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2026-03-16 22:05 UTC [ZPKQ]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geopolitical_risk_premium_sensitivity (high)</w:t>
      </w:r>
      <w:r/>
    </w:p>
    <w:p>
      <w:pPr>
        <w:pStyle w:val="ListBullet"/>
        <w:spacing w:line="240" w:lineRule="auto"/>
        <w:ind w:left="720"/>
      </w:pPr>
      <w:r/>
      <w:r>
        <w:t>generated_at: 2026-03-16T22:05:00Z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B-crude-001</w:t>
            </w:r>
          </w:p>
        </w:tc>
        <w:tc>
          <w:tcPr>
            <w:tcW w:type="dxa" w:w="1040"/>
          </w:tcPr>
          <w:p>
            <w:r>
              <w:t>Geopolitical and maritime chokepoint risk is maintaining an upward risk premium in Brent over the next 6–24 hours.</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58</w:t>
            </w:r>
          </w:p>
        </w:tc>
      </w:tr>
      <w:tr>
        <w:tc>
          <w:tcPr>
            <w:tcW w:type="dxa" w:w="1040"/>
          </w:tcPr>
          <w:p>
            <w:r>
              <w:t>crude_oil</w:t>
            </w:r>
          </w:p>
        </w:tc>
        <w:tc>
          <w:tcPr>
            <w:tcW w:type="dxa" w:w="1040"/>
          </w:tcPr>
          <w:p>
            <w:r>
              <w:t>B-crude-002</w:t>
            </w:r>
          </w:p>
        </w:tc>
        <w:tc>
          <w:tcPr>
            <w:tcW w:type="dxa" w:w="1040"/>
          </w:tcPr>
          <w:p>
            <w:r>
              <w:t>Supply-disruption narrative density (refinery outages / fuel supply interruption themes) is sufficient to keep short-term sentiment biased upward even if intraday volatility remains elevated.</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crude_oil</w:t>
            </w:r>
          </w:p>
        </w:tc>
        <w:tc>
          <w:tcPr>
            <w:tcW w:type="dxa" w:w="1040"/>
          </w:tcPr>
          <w:p>
            <w:r>
              <w:t>B-crude-003</w:t>
            </w:r>
          </w:p>
        </w:tc>
        <w:tc>
          <w:tcPr>
            <w:tcW w:type="dxa" w:w="1040"/>
          </w:tcPr>
          <w:p>
            <w:r>
              <w:t>Reversal risk is non-trivial because the dominant signals are headline-driven (spike-and-fade profile), so sentiment can flip quickly on a single high-authority counter-headline.</w:t>
            </w:r>
          </w:p>
        </w:tc>
        <w:tc>
          <w:tcPr>
            <w:tcW w:type="dxa" w:w="1040"/>
          </w:tcPr>
          <w:p>
            <w:r>
              <w:t>55</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"6B-20260316T220500Z-crude_oil",</w:t>
        <w:br/>
        <w:t xml:space="preserve"> "timestamp_utc": "2026-03-16T22:05:00Z",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63,</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"unstable",</w:t>
        <w:br/>
        <w:t xml:space="preserve"> "beliefs": [</w:t>
        <w:br/>
        <w:t xml:space="preserve"> {</w:t>
        <w:br/>
        <w:t xml:space="preserve"> "belief_id": "B-crude-001",</w:t>
        <w:br/>
        <w:t xml:space="preserve"> "market": "crude_oil",</w:t>
        <w:br/>
        <w:t xml:space="preserve"> "claim": "Geopolitical and maritime chokepoint risk is maintaining an upward risk premium in Brent over the next 6\u201324 hours.",</w:t>
        <w:br/>
        <w:t xml:space="preserve"> "probability_pct": 62,</w:t>
        <w:br/>
        <w:t xml:space="preserve"> "direction": "up",</w:t>
        <w:br/>
        <w:t xml:space="preserve"> "velocity": "accelerating",</w:t>
        <w:br/>
        <w:t xml:space="preserve"> "horizon": "6h",</w:t>
        <w:br/>
        <w:t xml:space="preserve"> "drivers": [</w:t>
        <w:br/>
        <w:t xml:space="preserve"> "geopolitics",</w:t>
        <w:br/>
        <w:t xml:space="preserve"> "shipping_freight",</w:t>
        <w:br/>
        <w:t xml:space="preserve"> "supply_disruption"</w:t>
        <w:br/>
        <w:t xml:space="preserve"> ],</w:t>
        <w:br/>
        <w:t xml:space="preserve"> "contradicted_by": [</w:t>
        <w:br/>
        <w:t xml:space="preserve"> "credible de-escalation headlines reducing risk premium",</w:t>
        <w:br/>
        <w:t xml:space="preserve"> "unexpected evidence of ample supply/stock builds"</w:t>
        <w:br/>
        <w:t xml:space="preserve"> ]</w:t>
        <w:br/>
        <w:t xml:space="preserve"> },</w:t>
        <w:br/>
        <w:t xml:space="preserve"> {</w:t>
        <w:br/>
        <w:t xml:space="preserve"> "belief_id": "B-crude-002",</w:t>
        <w:br/>
        <w:t xml:space="preserve"> "market": "crude_oil",</w:t>
        <w:br/>
        <w:t xml:space="preserve"> "claim": "Supply-disruption narrative density (refinery outages / fuel supply interruption themes) is sufficient to keep short-term sentiment biased upward even if intraday volatility remains elevated.",</w:t>
        <w:br/>
        <w:t xml:space="preserve"> "probability_pct": 58,</w:t>
        <w:br/>
        <w:t xml:space="preserve"> "direction": "up",</w:t>
        <w:br/>
        <w:t xml:space="preserve"> "velocity": "stable",</w:t>
        <w:br/>
        <w:t xml:space="preserve"> "horizon": "24h",</w:t>
        <w:br/>
        <w:t xml:space="preserve"> "drivers": [</w:t>
        <w:br/>
        <w:t xml:space="preserve"> "supply_disruption",</w:t>
        <w:br/>
        <w:t xml:space="preserve"> "inventory",</w:t>
        <w:br/>
        <w:t xml:space="preserve"> "shipping_freight"</w:t>
        <w:br/>
        <w:t xml:space="preserve"> ],</w:t>
        <w:br/>
        <w:t xml:space="preserve"> "contradicted_by": [</w:t>
        <w:br/>
        <w:t xml:space="preserve"> "inventory data interpreted as loosening balances",</w:t>
        <w:br/>
        <w:t xml:space="preserve"> "demand-weakness macro headlines dominating the tape"</w:t>
        <w:br/>
        <w:t xml:space="preserve"> ]</w:t>
        <w:br/>
        <w:t xml:space="preserve"> },</w:t>
        <w:br/>
        <w:t xml:space="preserve"> {</w:t>
        <w:br/>
        <w:t xml:space="preserve"> "belief_id": "B-crude-003",</w:t>
        <w:br/>
        <w:t xml:space="preserve"> "market": "crude_oil",</w:t>
        <w:br/>
        <w:t xml:space="preserve"> "claim": "Reversal risk is non-trivial because the dominant signals are headline-driven (spike-and-fade profile), so sentiment can flip quickly on a single high-authority counter-headline.",</w:t>
        <w:br/>
        <w:t xml:space="preserve"> "probability_pct": 55,</w:t>
        <w:br/>
        <w:t xml:space="preserve"> "direction": "mixed",</w:t>
        <w:br/>
        <w:t xml:space="preserve"> "velocity": "accelerating",</w:t>
        <w:br/>
        <w:t xml:space="preserve"> "horizon": "24h",</w:t>
        <w:br/>
        <w:t xml:space="preserve"> "drivers": [</w:t>
        <w:br/>
        <w:t xml:space="preserve"> "geopolitics",</w:t>
        <w:br/>
        <w:t xml:space="preserve"> "macro_demand"</w:t>
        <w:br/>
        <w:t xml:space="preserve"> ],</w:t>
        <w:br/>
        <w:t xml:space="preserve"> "contradicted_by": [</w:t>
        <w:br/>
        <w:t xml:space="preserve"> "continued corroboration of disruption risks across multiple high-authority sources without meaningful contradiction"</w:t>
        <w:br/>
        <w:t xml:space="preserve"> ]</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"new_bullish",</w:t>
        <w:br/>
        <w:t xml:space="preserve"> "conviction_score_0_100": 63,</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"B-crude-001",</w:t>
        <w:br/>
        <w:t xml:space="preserve"> "B-crude-002",</w:t>
        <w:br/>
        <w:t xml:space="preserve"> "B-crude-003"</w:t>
        <w:br/>
        <w:t xml:space="preserve"> ]</w:t>
        <w:br/>
        <w:t xml:space="preserve"> }</w:t>
        <w:br/>
        <w:t xml:space="preserve"> ],</w:t>
        <w:br/>
        <w:t xml:space="preserve"> "risk_flags": [</w:t>
        <w:br/>
        <w:t xml:space="preserve"> {</w:t>
        <w:br/>
        <w:t xml:space="preserve"> "flag": "headline_driven_volatility",</w:t>
        <w:br/>
        <w:t xml:space="preserve"> "severity": "medium",</w:t>
        <w:br/>
        <w:t xml:space="preserve"> "details": "Many dominant contributors show spike-and-fade temporal profiles, increasing whipsaw risk."</w:t>
        <w:br/>
        <w:t xml:space="preserve"> },</w:t>
        <w:br/>
        <w:t xml:space="preserve"> {</w:t>
        <w:br/>
        <w:t xml:space="preserve"> "flag": "authority_mix_skew_lower_tiers",</w:t>
        <w:br/>
        <w:t xml:space="preserve"> "severity": "medium",</w:t>
        <w:br/>
        <w:t xml:space="preserve"> "details": "Several evidence bundles note authority mix skew to lower tiers; treat conviction as capped despite high narrative volume."</w:t>
        <w:br/>
        <w:t xml:space="preserve"> },</w:t>
        <w:br/>
        <w:t xml:space="preserve"> {</w:t>
        <w:br/>
        <w:t xml:space="preserve"> "flag": "geopolitical_risk_premium_sensitivity",</w:t>
        <w:br/>
        <w:t xml:space="preserve"> "severity": "high",</w:t>
        <w:br/>
        <w:t xml:space="preserve"> "details": "Maritime security / chokepoint themes imply sensitivity to sudden de-escalation/escalation headlines."</w:t>
        <w:br/>
        <w:t xml:space="preserve"> },</w:t>
        <w:br/>
        <w:t xml:space="preserve"> {</w:t>
        <w:br/>
        <w:t xml:space="preserve"> "flag": "vip_echo_risk_single_source",</w:t>
        <w:br/>
        <w:t xml:space="preserve"> "severity": "medium",</w:t>
        <w:br/>
        <w:t xml:space="preserve"> "details": "Multiple VIP outliers are single-source (echo-risk) and should not be overweighted."</w:t>
        <w:br/>
        <w:t xml:space="preserve"> }</w:t>
        <w:br/>
        <w:t xml:space="preserve"> ],</w:t>
        <w:br/>
        <w:t xml:space="preserve"> "candidate_actions": [</w:t>
        <w:br/>
        <w:t xml:space="preserve"> {</w:t>
        <w:br/>
        <w:t xml:space="preserve"> "market": "crude_oil",</w:t>
        <w:br/>
        <w:t xml:space="preserve"> "confidence": "medium",</w:t>
        <w:br/>
        <w:t xml:space="preserve"> "action": "watch_long_bias",</w:t>
        <w:br/>
        <w:t xml:space="preserve"> "trigger_condition": "If fresh high-authority corroboration of disruption/chokepoint risk persists without meaningful counter-signals in the next 6 hours."</w:t>
        <w:br/>
        <w:t xml:space="preserve"> },</w:t>
        <w:br/>
        <w:t xml:space="preserve"> {</w:t>
        <w:br/>
        <w:t xml:space="preserve"> "market": "crude_oil",</w:t>
        <w:br/>
        <w:t xml:space="preserve"> "confidence": "high",</w:t>
        <w:br/>
        <w:t xml:space="preserve"> "action": "volatility_watch",</w:t>
        <w:br/>
        <w:t xml:space="preserve"> "trigger_condition": "If additional rapid-fire geopolitical shipping/security headlines cluster within &lt;=2 hours (headline shock regime)."</w:t>
        <w:br/>
        <w:t xml:space="preserve"> },</w:t>
        <w:br/>
        <w:t xml:space="preserve"> {</w:t>
        <w:br/>
        <w:t xml:space="preserve"> "market": "crude_oil",</w:t>
        <w:br/>
        <w:t xml:space="preserve"> "confidence": "medium",</w:t>
        <w:br/>
        <w:t xml:space="preserve"> "action": "reversal_watch",</w:t>
        <w:br/>
        <w:t xml:space="preserve"> "trigger_condition": "If a high-authority de-escalation/inventory-loosening headline appears and contradiction ratio rises materially within 2 hours."</w:t>
        <w:br/>
        <w:t xml:space="preserve"> },</w:t>
        <w:br/>
        <w:t xml:space="preserve"> {</w:t>
        <w:br/>
        <w:t xml:space="preserve"> "market": "crude_oil",</w:t>
        <w:br/>
        <w:t xml:space="preserve"> "confidence": "low",</w:t>
        <w:br/>
        <w:t xml:space="preserve"> "action": "stay_flat",</w:t>
        <w:br/>
        <w:t xml:space="preserve"> "trigger_condition": "If evidence flow dries up (data sparsity) and sentiment reverts to neutral_mixed for &gt;6 hours."</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"2026-03-15T22:00:00Z",</w:t>
        <w:br/>
        <w:t xml:space="preserve"> "bucket_end_utc": "2026-03-15T23:00:00Z",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0.18,</w:t>
        <w:br/>
        <w:t xml:space="preserve"> "fresh_evidence_count": 0,</w:t>
        <w:br/>
        <w:t xml:space="preserve"> "stale_evidence_count": 0,</w:t>
        <w:br/>
        <w:t xml:space="preserve"> "conviction_score_0_100": 18,</w:t>
        <w:br/>
        <w:t xml:space="preserve"> "fragility_score_0_100": 72,</w:t>
        <w:br/>
        <w:t xml:space="preserve"> "dominant_state": "neutral_mixed"</w:t>
        <w:br/>
        <w:t xml:space="preserve"> },</w:t>
        <w:br/>
        <w:t xml:space="preserve"> {</w:t>
        <w:br/>
        <w:t xml:space="preserve"> "bucket_start_utc": "2026-03-15T23:00:00Z",</w:t>
        <w:br/>
        <w:t xml:space="preserve"> "bucket_end_utc": "2026-03-16T00:00:00Z",</w:t>
        <w:br/>
        <w:t xml:space="preserve"> "directional_score_signed": 12,</w:t>
        <w:br/>
        <w:t xml:space="preserve"> "bullish_pressure_score": 12,</w:t>
        <w:br/>
        <w:t xml:space="preserve"> "bearish_pressure_score": 0,</w:t>
        <w:br/>
        <w:t xml:space="preserve"> "net_sentiment_score": 12,</w:t>
        <w:br/>
        <w:t xml:space="preserve"> "velocity_score": 2,</w:t>
        <w:br/>
        <w:t xml:space="preserve"> "acceleration_score": 2,</w:t>
        <w:br/>
        <w:t xml:space="preserve"> "contradiction_ratio": 0.18,</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"2026-03-16T00:00:00Z",</w:t>
        <w:br/>
        <w:t xml:space="preserve"> "bucket_end_utc": "2026-03-16T01:00:00Z",</w:t>
        <w:br/>
        <w:t xml:space="preserve"> "directional_score_signed": 25,</w:t>
        <w:br/>
        <w:t xml:space="preserve"> "bullish_pressure_score": 25,</w:t>
        <w:br/>
        <w:t xml:space="preserve"> "bearish_pressure_score": 0,</w:t>
        <w:br/>
        <w:t xml:space="preserve"> "net_sentiment_score": 25,</w:t>
        <w:br/>
        <w:t xml:space="preserve"> "velocity_score": 13,</w:t>
        <w:br/>
        <w:t xml:space="preserve"> "acceleration_score": 11,</w:t>
        <w:br/>
        <w:t xml:space="preserve"> "contradiction_ratio": 0.2,</w:t>
        <w:br/>
        <w:t xml:space="preserve"> "fresh_evidence_count": 2,</w:t>
        <w:br/>
        <w:t xml:space="preserve"> "stale_evidence_count": 0,</w:t>
        <w:br/>
        <w:t xml:space="preserve"> "conviction_score_0_100": 38,</w:t>
        <w:br/>
        <w:t xml:space="preserve"> "fragility_score_0_100": 62,</w:t>
        <w:br/>
        <w:t xml:space="preserve"> "dominant_state": "bullish"</w:t>
        <w:br/>
        <w:t xml:space="preserve"> },</w:t>
        <w:br/>
        <w:t xml:space="preserve"> {</w:t>
        <w:br/>
        <w:t xml:space="preserve"> "bucket_start_utc": "2026-03-16T01:00:00Z",</w:t>
        <w:br/>
        <w:t xml:space="preserve"> "bucket_end_utc": "2026-03-16T02:00:00Z",</w:t>
        <w:br/>
        <w:t xml:space="preserve"> "directional_score_signed": 18,</w:t>
        <w:br/>
        <w:t xml:space="preserve"> "bullish_pressure_score": 18,</w:t>
        <w:br/>
        <w:t xml:space="preserve"> "bearish_pressure_score": 0,</w:t>
        <w:br/>
        <w:t xml:space="preserve"> "net_sentiment_score": 18,</w:t>
        <w:br/>
        <w:t xml:space="preserve"> "velocity_score": -7,</w:t>
        <w:br/>
        <w:t xml:space="preserve"> "acceleration_score": -20,</w:t>
        <w:br/>
        <w:t xml:space="preserve"> "contradiction_ratio": 0.19,</w:t>
        <w:br/>
        <w:t xml:space="preserve"> "fresh_evidence_count": 0,</w:t>
        <w:br/>
        <w:t xml:space="preserve"> "stale_evidence_count": 0,</w:t>
        <w:br/>
        <w:t xml:space="preserve"> "conviction_score_0_100": 28,</w:t>
        <w:br/>
        <w:t xml:space="preserve"> "fragility_score_0_100": 66,</w:t>
        <w:br/>
        <w:t xml:space="preserve"> "dominant_state": "neutral_mixed"</w:t>
        <w:br/>
        <w:t xml:space="preserve"> },</w:t>
        <w:br/>
        <w:t xml:space="preserve"> {</w:t>
        <w:br/>
        <w:t xml:space="preserve"> "bucket_start_utc": "2026-03-16T02:00:00Z",</w:t>
        <w:br/>
        <w:t xml:space="preserve"> "bucket_end_utc": "2026-03-16T03:00:00Z",</w:t>
        <w:br/>
        <w:t xml:space="preserve"> "directional_score_signed": 15,</w:t>
        <w:br/>
        <w:t xml:space="preserve"> "bullish_pressure_score": 15,</w:t>
        <w:br/>
        <w:t xml:space="preserve"> "bearish_pressure_score": 0,</w:t>
        <w:br/>
        <w:t xml:space="preserve"> "net_sentiment_score": 15,</w:t>
        <w:br/>
        <w:t xml:space="preserve"> "velocity_score": -3,</w:t>
        <w:br/>
        <w:t xml:space="preserve"> "acceleration_score": 4,</w:t>
        <w:br/>
        <w:t xml:space="preserve"> "contradiction_ratio": 0.19,</w:t>
        <w:br/>
        <w:t xml:space="preserve"> "fresh_evidence_count": 0,</w:t>
        <w:br/>
        <w:t xml:space="preserve"> "stale_evidence_count": 0,</w:t>
        <w:br/>
        <w:t xml:space="preserve"> "conviction_score_0_100": 24,</w:t>
        <w:br/>
        <w:t xml:space="preserve"> "fragility_score_0_100": 68,</w:t>
        <w:br/>
        <w:t xml:space="preserve"> "dominant_state": "neutral_mixed"</w:t>
        <w:br/>
        <w:t xml:space="preserve"> },</w:t>
        <w:br/>
        <w:t xml:space="preserve"> {</w:t>
        <w:br/>
        <w:t xml:space="preserve"> "bucket_start_utc": "2026-03-16T03:00:00Z",</w:t>
        <w:br/>
        <w:t xml:space="preserve"> "bucket_end_utc": "2026-03-16T04:00:00Z",</w:t>
        <w:br/>
        <w:t xml:space="preserve"> "directional_score_signed": 14,</w:t>
        <w:br/>
        <w:t xml:space="preserve"> "bullish_pressure_score": 14,</w:t>
        <w:br/>
        <w:t xml:space="preserve"> "bearish_pressure_score": 0,</w:t>
        <w:br/>
        <w:t xml:space="preserve"> "net_sentiment_score": 14,</w:t>
        <w:br/>
        <w:t xml:space="preserve"> "velocity_score": -1,</w:t>
        <w:br/>
        <w:t xml:space="preserve"> "acceleration_score": 2,</w:t>
        <w:br/>
        <w:t xml:space="preserve"> "contradiction_ratio": 0.19,</w:t>
        <w:br/>
        <w:t xml:space="preserve"> "fresh_evidence_count": 0,</w:t>
        <w:br/>
        <w:t xml:space="preserve"> "stale_evidence_count": 0,</w:t>
        <w:br/>
        <w:t xml:space="preserve"> "conviction_score_0_100": 22,</w:t>
        <w:br/>
        <w:t xml:space="preserve"> "fragility_score_0_100": 69,</w:t>
        <w:br/>
        <w:t xml:space="preserve"> "dominant_state": "neutral_mixed"</w:t>
        <w:br/>
        <w:t xml:space="preserve"> },</w:t>
        <w:br/>
        <w:t xml:space="preserve"> {</w:t>
        <w:br/>
        <w:t xml:space="preserve"> "bucket_start_utc": "2026-03-16T04:00:00Z",</w:t>
        <w:br/>
        <w:t xml:space="preserve"> "bucket_end_utc": "2026-03-16T05:00:00Z",</w:t>
        <w:br/>
        <w:t xml:space="preserve"> "directional_score_signed": 22,</w:t>
        <w:br/>
        <w:t xml:space="preserve"> "bullish_pressure_score": 22,</w:t>
        <w:br/>
        <w:t xml:space="preserve"> "bearish_pressure_score": 0,</w:t>
        <w:br/>
        <w:t xml:space="preserve"> "net_sentiment_score": 22,</w:t>
        <w:br/>
        <w:t xml:space="preserve"> "velocity_score": 8,</w:t>
        <w:br/>
        <w:t xml:space="preserve"> "acceleration_score": 9,</w:t>
        <w:br/>
        <w:t xml:space="preserve"> "contradiction_ratio": 0.22,</w:t>
        <w:br/>
        <w:t xml:space="preserve"> "fresh_evidence_count": 2,</w:t>
        <w:br/>
        <w:t xml:space="preserve"> "stale_evidence_count": 0,</w:t>
        <w:br/>
        <w:t xml:space="preserve"> "conviction_score_0_100": 34,</w:t>
        <w:br/>
        <w:t xml:space="preserve"> "fragility_score_0_100": 63,</w:t>
        <w:br/>
        <w:t xml:space="preserve"> "dominant_state": "bullish"</w:t>
        <w:br/>
        <w:t xml:space="preserve"> },</w:t>
        <w:br/>
        <w:t xml:space="preserve"> {</w:t>
        <w:br/>
        <w:t xml:space="preserve"> "bucket_start_utc": "2026-03-16T05:00:00Z",</w:t>
        <w:br/>
        <w:t xml:space="preserve"> "bucket_end_utc": "2026-03-16T06:00:00Z",</w:t>
        <w:br/>
        <w:t xml:space="preserve"> "directional_score_signed": 30,</w:t>
        <w:br/>
        <w:t xml:space="preserve"> "bullish_pressure_score": 30,</w:t>
        <w:br/>
        <w:t xml:space="preserve"> "bearish_pressure_score": 0,</w:t>
        <w:br/>
        <w:t xml:space="preserve"> "net_sentiment_score": 30,</w:t>
        <w:br/>
        <w:t xml:space="preserve"> "velocity_score": 8,</w:t>
        <w:br/>
        <w:t xml:space="preserve"> "acceleration_score": 0,</w:t>
        <w:br/>
        <w:t xml:space="preserve"> "contradiction_ratio": 0.24,</w:t>
        <w:br/>
        <w:t xml:space="preserve"> "fresh_evidence_count": 2,</w:t>
        <w:br/>
        <w:t xml:space="preserve"> "stale_evidence_count": 0,</w:t>
        <w:br/>
        <w:t xml:space="preserve"> "conviction_score_0_100": 44,</w:t>
        <w:br/>
        <w:t xml:space="preserve"> "fragility_score_0_100": 58,</w:t>
        <w:br/>
        <w:t xml:space="preserve"> "dominant_state": "bullish"</w:t>
        <w:br/>
        <w:t xml:space="preserve"> },</w:t>
        <w:br/>
        <w:t xml:space="preserve"> {</w:t>
        <w:br/>
        <w:t xml:space="preserve"> "bucket_start_utc": "2026-03-16T06:00:00Z",</w:t>
        <w:br/>
        <w:t xml:space="preserve"> "bucket_end_utc": "2026-03-16T07:00:00Z",</w:t>
        <w:br/>
        <w:t xml:space="preserve"> "directional_score_signed": 45,</w:t>
        <w:br/>
        <w:t xml:space="preserve"> "bullish_pressure_score": 45,</w:t>
        <w:br/>
        <w:t xml:space="preserve"> "bearish_pressure_score": 0,</w:t>
        <w:br/>
        <w:t xml:space="preserve"> "net_sentiment_score": 45,</w:t>
        <w:br/>
        <w:t xml:space="preserve"> "velocity_score": 15,</w:t>
        <w:br/>
        <w:t xml:space="preserve"> "acceleration_score": 7,</w:t>
        <w:br/>
        <w:t xml:space="preserve"> "contradiction_ratio": 0.2,</w:t>
        <w:br/>
        <w:t xml:space="preserve"> "fresh_evidence_count": 3,</w:t>
        <w:br/>
        <w:t xml:space="preserve"> "stale_evidence_count": 0,</w:t>
        <w:br/>
        <w:t xml:space="preserve"> "conviction_score_0_100": 62,</w:t>
        <w:br/>
        <w:t xml:space="preserve"> "fragility_score_0_100": 45,</w:t>
        <w:br/>
        <w:t xml:space="preserve"> "dominant_state": "bullish"</w:t>
        <w:br/>
        <w:t xml:space="preserve"> },</w:t>
        <w:br/>
        <w:t xml:space="preserve"> {</w:t>
        <w:br/>
        <w:t xml:space="preserve"> "bucket_start_utc": "2026-03-16T07:00:00Z",</w:t>
        <w:br/>
        <w:t xml:space="preserve"> "bucket_end_utc": "2026-03-16T08:00:00Z",</w:t>
        <w:br/>
        <w:t xml:space="preserve"> "directional_score_signed": 40,</w:t>
        <w:br/>
        <w:t xml:space="preserve"> "bullish_pressure_score": 40,</w:t>
        <w:br/>
        <w:t xml:space="preserve"> "bearish_pressure_score": 0,</w:t>
        <w:br/>
        <w:t xml:space="preserve"> "net_sentiment_score": 40,</w:t>
        <w:br/>
        <w:t xml:space="preserve"> "velocity_score": -5,</w:t>
        <w:br/>
        <w:t xml:space="preserve"> "acceleration_score": -20,</w:t>
        <w:br/>
        <w:t xml:space="preserve"> "contradiction_ratio": 0.24,</w:t>
        <w:br/>
        <w:t xml:space="preserve"> "fresh_evidence_count": 3,</w:t>
        <w:br/>
        <w:t xml:space="preserve"> "stale_evidence_count": 0,</w:t>
        <w:br/>
        <w:t xml:space="preserve"> "conviction_score_0_100": 56,</w:t>
        <w:br/>
        <w:t xml:space="preserve"> "fragility_score_0_100": 48,</w:t>
        <w:br/>
        <w:t xml:space="preserve"> "dominant_state": "bullish"</w:t>
        <w:br/>
        <w:t xml:space="preserve"> },</w:t>
        <w:br/>
        <w:t xml:space="preserve"> {</w:t>
        <w:br/>
        <w:t xml:space="preserve"> "bucket_start_utc": "2026-03-16T08:00:00Z",</w:t>
        <w:br/>
        <w:t xml:space="preserve"> "bucket_end_utc": "2026-03-16T09:00:00Z",</w:t>
        <w:br/>
        <w:t xml:space="preserve"> "directional_score_signed": 55,</w:t>
        <w:br/>
        <w:t xml:space="preserve"> "bullish_pressure_score": 55,</w:t>
        <w:br/>
        <w:t xml:space="preserve"> "bearish_pressure_score": 0,</w:t>
        <w:br/>
        <w:t xml:space="preserve"> "net_sentiment_score": 55,</w:t>
        <w:br/>
        <w:t xml:space="preserve"> "velocity_score": 15,</w:t>
        <w:br/>
        <w:t xml:space="preserve"> "acceleration_score": 20,</w:t>
        <w:br/>
        <w:t xml:space="preserve"> "contradiction_ratio": 0.19,</w:t>
        <w:br/>
        <w:t xml:space="preserve"> "fresh_evidence_count": 3,</w:t>
        <w:br/>
        <w:t xml:space="preserve"> "stale_evidence_count": 0,</w:t>
        <w:br/>
        <w:t xml:space="preserve"> "conviction_score_0_100": 70,</w:t>
        <w:br/>
        <w:t xml:space="preserve"> "fragility_score_0_100": 38,</w:t>
        <w:br/>
        <w:t xml:space="preserve"> "dominant_state": "bullish"</w:t>
        <w:br/>
        <w:t xml:space="preserve"> },</w:t>
        <w:br/>
        <w:t xml:space="preserve"> {</w:t>
        <w:br/>
        <w:t xml:space="preserve"> "bucket_start_utc": "2026-03-16T09:00:00Z",</w:t>
        <w:br/>
        <w:t xml:space="preserve"> "bucket_end_utc": "2026-03-16T10:00:00Z",</w:t>
        <w:br/>
        <w:t xml:space="preserve"> "directional_score_signed": 35,</w:t>
        <w:br/>
        <w:t xml:space="preserve"> "bullish_pressure_score": 35,</w:t>
        <w:br/>
        <w:t xml:space="preserve"> "bearish_pressure_score": 0,</w:t>
        <w:br/>
        <w:t xml:space="preserve"> "net_sentiment_score": 35,</w:t>
        <w:br/>
        <w:t xml:space="preserve"> "velocity_score": -20,</w:t>
        <w:br/>
        <w:t xml:space="preserve"> "acceleration_score": -35,</w:t>
        <w:br/>
        <w:t xml:space="preserve"> "contradiction_ratio": 0.22,</w:t>
        <w:br/>
        <w:t xml:space="preserve"> "fresh_evidence_count": 1,</w:t>
        <w:br/>
        <w:t xml:space="preserve"> "stale_evidence_count": 0,</w:t>
        <w:br/>
        <w:t xml:space="preserve"> "conviction_score_0_100": 50,</w:t>
        <w:br/>
        <w:t xml:space="preserve"> "fragility_score_0_100": 52,</w:t>
        <w:br/>
        <w:t xml:space="preserve"> "dominant_state": "bullish"</w:t>
        <w:br/>
        <w:t xml:space="preserve"> },</w:t>
        <w:br/>
        <w:t xml:space="preserve"> {</w:t>
        <w:br/>
        <w:t xml:space="preserve"> "bucket_start_utc": "2026-03-16T10:00:00Z",</w:t>
        <w:br/>
        <w:t xml:space="preserve"> "bucket_end_utc": "2026-03-16T11:00:00Z",</w:t>
        <w:br/>
        <w:t xml:space="preserve"> "directional_score_signed": 45,</w:t>
        <w:br/>
        <w:t xml:space="preserve"> "bullish_pressure_score": 45,</w:t>
        <w:br/>
        <w:t xml:space="preserve"> "bearish_pressure_score": 0,</w:t>
        <w:br/>
        <w:t xml:space="preserve"> "net_sentiment_score": 45,</w:t>
        <w:br/>
        <w:t xml:space="preserve"> "velocity_score": 10,</w:t>
        <w:br/>
        <w:t xml:space="preserve"> "acceleration_score": 30,</w:t>
        <w:br/>
        <w:t xml:space="preserve"> "contradiction_ratio": 0.21,</w:t>
        <w:br/>
        <w:t xml:space="preserve"> "fresh_evidence_count": 2,</w:t>
        <w:br/>
        <w:t xml:space="preserve"> "stale_evidence_count": 0,</w:t>
        <w:br/>
        <w:t xml:space="preserve"> "conviction_score_0_100": 62,</w:t>
        <w:br/>
        <w:t xml:space="preserve"> "fragility_score_0_100": 46,</w:t>
        <w:br/>
        <w:t xml:space="preserve"> "dominant_state": "bullish"</w:t>
        <w:br/>
        <w:t xml:space="preserve"> },</w:t>
        <w:br/>
        <w:t xml:space="preserve"> {</w:t>
        <w:br/>
        <w:t xml:space="preserve"> "bucket_start_utc": "2026-03-16T11:00:00Z",</w:t>
        <w:br/>
        <w:t xml:space="preserve"> "bucket_end_utc": "2026-03-16T12:00:00Z",</w:t>
        <w:br/>
        <w:t xml:space="preserve"> "directional_score_signed": 32,</w:t>
        <w:br/>
        <w:t xml:space="preserve"> "bullish_pressure_score": 32,</w:t>
        <w:br/>
        <w:t xml:space="preserve"> "bearish_pressure_score": 0,</w:t>
        <w:br/>
        <w:t xml:space="preserve"> "net_sentiment_score": 32,</w:t>
        <w:br/>
        <w:t xml:space="preserve"> "velocity_score": -13,</w:t>
        <w:br/>
        <w:t xml:space="preserve"> "acceleration_score": -23,</w:t>
        <w:br/>
        <w:t xml:space="preserve"> "contradiction_ratio": 0.24,</w:t>
        <w:br/>
        <w:t xml:space="preserve"> "fresh_evidence_count": 2,</w:t>
        <w:br/>
        <w:t xml:space="preserve"> "stale_evidence_count": 0,</w:t>
        <w:br/>
        <w:t xml:space="preserve"> "conviction_score_0_100": 46,</w:t>
        <w:br/>
        <w:t xml:space="preserve"> "fragility_score_0_100": 56,</w:t>
        <w:br/>
        <w:t xml:space="preserve"> "dominant_state": "bullish"</w:t>
        <w:br/>
        <w:t xml:space="preserve"> },</w:t>
        <w:br/>
        <w:t xml:space="preserve"> {</w:t>
        <w:br/>
        <w:t xml:space="preserve"> "bucket_start_utc": "2026-03-16T12:00:00Z",</w:t>
        <w:br/>
        <w:t xml:space="preserve"> "bucket_end_utc": "2026-03-16T13:00:00Z",</w:t>
        <w:br/>
        <w:t xml:space="preserve"> "directional_score_signed": 28,</w:t>
        <w:br/>
        <w:t xml:space="preserve"> "bullish_pressure_score": 28,</w:t>
        <w:br/>
        <w:t xml:space="preserve"> "bearish_pressure_score": 0,</w:t>
        <w:br/>
        <w:t xml:space="preserve"> "net_sentiment_score": 28,</w:t>
        <w:br/>
        <w:t xml:space="preserve"> "velocity_score": -4,</w:t>
        <w:br/>
        <w:t xml:space="preserve"> "acceleration_score": 9,</w:t>
        <w:br/>
        <w:t xml:space="preserve"> "contradiction_ratio": 0.23,</w:t>
        <w:br/>
        <w:t xml:space="preserve"> "fresh_evidence_count": 1,</w:t>
        <w:br/>
        <w:t xml:space="preserve"> "stale_evidence_count": 0,</w:t>
        <w:br/>
        <w:t xml:space="preserve"> "conviction_score_0_100": 41,</w:t>
        <w:br/>
        <w:t xml:space="preserve"> "fragility_score_0_100": 58,</w:t>
        <w:br/>
        <w:t xml:space="preserve"> "dominant_state": "bullish"</w:t>
        <w:br/>
        <w:t xml:space="preserve"> },</w:t>
        <w:br/>
        <w:t xml:space="preserve"> {</w:t>
        <w:br/>
        <w:t xml:space="preserve"> "bucket_start_utc": "2026-03-16T13:00:00Z",</w:t>
        <w:br/>
        <w:t xml:space="preserve"> "bucket_end_utc": "2026-03-16T14:00:00Z",</w:t>
        <w:br/>
        <w:t xml:space="preserve"> "directional_score_signed": 34,</w:t>
        <w:br/>
        <w:t xml:space="preserve"> "bullish_pressure_score": 34,</w:t>
        <w:br/>
        <w:t xml:space="preserve"> "bearish_pressure_score": 0,</w:t>
        <w:br/>
        <w:t xml:space="preserve"> "net_sentiment_score": 34,</w:t>
        <w:br/>
        <w:t xml:space="preserve"> "velocity_score": 6,</w:t>
        <w:br/>
        <w:t xml:space="preserve"> "acceleration_score": 10,</w:t>
        <w:br/>
        <w:t xml:space="preserve"> "contradiction_ratio": 0.22,</w:t>
        <w:br/>
        <w:t xml:space="preserve"> "fresh_evidence_count": 1,</w:t>
        <w:br/>
        <w:t xml:space="preserve"> "stale_evidence_count": 0,</w:t>
        <w:br/>
        <w:t xml:space="preserve"> "conviction_score_0_100": 49,</w:t>
        <w:br/>
        <w:t xml:space="preserve"> "fragility_score_0_100": 54,</w:t>
        <w:br/>
        <w:t xml:space="preserve"> "dominant_state": "bullish"</w:t>
        <w:br/>
        <w:t xml:space="preserve"> },</w:t>
        <w:br/>
        <w:t xml:space="preserve"> {</w:t>
        <w:br/>
        <w:t xml:space="preserve"> "bucket_start_utc": "2026-03-16T14:00:00Z",</w:t>
        <w:br/>
        <w:t xml:space="preserve"> "bucket_end_utc": "2026-03-16T15:00:00Z",</w:t>
        <w:br/>
        <w:t xml:space="preserve"> "directional_score_signed": 26,</w:t>
        <w:br/>
        <w:t xml:space="preserve"> "bullish_pressure_score": 26,</w:t>
        <w:br/>
        <w:t xml:space="preserve"> "bearish_pressure_score": 0,</w:t>
        <w:br/>
        <w:t xml:space="preserve"> "net_sentiment_score": 26,</w:t>
        <w:br/>
        <w:t xml:space="preserve"> "velocity_score": -8,</w:t>
        <w:br/>
        <w:t xml:space="preserve"> "acceleration_score": -14,</w:t>
        <w:br/>
        <w:t xml:space="preserve"> "contradiction_ratio": 0.23,</w:t>
        <w:br/>
        <w:t xml:space="preserve"> "fresh_evidence_count": 1,</w:t>
        <w:br/>
        <w:t xml:space="preserve"> "stale_evidence_count": 0,</w:t>
        <w:br/>
        <w:t xml:space="preserve"> "conviction_score_0_100": 39,</w:t>
        <w:br/>
        <w:t xml:space="preserve"> "fragility_score_0_100": 60,</w:t>
        <w:br/>
        <w:t xml:space="preserve"> "dominant_state": "bullish"</w:t>
        <w:br/>
        <w:t xml:space="preserve"> },</w:t>
        <w:br/>
        <w:t xml:space="preserve"> {</w:t>
        <w:br/>
        <w:t xml:space="preserve"> "bucket_start_utc": "2026-03-16T15:00:00Z",</w:t>
        <w:br/>
        <w:t xml:space="preserve"> "bucket_end_utc": "2026-03-16T16:00:00Z",</w:t>
        <w:br/>
        <w:t xml:space="preserve"> "directional_score_signed": 30,</w:t>
        <w:br/>
        <w:t xml:space="preserve"> "bullish_pressure_score": 30,</w:t>
        <w:br/>
        <w:t xml:space="preserve"> "bearish_pressure_score": 0,</w:t>
        <w:br/>
        <w:t xml:space="preserve"> "net_sentiment_score": 30,</w:t>
        <w:br/>
        <w:t xml:space="preserve"> "velocity_score": 4,</w:t>
        <w:br/>
        <w:t xml:space="preserve"> "acceleration_score": 12,</w:t>
        <w:br/>
        <w:t xml:space="preserve"> "contradiction_ratio": 0.21,</w:t>
        <w:br/>
        <w:t xml:space="preserve"> "fresh_evidence_count": 1,</w:t>
        <w:br/>
        <w:t xml:space="preserve"> "stale_evidence_count": 0,</w:t>
        <w:br/>
        <w:t xml:space="preserve"> "conviction_score_0_100": 44,</w:t>
        <w:br/>
        <w:t xml:space="preserve"> "fragility_score_0_100": 58,</w:t>
        <w:br/>
        <w:t xml:space="preserve"> "dominant_state": "bullish"</w:t>
        <w:br/>
        <w:t xml:space="preserve"> },</w:t>
        <w:br/>
        <w:t xml:space="preserve"> {</w:t>
        <w:br/>
        <w:t xml:space="preserve"> "bucket_start_utc": "2026-03-16T16:00:00Z",</w:t>
        <w:br/>
        <w:t xml:space="preserve"> "bucket_end_utc": "2026-03-16T17:00:00Z",</w:t>
        <w:br/>
        <w:t xml:space="preserve"> "directional_score_signed": 22,</w:t>
        <w:br/>
        <w:t xml:space="preserve"> "bullish_pressure_score": 22,</w:t>
        <w:br/>
        <w:t xml:space="preserve"> "bearish_pressure_score": 0,</w:t>
        <w:br/>
        <w:t xml:space="preserve"> "net_sentiment_score": 22,</w:t>
        <w:br/>
        <w:t xml:space="preserve"> "velocity_score": -8,</w:t>
        <w:br/>
        <w:t xml:space="preserve"> "acceleration_score": -12,</w:t>
        <w:br/>
        <w:t xml:space="preserve"> "contradiction_ratio": 0.22,</w:t>
        <w:br/>
        <w:t xml:space="preserve"> "fresh_evidence_count": 0,</w:t>
        <w:br/>
        <w:t xml:space="preserve"> "stale_evidence_count": 0,</w:t>
        <w:br/>
        <w:t xml:space="preserve"> "conviction_score_0_100": 34,</w:t>
        <w:br/>
        <w:t xml:space="preserve"> "fragility_score_0_100": 63,</w:t>
        <w:br/>
        <w:t xml:space="preserve"> "dominant_state": "bullish"</w:t>
        <w:br/>
        <w:t xml:space="preserve"> },</w:t>
        <w:br/>
        <w:t xml:space="preserve"> {</w:t>
        <w:br/>
        <w:t xml:space="preserve"> "bucket_start_utc": "2026-03-16T17:00:00Z",</w:t>
        <w:br/>
        <w:t xml:space="preserve"> "bucket_end_utc": "2026-03-16T18:00:00Z",</w:t>
        <w:br/>
        <w:t xml:space="preserve"> "directional_score_signed": 38,</w:t>
        <w:br/>
        <w:t xml:space="preserve"> "bullish_pressure_score": 38,</w:t>
        <w:br/>
        <w:t xml:space="preserve"> "bearish_pressure_score": 0,</w:t>
        <w:br/>
        <w:t xml:space="preserve"> "net_sentiment_score": 38,</w:t>
        <w:br/>
        <w:t xml:space="preserve"> "velocity_score": 16,</w:t>
        <w:br/>
        <w:t xml:space="preserve"> "acceleration_score": 24,</w:t>
        <w:br/>
        <w:t xml:space="preserve"> "contradiction_ratio": 0.21,</w:t>
        <w:br/>
        <w:t xml:space="preserve"> "fresh_evidence_count": 2,</w:t>
        <w:br/>
        <w:t xml:space="preserve"> "stale_evidence_count": 0,</w:t>
        <w:br/>
        <w:t xml:space="preserve"> "conviction_score_0_100": 54,</w:t>
        <w:br/>
        <w:t xml:space="preserve"> "fragility_score_0_100": 50,</w:t>
        <w:br/>
        <w:t xml:space="preserve"> "dominant_state": "bullish"</w:t>
        <w:br/>
        <w:t xml:space="preserve"> },</w:t>
        <w:br/>
        <w:t xml:space="preserve"> {</w:t>
        <w:br/>
        <w:t xml:space="preserve"> "bucket_start_utc": "2026-03-16T18:00:00Z",</w:t>
        <w:br/>
        <w:t xml:space="preserve"> "bucket_end_utc": "2026-03-16T19:00:00Z",</w:t>
        <w:br/>
        <w:t xml:space="preserve"> "directional_score_signed": 20,</w:t>
        <w:br/>
        <w:t xml:space="preserve"> "bullish_pressure_score": 20,</w:t>
        <w:br/>
        <w:t xml:space="preserve"> "bearish_pressure_score": 0,</w:t>
        <w:br/>
        <w:t xml:space="preserve"> "net_sentiment_score": 20,</w:t>
        <w:br/>
        <w:t xml:space="preserve"> "velocity_score": -18,</w:t>
        <w:br/>
        <w:t xml:space="preserve"> "acceleration_score": -34,</w:t>
        <w:br/>
        <w:t xml:space="preserve"> "contradiction_ratio": 0.23,</w:t>
        <w:br/>
        <w:t xml:space="preserve"> "fresh_evidence_count": 0,</w:t>
        <w:br/>
        <w:t xml:space="preserve"> "stale_evidence_count": 0,</w:t>
        <w:br/>
        <w:t xml:space="preserve"> "conviction_score_0_100": 30,</w:t>
        <w:br/>
        <w:t xml:space="preserve"> "fragility_score_0_100": 66,</w:t>
        <w:br/>
        <w:t xml:space="preserve"> "dominant_state": "bullish"</w:t>
        <w:br/>
        <w:t xml:space="preserve"> },</w:t>
        <w:br/>
        <w:t xml:space="preserve"> {</w:t>
        <w:br/>
        <w:t xml:space="preserve"> "bucket_start_utc": "2026-03-16T19:00:00Z",</w:t>
        <w:br/>
        <w:t xml:space="preserve"> "bucket_end_utc": "2026-03-16T20:00:00Z",</w:t>
        <w:br/>
        <w:t xml:space="preserve"> "directional_score_signed": 18,</w:t>
        <w:br/>
        <w:t xml:space="preserve"> "bullish_pressure_score": 18,</w:t>
        <w:br/>
        <w:t xml:space="preserve"> "bearish_pressure_score": 0,</w:t>
        <w:br/>
        <w:t xml:space="preserve"> "net_sentiment_score": 18,</w:t>
        <w:br/>
        <w:t xml:space="preserve"> "velocity_score": -2,</w:t>
        <w:br/>
        <w:t xml:space="preserve"> "acceleration_score": 16,</w:t>
        <w:br/>
        <w:t xml:space="preserve"> "contradiction_ratio": 0.22,</w:t>
        <w:br/>
        <w:t xml:space="preserve"> "fresh_evidence_count": 0,</w:t>
        <w:br/>
        <w:t xml:space="preserve"> "stale_evidence_count": 0,</w:t>
        <w:br/>
        <w:t xml:space="preserve"> "conviction_score_0_100": 28,</w:t>
        <w:br/>
        <w:t xml:space="preserve"> "fragility_score_0_100": 67,</w:t>
        <w:br/>
        <w:t xml:space="preserve"> "dominant_state": "neutral_mixed"</w:t>
        <w:br/>
        <w:t xml:space="preserve"> },</w:t>
        <w:br/>
        <w:t xml:space="preserve"> {</w:t>
        <w:br/>
        <w:t xml:space="preserve"> "bucket_start_utc": "2026-03-16T20:00:00Z",</w:t>
        <w:br/>
        <w:t xml:space="preserve"> "bucket_end_utc": "2026-03-16T21:00:00Z",</w:t>
        <w:br/>
        <w:t xml:space="preserve"> "directional_score_signed": 22,</w:t>
        <w:br/>
        <w:t xml:space="preserve"> "bullish_pressure_score": 22,</w:t>
        <w:br/>
        <w:t xml:space="preserve"> "bearish_pressure_score": 0,</w:t>
        <w:br/>
        <w:t xml:space="preserve"> "net_sentiment_score": 22,</w:t>
        <w:br/>
        <w:t xml:space="preserve"> "velocity_score": 4,</w:t>
        <w:br/>
        <w:t xml:space="preserve"> "acceleration_score": 6,</w:t>
        <w:br/>
        <w:t xml:space="preserve"> "contradiction_ratio": 0.21,</w:t>
        <w:br/>
        <w:t xml:space="preserve"> "fresh_evidence_count": 0,</w:t>
        <w:br/>
        <w:t xml:space="preserve"> "stale_evidence_count": 0,</w:t>
        <w:br/>
        <w:t xml:space="preserve"> "conviction_score_0_100": 34,</w:t>
        <w:br/>
        <w:t xml:space="preserve"> "fragility_score_0_100": 63,</w:t>
        <w:br/>
        <w:t xml:space="preserve"> "dominant_state": "bullish"</w:t>
        <w:br/>
        <w:t xml:space="preserve"> },</w:t>
        <w:br/>
        <w:t xml:space="preserve"> {</w:t>
        <w:br/>
        <w:t xml:space="preserve"> "bucket_start_utc": "2026-03-16T21:00:00Z",</w:t>
        <w:br/>
        <w:t xml:space="preserve"> "bucket_end_utc": "2026-03-16T22:00:00Z",</w:t>
        <w:br/>
        <w:t xml:space="preserve"> "directional_score_signed": 40,</w:t>
        <w:br/>
        <w:t xml:space="preserve"> "bullish_pressure_score": 40,</w:t>
        <w:br/>
        <w:t xml:space="preserve"> "bearish_pressure_score": 0,</w:t>
        <w:br/>
        <w:t xml:space="preserve"> "net_sentiment_score": 40,</w:t>
        <w:br/>
        <w:t xml:space="preserve"> "velocity_score": 18,</w:t>
        <w:br/>
        <w:t xml:space="preserve"> "acceleration_score": 14,</w:t>
        <w:br/>
        <w:t xml:space="preserve"> "contradiction_ratio": 0.2,</w:t>
        <w:br/>
        <w:t xml:space="preserve"> "fresh_evidence_count": 1,</w:t>
        <w:br/>
        <w:t xml:space="preserve"> "stale_evidence_count": 0,</w:t>
        <w:br/>
        <w:t xml:space="preserve"> "conviction_score_0_100": 56,</w:t>
        <w:br/>
        <w:t xml:space="preserve"> "fragility_score_0_100": 49,</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0,</w:t>
        <w:br/>
        <w:t xml:space="preserve"> "latest_inflection_direction": "up",</w:t>
        <w:br/>
        <w:t xml:space="preserve"> "latest_inflection_strength": 18,</w:t>
        <w:br/>
        <w:t xml:space="preserve"> "signal_regime": "strengthening_bullish"</w:t>
        <w:br/>
        <w:t xml:space="preserve"> },</w:t>
        <w:br/>
        <w:t xml:space="preserve"> "diagnostics": {</w:t>
        <w:br/>
        <w:t xml:space="preserve"> "trends_seen": 12,</w:t>
        <w:br/>
        <w:t xml:space="preserve"> "trends_admitted": 12,</w:t>
        <w:br/>
        <w:t xml:space="preserve"> "cross_domain_merges": 4,</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from flight_plan.target_market_code=crude_oil.",</w:t>
        <w:br/>
        <w:t xml:space="preserve"> "No v2 trend_physics/trend_state_memory fields provided; used available metadata (temporal_profile, timestamps, evidence_bundle stats) for conservative recency-weighting approximations.",</w:t>
        <w:br/>
        <w:t xml:space="preserve"> "No explicit contradictions supplied in 5B; reversal risk set to medium primarily due to headline-driven spike-and-fade profiles and mixed authority tiers.",</w:t>
        <w:br/>
        <w:t xml:space="preserve"> "Unmapped signal count: 0 (all admitted items mapped to crude_oil via geopolitics/supply/shipping context)."</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https://energynow.com/2026/03/iea-could-release-more-oil-stocks-if-needed-agency-chief-says/</w:t>
        </w:r>
      </w:hyperlink>
      <w:r>
        <w:t xml:space="preserve"> - * The International Energy Agency’s member countries may release more oil from strategic stockpiles if necessary, following the largest-ever reserves release to offset shortages and price spikes. * The release has calmed markets and reduced oil prices, but reserves still contain about 1.4 billion barrels. * Oil prices are over $102 per barrel, up from the initial release point but below a four-year high. * IEA warns of prolonged disruptions to global energy trade, especially linked to the Strait of Hormuz blockage. * Oil-importing emerging economies in Asia face the hardest impact from supply shocks, with key Middle East exporters losing revenue. 2. </w:t>
      </w:r>
      <w:hyperlink r:id="rId10">
        <w:r>
          <w:rPr>
            <w:color w:val="0000EE"/>
            <w:u w:val="single"/>
          </w:rPr>
          <w:t>https://energynow.com/2026/03/middle-east-oil-exports-drop-at-least-60-as-hormuz-stays-mostly-closed-data-shows/?amp</w:t>
        </w:r>
      </w:hyperlink>
      <w:r>
        <w:t xml:space="preserve"> - * Middle Eastern Gulf oil exports have declined by at least 60% in the week to March 15 compared to February, due to disruptions and output cuts amid the US-Iran war.</w:t>
        <w:br/>
      </w:r>
      <w:r/>
      <w:r>
        <w:rPr>
          <w:i/>
        </w:rPr>
        <w:t xml:space="preserve"> Data shows exports from eight countries averaged 9.71 million bpd (Kpler) and 7.5 million bpd (Vortexa), down 61% and 71% respectively.</w:t>
        <w:br/>
      </w:r>
      <w:r>
        <w:rPr>
          <w:i/>
        </w:rPr>
      </w:r>
      <w:r>
        <w:t xml:space="preserve"> The Strait of Hormuz remains effectively closed, causing the largest supply disruption and surging crude prices.</w:t>
        <w:br/>
      </w:r>
      <w:r/>
      <w:r>
        <w:rPr>
          <w:i/>
        </w:rPr>
        <w:t xml:space="preserve"> Floating storage has increased from 10 million barrels pre-war to over 50 million barrels, indicating storage issues.</w:t>
        <w:br/>
      </w:r>
      <w:r>
        <w:rPr>
          <w:i/>
        </w:rPr>
      </w:r>
      <w:r>
        <w:t xml:space="preserve"> Major output cuts include Saudi Arabia (20%), UAE (more than half), and Iraq (around 70%), with total cuts estimated between 7-10 million bpd. 3. </w:t>
      </w:r>
      <w:hyperlink r:id="rId11">
        <w:r>
          <w:rPr>
            <w:color w:val="0000EE"/>
            <w:u w:val="single"/>
          </w:rPr>
          <w:t>https://aawsat.com/%D8%A7%D9%84%D8%B9%D8%A7%D9%84%D9%85-%D8%A7%D9%84%D8%B9%D8%B1%D8%A8%D9%8A/%D8%A7%D9%84%D9%85%D8%B4%D8%B1%D9%82-%D8%A7%D9%84%D8%B9%D8%B1%D8%A8%D9%8A/5251917-%D8%A8%D8%BA%D8%AF%D8%A7%D8%AF-%D9%88%D8%A3%D8%B1%D8%A8%D9%8A%D9%84-%D8%AA%D8%AA%D8%A8%D8%A7%D8%AF%D9%84%D8%A7%D9%86-%D8%A7%D9%84%D8%A7%D8%AA%D9%87%D8%A7%D9%85%D8%A7%D8%AA-%D8%AD%D9%88%D9%84-%D8%AA%D8%B5%D8%AF%D9%8A%D8%B1-%D8%A7%D9%84%D9%86%D9%81%D8%B7</w:t>
        </w:r>
      </w:hyperlink>
      <w:r>
        <w:t xml:space="preserve"> - * The Iraqi federal Ministry of Oil and Kurdistan's Ministry of Natural Resources dispute over oil exports via pipelines. * Kurdish leader Masoud Barzani calls for dialogue to resolve issues amid political polarization. * The Iraqi federal Ministry of Oil states Kurdistan's authority to export oil is not feasible soon; Kurdistan claims Baghdad imposes a blockade. * Kurdistan reports attacks on oil and gas fields, blaming federal government for inaction. * Iraq plans to export oil from Kirkuk directly to Turkey without passing through Kurdistan. * Officials highlight operational and geopolitical complexities in exports, warning of economic risks. 4. </w:t>
      </w:r>
      <w:hyperlink r:id="rId12">
        <w:r>
          <w:rPr>
            <w:color w:val="0000EE"/>
            <w:u w:val="single"/>
          </w:rPr>
          <w:t>https://hotnews.ro/mai-mult-petrol-din-rezervele-strategice-poate-ajunge-pe-piata-daca-si-atunci-cand-va-fi-nevoie-anuntul-unui-oficial-iea-2195350</w:t>
        </w:r>
      </w:hyperlink>
      <w:r>
        <w:t xml:space="preserve"> - * The IEA member states may release additional crude oil if needed, following the largest reserve release in history. * Over 1.4 billion barrels of oil will remain in emergency stocks after the current release. * The current reserve release will only reduce emergency stockpiles by approximately 20%. * Crude oil from IEA reserves is already reaching Asia after member countries decided to release 400 million barrels amid rising prices following the US and Israel's conflict with Iran. * The IEA, formed in 1974, reports that the volume of unavailable oil now exceeds losses during the 1973 oil shock and is larger than recent disruptions. 5. </w:t>
      </w:r>
      <w:hyperlink r:id="rId13">
        <w:r>
          <w:rPr>
            <w:color w:val="0000EE"/>
            <w:u w:val="single"/>
          </w:rPr>
          <w:t>https://www.sondakika.com/ekonomi/haber-iea-dan-400-milyon-varil-petrol-karari-19663301/</w:t>
        </w:r>
      </w:hyperlink>
      <w:r>
        <w:t xml:space="preserve"> - * The International Energy Agency (IEA) announced the release of 400 million barrels from strategic oil reserves to Asian markets amidst Middle East tensions. * The decision was taken following threats to oil supply, particularly through the Strait of Hormuz, impacting global energy markets. * The release marks the sixth utilisation of IEA's strategic reserves since 1974, responding to supply disruptions caused by geopolitical conflicts. * The release aims to mitigate supply shortages and stabilise prices, however full market recovery is expected to take time. * The IEA highlighted ongoing uncertainties despite immediate releases, noting that global energy trade will remain affected for some time. 6. </w:t>
      </w:r>
      <w:hyperlink r:id="rId14">
        <w:r>
          <w:rPr>
            <w:color w:val="0000EE"/>
            <w:u w:val="single"/>
          </w:rPr>
          <w:t>https://iraqidinarchat.net/iraqi-oil-announces-export-alternatives-and-confirms-kirkuk-pipeline-will-be-ready-within-a-week/</w:t>
        </w:r>
      </w:hyperlink>
      <w:r>
        <w:t xml:space="preserve"> - * Iraqi Deputy Prime Minister for Energy Affairs Hayyan Abdul-Ghani Al-Sawad revealed alternative oil export plans due to the halt in Strait of Hormuz exports. * The Kirkuk-Turkey pipeline is expected to be operational within a week, allowing direct pumping from Kirkuk without passing through Kurdistan Region. * Iraq's crude oil production has decreased from 3.4 million barrels per day to between 1.5 and 1.6 million barrels per day due to regional conflicts and closures. * The country is exploring export options via Turkish port Ceyhan, Syrian port Banias, and Aqaba pipeline. * Several oil fields, including West Qurna 1 and 2, are suspended, while production continues in central fields to supply gas and local needs. 7. </w:t>
      </w:r>
      <w:hyperlink r:id="rId15">
        <w:r>
          <w:rPr>
            <w:color w:val="0000EE"/>
            <w:u w:val="single"/>
          </w:rPr>
          <w:t>https://www.ad-hoc-news.de/boerse/news/ueberblick/hengli-petrochemical-stock-isin-cne100002g88-refining-scale-policy/68695472</w:t>
        </w:r>
      </w:hyperlink>
      <w:r>
        <w:t xml:space="preserve"> - * Hengli Petrochemical (ISIN: CNE100002G88) outperformed the Shanghai market on 16 March 2026 amid volatile conditions. * The company's stock was driven by its mega-refining scale, policy support, and margin risks in China’s oversupplied sector. * The stock gained strength despite broader Chinese equities' decline due to Middle East tensions and oil-price shifts. * Hengli’s business encompasses crude refining, paraxylene, polyester, and chemicals, with significant scale and integration. * Sector fundamentals are influenced by Chinese demand, capacity additions, and geopolitical tensions impacting crude and product margins. 8. </w:t>
      </w:r>
      <w:hyperlink r:id="rId16">
        <w:r>
          <w:rPr>
            <w:color w:val="0000EE"/>
            <w:u w:val="single"/>
          </w:rPr>
          <w:t>https://www.canadianminingjournal.com/news/iran-war-could-leave-lasting-shock-on-commodities-report/</w:t>
        </w:r>
      </w:hyperlink>
      <w:r>
        <w:t xml:space="preserve"> - * The US-Israel war against Iran has disrupted global commodity markets, tightening supply in energy, chemicals, and metals. * Oil prices surged towards $120 per barrel, with supply disruptions at the Strait of Hormuz, impacting inventories and market fundamentals. * Chemical markets, including polyethylene and sulfur, face supply constraints, leading to price hikes and margin improvements for producers. * Fertilizer prices, especially nitrogen, have increased by roughly 30%, driven by Middle East export constraints. * Metals such as aluminium and iron ore are affected by regional supply disruptions; demand trends linked to electrification and strategic stockpiling may be reinforced. * Battery metals like lithium and nickel face supply risks affecting refining and extraction, with potential increase in demand for critical minerals. * Commodity markets remain highly sensitive to regional developments, with lasting supply dynamics expected. 9. </w:t>
      </w:r>
      <w:hyperlink r:id="rId13">
        <w:r>
          <w:rPr>
            <w:color w:val="0000EE"/>
            <w:u w:val="single"/>
          </w:rPr>
          <w:t>https://www.sondakika.com/ekonomi/haber-iea-dan-400-milyon-varil-petrol-karari-19663301/</w:t>
        </w:r>
      </w:hyperlink>
      <w:r>
        <w:t xml:space="preserve"> - * The International Energy Agency (IEA) announced that member countries have started releasing 400 million barrels from their strategic oil reserves to Asian markets. * The decision was made in response to supply disruptions caused by Middle East conflicts, impacting global oil markets. * Birol, IEA President, stated this is the largest reserve release in the agency's history and highlighted ongoing supply constraints. * The release aims to stabilise oil prices and ensure energy security, with exports from the US, Europe, and Asia contributing. * Birol emphasised that even if the Strait of Hormuz reopens tomorrow, global energy trade recovery will take time. 10. </w:t>
      </w:r>
      <w:hyperlink r:id="rId17">
        <w:r>
          <w:rPr>
            <w:color w:val="0000EE"/>
            <w:u w:val="single"/>
          </w:rPr>
          <w:t>https://peakoil.com/publicpolicy/us-doe-orders-restart-of-santa-ynez-oil-flows-as-iran-war-triggers-emergency-powers</w:t>
        </w:r>
      </w:hyperlink>
      <w:r>
        <w:t xml:space="preserve"> - * US Department of Energy (DOE) orders Sable Offshore Corp to reactivate Santa Ynez Unit (SYU) in California due to security risks amid Iran conflict. * SYU can produce approximately 50,000 barrels of oil daily, offsetting 1.5 million barrels of foreign crude monthly. * SYU halted in 2015 after an oil spill; ownership transferred to ExxonMobil in 2022, acquired by Sable in 2024. * Sable resumed some operations in May 2025, but has yet to fully deliver oil, facing environmental and safety remedies. * The order aims to prevent supply disruptions caused by reliance on foreign oil and geopolitical risks, invoking executive powers and the Defence Production Act. * California officials oppose the federal move, threatening legal action to maintain state oversight. * Sable plans to resume full production by June 2026, with first sales expected in April 2026. 11. </w:t>
      </w:r>
      <w:hyperlink r:id="rId18">
        <w:r>
          <w:rPr>
            <w:color w:val="0000EE"/>
            <w:u w:val="single"/>
          </w:rPr>
          <w:t>https://www.sidwaya.info/stabilite-et-ouverture-les-piliers-dune-economie-chinoise-resiliente/</w:t>
        </w:r>
      </w:hyperlink>
      <w:r>
        <w:t xml:space="preserve"> - * China has approved its 15th Five-Year Plan (2026-2030) focusing on innovation, green development, stability, and opening up. * The country aims for a GDP growth rate between 4.5% and 5% in 2026, with a projected increase of over 6,000 billion yuan. * In the first two months of 2026, China's total foreign trade grew by 18.3%, with exports up 19.2% and imports up 17.1%. * Trade with ASEAN remained the largest partner, with exchanges over 1,240 billion yuan, up 20.3%. * Trade with the EU, Latin America, and Africa also increased significantly, while trade with the US declined by 16.9%, due to tariffs. * China plans to boost exports of AI, green energy, and high-tech products, and expand trade with Africa and countries along the Belt and Road Initiative. * The country invests heavily in artificial intelligence and aims for industry value exceeding 10,000 billion yuan by 2030. * China promotes policies like visa exemptions with African countries to attract tourism and diversify its foreign trade. * Amid global geopolitical tensions, China promotes multilateralism, open trade, and international cooperation to foster sustainable growth. 12. </w:t>
      </w:r>
      <w:hyperlink r:id="rId19">
        <w:r>
          <w:rPr>
            <w:color w:val="0000EE"/>
            <w:u w:val="single"/>
          </w:rPr>
          <w:t>https://jamaicainquirer.com/how-badly-has-the-iran-war-hit-the-global-economy-the-tell-tale-signs/</w:t>
        </w:r>
      </w:hyperlink>
      <w:r>
        <w:t xml:space="preserve"> - * The US-Israeli war on Iran and Tehran’s retaliatory strikes have disrupted global financial and energy markets. * Oil prices have surged over 40 percent since February 27, reaching $106 per barrel, with natural gas prices rising nearly 60 percent. * Global stock markets fell 5.5 percent since the war began, with Asian markets most affected. * Inflation concerns increase as petrol prices rise in 85 countries, leading to government measures like workweek reductions and fuel rationing. * Economists warn of potential stagflation and recession risks if the conflict prolongs. * GDP growth in Europe and China is expected to slow, with the US likely to outperform. * The war has also caused airline fare hikes and airspace restrictions, impacting global travel. 13. </w:t>
      </w:r>
      <w:hyperlink r:id="rId20">
        <w:r>
          <w:rPr>
            <w:color w:val="0000EE"/>
            <w:u w:val="single"/>
          </w:rPr>
          <w:t>https://en.mercopress.com/2026/03/16/fed-and-ecb-face-a-pivotal-week-as-the-oil-shock-revives-inflation-risk</w:t>
        </w:r>
      </w:hyperlink>
      <w:r>
        <w:t xml:space="preserve"> - * The US Federal Reserve and European Central Bank prepare for policy meetings amid rising oil prices and inflation risks. * The Fed's meeting is on March 17-18, with no rate change expected, but market expectations have shifted. * The ECB’s meeting is on March 18-19, with no immediate move forecast, though market pricing hints at a possible hike. * US inflation data and economic growth indicators are mixed, complicating policy decisions. * Market outlook varies between patience and renewed tightening due to the oil shock effects. 14. </w:t>
      </w:r>
      <w:hyperlink r:id="rId21">
        <w:r>
          <w:rPr>
            <w:color w:val="0000EE"/>
            <w:u w:val="single"/>
          </w:rPr>
          <w:t>https://boereport.com/2026/03/16/uae-crude-output-falls-by-more-than-half-as-hormuz-closure-forces-shut-ins/</w:t>
        </w:r>
      </w:hyperlink>
      <w:r>
        <w:t xml:space="preserve"> - • The United Arab Emirates' daily oil output decreases by more than 50% due to the Iran conflict and closure of the Strait of Hormuz. • ADNOC implements widespread production shut-ins affecting onshore and offshore wells. • Oil loading at UAE's Fujairah port suspended following drone attacks, with operations resuming after weekend incidents. • UAE produced just under 3.4 million barrels per day in January; offshore production is now fully offline. • Middle East oil production cuts total between 7 million and 10 million barrels per day, impacting global supply. 15. </w:t>
      </w:r>
      <w:hyperlink r:id="rId22">
        <w:r>
          <w:rPr>
            <w:color w:val="0000EE"/>
            <w:u w:val="single"/>
          </w:rPr>
          <w:t>https://energynews.biz/iran-turns-the-strait-of-hormuz-into-a-persistent-geopolitical-lever-keeping-oil-above-100/?utm_source=rss&amp;utm_medium=rss&amp;utm_campaign=iran-turns-the-strait-of-hormuz-into-a-persistent-geopolitical-lever-keeping-oil-above-100</w:t>
        </w:r>
      </w:hyperlink>
      <w:r>
        <w:t xml:space="preserve"> - * Iran effectively blocks the Strait of Hormuz, with the closure ongoing at least indefinitely.</w:t>
      </w:r>
      <w:r>
        <w:rPr>
          <w:i/>
        </w:rPr>
        <w:t xml:space="preserve"> * Approximately 300 million barrels of oil remain trapped, rising by 20 million barrels daily.</w:t>
      </w:r>
      <w:r>
        <w:t xml:space="preserve"> * Oil prices stay above $100 per barrel despite emergency reserve releases.</w:t>
      </w:r>
      <w:r>
        <w:rPr>
          <w:i/>
        </w:rPr>
        <w:t xml:space="preserve"> * The US and allies face challenges in stabilising markets; supply disruptions increase geopolitical tensions.</w:t>
      </w:r>
      <w:r>
        <w:t xml:space="preserve"> * Iran seeks long-term leverage, potentially demanding passage fees post-conflict.</w:t>
      </w:r>
      <w:r>
        <w:rPr>
          <w:i/>
        </w:rPr>
        <w:t xml:space="preserve">16. </w:t>
      </w:r>
      <w:hyperlink r:id="rId23">
        <w:r>
          <w:rPr>
            <w:color w:val="0000EE"/>
            <w:u w:val="single"/>
          </w:rPr>
          <w:t>https://lenta.ru/news/2026/03/16/odin-iz-veduschih-eksporterov-nefti-v-mire-sokratil-dobychu-vdvoe/</w:t>
        </w:r>
      </w:hyperlink>
      <w:r>
        <w:rPr>
          <w:i/>
        </w:rPr>
        <w:t xml:space="preserve"> - </w:t>
      </w:r>
      <w:r>
        <w:t>The United Arab Emirates (UAE) halves its daily oil production following supply interruptions, according to Reuters.</w:t>
      </w:r>
      <w:r>
        <w:rPr>
          <w:i/>
        </w:rPr>
      </w:r>
      <w:r>
        <w:t>In January, UAE produced approximately 3.4 million barrels per day, as per OPEC data.</w:t>
      </w:r>
      <w:r>
        <w:rPr>
          <w:i/>
        </w:rPr>
      </w:r>
      <w:r>
        <w:t>Production decline is linked to obstruction of supply routes through the Strait of Hormuz.</w:t>
      </w:r>
      <w:r>
        <w:rPr>
          <w:i/>
        </w:rPr>
      </w:r>
      <w:r>
        <w:t>Attack on oil storage facilities in Fujairah caused further disruptions.</w:t>
      </w:r>
      <w:r>
        <w:rPr>
          <w:i/>
        </w:rPr>
      </w:r>
      <w:r>
        <w:t>TotalEnergies halted operations in Qatar, Iraq, and the UAE's offshore, affecting 15% of its total output.</w:t>
      </w:r>
      <w:r>
        <w:rPr>
          <w:i/>
        </w:rPr>
        <w:t xml:space="preserve">17. </w:t>
      </w:r>
      <w:hyperlink r:id="rId24">
        <w:r>
          <w:rPr>
            <w:color w:val="0000EE"/>
            <w:u w:val="single"/>
          </w:rPr>
          <w:t>https://www.philstockworld.com/2026/03/16/monday-market-mayhem-the-march-to-world-war-iii-continues/</w:t>
        </w:r>
      </w:hyperlink>
      <w:r>
        <w:rPr>
          <w:i/>
        </w:rPr>
        <w:t xml:space="preserve"> - * The escalation of military conflict between Israel and Iran has severely impacted global energy markets. * Oil prices (WTI and Brent) have increased with recent volatility and potential escalation threats. * The Strait of Hormuz remains effectively closed to certain vessels, causing storage issues and reportedly affecting Iranian oil exports. * Investors are advised to monitor oil market indicators and prepare for potential large movements in oil prices. * Market indicators show resilience despite geopolitical tensions, but deteriorating internals suggest risks ahead. * Portfolio adjustments include hedging against downside risks and focusing on energy and defence sectors. * Key events include potential strike on Kharg Island and possible reopening of the Strait, which could sharply influence prices. * The Federal Reserve and oil inventories are upcoming significant factors affecting market stability. 18. </w:t>
      </w:r>
      <w:hyperlink r:id="rId25">
        <w:r>
          <w:rPr>
            <w:color w:val="0000EE"/>
            <w:u w:val="single"/>
          </w:rPr>
          <w:t>https://www.indiasnews.net/news/278924965/west-asia-crisis-disrupts-fertiliser-petrochemical-supply-chains-india-seeing-production-curbs-morgan-stanley</w:t>
        </w:r>
      </w:hyperlink>
      <w:r>
        <w:rPr>
          <w:i/>
        </w:rPr>
        <w:t xml:space="preserve"> - * The West Asia crisis disrupting energy supply routes affects Asian fertiliser, chemicals, and manufacturing sectors. * Morgan Stanley reports that Strait of Hormuz disruption impacts Asia's feedstock availability and industrial operations. * Approximately 25 million tonnes per annum of petchem capacities and 10 million tonnes of fertiliser capacities are affected across Asia, including India. * Shortages of petrochemical feedstocks like propane and naphtha have led to reduced operating rates or shutdowns. * Fertiliser production in India and Bangladesh has been impacted, with India seeking alternative urea sources. * Global nitrogen fertiliser operations face constraints, reducing effective global urea by 4% annually. * Downstream petrochemical product prices have increased by 15-25% due to supply tightness. * The crisis's duration will influence the extent of disruption, with potential shifts to alternative fuels or consumption curbs. 19. </w:t>
      </w:r>
      <w:hyperlink r:id="rId26">
        <w:r>
          <w:rPr>
            <w:color w:val="0000EE"/>
            <w:u w:val="single"/>
          </w:rPr>
          <w:t>https://www.focus.de/finanzen/news/wir-haben-noch-17-millionen-tonnen-fuer-den-krisenfall_9eecbc67-47c1-49b7-b4e9-41036b044e32.html</w:t>
        </w:r>
      </w:hyperlink>
      <w:r>
        <w:rPr>
          <w:i/>
        </w:rPr>
        <w:t xml:space="preserve"> - * Germany has tapped into its strategic oil reserves due to the Iran crisis and rising oil prices. * The reserves are stored mainly in salt caverns under northern Germany and near refineries. * The International Energy Agency (IEA) coordinated a record release of 400 million barrels worldwide, with Germany contributing 2.64 million tonnes. * The strategic reserves serve as insurance against supply shocks, with past releases during the Gulf War, Hurricane Katrina, and the Arab Spring. * The recent release aims to stabilise prices and secure energy supply amid geopolitical tensions. 20. </w:t>
      </w:r>
      <w:hyperlink r:id="rId27">
        <w:r>
          <w:rPr>
            <w:color w:val="0000EE"/>
            <w:u w:val="single"/>
          </w:rPr>
          <w:t>https://meyka.com/blog/march-16-zelensky-slams-eu-blackmail-as-druzhba-oil-row-escalates-1603/</w:t>
        </w:r>
      </w:hyperlink>
      <w:r>
        <w:rPr>
          <w:i/>
        </w:rPr>
        <w:t xml:space="preserve"> - * Ukraine resists quick repairs to the Druzhba oil pipeline, leading to tensions with the EU and Hungary. * Hungary blocks a €90bn EU loan, citing energy supply concerns, amid vetoes on pipeline repairs. * Oil prices sit near $100 due to Middle East risks and potential disruptions, impacting European fuel supply and inflation. * EU sanctions ban most seaborne Russian crude but allow pipeline exemptions, complicating transit legality. * Market scenarios depend on repair timelines and geopolitical negotiations, influencing Brent, diesel, and UK inflation. * UK investors should monitor supply signals, energy prices, and policy developments affecting inflation and sector performance. 21. </w:t>
      </w:r>
      <w:hyperlink r:id="rId28">
        <w:r>
          <w:rPr>
            <w:color w:val="0000EE"/>
            <w:u w:val="single"/>
          </w:rPr>
          <w:t>https://www.businesstoday.com.my/2026/03/16/petchem-benefiting-from-force-majeure/?utm_source=rss&amp;utm_medium=rss&amp;utm_campaign=petchem-benefiting-from-force-majeure</w:t>
        </w:r>
      </w:hyperlink>
      <w:r>
        <w:rPr>
          <w:i/>
        </w:rPr>
        <w:t xml:space="preserve"> - * Hong Leong Investment Bank Bhd (HLIB) upgrades Petronas Chemicals Group (PCHEM) to HOLD from Sell, with a target price of RM4.55. * HLIB expects FY26 net profit to rebound to RM63.7 million from a previous net loss, driven by higher product prices. * Several regional plants have declared force majeure due to supply disruptions, but PPC remains operational at reduced capacity. * PCHEM benefits from elevated prices of polyethylene, urea, and ammonia since February amid US-Iran conflict. * PCHEM’s revenue for FY26 is forecasted at RM27.2 billion, with EBITDA of RM2.95 billion and core PATMI of RM63.7 million. 22. </w:t>
      </w:r>
      <w:hyperlink r:id="rId29">
        <w:r>
          <w:rPr>
            <w:color w:val="0000EE"/>
            <w:u w:val="single"/>
          </w:rPr>
          <w:t>https://www.24newshd.tv/16-Mar-2026/monitoring-committee-says-petroleum-product-reserves-available-till-mid-april</w:t>
        </w:r>
      </w:hyperlink>
      <w:r>
        <w:rPr>
          <w:i/>
        </w:rPr>
        <w:t xml:space="preserve"> - * The Petroleum Monitoring Committee in Pakistan states reserves of petrol and diesel are available until mid-April. * The committee reports that supply and demand are balanced for March. * No risk of petrol shortage is identified. * The Ministry of Finance urges against panic buying and is diversifying oil import sources. * OGRA and provincial governments are instructed to monitor the market. 23. </w:t>
      </w:r>
      <w:hyperlink r:id="rId30">
        <w:r>
          <w:rPr>
            <w:color w:val="0000EE"/>
            <w:u w:val="single"/>
          </w:rPr>
          <w:t>https://www.24newshd.tv/16-Mar-2026/iea-head-says-oil-stocks-can-released-necessary</w:t>
        </w:r>
      </w:hyperlink>
      <w:r>
        <w:rPr>
          <w:i/>
        </w:rPr>
        <w:t xml:space="preserve"> - * Fatih Birol, IEA chief, states additional strategic oil releases could be made if needed to address supply disruptions. * Biomass stocks remaining total over 1.4 billion barrels. * Current supply disruption due to war blocking the Strait of Hormuz, causing Gulf producers to slash output. * The IEA's latest report describes the conflict as creating the largest supply disruption in global oil market history. * Oil prices initially surged to almost double after the conflict but have since fallen back after a significant release of stocks. 24. </w:t>
      </w:r>
      <w:hyperlink r:id="rId31">
        <w:r>
          <w:rPr>
            <w:color w:val="0000EE"/>
            <w:u w:val="single"/>
          </w:rPr>
          <w:t>https://qrius.com/global-oil-hits-105-per-barrel/</w:t>
        </w:r>
      </w:hyperlink>
      <w:r>
        <w:rPr>
          <w:i/>
        </w:rPr>
        <w:t xml:space="preserve"> - * Global crude oil prices have risen to $105 per barrel driven by geopolitical tensions and supply concerns. * Brent Crude acts as a global reference, influencing petrol, diesel, and jet fuel prices. * UAE petrol prices may increase to Dh3.80–Dh4 per litre if current crude prices persist. * Oil prices are affecting other Gulf countries with varying fuel subsidy policies. * Disruptions through the Strait of Hormuz could impact global supply and prices. * Analysts warn petrol prices could climb further if Brent Crude remains above $100. * Rising oil prices are impacting Gulf economies and household fuel expenses. 25. </w:t>
      </w:r>
      <w:hyperlink r:id="rId32">
        <w:r>
          <w:rPr>
            <w:color w:val="0000EE"/>
            <w:u w:val="single"/>
          </w:rPr>
          <w:t>https://www.dawn.com/news/1982687/middle-east-oil-benchmarks-hit-record-highs-as-war-cuts-supply</w:t>
        </w:r>
      </w:hyperlink>
      <w:r>
        <w:rPr>
          <w:i/>
        </w:rPr>
        <w:t xml:space="preserve"> - * Spot premiums for Oman and Dubai crude surged to all-time highs amid US and Israeli war on Iran. * Trade slumped, and exports to Asia fell by about 32% compared to March 2025 levels. * Premium for Dubai and Oman crude reached record levels, distorting prices. * Supply reduced due to war halting shipping through Strait of Hormuz and market disruptions. * Asian refiners reduced operating rates, with some seeking alternative supplies from Africa and the Americas. 26. </w:t>
      </w:r>
      <w:hyperlink r:id="rId33">
        <w:r>
          <w:rPr>
            <w:color w:val="0000EE"/>
            <w:u w:val="single"/>
          </w:rPr>
          <w:t>https://www.middleeastmonitor.com/20260316-us-allows-iranian-oil-tankers-through-strait-of-hormuz-to-maintain-global-supply-treasury-secretary/</w:t>
        </w:r>
      </w:hyperlink>
      <w:r>
        <w:rPr>
          <w:i/>
        </w:rPr>
        <w:t xml:space="preserve"> - * The US permits Iranian oil tankers to transit the Strait of Hormuz to keep global oil supply intact. * Treasury Secretary Scott Bessent announced this on Monday. * Iranian ships have been crossing, with tankers supplying India and possibly China. * US expects increased tanker traffic before US Navy escorts ships. * The Strait of Hormuz has been effectively closed to regular shipping since March due to Iranian retaliatory strikes. * 20 million barrels of oil pass through daily, with disruptions raising global oil prices and energy concerns. 27. </w:t>
      </w:r>
      <w:hyperlink r:id="rId34">
        <w:r>
          <w:rPr>
            <w:color w:val="0000EE"/>
            <w:u w:val="single"/>
          </w:rPr>
          <w:t>https://www.marinelink.com/news/reopening-energy-markets-irans-hands-537002</w:t>
        </w:r>
      </w:hyperlink>
      <w:r>
        <w:rPr>
          <w:i/>
        </w:rPr>
        <w:t xml:space="preserve"> - * Saudi Aramco informed buyers of uncertain export ports amid Gulf tensions. * Iran's shutdown of Strait of Hormuz and drone attacks disrupt global oil and gas supply. * US and Israel's military plans depend on Iran halting attacks for normalising shipping. * Iran's actions and regional conflicts have caused oil price surges and production cuts in the Middle East. * Oil output reductions include Saudi Arabia, Iraq, the UAE, and Qatar, affecting global markets. 28. </w:t>
      </w:r>
      <w:hyperlink r:id="rId35">
        <w:r>
          <w:rPr>
            <w:color w:val="0000EE"/>
            <w:u w:val="single"/>
          </w:rPr>
          <w:t>https://www.fxstreet.com/news/oil-red-sea-chokepoints-reshape-saudi-export-risks-td-securities-202603161448</w:t>
        </w:r>
      </w:hyperlink>
      <w:r>
        <w:rPr>
          <w:i/>
        </w:rPr>
        <w:t xml:space="preserve"> - * TD Securities’ analyst Ryan McKay reports on disruptions around the Strait of Hormuz and Bab El-Mandeb affecting Saudi crude exports. * Up to 16-17 million barrels per day (b/d) of crude flow through the Strait of Hormuz has been halted, with 7 million b/d capable of bypass. * Saudi Arabia has 5-5.5 million b/d of spare capacity via the East-West pipeline to the Red Sea. * 13 million b/d of scheduled crude loadings at Yanbu port and over 5 million b/d next week face potential disruption from Houthi interference. * Most Yanbu exports (90%) are loaded on VLCCs headed primarily to Asian markets, transiting through Bab el-Mandeb or Suez Canal. * Up to 2-2.5 million b/d of VLCC flows could avoid disruption by heading to Egypt via the SUMED pipeline, with an upper limit of just over 2 million b/d for this route. 29. </w:t>
      </w:r>
      <w:hyperlink r:id="rId36">
        <w:r>
          <w:rPr>
            <w:color w:val="0000EE"/>
            <w:u w:val="single"/>
          </w:rPr>
          <w:t>https://www.middleeastbriefing.com/news/the-iran-war-energy-shock-what-gcc-businesses-must-do-right-now/</w:t>
        </w:r>
      </w:hyperlink>
      <w:r>
        <w:rPr>
          <w:i/>
        </w:rPr>
        <w:t xml:space="preserve"> - * The escalation of the Iran war in March 2026 has caused energy and logistic disruptions across the Gulf, impacting shipping routes and increasing oil price volatility. * Disruptions at Fujairah port and attacks near the Strait of Hormuz have led to reduced oil output by the UAE, Saudi Arabia, and Iraq. * Market effects include rising energy prices, shipping delays, and macroeconomic slowdown in GCC economies. * Immediate actions for companies include hedging fuel costs, strengthening liquidity buffers, diversifying logistics routes, and reviewing legal contracts related to force majeure and sanctions. * The crisis presents opportunities for regional energy investments, but requires companies to build operational resilience. 30. </w:t>
      </w:r>
      <w:hyperlink r:id="rId37">
        <w:r>
          <w:rPr>
            <w:color w:val="0000EE"/>
            <w:u w:val="single"/>
          </w:rPr>
          <w:t>https://news.ssbcrack.com/fire-erupts-at-key-uae-oil-port-amid-ongoing-middle-east-conflict/</w:t>
        </w:r>
      </w:hyperlink>
      <w:r>
        <w:rPr>
          <w:i/>
        </w:rPr>
        <w:t xml:space="preserve"> - * A fire occurred near the Port of Fujairah, UAE, caused by debris from an intercepted drone, with no injuries reported. * The fire led to the suspension of port operations; Fujairah exports around 1.7 million barrels of oil daily. * The incident followed US military strikes on Iran’s Kharg Island and increased regional tensions, affecting oil prices. * Military engagements between US, Israel, and Iran escalate, disrupting maritime activity through the Strait of Hormuz. * The International Energy Agency responded by releasing 400 million barrels from reserves to mitigate market disruption. 31. </w:t>
      </w:r>
      <w:hyperlink r:id="rId38">
        <w:r>
          <w:rPr>
            <w:color w:val="0000EE"/>
            <w:u w:val="single"/>
          </w:rPr>
          <w:t>https://www.fxstreet.com/news/oil-higher-prices-on-prolonged-gulf-disruption-ing-202603161312</w:t>
        </w:r>
      </w:hyperlink>
      <w:r>
        <w:rPr>
          <w:i/>
        </w:rPr>
        <w:t xml:space="preserve"> - * ING highlights that oil markets are repricing for a longer disruption of flows through the Strait of Hormuz, with around 8 million barrels per day of crude already shut in.</w:t>
      </w:r>
      <w:r>
        <w:t xml:space="preserve"> * The report states that limited spare capacity, slow US supply response, and constrained alternatives will lead to higher oil prices until 2026.</w:t>
      </w:r>
      <w:r>
        <w:rPr>
          <w:i/>
        </w:rPr>
        <w:t xml:space="preserve"> * Disruption is expected to persist until the end of May, with gradual recovery between June and August.</w:t>
      </w:r>
      <w:r>
        <w:t xml:space="preserve"> * Oil prices are predicted to spike to record highs to balance the market through demand destruction.* 32. </w:t>
      </w:r>
      <w:hyperlink r:id="rId39">
        <w:r>
          <w:rPr>
            <w:color w:val="0000EE"/>
            <w:u w:val="single"/>
          </w:rPr>
          <w:t>https://alienwp.com/kalshi-recession-odds-jump-above-34-as-oil-prices-top-100-per-barrel/</w:t>
        </w:r>
      </w:hyperlink>
      <w:r>
        <w:t xml:space="preserve"> - * Recession odds on Kalshi for 2026 increased above 34%, the highest since November, driven by oil price surge. * U.S. oil prices rallied past $100 per barrel for the first time since 2022 due to Middle Eastern supply cuts and Strait of Hormuz closure. * West Texas Intermediate crude experienced its largest weekly gain on record amid escalating US-Iran conflict. * Higher oil prices led to a stock market selloff and increased worries about economic impact. * Market participants see a 60% chance of US gas prices exceeding $4 this month, with prices at $3.48.</w:t>
      </w:r>
      <w:r/>
      <w:r/>
    </w:p>
    <w:p>
      <w:pPr>
        <w:pStyle w:val="ListNumber"/>
        <w:numPr>
          <w:ilvl w:val="0"/>
          <w:numId w:val="14"/>
        </w:numPr>
        <w:spacing w:line="240" w:lineRule="auto"/>
        <w:ind w:left="720"/>
      </w:pPr>
      <w:r/>
      <w:hyperlink r:id="rId40">
        <w:r>
          <w:rPr>
            <w:color w:val="0000EE"/>
            <w:u w:val="single"/>
          </w:rPr>
          <w:t>https://www.icmarkets.com/blog/monday-16th-march-2026-asia-markets-fall-as-oil-prices-surge-on-u-s-iran-tensions/</w:t>
        </w:r>
      </w:hyperlink>
      <w:r>
        <w:t xml:space="preserve"> - * Asian stock markets declined amid rising oil prices and U.S.–Iran tensions.</w:t>
      </w:r>
      <w:r>
        <w:rPr>
          <w:i/>
        </w:rPr>
        <w:t xml:space="preserve"> * Oil prices crossed $100 per barrel briefly due to military strikes on Iran's Kharg Island.</w:t>
      </w:r>
      <w:r>
        <w:t xml:space="preserve"> * Goldman Sachs estimates global GDP growth could reduce by 0.3% over the next year.</w:t>
      </w:r>
      <w:r>
        <w:rPr>
          <w:i/>
        </w:rPr>
        <w:t xml:space="preserve"> * Markets reacted with declines in Japan, Hong Kong, China, and Australia.</w:t>
      </w:r>
      <w:r>
        <w:t xml:space="preserve"> * U.S. and Brent crude oil prices increased, reflecting supply disruption concerns.*</w:t>
      </w:r>
      <w:r/>
    </w:p>
    <w:p>
      <w:pPr>
        <w:pStyle w:val="ListNumber"/>
        <w:spacing w:line="240" w:lineRule="auto"/>
        <w:ind w:left="720"/>
      </w:pPr>
      <w:r/>
      <w:hyperlink r:id="rId41">
        <w:r>
          <w:rPr>
            <w:color w:val="0000EE"/>
            <w:u w:val="single"/>
          </w:rPr>
          <w:t>https://www.investments.halifax.co.uk/research-centre/news-centre/article/?id=22054436&amp;type=bsm</w:t>
        </w:r>
      </w:hyperlink>
      <w:r>
        <w:t xml:space="preserve"> - * The Wall Street bank estimates that higher oil prices will reduce global GDP by 0.3 percentage points to 2.6%. * Inflation is projected to rise by 0.5 to 0.6 percentage points over the next year. * The forecast assumes 21 days of reduced flows through the Strait of Hormuz, up from 10 days. * Brent crude is expected to average $98 in March-April, then fall to $71 by year-end; Goldman’s extreme scenario predicts $150. * US economists raised recession probability to 25%, noting higher risks in Europe. * Oil prices have soared since the US attack on Iran, heightening geopolitical tensions and supply risks. 35. </w:t>
      </w:r>
      <w:hyperlink r:id="rId42">
        <w:r>
          <w:rPr>
            <w:color w:val="0000EE"/>
            <w:u w:val="single"/>
          </w:rPr>
          <w:t>https://www.indexbox.io/blog/chinas-early-2026-economic-data-shows-strong-growth-in-industry-and-retail/</w:t>
        </w:r>
      </w:hyperlink>
      <w:r>
        <w:t xml:space="preserve"> - * China's industrial output increased by 6.3% in the first two months of 2026, surpassing forecasts. * Retail sales grew more than expected, boosted by a national holiday. * Fixed asset investment increased for the first time since August 2025, supported by government measures. * Unemployment rate rose slightly in January-February 2026. * External demand contributed to manufacturing activity, but consumer spending sustainability is uncertain. 36. </w:t>
      </w:r>
      <w:hyperlink r:id="rId43">
        <w:r>
          <w:rPr>
            <w:color w:val="0000EE"/>
            <w:u w:val="single"/>
          </w:rPr>
          <w:t>https://bitcoinethereumnews.com/finance/stagflation-dilemma-in-iran-war-dbs/?utm_source=rss&amp;utm_medium=rss&amp;utm_campaign=stagflation-dilemma-in-iran-war-dbs</w:t>
        </w:r>
      </w:hyperlink>
      <w:r>
        <w:t xml:space="preserve"> - * The US Fed faces a stagflation dilemma due to surging energy-driven inflation and weakening economic growth. * US GDP revised down, with recession now a baseline concern after negative job figures and rising unemployment. * High oil prices threaten inflation but also act as a tax reducing household spending and investment. * The Fed must decide whether to raise rates to combat inflation or cut rates to support the economy amid oil supply disruptions and geopolitical tensions. 37. </w:t>
      </w:r>
      <w:hyperlink r:id="rId44">
        <w:r>
          <w:rPr>
            <w:color w:val="0000EE"/>
            <w:u w:val="single"/>
          </w:rPr>
          <w:t>https://www.capitalspectator.com/us-q1-gdp-expected-to-rebound-as-energy-shock-lurks-for-q2/</w:t>
        </w:r>
      </w:hyperlink>
      <w:r>
        <w:t xml:space="preserve"> - * US economic output for Q1 is expected to recover partially from Q4, with an estimated 2.3% annualised growth. * The rebound may be limited due to rising energy costs, with the impact on Q1 currently muted. * The war in Iran and soaring oil prices threaten global economic activity, especially in countries reliant on imported oil. * The International Energy Agency announced the release of 400 million barrels from emergency reserves. * The US has issued a temporary waiver for Russian oil purchases amid ongoing conflict. 38. </w:t>
      </w:r>
      <w:hyperlink r:id="rId45">
        <w:r>
          <w:rPr>
            <w:color w:val="0000EE"/>
            <w:u w:val="single"/>
          </w:rPr>
          <w:t>https://thetranscript.substack.com/p/03-16-2026-wild-card</w:t>
        </w:r>
      </w:hyperlink>
      <w:r>
        <w:t xml:space="preserve"> - * The economy remains broadly resilient, according to financial sector leaders. * Consumer spending continues at a 5% annual rate, with increased expenditure on entertainment and travel. * Wage growth exceeds inflation, supporting consumer purchasing power. * Job security concerns are rising due to technological disruption. * The war in the Middle East is a significant wild card, with potential impacts on oil supply, inflation, and interest rates. * Supply disruptions in Iran could push inflation higher, affecting household budgets and large purchases. 39. </w:t>
      </w:r>
      <w:hyperlink r:id="rId46">
        <w:r>
          <w:rPr>
            <w:color w:val="0000EE"/>
            <w:u w:val="single"/>
          </w:rPr>
          <w:t>https://japantoday.com/category/business/update1-japan-begins-unilateral-oil-reserve-release-amid-iran-crisis</w:t>
        </w:r>
      </w:hyperlink>
      <w:r>
        <w:t xml:space="preserve"> - * Japan started releasing oil from its reserves on Monday to address supply concerns amid the U.S.-Israel war with Iran. * The release involves 15 days' worth of private sector reserves and a month's worth of state-held oil. * This is Japan's first oil release since 2022, in response to expected decreases in crude imports due to Strait of Hormuz closure. * The release is part of an international effort by the IEA, involving 32 member countries, to make 400 million barrels of oil available. * Japan plans to reduce its reserve requirement from 70 to 55 days, selling government-held reserves in the process. 40. </w:t>
      </w:r>
      <w:hyperlink r:id="rId47">
        <w:r>
          <w:rPr>
            <w:color w:val="0000EE"/>
            <w:u w:val="single"/>
          </w:rPr>
          <w:t>https://thelivenagpur.com/2026/03/16/war-disrupts-lpg-supply-confidence-group-says-stocks-last-only-8-9-days/</w:t>
        </w:r>
      </w:hyperlink>
      <w:r>
        <w:t xml:space="preserve"> - * Confidence Group in India reports LPG stocks lasting only 8–9 days due to supply disruptions from West Asia conflict. * The company has halted exports to Bangladesh and Sri Lanka to conserve stocks. * Two Norwegian-flagged LPG vessels stuck in Persian Gulf, unable to sail through conflict zone. * A deal with US-based B B Energy for a 14,000 metric tonne LPG shipment is signed, expected to arrive by mid-April. * Maharashtra government resolution on LPG supplies to restaurants has drawn criticism over clarity. 41. </w:t>
      </w:r>
      <w:hyperlink r:id="rId48">
        <w:r>
          <w:rPr>
            <w:color w:val="0000EE"/>
            <w:u w:val="single"/>
          </w:rPr>
          <w:t>https://www.tradingview.com/news/invezz:399b41dc5094b:0-gulf-crude-output-could-drop-70-in-us-iran-conflict-says-rystad/</w:t>
        </w:r>
      </w:hyperlink>
      <w:r>
        <w:t xml:space="preserve"> - * The closure of the Strait of Hormuz following US-Israeli strikes on Iran led to over 12 million boepd of oil production being taken offline within a week. * Crude supply from the Middle East could decrease by 70% to roughly 6 million bpd in a worst-case scenario, according to Rystad Energy. * Brent crude prices surged past $106 a barrel, up over 40% this month, amid concerns over Middle East oil infrastructure security. * The Middle East's oil supply excluding Iran has decreased by 33% in just over a week, falling from 21 million to 14 million bpd, with some supply categories at risk of further curtailment. * Supply routes through UAE and Saudi pipelines are under attack, and substitutes for certain crude grades are becoming unavailable, risking a historic supply crisis if the conflict persists. 42. </w:t>
      </w:r>
      <w:hyperlink r:id="rId49">
        <w:r>
          <w:rPr>
            <w:color w:val="0000EE"/>
            <w:u w:val="single"/>
          </w:rPr>
          <w:t>https://www.thejapannews.net/news/278925279/vital-to-open-strait-of-hormuz-japan-releases-emergency-oil-reserves-amid-iran-conflict</w:t>
        </w:r>
      </w:hyperlink>
      <w:r>
        <w:t xml:space="preserve"> - * Japan began releasing oil from private and government reserves to stabilise supply amid Iran conflict. * The release corresponds to 15 days of consumption; total reserves amount to 254 days of demand. * The International Energy Agency announced the immediate release of 108.6 million barrels of oil by Asian nations. * Japan's Defence Minister discussed maritime security and stability in the Strait of Hormuz with US officials. * Multiple countries, including Japan and Australia, are hesitant to deploy naval forces despite US calls for international support. 43. </w:t>
      </w:r>
      <w:hyperlink r:id="rId50">
        <w:r>
          <w:rPr>
            <w:color w:val="0000EE"/>
            <w:u w:val="single"/>
          </w:rPr>
          <w:t>https://kr-asia.com/asian-executives-flag-rising-supply-chain-risks-from-iran-war</w:t>
        </w:r>
      </w:hyperlink>
      <w:r>
        <w:t xml:space="preserve"> - * Asian industries, including petrochemicals and shipping, face increased disruption risks due to the US-Iran war impacting shipping through the Strait of Hormuz. * Formosa Petrochemical and other Asian companies issued force majeure notices amid raw material supply delays, notably in naphtha and crude oil. * The blockade has led to reduced production and shipping restrictions, with potential wider impacts on plastics, electronics, and chip manufacturing sectors. * Industry experts highlight possible increases in petrochemical costs and supply constraints if the conflict continues. * Taiwanese tech firms are monitoring the situation, but no immediate impacts reported in the electronics supply chain.</w:t>
      </w:r>
      <w:r/>
    </w:p>
    <w:p>
      <w:pPr>
        <w:pStyle w:val="ListNumber"/>
        <w:spacing w:line="240" w:lineRule="auto"/>
        <w:ind w:left="720"/>
      </w:pPr>
      <w:r/>
      <w:hyperlink r:id="rId51">
        <w:r>
          <w:rPr>
            <w:color w:val="0000EE"/>
            <w:u w:val="single"/>
          </w:rPr>
          <w:t>https://www.bairdmaritime.com/offshore/refining-processing/factbox-refineries-cut-runs-as-war-on-iran-disrupts-exports</w:t>
        </w:r>
      </w:hyperlink>
      <w:r>
        <w:t xml:space="preserve"> - </w:t>
      </w:r>
      <w:r>
        <w:rPr>
          <w:i/>
        </w:rPr>
        <w:t>Growing number of refineries and petrochemical companies, mainly in Asia, reduce operations due to US-Israeli conflict on Iran.</w:t>
      </w:r>
      <w:r>
        <w:t xml:space="preserve"> </w:t>
      </w:r>
      <w:r>
        <w:rPr>
          <w:i/>
        </w:rPr>
        <w:t>Asian steam crackers declare force majeure on petrochemical supplies.</w:t>
      </w:r>
      <w:r>
        <w:t xml:space="preserve"> </w:t>
      </w:r>
      <w:r>
        <w:rPr>
          <w:i/>
        </w:rPr>
        <w:t>Restart of steam crackers takes up to two weeks; plants hold about one month's feedstock.</w:t>
      </w:r>
      <w:r>
        <w:t xml:space="preserve"> </w:t>
      </w:r>
      <w:r>
        <w:rPr>
          <w:i/>
        </w:rPr>
        <w:t>China’s Sinopec aims to cut throughput by more than 10% in March, equivalent to 600,000-700,000 barrels per day, due to crude supply disruptions.</w:t>
      </w:r>
      <w:r/>
    </w:p>
    <w:p>
      <w:pPr>
        <w:pStyle w:val="ListNumber"/>
        <w:spacing w:line="240" w:lineRule="auto"/>
        <w:ind w:left="720"/>
      </w:pPr>
      <w:r/>
      <w:hyperlink r:id="rId52">
        <w:r>
          <w:rPr>
            <w:color w:val="0000EE"/>
            <w:u w:val="single"/>
          </w:rPr>
          <w:t>https://en.haberler.com/the-war-plans-had-been-turned-upside-down-turkey-s-19662465/</w:t>
        </w:r>
      </w:hyperlink>
      <w:r>
        <w:t xml:space="preserve"> - * Iraq's Deputy Prime Minister Hayyan Abdulgani announced that Iraq's oil exports have stopped due to military developments and the closure of the Strait of Hormuz. * Iraq's oil production has been reduced from approximately 4.4 million barrels per day to 1.5–1.6 million barrels per day. * Iraq is evaluating new export routes via Turkey and Syria, including reactivating the Kirkuk-Turkey pipeline, with testing ongoing. * The Kirkuk-Turkey pipeline has a capacity of 200–250 thousand barrels per day and may be operational within a week. 46. </w:t>
      </w:r>
      <w:hyperlink r:id="rId53">
        <w:r>
          <w:rPr>
            <w:color w:val="0000EE"/>
            <w:u w:val="single"/>
          </w:rPr>
          <w:t>https://nairametrics.com/2026/03/16/iran-conflict-pushes-brent-above-105-as-supply-risks-escalate/</w:t>
        </w:r>
      </w:hyperlink>
      <w:r>
        <w:t xml:space="preserve"> - * Oil prices increased amid US–Israeli conflict with Iran, entering a third week. * Brent crude reached $105.15 per barrel; WTI hit $100.32, both rising over 40% in the month. * Escalation related to attacks on Iran and the Strait of Hormuz disrupted global supply. * Iran threatened retaliation; U.S. threats to strike Kharg Island; drone strikes occurred in Fujairah. * International Energy Agency announced release of 400 million barrels of reserves to mitigate price spikes. * Diplomatic efforts stalled; Iran rejects ceasefire; tensions influence energy markets, impacting Nigerian consumers and stakeholders. 47. </w:t>
      </w:r>
      <w:hyperlink r:id="rId54">
        <w:r>
          <w:rPr>
            <w:color w:val="0000EE"/>
            <w:u w:val="single"/>
          </w:rPr>
          <w:t>https://newtalk.tw/news/view/2026-03-16/1024587</w:t>
        </w:r>
      </w:hyperlink>
      <w:r>
        <w:t xml:space="preserve"> - * The US and Iran conflict has caused a surge in global oil prices, exceeding US$100 per barrel. * China’s electric vehicle adoption and renewable energy development lessen its vulnerability. * China’s demand for oil has declined for two consecutive years, reducing energy supply sensitivity. * China’s investments in renewable energy and electric vehicles aim to enhance energy security. * China remains affected by oil price increases, with recent retail fuel prices rising.</w:t>
      </w:r>
      <w:r/>
      <w:r/>
    </w:p>
    <w:p>
      <w:r/>
      <w:r>
        <w:t xml:space="preserve">48. </w:t>
      </w:r>
      <w:hyperlink r:id="rId55">
        <w:r>
          <w:rPr>
            <w:color w:val="0000EE"/>
            <w:u w:val="single"/>
          </w:rPr>
          <w:t>https://skepticalscience.com/iran-war-cost-of-fossil-fuel-economy.html</w:t>
        </w:r>
      </w:hyperlink>
      <w:r>
        <w:t xml:space="preserve"> - * The article discusses the US annual spend of over $81 billion to protect global oil supply, mainly through military operations. * It highlights the hidden, indirect costs of fossil fuels related to national security and potential disruptions. * The recent US and Israeli strikes on Iran caused a surge in oil prices, illustrating vulnerabilities. * It contrasts fossil fuel energy with renewable sources, emphasising renewables' stability and independence from geopolitical conflicts. * Advocates for a transition to renewable energy for greater energy and economic security. 49. </w:t>
      </w:r>
      <w:hyperlink r:id="rId56">
        <w:r>
          <w:rPr>
            <w:color w:val="0000EE"/>
            <w:u w:val="single"/>
          </w:rPr>
          <w:t>https://al-sharq.com/article/16/03/2026/%D8%A7%D9%84%D9%8A%D8%A7%D8%A8%D8%A7%D9%86-%D8%AA%D8%B7%D8%B1%D8%AD-%D8%A7%D9%84%D9%86%D9%81%D8%B7-%D9%85%D9%86-%D8%A7%D8%AD%D8%AA%D9%8A%D8%A7%D8%B7%D9%8A%D8%A7%D8%AA%D9%87%D8%A7-%D9%85%D8%B9-%D8%AA%D8%B5%D8%A7%D8%B9%D8%AF-%D8%A7%D9%84%D8%AA%D9%88%D8%AA%D8%B1-%D9%88%D8%A5%D8%BA%D9%84%D8%A7%D9%82-%D9%85%D8%B6%D9%8A%D9%82-%D9%87%D8%B1%D9%85%D8%B2</w:t>
        </w:r>
      </w:hyperlink>
      <w:r>
        <w:t xml:space="preserve"> - * Japan's government begins releasing oil from reserves to maintain energy supply stability. * This measure follows increased tensions surrounding Iran and the closure of the Gulf of Oman. * The government plans to release oil for 15 days from private sector stocks and then for one month from national reserves. * The number of oil tankers arriving in Japan may decline sharply due to the Hormuz Strait closure. * International Energy Agency members agreed on a record release from emergency reserves amid market stress. 50. </w:t>
      </w:r>
      <w:hyperlink r:id="rId57">
        <w:r>
          <w:rPr>
            <w:color w:val="0000EE"/>
            <w:u w:val="single"/>
          </w:rPr>
          <w:t>https://ekonomi.haber7.com/ekonomi/haber/3612441-petrol-fiyatlari-100-dolar-altina-dusmuyor-savasin-ucuncu-haftasinda-yukselis-suruyor</w:t>
        </w:r>
      </w:hyperlink>
      <w:r>
        <w:t xml:space="preserve"> - * Petrol prices increased with Brent reaching $104.41 and WTI $99.25 amid Middle East tensions. * Iran's threat to halt oil shipments through the Strait of Hormuz caused a significant supply disruption. * Iran’s missile attack on a UAE oil terminal increased supply concerns. * US considers military options against Iran, including seizing oil facilities. * IEA plans to release over 400 million barrels of oil reserves to stabilise markets. * Markets watch the escalation and potential resolution of the conflict for future supply and prices. 51. </w:t>
      </w:r>
      <w:hyperlink r:id="rId58">
        <w:r>
          <w:rPr>
            <w:color w:val="0000EE"/>
            <w:u w:val="single"/>
          </w:rPr>
          <w:t>https://newtalk.tw/news/view/2026-03-16/1024559</w:t>
        </w:r>
      </w:hyperlink>
      <w:r>
        <w:t xml:space="preserve"> - * Japan announces the release of civilian oil reserves to address supply concerns amid Middle East tensions on 16 March. * The Japanese government will release roughly 15 days' worth of reserves, reaching approximately 45 days when combined with national reserves, with a total of about 80 million barrels. * The International Energy Agency (IEA) announced the largest-scale crude oil release by member countries. * On 15 March, WTI crude futures exceeded $100 per barrel due to Middle Eastern geopolitical impact. * Japan aims to stabilise domestic supply, reduce oil reserve requirements, and further release national reserves after civilian reserve release is completed. 52. </w:t>
      </w:r>
      <w:hyperlink r:id="rId59">
        <w:r>
          <w:rPr>
            <w:color w:val="0000EE"/>
            <w:u w:val="single"/>
          </w:rPr>
          <w:t>https://www.tradingview.com/news/moneycontrol:7d941725f094b:0-why-are-ongc-shares-not-rising-despite-brent-crude-staying-above-100-all-you-need-to-know/</w:t>
        </w:r>
      </w:hyperlink>
      <w:r>
        <w:t xml:space="preserve"> - • ONGC shares declined about 4% during a period when Brent crude remained above $100 per barrel. • The decline is attributed to policy-related factors, including windfall taxes and gas price caps. • Broader market sentiment and geopolitical tensions, such as US-Iran conflicts, have pressured the stock. • Elevated crude prices support higher realisations for upstream companies, barring additional taxes. • Over recent months, ONGC shares have gained around 15.5% year-on-year. 53. </w:t>
      </w:r>
      <w:hyperlink r:id="rId51">
        <w:r>
          <w:rPr>
            <w:color w:val="0000EE"/>
            <w:u w:val="single"/>
          </w:rPr>
          <w:t>https://www.bairdmaritime.com/offshore/refining-processing/factbox-refineries-cut-runs-as-war-on-iran-disrupts-exports</w:t>
        </w:r>
      </w:hyperlink>
      <w:r>
        <w:t xml:space="preserve"> - * Several refineries and petrochemical companies, mainly in Asia, have reduced operations, shut units, or declared force majeure due to disruptions caused by the US-Israeli war on Iran. * Asian steam crackers, sourcing over 60% of their naphtha from the Middle East, have declared force majeure. * Restarting a steam cracker takes up to two weeks, with plants typically holding less than one month of feedstock. * Sinopec plans to reduce throughput by more than 10% in March, equivalent to 600,000 to 700,000 barrels per day, due to crude supply disruptions caused by the conflict. 54. </w:t>
      </w:r>
      <w:hyperlink r:id="rId60">
        <w:r>
          <w:rPr>
            <w:color w:val="0000EE"/>
            <w:u w:val="single"/>
          </w:rPr>
          <w:t>https://www.sss.fi/2026/03/raakaoljyn-hinta-nousee-yha/</w:t>
        </w:r>
      </w:hyperlink>
      <w:r>
        <w:t xml:space="preserve"> - * Raakaöljyn hinnat nousivat maanantaina Aasian ja Euroopan markkinoilla. * Brent'n perusbarrelihinta oli noin 104 dollaria, WTI:n noin 100 dollaria. * Nousu ollut maltillista verrattuna viime viikkojen piikkeihin. * Yhdysvaltojen ja Israelin hyökättyä Iraniin, öljytankkereiden kulku Hormuzinsalmesta on lähes pysähtynyt. * Hormuzinsalmen kautta kulkee noin viidesosa maailman öljystä. * Kansainvälinen energiajärjestö (IEA) ilmoitti öljyrynnistyksen olevan tulossa markkinoille varmuusvarastojen kautta. * IEA päätti vapauttaa 400 miljoonaa barrelia öljyä strategisista varannoistaan markkinoiden vakauden vuoksi, mikä on suurin koordinoitu varantojen vapautus historiassa. * Lähi-idän sota on aiheuttanut historian suurimman öljymarkkinan häiriön. 55. </w:t>
      </w:r>
      <w:hyperlink r:id="rId61">
        <w:r>
          <w:rPr>
            <w:color w:val="0000EE"/>
            <w:u w:val="single"/>
          </w:rPr>
          <w:t>https://www.eltiempo.com/colombia/otras-ciudades/falla-en-suministro-de-energia-provoco-apagado-en-unidades-de-la-refineria-de-cartagena-ecopetrol-activo-plan-de-contingencia-3540411</w:t>
        </w:r>
      </w:hyperlink>
      <w:r>
        <w:t xml:space="preserve"> - * Una falla en el suministro eléctrico provocó apagado en unidades de la Refinería de Cartagena el 15 de marzo. * La empresa activó plan de contingencia y protocolos internos para gestionar el evento. * La contingencia no afecta el suministro de combustibles en Colombia y se garantizó la seguridad de instalaciones y personal. * La causa será investigada internamente, sin reportarse daños a personas ni infraestructura. * La refinería tiene capacidad de 200,000 barriles diarios y es clave en la refino nacional. 56. </w:t>
      </w:r>
      <w:hyperlink r:id="rId62">
        <w:r>
          <w:rPr>
            <w:color w:val="0000EE"/>
            <w:u w:val="single"/>
          </w:rPr>
          <w:t>https://assamtribune.com/business/oil-prices-surge-nearly-4-amid-rising-west-asia-tensions-1609500</w:t>
        </w:r>
      </w:hyperlink>
      <w:r>
        <w:t xml:space="preserve"> - * Oil prices increased following US strikes on Kharg Island and retaliatory attacks by Iran, Israel, and Arab states. * US benchmark West Texas Intermediate (WTI) rose by 3.77% to $102.44; Brent crude up by 1.59% to $104.79. * US President Trump warned Iran’s energy infrastructure could face further attacks. * US urged China and Japan to deploy naval vessels to protect shipping through the Strait of Hormuz. * The conflict has caused the largest supply disruption in the global oil market, affecting shipping through the strait. * UAE resumed loading operations at Port of Fujairah after temporary halt due to drone strike. 57. </w:t>
      </w:r>
      <w:hyperlink r:id="rId63">
        <w:r>
          <w:rPr>
            <w:color w:val="0000EE"/>
            <w:u w:val="single"/>
          </w:rPr>
          <w:t>https://streamlinefeed.co.ke/news/global-energy-markets-fracture-as-crude-breaches-106-barrier</w:t>
        </w:r>
      </w:hyperlink>
      <w:r>
        <w:t xml:space="preserve"> - * Global crude oil prices surged beyond $106 per barrel amid US-Iran conflicts in the Strait of Hormuz. * The rise follows heightened military engagement, increasing risk premiums and causing markets to seek safer assets. * Kenya faces economic challenges as increased oil prices raise transport, manufacturing costs, and currency volatility. * The surge threatens to dampen economic growth in sub-Saharan Africa, complicating recovery efforts. * Market concern centres on potential disruptions from ongoing conflict, with policymakers monitoring supply risks. 58. </w:t>
      </w:r>
      <w:hyperlink r:id="rId64">
        <w:r>
          <w:rPr>
            <w:color w:val="0000EE"/>
            <w:u w:val="single"/>
          </w:rPr>
          <w:t>https://tass.com/economy/2102199</w:t>
        </w:r>
      </w:hyperlink>
      <w:r>
        <w:t xml:space="preserve"> - * Iranian Foreign Ministry Spokesman Esmaeil Baghaei announced vessels from several countries passed through the Strait of Hormuz with Iran's permission. * The crossings occurred in coordination with Iran, indicating a responsible approach by Tehran. * The Iranian diplomat linked recent crossings to regional tensions caused by the US and Israel. * Iran stated it reserves the right to take necessary measures for national security and to prevent abuses. * Reports from Bloomberg and NDTV noted Pakistani and Indian tankers crossing the strait.</w:t>
      </w:r>
      <w:r/>
    </w:p>
    <w:p>
      <w:r/>
      <w:r>
        <w:t xml:space="preserve">59. </w:t>
      </w:r>
      <w:hyperlink r:id="rId65">
        <w:r>
          <w:rPr>
            <w:color w:val="0000EE"/>
            <w:u w:val="single"/>
          </w:rPr>
          <w:t>https://www.kxlh.com/us-news/iran-war/iran-war-pushes-gas-prices-higher-as-trump-urges-allies-to-help-protect-shipping-routes</w:t>
        </w:r>
      </w:hyperlink>
      <w:r>
        <w:t xml:space="preserve"> - * As the war in Iran enters its third week, global oil shipping is disrupted, increasing gas prices. * The Strait of Hormuz is a vital trade route, with nearly one-fifth of the world's oil passing through it. * President Trump urged countries to deploy naval forces to keep the strait open amid threats of Iran closing it. * Iran's Supreme Leader has vowed to close the strait, alleging retaliation for U.S. and Israeli airstrikes. * US military has sent additional forces and ships to the Middle East to secure shipping routes. 60. </w:t>
      </w:r>
      <w:hyperlink r:id="rId66">
        <w:r>
          <w:rPr>
            <w:color w:val="0000EE"/>
            <w:u w:val="single"/>
          </w:rPr>
          <w:t>https://libnanews.com/petrole-engrais-semi-conducteurs-les-premieres-secousses-economiques-de-la-guerre/</w:t>
        </w:r>
      </w:hyperlink>
      <w:r>
        <w:t xml:space="preserve"> - * The article discusses the initial economic shocks caused by current geopolitical conflicts, highlighting increased oil prices and supply chain disruptions in fertilisers, chemicals, air freight, and semi-conductors. * The Strait of Ormuz remains critical, with 20% of the world's oil and LNG passing through, making it highly sensitive to military incidents. * The US Energy Information Administration notes a rise in Brent oil prices from $71 to $94 between February and March 2023, amid threats to maritime flows. * The International Energy Agency activated a record 400 million barrels of strategic reserves in March to mitigate oil market risks. * Rising costs for fertilisers and semi-conductor components, driven by energy dependence and transport issues, threaten inflation and economic stability, especially in import-dependent countries like Lebanon. 61. </w:t>
      </w:r>
      <w:hyperlink r:id="rId67">
        <w:r>
          <w:rPr>
            <w:color w:val="0000EE"/>
            <w:u w:val="single"/>
          </w:rPr>
          <w:t>https://tribune.com.pk/story/2597900/uss-abraham-lincoln-moves-farther-from-iran-after-reported-drone-threats</w:t>
        </w:r>
      </w:hyperlink>
      <w:r>
        <w:t xml:space="preserve"> - * Reports circulated on social media claimed the US carrier USS Abraham Lincoln retreated over 1,000 km from Iranian shores after alleged drone strikes, which the US denied. * Satellite imagery confirmed the carrier group moved farther from Iranian waters in the Gulf of Oman, but did not confirm an attack occurred. * US President Trump called for a coalition to protect the Strait of Hormuz, but Japan and Australia declined to contribute naval vessels. * The Strait remains a critical chokepoint with disruptions causing crude prices to rise above $104.50 per barrel. * Ongoing region conflicts include air and ground strikes in Lebanon and Gaza, drone attacks in Gulf states, and Iran's assertion of readiness to defend itself. 62. </w:t>
      </w:r>
      <w:hyperlink r:id="rId68">
        <w:r>
          <w:rPr>
            <w:color w:val="0000EE"/>
            <w:u w:val="single"/>
          </w:rPr>
          <w:t>https://www.business-standard.com/markets/news/citi-cuts-nifty-year-end-target-to-27-000-on-oil-shock-west-asia-war-risks-126031600334_1.html</w:t>
        </w:r>
      </w:hyperlink>
      <w:r>
        <w:t xml:space="preserve"> - * Citi Research reduces India's Nifty 50 target from 28,500 to 27,000 due to risks from Middle East war and oil shocks.</w:t>
      </w:r>
      <w:r>
        <w:rPr>
          <w:i/>
        </w:rPr>
        <w:t xml:space="preserve"> The new target implies a 17% upside from the last close.</w:t>
      </w:r>
      <w:r>
        <w:t xml:space="preserve"> The war in the Middle East impacts commodities, currency, and equity markets, with India’s equity benchmarks dropping around 8%.</w:t>
      </w:r>
      <w:r>
        <w:rPr>
          <w:i/>
        </w:rPr>
        <w:t xml:space="preserve"> Key sectors affected include fertilisers, petrochemicals, autos, and others reliant on Middle East imports.</w:t>
      </w:r>
      <w:r>
        <w:t xml:space="preserve"> Citi downgrades auto sector to neutral amid risks from crude and gas price spikes. 63. </w:t>
      </w:r>
      <w:hyperlink r:id="rId69">
        <w:r>
          <w:rPr>
            <w:color w:val="0000EE"/>
            <w:u w:val="single"/>
          </w:rPr>
          <w:t>https://www.globaltrademag.com/middle-east-blockade-disrupts-global-lpg-and-naphtha-supply-chains/</w:t>
        </w:r>
      </w:hyperlink>
      <w:r>
        <w:t xml:space="preserve"> - * A blockade at the Strait of Hormuz has interrupted a substantial portion of global LPG and naphtha supply. * Multiple gas carriers have changed course towards the US Gulf Coast amid the disruption. * The blockade, linked to regional conflict, affects Asian petrochemical sector and shipping. * Affected countries are limiting LPG deliveries, prioritising domestic use, and increasing LPG output. * The disruption threatens feedstock shortages, potentially causing production shutdowns and impacting freight rates. 64. </w:t>
      </w:r>
      <w:hyperlink r:id="rId58">
        <w:r>
          <w:rPr>
            <w:color w:val="0000EE"/>
            <w:u w:val="single"/>
          </w:rPr>
          <w:t>https://newtalk.tw/news/view/2026-03-16/1024559</w:t>
        </w:r>
      </w:hyperlink>
      <w:r>
        <w:t xml:space="preserve"> - * Japan announces release of national and private oil reserves in response to Middle East tensions, starting 16 March.</w:t>
      </w:r>
      <w:r>
        <w:rPr>
          <w:i/>
        </w:rPr>
        <w:t xml:space="preserve"> * The release involves approximately 80 million barrels, equivalent to 45 days of domestic consumption.</w:t>
      </w:r>
      <w:r>
        <w:t xml:space="preserve"> * This is Japan's seventh reserve release since establishing its oil reserve system in the 1970s.</w:t>
      </w:r>
      <w:r>
        <w:rPr>
          <w:i/>
        </w:rPr>
        <w:t xml:space="preserve"> * WTI crude oil price briefly exceeds US$100 per barrel due to geopolitical tensions affecting supply.</w:t>
      </w:r>
      <w:r>
        <w:t xml:space="preserve"> * International Energy Agency (IEA) confirms coordinated largest-scale oil reserve release by member countries.</w:t>
      </w:r>
      <w:r>
        <w:rPr>
          <w:i/>
        </w:rPr>
        <w:t xml:space="preserve">65. </w:t>
      </w:r>
      <w:hyperlink r:id="rId70">
        <w:r>
          <w:rPr>
            <w:color w:val="0000EE"/>
            <w:u w:val="single"/>
          </w:rPr>
          <w:t>https://egyptoil-gas.com/news/iea-to-release-over-400-mmbbl-from-emergency-reserves-to-stabilize-oil-markets/?utm_source=rss&amp;utm_medium=rss&amp;utm_campaign=iea-to-release-over-400-mmbbl-from-emergency-reserves-to-stabilize-oil-markets</w:t>
        </w:r>
      </w:hyperlink>
      <w:r>
        <w:rPr>
          <w:i/>
        </w:rPr>
        <w:t xml:space="preserve"> - * The International Energy Agency announced the release of over 400 million barrels of oil from emergency reserves to stabilise global markets following the Iran war outbreak. * Releases will start immediately from Asian and Oceanian stocks, with supplies from Europe and the Americas expected by March's end. * Governments have pledged 271.7 million barrels from strategic reserves, 116.6 million barrels from compulsory stocks, and 23.6 million barrels from other sources. * The release aims to offset disruptions affecting roughly one-fifth of global oil and gas supply passing through the Strait of Hormuz. * This is the sixth coordinated emergency stock release since the IEA’s establishment in 1974. 66. </w:t>
      </w:r>
      <w:hyperlink r:id="rId71">
        <w:r>
          <w:rPr>
            <w:color w:val="0000EE"/>
            <w:u w:val="single"/>
          </w:rPr>
          <w:t>https://www.business-standard.com/markets/news/crude-oil-110-impact-india-economy-fuel-prices-elara-126031600546_1.html</w:t>
        </w:r>
      </w:hyperlink>
      <w:r>
        <w:rPr>
          <w:i/>
        </w:rPr>
        <w:t xml:space="preserve"> - * Brent crude oil futures reached $106 per barrel amid Iran, Israel, and US conflict. * Escalating military tensions threaten supply, keeping Brent above $100 per barrel. * Crude exceeding $110 per barrel could limit India's ability to absorb higher fuel costs, leading to price increases. * Higher oil prices increase LPG subsidy costs and impact government finances. * Oil marketing companies could face margin pressure, while refiners may benefit from higher margins. 67. </w:t>
      </w:r>
      <w:hyperlink r:id="rId72">
        <w:r>
          <w:rPr>
            <w:color w:val="0000EE"/>
            <w:u w:val="single"/>
          </w:rPr>
          <w:t>https://www.focus.de/finanzen/news/hormus-krise-wer-haelt-die-groessten-oelreserven_0804ff4a-ee3a-43bb-97e8-de1140923693.html</w:t>
        </w:r>
      </w:hyperlink>
      <w:r>
        <w:rPr>
          <w:i/>
        </w:rPr>
        <w:t xml:space="preserve"> - * Iran's blockade of the Strait of Hormuz since February has halted vessel traffic, affecting approximately one-fifth of global oil and gas exports. * 32 countries announced the release of 400 million barrels of strategic reserves to stabilise rising oil prices. * The US plans to release 172 million barrels from its Strategic Petroleum Reserve over 120 days; Japan will release approximately 80 million barrels. * Analysts suggest the release may have limited effect on long-term oil prices due to the scale of the global market. * The situation persists amid increased attacks and tensions, influencing current market dynamics and energy security strategies. 68. </w:t>
      </w:r>
      <w:hyperlink r:id="rId73">
        <w:r>
          <w:rPr>
            <w:color w:val="0000EE"/>
            <w:u w:val="single"/>
          </w:rPr>
          <w:t>https://agadir24.info/%D8%A7%D9%84%D9%86%D9%81%D8%B7-%D9%8A%D9%88%D8%A7%D8%B5%D9%84-%D8%A7%D9%84%D8%A7%D8%B1%D8%AA%D9%81%D8%A7%D8%B9-%D9%85%D8%B9-%D8%AA%D8%B5%D8%A7%D8%B9%D8%AF-%D8%A7%D9%84%D8%AA%D9%87%D8%AF%D9%8A%D8%AF.html</w:t>
        </w:r>
      </w:hyperlink>
      <w:r>
        <w:rPr>
          <w:i/>
        </w:rPr>
        <w:t xml:space="preserve"> - * Oil prices rose on Monday, with Brent crude at $105.87 and WTI at $100.36, driven by fears of attacks on energy facilities in the Middle East. * Market concerns focus on Iranian island Kharg and Gulf facilities like Fujairah, amid ongoing wars and tensions. * The Strait of Hormuz remains central, with potential disruptions threatening global oil supplies. * Despite the International Energy Agency's strategic reserves release, market anxiety persists about disruptions in regional shipping lanes and export facilities. * Oil market remains highly sensitive to military developments and infrastructure attacks, affecting pricing beyond traditional supply-demand factors. 69. </w:t>
      </w:r>
      <w:hyperlink r:id="rId74">
        <w:r>
          <w:rPr>
            <w:color w:val="0000EE"/>
            <w:u w:val="single"/>
          </w:rPr>
          <w:t>https://www.theage.com.au/business/consumer-affairs/fuel-reserve-released-as-farmers-warn-of-food-price-hit-20260316-p5oax8.html?ref=rss&amp;utm_medium=rss&amp;utm_source=rss_business</w:t>
        </w:r>
      </w:hyperlink>
      <w:r>
        <w:rPr>
          <w:i/>
        </w:rPr>
        <w:t xml:space="preserve"> - * The Australian federal government released 20% of its domestic fuel reserves to address regional supply issues. * Energy Minister Chris Bowen authorised fuel companies to draw from national reserves amid rising petrol prices due to geopolitical crises. * Farmers warn that rising fuel, fertiliser prices and potential production cuts could increase food prices. * Brent crude oil hovered around $US100 a barrel, with petrol at over $2.20 per litre. * NSW and Victoria introduced measures to manage fuel supply and pricing, including maximum prices and supply prioritisation. 70. </w:t>
      </w:r>
      <w:hyperlink r:id="rId75">
        <w:r>
          <w:rPr>
            <w:color w:val="0000EE"/>
            <w:u w:val="single"/>
          </w:rPr>
          <w:t>https://www.nrc.nl/nieuws/2026/03/16/zijn-hoge-benzineprijzen-een-blijvertje-a4923098</w:t>
        </w:r>
      </w:hyperlink>
      <w:r>
        <w:rPr>
          <w:i/>
        </w:rPr>
        <w:t xml:space="preserve"> - * De olie- en gasprijzen stijgen door geopolitieke spanningen, maar reguleringen kunnen verdere prijsstijgingen veroorzaken. * Een rapport van Wood Mackenzie waarschuwt dat de EU-methaanregulering vanaf 2024 aanzienlijke gevolgen kan hebben voor import en productie. * 87% van de ruwe olie uit landen zoals Noorwegen, het VK en de VS zou niet aan regelgeving voldoen. * De prijs van benzine en diesel kan respectievelijk met 24% en 16% stijgen door de regulering. * De discussies over het emissierechtenhandelssysteem (ETS) worden belangrijk in EU-politisatie rond vergroening en energieprijzen. 71. </w:t>
      </w:r>
      <w:hyperlink r:id="rId76">
        <w:r>
          <w:rPr>
            <w:color w:val="0000EE"/>
            <w:u w:val="single"/>
          </w:rPr>
          <w:t>https://www.alarabiya.net/aswaq/oil-and-gas/2026/03/16/%D8%A7%D9%84%D9%86%D9%81%D8%B7-%D9%8A%D9%87%D8%A8%D8%B7-%D9%85%D8%B9-%D8%B6%D8%BA%D8%B7-%D8%AA%D8%B1%D8%A7%D9%85%D8%A8-%D8%B9%D9%84%D9%89-%D8%AF%D9%88%D9%84-%D8%A7%D8%AE%D8%B1%D9%89-%D9%84%D9%84%D9%85%D8%B3%D8%A7%D8%B9%D8%AF%D8%A9-%D9%81%D9%8A-%D8%AA%D8%A7%D9%85%D9%8A%D9%86-%D9%85%D8%B6%D9%8A%D9%82-%D9%87%D8%B1%D9%85%D8%B2</w:t>
        </w:r>
      </w:hyperlink>
      <w:r>
        <w:rPr>
          <w:i/>
        </w:rPr>
        <w:t xml:space="preserve"> - * تداول خام برنت عند مستوى 105 الدولارات للبرميل مع ارتفاع بنسبة 1.6%، بعد أن سجل 106 دولارات في بداية التعاملات. * ارتفعت أسعار النفط إثر التعليقات على الهجمات الإيرانية على الخليج وتوترات الخليج-إسرائيل-الولايات المتحدة. * سجل سعر خام غرب تكساس الوسيط ارتفاعا بنحو 50% منذ بداية الحرب، وارتفع بنسبة 1% إلى 99.68 دولار. * توقفت إمدادات النفط في مضيق هرمز بسبب الهجمات، مما أدى إلى ارتفاع الأسعار بشكل كبير. * استئناف عمليات تحميل النفط في الفجيرة بعد هجمات على محطة نفطية وإلغاء تأثير التوترات على السوق. 72. </w:t>
      </w:r>
      <w:hyperlink r:id="rId77">
        <w:r>
          <w:rPr>
            <w:color w:val="0000EE"/>
            <w:u w:val="single"/>
          </w:rPr>
          <w:t>https://finance.yahoo.com/news/totalenergies-reduces-output-15-amidst-105738048.html</w:t>
        </w:r>
      </w:hyperlink>
      <w:r>
        <w:rPr>
          <w:i/>
        </w:rPr>
        <w:t xml:space="preserve"> - * TotalEnergies announces halt or potential shutdown of activities in Qatar, Iraq, and offshore UAE, reducing output by about 15%. * Onshore UAE production remains unaffected; offshore and regional shutdowns impact about 10% of upstream cash flow. * Future growth expected outside Middle East by 2026 to offset current losses. * Brent crude price increase of $8 per barrel at $60/bbl offsets future CFFO reduction. * Satorp refinery in Saudi Arabia continues operations; minimal impact on Qatar LNG activities. * TotalEnergies restarts Libya’s Mabruk oilfield; company monitors regional developments. 73. </w:t>
      </w:r>
      <w:hyperlink r:id="rId78">
        <w:r>
          <w:rPr>
            <w:color w:val="0000EE"/>
            <w:u w:val="single"/>
          </w:rPr>
          <w:t>https://businesspost.ng/economy/nigerias-crude-output-falls-145000bpd-in-february/</w:t>
        </w:r>
      </w:hyperlink>
      <w:r>
        <w:rPr>
          <w:i/>
        </w:rPr>
        <w:t xml:space="preserve"> - * Nigeria’s crude production decreased by 145,000 barrels per day in February 2026, from 1.459 million barrels in January 2026 to 1.314 million barrels. * The decline is linked to ongoing turnaround maintenance at the Bonga field, running from February 1 to March 18, 2026. * Nigeria remains Africa’s largest crude producer despite the drop, with Libya also decreasing production. * The production decline may impact Nigeria’s oil revenues, amid rising oil prices due to Iran’s Strait of Hormuz closure and supply disruptions. * Brent crude futures increased by 1.9% to $105.00 per barrel amid supply concerns. 74. </w:t>
      </w:r>
      <w:hyperlink r:id="rId79">
        <w:r>
          <w:rPr>
            <w:color w:val="0000EE"/>
            <w:u w:val="single"/>
          </w:rPr>
          <w:t>https://www.techjuice.pk/how-the-iran-israel-war-has-hit-three-key-global-industries/</w:t>
        </w:r>
      </w:hyperlink>
      <w:r>
        <w:rPr>
          <w:i/>
        </w:rPr>
        <w:t xml:space="preserve"> - * The Iran–Israel war erupted on 28 February 2026, impacting global industries, particularly energy, aviation, and pharmaceuticals. * The Strait of Hormuz was effectively closed, disrupting about 20% of global oil and natural gas shipments, causing price shocks and energy market instability. * Major Middle Eastern hubs faced closures, leading to airline cancellations and rerouted flights, with significant financial losses and operational disruptions. * Pharmaceutical supply chains experienced delays due to airport closures and airspace restrictions, risking medicine shortages in import-dependent nations. * The conflicts have escalated energy prices, increased transportation costs, and threatened global economic stability. 75. </w:t>
      </w:r>
      <w:hyperlink r:id="rId80">
        <w:r>
          <w:rPr>
            <w:color w:val="0000EE"/>
            <w:u w:val="single"/>
          </w:rPr>
          <w:t>https://www.capital.bg/politika_i_ikonomika/sviat/2026/03/16/4891374_maersk_voinata_v_iran_shte_povishi_cenite_za/?ref=rss</w:t>
        </w:r>
      </w:hyperlink>
      <w:r>
        <w:rPr>
          <w:i/>
        </w:rPr>
        <w:t xml:space="preserve"> - * The increase in maritime transportation costs occurs amid sensitive timing for the European economy. * Higher transport expenses are passed along supply chains, influencing retail prices, especially for electronics, textiles, and toys, many imported from Asia. * Tensions in the Middle East impact energy markets, causing oil prices to rise by about a fifth. * Key maritime routes, including the Strait of Hormuz, are blocked, with vessels restricted from passing, affecting about 20% of global oil deliveries. * Ship operators avoid the Red Sea due to security risks, rerouting ships around the Cape of Good Hope, raising transportation costs by approximately 200 USD per 20-foot container, or 15-20% increase. 76. </w:t>
      </w:r>
      <w:hyperlink r:id="rId81">
        <w:r>
          <w:rPr>
            <w:color w:val="0000EE"/>
            <w:u w:val="single"/>
          </w:rPr>
          <w:t>https://www.independent.co.uk/news/world/americas/us-politics/trump-china-jinping-iran-war-b2939256.html</w:t>
        </w:r>
      </w:hyperlink>
      <w:r>
        <w:rPr>
          <w:i/>
        </w:rPr>
        <w:t xml:space="preserve"> - • Donald Trump reportedly considers postponing his China visit to pressure Beijing on Strait of Hormuz issues and stabilise oil prices. • The US aims to form a coalition to secure oil tanker passage through the Strait, affected by Iranian threats. • China, reliant on Middle Eastern oil, is in communication with the US regarding Trump's visit. • Trump has spoken to about seven nations about military support for escorting oil tankers. • The Iran conflict has caused oil prices to rise, affecting global markets and US consumers. 77. </w:t>
      </w:r>
      <w:hyperlink r:id="rId82">
        <w:r>
          <w:rPr>
            <w:color w:val="0000EE"/>
            <w:u w:val="single"/>
          </w:rPr>
          <w:t>https://cyprus-mail.com/2026/03/16/greek-shipowner-defies-regional-slump-to-transit-hormuz</w:t>
        </w:r>
      </w:hyperlink>
      <w:r>
        <w:rPr>
          <w:i/>
        </w:rPr>
        <w:t xml:space="preserve"> - * A Greek-linked tanker, Smyrni, successfully transits the Strait of Hormuz despite regional restrictions and tensions in the Middle East. * The transit follows limited activity in the area due to escalated regional conflict, impacting Middle East oil exports. * Greek shipowner Dynacom continues investing in VLCCs, signing a contract with China’s Hengli Heavy Industry for four new ships, with a total of 16 ships ordered. * A Greek-flagged tanker, Maran Homer, was hit by a missile near Novorossiysk in the Black Sea, causing minor damage but no injuries. * Greek authorities expressed concern over the attack, planning to protest and monitor the situation closely. 78. </w:t>
      </w:r>
      <w:hyperlink r:id="rId83">
        <w:r>
          <w:rPr>
            <w:color w:val="0000EE"/>
            <w:u w:val="single"/>
          </w:rPr>
          <w:t>https://www.thesun.co.uk/news/38526061/trump-marines-unlock-strait-hormuz-ship-shore-raids/</w:t>
        </w:r>
      </w:hyperlink>
      <w:r>
        <w:rPr>
          <w:i/>
        </w:rPr>
        <w:t xml:space="preserve"> - * 2,500 US Marines from the 31st Marine Expeditionary Unit are en route to the Middle East amid tensions over the Strait of Hormuz. * The taskforce is part of a rapid-response team specialising in amphibious combat and logistics. * The US considers the possibility of ship-to-shore raids and anti-drone escorts to control the waterway. * Iran has threatened to target ships, and traffic through the strait has decreased by 97%. * The US has deployed powerful vessels including USS Gerald R Ford and USS Abraham Lincoln to the region. 79. </w:t>
      </w:r>
      <w:hyperlink r:id="rId84">
        <w:r>
          <w:rPr>
            <w:color w:val="0000EE"/>
            <w:u w:val="single"/>
          </w:rPr>
          <w:t>https://www.thesun.co.uk/news/38527745/us-attacks-iran-pm-uk-plan-reopen-strait-hormuz/</w:t>
        </w:r>
      </w:hyperlink>
      <w:r>
        <w:rPr>
          <w:i/>
        </w:rPr>
        <w:t xml:space="preserve"> - * UK Prime Minister Sir Keir Starmer vows to help restore shipping through the Strait of Hormuz. * UK is examining ways to reopen the strait, a vital oil route. * US attacks have weakened Iran's regime, according to Sir Keir. * Energy prices have surged with Brent crude above $106 a barrel amid disruption. * UK aims to work with allies to restore freedom of navigation and stability in the region. 80. </w:t>
      </w:r>
      <w:hyperlink r:id="rId85">
        <w:r>
          <w:rPr>
            <w:color w:val="0000EE"/>
            <w:u w:val="single"/>
          </w:rPr>
          <w:t>https://www.currencynews.co.uk/forecast/20260316-45484_euro-to-dollar-forecast-oil-spike-drives-eur-usd-to-7-month-lows.html</w:t>
        </w:r>
      </w:hyperlink>
      <w:r>
        <w:rPr>
          <w:i/>
        </w:rPr>
        <w:t xml:space="preserve"> - * The Euro to Dollar (EUR/USD) exchange rate fell to seven-month lows below 1.1450 due to surging energy prices and geopolitical tensions. * Major banks forecast further potential declines, with Danske Bank targeting 1.12 and MUFG 1.13 in the short term. * Nordea expects a rebound to 1.22 by the end of 2026. * Energy price increases are impacting the Euro, which tends to weaken about 0.5% for every 10% rise in oil prices. * Federal Reserve and ECB interest rate decisions are upcoming; neither is expected to change rates. * Energy shocks are influencing yield spreads and currency outlooks. 81. </w:t>
      </w:r>
      <w:hyperlink r:id="rId86">
        <w:r>
          <w:rPr>
            <w:color w:val="0000EE"/>
            <w:u w:val="single"/>
          </w:rPr>
          <w:t>https://investorsking.com/2026/03/16/oil-prices-remain-elevated-above-100-as-middle-east-tensions-disrupt-supply/</w:t>
        </w:r>
      </w:hyperlink>
      <w:r>
        <w:rPr>
          <w:i/>
        </w:rPr>
        <w:t xml:space="preserve"> - * Global oil prices stayed above $100 per barrel amid escalating tensions in the Middle East. * Focus on the Strait of Hormuz as a critical oil transit route vulnerable to disruption. * Volatility in refined fuel markets has increased, affecting diesel, jet fuel, and gasoline prices. * Governments consider releasing strategic petroleum reserves to stabilise markets. * Market sentiment remains cautious due to ongoing geopolitical risks. * Rising prices could impact global inflation and economic growth, especially for oil-importing countries. 82. </w:t>
      </w:r>
      <w:hyperlink r:id="rId87">
        <w:r>
          <w:rPr>
            <w:color w:val="0000EE"/>
            <w:u w:val="single"/>
          </w:rPr>
          <w:t>https://realinvestmentadvice.com/resources/blog/treasury-yields-dont-lie-but-wars-dont-drive-them/</w:t>
        </w:r>
      </w:hyperlink>
      <w:r>
        <w:rPr>
          <w:i/>
        </w:rPr>
        <w:t xml:space="preserve"> - * The US-Iran conflict of February 2026 caused a brief dip in 10-year Treasury yields, followed by a rise due to oil price surges and inflation expectations. * The conflict disrupted the Strait of Hormuz, increasing oil prices, which fed into inflation breakevens and Treasury yields. * The bond market was technically vulnerable, amplifying yield movements. * Historical analysis shows yields are influenced more by oil, inflation, and macroeconomic regimes than by military conflict itself. * Investors are advised to position in medium-term maturities and TIPS, considering the Strait of Hormuz risk and inflation dynamics. 83. </w:t>
      </w:r>
      <w:hyperlink r:id="rId72">
        <w:r>
          <w:rPr>
            <w:color w:val="0000EE"/>
            <w:u w:val="single"/>
          </w:rPr>
          <w:t>https://www.focus.de/finanzen/news/hormus-krise-wer-haelt-die-groessten-oelreserven_0804ff4a-ee3a-43bb-97e8-de1140923693.html</w:t>
        </w:r>
      </w:hyperlink>
      <w:r>
        <w:rPr>
          <w:i/>
        </w:rPr>
        <w:t xml:space="preserve"> - * Iran hat seit Februar die Straße von Hormus faktisch blockiert, wodurch der Tankerverkehr zum Erliegen kam.</w:t>
      </w:r>
      <w:r>
        <w:t>* 32 Länder, darunter die USA, haben insgesamt 400 Millionen Barrel aus strategischen Reserven freigegeben, um den Ölmarkt zu stabilisieren.</w:t>
      </w:r>
      <w:r>
        <w:rPr>
          <w:i/>
        </w:rPr>
        <w:t>* Der Ölpreis stieg trotz der Freigaben auf bis zu 119,50 US-Dollar pro Barrel.</w:t>
      </w:r>
      <w:r>
        <w:t xml:space="preserve">* Die USA planen, innerhalb von 120 Tagen 172 Millionen Barrel zu verkaufen, während Japan 80 Millionen Barrel freigibt.* * Analysten erwarten, dass die Maßnahmen nur begrenzt Einfluss auf die langfristigen Preise haben werden. 84. </w:t>
      </w:r>
      <w:hyperlink r:id="rId88">
        <w:r>
          <w:rPr>
            <w:color w:val="0000EE"/>
            <w:u w:val="single"/>
          </w:rPr>
          <w:t>https://www.focus.de/finanzen/bis-zu-770-000-dollar-pro-tag-griechischer-reeder-zwaengt-supertanker-durch-hormus-und-macht-millionen_61552856-0aeb-417f-bbaa-b1ac5d6d6e87.html</w:t>
        </w:r>
      </w:hyperlink>
      <w:r>
        <w:t xml:space="preserve"> - * Greek tanker owner Georgios Prokopiou sends ships through the Strait of Hormuz risking Iranian threats, earning up to $770,000 daily. * Prokopiou's fleet includes five ships making dangerous but profitable voyages with ships' location systems turned off. * The strategy involves armed guards onboard and payment increases from pre-crisis levels due to high demand. * The tactic is criticised by seafarer unions, citing risks and risk of crew exploitation. * Political and industry figures show cautious response; concerns over transporting Russian energy persist. 85. </w:t>
      </w:r>
      <w:hyperlink r:id="rId89">
        <w:r>
          <w:rPr>
            <w:color w:val="0000EE"/>
            <w:u w:val="single"/>
          </w:rPr>
          <w:t>https://www.zeebiz.com/world/news-us-and-israel-airstrikes-on-iran-spark-fears-of-strait-of-hormuz-disruption-392030</w:t>
        </w:r>
      </w:hyperlink>
      <w:r>
        <w:t xml:space="preserve"> - * US and Israeli military forces conducted airstrikes against Iranian military sites near Tehran, Hamadan, Isfahan, and Chabahar. * Iran responded with missile and drone strikes against Israel, and a fire incident at Dubai International Airport caused temporary airport operations disruption. * The security situation worsened around the Strait of Hormuz, affecting global oil transportation. * US President Donald Trump called for international naval cooperation for maritime security. * The crisis originated from escalated tensions after attacks on Iranian sites and Iran's retaliation, with the death of Supreme Leader Ali Khamenei and leadership changes. * Middle Eastern countries closed airspace, disrupting aviation routes and energy markets. 86. </w:t>
      </w:r>
      <w:hyperlink r:id="rId90">
        <w:r>
          <w:rPr>
            <w:color w:val="0000EE"/>
            <w:u w:val="single"/>
          </w:rPr>
          <w:t>https://www.independent.co.uk/news/uk/home-news/mortgage-deal-market-fall-drop-b2937904.html</w:t>
        </w:r>
      </w:hyperlink>
      <w:r>
        <w:t xml:space="preserve"> - * Over 530 mortgage deals were withdrawn from the UK market since Monday, representing approximately 7.5% of available deals. * Mortgage rates have surged, with the two-year rate reaching 5.10% and the five-year rate climbing to 5.19%, the highest since 2025. * UK GDP growth was zero in January, against expectations of 0.2%, amid concerns over inflation driven by soaring oil prices and geopolitical conflicts. * The UK's economic slowdown is linked to global tensions in the Middle East and increased energy prices. * Experts warn prolonged conflicts and rising oil prices could push UK into recession by 2026. 87. </w:t>
      </w:r>
      <w:hyperlink r:id="rId91">
        <w:r>
          <w:rPr>
            <w:color w:val="0000EE"/>
            <w:u w:val="single"/>
          </w:rPr>
          <w:t>https://www.essar.com/inthenews/oil-prices-may-move-sharply-if-strait-of-hormuz-disruption-continues-says-essar-ceo-prashant-ruia/</w:t>
        </w:r>
      </w:hyperlink>
      <w:r>
        <w:t xml:space="preserve"> - * Oil prices could remain volatile due to geopolitical tensions in the Strait of Hormuz. * Nearly 20% of global oil and gas exports are at risk, with a conflict impacting supply. * Strategic reserves are limited but are being used to manage supply shocks. * The disruption highlights the need for increased energy security, domestic production, and strategic reserves. * The crisis prompts rethinking of energy policies, including larger reserves, in India and globally. 88. </w:t>
      </w:r>
      <w:hyperlink r:id="rId92">
        <w:r>
          <w:rPr>
            <w:color w:val="0000EE"/>
            <w:u w:val="single"/>
          </w:rPr>
          <w:t>https://www.business-standard.com/world-news/saudi-offers-red-sea-route-for-oil-buyers-as-hormuz-crisis-persists-126031600330_1.html</w:t>
        </w:r>
      </w:hyperlink>
      <w:r>
        <w:t xml:space="preserve"> - * Saudi Arabia offers long-term oil customers the option of receiving April allocations via Yanbu port due to Strait of Hormuz disruptions. * Buyers choosing Yanbu will receive only part of their supply owing to pipeline capacity constraints. * Aramco, Saudi Arabia's state-run oil company, ships 7.2 million barrels monthly; export capacity at Yanbu may be smaller. * The options reflect uncertainty over the Hormuz Strait status amid ongoing Middle East conflict. * Saudi Aramco increases shipments via Yanbu and begins offering spot market crude from the port, first time for contracted supplies. 89. </w:t>
      </w:r>
      <w:hyperlink r:id="rId93">
        <w:r>
          <w:rPr>
            <w:color w:val="0000EE"/>
            <w:u w:val="single"/>
          </w:rPr>
          <w:t>https://yen.com.gh/politics/301147-us-israel-iran-war-npa-increases-fuel-price-petrol-ghc1157-diesel-pegged-ghc1435/</w:t>
        </w:r>
      </w:hyperlink>
      <w:r>
        <w:t xml:space="preserve"> - * The National Petroleum Authority (NPA) in Ghana raised fuel price floors for March 2026, effective March 16. * Petrol increased to GH¢11.57 per litre, diesel to GH¢14.35, and LPG to GH¢10.67 per kilogramme. * The adjustments reflect rising global crude oil prices due to escalating Middle East tensions. * Brent crude oil prices spiked above $100 following Iranian attacks on ships in the region. * Regional conflicts and attacks in Middle East area raise concerns over global energy supply and prices. 90. </w:t>
      </w:r>
      <w:hyperlink r:id="rId94">
        <w:r>
          <w:rPr>
            <w:color w:val="0000EE"/>
            <w:u w:val="single"/>
          </w:rPr>
          <w:t>https://lenta.ru/news/2026/03/16/krupnyy-blizhnevostochnyy-port-prekratil-pogruzku-nefti/</w:t>
        </w:r>
      </w:hyperlink>
      <w:r>
        <w:t xml:space="preserve"> - * The port of Fujairah in the UAE suspended oil loading following a drone attack on the oil industry area, as reported by Reuters. * The port is used for exporting local Murban crude, approximately one million barrels per day, via the Gulf of Oman. * The suspension poses concerns over global oil supply amid ongoing regional tensions and threat of further attacks. * Firefighters continue to extinguish fires at the site; no casualties reported. * The pause is the second recently, with threats of continued drone attacks amid the ongoing blockade of the Strait of Hormuz, affecting global oil trade. * Oil prices have increased, with Brent surpassing $105 per barrel, with analysts predicting possible rises to $145 under worst-case scenarios. 91. </w:t>
      </w:r>
      <w:hyperlink r:id="rId95">
        <w:r>
          <w:rPr>
            <w:color w:val="0000EE"/>
            <w:u w:val="single"/>
          </w:rPr>
          <w:t>https://www.cnbc.com/2026/03/13/indias-modi-reaches-out-to-iran-as-energy-crunch-fears-grip-the-south-asian-nation-.html</w:t>
        </w:r>
      </w:hyperlink>
      <w:r>
        <w:t xml:space="preserve"> - * Indian Prime Minister Narendra Modi called Iranian President Masoud Pezeshkian after Tehran's new supreme leader vowed to keep the Strait of Hormuz closed. * The call was made amid fears of energy supply disruptions due to the closure of the Strait of Hormuz, a critical shipping route. * India relies on the Strait of Hormuz for approximately 50% of its crude oil needs and most of its LPG imports. * The country faces rising energy costs and panic-buying due to tightening supplies. * The government is prioritising LPG supply to households, allowing alternative fuels for the hospitality sector, amid supply constraints. 92. </w:t>
      </w:r>
      <w:hyperlink r:id="rId96">
        <w:r>
          <w:rPr>
            <w:color w:val="0000EE"/>
            <w:u w:val="single"/>
          </w:rPr>
          <w:t>https://www.deccanchronicle.com/west-asia/pakistan-oil-tanker-transits-hormuz-after-hugging-irans-coast-1944185</w:t>
        </w:r>
      </w:hyperlink>
      <w:r>
        <w:t xml:space="preserve"> - * A crude oil tanker, Karachi, controlled by Pakistan’s National Shipping Corp., transited the Strait of Hormuz and is now sailing to Pakistan. * The vessel made the journey on Sunday and was seen off Oman’s Sohar on Monday. * Shipping through the Strait of Hormuz has been largely halted since the recent war in the Middle East began. * The Karachi vessel loaded crude in the UAE and is not fully laden. * The route taken included passing around Iran’s Larak Island and close to Iran’s coastline.</w:t>
      </w:r>
      <w:r/>
    </w:p>
    <w:p>
      <w:r/>
      <w:r>
        <w:t xml:space="preserve">93. </w:t>
      </w:r>
      <w:hyperlink r:id="rId97">
        <w:r>
          <w:rPr>
            <w:color w:val="0000EE"/>
            <w:u w:val="single"/>
          </w:rPr>
          <w:t>https://www.publico.pt/2026/03/16/mundo/noticia/kallas-sugere-replicar-acordo-cereais-ucrania-desbloquear-estreito-ormuz-2168006</w:t>
        </w:r>
      </w:hyperlink>
      <w:r>
        <w:t xml:space="preserve"> - * Kaja Kallas, EU's foreign policy chief, discussed with the UN the idea of unlocking oil and gas circulation through the Strait of Hormuz, replicating the Ukraine grain export agreement. * The grain export deal, signed in July 2022, allowed exports from Ukrainian ports and reduced global food prices. * Iran closed the Strait of Hormuz in retaliation to attacks by the US and Israel, disrupting a vital shipping route for about 20% of global oil and LNG. * Kallas warned that closure risks energy supply for Asia and fertiliser supply, which could cause food shortages. * EU ministers are considering changes to the naval mission Aspides to help keep the strait open. 94. </w:t>
      </w:r>
      <w:hyperlink r:id="rId94">
        <w:r>
          <w:rPr>
            <w:color w:val="0000EE"/>
            <w:u w:val="single"/>
          </w:rPr>
          <w:t>https://lenta.ru/news/2026/03/16/krupnyy-blizhnevostochnyy-port-prekratil-pogruzku-nefti/</w:t>
        </w:r>
      </w:hyperlink>
      <w:r>
        <w:t xml:space="preserve"> - * Oil loading at the Fujairah port in the UAE was suspended following a drone attack on the oil industry area. * The port is used for exporting approximately one million barrels of Murban crude daily via the Gulf of Oman. * The suspension could signal further concerns for global oil supply amid ongoing regional tensions. * The attack occurred during an ongoing blockade of the Strait of Hormuz, a key global oil transit route. * Oil prices have risen above 105 USD per barrel, with potential to reach 145 USD under worst-case scenarios, according to Goldman Sachs. 95. </w:t>
      </w:r>
      <w:hyperlink r:id="rId98">
        <w:r>
          <w:rPr>
            <w:color w:val="0000EE"/>
            <w:u w:val="single"/>
          </w:rPr>
          <w:t>https://www.ilgiornale.it/news/politica/corridoio-hormuz-trappola-traffico-commerciale-gi-colpite-23-2637844.html</w:t>
        </w:r>
      </w:hyperlink>
      <w:r>
        <w:t xml:space="preserve"> - * Lo Stretto di Hormuz, punto strategico per il petrolio mondiale, si trova sotto tensione militare da parte dell'Iran dopo gli attacchi occidentali iniziati il 28 febbraio. * L'Iran ha posizionato mine navali e condotto attacchi mirati a petroliere e navi portacontainer, causando danni e parziale blocco del transito. * Circa mille navi mercantili sono rimaste impossibilitate a transitare, tranne quelle cinesi, che ricevono supporto tecnologico da Pechino. * Attacchi anche su infrastrutture energetiche in Bahrein, Oman, Iraq e Arabia Saudita, con danni significativi. * Le dichiarazioni politiche divergence sulla presenza di mine, con gli USA che minimizzano e l'Iran che conferma la chiusura dello stretto, mentre il Regno Unito valuta azioni di difesa. 96. </w:t>
      </w:r>
      <w:hyperlink r:id="rId99">
        <w:r>
          <w:rPr>
            <w:color w:val="0000EE"/>
            <w:u w:val="single"/>
          </w:rPr>
          <w:t>https://www.investing.com/news/stock-market-news/these-oil-dollar-and-bond-yield-levels-could-spark-policy-action-bofas-hartnett-4559410</w:t>
        </w:r>
      </w:hyperlink>
      <w:r>
        <w:t xml:space="preserve"> - * Market thresholds such as oil &gt;$100/bbl, US dollar index &gt;100, 30-year UST yield &gt;5%, and SPX &lt;6.6k could prompt policy actions, according to Bank of America strategists. * Rising prices are tightening financial conditions, reducing expectations for Federal Reserve rate cuts. * Strategists warn of potential stagflation environment amid prolonged conflict and stress in shadow banking. * Market positioning remains more bullish than bearish, with risk-off flows emerging, but no signs of major capitulation. * Inflows included $13.2 billion to equities and $3.4 billion to bonds in week through March 11, while risk-sensitive assets saw redemptions. * Regional flows varied: record inflows to Korea and Japan, outflows from financial and healthcare sectors. 97. </w:t>
      </w:r>
      <w:hyperlink r:id="rId100">
        <w:r>
          <w:rPr>
            <w:color w:val="0000EE"/>
            <w:u w:val="single"/>
          </w:rPr>
          <w:t>https://www.cbnme.com/logistics-news/bahri-activates-dynamic-routing-measures/</w:t>
        </w:r>
      </w:hyperlink>
      <w:r>
        <w:t xml:space="preserve"> - * Bahri confirms operational resilience and cargo movements remain on schedule in the Middle East. * The company monitors the Strait of Hormuz and adjusts vessel deployment based on real-time conditions. * No material operational delays reported despite regional security challenges. * Bahri collaborates with maritime authorities and partners to ensure safety and continuity. * No short-term impact on freight capacity or logistics costs is currently expected. 98. </w:t>
      </w:r>
      <w:hyperlink r:id="rId101">
        <w:r>
          <w:rPr>
            <w:color w:val="0000EE"/>
            <w:u w:val="single"/>
          </w:rPr>
          <w:t>https://oilprice.com/Latest-Energy-News/World-News/Sinopec-Slashes-Refining-Runs-as-Hormuz-Disruption-Squeezes-Crude-Supply.html</w:t>
        </w:r>
      </w:hyperlink>
      <w:r>
        <w:t xml:space="preserve"> - * Sinopec, China's largest refiner, cuts its processing rate by 10%, equivalent to about 500,000 barrels daily, due to Strait of Hormuz traffic disruption. * The reduction follows an earlier report of a potential cut between 600,000 and 700,000 barrels daily. * The supply squeeze impacts a third of China's refined petroleum output and is driven by vulnerability to Middle East crude oil supply shocks. * The cut occurs during peak refining season and before scheduled maintenance, with additional losses from maintenance operations. * Asia faces potential crude output cuts of up to 6 million barrels per day in April due to supply disruption from the Strait of Hormuz. 99. </w:t>
      </w:r>
      <w:hyperlink r:id="rId102">
        <w:r>
          <w:rPr>
            <w:color w:val="0000EE"/>
            <w:u w:val="single"/>
          </w:rPr>
          <w:t>https://en.nhandan.vn/ensuring-a-stable-fuel-supply-for-the-market-post160056.html</w:t>
        </w:r>
      </w:hyperlink>
      <w:r>
        <w:t xml:space="preserve"> - * Petrovietnam coordinates with foreign partners to maintain refinery operations and reserves amidst geopolitical tensions. * The Vietnamese government is advised to grant Petrovietnam authority to import crude oil to ensure supply. * Petrolimex reports sufficient inventories and coordinated import strategies to meet demand. * Regulation enforcement aims to prevent hoarding, price manipulation, and ensure supply integrity. * Industry experts highlight the impact of Middle East conflict on Vietnam’s refineries and supply chain.</w:t>
      </w:r>
      <w:r/>
      <w:r/>
    </w:p>
    <w:p>
      <w:pPr>
        <w:pStyle w:val="ListNumber"/>
        <w:numPr>
          <w:ilvl w:val="0"/>
          <w:numId w:val="15"/>
        </w:numPr>
        <w:spacing w:line="240" w:lineRule="auto"/>
        <w:ind w:left="720"/>
      </w:pPr>
      <w:r/>
      <w:hyperlink r:id="rId101">
        <w:r>
          <w:rPr>
            <w:color w:val="0000EE"/>
            <w:u w:val="single"/>
          </w:rPr>
          <w:t>https://oilprice.com/Latest-Energy-News/World-News/Sinopec-Slashes-Refining-Runs-as-Hormuz-Disruption-Squeezes-Crude-Supply.html</w:t>
        </w:r>
      </w:hyperlink>
      <w:r>
        <w:t xml:space="preserve"> - * Sinopec, China’s largest oil refiner, reduces processing rates by 10%, equivalent to about 500,000 barrels daily, due to Strait of Hormuz traffic disruption.</w:t>
      </w:r>
      <w:r/>
    </w:p>
    <w:p>
      <w:pPr>
        <w:pStyle w:val="ListNumber"/>
        <w:spacing w:line="240" w:lineRule="auto"/>
        <w:ind w:left="720"/>
      </w:pPr>
      <w:r/>
      <w:r>
        <w:t>https://www.thehindubusinessline.com/markets/nifty-energy-slides-125-as-west-asia-oil-shock-batters-downstream-stocks/article70748865.ece - * The NSE Nifty Energy index fell 1.25% on March 16, 2026, influenced by rising crude oil prices. * Major oil marketing and city gas companies in India experienced declines, with Indian Oil Corporation dropping 4.70%. * Crude prices surged nearly 20% in a week, driven by US-Israel-Iran conflict disrupting global oil trade. * Brent crude surpassed $100 per barrel, its highest since June 2022, while India’s crude basket rose 46% in March. * Economic impacts include potential inflation increase and GDP growth reduction, with the rupee weakening to 92.30 against the dollar. 102. https://www.thehindubusinessline.com/news/world/oil-disruption-from-us-attack-on-irans-export-hub-likely-temporary-precautionary-jpmorgan/article70748793.ece - * The US military strike on Iran's Kharg Island is expected to have only a limited, short-term impact on global oil supply. * The attack targeted military positions, avoiding Iran's oil infrastructure, allowing exports to continue. * Iran can still ship approximately 1.5 to 1.7 million barrels of crude daily if key facilities remain intact. * The strike may escalate tensions in the Persian Gulf, risking damage to other regional energy infrastructure. * Kharg Island has a storage capacity of around 30 million barrels, with 18 million barrels currently stored. 103. https://www.thehindubusinessline.com/news/world/saudis-give-oil-buyers-red-sea-option-as-hormuz-crisis-persists/article70748784.ece - * Saudi Arabia provides long-term oil customers with the option of receiving their allocations via the Red Sea port of Yanbu due to potential disruptions in the Strait of Hormuz. * Buyers choosing Yanbu will receive only a portion of their monthly supply owing to pipeline constraints. * Saudi Aramco shifts shipments from Gulf terminals to Yanbu, with increased activity affecting Asian and European refiners. * The decision reflects ongoing geopolitical tensions in West Asia and uncertainty over the Strait's reopening. * Aramco has begun offering crude from Yanbu through spot market tenders, a first for contracted supplies. 104. https://www.thesouthafrican.com/news/april-2026-petrol-price-shock-looms-as-brent-crude-oil-price-passes-100-dollar-mark-latest/ - * Global oil prices exceed $100 per barrel due to Middle East conflict involving the US, Israel, and Iran, impacting energy markets. * The escalation in hostilities and attacks on shipping, particularly around the Strait of Hormuz, have disrupted oil supply. * South Africa's motorists face potential petrol price increases of nearly R4 per litre and diesel increases up to R6.75 per litre. * Planned tax increases from 1 April will add approximately 21 cents per litre to fuel prices. * The Department of Mineral and Petroleum Resources indicates fuel supply remains secure despite price pressures. 105. https://www.thetraveler.org/uae-flight-suspensions-and-port-disruptions-deepen-gulf-tensions/ - * Since late February 2026, Iranian forces have launched ballistic missiles and armed drones at UAE targets, causing disruptions. * UAE airports, including Dubai and Abu Dhabi, have faced suspensions and security alerts, leading to rerouted flights and delays. * Maritime traffic through the Strait of Hormuz and UAE ports, such as Fujairah and Jebel Ali, has slowed or halted due to security threats. * These disruptions impact tourism, trade, and logistics, with increased cancellations, shipment delays, and higher costs. * The regional conflict involving Iran, the US, and Israel heightens security risks, affecting investment and regional stability. 106. https://www.scmp.com/economy/global-economy/article/3346755/no-ships-cross-strait-hormuz-first-time-conflict-began-data-shows?utm_source=rss_feed - * Maritime tracking data indicates no ships passed through the Strait of Hormuz on Saturday, the first full day without confirmed commercial traffic since the Middle East conflict began. * Crossings dropped to zero, below the seven-day average of 2.57 daily transits. * About 400 ships sailed in the Gulf of Oman on Friday, with some linked to Pakistan and Turkey passing through under special circumstances. * Shipping routes are shifting, with increased traffic around the Cape of Good Hope and decreased transits through the Suez Canal. * The maritime situation reflects global rerouting and disruption across energy infrastructure, logistics, and maritime policy. 107. https://goachronicle.com/what-if-oil-breaches-150-forecasting-the-economic-shock-from-the-america-israel-iran-war/ - * The war between the US, Israel, and Iran has increased risk in the Strait of Hormuz, a key shipping route for oil. * Oil prices surged 13% on market opening, with Brent crude flirting with $80. * Goldman Sachs models suggest $120 to $150 per barrel if disruption extends. * Oil supply disruptions caused by potential Strait closure could severely impact global markets and economies. * Politically sensitive as oil-dependent nations like India face economic and social repercussions.</w:t>
      </w:r>
      <w:r/>
    </w:p>
    <w:p>
      <w:pPr>
        <w:pStyle w:val="ListNumber"/>
        <w:spacing w:line="240" w:lineRule="auto"/>
        <w:ind w:left="720"/>
      </w:pPr>
      <w:r/>
      <w:r>
        <w:t>https://oilprice.com/Latest-Energy-News/World-News/Sinopec-Slashes-Refining-Runs-as-Hormuz-Disruption-Squeezes-Crude-Supply.html - * Sinopec, China’s largest oil refiner, decreased its run rates by 10%, equal to about 500,000 barrels daily. The supply squeeze is due to traffic disruption in the Strait of Hormuz. Sinopec imports roughly half of its crude from the Middle East, making it vulnerable to supply shocks. The reduction occurs during peak refining season and before planned maintenance. Reuters reported a possible cut of 600,000-700,000 barrels daily last week.* The disruption threatens to cause up to 6 million barrels per day of crude run cuts across Asia in April.</w:t>
      </w:r>
      <w:r/>
    </w:p>
    <w:p>
      <w:pPr>
        <w:pStyle w:val="ListNumber"/>
        <w:spacing w:line="240" w:lineRule="auto"/>
        <w:ind w:left="720"/>
      </w:pPr>
      <w:r/>
      <w:hyperlink r:id="rId103">
        <w:r>
          <w:rPr>
            <w:color w:val="0000EE"/>
            <w:u w:val="single"/>
          </w:rPr>
          <w:t>https://www.digitaljournal.com/world/middle-east-war-global-economic-fallout/article</w:t>
        </w:r>
      </w:hyperlink>
      <w:r>
        <w:t xml:space="preserve"> - * Oil prices increased above $100 a barrel amid ongoing Middle East conflict. * US, Japan, and EU actions include military strikes, releasing oil reserves, and naval mission discussions. * The Strait of Hormuz remains closed, prompting international responses. * Incidents involving drones in UAE impact oil infrastructure and Dubai airport. * EU considers extending naval operations to reopen the Strait of Hormuz. * US and China maintain diplomatic talks despite ongoing tensions. 110. </w:t>
      </w:r>
      <w:hyperlink r:id="rId104">
        <w:r>
          <w:rPr>
            <w:color w:val="0000EE"/>
            <w:u w:val="single"/>
          </w:rPr>
          <w:t>https://ca.news.yahoo.com/gulf-states-report-drone-attacks-073739488.html</w:t>
        </w:r>
      </w:hyperlink>
      <w:r>
        <w:t xml:space="preserve"> - * The US conducted extensive military operations in Iran, including on Kharg Island. * Tehran continues drone attacks against neighbouring countries amid a standoff over the Strait of Hormuz. * Iran has attacked oil and cargo vessels, keeping the strait effectively closed. * The closure has caused global energy prices to rise, with Brent crude trading above $105 a barrel. * US President Donald Trump is seeking to assemble a coalition to control the strait and escort vessels. 111. </w:t>
      </w:r>
      <w:hyperlink r:id="rId105">
        <w:r>
          <w:rPr>
            <w:color w:val="0000EE"/>
            <w:u w:val="single"/>
          </w:rPr>
          <w:t>https://www.thehindubusinessline.com/markets/nifty-energy-slides-125-as-west-asia-oil-shock-batters-downstream-stocks/article70748865.ece</w:t>
        </w:r>
      </w:hyperlink>
      <w:r>
        <w:t xml:space="preserve"> - * The Nifty Energy index fell 1.25% amid a sell-off in downstream energy companies, including Oil and Gas firms, on the NSE. * Crude oil prices surged nearly 20% to above $100 per barrel due to disruptions in the Strait of Hormuz and supply cuts in Iraq, UAE, and Kuwait. * The geopolitical conflict has led to unofficial halt of ship traffic through the Strait of Hormuz, impacting global oil trade. * Indian crude basket rose 46% in March, increasing inflation and impacting GDP growth projections. * Experts advise asset allocation discipline, with a focus on larger caps and shorter-duration bonds amidst supply disruptions and volatile markets. 112. </w:t>
      </w:r>
      <w:hyperlink r:id="rId106">
        <w:r>
          <w:rPr>
            <w:color w:val="0000EE"/>
            <w:u w:val="single"/>
          </w:rPr>
          <w:t>https://www.thehindubusinessline.com/news/world/saudis-give-oil-buyers-red-sea-option-as-hormuz-crisis-persists/article70748784.ece</w:t>
        </w:r>
      </w:hyperlink>
      <w:r>
        <w:t xml:space="preserve"> - * Saudi Arabia provides long-term oil customers the option of receiving April's allocations via Yanbu port on the Red Sea due to Strait of Hormuz disruptions. * Buyers choosing Yanbu will receive only a portion of their supplies; others risk no oil if Hormuz remains closed. * Saudi Aramco shipped 7.2 million barrels last month before Iran blocked Hormuz; export capacity at Yanbu may be smaller. * The situation reflects uncertainty over the conflict's duration and Hormuz reopening prospects, affecting shipments to Asia and Europe. * Aramco ramped up shipments via Yanbu and offered crude through spot tenders, marking a change in supply strategy. 113. </w:t>
      </w:r>
      <w:hyperlink r:id="rId107">
        <w:r>
          <w:rPr>
            <w:color w:val="0000EE"/>
            <w:u w:val="single"/>
          </w:rPr>
          <w:t>https://www.coutts.com/insights/investing/energy-market-moves-in-a-strengthening-economy.html</w:t>
        </w:r>
      </w:hyperlink>
      <w:r>
        <w:t xml:space="preserve"> - * The global economy had a favourable regime shift from slowdown to expansion in 2025, based on economic indicators. * Middle East escalation created oil price volatility, which partly insulated the economy. * Oil spikes influence growth via higher energy costs and reduced household purchasing power. * In 2022, Ukraine conflict caused inflation surge and negative real wage growth. * Currently, US wage growth is around 4%, inflation below 3%, with slight positive real wages, supporting economic resilience. 114. </w:t>
      </w:r>
      <w:hyperlink r:id="rId108">
        <w:r>
          <w:rPr>
            <w:color w:val="0000EE"/>
            <w:u w:val="single"/>
          </w:rPr>
          <w:t>https://anytvnews.com/world/crude-oil-price-update-crude-oil-became-cheaper-trump-asked-for-help-from-the-world-big-news-came-amid-tension-in-the-gulf-of-hormuz/</w:t>
        </w:r>
      </w:hyperlink>
      <w:r>
        <w:t xml:space="preserve"> - * On 16 March 2026, global crude oil prices fell following US President Trump's call for international navy deployment to secure the Strait of Hormuz. * The Brent crude price dropped by 24 cents to $102.90 per barrel, with WTI crude decreasing by 1.08% to $97.64. * The International Energy Agency released 400 million barrels of emergency reserves into the market. * Kuwait and Iraq reduced oil production due to safety concerns and storage capacity issues. * The crisis impacts Gulf countries' production, supply, and local communities, as 20% of the world's crude oil and LNG pass through the Gulf of Hormuz. 115. </w:t>
      </w:r>
      <w:hyperlink r:id="rId109">
        <w:r>
          <w:rPr>
            <w:color w:val="0000EE"/>
            <w:u w:val="single"/>
          </w:rPr>
          <w:t>https://lanouvelletribune.info/2026/03/gaz-la-crise-au-moyen-orient-revele-la-fragilite-de-leurope-malgre-le-soutien-americain/</w:t>
        </w:r>
      </w:hyperlink>
      <w:r>
        <w:t xml:space="preserve"> - * On 2 March 2026, Iranian drones struck QatarEnergy facilities in Qatar, leading to suspension of all production and invocation of force majeure. * The attack caused a surge in European gas prices, with the Dutch TTF exceeding 60 euros per MWh, and disrupted globally significant LNG supplies. * The Ras Laffan complex, representing about 20% of global LNG supply, was impacted, and expansion plans were postponed to 2027. * The US had committed to increasing LNG exports to Europe, but market dynamics shifted with Asian nations redirecting US cargoes due to price differentials. * Europe's gas reserves are at their lowest since 2022, with just 27% capacity remaining, raising concerns over security of supply as the season of gas reinjection begins. 116. </w:t>
      </w:r>
      <w:hyperlink r:id="rId110">
        <w:r>
          <w:rPr>
            <w:color w:val="0000EE"/>
            <w:u w:val="single"/>
          </w:rPr>
          <w:t>https://ghanaiantimes.com.gh/oil-prices-surge-despite-strategic-reserve-release/</w:t>
        </w:r>
      </w:hyperlink>
      <w:r>
        <w:t xml:space="preserve"> - </w:t>
      </w:r>
      <w:r>
        <w:rPr>
          <w:i/>
        </w:rPr>
        <w:t>Oil prices rose above $100 a barrel following attacks on cargo vessels in the Gulf.</w:t>
      </w:r>
      <w:r/>
      <w:r>
        <w:rPr>
          <w:i/>
        </w:rPr>
        <w:t>Brent crude increased by over nine per cent before easing to $98.42.</w:t>
      </w:r>
      <w:r/>
      <w:r>
        <w:rPr>
          <w:i/>
        </w:rPr>
        <w:t>The International Energy Agency (IEA) announced a record release of 400 million barrels of oil to mitigate supply disruptions caused by the US-Israel war with Iran.</w:t>
      </w:r>
      <w:r/>
      <w:r>
        <w:rPr>
          <w:i/>
        </w:rPr>
        <w:t>Strikes on shipping in the Strait of Hormuz have raised concerns over energy shipments and infrastructure security.</w:t>
      </w:r>
      <w:r/>
      <w:r>
        <w:rPr>
          <w:i/>
        </w:rPr>
        <w:t>Stock markets in Europe and Japan declined amid the supply disruptions and geopolitical tensions.</w:t>
      </w:r>
      <w:r>
        <w:t xml:space="preserve">117. </w:t>
      </w:r>
      <w:hyperlink r:id="rId111">
        <w:r>
          <w:rPr>
            <w:color w:val="0000EE"/>
            <w:u w:val="single"/>
          </w:rPr>
          <w:t>https://investinglive.com/commodities/uaes-fujairah-oil-port-attacked-again-oil-loading-has-been-suspended-20260316/</w:t>
        </w:r>
      </w:hyperlink>
      <w:r>
        <w:t xml:space="preserve"> - * The UAE's Fujairah oil port was attacked by a drone, causing damage and suspending oil loading. * The attack resulted in a fire but no casualties, according to local sources. * The incident occurs near the Strait of Hormuz, affecting crude oil transportation. * The port is a major crude storage hub for Abu Dhabi, with significant capacity. * WTI crude oil rose over 2% to $100.81, Brent increased nearly 3% to $106.33 following the attack. 118. </w:t>
      </w:r>
      <w:hyperlink r:id="rId108">
        <w:r>
          <w:rPr>
            <w:color w:val="0000EE"/>
            <w:u w:val="single"/>
          </w:rPr>
          <w:t>https://anytvnews.com/world/crude-oil-price-update-crude-oil-became-cheaper-trump-asked-for-help-from-the-world-big-news-came-amid-tension-in-the-gulf-of-hormuz/</w:t>
        </w:r>
      </w:hyperlink>
      <w:r>
        <w:t xml:space="preserve"> - * On 16 March 2026, a fall in crude oil prices was recorded globally, with Brent crude decreasing by 24 cents to $102.90 per barrel. * US President Donald Trump sought help from world nations to secure the Strait of Hormuz, deploying US Navy ships to escort merchant ships. * The International Energy Agency (IEA) released 400 million barrels from emergency reserves to control rising prices. * Gulf region countries, including Kuwait and Iraq, reduced oil production due to safety concerns and storage limitations. * The Strait of Hormuz is a critical route with 20% of the world's crude oil and LNG passing through it, impacting global supply. 119. </w:t>
      </w:r>
      <w:hyperlink r:id="rId112">
        <w:r>
          <w:rPr>
            <w:color w:val="0000EE"/>
            <w:u w:val="single"/>
          </w:rPr>
          <w:t>https://www.legit.ng/business-economy/energy/1700949-dangote-refinery-private-depots-release-cooking-gas-prices-retailers-adjust/</w:t>
        </w:r>
      </w:hyperlink>
      <w:r>
        <w:t xml:space="preserve"> - * Dangote Refinery reduced LPG price from above N1,000 to about N790 per kilogramme. * Prices vary across depots, with some still above N1,000 per kg. * Retailers in Lagos began adjusting prices following the refinery’s reduction. * The global oil market faces disruptions due to Middle East tensions, boosting energy prices. * Experts advise strategic reserves to mitigate future supply shocks. 120. </w:t>
      </w:r>
      <w:hyperlink r:id="rId113">
        <w:r>
          <w:rPr>
            <w:color w:val="0000EE"/>
            <w:u w:val="single"/>
          </w:rPr>
          <w:t>https://www.litefinance.org/blog/analysts-opinions/eurusd-forecast-and-price-prediction/us-dollar-flirts-with-new-yearly-high-forecast-as-of-16032026/</w:t>
        </w:r>
      </w:hyperlink>
      <w:r>
        <w:t xml:space="preserve"> - • The US dollar is approaching its yearly high as geopolitical tensions in the Middle East increase. • The third week of the US–Iran conflict affects investor sentiment, impacting oil, Treasury yields, and stock markets. • US Treasury yields surpass 4.25%, reflecting expectations of prolonged higher interest rates. • Brent crude hits its highest levels since summer 2022, as market fears rise. • As long as EUR/USD stays below 1.15, short positions are advised based on geopolitical and economic indicators. 121. </w:t>
      </w:r>
      <w:hyperlink r:id="rId114">
        <w:r>
          <w:rPr>
            <w:color w:val="0000EE"/>
            <w:u w:val="single"/>
          </w:rPr>
          <w:t>https://www.cairo24.com/2388898</w:t>
        </w:r>
      </w:hyperlink>
      <w:r>
        <w:t xml:space="preserve"> - * The US dollar fell globally as investors awaited central bank meetings and focused on Middle East conflict. * Eight central banks, including the US Federal Reserve, European Central Bank, Bank of England, and Bank of Japan, are scheduled to meet to set interest rates this week. * The euro recovered to 1.1440 USD after previous lows, and the British pound increased slightly to 1.3253 USD. * The US dollar index slightly decreased to 100.29 after a 1.5% rise last week, remaining near 10-month highs. * US President Trump called on allies to help secure the Strait of Hormuz amid ongoing tensions and threats of an angrier NATO future if aid is not provided. * Markets remain volatile with rising oil prices and geopolitical tensions, with the dollar and other currencies experiencing mixed movements. 122. </w:t>
      </w:r>
      <w:hyperlink r:id="rId110">
        <w:r>
          <w:rPr>
            <w:color w:val="0000EE"/>
            <w:u w:val="single"/>
          </w:rPr>
          <w:t>https://ghanaiantimes.com.gh/oil-prices-surge-despite-strategic-reserve-release/</w:t>
        </w:r>
      </w:hyperlink>
      <w:r>
        <w:t xml:space="preserve"> - * Oil prices increased above $100 per barrel, with Brent crude reaching $98.42, amid strikes on cargo vessels in the Gulf. * The International Energy Agency (IEA) announced a record release of 400 million barrels of oil to address supply issues. * Strikes and attacks threaten shipping through the Strait of Hormuz, a key energy route. * Major oil producers, including Iraq, Qatar, Kuwait, UAE, and Saudi Arabia, have cut oil output by at least 10 million barrels daily. * Stock markets in Europe and Japan declined following shipping disruptions and conflict developments. 123. </w:t>
      </w:r>
      <w:hyperlink r:id="rId115">
        <w:r>
          <w:rPr>
            <w:color w:val="0000EE"/>
            <w:u w:val="single"/>
          </w:rPr>
          <w:t>https://bitcoinethereumnews.com/finance/gains-ground-below-0-7000-on-hawkish-rba-bets/?utm_source=rss&amp;utm_medium=rss&amp;utm_campaign=gains-ground-below-0-7000-on-hawkish-rba-bets</w:t>
        </w:r>
      </w:hyperlink>
      <w:r>
        <w:t xml:space="preserve"> - • The AUD/USD pair trades near 0.7015 during early European trading. • The Australian Dollar outperforms major currencies amid expectations of RBA interest rate hike. • RBA anticipated to raise its OCR by 25 basis points to 4.1%. • Oil price surge due to Strait of Hormuz closure boosts global inflation expectations. • US Dollar retraces slightly ahead of Federal Reserve policy announcement. 124. </w:t>
      </w:r>
      <w:hyperlink r:id="rId116">
        <w:r>
          <w:rPr>
            <w:color w:val="0000EE"/>
            <w:u w:val="single"/>
          </w:rPr>
          <w:t>https://www.kurdistan24.net/en/story/900938/eu-reviews-naval-mission-to-protect-strait-of-hormuz-amid-middle-east-tensions</w:t>
        </w:r>
      </w:hyperlink>
      <w:r>
        <w:t xml:space="preserve"> - * The European Union is reviewing its naval operations to secure the Strait of Hormuz and ensure the flow of commercial shipping. * The review focuses on potential expansion of the Aspides naval mission to include protection for shipping. * The EU aims to stabilise global oil prices and prevent economic damage from disruptions in the strategic waterway. * The review occurs amid ongoing regional tensions and military operations involving the US, Israel, and Iran. * The EU prioritises safeguarding maritime passage to maintain global economic stability and mitigate effects of Middle East conflicts. 125. </w:t>
      </w:r>
      <w:hyperlink r:id="rId117">
        <w:r>
          <w:rPr>
            <w:color w:val="0000EE"/>
            <w:u w:val="single"/>
          </w:rPr>
          <w:t>https://www.express.co.uk/news/world/2181694/panic-iran-war-creates-oil-crisis-1970s</w:t>
        </w:r>
      </w:hyperlink>
      <w:r>
        <w:t xml:space="preserve"> - * The US and Israel's war in Iran has disrupted key energy and shipping infrastructure in the Middle East, affecting oil supplies. * The International Energy Agency (IEA) reports the largest supply disruption in the history of the global oil market, surpassing the 1970s oil crisis. * Iran halted shipments through the Strait of Hormuz, reducing flow to a trickle, which prompted collective response including releasing 400 million barrels from reserves. * Oil prices soared to nearly $120 a barrel, with major shipping disruptions in the Gulf, and production slashed by Gulf countries. * The crisis is described as the largest to impact the global oil market, with implications exceeding the Arab oil embargo of 1973. 126. </w:t>
      </w:r>
      <w:hyperlink r:id="rId118">
        <w:r>
          <w:rPr>
            <w:color w:val="0000EE"/>
            <w:u w:val="single"/>
          </w:rPr>
          <w:t>https://blackchronicle.com/national/everyday-economics-the-fed-faces-a-slowing-economy-and-a-new-inflation-shock/</w:t>
        </w:r>
      </w:hyperlink>
      <w:r>
        <w:t xml:space="preserve"> - * The US economy showed signs of slowing with revised Q4 GDP growth at 0.7% and inflation rising to 3.1% in January. * Labour market data suggest weakened demand, with more unemployed than job openings and low labour-force participation. * The Federal Reserve is expected to hold interest rates steady at its March meeting, with attention on the updated economic projections. * Oil prices remain elevated due to geopolitical factors, risking further inflationary pressures. * Broader economic indicators point to softer growth, declining labour market dynamism, and rising inflation risk from oil shocks. 127. </w:t>
      </w:r>
      <w:hyperlink r:id="rId119">
        <w:r>
          <w:rPr>
            <w:color w:val="0000EE"/>
            <w:u w:val="single"/>
          </w:rPr>
          <w:t>https://www.cmjornal.pt/economia/detalhe/preco-do-petroleo-brent-sobe-2-e-ultrapassa-os-105-dolares</w:t>
        </w:r>
      </w:hyperlink>
      <w:r>
        <w:t xml:space="preserve"> - * The price of Brent crude increased over 2% to above 105 dollars before market opening. * The US President Donald Trump warned NATO faces a 'very bad' future if allies do not cooperate to reopen the Strait of Hormuz. * The Strait of Hormuz, a strategic navigation route, was blocked by Iranian military actions. * The International Energy Agency (IEA) announced the release of 400 million barrels from strategic reserves to ease oil prices. * Attacks on ships in the Strait of Hormuz by Iran have heightened concerns over oil supply disruptions. 128. </w:t>
      </w:r>
      <w:hyperlink r:id="rId120">
        <w:r>
          <w:rPr>
            <w:color w:val="0000EE"/>
            <w:u w:val="single"/>
          </w:rPr>
          <w:t>https://www.mql5.com/en/blogs/post/768183</w:t>
        </w:r>
      </w:hyperlink>
      <w:r>
        <w:t xml:space="preserve"> - * Gold (XAUUSD) is trading at approximately $5,018.86 after retreating from highs above $5,390 in early March. * The market is in consolidation ahead of the Federal Reserve interest rate decision. * Key technical levels include support at $5,000 and resistance near $5,080-$5,100. * Technical analysis indicates potential scenarios: bullish reversal, continued consolidation, or breakdown. * Market conditions suggest cautious trading with emphasis on risk management around Fed event risk. 129. </w:t>
      </w:r>
      <w:hyperlink r:id="rId121">
        <w:r>
          <w:rPr>
            <w:color w:val="0000EE"/>
            <w:u w:val="single"/>
          </w:rPr>
          <w:t>https://economictimes.indiatimes.com/news/india/already-yielding-results-eam-jaishankar-pushes-dialogue-with-iran-to-secure-shipping-in-hormuz/videoshow/129603339.cms</w:t>
        </w:r>
      </w:hyperlink>
      <w:r>
        <w:t xml:space="preserve"> - * EAM S Jaishankar advocates direct dialogue with Iran to resume maritime traffic through the Strait of Hormuz. * India aims to protect energy security amid Middle East tensions. * Engaging with Iran to reopen a waterway that handles nearly 20% of global oil trade. * Discussions are reportedly 'already yielding some results'. * The focus is on reasoning and coordination with Tehran rather than disengagement. 130. </w:t>
      </w:r>
      <w:hyperlink r:id="rId111">
        <w:r>
          <w:rPr>
            <w:color w:val="0000EE"/>
            <w:u w:val="single"/>
          </w:rPr>
          <w:t>https://investinglive.com/commodities/uaes-fujairah-oil-port-attacked-again-oil-loading-has-been-suspended-20260316/</w:t>
        </w:r>
      </w:hyperlink>
      <w:r>
        <w:t xml:space="preserve"> - - UAE's Fujairah oil port was attacked by a drone, causing oil loading suspension. - The attack occurred in the Middle East amid ongoing regional turmoil, with no casualties reported. - The port is near the Strait of Hormuz and loads crude oil mostly for Asian markets. - Disruptions here could further impact oil markets, already affected by Strait closure. - Crude oil prices increased over 2% for WTI and nearly 3% for Brent following the incident. 131. </w:t>
      </w:r>
      <w:hyperlink r:id="rId122">
        <w:r>
          <w:rPr>
            <w:color w:val="0000EE"/>
            <w:u w:val="single"/>
          </w:rPr>
          <w:t>https://www.news18.com/india/shivalik-carrying-over-46000-tonnes-of-lpg-set-to-dock-at-mundra-port-after-safe-hormuz-transit-ws-l-9962675.html</w:t>
        </w:r>
      </w:hyperlink>
      <w:r>
        <w:t xml:space="preserve"> - * The vessel Shivalik, carrying over 40,000 metric tonnes of LPG, is set to dock at Mundra Port, Gujarat. * It successfully transited the Strait of Hormuz with Indian Navy escort. * The movement follows diplomatic engagement between India and Iran for safe passage amid regional crisis. * The Strait of Hormuz handles roughly 20% of global oil and gas shipments. * The transit is significant for India’s energy supply security amid regional disruptions. 132. </w:t>
      </w:r>
      <w:hyperlink r:id="rId123">
        <w:r>
          <w:rPr>
            <w:color w:val="0000EE"/>
            <w:u w:val="single"/>
          </w:rPr>
          <w:t>https://karimalmansour.substack.com/p/notes-from-the-desk-stagflation-with</w:t>
        </w:r>
      </w:hyperlink>
      <w:r>
        <w:t xml:space="preserve"> - * The Iran conflict has escalated, pushing Brent crude above $106, impacting global markets. * US Treasuries show a bifurcation: a bull-flattening curve amid policy paralysis and supply disruptions. * UK Gilts rally, reflecting fiscal and energy cost pressures, while Japanese yields rise on currency weakness. * Australian yields price in rate hikes; China’s data shows a dual economy with deflation lurking. * Energy prices surge, gold retreats below $5,000, and metals show supply constraints amid geopolitical tension. * Equities diverge: US and China outperform, energy importers under pressure, and tech remains supported by AI demand. * The US dollar stalls at highs, conflicted by safe-haven demand and political credibility doubts. * Market risks hinge on de-escalation in the Iran conflict and effective coalition actions to stabilise energy markets. 133. </w:t>
      </w:r>
      <w:hyperlink r:id="rId124">
        <w:r>
          <w:rPr>
            <w:color w:val="0000EE"/>
            <w:u w:val="single"/>
          </w:rPr>
          <w:t>https://investinglive.com/forex/usdjpy-trades-around-intervention-levels-as-japanese-officials-remain-constrained-20260316/</w:t>
        </w:r>
      </w:hyperlink>
      <w:r>
        <w:t xml:space="preserve"> - * The US dollar surged last week amid fading prospects of a quick end to the US-Iran war and rising oil prices. * The FOMC is expected to keep interest rates unchanged, with some dissenting in favour of a cut, and will release projections. * Japanese officials, including the Finance Minister, have warned they are ready to intervene but have not taken substantive action. * The Bank of Japan (BoJ) is expected to maintain current policy, avoiding rate hikes due to growth concerns. * USDJPY broke above intervention levels, reaching highest since 2024, with technical analysis suggesting potential for further gains unless Japan intervenes or other geopolitical factors change. 134. </w:t>
      </w:r>
      <w:hyperlink r:id="rId125">
        <w:r>
          <w:rPr>
            <w:color w:val="0000EE"/>
            <w:u w:val="single"/>
          </w:rPr>
          <w:t>https://www.indiandefensenews.in/2026/03/indian-navy-secures-vital-lpg-lifeline.html</w:t>
        </w:r>
      </w:hyperlink>
      <w:r>
        <w:t xml:space="preserve"> - * The Indian Navy successfully escorted two LPG tankers, Shivalik and Nanda Devi, through the Strait of Hormuz during Operation Sankalp. * The operation was conducted in response to regional tensions and involved cooperation with Iran, allowing safe passage. * The tankers, carrying 92,700 tons of LPG, are heading to Indian ports, addressing national demand and supply disruptions. * Escalating war-risk insurance premiums reflect regional conflicts, impacting economic and energy costs. * The operation showcases India’s maritime strategy to secure critical sea lanes and mitigate energy security risks.</w:t>
      </w:r>
      <w:r/>
      <w:r/>
    </w:p>
    <w:p>
      <w:r/>
      <w:r>
        <w:t xml:space="preserve">135. </w:t>
      </w:r>
      <w:hyperlink r:id="rId108">
        <w:r>
          <w:rPr>
            <w:color w:val="0000EE"/>
            <w:u w:val="single"/>
          </w:rPr>
          <w:t>https://anytvnews.com/world/crude-oil-price-update-crude-oil-became-cheaper-trump-asked-for-help-from-the-world-big-news-came-amid-tension-in-the-gulf-of-hormuz/</w:t>
        </w:r>
      </w:hyperlink>
      <w:r>
        <w:t xml:space="preserve"> - * On March 16, 2026, global crude oil prices declined following US efforts to secure the Strait of Hormuz. * The US plans to deploy Navy ships to protect merchant ships amid threats from Iran to close the Gulf. * The International Energy Agency (IEA) announced the release of 400 million barrels from emergency reserves. * Crude oil prices, including Brent and WTI, saw minor decreases, with Brent at $102.90 per barrel. * Kuwait and Iraq reduced oil production due to storage capacity issues caused by regional instability. * The Gulf of Hormuz remains a vital route, with 20% of the world's crude oil and LNG passing through it. 136. </w:t>
      </w:r>
      <w:hyperlink r:id="rId126">
        <w:r>
          <w:rPr>
            <w:color w:val="0000EE"/>
            <w:u w:val="single"/>
          </w:rPr>
          <w:t>https://www.investing.com/news/commodities-news/factboxanalysts-reassess-oil-price-estimates-as-iran-conflict-disrupts-markets-4559177</w:t>
        </w:r>
      </w:hyperlink>
      <w:r>
        <w:t xml:space="preserve"> - * Major brokerages revise their 2026 oil price forecasts due to Iran conflict and Strait of Hormuz disruptions. * Analysts expect near-term elevated prices with stabilisation later in the year. * US WTI futures hit highest since June 2022, with weekly rises of over 10%. * Iran’s Supreme Leader Mojtaba Khamenei vows to keep Strait of Hormuz closed, impacting global oil flows. * Several forecast ranges for Brent and WTI prices in 2026, with some predictions exceeding $120/bbl if the Strait remains closed. 137. </w:t>
      </w:r>
      <w:hyperlink r:id="rId118">
        <w:r>
          <w:rPr>
            <w:color w:val="0000EE"/>
            <w:u w:val="single"/>
          </w:rPr>
          <w:t>https://blackchronicle.com/national/everyday-economics-the-fed-faces-a-slowing-economy-and-a-new-inflation-shock/</w:t>
        </w:r>
      </w:hyperlink>
      <w:r>
        <w:t xml:space="preserve"> - * The US economy entered 2026 with slower growth and persistent inflation concerns, with revised Q4 GDP at 0.7% annualised. * Consumer spending was weak, and core PCE inflation rose to 3.1% from the previous year. * Labour market shows signs of weakening, with subdued job openings and more unemployed workers than vacancies. * Households face pressure from slower wage growth and rising inflation, especially with potential oil price increases. * The Federal Reserve is expected to hold rates steady at its March meeting, with focus on projections for growth, unemployment, and inflation. * The outcome of the Fed meeting will influence the outlook for rates, housing, and household finances for 2026. 138. </w:t>
      </w:r>
      <w:hyperlink r:id="rId127">
        <w:r>
          <w:rPr>
            <w:color w:val="0000EE"/>
            <w:u w:val="single"/>
          </w:rPr>
          <w:t>https://en.protothema.gr/2026/03/16/trump-presses-allies-over-strait-of-hormuz-warns-it-will-be-bad-for-nato-if-they-dont-help-israeli-army-launches-ground-operations-in-southern-lebanon-updates/</w:t>
        </w:r>
      </w:hyperlink>
      <w:r>
        <w:t xml:space="preserve"> - * Donald Trump pressures allies to send warships through the Strait of Hormuz, warning of repercussions for NATO if they do not cooperate.</w:t>
      </w:r>
      <w:r>
        <w:rPr>
          <w:i/>
        </w:rPr>
        <w:t xml:space="preserve"> Dubai airport suspends flights after Iranian drone attack causes fire, with potential global impact.</w:t>
      </w:r>
      <w:r>
        <w:t xml:space="preserve"> Israeli army begins targeted ground operations in southern Lebanon to dismantle terrorist infrastructure.</w:t>
      </w:r>
      <w:r>
        <w:rPr>
          <w:i/>
        </w:rPr>
        <w:t xml:space="preserve"> Oil prices rise above $100 amid fears of military conflict in Iran.</w:t>
      </w:r>
      <w:r>
        <w:t xml:space="preserve"> US considers military strikes on Iran's oil facilities, with discussions involving around seven countries.</w:t>
      </w:r>
      <w:r>
        <w:rPr>
          <w:i/>
        </w:rPr>
        <w:t xml:space="preserve"> Iran accused of attacking regional countries; Saudi Arabia and UAE activate air defenses.</w:t>
      </w:r>
      <w:r>
        <w:t xml:space="preserve"> French President Macron urges Iran to cease attacks.</w:t>
      </w:r>
      <w:r>
        <w:rPr>
          <w:i/>
        </w:rPr>
        <w:t xml:space="preserve"> Tensions escalate as Iran, US, Israel, and regional countries engage in military and diplomatic actions. 139. </w:t>
      </w:r>
      <w:hyperlink r:id="rId128">
        <w:r>
          <w:rPr>
            <w:color w:val="0000EE"/>
            <w:u w:val="single"/>
          </w:rPr>
          <w:t>https://mediaindonesia.com/internasional/870945/simak-strategi-iran-di-selat-hormuz-yang-bikin-militer-as-dan-israel-kocar-kacir</w:t>
        </w:r>
      </w:hyperlink>
      <w:r>
        <w:rPr>
          <w:i/>
        </w:rPr>
        <w:t xml:space="preserve"> - ['</w:t>
      </w:r>
      <w:r>
        <w:t>Iran menerapkan strategi pertahanan di Selat Hormuz dengan geografi yang menguntungkan dan pendekatan perang asimetris, termasuk kawanan speedboat dan ranjau laut pintar.', '</w:t>
      </w:r>
      <w:r>
        <w:rPr>
          <w:i/>
        </w:rPr>
        <w:t>Pengendalian Selat Hormuz tetap menjadi tantangan utama bagi AS dan Israel, meskipun mereka memiliki supremasi militer udara dan laut.', '</w:t>
      </w:r>
      <w:r>
        <w:t>Upaya militer langsung diusulkan dapat menyebabkan lonjakan harga minyak global hingga 100% dalam 30 hari, memicu krisis finansial.', '</w:t>
      </w:r>
      <w:r>
        <w:rPr>
          <w:i/>
        </w:rPr>
        <w:t>Negara-negara seperti Inggris, Prancis, dan Jepang diminta membantu dengan alasan legitimasi internasional, keahlian armada, dan berbagi risiko.', '</w:t>
      </w:r>
      <w:r>
        <w:t xml:space="preserve">Keberhasilan menjaga jalur ini penting untuk mencegah kerugian ekonomi global dan krisis energi akibat penutupan Selat Hormuz.'] 140. </w:t>
      </w:r>
      <w:hyperlink r:id="rId129">
        <w:r>
          <w:rPr>
            <w:color w:val="0000EE"/>
            <w:u w:val="single"/>
          </w:rPr>
          <w:t>https://bitcoinethereumnews.com/finance/wti-oil-rises-to-near-98-00-on-trump-threats-against-iran-export-facilities/?utm_source=rss&amp;utm_medium=rss&amp;utm_campaign=wti-oil-rises-to-near-98-00-on-trump-threats-against-iran-export-facilities</w:t>
        </w:r>
      </w:hyperlink>
      <w:r>
        <w:t xml:space="preserve"> - * WTI crude oil price climbs to around $97.85 amid US military threats against Iran’s export infrastructure. * US President Trump considers military strikes on Iran’s Kharg Island and discusses policing the Strait of Hormuz. * US strikes follow an escalation in tensions with Iran, impacting oil supply concerns. * International Energy Agency (IEA) plans to release 400 million barrels from strategic reserves to mitigate price spike. * Market anticipates the API report scheduled for Tuesday. 141. </w:t>
      </w:r>
      <w:hyperlink r:id="rId130">
        <w:r>
          <w:rPr>
            <w:color w:val="0000EE"/>
            <w:u w:val="single"/>
          </w:rPr>
          <w:t>https://www.dailymail.co.uk/news/article-15642169/Explosions-rock-Dubai-Iranian-drone-strikes-causes-buildings-shake-citys-financial-centre-Live-update.html?ns_mchannel=rss&amp;ns_campaign=1490&amp;ito=1490</w:t>
        </w:r>
      </w:hyperlink>
      <w:r>
        <w:t xml:space="preserve"> - * A missile struck a helipad inside the US embassy in Baghdad, Iraq, amid escalating tensions involving Iran and the US. * The incident occurred within the embassy's boundaries in the Green Zone. * Donald Trump declared that the US had 'totally obliterated' military targets in Iran's Kharg Island and threatened to destroy oil infrastructure there. * The attacks on oil tankers in the Strait of Hormuz have caused oil prices to rise to $100 a barrel. * The conflict has led to increased military and geopolitical tensions in the Middle East. 142. </w:t>
      </w:r>
      <w:hyperlink r:id="rId110">
        <w:r>
          <w:rPr>
            <w:color w:val="0000EE"/>
            <w:u w:val="single"/>
          </w:rPr>
          <w:t>https://ghanaiantimes.com.gh/oil-prices-surge-despite-strategic-reserve-release/</w:t>
        </w:r>
      </w:hyperlink>
      <w:r>
        <w:t xml:space="preserve"> - * Oil prices rose above $100 per barrel, with Brent crude reaching a peak of over nine per cent increase before easing to $98.42. * The increase occurred despite the International Energy Agency (IEA) releasing a record 400 million barrels of oil to counter supply disruptions. * Strikes on cargo vessels in the Gulf and attacks on shipping in the Strait of Hormuz contributed to concerns over supply disruptions. * The IEA reported that oil production in Iraq, Qatar, Kuwait, the United Arab Emirates, and Saudi Arabia has been cut by at least 10 million barrels per day. * Major stock indexes in Europe and Japan declined amid heightened geopolitical tensions in the Middle East. 143. </w:t>
      </w:r>
      <w:hyperlink r:id="rId131">
        <w:r>
          <w:rPr>
            <w:color w:val="0000EE"/>
            <w:u w:val="single"/>
          </w:rPr>
          <w:t>https://sana.sy/international/2427176/</w:t>
        </w:r>
      </w:hyperlink>
      <w:r>
        <w:t xml:space="preserve"> - * Saudi Arabia's Ministry of Defence announces interception and destruction of 64 Iranian drones over the kingdom during the past night and morning. * 61 drones intercepted targeting the eastern region on the Gulf coast, and 3 drones over Riyadh and the Eastern Province. * Saudi Arabia launched a service for reporting suspicious aerial activity via the 'Tawakkalna' app. * The region has experienced ongoing military escalation since 28 February, amid US-Israeli–Iranian conflicts. * The UN Security Council passed a resolution condemning Iran's attacks on Gulf countries and Jordan, citing violations of international law. 144. </w:t>
      </w:r>
      <w:hyperlink r:id="rId132">
        <w:r>
          <w:rPr>
            <w:color w:val="0000EE"/>
            <w:u w:val="single"/>
          </w:rPr>
          <w:t>https://news.abplive.com/news/air-india-cancels-all-flights-to-and-from-dubai-after-drone-strike-hits-dxb-airport-fuel-tanker-hit-fire-live-updates-1831438</w:t>
        </w:r>
      </w:hyperlink>
      <w:r>
        <w:t xml:space="preserve"> - * Air India suspended all flights to and from Dubai following a drone strike near Dubai International Airport. * The drone incident caused a fire in the vicinity of the airport and led to a flight suspension. * Dubai Civil Aviation Authority imposed the temporary suspension as a safety precaution. * Airline offers rebooking or full refunds for affected passengers. * The Dubai Media Office reported minimal damage and ongoing safety measures. 145. </w:t>
      </w:r>
      <w:hyperlink r:id="rId133">
        <w:r>
          <w:rPr>
            <w:color w:val="0000EE"/>
            <w:u w:val="single"/>
          </w:rPr>
          <w:t>https://www.aljazeera.com/news/2026/3/16/iran-war-what-is-happening-on-day-17-of-us-israel-attacks</w:t>
        </w:r>
      </w:hyperlink>
      <w:r>
        <w:t xml:space="preserve"> - • Israel launched new strikes in Tehran as the US-Israel war on Iran entered its 17th day. • Drones caused a fire near Dubai International Airport, leading to temporary flight suspensions. • Saudi Arabia and other Gulf states intercepted multiple drones. • Iran responded with its own reported air defences and damaged a clinic. • US President Trump claimed, without evidence, that Iran is using AI for disinformation and claimed US has decimated Iran’s drone manufacturing capability. • Israel reported missile activity from Iran with no casualties. • Regional tensions continue with attacks and intercepts across Gulf countries and Israel. 146. </w:t>
      </w:r>
      <w:hyperlink r:id="rId134">
        <w:r>
          <w:rPr>
            <w:color w:val="0000EE"/>
            <w:u w:val="single"/>
          </w:rPr>
          <w:t>https://www.freepressjournal.in/world/us-israel-iran-war-why-abbas-araghchis-condemnation-of-israeli-strikes-on-iranian-fuel-depots-as-ecocide-is-a-self-defeating-claim</w:t>
        </w:r>
      </w:hyperlink>
      <w:r>
        <w:t xml:space="preserve"> - * Iranian Foreign Minister Abbas Araghchi condemns Israeli airstrikes on fuel depots in Tehran, describing them as 'ecocide' and 'war crimes'. * The conflict involves Israeli strikes on Iranian infrastructure and Iranian attacks on Gulf energy assets. * Iranian missile and drone attacks target oil and fuel infrastructure in Saudi Arabia, Bahrain, and Oman. * The actions threaten global oil supplies, with prices rising and potential economic consequences. * Araghchi's condemnation creates a legal paradox as Iran's own military operations mirror the tactics condemned. 147. </w:t>
      </w:r>
      <w:hyperlink r:id="rId116">
        <w:r>
          <w:rPr>
            <w:color w:val="0000EE"/>
            <w:u w:val="single"/>
          </w:rPr>
          <w:t>https://www.kurdistan24.net/en/story/900938/eu-reviews-naval-mission-to-protect-strait-of-hormuz-amid-middle-east-tensions</w:t>
        </w:r>
      </w:hyperlink>
      <w:r>
        <w:t xml:space="preserve"> - * The European Union is reviewing its Aspides naval mission to protect the Strait of Hormuz.</w:t>
      </w:r>
      <w:r>
        <w:rPr>
          <w:i/>
        </w:rPr>
        <w:t xml:space="preserve"> The review aims to expand the mission to include safeguarding commercial shipping amid escalating Middle East tensions.</w:t>
      </w:r>
      <w:r>
        <w:t xml:space="preserve"> The EU seeks to stabilise global oil prices and prevent disruptions to maritime trade.</w:t>
      </w:r>
      <w:r>
        <w:rPr>
          <w:i/>
        </w:rPr>
        <w:t xml:space="preserve"> Ongoing conflicts involving the US, Israel, and Iran have impacted shipping routes and energy markets.</w:t>
      </w:r>
      <w:r>
        <w:t xml:space="preserve"> The EU considers maritime security vital for global economic stability. 148. </w:t>
      </w:r>
      <w:hyperlink r:id="rId135">
        <w:r>
          <w:rPr>
            <w:color w:val="0000EE"/>
            <w:u w:val="single"/>
          </w:rPr>
          <w:t>https://inews.co.uk/news/world/trump-thinks-island-key-iran-gamble-deadly-4296591</w:t>
        </w:r>
      </w:hyperlink>
      <w:r>
        <w:t xml:space="preserve"> - * Donald Trump threatened strikes on Iran’s Kharg Island and claimed it had been ‘totally demolished’ by US forces. * The US targeted military sites on the island, which handles approximately 90% of Iran’s crude exports. * Experts suggest US actions are driven by desperation to influence Iran and the Strait of Hormuz. * Controlling Kharg could severely impact Iran’s economy and global oil markets. * Speculation exists about US plans to seize the island to destabilise Iran economically and strategically. 149. </w:t>
      </w:r>
      <w:hyperlink r:id="rId136">
        <w:r>
          <w:rPr>
            <w:color w:val="0000EE"/>
            <w:u w:val="single"/>
          </w:rPr>
          <w:t>https://container-news.com/readers-speak-middle-east-tensions-could-push-ships-around-cape/</w:t>
        </w:r>
      </w:hyperlink>
      <w:r>
        <w:t xml:space="preserve"> - * Industry readers expect rerouting pressure due to Middle East tensions. * Many anticipate more vessels diverting around Cape of Good Hope to avoid security risks. * Concerns focus on security issues along the Red Sea and the Suez Canal. * Some industry participants believe tensions could delay traffic normalisation through the Red Sea. * Overall industry outlook remains cautious amid geopolitical uncertainty. 150. </w:t>
      </w:r>
      <w:hyperlink r:id="rId135">
        <w:r>
          <w:rPr>
            <w:color w:val="0000EE"/>
            <w:u w:val="single"/>
          </w:rPr>
          <w:t>https://inews.co.uk/news/world/trump-thinks-island-key-iran-gamble-deadly-4296591</w:t>
        </w:r>
      </w:hyperlink>
      <w:r>
        <w:t xml:space="preserve"> - • US threats to bomb Iranian Kharg Island, a key oil export site, aim to leverage control over Iran’s oil revenue. • US Central Command claimed to have hit over 90 targets on the island. • The operation could impact global oil prices and energy markets. • Discussions of seizing the island suggest potential for a ground operation and escalation. • Experts highlight risks of increased regional instability and economic repercussions. 151. </w:t>
      </w:r>
      <w:hyperlink r:id="rId137">
        <w:r>
          <w:rPr>
            <w:color w:val="0000EE"/>
            <w:u w:val="single"/>
          </w:rPr>
          <w:t>https://www.aljazeera.com/news/2026/3/13/two-killed-in-oman-by-drones-several-also-fired-at-saudi-arabia?traffic_source=rss</w:t>
        </w:r>
      </w:hyperlink>
      <w:r>
        <w:t xml:space="preserve"> - * Two foreign nationals were killed and others injured when drones targeted Oman’s Sohar province, according to Oman’s state news agency. * Drones struck fuel tanks in Oman’s Salalah port, with no disruption to oil supplies reported. * Saudi forces intercepted a drone targeting Riyadh’s Diplomatic Quarter; eight more drones were shot down across the country. * Debris from intercepted attacks fell on a building in Dubai; no injuries reported. * The region's tensions are linked to the broader Iran-US conflict and recent attacks involving Iran and Gulf countries.</w:t>
      </w:r>
      <w:r/>
    </w:p>
    <w:p>
      <w:r/>
      <w:r>
        <w:t xml:space="preserve">152. </w:t>
      </w:r>
      <w:hyperlink r:id="rId138">
        <w:r>
          <w:rPr>
            <w:color w:val="0000EE"/>
            <w:u w:val="single"/>
          </w:rPr>
          <w:t>https://www.insurancejournal.com/news/international/2026/03/13/861590.htm</w:t>
        </w:r>
      </w:hyperlink>
      <w:r>
        <w:t xml:space="preserve"> - * Sanlam Ltd. warns of significant impact from ongoing Middle East war, beginning February 28. * The conflict is disrupting energy markets, causing supply disruptions in global oil markets, and affecting Africa’s largest insurer. * Sanlam's operations in 27 nations will be affected, with pressures on earnings, assets under management, and investor sentiment. * The war impacts global equity markets, bond yields, and could influence international investments such as MUFG’s stake in India. * Rising inflation and market uncertainty linked to the war may hinder Sanlam’s growth and deal activities. 153. </w:t>
      </w:r>
      <w:hyperlink r:id="rId137">
        <w:r>
          <w:rPr>
            <w:color w:val="0000EE"/>
            <w:u w:val="single"/>
          </w:rPr>
          <w:t>https://www.aljazeera.com/news/2026/3/13/two-killed-in-oman-by-drones-several-also-fired-at-saudi-arabia?traffic_source=rss</w:t>
        </w:r>
      </w:hyperlink>
      <w:r>
        <w:t xml:space="preserve"> - * Drones targeted Oman’s Sohar province, killing two foreign nationals and injuring others, as reported by Oman’s state news agency. * An attack on fuel tanks at Salalah port in Oman was also reported, with no disruption to oil supplies. * Saudi Arabia intercepted multiple drones targeting Riyadh’s Diplomatic Quarter and other regions, with eight being shot down. * Debris from intercepted attacks fell on a building facade in Dubai, with no injuries reported. * The regional conflicts are linked to the ongoing war between Iran, Israel, and the US, with Iranian retaliatory strikes and regional escalation.</w:t>
      </w:r>
      <w:r/>
    </w:p>
    <w:p>
      <w:r/>
      <w:r>
        <w:t xml:space="preserve">154. </w:t>
      </w:r>
      <w:hyperlink r:id="rId117">
        <w:r>
          <w:rPr>
            <w:color w:val="0000EE"/>
            <w:u w:val="single"/>
          </w:rPr>
          <w:t>https://www.express.co.uk/news/world/2181694/panic-iran-war-creates-oil-crisis-1970s</w:t>
        </w:r>
      </w:hyperlink>
      <w:r>
        <w:t xml:space="preserve"> - * The US and Israel's war in Iran has led to the largest supply disruption in the global oil market's history, surpassing the 1970s oil crisis. * Iran halted shipments through the Strait of Hormuz, with oil flows now "a trickle," affecting global trade. * The International Energy Agency (IEA) has released 400 million barrels from reserves to stabilise the market. * Oil prices reached nearly $120 a barrel earlier this week due to disruptions, with supply projected to decline by 8 million barrels daily. * Gulf countries reduced oil production by at least 10 million barrels daily amid threats to shipping routes. 155. </w:t>
      </w:r>
      <w:hyperlink r:id="rId117">
        <w:r>
          <w:rPr>
            <w:color w:val="0000EE"/>
            <w:u w:val="single"/>
          </w:rPr>
          <w:t>https://www.express.co.uk/news/world/2181694/panic-iran-war-creates-oil-crisis-1970s</w:t>
        </w:r>
      </w:hyperlink>
      <w:r>
        <w:t xml:space="preserve"> - * The US and Israel's war in Iran has caused the largest supply disruption in the global oil market's history, according to the IEA. * Oil shipments through the Strait of Hormuz have largely halted, with Iran disrupting key energy and shipping infrastructure in the Middle East. * The IEA responded by releasing 400 million barrels from reserves, a record emergency stockpile, to try stabilising markets. * Oil prices soared, with crude hitting nearly $120 a barrel earlier this week, before falling after US comments to calm fears. * Gulf countries cut oil production by at least 10 million barrels daily amid Iranian threats and attacks on vessels, worsening supply losses. 156. </w:t>
      </w:r>
      <w:hyperlink r:id="rId126">
        <w:r>
          <w:rPr>
            <w:color w:val="0000EE"/>
            <w:u w:val="single"/>
          </w:rPr>
          <w:t>https://www.investing.com/news/commodities-news/factboxanalysts-reassess-oil-price-estimates-as-iran-conflict-disrupts-markets-4559177</w:t>
        </w:r>
      </w:hyperlink>
      <w:r>
        <w:t xml:space="preserve"> - * Major brokerages revise their 2026 oil price forecasts due to Iran‑related supply disruptions. * Iran’s Supreme Leader vowed to keep the Strait of Hormuz shut, impacting global oil flows. * Oil prices have risen, with US WTI reaching highest since June 2022, and forecasted to remain elevated. * Several brokerages predict varying price targets for Brent and WTI, with some indicating potential rise to $150/bbl if the Strait remains closed. * The conflict impacts energy markets worldwide amid ongoing Middle East tensions. 157. </w:t>
      </w:r>
      <w:hyperlink r:id="rId139">
        <w:r>
          <w:rPr>
            <w:color w:val="0000EE"/>
            <w:u w:val="single"/>
          </w:rPr>
          <w:t>https://www.mirror.co.uk/news/uk-news/breaking-dubai-drone-smashes-finance-36860659</w:t>
        </w:r>
      </w:hyperlink>
      <w:r>
        <w:t xml:space="preserve"> - * Debris from Iranian kamikaze drones struck Dubai’s financial district, causing fires and smoke. * The incident followed recent Iranian attacks on Dubai's airport and other city sites. * No injuries reported in latest attack, but previous attacks resulted in injuries and damages. * The attacks are part of a wider Iranian air assault across the Gulf region following US-Israeli actions. * Oman reported two deaths after a drone was downed in Sohar province; Israel reported nearly 3,000 injuries. * Saudi Arabia’s defence ministry claimed to have destroyed 28 drones entering its airspace.</w:t>
      </w:r>
      <w:r/>
    </w:p>
    <w:p>
      <w:r/>
      <w:r>
        <w:t xml:space="preserve">158. </w:t>
      </w:r>
      <w:hyperlink r:id="rId140">
        <w:r>
          <w:rPr>
            <w:color w:val="0000EE"/>
            <w:u w:val="single"/>
          </w:rPr>
          <w:t>https://www.moneytimes.com.br/mais-de-400-mi-de-barris-de-reservas-emergenciais-de-petroleo-devem-fluir-aos-mercados-globais-em-breve-diz-aie-fets/</w:t>
        </w:r>
      </w:hyperlink>
      <w:r>
        <w:t xml:space="preserve"> - * The International Energy Agency (IEA) will release 411.9 million barrels from emergency reserves to the global market, according to a statement. * The release includes 271.7 million barrels from government stocks, 116.6 million from mandatory sector stocks, and 23.6 million from other sources. * 72% of the planned releases are in crude oil and 28% are in petroleum derivatives. * Stocks in Asia and Oceania will be available immediately; stocks in Europe and Americas by the end of March. 159. </w:t>
      </w:r>
      <w:hyperlink r:id="rId141">
        <w:r>
          <w:rPr>
            <w:color w:val="0000EE"/>
            <w:u w:val="single"/>
          </w:rPr>
          <w:t>https://www.sondakika.com/ekonomi/haber-japonya-petrol-rezervlerini-piyasaya-surecek-19661851/</w:t>
        </w:r>
      </w:hyperlink>
      <w:r>
        <w:t xml:space="preserve"> - • Japan starts releasing oil from its reserves to the market to mitigate energy supply concerns amid Middle East tensions. • An initial release involves 15 days' worth of reserves held by the private sector, with additional government reserves to follow. • The government reduces mandatory reserve retention from 70 to 55 days to utilise current stocks. • Japan's total oil reserves are approximately 470 million barrels, covering 254 days of domestic consumption. • International Energy Agency members agree to release a combined 400 million barrels of strategic reserves. 160. </w:t>
      </w:r>
      <w:hyperlink r:id="rId142">
        <w:r>
          <w:rPr>
            <w:color w:val="0000EE"/>
            <w:u w:val="single"/>
          </w:rPr>
          <w:t>https://www.businesstoday.in/markets/stocks/story/mrpl-chennai-petroleum-shares-jump-up-to-10-here-is-why-520718-2026-03-16?utm_source=rssfeed</w:t>
        </w:r>
      </w:hyperlink>
      <w:r>
        <w:t xml:space="preserve"> - * Shares of MRPL increased 10.06%, and Chennai Petroleum rose 4.03% in trading. * Elara Capital reported that standalone refining companies benefit from rising crude prices. * Refining margins (GRM) may increase ~$5/bbl for every $10/bbl rise in crude. * Policy risks, such as windfall duties, could impact earnings despite strong EBITDA growth. * Oil marketing companies (OMCs) like HPCL and BPCL are most vulnerable to high crude prices. * Oil companies with dependency on the Strait of Hormuz and LNG stocks are at risk in a high crude price scenario. 161. </w:t>
      </w:r>
      <w:hyperlink r:id="rId143">
        <w:r>
          <w:rPr>
            <w:color w:val="0000EE"/>
            <w:u w:val="single"/>
          </w:rPr>
          <w:t>https://www.cairo24.com/2388899</w:t>
        </w:r>
      </w:hyperlink>
      <w:r>
        <w:t xml:space="preserve"> - * Oil prices increase amid tensions in the Middle East and threats to energy facilities, with Brent near 105 USD. * US and Iranian actions escalate, impacting the Strait of Hormuz, a critical oil shipping route. * Brent crude up 1.17%, at 104.35 USD; US crude up 0.1%, at 98.89 USD. * Both benchmarks have risen over 40% in the current month. * Disruptions caused by Iran halting shipments via the Strait and US-Middle East tensions affect global oil supplies. 162. </w:t>
      </w:r>
      <w:hyperlink r:id="rId144">
        <w:r>
          <w:rPr>
            <w:color w:val="0000EE"/>
            <w:u w:val="single"/>
          </w:rPr>
          <w:t>https://www.mediafax.ro/editorialistii/eliza-ene-corbeanu-stapanii-stramtorii-hormuz-23703656</w:t>
        </w:r>
      </w:hyperlink>
      <w:r>
        <w:t xml:space="preserve"> - - The Strait of Hormuz is a critical maritime chokepoint, with about a fifth of the world's oil passing through daily. - It is highly vulnerable due to its geography, with narrow width and overlapping territorial waters of Iran and Oman. - The strait is both a commercial pathway and a military sensitive zone, subject to international maritime law. - Iran's position regarding control and transit of ships through the strait is contested and complex, involving international treaties and customary law. - In practice, geopolitical tensions have led to de facto closures and disruptions despite legal provisions. 163. </w:t>
      </w:r>
      <w:hyperlink r:id="rId145">
        <w:r>
          <w:rPr>
            <w:color w:val="0000EE"/>
            <w:u w:val="single"/>
          </w:rPr>
          <w:t>https://asianaviation.com/aviation-reels-from-us-israel-war-on-iran/</w:t>
        </w:r>
      </w:hyperlink>
      <w:r>
        <w:t xml:space="preserve"> - </w:t>
      </w:r>
      <w:r>
        <w:rPr>
          <w:i/>
        </w:rPr>
        <w:t>The conflict between the US-Israel coalition and Iran has caused significant disruption to global aviation and maritime logistics.</w:t>
      </w:r>
      <w:r/>
      <w:r>
        <w:rPr>
          <w:i/>
        </w:rPr>
        <w:t>Major air corridors and hubs in the Middle East have been closed or severely restricted, affecting flight schedules and increasing costs.</w:t>
      </w:r>
      <w:r/>
      <w:r>
        <w:rPr>
          <w:i/>
        </w:rPr>
        <w:t>Sea routes around the Strait of Hormuz are closed, causing delays and surging maritime freight costs.</w:t>
      </w:r>
      <w:r/>
      <w:r>
        <w:rPr>
          <w:i/>
        </w:rPr>
        <w:t>Cargo rates for air and sea freight have increased substantially, with critical industries facing supply chain challenges.</w:t>
      </w:r>
      <w:r/>
      <w:r>
        <w:rPr>
          <w:i/>
        </w:rPr>
        <w:t>Alternative transit routes and hubs are experiencing high demand, but with increased costs and capacity constraints.</w:t>
      </w:r>
      <w:r>
        <w:t xml:space="preserve">164. </w:t>
      </w:r>
      <w:hyperlink r:id="rId146">
        <w:r>
          <w:rPr>
            <w:color w:val="0000EE"/>
            <w:u w:val="single"/>
          </w:rPr>
          <w:t>https://www.channelstv.com/2026/03/16/20-thai-sailors-return-home-after-vessel-attack-in-gulf/</w:t>
        </w:r>
      </w:hyperlink>
      <w:r>
        <w:t xml:space="preserve"> - * Twenty Thai crew members of the cargo ship Mayuree Naree arrived in Thailand after an attack in the Gulf by Iran’s Revolutionary Guards. * The ship was struck by two projectiles in the Strait of Hormuz, with three crew members still missing. * The attack occurred after strikes by the US and Israel against Iran, increasing tensions in the Middle East. * The company, Precious Shipping, is providing support and is seeking to locate the missing crew members. * The event impacts shipping safety and risks in the Strait of Hormuz amid ongoing regional conflict. 165. </w:t>
      </w:r>
      <w:hyperlink r:id="rId147">
        <w:r>
          <w:rPr>
            <w:color w:val="0000EE"/>
            <w:u w:val="single"/>
          </w:rPr>
          <w:t>https://indianexpress.com/article/world/oil-prices-will-come-tumbling-down-once-war-is-over-trump-demands-7-countries-to-send-warships-to-keep-strait-of-hormuz-open-10584380/</w:t>
        </w:r>
      </w:hyperlink>
      <w:r>
        <w:t xml:space="preserve"> - * US President Donald Trump requests seven countries to send their warships to keep the Strait of Hormuz open. * The Strait is a key route for global oil shipments and is affected by tensions involving Israel, Iran, and the US. * Trump states that he is in talks with other countries to secure the Strait. * He predicts oil prices will fall once the war ends, which he expects to be soon. * The countries called upon are heavily dependent on Middle Eastern oil supplies. 166. </w:t>
      </w:r>
      <w:hyperlink r:id="rId148">
        <w:r>
          <w:rPr>
            <w:color w:val="0000EE"/>
            <w:u w:val="single"/>
          </w:rPr>
          <w:t>https://www.elbalad.news/6904106</w:t>
        </w:r>
      </w:hyperlink>
      <w:r>
        <w:t xml:space="preserve"> - * الرئيس الأمريكي دونالد ترامب أعلن أن الولايات المتحدة لا تحقق مكاسب مباشرة من مرور النفط عبر مضيق هرمز. * ترامب دعا الناتو والصين للمساهمة في استعادة حركة الملاحة في المضيق. * يواجه الممر البحري تهديدات من إيران، التي تمتلك وسائل لتعطيل الملاحة، من زرع ألغام وصواريخ. * تقارير تشير إلى بطء الجهود الأمريكية لإعادة فتح المضيق، مع تباينات في الرؤية بين واشنطن وتل أبيب. * ارتفاع أسعار النفط وتأمين السفن حول مضيق هرمز يعكس ضعف حركة الملاحة وما يهدد سوق الطاقة العالمي. 167. </w:t>
      </w:r>
      <w:hyperlink r:id="rId149">
        <w:r>
          <w:rPr>
            <w:color w:val="0000EE"/>
            <w:u w:val="single"/>
          </w:rPr>
          <w:t>https://www.businesstoday.in/bt-tv/whats-hot/video/west-asia-war-spills-wider-fujairah-port-hit-as-iran-warning-pushes-gulf-tensions-higher-520693-2026-03-16?utm_source=rssfeed</w:t>
        </w:r>
      </w:hyperlink>
      <w:r>
        <w:t xml:space="preserve"> - * The war in West Asia has expanded beyond the battlefield, involving Iran and the UAE. * Iran warned residents to evacuate UAE ports including Fujairah, Jebel Ali, and Khalifa after U.S. strikes on Kharg Island. * A drone strike near Fujairah caused a fire after debris fell into the port. * Fujairah is a strategic oil export hub handling over 1.7 million barrels daily, about 1.7% of global demand. * The attack has raised concerns over regional stability and energy supply disruptions. 168. </w:t>
      </w:r>
      <w:hyperlink r:id="rId150">
        <w:r>
          <w:rPr>
            <w:color w:val="0000EE"/>
            <w:u w:val="single"/>
          </w:rPr>
          <w:t>https://www.aljazeera.com/news/2026/3/13/iran-war-what-is-happening-on-day-14-of-us-israel-attacks?traffic_source=rss</w:t>
        </w:r>
      </w:hyperlink>
      <w:r>
        <w:t xml:space="preserve"> - * Heavy Israeli strikes hit Tehran amid Iran's retaliatory attacks across Gulf states and shipping disruptions at the Strait of Hormuz, causing oil prices to rise. * Iran's new supreme leader, Mojtaba Khamenei, issued threats against US and Israel, with reports suggesting he is wounded. * Gulf countries have intercepted numerous Iranian drone and missile attacks, with Dubai and other regions affected. * Australia ordered evacuations from the Middle East; Qatar closed airspace but scheduled flights to evacuate residents. * US plans to deploy additional troops to the Middle East and faces domestic opposition over war funding. * Israel responded to missile attacks with strikes on Iran; Israeli PM Netanyahu discussed potential regime change in Iran. 169. </w:t>
      </w:r>
      <w:hyperlink r:id="rId151">
        <w:r>
          <w:rPr>
            <w:color w:val="0000EE"/>
            <w:u w:val="single"/>
          </w:rPr>
          <w:t>https://www.theguardian.com/world/2026/mar/13/iran-war-oil-prices-russian-sanctions-lifted</w:t>
        </w:r>
      </w:hyperlink>
      <w:r>
        <w:t xml:space="preserve"> - * European countries, including UK, Germany, France, and Norway, reject US move to lift sanctions on Russian oil. * The US temporarily waived sanctions on stranded Russian oil; criticised by European officials. * The conflict in the Middle East has disrupted the Strait of Hormuz, affecting global oil supplies. * US and Israel continued strikes on Iran and Lebanon; Iran declared it will not allow oil exports. * Brent crude prices remain above $100 per barrel amid regional tensions and sanctions debates. 170. </w:t>
      </w:r>
      <w:hyperlink r:id="rId152">
        <w:r>
          <w:rPr>
            <w:color w:val="0000EE"/>
            <w:u w:val="single"/>
          </w:rPr>
          <w:t>https://www.independent.co.uk/news/iran-israeli-saudi-arabia-persian-gulf-donald-trump-b2937687.html</w:t>
        </w:r>
      </w:hyperlink>
      <w:r>
        <w:t xml:space="preserve"> - * Intense strikes on Tehran and surrounding areas in Iran, with Iranian attacks on Gulf shipping and energy infrastructure, increase regional tensions. * Oil prices surpass $100 a barrel amid escalation. * Damage reported in Dubai from debris interception; fire in Al Quoz. * Israeli strikes hit Beirut areas, killing one, and target Hezbollah; a missile attack injures around 30 in Zarzir, near Jerusalem. * Saudi Arabia’s air defenses down 38 drones targeting oil infrastructure and U.S. sites. * French soldier killed in attack in Irbil, Iraq, with additional injuries to French forces. * US commits $11.3 billion to ongoing war costs; displaced populations increase in Iran and Lebanon. 171. </w:t>
      </w:r>
      <w:hyperlink r:id="rId152">
        <w:r>
          <w:rPr>
            <w:color w:val="0000EE"/>
            <w:u w:val="single"/>
          </w:rPr>
          <w:t>https://www.independent.co.uk/news/iran-israeli-saudi-arabia-persian-gulf-donald-trump-b2937687.html</w:t>
        </w:r>
      </w:hyperlink>
      <w:r>
        <w:t xml:space="preserve"> - • US and Israeli strikes target Iran and Lebanon amid Iran's attacks on Gulf shipping and infrastructure. • Oil prices rise above $100 per barrel due to escalating conflict. • Debris caused a fire in Dubai; no injuries reported. • Israeli strikes hit Beirut areas, killing one; first such in this conflict. • Missiles injured 30 in Israel; Hezbollah fired rockets towards Israel. • Saudi Arabia shot down 38 drones targeting eastern regions and infrastructure. • French soldier killed in attack in Iraq; several wounded as France supports Iraqi forces. 172. </w:t>
      </w:r>
      <w:hyperlink r:id="rId153">
        <w:r>
          <w:rPr>
            <w:color w:val="0000EE"/>
            <w:u w:val="single"/>
          </w:rPr>
          <w:t>https://pajhwok.com/2026/03/16/trump-warns-nato-of-very-bad-future-if-allies-do-not-help-reopen-hormuz/</w:t>
        </w:r>
      </w:hyperlink>
      <w:r>
        <w:t xml:space="preserve"> - * US President Donald Trump warns NATO could face a 'very bad' future if allies do not support efforts to reopen the Strait of Hormuz. * Trump urges European allies and China to assist with naval support and mine-sweeping to counter Iran. * Iran closed the Strait of Hormuz following US and Israeli attacks two weeks prior. * The strait is a critical maritime route, with about 20% of the world's crude oil passing through. * Disruption could significantly impact global energy markets. 173. </w:t>
      </w:r>
      <w:hyperlink r:id="rId154">
        <w:r>
          <w:rPr>
            <w:color w:val="0000EE"/>
            <w:u w:val="single"/>
          </w:rPr>
          <w:t>https://fullavantenews.com/uaes-fujairah-port-stops-some-oil-loading-operations-after-drone-attack/</w:t>
        </w:r>
      </w:hyperlink>
      <w:r>
        <w:t xml:space="preserve"> - * Some oil-loading operations in Fujairah, UAE, have been suspended following a drone attack and fire. * The incident occurred on Saturday; impacts on loadings are unclear. * The attack followed US strikes on Iran's Kharg Island; Iran's IRGC responded with threats against UAE ports. * Fujairah is a key crude export terminal for approximately 1% of global demand. * The region faces increased energy infrastructure disruption amid rising tensions between the US, Iran, and UAE. 174. </w:t>
      </w:r>
      <w:hyperlink r:id="rId155">
        <w:r>
          <w:rPr>
            <w:color w:val="0000EE"/>
            <w:u w:val="single"/>
          </w:rPr>
          <w:t>https://www.turkiyetoday.com/opinion/natos-southern-neighborhood-is-under-fire-as-war-in-gulf-escalates-3216301</w:t>
        </w:r>
      </w:hyperlink>
      <w:r>
        <w:t xml:space="preserve"> - * The conflict in the Gulf region escalates following the Israeli–U.S. attack on Iran, with Gulf nations under attack and NATO partners involved. * NATO recognises the region as strategically significant since the 1990s, with increased importance after Russia’s 2022 invasion of Ukraine. * The war has strained Gulf economies and affected global oil markets, with NATO emphasising regional security cooperation. * NATO is considering strengthening air and maritime defence, regional partnerships, and establishing a multinational division on the southern flank. * The 2026 NATO Summit in Ankara could advance cooperation and expand NATO’s regional engagement. 175. </w:t>
      </w:r>
      <w:hyperlink r:id="rId156">
        <w:r>
          <w:rPr>
            <w:color w:val="0000EE"/>
            <w:u w:val="single"/>
          </w:rPr>
          <w:t>https://biz.chosun.com/en/en-international/2026/03/16/JOCNB4M5B5FKZD4CM7LYF5YGHY/</w:t>
        </w:r>
      </w:hyperlink>
      <w:r>
        <w:t xml:space="preserve"> - * US oil industry executives warn of worsening energy crisis if Strait of Hormuz remains closed, risking global market instability. * CEOs of ExxonMobil, Chevron, and ConocoPhillips discuss potential disruptions at a White House meeting. * Concerns expressed about sharp oil price increases, supply shortages, and economic impact. * US government considers policies such as releasing the Strategic Petroleum Reserve and easing sanctions. * Industry states reopening the Strait of Hormuz is urgent to prevent economic damage. 176. </w:t>
      </w:r>
      <w:hyperlink r:id="rId154">
        <w:r>
          <w:rPr>
            <w:color w:val="0000EE"/>
            <w:u w:val="single"/>
          </w:rPr>
          <w:t>https://fullavantenews.com/uaes-fujairah-port-stops-some-oil-loading-operations-after-drone-attack/</w:t>
        </w:r>
      </w:hyperlink>
      <w:r>
        <w:t xml:space="preserve"> - * Oil-loading operations at Fujairah in the UAE are suspended following a drone attack and fire. * The incident occurred after the U.S. attacked Iran’s Kharg Island and Iran’s IRGC threatened UAE ports. * Fujairah exports about 1 million barrels of UAE crude daily, representing roughly 1% of global demand. * No injuries were reported; civil defence is managing the fire. * The US strike and Iran’s response are part of escalating conflict affecting regional energy infrastructure. 177. </w:t>
      </w:r>
      <w:hyperlink r:id="rId157">
        <w:r>
          <w:rPr>
            <w:color w:val="0000EE"/>
            <w:u w:val="single"/>
          </w:rPr>
          <w:t>https://tribune.net.ph/2026/03/16/another-big-fuel-price-hike-set-tuesday</w:t>
        </w:r>
      </w:hyperlink>
      <w:r>
        <w:t xml:space="preserve"> - * The Philippines is experiencing a fuel price hike, with crude oil prices elevated around March 2026 due to Middle East supply risks and potential war disruptions. * The government, through PNOC and DFA, is seeking alternative suppliers and engaging in government-to-government approaches, including contacting Russia. * Export restrictions by China and Thailand have affected the Philippines' fuel imports, prompting efforts to diversify sources. * The country’s fuel stocks have been depleted by over two weeks, with most stocks in gas stations and power plants, but transportation remains a concern. * Authorities are considering financial support for oil companies and flexible import arrangements to mitigate supply constraints. 178. </w:t>
      </w:r>
      <w:hyperlink r:id="rId156">
        <w:r>
          <w:rPr>
            <w:color w:val="0000EE"/>
            <w:u w:val="single"/>
          </w:rPr>
          <w:t>https://biz.chosun.com/en/en-international/2026/03/16/JOCNB4M5B5FKZD4CM7LYF5YGHY/</w:t>
        </w:r>
      </w:hyperlink>
      <w:r>
        <w:t xml:space="preserve"> - * US oil industry executives warn that the ongoing blockade of the Strait of Hormuz could worsen the energy crisis and drive oil prices higher. * Major US oil company CEOs, including ExxonMobil, Chevron, and ConocoPhillips, made the comments at a White House meeting. * Officials discussed policy options such as releasing oil from the Strategic Petroleum Reserve and easing sanctions on Russian crude. * Industry voices stressed that reopening the Strait of Hormuz is the fundamental solution to stabilising markets. * Predictions indicate that if the Strait remains closed, high oil prices could halt global economic growth. 179. </w:t>
      </w:r>
      <w:hyperlink r:id="rId158">
        <w:r>
          <w:rPr>
            <w:color w:val="0000EE"/>
            <w:u w:val="single"/>
          </w:rPr>
          <w:t>https://www.cnbc.com/2026/03/16/trump-iran-kharg-island-strikes-oil-exports.html</w:t>
        </w:r>
      </w:hyperlink>
      <w:r>
        <w:t xml:space="preserve"> - * President Donald Trump ordered strikes on Iranian military assets on Kharg Island, a key oil hub, in Iran. * The strikes targeted military facilities but spared oil infrastructure, according to Trump. * Trump warned Iran that if it does not reopen the Strait of Hormuz, Iran's oil infrastructure could face further attack. * Kharg Island handles approximately 90% of Iran's crude exports, with a capacity of about 7 million barrels per day. * The incident increases tensions around Iranian oil exports and regional security. 180. </w:t>
      </w:r>
      <w:hyperlink r:id="rId159">
        <w:r>
          <w:rPr>
            <w:color w:val="0000EE"/>
            <w:u w:val="single"/>
          </w:rPr>
          <w:t>https://www.reviewjournal.com/opinion/commentary-its-gasoline-and-groceries-all-over-again-3724437/</w:t>
        </w:r>
      </w:hyperlink>
      <w:r>
        <w:t xml:space="preserve"> - • The article discusses how geopolitical conflict and sanctions in the Middle East are disrupting global oil supply and driving up fuel prices. • Fuel prices in the US have increased significantly, with the national average reaching $3.54 per gallon. • The conflict involves Iran and impacts oil transportation routes, notably the Strait of Hormuz. • Disruptions threaten global markets, agricultural supply chains, and consumer goods costs. • The article links these developments to political strategies ahead of the US elections. 181. </w:t>
      </w:r>
      <w:hyperlink r:id="rId158">
        <w:r>
          <w:rPr>
            <w:color w:val="0000EE"/>
            <w:u w:val="single"/>
          </w:rPr>
          <w:t>https://www.cnbc.com/2026/03/16/trump-iran-kharg-island-strikes-oil-exports.html</w:t>
        </w:r>
      </w:hyperlink>
      <w:r>
        <w:t xml:space="preserve"> - * President Donald Trump ordered strikes on Iranian military assets on Kharg Island, a key oil hub, in Iran. * The strikes targeted military facilities and were meant as a warning to Iran. * Trump warned that if Iran continues attacks on vessels in the Strait of Hormuz, oil infrastructure on Kharg Island could be targeted. * Kharg Island handles approximately 90% of Iran's crude exports and has a capacity of 7 million barrels per day. * The incident escalates the US-Iran conflict affecting Iran’s oil export capabilities. 182. </w:t>
      </w:r>
      <w:hyperlink r:id="rId160">
        <w:r>
          <w:rPr>
            <w:color w:val="0000EE"/>
            <w:u w:val="single"/>
          </w:rPr>
          <w:t>https://libyaupdate.com/escalation-of-tensions-in-the-gulf-after-targeting-ships-and-fuel-tanks/</w:t>
        </w:r>
      </w:hyperlink>
      <w:r>
        <w:t xml:space="preserve"> - * Tensions increased in the Gulf region following attacks on ships and fuel tanks.</w:t>
      </w:r>
      <w:r>
        <w:rPr>
          <w:i/>
        </w:rPr>
        <w:t xml:space="preserve"> An incident involving a Marshall Islands-flagged vessel occurred in the northern Gulf, with Iran’s Revolutionary Guard claiming responsibility and stating the ship ignored warnings.</w:t>
      </w:r>
      <w:r>
        <w:t xml:space="preserve"> A UK maritime agency reported a container ship hit by an unknown projectile near the UAE, with crew safety assured.</w:t>
      </w:r>
      <w:r>
        <w:rPr>
          <w:i/>
        </w:rPr>
        <w:t xml:space="preserve"> The attacks are part of ongoing Iranian efforts to disrupt navigation through the Strait of Hormuz.</w:t>
      </w:r>
      <w:r>
        <w:t xml:space="preserve"> Bahrain’s authorities issued an alert in Al-Muharraq governorate, advising residents to stay safe following an Iranian attack on fuel tanks. 183. </w:t>
      </w:r>
      <w:hyperlink r:id="rId160">
        <w:r>
          <w:rPr>
            <w:color w:val="0000EE"/>
            <w:u w:val="single"/>
          </w:rPr>
          <w:t>https://libyaupdate.com/escalation-of-tensions-in-the-gulf-after-targeting-ships-and-fuel-tanks/</w:t>
        </w:r>
      </w:hyperlink>
      <w:r>
        <w:t xml:space="preserve"> - * Tensions increased in the Gulf region on Thursday amid attacks on ships and fuel tanks. * A Marshall Islands-flagged vessel was targeted in the northern Gulf, with Iran’s Revolutionary Guard claiming responsibility. * An incident involving a container ship near the UAE caused a small fire, crew safe. * Iranian attacks aim to hinder navigation through the Strait of Hormuz, following strikes on Iran beginning in February. * Bahrain’s Interior Ministry issued safety alerts after an attack on fuel tanks, with authorities taking protective measures. 184. </w:t>
      </w:r>
      <w:hyperlink r:id="rId161">
        <w:r>
          <w:rPr>
            <w:color w:val="0000EE"/>
            <w:u w:val="single"/>
          </w:rPr>
          <w:t>https://timesofoman.com//article/169531-iran-designates-support-centres-for-uss-gerald-r-ford-as-targets</w:t>
        </w:r>
      </w:hyperlink>
      <w:r>
        <w:t xml:space="preserve"> - * Iran declared logistical and service facilities supporting the USS Gerald R. Ford carrier as legitimate military targets, warning of potential attacks. * The move aims to deter US military actions amid escalating tensions in West Asia, particularly in the Red Sea. * The declaration follows recent hostilities and attacks involving Iran, the US, and Israel across the Gulf region. * The conflict has disrupted maritime security, energy routes, and shipping lanes in the Gulf and Strait of Hormuz. * Ongoing diplomatic efforts have limited success, with regional concerns about energy and stability intensifying. 185. </w:t>
      </w:r>
      <w:hyperlink r:id="rId162">
        <w:r>
          <w:rPr>
            <w:color w:val="0000EE"/>
            <w:u w:val="single"/>
          </w:rPr>
          <w:t>https://timesofoman.com//article/169522-flights-suspended-at-dubai-international-airport-after-drone-incident</w:t>
        </w:r>
      </w:hyperlink>
      <w:r>
        <w:t xml:space="preserve"> - * Flights temporarily suspended at Dubai International Airport following a drone strike near the airport, causing a fire.</w:t>
      </w:r>
      <w:r>
        <w:rPr>
          <w:i/>
        </w:rPr>
        <w:t xml:space="preserve"> Authorities imposed the suspension as a safety precaution.</w:t>
      </w:r>
      <w:r>
        <w:t xml:space="preserve"> The drone incident is linked to ongoing regional conflict involving US, Israel, and Iran.</w:t>
      </w:r>
      <w:r>
        <w:rPr>
          <w:i/>
        </w:rPr>
        <w:t xml:space="preserve"> US President Trump claimed Iran's military was heavily damaged by American strikes.</w:t>
      </w:r>
      <w:r>
        <w:t xml:space="preserve"> The conflict has disrupted regional operations and security.</w:t>
      </w:r>
      <w:r>
        <w:rPr>
          <w:i/>
        </w:rPr>
        <w:t xml:space="preserve"> Fire damage was minimal, and authorities are responding to the incident. 186. </w:t>
      </w:r>
      <w:hyperlink r:id="rId161">
        <w:r>
          <w:rPr>
            <w:color w:val="0000EE"/>
            <w:u w:val="single"/>
          </w:rPr>
          <w:t>https://timesofoman.com//article/169531-iran-designates-support-centres-for-uss-gerald-r-ford-as-targets</w:t>
        </w:r>
      </w:hyperlink>
      <w:r>
        <w:rPr>
          <w:i/>
        </w:rPr>
        <w:t xml:space="preserve"> - * Iran declares logistical and service centres supporting the USS Gerald R. Ford as legitimate military targets. * The move aims to deter US military actions and is linked to ongoing confrontations in West Asia. * Involved parties include Iran, the United States, Israel, and regional Gulf countries. * The declaration coincides with increased hostilities affecting maritime routes and energy supplies. * The US carrier USS Gerald R. Ford remains deployed in West Asia amid regional tensions. 187. </w:t>
      </w:r>
      <w:hyperlink r:id="rId163">
        <w:r>
          <w:rPr>
            <w:color w:val="0000EE"/>
            <w:u w:val="single"/>
          </w:rPr>
          <w:t>https://www.darnews.com/world/the-latest-us-hits-iran-with-intense-strikes-as-iranian-air-campaign-drives-oil-prices-higher-db04fc0d</w:t>
        </w:r>
      </w:hyperlink>
      <w:r>
        <w:rPr>
          <w:i/>
        </w:rPr>
        <w:t xml:space="preserve"> - * About 2,500 US Marines are being deployed to the Middle East amidst escalating tensions with Iran. * Iranian threats have impacted global oil shipments, with attacks on shipping and energy infrastructure. * Israeli and US military actions continue in Lebanon, Iraq, and Gaza, including strikes on Hezbollah targets and attacks on US interests. * The US considers waiving the Jones Act to ease energy supply disruptions caused by Iran's actions. * Elevated terrorism threats in the US related to the Iran conflict are reported. * US military and diplomatic tensions involve Iran's strategic islands and possible military actions. * The conflict influences international maritime security and energy markets. 188. </w:t>
      </w:r>
      <w:hyperlink r:id="rId164">
        <w:r>
          <w:rPr>
            <w:color w:val="0000EE"/>
            <w:u w:val="single"/>
          </w:rPr>
          <w:t>https://indianexpress.com/article/world/us-news/us-israel-iran-war-live-updates-trump-nato-strait-of-hormuz-10584202/</w:t>
        </w:r>
      </w:hyperlink>
      <w:r>
        <w:rPr>
          <w:i/>
        </w:rPr>
        <w:t xml:space="preserve"> - * US and Israeli forces conduct strikes on Iranian cities including Tehran, Hamadan, and Isfahan. * Iran's Foreign Minister denies seeking ceasefire, condemns Israeli strikes as ecocide. * Attacks reported across the Middle East, including rockets and drones targeting Baghdad and regional airspace interceptions. * Israel launches strikes in southern Lebanon and amasses troops at the border amid rising casualties. * US President Trump advocates for a coalition to secure the Strait of Hormuz, warning NATO of potential consequences. 189. </w:t>
      </w:r>
      <w:hyperlink r:id="rId165">
        <w:r>
          <w:rPr>
            <w:color w:val="0000EE"/>
            <w:u w:val="single"/>
          </w:rPr>
          <w:t>https://punchng.com/russia-piles-pressure-on-us-over-oil-sanctions/?utm_source=rss.punchng.com&amp;utm_medium=web</w:t>
        </w:r>
      </w:hyperlink>
      <w:r>
        <w:rPr>
          <w:i/>
        </w:rPr>
        <w:t xml:space="preserve"> - * Russia's economic envoy Kirill Dmitriev states that lifting sanctions on Russian oil is increasingly inevitable due to the energy crisis. * Moscow argues that the global energy market cannot remain stable without Russian oil, amidst US sanctions and Middle East tensions. * US has temporarily allowed the sale of Russian oil at sea, including exemptions for shipments to India, to boost supply and reduce prices. * French President Macron emphasised that the Strait of Hormuz shutdown does not justify lifting sanctions on Russia. * US Treasury issued a license for Russian oil loaded by March 12 and sold by April 11, seeking to ease supply pressures while maintaining sanctions. * Moscow and Washington held recent talks, marking the first since Iran war escalation. 190. </w:t>
      </w:r>
      <w:hyperlink r:id="rId166">
        <w:r>
          <w:rPr>
            <w:color w:val="0000EE"/>
            <w:u w:val="single"/>
          </w:rPr>
          <w:t>https://www.skynewsarabia.com/world/1858832-%D8%A7%D9%84%D9%8A%D9%88%D9%85-%D8%A7%D9%84%D8%B3%D8%A7%D8%A8%D8%B9-%D8%B9%D8%B4%D8%B1-%D8%A7%D9%84%D8%AD%D8%B1%D8%A8-%D8%A3%D9%87%D9%85-%D8%A7%D9%84%D8%AA%D8%B7%D9%88%D8%B1%D8%A7%D8%AA</w:t>
        </w:r>
      </w:hyperlink>
      <w:r>
        <w:rPr>
          <w:i/>
        </w:rPr>
        <w:t xml:space="preserve"> - * The war enters its 17th day with ongoing military operations and diplomatic responses. * US receives some positive responses from countries but has no confirmed troop commitments. * Oil prices reach July 2022 highs, with Brent at around $106.12 and US crude at approximately $101.53. * Israel plans to target thousands of Iranian objectives, with extended conflict expected. * Trump discusses potential threats to the Strait of Hormuz, with some countries sending naval aid; others, like Australia and Japan, do not. * Iran remains open to talks; the Strait faces ongoing threat despite no recent incidents. * Over 2,200 dead in Middle Eastern conflict, with Iran suffering the highest casualties, and ongoing exchanges of missile and drone attacks. 191. </w:t>
      </w:r>
      <w:hyperlink r:id="rId164">
        <w:r>
          <w:rPr>
            <w:color w:val="0000EE"/>
            <w:u w:val="single"/>
          </w:rPr>
          <w:t>https://indianexpress.com/article/world/us-news/us-israel-iran-war-live-updates-trump-nato-strait-of-hormuz-10584202/</w:t>
        </w:r>
      </w:hyperlink>
      <w:r>
        <w:rPr>
          <w:i/>
        </w:rPr>
        <w:t xml:space="preserve"> - * US President Donald Trump urges allies to support reopening the Strait of Hormuz amid ongoing Iran-Israel conflict. * Israel and US carried out strikes on Iranian cities including Tehran, Hamadan, and Isfahan. * Iran's Foreign Minister Abbas Araghchi denies seeking ceasefire talks, describing Israeli strikes on Tehran as 'ecocide'. * Attacks reported at Baghdad International Airport; Bahrain, Kuwait, Qatar, and Saudi Arabia intercept drones and missiles. * Israel launched strikes in southern Lebanon, with the death toll reaching about 850 in Lebanon. * US and allies progress in forming coalition to escort ships through Strait of Hormuz. * US strikes on military facilities near Iran’s Chabahar zone; Iran condemns Israeli attacks. * Oil shipping route security and military engagements dominate the regional escalation. 192. </w:t>
      </w:r>
      <w:hyperlink r:id="rId147">
        <w:r>
          <w:rPr>
            <w:color w:val="0000EE"/>
            <w:u w:val="single"/>
          </w:rPr>
          <w:t>https://indianexpress.com/article/world/oil-prices-will-come-tumbling-down-once-war-is-over-trump-demands-7-countries-to-send-warships-to-keep-strait-of-hormuz-open-10584380/</w:t>
        </w:r>
      </w:hyperlink>
      <w:r>
        <w:rPr>
          <w:i/>
        </w:rPr>
        <w:t xml:space="preserve"> - * US President Donald Trump states he is in talks with countries to secure the Strait of Hormuz, a critical oil shipping route. * The Strait is affected by tensions amid the conflict involving Israel, Iran, and the US. * Trump suggests that oil prices will fall quickly once the war concludes. * Countries heavily dependent on Middle Eastern oil are called upon to take responsibility for policing the Strait. 193. </w:t>
      </w:r>
      <w:hyperlink r:id="rId148">
        <w:r>
          <w:rPr>
            <w:color w:val="0000EE"/>
            <w:u w:val="single"/>
          </w:rPr>
          <w:t>https://www.elbalad.news/6904106</w:t>
        </w:r>
      </w:hyperlink>
      <w:r>
        <w:rPr>
          <w:i/>
        </w:rPr>
        <w:t xml:space="preserve"> - * President Donald Trump states the US does not gain directly from oil transit through the Strait of Hormuz. * Trump calls on nations benefiting from the strait to take responsibility for its defence and security. * Tensions and near-total halt of navigation in the strait amid military confrontations between US, Israel, and Iran. * Reports indicate Iran has multiple means to threaten navigation, including mines, fast boats, and missiles. * US and Israeli officials express concerns over Iran's capabilities and slow efforts to reopen the strait. * UK, Japan, and South Korea are cautious or undecided about participating in military efforts, with some considering options. * Trump urges China to assist in securing the strait; China calls for ceasefire but has not declared an official position. * Disruption in the strait impacts global oil markets, with prices nearing 100 USD per barrel and increased maritime insurance costs. 194. </w:t>
      </w:r>
      <w:hyperlink r:id="rId167">
        <w:r>
          <w:rPr>
            <w:color w:val="0000EE"/>
            <w:u w:val="single"/>
          </w:rPr>
          <w:t>https://diariodelhuila.com/volvieron-los-carrotanques/</w:t>
        </w:r>
      </w:hyperlink>
      <w:r>
        <w:rPr>
          <w:i/>
        </w:rPr>
        <w:t xml:space="preserve"> - * Due to Colombia and Ecuador's trade war, Ecuador applies 50% tariffs from 1 March, reducing trade by 90% and causing border paralyses. * The crisis threatens approximately 500,000 jobs and over 2,700 Colombian exporting companies. * Ecopetrol increases hydrocarbon transport via carrotanques from Orito to Barrancabermeja through Ruta 45, causing logistical issues and risks. * Transport of crude oil faces delays, increased accident risk, and damage to roads. * Local authorities and business sectors demand urgent diplomatic solutions to reopen border logistics and mitigate infrastructure damage. 195. </w:t>
      </w:r>
      <w:hyperlink r:id="rId168">
        <w:r>
          <w:rPr>
            <w:color w:val="0000EE"/>
            <w:u w:val="single"/>
          </w:rPr>
          <w:t>https://www.investing.com/news/forex-news/asia-fx-weakens-indian-rupee-at-record-low-as-iran-war-keeps-oil-jitters-in-play-4558880</w:t>
        </w:r>
      </w:hyperlink>
      <w:r>
        <w:rPr>
          <w:i/>
        </w:rPr>
        <w:t xml:space="preserve"> - * The US dollar was headed for a two-week winning streak amid safe haven demand due to the ongoing Iran war. * The Iran conflict, involving US and Israeli actions, has led to heightened volatility in oil prices, especially Brent crude. * The Strait of Hormuz remains closed, impacting global oil supplies and inflation expectations. * Central banks, including the Fed, ECB, and Bank of England, are expected to keep interest rates steady but are monitoring the Iran conflict. * Oil price shocks could influence monetary policy decisions and inflation in Europe and the US. 196. </w:t>
      </w:r>
      <w:hyperlink r:id="rId169">
        <w:r>
          <w:rPr>
            <w:color w:val="0000EE"/>
            <w:u w:val="single"/>
          </w:rPr>
          <w:t>https://www.newzimbabwe.com/us-eases-russia-oil-sanctions-as-iran-war-pushes-up-energy-prices/</w:t>
        </w:r>
      </w:hyperlink>
      <w:r>
        <w:rPr>
          <w:i/>
        </w:rPr>
        <w:t xml:space="preserve"> - * The US has authorised countries to buy sanctioned Russian oil loaded on vessels at sea. * The measure aims to curb the economic impact of the US-Israel war with Iran. * This development occurs amidst rising energy prices due to the Iran conflict. * The move indicates a relaxation of sanctions enforcement related to Russian oil. * Sector involved includes energy and international sanctions. 197. </w:t>
      </w:r>
      <w:hyperlink r:id="rId170">
        <w:r>
          <w:rPr>
            <w:color w:val="0000EE"/>
            <w:u w:val="single"/>
          </w:rPr>
          <w:t>https://www.nrk.no/urix/trump-truer-nato-med-_svaert-darlig-fremtid__-krever-hjelp-fra-allierte-med-hormuzstredet-1.17810524</w:t>
        </w:r>
      </w:hyperlink>
      <w:r>
        <w:rPr>
          <w:i/>
        </w:rPr>
        <w:t xml:space="preserve"> - * President Donald Trump warns Nato risks a 'very poor' future if allies do not assist the US in opening the Hormuz Strait. * Trump requests military support from seven countries, including China, France, Japan, South Korea, and the UK. * Iran has effectively closed the Strait of Hormuz, impacting oil exports from Middle Eastern countries. * The closure has caused a surge in global oil prices, with forecasts of up to $150–$200 per barrel. * G7 nations consider escorting ships through the strait; Norway, Germany, Australia, and Japan decline to send naval vessels. * Trump threatens to cancel his upcoming China visit if China does not support efforts in Hormuz. 198. </w:t>
      </w:r>
      <w:hyperlink r:id="rId171">
        <w:r>
          <w:rPr>
            <w:color w:val="0000EE"/>
            <w:u w:val="single"/>
          </w:rPr>
          <w:t>https://www.counterpunch.org/2026/03/16/existential-attrition-irans-closure-of-the-strait-of-hormuz/</w:t>
        </w:r>
      </w:hyperlink>
      <w:r>
        <w:rPr>
          <w:i/>
        </w:rPr>
        <w:t xml:space="preserve"> - * Iran’s military attacks and strategic closure of the Strait of Hormuz have significantly disrupted global oil and natural gas trade since February 28, 2026. 199. </w:t>
      </w:r>
      <w:hyperlink r:id="rId172">
        <w:r>
          <w:rPr>
            <w:color w:val="0000EE"/>
            <w:u w:val="single"/>
          </w:rPr>
          <w:t>https://www.darnews.com/world/asia-shares-mostly-lower-and-oil-hovers-around-100-a-barrel-over-iran-war-worries-304ae19b</w:t>
        </w:r>
      </w:hyperlink>
      <w:r>
        <w:rPr>
          <w:i/>
        </w:rPr>
        <w:t xml:space="preserve"> - * Wall Street's losses deepened due to ongoing conflict in Iran increasing oil prices. * Crude oil prices rose above $100 a barrel, with Brent crude up 2.7% to $103.14. * US crude oil increased 3.1%, settling at $98.71. * The Strait of Hormuz closure has halted oil cargo traffic, cutting over 12 million barrels per day. * Rising oil prices are contributing to inflationary pressures and affecting global markets. 200. </w:t>
      </w:r>
      <w:hyperlink r:id="rId173">
        <w:r>
          <w:rPr>
            <w:color w:val="0000EE"/>
            <w:u w:val="single"/>
          </w:rPr>
          <w:t>https://news.az/news/japan-starts-unilateral-oil-reserve-release</w:t>
        </w:r>
      </w:hyperlink>
      <w:r>
        <w:rPr>
          <w:i/>
        </w:rPr>
        <w:t xml:space="preserve"> - * Japan released oil from reserves to address supply concerns caused by Middle East conflict and potential Strait of Hormuz closure. * The action involves releasing 15 days' worth of private sector supply initially, followed by about one month’s government reserves. * The release coincides with a planned coordinated effort by IEA member countries to supply around 400 million barrels globally. * Japan plans to lower its oil reserve requirement for refiners and traders from 70 to 55 days. * As of 2025, Japan held 470 million barrels of reserves, with 146 days owned by the government, 101 days by the private sector. * Japan is highly dependent on Middle East oil, importing over 90%, making it vulnerable to supply disruptions. 201. </w:t>
      </w:r>
      <w:hyperlink r:id="rId156">
        <w:r>
          <w:rPr>
            <w:color w:val="0000EE"/>
            <w:u w:val="single"/>
          </w:rPr>
          <w:t>https://biz.chosun.com/en/en-international/2026/03/16/JOCNB4M5B5FKZD4CM7LYF5YGHY/</w:t>
        </w:r>
      </w:hyperlink>
      <w:r>
        <w:rPr>
          <w:i/>
        </w:rPr>
        <w:t xml:space="preserve"> - * US oil industry executives warn the Trump administration that the energy crisis caused by the Iran war could worsen if the Strait of Hormuz remains closed. * CEOs from ExxonMobil, Chevron, and ConocoPhillips express concern about supply disruptions and price spikes. * The White House considers policies like releasing reserves and easing sanctions, but industry officials argue reopening the Strait is urgent. * Officials warn that continued closure of the Strait, which handles 20% of world energy, could halt global economic growth. 202. </w:t>
      </w:r>
      <w:hyperlink r:id="rId174">
        <w:r>
          <w:rPr>
            <w:color w:val="0000EE"/>
            <w:u w:val="single"/>
          </w:rPr>
          <w:t>https://25h.app/2026/03/16/%D8%AA%D8%AD%D8%B0%D9%8A%D8%B1%D8%A7%D8%AA-%D9%85%D9%86-%D8%B9%D9%85%D8%A7%D9%84%D9%82%D8%A9-%D8%A7%D9%84%D9%86%D9%81%D8%B7-%D9%84%D8%AA%D8%B1%D8%A7%D9%85%D8%A8-%D8%A3%D8%B2%D9%85%D8%A9-%D8%A7%D9%84/</w:t>
        </w:r>
      </w:hyperlink>
      <w:r>
        <w:rPr>
          <w:i/>
        </w:rPr>
        <w:t xml:space="preserve"> - * The CEOs of major US oil companies, including Exxon, Chevron, and ConocoPhillips, warned of an worsening energy crisis due to tensions with Iran. * They discussed potential supply disruptions if the Strait of Hormuz is blocked, leading to market volatility. * Exxon’s CEO warned prices could surpass current levels if speculation pressure continues, with potential shortages of refined products. * The White House attempts to stabilise markets by easing Russian oil sanctions and reopening strategic reserves. * US crude oil prices rose from $87 to around $99 per barrel, risking economic pressures and reduced fuel demand. * Officials highlight reopening the Strait of Hormuz as a key solution to energy supply issues. 203. </w:t>
      </w:r>
      <w:hyperlink r:id="rId175">
        <w:r>
          <w:rPr>
            <w:color w:val="0000EE"/>
            <w:u w:val="single"/>
          </w:rPr>
          <w:t>https://ekonomi.haber7.com/ekonomi/haber/3612354-abd-iranin-kalbini-vurdu-kuresel-petrol-piyasasi-alev-aldi</w:t>
        </w:r>
      </w:hyperlink>
      <w:r>
        <w:rPr>
          <w:i/>
        </w:rPr>
        <w:t xml:space="preserve"> - * The US attacked the disputed Harg Island, which accounts for 90% of Iran's oil exports, causing global markets to surge. * Oil prices reached their highest since July 2022, with WTI crude hitting $102 per barrel and currently at $99. * Brent crude is trading at $101.8 per barrel amid supply concerns. * The Straits of Hormuz have remained closed since the conflict started, with Iran's new religious leader vowing to keep it closed if hostilities continue. * Traders anticipate a coalition of countries to patrol the Strait, adding pressure to global supply. The International Energy Agency announced the release of 400 million barrels from reserves for immediate use in Asia. 204. </w:t>
      </w:r>
      <w:hyperlink r:id="rId176">
        <w:r>
          <w:rPr>
            <w:color w:val="0000EE"/>
            <w:u w:val="single"/>
          </w:rPr>
          <w:t>https://bitcoinworld.co.in/pound-sterling-gains-fed-boe-rates/</w:t>
        </w:r>
      </w:hyperlink>
      <w:r>
        <w:rPr>
          <w:i/>
        </w:rPr>
        <w:t xml:space="preserve"> - * The Pound Sterling rose above 1.3250 against the US Dollar amid upcoming US and UK monetary policy announcements. * US Federal Reserve and Bank of England rate decisions scheduled for this week are influencing currency market sentiment. * Market expectations include a hold on UK interest rates and indications of divergence in policy pathways. * Technical analysis shows a significant break above 1.3250, targeting higher resistance levels. * Outcomes from these central bank decisions could impact global markets, commodities, and risk sentiment. 205. </w:t>
      </w:r>
      <w:hyperlink r:id="rId172">
        <w:r>
          <w:rPr>
            <w:color w:val="0000EE"/>
            <w:u w:val="single"/>
          </w:rPr>
          <w:t>https://www.darnews.com/world/asia-shares-mostly-lower-and-oil-hovers-around-100-a-barrel-over-iran-war-worries-304ae19b</w:t>
        </w:r>
      </w:hyperlink>
      <w:r>
        <w:rPr>
          <w:i/>
        </w:rPr>
        <w:t xml:space="preserve"> - * Wall Street's losses deepened amid ongoing conflict in Iran, pushing oil prices higher. * Crude oil prices exceeded $100 per barrel, with Brent closing at $103.14, up 2.7%. * The Strait of Hormuz closure has halted significant oil cargo traffic, affecting production. * Over 12 million barrels per day have been taken offline since the Strait's closure. * Rising oil prices have contributed to increased inflation and bond yields. 206. </w:t>
      </w:r>
      <w:hyperlink r:id="rId177">
        <w:r>
          <w:rPr>
            <w:color w:val="0000EE"/>
            <w:u w:val="single"/>
          </w:rPr>
          <w:t>https://bitcoinworld.co.in/silver-price-forecast-xagusd-plunge-4/</w:t>
        </w:r>
      </w:hyperlink>
      <w:r>
        <w:rPr>
          <w:i/>
        </w:rPr>
        <w:t xml:space="preserve"> - * Silver markets declined to a three-week low, breaking below $80 per ounce. * Technical analysis shows a bearish shift, with support levels around $78.50 and resistance near $80.20-$80.80. * The Federal Reserve's upcoming policy announcement is the primary market catalyst, influencing investor sentiment. * Economic data from China and the Eurozone indicate softening industrial activity; ETF holdings show cautious investor sentiment. * Market analysts highlight heightened volatility around Fed meetings, with potential for sharp price swings. 207. </w:t>
      </w:r>
      <w:hyperlink r:id="rId173">
        <w:r>
          <w:rPr>
            <w:color w:val="0000EE"/>
            <w:u w:val="single"/>
          </w:rPr>
          <w:t>https://news.az/news/japan-starts-unilateral-oil-reserve-release</w:t>
        </w:r>
      </w:hyperlink>
      <w:r>
        <w:rPr>
          <w:i/>
        </w:rPr>
        <w:t xml:space="preserve"> - * Japan releases oil reserves to stabilise supply due to the closure of the Strait of Hormuz. * The move follows announcements of a coordinated release by the IEA involving 32 countries. * Japan’s release includes 80 million barrels, the largest since 2011. * The effective closure of the Strait of Hormuz has caused a surge in global oil prices. * Japan holds approximately 470 million barrels of oil in reserves as of 2025. 208. </w:t>
      </w:r>
      <w:hyperlink r:id="rId178">
        <w:r>
          <w:rPr>
            <w:color w:val="0000EE"/>
            <w:u w:val="single"/>
          </w:rPr>
          <w:t>https://www.cbsnews.com/video/experts-reports-strait-of-hormuz-gas-prices/</w:t>
        </w:r>
      </w:hyperlink>
      <w:r>
        <w:rPr>
          <w:i/>
        </w:rPr>
        <w:t xml:space="preserve"> - * Ship traffic in the Strait of Hormuz was mostly stopped amid the war in Iran on Thursday. * The closure contributed to rising oil prices. * The waterway typically carries around 20% of the world's oil supply. * President Trump ordered the release of 172 million barrels of oil from emergency reserves. * Iran's new Supreme Leader, Ayatollah Mojtaba Khamenei, stated Iran should keep putting pressure on the chokepoint. 209. </w:t>
      </w:r>
      <w:hyperlink r:id="rId153">
        <w:r>
          <w:rPr>
            <w:color w:val="0000EE"/>
            <w:u w:val="single"/>
          </w:rPr>
          <w:t>https://pajhwok.com/2026/03/16/trump-warns-nato-of-very-bad-future-if-allies-do-not-help-reopen-hormuz/</w:t>
        </w:r>
      </w:hyperlink>
      <w:r>
        <w:rPr>
          <w:i/>
        </w:rPr>
        <w:t xml:space="preserve"> - * US President Donald Trump warns NATO about potential consequences if allies do not support reopening the Strait of Hormuz. * The Strait is a critical maritime chokepoint, with 20% of global crude oil passing through. * Iran closed the Strait following US and Israeli attacks two weeks ago. * Trump urges European allies and China to assist with military assets to counter threats. * The Strait's disruption could significantly impact global energy markets. 210. </w:t>
      </w:r>
      <w:hyperlink r:id="rId154">
        <w:r>
          <w:rPr>
            <w:color w:val="0000EE"/>
            <w:u w:val="single"/>
          </w:rPr>
          <w:t>https://fullavantenews.com/uaes-fujairah-port-stops-some-oil-loading-operations-after-drone-attack/</w:t>
        </w:r>
      </w:hyperlink>
      <w:r>
        <w:rPr>
          <w:i/>
        </w:rPr>
        <w:t xml:space="preserve"> - * Oil-loading operations in Fujairah, UAE, suspended following a drone attack and fire on Saturday. * Attack occurred hours after US strikes on Iran’s Kharg Island, with Iran threatening UAE ports. * Fujairah is a major crude export terminal, exporting about 1 million barrels of Murban crude daily. * No injuries reported; fire contained by civil defense. * Proxy conflicts contribute to energy infrastructure disruptions and supply crisis concerns. 211. </w:t>
      </w:r>
      <w:hyperlink r:id="rId179">
        <w:r>
          <w:rPr>
            <w:color w:val="0000EE"/>
            <w:u w:val="single"/>
          </w:rPr>
          <w:t>https://www.fxstreet.com/news/usd-tactical-haven-support-but-structural-headwinds-bbh-202603160658</w:t>
        </w:r>
      </w:hyperlink>
      <w:r>
        <w:rPr>
          <w:i/>
        </w:rPr>
        <w:t xml:space="preserve"> - ['</w:t>
      </w:r>
      <w:r>
        <w:t xml:space="preserve"> Brown Brothers Harriman (BBH) reports the dollar is tactically supported by haven demand linked to shipping risks in the Strait of Hormuz.', '</w:t>
      </w:r>
      <w:r>
        <w:rPr>
          <w:i/>
        </w:rPr>
        <w:t xml:space="preserve"> BBH expects DXY to trade within a 96.00–100.00 range and maintains a structurally bearish view on the US dollar.', '</w:t>
      </w:r>
      <w:r>
        <w:t xml:space="preserve"> The dollar has strengthened amid war-related headlines and rising Brent crude oil prices above $100, impacting risk sentiment.', '* Short-term USD funding demand spikes during stress, but overall confidence in US policy and fiscal credibility is weakening.'] 212. </w:t>
      </w:r>
      <w:hyperlink r:id="rId158">
        <w:r>
          <w:rPr>
            <w:color w:val="0000EE"/>
            <w:u w:val="single"/>
          </w:rPr>
          <w:t>https://www.cnbc.com/2026/03/16/trump-iran-kharg-island-strikes-oil-exports.html</w:t>
        </w:r>
      </w:hyperlink>
      <w:r>
        <w:t xml:space="preserve"> - * President Donald Trump ordered strikes on Kharg Island's military assets in Iran, sparing oil infrastructure. * The US warning signals potential attacks on Iran's crude facilities if threats to the Strait of Hormuz continue. * Kharg Island handles approximately 90% of Iran's crude exports with a capacity of about 7 million barrels per day. * The incident increases tensions affecting Iran's oil export operations and maritime security in the Persian Gulf. 213. </w:t>
      </w:r>
      <w:hyperlink r:id="rId160">
        <w:r>
          <w:rPr>
            <w:color w:val="0000EE"/>
            <w:u w:val="single"/>
          </w:rPr>
          <w:t>https://libyaupdate.com/escalation-of-tensions-in-the-gulf-after-targeting-ships-and-fuel-tanks/</w:t>
        </w:r>
      </w:hyperlink>
      <w:r>
        <w:t xml:space="preserve"> - * Tensions increased in the Gulf region following attacks on ships and fuel tanks. * An incident involved a Marshall Islands-flagged vessel in the northern Gulf, claimed by Iran’s Revolutionary Guard. * A British agency reported a container ship hit by an unknown projectile near the UAE, with a small fire. * Iranian attacks aim to hinder navigation through the Strait of Hormuz. * Bahrain’s Interior Ministry issued an alert to residents in three neighbourhoods following an Iranian attack on fuel tanks. 214. </w:t>
      </w:r>
      <w:hyperlink r:id="rId180">
        <w:r>
          <w:rPr>
            <w:color w:val="0000EE"/>
            <w:u w:val="single"/>
          </w:rPr>
          <w:t>https://www.armstrongeconomics.com/international-news/north_america/americas-current-economy/the-us-economy-slows-as-war-risks-rise/</w:t>
        </w:r>
      </w:hyperlink>
      <w:r>
        <w:t xml:space="preserve"> - * The US GDP grew at 0.7% annually in Q4 2025, lower than expectations and previous quarters. * Full-year growth for 2025 was revised to 2.1%, down from 2.8% in 2024. * Consumer spending, government spending, and exports declined, signalling weakening momentum. * Core inflation remains high at 3.1% year-over-year, above the 2% target. * Job growth slowed, with signs of monthly job losses amid cautious business sentiment. * Rising geopolitical tensions involving Iran contribute to higher oil prices, impacting global economy. * Energy shocks and supply disruptions threaten to cause stagflation as inflation rises while growth slows. 215. </w:t>
      </w:r>
      <w:hyperlink r:id="rId181">
        <w:r>
          <w:rPr>
            <w:color w:val="0000EE"/>
            <w:u w:val="single"/>
          </w:rPr>
          <w:t>https://www.thenewslens.com/article/265675</w:t>
        </w:r>
      </w:hyperlink>
      <w:r>
        <w:t xml:space="preserve"> - * 武裝衝突導致霍爾木茲海峽運輸中斷，引發油價大幅波動。 216. </w:t>
      </w:r>
      <w:hyperlink r:id="rId182">
        <w:r>
          <w:rPr>
            <w:color w:val="0000EE"/>
            <w:u w:val="single"/>
          </w:rPr>
          <w:t>https://ekonomi.republika.co.id/berita/tbtbw2423/perang-asiran-picu-gangguan-pasokan-minyak-terbesar-sepanjang-sejarah-bahlil-percepat-transisi-ebt</w:t>
        </w:r>
      </w:hyperlink>
      <w:r>
        <w:t xml:space="preserve"> - * Perang di Timur Tengah menciptakan gangguan pasokan minyak terbesar dalam sejarah pasar minyak. * Aliran minyak melalui Selat Hormuz anjlok sekitar 20 juta barel per hari pada 12 Maret 2026. * Negara-negara Teluk memangkas produksi minyak gabungan setidaknya 10 juta barel per hari. * IEA mengumumkan pelepasan darurat stok minyak terbesar sejak didirikan pada 1970-an. * Pasokan minyak global diperkirakan anjlok 8 juta barel per hari pada Maret 2026. * Produksi dari Kazakhstan dan Rusia sebagian mengimbangi pengurangan di Timur Tengah. * Pelepasan stok tidak cukup mengimbangi kehilangan pasokan jangka panjang, dan konflik diperkirakan mempengaruhi pasar energi dan perekonomian global. 217. </w:t>
      </w:r>
      <w:hyperlink r:id="rId183">
        <w:r>
          <w:rPr>
            <w:color w:val="0000EE"/>
            <w:u w:val="single"/>
          </w:rPr>
          <w:t>https://www.24newshd.tv/16-Mar-2026/oil-hovers-around-dollar-100-stocks-mixed-iran-war-rages</w:t>
        </w:r>
      </w:hyperlink>
      <w:r>
        <w:t xml:space="preserve"> - * Oil prices remained around $100 a barrel amid ongoing Iran conflict and military tensions in the Strait of Hormuz. * US military strikes on Kharg Island and Iran's response were reported; US urged international naval support. * Japan and Australia announced no navy support for maritime security efforts. * Iran's Foreign Minister expressed disinterest in talks with the US, but readiness to discuss safe passage for vessels. * Crude contracts Brent and WTI increased, fuelled by geopolitical tensions and fears of an energy crisis. * Stock markets declined in key Asian cities; international economic data showed slowing US GDP growth. * Upcoming central bank meetings are underwatch for their stance on interest rates amid the conflict. 218. </w:t>
      </w:r>
      <w:hyperlink r:id="rId184">
        <w:r>
          <w:rPr>
            <w:color w:val="0000EE"/>
            <w:u w:val="single"/>
          </w:rPr>
          <w:t>https://digpu.com/world-news/why-iran-is-attacking-saudi-arabia-uae-and-qatar</w:t>
        </w:r>
      </w:hyperlink>
      <w:r>
        <w:t xml:space="preserve"> - * Iran has launched missile and drone attacks on Saudi Arabia, UAE, Qatar, Bahrain, Kuwait, and Oman. * The attacks follow US-Israeli airstrikes targeting Iran's leadership in Tehran. * Iran claims the attacks are in response to Gulf countries funding US military ties and participating in the war. * Gulf countries have engaged in extensive US arms deals, technology partnerships, and hosting US troops. * The conflict is linked to Iran’s view of Gulf monarchies as threats and aims to disrupt oil supplies and regional stability. 219. </w:t>
      </w:r>
      <w:hyperlink r:id="rId185">
        <w:r>
          <w:rPr>
            <w:color w:val="0000EE"/>
            <w:u w:val="single"/>
          </w:rPr>
          <w:t>https://thekenyatimes.com/global-politics/u-s-authorizes-sale-of-russian-oil/</w:t>
        </w:r>
      </w:hyperlink>
      <w:r>
        <w:t xml:space="preserve"> - * The US Department of the Treasury issued General License 134 on March 12 to temporarily authorise the sale and delivery of Russian crude oil loaded onto vessels before that date. * The measure, effective until April 11, 2026, aims to prevent disruption to global energy supplies amid rising tensions involving Russia, Ukraine, Iran, and other regional conflicts. * Treasury Secretary Scott Bessent stated the policy is designed to increase oil supply without significantly increasing Russian revenues, focusing on oil already in transit. * The policy follows prior measures allowing Indian refiners to purchase Russian oil cargoes already loaded before sanctions took effect. * US considers deploying naval escorts for oil tankers passing through the Strait of Hormuz due to Iran-related tensions disrupting global oil supply routes. 220. </w:t>
      </w:r>
      <w:hyperlink r:id="rId186">
        <w:r>
          <w:rPr>
            <w:color w:val="0000EE"/>
            <w:u w:val="single"/>
          </w:rPr>
          <w:t>https://www.tagesschau.de/newsticker/liveblog-iran-montag-100.html</w:t>
        </w:r>
      </w:hyperlink>
      <w:r>
        <w:t xml:space="preserve"> - * Trump warns NATO of a 'very bad' future if it does not help secure the Strait of Hormuz, emphasising its importance for oil trade. * Trump discusses with UK Prime Minister Starmer the blockade of the Strait of Hormuz. * Customised reactions from Australia and Japan to US requests for support in the Gulf area. * Saudi Arabia reports interception of dozens of drones from Iran; UAE claims its missile defence systems intercepting Iranian drones and rockets. * Dubai airport temporarily closed after drone attack; fuel depot on fire, no injuries. * Trump criticises US media over alleged fake news regarding Iran war. * US-UAE cooperation includes sending support aircraft, while Australia and Japan decline to send warships. * Growing US pressure on NATO to aid Gulf security amid geopolitical tensions. * International reactions to the Iran conflict and security measures in Gulf region. 221. </w:t>
      </w:r>
      <w:hyperlink r:id="rId187">
        <w:r>
          <w:rPr>
            <w:color w:val="0000EE"/>
            <w:u w:val="single"/>
          </w:rPr>
          <w:t>https://www.newsghana.com.gh/global-responses-to-the-us-israeli-war-against-iran-and-lebanon/</w:t>
        </w:r>
      </w:hyperlink>
      <w:r>
        <w:t xml:space="preserve"> - * International demonstrations have occurred in response to the US-Israeli conflict in West Asia. * The UNSC passed a resolution condemning Iran but failed to call for ceasefire, with Russia and China abstaining. * US launched missile strikes, killing civilians and injuring soldiers, prompting Iranian military responses. * Oil prices surged due to attacks on energy infrastructure in the Gulf, with disruptions affecting global supply. * Anti-war protests and global criticism of US and Israeli actions have intensified.</w:t>
      </w:r>
      <w:r/>
    </w:p>
    <w:p>
      <w:r/>
      <w:r>
        <w:t xml:space="preserve">222. </w:t>
      </w:r>
      <w:hyperlink r:id="rId188">
        <w:r>
          <w:rPr>
            <w:color w:val="0000EE"/>
            <w:u w:val="single"/>
          </w:rPr>
          <w:t>https://www.seattletimes.com/nation-world/u-s-officials-say-iran-is-laying-mines-in-the-strait-of-hormuz/?utm_source=RSS&amp;utm_medium=Referral&amp;utm_campaign=RSS_all</w:t>
        </w:r>
      </w:hyperlink>
      <w:r>
        <w:t xml:space="preserve"> - * Iran has begun deploying mines in the Strait of Hormuz, according to U.S. officials. * Iran is using smaller boats for the operation, with efforts to expedite laying mines. * The U.S. military claims to have destroyed larger Iranian naval vessels used for mining. * Iran announced the strait was closed following attacks by the U.S. and Israel, disrupting global shipping. * President Trump warned Iran against mining efforts, threatening increased military actions. * The Strait of Hormuz is a vital route for 20% of the world's oil, with recent ship strikes heightening energy security fears. 223. </w:t>
      </w:r>
      <w:hyperlink r:id="rId189">
        <w:r>
          <w:rPr>
            <w:color w:val="0000EE"/>
            <w:u w:val="single"/>
          </w:rPr>
          <w:t>https://nairametrics.com/2026/03/16/macron-speaks-with-irans-president-demands-end-to-unacceptable-attacks/</w:t>
        </w:r>
      </w:hyperlink>
      <w:r>
        <w:t xml:space="preserve"> - * Macron spoke with Iran's President Pezeshkian, demanding an end to attacks in the Middle East, including Lebanon and Iraq * He emphasised France’s defensive actions aimed at protecting interests, partners, and navigation * Macron called for a new security framework to ensure peace and prevent Iran from acquiring nuclear weapons * He urged Iran to release two French citizens detained in Iran * The call follows a drone attack in Iraq involving Iranian-made drones that killed a French soldier * France deployed an aircraft carrier to the Mediterranean for maritime route protection * France has approximately 4,000 troops in the Middle East amid escalating regional conflicts 224. </w:t>
      </w:r>
      <w:hyperlink r:id="rId175">
        <w:r>
          <w:rPr>
            <w:color w:val="0000EE"/>
            <w:u w:val="single"/>
          </w:rPr>
          <w:t>https://ekonomi.haber7.com/ekonomi/haber/3612354-abd-iranin-kalbini-vurdu-kuresel-petrol-piyasasi-alev-aldi</w:t>
        </w:r>
      </w:hyperlink>
      <w:r>
        <w:t xml:space="preserve"> - * ABD'nin İran'ın Harg Adası'na saldırısı ile petrol fiyatları yükseldi. * Hürmüz Boğazı'nın kapalı kalması endişeleri arttı. * Ham petrol fiyatları Temmuz 2022'den bu yana en yüksek seviyeye ulaştı. * ABD, İran'ın enerji üssünü hedef aldı ve piyasalar hareketlendi. * İran'ın boğazı kapama sözü ve arz baskısı devam ediyor. 225. </w:t>
      </w:r>
      <w:hyperlink r:id="rId188">
        <w:r>
          <w:rPr>
            <w:color w:val="0000EE"/>
            <w:u w:val="single"/>
          </w:rPr>
          <w:t>https://www.seattletimes.com/nation-world/u-s-officials-say-iran-is-laying-mines-in-the-strait-of-hormuz/?utm_source=RSS&amp;utm_medium=Referral&amp;utm_campaign=RSS_all</w:t>
        </w:r>
      </w:hyperlink>
      <w:r>
        <w:t xml:space="preserve"> - * Iran has started laying mines in the Strait of Hormuz, according to U.S. officials.</w:t>
      </w:r>
      <w:r>
        <w:rPr>
          <w:i/>
        </w:rPr>
        <w:t xml:space="preserve"> The effort aims to deter shipping, with Iran hoping to lay mines faster than they can be cleared.</w:t>
      </w:r>
      <w:r>
        <w:t xml:space="preserve"> The U.S. military has destroyed Iranian vessels capable of laying mines.</w:t>
      </w:r>
      <w:r>
        <w:rPr>
          <w:i/>
        </w:rPr>
        <w:t xml:space="preserve"> Iran has used smaller boats for mining operations since February 28.</w:t>
      </w:r>
      <w:r>
        <w:t xml:space="preserve"> Tensions increased after Iran's propounding of closing the strait and recent attacks on vessels.</w:t>
      </w:r>
      <w:r>
        <w:rPr>
          <w:i/>
        </w:rPr>
        <w:t xml:space="preserve"> The Strait of Hormuz is a critical global oil transit route, passing 20% of the world's oil.</w:t>
      </w:r>
      <w:r>
        <w:t xml:space="preserve"> U.S. President Trump warned Iran against mining efforts and vowed retaliatory action.* Intelligence suggests Iran's persistent attempts to disrupt shipping routes. 226. </w:t>
      </w:r>
      <w:hyperlink r:id="rId190">
        <w:r>
          <w:rPr>
            <w:color w:val="0000EE"/>
            <w:u w:val="single"/>
          </w:rPr>
          <w:t>https://www.cityam.com/ftse-100-live-stocks-to-jump-oil-spikes-as-strait-of-hormuz-blocked/</w:t>
        </w:r>
      </w:hyperlink>
      <w:r>
        <w:t xml:space="preserve"> - * Oil prices increased by 1.8% to $104.98 per barrel amid Iran conflict. * President Trump expressed unwillingness to negotiate with Iran and called for warship deployment by UK and other nations. * Oil prices remain elevated due to the ongoing conflict and regional tensions. * UK support package announced for the poorest households to mitigate energy costs. * UK considers North Sea oil exploration, but opposition remains. * The article discusses geopolitical tensions affecting oil markets and UK economic responses. 227. </w:t>
      </w:r>
      <w:hyperlink r:id="rId191">
        <w:r>
          <w:rPr>
            <w:color w:val="0000EE"/>
            <w:u w:val="single"/>
          </w:rPr>
          <w:t>https://www.indiavision.com/business/u-s-oil-prices-stay-elevated-as-trump-threatens-strikes-on-irans-crude-export-facilities/600435/</w:t>
        </w:r>
      </w:hyperlink>
      <w:r>
        <w:t xml:space="preserve"> - * U.S. oil prices stay elevated due to tensions between the U.S. and Iran. * Recent U.S. military actions targeted Iran's oil export terminal Kharg Island. * President Trump has threatened to extend military strikes to Iran’s oil infrastructure. * The threats increase risk premiums, affecting global oil markets. * The situation impacts consumers, businesses, and the broader economy through higher energy prices. 228. </w:t>
      </w:r>
      <w:hyperlink r:id="rId192">
        <w:r>
          <w:rPr>
            <w:color w:val="0000EE"/>
            <w:u w:val="single"/>
          </w:rPr>
          <w:t>https://www.express.co.uk/news/uk/2181665/british-troops-iraq-burn-missiles-iran-war-putin</w:t>
        </w:r>
      </w:hyperlink>
      <w:r>
        <w:t xml:space="preserve"> - * British special forces in Erbil, Iraq, have fired on Iranian drones repeatedly, with some drones shot down and others impacting the camp. * The base was resupplied with missiles, and stocks are now at a 'reasonable' level. * Lieutenant General Perry reports a 'definitive link' between Moscow and Iran's drone campaign, noting Iran has adopted Russian tactics. * The Kremlin's involvement is linked to Russia's economic benefits from high oil prices, supporting Putin's war in Ukraine. * An Iranian Shahed drone hit RAF Akrotiri in Iraq, with investigators dismantling it for evidence of Russian components. * France reports a French soldier killed and others injured in a drone attack in Iraqi Kurdistan. * Britain is deploying naval vessels, with plans for additional patrols and evacuation contingency measures in the region. 229. </w:t>
      </w:r>
      <w:hyperlink r:id="rId193">
        <w:r>
          <w:rPr>
            <w:color w:val="0000EE"/>
            <w:u w:val="single"/>
          </w:rPr>
          <w:t>https://www.ad-hoc-news.de/boerse/news/ueberblick/iran-strait-crisis-pushes-brent-above-100-as-iea-reserves-fail-to/68692763</w:t>
        </w:r>
      </w:hyperlink>
      <w:r>
        <w:t xml:space="preserve"> - * Iran's vow to keep the Strait of Hormuz closed causes the largest oil supply disruption in history, with flows drastically reduced, pushing Brent crude above $100. * Oil flows from the strait have collapsed to minimal levels, with daily losses exceeding 16 million barrels, surpassing previous disruptions. * The IEA released 400 million barrels from strategic reserves, but prices continued to rise, reflecting physical supply constraints. * Oil prices increased, with Brent at $105.15, and market volatility persisted amid geopolitical risks. * European and global energy markets face inflationary pressures with impacts on the euro, inflation, and manufacturing sectors, especially in DACH region. 230. </w:t>
      </w:r>
      <w:hyperlink r:id="rId191">
        <w:r>
          <w:rPr>
            <w:color w:val="0000EE"/>
            <w:u w:val="single"/>
          </w:rPr>
          <w:t>https://www.indiavision.com/business/u-s-oil-prices-stay-elevated-as-trump-threatens-strikes-on-irans-crude-export-facilities/600435/</w:t>
        </w:r>
      </w:hyperlink>
      <w:r>
        <w:t xml:space="preserve"> - * U.S. oil prices remain high amid geopolitical tensions involving Iran and the United States. * Recent U.S. military strikes on Kharg Island and Trump’s threats to target Iran’s oil infrastructure have increased market uncertainty. * Disruption to Iran’s primary oil export hub could significantly affect global oil supplies. * The situation has elevated risk premiums in oil prices, impacting consumers and economies. * Market participants monitor the potential for escalation or de-escalation in the Middle East.</w:t>
      </w:r>
      <w:r/>
    </w:p>
    <w:p>
      <w:r/>
      <w:r>
        <w:t xml:space="preserve">231. </w:t>
      </w:r>
      <w:hyperlink r:id="rId194">
        <w:r>
          <w:rPr>
            <w:color w:val="0000EE"/>
            <w:u w:val="single"/>
          </w:rPr>
          <w:t>https://www.radiofree.org/2026/03/15/the-growing-problems-of-operation-epic-fury/</w:t>
        </w:r>
      </w:hyperlink>
      <w:r>
        <w:t xml:space="preserve"> - • The US launched Operation Epic Fury, costing approximately $11.3 billion in six days. • US munitions, including Tomahawk missiles and radar systems, are being depleted. • Iranian forces successfully struck US military infrastructure in the Middle East, including radar and communication facilities. • US military resources are being moved from other theatres, notably South Korea, to the Middle East. • The war has exposed vulnerabilities and challenges for US military strategy and supply chains. 232. </w:t>
      </w:r>
      <w:hyperlink r:id="rId195">
        <w:r>
          <w:rPr>
            <w:color w:val="0000EE"/>
            <w:u w:val="single"/>
          </w:rPr>
          <w:t>https://bitcoinworld.co.in/indian-rupee-record-low-iran-war-oil-shock/</w:t>
        </w:r>
      </w:hyperlink>
      <w:r>
        <w:t xml:space="preserve"> - * The Indian rupee collapsed to a record low of 90.45 against the US dollar following disruptions in oil supplies due to Iran's closure of the Strait of Hormuz.</w:t>
      </w:r>
      <w:r>
        <w:rPr>
          <w:i/>
        </w:rPr>
        <w:t xml:space="preserve"> The currency has depreciated by 3.2% in one day and 8.7% since the start of 2025.</w:t>
      </w:r>
      <w:r>
        <w:t xml:space="preserve"> Oil prices surged above $125 per barrel, the highest since 2022, causing economic strain for India, which heavily relies on oil imports.</w:t>
      </w:r>
      <w:r>
        <w:rPr>
          <w:i/>
        </w:rPr>
        <w:t xml:space="preserve"> The Indian government and Reserve Bank intervened, but the scale of the shock overwhelmed traditional tools.</w:t>
      </w:r>
      <w:r>
        <w:t xml:space="preserve"> Economic impacts include wider current account deficits, inflation, and slowed growth, leading to market declines and increased bond yields. 233. </w:t>
      </w:r>
      <w:hyperlink r:id="rId195">
        <w:r>
          <w:rPr>
            <w:color w:val="0000EE"/>
            <w:u w:val="single"/>
          </w:rPr>
          <w:t>https://bitcoinworld.co.in/indian-rupee-record-low-iran-war-oil-shock/</w:t>
        </w:r>
      </w:hyperlink>
      <w:r>
        <w:t xml:space="preserve"> - * The Indian rupee reached a record low of 90.45 against the USD, a 3.2% decline in one day, following Iran's closure of the Strait of Hormuz. * Oil prices surged above $125 per barrel due to supply disruptions, impacting India's economy, which depends heavily on oil imports. * The Reserve Bank of India intervened in currency markets, but the scale of the shock overwhelmed conventional tools. * The crisis results from escalating military actions in the Persian Gulf, including naval blockades and airstrikes on Iran. * Indian government considers measures such as fuel subsidies, strategic reserve use, import diversification, and potential currency controls. 234. </w:t>
      </w:r>
      <w:hyperlink r:id="rId196">
        <w:r>
          <w:rPr>
            <w:color w:val="0000EE"/>
            <w:u w:val="single"/>
          </w:rPr>
          <w:t>https://www.theguardian.com/world/live/2026/mar/13/iran-war-news-live-updates-us-israel-middle-east-crisis-latest</w:t>
        </w:r>
      </w:hyperlink>
      <w:r>
        <w:t xml:space="preserve"> - * Iran's Armed Forces threatened to destroy US-linked oil infrastructure if attacked. * US claimed to have destroyed military targets on Kharg Island, Iran’s main oil export terminal. * US President Donald Trump stated he chose not to wipe out the oil infrastructure but warned Iran against interference with ships through Strait of Hormuz. * The conflict involves broader regional tensions, with attacks and strikes across Iraq, Lebanon, Israel, and Qatar. * US and coalition efforts include moving military forces and releasing oil from strategic reserves amid escalating conflict. * Iran's military warned of immediate retaliation on US and US-cooperating firms’ infrastructure. * Ongoing strikes and threats impact global oil and shipping routes in the Middle East. 235. </w:t>
      </w:r>
      <w:hyperlink r:id="rId197">
        <w:r>
          <w:rPr>
            <w:color w:val="0000EE"/>
            <w:u w:val="single"/>
          </w:rPr>
          <w:t>https://peru21.pe/economia/petroleo-supera-los-us100-por-miedo-que-desabastecimiento-se-prolongue/</w:t>
        </w:r>
      </w:hyperlink>
      <w:r>
        <w:t xml:space="preserve"> - * El precio del petróleo supera los US$100 por barril debido a la crisis en Medio Oriente y la interrupción del tráfico en el Estrecho de Ormuz. * Irán mantiene cerrado el estrecho, elevando los precios del petróleo a máximos de más de tres años. * Brent subió 9.22% y cerró en US$100.46; West Texas Intermediate avanzó 9.72% hasta US$95.73. * Empresas energéticas y navieras reconfiguran rutas ante posible disrupción prolongada. * La crisis en el Golfo se percibe como una alteración estructural, aumentando la volatilidad en precios y transporte marítimo. 236. </w:t>
      </w:r>
      <w:hyperlink r:id="rId196">
        <w:r>
          <w:rPr>
            <w:color w:val="0000EE"/>
            <w:u w:val="single"/>
          </w:rPr>
          <w:t>https://www.theguardian.com/world/live/2026/mar/13/iran-war-news-live-updates-us-israel-middle-east-crisis-latest</w:t>
        </w:r>
      </w:hyperlink>
      <w:r>
        <w:t xml:space="preserve"> - * Iran’s Armed Forces warned that any attack on Iran’s oil and energy infrastructure will lead to attacks on US-affiliated oil companies in the region. * The warning was issued after the US bombed Iran’s main oil hub, Kharg Island, which exports 90% of Iran’s oil. * Donald Trump stated the US had 'totally obliterated' military targets on Kharg Island but chose not to destroy the oil infrastructure. * The article discusses ongoing military escalations and threats related to Iran’s oil facilities in a conflict context. 237. </w:t>
      </w:r>
      <w:hyperlink r:id="rId198">
        <w:r>
          <w:rPr>
            <w:color w:val="0000EE"/>
            <w:u w:val="single"/>
          </w:rPr>
          <w:t>https://www.straitstimes.com/asia/east-asia/japan-says-beginning-release-of-strategic-oil-reserves</w:t>
        </w:r>
      </w:hyperlink>
      <w:r>
        <w:t xml:space="preserve"> - * Japan announced on March 16 it is starting to release its strategic oil reserves following IEA guidance. * The release aims to mitigate rising oil prices due to the war in the Middle East. * Japan depends on the Middle East for 95% of its oil imports. * The country plans to release 15 days worth of private-sector reserves and overall reserves exceed 400 million barrels. * IEA member countries, including Japan, are releasing stockpiles across Asia Oceania and other regions in response to global needs. 238. </w:t>
      </w:r>
      <w:hyperlink r:id="rId172">
        <w:r>
          <w:rPr>
            <w:color w:val="0000EE"/>
            <w:u w:val="single"/>
          </w:rPr>
          <w:t>https://www.darnews.com/world/asia-shares-mostly-lower-and-oil-hovers-around-100-a-barrel-over-iran-war-worries-304ae19b</w:t>
        </w:r>
      </w:hyperlink>
      <w:r>
        <w:t xml:space="preserve"> - * The ongoing conflict between the US and Iran causes oil prices to rise, impacting US stock markets. * Crude oil prices returned above $100 a barrel, with Brent at $103.14 and US crude at $98.71. * The Strait of Hormuz closure has halted cargo traffic, removing over 12 million barrels of oil daily from the market. * Oil production cuts and transportation disruptions are causing inflation concerns and affecting global economic outlook. * President Trump signalled potential further action to address oil flow issues; emergency reserves are being made available. * Long-term bond yields increased due to inflationary pressures from rising oil prices. 239. </w:t>
      </w:r>
      <w:hyperlink r:id="rId199">
        <w:r>
          <w:rPr>
            <w:color w:val="0000EE"/>
            <w:u w:val="single"/>
          </w:rPr>
          <w:t>https://www.seatrade-maritime.com/security/iran-vows-to-keep-blocking-the-strait-of-hormuz</w:t>
        </w:r>
      </w:hyperlink>
      <w:r>
        <w:t xml:space="preserve"> - * Iran's Supreme Leader Mojtaba Khamenei states the Strait of Hormuz will remain closed, opposing US stance. * US President Trump claims the war effort is progressing ahead of schedule. * Doubts about war risk insurance availability persist, with Lloyd’s of London and US insurers involved. * Lloyd’s of London chairman reassures support for marine insurance during hostilities. * Insurance premiums for war damage have increased significantly amid heightened risks.</w:t>
      </w:r>
      <w:r/>
    </w:p>
    <w:p>
      <w:r/>
      <w:r>
        <w:t xml:space="preserve">240. </w:t>
      </w:r>
      <w:hyperlink r:id="rId200">
        <w:r>
          <w:rPr>
            <w:color w:val="0000EE"/>
            <w:u w:val="single"/>
          </w:rPr>
          <w:t>https://www.seattletimes.com/business/asia-shares-mostly-lower-and-oil-hovers-around-100-a-barrel-over-iran-war-worries/?utm_source=RSS&amp;utm_medium=Referral&amp;utm_campaign=RSS_all</w:t>
        </w:r>
      </w:hyperlink>
      <w:r>
        <w:t xml:space="preserve"> - * Wall Street's losses deepened due to ongoing war in Iran, affecting oil prices. * Oil prices surpassed $100 per barrel, with Brent crude up 2.7% at $103.14. * Oil production slowed as Iran's actions impacted cargo traffic through Strait of Hormuz. * US bond yields increased, reflecting inflation concerns; the 10-year yield rose to 4.28%. * Consumer prices showed a 2.8% increase in January, with core prices rising 3.1%. * US economy grew at a 0.7% rate in Q4, downgraded from earlier estimates. * Stock indices in the US declined, with the S&amp;P 500 down 0.6%. 241. </w:t>
      </w:r>
      <w:hyperlink r:id="rId201">
        <w:r>
          <w:rPr>
            <w:color w:val="0000EE"/>
            <w:u w:val="single"/>
          </w:rPr>
          <w:t>https://www.news4jax.com/business/2026/03/16/brent-crude-trades-near-105-as-iran-attacks-more-gulf-targets-while-shares-are-mixed/</w:t>
        </w:r>
      </w:hyperlink>
      <w:r>
        <w:t xml:space="preserve"> - * Brent crude oil traded near $105 per barrel, up 1.6%, amid Iran's attacks on Gulf targets. * The war enters its third week, with oil prices rising over 40% since the conflict began. * Iran stopped cargo traffic through the Strait of Hormuz, disrupting oil exports. * Oil production has been cut as crude has nowhere to go, with over 12 million barrels per day offline. * Global stock markets showed mixed performance, with oil prices pushing inflationary pressures. 242. </w:t>
      </w:r>
      <w:hyperlink r:id="rId201">
        <w:r>
          <w:rPr>
            <w:color w:val="0000EE"/>
            <w:u w:val="single"/>
          </w:rPr>
          <w:t>https://www.news4jax.com/business/2026/03/16/brent-crude-trades-near-105-as-iran-attacks-more-gulf-targets-while-shares-are-mixed/</w:t>
        </w:r>
      </w:hyperlink>
      <w:r>
        <w:t xml:space="preserve"> - * Brent crude oil traded near $105 per barrel on Monday amid increased attacks by Iran in the Gulf region. * Oil prices rose 1.6% to $104.73, up over 40% since the war began. * The US benchmark crude gained 1% to $99.68, up nearly 50% since the conflict began. * Share markets showed mixed performance: Japan's Nikkei fell 0.4%, South Korea's Kospi rose 0.6%, Hong Kong's Hang Seng increased 1.1%, and China's Shanghai declined 0.7%. * Oil production disruptions occurred due to Iran's retaliation, affecting shipping through the Strait of Hormuz. * US financial markets declined, with the S&amp;P 500 down 0.6%, Dow Jones down 0.3%, and Nasdaq down 0.9%. * International energy and economic data pointed to inflation risks and economic growth slowing, with some relief from emergency oil reserves. 243. </w:t>
      </w:r>
      <w:hyperlink r:id="rId202">
        <w:r>
          <w:rPr>
            <w:color w:val="0000EE"/>
            <w:u w:val="single"/>
          </w:rPr>
          <w:t>https://aif.ru/money/dmitriev-ssha-fakticheski-priznali-zavisimost-mirovogo-rynka-ot-nefti-iz-rf</w:t>
        </w:r>
      </w:hyperlink>
      <w:r>
        <w:t xml:space="preserve"> - - Дмитриев заявил, что решения США подтверждают важную роль российской нефти для мирового рынка. - Говорится о снятии санкций на операции с российской нефтью и нефтепродуктами, погружёнными на суда до 12 марта. - Он отметил, что стабильность глобального энергетического рынка зависит от поставок российской нефти. - Дмитриев указал на смягчение ограничений для Индии и операций с транзитным сырьем. - Предупреждение о возможном крупнейшем в истории энергетическом кризисе, связанном с ростом цен на нефть. 244. </w:t>
      </w:r>
      <w:hyperlink r:id="rId203">
        <w:r>
          <w:rPr>
            <w:color w:val="0000EE"/>
            <w:u w:val="single"/>
          </w:rPr>
          <w:t>https://www.watoday.com.au/business/companies/emirates-flights-from-australia-diverted-after-attack-on-dubai-20260316-p5ob00.html?ref=rss&amp;utm_medium=rss&amp;utm_source=rss_feed</w:t>
        </w:r>
      </w:hyperlink>
      <w:r>
        <w:t xml:space="preserve"> - * An Emirates flight from Melbourne was diverted following a drone attack near Dubai International Airport. * A flight from Sydney was also diverted; both planes landed at Dubai World Central. * All flights to and from Dubai were temporarily suspended after the attack. * The incident is the third at Dubai airport since Iran started attacks on Gulf nations on February 28. * The outbreak of war has stranded over 10,000 Australians in transit between Australasia and Europe. 245. </w:t>
      </w:r>
      <w:hyperlink r:id="rId204">
        <w:r>
          <w:rPr>
            <w:color w:val="0000EE"/>
            <w:u w:val="single"/>
          </w:rPr>
          <w:t>https://www.tv9marathi.com/international/iran-isreal-america-war-drone-attack-and-fire-near-dubai-airport-flights-suspended-1627223.html</w:t>
        </w:r>
      </w:hyperlink>
      <w:r>
        <w:t xml:space="preserve"> - * In the early morning, a drone attack near Dubai International Airport caused a large explosion and fire at a fuel tank, leading to the suspension of all flights at the airport. * The attack occurred during the Iran-US conflict, with military tensions affecting the region. * Dubai civil defence teams responded quickly, extinguishing the fire with no injuries reported. * The incident heightened fears among Dubai residents, with security concerns intensifying. * The attack signifies escalation of the regional conflict and security risks for Dubai. 246. </w:t>
      </w:r>
      <w:hyperlink r:id="rId205">
        <w:r>
          <w:rPr>
            <w:color w:val="0000EE"/>
            <w:u w:val="single"/>
          </w:rPr>
          <w:t>https://developingtelecoms.com/telecom-technology/optical-fixed-networks/19951-2africa-pearls-deployment-on-hold-as-asn-cites-force-majeure-report.html</w:t>
        </w:r>
      </w:hyperlink>
      <w:r>
        <w:t xml:space="preserve"> - * Work on the Middle Eastern segment of the 2Africa Pearls subsea cable system has stopped due to the war between US, Israel, and Iran, and ASN citing force majeure. * ASN reports the cable deployment ship is stranded in Saudi Arabia, delaying operations. * The project connects several Middle Eastern countries via the Persian Gulf, an affected region due to ongoing conflict. * Most of the 2Africa Pearls extension has been deployed, but some landing stations remain unconnected. * Other subsea cable projects in the region, such as SEA-ME-WE 6 and Fiber In Gulf, are also on hold because of the conflict. 247. </w:t>
      </w:r>
      <w:hyperlink r:id="rId178">
        <w:r>
          <w:rPr>
            <w:color w:val="0000EE"/>
            <w:u w:val="single"/>
          </w:rPr>
          <w:t>https://www.cbsnews.com/video/experts-reports-strait-of-hormuz-gas-prices/</w:t>
        </w:r>
      </w:hyperlink>
      <w:r>
        <w:t xml:space="preserve"> - * Ship traffic in the Strait of Hormuz was mostly stopped amid the war in Iran * The stoppage contributed to rising oil prices * The waterway carries around 20% of the world's oil supply * President Trump ordered the release of 172 million barrels of oil from emergency reserves * Iran's Supreme Leader Ayatollah Mojtaba Khamenei urged Iran to keep pressure on the Strait 248. </w:t>
      </w:r>
      <w:hyperlink r:id="rId178">
        <w:r>
          <w:rPr>
            <w:color w:val="0000EE"/>
            <w:u w:val="single"/>
          </w:rPr>
          <w:t>https://www.cbsnews.com/video/experts-reports-strait-of-hormuz-gas-prices/</w:t>
        </w:r>
      </w:hyperlink>
      <w:r>
        <w:t xml:space="preserve"> - * Ship traffic in the Strait of Hormuz was mostly stopped amid the war in Iran. * The disruption contributed to rising oil prices. * The waterway typically transports around 20% of the world's oil supply. * President Trump ordered the release of 172 million barrels of oil from emergency reserves on Wednesday. * Iran's Supreme Leader Ayatollah Mojtaba Khamenei stated Iran should continue pressuring the chokepoint. 249. </w:t>
      </w:r>
      <w:hyperlink r:id="rId206">
        <w:r>
          <w:rPr>
            <w:color w:val="0000EE"/>
            <w:u w:val="single"/>
          </w:rPr>
          <w:t>https://witness.co.za/news/2026/03/13/oil-holds-above-100-and-stocks-fall-as-khamenei-targets-hormuz/</w:t>
        </w:r>
      </w:hyperlink>
      <w:r>
        <w:t xml:space="preserve"> - * Oil prices remain around $100 amid geopolitical tensions in the Middle East. * Iran’s leader, Khamenei, calls for the effective blockade of the Strait of Hormuz. * The conflict has led to increased oil prices, with Brent surpassing $100. * Equity markets decline, particularly in Asian economies, due to energy supply concerns. * The US emphasises oil production capacity and political tensions, with market volatility rising. 250. </w:t>
      </w:r>
      <w:hyperlink r:id="rId206">
        <w:r>
          <w:rPr>
            <w:color w:val="0000EE"/>
            <w:u w:val="single"/>
          </w:rPr>
          <w:t>https://witness.co.za/news/2026/03/13/oil-holds-above-100-and-stocks-fall-as-khamenei-targets-hormuz/</w:t>
        </w:r>
      </w:hyperlink>
      <w:r>
        <w:t xml:space="preserve"> - * Oil prices remained around $100 amid Middle East tensions and conflict escalation. * Iran’s leader Khamenei called for the blocking of the Strait of Hormuz, threatening global oil supply. * Attacks on energy facilities in Gulf countries increased, with threats to regional infrastructure. * Crude surged over 9%, Brent exceeded $100, marking its highest since 2022. * Markets reacted with declines in Asian stocks, rising energy prices, and increased volatility. 251. </w:t>
      </w:r>
      <w:hyperlink r:id="rId207">
        <w:r>
          <w:rPr>
            <w:color w:val="0000EE"/>
            <w:u w:val="single"/>
          </w:rPr>
          <w:t>https://newstodaynet.com/2026/03/16/iran-war-puts-trump-under-political-pressure/</w:t>
        </w:r>
      </w:hyperlink>
      <w:r>
        <w:t xml:space="preserve"> - * Two weeks after US and Israel launched strikes on Iran, Donald Trump faces political pressure and economic concerns in the US. * The conflict has increased fears over casualties, oil prices, and market instability. * The US granted a 30-day waiver on Russian oil sanctions, potentially strengthening Russia’s economy. * Iran threatened energy infrastructure and could block the Strait of Hormuz, impacting global oil trade. * The war influences domestic politics, with debates between Democrats and Republicans about Trump’s Iran policy and military action. 252. </w:t>
      </w:r>
      <w:hyperlink r:id="rId208">
        <w:r>
          <w:rPr>
            <w:color w:val="0000EE"/>
            <w:u w:val="single"/>
          </w:rPr>
          <w:t>https://www.dailymail.co.uk/yourmoney/article-15640061/goldman-raises-crude-oil-forecast-trump-declares-iran-victory.html?ns_mchannel=rss&amp;ns_campaign=1490&amp;ito=1490</w:t>
        </w:r>
      </w:hyperlink>
      <w:r>
        <w:t xml:space="preserve"> - * Iran has closed the Strait of Hormuz and attacked two oil tankers, causing global oil prices to rise sharply. * The International Energy Agency (IEA) describes this as the largest disruption to crude supplies in history. * Oil production in the region is being cut by at least 10 million barrels per day, surpassing the impact of the 1973 Opec embargo. * Wall Street, including Goldman Sachs, warns of potential oil price spikes above $150 per barrel and economic risks linked to rising inflation and reduced economic growth. * Gasoline prices in the US increased to $3.54 per gallon amid the conflict. 253. </w:t>
      </w:r>
      <w:hyperlink r:id="rId208">
        <w:r>
          <w:rPr>
            <w:color w:val="0000EE"/>
            <w:u w:val="single"/>
          </w:rPr>
          <w:t>https://www.dailymail.co.uk/yourmoney/article-15640061/goldman-raises-crude-oil-forecast-trump-declares-iran-victory.html?ns_mchannel=rss&amp;ns_campaign=1490&amp;ito=1490</w:t>
        </w:r>
      </w:hyperlink>
      <w:r>
        <w:t xml:space="preserve"> - * Iran has closed the Strait of Hormuz and attacked two oil tankers, causing a spike in oil prices.</w:t>
      </w:r>
      <w:r>
        <w:rPr>
          <w:i/>
        </w:rPr>
        <w:t xml:space="preserve"> The disruption is described as the largest in the history of the global oil market.</w:t>
      </w:r>
      <w:r>
        <w:t xml:space="preserve"> Oil prices have increased sharply, with US prices around $93 per barrel.</w:t>
      </w:r>
      <w:r>
        <w:rPr>
          <w:i/>
        </w:rPr>
        <w:t xml:space="preserve"> Wall Street warns of economic impacts if the conflict continues, including inflation and GDP reduction.</w:t>
      </w:r>
      <w:r>
        <w:t xml:space="preserve"> Goldman Sachs predicts potential oil spikes above $150 if the Strait remains closed.* The Iran war's escalation threatens global oil supply and US economic stability. 254. </w:t>
      </w:r>
      <w:hyperlink r:id="rId209">
        <w:r>
          <w:rPr>
            <w:color w:val="0000EE"/>
            <w:u w:val="single"/>
          </w:rPr>
          <w:t>https://tfipost.com/2026/03/hormuz-crisis-the-indian-navy-is-returning-to-india-escorting-shivalik-and-nanda/</w:t>
        </w:r>
      </w:hyperlink>
      <w:r>
        <w:t xml:space="preserve"> - * Indian naval warships reached Oman to provide protection to LPG tankers during the conflict in West Asia. * The Indian Navy escorted two LPG tankers, Shivalik and Nanda, out of the region, with one carrying over 40,000 metric tonnes of LPG. * The operation highlights India's strategic interest in protecting energy supplies linked to the Gulf region. * India has maintained a long-standing naval presence in the Indian Ocean and the Gulf for security and crisis response. * The article references India's previous rescue mission near the Red Sea and notes the absence of mention by Trump of India's role in regional security. 255. </w:t>
      </w:r>
      <w:hyperlink r:id="rId209">
        <w:r>
          <w:rPr>
            <w:color w:val="0000EE"/>
            <w:u w:val="single"/>
          </w:rPr>
          <w:t>https://tfipost.com/2026/03/hormuz-crisis-the-indian-navy-is-returning-to-india-escorting-shivalik-and-nanda/</w:t>
        </w:r>
      </w:hyperlink>
      <w:r>
        <w:t xml:space="preserve"> - • The Strait of Hormuz is shut due to regional conflict, affecting global oil supplies. • US President Trump seeks military assistance from China, Japan, South Korea, UK, and France to escort oil tankers. • Indian Navy has already provided protection for LPG tankers, including Shivalik and Nanda, near Oman. • India considers these operations a strategic necessity to safeguard energy supplies and supply lines. • Indian Navy has a history of maritime operations in critical regions, including rescue missions and anti-piracy activities. • India’s ongoing naval presence reflects its maritime strategy; Trump has not mentioned India in his calls for aid. 256. </w:t>
      </w:r>
      <w:hyperlink r:id="rId182">
        <w:r>
          <w:rPr>
            <w:color w:val="0000EE"/>
            <w:u w:val="single"/>
          </w:rPr>
          <w:t>https://ekonomi.republika.co.id/berita/tbtbw2423/perang-asiran-picu-gangguan-pasokan-minyak-terbesar-sepanjang-sejarah-bahlil-percepat-transisi-ebt</w:t>
        </w:r>
      </w:hyperlink>
      <w:r>
        <w:t xml:space="preserve"> - * Perang di Timur Tengah menciptakan gangguan pasokan terbesar dalam sejarah pasar minyak. * Aliran sekitar 20 juta barel per hari minyak mentah dan produk olahan melalui Selat Hormuz anjlok. * Negara-negara Teluk memangkas produksinya setidaknya 10 juta barel per hari. * IEA mengumumkan pelepasan darurat stok minyak terbesar sejak 1970-an, sebesar 400 juta barel. * Pasokan minyak global diperkirakan anjlok sebesar 8 juta barel per hari pada Maret. * Peningkatan produksi dari Kazakhstan dan Rusia berusaha mengimbangi kekurangan. * Pelepasan stok darurat dianggap sementara dan tidak mampu mengatasi gangguan berkepanjangan. 257. </w:t>
      </w:r>
      <w:hyperlink r:id="rId193">
        <w:r>
          <w:rPr>
            <w:color w:val="0000EE"/>
            <w:u w:val="single"/>
          </w:rPr>
          <w:t>https://www.ad-hoc-news.de/boerse/news/ueberblick/iran-strait-crisis-pushes-brent-above-100-as-iea-reserves-fail-to/68692763</w:t>
        </w:r>
      </w:hyperlink>
      <w:r>
        <w:t xml:space="preserve"> - * Iran's vow to keep the Strait of Hormuz closed causes the largest oil supply disruption in history, driving Brent above $100. * Oil flows from the Strait of Hormuz collapse to minimal levels, disrupting 20% of global oil transits. * The IEA releases a record 400 million barrels from strategic reserves, but prices continue to rise. * Oil prices show a bullish trend, with Brent reaching over $100 and WTI trading around $105. * European energy markets face inflationary pressures, with implications for DACH investors and upcoming macroeconomic data. 258. </w:t>
      </w:r>
      <w:hyperlink r:id="rId210">
        <w:r>
          <w:rPr>
            <w:color w:val="0000EE"/>
            <w:u w:val="single"/>
          </w:rPr>
          <w:t>https://bitcoinworld.co.in/japan-oil-reserves-release-war/</w:t>
        </w:r>
      </w:hyperlink>
      <w:r>
        <w:t xml:space="preserve"> - * Japan's government initiates a significant release of crude oil from its strategic petroleum reserves. * The release is in response to severe disruptions caused by international conflict affecting energy flows. * Japan's reserves exceed 500 million barrels, with capacity to release around 4.5 million barrels daily. * Key supply chain issues include disrupted shipping routes, increased tanker insurance costs, and reduced exports from major countries. * The action reflects ongoing energy security concerns amid volatile crude prices and global supply constraints. 259. </w:t>
      </w:r>
      <w:hyperlink r:id="rId173">
        <w:r>
          <w:rPr>
            <w:color w:val="0000EE"/>
            <w:u w:val="single"/>
          </w:rPr>
          <w:t>https://news.az/news/japan-starts-unilateral-oil-reserve-release</w:t>
        </w:r>
      </w:hyperlink>
      <w:r>
        <w:t xml:space="preserve"> - * Japan released oil from its reserves for the first time since 2022, citing supply concerns due to escalation in Middle East conflict. * The release includes about one month’s worth of oil, following an announcement of releasing 80 million barrels. * The move is part of a coordinated effort with the IEA, involving 32 member states planning to supply around 400 million barrels globally. * Japan expects a sharp decline in crude oil imports due to potential closure of the Strait of Hormuz. * Oil prices surged above $100 per barrel following the conflict escalation. 260. </w:t>
      </w:r>
      <w:hyperlink r:id="rId182">
        <w:r>
          <w:rPr>
            <w:color w:val="0000EE"/>
            <w:u w:val="single"/>
          </w:rPr>
          <w:t>https://ekonomi.republika.co.id/berita/tbtbw2423/perang-asiran-picu-gangguan-pasokan-minyak-terbesar-sepanjang-sejarah-bahlil-percepat-transisi-ebt</w:t>
        </w:r>
      </w:hyperlink>
      <w:r>
        <w:t xml:space="preserve"> - * Perang di Timur Tengah menciptakan gangguan pasokan minyak terbesar dalam sejarah pasar minyak. * Aliran minyak melalui Selat Hormuz turun sekitar 20 juta barel per hari, menurut IEA. * Negara-negara Teluk memangkas produksi minyak gabungan sekitar 10 juta barel per hari. * IEA mengumumkan pelepasan darurat stok minyak terbesar sejak didirikan pada 1970-an. * Pasokan minyak global diperkirakan anjlok 8 juta barel per hari, meskipun ada peningkatan produksi dari Kazakhstan dan Rusia. 261. </w:t>
      </w:r>
      <w:hyperlink r:id="rId193">
        <w:r>
          <w:rPr>
            <w:color w:val="0000EE"/>
            <w:u w:val="single"/>
          </w:rPr>
          <w:t>https://www.ad-hoc-news.de/boerse/news/ueberblick/iran-strait-crisis-pushes-brent-above-100-as-iea-reserves-fail-to/68692763</w:t>
        </w:r>
      </w:hyperlink>
      <w:r>
        <w:t xml:space="preserve"> - * Iran's vow to keep the Strait of Hormuz closed causes the largest oil supply disruption, driving Brent crude above $100. * Oil flows from the strait drop to minimal levels, with significant market reaction and volatility. * The IEA's record strategic reserve release of 400 million barrels is insufficient to offset the supply shock. * Oil prices and futures indicate bullish momentum, with Brent reaching over $105. * European markets and industry face increased import costs, inflationary pressures, and potential recession risks. * Volatility and geopolitical risks remain high, with market focus on Iran, tanker flows, and US military movements. 262. </w:t>
      </w:r>
      <w:hyperlink r:id="rId211">
        <w:r>
          <w:rPr>
            <w:color w:val="0000EE"/>
            <w:u w:val="single"/>
          </w:rPr>
          <w:t>https://www.cbsnews.com/video/oil-prices-climb-ayatollah-mojtaba-khamenei-statement-says-strait-of-hormuz-will-stay-closed/</w:t>
        </w:r>
      </w:hyperlink>
      <w:r>
        <w:t xml:space="preserve"> - * Iran's Supreme Leader vowed to keep the Strait of Hormuz closed in a statement. * This development was announced on Thursday. * The closure has led to an increase in global energy prices. * The article discusses the implications on energy markets. * No specific organisations or individuals apart from Khamenei are explicitly named. 263. </w:t>
      </w:r>
      <w:hyperlink r:id="rId212">
        <w:r>
          <w:rPr>
            <w:color w:val="0000EE"/>
            <w:u w:val="single"/>
          </w:rPr>
          <w:t>https://www.lokmattimes.com/business/west-asia-crisis-raises-oil-supply-risks-for-india-but-refiners-could-gain-morgan-stanley/</w:t>
        </w:r>
      </w:hyperlink>
      <w:r>
        <w:t xml:space="preserve"> - * The ongoing West Asia crisis and disruptions around the Strait of Hormuz could cause short-term stress for India's crude supply chain, according to Morgan Stanley. * India remains vulnerable due to significant Middle East oil transit, with 40-50% of its oil needs passing through the Strait of Hormuz and 46% of its crude imports from the region. * India is increasing purchases of discounted Russian oil and exploring other sources, including talks with Iran for tanker safety. * Despite supply concerns, India's refining sector could benefit if disruptions persist, with margins rising and potential profits increasing for large refiners. * The duration of the disruption will be key, with short-term buffers in place but risk of prolonged supply issues. 264. </w:t>
      </w:r>
      <w:hyperlink r:id="rId213">
        <w:r>
          <w:rPr>
            <w:color w:val="0000EE"/>
            <w:u w:val="single"/>
          </w:rPr>
          <w:t>https://news.google.com/rss/articles/CBMitwFBVV95cUxPdy1qcUR5N2dVTUtsblZIZzJIRjJwWkVjak96WW9jaDY4YjU4dEc2R3U2VnlKdkVEOFFoa0lfc2MtUlUybmNPa3RtMjRFQXpkY20xOEdWcnNBVUNCcmoyR0c1V0FJM0MzYXI2Wm12OUY2V0wzazdZZ1NoTWRUaGlUZWJ6ekhfT3RIMHNHZjUzVE10UXRHbXd1TC1DZDJJc1RJSWZWcUlqNlMxRkFDWUZfU3VIQkUwUEU?oc=5&amp;hl=en-US&amp;gl=US&amp;ceid=US:en</w:t>
        </w:r>
      </w:hyperlink>
      <w:r>
        <w:t xml:space="preserve"> - * The ongoing disruption of the Strait of Hormuz impacts global oil flows, heightening market fears of rising prices and supply shortages. * US officials, including Donald Trump, requested multinational naval assistance to secure transit routes through the Strait. * More than 20 million barrels of crude oil pass daily through the Strait, representing about a fifth of global oil consumption. * Oil prices in the US have increased from $87 to $99 per barrel amid the crisis. * India remains vulnerable due to significant Middle East crude imports, but has diversified sourcing and inventories to mitigate impacts. 265. </w:t>
      </w:r>
      <w:hyperlink r:id="rId214">
        <w:r>
          <w:rPr>
            <w:color w:val="0000EE"/>
            <w:u w:val="single"/>
          </w:rPr>
          <w:t>https://www.irishnews.com/news/uk/yvette-cooper-continues-saudi-visit-as-iran-threatens-to-block-key-oil-route-PYLSJUGRJZPDBEBE55WSEOP2AM/</w:t>
        </w:r>
      </w:hyperlink>
      <w:r>
        <w:t xml:space="preserve"> - * Yvette Cooper continues her visit to Saudi Arabia amid Iranian threats to block the Strait of Hormuz. * Iran’s supreme leader threatened to blockade the strait and continue attacks on neighbouring countries. * The threat has caused oil prices to spike to 100 dollars per barrel. * UK and US are taking defensive measures, including military operations in the region. * US and French officials respond to regional tensions and attacks in Iraq and Erbil. 266. </w:t>
      </w:r>
      <w:hyperlink r:id="rId215">
        <w:r>
          <w:rPr>
            <w:color w:val="0000EE"/>
            <w:u w:val="single"/>
          </w:rPr>
          <w:t>https://www.fxstreet.com/news/usd-chf-slips-below-07900-as-us-dollar-weakens-on-easing-risk-aversion-202603160515</w:t>
        </w:r>
      </w:hyperlink>
      <w:r>
        <w:t xml:space="preserve"> - * USD/CHF traded around 0.7890 after gains, weakened as the US dollar declined on easing risk aversion. * US reports a potential coalition to escort ships through the Strait of Hormuz, easing regional tensions. * US Energy Secretary expects Iran conflict to end within weeks, possibly leading to lower energy prices. * US forces targeted sites on Kharg Island; Iran warned of retaliation. * US President Trump called for allied assistance; EU discusses naval response. * US Federal Reserve expected to keep interest rates unchanged; traders watch guidance on inflation. * Swiss Franc may gain support from safe-haven demand; SNB signaled readiness to intervene in FX markets. 267. </w:t>
      </w:r>
      <w:hyperlink r:id="rId216">
        <w:r>
          <w:rPr>
            <w:color w:val="0000EE"/>
            <w:u w:val="single"/>
          </w:rPr>
          <w:t>https://www.ad-hoc-news.de/boerse/news/ueberblick/brent-crude-surges-past-104-as-iran-strait-of-hormuz-blockade-fuels/68692744</w:t>
        </w:r>
      </w:hyperlink>
      <w:r>
        <w:t xml:space="preserve"> - * Brent crude futures exceeded $104 per barrel on Monday, March 16, 2026, driven by Iran's blockade in the Strait of Hormuz resulting in 20% of global oil flows being halted. * Disruptions involve mines and tanker attacks, affecting approximately 21 million barrels per day, with supply chain impacts from Iran, Qatar, Kuwait, Saudi Arabia, and UAE. * US-Israel-Iran conflict escalates, with US deploying Marines and Iran promising further retaliation, risking 15 million barrels per day at risk. * European refineries face increased costs due to higher oil prices, impacting inflation targets and industrial margins; European and DACH investors observe rising energy costs. * Technical indicators suggest further upside risks for crude prices, with Brent breaking key resistance levels and trading volume signals indicating bullish momentum. * OPEC+ spare capacity remains limited, thus bolstering price support unless Iran's blockade is resolved or diplomatic breakthroughs occur. * Downstream sectors, including European refiners and chemical industries, encounter margin pressures; fuel surcharges and substitution costs increase. * Market positioning shows net long bets on Brent, with heightened volatility implied by options data, all amidst geopolitical tensions and supply constraints. 268. </w:t>
      </w:r>
      <w:hyperlink r:id="rId217">
        <w:r>
          <w:rPr>
            <w:color w:val="0000EE"/>
            <w:u w:val="single"/>
          </w:rPr>
          <w:t>https://www.investing.com/news/forex-news/dollar-poised-for-second-weekly-gain-with-no-end-in-sight-for-iran-war-4558788</w:t>
        </w:r>
      </w:hyperlink>
      <w:r>
        <w:t xml:space="preserve"> - * The US dollar strengthened across the board amid Middle East tensions, driven by safe-haven flows and energy market concerns. * The euro fell 0.6% to $1.14395, and the dollar index increased 0.7% to 100.35, up 1.5% for the week. * US consumer spending rose slightly more than expected in January, supporting views that the Federal Reserve will maintain or increase interest rates. * Investors await the European Central Bank's policy meeting amid fears of surging energy costs impacting growth. * The Japanese yen strengthened slightly against the dollar, with intervention possible due to yen weakness concerns. * Bitcoin advanced 1.2% to $71,021, hitting a nine-day high. 269. </w:t>
      </w:r>
      <w:hyperlink r:id="rId218">
        <w:r>
          <w:rPr>
            <w:color w:val="0000EE"/>
            <w:u w:val="single"/>
          </w:rPr>
          <w:t>https://www.al-monitor.com/originals/2026/03/factbox-reactions-trumps-call-help-secure-strait-hormuz</w:t>
        </w:r>
      </w:hyperlink>
      <w:r>
        <w:t xml:space="preserve"> - * US President Donald Trump called on allies to help secure the Strait of Hormuz amid attacks by Iran. * Iran has effectively shut the Strait, disrupting a fifth of global oil supply. * Japan and Australia announced they do not plan to dispatch naval ships to assist. * South Korea will communicate with the US before making a decision. * Britain discussed the need to reopen the Strait with Trump and continued regional talks. 270. </w:t>
      </w:r>
      <w:hyperlink r:id="rId219">
        <w:r>
          <w:rPr>
            <w:color w:val="0000EE"/>
            <w:u w:val="single"/>
          </w:rPr>
          <w:t>https://www.dailymail.co.uk/debate/article-15640877/MARK-ALMOND-bizarre-failure-plan-blockade-means-Epic-Fury-heading-Epic-Fail.html?ns_mchannel=rss&amp;ns_campaign=1490&amp;ito=1490</w:t>
        </w:r>
      </w:hyperlink>
      <w:r>
        <w:t xml:space="preserve"> - * Iran declared the Strait of Hormuz closed after Operation Epic Fury was launched, impacting a critical shipping route through which 20% of the world's oil and gas exports pass. 271. </w:t>
      </w:r>
      <w:hyperlink r:id="rId180">
        <w:r>
          <w:rPr>
            <w:color w:val="0000EE"/>
            <w:u w:val="single"/>
          </w:rPr>
          <w:t>https://www.armstrongeconomics.com/international-news/north_america/americas-current-economy/the-us-economy-slows-as-war-risks-rise/</w:t>
        </w:r>
      </w:hyperlink>
      <w:r>
        <w:t xml:space="preserve"> - * The US GDP growth in Q4 2025 was revised down to 0.7%, with full-year growth at 2.1%. * Consumer spending, government spending, and exports declined, signalling slowing momentum. * Inflation remains high at 3.1% core inflation, above the Federal Reserve’s 2% target. * Labour market signs include slowed job growth and emerging job losses. * Rising oil prices due to geopolitical conflict involving Iran threaten to accelerate inflation and slow growth further, risking stagflation. * The outlook for the coming quarters is volatile amid geopolitical tensions and energy shocks. 272. </w:t>
      </w:r>
      <w:hyperlink r:id="rId220">
        <w:r>
          <w:rPr>
            <w:color w:val="0000EE"/>
            <w:u w:val="single"/>
          </w:rPr>
          <w:t>https://www.seatrade-maritime.com/security/search-for-three-missing-crew-from-mayuree-naree-continues</w:t>
        </w:r>
      </w:hyperlink>
      <w:r>
        <w:t xml:space="preserve"> - * Precious Shipping reports three crew members remain missing from the Thai-flagged bulk carrier Mayuree Naree, with search and rescue ongoing. * The vessel was struck by two projectiles on 11 March while transiting the Strait of Hormuz. * Efforts are supported by Thailand’s Marine Department, Royal Thai Navy, UKMTO, Oman, and the UK Royal Navy. * Twenty crew members evacuated and are in temporary accommodation; three are believed trapped in the engine room. * The vessel had implemented security measures and coordinated with maritime authorities before the incident. 273. </w:t>
      </w:r>
      <w:hyperlink r:id="rId221">
        <w:r>
          <w:rPr>
            <w:color w:val="0000EE"/>
            <w:u w:val="single"/>
          </w:rPr>
          <w:t>https://www.usnn.news/trump-says-xi-summit-could-be-delayed/</w:t>
        </w:r>
      </w:hyperlink>
      <w:r>
        <w:t xml:space="preserve"> - * President Donald Trump indicated he may delay a planned meeting with Chinese leader Xi Jinping. * The delay is related to the escalating conflict in the Middle East and its impact on the Strait of Hormuz. * Trump emphasised China's dependence on the Strait for 90% of its oil and called for countries relying on the route to help secure it. * The conflict has caused many tankers to cease transiting the Strait, a critical maritime chokepoint for global oil shipments. * Trump has demanded that about seven countries help protect the route, without naming them.</w:t>
      </w:r>
      <w:r/>
    </w:p>
    <w:p>
      <w:r/>
      <w:r>
        <w:t xml:space="preserve">274. </w:t>
      </w:r>
      <w:hyperlink r:id="rId188">
        <w:r>
          <w:rPr>
            <w:color w:val="0000EE"/>
            <w:u w:val="single"/>
          </w:rPr>
          <w:t>https://www.seattletimes.com/nation-world/u-s-officials-say-iran-is-laying-mines-in-the-strait-of-hormuz/?utm_source=RSS&amp;utm_medium=Referral&amp;utm_campaign=RSS_all</w:t>
        </w:r>
      </w:hyperlink>
      <w:r>
        <w:t xml:space="preserve"> - * Iran started laying mines in the Strait of Hormuz, the Persian Gulf channel that carries 20% of the world’s oil, as of Thursday. * The U.S. military has destroyed larger Iranian naval vessels and reports that Iran is using smaller boats for mining operations. * Iran's Revolutionary Guard can deploy hundreds to thousands of small boats, previously used to harass ships including the U.S. Navy. * Iran announced the closing of the strait following attacks that targeted ships and disrupted global shipping. * The U.S. president warned Iran against mining efforts and said the U.S. would respond strongly if mines are found. 275. </w:t>
      </w:r>
      <w:hyperlink r:id="rId222">
        <w:r>
          <w:rPr>
            <w:color w:val="0000EE"/>
            <w:u w:val="single"/>
          </w:rPr>
          <w:t>https://streamlinefeed.co.ke/news/strikes-on-irans-kharg-island-send-global-oil-markets-reeling</w:t>
        </w:r>
      </w:hyperlink>
      <w:r>
        <w:t xml:space="preserve"> - * President Donald Trump ordered large-scale strikes on Iran's Kharg Island terminal, impacting Iran's oil export infrastructure. * Kharg Island handles approximately 1.5 to 1.6 million barrels of crude oil per day, accounting for about 11% of Iran's GDP in 2025. * The strikes led to a surge in Brent crude oil prices past $105 per barrel, amid fears of supply disruptions. * The conflict affects global energy security, especially with the Strait of Hormuz already experiencing restrictions. * Kenya's economy faces increased fuel costs, inflation, currency pressure, and potential austerity measures due to the oil price spike. 276. </w:t>
      </w:r>
      <w:hyperlink r:id="rId223">
        <w:r>
          <w:rPr>
            <w:color w:val="0000EE"/>
            <w:u w:val="single"/>
          </w:rPr>
          <w:t>https://www.bostonglobe.com/2026/03/12/business/oil-shocks-tentacles-grip-world-economy/</w:t>
        </w:r>
      </w:hyperlink>
      <w:r>
        <w:t xml:space="preserve"> - * Widespread economic impact from Iran conflict, including higher energy, food, medicine, and transportation costs globally. * Disruption of shipping and oil supplies due to the shutdown of the Strait of Hormuz and ongoing war in Iran. * Potential for long-term consequences, similar to 1970s oil crises, affecting global energy policies and economic stability. * Increased oil prices could strengthen Russia's economy and influence geopolitical power dynamics. * Rising energy prices and geopolitical tensions threaten global markets, economies, and energy supply chains.</w:t>
      </w:r>
      <w:r/>
      <w:r/>
    </w:p>
    <w:p>
      <w:pPr>
        <w:pStyle w:val="ListNumber"/>
        <w:numPr>
          <w:ilvl w:val="0"/>
          <w:numId w:val="16"/>
        </w:numPr>
        <w:spacing w:line="240" w:lineRule="auto"/>
        <w:ind w:left="720"/>
      </w:pPr>
      <w:r/>
      <w:hyperlink r:id="rId224">
        <w:r>
          <w:rPr>
            <w:color w:val="0000EE"/>
            <w:u w:val="single"/>
          </w:rPr>
          <w:t>https://economymiddleeast.com/news/oil-prices-surge-to-104-87-as-trump-seeks-naval-coalition-for-strait-of-hormuz-iea-plans-400-million-barrel-release/</w:t>
        </w:r>
      </w:hyperlink>
      <w:r>
        <w:t xml:space="preserve"> - * Oil prices surged to $104.87 for Brent crude and $97.95 for WTI amid geopolitical tensions in the Middle East.</w:t>
      </w:r>
      <w:r>
        <w:rPr>
          <w:i/>
        </w:rPr>
        <w:t xml:space="preserve"> President Trump called for international cooperation to secure the Strait of Hormuz, a key oil transit route.</w:t>
      </w:r>
      <w:r>
        <w:t xml:space="preserve"> The International Energy Agency announced an imminent release of over 400 million barrels of oil stockpiles to mitigate price surges.</w:t>
      </w:r>
      <w:r>
        <w:rPr>
          <w:i/>
        </w:rPr>
        <w:t xml:space="preserve"> The release involves inventories from Asia, Oceania, Europe, and the Americas.</w:t>
      </w:r>
      <w:r>
        <w:t xml:space="preserve"> US Energy Secretary predicts a quick end to hostilities and a subsequent decrease in fuel prices.</w:t>
      </w:r>
      <w:r/>
    </w:p>
    <w:p>
      <w:pPr>
        <w:pStyle w:val="ListNumber"/>
        <w:spacing w:line="240" w:lineRule="auto"/>
        <w:ind w:left="720"/>
      </w:pPr>
      <w:r/>
      <w:hyperlink r:id="rId225">
        <w:r>
          <w:rPr>
            <w:color w:val="0000EE"/>
            <w:u w:val="single"/>
          </w:rPr>
          <w:t>https://www.business-standard.com/world-news/israel-iran-conflict-west-asia-us-trump-nato-strait-of-hormuz-india-lpg-126031600201_1.html</w:t>
        </w:r>
      </w:hyperlink>
      <w:r>
        <w:t xml:space="preserve"> - * The US-Israeli conflict with Iran entered its 17th day, involving missile and drone attacks across West Asia, affecting energy supplies. * India considers talks with Iran, and its market valuation has fallen by about $447 billion. * Iran’s nuclear facilities were attacked, and Iran vowed not to negotiate with the US. * US President Trump warned NATO over the Strait of Hormuz, indicating possible coalition formation for shipping security. * Israel claimed to hit over 200 targets in Iran, and Gulf nations experienced disruptions, including Dubai airport suspension. * Oil prices increased, with Brent at $105.15 per barrel, amid ongoing conflict and security concerns.</w:t>
      </w:r>
      <w:r/>
    </w:p>
    <w:p>
      <w:pPr>
        <w:pStyle w:val="ListNumber"/>
        <w:spacing w:line="240" w:lineRule="auto"/>
        <w:ind w:left="720"/>
      </w:pPr>
      <w:r/>
      <w:hyperlink r:id="rId226">
        <w:r>
          <w:rPr>
            <w:color w:val="0000EE"/>
            <w:u w:val="single"/>
          </w:rPr>
          <w:t>https://www.business-standard.com/world-news/us-says-iran-war-driven-oil-reserve-release-will-be-structured-as-exchange-126031600191_1.html</w:t>
        </w:r>
      </w:hyperlink>
      <w:r>
        <w:t xml:space="preserve"> - • US Energy Department plans to release 172 million barrels from the Strategic Petroleum Reserve, structured as an exchange. • The exchange involves an 86 million barrel initial loan, beginning this week. • The release is part of global efforts amid the conflict in West Asia and the closure of the Strait of Hormuz. • Past US exchanges included a 32 million barrel exchange during Biden’s administration. • Logistics of the exchange may affect market participation, analysts warn.</w:t>
      </w:r>
      <w:r/>
    </w:p>
    <w:p>
      <w:pPr>
        <w:pStyle w:val="ListNumber"/>
        <w:spacing w:line="240" w:lineRule="auto"/>
        <w:ind w:left="720"/>
      </w:pPr>
      <w:r/>
      <w:hyperlink r:id="rId227">
        <w:r>
          <w:rPr>
            <w:color w:val="0000EE"/>
            <w:u w:val="single"/>
          </w:rPr>
          <w:t>https://www.business-standard.com/markets/news/systematix-prefers-ril-petronet-lng-gulf-oil-deep-industries-brent-crude-scales-100-bbl-126031600131_1.html</w:t>
        </w:r>
      </w:hyperlink>
      <w:r>
        <w:t xml:space="preserve"> - • Global crude prices exceeded $100 per bbl amid heightened volatility due to West Asia war and Strait of Hormuz closures. • Oil &amp; gas asset destruction and supply-tightening drove risk premiums, pushing up procurement costs and rig activity. • Refining margins surged, but marketing losses widened across petrol and diesel. • LNG prices increased over 50%, reducing India's gas supply by 25%, affecting utility companies. • Shipping rates for tankers to the Middle East-China route reached multi-year highs, impacting global oil transportation. • Global rig count increased, despite US rig decline, with shifting product flows and rising distillate cracks. • India’s petroleum demand grew 5.8% YoY in Feb’26, primarily supported by HSD, petrol, LPG, but saw MoM declines in diesel and ATF. • Indian imports of Russian crude increased after US waiver, with premiums of $2–$8 per bbl over Brent. 281. </w:t>
      </w:r>
      <w:hyperlink r:id="rId228">
        <w:r>
          <w:rPr>
            <w:color w:val="0000EE"/>
            <w:u w:val="single"/>
          </w:rPr>
          <w:t>https://www.business-standard.com/markets/news/nomura-cuts-dec-2026-nifty-target-by-15-mid-smallcaps-at-risk-126031600248_1.html</w:t>
        </w:r>
      </w:hyperlink>
      <w:r>
        <w:t xml:space="preserve"> - - Nomura lowers its December 2026 target for the Nifty 50 to 24,900, a 15% reduction from previous estimates, amid ongoing West Asia conflict. - The target is approximately 7% higher than current levels but 15% lower than the earlier projection of 29,300. - The revision is due to the rise in crude oil prices past $100 per barrel and the geopolitical tensions affecting oil supply routes, particularly the Strait of Hormuz. - Nomura warns of a potential additional 5% correction, with small and mid-cap stocks at greater risk. - Sectors expected to outperform include coal, oil producers, healthcare, pharma, staples, and telecom. 282. </w:t>
      </w:r>
      <w:hyperlink r:id="rId229">
        <w:r>
          <w:rPr>
            <w:color w:val="0000EE"/>
            <w:u w:val="single"/>
          </w:rPr>
          <w:t>https://www.aljazeera.com/economy/2026/3/16/oil-prices-keep-rising-as-trump-seeks-coalition-to-reopen-strait-of-hormuz</w:t>
        </w:r>
      </w:hyperlink>
      <w:r>
        <w:t xml:space="preserve"> - • Oil prices increase as markets see no end to Strait of Hormuz closure. • Brent crude surpasses $106 a barrel amid tensions. • US President Trump calls for international help to reopen the strait. • No countries have committed naval support; Japan and Australia refuse to send ships. • Iran's retaliation has disrupted global energy supplies, causing prices to rise over 40% since February. 283. </w:t>
      </w:r>
      <w:hyperlink r:id="rId230">
        <w:r>
          <w:rPr>
            <w:color w:val="0000EE"/>
            <w:u w:val="single"/>
          </w:rPr>
          <w:t>https://www.fxstreet.com/analysis/markets-tread-water-slightly-positive-following-kharg-island-bombing-202603160550</w:t>
        </w:r>
      </w:hyperlink>
      <w:r>
        <w:t xml:space="preserve"> - * Markets remain relatively steady and slightly positive following the US attack on Kharg Island, Iran's main oil shipping facility, with no vessel incidents reported in 72 hours. * Oil prices initially rose then decreased, with Brent and WTI crude near flat after earlier gains. * US considers seizing Iran's oil depot on Kharg Island, US planning Hormuz coalition announcement this week. * Iran denies laying mines; concerns focus on damage to oil facilities. * Asian currencies weaken against the USD; China cuts refinery runs due to regional tensions. * China reports better economic data for Jan-Feb; US-China trade talks resume in Paris. * Bitcoin and Ethereum show resilience amid geopolitical uncertainty. * Major central banks in Asia, including RBA, BOJ, and others, gear up for rate decisions amid inflation concerns. * Meta considers workforce cuts due to rising AI investment costs; Nvidia's AI conference scheduled. * Markets remain influenced by Middle Eastern conflict; US plans to announce Hormuz coalition this week. 284. </w:t>
      </w:r>
      <w:hyperlink r:id="rId231">
        <w:r>
          <w:rPr>
            <w:color w:val="0000EE"/>
            <w:u w:val="single"/>
          </w:rPr>
          <w:t>https://www.globalbankingandfinance.com/morning-bid-drawing-strait-always-risky-play/</w:t>
        </w:r>
      </w:hyperlink>
      <w:r>
        <w:t xml:space="preserve"> - * The Strait of Hormuz remains effectively throttled amid tensions, affecting supply chains and crude markets. * Diplomatic talks involve multiple countries, including the US, China, France, Japan, South Korea, and Britain, with some discussions about naval escorts. * China has more suitable naval vessels than the US, raising strategic and diplomatic implications. * Asian nations, including China and Australia, face supply disruptions, notably in refined products like diesel. * Central banks are unlikely to ease policy amid the geopolitical unrest; some are expected to hike rates. * Key upcoming events include trade talks between US and Chinese officials and economic data releases from the US. 285. </w:t>
      </w:r>
      <w:hyperlink r:id="rId232">
        <w:r>
          <w:rPr>
            <w:color w:val="0000EE"/>
            <w:u w:val="single"/>
          </w:rPr>
          <w:t>https://www.aljazeera.com/video/newsfeed/2026/3/12/iran-envoy-says-tehran-will-keep-strait-of-hormuz-open?traffic_source=rss</w:t>
        </w:r>
      </w:hyperlink>
      <w:r>
        <w:t xml:space="preserve"> - * Iran's UN ambassador Amir Saeid Iravani states Tehran will not close the Strait of Hormuz. * The statement follows remarks by Supreme Leader Mojtaba Khamenei about possible closure. * The commitment aims to maintain freedom of navigation. * The dialogue occurs amid tensions related to Iran's control of the waterway. 286. </w:t>
      </w:r>
      <w:hyperlink r:id="rId233">
        <w:r>
          <w:rPr>
            <w:color w:val="0000EE"/>
            <w:u w:val="single"/>
          </w:rPr>
          <w:t>https://nypost.com/2026/03/12/opinion/how-irans-forced-oil-crisis-is-trumps-energy-opportunity/</w:t>
        </w:r>
      </w:hyperlink>
      <w:r>
        <w:t xml:space="preserve"> - * Iran has threatened to block the Strait of Hormuz, affecting regional oil shipments. * Iranian drone strikes on Oman’s Salalah port and other Gulf targets have disrupted oil facilities. * The disruptions have led to rising global and US petrol prices. * US leverage over Iran’s oil revenue presents strategic and diplomatic opportunities. * The US aims to increase domestic LNG production and promote alternative shipping routes like IMEC. 287. </w:t>
      </w:r>
      <w:hyperlink r:id="rId222">
        <w:r>
          <w:rPr>
            <w:color w:val="0000EE"/>
            <w:u w:val="single"/>
          </w:rPr>
          <w:t>https://streamlinefeed.co.ke/news/strikes-on-irans-kharg-island-send-global-oil-markets-reeling</w:t>
        </w:r>
      </w:hyperlink>
      <w:r>
        <w:t xml:space="preserve"> - * President Donald Trump ordered large-scale strikes on Iran's Kharg Island terminal, impacting Iran's oil export infrastructure. * The facility handles approximately 1.5 to 1.6 million barrels of crude daily and is vital to Iran’s economy. * Brent crude surged past $105 per barrel amid fears of supply disruption. * The strikes increased volatility in global markets, especially in the Strait of Hormuz region. * Kenya, as a net oil importer, is affected through rising fuel prices, increased transportation costs, inflation, and pressure on the Kenyan shilling. 288. </w:t>
      </w:r>
      <w:hyperlink r:id="rId223">
        <w:r>
          <w:rPr>
            <w:color w:val="0000EE"/>
            <w:u w:val="single"/>
          </w:rPr>
          <w:t>https://www.bostonglobe.com/2026/03/12/business/oil-shocks-tentacles-grip-world-economy/</w:t>
        </w:r>
      </w:hyperlink>
      <w:r>
        <w:t xml:space="preserve"> - * The escalation in Iran's war and the shutdown of the Strait of Hormuz threaten global oil supply and economic stability. * Disruptions have affected markets worldwide, increasing shipping costs and prices of goods. * A prolonged conflict could have catastrophic effects on the global oil market and economy, with potential long-term consequences. * The crisis may strengthen Russia's position and impact energy exports, with implications for global energy markets. * Rising oil prices could boost interest in alternative energy sources, though political support varies.</w:t>
      </w:r>
      <w:r/>
      <w:r/>
    </w:p>
    <w:p>
      <w:r/>
      <w:r>
        <w:t xml:space="preserve">289. </w:t>
      </w:r>
      <w:hyperlink r:id="rId234">
        <w:r>
          <w:rPr>
            <w:color w:val="0000EE"/>
            <w:u w:val="single"/>
          </w:rPr>
          <w:t>https://www.birminghammail.co.uk/travel/foreign-office-changes-dubai-uae-33596262</w:t>
        </w:r>
      </w:hyperlink>
      <w:r>
        <w:t xml:space="preserve"> - * The Foreign Office changed its Dubai and UAE travel advice overnight. * The update includes pausing the ‘register your interest in flights from UAE’ scheme. * Advises UK tourists to check availability with airlines if still in UAE. * The FCDO recommends against all but essential travel to UAE. * The update follows drone attack on UAE’s main oil port in Fujairah. 290. </w:t>
      </w:r>
      <w:hyperlink r:id="rId235">
        <w:r>
          <w:rPr>
            <w:color w:val="0000EE"/>
            <w:u w:val="single"/>
          </w:rPr>
          <w:t>https://www.dailymail.co.uk/news/article-15641291/Iran-war-oil-crisis-bigger-1970s-warning.html?ns_mchannel=rss&amp;ns_campaign=1490&amp;ito=1490</w:t>
        </w:r>
      </w:hyperlink>
      <w:r>
        <w:t xml:space="preserve"> - * The International Energy Agency (IEA) warns that Donald Trump's Middle East war is causing the largest supply disruption in the global oil market's history. * Oil prices have surged past $100 per barrel, with Iran's regime threatening oil prices of $200. * The Strait of Hormuz's closure, as vowed by Iran's new leader Mojtaba Khamenei, is impacting oil shipping, reducing flow to a trickle. * The IEA and analysis suggest potential shortages and an increase in oil prices may lead to economic and inflationary impacts in the UK. * The US and other nations have attempted to release oil reserves, but traders consider these measures inadequate. 291. </w:t>
      </w:r>
      <w:hyperlink r:id="rId211">
        <w:r>
          <w:rPr>
            <w:color w:val="0000EE"/>
            <w:u w:val="single"/>
          </w:rPr>
          <w:t>https://www.cbsnews.com/video/oil-prices-climb-ayatollah-mojtaba-khamenei-statement-says-strait-of-hormuz-will-stay-closed/</w:t>
        </w:r>
      </w:hyperlink>
      <w:r>
        <w:t xml:space="preserve"> - * Iran's new Supreme Leader, Ayatollah Mojtaba Khamenei, announces the Strait of Hormuz will stay closed. * The statement was released on Thursday. * Global energy prices remain elevated following the announcement. * Laura Sanicola from Barron's discusses the implications. * The event affects international oil supply and trade routes. 292. </w:t>
      </w:r>
      <w:hyperlink r:id="rId236">
        <w:r>
          <w:rPr>
            <w:color w:val="0000EE"/>
            <w:u w:val="single"/>
          </w:rPr>
          <w:t>https://www.business-standard.com/world-news/nuclear-material-buried-under-rubble-after-us-strikes-iranian-fm-araghchi-126031600047_1.html</w:t>
        </w:r>
      </w:hyperlink>
      <w:r>
        <w:t xml:space="preserve"> - • Iran's Foreign Minister Araghchi states nuclear material is buried under rubble after attacks on nuclear facilities. • Iran has no current plans to recover the material and suggests possible future retrieval under agency supervision. • US President Trump indicates ongoing military strikes against Kharg Island's oil infrastructure, describing destruction of military installations. • US forces launched airstrikes targeting missile storage and defence sites on the island, a key oil export point. • Energy infrastructure remains a potential target if Iran continues disruption in the Strait of Hormuz. 293. </w:t>
      </w:r>
      <w:hyperlink r:id="rId225">
        <w:r>
          <w:rPr>
            <w:color w:val="0000EE"/>
            <w:u w:val="single"/>
          </w:rPr>
          <w:t>https://www.business-standard.com/world-news/israel-iran-conflict-west-asia-us-trump-nato-strait-of-hormuz-india-lpg-126031600201_1.html</w:t>
        </w:r>
      </w:hyperlink>
      <w:r>
        <w:t xml:space="preserve"> - * The US, Israel, and Iran engaged in ongoing military actions, including missile and drone strikes. * Escalations include attacks on US bases, Iranian nuclear facilities, and regional infrastructure. * Oil prices increased as a result of regional security tensions, with Brent crude reaching $105.15 per barrel. * Travel disruptions occurred in Gulf nations, including flight suspensions and cancelled sporting events. * The conflict began on February 28 with coordinated US and Israeli strikes on Iran.</w:t>
      </w:r>
      <w:r/>
    </w:p>
    <w:p>
      <w:r/>
      <w:r>
        <w:t xml:space="preserve">294. </w:t>
      </w:r>
      <w:hyperlink r:id="rId237">
        <w:r>
          <w:rPr>
            <w:color w:val="0000EE"/>
            <w:u w:val="single"/>
          </w:rPr>
          <w:t>https://economictimes.indiatimes.com/markets/commodities/news/oil-price-today-march-16-crude-oil-gains-1-above-100-on-trumps-latest-threat-to-iran-heres-why/articleshow/129598988.cms</w:t>
        </w:r>
      </w:hyperlink>
      <w:r>
        <w:t xml:space="preserve"> - * Crude oil prices increased on March 16, with US crude surpassing $100 per barrel and Brent above $105 per barrel. * US President Donald Trump warned Iran that Kharg Island, a critical oil export hub, could become a potential target, raising fears of supply disruption. * Trump ordered strikes on Iranian military assets but avoided targeting oil infrastructure; warned of possible retaliation if Iran attacks tankers. * Kharg Island accounts for nearly 90% of Iran’s oil exports, and a direct attack could significantly impact global oil supplies. * Iranian drones struck a key oil terminal in Fujairah, UAE; oil loading activities resumed, but full normalcy is uncertain. * The US evaluates high-risk options including raiding Iranian sites, seizing the Kharg Island hub, or occupying parts of Iran; these pose high escalation risks. * Trump stated ongoing discussions with Iran to end the conflict, but Iran deni"ts talks are happening. 295. </w:t>
      </w:r>
      <w:hyperlink r:id="rId238">
        <w:r>
          <w:rPr>
            <w:color w:val="0000EE"/>
            <w:u w:val="single"/>
          </w:rPr>
          <w:t>https://streamlinefeed.co.ke/news/china-s-economic-momentum-faces-volatile-global-energy-headwinds</w:t>
        </w:r>
      </w:hyperlink>
      <w:r>
        <w:t xml:space="preserve"> - * China has set a GDP growth target between 4.5% and 5%, the most conservative in over three decades. * The focus has shifted to high-end manufacturing, green technology, and domestic demand. * The ongoing conflict in Iran threatens China's energy imports, especially crude oil via the Strait of Hormuz. * Energy price fluctuations risk increasing manufacturing costs, impacting global trade, including East Africa. * The structural property market slowdown and internal deleveraging are long-term challenges for China. * The global supply chain is affected by geopolitical tensions, influencing shipping and export demand. * Kenya’s economy is affected through rising import costs and impacts on foreign reserves and debt management. 296. </w:t>
      </w:r>
      <w:hyperlink r:id="rId213">
        <w:r>
          <w:rPr>
            <w:color w:val="0000EE"/>
            <w:u w:val="single"/>
          </w:rPr>
          <w:t>https://news.google.com/rss/articles/CBMitwFBVV95cUxPdy1qcUR5N2dVTUtsblZIZzJIRjJwWkVjak96WW9jaDY4YjU4dEc2R3U2VnlKdkVEOFFoa0lfc2MtUlUybmNPa3RtMjRFQXpkY20xOEdWcnNBVUNCcmoyR0c1V0FJM0MzYXI2Wm12OUY2V0wzazdZZ1NoTWRUaGlUZWJ6ekhfT3RIMHNHZjUzVE10UXRHbXd1TC1DZDJJc1RJSWZWcUlqNlMxRkFDWUZfU3VIQkUwUEU?oc=5&amp;hl=en-US&amp;gl=US&amp;ceid=US:en</w:t>
        </w:r>
      </w:hyperlink>
      <w:r>
        <w:t xml:space="preserve"> - * US oil executives warn that ongoing disruption of the Strait of Hormuz could deepen a global fuel crisis and cause oil prices to rise beyond current levels. * US President Trump has requested approximately seven nations to deploy warships to protect transit routes through the strait, though no commitments have been made. * Over 20 million barrels of crude pass daily through the Strait of Hormuz, representing a significant portion of global oil trade and consumption. * India remains vulnerable to supply disruptions due to its heavy reliance on Middle Eastern oil, but has been diversifying sources and increasing purchases of Russian oil. * Morgan Stanley reports that refining margins in Asia have increased, and Indian refiners could benefit financially if the disruption persists, depending on its duration. 297. </w:t>
      </w:r>
      <w:hyperlink r:id="rId239">
        <w:r>
          <w:rPr>
            <w:color w:val="0000EE"/>
            <w:u w:val="single"/>
          </w:rPr>
          <w:t>https://peru21.pe/mundo/guerra-en-medio-oriente-en-vivo-todos-los-detalles-del-conflicto-entre-iran-estados-unidos-e-israel/</w:t>
        </w:r>
      </w:hyperlink>
      <w:r>
        <w:t xml:space="preserve"> - * El presidente estadounidense Donald Trump anunció que EE. UU. próximamente escoltará petroleros en el estrecho de Ormuz. * La región afronta una escalada bélica entre Irán, Israel, EE. UU. y aliados, desde el sábado. * Los ataques y bombardeos en Teherán, Irán, y en infraestructura en Oriente Medio aumentan la tensión en el mercado energético. * El precio del petróleo subió a 85 dólares, con proyecciones que podrían llegar a 200 dólares. * Conflicto se intensifica con ataques a intereses en Arabia Saudita, Kuwait, Baréin, Emiratos Árabes Unidos y Catar. 298. </w:t>
      </w:r>
      <w:hyperlink r:id="rId240">
        <w:r>
          <w:rPr>
            <w:color w:val="0000EE"/>
            <w:u w:val="single"/>
          </w:rPr>
          <w:t>https://www.zeebiz.com/world/news-us-claims-iran-militarily-weakened-urges-nations-to-guard-vital-oil-route-391996</w:t>
        </w:r>
      </w:hyperlink>
      <w:r>
        <w:t xml:space="preserve"> - * US President Donald Trump states that Iran’s military capabilities have been sharply degraded in ongoing conflicts. * Trump says US is seeking international cooperation for securing the Strait of Hormuz, a critical oil shipping route. * He claims US military strikes have severely weakened Iran’s military, targeting infrastructure related to energy exports. * Trump highlights that many countries, including China, depend heavily on the Strait for oil, and should participate in safeguarding it. * The article discusses US efforts to involve other nations and reports on Iran’s disinformation activities using AI. 299. </w:t>
      </w:r>
      <w:hyperlink r:id="rId241">
        <w:r>
          <w:rPr>
            <w:color w:val="0000EE"/>
            <w:u w:val="single"/>
          </w:rPr>
          <w:t>https://www.aljazeera.com/news/2026/3/12/qatar-rejects-attempts-to-drive-wedge-with-us-over-gas-pause?traffic_source=rss</w:t>
        </w:r>
      </w:hyperlink>
      <w:r>
        <w:t xml:space="preserve"> - * Qatar has suspended LNG production following an Iranian drone attack, affecting global supply. * Qatar supplies 20% of the world's LNG. * The suspension was prompted by attacks on infrastructure in Mesaieed and Ras Laffan. * Qatar denies claims linking the halt to political motives or efforts to influence energy prices. * The Qatari official criticises Israeli media claims and asserts the decision prioritises safety over politics. 300. </w:t>
      </w:r>
      <w:hyperlink r:id="rId242">
        <w:r>
          <w:rPr>
            <w:color w:val="0000EE"/>
            <w:u w:val="single"/>
          </w:rPr>
          <w:t>https://www.standard.co.uk/news/politics/yvette-cooper-foreign-secretary-iran-strait-of-hormuz-emmanuel-macron-b1274712.html</w:t>
        </w:r>
      </w:hyperlink>
      <w:r>
        <w:t xml:space="preserve"> - * Yvette Cooper is visiting Saudi Arabia. * Iran threatens to block a key oil route in the region. * The article discusses regional instability and potential impacts on oil transit routes. * The possibility of de-escalation and regional stabilisation is mentioned. * Focus on geopolitical tensions affecting oil transportation in the Middle East. 301. </w:t>
      </w:r>
      <w:hyperlink r:id="rId233">
        <w:r>
          <w:rPr>
            <w:color w:val="0000EE"/>
            <w:u w:val="single"/>
          </w:rPr>
          <w:t>https://nypost.com/2026/03/12/opinion/how-irans-forced-oil-crisis-is-trumps-energy-opportunity/</w:t>
        </w:r>
      </w:hyperlink>
      <w:r>
        <w:t xml:space="preserve"> - - Iran threatens to block the Strait of Hormuz, escalating regional conflict and affecting global oil supplies. - Iran's attacks disrupt oil facilities in Oman, Qatar, Kuwait, Saudi Arabia, Bahrain, and the UAE. - The US considers leveraging energy infrastructure attacks to deter Iran and advance negotiations. - Gulf energy disruptions cause global price increases; US domestic LNG production is positioned as a response. - The IMEC project aims to bypass the Strait of Hormuz through new pipelines and shipping routes. - US plans include naval escorts and maritime insurance to secure alternative routes. 302. </w:t>
      </w:r>
      <w:hyperlink r:id="rId214">
        <w:r>
          <w:rPr>
            <w:color w:val="0000EE"/>
            <w:u w:val="single"/>
          </w:rPr>
          <w:t>https://www.irishnews.com/news/uk/yvette-cooper-continues-saudi-visit-as-iran-threatens-to-block-key-oil-route-PYLSJUGRJZPDBEBE55WSEOP2AM/</w:t>
        </w:r>
      </w:hyperlink>
      <w:r>
        <w:t xml:space="preserve"> - * Yvette Cooper, UK Foreign Secretary, visited Saudi Arabia amid tensions over Iran's threats to block the Strait of Hormuz. * Iran’s supreme leader threatened continued attacks and to block the vital oil shipping lane. * The blockade has caused oil prices to spike to US$100 per barrel. * UK, US, and regional allies are involved in military and diplomatic efforts to de-escalate the situation. * The conflict has led to increased tensions, US warning to Iran, and efforts to keep oil flow open. 303. </w:t>
      </w:r>
      <w:hyperlink r:id="rId243">
        <w:r>
          <w:rPr>
            <w:color w:val="0000EE"/>
            <w:u w:val="single"/>
          </w:rPr>
          <w:t>https://kalimpongonlinenews.blogspot.com/2026/03/gulf-states-report-intercepting.html</w:t>
        </w:r>
      </w:hyperlink>
      <w:r>
        <w:t xml:space="preserve"> - * Gulf Arab states intercepted missiles and drones amid escalating Iran-US conflict in the Middle East. * Iran threatened to expand its campaign, with recent attacks reported in Bahrain, Saudi Arabia, and the UAE. * The war has disrupted regional oil exports, global air travel, and increased fuel prices. * Iran called for evacuation of UAE ports; Iran accused US-aligned ports of aiding strikes. * Civilian and military casualties have been reported in Iran, Israel, and Gulf states. * US military personnel have been partially affected, with at least 13 service members killed. 304. </w:t>
      </w:r>
      <w:hyperlink r:id="rId235">
        <w:r>
          <w:rPr>
            <w:color w:val="0000EE"/>
            <w:u w:val="single"/>
          </w:rPr>
          <w:t>https://www.dailymail.co.uk/news/article-15641291/Iran-war-oil-crisis-bigger-1970s-warning.html?ns_mchannel=rss&amp;ns_campaign=1490&amp;ito=1490</w:t>
        </w:r>
      </w:hyperlink>
      <w:r>
        <w:t xml:space="preserve"> - * The International Energy Agency (IEA) warned that the Iran conflict is causing a major oil supply disruption, surpassing the 1970s crisis. * Oil prices surged past $100 per barrel, with risks of reaching $200 amid continued conflict and Strait of Hormuz closures. * Attacks near Basra and threats from Iran's new leader have heightened fears of extended disruption. * Market responses include increased UK borrowing costs and a release of 400 million barrels by IEA members, seen as insufficient. * The crisis has led to rising petrol and energy prices, and concerns over inflation and economic growth in the UK. 305. </w:t>
      </w:r>
      <w:hyperlink r:id="rId244">
        <w:r>
          <w:rPr>
            <w:color w:val="0000EE"/>
            <w:u w:val="single"/>
          </w:rPr>
          <w:t>https://www.fxstreet.com/news/us-president-donald-trump-increases-pressure-on-allies-over-strait-of-hormuz-ft-202603160330</w:t>
        </w:r>
      </w:hyperlink>
      <w:r>
        <w:t xml:space="preserve"> - </w:t>
      </w:r>
      <w:r>
        <w:rPr>
          <w:i/>
        </w:rPr>
        <w:t>US President Donald Trump warns NATO faces a 'very bad' future if allies do not assist with opening the Strait of Hormuz.</w:t>
      </w:r>
      <w:r/>
      <w:r>
        <w:rPr>
          <w:i/>
        </w:rPr>
        <w:t>Trump requests seven countries to send warships, but no commitments are made.</w:t>
      </w:r>
      <w:r/>
      <w:r>
        <w:rPr>
          <w:i/>
        </w:rPr>
        <w:t>Australia's Transport Minister Catherine King states the country will not send ships.</w:t>
      </w:r>
      <w:r/>
      <w:r>
        <w:rPr>
          <w:i/>
        </w:rPr>
        <w:t>Oil prices rise amid Iran conflict, with WTI at $97.35.</w:t>
      </w:r>
      <w:r>
        <w:t xml:space="preserve">306. </w:t>
      </w:r>
      <w:hyperlink r:id="rId214">
        <w:r>
          <w:rPr>
            <w:color w:val="0000EE"/>
            <w:u w:val="single"/>
          </w:rPr>
          <w:t>https://www.irishnews.com/news/uk/yvette-cooper-continues-saudi-visit-as-iran-threatens-to-block-key-oil-route-PYLSJUGRJZPDBEBE55WSEOP2AM/</w:t>
        </w:r>
      </w:hyperlink>
      <w:r>
        <w:t xml:space="preserve"> - * Foreign Secretary Yvette Cooper visits Saudi Arabia to discuss regional stability amid Iranian threats to block the Strait of Hormuz. * Iran's supreme leader threatens continued attacks until US presence is expelled and vows to block the vital oil shipping lane. * The threat causes oil prices to spike above 100 dollars per barrel, risking inflation. * UK, US, and regional forces are involved in military and diplomatic efforts to de-escalate the situation. * US warns Iran, and British troops conduct operations in the region, with discussions on patrol involvement. * French soldier killed in an attack in Erbil, Iraq, and US announces temporary authorisation to buy stranded Russian oil. 307. </w:t>
      </w:r>
      <w:hyperlink r:id="rId245">
        <w:r>
          <w:rPr>
            <w:color w:val="0000EE"/>
            <w:u w:val="single"/>
          </w:rPr>
          <w:t>https://lanouvelletribune.info/2026/03/six-soldats-francais-blesses-en-irak-dans-une-attaque-revendiquee-par-une-milice-pro-iranienne/</w:t>
        </w:r>
      </w:hyperlink>
      <w:r>
        <w:t xml:space="preserve"> - ['</w:t>
      </w:r>
      <w:r>
        <w:rPr>
          <w:i/>
        </w:rPr>
        <w:t>Six French soldiers were injured on 12 March 2026 during a drone strike on a joint French-Peshmerga base in Makhmour, Kurdistan irakien.</w:t>
      </w:r>
      <w:r>
        <w:t>', '</w:t>
      </w:r>
      <w:r>
        <w:rPr>
          <w:i/>
        </w:rPr>
        <w:t>The attack targeted the Mala Qara military site, with no casualties reported among Peshmerga fighters.</w:t>
      </w:r>
      <w:r>
        <w:t>', '</w:t>
      </w:r>
      <w:r>
        <w:rPr>
          <w:i/>
        </w:rPr>
        <w:t>A separate Italian military base in Erbil was also targeted by a drone, prompting Italy to withdraw its personnel.</w:t>
      </w:r>
      <w:r>
        <w:t>', '</w:t>
      </w:r>
      <w:r>
        <w:rPr>
          <w:i/>
        </w:rPr>
        <w:t>The Iraqi militia Ashab al-Kahf claimed responsibility for the attack; escalation of drone and missile operations by Iraqi militias is noted.</w:t>
      </w:r>
      <w:r>
        <w:t>', '</w:t>
      </w:r>
      <w:r>
        <w:rPr>
          <w:i/>
        </w:rPr>
        <w:t>The regional conflict is intensifying amid US and Israeli strikes on Iran, with regional tensions impacting Western forces and critical oil transit routes.</w:t>
      </w:r>
      <w:r>
        <w:t xml:space="preserve">'] 308. </w:t>
      </w:r>
      <w:hyperlink r:id="rId246">
        <w:r>
          <w:rPr>
            <w:color w:val="0000EE"/>
            <w:u w:val="single"/>
          </w:rPr>
          <w:t>https://www.dailymail.co.uk/news/article-15641173/Australia-fuel-crisis-Nat-Barr-Mark-Butler.html?ns_mchannel=rss&amp;ns_campaign=1490&amp;ito=1490</w:t>
        </w:r>
      </w:hyperlink>
      <w:r>
        <w:t xml:space="preserve"> - * The Australian government debates potential fuel shortages due to conflict in the Middle East and rising global oil prices. * Climate Minister Chris Bowen and Health Minister Mark Butler discuss Australia's fuel stockpiles and supply chain issues. * The government has released fuel from strategic reserves and relaxed quality standards to mitigate shortages. * Resources Minister Madeleine King will discuss securing fuel supplies at the Indo-Pacific Energy Security Forum amid global market chaos. * The conflict in the Middle East, particularly the closure of the Strait of Hormuz, threatens global oil and gas shipments. * The opposition criticises the government for not providing a guarantee against fuel shortages. 309. </w:t>
      </w:r>
      <w:hyperlink r:id="rId226">
        <w:r>
          <w:rPr>
            <w:color w:val="0000EE"/>
            <w:u w:val="single"/>
          </w:rPr>
          <w:t>https://www.business-standard.com/world-news/us-says-iran-war-driven-oil-reserve-release-will-be-structured-as-exchange-126031600191_1.html</w:t>
        </w:r>
      </w:hyperlink>
      <w:r>
        <w:t xml:space="preserve"> - * The US Energy Department will release 172 million barrels of oil from its Strategic Petroleum Reserve, beginning with an exchange of 86 million barrels. * The release will be structured as an exchange, requiring companies to return the oil with interest. * The release is part of an international effort responding to supply constraints caused by conflict in West Asia. * Previous US exchanges included a 32 million barrel exchange during Biden's administration. * Logistics of the exchange could complicate market participation and logistics for potential buyers. 310. </w:t>
      </w:r>
      <w:hyperlink r:id="rId226">
        <w:r>
          <w:rPr>
            <w:color w:val="0000EE"/>
            <w:u w:val="single"/>
          </w:rPr>
          <w:t>https://www.business-standard.com/world-news/us-says-iran-war-driven-oil-reserve-release-will-be-structured-as-exchange-126031600191_1.html</w:t>
        </w:r>
      </w:hyperlink>
      <w:r>
        <w:t xml:space="preserve"> - * The US Energy Department will release 172 million barrels of oil from the Strategic Petroleum Reserve as an exchange. * The exchange will involve an initial loan of 86 million barrels, starting soon. * The release is part of international efforts to address supply shortages caused by the war in West Asia. * The International Energy Agency plans to discharge 400 million barrels from emergency reserves. * Past US exchanges included a 32 million barrel exchange under Biden to reduce fuel costs. 311. </w:t>
      </w:r>
      <w:hyperlink r:id="rId212">
        <w:r>
          <w:rPr>
            <w:color w:val="0000EE"/>
            <w:u w:val="single"/>
          </w:rPr>
          <w:t>https://www.lokmattimes.com/business/west-asia-crisis-raises-oil-supply-risks-for-india-but-refiners-could-gain-morgan-stanley/</w:t>
        </w:r>
      </w:hyperlink>
      <w:r>
        <w:t xml:space="preserve"> - * The ongoing West Asia crisis and disruptions around the Strait of Hormuz could create short-term stress for India's crude supply chain. * India remains exposed to Middle East oil flows, with 40-50% of its oil needs passing through the Strait of Hormuz. * India sources approximately 46% of its crude from the Middle East. * Inventories and alternative sourcing routes are helping to cushion immediate demand shocks. * India is increasing purchases of Russian crude and exploring other sources, including talks with Iran. * Morgan Stanley suggests refinery margins could benefit if disruptions persist, with higher product crack spreads. * The duration of the disruption will be critical, with prolonged issues likely to affect Asia's energy and industrial supply chains. 312. </w:t>
      </w:r>
      <w:hyperlink r:id="rId247">
        <w:r>
          <w:rPr>
            <w:color w:val="0000EE"/>
            <w:u w:val="single"/>
          </w:rPr>
          <w:t>https://www.cnbc.com/2026/03/16/cctv-script-16/03/26.html</w:t>
        </w:r>
      </w:hyperlink>
      <w:r>
        <w:t xml:space="preserve"> - * WTI crude futures briefly surged above $100 per barrel following the Asian market open in March 2026. * Market concerns raised over supply shortfall amid limited tanker passage through the Strait of Hormuz and US threats against Iran's Kharg Island. * US strike on Kharg Island and threats from US escalate Iran's energy infrastructure conflict. * Shipping delays and production cuts by Gulf producers exacerbate supply disruptions. * Kpler and JPMorgan analysts suggest prolonged conflict may keep Strait of Hormuz restrictions in place, potentially pushing oil prices to record highs. * Retail investor inflows into USO ETF reach a record $115 million over five days amid market volatility. * Analysts warn investors about the futures-based structure of USO and potential broader commodities market strengthening, including oil, gas, and agricultural inputs. 313. </w:t>
      </w:r>
      <w:hyperlink r:id="rId248">
        <w:r>
          <w:rPr>
            <w:color w:val="0000EE"/>
            <w:u w:val="single"/>
          </w:rPr>
          <w:t>https://www.independent.co.uk/news/world/middle-east/us-navy-escort-oil-tankers-strait-of-hormuz-b2937562.html</w:t>
        </w:r>
      </w:hyperlink>
      <w:r>
        <w:t xml:space="preserve"> - * The US navy plans to escort oil tankers through the Strait of Hormuz with an international coalition due to Iran's threats. * Attacks on tankers have caused oil prices to rise above $100 a barrel. * Scott Bessent stated that some tankers, including Chinese-flagged vessels, have already passed through the strait. * Iran claimed full control over the passage but indicated ships could pass if coordinated with its navy. * Oil prices increased despite a record release of reserves and ongoing threats to disrupt oil shipments. 314. </w:t>
      </w:r>
      <w:hyperlink r:id="rId246">
        <w:r>
          <w:rPr>
            <w:color w:val="0000EE"/>
            <w:u w:val="single"/>
          </w:rPr>
          <w:t>https://www.dailymail.co.uk/news/article-15641173/Australia-fuel-crisis-Nat-Barr-Mark-Butler.html?ns_mchannel=rss&amp;ns_campaign=1490&amp;ito=1490</w:t>
        </w:r>
      </w:hyperlink>
      <w:r>
        <w:t xml:space="preserve"> - * The Australian government faces questions over potential fuel shortages due to the Middle East conflict and global oil price surge. * The Climate Minister declared a national crisis and plans to release fuel from strategic reserves. * Fuel prices are rising, and some regional towns have already run dry. * Australia’s resource minister is planning talks in Japan about securing fuel supplies. * The Strait of Hormuz closure by Iran threatens about 20% of global oil shipping. 315. </w:t>
      </w:r>
      <w:hyperlink r:id="rId223">
        <w:r>
          <w:rPr>
            <w:color w:val="0000EE"/>
            <w:u w:val="single"/>
          </w:rPr>
          <w:t>https://www.bostonglobe.com/2026/03/12/business/oil-shocks-tentacles-grip-world-economy/</w:t>
        </w:r>
      </w:hyperlink>
      <w:r>
        <w:t xml:space="preserve"> - * The conflict between the United States and Iran has caused shutdowns at the Strait of Hormuz, disrupting oil shipments. * Shipping costs and insurance premiums have increased, impacting global fuel and product prices. * The war could have catastrophic consequences for the global oil market and economy, according to industry leaders. * Political and economic repercussions include increased interest in alternative energy and heightened supply chain uncertainties. * Central banks face difficult decisions regarding interest rates amid rising energy prices and economic slowdown risks. 316. </w:t>
      </w:r>
      <w:hyperlink r:id="rId249">
        <w:r>
          <w:rPr>
            <w:color w:val="0000EE"/>
            <w:u w:val="single"/>
          </w:rPr>
          <w:t>https://indiashippingnews.com/saudi-arabia-launches-initiative-to-reroute-gulf-cargo-to-red-sea-ports/</w:t>
        </w:r>
      </w:hyperlink>
      <w:r>
        <w:t xml:space="preserve"> - * Saudi Arabia has launched the Logistics Corridors Initiative to reroute shipping from Gulf ports to Red Sea ports in response to regional conflict. * The initiative aims to establish operational corridors to Jeddah Islamic Port and other Red Sea ports. * It seeks to ensure supply-chain stability amid disruptions caused by conflicts in the Strait of Hormuz. * The Strait of Hormuz is identified as a critical oil and gas chokepoint through which about a fifth of global oil supplies pass. * Shipping through the strait has been disrupted by tensions with Iran, leading to increased freight rates and rerouting efforts. 317. </w:t>
      </w:r>
      <w:hyperlink r:id="rId231">
        <w:r>
          <w:rPr>
            <w:color w:val="0000EE"/>
            <w:u w:val="single"/>
          </w:rPr>
          <w:t>https://www.globalbankingandfinance.com/morning-bid-drawing-strait-always-risky-play/</w:t>
        </w:r>
      </w:hyperlink>
      <w:r>
        <w:t xml:space="preserve"> - * Strait of Hormuz tensions cause market volatility and disrupt supply chains. * Multiple countries discussed naval escort cooperation; no formal agreement reached. * China has naval capabilities that could affect the waterway; potential leverage in US-China trade talks. * Supply of crude and refined products is disrupted, impacting Asian countries like Australia. * Concerns remain about safe passage amid regional tensions and military risks. * Central banks' policy outlook remains cautious, with no easing expected and potential rate hikes. * Key upcoming events include trade talks in Paris and US economic indicators. 318. </w:t>
      </w:r>
      <w:hyperlink r:id="rId250">
        <w:r>
          <w:rPr>
            <w:color w:val="0000EE"/>
            <w:u w:val="single"/>
          </w:rPr>
          <w:t>https://dinarchronicles.com/2026/03/16/sun-am-pm-seeds-of-wisdom-news-updates-3-15-26/</w:t>
        </w:r>
      </w:hyperlink>
      <w:r>
        <w:t xml:space="preserve"> - * The International Energy Agency authorised the largest emergency release of 400 million barrels of oil reserves due to supply disruptions around the Strait of Hormuz. * Rising oil prices risk triggering global inflation and stagflation, impacting monetary policy and currencies. * Maritime insurance premiums and shipping delays in the Strait of Hormuz have surged, affecting global trade routes and energy markets. * Geopolitical tensions and energy shocks threaten to induce systemic risks in the international financial system. * Emerging economies in BRICS consider linking digital currencies for cross-border payments to reshape global trade settlement. 319. </w:t>
      </w:r>
      <w:hyperlink r:id="rId235">
        <w:r>
          <w:rPr>
            <w:color w:val="0000EE"/>
            <w:u w:val="single"/>
          </w:rPr>
          <w:t>https://www.dailymail.co.uk/news/article-15641291/Iran-war-oil-crisis-bigger-1970s-warning.html?ns_mchannel=rss&amp;ns_campaign=1490&amp;ito=1490</w:t>
        </w:r>
      </w:hyperlink>
      <w:r>
        <w:t xml:space="preserve"> - * The International Energy Agency warns that war involving Iran is creating the largest supply disruption in the global oil market's history. * Oil prices have surged past $100 per barrel, with predictions of reaching $150 or even $200 in prolonged disruptions. * The Strait of Hormuz remains closed, vital for global oil and gas shipping, with flows slowed to a trickle. * Oil-producing countries are reducing pumping capacity as storage fills up, intensifying supply concerns. * The crisis is pushing up petrol and energy prices, exacerbating UK cost of living, with inflation possibly rising to 3.5%. * US President Donald Trump prioritises US oil production benefits amid rising prices. * The UK government considers targeted support for struggling families amid inflation and fuel price hikes. 320. </w:t>
      </w:r>
      <w:hyperlink r:id="rId251">
        <w:r>
          <w:rPr>
            <w:color w:val="0000EE"/>
            <w:u w:val="single"/>
          </w:rPr>
          <w:t>https://www.fxleaders.com/news/2026/03/15/brent-and-wti-crude-oil-prices-jump-at-the-open-as-energy-ceos-warn-of-crisis-but-retreat/</w:t>
        </w:r>
      </w:hyperlink>
      <w:r>
        <w:t xml:space="preserve"> - * Rising tensions in the Strait of Hormuz caused crude oil prices to jump, with WTI reaching near $100 and Brent above $105. * US energy executives from Exxon Mobil, Chevron, and ConocoPhillips warned of worsening crisis and supply disruptions. * The US government considers emergency measures, including easing sanctions and releasing strategic reserves. * Geopolitical conflict involving Iran and other Middle Eastern countries heightens risk of supply disruptions. * Prices for crude oil have increased, complicating economic outlooks amid slowing job growth and persistent inflation. 321. </w:t>
      </w:r>
      <w:hyperlink r:id="rId252">
        <w:r>
          <w:rPr>
            <w:color w:val="0000EE"/>
            <w:u w:val="single"/>
          </w:rPr>
          <w:t>https://www.freepressjournal.in/business/oil-prices-surge-nearly-4-as-us-strikes-on-irans-kharg-island-escalate-west-asia-conflict-strait-of-hormuz-tensions-mount</w:t>
        </w:r>
      </w:hyperlink>
      <w:r>
        <w:t xml:space="preserve"> - ["</w:t>
      </w:r>
      <w:r>
        <w:rPr>
          <w:i/>
        </w:rPr>
        <w:t xml:space="preserve"> Global oil prices, WTI and Brent, increased sharply following US strikes on Iran's Kharg Island.", '</w:t>
      </w:r>
      <w:r>
        <w:t xml:space="preserve"> US launched strikes on military assets, escalating tensions in the Persian Gulf and the Strait of Hormuz.', "</w:t>
      </w:r>
      <w:r>
        <w:rPr>
          <w:i/>
        </w:rPr>
        <w:t xml:space="preserve"> US President Trump warned Iran's energy infrastructure could face further attacks and called for international naval aid.", '</w:t>
      </w:r>
      <w:r>
        <w:t xml:space="preserve"> US has ordered the Navy’s Fifth Fleet to escort vessels; shipping traffic in the Strait of Hormuz has stalled.', '</w:t>
      </w:r>
      <w:r>
        <w:rPr>
          <w:i/>
        </w:rPr>
        <w:t xml:space="preserve"> The conflict has caused the largest supply disruption in the global oil market history, with significant price fluctuations.'] 322. </w:t>
      </w:r>
      <w:hyperlink r:id="rId253">
        <w:r>
          <w:rPr>
            <w:color w:val="0000EE"/>
            <w:u w:val="single"/>
          </w:rPr>
          <w:t>https://www.prameyanews.com/saudi-crude-oil-tanker-reaches-indian-shores-safely-amidst-extreme-middle-east-maritime-tensions</w:t>
        </w:r>
      </w:hyperlink>
      <w:r>
        <w:rPr>
          <w:i/>
        </w:rPr>
        <w:t xml:space="preserve"> - * A Liberian-flagged vessel named Smyrni successfully navigated the Hormuz route to Mumbai, delivering nearly 1 million barrels of energy supplies. * The delivery took place against a backdrop of heightened maritime tensions due to hostilities in West Asia. * Shipping lanes between Oman and Iran remain critically blocked, with only a few vessels managing to pass through. * This is the third confirmed safe maritime delivery to India after escalating conflicts in the region. * Diplomatic efforts by New Delhi focus on securing safe transit for vessels carrying energy for India. * Recent data shows multiple vessels reaching India from Iraq and Saudi ports safely amid ongoing disruptions. 323. </w:t>
      </w:r>
      <w:hyperlink r:id="rId254">
        <w:r>
          <w:rPr>
            <w:color w:val="0000EE"/>
            <w:u w:val="single"/>
          </w:rPr>
          <w:t>https://www.newsbytesapp.com/news/world/us-planning-multi-nation-coalition-to-escort-ships-through-hormuz/story</w:t>
        </w:r>
      </w:hyperlink>
      <w:r>
        <w:rPr>
          <w:i/>
        </w:rPr>
        <w:t xml:space="preserve"> - * The US reportedly plans to announce a coalition of countries to escort ships through the Strait of Hormuz. * The announcement may occur as early as next week, amid ongoing discussions. * The Strait has been effectively closed since early March due to conflict between Iran and Israel/US, impacting global oil shipping. * US President Donald Trump called on nations to send warships; responses from China, France, and South Korea are cautious. * China emphasised responsibility for stable energy supply, while France and South Korea await conditions for international cooperation. 324. </w:t>
      </w:r>
      <w:hyperlink r:id="rId255">
        <w:r>
          <w:rPr>
            <w:color w:val="0000EE"/>
            <w:u w:val="single"/>
          </w:rPr>
          <w:t>https://www.politico.eu/podcast/brussels-playbook-podcast/the-eus-energy-dilemma/?utm_source=RSS_Feed&amp;utm_medium=RSS&amp;utm_campaign=RSS_Syndication</w:t>
        </w:r>
      </w:hyperlink>
      <w:r>
        <w:rPr>
          <w:i/>
        </w:rPr>
        <w:t xml:space="preserve"> - ['</w:t>
      </w:r>
      <w:r>
        <w:t xml:space="preserve"> Energy markets are under stress due to Iran tensions disrupting shipping and supply chains.', '</w:t>
      </w:r>
      <w:r>
        <w:rPr>
          <w:i/>
        </w:rPr>
        <w:t xml:space="preserve"> EU meetings in Brussels are examining measures to protect global energy flows amid the disruptions.', '</w:t>
      </w:r>
      <w:r>
        <w:t xml:space="preserve"> Norway is positioning itself as a dependable energy provider amid the geopolitical instability.', '</w:t>
      </w:r>
      <w:r>
        <w:rPr>
          <w:i/>
        </w:rPr>
        <w:t xml:space="preserve"> The UK’s Brexit minister is engaging with EU authorities over tuition fees for bloc students, affecting the Brexit negotiations.'] 325. </w:t>
      </w:r>
      <w:hyperlink r:id="rId256">
        <w:r>
          <w:rPr>
            <w:color w:val="0000EE"/>
            <w:u w:val="single"/>
          </w:rPr>
          <w:t>https://www.cbsnews.com/video/iranian-oil-exports-up-about-30-percent-war/</w:t>
        </w:r>
      </w:hyperlink>
      <w:r>
        <w:rPr>
          <w:i/>
        </w:rPr>
        <w:t xml:space="preserve"> - * Iranian oil exports increased by approximately 30% in the first nine days of March compared to February. * The increase occurred despite the ongoing U.S.-Israeli war. * The information was reported by CBS News. * The data covers oil export activity in Iran during early March. * The event highlights potential impacts of geopolitical tensions on oil exports. 326. </w:t>
      </w:r>
      <w:hyperlink r:id="rId257">
        <w:r>
          <w:rPr>
            <w:color w:val="0000EE"/>
            <w:u w:val="single"/>
          </w:rPr>
          <w:t>https://www.businessinsider.com/us-strait-hormuz-mines-independence-class-ships-malaysia-asia-2026-3</w:t>
        </w:r>
      </w:hyperlink>
      <w:r>
        <w:rPr>
          <w:i/>
        </w:rPr>
        <w:t xml:space="preserve"> - </w:t>
      </w:r>
      <w:r>
        <w:t>Two US Navy ships, USS Tulsa and USS Santa Barbara, were photographed in Penang, Malaysia, far from their usual Middle East deployment.</w:t>
      </w:r>
      <w:r>
        <w:rPr>
          <w:i/>
        </w:rPr>
      </w:r>
      <w:r>
        <w:t>The ships are Littoral Combat Ships equipped with anti-mine technologies, operating under US Indo-Pacific Command.</w:t>
      </w:r>
      <w:r>
        <w:rPr>
          <w:i/>
        </w:rPr>
      </w:r>
      <w:r>
        <w:t>The ships' presence in Asia coincides with increased tensions and Iran's attempts to deploy mines in the Strait of Hormuz, threatening a significant global oil route.</w:t>
      </w:r>
      <w:r>
        <w:rPr>
          <w:i/>
        </w:rPr>
      </w:r>
      <w:r>
        <w:t xml:space="preserve">US and allied efforts to clear mines face delays, with US ships previously decommissioned their minesweeping vessels for the Strait's operation.* 327. </w:t>
      </w:r>
      <w:hyperlink r:id="rId247">
        <w:r>
          <w:rPr>
            <w:color w:val="0000EE"/>
            <w:u w:val="single"/>
          </w:rPr>
          <w:t>https://www.cnbc.com/2026/03/16/cctv-script-16/03/26.html</w:t>
        </w:r>
      </w:hyperlink>
      <w:r>
        <w:t xml:space="preserve"> - * Oil prices hovered around $100 per barrel, with brief surges above this level, amid supply concerns and regional tensions. * Negotiations and shipping delays through the Strait of Hormuz persist, affecting crude exports. * US-Iran conflict escalates with US airstrikes on Kharg Island, Iran's key crude export hub. * Analysts forecast potential oil price increases up to $150 if supply disruptions continue for extended periods. * Retail investors pour record $115 million into US crude oil ETF USO, raising concerns about speculation and market understanding. * Broader commodities markets, including metals and agriculture, may also see gains due to recent geopolitical disruptions. 328. </w:t>
      </w:r>
      <w:hyperlink r:id="rId258">
        <w:r>
          <w:rPr>
            <w:color w:val="0000EE"/>
            <w:u w:val="single"/>
          </w:rPr>
          <w:t>https://www.irishnews.com/news/world/irans-leader-vows-to-keep-up-attacks-in-first-statement-since-being-appointed-VII4DETUBZMZXGM3PQT4CO5YKQ/</w:t>
        </w:r>
      </w:hyperlink>
      <w:r>
        <w:t xml:space="preserve"> - * Iran’s supreme leader Mojtaba Khamenei announces continuation of military attacks on Gulf Arab countries and leverage over the Strait of Hormuz. * The statement follows his succession after his father was killed in an Israeli strike. * Iran has disrupted global energy supplies, with ongoing conflict involving US and Israel targeting Iran’s nuclear efforts. * Iran has claimed control over the Strait of Hormuz and has conducted strikes on oil infrastructure. * The conflict has caused displacement within Iran and Lebanon, and led to a spike in oil prices. 329. </w:t>
      </w:r>
      <w:hyperlink r:id="rId248">
        <w:r>
          <w:rPr>
            <w:color w:val="0000EE"/>
            <w:u w:val="single"/>
          </w:rPr>
          <w:t>https://www.independent.co.uk/news/world/middle-east/us-navy-escort-oil-tankers-strait-of-hormuz-b2937562.html</w:t>
        </w:r>
      </w:hyperlink>
      <w:r>
        <w:t xml:space="preserve"> - * The US navy will escort oil tankers through the Strait of Hormuz with an international coalition, according to the US treasury secretary. * Iran has claimed control over the passage, with increased threats to disrupt oil shipments. * The US Institute for the Study of War estimates 10 mines laid in the strait, complicating passage. * Oil prices have increased above $100 a barrel amid attacks and tensions. * Iran's Islamic Revolutionary Guard Corps navy asserts control and may allow ships to pass if coordinated. * The International Energy Agency has released a record 400 million barrels from reserves to stabilise markets. 330. </w:t>
      </w:r>
      <w:hyperlink r:id="rId259">
        <w:r>
          <w:rPr>
            <w:color w:val="0000EE"/>
            <w:u w:val="single"/>
          </w:rPr>
          <w:t>https://www.thesanantonionews.net/news/278924648/economic-watch-energy-shocks-from-mideast-tensions-to-reshape-global-market-outlook</w:t>
        </w:r>
      </w:hyperlink>
      <w:r>
        <w:t xml:space="preserve"> - * Oil prices surged amid escalating tensions in the Middle East, raising concerns over disrupted energy supplies. * Brent crude increased by 2.5%, and West Texas Intermediate by nearly 3% on March 16. * The crisis could impact inflation, interest rates, and asset prices, especially in Europe. * Geopolitical risks may influence market risk premiums and sector performance. * Middle Eastern sovereign wealth funds might reassess investment strategies, creating opportunities for emerging economies. 331. </w:t>
      </w:r>
      <w:hyperlink r:id="rId253">
        <w:r>
          <w:rPr>
            <w:color w:val="0000EE"/>
            <w:u w:val="single"/>
          </w:rPr>
          <w:t>https://www.prameyanews.com/saudi-crude-oil-tanker-reaches-indian-shores-safely-amidst-extreme-middle-east-maritime-tensions</w:t>
        </w:r>
      </w:hyperlink>
      <w:r>
        <w:t xml:space="preserve"> - * A Liberian-flagged vessel named Smyrni delivered nearly 1 million barrels of energy supplies to Mumbai, navigating through dangerous Middle East maritime routes. * The vessel's journey occurred during heightened conflicts and disruptions in the Persian Gulf, with only a few ships managing to pass through. * This delivery marks the third vessel to successfully reach India after navigating through key chokepoints. * Indian government officials are engaged in diplomatic negotiations to ensure safe passage for energy vessels amid ongoing hostilities. * Recent maritime activity includes vessels from Iraqi and Saudi ports reaching Indian waters safely.</w:t>
      </w:r>
      <w:r/>
    </w:p>
    <w:p>
      <w:r/>
      <w:r>
        <w:t xml:space="preserve">332. </w:t>
      </w:r>
      <w:hyperlink r:id="rId247">
        <w:r>
          <w:rPr>
            <w:color w:val="0000EE"/>
            <w:u w:val="single"/>
          </w:rPr>
          <w:t>https://www.cnbc.com/2026/03/16/cctv-script-16/03/26.html</w:t>
        </w:r>
      </w:hyperlink>
      <w:r>
        <w:t xml:space="preserve"> - * Asian market upbeat as WTI crude briefly surpasses $100 per barrel, fluctuating around that level. * Supply shortfall concerns highlighted, with only a few tankers passing through the Strait of Hormuz. * U.S. airstrike on Kharg Island and threats towards Iran's oil infrastructure mark escalation. * Iran's response and shipping delays may prolong supply disruptions, with the Strait likely to remain restricted. * Retail investors pour record $115 million into USO crude ETF amid market volatility. * Broader commodities, including metals and agriculture, may also strengthen due to input shortages and disruptions. 333. </w:t>
      </w:r>
      <w:hyperlink r:id="rId258">
        <w:r>
          <w:rPr>
            <w:color w:val="0000EE"/>
            <w:u w:val="single"/>
          </w:rPr>
          <w:t>https://www.irishnews.com/news/world/irans-leader-vows-to-keep-up-attacks-in-first-statement-since-being-appointed-VII4DETUBZMZXGM3PQT4CO5YKQ/</w:t>
        </w:r>
      </w:hyperlink>
      <w:r>
        <w:t xml:space="preserve"> - * Iran’s new supreme leader, Ayatollah Mojtaba Khamenei, pledges to sustain attacks on Gulf Arab countries and leverage the Strait of Hormuz against US and Israel. * The conflict disrupts global energy supplies, travel, and Gulf security. * Israel and the US conduct strikes; Iran claims to control the Strait of Hormuz and retaliates against attacks. * The war causes widespread displacement and impacts oil markets, raising prices and risking a humanitarian crisis. * Iran’s military and naval forces are actively engaged, with significant attacks on energy infrastructure and shipping. 334. </w:t>
      </w:r>
      <w:hyperlink r:id="rId248">
        <w:r>
          <w:rPr>
            <w:color w:val="0000EE"/>
            <w:u w:val="single"/>
          </w:rPr>
          <w:t>https://www.independent.co.uk/news/world/middle-east/us-navy-escort-oil-tankers-strait-of-hormuz-b2937562.html</w:t>
        </w:r>
      </w:hyperlink>
      <w:r>
        <w:t xml:space="preserve"> - * The US navy plans to escort oil tankers through the Strait of Hormuz with an international coalition due to threats from Iran. * Attacks on tankers have caused oil prices to exceed $100 a barrel. * Iran claims control over the passage, but some tankers, including Chinese-flagged ones, have recently passed through. * Iran's Islamic Revolutionary Guard Corps navy has declared control over the strait. * Oil prices rose despite a global record oil reserve release amid increased tensions in the Persian Gulf. 335. </w:t>
      </w:r>
      <w:hyperlink r:id="rId252">
        <w:r>
          <w:rPr>
            <w:color w:val="0000EE"/>
            <w:u w:val="single"/>
          </w:rPr>
          <w:t>https://www.freepressjournal.in/business/oil-prices-surge-nearly-4-as-us-strikes-on-irans-kharg-island-escalate-west-asia-conflict-strait-of-hormuz-tensions-mount</w:t>
        </w:r>
      </w:hyperlink>
      <w:r>
        <w:t xml:space="preserve"> - * Global oil prices increased on Monday, with WTI rising 3.77% to $102.44 and Brent up 1.59% to $104.79, driven by US strikes on Iran's Kharg Island. * The strikes escalated tensions in the Persian Gulf, leading to retaliatory attacks by Iran on Israel and Arab states. * US President Donald Trump warned of further attacks on Iran’s energy infrastructure, responsible for around 90% of Iran's oil exports. * The US urged allies to deploy naval vessels to secure the Strait of Hormuz, a key route for global oil shipments. * The conflict has caused the largest supply disruption in global oil market history, with shipping through the Strait largely stalled. 336. </w:t>
      </w:r>
      <w:hyperlink r:id="rId260">
        <w:r>
          <w:rPr>
            <w:color w:val="0000EE"/>
            <w:u w:val="single"/>
          </w:rPr>
          <w:t>https://www.fxleaders.com/news/2026/03/15/dow-jones-futures-break-key-support-and-rebound-as-geo-tensions-escalate-over-weekend/</w:t>
        </w:r>
      </w:hyperlink>
      <w:r>
        <w:t xml:space="preserve"> - * Dow Jones futures decline after breaking technical support levels amid rising geopolitical tensions and surging oil prices. * Market reactions are driven by US plans to establish a multinational naval coalition in the Strait of Hormuz. * Oil prices have surged above $100 per barrel, raising inflation and slowdown fears. * Major US indices have declined for three consecutive weeks, with the Dow dropping about 2% last week. * Technical analysis shows further downside risk with the Dow falling below the 200-day moving average. 337. </w:t>
      </w:r>
      <w:hyperlink r:id="rId252">
        <w:r>
          <w:rPr>
            <w:color w:val="0000EE"/>
            <w:u w:val="single"/>
          </w:rPr>
          <w:t>https://www.freepressjournal.in/business/oil-prices-surge-nearly-4-as-us-strikes-on-irans-kharg-island-escalate-west-asia-conflict-strait-of-hormuz-tensions-mount</w:t>
        </w:r>
      </w:hyperlink>
      <w:r>
        <w:t xml:space="preserve"> - * Global oil prices increased sharply after US strikes on Kharg Island, Iran, causing escalation in West Asia conflicts. * WTI rose 3.77% to $102.44, Brent crude increased 1.59% to $104.79 amidst regional tensions. * US military actions prompted Iran to retaliate, attacking Israel and Arab states. * US President Trump warned of further attacks on Iran’s energy infrastructure and urged allies to secure Strait of Hormuz. * The conflict has caused the largest supply disruption in global oil markets and stalled shipping through the Strait of Hormuz. 338. </w:t>
      </w:r>
      <w:hyperlink r:id="rId253">
        <w:r>
          <w:rPr>
            <w:color w:val="0000EE"/>
            <w:u w:val="single"/>
          </w:rPr>
          <w:t>https://www.prameyanews.com/saudi-crude-oil-tanker-reaches-indian-shores-safely-amidst-extreme-middle-east-maritime-tensions</w:t>
        </w:r>
      </w:hyperlink>
      <w:r>
        <w:t xml:space="preserve"> - * A Liberia-flagged vessel named Smyrni delivered nearly 1 million barrels of energy supplies to Mumbai, navigating through dangerous Middle East waters. * The delivery occurs despite severe disruptions in shipping lanes between Oman and Iran, with only a few vessels managing to pass. * This is the third successful maritime delivery to India through this chokepoint after escalated hostilities in late February. * Diplomatic efforts by Indian officials have aimed to secure safe passage for ships through the region. * Recent data indicates ongoing success, with other vessels from Iraq and Saudi Arabia arriving safely amidst the crisis. 339. </w:t>
      </w:r>
      <w:hyperlink r:id="rId261">
        <w:r>
          <w:rPr>
            <w:color w:val="0000EE"/>
            <w:u w:val="single"/>
          </w:rPr>
          <w:t>https://www.vietnamplus.vn/gia-dau-the-gioi-tiep-tuc-tang-trong-phien-giao-dich-dau-tuan-ngay-163-post1099213.vnp</w:t>
        </w:r>
      </w:hyperlink>
      <w:r>
        <w:t xml:space="preserve"> - • Oil prices increased on 16/3 amid conflicts in the Middle East disrupting global supply. • The US and Iran have engaged in military actions impacting key oil infrastructure. • The US and Iran conflict escalates, with prices rising approximately 40% since late February. • IEA plans to release strategic reserves in Asia, Oceania, and later in the US and Europe to stabilise markets. • Oil infrastructure in Fujairah, UAE has resumed operations after disruption. 340. </w:t>
      </w:r>
      <w:hyperlink r:id="rId262">
        <w:r>
          <w:rPr>
            <w:color w:val="0000EE"/>
            <w:u w:val="single"/>
          </w:rPr>
          <w:t>https://www.vietnamplus.vn/gia-dau-tho-vuot-100-usd-moi-thung-dong-tien-dau-tu-nguyen-lieu-gia-tang-post1099227.vnp</w:t>
        </w:r>
      </w:hyperlink>
      <w:r>
        <w:t xml:space="preserve"> - * Oil prices exceed US$100 per barrel due to ongoing geopolitical tensions in the Middle East, with Brent reaching US$103.14 and WTI US$98.7. * Disruption risks at the Hormuz Strait due to Iran's stance increase market anxiety about global energy supply. * The International Energy Agency proposes strategic reserves release of 400 million barrels, but concerns persist over supply disruptions. * Domestic fuel prices in Vietnam are adjusted, with fuel oil increasing and subsequent price reductions following intervention using the stabilisation fund. * Agricultural commodity markets see soybean prices rising over 2%, driven by export disruptions from Brazil, and expectations of increased biofuel demand. 341. </w:t>
      </w:r>
      <w:hyperlink r:id="rId263">
        <w:r>
          <w:rPr>
            <w:color w:val="0000EE"/>
            <w:u w:val="single"/>
          </w:rPr>
          <w:t>https://www.goodreturns.in/news/gold-rates-silver-rates-today-live-mcx-gold-silver-price-spot-gold-24k-22k-18k-gold-prices-march-16-1496103.html</w:t>
        </w:r>
      </w:hyperlink>
      <w:r>
        <w:t xml:space="preserve"> - * Over the weekend, the US attacked Iran's oil-export hub of Kharg Island, raising global supply risks. * The attack provoked retaliatory strikes from Iran on Israel and energy infrastructure in Arab countries. * The US-Israeli conflict on Iran enters its third week, causing market volatility. * Rising energy prices and inflation pressures are influencing monetary policy expectations across major economies. * MCX gold and silver prices declined last week; gold below Rs 1.59 lakh, silver at Rs 2,59,279 per kg. 342. </w:t>
      </w:r>
      <w:hyperlink r:id="rId264">
        <w:r>
          <w:rPr>
            <w:color w:val="0000EE"/>
            <w:u w:val="single"/>
          </w:rPr>
          <w:t>https://www.nation.com.pk/16-Mar-2026/gulf-states-uk-call-confronting-iranian-threats-international-shipping-hormuz-strait</w:t>
        </w:r>
      </w:hyperlink>
      <w:r>
        <w:t xml:space="preserve"> - * Gulf Cooperation Council and UK issued a joint statement calling for action against Iranian threats to disrupt international navigation in the Strait of Hormuz and maritime security in Bab al-Mandeb Strait. * The statement followed a meeting between GCC foreign ministers and British Home Secretary Yvette Cooper. * Iran’s attacks and threats have led to Iran effectively closing the Strait of Hormuz since March 1. * Iran claims US and Israel carry out attacks; US denies using drones against Gulf states. * Escalation of hostilities includes drone and missile strikes targeting multiple countries and US military assets. 343. </w:t>
      </w:r>
      <w:hyperlink r:id="rId265">
        <w:r>
          <w:rPr>
            <w:color w:val="0000EE"/>
            <w:u w:val="single"/>
          </w:rPr>
          <w:t>https://www.upi.com/Top_News/World-News/2026/03/16/concerns-stagflation/5651773635320/</w:t>
        </w:r>
      </w:hyperlink>
      <w:r>
        <w:t xml:space="preserve"> - * International oil prices and the Korean won have increased sharply due to escalating Middle East tensions. * Oil prices, including Brent and Dubai crude, exceeded $100 per barrel, affecting South Korea's economy. * The won-dollar exchange rate rose beyond 1,500 won per dollar, signalling currency weakening. * Iran threatened to block the Strait of Hormuz, raising global energy supply concerns. * South Korea considers measures such as a supplementary budget and fuel tax cuts to mitigate impacts. * Diversifying energy sources is recommended to reduce dependence on Middle Eastern crude oil. 344. </w:t>
      </w:r>
      <w:hyperlink r:id="rId266">
        <w:r>
          <w:rPr>
            <w:color w:val="0000EE"/>
            <w:u w:val="single"/>
          </w:rPr>
          <w:t>https://www.fxstreet.com/news/japan-starts-release-of-oil-from-reserves-as-war-snarls-flows-bloomberg-202603160503</w:t>
        </w:r>
      </w:hyperlink>
      <w:r>
        <w:t xml:space="preserve"> - * Japan announced its plan to lower energy reserves from March 16 to April 15 to mitigate surging gasoline prices. * The Japanese government stated it will reduce the required oil reserve holdings from 70 to 55 days. * The decision follows the closure of the Strait of Hormuz due to ongoing war in the Middle East involving the US, Israel, and Iran. * The release aims to ease oil supply concerns caused by geopolitical conflict and supply disruptions. 345. </w:t>
      </w:r>
      <w:hyperlink r:id="rId267">
        <w:r>
          <w:rPr>
            <w:color w:val="0000EE"/>
            <w:u w:val="single"/>
          </w:rPr>
          <w:t>https://blogs.timesofisrael.com/two-tankers-through-hormuz-what-indias-cooking-gas-diplomacy-means-for-imec/</w:t>
        </w:r>
      </w:hyperlink>
      <w:r>
        <w:t xml:space="preserve"> - ['</w:t>
      </w:r>
      <w:r>
        <w:rPr>
          <w:i/>
        </w:rPr>
        <w:t xml:space="preserve"> Two Indian LPG tankers successfully passed through the Strait of Hormuz without military escort, following diplomatic talks between India and Iran.', "</w:t>
      </w:r>
      <w:r>
        <w:t xml:space="preserve"> Iran has politicised Hormuz by limiting access to 'enemies', impacting global oil markets and energy supplies.", '</w:t>
      </w:r>
      <w:r>
        <w:rPr>
          <w:i/>
        </w:rPr>
        <w:t xml:space="preserve"> India’s strategic Chabahar project has faced delays and is effectively halted due to US sanctions and war-related disruptions.', "</w:t>
      </w:r>
      <w:r>
        <w:t xml:space="preserve"> The collapse of Chabahar impacts India's connectivity ambitions and the viability of the IMEC corridor, making Haifa more critical.", '</w:t>
      </w:r>
      <w:r>
        <w:rPr>
          <w:i/>
        </w:rPr>
        <w:t xml:space="preserve"> The conflict risks damaging regional infrastructure like Oman’s ports and disrupts the IMEC route, which was predicated on Gulf stability.'] 346. </w:t>
      </w:r>
      <w:hyperlink r:id="rId268">
        <w:r>
          <w:rPr>
            <w:color w:val="0000EE"/>
            <w:u w:val="single"/>
          </w:rPr>
          <w:t>https://mettisglobal.news/Asia-markets-slip-on-rising-oil-prices-US-Iran-tensions-59050</w:t>
        </w:r>
      </w:hyperlink>
      <w:r>
        <w:rPr>
          <w:i/>
        </w:rPr>
        <w:t xml:space="preserve"> - * Asia markets opened cautiously as oil prices surged and geopolitical tensions increased between the United States and Iran. * U.S. crude oil was trading around $98.7 per barrel, Brent Crude reached about $103.7 per barrel. * U.S. strikes on Iranian military assets on Kharg Island contributed to the escalation. * Asian equity indices declined, with Hong Kong's Hang Seng falling 0.3%, China's CSI 300 dropping 0.31%, Japan's Nikkei 225 down 1.07%, and South Korea’s KOSDAQ losing 1.72%. * The US stock futures showed a modest rebound, with Dow Jones futures rising 0.3%. 347. </w:t>
      </w:r>
      <w:hyperlink r:id="rId269">
        <w:r>
          <w:rPr>
            <w:color w:val="0000EE"/>
            <w:u w:val="single"/>
          </w:rPr>
          <w:t>https://fortune.com/2026/03/15/oil-prices-iran-war-strait-hormuz-gatekeeper-trump-navy-escort-tankers-marines/</w:t>
        </w:r>
      </w:hyperlink>
      <w:r>
        <w:rPr>
          <w:i/>
        </w:rPr>
        <w:t xml:space="preserve"> - * President Donald Trump demands NATO assistance to reopen the Strait of Hormuz, amidst Iran's efforts to block shipping. * Trump criticises allies for not supporting Ukraine and questions NATO's willingness to aid the US. * Iran signals it controls passage through the Strait, with oil shipments continuing to China. * The US has ordered attacks on Iran's Kharg Island and seeks to assemble a naval coalition. * European countries consider naval missions but are hesitant to escalate involvement. * Defence experts highlight challenges in implementing effective naval escorts and minesweeping operations. * The US deploys Marine units and explores options for conditional or offensive actions against Iran. 348. </w:t>
      </w:r>
      <w:hyperlink r:id="rId261">
        <w:r>
          <w:rPr>
            <w:color w:val="0000EE"/>
            <w:u w:val="single"/>
          </w:rPr>
          <w:t>https://www.vietnamplus.vn/gia-dau-the-gioi-tiep-tuc-tang-trong-phien-giao-dich-dau-tuan-ngay-163-post1099213.vnp</w:t>
        </w:r>
      </w:hyperlink>
      <w:r>
        <w:rPr>
          <w:i/>
        </w:rPr>
        <w:t xml:space="preserve"> - * Oil prices increased on 16 March following conflict-related disruptions in the Middle East. * The US (WTI) rose 2.54% to $100.22 per barrel, while Brent increased 2.88% to $106.11 per barrel. * Conflict includes US attacks on Kharg Island and Iran's responses, with key export ports in UAE and Saudi Arabia identified as vulnerable. * Since US and Israel's actions against Iran, global oil prices have increased by 40%, reaching its highest level since 2022. * IEA announced immediate strategic oil reserves release in Asia and Oceania, with later releases planned for America and Europe. 349. </w:t>
      </w:r>
      <w:hyperlink r:id="rId266">
        <w:r>
          <w:rPr>
            <w:color w:val="0000EE"/>
            <w:u w:val="single"/>
          </w:rPr>
          <w:t>https://www.fxstreet.com/news/japan-starts-release-of-oil-from-reserves-as-war-snarls-flows-bloomberg-202603160503</w:t>
        </w:r>
      </w:hyperlink>
      <w:r>
        <w:rPr>
          <w:i/>
        </w:rPr>
        <w:t xml:space="preserve"> - * Japan announced it will start releasing oil from its reserves from March 16 to April 15. * The release aims to ease surging gasoline prices across Japan. * The government will reduce storage obligations from 70 to 55 days. * The move follows the closure of the Strait of Hormuz due to the ongoing war in the Middle East involving the US, Israel, and Iran. * The event highlights Japan’s strategic response to geopolitical energy disruptions. 350. </w:t>
      </w:r>
      <w:hyperlink r:id="rId269">
        <w:r>
          <w:rPr>
            <w:color w:val="0000EE"/>
            <w:u w:val="single"/>
          </w:rPr>
          <w:t>https://fortune.com/2026/03/15/oil-prices-iran-war-strait-hormuz-gatekeeper-trump-navy-escort-tankers-marines/</w:t>
        </w:r>
      </w:hyperlink>
      <w:r>
        <w:rPr>
          <w:i/>
        </w:rPr>
        <w:t xml:space="preserve"> - * President Donald Trump calls on NATO to assist with the Strait of Hormuz amid Iran's blocking of shipping lanes, threatening retaliation if alliance members do not respond. * Trump highlights recent US military strikes on Iranian oil infrastructure and attempts to assemble an international naval coalition. * Iran signals control over safe passage through the strait, which is critical for global oil supplies, after attacks and US orders for military escalation. * European countries consider naval missions but express doubts about effectiveness, with Germany specifically stating it won't participate actively. * Defence experts warn about the complexities and risks of military responses like escort missions, minesweeping, and possible ground operations. 351. </w:t>
      </w:r>
      <w:hyperlink r:id="rId270">
        <w:r>
          <w:rPr>
            <w:color w:val="0000EE"/>
            <w:u w:val="single"/>
          </w:rPr>
          <w:t>https://lngprime.com/lng-terminals/totalenergies-sees-limited-impact-on-lng-trading-activities-after-qatar-shutdown/180328/</w:t>
        </w:r>
      </w:hyperlink>
      <w:r>
        <w:rPr>
          <w:i/>
        </w:rPr>
        <w:t xml:space="preserve"> - * TotalEnergies updates on the impact of Middle East conflict on its LNG activities, stating limited effect on trading. * QatarEnergy's LNG production at Ras Laffan ceased on March 2 due to military attacks, force majeure declared. * TotalEnergies' production shutdown or process in Qatar, Iraq, and offshore UAE affects approximately 15% of its output. * Growth in TotalEnergies' LNG barrels is expected mainly outside the Middle East in 2026. * An increase of $8 per barrel in Brent price offsets 2026 CFFO loss from Middle East assets. 352. </w:t>
      </w:r>
      <w:hyperlink r:id="rId266">
        <w:r>
          <w:rPr>
            <w:color w:val="0000EE"/>
            <w:u w:val="single"/>
          </w:rPr>
          <w:t>https://www.fxstreet.com/news/japan-starts-release-of-oil-from-reserves-as-war-snarls-flows-bloomberg-202603160503</w:t>
        </w:r>
      </w:hyperlink>
      <w:r>
        <w:rPr>
          <w:i/>
        </w:rPr>
        <w:t xml:space="preserve"> - * Japan begins releasing oil from its energy reserves from 16 March to 15 April in response to wartime disruptions and surging gasoline prices. * The Japanese government announced a reduction in the mandated reserve holdings from 70 to 55 days. * The release is part of efforts to ease supply concerns caused by the war in the Middle East involving the US, Israel, and Iran. * The closure of the Strait of Hormuz is also linked to the broader supply disruption context. 353. </w:t>
      </w:r>
      <w:hyperlink r:id="rId271">
        <w:r>
          <w:rPr>
            <w:color w:val="0000EE"/>
            <w:u w:val="single"/>
          </w:rPr>
          <w:t>https://www.emirates247.com/business/us-gasoline-prices-average-370-per-gallon-up-24/278</w:t>
        </w:r>
      </w:hyperlink>
      <w:r>
        <w:rPr>
          <w:i/>
        </w:rPr>
        <w:t xml:space="preserve"> - </w:t>
      </w:r>
      <w:r>
        <w:t>U.S. gasoline prices have surged to an average of $3.70 per gallon, a 24% increase since late February.</w:t>
      </w:r>
      <w:r>
        <w:rPr>
          <w:i/>
        </w:rPr>
      </w:r>
      <w:r>
        <w:t>The increase is linked to supply anxieties caused by the Iran conflict and ongoing geopolitical tensions involving the US, Israel, and Iran.</w:t>
      </w:r>
      <w:r>
        <w:rPr>
          <w:i/>
        </w:rPr>
      </w:r>
      <w:r>
        <w:t>Disruption of crude exports through the Strait of Hormuz affects consumers and creates political challenges for the US government.</w:t>
      </w:r>
      <w:r>
        <w:rPr>
          <w:i/>
        </w:rPr>
      </w:r>
      <w:r>
        <w:t>Analysts anticipate further upward pressure due to transitioning to summer fuel blends and maritime security risks.</w:t>
      </w:r>
      <w:r>
        <w:rPr>
          <w:i/>
        </w:rPr>
      </w:r>
      <w:r>
        <w:t xml:space="preserve">The International Energy Agency proposed releasing 400 million barrels from strategic reserves, but crude prices remain elevated amid uncertainties.* 354. </w:t>
      </w:r>
      <w:hyperlink r:id="rId272">
        <w:r>
          <w:rPr>
            <w:color w:val="0000EE"/>
            <w:u w:val="single"/>
          </w:rPr>
          <w:t>https://investinglive.com/commodities/us-oil-executives-warn-trump-energy-crisis-could-worsen-oil-futures-higher-at-the-open-20260315/</w:t>
        </w:r>
      </w:hyperlink>
      <w:r>
        <w:t xml:space="preserve"> - * U.S. oil executives warned the Trump administration that disruptions to the Strait of Hormuz could worsen the global energy crisis. * Ongoing attacks and instability threaten global oil supplies, with the strait carrying about one-fifth of world energy flows. * Oil prices have increased from around $87 to $99 per barrel, with futures opening higher. * The administration considers easing Russian sanctions, increasing Venezuelan oil exports, and releasing strategic reserves. * Industry leaders express scepticism that policy measures will stabilise markets if disruptions continue. 355. </w:t>
      </w:r>
      <w:hyperlink r:id="rId273">
        <w:r>
          <w:rPr>
            <w:color w:val="0000EE"/>
            <w:u w:val="single"/>
          </w:rPr>
          <w:t>https://www.albawaba.com/news/trump-administration-working-global-1623835</w:t>
        </w:r>
      </w:hyperlink>
      <w:r>
        <w:t xml:space="preserve"> - * The US aims to form a multinational coalition to safeguard shipping in the Strait of Hormuz. * The coalition would deploy naval troops from various countries to escort ships through the waterway. * The European Union is considering extending its Aspides naval mission to the region. * President Trump encouraged countries including China, France, Japan, South Korea, and the UK to contribute naval ships. * The Strait is a critical route for global oil exports and maritime trade security. 356. </w:t>
      </w:r>
      <w:hyperlink r:id="rId274">
        <w:r>
          <w:rPr>
            <w:color w:val="0000EE"/>
            <w:u w:val="single"/>
          </w:rPr>
          <w:t>https://keyt.com/news/money-and-business/cnn-business-consumer/2026/03/15/oil-prices-climb-past-105-a-barrel-as-war-in-iran-enters-third-week/</w:t>
        </w:r>
      </w:hyperlink>
      <w:r>
        <w:t xml:space="preserve"> - * Oil prices hit highest levels since July 2022, with Brent crude at about $106.12 and US oil at $101.53, due to ongoing Iran conflict. * The war in Iran has entered its third week, causing the largest oil disruption in history; about 20% of oil flows through the Strait of Hormuz, which Iran has effectively shut. * The US and Israel-led coalition has attempted to secure shipping routes; the US plans to send naval forces and coordinate with regional countries. * Iran has increased pressure by laying mines and threatening strikes on infrastructure; tankers have been struck since February 28. * The International Energy Agency agreed to release 400 million barrels of emergency oil, with deliveries expected by the end of March. * US gas prices have increased by 24%, averaging $3.70 per gallon, amid fuel and supply disruptions impacting global shipping and fertiliser prices. 357. </w:t>
      </w:r>
      <w:hyperlink r:id="rId275">
        <w:r>
          <w:rPr>
            <w:color w:val="0000EE"/>
            <w:u w:val="single"/>
          </w:rPr>
          <w:t>https://www.actionforex.com/live-comments/633363-seven-central-banks-one-energy-shock-critical-monetary-policy-week/</w:t>
        </w:r>
      </w:hyperlink>
      <w:r>
        <w:t xml:space="preserve"> - * The week features meetings of seven major central banks, including the Federal Reserve, Bank of Canada, and ECB, among others. * Market focus on how policymakers respond to rising energy prices due to the Middle East conflict. * The Federal Reserve is expected to hold rates, with attention on its response to the oil spike. * The Reserve Bank of Australia is likely to hike rates by 25 basis points. * The Bank of Canada is expected to keep rates unchanged at 2.25%. * The Bank of Japan is expected to maintain policy at 0.75%, with potential for hikes. * The Bank of England is likely to pause rate changes amid inflation concerns. * The ECB is generally expected to hold rates steady, with focus on inflation forecasts. * The Swiss National Bank is expected to keep rates at 0.00%, with currency intervention considerations. 358. </w:t>
      </w:r>
      <w:hyperlink r:id="rId276">
        <w:r>
          <w:rPr>
            <w:color w:val="0000EE"/>
            <w:u w:val="single"/>
          </w:rPr>
          <w:t>https://www.business-standard.com/markets/commodities/oil-climbs-above-100-as-west-asia-conflict-threatens-export-facilities-126031600042_1.html</w:t>
        </w:r>
      </w:hyperlink>
      <w:r>
        <w:t xml:space="preserve"> - * Oil prices extended gains following the US-Israeli war against Iran entering its third week, with threats to export infrastructure and the Strait of Hormuz closure. * Brent crude futures increased by 1.95% to $105.15 per barrel, while US WTI crude rose by 1.63% to $100.32 per barrel. * The conflict has caused over 40% surge in prices this month, with Iran halting shipping through the Strait of Hormuz and attacks on oil facilities in Fujairah. * President Trump threatened further strikes, and Iran responded, raising risks of escalation. * The International Energy Agency announced a record release of over 400 million barrels of oil reserves to stabilise markets. 359. </w:t>
      </w:r>
      <w:hyperlink r:id="rId277">
        <w:r>
          <w:rPr>
            <w:color w:val="0000EE"/>
            <w:u w:val="single"/>
          </w:rPr>
          <w:t>https://newtalk.tw/news/view/2026-03-16/1024478</w:t>
        </w:r>
      </w:hyperlink>
      <w:r>
        <w:t xml:space="preserve"> - * 油價突破100美元，受到中東衝突升溫與美國空襲伊朗石油設施推動。 * 全球原油價格上漲引發市場對通脹及升息的擔憂。 * 資金快速回流美元，導致美元大漲與美債ETF持續破底。 * 台股雖面臨短期震盪，但資金未枯竭，長期仍有區間震盪可能。 * 兩大落底指標：原油價格是否回落與台幣匯率是否止貶，為投資關注重點。 360. </w:t>
      </w:r>
      <w:hyperlink r:id="rId278">
        <w:r>
          <w:rPr>
            <w:color w:val="0000EE"/>
            <w:u w:val="single"/>
          </w:rPr>
          <w:t>https://www.energyvoice.com/oilandgas/middle-east/593848/oil-100-ships-burn-persian-gulf/</w:t>
        </w:r>
      </w:hyperlink>
      <w:r>
        <w:t xml:space="preserve"> - * Oil prices rose above $100 per barrel amid attacks on ships in the Strait of Hormuz. * The UK Maritime Trade Operation reported multiple incidents involving tankers and a container ship. * Incidents occurred off Iraq and the UAE, causing fires and injuries. * The UK announced a release of 13.5 million barrels from emergency reserves; Iran warned oil could reach $200 per barrel. * Less than 10% of the original 20 million bpd transiting the strait is now moving through, with 16 vessels struck during the conflict. 361. </w:t>
      </w:r>
      <w:hyperlink r:id="rId279">
        <w:r>
          <w:rPr>
            <w:color w:val="0000EE"/>
            <w:u w:val="single"/>
          </w:rPr>
          <w:t>https://www.indiatoday.in/world/story/iran-war-news-us-may-soon-announce-coalition-to-escort-ships-through-strait-of-hormuz-says-report-2882471-2026-03-16?utm_source=rss</w:t>
        </w:r>
      </w:hyperlink>
      <w:r>
        <w:t xml:space="preserve"> - * The US plans to announce a coalition to escort ships through the Strait of Hormuz, potentially as early as next week. * Discussions are ongoing, with timing possibly influenced by Middle East hostilities. * Several countries, including China, France, Japan, South Korea, and the UK, have been approached but lack concrete commitments. * US efforts aim to reopen the strait, a key global oil transit route, disrupted since March due to Iran-related conflict. * Recent attacks involve Iranian forces targeting merchant ships, increasing regional risks. 362. </w:t>
      </w:r>
      <w:hyperlink r:id="rId280">
        <w:r>
          <w:rPr>
            <w:color w:val="0000EE"/>
            <w:u w:val="single"/>
          </w:rPr>
          <w:t>https://www.aol.com/finance/why-stock-market-thinks-iran-165037825.html</w:t>
        </w:r>
      </w:hyperlink>
      <w:r>
        <w:t xml:space="preserve"> - * Following a US and Israeli military campaign against Iran, Brent crude prices surged 8% to ~$78 a barrel, reflecting market expectations of a four-week disruption. * Goldman Sachs’ oil research head, Daan Struyven, estimates the fair value of oil at $65 per barrel, with the market pricing a $13 risk premium. * The four-week period aligns with an expected total closure of the Strait of Hormuz, a critical oil chokepoint handling about 20% of global supply. * Currently, fears, damage reports, and higher insurance premiums drive export flow reductions without full closure. * Longer disruptions could lead to heightened prices, demand destruction, and significant global economic impacts. 363. </w:t>
      </w:r>
      <w:hyperlink r:id="rId281">
        <w:r>
          <w:rPr>
            <w:color w:val="0000EE"/>
            <w:u w:val="single"/>
          </w:rPr>
          <w:t>https://greekcitytimes.com/2026/03/16/eu-aspides-naval-expansion-hormuz-iran-disruption-2026/</w:t>
        </w:r>
      </w:hyperlink>
      <w:r>
        <w:t xml:space="preserve"> - * The EU debates expanding its naval mission, currently focused on the Red Sea, to include the Strait of Hormuz due to Iranian disruptions. * The Strait of Hormuz is vital for global oil and LNG shipments, with about 20% passing through. * Current operation is limited to escorting ships against Houthi attacks, with potential plans for broader Gulf security roles. * Disagreements exist among EU member states over the effectiveness and scope of expansion. * The decision depends on unanimous approval and could impact global energy routes and maritime security. 364. </w:t>
      </w:r>
      <w:hyperlink r:id="rId282">
        <w:r>
          <w:rPr>
            <w:color w:val="0000EE"/>
            <w:u w:val="single"/>
          </w:rPr>
          <w:t>https://bitcoinworld.co.in/us-dollar-index-holds-above-100/</w:t>
        </w:r>
      </w:hyperlink>
      <w:r>
        <w:t xml:space="preserve"> - * The US Dollar Index (DXY) holds above 100.00 after peaking near 101.80 in late March. * The index's resilience reflects monetary policy divergence, US economic resilience, and safe-haven demand. * The pullback is attributed to profit-taking and softer US economic indicators. * The dollar's strength against yen and euro influences the overall index. * Future trend depends on inflation data, Fed policy, and global economic conditions. 365. </w:t>
      </w:r>
      <w:hyperlink r:id="rId283">
        <w:r>
          <w:rPr>
            <w:color w:val="0000EE"/>
            <w:u w:val="single"/>
          </w:rPr>
          <w:t>https://asianews.network/protecting-consumers-or-balancing-the-books-pakistans-oil-dilemma/</w:t>
        </w:r>
      </w:hyperlink>
      <w:r>
        <w:t xml:space="preserve"> - * Pakistan has implemented emergency fuel conservation measures including a four-day workweek for government employees and temporary closure of educational institutions. * The government raised petrol and diesel prices by Rs55 per litre, despite public criticism and concerns over affordability. * Pakistan's fuel prices are regulated based on global benchmarks, with recent international market volatility impacting domestic costs. * Global oil prices have fluctuated due to Middle East tensions, US sanctions, and strategic reserves releases, affecting import costs for Pakistan. * The ongoing disruption of the Strait of Hormuz continues to threaten supply stability and price levels in Asian markets, including Pakistan. 366. </w:t>
      </w:r>
      <w:hyperlink r:id="rId284">
        <w:r>
          <w:rPr>
            <w:color w:val="0000EE"/>
            <w:u w:val="single"/>
          </w:rPr>
          <w:t>https://www.jpost.com/middle-east/iran-news/article-890057</w:t>
        </w:r>
      </w:hyperlink>
      <w:r>
        <w:t xml:space="preserve"> - * The Trump administration plans to announce a coalition of countries to escort ships through the Strait of Hormuz. * The coalition's operation timing is under deliberation, amidst ongoing Iranian hostilities. * US President Donald Trump announced that the US and several affected countries would send warships to keep the Strait open. * Countries listed by Trump include China, France, Japan, South Korea, and the UK. * The oil industry fears continued disruptions may increase oil prices; the White House seeks to stabilise the market. * Iranian Foreign Minister Abbas Araghchi stated Iran would only close the Strait to Israeli and US ships, other ships can pass. 367. </w:t>
      </w:r>
      <w:hyperlink r:id="rId285">
        <w:r>
          <w:rPr>
            <w:color w:val="0000EE"/>
            <w:u w:val="single"/>
          </w:rPr>
          <w:t>https://boereport.com/2026/03/15/iran-war-hits-refined-fuels-harder-than-crude-and-importers-need-to-act-russell/</w:t>
        </w:r>
      </w:hyperlink>
      <w:r>
        <w:t xml:space="preserve"> - * The effective closure of the Strait of Hormuz influences the global crude and refined fuel supply, with major impacts on Asian importers like Australia and Indonesia. * Fuel shortages and price surges have been triggered by restrictions and export cuts by countries including China, South Korea, and other refining nations. * Australia, heavily dependent on imports, has released reserves but faces a potential crisis due to only 30 days of supply. * Major resource exports from Australia and Indonesia to countries like Japan, South Korea, and China could be disrupted, impacting industries such as steel and manufacturing. * The article discusses the geopolitical risks and the possibility of regional cooperation versus self-interest amidst ongoing tensions. 368. </w:t>
      </w:r>
      <w:hyperlink r:id="rId286">
        <w:r>
          <w:rPr>
            <w:color w:val="0000EE"/>
            <w:u w:val="single"/>
          </w:rPr>
          <w:t>https://www.actionforex.com/contributors/fundamental-analysis/633361-oil-hits-100-as-iran-war-worries-investors-and-yen-nears-intervention-levels/</w:t>
        </w:r>
      </w:hyperlink>
      <w:r>
        <w:t xml:space="preserve"> - * Oil briefly moved above $100 and finished just below that level amid geopolitical tensions involving Iran. * US and Japanese stock markets declined due to rising oil prices and geopolitical risks. * The US dollar stayed strong, supported by inflation expectations and potential Federal Reserve rate considerations. * Gold struggled to rise amid a strong US dollar, ending above $5,000. * Crude oil closed the week near resistance at $100 amid ongoing concerns about Iran disrupting oil shipments. * Market participants monitor central bank meetings and policy statements for future direction.</w:t>
      </w:r>
      <w:r/>
    </w:p>
    <w:p>
      <w:r/>
      <w:r>
        <w:t xml:space="preserve">369. </w:t>
      </w:r>
      <w:hyperlink r:id="rId266">
        <w:r>
          <w:rPr>
            <w:color w:val="0000EE"/>
            <w:u w:val="single"/>
          </w:rPr>
          <w:t>https://www.fxstreet.com/news/japan-starts-release-of-oil-from-reserves-as-war-snarls-flows-bloomberg-202603160503</w:t>
        </w:r>
      </w:hyperlink>
      <w:r>
        <w:t xml:space="preserve"> - * Japan starts releasing oil from strategic reserves from March 16 to April 15 to address surging gasoline prices. * The government lowers reserve requirements from 70 to 55 days' worth. * The move follows the closure of the Strait of Hormuz due to ongoing Middle East conflict involving the US, Israel, and Iran. * The release aims to mitigate supply disruptions caused by regional geopolitical tensions. 370. </w:t>
      </w:r>
      <w:hyperlink r:id="rId287">
        <w:r>
          <w:rPr>
            <w:color w:val="0000EE"/>
            <w:u w:val="single"/>
          </w:rPr>
          <w:t>https://www.elnuevosiglo.com.co/internacional/se-espera-que-la-fed-mantenga-las-tasas-con-un-ojo-puesto-en-la-guerra-en-medio</w:t>
        </w:r>
      </w:hyperlink>
      <w:r>
        <w:t xml:space="preserve"> - * The US Federal Reserve is expected to hold its interest rate policy in its upcoming meeting amid the Middle East war. * The war, started on 28 February, could influence the Fed to maintain rates to address inflation. * The rates have been between 3.50% and 3.75% since last year’s three consecutive cuts. * US inflation was 2.8% in January, above the 2% target for five years. * The Fed has less room for manoeuvre compared to other central banks to impact inflation. 371. </w:t>
      </w:r>
      <w:hyperlink r:id="rId288">
        <w:r>
          <w:rPr>
            <w:color w:val="0000EE"/>
            <w:u w:val="single"/>
          </w:rPr>
          <w:t>https://www.benzinga.com/news/politics/26/03/51260644/dow-futures-rise-while-oil-hovers-near-100-trump-warns-nato-of-very-bad-future-if-allies-dont-help-</w:t>
        </w:r>
      </w:hyperlink>
      <w:r>
        <w:t xml:space="preserve"> - * U.S. stock futures increased while oil prices hovered near $100 per barrel amid shipping disruptions in the Strait of Hormuz. 372. </w:t>
      </w:r>
      <w:hyperlink r:id="rId289">
        <w:r>
          <w:rPr>
            <w:color w:val="0000EE"/>
            <w:u w:val="single"/>
          </w:rPr>
          <w:t>https://www.newfortunetimes.com/trump-warns-nato-presses-china-as-hormuz-crisis-jolts-global-oil-markets/</w:t>
        </w:r>
      </w:hyperlink>
      <w:r>
        <w:t xml:space="preserve"> - * US President Donald Trump urges NATO allies and China to support efforts to secure the Strait of Hormuz amid escalating conflict between the US, Iran, and Israel. * Disruptions in shipping through the Strait of Hormuz have caused oil prices to surge above US$100 per barrel. * Trump criticises some allies, including the UK, for slow response and warns NATO may face a 'very bad' future if allies do not act. * US discussions involve seven countries, with possible deployment of naval vessels and minesweepers to protect shipping. * Regional attacks, including drone strikes in the UAE, raise fears of broader conflict and further energy supply disruptions. 373. </w:t>
      </w:r>
      <w:hyperlink r:id="rId290">
        <w:r>
          <w:rPr>
            <w:color w:val="0000EE"/>
            <w:u w:val="single"/>
          </w:rPr>
          <w:t>https://indiashippingnews.com/irans-fm-abbas-araghchi-says-strait-of-hormuz-open-but-bars-us-israel-linked-vessels/</w:t>
        </w:r>
      </w:hyperlink>
      <w:r>
        <w:t xml:space="preserve"> - * Iran’s Foreign Minister Abbas Araghchi says the Strait of Hormuz is operational for international shipping. * He states US and Israel-linked vessels are not permitted to pass through. * The remarks follow regional tensions and military developments. * Hundreds of ships, including many Indian vessels, remain stranded in the area. * Iranian minister claims the passage is not fully shut, and some ships continue to move despite tensions. 374. </w:t>
      </w:r>
      <w:hyperlink r:id="rId291">
        <w:r>
          <w:rPr>
            <w:color w:val="0000EE"/>
            <w:u w:val="single"/>
          </w:rPr>
          <w:t>https://www.xaluannews.com/modules.php?name=News&amp;file=article&amp;sid=3739335</w:t>
        </w:r>
      </w:hyperlink>
      <w:r>
        <w:t xml:space="preserve"> - * Many central banks, including the US Federal Reserve (FED), expect to keep interest rates unchanged in upcoming policy meetings amidst ongoing Middle East conflict. * The conflict has caused a surge in global oil prices, threatening inflation and economic growth. * The FED is projected to maintain rates at 3.5%-3.75% in March, with potential adjustments depending on conflict evolution. * The European Central Bank (ECB) and Bank of England (BoE) are also expected to keep rates steady, but energy price increases could lead to hikes. * The Bank of Japan (BoJ) is expected to maintain rates, with cautious monitoring of Middle East developments. * The Reserve Bank of Australia (RBA) may continue rate hikes despite geopolitical risks. * Central bank policies are responding to the global energy crisis, inflation risks, and economic growth concerns. 375. </w:t>
      </w:r>
      <w:hyperlink r:id="rId292">
        <w:r>
          <w:rPr>
            <w:color w:val="0000EE"/>
            <w:u w:val="single"/>
          </w:rPr>
          <w:t>https://news.abplive.com/news/world/deep-dive-what-force-majeure-means-and-why-gulf-countries-are-invoking-it-amid-west-asia-conflict-1831397</w:t>
        </w:r>
      </w:hyperlink>
      <w:r>
        <w:t xml:space="preserve"> - * Gulf countries have invoked ‘force majeure’ due to disruptions from attacks on energy infrastructure during the West Asia conflict. * Several Gulf producers, including Bahrain, Kuwait, and Qatar, declared force majeure on oil and LNG shipments. * Disruptions are mainly caused by strikes on refineries, storage facilities, and export terminals, including attacks post-attack on Bahrain’s refinery. * The Strait of Hormuz’s strategic importance is emphasised, with threats risking global energy supplies. * Energy markets face volatility, with increased prices and supply concerns, especially if disruptions continue or escalate. 376. </w:t>
      </w:r>
      <w:hyperlink r:id="rId293">
        <w:r>
          <w:rPr>
            <w:color w:val="0000EE"/>
            <w:u w:val="single"/>
          </w:rPr>
          <w:t>https://www.canadianmortgagetrends.com/2026/03/inflation-data-and-bank-of-canada-decision-lead-busy-week-for-mortgage-watchers/</w:t>
        </w:r>
      </w:hyperlink>
      <w:r>
        <w:t xml:space="preserve"> - * Canada’s February consumer price index report is scheduled for Monday, providing insights into inflation trends. * The Bank of Canada will announce its interest rate decision on Wednesday, with markets expecting stability at 4.25%. * U.S. Federal Reserve will also announce its rate decision on Wednesday, influencing Canadian bond yields and mortgage rates. * Data on February housing sales, housing starts, and home prices will be released, affecting expectations for the housing market. * Topics include inflation, central bank policies, interest rates, and the housing market, relevant to macroeconomic policy developments affecting Canadian and US markets. 377. </w:t>
      </w:r>
      <w:hyperlink r:id="rId294">
        <w:r>
          <w:rPr>
            <w:color w:val="0000EE"/>
            <w:u w:val="single"/>
          </w:rPr>
          <w:t>https://newstodaynet.com/2026/03/16/us-plans-naval-coalition-to-escort-ships-in-strait-of-hormuz/</w:t>
        </w:r>
      </w:hyperlink>
      <w:r>
        <w:t xml:space="preserve"> - * The United States may announce a multinational naval coalition to escort commercial ships in the Strait of Hormuz. * The move is in response to rising tensions involving Iran and Israel. * The coalition aims to safeguard maritime traffic in a vital oil shipping route. * US President Donald Trump has called on the UK, France, Japan, South Korea, and China to join. * Warships are expected to escort oil tankers and cargo vessels through the waterway. 378. </w:t>
      </w:r>
      <w:hyperlink r:id="rId295">
        <w:r>
          <w:rPr>
            <w:color w:val="0000EE"/>
            <w:u w:val="single"/>
          </w:rPr>
          <w:t>https://bitcoinethereumnews.com/finance/australian-dollar-maintains-position-following-chinas-data/?utm_source=rss&amp;utm_medium=rss&amp;utm_campaign=australian-dollar-maintains-position-following-chinas-data</w:t>
        </w:r>
      </w:hyperlink>
      <w:r>
        <w:t xml:space="preserve"> - * AUD/USD maintains position around 0.7010 following Chinese economic data, including higher retail sales and industrial production. * The US dollar weakens as risk aversion eases, supported by reports of potential resolution in US-Israel conflict with Iran. * Middle East tensions escalate after US military actions on Kharg Island, Iran warns of retaliation. * Traders await US Federal Reserve policy meeting for guidance on inflation and interest rates. * The geopolitical situation and Chinese data impact commodity and oil markets.</w:t>
      </w:r>
      <w:r/>
    </w:p>
    <w:p>
      <w:r/>
      <w:r>
        <w:t xml:space="preserve">379. </w:t>
      </w:r>
      <w:hyperlink r:id="rId296">
        <w:r>
          <w:rPr>
            <w:color w:val="0000EE"/>
            <w:u w:val="single"/>
          </w:rPr>
          <w:t>https://investinglive.com/commodities/strait-of-hormuz-ship-traffic-collapses-to-zero-amid-conflict-energy-corridor-shuts-20260316/</w:t>
        </w:r>
      </w:hyperlink>
      <w:r>
        <w:t xml:space="preserve"> - * Ship traffic through the Strait of Hormuz halted on Saturday, the first time since the conflict began. * The conflict between Iran and other nations started on February 28. * Normally, approximately 77 ships pass through the strait daily, carrying about 20% of global oil and gas. * AIS data showed no vessel crossings on the day of the collapse. * The shutdown highlights severe disruption to a major global energy corridor. * Disruption could impact global energy supplies and increase market volatility. 380. </w:t>
      </w:r>
      <w:hyperlink r:id="rId297">
        <w:r>
          <w:rPr>
            <w:color w:val="0000EE"/>
            <w:u w:val="single"/>
          </w:rPr>
          <w:t>https://www.ndtv.com/world-news/iran-war-news-live-trump-tells-allies-to-escort-ships-through-hormuz-not-everyone-is-on-board-11220659#publisher=newsstand</w:t>
        </w:r>
      </w:hyperlink>
      <w:r>
        <w:t xml:space="preserve"> - * The US plans to announce a coalition of nations to escort ships through the Strait of Hormuz amid tensions due to the war between US-Israel and Iran. * Discussions are ongoing about when the US-led naval operations will begin, possibly before or after the end of the war. * Trump has called on NATO, European countries, China, and other nations to participate in reopening the strait. * So far, Australia and Japan have declined to send ships, with no commitments from other allies. * US officials expect a quick end to the Iran conflict, expecting oil prices to drop in weeks. 381. </w:t>
      </w:r>
      <w:hyperlink r:id="rId298">
        <w:r>
          <w:rPr>
            <w:color w:val="0000EE"/>
            <w:u w:val="single"/>
          </w:rPr>
          <w:t>https://www.ndtv.com/india-news/strait-of-hormuz-iran-war-middle-east-war-whats-behind-irans-hormuz-pass-for-2-indian-tankers-s-jaishankar-explains-11220746#publisher=newsstand</w:t>
        </w:r>
      </w:hyperlink>
      <w:r>
        <w:t xml:space="preserve"> - - Iran permitted two Indian-flagged gas tankers, Shivalik and Nanda Devi, to pass through the Strait of Hormuz after blocking it amid Middle East conflict. - External Affairs Minister S Jaishankar stated talks with Iran have yielded some results; no formal arrangement exists. - The passage occurs as the Strait is a critical chokepoint for 20% of global crude oil and natural gas, impacting energy markets. - Indian government prioritised gas supply for households and industry amid shortages. - Prime Minister Narendra Modi discussed transit routes and energy with Iran's president.</w:t>
      </w:r>
      <w:r/>
    </w:p>
    <w:p>
      <w:r/>
      <w:r>
        <w:t xml:space="preserve">382. </w:t>
      </w:r>
      <w:hyperlink r:id="rId299">
        <w:r>
          <w:rPr>
            <w:color w:val="0000EE"/>
            <w:u w:val="single"/>
          </w:rPr>
          <w:t>https://www.brecorder.com/news/40411793/dollar-steady-as-markets-brace-for-busy-cbank-week-amid-mideast-war</w:t>
        </w:r>
      </w:hyperlink>
      <w:r>
        <w:t xml:space="preserve"> - * The dollar held near a 10-month high as investors prepared for central bank rate meetings including the US Federal Reserve. * Focus on the impact of higher oil prices on inflation and growth amid ongoing Middle East conflict. * The euro and sterling strengthened slightly, while the dollar index eased marginally. * US President Trump discussed protection of the Strait of Hormuz and warned NATO about future cooperation. * Oil prices declined slightly; geopolitical tensions remain high. * The Reserve Bank of Australia is expected to hike interest rates, while the Bank of Japan faces policy challenges due to energy reliance and yen weakness. * The New Zealand dollar and offshore yuan gained modestly; US-China talks held in Paris focused on trade and critical minerals. 383. </w:t>
      </w:r>
      <w:hyperlink r:id="rId300">
        <w:r>
          <w:rPr>
            <w:color w:val="0000EE"/>
            <w:u w:val="single"/>
          </w:rPr>
          <w:t>https://www.zawya.com/en/projects/industry/alba-cuts-19-output-as-hormuz-closure-disrupts-trade-gp3nwdsa</w:t>
        </w:r>
      </w:hyperlink>
      <w:r>
        <w:t xml:space="preserve"> - * Aluminium Bahrain (Alba) initiates controlled shutdown of Reduction Lines 1, 2 and 3, representing 19% of its capacity, due to supply and transit disruptions affecting the Strait of Hormuz.</w:t>
      </w:r>
      <w:r>
        <w:rPr>
          <w:i/>
        </w:rPr>
        <w:t xml:space="preserve"> * The shutdown aims to optimise raw materials utilisation and prioritise operational stability.</w:t>
      </w:r>
      <w:r>
        <w:t xml:space="preserve"> * Alba plans to maintain resilience, manage working capital, and develop alternatives to reduce supply volatility.</w:t>
      </w:r>
      <w:r>
        <w:rPr>
          <w:i/>
        </w:rPr>
        <w:t xml:space="preserve"> * The shutdown includes asset care and maintenance, with plans for safe restart when conditions improve.</w:t>
      </w:r>
      <w:r>
        <w:t xml:space="preserve"> * The company continues to monitor the situation and collaborates with suppliers and customers to manage disruptions.* 384. </w:t>
      </w:r>
      <w:hyperlink r:id="rId301">
        <w:r>
          <w:rPr>
            <w:color w:val="0000EE"/>
            <w:u w:val="single"/>
          </w:rPr>
          <w:t>https://scroll.in/latest/1091403/no-blanket-arrangement-with-iran-for-indian-ships-to-pass-strait-of-hormuz-says-jaishankar?utm_source=rss&amp;utm_medium=public</w:t>
        </w:r>
      </w:hyperlink>
      <w:r>
        <w:t xml:space="preserve"> - - India’s talks with Iran have led to some Indian ships passing through the Strait of Hormuz amid West Asia conflict. - No comprehensive agreement exists; individual negotiations are ongoing. - Two Indian-flagged vessels recently crossed the strait. - Iran has effectively blocked the strait, impacting global oil supply. - Global oil prices have risen, with Brent crude surpassing $100 per barrel. 385. </w:t>
      </w:r>
      <w:hyperlink r:id="rId302">
        <w:r>
          <w:rPr>
            <w:color w:val="0000EE"/>
            <w:u w:val="single"/>
          </w:rPr>
          <w:t>https://ca.finance.yahoo.com/news/latest-trump-calls-allies-help-043909137.html</w:t>
        </w:r>
      </w:hyperlink>
      <w:r>
        <w:t xml:space="preserve"> - * U.S. President Donald Trump demanded seven countries to send warships to keep the Strait of Hormuz open. * Iran continued attacks on Gulf countries, with recent strikes on Kharg Island. * Australia declined to send warships, stating they were not asked and would not take offensive action. * Australia provided UAE with surveillance jets and missiles for defence. * Tensions rise in the Gulf region affecting global oil trade and shipping routes. 386. </w:t>
      </w:r>
      <w:hyperlink r:id="rId303">
        <w:r>
          <w:rPr>
            <w:color w:val="0000EE"/>
            <w:u w:val="single"/>
          </w:rPr>
          <w:t>https://www.thehindubusinessline.com/markets/forex/rupee-pinned-to-lifetime-low-on-stubbornly-high-oil-heavy-equity-outflows/article70748584.ece</w:t>
        </w:r>
      </w:hyperlink>
      <w:r>
        <w:t xml:space="preserve"> - * The Indian rupee is near its all-time low, influenced by high oil prices and equity outflows. * Brent crude reached $106.10, rising nearly 40% since the Iran conflict began on February 28. * US talks with seven countries aim to protect the Strait of Hormuz amid tensions with Iran. * Indian equities fell sharply, with foreign investors pulling over $5.7 billion this month. * Oil prices and geopolitical tensions continue to pressure the rupee and market sentiment. 387. </w:t>
      </w:r>
      <w:hyperlink r:id="rId304">
        <w:r>
          <w:rPr>
            <w:color w:val="0000EE"/>
            <w:u w:val="single"/>
          </w:rPr>
          <w:t>https://www.thehindubusinessline.com/economy/surge-in-crude-prices-could-raise-global-inflation-by-60-bps-cut-growth-by-up-to-04-pp-in-2026-gita-gopinath/article70748659.ece</w:t>
        </w:r>
      </w:hyperlink>
      <w:r>
        <w:t xml:space="preserve"> - * A rise in crude oil prices is expected to increase global inflation and slow economic growth in 2026, according to Gita Gopinath of IMF. * If oil prices average around $85 per barrel, inflation could rise by 60 basis points and global growth could decrease by 0.3-0.4 percentage points. * Crude prices surged over 40% in 15 days amid war involving the US, Israel, and Iran, disrupting energy supply routes. * Oil prices went from $73 to $103 per barrel between February 27 and March 16, reflecting a 41.1% increase. * The conflict has raised concerns about energy supply disruptions through the Strait of Hormuz and their impact on global markets. 388. </w:t>
      </w:r>
      <w:hyperlink r:id="rId305">
        <w:r>
          <w:rPr>
            <w:color w:val="0000EE"/>
            <w:u w:val="single"/>
          </w:rPr>
          <w:t>https://www.thehindubusinessline.com/economy/india-in-a-tough-spot-as-war-tests-ties-with-iran-and-us/article70748655.ece</w:t>
        </w:r>
      </w:hyperlink>
      <w:r>
        <w:t xml:space="preserve"> - * India secures safe transit of two LPG tankers through the Strait of Hormuz amidst ongoing conflict between US, Israel, and Iran. * India faces severe gas shortages and rising crude oil prices due to war, impacting inflation and currency. * India maintains diplomatic dialogues with Iran and the US to manage its strategic interests amid regional tensions. * India’s foreign minister highlighted individual ship movements; several vessels remain stuck in the Persian Gulf. * India’s role in BRICS faces challenges given conflicting interests of member nations involved in West Asia. * Economic measures include a $6.2 billion stabilisation fund; Goldman Sachs forecasts 6.5% growth and rising inflation. 389. </w:t>
      </w:r>
      <w:hyperlink r:id="rId264">
        <w:r>
          <w:rPr>
            <w:color w:val="0000EE"/>
            <w:u w:val="single"/>
          </w:rPr>
          <w:t>https://www.nation.com.pk/16-Mar-2026/gulf-states-uk-call-confronting-iranian-threats-international-shipping-hormuz-strait</w:t>
        </w:r>
      </w:hyperlink>
      <w:r>
        <w:t xml:space="preserve"> - * The Gulf Cooperation Council (GCC) and the UK issued a joint statement on confronting Iranian threats to maritime navigation in the Strait of Hormuz and Bab al-Mandeb Strait. * The meeting included GCC foreign ministers and UK Home Secretary Yvette Cooper, discussing Iranian attacks and regional security. * Iran's claims of US and Israeli drone attacks were denied by US Central Command (CENTCOM). * Iran has effectively closed the Strait of Hormuz since March 1 after joint attacks between Israel and the US, which escalated hostilities in the region. 390. </w:t>
      </w:r>
      <w:hyperlink r:id="rId304">
        <w:r>
          <w:rPr>
            <w:color w:val="0000EE"/>
            <w:u w:val="single"/>
          </w:rPr>
          <w:t>https://www.thehindubusinessline.com/economy/surge-in-crude-prices-could-raise-global-inflation-by-60-bps-cut-growth-by-up-to-04-pp-in-2026-gita-gopinath/article70748659.ece</w:t>
        </w:r>
      </w:hyperlink>
      <w:r>
        <w:t xml:space="preserve"> - * Gita Gopinath warns that if oil prices average $85 per barrel in 2026, global inflation could rise by 60 basis points and global growth could decrease by 0.3-0.4 percentage points. * Recent crude prices surged by over 40% in 15 days amid ongoing US, Israel, and Iran conflicts. * Crude prices increased from approximately $73 to $103 per barrel, driven by disruptions in the Strait of Hormuz. * The conflict has heightened concerns about global energy supply disruptions and their impact on economic indicators. * The IMF's former Chief Economist highlights the potential risks to global economic stability if prices stay elevated. 391. </w:t>
      </w:r>
      <w:hyperlink r:id="rId289">
        <w:r>
          <w:rPr>
            <w:color w:val="0000EE"/>
            <w:u w:val="single"/>
          </w:rPr>
          <w:t>https://www.newfortunetimes.com/trump-warns-nato-presses-china-as-hormuz-crisis-jolts-global-oil-markets/</w:t>
        </w:r>
      </w:hyperlink>
      <w:r>
        <w:t xml:space="preserve"> - * US President Donald Trump urges NATO allies, China, France, Japan, South Korea, and the UK to contribute military support to secure the Strait of Hormuz amid escalating conflict. * Disruption of oil shipping through the strait has caused oil prices to surge above US$100 per barrel. * The conflict involves US, Iran, Israel, and regional countries, with recent attacks on energy infrastructure and naval threats. * Trump criticises NATO allies' response, with specific mention of UK's delayed support, and highlights China's role in the situation. * Ongoing regional attacks and instability threaten global energy supplies and markets. 392. </w:t>
      </w:r>
      <w:hyperlink r:id="rId292">
        <w:r>
          <w:rPr>
            <w:color w:val="0000EE"/>
            <w:u w:val="single"/>
          </w:rPr>
          <w:t>https://news.abplive.com/news/world/deep-dive-what-force-majeure-means-and-why-gulf-countries-are-invoking-it-amid-west-asia-conflict-1831397</w:t>
        </w:r>
      </w:hyperlink>
      <w:r>
        <w:t xml:space="preserve"> - * Several Gulf energy producers have invoked force majeure due to disruptions caused by the West Asia conflict. * Gulf countries include Bahrain, Kuwait, and Qatar, which have declared force majeure on oil and gas shipments. * Disruptions are linked to attacks on infrastructure and the strategic Strait of Hormuz. * The conflict has caused global energy market volatility and potential supply shortages. * Experts warn further declarations could trigger an extended global energy crisis.</w:t>
      </w:r>
      <w:r/>
    </w:p>
    <w:p>
      <w:r/>
      <w:r>
        <w:t xml:space="preserve">393. </w:t>
      </w:r>
      <w:hyperlink r:id="rId292">
        <w:r>
          <w:rPr>
            <w:color w:val="0000EE"/>
            <w:u w:val="single"/>
          </w:rPr>
          <w:t>https://news.abplive.com/news/world/deep-dive-what-force-majeure-means-and-why-gulf-countries-are-invoking-it-amid-west-asia-conflict-1831397</w:t>
        </w:r>
      </w:hyperlink>
      <w:r>
        <w:t xml:space="preserve"> - * Several Gulf energy producers have invoked force majeure due to disruptions caused by the West Asia conflict, including drone strikes and attacks on infrastructure. * Gulf countries such as Bahrain, Kuwait, and Qatar have declared force majeure on oil and gas shipments. * The Strait of Hormuz's strategic importance heightens risks to global energy supplies amid escalating hostilities. * Disruptions have led to surging energy prices and market volatility. * Experts warn further declarations could trigger a broader global energy crisis if conflicts persist. 394. </w:t>
      </w:r>
      <w:hyperlink r:id="rId306">
        <w:r>
          <w:rPr>
            <w:color w:val="0000EE"/>
            <w:u w:val="single"/>
          </w:rPr>
          <w:t>https://economictimes.indiatimes.com/news/defence/nations-respond-cautiously-to-trumps-call-to-deploy-warships-in-strait-of-hormuz/articleshow/129599273.cms</w:t>
        </w:r>
      </w:hyperlink>
      <w:r>
        <w:t xml:space="preserve"> - * Several countries responded cautiously to U.S. President Donald Trump's call for deploying warships to secure the Strait of Hormuz, amid regional tensions and rising oil prices. * Trump urged nations dependent on Middle Eastern crude to contribute naval forces, but did not specify which countries he was seeking to enlist. * The UK, Japan, France, Germany, South Korea, and Australia responded with varying levels of support or restraint; Japan and Australia ruled out naval deployment. * France is considering a multinational mission subject to stabilising conditions; Germany and Australia expressed no intention to join the conflict. * The Strait of Hormuz is a critical energy route handling about a fifth of global oil trade. 395. </w:t>
      </w:r>
      <w:hyperlink r:id="rId307">
        <w:r>
          <w:rPr>
            <w:color w:val="0000EE"/>
            <w:u w:val="single"/>
          </w:rPr>
          <w:t>https://www.breakingnews.ie/world/trump-seeks-help-to-keep-strait-of-hormuz-open-as-iran-sees-no-reason-to-talk-1875402.html</w:t>
        </w:r>
      </w:hyperlink>
      <w:r>
        <w:t xml:space="preserve"> - * US President Donald Trump appeals to multiple countries for warships to secure the Strait of Hormuz as Iran's foreign minister states Iran has permitted passage for some vessels. * Iran claims the strait is open except to the US and allies, and has no intention of talks with the US about ending the war. * US and allies' military, including remarks from energy secretary and China’s embassy, consider stabilisation and de-escalation efforts. * International energy stocks are being released to lower global oil prices amid heightened tensions. * Iran threatens attacks on Gulf Arab states’ infrastructure after recent missile and drone strikes with casualties reported. 396. </w:t>
      </w:r>
      <w:hyperlink r:id="rId308">
        <w:r>
          <w:rPr>
            <w:color w:val="0000EE"/>
            <w:u w:val="single"/>
          </w:rPr>
          <w:t>https://www.india.com/news/world/good-news-for-india-indian-oil-tanker-jag-laadki-carrying-crude-from-the-uae-safely-sails-out-of-war-zone-israel-iran-war-united-state-donald-trump-war-news-missile-drone-attack-8343996/</w:t>
        </w:r>
      </w:hyperlink>
      <w:r>
        <w:t xml:space="preserve"> - * The Indian-flagged crude oil tanker Jag Laadki successfully sailed from the Fujairah Single Point Mooring after the port was attacked on 14 March 2026. 397. </w:t>
      </w:r>
      <w:hyperlink r:id="rId307">
        <w:r>
          <w:rPr>
            <w:color w:val="0000EE"/>
            <w:u w:val="single"/>
          </w:rPr>
          <w:t>https://www.breakingnews.ie/world/trump-seeks-help-to-keep-strait-of-hormuz-open-as-iran-sees-no-reason-to-talk-1875402.html</w:t>
        </w:r>
      </w:hyperlink>
      <w:r>
        <w:t xml:space="preserve"> - * US President Donald Trump called on China, France, Japan, South Korea, and Britain to send warships to secure the Strait of Hormuz, amid soaring oil prices during Iran conflict. * Iran’s foreign minister Abbas Araghchi stated Tehran has allowed passage for vessels from "different countries" and rejects talks with the US. * Iran has declared the strait open to all except the US and its allies, and expressed no intention to resume nuclear enrichment activities disrupted last year. * US energy secretary Chris Wright and China’s embassy spokesperson Liu Pengyu discussed dialogue and cooperation for stabilising energy supplies. * Gulf Arab states, including Saudi Arabia, Kuwait, and Bahrain, reported missile and drone attacks, with Iran threatening to target US-linked infrastructure; Iran also claimed responsibility for strikes on Iranian oil assets. * International Energy Agency announced imminent release of oil reserves to stabilise markets, with additional stock releases planned from Europe and the Americas. 398. </w:t>
      </w:r>
      <w:hyperlink r:id="rId294">
        <w:r>
          <w:rPr>
            <w:color w:val="0000EE"/>
            <w:u w:val="single"/>
          </w:rPr>
          <w:t>https://newstodaynet.com/2026/03/16/us-plans-naval-coalition-to-escort-ships-in-strait-of-hormuz/</w:t>
        </w:r>
      </w:hyperlink>
      <w:r>
        <w:t xml:space="preserve"> - • The US may announce a multinational naval coalition for the Strait of Hormuz. • The move is in response to rising tensions involving Iran and Israel. • The coalition aims to safeguard maritime traffic and oil shipments. • US President Donald Trump has called on the UK, France, Japan, South Korea, and China to join. • Warships will be deployed to escort oil tankers through the strategic waterway. 399. </w:t>
      </w:r>
      <w:hyperlink r:id="rId309">
        <w:r>
          <w:rPr>
            <w:color w:val="0000EE"/>
            <w:u w:val="single"/>
          </w:rPr>
          <w:t>https://timesofindia.indiatimes.com/world/middle-east/us-israel-iran-war-news-live-udates-middle-east-crisis-conflict-drone-ballistic-missile-attack-explosions-gulf-countries-dubai-news-donald-trump-netanyahu-mojtaba-khamenei/liveblog/129598871.cms</w:t>
        </w:r>
      </w:hyperlink>
      <w:r>
        <w:t xml:space="preserve"> - * The conflict began after US and Israel launched strikes inside Iran, prompting Iranian missile and drone attacks across the Middle East. * Gulf states including Saudi Arabia, UAE, Bahrain, Kuwait reported missile threats and interceptions. * Attacks have disrupted shipping through the Strait of Hormuz, raising global energy concerns. * US President Donald Trump stated Iran is not ready for a deal but believes strikes weakened Iran's military. * Iran's foreign minister indicated nuclear facilities are buried under rubble following recent attacks.</w:t>
      </w:r>
      <w:r/>
    </w:p>
    <w:p>
      <w:r/>
      <w:r>
        <w:t xml:space="preserve">400. </w:t>
      </w:r>
      <w:hyperlink r:id="rId310">
        <w:r>
          <w:rPr>
            <w:color w:val="0000EE"/>
            <w:u w:val="single"/>
          </w:rPr>
          <w:t>https://investinglive.com/commodities/trump-is-weighing-a-seizure-of-irans-critical-oil-depot-on-kharg-island-20260316/</w:t>
        </w:r>
      </w:hyperlink>
      <w:r>
        <w:t xml:space="preserve"> - * Trump is working to assemble a multinational naval coalition to reopen the Strait of Hormuz. * The White House aims to announce the coalition later this week. * The Strait of Hormuz carries roughly 20% of global oil and LNG supply. * Trump is also weighing a potential seizure of Iran’s Kharg Island oil hub requiring U.S. ground forces. * The move would be a significant escalation if tanker disruptions persist and efforts fail. 401. </w:t>
      </w:r>
      <w:hyperlink r:id="rId294">
        <w:r>
          <w:rPr>
            <w:color w:val="0000EE"/>
            <w:u w:val="single"/>
          </w:rPr>
          <w:t>https://newstodaynet.com/2026/03/16/us-plans-naval-coalition-to-escort-ships-in-strait-of-hormuz/</w:t>
        </w:r>
      </w:hyperlink>
      <w:r>
        <w:t xml:space="preserve"> - * The United States may announce a multinational naval coalition to escort commercial ships in the Strait of Hormuz. * The move is in response to rising tensions involving Iran and Israel affecting maritime traffic. * The coalition aims to safeguard ships passing through the oil shipping route. * Countries including UK, France, Japan, South Korea, and China are urged to participate. * Deployment of warships to ensure safe passage is expected. 402. </w:t>
      </w:r>
      <w:hyperlink r:id="rId296">
        <w:r>
          <w:rPr>
            <w:color w:val="0000EE"/>
            <w:u w:val="single"/>
          </w:rPr>
          <w:t>https://investinglive.com/commodities/strait-of-hormuz-ship-traffic-collapses-to-zero-amid-conflict-energy-corridor-shuts-20260316/</w:t>
        </w:r>
      </w:hyperlink>
      <w:r>
        <w:t xml:space="preserve"> - * Ship traffic through the Strait of Hormuz dropped to zero on Saturday. * This marks the first halt since the conflict involving Iran began on February 28. * Normally about 77 ships pass through daily; the corridor carries roughly 20% of global oil and gas shipments. * Data from Windward showed no vessel crossings during the shutdown. * The disruption underscores severe risks to global energy supplies and market volatility. 403. </w:t>
      </w:r>
      <w:hyperlink r:id="rId309">
        <w:r>
          <w:rPr>
            <w:color w:val="0000EE"/>
            <w:u w:val="single"/>
          </w:rPr>
          <w:t>https://timesofindia.indiatimes.com/world/middle-east/us-israel-iran-war-news-live-udates-middle-east-crisis-conflict-drone-ballistic-missile-attack-explosions-gulf-countries-dubai-news-donald-trump-netanyahu-mojtaba-khamenei/liveblog/129598871.cms</w:t>
        </w:r>
      </w:hyperlink>
      <w:r>
        <w:t xml:space="preserve"> - * The conflict began with US and Israeli strikes on Iran, leading to widespread missile and drone attacks across the Middle East. * Attacks targeted Israeli territory, US military bases, and Gulf states including the UAE, Saudi Arabia, Bahrain, and Kuwait. * The fighting has disrupted shipping through the Strait of Hormuz, raising fears of a global energy crisis. * Oil prices surged amid concerns over tanker traffic disruptions. * US and Israeli strikes are said to have weakened Iran’s military infrastructure according to US officials. * Iran’s foreign minister reported damage to nuclear facilities, with nuclear material buried under rubble. 404. </w:t>
      </w:r>
      <w:hyperlink r:id="rId311">
        <w:r>
          <w:rPr>
            <w:color w:val="0000EE"/>
            <w:u w:val="single"/>
          </w:rPr>
          <w:t>https://investinglive.com/commodities/us-strikes-on-targets-at-irans-kharg-island-have-raised-fears-of-a-wider-escalation-20260316/</w:t>
        </w:r>
      </w:hyperlink>
      <w:r>
        <w:t xml:space="preserve"> - * U.S. struck Iranian military targets on Kharg Island, Iran’s key oil export hub, * The operation deliberately avoided oil infrastructure, * Kharg Island handles about 90% of Iran’s crude exports, * A direct strike could halt most of Iran’s crude exports, * Oil prices rose above $100 per barrel amid supply concerns, * Iran could retaliate by targeting energy assets in the Gulf, * Iran possesses limited alternative export routes like the Goreh-to-Jask pipeline, 405. </w:t>
      </w:r>
      <w:hyperlink r:id="rId310">
        <w:r>
          <w:rPr>
            <w:color w:val="0000EE"/>
            <w:u w:val="single"/>
          </w:rPr>
          <w:t>https://investinglive.com/commodities/trump-is-weighing-a-seizure-of-irans-critical-oil-depot-on-kharg-island-20260316/</w:t>
        </w:r>
      </w:hyperlink>
      <w:r>
        <w:t xml:space="preserve"> - * Trump aims to assemble a multinational naval coalition to reopen the Strait of Hormuz. * The White House plans to announce the coalition later this week. * Trump is also contemplating seizing Iran’s Kharg Island oil hub, which would require U.S. ground forces. * The Strait carries about 20% of global oil and LNG supply, with shipping activity disrupted by regional tensions. * The move to seize Kharg Island could significantly impact global energy supplies and escalate regional conflicts. 406. </w:t>
      </w:r>
      <w:hyperlink r:id="rId296">
        <w:r>
          <w:rPr>
            <w:color w:val="0000EE"/>
            <w:u w:val="single"/>
          </w:rPr>
          <w:t>https://investinglive.com/commodities/strait-of-hormuz-ship-traffic-collapses-to-zero-amid-conflict-energy-corridor-shuts-20260316/</w:t>
        </w:r>
      </w:hyperlink>
      <w:r>
        <w:t xml:space="preserve"> - * Shipping through the Strait of Hormuz halted for the first time since the conflict began on February 28. * No vessel crossings recorded on Saturday, marking the first day with zero traffic. * Normally about 77 ships pass through daily; traffic had fallen sharply earlier, averaging 2.7 ships per day in the second week. * The strait carries about 20% of global oil and LNG shipments. * Disruption due to escalation between Iran, the US, and Israel is causing concerns over global energy supply. * The shutdown highlights the severity of regional security risks impacting maritime trade. 407. </w:t>
      </w:r>
      <w:hyperlink r:id="rId311">
        <w:r>
          <w:rPr>
            <w:color w:val="0000EE"/>
            <w:u w:val="single"/>
          </w:rPr>
          <w:t>https://investinglive.com/commodities/us-strikes-on-targets-at-irans-kharg-island-have-raised-fears-of-a-wider-escalation-20260316/</w:t>
        </w:r>
      </w:hyperlink>
      <w:r>
        <w:t xml:space="preserve"> - * The US conducted strikes on Iranian military targets at Kharg Island, Iran’s main oil export hub. * The strikes were ordered by Donald Trump, deliberately avoiding oil infrastructure. * Kharg Island handles about 90% of Iran’s crude exports and could be heavily disrupted by a direct attack. * Analysts warn such a strike could halt most of Iran’s 1.5 million barrels per day crude exports. * Oil prices rose above $100 per barrel amid concerns over supply disruptions and geopolitical escalation. 408. </w:t>
      </w:r>
      <w:hyperlink r:id="rId312">
        <w:r>
          <w:rPr>
            <w:color w:val="0000EE"/>
            <w:u w:val="single"/>
          </w:rPr>
          <w:t>https://www.newarab.com/news/israel-says-thousands-targets-left-war-iran</w:t>
        </w:r>
      </w:hyperlink>
      <w:r>
        <w:t xml:space="preserve"> - * Israel's military spokesperson announced that Israel still has thousands of targets to strike inside Iran, with new targets identified daily. * The war involves Israel, the US, Iran, and other Middle Eastern countries, spreading across the region. * Iran threatened shipping in the Strait of Hormuz, which is vital for global oil exports. * US and Israeli air campaigns against Iran continue, with missile and drone attacks reported. * Oil prices surged by 40% due to disruptions in Gulf region shipping and energy targets. * Tehran's response includes threats and a return to some normal domestic activities amid the conflict. * More than 1,200 killed by strikes, and up to 3.2 million displaced in Iran, according to the UN and Iranian sources. 409. </w:t>
      </w:r>
      <w:hyperlink r:id="rId313">
        <w:r>
          <w:rPr>
            <w:color w:val="0000EE"/>
            <w:u w:val="single"/>
          </w:rPr>
          <w:t>https://www.news18.com/world/missiles-over-dubai-how-the-iran-war-has-pierced-the-safety-bubble-of-gulfs-safest-city-ws-l-9962135.html</w:t>
        </w:r>
      </w:hyperlink>
      <w:r>
        <w:t xml:space="preserve"> - * Iran has fired nearly 2,000 drones and missiles towards the UAE, mainly at Dubai, over the past two weeks. * Dubai's security bubble has been pierced, with intercepted missiles and drones, and some strikes occurring on land. * The UAE's defence systems have responded to 285 ballistic missiles, 15 cruise missiles, and over 1,567 drones, with nearly 100 drones and two ballistic missiles striking land. * The conflict has impacted Dubai’s air traffic, economy, and perception as a safe, stable hub. * Dubai continues daily operations despite security challenges, but the regional conflict has shifted its narrative of stability. 410. </w:t>
      </w:r>
      <w:hyperlink r:id="rId314">
        <w:r>
          <w:rPr>
            <w:color w:val="0000EE"/>
            <w:u w:val="single"/>
          </w:rPr>
          <w:t>https://www.devdiscourse.com/article/headlines/3839428-tensions-flare-as-us-pressures-allies-over-strait-of-hormuz</w:t>
        </w:r>
      </w:hyperlink>
      <w:r>
        <w:t xml:space="preserve"> - * The US urges allies Japan and Australia to help secure the Strait of Hormuz amid rising tensions in the Middle East. * Japan and Australia refuse to send naval vessels, citing constitutional and policy reasons. * The US-Israel conflict with Iran affects global energy markets. * Drone attacks in Dubai and intercepted drones in Saudi Arabia highlight regional instability. * US officials anticipate a potential resolution, Iran states readiness to defend itself. 411. </w:t>
      </w:r>
      <w:hyperlink r:id="rId312">
        <w:r>
          <w:rPr>
            <w:color w:val="0000EE"/>
            <w:u w:val="single"/>
          </w:rPr>
          <w:t>https://www.newarab.com/news/israel-says-thousands-targets-left-war-iran</w:t>
        </w:r>
      </w:hyperlink>
      <w:r>
        <w:t xml:space="preserve"> - * Israel announced it still has thousands of targets to strike inside Iran. * The war has spread across the Middle East, with Iran responding with threats and attacks. * A drone attack at a US and Italian base in Kuwait destroyed an Italian drone but caused no casualties. * Oil markets are turbulent as Iran threatens shipping in the Strait of Hormuz, affecting global energy supplies. * Various countries respond cautiously to US and Iran tensions. * Over 1,200 people have been killed by strikes, and millions displaced, according to Iranian and UN figures. 412. </w:t>
      </w:r>
      <w:hyperlink r:id="rId297">
        <w:r>
          <w:rPr>
            <w:color w:val="0000EE"/>
            <w:u w:val="single"/>
          </w:rPr>
          <w:t>https://www.ndtv.com/world-news/iran-war-news-live-trump-tells-allies-to-escort-ships-through-hormuz-not-everyone-is-on-board-11220659#publisher=newsstand</w:t>
        </w:r>
      </w:hyperlink>
      <w:r>
        <w:t xml:space="preserve"> - * The US plans to announce a coalition of nations to escort ships through the Strait of Hormuz amid Middle East conflict. * President Trump requests around seven countries to send warships; no commitments yet. * Discussions are ongoing about the start of US-led naval operations, potentially before or after the end of the war. * Trump warns NATO allies of consequences if they do not help open the strait. * Trump seeks China's assistance and may delay a summit with Xi Jinping to secure support. * Australia and Japan have declined to send ships despite US requests. * US officials predict the Iran-US war could end within weeks, easing oil prices which are around $100 a barrel. 413. </w:t>
      </w:r>
      <w:hyperlink r:id="rId298">
        <w:r>
          <w:rPr>
            <w:color w:val="0000EE"/>
            <w:u w:val="single"/>
          </w:rPr>
          <w:t>https://www.ndtv.com/india-news/strait-of-hormuz-iran-war-middle-east-war-whats-behind-irans-hormuz-pass-for-2-indian-tankers-s-jaishankar-explains-11220746#publisher=newsstand</w:t>
        </w:r>
      </w:hyperlink>
      <w:r>
        <w:t xml:space="preserve"> - * Iran permitted two Indian-flagged gas tankers to pass through the Strait of Hormuz, which Tehran has blocked due to Middle East conflicts. * External Affairs Minister Dr S Jaishankar stated ongoing negotiations and clarified there was no blanket arrangement with Iran. * Indian Prime Minister Narendra Modi discussed transit of goods and energy with Iranian President Masoud Pezeshkian. * The tankers, Shivalik and Nanda Devi, carrying 92,700 metric tonnes of LPG, are expected to arrive at Indian ports. * Strait of Hormuz is a critical transit route for about 20% of global oil and natural gas, with energy security concerns rising in Asia. 414. </w:t>
      </w:r>
      <w:hyperlink r:id="rId315">
        <w:r>
          <w:rPr>
            <w:color w:val="0000EE"/>
            <w:u w:val="single"/>
          </w:rPr>
          <w:t>https://www.sdpnoticias.com/internacional/ataque-con-drones-de-iran-alcanza-el-aeropuerto-internacional-de-kuwait/</w:t>
        </w:r>
      </w:hyperlink>
      <w:r>
        <w:t xml:space="preserve"> - * An attack with drones attributed to Iran reached Kuwait International Airport, causing damage to radar systems, with three drones impacting the airport and others falling outside the threat zone. * The attack occurred within 24 hours, during a period of increased tensions in the Middle East. * No fatalities were reported, but three Kuwaiti military personnel sustained minor injuries. * Kuwait's armed forces reaffirmed their commitment to defend national sovereignty following the attack. * Iran has not confirmed the attack but acknowledged operations against US and Israeli military bases in the Middle East. 415. </w:t>
      </w:r>
      <w:hyperlink r:id="rId316">
        <w:r>
          <w:rPr>
            <w:color w:val="0000EE"/>
            <w:u w:val="single"/>
          </w:rPr>
          <w:t>https://www.france24.com/en/middle-east/20260316-middle-east-war-live-us-iran-talks-trump-says-no-deal-yet</w:t>
        </w:r>
      </w:hyperlink>
      <w:r>
        <w:t xml:space="preserve"> - * The US war with Iran has entered its third week, with Congress debating oversight and hearings. * President Trump accused Iran of using AI for disinformation and sought a Hormuz coalition to reopen the Strait of Hormuz. * Flights at Dubai airport were temporarily suspended after a drone incident. * Japan stated it was not considering maritime security operations following Trump’s call for international aid. * Iran claimed Israeli strikes on Tehran fuel depots constitute ecocide, citing long-term health and environmental risks. 416. </w:t>
      </w:r>
      <w:hyperlink r:id="rId297">
        <w:r>
          <w:rPr>
            <w:color w:val="0000EE"/>
            <w:u w:val="single"/>
          </w:rPr>
          <w:t>https://www.ndtv.com/world-news/iran-war-news-live-trump-tells-allies-to-escort-ships-through-hormuz-not-everyone-is-on-board-11220659#publisher=newsstand</w:t>
        </w:r>
      </w:hyperlink>
      <w:r>
        <w:t xml:space="preserve"> - * The US plans to announce a coalition to escort ships through the Strait of Hormuz, amid escalations in the Middle East war.</w:t>
      </w:r>
      <w:r>
        <w:rPr>
          <w:i/>
        </w:rPr>
        <w:t xml:space="preserve"> Trump has called for about seven countries to send warships, but no commitments have been made.</w:t>
      </w:r>
      <w:r>
        <w:t xml:space="preserve"> Discussions are ongoing on whether naval operations will begin before or after the war ends.</w:t>
      </w:r>
      <w:r>
        <w:rPr>
          <w:i/>
        </w:rPr>
        <w:t xml:space="preserve"> Trump warned NATO about the future if allies do not help open the strait.</w:t>
      </w:r>
      <w:r>
        <w:t xml:space="preserve"> Trump has pressed China and European countries to participate in safeguarding critical oil routes.</w:t>
      </w:r>
      <w:r>
        <w:rPr>
          <w:i/>
        </w:rPr>
        <w:t xml:space="preserve"> Australia and Japan have declined to send ships.</w:t>
      </w:r>
      <w:r>
        <w:t xml:space="preserve"> US officials suggest the Iran conflict may end within weeks, causing oil prices to adjust.* Crude oil prices hover around $100 a barrel. 417. </w:t>
      </w:r>
      <w:hyperlink r:id="rId316">
        <w:r>
          <w:rPr>
            <w:color w:val="0000EE"/>
            <w:u w:val="single"/>
          </w:rPr>
          <w:t>https://www.france24.com/en/middle-east/20260316-middle-east-war-live-us-iran-talks-trump-says-no-deal-yet</w:t>
        </w:r>
      </w:hyperlink>
      <w:r>
        <w:t xml:space="preserve"> - * The US-Israel conflict with Iran is in its third week, with Congressional debates ongoing. * President Trump accused Iran of using AI for disinformation and is working on a Hormuz coalition. * Dubai's airport temporarily suspended flights due to a drone incident. * Japan stated it is not considering maritime security operations after Trump's call. * Iran condemned Israeli strikes on Tehran fuel depots as ecocide. * Multiple developments highlight escalating tensions and security concerns in the Middle East. 418. </w:t>
      </w:r>
      <w:hyperlink r:id="rId317">
        <w:r>
          <w:rPr>
            <w:color w:val="0000EE"/>
            <w:u w:val="single"/>
          </w:rPr>
          <w:t>https://www.sentinelassam.com/sports-news/formula-1-cancels-bahrain-and-saudi-arabian-grands-prix-amid-middle-east-conflict</w:t>
        </w:r>
      </w:hyperlink>
      <w:r>
        <w:t xml:space="preserve"> - * Formula 1 cancels the Bahrain and Saudi Arabian Grands Prix scheduled for April 2024 due to regional conflict. * Races in Sakhir and Jeddah will not take place because of security concerns and logistical constraints. * The decision follows the outbreak of hostilities starting February 28, involving the US, Israel, and Iran. * The regional conflict has caused travel disruptions and security risks affecting event logistics. * The 2026 season will have a reduced 22-race calendar with a spring break in place.</w:t>
      </w:r>
      <w:r/>
    </w:p>
    <w:p>
      <w:r/>
      <w:r>
        <w:t xml:space="preserve">419. </w:t>
      </w:r>
      <w:hyperlink r:id="rId318">
        <w:r>
          <w:rPr>
            <w:color w:val="0000EE"/>
            <w:u w:val="single"/>
          </w:rPr>
          <w:t>https://vir.com.vn/middle-east-conflict-disrupts-supply-chains-pressures-logistics-firms-148581.html</w:t>
        </w:r>
      </w:hyperlink>
      <w:r>
        <w:t xml:space="preserve"> - * The Vietnam Logistics Business Association surveyed 49 companies; over 73% watch Middle East developments. * About 90% report moderate to severe impacts on operations, with 51% indicating crisis conditions. * Disruptions linked to rising freight costs, delivery delays, and insurance premiums. * Companies propose stabilising fuel markets and tax support measures as mitigation. * Middle East tensions threaten global and Vietnamese logistics, energy, and financial stability. 420. </w:t>
      </w:r>
      <w:hyperlink r:id="rId319">
        <w:r>
          <w:rPr>
            <w:color w:val="0000EE"/>
            <w:u w:val="single"/>
          </w:rPr>
          <w:t>https://www.perthnow.com.au/news/business/energy/energy-markets-face-uncertain-environment-oil-producer-c-21957483</w:t>
        </w:r>
      </w:hyperlink>
      <w:r>
        <w:t xml:space="preserve"> - * Woodside positions itself as a global LNG powerhouse amid rising energy demand and geopolitical tensions. * The US-Israeli conflict over Iran has increased oil prices, impacting global energy markets. * Oil prices have risen to over $US100 a barrel, affecting petrol prices globally. * Woodside reports a 24% decline in net profit for 2025, citing commodity price softening. * The company remains confident in increasing LNG demand despite geopolitical risks and energy transition challenges. 421. </w:t>
      </w:r>
      <w:hyperlink r:id="rId320">
        <w:r>
          <w:rPr>
            <w:color w:val="0000EE"/>
            <w:u w:val="single"/>
          </w:rPr>
          <w:t>https://economictimes.indiatimes.com/markets/stocks/news/hpcl-bpcl-ioc-shares-in-focus-as-oil-holds-above-100-what-lies-ahead/articleshow/129599666.cms</w:t>
        </w:r>
      </w:hyperlink>
      <w:r>
        <w:t xml:space="preserve"> - * Indian oil marketing company shares, including Hindustan Petroleum Corporation (HPCL), Bharat Petroleum Corporation (BPCL), and Indian Oil Corporation (IOC), declined over 2% as oil prices stay above $100 per barrel. * Oil prices surged to multi-month highs due to ongoing Middle East conflict, with US and Israel’s military strikes on Iran and the closure of the Strait of Hormuz. * Brent crude traded at $104.5 per barrel and WTI crude at $99.11 per barrel amid heightened geopolitical tensions. * Prices could rise to $120 or even $150 per barrel if the conflict persists, impacting global markets and Asian economies. * Moody's predicts that India's OMCs could face margin pressures and cash flow volatility due to rising global energy prices without domestic price adjustments. 422. </w:t>
      </w:r>
      <w:hyperlink r:id="rId321">
        <w:r>
          <w:rPr>
            <w:color w:val="0000EE"/>
            <w:u w:val="single"/>
          </w:rPr>
          <w:t>http://www.adaderana.lk/news.php?nid=119790</w:t>
        </w:r>
      </w:hyperlink>
      <w:r>
        <w:t xml:space="preserve"> - * French President Macron called on Iran to end regional attacks and ensure freedom of navigation in the Strait of Hormuz. * Macron discussed Iran’s nuclear and regional activities, emphasising the need for a security framework. * Earlier, Iran’s IRGC conducted missile and drone strikes on four US military bases, causing significant damage. * The IRGC claimed extensive destruction of US military infrastructure based on satellite imagery. * The article involves diplomatic tensions, military actions, and regional stability concerns in the Middle East.</w:t>
      </w:r>
      <w:r/>
    </w:p>
    <w:p>
      <w:r/>
      <w:r>
        <w:t xml:space="preserve">423. </w:t>
      </w:r>
      <w:hyperlink r:id="rId322">
        <w:r>
          <w:rPr>
            <w:color w:val="0000EE"/>
            <w:u w:val="single"/>
          </w:rPr>
          <w:t>https://www.smh.com.au/world/north-america/how-trump-s-elite-marine-unit-could-wrest-control-of-the-strait-of-hormuz-20260316-p5oaqw.html?ref=rss&amp;utm_medium=rss&amp;utm_source=rss_world</w:t>
        </w:r>
      </w:hyperlink>
      <w:r>
        <w:t xml:space="preserve"> - - The US deployed the 31st Marine Expeditionary Unit to the Middle East, aiming to potentially regain control of the Strait of Hormuz. - The deployment follows attacks by Iran on ships in the Gulf and threats to close the strait. - The statement includes details on the US naval vessels, ground units, and potential military actions including amphibious landings. - The operation is part of broader US efforts amid escalating conflict between the US and Iran in the Gulf region. - The deployment indicates a possible escalation towards ground operations in the conflict. 424. </w:t>
      </w:r>
      <w:hyperlink r:id="rId323">
        <w:r>
          <w:rPr>
            <w:color w:val="0000EE"/>
            <w:u w:val="single"/>
          </w:rPr>
          <w:t>https://greekreporter.com/2026/03/16/trump-warns-nato-allies-iran-war-hormuz/</w:t>
        </w:r>
      </w:hyperlink>
      <w:r>
        <w:t xml:space="preserve"> - * Trump warns NATO could face a ‘very bad’ future if allies do not help secure the Strait of Hormuz. * The Strait is a vital energy shipping route, with about one-fifth of global oil passing through. * Escalating conflict involving Iran has disrupted tanker traffic, raising energy security concerns. * Trump urges countries benefiting from the route, including China, to contribute to its security. * Reactions from European countries are cautious, with some exploring defensive measures. * The Strait’s strategic importance influences global energy markets and international security. * The situation tests international cooperation and NATO’s future relevance. 425. </w:t>
      </w:r>
      <w:hyperlink r:id="rId324">
        <w:r>
          <w:rPr>
            <w:color w:val="0000EE"/>
            <w:u w:val="single"/>
          </w:rPr>
          <w:t>https://investinglive.com/news/investinglive-asia-pacific-news-wrap-trump-begging-china-eu-uk-nato-for-help-on-hormuz-20260316/</w:t>
        </w:r>
      </w:hyperlink>
      <w:r>
        <w:t xml:space="preserve"> - * Trump pressed NATO allies and China to help reopen the Strait of Hormuz, a vital energy corridor. * The US struck Iranian targets on Kharg Island, prompting threats from Iran. * Incidents affecting regional energy infrastructure, including drone-strike fire near Fujairah and fuel depot attack near Dubai. * Japan and Australia will not send naval vessels but participate in strategic oil reserves releases. * US seeks multinational naval coalition; currency markets and energy prices respond to geopolitical tensions. * China shows economic strength, beating expectations in industrial output, retail sales, but property sector remains in contraction. 426. </w:t>
      </w:r>
      <w:hyperlink r:id="rId322">
        <w:r>
          <w:rPr>
            <w:color w:val="0000EE"/>
            <w:u w:val="single"/>
          </w:rPr>
          <w:t>https://www.smh.com.au/world/north-america/how-trump-s-elite-marine-unit-could-wrest-control-of-the-strait-of-hormuz-20260316-p5oaqw.html?ref=rss&amp;utm_medium=rss&amp;utm_source=rss_world</w:t>
        </w:r>
      </w:hyperlink>
      <w:r>
        <w:t xml:space="preserve"> - * The US has ordered a deployment of 2,500 marines from the 31st Marine Expeditionary Unit to the Middle East, with an estimated arrival in 10-15 days. * The mission's nature is undisclosed, but it may involve regaining control of the Strait of Hormuz, a vital oil route under Iranian attack. * The deployment could signal the start of US ground operations, including potential amphibious landings on Iranian territory. * The unit possesses amphibious capabilities, counter-drone experience, and is transporting on USS Tripoli and other ships. * The Strait of Hormuz has been closed to many ships, affecting global oil exports and triggering economic upheaval due to Iranian attacks. 427. </w:t>
      </w:r>
      <w:hyperlink r:id="rId325">
        <w:r>
          <w:rPr>
            <w:color w:val="0000EE"/>
            <w:u w:val="single"/>
          </w:rPr>
          <w:t>https://oilprice.com/Latest-Energy-News/World-News/Oil-Prices-Remain-Volatile-as-Hormuz-Tensions-Rise.html</w:t>
        </w:r>
      </w:hyperlink>
      <w:r>
        <w:t xml:space="preserve"> - • Oil markets experienced volatility amid escalation of Middle East conflicts, including attacks on energy infrastructure. • US and Iran engaged in military actions, with attacks on ports and drone strikes in the region. • Japan began releasing oil reserves to mitigate supply risks. • US officials attributed the crisis to be temporary, predicting prices would ease. • Saudi Arabia and UAE condemned Iranian attacks, highlighting regional security concerns. 428. </w:t>
      </w:r>
      <w:hyperlink r:id="rId324">
        <w:r>
          <w:rPr>
            <w:color w:val="0000EE"/>
            <w:u w:val="single"/>
          </w:rPr>
          <w:t>https://investinglive.com/news/investinglive-asia-pacific-news-wrap-trump-begging-china-eu-uk-nato-for-help-on-hormuz-20260316/</w:t>
        </w:r>
      </w:hyperlink>
      <w:r>
        <w:t xml:space="preserve"> - * Oil prices eased on Monday amid geopolitical developments and diplomatic efforts to reopen the Strait of Hormuz. * Trump urged NATO allies and China to participate in efforts to secure the waterway. * The US struck Iranian military targets on Kharg Island, Iran’s main crude export hub. * Regional incidents included drone strikes and fuel depot fires affecting energy infrastructure. * Japan and Australia declined to send naval vessels, but pledged to support oil reserve releases. * Currency markets experienced volatility, with the USD weakening slightly and the yen trading choppily. * China’s industrial output and retail sales beat expectations, but the property sector remained in contraction. 429. </w:t>
      </w:r>
      <w:hyperlink r:id="rId325">
        <w:r>
          <w:rPr>
            <w:color w:val="0000EE"/>
            <w:u w:val="single"/>
          </w:rPr>
          <w:t>https://oilprice.com/Latest-Energy-News/World-News/Oil-Prices-Remain-Volatile-as-Hormuz-Tensions-Rise.html</w:t>
        </w:r>
      </w:hyperlink>
      <w:r>
        <w:t xml:space="preserve"> - * Oil markets remained volatile in early Asian trade amid rising tensions in the Strait of Hormuz and attacks on Middle East energy infrastructure. * US conducted bombing on Kharg Island, while Iran warned UAE ports to evacuate following regional attacks. * Several attacks reported on regional infrastructure, including drone strikes and missile attacks in Kuwait, Iraq, and the UAE. * Japan announced releasing oil reserves to counter supply risks. * US officials predict the crisis will be short-term, with prices expected to ease. * Several Gulf leaders condemned Iranian attacks, highlighting regional security concerns. * Focus for traders remains on tanker flows and infrastructure stability. 430. </w:t>
      </w:r>
      <w:hyperlink r:id="rId302">
        <w:r>
          <w:rPr>
            <w:color w:val="0000EE"/>
            <w:u w:val="single"/>
          </w:rPr>
          <w:t>https://ca.finance.yahoo.com/news/latest-trump-calls-allies-help-043909137.html</w:t>
        </w:r>
      </w:hyperlink>
      <w:r>
        <w:t xml:space="preserve"> - * U.S. President Donald Trump demands about seven countries send warships to keep the Strait of Hormuz open. 431. </w:t>
      </w:r>
      <w:hyperlink r:id="rId302">
        <w:r>
          <w:rPr>
            <w:color w:val="0000EE"/>
            <w:u w:val="single"/>
          </w:rPr>
          <w:t>https://ca.finance.yahoo.com/news/latest-trump-calls-allies-help-043909137.html</w:t>
        </w:r>
      </w:hyperlink>
      <w:r>
        <w:t xml:space="preserve"> - * U.S. President Donald Trump demands about seven countries send warships to keep the Strait of Hormuz open. * Iran continues to strike Gulf countries, and oil prices soar. * Australia will not send warships but provides air support to UAE for defence against Iran. * The situation is part of ongoing Middle East tensions affecting oil trade and regional security. 432. </w:t>
      </w:r>
      <w:hyperlink r:id="rId326">
        <w:r>
          <w:rPr>
            <w:color w:val="0000EE"/>
            <w:u w:val="single"/>
          </w:rPr>
          <w:t>https://www.thehindubusinessline.com/news/world/iran-wants-seriousreview-of-arab-gulf-ties-denies-role-in-saudi-oil-attacks/article70748595.ece</w:t>
        </w:r>
      </w:hyperlink>
      <w:r>
        <w:t xml:space="preserve"> - • Iran's ambassador to Saudi Arabia advocates for a 'serious review' of relations with Gulf states due to regional conflicts. • Regional missile and drone attacks since late February have targeted Gulf oil infrastructure, US and UK military, and diplomatic sites. • Iran denies responsibility for attacks on Saudi oil facilities, asserting it targets US and Israeli interests. • Saudi-Iran relations have been re-established in 2023 after years of hostility. • Iran criticises US and Israel for imposed regional war and calls for international guarantees to prevent further violence. 433. </w:t>
      </w:r>
      <w:hyperlink r:id="rId327">
        <w:r>
          <w:rPr>
            <w:color w:val="0000EE"/>
            <w:u w:val="single"/>
          </w:rPr>
          <w:t>https://www.thehindubusinessline.com/news/world/trump-suggests-iran-ready-to-end-war-as-tehran-sees-no-talks/article70748629.ece</w:t>
        </w:r>
      </w:hyperlink>
      <w:r>
        <w:t xml:space="preserve"> - * President Donald Trump said Iran is willing to end the war, but no negotiations are confirmed. * Iranian Foreign Minister Abbas Araghchi denies talks or ceasefire discussions. * US strikes military sites on Kharg Island; Iran launches missile attacks, with regional countries involved. * Oil exports via Strait of Hormuz are threatened, with global markets affected. * Multiple countries, including UAE, Saudi Arabia, Bahrain, and Jordan, report missile and drone attacks. * The conflict has resulted in thousands of deaths, rising oil prices, and regional instability. 434. </w:t>
      </w:r>
      <w:hyperlink r:id="rId328">
        <w:r>
          <w:rPr>
            <w:color w:val="0000EE"/>
            <w:u w:val="single"/>
          </w:rPr>
          <w:t>https://www.thehindubusinessline.com/markets/commodities/crude-oil-futures-rise-after-us-attack-on-kharg-island/article70748687.ece</w:t>
        </w:r>
      </w:hyperlink>
      <w:r>
        <w:t xml:space="preserve"> - * US attacks on Kharg Island increase supply concerns for Iranian oil exports. * Oil prices, including Brent and WTI futures, traded higher following the incident. * Market tightening may occur due to disruptions at Fujairah port and Strait of Hormuz risks. * International Energy Agency announced release of nearly 412 million barrels from emergency stockpiles. * US President Trump urged international cooperation to protect the Strait of Hormuz from Iranian attacks. 435. </w:t>
      </w:r>
      <w:hyperlink r:id="rId328">
        <w:r>
          <w:rPr>
            <w:color w:val="0000EE"/>
            <w:u w:val="single"/>
          </w:rPr>
          <w:t>https://www.thehindubusinessline.com/markets/commodities/crude-oil-futures-rise-after-us-attack-on-kharg-island/article70748687.ece</w:t>
        </w:r>
      </w:hyperlink>
      <w:r>
        <w:t xml:space="preserve"> - * US attack on Kharg Island military assets raises supply concerns, impacting oil prices. * Oil futures on Brent and WTI rise by approximately 1-2% in early trading. * Iran’s oil export routes and regional energy infrastructure are at risk, with potential prolongation of oil flow disruptions. * International Energy Agency announced a coordinated release of nearly 412 million barrels from emergency stockpiles. * US President Trump calls for international assistance to safeguard Strait of Hormuz. * Other commodities like natural gas, guargum, and jeera fluctuate but are less affected. 436. </w:t>
      </w:r>
      <w:hyperlink r:id="rId329">
        <w:r>
          <w:rPr>
            <w:color w:val="0000EE"/>
            <w:u w:val="single"/>
          </w:rPr>
          <w:t>https://www.thehindubusinessline.com/news/world/trump-says-that-hes-asked-about-7-countries-to-join-coalition-to-police-irans-strait-of-hormuz/article70748601.ece</w:t>
        </w:r>
      </w:hyperlink>
      <w:r>
        <w:t xml:space="preserve"> - * President Donald Trump says he has asked about seven countries to send warships to secure the Strait of Hormuz, but has received no commitments. * Iran's Foreign Minister indicates some countries have been approached for safe passage, but Tehran opposes US and its allies. * Countries such as Britain, Canada, France, Germany, South Korea, and Japan are discussed in relation to the coalition. * Oil prices soar amid ongoing conflict; the International Energy Agency reports the largest ever release of oil stocks. * Military activities and missile attacks occur across the Gulf Arab states, Iran, and Israel, resulting in casualties and infrastructure damage. 437. </w:t>
      </w:r>
      <w:hyperlink r:id="rId329">
        <w:r>
          <w:rPr>
            <w:color w:val="0000EE"/>
            <w:u w:val="single"/>
          </w:rPr>
          <w:t>https://www.thehindubusinessline.com/news/world/trump-says-that-hes-asked-about-7-countries-to-join-coalition-to-police-irans-strait-of-hormuz/article70748601.ece</w:t>
        </w:r>
      </w:hyperlink>
      <w:r>
        <w:t xml:space="preserve"> - * President Donald Trump stated he's requested about seven countries to send warships to secure the Strait of Hormuz, but received no commitments. * Iran's Foreign Minister indicated the strait is open only to all except the US and allies, and mentioned military decisions are up to Iran. * Several countries, including UK, Canada, China, South Korea, France, and Germany, discuss or respond cautiously to the call. * The International Energy Agency reports the largest ever release of emergency oil stocks to stabilise oil prices. * Rising attacks and conflicts in the Gulf region, including missile strikes and drone attacks on Gulf Arab states, escalate regional tension. 438. </w:t>
      </w:r>
      <w:hyperlink r:id="rId292">
        <w:r>
          <w:rPr>
            <w:color w:val="0000EE"/>
            <w:u w:val="single"/>
          </w:rPr>
          <w:t>https://news.abplive.com/news/world/deep-dive-what-force-majeure-means-and-why-gulf-countries-are-invoking-it-amid-west-asia-conflict-1831397</w:t>
        </w:r>
      </w:hyperlink>
      <w:r>
        <w:t xml:space="preserve"> - * Gulf energy producers have invoked force majeure due to disruptions caused by conflict in West Asia. * Attacks on infrastructure, ships, and exports have led to declarations of force majeure on oil and LNG shipments. * The Strait of Hormuz’s strategic importance means disruptions could impact global energy supplies. * Energy prices have surged amid fears of supply shortages and infrastructure attacks. * More countries may declare force majeure if conflict and disruptions persist, risking a broader energy crisis. 439. </w:t>
      </w:r>
      <w:hyperlink r:id="rId330">
        <w:r>
          <w:rPr>
            <w:color w:val="0000EE"/>
            <w:u w:val="single"/>
          </w:rPr>
          <w:t>https://cyprusshippingnews.com/2026/03/16/opec-retains-oil-forecast-says-saudi-arabia-increased-oil-production-prior-to-iran-war/</w:t>
        </w:r>
      </w:hyperlink>
      <w:r>
        <w:t xml:space="preserve"> - * Crude oil prices increased in February, supported by supply outages, backwardation, and geopolitical developments. * Refining margins rose in the Atlantic Basin due to seasonal maintenance and product flow concerns. * US crude imports rose, and exports increased to 4.2 mb/d in February. * OECD crude stocks decreased by 3.0 mb in January, but remained above the five-year average. * Tanker rates strengthened for VLCCs, Suezmax, and Aframax on key routes. * Global economic forecasts stay unchanged, with steady oil demand growth forecasts at 1.4 mb/d for 2026. 440. </w:t>
      </w:r>
      <w:hyperlink r:id="rId330">
        <w:r>
          <w:rPr>
            <w:color w:val="0000EE"/>
            <w:u w:val="single"/>
          </w:rPr>
          <w:t>https://cyprusshippingnews.com/2026/03/16/opec-retains-oil-forecast-says-saudi-arabia-increased-oil-production-prior-to-iran-war/</w:t>
        </w:r>
      </w:hyperlink>
      <w:r>
        <w:t xml:space="preserve"> - ["</w:t>
      </w:r>
      <w:r>
        <w:rPr>
          <w:i/>
        </w:rPr>
        <w:t xml:space="preserve"> OPEC's basket and major crude contracts prices increased in February, supported by supply disruptions and geopolitical tensions.", '</w:t>
      </w:r>
      <w:r>
        <w:t xml:space="preserve"> The global economic growth forecasts for 2026 and 2027 remain unchanged, with modest growth projected in major economies.', '</w:t>
      </w:r>
      <w:r>
        <w:rPr>
          <w:i/>
        </w:rPr>
        <w:t xml:space="preserve"> World oil demand for 2026 remains forecast at 1.4 mb/d growth; non-OECD countries contribute significantly.', '</w:t>
      </w:r>
      <w:r>
        <w:t xml:space="preserve"> Non-DoC liquids production forecast unchanged at 0.6 mb/d for 2026 and 2027, driven by several countries including Brazil and Canada.', '* US crude exports rose to 4.2 mb/d in February; OECD and China crude and product imports show varied patterns.'] 441. </w:t>
      </w:r>
      <w:hyperlink r:id="rId331">
        <w:r>
          <w:rPr>
            <w:color w:val="0000EE"/>
            <w:u w:val="single"/>
          </w:rPr>
          <w:t>https://www.dostor.org/5460149</w:t>
        </w:r>
      </w:hyperlink>
      <w:r>
        <w:t xml:space="preserve"> - * أعلنت وكالة الطاقة الدولية بدء تنفيذ خطة للإفراج عن احتياطيات نفطية طارئة للدول الأعضاء بهدف تهدئة أسواق الطاقة العالمية * المخزونات القادمة من دول آسيا وأوقيانوسيا ستكون متاحة فوريًا، بينما من أوروبا والأمريكتين بحلول نهاية مارس * إجمالي الكميات التي تقرر ضخها يتجاوز 400 مليون برميل من النفط * الحكومات ستوفر 271.7 مليون برميل من المخزونات الحكومية، و116.6 مليون برميل من مخزونات الصناعة، و23.6 مليون برميل من مصادر أخرى * دول الأمريكتين ستوفر النصيب الأكبر من الاحتياطيات 195.8 مليون برميل 442. </w:t>
      </w:r>
      <w:hyperlink r:id="rId332">
        <w:r>
          <w:rPr>
            <w:color w:val="0000EE"/>
            <w:u w:val="single"/>
          </w:rPr>
          <w:t>https://energiesmedia.com/valero-to-halt-operations-at-its-benicia-refinery/</w:t>
        </w:r>
      </w:hyperlink>
      <w:r>
        <w:t xml:space="preserve"> - * Valero plans to idle its Benicia refinery in California, with shutdown targeted for April 2026. * Production will continue until inventory depletion, then rely on imports. * Power-down activities will begin by February 2026, with units shutting down sequentially. * State officials and Governor Newsom support mitigation efforts and dialogue for long-term solutions. * The shutdown could lead to job losses; workers will receive notices and transfer opportunities. * The Wilmington refinery in Los Angeles continues to operate normally. * The event reflects broader energy transition and policy discussions in California. 443. </w:t>
      </w:r>
      <w:hyperlink r:id="rId333">
        <w:r>
          <w:rPr>
            <w:color w:val="0000EE"/>
            <w:u w:val="single"/>
          </w:rPr>
          <w:t>https://www.usnn.news/iran-war-puts-pressure-on-chinas-chemical-industry-chain-pushing-up-prices-for-plastics-methanol/</w:t>
        </w:r>
      </w:hyperlink>
      <w:r>
        <w:t xml:space="preserve"> - * As Iran war disrupts Middle Eastern oil shipping, crude oil and chemical raw material prices in China rise sharply. * Crude oil prices surged over 18%, and chemical commodities like PTA and paraxylene increased by more than 10%. * Raw materials such as plastics and methanol experienced significant price increases, impacting domestic markets. * Plastic raw material prices, like ABS and PC, increased by more than 40-60%, affecting downstream industries. * Methanol prices rose over 25% within a month, with China reliant on Iranian imports for a substantial portion of its consumption. 444. </w:t>
      </w:r>
      <w:hyperlink r:id="rId334">
        <w:r>
          <w:rPr>
            <w:color w:val="0000EE"/>
            <w:u w:val="single"/>
          </w:rPr>
          <w:t>https://www.brisbanetimes.com.au/business/the-economy/trump-is-holding-the-world-hostage-20260316-p5oarq.html?ref=rss&amp;utm_medium=rss&amp;utm_source=rss_feed</w:t>
        </w:r>
      </w:hyperlink>
      <w:r>
        <w:t xml:space="preserve"> - * Central banks including the US Federal Reserve, European Central Bank, Bank of England, and Bank of Japan meet to assess economic implications of the Iran conflict and oil shock. * Oil prices have surged from US$65 to over US$100 per barrel due to tensions and the closure of the Strait of Hormuz. * The conflict has disrupted supply chains for energy, commodities, and aviation, affecting global inflation and growth prospects. * US and UK interest rates are influenced by rising fuel prices and economic data indicating weakening growth and employment. * The US economy shows signs of stagflation, with recession discussions amid uncertain geopolitical and economic conditions. 445. </w:t>
      </w:r>
      <w:hyperlink r:id="rId335">
        <w:r>
          <w:rPr>
            <w:color w:val="0000EE"/>
            <w:u w:val="single"/>
          </w:rPr>
          <w:t>https://www.thenews.pk/print/1404806-iea-announces-immediate-release-of-strategic-oil-stocks-in-asia-oceania</w:t>
        </w:r>
      </w:hyperlink>
      <w:r>
        <w:t xml:space="preserve"> - • The International Energy Agency (IEA) declared an immediate release of strategic oil reserves in Asia and Oceania. • The release involves 271.7 million barrels of government-managed stocks worldwide. • The move is a response to the war in the Middle East causing the largest supply disruption in the global oil market. • Stocks in Asia Oceania will be made available immediately; stocks in the Americas and Europe from late March. • Oil prices hover around $100 per barrel following the announcement. 446. </w:t>
      </w:r>
      <w:hyperlink r:id="rId274">
        <w:r>
          <w:rPr>
            <w:color w:val="0000EE"/>
            <w:u w:val="single"/>
          </w:rPr>
          <w:t>https://keyt.com/news/money-and-business/cnn-business-consumer/2026/03/15/oil-prices-climb-past-105-a-barrel-as-war-in-iran-enters-third-week/</w:t>
        </w:r>
      </w:hyperlink>
      <w:r>
        <w:t xml:space="preserve"> - * The price of Brent crude rose 2.9% to about $106.12 and US oil rose 2.6% to $101.53 amid ongoing Iran conflict. * The US and Israeli-led war in Iran has caused the biggest oil disruption in history, with the Strait of Hormuz effectively shut. * Iran has laid mines in the strait and threatened to strike US-linked infrastructure; tankers have been struck since February 28. * The US has considered deploying naval forces and called for international help to reopen the strait. * The International Energy Agency agreed to release 400 million barrels of emergency oil. 447. </w:t>
      </w:r>
      <w:hyperlink r:id="rId336">
        <w:r>
          <w:rPr>
            <w:color w:val="0000EE"/>
            <w:u w:val="single"/>
          </w:rPr>
          <w:t>https://www.perthnow.com.au/news/barnaby-joyce-warns-fuel-shortage-will-smack-us-between-the-eyes-c-21955561</w:t>
        </w:r>
      </w:hyperlink>
      <w:r>
        <w:t xml:space="preserve"> - * Barnaby Joyce warns Australia’s lack of oil refineries will impact towns with fuel shortages. * The NSW government holds crisis talks on diesel supplies; a town in northwest Victoria ran out of fuel. * WA government temporarily allows additional weight for road trains to carry fuel. * Australia’s reliance on overseas refineries increases concern for agriculture and transport. * Political debate over government response and reserves management. 448. </w:t>
      </w:r>
      <w:hyperlink r:id="rId337">
        <w:r>
          <w:rPr>
            <w:color w:val="0000EE"/>
            <w:u w:val="single"/>
          </w:rPr>
          <w:t>https://www.ajunews.com/view/20260316090829291</w:t>
        </w:r>
      </w:hyperlink>
      <w:r>
        <w:t xml:space="preserve"> - * IEA has decided to release up to 410 million barrels of oil due to Middle East conflict. * Immediate releases will happen in Asia and Oceania; the US and Europe will start from late March. * Total release includes government stockpiles, industry reserves, and other volumes. * The total volume is the largest in history for IEA's strategic oil releases. * The release aims to address major supply disruptions caused by the conflict. 449. </w:t>
      </w:r>
      <w:hyperlink r:id="rId338">
        <w:r>
          <w:rPr>
            <w:color w:val="0000EE"/>
            <w:u w:val="single"/>
          </w:rPr>
          <w:t>https://radioyskl.com/2026/03/15/paises-de-la-aie-liberaran-400-millones-de-barriles-de-petroleo-para-enfrentar-interrupciones-en-el-suministro/</w:t>
        </w:r>
      </w:hyperlink>
      <w:r>
        <w:t xml:space="preserve"> - * The International Energy Agency (IEA) countries will release up to 400 million barrels of oil from strategic reserves before March end to address supply interruptions caused by the Iran conflict. * The measure aims to offset reduced supply following the effective closure of the Strait of Hormuz. * The US will release 172 million barrels, and European countries will add 107.5 million barrels from government and energy sector reserves. * Asian and Oceanian countries will start releasing their reserves immediately. * The action is the largest coordinated emergency reserve release in IEA history, with previous similar actions in 2022 during the Russia-Ukraine conflict. 450. </w:t>
      </w:r>
      <w:hyperlink r:id="rId272">
        <w:r>
          <w:rPr>
            <w:color w:val="0000EE"/>
            <w:u w:val="single"/>
          </w:rPr>
          <w:t>https://investinglive.com/commodities/us-oil-executives-warn-trump-energy-crisis-could-worsen-oil-futures-higher-at-the-open-20260315/</w:t>
        </w:r>
      </w:hyperlink>
      <w:r>
        <w:t xml:space="preserve"> - * U.S. oil executives warned the Trump administration that ongoing disruptions in the Strait of Hormuz could worsen the global energy crisis. * Concerns were raised during meetings at the White House with Exxon Mobil, Chevron, and ConocoPhillips CEOs. * Disruptions threaten global oil and LNG flows, potentially increasing supply pressures and prices. * U.S. crude prices have risen from around $87 to $99 per barrel recently. * The administration considers easing sanctions, increasing oil flows, and releasing strategic reserves to stabilise markets. 451. </w:t>
      </w:r>
      <w:hyperlink r:id="rId339">
        <w:r>
          <w:rPr>
            <w:color w:val="0000EE"/>
            <w:u w:val="single"/>
          </w:rPr>
          <w:t>https://www.emirates247.com/business/iea-releases-over-400-million-barrels-of-emergency-oil-reserves/267</w:t>
        </w:r>
      </w:hyperlink>
      <w:r>
        <w:t xml:space="preserve"> - * The International Energy Agency announced the release of 400 million barrels from strategic reserves, with immediate availability in Asia, following war-related disruptions in the Middle East. * Release plans include supplies to Asia now and to Europe and the Americas by late March. * The global oil market faces its largest supply disruption due to the conflict and closure of the Strait of Hormuz. * Oil prices surged, with European jet fuel above $220 per barrel, diesel over $150, and crude over $100 per barrel. * IEA acknowledges the reopening of the Strait of Hormuz is essential for market stability. 452. </w:t>
      </w:r>
      <w:hyperlink r:id="rId340">
        <w:r>
          <w:rPr>
            <w:color w:val="0000EE"/>
            <w:u w:val="single"/>
          </w:rPr>
          <w:t>https://san.com/cc/iea-details-how-oil-reserves-release-will-play-out-as-prices-go-over-100-a-barrel/</w:t>
        </w:r>
      </w:hyperlink>
      <w:r>
        <w:t xml:space="preserve"> - • The IEA announced the release of 400 million barrels of oil from emergency reserves, starting immediately in Asia-Oceania and by end of March in the Americas and Europe. • Countries committed 271.7 million barrels from government stocks, with 72% crude oil. • The release aims to support oil markets during a major supply disruption caused by war in the Middle East and Strait of Hormuz blockades. • The war has created the largest supply disruption in global oil market history, with part of the supply blocked through Strait of Hormuz. • U.S. oil prices exceeded $100 a barrel; gas prices are also high, with analysts predicting potential increases or decrease depending on war developments. 453. </w:t>
      </w:r>
      <w:hyperlink r:id="rId341">
        <w:r>
          <w:rPr>
            <w:color w:val="0000EE"/>
            <w:u w:val="single"/>
          </w:rPr>
          <w:t>https://arynews.tv/japan-to-release-oil-stocks-as-us-says-buy-american</w:t>
        </w:r>
      </w:hyperlink>
      <w:r>
        <w:t xml:space="preserve"> - * Japan will release 80 million barrels of oil from its stockpiles starting Monday to address supply disruptions caused by the US-Israeli conflict on Iran. * The release aims to stabilise prices and supply in the short term, but cannot offset prolonged disruptions in the Strait of Hormuz. * The government has asked refiners to use the crude, reducing reserves by 17%, and may involve additional releases from joint-held reserves. * Japan’s oil stockpiles currently cover 254 days of consumption and are part of its national reserve system established in 1978. * The country is seeking additional supplies from the US, Central Asia, South America, and Gulf nations to bypass the Strait of Hormuz. 454. </w:t>
      </w:r>
      <w:hyperlink r:id="rId342">
        <w:r>
          <w:rPr>
            <w:color w:val="0000EE"/>
            <w:u w:val="single"/>
          </w:rPr>
          <w:t>https://bitcoinethereumnews.com/bitcoin/bitcoin-advances-as-oil-jumps-toward-100-on-further-middle-east-strikes/?utm_source=rss&amp;utm_medium=rss&amp;utm_campaign=bitcoin-advances-as-oil-jumps-toward-100-on-further-middle-east-strikes</w:t>
        </w:r>
      </w:hyperlink>
      <w:r>
        <w:t xml:space="preserve"> - * Bitcoin rose approximately 2.5% over 24 hours, reaching about $72,950, amid geopolitical tensions in the Middle East. * Oil prices increased to around $100 per barrel, the highest since July 2022, due to conflicts involving Iran and U.S. strikes. * U.S. President Trump warned of targeting Iran’s oil infrastructure if shipping disruptions continue. * Oil market concerns are influencing global asset prices, including Bitcoin and stock futures. * Broader risk assets remained relatively steady despite commodity market volatility.</w:t>
      </w:r>
      <w:r/>
    </w:p>
    <w:p>
      <w:r/>
      <w:r>
        <w:t xml:space="preserve">455. </w:t>
      </w:r>
      <w:hyperlink r:id="rId340">
        <w:r>
          <w:rPr>
            <w:color w:val="0000EE"/>
            <w:u w:val="single"/>
          </w:rPr>
          <w:t>https://san.com/cc/iea-details-how-oil-reserves-release-will-play-out-as-prices-go-over-100-a-barrel/</w:t>
        </w:r>
      </w:hyperlink>
      <w:r>
        <w:t xml:space="preserve"> - * The IEA announced the release of 400 million barrels of oil from emergency reserves due to supply disruptions caused by the war in Iran. * Stocks in Asia-Oceania will be available immediately; stocks from the Americas and Europe will be available from late March. * The total committed by countries is 271.7 million barrels from government stocks, 116.6 million from industry stocks, and 23.6 million from other sources. * The war affects the Strait of Hormuz, a major oil shipping lane, causing significant supply concerns. * US oil prices increased to over $100, with potential impacts on global fuel prices, amid calls for international naval support and ongoing geopolitical tensions. 456. </w:t>
      </w:r>
      <w:hyperlink r:id="rId341">
        <w:r>
          <w:rPr>
            <w:color w:val="0000EE"/>
            <w:u w:val="single"/>
          </w:rPr>
          <w:t>https://arynews.tv/japan-to-release-oil-stocks-as-us-says-buy-american</w:t>
        </w:r>
      </w:hyperlink>
      <w:r>
        <w:t xml:space="preserve"> - * Japan plans to release 80 million barrels of oil from its stocks on Monday to address supply and price disruptions caused by the US-Israeli war on Iran. * The release aims to stabilise supplies temporarily, with the total reserves amounting to 254 days of consumption. * Japan’s government has asked refiners to use the released crude, reducing reserves by 17%, and may release additional oil from joint reserves held with Gulf nations. * The release is part of broader efforts, including coordination by the International Energy Agency, to manage the global supply shock. * METI is also sourcing supplies from other regions to bypass the Strait of Hormuz, with Japan’s oil imports from the US representing around 4% of its needs. 457. </w:t>
      </w:r>
      <w:hyperlink r:id="rId343">
        <w:r>
          <w:rPr>
            <w:color w:val="0000EE"/>
            <w:u w:val="single"/>
          </w:rPr>
          <w:t>https://bitcoinethereumnews.com/tech/brent-steadies-as-analysts-map-kharg-island-strike-risk/?utm_source=rss&amp;utm_medium=rss&amp;utm_campaign=brent-steadies-as-analysts-map-kharg-island-strike-risk</w:t>
        </w:r>
      </w:hyperlink>
      <w:r>
        <w:t xml:space="preserve"> - * Donald Trump warned that a U.S. strike could target Iran’s Kharg Island, Iran’s main oil export hub, raising concerns over escalation and market impact. * Kharg Island’s strategic importance, infrastructure concentration, and potential for disrupting global oil flows were highlighted. * Iranian officials threatened a harsh response if attacked, with potential delays and tightening of supply routes. * European countries, including France, consider roles in maritime security, focusing on deconfliction and information sharing. * Analysts from J.P. Morgan, Chatham House, and Verisk Maplecroft warned that damaging Kharg would increase market volatility and oil prices. 458. </w:t>
      </w:r>
      <w:hyperlink r:id="rId344">
        <w:r>
          <w:rPr>
            <w:color w:val="0000EE"/>
            <w:u w:val="single"/>
          </w:rPr>
          <w:t>https://bitcoinethereumnews.com/finance/wti-crude-oil-jumps-towards-100-amid-fresh-supply-concerns/?utm_source=rss&amp;utm_medium=rss&amp;utm_campaign=wti-crude-oil-jumps-towards-100-amid-fresh-supply-concerns</w:t>
        </w:r>
      </w:hyperlink>
      <w:r>
        <w:t xml:space="preserve"> - * Crude oil prices increase by approximately 3% at weekly open, with WTI around $99. * The US attacked Iran’s oil hub on Kharg Island, escalating Iran war tensions. * Iran strikes neighbouring countries, US and Iran threaten Strait of Hormuz, a key oil passage. * US officials expect the Iran conflict to end within weeks, potentially easing supply disruptions. * Technical outlook shows bullish bias with support above $91.55, targeting near $100 and higher levels. 459. </w:t>
      </w:r>
      <w:hyperlink r:id="rId345">
        <w:r>
          <w:rPr>
            <w:color w:val="0000EE"/>
            <w:u w:val="single"/>
          </w:rPr>
          <w:t>https://www.deseret.com/utah/2026/03/12/mortgage-rates-up-again-amid-oil-shock-from-iran-war/</w:t>
        </w:r>
      </w:hyperlink>
      <w:r>
        <w:t xml:space="preserve"> - * Mortgage rates in the US increased, with the 30-year fixed rate reaching 6.11% for the week ending Thursday, up from 6% the previous week. * Rates had previously fallen below 6% in February 2025 but remain above last year's average of 6.65%. * The escalation of the US-Iran conflict and global oil shock are contributing to inflation and higher mortgage rates. * The yield on 10-year US Treasury notes rose to 4.25%, the highest since early February, influenced by geopolitical tensions. * Experts warn that the war and oil prices could lead to cautious Federal Reserve rate policies, impacting loan conditions. 460. </w:t>
      </w:r>
      <w:hyperlink r:id="rId346">
        <w:r>
          <w:rPr>
            <w:color w:val="0000EE"/>
            <w:u w:val="single"/>
          </w:rPr>
          <w:t>https://blog.invest-safely.com/2026/03/15/stock-market-outlook-march-15-2026/</w:t>
        </w:r>
      </w:hyperlink>
      <w:r>
        <w:t xml:space="preserve"> - * The stock market is in its sixth week of a downtrend, with increased volatility, as the S&amp;P 500 declined 1.6% last week. * Oil gained 10%, with a 52% increase over four weeks, while Gold underperformed. * The US dollar strengthened nearly 2%, and Treasury yields increased, impacting bond funds. * Inflation data were mixed; CPI slowed, PCE rose; Q4 GDP growth was revised down to 0.7%. * The Federal Reserve's upcoming rate decision and inflation indicators, along with geopolitical tensions, are key market influences. 461. </w:t>
      </w:r>
      <w:hyperlink r:id="rId347">
        <w:r>
          <w:rPr>
            <w:color w:val="0000EE"/>
            <w:u w:val="single"/>
          </w:rPr>
          <w:t>https://boereport.com/2026/03/15/oil-loading-operations-at-uaes-fujairah-have-restarted-industry-source-says/</w:t>
        </w:r>
      </w:hyperlink>
      <w:r>
        <w:t xml:space="preserve"> - * Oil loading operations at Fujairah, UAE, have resumed following a drone attack and fire. * Fujairah is a major bunkering hub and crude export terminal outside the Strait of Hormuz. * It is the outlet for about 1 million barrels per day of UAE’s Murban crude, approximately 1% of world demand. * The operations were halted temporarily and have now been restarted, according to industry sources. * ADNOC did not respond to comment; Bloomberg earlier reported the operations' resumption. 462. </w:t>
      </w:r>
      <w:hyperlink r:id="rId348">
        <w:r>
          <w:rPr>
            <w:color w:val="0000EE"/>
            <w:u w:val="single"/>
          </w:rPr>
          <w:t>https://energynow.com/2026/03/port-of-fujairah-resumes-oil-loadings-after-attack-and-why-it-matters-globally/</w:t>
        </w:r>
      </w:hyperlink>
      <w:r>
        <w:t xml:space="preserve"> - * Oil loading operations at Fujairah, UAE, resumed after a drone attack and fire on Saturday.</w:t>
      </w:r>
      <w:r>
        <w:rPr>
          <w:i/>
        </w:rPr>
        <w:t xml:space="preserve"> An Indian-flagged vessel loaded with 80,800 tonnes of Murban oil sailed for India on Sunday.</w:t>
      </w:r>
      <w:r>
        <w:t xml:space="preserve"> Disruptions at Fujairah could further reduce Middle Eastern oil output amid US-Iran tensions.</w:t>
      </w:r>
      <w:r>
        <w:rPr>
          <w:i/>
        </w:rPr>
        <w:t xml:space="preserve"> Fujairah exported 1.7 million barrels of crude and refined fuels daily last year, about 1.7% of global demand.</w:t>
      </w:r>
      <w:r>
        <w:t xml:space="preserve"> The port is a critical hub due to its proximity to the Strait of Hormuz and large storage capacity of 18 million cubic metres. 463. </w:t>
      </w:r>
      <w:hyperlink r:id="rId349">
        <w:r>
          <w:rPr>
            <w:color w:val="0000EE"/>
            <w:u w:val="single"/>
          </w:rPr>
          <w:t>https://www.etoday.co.kr/news/view/2565495</w:t>
        </w:r>
      </w:hyperlink>
      <w:r>
        <w:t xml:space="preserve"> - * The South Korean won to US dollar exchange rate is expected to fluctuate between 1498 and 1507 won amid geopolitical tensions in the Middle East. * A senior researcher from Woori Bank cites concerns over prolonged Iran conflict and resulting stagflation risks. * Rising oil and raw material prices, including aluminium, fertilisers, sugar, and helium, fuel inflation and global economic shock fears. * Foreign capital outflows and short-term foreign exchange position inflows may weaken the won further. * Domestic market stabilisation measures and export responses could limit upward exchange rate movement. 464. </w:t>
      </w:r>
      <w:hyperlink r:id="rId350">
        <w:r>
          <w:rPr>
            <w:color w:val="0000EE"/>
            <w:u w:val="single"/>
          </w:rPr>
          <w:t>https://news.day.az/world/1822380.html</w:t>
        </w:r>
      </w:hyperlink>
      <w:r>
        <w:t xml:space="preserve"> - * The International Energy Agency (IEA) will start releasing oil from emergency reserves to global markets. * The decision follows a statement on 11 March to release 400 million barrels amid supply disruptions caused by conflict in the Middle East. * Supplies to Asian and Oceania countries will begin immediately; other regions may start in late March. * In North and South America, 172.2 million barrels from government reserves and 23.6 million barrels from other sources will be released. * In Asia and Oceania, 66.8 million barrels from government reserves and 41.8 million barrels from industrial reserves will be released. * In Europe, 32.7 million barrels from government reserves and 74.8 million barrels from industrial reserves will be supplied, with 32% oil and 68% oil products. 465. </w:t>
      </w:r>
      <w:hyperlink r:id="rId351">
        <w:r>
          <w:rPr>
            <w:color w:val="0000EE"/>
            <w:u w:val="single"/>
          </w:rPr>
          <w:t>https://www.nrc.nl/nieuws/2026/03/15/in-rotterdam-staan-enorme-silos-met-noodvoorraad-aan-olie-leidt-het-vrijgeven-van-noodolie-tot-rust-op-de-markt-a4923057</w:t>
        </w:r>
      </w:hyperlink>
      <w:r>
        <w:t xml:space="preserve"> - * Nederland en andere landen van het IEA geven strategische olie vrij vanwege marktcrisis door conflicten en geopolitieke spanningen in de Straat van Hormuz. * Nederland draagt 5,36 miljoen vaten bij, inhoudende strategische reserves opgeslagen in Rotterdam. * De vrijgave maakt deel uit van de grootste actie ooit, met in totaal 400 miljoen vaten om de markt te stabiliseren. * Het proces wordt gereguleerd door het Centraal Orgaan Voorraadvorming Aardolieproducten (Cova) en duurt negentig dagen. * Marktprijzen voor olie blijven hoog, ondanks de vrijgave, afhankelijk van marktverwachtingen en geopolitieke onzekerheden. 466. </w:t>
      </w:r>
      <w:hyperlink r:id="rId352">
        <w:r>
          <w:rPr>
            <w:color w:val="0000EE"/>
            <w:u w:val="single"/>
          </w:rPr>
          <w:t>https://www.nbcnews.com/business/energy/oil-prices-iran-war-trump-wti-rcna263397</w:t>
        </w:r>
      </w:hyperlink>
      <w:r>
        <w:t xml:space="preserve"> - </w:t>
      </w:r>
      <w:r>
        <w:rPr>
          <w:i/>
        </w:rPr>
        <w:t>U.S. crude oil prices exceed $100 per barrel amid ongoing Iran conflict and regional tensions.</w:t>
      </w:r>
      <w:r/>
      <w:r>
        <w:rPr>
          <w:i/>
        </w:rPr>
        <w:t>Oil futures surged to around $102, with Brent crude reaching $106.</w:t>
      </w:r>
      <w:r/>
      <w:r>
        <w:rPr>
          <w:i/>
        </w:rPr>
        <w:t>International Energy Agency's collective release of 400 million barrels aimed to ease prices, but overall market prices continue rising.</w:t>
      </w:r>
      <w:r/>
      <w:r>
        <w:rPr>
          <w:i/>
        </w:rPr>
        <w:t>War impacts oil infrastructure in Iran, notably Kharg Island, and threatens the Strait of Hormuz, disrupting global oil supply.</w:t>
      </w:r>
      <w:r/>
      <w:r>
        <w:rPr>
          <w:i/>
        </w:rPr>
        <w:t>Retail petrol prices increased around 70 cents since the onset of regional conflict.</w:t>
      </w:r>
      <w:r>
        <w:t xml:space="preserve">467. </w:t>
      </w:r>
      <w:hyperlink r:id="rId351">
        <w:r>
          <w:rPr>
            <w:color w:val="0000EE"/>
            <w:u w:val="single"/>
          </w:rPr>
          <w:t>https://www.nrc.nl/nieuws/2026/03/15/in-rotterdam-staan-enorme-silos-met-noodvoorraad-aan-olie-leidt-het-vrijgeven-van-noodolie-tot-rust-op-de-markt-a4923057</w:t>
        </w:r>
      </w:hyperlink>
      <w:r>
        <w:t xml:space="preserve"> - * Dutch government participates in IEA's historic release of 400 million barrels of oil from strategic reserves. * The release aims to stabilise oil markets affected by conflicts in Iran and disruptions in the Strait of Hormuz. * Rotterdam hosts one of Europe's largest oil reserves, with the strategic stocks stored in silos, subject to security protocols. * The initiative involves cooperation among IEA countries, with the Netherlands contributing 5.36 million barrels. * The article details the process and potential impact of the reserve release on oil prices and market stability. 468. </w:t>
      </w:r>
      <w:hyperlink r:id="rId353">
        <w:r>
          <w:rPr>
            <w:color w:val="0000EE"/>
            <w:u w:val="single"/>
          </w:rPr>
          <w:t>https://www.theage.com.au/business/markets/asx-set-to-fall-wall-street-slumps-as-war-with-iran-keeps-pressure-on-oil-prices-20260316-p5oaq2.html?ref=rss&amp;utm_medium=rss&amp;utm_source=rss_business</w:t>
        </w:r>
      </w:hyperlink>
      <w:r>
        <w:t xml:space="preserve"> - * Wall Street's major indices declined amid ongoing conflict in Iran pushing oil prices higher. * Oil prices surged above US$100 per barrel, with Brent crude up 2.7% to US$103.14. * US bond yields rose as inflation expectations increased, impacting consumer loans and investments. * The Federal Reserve is scheduled to announce interest rate decisions; markets predict no rate cut at present. * US economic growth in Q4 was revised to 0.7%, and consumer sentiment declined slightly amid higher gas prices. 469. </w:t>
      </w:r>
      <w:hyperlink r:id="rId354">
        <w:r>
          <w:rPr>
            <w:color w:val="0000EE"/>
            <w:u w:val="single"/>
          </w:rPr>
          <w:t>https://www.abc.net.au/news/2026-03-16/asx-markets-business-news-live-updates/106457850</w:t>
        </w:r>
      </w:hyperlink>
      <w:r>
        <w:t xml:space="preserve"> - * The ASX is expected to fall due to Middle East conflict, with global stocks rattled and oil prices rising above $US100 per barrel. * US equity indices declined, with the S&amp;P 500 down 0.6%, Dow 0.3%, and Nasdaq 0.6%, amid geopolitical tensions. * Oil prices increased, with Brent Crude up 2.7%, driven by attacks on Iran's oil facilities and Strait of Hormuz disruptions. * The US dollar strengthened, impacting the Australian dollar, which slipped below 70 US cents. * US economic data showed a slowdown in GDP growth and persistent inflation, influencing expectations for Federal Reserve policy actions. 470. </w:t>
      </w:r>
      <w:hyperlink r:id="rId355">
        <w:r>
          <w:rPr>
            <w:color w:val="0000EE"/>
            <w:u w:val="single"/>
          </w:rPr>
          <w:t>https://www.tovima.gr/2026/03/15/finance/polemos-sto-iran-stin-agora-400-ekat-varelia-petrelaiou-gia-na-anaxaitistei-to-rali-timon/</w:t>
        </w:r>
      </w:hyperlink>
      <w:r>
        <w:t xml:space="preserve"> - * Ο Διεθνής Οργανισμός Ενέργειας (IEA) ανακοίνωσε την Κυριακή διάθεση 411,9 εκατομμυρίων βαρελιών πετρελαίου από αποθέματα έκτακτης ανάγκης. * Η ποσότητα αποτελεί την πιο λεπτομερή καταγραφή της επιχείρησης «εκτόνωσης» των τιμών, μετά το ξέσπασμα των εχθροπραξιών στον Περσικό Κόλπο. * Οι κυβερνήσεις δεσμεύτηκαν να διαθέσουν συνολικά 271,7 εκατομμύρια βαρέλια από κρατικά αποθέματα, 116,6 εκατομμύρια από βιομηχανικά αποθέματα και 23,6 εκατομμύρια από άλλες πηγές. * Τα αποθέματα από Ασία-Ωκεανία και Ευρώπη θα είναι διαθέσιμα άμεσα, ενώ από την Αμερική στο τέλος Μαρτίου. * Η κίνηση αποτελεί την έκτη συντονισμένη απελευθέρωση αποθεμάτων του ΙΕΑ από το 1974, με στόχο την αντιμετώπιση διακοπής σχεδόν του ενός πέμπτου της παγκόσμιας προσφοράς λόγω της κρίσης στα Στενά του Ορμούζ. 471. </w:t>
      </w:r>
      <w:hyperlink r:id="rId356">
        <w:r>
          <w:rPr>
            <w:color w:val="0000EE"/>
            <w:u w:val="single"/>
          </w:rPr>
          <w:t>https://www.business-standard.com/markets/news/oil-market-set-for-tumultuous-week-on-rising-west-asia-conflict-risks-126031500826_1.html</w:t>
        </w:r>
      </w:hyperlink>
      <w:r>
        <w:t xml:space="preserve"> - * The US conducted a strike on Iran’s Kharg Island, escalating fears of oil supply disruption in West Asia. * The strike increased concerns over regional energy infrastructure and supply security. * Brent crude surged 11% last week, reaching $119.50 before closing above $103. * Market experts predict crude prices could open above $117 a barrel. * Asian countries are seeking to diversify energy sources away from West Asia, with US energy deals exceeding $50 billion in 48 hours. 472. </w:t>
      </w:r>
      <w:hyperlink r:id="rId357">
        <w:r>
          <w:rPr>
            <w:color w:val="0000EE"/>
            <w:u w:val="single"/>
          </w:rPr>
          <w:t>https://www.azernews.az/region/255759.html</w:t>
        </w:r>
      </w:hyperlink>
      <w:r>
        <w:t xml:space="preserve"> - * Japan announced plans to release 80 million barrels from its strategic reserves starting March 16, due to disruptions in global energy flows. * This marks Japan's first independent deployment of national oil reserves, amidst the conflict in the Middle East and closure of the Strait of Hormuz. * The move follows a collective release of 400 million barrels by other energy-consuming nations within the International Energy Agency. * Japan's dependence on Middle Eastern oil exceeds 90%, with significant vulnerability due to regional tensions. * China’s economic position and energy mix may allow it to better withstand prolonged oil price volatility. 473. </w:t>
      </w:r>
      <w:hyperlink r:id="rId358">
        <w:r>
          <w:rPr>
            <w:color w:val="0000EE"/>
            <w:u w:val="single"/>
          </w:rPr>
          <w:t>https://www.business-standard.com/markets/news/west-asia-conflict-likely-to-keep-rupee-under-pressure-amid-oil-surge-126031500704_1.html</w:t>
        </w:r>
      </w:hyperlink>
      <w:r>
        <w:t xml:space="preserve"> - * The West Asia conflict causes oil prices to rise, affecting the Indian rupee, which weakened to an all-time low of 92.46 against the dollar.</w:t>
      </w:r>
      <w:r>
        <w:rPr>
          <w:i/>
        </w:rPr>
        <w:t xml:space="preserve"> The conflict has led to increased global risk aversion, impacting India's currency and reserves.</w:t>
      </w:r>
      <w:r>
        <w:t xml:space="preserve"> The RBI intervenes in the forex market and bonds to manage volatility and maintain financial stability.</w:t>
      </w:r>
      <w:r>
        <w:rPr>
          <w:i/>
        </w:rPr>
        <w:t xml:space="preserve"> Global oil prices near $98.7 per barrel, influenced by tensions between Iran and other nations.</w:t>
      </w:r>
      <w:r>
        <w:t xml:space="preserve"> The Indian current account deficit is expected to widen if oil prices remain high.</w:t>
      </w:r>
      <w:r>
        <w:rPr>
          <w:i/>
        </w:rPr>
        <w:t xml:space="preserve"> The bond market remains relatively stable due to RBI bond purchases, despite rising US Treasury yields.</w:t>
      </w:r>
      <w:r>
        <w:t xml:space="preserve"> Liquidity conditions in India remain comfortable but market stress is emerging in interest-rate derivatives.</w:t>
      </w:r>
      <w:r>
        <w:rPr>
          <w:i/>
        </w:rPr>
        <w:t xml:space="preserve"> The RBI balances currency, bond yields, and liquidity management amid geopolitical tensions. 474. </w:t>
      </w:r>
      <w:hyperlink r:id="rId359">
        <w:r>
          <w:rPr>
            <w:color w:val="0000EE"/>
            <w:u w:val="single"/>
          </w:rPr>
          <w:t>https://copperbeltkatangamining.com/zambia-diesel-shortage-linked-to-pipeline-supply-delays-noma-says/?utm_source=rss&amp;utm_medium=rss&amp;utm_campaign=zambia-diesel-shortage-linked-to-pipeline-supply-delays-noma-says</w:t>
        </w:r>
      </w:hyperlink>
      <w:r>
        <w:rPr>
          <w:i/>
        </w:rPr>
        <w:t xml:space="preserve"> - * The National Oil Marketing Association (NOMA) attributes Zambia's diesel shortage to delays in diesel release from the TAZAMA Pipeline, as of March 13. * The shortage is due to supply constraints, not hoarding by oil marketing companies, according to NOMA. * Diesel is transported mainly through the pipeline; no diesel has been allocated to the commercial market since March 1, 2026. * Some oil companies have prepaid for diesel but have not received deliveries; the cause of delays remains unclear. * NOMA calls for regulatory intervention to facilitate timely pipeline releases and prevent wider shortages. 475. </w:t>
      </w:r>
      <w:hyperlink r:id="rId359">
        <w:r>
          <w:rPr>
            <w:color w:val="0000EE"/>
            <w:u w:val="single"/>
          </w:rPr>
          <w:t>https://copperbeltkatangamining.com/zambia-diesel-shortage-linked-to-pipeline-supply-delays-noma-says/?utm_source=rss&amp;utm_medium=rss&amp;utm_campaign=zambia-diesel-shortage-linked-to-pipeline-supply-delays-noma-says</w:t>
        </w:r>
      </w:hyperlink>
      <w:r>
        <w:rPr>
          <w:i/>
        </w:rPr>
        <w:t xml:space="preserve"> - * The National Oil Marketing Association (NOMA) states Zambia's diesel shortage is due to pipeline supply delays, not hoarding. * Supply constraints are caused by delayed releases from the TAZAMA Pipeline, affecting distribution across Zambia. * No diesel has been allocated to the commercial market since March 1, 2026. * Oil marketing companies prepaid for diesel in February but have not received deliveries. * NOMA calls for regulatory intervention to release supplies and prevent widespread shortages. 476. </w:t>
      </w:r>
      <w:hyperlink r:id="rId360">
        <w:r>
          <w:rPr>
            <w:color w:val="0000EE"/>
            <w:u w:val="single"/>
          </w:rPr>
          <w:t>https://www.vietnamplus.vn/cac-ngan-hang-trung-uong-toan-cau-dung-truoc-phep-thu-trung-dong-post1099179.vnp</w:t>
        </w:r>
      </w:hyperlink>
      <w:r>
        <w:rPr>
          <w:i/>
        </w:rPr>
        <w:t xml:space="preserve"> - * Major central banks will hold policy meetings between 16-20 March, responding to geopolitical tensions and rising energy prices. * US Federal Reserve is expected to pause interest rate changes, with concerns over prolonged conflict impacting inflation and employment. * European Central Bank and Bank of England are expected to consider interest rate hikes amidst soaring energy costs. * Swiss National Bank and Bank of Japan are likely to maintain current rates, with focus on currency stability and policy normalisation. * Australian Reserve Bank has already increased rates recently, with further hikes anticipated. * Emerging markets, including Brazil and Indonesia, are expected to adopt cautious or tightening monetary policies. * Geopolitical conflict in Middle East prompts 18 nations to strengthen energy security cooperation. 477. </w:t>
      </w:r>
      <w:hyperlink r:id="rId361">
        <w:r>
          <w:rPr>
            <w:color w:val="0000EE"/>
            <w:u w:val="single"/>
          </w:rPr>
          <w:t>https://www.gbnews.com/politics/iran-keir-starmer-donald-trump-president-uk-warships-middle-east</w:t>
        </w:r>
      </w:hyperlink>
      <w:r>
        <w:rPr>
          <w:i/>
        </w:rPr>
        <w:t xml:space="preserve"> - * Sir Keir Starmer and Donald Trump discussed the importance of reopening the Strait of Hormuz to end disruption to global shipping. * The call followed US President Trump's urging for allies, including the UK, to send warships to protect the waterway. * The conversation included the conflict in the Middle East and the impact of Iran's actions on maritime security. * UK considering measures such as deploying minehunting drones and minesweepers to secure the shipping lane. * Iran's attacks on ships and the threat of naval mines have prompted discussions on military response strategies. 478. </w:t>
      </w:r>
      <w:hyperlink r:id="rId362">
        <w:r>
          <w:rPr>
            <w:color w:val="0000EE"/>
            <w:u w:val="single"/>
          </w:rPr>
          <w:t>https://www.thehindubusinessline.com/economy/logistics/tanker-carrying-crude-safely-exits-fujairah-even-as-drone-hits-oil-terminal/article70747052.ece</w:t>
        </w:r>
      </w:hyperlink>
      <w:r>
        <w:rPr>
          <w:i/>
        </w:rPr>
        <w:t xml:space="preserve"> - * An Indian-flagged tanker, Jag Laadki, safely left Fujairah carrying 80,800 tonnes of crude oil after a drone attack on the oil terminal. * The attack occurred while the vessel was loading at Fujairah on March 14, 2026. * Two other Indian-flag VLGCs, Shivalik and Nanda Devi, carrying LPG, crossed the Strait of Hormuz. * Several Indian vessels remain west of the Persian Gulf; the government monitors the situation. * The government ensures energy security and safe maritime transit amidst the regional tension. 479. </w:t>
      </w:r>
      <w:hyperlink r:id="rId363">
        <w:r>
          <w:rPr>
            <w:color w:val="0000EE"/>
            <w:u w:val="single"/>
          </w:rPr>
          <w:t>https://www.middleeastmonitor.com/20260315-uk-discussing-options-with-allies-to-reopen-strait-of-hormuz-says-minister/</w:t>
        </w:r>
      </w:hyperlink>
      <w:r>
        <w:rPr>
          <w:i/>
        </w:rPr>
        <w:t xml:space="preserve"> - * The UK is in discussions with international allies about reopening the Strait of Hormuz after recent disruption. * Energy Secretary Ed Miliband emphasised the route is vital for global trade and energy supplies. * The UK is working with partners, including the US, to consider ways to secure passage. * The Strait of Hormuz lies between Iran and Oman and is a key shipping lane for oil and gas. * Recent hostilities between Iran, Israel, and the US have led to Iran closing the strait, increasing shipping costs and global oil prices. 480. </w:t>
      </w:r>
      <w:hyperlink r:id="rId364">
        <w:r>
          <w:rPr>
            <w:color w:val="0000EE"/>
            <w:u w:val="single"/>
          </w:rPr>
          <w:t>https://attackofthefanboy.com/politics/trump-declared-total-victory-over-irans-military-but-then-sought-help-from-other-countries-to-open-up-the-strait-of-hormuz/</w:t>
        </w:r>
      </w:hyperlink>
      <w:r>
        <w:rPr>
          <w:i/>
        </w:rPr>
        <w:t xml:space="preserve"> - • President Trump claimed the US had destroyed Iran’s military and called on China, France, Japan, South Korea, and the UK to send warships to secure the Strait of Hormuz. • The US conducted a large-scale strike on Kharg Island, Iran’s primary oil export hub, destroying military facilities but keeping oil infrastructure intact. • Iran threatened to destroy regional oil and gas infrastructure in response to attacks and accused the UAE of missile launches, with recent missile and drone attacks reported in the UAE. • US military movements include additional Marines and an amphibious assault ship heading to the Middle East. • The Strait of Hormuz remains a critical oil route, with ongoing conflict risking escalation and global energy market impact. 481. </w:t>
      </w:r>
      <w:hyperlink r:id="rId365">
        <w:r>
          <w:rPr>
            <w:color w:val="0000EE"/>
            <w:u w:val="single"/>
          </w:rPr>
          <w:t>https://www.middleeasteye.net/live-blog/live-blog-update/india-says-talks-iran-helping-reopen-hormuz-shipping</w:t>
        </w:r>
      </w:hyperlink>
      <w:r>
        <w:rPr>
          <w:i/>
        </w:rPr>
        <w:t xml:space="preserve"> - * India’s foreign minister stated diplomacy with Iran is effective in restoring shipping through the Strait of Hormuz. * Two Indian-flagged LPG carriers passed safely through the waterway on Saturday. * The US has called for countries to send warships to keep the strait open amid tensions with Iran. * India advocates dialogue and coordination over military action to ensure shipping routes remain open. 482. </w:t>
      </w:r>
      <w:hyperlink r:id="rId366">
        <w:r>
          <w:rPr>
            <w:color w:val="0000EE"/>
            <w:u w:val="single"/>
          </w:rPr>
          <w:t>https://theindianawaaz.com/global-shipping-alarm-as-iran-war-threatens-strait-of-hormuz-oil-lifeline/</w:t>
        </w:r>
      </w:hyperlink>
      <w:r>
        <w:rPr>
          <w:i/>
        </w:rPr>
        <w:t xml:space="preserve"> - * The International Maritime Organization (IMO) convened an emergency meeting on March 18-19 to assess risks to shipping in the Persian Gulf, Arabian Sea, and Gulf of Oman due to Iran-related tensions. * The Strait of Hormuz, a key maritime chokepoint for global oil transport, sees a sharp decline in shipping traffic following escalations in conflict since February 28. * International shipping companies are rerouting vessels and increasing war-risk insurance premiums amid heightened security threats. * The crisis has led the International Energy Agency to release 40 million barrels from strategic reserves to stabilise the global oil market. * Oil exports through the Strait of Hormuz have fallen to less than 10% of pre-conflict levels, affecting global energy supplies and markets. 483. </w:t>
      </w:r>
      <w:hyperlink r:id="rId367">
        <w:r>
          <w:rPr>
            <w:color w:val="0000EE"/>
            <w:u w:val="single"/>
          </w:rPr>
          <w:t>https://www.middleeasteye.net/live-blog/live-blog-update/iea-release-emergency-oil-reserves-middle-east-war-hits-supply</w:t>
        </w:r>
      </w:hyperlink>
      <w:r>
        <w:rPr>
          <w:i/>
        </w:rPr>
        <w:t xml:space="preserve"> - * The International Energy Agency (IEA) announced plans to release 271.7 million barrels of oil from strategic reserves. * The release is in response to supply disruptions caused by the Middle East war. * Member states agreed on 11 March to release stocks after a surge in energy prices. * Stocks from Asia Oceania will be made available immediately; those from the Americas and Europe from the end of March. * The IEA described the conflict as creating the largest supply disruption in global oil market history. 484. </w:t>
      </w:r>
      <w:hyperlink r:id="rId368">
        <w:r>
          <w:rPr>
            <w:color w:val="0000EE"/>
            <w:u w:val="single"/>
          </w:rPr>
          <w:t>https://bitrss.com/iran-opens-strait-of-hormuz-while-blocking-u-s-and-israeli-vessels-193159</w:t>
        </w:r>
      </w:hyperlink>
      <w:r>
        <w:rPr>
          <w:i/>
        </w:rPr>
        <w:t xml:space="preserve"> - ['</w:t>
      </w:r>
      <w:r>
        <w:t xml:space="preserve"> Iran signals a partial reopening of the Strait of Hormuz, allowing select vessels to pass while barring U.S. and Israeli ships.', '</w:t>
      </w:r>
      <w:r>
        <w:rPr>
          <w:i/>
        </w:rPr>
        <w:t xml:space="preserve"> The move follows a period of complete closure due to regional tensions and strikes.', '</w:t>
      </w:r>
      <w:r>
        <w:t xml:space="preserve"> Indian LPG tankers and a Saudi oil vessel are among the first to transit safely.', '</w:t>
      </w:r>
      <w:r>
        <w:rPr>
          <w:i/>
        </w:rPr>
        <w:t xml:space="preserve"> The Strait handles roughly 20% of global oil shipments, serving as a critical energy chokepoint.', '</w:t>
      </w:r>
      <w:r>
        <w:t xml:space="preserve"> Oil prices remain above $100 per barrel amid geopolitical tensions and restricted transit.'] 485. </w:t>
      </w:r>
      <w:hyperlink r:id="rId369">
        <w:r>
          <w:rPr>
            <w:color w:val="0000EE"/>
            <w:u w:val="single"/>
          </w:rPr>
          <w:t>http://thearabweekly.com/uaes-fujairah-resumes-oil-loadings-after-drone-attack</w:t>
        </w:r>
      </w:hyperlink>
      <w:r>
        <w:t xml:space="preserve"> - * Oil loading operations at Fujairah, UAE, resumed after a drone attack and fire on Saturday. * Disruptions followed the attack, with unclear full operational status. * The attack coincided with regional tensions involving Iran and US strikes. * Fujairah exports more than 1.7 million barrels of crude per day, about 1.7% of world demand. * Disruptions at Fujairah could impact global oil supply and OPEC production. * Iran threatened new attacks on UAE ports, warning residents near Jebel Ali, Khalifa, and Fujairah. * ADNOC, UAE’s state oil company, shut its Ruwais refinery, but oil loading resumed in Fujairah. 486. </w:t>
      </w:r>
      <w:hyperlink r:id="rId370">
        <w:r>
          <w:rPr>
            <w:color w:val="0000EE"/>
            <w:u w:val="single"/>
          </w:rPr>
          <w:t>https://www.iltempo.it/esteri/2026/03/15/news/iran-il-piano-di-trump-per-far-uscire-le-600-navi-intrappolate-nel-golfo-persico-46820439/</w:t>
        </w:r>
      </w:hyperlink>
      <w:r>
        <w:t xml:space="preserve"> - * The war between Iran and the United States, beginning on 28 February, has heightened the strategic importance of the Strait of Hormuz, through which around 20% of global oil transits.</w:t>
      </w:r>
      <w:r>
        <w:rPr>
          <w:i/>
        </w:rPr>
        <w:t xml:space="preserve"> * US President Donald Trump and Defence Secretary Pete Hegseth announced plans to escort oil tankers with warships, with operations expected soon.</w:t>
      </w:r>
      <w:r>
        <w:t xml:space="preserve"> * The US government is exploring options including increasing air power or deploying ground troops to control the area around the Strait.</w:t>
      </w:r>
      <w:r>
        <w:rPr>
          <w:i/>
        </w:rPr>
        <w:t xml:space="preserve"> * A naval operation would involve US and allied warships protecting commercial vessels and clearing mines, with estimates of deploying multiple ships per convoy.</w:t>
      </w:r>
      <w:r>
        <w:t xml:space="preserve"> * Experts warn that merely deploying warships may not ensure route safety and that military engagement could last months, with significant costs and traffic disruptions.</w:t>
      </w:r>
      <w:r>
        <w:rPr>
          <w:i/>
        </w:rPr>
        <w:t xml:space="preserve"> * An alternative wider military intervention in southern Iran is considered, potentially involving bombings, marines, and targeted strikes against drone and missile bases.</w:t>
      </w:r>
      <w:r>
        <w:t xml:space="preserve">487. </w:t>
      </w:r>
      <w:hyperlink r:id="rId371">
        <w:r>
          <w:rPr>
            <w:color w:val="0000EE"/>
            <w:u w:val="single"/>
          </w:rPr>
          <w:t>https://www.iltempo.it/esteri/2026/03/15/news/iran-la-gran-bretagna-valuta-invio-dragamine-per-riaprire-lo-stretto-di-hormuz-46817269/</w:t>
        </w:r>
      </w:hyperlink>
      <w:r>
        <w:t xml:space="preserve"> - * The UK is evaluating options with allies to reopen the Strait of Hormuz, blocked by Iran. * The aim is to facilitate maritime passage and regulate fuel flow from the Persian Gulf. * Possibilities include deploying minesweepers or drones for mine detection. * Iran has mined the Strait to prevent ship passage. * US President Donald Trump called for joint efforts to reopen the Strait, which accounts for 20% of global oil transit; only the UK has responded so far. * Oil prices have risen above 100 dollars per barrel amid supply disruptions. 488. </w:t>
      </w:r>
      <w:hyperlink r:id="rId372">
        <w:r>
          <w:rPr>
            <w:color w:val="0000EE"/>
            <w:u w:val="single"/>
          </w:rPr>
          <w:t>http://www.adaderana.lk/news.php?nid=119770</w:t>
        </w:r>
      </w:hyperlink>
      <w:r>
        <w:t xml:space="preserve"> - * Oil prices are expected to increase due to ongoing Middle East conflict and US-Israeli tensions against Iran. * The conflict has led to a shut Strait of Hormuz and supply disruptions, with global oil Futures surging over 40% in June. * US threats of strikes and Iranian retaliation have heightened tensions, risking key oil export infrastructure, including Kharg Island and other Gulf nodes. * Oil loading at Fujairah resumed after disruption, with UAE’s Murban crude representing about 1% of world demand. * International Energy Agency estimates global oil supply will fall by 8 million barrels per day in March, with Middle Eastern output cut by at least 10 million bpd; record stockpiles are being released to stabilise prices. 489. </w:t>
      </w:r>
      <w:hyperlink r:id="rId373">
        <w:r>
          <w:rPr>
            <w:color w:val="0000EE"/>
            <w:u w:val="single"/>
          </w:rPr>
          <w:t>http://www.adaderana.lk/news.php?nid=119777</w:t>
        </w:r>
      </w:hyperlink>
      <w:r>
        <w:t xml:space="preserve"> - ['</w:t>
      </w:r>
      <w:r>
        <w:rPr>
          <w:i/>
        </w:rPr>
        <w:t xml:space="preserve"> US gas prices increased to an average of $3.70 per gallon, up nearly 24% since the Iran war began on February 28.', '</w:t>
      </w:r>
      <w:r>
        <w:t xml:space="preserve"> Oil prices hovered around $100 per barrel, with Brent futures closing at $103.14 and US crude at $98.71.', '</w:t>
      </w:r>
      <w:r>
        <w:rPr>
          <w:i/>
        </w:rPr>
        <w:t xml:space="preserve"> The Strait of Hormuz has been effectively closed since the start of the war, disrupting oil tanker movements from the Middle East.', "</w:t>
      </w:r>
      <w:r>
        <w:t xml:space="preserve"> The war threatens President Trump's economic promises to lower gas prices and could impact shipping costs, fertiliser prices, and airline ticket prices."] 490. </w:t>
      </w:r>
      <w:hyperlink r:id="rId372">
        <w:r>
          <w:rPr>
            <w:color w:val="0000EE"/>
            <w:u w:val="single"/>
          </w:rPr>
          <w:t>http://www.adaderana.lk/news.php?nid=119770</w:t>
        </w:r>
      </w:hyperlink>
      <w:r>
        <w:t xml:space="preserve"> - * Oil prices may rise further due to ongoing U.S.-Israeli conflict against Iran. * Conflict duration and risks to export infrastructure, particularly in the Middle East, are elevating oil prices. * U.S. struck Kharg Island; Iran responded with drone attacks on UAE oil terminal. * Oil infrastructure in the Gulf, including Fujairah, Ras Tanura, and Abqaiq, are vulnerable. * Global oil supply expected to fall by 8 million barrels per day in March due to disruptions and output cuts. * International Energy Agency (IEA) plans to release 400 million barrels of strategic reserves. 491. </w:t>
      </w:r>
      <w:hyperlink r:id="rId374">
        <w:r>
          <w:rPr>
            <w:color w:val="0000EE"/>
            <w:u w:val="single"/>
          </w:rPr>
          <w:t>https://timesofindia.indiatimes.com/world/uk/rishi-sunak-on-iran-crisis-if-you-want-peace-prepare-for-war/articleshow/129593972.cms</w:t>
        </w:r>
      </w:hyperlink>
      <w:r>
        <w:t xml:space="preserve"> - * Rishi Sunak states the Middle East crisis has caused the fourth supply shock this decade. * He highlights Iran's attempts to close the Strait of Hormuz and its potential impact on global markets. * Sunak emphasizes the importance of maintaining freedom of navigation for the world economy. * He discusses rising gas, helium, and fertiliser prices affecting various countries and sectors. * Sunak stresses supply chain resilience lessons from Covid and the need to prepare for conflict, especially in Taiwan. 492. </w:t>
      </w:r>
      <w:hyperlink r:id="rId375">
        <w:r>
          <w:rPr>
            <w:color w:val="0000EE"/>
            <w:u w:val="single"/>
          </w:rPr>
          <w:t>https://www.independent.co.uk/news/world/americas/us-politics/iran-war-oil-prices-reserves-b2938927.html</w:t>
        </w:r>
      </w:hyperlink>
      <w:r>
        <w:t xml:space="preserve"> - * Over 400 million barrels of oil from the International Energy Agency's emergency reserves are set for release to counter a surge in crude prices due to the Iran war. * Stocks from Asia, Oceania, Europe, and the Americas will become available between March and immediately. * The release plan involves 271.7 million barrels from government reserves, 116.6 million from industry stocks, and 23.6 million from other sources. * The intervention is aimed at stabilising oil prices affected by disruptions at the Strait of Hormuz caused by the Middle East conflict. * The IEA's coordinated release is in response to disruptions affecting approximately a fifth of global oil and gas supply since the war began on 28 February. 493. </w:t>
      </w:r>
      <w:hyperlink r:id="rId376">
        <w:r>
          <w:rPr>
            <w:color w:val="0000EE"/>
            <w:u w:val="single"/>
          </w:rPr>
          <w:t>https://www.worthynews.com/112960-trump-calls-for-warships-to-reopen-strait-of-hormuz-oil-route-near-iran</w:t>
        </w:r>
      </w:hyperlink>
      <w:r>
        <w:t xml:space="preserve"> - • US President Donald Trump urges allied nations to send warships to reopen the Strait of Hormuz amid tensions with Iran. • The call follows recent strikes on military sites on Kharg Island and ongoing attacks by Iran and other parties. • At least two people have been killed and over 50 injured in Bahrain due to Iranian drone and missile strikes. • The US has warned Americans in Iraq to leave immediately due to threats from Iran-aligned groups. • Iran has threatened to close the Strait of Hormuz, which is a critical global oil chokepoint, amid escalating conflict in the Middle East. 494. </w:t>
      </w:r>
      <w:hyperlink r:id="rId377">
        <w:r>
          <w:rPr>
            <w:color w:val="0000EE"/>
            <w:u w:val="single"/>
          </w:rPr>
          <w:t>https://moderntokyotimes.com/trump-calls-on-nations-to-send-warships-to-strait-of-hormuz/</w:t>
        </w:r>
      </w:hyperlink>
      <w:r>
        <w:t xml:space="preserve"> - * President Donald Trump publicly called on China, France, Japan, South Korea, the UK, and other nations to send naval forces to the Strait of Hormuz to counter Iran's attacks on shipping. * The aim is to safeguard the critical energy corridor through which roughly 20% of the world's oil supply passes. * The regional crisis has intensified following the killing of Ali Khamenei by Israel and ongoing US-Israel actions against Iran. * Iran has targeted locations across the Gulf and beyond, including Azerbaijan, Cyprus, and Turkey. * Gulf Cooperation Council member states pledged to defend their territories against Iranian aggression, with France preparing a 'defensive' naval mission. 495. </w:t>
      </w:r>
      <w:hyperlink r:id="rId378">
        <w:r>
          <w:rPr>
            <w:color w:val="0000EE"/>
            <w:u w:val="single"/>
          </w:rPr>
          <w:t>https://www.investing.com/news/economy-news/iea-says-governments-ready-to-release-2717-million-barrels-from-oil-reserves-4561565</w:t>
        </w:r>
      </w:hyperlink>
      <w:r>
        <w:t xml:space="preserve"> - * The International Energy Agency (IEA) announced plans to release 411.9 million barrels of oil from emergency reserves. * The release follows disruptions caused by Middle East war and tanker traffic through the Strait of Hormuz. * Countries will release 271.7 million barrels from government stocks, 116.6 million from industry reserves, and 23.6 million from other sources. * 72% of the release will be crude oil; 28% refined products. * Stocks in Asia-Oceania will be released immediately; Europe and Americas supplies expected by end of March. * The IEA previously released 182 million barrels in 2022 during the Ukraine crisis. 496. </w:t>
      </w:r>
      <w:hyperlink r:id="rId379">
        <w:r>
          <w:rPr>
            <w:color w:val="0000EE"/>
            <w:u w:val="single"/>
          </w:rPr>
          <w:t>https://www.investing.com/news/economy-news/oil-spike-may-trim-global-gdp-by-03-push-inflation-higher-goldman-4561576</w:t>
        </w:r>
      </w:hyperlink>
      <w:r>
        <w:t xml:space="preserve"> - * A surge in oil prices tied to the Iran conflict could reduce global economic growth by about 0.3% over the next year. * Rising energy prices are expected to increase global inflation by approximately 0.5 to 0.6 percentage points. * Disruptions in tanker traffic through the Strait of Hormuz have contributed to the price increase. * Impact appears mainly confined to energy markets, with limited broader supply chain effects. * Prolonged conflict or closure of the Strait could intensify economic impacts and inflation.</w:t>
      </w:r>
      <w:r/>
    </w:p>
    <w:p>
      <w:r/>
      <w:r>
        <w:t xml:space="preserve">497. </w:t>
      </w:r>
      <w:hyperlink r:id="rId380">
        <w:r>
          <w:rPr>
            <w:color w:val="0000EE"/>
            <w:u w:val="single"/>
          </w:rPr>
          <w:t>https://news.ltn.com.tw/news/world/breakingnews/5371369</w:t>
        </w:r>
      </w:hyperlink>
      <w:r>
        <w:t xml:space="preserve"> - * The International Energy Agency (IEA) reports that Asian and Oceanian member countries will immediately release their strategic petroleum reserves. * The Americas and Europe will start releasing reserves by the end of March. * A total of 271.7 million barrels of government-managed oil reserves will be released globally. * The release is in response to supply disruptions caused by the war in the Middle East, marking the largest such action since the organisation's founding. * Current oil prices hover around $100 per barrel, the highest since 2022, remaining above pre-war levels. 498. </w:t>
      </w:r>
      <w:hyperlink r:id="rId378">
        <w:r>
          <w:rPr>
            <w:color w:val="0000EE"/>
            <w:u w:val="single"/>
          </w:rPr>
          <w:t>https://www.investing.com/news/economy-news/iea-says-governments-ready-to-release-2717-million-barrels-from-oil-reserves-4561565</w:t>
        </w:r>
      </w:hyperlink>
      <w:r>
        <w:t xml:space="preserve"> - • The International Energy Agency (IEA) to release 411.9 million barrels from emergency reserves. • The release aims to address oil market volatility caused by Middle East conflict. • Countries committed to releasing 271.7 million barrels from government stocks, 116.6 million from industry reserves, and 23.6 million from other sources. • 72% of the release will be crude oil; 28% refined products. • Stocks from Asia-Oceania to become available immediately; Europe and Americas supplies expected by end of March. 499. </w:t>
      </w:r>
      <w:hyperlink r:id="rId380">
        <w:r>
          <w:rPr>
            <w:color w:val="0000EE"/>
            <w:u w:val="single"/>
          </w:rPr>
          <w:t>https://news.ltn.com.tw/news/world/breakingnews/5371369</w:t>
        </w:r>
      </w:hyperlink>
      <w:r>
        <w:t xml:space="preserve"> - * The International Energy Agency (IEA) stated that members will release reserves immediately in Asia and Oceania, with the Americas and Europe starting by the end of March. * The global release involves 271.7 million barrels of government-managed oil reserves. * This is the sixth time and the first since Russia's invasion of Ukraine in 2022 that emergency reserves are released. * The release is a response to supply disruptions caused by the Middle Eastern conflict. * Oil prices hover around USD 100 per barrel, the highest since 2022, remaining well above pre-war levels. 500. </w:t>
      </w:r>
      <w:hyperlink r:id="rId381">
        <w:r>
          <w:rPr>
            <w:color w:val="0000EE"/>
            <w:u w:val="single"/>
          </w:rPr>
          <w:t>https://www.mutualfundinvestorguide.com/market-perspective-for-march-15-2026/</w:t>
        </w:r>
      </w:hyperlink>
      <w:r>
        <w:t xml:space="preserve"> - * Inflation data for February aligned with expectations, with core CPI at 0.2% and overall CPI at 0.3%, maintaining 2.4% annualised inflation. * US preliminary GDP growth for Q4 was 0.7%, half of initial estimates, indicating slowing economic activity. * US employment figures showed 213,000 unemployment benefit requests in the last week, slightly below the previous week. * Oil prices surged to $116 on Monday, with current levels between $90 and $95 due to the Strait of Hormuz closure, impacting energy markets. * Major US equity indices declined this week: S&amp;P 500 down 0.39%, Dow down 0.75%, Nasdaq down 0.15%; market volatility linked to geopolitical events. * UK GDP growth was flat in February, and Canada’s February job figures showed a decline of approximately 84,000 jobs. * Upcoming economic releases include the February PPI and the Fed’s interest rate decision, expected to hold at 3.75%.</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ergynow.com/2026/03/iea-could-release-more-oil-stocks-if-needed-agency-chief-says/" TargetMode="External"/><Relationship Id="rId10" Type="http://schemas.openxmlformats.org/officeDocument/2006/relationships/hyperlink" Target="https://energynow.com/2026/03/middle-east-oil-exports-drop-at-least-60-as-hormuz-stays-mostly-closed-data-shows/?amp" TargetMode="External"/><Relationship Id="rId11" Type="http://schemas.openxmlformats.org/officeDocument/2006/relationships/hyperlink" Target="https://aawsat.com/%D8%A7%D9%84%D8%B9%D8%A7%D9%84%D9%85-%D8%A7%D9%84%D8%B9%D8%B1%D8%A8%D9%8A/%D8%A7%D9%84%D9%85%D8%B4%D8%B1%D9%82-%D8%A7%D9%84%D8%B9%D8%B1%D8%A8%D9%8A/5251917-%D8%A8%D8%BA%D8%AF%D8%A7%D8%AF-%D9%88%D8%A3%D8%B1%D8%A8%D9%8A%D9%84-%D8%AA%D8%AA%D8%A8%D8%A7%D8%AF%D9%84%D8%A7%D9%86-%D8%A7%D9%84%D8%A7%D8%AA%D9%87%D8%A7%D9%85%D8%A7%D8%AA-%D8%AD%D9%88%D9%84-%D8%AA%D8%B5%D8%AF%D9%8A%D8%B1-%D8%A7%D9%84%D9%86%D9%81%D8%B7" TargetMode="External"/><Relationship Id="rId12" Type="http://schemas.openxmlformats.org/officeDocument/2006/relationships/hyperlink" Target="https://hotnews.ro/mai-mult-petrol-din-rezervele-strategice-poate-ajunge-pe-piata-daca-si-atunci-cand-va-fi-nevoie-anuntul-unui-oficial-iea-2195350" TargetMode="External"/><Relationship Id="rId13" Type="http://schemas.openxmlformats.org/officeDocument/2006/relationships/hyperlink" Target="https://www.sondakika.com/ekonomi/haber-iea-dan-400-milyon-varil-petrol-karari-19663301/" TargetMode="External"/><Relationship Id="rId14" Type="http://schemas.openxmlformats.org/officeDocument/2006/relationships/hyperlink" Target="https://iraqidinarchat.net/iraqi-oil-announces-export-alternatives-and-confirms-kirkuk-pipeline-will-be-ready-within-a-week/" TargetMode="External"/><Relationship Id="rId15" Type="http://schemas.openxmlformats.org/officeDocument/2006/relationships/hyperlink" Target="https://www.ad-hoc-news.de/boerse/news/ueberblick/hengli-petrochemical-stock-isin-cne100002g88-refining-scale-policy/68695472" TargetMode="External"/><Relationship Id="rId16" Type="http://schemas.openxmlformats.org/officeDocument/2006/relationships/hyperlink" Target="https://www.canadianminingjournal.com/news/iran-war-could-leave-lasting-shock-on-commodities-report/" TargetMode="External"/><Relationship Id="rId17" Type="http://schemas.openxmlformats.org/officeDocument/2006/relationships/hyperlink" Target="https://peakoil.com/publicpolicy/us-doe-orders-restart-of-santa-ynez-oil-flows-as-iran-war-triggers-emergency-powers" TargetMode="External"/><Relationship Id="rId18" Type="http://schemas.openxmlformats.org/officeDocument/2006/relationships/hyperlink" Target="https://www.sidwaya.info/stabilite-et-ouverture-les-piliers-dune-economie-chinoise-resiliente/" TargetMode="External"/><Relationship Id="rId19" Type="http://schemas.openxmlformats.org/officeDocument/2006/relationships/hyperlink" Target="https://jamaicainquirer.com/how-badly-has-the-iran-war-hit-the-global-economy-the-tell-tale-signs/" TargetMode="External"/><Relationship Id="rId20" Type="http://schemas.openxmlformats.org/officeDocument/2006/relationships/hyperlink" Target="https://en.mercopress.com/2026/03/16/fed-and-ecb-face-a-pivotal-week-as-the-oil-shock-revives-inflation-risk" TargetMode="External"/><Relationship Id="rId21" Type="http://schemas.openxmlformats.org/officeDocument/2006/relationships/hyperlink" Target="https://boereport.com/2026/03/16/uae-crude-output-falls-by-more-than-half-as-hormuz-closure-forces-shut-ins/" TargetMode="External"/><Relationship Id="rId22" Type="http://schemas.openxmlformats.org/officeDocument/2006/relationships/hyperlink" Target="https://energynews.biz/iran-turns-the-strait-of-hormuz-into-a-persistent-geopolitical-lever-keeping-oil-above-100/?utm_source=rss&amp;utm_medium=rss&amp;utm_campaign=iran-turns-the-strait-of-hormuz-into-a-persistent-geopolitical-lever-keeping-oil-above-100" TargetMode="External"/><Relationship Id="rId23" Type="http://schemas.openxmlformats.org/officeDocument/2006/relationships/hyperlink" Target="https://lenta.ru/news/2026/03/16/odin-iz-veduschih-eksporterov-nefti-v-mire-sokratil-dobychu-vdvoe/" TargetMode="External"/><Relationship Id="rId24" Type="http://schemas.openxmlformats.org/officeDocument/2006/relationships/hyperlink" Target="https://www.philstockworld.com/2026/03/16/monday-market-mayhem-the-march-to-world-war-iii-continues/" TargetMode="External"/><Relationship Id="rId25" Type="http://schemas.openxmlformats.org/officeDocument/2006/relationships/hyperlink" Target="https://www.indiasnews.net/news/278924965/west-asia-crisis-disrupts-fertiliser-petrochemical-supply-chains-india-seeing-production-curbs-morgan-stanley" TargetMode="External"/><Relationship Id="rId26" Type="http://schemas.openxmlformats.org/officeDocument/2006/relationships/hyperlink" Target="https://www.focus.de/finanzen/news/wir-haben-noch-17-millionen-tonnen-fuer-den-krisenfall_9eecbc67-47c1-49b7-b4e9-41036b044e32.html" TargetMode="External"/><Relationship Id="rId27" Type="http://schemas.openxmlformats.org/officeDocument/2006/relationships/hyperlink" Target="https://meyka.com/blog/march-16-zelensky-slams-eu-blackmail-as-druzhba-oil-row-escalates-1603/" TargetMode="External"/><Relationship Id="rId28" Type="http://schemas.openxmlformats.org/officeDocument/2006/relationships/hyperlink" Target="https://www.businesstoday.com.my/2026/03/16/petchem-benefiting-from-force-majeure/?utm_source=rss&amp;utm_medium=rss&amp;utm_campaign=petchem-benefiting-from-force-majeure" TargetMode="External"/><Relationship Id="rId29" Type="http://schemas.openxmlformats.org/officeDocument/2006/relationships/hyperlink" Target="https://www.24newshd.tv/16-Mar-2026/monitoring-committee-says-petroleum-product-reserves-available-till-mid-april" TargetMode="External"/><Relationship Id="rId30" Type="http://schemas.openxmlformats.org/officeDocument/2006/relationships/hyperlink" Target="https://www.24newshd.tv/16-Mar-2026/iea-head-says-oil-stocks-can-released-necessary" TargetMode="External"/><Relationship Id="rId31" Type="http://schemas.openxmlformats.org/officeDocument/2006/relationships/hyperlink" Target="https://qrius.com/global-oil-hits-105-per-barrel/" TargetMode="External"/><Relationship Id="rId32" Type="http://schemas.openxmlformats.org/officeDocument/2006/relationships/hyperlink" Target="https://www.dawn.com/news/1982687/middle-east-oil-benchmarks-hit-record-highs-as-war-cuts-supply" TargetMode="External"/><Relationship Id="rId33" Type="http://schemas.openxmlformats.org/officeDocument/2006/relationships/hyperlink" Target="https://www.middleeastmonitor.com/20260316-us-allows-iranian-oil-tankers-through-strait-of-hormuz-to-maintain-global-supply-treasury-secretary/" TargetMode="External"/><Relationship Id="rId34" Type="http://schemas.openxmlformats.org/officeDocument/2006/relationships/hyperlink" Target="https://www.marinelink.com/news/reopening-energy-markets-irans-hands-537002" TargetMode="External"/><Relationship Id="rId35" Type="http://schemas.openxmlformats.org/officeDocument/2006/relationships/hyperlink" Target="https://www.fxstreet.com/news/oil-red-sea-chokepoints-reshape-saudi-export-risks-td-securities-202603161448" TargetMode="External"/><Relationship Id="rId36" Type="http://schemas.openxmlformats.org/officeDocument/2006/relationships/hyperlink" Target="https://www.middleeastbriefing.com/news/the-iran-war-energy-shock-what-gcc-businesses-must-do-right-now/" TargetMode="External"/><Relationship Id="rId37" Type="http://schemas.openxmlformats.org/officeDocument/2006/relationships/hyperlink" Target="https://news.ssbcrack.com/fire-erupts-at-key-uae-oil-port-amid-ongoing-middle-east-conflict/" TargetMode="External"/><Relationship Id="rId38" Type="http://schemas.openxmlformats.org/officeDocument/2006/relationships/hyperlink" Target="https://www.fxstreet.com/news/oil-higher-prices-on-prolonged-gulf-disruption-ing-202603161312" TargetMode="External"/><Relationship Id="rId39" Type="http://schemas.openxmlformats.org/officeDocument/2006/relationships/hyperlink" Target="https://alienwp.com/kalshi-recession-odds-jump-above-34-as-oil-prices-top-100-per-barrel/" TargetMode="External"/><Relationship Id="rId40" Type="http://schemas.openxmlformats.org/officeDocument/2006/relationships/hyperlink" Target="https://www.icmarkets.com/blog/monday-16th-march-2026-asia-markets-fall-as-oil-prices-surge-on-u-s-iran-tensions/" TargetMode="External"/><Relationship Id="rId41" Type="http://schemas.openxmlformats.org/officeDocument/2006/relationships/hyperlink" Target="https://www.investments.halifax.co.uk/research-centre/news-centre/article/?id=22054436&amp;type=bsm" TargetMode="External"/><Relationship Id="rId42" Type="http://schemas.openxmlformats.org/officeDocument/2006/relationships/hyperlink" Target="https://www.indexbox.io/blog/chinas-early-2026-economic-data-shows-strong-growth-in-industry-and-retail/" TargetMode="External"/><Relationship Id="rId43" Type="http://schemas.openxmlformats.org/officeDocument/2006/relationships/hyperlink" Target="https://bitcoinethereumnews.com/finance/stagflation-dilemma-in-iran-war-dbs/?utm_source=rss&amp;utm_medium=rss&amp;utm_campaign=stagflation-dilemma-in-iran-war-dbs" TargetMode="External"/><Relationship Id="rId44" Type="http://schemas.openxmlformats.org/officeDocument/2006/relationships/hyperlink" Target="https://www.capitalspectator.com/us-q1-gdp-expected-to-rebound-as-energy-shock-lurks-for-q2/" TargetMode="External"/><Relationship Id="rId45" Type="http://schemas.openxmlformats.org/officeDocument/2006/relationships/hyperlink" Target="https://thetranscript.substack.com/p/03-16-2026-wild-card" TargetMode="External"/><Relationship Id="rId46" Type="http://schemas.openxmlformats.org/officeDocument/2006/relationships/hyperlink" Target="https://japantoday.com/category/business/update1-japan-begins-unilateral-oil-reserve-release-amid-iran-crisis" TargetMode="External"/><Relationship Id="rId47" Type="http://schemas.openxmlformats.org/officeDocument/2006/relationships/hyperlink" Target="https://thelivenagpur.com/2026/03/16/war-disrupts-lpg-supply-confidence-group-says-stocks-last-only-8-9-days/" TargetMode="External"/><Relationship Id="rId48" Type="http://schemas.openxmlformats.org/officeDocument/2006/relationships/hyperlink" Target="https://www.tradingview.com/news/invezz:399b41dc5094b:0-gulf-crude-output-could-drop-70-in-us-iran-conflict-says-rystad/" TargetMode="External"/><Relationship Id="rId49" Type="http://schemas.openxmlformats.org/officeDocument/2006/relationships/hyperlink" Target="https://www.thejapannews.net/news/278925279/vital-to-open-strait-of-hormuz-japan-releases-emergency-oil-reserves-amid-iran-conflict" TargetMode="External"/><Relationship Id="rId50" Type="http://schemas.openxmlformats.org/officeDocument/2006/relationships/hyperlink" Target="https://kr-asia.com/asian-executives-flag-rising-supply-chain-risks-from-iran-war" TargetMode="External"/><Relationship Id="rId51" Type="http://schemas.openxmlformats.org/officeDocument/2006/relationships/hyperlink" Target="https://www.bairdmaritime.com/offshore/refining-processing/factbox-refineries-cut-runs-as-war-on-iran-disrupts-exports" TargetMode="External"/><Relationship Id="rId52" Type="http://schemas.openxmlformats.org/officeDocument/2006/relationships/hyperlink" Target="https://en.haberler.com/the-war-plans-had-been-turned-upside-down-turkey-s-19662465/" TargetMode="External"/><Relationship Id="rId53" Type="http://schemas.openxmlformats.org/officeDocument/2006/relationships/hyperlink" Target="https://nairametrics.com/2026/03/16/iran-conflict-pushes-brent-above-105-as-supply-risks-escalate/" TargetMode="External"/><Relationship Id="rId54" Type="http://schemas.openxmlformats.org/officeDocument/2006/relationships/hyperlink" Target="https://newtalk.tw/news/view/2026-03-16/1024587" TargetMode="External"/><Relationship Id="rId55" Type="http://schemas.openxmlformats.org/officeDocument/2006/relationships/hyperlink" Target="https://skepticalscience.com/iran-war-cost-of-fossil-fuel-economy.html" TargetMode="External"/><Relationship Id="rId56" Type="http://schemas.openxmlformats.org/officeDocument/2006/relationships/hyperlink" Target="https://al-sharq.com/article/16/03/2026/%D8%A7%D9%84%D9%8A%D8%A7%D8%A8%D8%A7%D9%86-%D8%AA%D8%B7%D8%B1%D8%AD-%D8%A7%D9%84%D9%86%D9%81%D8%B7-%D9%85%D9%86-%D8%A7%D8%AD%D8%AA%D9%8A%D8%A7%D8%B7%D9%8A%D8%A7%D8%AA%D9%87%D8%A7-%D9%85%D8%B9-%D8%AA%D8%B5%D8%A7%D8%B9%D8%AF-%D8%A7%D9%84%D8%AA%D9%88%D8%AA%D8%B1-%D9%88%D8%A5%D8%BA%D9%84%D8%A7%D9%82-%D9%85%D8%B6%D9%8A%D9%82-%D9%87%D8%B1%D9%85%D8%B2" TargetMode="External"/><Relationship Id="rId57" Type="http://schemas.openxmlformats.org/officeDocument/2006/relationships/hyperlink" Target="https://ekonomi.haber7.com/ekonomi/haber/3612441-petrol-fiyatlari-100-dolar-altina-dusmuyor-savasin-ucuncu-haftasinda-yukselis-suruyor" TargetMode="External"/><Relationship Id="rId58" Type="http://schemas.openxmlformats.org/officeDocument/2006/relationships/hyperlink" Target="https://newtalk.tw/news/view/2026-03-16/1024559" TargetMode="External"/><Relationship Id="rId59" Type="http://schemas.openxmlformats.org/officeDocument/2006/relationships/hyperlink" Target="https://www.tradingview.com/news/moneycontrol:7d941725f094b:0-why-are-ongc-shares-not-rising-despite-brent-crude-staying-above-100-all-you-need-to-know/" TargetMode="External"/><Relationship Id="rId60" Type="http://schemas.openxmlformats.org/officeDocument/2006/relationships/hyperlink" Target="https://www.sss.fi/2026/03/raakaoljyn-hinta-nousee-yha/" TargetMode="External"/><Relationship Id="rId61" Type="http://schemas.openxmlformats.org/officeDocument/2006/relationships/hyperlink" Target="https://www.eltiempo.com/colombia/otras-ciudades/falla-en-suministro-de-energia-provoco-apagado-en-unidades-de-la-refineria-de-cartagena-ecopetrol-activo-plan-de-contingencia-3540411" TargetMode="External"/><Relationship Id="rId62" Type="http://schemas.openxmlformats.org/officeDocument/2006/relationships/hyperlink" Target="https://assamtribune.com/business/oil-prices-surge-nearly-4-amid-rising-west-asia-tensions-1609500" TargetMode="External"/><Relationship Id="rId63" Type="http://schemas.openxmlformats.org/officeDocument/2006/relationships/hyperlink" Target="https://streamlinefeed.co.ke/news/global-energy-markets-fracture-as-crude-breaches-106-barrier" TargetMode="External"/><Relationship Id="rId64" Type="http://schemas.openxmlformats.org/officeDocument/2006/relationships/hyperlink" Target="https://tass.com/economy/2102199" TargetMode="External"/><Relationship Id="rId65" Type="http://schemas.openxmlformats.org/officeDocument/2006/relationships/hyperlink" Target="https://www.kxlh.com/us-news/iran-war/iran-war-pushes-gas-prices-higher-as-trump-urges-allies-to-help-protect-shipping-routes" TargetMode="External"/><Relationship Id="rId66" Type="http://schemas.openxmlformats.org/officeDocument/2006/relationships/hyperlink" Target="https://libnanews.com/petrole-engrais-semi-conducteurs-les-premieres-secousses-economiques-de-la-guerre/" TargetMode="External"/><Relationship Id="rId67" Type="http://schemas.openxmlformats.org/officeDocument/2006/relationships/hyperlink" Target="https://tribune.com.pk/story/2597900/uss-abraham-lincoln-moves-farther-from-iran-after-reported-drone-threats" TargetMode="External"/><Relationship Id="rId68" Type="http://schemas.openxmlformats.org/officeDocument/2006/relationships/hyperlink" Target="https://www.business-standard.com/markets/news/citi-cuts-nifty-year-end-target-to-27-000-on-oil-shock-west-asia-war-risks-126031600334_1.html" TargetMode="External"/><Relationship Id="rId69" Type="http://schemas.openxmlformats.org/officeDocument/2006/relationships/hyperlink" Target="https://www.globaltrademag.com/middle-east-blockade-disrupts-global-lpg-and-naphtha-supply-chains/" TargetMode="External"/><Relationship Id="rId70" Type="http://schemas.openxmlformats.org/officeDocument/2006/relationships/hyperlink" Target="https://egyptoil-gas.com/news/iea-to-release-over-400-mmbbl-from-emergency-reserves-to-stabilize-oil-markets/?utm_source=rss&amp;utm_medium=rss&amp;utm_campaign=iea-to-release-over-400-mmbbl-from-emergency-reserves-to-stabilize-oil-markets" TargetMode="External"/><Relationship Id="rId71" Type="http://schemas.openxmlformats.org/officeDocument/2006/relationships/hyperlink" Target="https://www.business-standard.com/markets/news/crude-oil-110-impact-india-economy-fuel-prices-elara-126031600546_1.html" TargetMode="External"/><Relationship Id="rId72" Type="http://schemas.openxmlformats.org/officeDocument/2006/relationships/hyperlink" Target="https://www.focus.de/finanzen/news/hormus-krise-wer-haelt-die-groessten-oelreserven_0804ff4a-ee3a-43bb-97e8-de1140923693.html" TargetMode="External"/><Relationship Id="rId73" Type="http://schemas.openxmlformats.org/officeDocument/2006/relationships/hyperlink" Target="https://agadir24.info/%D8%A7%D9%84%D9%86%D9%81%D8%B7-%D9%8A%D9%88%D8%A7%D8%B5%D9%84-%D8%A7%D9%84%D8%A7%D8%B1%D8%AA%D9%81%D8%A7%D8%B9-%D9%85%D8%B9-%D8%AA%D8%B5%D8%A7%D8%B9%D8%AF-%D8%A7%D9%84%D8%AA%D9%87%D8%AF%D9%8A%D8%AF.html" TargetMode="External"/><Relationship Id="rId74" Type="http://schemas.openxmlformats.org/officeDocument/2006/relationships/hyperlink" Target="https://www.theage.com.au/business/consumer-affairs/fuel-reserve-released-as-farmers-warn-of-food-price-hit-20260316-p5oax8.html?ref=rss&amp;utm_medium=rss&amp;utm_source=rss_business" TargetMode="External"/><Relationship Id="rId75" Type="http://schemas.openxmlformats.org/officeDocument/2006/relationships/hyperlink" Target="https://www.nrc.nl/nieuws/2026/03/16/zijn-hoge-benzineprijzen-een-blijvertje-a4923098" TargetMode="External"/><Relationship Id="rId76" Type="http://schemas.openxmlformats.org/officeDocument/2006/relationships/hyperlink" Target="https://www.alarabiya.net/aswaq/oil-and-gas/2026/03/16/%D8%A7%D9%84%D9%86%D9%81%D8%B7-%D9%8A%D9%87%D8%A8%D8%B7-%D9%85%D8%B9-%D8%B6%D8%BA%D8%B7-%D8%AA%D8%B1%D8%A7%D9%85%D8%A8-%D8%B9%D9%84%D9%89-%D8%AF%D9%88%D9%84-%D8%A7%D8%AE%D8%B1%D9%89-%D9%84%D9%84%D9%85%D8%B3%D8%A7%D8%B9%D8%AF%D8%A9-%D9%81%D9%8A-%D8%AA%D8%A7%D9%85%D9%8A%D9%86-%D9%85%D8%B6%D9%8A%D9%82-%D9%87%D8%B1%D9%85%D8%B2" TargetMode="External"/><Relationship Id="rId77" Type="http://schemas.openxmlformats.org/officeDocument/2006/relationships/hyperlink" Target="https://finance.yahoo.com/news/totalenergies-reduces-output-15-amidst-105738048.html" TargetMode="External"/><Relationship Id="rId78" Type="http://schemas.openxmlformats.org/officeDocument/2006/relationships/hyperlink" Target="https://businesspost.ng/economy/nigerias-crude-output-falls-145000bpd-in-february/" TargetMode="External"/><Relationship Id="rId79" Type="http://schemas.openxmlformats.org/officeDocument/2006/relationships/hyperlink" Target="https://www.techjuice.pk/how-the-iran-israel-war-has-hit-three-key-global-industries/" TargetMode="External"/><Relationship Id="rId80" Type="http://schemas.openxmlformats.org/officeDocument/2006/relationships/hyperlink" Target="https://www.capital.bg/politika_i_ikonomika/sviat/2026/03/16/4891374_maersk_voinata_v_iran_shte_povishi_cenite_za/?ref=rss" TargetMode="External"/><Relationship Id="rId81" Type="http://schemas.openxmlformats.org/officeDocument/2006/relationships/hyperlink" Target="https://www.independent.co.uk/news/world/americas/us-politics/trump-china-jinping-iran-war-b2939256.html" TargetMode="External"/><Relationship Id="rId82" Type="http://schemas.openxmlformats.org/officeDocument/2006/relationships/hyperlink" Target="https://cyprus-mail.com/2026/03/16/greek-shipowner-defies-regional-slump-to-transit-hormuz" TargetMode="External"/><Relationship Id="rId83" Type="http://schemas.openxmlformats.org/officeDocument/2006/relationships/hyperlink" Target="https://www.thesun.co.uk/news/38526061/trump-marines-unlock-strait-hormuz-ship-shore-raids/" TargetMode="External"/><Relationship Id="rId84" Type="http://schemas.openxmlformats.org/officeDocument/2006/relationships/hyperlink" Target="https://www.thesun.co.uk/news/38527745/us-attacks-iran-pm-uk-plan-reopen-strait-hormuz/" TargetMode="External"/><Relationship Id="rId85" Type="http://schemas.openxmlformats.org/officeDocument/2006/relationships/hyperlink" Target="https://www.currencynews.co.uk/forecast/20260316-45484_euro-to-dollar-forecast-oil-spike-drives-eur-usd-to-7-month-lows.html" TargetMode="External"/><Relationship Id="rId86" Type="http://schemas.openxmlformats.org/officeDocument/2006/relationships/hyperlink" Target="https://investorsking.com/2026/03/16/oil-prices-remain-elevated-above-100-as-middle-east-tensions-disrupt-supply/" TargetMode="External"/><Relationship Id="rId87" Type="http://schemas.openxmlformats.org/officeDocument/2006/relationships/hyperlink" Target="https://realinvestmentadvice.com/resources/blog/treasury-yields-dont-lie-but-wars-dont-drive-them/" TargetMode="External"/><Relationship Id="rId88" Type="http://schemas.openxmlformats.org/officeDocument/2006/relationships/hyperlink" Target="https://www.focus.de/finanzen/bis-zu-770-000-dollar-pro-tag-griechischer-reeder-zwaengt-supertanker-durch-hormus-und-macht-millionen_61552856-0aeb-417f-bbaa-b1ac5d6d6e87.html" TargetMode="External"/><Relationship Id="rId89" Type="http://schemas.openxmlformats.org/officeDocument/2006/relationships/hyperlink" Target="https://www.zeebiz.com/world/news-us-and-israel-airstrikes-on-iran-spark-fears-of-strait-of-hormuz-disruption-392030" TargetMode="External"/><Relationship Id="rId90" Type="http://schemas.openxmlformats.org/officeDocument/2006/relationships/hyperlink" Target="https://www.independent.co.uk/news/uk/home-news/mortgage-deal-market-fall-drop-b2937904.html" TargetMode="External"/><Relationship Id="rId91" Type="http://schemas.openxmlformats.org/officeDocument/2006/relationships/hyperlink" Target="https://www.essar.com/inthenews/oil-prices-may-move-sharply-if-strait-of-hormuz-disruption-continues-says-essar-ceo-prashant-ruia/" TargetMode="External"/><Relationship Id="rId92" Type="http://schemas.openxmlformats.org/officeDocument/2006/relationships/hyperlink" Target="https://www.business-standard.com/world-news/saudi-offers-red-sea-route-for-oil-buyers-as-hormuz-crisis-persists-126031600330_1.html" TargetMode="External"/><Relationship Id="rId93" Type="http://schemas.openxmlformats.org/officeDocument/2006/relationships/hyperlink" Target="https://yen.com.gh/politics/301147-us-israel-iran-war-npa-increases-fuel-price-petrol-ghc1157-diesel-pegged-ghc1435/" TargetMode="External"/><Relationship Id="rId94" Type="http://schemas.openxmlformats.org/officeDocument/2006/relationships/hyperlink" Target="https://lenta.ru/news/2026/03/16/krupnyy-blizhnevostochnyy-port-prekratil-pogruzku-nefti/" TargetMode="External"/><Relationship Id="rId95" Type="http://schemas.openxmlformats.org/officeDocument/2006/relationships/hyperlink" Target="https://www.cnbc.com/2026/03/13/indias-modi-reaches-out-to-iran-as-energy-crunch-fears-grip-the-south-asian-nation-.html" TargetMode="External"/><Relationship Id="rId96" Type="http://schemas.openxmlformats.org/officeDocument/2006/relationships/hyperlink" Target="https://www.deccanchronicle.com/west-asia/pakistan-oil-tanker-transits-hormuz-after-hugging-irans-coast-1944185" TargetMode="External"/><Relationship Id="rId97" Type="http://schemas.openxmlformats.org/officeDocument/2006/relationships/hyperlink" Target="https://www.publico.pt/2026/03/16/mundo/noticia/kallas-sugere-replicar-acordo-cereais-ucrania-desbloquear-estreito-ormuz-2168006" TargetMode="External"/><Relationship Id="rId98" Type="http://schemas.openxmlformats.org/officeDocument/2006/relationships/hyperlink" Target="https://www.ilgiornale.it/news/politica/corridoio-hormuz-trappola-traffico-commerciale-gi-colpite-23-2637844.html" TargetMode="External"/><Relationship Id="rId99" Type="http://schemas.openxmlformats.org/officeDocument/2006/relationships/hyperlink" Target="https://www.investing.com/news/stock-market-news/these-oil-dollar-and-bond-yield-levels-could-spark-policy-action-bofas-hartnett-4559410" TargetMode="External"/><Relationship Id="rId100" Type="http://schemas.openxmlformats.org/officeDocument/2006/relationships/hyperlink" Target="https://www.cbnme.com/logistics-news/bahri-activates-dynamic-routing-measures/" TargetMode="External"/><Relationship Id="rId101" Type="http://schemas.openxmlformats.org/officeDocument/2006/relationships/hyperlink" Target="https://oilprice.com/Latest-Energy-News/World-News/Sinopec-Slashes-Refining-Runs-as-Hormuz-Disruption-Squeezes-Crude-Supply.html" TargetMode="External"/><Relationship Id="rId102" Type="http://schemas.openxmlformats.org/officeDocument/2006/relationships/hyperlink" Target="https://en.nhandan.vn/ensuring-a-stable-fuel-supply-for-the-market-post160056.html" TargetMode="External"/><Relationship Id="rId103" Type="http://schemas.openxmlformats.org/officeDocument/2006/relationships/hyperlink" Target="https://www.digitaljournal.com/world/middle-east-war-global-economic-fallout/article" TargetMode="External"/><Relationship Id="rId104" Type="http://schemas.openxmlformats.org/officeDocument/2006/relationships/hyperlink" Target="https://ca.news.yahoo.com/gulf-states-report-drone-attacks-073739488.html" TargetMode="External"/><Relationship Id="rId105" Type="http://schemas.openxmlformats.org/officeDocument/2006/relationships/hyperlink" Target="https://www.thehindubusinessline.com/markets/nifty-energy-slides-125-as-west-asia-oil-shock-batters-downstream-stocks/article70748865.ece" TargetMode="External"/><Relationship Id="rId106" Type="http://schemas.openxmlformats.org/officeDocument/2006/relationships/hyperlink" Target="https://www.thehindubusinessline.com/news/world/saudis-give-oil-buyers-red-sea-option-as-hormuz-crisis-persists/article70748784.ece" TargetMode="External"/><Relationship Id="rId107" Type="http://schemas.openxmlformats.org/officeDocument/2006/relationships/hyperlink" Target="https://www.coutts.com/insights/investing/energy-market-moves-in-a-strengthening-economy.html" TargetMode="External"/><Relationship Id="rId108" Type="http://schemas.openxmlformats.org/officeDocument/2006/relationships/hyperlink" Target="https://anytvnews.com/world/crude-oil-price-update-crude-oil-became-cheaper-trump-asked-for-help-from-the-world-big-news-came-amid-tension-in-the-gulf-of-hormuz/" TargetMode="External"/><Relationship Id="rId109" Type="http://schemas.openxmlformats.org/officeDocument/2006/relationships/hyperlink" Target="https://lanouvelletribune.info/2026/03/gaz-la-crise-au-moyen-orient-revele-la-fragilite-de-leurope-malgre-le-soutien-americain/" TargetMode="External"/><Relationship Id="rId110" Type="http://schemas.openxmlformats.org/officeDocument/2006/relationships/hyperlink" Target="https://ghanaiantimes.com.gh/oil-prices-surge-despite-strategic-reserve-release/" TargetMode="External"/><Relationship Id="rId111" Type="http://schemas.openxmlformats.org/officeDocument/2006/relationships/hyperlink" Target="https://investinglive.com/commodities/uaes-fujairah-oil-port-attacked-again-oil-loading-has-been-suspended-20260316/" TargetMode="External"/><Relationship Id="rId112" Type="http://schemas.openxmlformats.org/officeDocument/2006/relationships/hyperlink" Target="https://www.legit.ng/business-economy/energy/1700949-dangote-refinery-private-depots-release-cooking-gas-prices-retailers-adjust/" TargetMode="External"/><Relationship Id="rId113" Type="http://schemas.openxmlformats.org/officeDocument/2006/relationships/hyperlink" Target="https://www.litefinance.org/blog/analysts-opinions/eurusd-forecast-and-price-prediction/us-dollar-flirts-with-new-yearly-high-forecast-as-of-16032026/" TargetMode="External"/><Relationship Id="rId114" Type="http://schemas.openxmlformats.org/officeDocument/2006/relationships/hyperlink" Target="https://www.cairo24.com/2388898" TargetMode="External"/><Relationship Id="rId115" Type="http://schemas.openxmlformats.org/officeDocument/2006/relationships/hyperlink" Target="https://bitcoinethereumnews.com/finance/gains-ground-below-0-7000-on-hawkish-rba-bets/?utm_source=rss&amp;utm_medium=rss&amp;utm_campaign=gains-ground-below-0-7000-on-hawkish-rba-bets" TargetMode="External"/><Relationship Id="rId116" Type="http://schemas.openxmlformats.org/officeDocument/2006/relationships/hyperlink" Target="https://www.kurdistan24.net/en/story/900938/eu-reviews-naval-mission-to-protect-strait-of-hormuz-amid-middle-east-tensions" TargetMode="External"/><Relationship Id="rId117" Type="http://schemas.openxmlformats.org/officeDocument/2006/relationships/hyperlink" Target="https://www.express.co.uk/news/world/2181694/panic-iran-war-creates-oil-crisis-1970s" TargetMode="External"/><Relationship Id="rId118" Type="http://schemas.openxmlformats.org/officeDocument/2006/relationships/hyperlink" Target="https://blackchronicle.com/national/everyday-economics-the-fed-faces-a-slowing-economy-and-a-new-inflation-shock/" TargetMode="External"/><Relationship Id="rId119" Type="http://schemas.openxmlformats.org/officeDocument/2006/relationships/hyperlink" Target="https://www.cmjornal.pt/economia/detalhe/preco-do-petroleo-brent-sobe-2-e-ultrapassa-os-105-dolares" TargetMode="External"/><Relationship Id="rId120" Type="http://schemas.openxmlformats.org/officeDocument/2006/relationships/hyperlink" Target="https://www.mql5.com/en/blogs/post/768183" TargetMode="External"/><Relationship Id="rId121" Type="http://schemas.openxmlformats.org/officeDocument/2006/relationships/hyperlink" Target="https://economictimes.indiatimes.com/news/india/already-yielding-results-eam-jaishankar-pushes-dialogue-with-iran-to-secure-shipping-in-hormuz/videoshow/129603339.cms" TargetMode="External"/><Relationship Id="rId122" Type="http://schemas.openxmlformats.org/officeDocument/2006/relationships/hyperlink" Target="https://www.news18.com/india/shivalik-carrying-over-46000-tonnes-of-lpg-set-to-dock-at-mundra-port-after-safe-hormuz-transit-ws-l-9962675.html" TargetMode="External"/><Relationship Id="rId123" Type="http://schemas.openxmlformats.org/officeDocument/2006/relationships/hyperlink" Target="https://karimalmansour.substack.com/p/notes-from-the-desk-stagflation-with" TargetMode="External"/><Relationship Id="rId124" Type="http://schemas.openxmlformats.org/officeDocument/2006/relationships/hyperlink" Target="https://investinglive.com/forex/usdjpy-trades-around-intervention-levels-as-japanese-officials-remain-constrained-20260316/" TargetMode="External"/><Relationship Id="rId125" Type="http://schemas.openxmlformats.org/officeDocument/2006/relationships/hyperlink" Target="https://www.indiandefensenews.in/2026/03/indian-navy-secures-vital-lpg-lifeline.html" TargetMode="External"/><Relationship Id="rId126" Type="http://schemas.openxmlformats.org/officeDocument/2006/relationships/hyperlink" Target="https://www.investing.com/news/commodities-news/factboxanalysts-reassess-oil-price-estimates-as-iran-conflict-disrupts-markets-4559177" TargetMode="External"/><Relationship Id="rId127" Type="http://schemas.openxmlformats.org/officeDocument/2006/relationships/hyperlink" Target="https://en.protothema.gr/2026/03/16/trump-presses-allies-over-strait-of-hormuz-warns-it-will-be-bad-for-nato-if-they-dont-help-israeli-army-launches-ground-operations-in-southern-lebanon-updates/" TargetMode="External"/><Relationship Id="rId128" Type="http://schemas.openxmlformats.org/officeDocument/2006/relationships/hyperlink" Target="https://mediaindonesia.com/internasional/870945/simak-strategi-iran-di-selat-hormuz-yang-bikin-militer-as-dan-israel-kocar-kacir" TargetMode="External"/><Relationship Id="rId129" Type="http://schemas.openxmlformats.org/officeDocument/2006/relationships/hyperlink" Target="https://bitcoinethereumnews.com/finance/wti-oil-rises-to-near-98-00-on-trump-threats-against-iran-export-facilities/?utm_source=rss&amp;utm_medium=rss&amp;utm_campaign=wti-oil-rises-to-near-98-00-on-trump-threats-against-iran-export-facilities" TargetMode="External"/><Relationship Id="rId130" Type="http://schemas.openxmlformats.org/officeDocument/2006/relationships/hyperlink" Target="https://www.dailymail.co.uk/news/article-15642169/Explosions-rock-Dubai-Iranian-drone-strikes-causes-buildings-shake-citys-financial-centre-Live-update.html?ns_mchannel=rss&amp;ns_campaign=1490&amp;ito=1490" TargetMode="External"/><Relationship Id="rId131" Type="http://schemas.openxmlformats.org/officeDocument/2006/relationships/hyperlink" Target="https://sana.sy/international/2427176/" TargetMode="External"/><Relationship Id="rId132" Type="http://schemas.openxmlformats.org/officeDocument/2006/relationships/hyperlink" Target="https://news.abplive.com/news/air-india-cancels-all-flights-to-and-from-dubai-after-drone-strike-hits-dxb-airport-fuel-tanker-hit-fire-live-updates-1831438" TargetMode="External"/><Relationship Id="rId133" Type="http://schemas.openxmlformats.org/officeDocument/2006/relationships/hyperlink" Target="https://www.aljazeera.com/news/2026/3/16/iran-war-what-is-happening-on-day-17-of-us-israel-attacks" TargetMode="External"/><Relationship Id="rId134" Type="http://schemas.openxmlformats.org/officeDocument/2006/relationships/hyperlink" Target="https://www.freepressjournal.in/world/us-israel-iran-war-why-abbas-araghchis-condemnation-of-israeli-strikes-on-iranian-fuel-depots-as-ecocide-is-a-self-defeating-claim" TargetMode="External"/><Relationship Id="rId135" Type="http://schemas.openxmlformats.org/officeDocument/2006/relationships/hyperlink" Target="https://inews.co.uk/news/world/trump-thinks-island-key-iran-gamble-deadly-4296591" TargetMode="External"/><Relationship Id="rId136" Type="http://schemas.openxmlformats.org/officeDocument/2006/relationships/hyperlink" Target="https://container-news.com/readers-speak-middle-east-tensions-could-push-ships-around-cape/" TargetMode="External"/><Relationship Id="rId137" Type="http://schemas.openxmlformats.org/officeDocument/2006/relationships/hyperlink" Target="https://www.aljazeera.com/news/2026/3/13/two-killed-in-oman-by-drones-several-also-fired-at-saudi-arabia?traffic_source=rss" TargetMode="External"/><Relationship Id="rId138" Type="http://schemas.openxmlformats.org/officeDocument/2006/relationships/hyperlink" Target="https://www.insurancejournal.com/news/international/2026/03/13/861590.htm" TargetMode="External"/><Relationship Id="rId139" Type="http://schemas.openxmlformats.org/officeDocument/2006/relationships/hyperlink" Target="https://www.mirror.co.uk/news/uk-news/breaking-dubai-drone-smashes-finance-36860659" TargetMode="External"/><Relationship Id="rId140" Type="http://schemas.openxmlformats.org/officeDocument/2006/relationships/hyperlink" Target="https://www.moneytimes.com.br/mais-de-400-mi-de-barris-de-reservas-emergenciais-de-petroleo-devem-fluir-aos-mercados-globais-em-breve-diz-aie-fets/" TargetMode="External"/><Relationship Id="rId141" Type="http://schemas.openxmlformats.org/officeDocument/2006/relationships/hyperlink" Target="https://www.sondakika.com/ekonomi/haber-japonya-petrol-rezervlerini-piyasaya-surecek-19661851/" TargetMode="External"/><Relationship Id="rId142" Type="http://schemas.openxmlformats.org/officeDocument/2006/relationships/hyperlink" Target="https://www.businesstoday.in/markets/stocks/story/mrpl-chennai-petroleum-shares-jump-up-to-10-here-is-why-520718-2026-03-16?utm_source=rssfeed" TargetMode="External"/><Relationship Id="rId143" Type="http://schemas.openxmlformats.org/officeDocument/2006/relationships/hyperlink" Target="https://www.cairo24.com/2388899" TargetMode="External"/><Relationship Id="rId144" Type="http://schemas.openxmlformats.org/officeDocument/2006/relationships/hyperlink" Target="https://www.mediafax.ro/editorialistii/eliza-ene-corbeanu-stapanii-stramtorii-hormuz-23703656" TargetMode="External"/><Relationship Id="rId145" Type="http://schemas.openxmlformats.org/officeDocument/2006/relationships/hyperlink" Target="https://asianaviation.com/aviation-reels-from-us-israel-war-on-iran/" TargetMode="External"/><Relationship Id="rId146" Type="http://schemas.openxmlformats.org/officeDocument/2006/relationships/hyperlink" Target="https://www.channelstv.com/2026/03/16/20-thai-sailors-return-home-after-vessel-attack-in-gulf/" TargetMode="External"/><Relationship Id="rId147" Type="http://schemas.openxmlformats.org/officeDocument/2006/relationships/hyperlink" Target="https://indianexpress.com/article/world/oil-prices-will-come-tumbling-down-once-war-is-over-trump-demands-7-countries-to-send-warships-to-keep-strait-of-hormuz-open-10584380/" TargetMode="External"/><Relationship Id="rId148" Type="http://schemas.openxmlformats.org/officeDocument/2006/relationships/hyperlink" Target="https://www.elbalad.news/6904106" TargetMode="External"/><Relationship Id="rId149" Type="http://schemas.openxmlformats.org/officeDocument/2006/relationships/hyperlink" Target="https://www.businesstoday.in/bt-tv/whats-hot/video/west-asia-war-spills-wider-fujairah-port-hit-as-iran-warning-pushes-gulf-tensions-higher-520693-2026-03-16?utm_source=rssfeed" TargetMode="External"/><Relationship Id="rId150" Type="http://schemas.openxmlformats.org/officeDocument/2006/relationships/hyperlink" Target="https://www.aljazeera.com/news/2026/3/13/iran-war-what-is-happening-on-day-14-of-us-israel-attacks?traffic_source=rss" TargetMode="External"/><Relationship Id="rId151" Type="http://schemas.openxmlformats.org/officeDocument/2006/relationships/hyperlink" Target="https://www.theguardian.com/world/2026/mar/13/iran-war-oil-prices-russian-sanctions-lifted" TargetMode="External"/><Relationship Id="rId152" Type="http://schemas.openxmlformats.org/officeDocument/2006/relationships/hyperlink" Target="https://www.independent.co.uk/news/iran-israeli-saudi-arabia-persian-gulf-donald-trump-b2937687.html" TargetMode="External"/><Relationship Id="rId153" Type="http://schemas.openxmlformats.org/officeDocument/2006/relationships/hyperlink" Target="https://pajhwok.com/2026/03/16/trump-warns-nato-of-very-bad-future-if-allies-do-not-help-reopen-hormuz/" TargetMode="External"/><Relationship Id="rId154" Type="http://schemas.openxmlformats.org/officeDocument/2006/relationships/hyperlink" Target="https://fullavantenews.com/uaes-fujairah-port-stops-some-oil-loading-operations-after-drone-attack/" TargetMode="External"/><Relationship Id="rId155" Type="http://schemas.openxmlformats.org/officeDocument/2006/relationships/hyperlink" Target="https://www.turkiyetoday.com/opinion/natos-southern-neighborhood-is-under-fire-as-war-in-gulf-escalates-3216301" TargetMode="External"/><Relationship Id="rId156" Type="http://schemas.openxmlformats.org/officeDocument/2006/relationships/hyperlink" Target="https://biz.chosun.com/en/en-international/2026/03/16/JOCNB4M5B5FKZD4CM7LYF5YGHY/" TargetMode="External"/><Relationship Id="rId157" Type="http://schemas.openxmlformats.org/officeDocument/2006/relationships/hyperlink" Target="https://tribune.net.ph/2026/03/16/another-big-fuel-price-hike-set-tuesday" TargetMode="External"/><Relationship Id="rId158" Type="http://schemas.openxmlformats.org/officeDocument/2006/relationships/hyperlink" Target="https://www.cnbc.com/2026/03/16/trump-iran-kharg-island-strikes-oil-exports.html" TargetMode="External"/><Relationship Id="rId159" Type="http://schemas.openxmlformats.org/officeDocument/2006/relationships/hyperlink" Target="https://www.reviewjournal.com/opinion/commentary-its-gasoline-and-groceries-all-over-again-3724437/" TargetMode="External"/><Relationship Id="rId160" Type="http://schemas.openxmlformats.org/officeDocument/2006/relationships/hyperlink" Target="https://libyaupdate.com/escalation-of-tensions-in-the-gulf-after-targeting-ships-and-fuel-tanks/" TargetMode="External"/><Relationship Id="rId161" Type="http://schemas.openxmlformats.org/officeDocument/2006/relationships/hyperlink" Target="https://timesofoman.com//article/169531-iran-designates-support-centres-for-uss-gerald-r-ford-as-targets" TargetMode="External"/><Relationship Id="rId162" Type="http://schemas.openxmlformats.org/officeDocument/2006/relationships/hyperlink" Target="https://timesofoman.com//article/169522-flights-suspended-at-dubai-international-airport-after-drone-incident" TargetMode="External"/><Relationship Id="rId163" Type="http://schemas.openxmlformats.org/officeDocument/2006/relationships/hyperlink" Target="https://www.darnews.com/world/the-latest-us-hits-iran-with-intense-strikes-as-iranian-air-campaign-drives-oil-prices-higher-db04fc0d" TargetMode="External"/><Relationship Id="rId164" Type="http://schemas.openxmlformats.org/officeDocument/2006/relationships/hyperlink" Target="https://indianexpress.com/article/world/us-news/us-israel-iran-war-live-updates-trump-nato-strait-of-hormuz-10584202/" TargetMode="External"/><Relationship Id="rId165" Type="http://schemas.openxmlformats.org/officeDocument/2006/relationships/hyperlink" Target="https://punchng.com/russia-piles-pressure-on-us-over-oil-sanctions/?utm_source=rss.punchng.com&amp;utm_medium=web" TargetMode="External"/><Relationship Id="rId166" Type="http://schemas.openxmlformats.org/officeDocument/2006/relationships/hyperlink" Target="https://www.skynewsarabia.com/world/1858832-%D8%A7%D9%84%D9%8A%D9%88%D9%85-%D8%A7%D9%84%D8%B3%D8%A7%D8%A8%D8%B9-%D8%B9%D8%B4%D8%B1-%D8%A7%D9%84%D8%AD%D8%B1%D8%A8-%D8%A3%D9%87%D9%85-%D8%A7%D9%84%D8%AA%D8%B7%D9%88%D8%B1%D8%A7%D8%AA" TargetMode="External"/><Relationship Id="rId167" Type="http://schemas.openxmlformats.org/officeDocument/2006/relationships/hyperlink" Target="https://diariodelhuila.com/volvieron-los-carrotanques/" TargetMode="External"/><Relationship Id="rId168" Type="http://schemas.openxmlformats.org/officeDocument/2006/relationships/hyperlink" Target="https://www.investing.com/news/forex-news/asia-fx-weakens-indian-rupee-at-record-low-as-iran-war-keeps-oil-jitters-in-play-4558880" TargetMode="External"/><Relationship Id="rId169" Type="http://schemas.openxmlformats.org/officeDocument/2006/relationships/hyperlink" Target="https://www.newzimbabwe.com/us-eases-russia-oil-sanctions-as-iran-war-pushes-up-energy-prices/" TargetMode="External"/><Relationship Id="rId170" Type="http://schemas.openxmlformats.org/officeDocument/2006/relationships/hyperlink" Target="https://www.nrk.no/urix/trump-truer-nato-med-_svaert-darlig-fremtid__-krever-hjelp-fra-allierte-med-hormuzstredet-1.17810524" TargetMode="External"/><Relationship Id="rId171" Type="http://schemas.openxmlformats.org/officeDocument/2006/relationships/hyperlink" Target="https://www.counterpunch.org/2026/03/16/existential-attrition-irans-closure-of-the-strait-of-hormuz/" TargetMode="External"/><Relationship Id="rId172" Type="http://schemas.openxmlformats.org/officeDocument/2006/relationships/hyperlink" Target="https://www.darnews.com/world/asia-shares-mostly-lower-and-oil-hovers-around-100-a-barrel-over-iran-war-worries-304ae19b" TargetMode="External"/><Relationship Id="rId173" Type="http://schemas.openxmlformats.org/officeDocument/2006/relationships/hyperlink" Target="https://news.az/news/japan-starts-unilateral-oil-reserve-release" TargetMode="External"/><Relationship Id="rId174" Type="http://schemas.openxmlformats.org/officeDocument/2006/relationships/hyperlink" Target="https://25h.app/2026/03/16/%D8%AA%D8%AD%D8%B0%D9%8A%D8%B1%D8%A7%D8%AA-%D9%85%D9%86-%D8%B9%D9%85%D8%A7%D9%84%D9%82%D8%A9-%D8%A7%D9%84%D9%86%D9%81%D8%B7-%D9%84%D8%AA%D8%B1%D8%A7%D9%85%D8%A8-%D8%A3%D8%B2%D9%85%D8%A9-%D8%A7%D9%84/" TargetMode="External"/><Relationship Id="rId175" Type="http://schemas.openxmlformats.org/officeDocument/2006/relationships/hyperlink" Target="https://ekonomi.haber7.com/ekonomi/haber/3612354-abd-iranin-kalbini-vurdu-kuresel-petrol-piyasasi-alev-aldi" TargetMode="External"/><Relationship Id="rId176" Type="http://schemas.openxmlformats.org/officeDocument/2006/relationships/hyperlink" Target="https://bitcoinworld.co.in/pound-sterling-gains-fed-boe-rates/" TargetMode="External"/><Relationship Id="rId177" Type="http://schemas.openxmlformats.org/officeDocument/2006/relationships/hyperlink" Target="https://bitcoinworld.co.in/silver-price-forecast-xagusd-plunge-4/" TargetMode="External"/><Relationship Id="rId178" Type="http://schemas.openxmlformats.org/officeDocument/2006/relationships/hyperlink" Target="https://www.cbsnews.com/video/experts-reports-strait-of-hormuz-gas-prices/" TargetMode="External"/><Relationship Id="rId179" Type="http://schemas.openxmlformats.org/officeDocument/2006/relationships/hyperlink" Target="https://www.fxstreet.com/news/usd-tactical-haven-support-but-structural-headwinds-bbh-202603160658" TargetMode="External"/><Relationship Id="rId180" Type="http://schemas.openxmlformats.org/officeDocument/2006/relationships/hyperlink" Target="https://www.armstrongeconomics.com/international-news/north_america/americas-current-economy/the-us-economy-slows-as-war-risks-rise/" TargetMode="External"/><Relationship Id="rId181" Type="http://schemas.openxmlformats.org/officeDocument/2006/relationships/hyperlink" Target="https://www.thenewslens.com/article/265675" TargetMode="External"/><Relationship Id="rId182" Type="http://schemas.openxmlformats.org/officeDocument/2006/relationships/hyperlink" Target="https://ekonomi.republika.co.id/berita/tbtbw2423/perang-asiran-picu-gangguan-pasokan-minyak-terbesar-sepanjang-sejarah-bahlil-percepat-transisi-ebt" TargetMode="External"/><Relationship Id="rId183" Type="http://schemas.openxmlformats.org/officeDocument/2006/relationships/hyperlink" Target="https://www.24newshd.tv/16-Mar-2026/oil-hovers-around-dollar-100-stocks-mixed-iran-war-rages" TargetMode="External"/><Relationship Id="rId184" Type="http://schemas.openxmlformats.org/officeDocument/2006/relationships/hyperlink" Target="https://digpu.com/world-news/why-iran-is-attacking-saudi-arabia-uae-and-qatar" TargetMode="External"/><Relationship Id="rId185" Type="http://schemas.openxmlformats.org/officeDocument/2006/relationships/hyperlink" Target="https://thekenyatimes.com/global-politics/u-s-authorizes-sale-of-russian-oil/" TargetMode="External"/><Relationship Id="rId186" Type="http://schemas.openxmlformats.org/officeDocument/2006/relationships/hyperlink" Target="https://www.tagesschau.de/newsticker/liveblog-iran-montag-100.html" TargetMode="External"/><Relationship Id="rId187" Type="http://schemas.openxmlformats.org/officeDocument/2006/relationships/hyperlink" Target="https://www.newsghana.com.gh/global-responses-to-the-us-israeli-war-against-iran-and-lebanon/" TargetMode="External"/><Relationship Id="rId188" Type="http://schemas.openxmlformats.org/officeDocument/2006/relationships/hyperlink" Target="https://www.seattletimes.com/nation-world/u-s-officials-say-iran-is-laying-mines-in-the-strait-of-hormuz/?utm_source=RSS&amp;utm_medium=Referral&amp;utm_campaign=RSS_all" TargetMode="External"/><Relationship Id="rId189" Type="http://schemas.openxmlformats.org/officeDocument/2006/relationships/hyperlink" Target="https://nairametrics.com/2026/03/16/macron-speaks-with-irans-president-demands-end-to-unacceptable-attacks/" TargetMode="External"/><Relationship Id="rId190" Type="http://schemas.openxmlformats.org/officeDocument/2006/relationships/hyperlink" Target="https://www.cityam.com/ftse-100-live-stocks-to-jump-oil-spikes-as-strait-of-hormuz-blocked/" TargetMode="External"/><Relationship Id="rId191" Type="http://schemas.openxmlformats.org/officeDocument/2006/relationships/hyperlink" Target="https://www.indiavision.com/business/u-s-oil-prices-stay-elevated-as-trump-threatens-strikes-on-irans-crude-export-facilities/600435/" TargetMode="External"/><Relationship Id="rId192" Type="http://schemas.openxmlformats.org/officeDocument/2006/relationships/hyperlink" Target="https://www.express.co.uk/news/uk/2181665/british-troops-iraq-burn-missiles-iran-war-putin" TargetMode="External"/><Relationship Id="rId193" Type="http://schemas.openxmlformats.org/officeDocument/2006/relationships/hyperlink" Target="https://www.ad-hoc-news.de/boerse/news/ueberblick/iran-strait-crisis-pushes-brent-above-100-as-iea-reserves-fail-to/68692763" TargetMode="External"/><Relationship Id="rId194" Type="http://schemas.openxmlformats.org/officeDocument/2006/relationships/hyperlink" Target="https://www.radiofree.org/2026/03/15/the-growing-problems-of-operation-epic-fury/" TargetMode="External"/><Relationship Id="rId195" Type="http://schemas.openxmlformats.org/officeDocument/2006/relationships/hyperlink" Target="https://bitcoinworld.co.in/indian-rupee-record-low-iran-war-oil-shock/" TargetMode="External"/><Relationship Id="rId196" Type="http://schemas.openxmlformats.org/officeDocument/2006/relationships/hyperlink" Target="https://www.theguardian.com/world/live/2026/mar/13/iran-war-news-live-updates-us-israel-middle-east-crisis-latest" TargetMode="External"/><Relationship Id="rId197" Type="http://schemas.openxmlformats.org/officeDocument/2006/relationships/hyperlink" Target="https://peru21.pe/economia/petroleo-supera-los-us100-por-miedo-que-desabastecimiento-se-prolongue/" TargetMode="External"/><Relationship Id="rId198" Type="http://schemas.openxmlformats.org/officeDocument/2006/relationships/hyperlink" Target="https://www.straitstimes.com/asia/east-asia/japan-says-beginning-release-of-strategic-oil-reserves" TargetMode="External"/><Relationship Id="rId199" Type="http://schemas.openxmlformats.org/officeDocument/2006/relationships/hyperlink" Target="https://www.seatrade-maritime.com/security/iran-vows-to-keep-blocking-the-strait-of-hormuz" TargetMode="External"/><Relationship Id="rId200" Type="http://schemas.openxmlformats.org/officeDocument/2006/relationships/hyperlink" Target="https://www.seattletimes.com/business/asia-shares-mostly-lower-and-oil-hovers-around-100-a-barrel-over-iran-war-worries/?utm_source=RSS&amp;utm_medium=Referral&amp;utm_campaign=RSS_all" TargetMode="External"/><Relationship Id="rId201" Type="http://schemas.openxmlformats.org/officeDocument/2006/relationships/hyperlink" Target="https://www.news4jax.com/business/2026/03/16/brent-crude-trades-near-105-as-iran-attacks-more-gulf-targets-while-shares-are-mixed/" TargetMode="External"/><Relationship Id="rId202" Type="http://schemas.openxmlformats.org/officeDocument/2006/relationships/hyperlink" Target="https://aif.ru/money/dmitriev-ssha-fakticheski-priznali-zavisimost-mirovogo-rynka-ot-nefti-iz-rf" TargetMode="External"/><Relationship Id="rId203" Type="http://schemas.openxmlformats.org/officeDocument/2006/relationships/hyperlink" Target="https://www.watoday.com.au/business/companies/emirates-flights-from-australia-diverted-after-attack-on-dubai-20260316-p5ob00.html?ref=rss&amp;utm_medium=rss&amp;utm_source=rss_feed" TargetMode="External"/><Relationship Id="rId204" Type="http://schemas.openxmlformats.org/officeDocument/2006/relationships/hyperlink" Target="https://www.tv9marathi.com/international/iran-isreal-america-war-drone-attack-and-fire-near-dubai-airport-flights-suspended-1627223.html" TargetMode="External"/><Relationship Id="rId205" Type="http://schemas.openxmlformats.org/officeDocument/2006/relationships/hyperlink" Target="https://developingtelecoms.com/telecom-technology/optical-fixed-networks/19951-2africa-pearls-deployment-on-hold-as-asn-cites-force-majeure-report.html" TargetMode="External"/><Relationship Id="rId206" Type="http://schemas.openxmlformats.org/officeDocument/2006/relationships/hyperlink" Target="https://witness.co.za/news/2026/03/13/oil-holds-above-100-and-stocks-fall-as-khamenei-targets-hormuz/" TargetMode="External"/><Relationship Id="rId207" Type="http://schemas.openxmlformats.org/officeDocument/2006/relationships/hyperlink" Target="https://newstodaynet.com/2026/03/16/iran-war-puts-trump-under-political-pressure/" TargetMode="External"/><Relationship Id="rId208" Type="http://schemas.openxmlformats.org/officeDocument/2006/relationships/hyperlink" Target="https://www.dailymail.co.uk/yourmoney/article-15640061/goldman-raises-crude-oil-forecast-trump-declares-iran-victory.html?ns_mchannel=rss&amp;ns_campaign=1490&amp;ito=1490" TargetMode="External"/><Relationship Id="rId209" Type="http://schemas.openxmlformats.org/officeDocument/2006/relationships/hyperlink" Target="https://tfipost.com/2026/03/hormuz-crisis-the-indian-navy-is-returning-to-india-escorting-shivalik-and-nanda/" TargetMode="External"/><Relationship Id="rId210" Type="http://schemas.openxmlformats.org/officeDocument/2006/relationships/hyperlink" Target="https://bitcoinworld.co.in/japan-oil-reserves-release-war/" TargetMode="External"/><Relationship Id="rId211" Type="http://schemas.openxmlformats.org/officeDocument/2006/relationships/hyperlink" Target="https://www.cbsnews.com/video/oil-prices-climb-ayatollah-mojtaba-khamenei-statement-says-strait-of-hormuz-will-stay-closed/" TargetMode="External"/><Relationship Id="rId212" Type="http://schemas.openxmlformats.org/officeDocument/2006/relationships/hyperlink" Target="https://www.lokmattimes.com/business/west-asia-crisis-raises-oil-supply-risks-for-india-but-refiners-could-gain-morgan-stanley/" TargetMode="External"/><Relationship Id="rId213" Type="http://schemas.openxmlformats.org/officeDocument/2006/relationships/hyperlink" Target="https://news.google.com/rss/articles/CBMitwFBVV95cUxPdy1qcUR5N2dVTUtsblZIZzJIRjJwWkVjak96WW9jaDY4YjU4dEc2R3U2VnlKdkVEOFFoa0lfc2MtUlUybmNPa3RtMjRFQXpkY20xOEdWcnNBVUNCcmoyR0c1V0FJM0MzYXI2Wm12OUY2V0wzazdZZ1NoTWRUaGlUZWJ6ekhfT3RIMHNHZjUzVE10UXRHbXd1TC1DZDJJc1RJSWZWcUlqNlMxRkFDWUZfU3VIQkUwUEU?oc=5&amp;hl=en-US&amp;gl=US&amp;ceid=US:en" TargetMode="External"/><Relationship Id="rId214" Type="http://schemas.openxmlformats.org/officeDocument/2006/relationships/hyperlink" Target="https://www.irishnews.com/news/uk/yvette-cooper-continues-saudi-visit-as-iran-threatens-to-block-key-oil-route-PYLSJUGRJZPDBEBE55WSEOP2AM/" TargetMode="External"/><Relationship Id="rId215" Type="http://schemas.openxmlformats.org/officeDocument/2006/relationships/hyperlink" Target="https://www.fxstreet.com/news/usd-chf-slips-below-07900-as-us-dollar-weakens-on-easing-risk-aversion-202603160515" TargetMode="External"/><Relationship Id="rId216" Type="http://schemas.openxmlformats.org/officeDocument/2006/relationships/hyperlink" Target="https://www.ad-hoc-news.de/boerse/news/ueberblick/brent-crude-surges-past-104-as-iran-strait-of-hormuz-blockade-fuels/68692744" TargetMode="External"/><Relationship Id="rId217" Type="http://schemas.openxmlformats.org/officeDocument/2006/relationships/hyperlink" Target="https://www.investing.com/news/forex-news/dollar-poised-for-second-weekly-gain-with-no-end-in-sight-for-iran-war-4558788" TargetMode="External"/><Relationship Id="rId218" Type="http://schemas.openxmlformats.org/officeDocument/2006/relationships/hyperlink" Target="https://www.al-monitor.com/originals/2026/03/factbox-reactions-trumps-call-help-secure-strait-hormuz" TargetMode="External"/><Relationship Id="rId219" Type="http://schemas.openxmlformats.org/officeDocument/2006/relationships/hyperlink" Target="https://www.dailymail.co.uk/debate/article-15640877/MARK-ALMOND-bizarre-failure-plan-blockade-means-Epic-Fury-heading-Epic-Fail.html?ns_mchannel=rss&amp;ns_campaign=1490&amp;ito=1490" TargetMode="External"/><Relationship Id="rId220" Type="http://schemas.openxmlformats.org/officeDocument/2006/relationships/hyperlink" Target="https://www.seatrade-maritime.com/security/search-for-three-missing-crew-from-mayuree-naree-continues" TargetMode="External"/><Relationship Id="rId221" Type="http://schemas.openxmlformats.org/officeDocument/2006/relationships/hyperlink" Target="https://www.usnn.news/trump-says-xi-summit-could-be-delayed/" TargetMode="External"/><Relationship Id="rId222" Type="http://schemas.openxmlformats.org/officeDocument/2006/relationships/hyperlink" Target="https://streamlinefeed.co.ke/news/strikes-on-irans-kharg-island-send-global-oil-markets-reeling" TargetMode="External"/><Relationship Id="rId223" Type="http://schemas.openxmlformats.org/officeDocument/2006/relationships/hyperlink" Target="https://www.bostonglobe.com/2026/03/12/business/oil-shocks-tentacles-grip-world-economy/" TargetMode="External"/><Relationship Id="rId224" Type="http://schemas.openxmlformats.org/officeDocument/2006/relationships/hyperlink" Target="https://economymiddleeast.com/news/oil-prices-surge-to-104-87-as-trump-seeks-naval-coalition-for-strait-of-hormuz-iea-plans-400-million-barrel-release/" TargetMode="External"/><Relationship Id="rId225" Type="http://schemas.openxmlformats.org/officeDocument/2006/relationships/hyperlink" Target="https://www.business-standard.com/world-news/israel-iran-conflict-west-asia-us-trump-nato-strait-of-hormuz-india-lpg-126031600201_1.html" TargetMode="External"/><Relationship Id="rId226" Type="http://schemas.openxmlformats.org/officeDocument/2006/relationships/hyperlink" Target="https://www.business-standard.com/world-news/us-says-iran-war-driven-oil-reserve-release-will-be-structured-as-exchange-126031600191_1.html" TargetMode="External"/><Relationship Id="rId227" Type="http://schemas.openxmlformats.org/officeDocument/2006/relationships/hyperlink" Target="https://www.business-standard.com/markets/news/systematix-prefers-ril-petronet-lng-gulf-oil-deep-industries-brent-crude-scales-100-bbl-126031600131_1.html" TargetMode="External"/><Relationship Id="rId228" Type="http://schemas.openxmlformats.org/officeDocument/2006/relationships/hyperlink" Target="https://www.business-standard.com/markets/news/nomura-cuts-dec-2026-nifty-target-by-15-mid-smallcaps-at-risk-126031600248_1.html" TargetMode="External"/><Relationship Id="rId229" Type="http://schemas.openxmlformats.org/officeDocument/2006/relationships/hyperlink" Target="https://www.aljazeera.com/economy/2026/3/16/oil-prices-keep-rising-as-trump-seeks-coalition-to-reopen-strait-of-hormuz" TargetMode="External"/><Relationship Id="rId230" Type="http://schemas.openxmlformats.org/officeDocument/2006/relationships/hyperlink" Target="https://www.fxstreet.com/analysis/markets-tread-water-slightly-positive-following-kharg-island-bombing-202603160550" TargetMode="External"/><Relationship Id="rId231" Type="http://schemas.openxmlformats.org/officeDocument/2006/relationships/hyperlink" Target="https://www.globalbankingandfinance.com/morning-bid-drawing-strait-always-risky-play/" TargetMode="External"/><Relationship Id="rId232" Type="http://schemas.openxmlformats.org/officeDocument/2006/relationships/hyperlink" Target="https://www.aljazeera.com/video/newsfeed/2026/3/12/iran-envoy-says-tehran-will-keep-strait-of-hormuz-open?traffic_source=rss" TargetMode="External"/><Relationship Id="rId233" Type="http://schemas.openxmlformats.org/officeDocument/2006/relationships/hyperlink" Target="https://nypost.com/2026/03/12/opinion/how-irans-forced-oil-crisis-is-trumps-energy-opportunity/" TargetMode="External"/><Relationship Id="rId234" Type="http://schemas.openxmlformats.org/officeDocument/2006/relationships/hyperlink" Target="https://www.birminghammail.co.uk/travel/foreign-office-changes-dubai-uae-33596262" TargetMode="External"/><Relationship Id="rId235" Type="http://schemas.openxmlformats.org/officeDocument/2006/relationships/hyperlink" Target="https://www.dailymail.co.uk/news/article-15641291/Iran-war-oil-crisis-bigger-1970s-warning.html?ns_mchannel=rss&amp;ns_campaign=1490&amp;ito=1490" TargetMode="External"/><Relationship Id="rId236" Type="http://schemas.openxmlformats.org/officeDocument/2006/relationships/hyperlink" Target="https://www.business-standard.com/world-news/nuclear-material-buried-under-rubble-after-us-strikes-iranian-fm-araghchi-126031600047_1.html" TargetMode="External"/><Relationship Id="rId237" Type="http://schemas.openxmlformats.org/officeDocument/2006/relationships/hyperlink" Target="https://economictimes.indiatimes.com/markets/commodities/news/oil-price-today-march-16-crude-oil-gains-1-above-100-on-trumps-latest-threat-to-iran-heres-why/articleshow/129598988.cms" TargetMode="External"/><Relationship Id="rId238" Type="http://schemas.openxmlformats.org/officeDocument/2006/relationships/hyperlink" Target="https://streamlinefeed.co.ke/news/china-s-economic-momentum-faces-volatile-global-energy-headwinds" TargetMode="External"/><Relationship Id="rId239" Type="http://schemas.openxmlformats.org/officeDocument/2006/relationships/hyperlink" Target="https://peru21.pe/mundo/guerra-en-medio-oriente-en-vivo-todos-los-detalles-del-conflicto-entre-iran-estados-unidos-e-israel/" TargetMode="External"/><Relationship Id="rId240" Type="http://schemas.openxmlformats.org/officeDocument/2006/relationships/hyperlink" Target="https://www.zeebiz.com/world/news-us-claims-iran-militarily-weakened-urges-nations-to-guard-vital-oil-route-391996" TargetMode="External"/><Relationship Id="rId241" Type="http://schemas.openxmlformats.org/officeDocument/2006/relationships/hyperlink" Target="https://www.aljazeera.com/news/2026/3/12/qatar-rejects-attempts-to-drive-wedge-with-us-over-gas-pause?traffic_source=rss" TargetMode="External"/><Relationship Id="rId242" Type="http://schemas.openxmlformats.org/officeDocument/2006/relationships/hyperlink" Target="https://www.standard.co.uk/news/politics/yvette-cooper-foreign-secretary-iran-strait-of-hormuz-emmanuel-macron-b1274712.html" TargetMode="External"/><Relationship Id="rId243" Type="http://schemas.openxmlformats.org/officeDocument/2006/relationships/hyperlink" Target="https://kalimpongonlinenews.blogspot.com/2026/03/gulf-states-report-intercepting.html" TargetMode="External"/><Relationship Id="rId244" Type="http://schemas.openxmlformats.org/officeDocument/2006/relationships/hyperlink" Target="https://www.fxstreet.com/news/us-president-donald-trump-increases-pressure-on-allies-over-strait-of-hormuz-ft-202603160330" TargetMode="External"/><Relationship Id="rId245" Type="http://schemas.openxmlformats.org/officeDocument/2006/relationships/hyperlink" Target="https://lanouvelletribune.info/2026/03/six-soldats-francais-blesses-en-irak-dans-une-attaque-revendiquee-par-une-milice-pro-iranienne/" TargetMode="External"/><Relationship Id="rId246" Type="http://schemas.openxmlformats.org/officeDocument/2006/relationships/hyperlink" Target="https://www.dailymail.co.uk/news/article-15641173/Australia-fuel-crisis-Nat-Barr-Mark-Butler.html?ns_mchannel=rss&amp;ns_campaign=1490&amp;ito=1490" TargetMode="External"/><Relationship Id="rId247" Type="http://schemas.openxmlformats.org/officeDocument/2006/relationships/hyperlink" Target="https://www.cnbc.com/2026/03/16/cctv-script-16/03/26.html" TargetMode="External"/><Relationship Id="rId248" Type="http://schemas.openxmlformats.org/officeDocument/2006/relationships/hyperlink" Target="https://www.independent.co.uk/news/world/middle-east/us-navy-escort-oil-tankers-strait-of-hormuz-b2937562.html" TargetMode="External"/><Relationship Id="rId249" Type="http://schemas.openxmlformats.org/officeDocument/2006/relationships/hyperlink" Target="https://indiashippingnews.com/saudi-arabia-launches-initiative-to-reroute-gulf-cargo-to-red-sea-ports/" TargetMode="External"/><Relationship Id="rId250" Type="http://schemas.openxmlformats.org/officeDocument/2006/relationships/hyperlink" Target="https://dinarchronicles.com/2026/03/16/sun-am-pm-seeds-of-wisdom-news-updates-3-15-26/" TargetMode="External"/><Relationship Id="rId251" Type="http://schemas.openxmlformats.org/officeDocument/2006/relationships/hyperlink" Target="https://www.fxleaders.com/news/2026/03/15/brent-and-wti-crude-oil-prices-jump-at-the-open-as-energy-ceos-warn-of-crisis-but-retreat/" TargetMode="External"/><Relationship Id="rId252" Type="http://schemas.openxmlformats.org/officeDocument/2006/relationships/hyperlink" Target="https://www.freepressjournal.in/business/oil-prices-surge-nearly-4-as-us-strikes-on-irans-kharg-island-escalate-west-asia-conflict-strait-of-hormuz-tensions-mount" TargetMode="External"/><Relationship Id="rId253" Type="http://schemas.openxmlformats.org/officeDocument/2006/relationships/hyperlink" Target="https://www.prameyanews.com/saudi-crude-oil-tanker-reaches-indian-shores-safely-amidst-extreme-middle-east-maritime-tensions" TargetMode="External"/><Relationship Id="rId254" Type="http://schemas.openxmlformats.org/officeDocument/2006/relationships/hyperlink" Target="https://www.newsbytesapp.com/news/world/us-planning-multi-nation-coalition-to-escort-ships-through-hormuz/story" TargetMode="External"/><Relationship Id="rId255" Type="http://schemas.openxmlformats.org/officeDocument/2006/relationships/hyperlink" Target="https://www.politico.eu/podcast/brussels-playbook-podcast/the-eus-energy-dilemma/?utm_source=RSS_Feed&amp;utm_medium=RSS&amp;utm_campaign=RSS_Syndication" TargetMode="External"/><Relationship Id="rId256" Type="http://schemas.openxmlformats.org/officeDocument/2006/relationships/hyperlink" Target="https://www.cbsnews.com/video/iranian-oil-exports-up-about-30-percent-war/" TargetMode="External"/><Relationship Id="rId257" Type="http://schemas.openxmlformats.org/officeDocument/2006/relationships/hyperlink" Target="https://www.businessinsider.com/us-strait-hormuz-mines-independence-class-ships-malaysia-asia-2026-3" TargetMode="External"/><Relationship Id="rId258" Type="http://schemas.openxmlformats.org/officeDocument/2006/relationships/hyperlink" Target="https://www.irishnews.com/news/world/irans-leader-vows-to-keep-up-attacks-in-first-statement-since-being-appointed-VII4DETUBZMZXGM3PQT4CO5YKQ/" TargetMode="External"/><Relationship Id="rId259" Type="http://schemas.openxmlformats.org/officeDocument/2006/relationships/hyperlink" Target="https://www.thesanantonionews.net/news/278924648/economic-watch-energy-shocks-from-mideast-tensions-to-reshape-global-market-outlook" TargetMode="External"/><Relationship Id="rId260" Type="http://schemas.openxmlformats.org/officeDocument/2006/relationships/hyperlink" Target="https://www.fxleaders.com/news/2026/03/15/dow-jones-futures-break-key-support-and-rebound-as-geo-tensions-escalate-over-weekend/" TargetMode="External"/><Relationship Id="rId261" Type="http://schemas.openxmlformats.org/officeDocument/2006/relationships/hyperlink" Target="https://www.vietnamplus.vn/gia-dau-the-gioi-tiep-tuc-tang-trong-phien-giao-dich-dau-tuan-ngay-163-post1099213.vnp" TargetMode="External"/><Relationship Id="rId262" Type="http://schemas.openxmlformats.org/officeDocument/2006/relationships/hyperlink" Target="https://www.vietnamplus.vn/gia-dau-tho-vuot-100-usd-moi-thung-dong-tien-dau-tu-nguyen-lieu-gia-tang-post1099227.vnp" TargetMode="External"/><Relationship Id="rId263" Type="http://schemas.openxmlformats.org/officeDocument/2006/relationships/hyperlink" Target="https://www.goodreturns.in/news/gold-rates-silver-rates-today-live-mcx-gold-silver-price-spot-gold-24k-22k-18k-gold-prices-march-16-1496103.html" TargetMode="External"/><Relationship Id="rId264" Type="http://schemas.openxmlformats.org/officeDocument/2006/relationships/hyperlink" Target="https://www.nation.com.pk/16-Mar-2026/gulf-states-uk-call-confronting-iranian-threats-international-shipping-hormuz-strait" TargetMode="External"/><Relationship Id="rId265" Type="http://schemas.openxmlformats.org/officeDocument/2006/relationships/hyperlink" Target="https://www.upi.com/Top_News/World-News/2026/03/16/concerns-stagflation/5651773635320/" TargetMode="External"/><Relationship Id="rId266" Type="http://schemas.openxmlformats.org/officeDocument/2006/relationships/hyperlink" Target="https://www.fxstreet.com/news/japan-starts-release-of-oil-from-reserves-as-war-snarls-flows-bloomberg-202603160503" TargetMode="External"/><Relationship Id="rId267" Type="http://schemas.openxmlformats.org/officeDocument/2006/relationships/hyperlink" Target="https://blogs.timesofisrael.com/two-tankers-through-hormuz-what-indias-cooking-gas-diplomacy-means-for-imec/" TargetMode="External"/><Relationship Id="rId268" Type="http://schemas.openxmlformats.org/officeDocument/2006/relationships/hyperlink" Target="https://mettisglobal.news/Asia-markets-slip-on-rising-oil-prices-US-Iran-tensions-59050" TargetMode="External"/><Relationship Id="rId269" Type="http://schemas.openxmlformats.org/officeDocument/2006/relationships/hyperlink" Target="https://fortune.com/2026/03/15/oil-prices-iran-war-strait-hormuz-gatekeeper-trump-navy-escort-tankers-marines/" TargetMode="External"/><Relationship Id="rId270" Type="http://schemas.openxmlformats.org/officeDocument/2006/relationships/hyperlink" Target="https://lngprime.com/lng-terminals/totalenergies-sees-limited-impact-on-lng-trading-activities-after-qatar-shutdown/180328/" TargetMode="External"/><Relationship Id="rId271" Type="http://schemas.openxmlformats.org/officeDocument/2006/relationships/hyperlink" Target="https://www.emirates247.com/business/us-gasoline-prices-average-370-per-gallon-up-24/278" TargetMode="External"/><Relationship Id="rId272" Type="http://schemas.openxmlformats.org/officeDocument/2006/relationships/hyperlink" Target="https://investinglive.com/commodities/us-oil-executives-warn-trump-energy-crisis-could-worsen-oil-futures-higher-at-the-open-20260315/" TargetMode="External"/><Relationship Id="rId273" Type="http://schemas.openxmlformats.org/officeDocument/2006/relationships/hyperlink" Target="https://www.albawaba.com/news/trump-administration-working-global-1623835" TargetMode="External"/><Relationship Id="rId274" Type="http://schemas.openxmlformats.org/officeDocument/2006/relationships/hyperlink" Target="https://keyt.com/news/money-and-business/cnn-business-consumer/2026/03/15/oil-prices-climb-past-105-a-barrel-as-war-in-iran-enters-third-week/" TargetMode="External"/><Relationship Id="rId275" Type="http://schemas.openxmlformats.org/officeDocument/2006/relationships/hyperlink" Target="https://www.actionforex.com/live-comments/633363-seven-central-banks-one-energy-shock-critical-monetary-policy-week/" TargetMode="External"/><Relationship Id="rId276" Type="http://schemas.openxmlformats.org/officeDocument/2006/relationships/hyperlink" Target="https://www.business-standard.com/markets/commodities/oil-climbs-above-100-as-west-asia-conflict-threatens-export-facilities-126031600042_1.html" TargetMode="External"/><Relationship Id="rId277" Type="http://schemas.openxmlformats.org/officeDocument/2006/relationships/hyperlink" Target="https://newtalk.tw/news/view/2026-03-16/1024478" TargetMode="External"/><Relationship Id="rId278" Type="http://schemas.openxmlformats.org/officeDocument/2006/relationships/hyperlink" Target="https://www.energyvoice.com/oilandgas/middle-east/593848/oil-100-ships-burn-persian-gulf/" TargetMode="External"/><Relationship Id="rId279" Type="http://schemas.openxmlformats.org/officeDocument/2006/relationships/hyperlink" Target="https://www.indiatoday.in/world/story/iran-war-news-us-may-soon-announce-coalition-to-escort-ships-through-strait-of-hormuz-says-report-2882471-2026-03-16?utm_source=rss" TargetMode="External"/><Relationship Id="rId280" Type="http://schemas.openxmlformats.org/officeDocument/2006/relationships/hyperlink" Target="https://www.aol.com/finance/why-stock-market-thinks-iran-165037825.html" TargetMode="External"/><Relationship Id="rId281" Type="http://schemas.openxmlformats.org/officeDocument/2006/relationships/hyperlink" Target="https://greekcitytimes.com/2026/03/16/eu-aspides-naval-expansion-hormuz-iran-disruption-2026/" TargetMode="External"/><Relationship Id="rId282" Type="http://schemas.openxmlformats.org/officeDocument/2006/relationships/hyperlink" Target="https://bitcoinworld.co.in/us-dollar-index-holds-above-100/" TargetMode="External"/><Relationship Id="rId283" Type="http://schemas.openxmlformats.org/officeDocument/2006/relationships/hyperlink" Target="https://asianews.network/protecting-consumers-or-balancing-the-books-pakistans-oil-dilemma/" TargetMode="External"/><Relationship Id="rId284" Type="http://schemas.openxmlformats.org/officeDocument/2006/relationships/hyperlink" Target="https://www.jpost.com/middle-east/iran-news/article-890057" TargetMode="External"/><Relationship Id="rId285" Type="http://schemas.openxmlformats.org/officeDocument/2006/relationships/hyperlink" Target="https://boereport.com/2026/03/15/iran-war-hits-refined-fuels-harder-than-crude-and-importers-need-to-act-russell/" TargetMode="External"/><Relationship Id="rId286" Type="http://schemas.openxmlformats.org/officeDocument/2006/relationships/hyperlink" Target="https://www.actionforex.com/contributors/fundamental-analysis/633361-oil-hits-100-as-iran-war-worries-investors-and-yen-nears-intervention-levels/" TargetMode="External"/><Relationship Id="rId287" Type="http://schemas.openxmlformats.org/officeDocument/2006/relationships/hyperlink" Target="https://www.elnuevosiglo.com.co/internacional/se-espera-que-la-fed-mantenga-las-tasas-con-un-ojo-puesto-en-la-guerra-en-medio" TargetMode="External"/><Relationship Id="rId288" Type="http://schemas.openxmlformats.org/officeDocument/2006/relationships/hyperlink" Target="https://www.benzinga.com/news/politics/26/03/51260644/dow-futures-rise-while-oil-hovers-near-100-trump-warns-nato-of-very-bad-future-if-allies-dont-help-" TargetMode="External"/><Relationship Id="rId289" Type="http://schemas.openxmlformats.org/officeDocument/2006/relationships/hyperlink" Target="https://www.newfortunetimes.com/trump-warns-nato-presses-china-as-hormuz-crisis-jolts-global-oil-markets/" TargetMode="External"/><Relationship Id="rId290" Type="http://schemas.openxmlformats.org/officeDocument/2006/relationships/hyperlink" Target="https://indiashippingnews.com/irans-fm-abbas-araghchi-says-strait-of-hormuz-open-but-bars-us-israel-linked-vessels/" TargetMode="External"/><Relationship Id="rId291" Type="http://schemas.openxmlformats.org/officeDocument/2006/relationships/hyperlink" Target="https://www.xaluannews.com/modules.php?name=News&amp;file=article&amp;sid=3739335" TargetMode="External"/><Relationship Id="rId292" Type="http://schemas.openxmlformats.org/officeDocument/2006/relationships/hyperlink" Target="https://news.abplive.com/news/world/deep-dive-what-force-majeure-means-and-why-gulf-countries-are-invoking-it-amid-west-asia-conflict-1831397" TargetMode="External"/><Relationship Id="rId293" Type="http://schemas.openxmlformats.org/officeDocument/2006/relationships/hyperlink" Target="https://www.canadianmortgagetrends.com/2026/03/inflation-data-and-bank-of-canada-decision-lead-busy-week-for-mortgage-watchers/" TargetMode="External"/><Relationship Id="rId294" Type="http://schemas.openxmlformats.org/officeDocument/2006/relationships/hyperlink" Target="https://newstodaynet.com/2026/03/16/us-plans-naval-coalition-to-escort-ships-in-strait-of-hormuz/" TargetMode="External"/><Relationship Id="rId295" Type="http://schemas.openxmlformats.org/officeDocument/2006/relationships/hyperlink" Target="https://bitcoinethereumnews.com/finance/australian-dollar-maintains-position-following-chinas-data/?utm_source=rss&amp;utm_medium=rss&amp;utm_campaign=australian-dollar-maintains-position-following-chinas-data" TargetMode="External"/><Relationship Id="rId296" Type="http://schemas.openxmlformats.org/officeDocument/2006/relationships/hyperlink" Target="https://investinglive.com/commodities/strait-of-hormuz-ship-traffic-collapses-to-zero-amid-conflict-energy-corridor-shuts-20260316/" TargetMode="External"/><Relationship Id="rId297" Type="http://schemas.openxmlformats.org/officeDocument/2006/relationships/hyperlink" Target="https://www.ndtv.com/world-news/iran-war-news-live-trump-tells-allies-to-escort-ships-through-hormuz-not-everyone-is-on-board-11220659#publisher=newsstand" TargetMode="External"/><Relationship Id="rId298" Type="http://schemas.openxmlformats.org/officeDocument/2006/relationships/hyperlink" Target="https://www.ndtv.com/india-news/strait-of-hormuz-iran-war-middle-east-war-whats-behind-irans-hormuz-pass-for-2-indian-tankers-s-jaishankar-explains-11220746#publisher=newsstand" TargetMode="External"/><Relationship Id="rId299" Type="http://schemas.openxmlformats.org/officeDocument/2006/relationships/hyperlink" Target="https://www.brecorder.com/news/40411793/dollar-steady-as-markets-brace-for-busy-cbank-week-amid-mideast-war" TargetMode="External"/><Relationship Id="rId300" Type="http://schemas.openxmlformats.org/officeDocument/2006/relationships/hyperlink" Target="https://www.zawya.com/en/projects/industry/alba-cuts-19-output-as-hormuz-closure-disrupts-trade-gp3nwdsa" TargetMode="External"/><Relationship Id="rId301" Type="http://schemas.openxmlformats.org/officeDocument/2006/relationships/hyperlink" Target="https://scroll.in/latest/1091403/no-blanket-arrangement-with-iran-for-indian-ships-to-pass-strait-of-hormuz-says-jaishankar?utm_source=rss&amp;utm_medium=public" TargetMode="External"/><Relationship Id="rId302" Type="http://schemas.openxmlformats.org/officeDocument/2006/relationships/hyperlink" Target="https://ca.finance.yahoo.com/news/latest-trump-calls-allies-help-043909137.html" TargetMode="External"/><Relationship Id="rId303" Type="http://schemas.openxmlformats.org/officeDocument/2006/relationships/hyperlink" Target="https://www.thehindubusinessline.com/markets/forex/rupee-pinned-to-lifetime-low-on-stubbornly-high-oil-heavy-equity-outflows/article70748584.ece" TargetMode="External"/><Relationship Id="rId304" Type="http://schemas.openxmlformats.org/officeDocument/2006/relationships/hyperlink" Target="https://www.thehindubusinessline.com/economy/surge-in-crude-prices-could-raise-global-inflation-by-60-bps-cut-growth-by-up-to-04-pp-in-2026-gita-gopinath/article70748659.ece" TargetMode="External"/><Relationship Id="rId305" Type="http://schemas.openxmlformats.org/officeDocument/2006/relationships/hyperlink" Target="https://www.thehindubusinessline.com/economy/india-in-a-tough-spot-as-war-tests-ties-with-iran-and-us/article70748655.ece" TargetMode="External"/><Relationship Id="rId306" Type="http://schemas.openxmlformats.org/officeDocument/2006/relationships/hyperlink" Target="https://economictimes.indiatimes.com/news/defence/nations-respond-cautiously-to-trumps-call-to-deploy-warships-in-strait-of-hormuz/articleshow/129599273.cms" TargetMode="External"/><Relationship Id="rId307" Type="http://schemas.openxmlformats.org/officeDocument/2006/relationships/hyperlink" Target="https://www.breakingnews.ie/world/trump-seeks-help-to-keep-strait-of-hormuz-open-as-iran-sees-no-reason-to-talk-1875402.html" TargetMode="External"/><Relationship Id="rId308" Type="http://schemas.openxmlformats.org/officeDocument/2006/relationships/hyperlink" Target="https://www.india.com/news/world/good-news-for-india-indian-oil-tanker-jag-laadki-carrying-crude-from-the-uae-safely-sails-out-of-war-zone-israel-iran-war-united-state-donald-trump-war-news-missile-drone-attack-8343996/" TargetMode="External"/><Relationship Id="rId309" Type="http://schemas.openxmlformats.org/officeDocument/2006/relationships/hyperlink" Target="https://timesofindia.indiatimes.com/world/middle-east/us-israel-iran-war-news-live-udates-middle-east-crisis-conflict-drone-ballistic-missile-attack-explosions-gulf-countries-dubai-news-donald-trump-netanyahu-mojtaba-khamenei/liveblog/129598871.cms" TargetMode="External"/><Relationship Id="rId310" Type="http://schemas.openxmlformats.org/officeDocument/2006/relationships/hyperlink" Target="https://investinglive.com/commodities/trump-is-weighing-a-seizure-of-irans-critical-oil-depot-on-kharg-island-20260316/" TargetMode="External"/><Relationship Id="rId311" Type="http://schemas.openxmlformats.org/officeDocument/2006/relationships/hyperlink" Target="https://investinglive.com/commodities/us-strikes-on-targets-at-irans-kharg-island-have-raised-fears-of-a-wider-escalation-20260316/" TargetMode="External"/><Relationship Id="rId312" Type="http://schemas.openxmlformats.org/officeDocument/2006/relationships/hyperlink" Target="https://www.newarab.com/news/israel-says-thousands-targets-left-war-iran" TargetMode="External"/><Relationship Id="rId313" Type="http://schemas.openxmlformats.org/officeDocument/2006/relationships/hyperlink" Target="https://www.news18.com/world/missiles-over-dubai-how-the-iran-war-has-pierced-the-safety-bubble-of-gulfs-safest-city-ws-l-9962135.html" TargetMode="External"/><Relationship Id="rId314" Type="http://schemas.openxmlformats.org/officeDocument/2006/relationships/hyperlink" Target="https://www.devdiscourse.com/article/headlines/3839428-tensions-flare-as-us-pressures-allies-over-strait-of-hormuz" TargetMode="External"/><Relationship Id="rId315" Type="http://schemas.openxmlformats.org/officeDocument/2006/relationships/hyperlink" Target="https://www.sdpnoticias.com/internacional/ataque-con-drones-de-iran-alcanza-el-aeropuerto-internacional-de-kuwait/" TargetMode="External"/><Relationship Id="rId316" Type="http://schemas.openxmlformats.org/officeDocument/2006/relationships/hyperlink" Target="https://www.france24.com/en/middle-east/20260316-middle-east-war-live-us-iran-talks-trump-says-no-deal-yet" TargetMode="External"/><Relationship Id="rId317" Type="http://schemas.openxmlformats.org/officeDocument/2006/relationships/hyperlink" Target="https://www.sentinelassam.com/sports-news/formula-1-cancels-bahrain-and-saudi-arabian-grands-prix-amid-middle-east-conflict" TargetMode="External"/><Relationship Id="rId318" Type="http://schemas.openxmlformats.org/officeDocument/2006/relationships/hyperlink" Target="https://vir.com.vn/middle-east-conflict-disrupts-supply-chains-pressures-logistics-firms-148581.html" TargetMode="External"/><Relationship Id="rId319" Type="http://schemas.openxmlformats.org/officeDocument/2006/relationships/hyperlink" Target="https://www.perthnow.com.au/news/business/energy/energy-markets-face-uncertain-environment-oil-producer-c-21957483" TargetMode="External"/><Relationship Id="rId320" Type="http://schemas.openxmlformats.org/officeDocument/2006/relationships/hyperlink" Target="https://economictimes.indiatimes.com/markets/stocks/news/hpcl-bpcl-ioc-shares-in-focus-as-oil-holds-above-100-what-lies-ahead/articleshow/129599666.cms" TargetMode="External"/><Relationship Id="rId321" Type="http://schemas.openxmlformats.org/officeDocument/2006/relationships/hyperlink" Target="http://www.adaderana.lk/news.php?nid=119790" TargetMode="External"/><Relationship Id="rId322" Type="http://schemas.openxmlformats.org/officeDocument/2006/relationships/hyperlink" Target="https://www.smh.com.au/world/north-america/how-trump-s-elite-marine-unit-could-wrest-control-of-the-strait-of-hormuz-20260316-p5oaqw.html?ref=rss&amp;utm_medium=rss&amp;utm_source=rss_world" TargetMode="External"/><Relationship Id="rId323" Type="http://schemas.openxmlformats.org/officeDocument/2006/relationships/hyperlink" Target="https://greekreporter.com/2026/03/16/trump-warns-nato-allies-iran-war-hormuz/" TargetMode="External"/><Relationship Id="rId324" Type="http://schemas.openxmlformats.org/officeDocument/2006/relationships/hyperlink" Target="https://investinglive.com/news/investinglive-asia-pacific-news-wrap-trump-begging-china-eu-uk-nato-for-help-on-hormuz-20260316/" TargetMode="External"/><Relationship Id="rId325" Type="http://schemas.openxmlformats.org/officeDocument/2006/relationships/hyperlink" Target="https://oilprice.com/Latest-Energy-News/World-News/Oil-Prices-Remain-Volatile-as-Hormuz-Tensions-Rise.html" TargetMode="External"/><Relationship Id="rId326" Type="http://schemas.openxmlformats.org/officeDocument/2006/relationships/hyperlink" Target="https://www.thehindubusinessline.com/news/world/iran-wants-seriousreview-of-arab-gulf-ties-denies-role-in-saudi-oil-attacks/article70748595.ece" TargetMode="External"/><Relationship Id="rId327" Type="http://schemas.openxmlformats.org/officeDocument/2006/relationships/hyperlink" Target="https://www.thehindubusinessline.com/news/world/trump-suggests-iran-ready-to-end-war-as-tehran-sees-no-talks/article70748629.ece" TargetMode="External"/><Relationship Id="rId328" Type="http://schemas.openxmlformats.org/officeDocument/2006/relationships/hyperlink" Target="https://www.thehindubusinessline.com/markets/commodities/crude-oil-futures-rise-after-us-attack-on-kharg-island/article70748687.ece" TargetMode="External"/><Relationship Id="rId329" Type="http://schemas.openxmlformats.org/officeDocument/2006/relationships/hyperlink" Target="https://www.thehindubusinessline.com/news/world/trump-says-that-hes-asked-about-7-countries-to-join-coalition-to-police-irans-strait-of-hormuz/article70748601.ece" TargetMode="External"/><Relationship Id="rId330" Type="http://schemas.openxmlformats.org/officeDocument/2006/relationships/hyperlink" Target="https://cyprusshippingnews.com/2026/03/16/opec-retains-oil-forecast-says-saudi-arabia-increased-oil-production-prior-to-iran-war/" TargetMode="External"/><Relationship Id="rId331" Type="http://schemas.openxmlformats.org/officeDocument/2006/relationships/hyperlink" Target="https://www.dostor.org/5460149" TargetMode="External"/><Relationship Id="rId332" Type="http://schemas.openxmlformats.org/officeDocument/2006/relationships/hyperlink" Target="https://energiesmedia.com/valero-to-halt-operations-at-its-benicia-refinery/" TargetMode="External"/><Relationship Id="rId333" Type="http://schemas.openxmlformats.org/officeDocument/2006/relationships/hyperlink" Target="https://www.usnn.news/iran-war-puts-pressure-on-chinas-chemical-industry-chain-pushing-up-prices-for-plastics-methanol/" TargetMode="External"/><Relationship Id="rId334" Type="http://schemas.openxmlformats.org/officeDocument/2006/relationships/hyperlink" Target="https://www.brisbanetimes.com.au/business/the-economy/trump-is-holding-the-world-hostage-20260316-p5oarq.html?ref=rss&amp;utm_medium=rss&amp;utm_source=rss_feed" TargetMode="External"/><Relationship Id="rId335" Type="http://schemas.openxmlformats.org/officeDocument/2006/relationships/hyperlink" Target="https://www.thenews.pk/print/1404806-iea-announces-immediate-release-of-strategic-oil-stocks-in-asia-oceania" TargetMode="External"/><Relationship Id="rId336" Type="http://schemas.openxmlformats.org/officeDocument/2006/relationships/hyperlink" Target="https://www.perthnow.com.au/news/barnaby-joyce-warns-fuel-shortage-will-smack-us-between-the-eyes-c-21955561" TargetMode="External"/><Relationship Id="rId337" Type="http://schemas.openxmlformats.org/officeDocument/2006/relationships/hyperlink" Target="https://www.ajunews.com/view/20260316090829291" TargetMode="External"/><Relationship Id="rId338" Type="http://schemas.openxmlformats.org/officeDocument/2006/relationships/hyperlink" Target="https://radioyskl.com/2026/03/15/paises-de-la-aie-liberaran-400-millones-de-barriles-de-petroleo-para-enfrentar-interrupciones-en-el-suministro/" TargetMode="External"/><Relationship Id="rId339" Type="http://schemas.openxmlformats.org/officeDocument/2006/relationships/hyperlink" Target="https://www.emirates247.com/business/iea-releases-over-400-million-barrels-of-emergency-oil-reserves/267" TargetMode="External"/><Relationship Id="rId340" Type="http://schemas.openxmlformats.org/officeDocument/2006/relationships/hyperlink" Target="https://san.com/cc/iea-details-how-oil-reserves-release-will-play-out-as-prices-go-over-100-a-barrel/" TargetMode="External"/><Relationship Id="rId341" Type="http://schemas.openxmlformats.org/officeDocument/2006/relationships/hyperlink" Target="https://arynews.tv/japan-to-release-oil-stocks-as-us-says-buy-american" TargetMode="External"/><Relationship Id="rId342" Type="http://schemas.openxmlformats.org/officeDocument/2006/relationships/hyperlink" Target="https://bitcoinethereumnews.com/bitcoin/bitcoin-advances-as-oil-jumps-toward-100-on-further-middle-east-strikes/?utm_source=rss&amp;utm_medium=rss&amp;utm_campaign=bitcoin-advances-as-oil-jumps-toward-100-on-further-middle-east-strikes" TargetMode="External"/><Relationship Id="rId343" Type="http://schemas.openxmlformats.org/officeDocument/2006/relationships/hyperlink" Target="https://bitcoinethereumnews.com/tech/brent-steadies-as-analysts-map-kharg-island-strike-risk/?utm_source=rss&amp;utm_medium=rss&amp;utm_campaign=brent-steadies-as-analysts-map-kharg-island-strike-risk" TargetMode="External"/><Relationship Id="rId344" Type="http://schemas.openxmlformats.org/officeDocument/2006/relationships/hyperlink" Target="https://bitcoinethereumnews.com/finance/wti-crude-oil-jumps-towards-100-amid-fresh-supply-concerns/?utm_source=rss&amp;utm_medium=rss&amp;utm_campaign=wti-crude-oil-jumps-towards-100-amid-fresh-supply-concerns" TargetMode="External"/><Relationship Id="rId345" Type="http://schemas.openxmlformats.org/officeDocument/2006/relationships/hyperlink" Target="https://www.deseret.com/utah/2026/03/12/mortgage-rates-up-again-amid-oil-shock-from-iran-war/" TargetMode="External"/><Relationship Id="rId346" Type="http://schemas.openxmlformats.org/officeDocument/2006/relationships/hyperlink" Target="https://blog.invest-safely.com/2026/03/15/stock-market-outlook-march-15-2026/" TargetMode="External"/><Relationship Id="rId347" Type="http://schemas.openxmlformats.org/officeDocument/2006/relationships/hyperlink" Target="https://boereport.com/2026/03/15/oil-loading-operations-at-uaes-fujairah-have-restarted-industry-source-says/" TargetMode="External"/><Relationship Id="rId348" Type="http://schemas.openxmlformats.org/officeDocument/2006/relationships/hyperlink" Target="https://energynow.com/2026/03/port-of-fujairah-resumes-oil-loadings-after-attack-and-why-it-matters-globally/" TargetMode="External"/><Relationship Id="rId349" Type="http://schemas.openxmlformats.org/officeDocument/2006/relationships/hyperlink" Target="https://www.etoday.co.kr/news/view/2565495" TargetMode="External"/><Relationship Id="rId350" Type="http://schemas.openxmlformats.org/officeDocument/2006/relationships/hyperlink" Target="https://news.day.az/world/1822380.html" TargetMode="External"/><Relationship Id="rId351" Type="http://schemas.openxmlformats.org/officeDocument/2006/relationships/hyperlink" Target="https://www.nrc.nl/nieuws/2026/03/15/in-rotterdam-staan-enorme-silos-met-noodvoorraad-aan-olie-leidt-het-vrijgeven-van-noodolie-tot-rust-op-de-markt-a4923057" TargetMode="External"/><Relationship Id="rId352" Type="http://schemas.openxmlformats.org/officeDocument/2006/relationships/hyperlink" Target="https://www.nbcnews.com/business/energy/oil-prices-iran-war-trump-wti-rcna263397" TargetMode="External"/><Relationship Id="rId353" Type="http://schemas.openxmlformats.org/officeDocument/2006/relationships/hyperlink" Target="https://www.theage.com.au/business/markets/asx-set-to-fall-wall-street-slumps-as-war-with-iran-keeps-pressure-on-oil-prices-20260316-p5oaq2.html?ref=rss&amp;utm_medium=rss&amp;utm_source=rss_business" TargetMode="External"/><Relationship Id="rId354" Type="http://schemas.openxmlformats.org/officeDocument/2006/relationships/hyperlink" Target="https://www.abc.net.au/news/2026-03-16/asx-markets-business-news-live-updates/106457850" TargetMode="External"/><Relationship Id="rId355" Type="http://schemas.openxmlformats.org/officeDocument/2006/relationships/hyperlink" Target="https://www.tovima.gr/2026/03/15/finance/polemos-sto-iran-stin-agora-400-ekat-varelia-petrelaiou-gia-na-anaxaitistei-to-rali-timon/" TargetMode="External"/><Relationship Id="rId356" Type="http://schemas.openxmlformats.org/officeDocument/2006/relationships/hyperlink" Target="https://www.business-standard.com/markets/news/oil-market-set-for-tumultuous-week-on-rising-west-asia-conflict-risks-126031500826_1.html" TargetMode="External"/><Relationship Id="rId357" Type="http://schemas.openxmlformats.org/officeDocument/2006/relationships/hyperlink" Target="https://www.azernews.az/region/255759.html" TargetMode="External"/><Relationship Id="rId358" Type="http://schemas.openxmlformats.org/officeDocument/2006/relationships/hyperlink" Target="https://www.business-standard.com/markets/news/west-asia-conflict-likely-to-keep-rupee-under-pressure-amid-oil-surge-126031500704_1.html" TargetMode="External"/><Relationship Id="rId359" Type="http://schemas.openxmlformats.org/officeDocument/2006/relationships/hyperlink" Target="https://copperbeltkatangamining.com/zambia-diesel-shortage-linked-to-pipeline-supply-delays-noma-says/?utm_source=rss&amp;utm_medium=rss&amp;utm_campaign=zambia-diesel-shortage-linked-to-pipeline-supply-delays-noma-says" TargetMode="External"/><Relationship Id="rId360" Type="http://schemas.openxmlformats.org/officeDocument/2006/relationships/hyperlink" Target="https://www.vietnamplus.vn/cac-ngan-hang-trung-uong-toan-cau-dung-truoc-phep-thu-trung-dong-post1099179.vnp" TargetMode="External"/><Relationship Id="rId361" Type="http://schemas.openxmlformats.org/officeDocument/2006/relationships/hyperlink" Target="https://www.gbnews.com/politics/iran-keir-starmer-donald-trump-president-uk-warships-middle-east" TargetMode="External"/><Relationship Id="rId362" Type="http://schemas.openxmlformats.org/officeDocument/2006/relationships/hyperlink" Target="https://www.thehindubusinessline.com/economy/logistics/tanker-carrying-crude-safely-exits-fujairah-even-as-drone-hits-oil-terminal/article70747052.ece" TargetMode="External"/><Relationship Id="rId363" Type="http://schemas.openxmlformats.org/officeDocument/2006/relationships/hyperlink" Target="https://www.middleeastmonitor.com/20260315-uk-discussing-options-with-allies-to-reopen-strait-of-hormuz-says-minister/" TargetMode="External"/><Relationship Id="rId364" Type="http://schemas.openxmlformats.org/officeDocument/2006/relationships/hyperlink" Target="https://attackofthefanboy.com/politics/trump-declared-total-victory-over-irans-military-but-then-sought-help-from-other-countries-to-open-up-the-strait-of-hormuz/" TargetMode="External"/><Relationship Id="rId365" Type="http://schemas.openxmlformats.org/officeDocument/2006/relationships/hyperlink" Target="https://www.middleeasteye.net/live-blog/live-blog-update/india-says-talks-iran-helping-reopen-hormuz-shipping" TargetMode="External"/><Relationship Id="rId366" Type="http://schemas.openxmlformats.org/officeDocument/2006/relationships/hyperlink" Target="https://theindianawaaz.com/global-shipping-alarm-as-iran-war-threatens-strait-of-hormuz-oil-lifeline/" TargetMode="External"/><Relationship Id="rId367" Type="http://schemas.openxmlformats.org/officeDocument/2006/relationships/hyperlink" Target="https://www.middleeasteye.net/live-blog/live-blog-update/iea-release-emergency-oil-reserves-middle-east-war-hits-supply" TargetMode="External"/><Relationship Id="rId368" Type="http://schemas.openxmlformats.org/officeDocument/2006/relationships/hyperlink" Target="https://bitrss.com/iran-opens-strait-of-hormuz-while-blocking-u-s-and-israeli-vessels-193159" TargetMode="External"/><Relationship Id="rId369" Type="http://schemas.openxmlformats.org/officeDocument/2006/relationships/hyperlink" Target="http://thearabweekly.com/uaes-fujairah-resumes-oil-loadings-after-drone-attack" TargetMode="External"/><Relationship Id="rId370" Type="http://schemas.openxmlformats.org/officeDocument/2006/relationships/hyperlink" Target="https://www.iltempo.it/esteri/2026/03/15/news/iran-il-piano-di-trump-per-far-uscire-le-600-navi-intrappolate-nel-golfo-persico-46820439/" TargetMode="External"/><Relationship Id="rId371" Type="http://schemas.openxmlformats.org/officeDocument/2006/relationships/hyperlink" Target="https://www.iltempo.it/esteri/2026/03/15/news/iran-la-gran-bretagna-valuta-invio-dragamine-per-riaprire-lo-stretto-di-hormuz-46817269/" TargetMode="External"/><Relationship Id="rId372" Type="http://schemas.openxmlformats.org/officeDocument/2006/relationships/hyperlink" Target="http://www.adaderana.lk/news.php?nid=119770" TargetMode="External"/><Relationship Id="rId373" Type="http://schemas.openxmlformats.org/officeDocument/2006/relationships/hyperlink" Target="http://www.adaderana.lk/news.php?nid=119777" TargetMode="External"/><Relationship Id="rId374" Type="http://schemas.openxmlformats.org/officeDocument/2006/relationships/hyperlink" Target="https://timesofindia.indiatimes.com/world/uk/rishi-sunak-on-iran-crisis-if-you-want-peace-prepare-for-war/articleshow/129593972.cms" TargetMode="External"/><Relationship Id="rId375" Type="http://schemas.openxmlformats.org/officeDocument/2006/relationships/hyperlink" Target="https://www.independent.co.uk/news/world/americas/us-politics/iran-war-oil-prices-reserves-b2938927.html" TargetMode="External"/><Relationship Id="rId376" Type="http://schemas.openxmlformats.org/officeDocument/2006/relationships/hyperlink" Target="https://www.worthynews.com/112960-trump-calls-for-warships-to-reopen-strait-of-hormuz-oil-route-near-iran" TargetMode="External"/><Relationship Id="rId377" Type="http://schemas.openxmlformats.org/officeDocument/2006/relationships/hyperlink" Target="https://moderntokyotimes.com/trump-calls-on-nations-to-send-warships-to-strait-of-hormuz/" TargetMode="External"/><Relationship Id="rId378" Type="http://schemas.openxmlformats.org/officeDocument/2006/relationships/hyperlink" Target="https://www.investing.com/news/economy-news/iea-says-governments-ready-to-release-2717-million-barrels-from-oil-reserves-4561565" TargetMode="External"/><Relationship Id="rId379" Type="http://schemas.openxmlformats.org/officeDocument/2006/relationships/hyperlink" Target="https://www.investing.com/news/economy-news/oil-spike-may-trim-global-gdp-by-03-push-inflation-higher-goldman-4561576" TargetMode="External"/><Relationship Id="rId380" Type="http://schemas.openxmlformats.org/officeDocument/2006/relationships/hyperlink" Target="https://news.ltn.com.tw/news/world/breakingnews/5371369" TargetMode="External"/><Relationship Id="rId381" Type="http://schemas.openxmlformats.org/officeDocument/2006/relationships/hyperlink" Target="https://www.mutualfundinvestorguide.com/market-perspective-for-march-15-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