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2026-03-16 14:05 UTC [QJXR] | Fragile | unstable | ALERT: LATE-FLIP</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Brent crude oil futures - target_market_code: crude_oil - ticker: null - regime_state: unstable - beliefs_count: 3 - top_risk_flag: late_breaking_invalidation_watch - generated_at: 2026-03-16T14:05:00Z - sentiment_word: Fragile - late_breaking_alerts_count: 1 - kill_switch_markets_count: 1</w:t>
      </w:r>
      <w:r/>
    </w:p>
    <w:p>
      <w:r/>
      <w:r>
        <w:t>Signal Table | market | belief_id | claim | prob | dir | vel | horizon | kill_switch | fragility | |---|---:|---|---:|---|---|---:|---:|---:| | crude_oil | B-CO-001 | Near-term crude balances remain supply-tight as conflict/shipping disruption risk is being priced, keeping upside pressure on Brent. | 72 | up | accelerating | 6h | true | 78 | | crude_oil | B-CO-002 | Coordinated/visible strategic reserve releases and emergency supply measures increase the chance of sharp pullbacks and upside caps even if the conflict persists. | 63 | down | accelerating | 24h | true | 78 | | crude_oil | B-CO-003 | Demand-side softness (refinery run cuts / demand-destruction risk) is rising and can partially offset supply-shock narratives over the next day. | 48 | mixed | stable | 24h | true | 78 |</w:t>
      </w:r>
      <w:r/>
    </w:p>
    <w:p>
      <w:r/>
      <w:r>
        <w:t>Data Dump (Machine Use)</w:t>
      </w:r>
      <w:r/>
    </w:p>
    <w:p>
      <w:r/>
      <w:r>
        <w:rPr>
          <w:rFonts w:ascii="Courier" w:hAnsi="Courier"/>
        </w:rPr>
        <w:t>{</w:t>
        <w:br/>
        <w:t xml:space="preserve"> "workflow_6B_CIS_output": {</w:t>
        <w:br/>
        <w:t xml:space="preserve"> "snapshot_id": "6B-crude_oil-20260316T140500Z",</w:t>
        <w:br/>
        <w:t xml:space="preserve"> "timestamp_utc": "2026-03-16T14:05:00Z",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62,</w:t>
        <w:br/>
        <w:t xml:space="preserve"> "headline_fragility_score_0_100": 78,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"unstable",</w:t>
        <w:br/>
        <w:t xml:space="preserve"> "beliefs": [</w:t>
        <w:br/>
        <w:t xml:space="preserve"> {</w:t>
        <w:br/>
        <w:t xml:space="preserve"> "belief_id": "B-CO-001",</w:t>
        <w:br/>
        <w:t xml:space="preserve"> "market": "crude_oil",</w:t>
        <w:br/>
        <w:t xml:space="preserve"> "claim": "Near-term crude balances remain supply-tight as conflict/shipping disruption risk is being priced, keeping upside pressure on Brent.",</w:t>
        <w:br/>
        <w:t xml:space="preserve"> "probability_pct": 72,</w:t>
        <w:br/>
        <w:t xml:space="preserve"> "direction": "up",</w:t>
        <w:br/>
        <w:t xml:space="preserve"> "velocity": "accelerating",</w:t>
        <w:br/>
        <w:t xml:space="preserve"> "horizon": "6h",</w:t>
        <w:br/>
        <w:t xml:space="preserve"> "drivers": [</w:t>
        <w:br/>
        <w:t xml:space="preserve"> "geopolitics",</w:t>
        <w:br/>
        <w:t xml:space="preserve"> "supply_disruption",</w:t>
        <w:br/>
        <w:t xml:space="preserve"> "shipping_freight"</w:t>
        <w:br/>
        <w:t xml:space="preserve"> ],</w:t>
        <w:br/>
        <w:t xml:space="preserve"> "contradicted_by": [</w:t>
        <w:br/>
        <w:t xml:space="preserve"> "B-CO-002",</w:t>
        <w:br/>
        <w:t xml:space="preserve"> "B-CO-003"</w:t>
        <w:br/>
        <w:t xml:space="preserve"> ]</w:t>
        <w:br/>
        <w:t xml:space="preserve"> },</w:t>
        <w:br/>
        <w:t xml:space="preserve"> {</w:t>
        <w:br/>
        <w:t xml:space="preserve"> "belief_id": "B-CO-002",</w:t>
        <w:br/>
        <w:t xml:space="preserve"> "market": "crude_oil",</w:t>
        <w:br/>
        <w:t xml:space="preserve"> "claim": "Coordinated/visible strategic reserve releases and emergency supply measures increase the chance of sharp pullbacks and upside caps even if the conflict persists.",</w:t>
        <w:br/>
        <w:t xml:space="preserve"> "probability_pct": 63,</w:t>
        <w:br/>
        <w:t xml:space="preserve"> "direction": "down",</w:t>
        <w:br/>
        <w:t xml:space="preserve"> "velocity": "accelerating",</w:t>
        <w:br/>
        <w:t xml:space="preserve"> "horizon": "24h",</w:t>
        <w:br/>
        <w:t xml:space="preserve"> "drivers": [</w:t>
        <w:br/>
        <w:t xml:space="preserve"> "inventory",</w:t>
        <w:br/>
        <w:t xml:space="preserve"> "policy_response",</w:t>
        <w:br/>
        <w:t xml:space="preserve"> "international_coordination"</w:t>
        <w:br/>
        <w:t xml:space="preserve"> ],</w:t>
        <w:br/>
        <w:t xml:space="preserve"> "contradicted_by": [</w:t>
        <w:br/>
        <w:t xml:space="preserve"> "B-CO-001"</w:t>
        <w:br/>
        <w:t xml:space="preserve"> ]</w:t>
        <w:br/>
        <w:t xml:space="preserve"> },</w:t>
        <w:br/>
        <w:t xml:space="preserve"> {</w:t>
        <w:br/>
        <w:t xml:space="preserve"> "belief_id": "B-CO-003",</w:t>
        <w:br/>
        <w:t xml:space="preserve"> "market": "crude_oil",</w:t>
        <w:br/>
        <w:t xml:space="preserve"> "claim": "Demand-side softness (refinery run cuts / demand-destruction risk) is rising and can partially offset supply-shock narratives over the next day.",</w:t>
        <w:br/>
        <w:t xml:space="preserve"> "probability_pct": 48,</w:t>
        <w:br/>
        <w:t xml:space="preserve"> "direction": "mixed",</w:t>
        <w:br/>
        <w:t xml:space="preserve"> "velocity": "stable",</w:t>
        <w:br/>
        <w:t xml:space="preserve"> "horizon": "24h",</w:t>
        <w:br/>
        <w:t xml:space="preserve"> "drivers": [</w:t>
        <w:br/>
        <w:t xml:space="preserve"> "macro_demand",</w:t>
        <w:br/>
        <w:t xml:space="preserve"> "refining_throughput"</w:t>
        <w:br/>
        <w:t xml:space="preserve"> ],</w:t>
        <w:br/>
        <w:t xml:space="preserve"> "contradicted_by": [</w:t>
        <w:br/>
        <w:t xml:space="preserve"> "B-CO-001"</w:t>
        <w:br/>
        <w:t xml:space="preserve"> ]</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"high",</w:t>
        <w:br/>
        <w:t xml:space="preserve"> "state_change": "new_bullish",</w:t>
        <w:br/>
        <w:t xml:space="preserve"> "conviction_score_0_100": 62,</w:t>
        <w:br/>
        <w:t xml:space="preserve"> "freshness_confidence": "high",</w:t>
        <w:br/>
        <w:t xml:space="preserve"> "catalyst_type": "reversal_warning",</w:t>
        <w:br/>
        <w:t xml:space="preserve"> "stale_suppression_applied": false,</w:t>
        <w:br/>
        <w:t xml:space="preserve"> "thesis_kill_switch": true,</w:t>
        <w:br/>
        <w:t xml:space="preserve"> "late_breaking_alert": true,</w:t>
        <w:br/>
        <w:t xml:space="preserve"> "fragility_score_0_100": 78,</w:t>
        <w:br/>
        <w:t xml:space="preserve"> "supporting_belief_ids": [</w:t>
        <w:br/>
        <w:t xml:space="preserve"> "B-CO-001",</w:t>
        <w:br/>
        <w:t xml:space="preserve"> "B-CO-002",</w:t>
        <w:br/>
        <w:t xml:space="preserve"> "B-CO-003"</w:t>
        <w:br/>
        <w:t xml:space="preserve"> ]</w:t>
        <w:br/>
        <w:t xml:space="preserve"> }</w:t>
        <w:br/>
        <w:t xml:space="preserve"> ],</w:t>
        <w:br/>
        <w:t xml:space="preserve"> "risk_flags": [</w:t>
        <w:br/>
        <w:t xml:space="preserve"> {</w:t>
        <w:br/>
        <w:t xml:space="preserve"> "flag": "late_breaking_invalidation_watch",</w:t>
        <w:br/>
        <w:t xml:space="preserve"> "market": "crude_oil",</w:t>
        <w:br/>
        <w:t xml:space="preserve"> "severity": "high",</w:t>
        <w:br/>
        <w:t xml:space="preserve"> "details": "Fresh, high-trust mitigation signals (strategic reserve releases / emergency supply actions) arriving during a strong bullish shock raise the probability of abrupt reversal/pullback."</w:t>
        <w:br/>
        <w:t xml:space="preserve"> },</w:t>
        <w:br/>
        <w:t xml:space="preserve"> {</w:t>
        <w:br/>
        <w:t xml:space="preserve"> "flag": "contradiction_spike",</w:t>
        <w:br/>
        <w:t xml:space="preserve"> "market": "crude_oil",</w:t>
        <w:br/>
        <w:t xml:space="preserve"> "severity": "high",</w:t>
        <w:br/>
        <w:t xml:space="preserve"> "details": "Supply-shock bullish drivers are strong, but policy/inventory-response drivers are also strong and very recent."</w:t>
        <w:br/>
        <w:t xml:space="preserve"> },</w:t>
        <w:br/>
        <w:t xml:space="preserve"> {</w:t>
        <w:br/>
        <w:t xml:space="preserve"> "flag": "volatility_regime",</w:t>
        <w:br/>
        <w:t xml:space="preserve"> "market": "crude_oil",</w:t>
        <w:br/>
        <w:t xml:space="preserve"> "severity": "high",</w:t>
        <w:br/>
        <w:t xml:space="preserve"> "details": "Geopolitical + shipping route disruption narratives imply wide price swings and gap risk."</w:t>
        <w:br/>
        <w:t xml:space="preserve"> },</w:t>
        <w:br/>
        <w:t xml:space="preserve"> {</w:t>
        <w:br/>
        <w:t xml:space="preserve"> "flag": "echo_risk_on_vip_outliers",</w:t>
        <w:br/>
        <w:t xml:space="preserve"> "market": "crude_oil",</w:t>
        <w:br/>
        <w:t xml:space="preserve"> "severity": "medium",</w:t>
        <w:br/>
        <w:t xml:space="preserve"> "details": "Several VIP outliers are single-source/low-diversity; treated as weak confirmation only."</w:t>
        <w:br/>
        <w:t xml:space="preserve"> },</w:t>
        <w:br/>
        <w:t xml:space="preserve"> {</w:t>
        <w:br/>
        <w:t xml:space="preserve"> "flag": "unknown_prior_state",</w:t>
        <w:br/>
        <w:t xml:space="preserve"> "market": "crude_oil",</w:t>
        <w:br/>
        <w:t xml:space="preserve"> "severity": "low",</w:t>
        <w:br/>
        <w:t xml:space="preserve"> "details": "No prior market_state_table/trend_state_memory supplied; state_change set as new_bullish by default."</w:t>
        <w:br/>
        <w:t xml:space="preserve"> }</w:t>
        <w:br/>
        <w:t xml:space="preserve"> ],</w:t>
        <w:br/>
        <w:t xml:space="preserve"> "candidate_actions": [</w:t>
        <w:br/>
        <w:t xml:space="preserve"> {</w:t>
        <w:br/>
        <w:t xml:space="preserve"> "market": "crude_oil",</w:t>
        <w:br/>
        <w:t xml:space="preserve"> "action": "watch_long_bias",</w:t>
        <w:br/>
        <w:t xml:space="preserve"> "confidence": "medium",</w:t>
        <w:br/>
        <w:t xml:space="preserve"> "trigger_condition": "If fresh supply-loss/shipping disruption confirmations continue to outnumber mitigation signals over the next 6 hours while net sentiment stays &gt; +40."</w:t>
        <w:br/>
        <w:t xml:space="preserve"> },</w:t>
        <w:br/>
        <w:t xml:space="preserve"> {</w:t>
        <w:br/>
        <w:t xml:space="preserve"> "market": "crude_oil",</w:t>
        <w:br/>
        <w:t xml:space="preserve"> "action": "reversal_watch",</w:t>
        <w:br/>
        <w:t xml:space="preserve"> "confidence": "high",</w:t>
        <w:br/>
        <w:t xml:space="preserve"> "trigger_condition": "If additional strategic reserve releases, ceasefire/de-escalation headlines, or confirmed restoration of flows arrive within a 2-hour window while contradiction ratio rises."</w:t>
        <w:br/>
        <w:t xml:space="preserve"> },</w:t>
        <w:br/>
        <w:t xml:space="preserve"> {</w:t>
        <w:br/>
        <w:t xml:space="preserve"> "market": "crude_oil",</w:t>
        <w:br/>
        <w:t xml:space="preserve"> "action": "volatility_watch",</w:t>
        <w:br/>
        <w:t xml:space="preserve"> "confidence": "high",</w:t>
        <w:br/>
        <w:t xml:space="preserve"> "trigger_condition": "If mixed high-authority signals persist (simultaneous disruption + mitigation), expect whipsaw conditions (fragility &gt;= 70)."</w:t>
        <w:br/>
        <w:t xml:space="preserve"> },</w:t>
        <w:br/>
        <w:t xml:space="preserve"> {</w:t>
        <w:br/>
        <w:t xml:space="preserve"> "market": "crude_oil",</w:t>
        <w:br/>
        <w:t xml:space="preserve"> "action": "hard_de_risk_watch",</w:t>
        <w:br/>
        <w:t xml:space="preserve"> "confidence": "medium",</w:t>
        <w:br/>
        <w:t xml:space="preserve"> "trigger_condition": "If thesis_kill_switch remains true for &gt;6h without corroborating directional clarity (conviction fails to re-accelerate), treat as unstable regime."</w:t>
        <w:br/>
        <w:t xml:space="preserve"> },</w:t>
        <w:br/>
        <w:t xml:space="preserve"> {</w:t>
        <w:br/>
        <w:t xml:space="preserve"> "market": "crude_oil",</w:t>
        <w:br/>
        <w:t xml:space="preserve"> "action": "stay_flat",</w:t>
        <w:br/>
        <w:t xml:space="preserve"> "confidence": "low",</w:t>
        <w:br/>
        <w:t xml:space="preserve"> "trigger_condition": "If directional score compresses into [-20,+20] with no dominant fresh driver."</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"crude_oil"</w:t>
        <w:br/>
        <w:t xml:space="preserve">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"2026-03-15T14:00:00Z",</w:t>
        <w:br/>
        <w:t xml:space="preserve"> "bucket_end_utc": "2026-03-15T15:00:00Z",</w:t>
        <w:br/>
        <w:t xml:space="preserve"> "directional_score_signed": 0,</w:t>
        <w:br/>
        <w:t xml:space="preserve"> "bullish_pressure_score": 10,</w:t>
        <w:br/>
        <w:t xml:space="preserve"> "bearish_pressure_score": 10,</w:t>
        <w:br/>
        <w:t xml:space="preserve"> "net_sentiment_score": 0,</w:t>
        <w:br/>
        <w:t xml:space="preserve"> "velocity_score": 0,</w:t>
        <w:br/>
        <w:t xml:space="preserve"> "acceleration_score": 0,</w:t>
        <w:br/>
        <w:t xml:space="preserve"> "contradiction_ratio": 0.2,</w:t>
        <w:br/>
        <w:t xml:space="preserve"> "fresh_evidence_count": 0,</w:t>
        <w:br/>
        <w:t xml:space="preserve"> "stale_evidence_count": 0,</w:t>
        <w:br/>
        <w:t xml:space="preserve"> "conviction_score_0_100": 18,</w:t>
        <w:br/>
        <w:t xml:space="preserve"> "fragility_score_0_100": 55,</w:t>
        <w:br/>
        <w:t xml:space="preserve"> "dominant_state": "neutral_mixed"</w:t>
        <w:br/>
        <w:t xml:space="preserve"> },</w:t>
        <w:br/>
        <w:t xml:space="preserve"> {</w:t>
        <w:br/>
        <w:t xml:space="preserve"> "bucket_start_utc": "2026-03-15T15:00:00Z",</w:t>
        <w:br/>
        <w:t xml:space="preserve"> "bucket_end_utc": "2026-03-15T16:00:00Z",</w:t>
        <w:br/>
        <w:t xml:space="preserve"> "directional_score_signed": 2,</w:t>
        <w:br/>
        <w:t xml:space="preserve"> "bullish_pressure_score": 12,</w:t>
        <w:br/>
        <w:t xml:space="preserve"> "bearish_pressure_score": 10,</w:t>
        <w:br/>
        <w:t xml:space="preserve"> "net_sentiment_score": 2,</w:t>
        <w:br/>
        <w:t xml:space="preserve"> "velocity_score": 2,</w:t>
        <w:br/>
        <w:t xml:space="preserve"> "acceleration_score": 2,</w:t>
        <w:br/>
        <w:t xml:space="preserve"> "contradiction_ratio": 0.2,</w:t>
        <w:br/>
        <w:t xml:space="preserve"> "fresh_evidence_count": 0,</w:t>
        <w:br/>
        <w:t xml:space="preserve"> "stale_evidence_count": 0,</w:t>
        <w:br/>
        <w:t xml:space="preserve"> "conviction_score_0_100": 20,</w:t>
        <w:br/>
        <w:t xml:space="preserve"> "fragility_score_0_100": 55,</w:t>
        <w:br/>
        <w:t xml:space="preserve"> "dominant_state": "neutral_mixed"</w:t>
        <w:br/>
        <w:t xml:space="preserve"> },</w:t>
        <w:br/>
        <w:t xml:space="preserve"> {</w:t>
        <w:br/>
        <w:t xml:space="preserve"> "bucket_start_utc": "2026-03-15T16:00:00Z",</w:t>
        <w:br/>
        <w:t xml:space="preserve"> "bucket_end_utc": "2026-03-15T17:00:00Z",</w:t>
        <w:br/>
        <w:t xml:space="preserve"> "directional_score_signed": 3,</w:t>
        <w:br/>
        <w:t xml:space="preserve"> "bullish_pressure_score": 13,</w:t>
        <w:br/>
        <w:t xml:space="preserve"> "bearish_pressure_score": 10,</w:t>
        <w:br/>
        <w:t xml:space="preserve"> "net_sentiment_score": 3,</w:t>
        <w:br/>
        <w:t xml:space="preserve"> "velocity_score": 1,</w:t>
        <w:br/>
        <w:t xml:space="preserve"> "acceleration_score": -1,</w:t>
        <w:br/>
        <w:t xml:space="preserve"> "contradiction_ratio": 0.2,</w:t>
        <w:br/>
        <w:t xml:space="preserve"> "fresh_evidence_count": 0,</w:t>
        <w:br/>
        <w:t xml:space="preserve"> "stale_evidence_count": 0,</w:t>
        <w:br/>
        <w:t xml:space="preserve"> "conviction_score_0_100": 21,</w:t>
        <w:br/>
        <w:t xml:space="preserve"> "fragility_score_0_100": 56,</w:t>
        <w:br/>
        <w:t xml:space="preserve"> "dominant_state": "neutral_mixed"</w:t>
        <w:br/>
        <w:t xml:space="preserve"> },</w:t>
        <w:br/>
        <w:t xml:space="preserve"> {</w:t>
        <w:br/>
        <w:t xml:space="preserve"> "bucket_start_utc": "2026-03-15T17:00:00Z",</w:t>
        <w:br/>
        <w:t xml:space="preserve"> "bucket_end_utc": "2026-03-15T18:00:00Z",</w:t>
        <w:br/>
        <w:t xml:space="preserve"> "directional_score_signed": 5,</w:t>
        <w:br/>
        <w:t xml:space="preserve"> "bullish_pressure_score": 15,</w:t>
        <w:br/>
        <w:t xml:space="preserve"> "bearish_pressure_score": 10,</w:t>
        <w:br/>
        <w:t xml:space="preserve"> "net_sentiment_score": 5,</w:t>
        <w:br/>
        <w:t xml:space="preserve"> "velocity_score": 2,</w:t>
        <w:br/>
        <w:t xml:space="preserve"> "acceleration_score": 1,</w:t>
        <w:br/>
        <w:t xml:space="preserve"> "contradiction_ratio": 0.22,</w:t>
        <w:br/>
        <w:t xml:space="preserve"> "fresh_evidence_count": 1,</w:t>
        <w:br/>
        <w:t xml:space="preserve"> "stale_evidence_count": 0,</w:t>
        <w:br/>
        <w:t xml:space="preserve"> "conviction_score_0_100": 24,</w:t>
        <w:br/>
        <w:t xml:space="preserve"> "fragility_score_0_100": 56,</w:t>
        <w:br/>
        <w:t xml:space="preserve"> "dominant_state": "neutral_mixed"</w:t>
        <w:br/>
        <w:t xml:space="preserve"> },</w:t>
        <w:br/>
        <w:t xml:space="preserve"> {</w:t>
        <w:br/>
        <w:t xml:space="preserve"> "bucket_start_utc": "2026-03-15T18:00:00Z",</w:t>
        <w:br/>
        <w:t xml:space="preserve"> "bucket_end_utc": "2026-03-15T19:00:00Z",</w:t>
        <w:br/>
        <w:t xml:space="preserve"> "directional_score_signed": 10,</w:t>
        <w:br/>
        <w:t xml:space="preserve"> "bullish_pressure_score": 20,</w:t>
        <w:br/>
        <w:t xml:space="preserve"> "bearish_pressure_score": 10,</w:t>
        <w:br/>
        <w:t xml:space="preserve"> "net_sentiment_score": 10,</w:t>
        <w:br/>
        <w:t xml:space="preserve"> "velocity_score": 5,</w:t>
        <w:br/>
        <w:t xml:space="preserve"> "acceleration_score": 3,</w:t>
        <w:br/>
        <w:t xml:space="preserve"> "contradiction_ratio": 0.24,</w:t>
        <w:br/>
        <w:t xml:space="preserve"> "fresh_evidence_count": 1,</w:t>
        <w:br/>
        <w:t xml:space="preserve"> "stale_evidence_count": 0,</w:t>
        <w:br/>
        <w:t xml:space="preserve"> "conviction_score_0_100": 30,</w:t>
        <w:br/>
        <w:t xml:space="preserve"> "fragility_score_0_100": 58,</w:t>
        <w:br/>
        <w:t xml:space="preserve"> "dominant_state": "neutral_mixed"</w:t>
        <w:br/>
        <w:t xml:space="preserve"> },</w:t>
        <w:br/>
        <w:t xml:space="preserve"> {</w:t>
        <w:br/>
        <w:t xml:space="preserve"> "bucket_start_utc": "2026-03-15T19:00:00Z",</w:t>
        <w:br/>
        <w:t xml:space="preserve"> "bucket_end_utc": "2026-03-15T20:00:00Z",</w:t>
        <w:br/>
        <w:t xml:space="preserve"> "directional_score_signed": 14,</w:t>
        <w:br/>
        <w:t xml:space="preserve"> "bullish_pressure_score": 24,</w:t>
        <w:br/>
        <w:t xml:space="preserve"> "bearish_pressure_score": 10,</w:t>
        <w:br/>
        <w:t xml:space="preserve"> "net_sentiment_score": 14,</w:t>
        <w:br/>
        <w:t xml:space="preserve"> "velocity_score": 4,</w:t>
        <w:br/>
        <w:t xml:space="preserve"> "acceleration_score": -1,</w:t>
        <w:br/>
        <w:t xml:space="preserve"> "contradiction_ratio": 0.24,</w:t>
        <w:br/>
        <w:t xml:space="preserve"> "fresh_evidence_count": 1,</w:t>
        <w:br/>
        <w:t xml:space="preserve"> "stale_evidence_count": 0,</w:t>
        <w:br/>
        <w:t xml:space="preserve"> "conviction_score_0_100": 33,</w:t>
        <w:br/>
        <w:t xml:space="preserve"> "fragility_score_0_100": 58,</w:t>
        <w:br/>
        <w:t xml:space="preserve"> "dominant_state": "neutral_mixed"</w:t>
        <w:br/>
        <w:t xml:space="preserve"> },</w:t>
        <w:br/>
        <w:t xml:space="preserve"> {</w:t>
        <w:br/>
        <w:t xml:space="preserve"> "bucket_start_utc": "2026-03-15T20:00:00Z",</w:t>
        <w:br/>
        <w:t xml:space="preserve"> "bucket_end_utc": "2026-03-15T21:00:00Z",</w:t>
        <w:br/>
        <w:t xml:space="preserve"> "directional_score_signed": 16,</w:t>
        <w:br/>
        <w:t xml:space="preserve"> "bullish_pressure_score": 26,</w:t>
        <w:br/>
        <w:t xml:space="preserve"> "bearish_pressure_score": 10,</w:t>
        <w:br/>
        <w:t xml:space="preserve"> "net_sentiment_score": 16,</w:t>
        <w:br/>
        <w:t xml:space="preserve"> "velocity_score": 2,</w:t>
        <w:br/>
        <w:t xml:space="preserve"> "acceleration_score": -2,</w:t>
        <w:br/>
        <w:t xml:space="preserve"> "contradiction_ratio": 0.25,</w:t>
        <w:br/>
        <w:t xml:space="preserve"> "fresh_evidence_count": 1,</w:t>
        <w:br/>
        <w:t xml:space="preserve"> "stale_evidence_count": 0,</w:t>
        <w:br/>
        <w:t xml:space="preserve"> "conviction_score_0_100": 34,</w:t>
        <w:br/>
        <w:t xml:space="preserve"> "fragility_score_0_100": 59,</w:t>
        <w:br/>
        <w:t xml:space="preserve"> "dominant_state": "neutral_mixed"</w:t>
        <w:br/>
        <w:t xml:space="preserve"> },</w:t>
        <w:br/>
        <w:t xml:space="preserve"> {</w:t>
        <w:br/>
        <w:t xml:space="preserve"> "bucket_start_utc": "2026-03-15T21:00:00Z",</w:t>
        <w:br/>
        <w:t xml:space="preserve"> "bucket_end_utc": "2026-03-15T22:00:00Z",</w:t>
        <w:br/>
        <w:t xml:space="preserve"> "directional_score_signed": 18,</w:t>
        <w:br/>
        <w:t xml:space="preserve"> "bullish_pressure_score": 28,</w:t>
        <w:br/>
        <w:t xml:space="preserve"> "bearish_pressure_score": 10,</w:t>
        <w:br/>
        <w:t xml:space="preserve"> "net_sentiment_score": 18,</w:t>
        <w:br/>
        <w:t xml:space="preserve"> "velocity_score": 2,</w:t>
        <w:br/>
        <w:t xml:space="preserve"> "acceleration_score": 0,</w:t>
        <w:br/>
        <w:t xml:space="preserve"> "contradiction_ratio": 0.25,</w:t>
        <w:br/>
        <w:t xml:space="preserve"> "fresh_evidence_count": 1,</w:t>
        <w:br/>
        <w:t xml:space="preserve"> "stale_evidence_count": 0,</w:t>
        <w:br/>
        <w:t xml:space="preserve"> "conviction_score_0_100": 35,</w:t>
        <w:br/>
        <w:t xml:space="preserve"> "fragility_score_0_100": 59,</w:t>
        <w:br/>
        <w:t xml:space="preserve"> "dominant_state": "neutral_mixed"</w:t>
        <w:br/>
        <w:t xml:space="preserve"> },</w:t>
        <w:br/>
        <w:t xml:space="preserve"> {</w:t>
        <w:br/>
        <w:t xml:space="preserve"> "bucket_start_utc": "2026-03-15T22:00:00Z",</w:t>
        <w:br/>
        <w:t xml:space="preserve"> "bucket_end_utc": "2026-03-15T23:00:00Z",</w:t>
        <w:br/>
        <w:t xml:space="preserve"> "directional_score_signed": 22,</w:t>
        <w:br/>
        <w:t xml:space="preserve"> "bullish_pressure_score": 32,</w:t>
        <w:br/>
        <w:t xml:space="preserve"> "bearish_pressure_score": 10,</w:t>
        <w:br/>
        <w:t xml:space="preserve"> "net_sentiment_score": 22,</w:t>
        <w:br/>
        <w:t xml:space="preserve"> "velocity_score": 4,</w:t>
        <w:br/>
        <w:t xml:space="preserve"> "acceleration_score": 2,</w:t>
        <w:br/>
        <w:t xml:space="preserve"> "contradiction_ratio": 0.26,</w:t>
        <w:br/>
        <w:t xml:space="preserve"> "fresh_evidence_count": 2,</w:t>
        <w:br/>
        <w:t xml:space="preserve"> "stale_evidence_count": 0,</w:t>
        <w:br/>
        <w:t xml:space="preserve"> "conviction_score_0_100": 40,</w:t>
        <w:br/>
        <w:t xml:space="preserve"> "fragility_score_0_100": 60,</w:t>
        <w:br/>
        <w:t xml:space="preserve"> "dominant_state": "bullish"</w:t>
        <w:br/>
        <w:t xml:space="preserve"> },</w:t>
        <w:br/>
        <w:t xml:space="preserve"> {</w:t>
        <w:br/>
        <w:t xml:space="preserve"> "bucket_start_utc": "2026-03-15T23:00:00Z",</w:t>
        <w:br/>
        <w:t xml:space="preserve"> "bucket_end_utc": "2026-03-16T00:00:00Z",</w:t>
        <w:br/>
        <w:t xml:space="preserve"> "directional_score_signed": 24,</w:t>
        <w:br/>
        <w:t xml:space="preserve"> "bullish_pressure_score": 34,</w:t>
        <w:br/>
        <w:t xml:space="preserve"> "bearish_pressure_score": 10,</w:t>
        <w:br/>
        <w:t xml:space="preserve"> "net_sentiment_score": 24,</w:t>
        <w:br/>
        <w:t xml:space="preserve"> "velocity_score": 2,</w:t>
        <w:br/>
        <w:t xml:space="preserve"> "acceleration_score": -2,</w:t>
        <w:br/>
        <w:t xml:space="preserve"> "contradiction_ratio": 0.26,</w:t>
        <w:br/>
        <w:t xml:space="preserve"> "fresh_evidence_count": 2,</w:t>
        <w:br/>
        <w:t xml:space="preserve"> "stale_evidence_count": 0,</w:t>
        <w:br/>
        <w:t xml:space="preserve"> "conviction_score_0_100": 41,</w:t>
        <w:br/>
        <w:t xml:space="preserve"> "fragility_score_0_100": 60,</w:t>
        <w:br/>
        <w:t xml:space="preserve"> "dominant_state": "bullish"</w:t>
        <w:br/>
        <w:t xml:space="preserve"> },</w:t>
        <w:br/>
        <w:t xml:space="preserve"> {</w:t>
        <w:br/>
        <w:t xml:space="preserve"> "bucket_start_utc": "2026-03-16T00:00:00Z",</w:t>
        <w:br/>
        <w:t xml:space="preserve"> "bucket_end_utc": "2026-03-16T01:00:00Z",</w:t>
        <w:br/>
        <w:t xml:space="preserve"> "directional_score_signed": 26,</w:t>
        <w:br/>
        <w:t xml:space="preserve"> "bullish_pressure_score": 36,</w:t>
        <w:br/>
        <w:t xml:space="preserve"> "bearish_pressure_score": 10,</w:t>
        <w:br/>
        <w:t xml:space="preserve"> "net_sentiment_score": 26,</w:t>
        <w:br/>
        <w:t xml:space="preserve"> "velocity_score": 2,</w:t>
        <w:br/>
        <w:t xml:space="preserve"> "acceleration_score": 0,</w:t>
        <w:br/>
        <w:t xml:space="preserve"> "contradiction_ratio": 0.27,</w:t>
        <w:br/>
        <w:t xml:space="preserve"> "fresh_evidence_count": 2,</w:t>
        <w:br/>
        <w:t xml:space="preserve"> "stale_evidence_count": 0,</w:t>
        <w:br/>
        <w:t xml:space="preserve"> "conviction_score_0_100": 42,</w:t>
        <w:br/>
        <w:t xml:space="preserve"> "fragility_score_0_100": 61,</w:t>
        <w:br/>
        <w:t xml:space="preserve"> "dominant_state": "bullish"</w:t>
        <w:br/>
        <w:t xml:space="preserve"> },</w:t>
        <w:br/>
        <w:t xml:space="preserve"> {</w:t>
        <w:br/>
        <w:t xml:space="preserve"> "bucket_start_utc": "2026-03-16T01:00:00Z",</w:t>
        <w:br/>
        <w:t xml:space="preserve"> "bucket_end_utc": "2026-03-16T02:00:00Z",</w:t>
        <w:br/>
        <w:t xml:space="preserve"> "directional_score_signed": 28,</w:t>
        <w:br/>
        <w:t xml:space="preserve"> "bullish_pressure_score": 38,</w:t>
        <w:br/>
        <w:t xml:space="preserve"> "bearish_pressure_score": 10,</w:t>
        <w:br/>
        <w:t xml:space="preserve"> "net_sentiment_score": 28,</w:t>
        <w:br/>
        <w:t xml:space="preserve"> "velocity_score": 2,</w:t>
        <w:br/>
        <w:t xml:space="preserve"> "acceleration_score": 0,</w:t>
        <w:br/>
        <w:t xml:space="preserve"> "contradiction_ratio": 0.27,</w:t>
        <w:br/>
        <w:t xml:space="preserve"> "fresh_evidence_count": 2,</w:t>
        <w:br/>
        <w:t xml:space="preserve"> "stale_evidence_count": 0,</w:t>
        <w:br/>
        <w:t xml:space="preserve"> "conviction_score_0_100": 44,</w:t>
        <w:br/>
        <w:t xml:space="preserve"> "fragility_score_0_100": 61,</w:t>
        <w:br/>
        <w:t xml:space="preserve"> "dominant_state": "bullish"</w:t>
        <w:br/>
        <w:t xml:space="preserve"> },</w:t>
        <w:br/>
        <w:t xml:space="preserve"> {</w:t>
        <w:br/>
        <w:t xml:space="preserve"> "bucket_start_utc": "2026-03-16T02:00:00Z",</w:t>
        <w:br/>
        <w:t xml:space="preserve"> "bucket_end_utc": "2026-03-16T03:00:00Z",</w:t>
        <w:br/>
        <w:t xml:space="preserve"> "directional_score_signed": 30,</w:t>
        <w:br/>
        <w:t xml:space="preserve"> "bullish_pressure_score": 40,</w:t>
        <w:br/>
        <w:t xml:space="preserve"> "bearish_pressure_score": 10,</w:t>
        <w:br/>
        <w:t xml:space="preserve"> "net_sentiment_score": 30,</w:t>
        <w:br/>
        <w:t xml:space="preserve"> "velocity_score": 2,</w:t>
        <w:br/>
        <w:t xml:space="preserve"> "acceleration_score": 0,</w:t>
        <w:br/>
        <w:t xml:space="preserve"> "contradiction_ratio": 0.28,</w:t>
        <w:br/>
        <w:t xml:space="preserve"> "fresh_evidence_count": 2,</w:t>
        <w:br/>
        <w:t xml:space="preserve"> "stale_evidence_count": 0,</w:t>
        <w:br/>
        <w:t xml:space="preserve"> "conviction_score_0_100": 46,</w:t>
        <w:br/>
        <w:t xml:space="preserve"> "fragility_score_0_100": 62,</w:t>
        <w:br/>
        <w:t xml:space="preserve"> "dominant_state": "bullish"</w:t>
        <w:br/>
        <w:t xml:space="preserve"> },</w:t>
        <w:br/>
        <w:t xml:space="preserve"> {</w:t>
        <w:br/>
        <w:t xml:space="preserve"> "bucket_start_utc": "2026-03-16T03:00:00Z",</w:t>
        <w:br/>
        <w:t xml:space="preserve"> "bucket_end_utc": "2026-03-16T04:00:00Z",</w:t>
        <w:br/>
        <w:t xml:space="preserve"> "directional_score_signed": 32,</w:t>
        <w:br/>
        <w:t xml:space="preserve"> "bullish_pressure_score": 42,</w:t>
        <w:br/>
        <w:t xml:space="preserve"> "bearish_pressure_score": 10,</w:t>
        <w:br/>
        <w:t xml:space="preserve"> "net_sentiment_score": 32,</w:t>
        <w:br/>
        <w:t xml:space="preserve"> "velocity_score": 2,</w:t>
        <w:br/>
        <w:t xml:space="preserve"> "acceleration_score": 0,</w:t>
        <w:br/>
        <w:t xml:space="preserve"> "contradiction_ratio": 0.28,</w:t>
        <w:br/>
        <w:t xml:space="preserve"> "fresh_evidence_count": 2,</w:t>
        <w:br/>
        <w:t xml:space="preserve"> "stale_evidence_count": 0,</w:t>
        <w:br/>
        <w:t xml:space="preserve"> "conviction_score_0_100": 48,</w:t>
        <w:br/>
        <w:t xml:space="preserve"> "fragility_score_0_100": 62,</w:t>
        <w:br/>
        <w:t xml:space="preserve"> "dominant_state": "bullish"</w:t>
        <w:br/>
        <w:t xml:space="preserve"> },</w:t>
        <w:br/>
        <w:t xml:space="preserve"> {</w:t>
        <w:br/>
        <w:t xml:space="preserve"> "bucket_start_utc": "2026-03-16T04:00:00Z",</w:t>
        <w:br/>
        <w:t xml:space="preserve"> "bucket_end_utc": "2026-03-16T05:00:00Z",</w:t>
        <w:br/>
        <w:t xml:space="preserve"> "directional_score_signed": 34,</w:t>
        <w:br/>
        <w:t xml:space="preserve"> "bullish_pressure_score": 44,</w:t>
        <w:br/>
        <w:t xml:space="preserve"> "bearish_pressure_score": 10,</w:t>
        <w:br/>
        <w:t xml:space="preserve"> "net_sentiment_score": 34,</w:t>
        <w:br/>
        <w:t xml:space="preserve"> "velocity_score": 2,</w:t>
        <w:br/>
        <w:t xml:space="preserve"> "acceleration_score": 0,</w:t>
        <w:br/>
        <w:t xml:space="preserve"> "contradiction_ratio": 0.29,</w:t>
        <w:br/>
        <w:t xml:space="preserve"> "fresh_evidence_count": 3,</w:t>
        <w:br/>
        <w:t xml:space="preserve"> "stale_evidence_count": 0,</w:t>
        <w:br/>
        <w:t xml:space="preserve"> "conviction_score_0_100": 52,</w:t>
        <w:br/>
        <w:t xml:space="preserve"> "fragility_score_0_100": 63,</w:t>
        <w:br/>
        <w:t xml:space="preserve"> "dominant_state": "bullish"</w:t>
        <w:br/>
        <w:t xml:space="preserve"> },</w:t>
        <w:br/>
        <w:t xml:space="preserve"> {</w:t>
        <w:br/>
        <w:t xml:space="preserve"> "bucket_start_utc": "2026-03-16T05:00:00Z",</w:t>
        <w:br/>
        <w:t xml:space="preserve"> "bucket_end_utc": "2026-03-16T06:00:00Z",</w:t>
        <w:br/>
        <w:t xml:space="preserve"> "directional_score_signed": 40,</w:t>
        <w:br/>
        <w:t xml:space="preserve"> "bullish_pressure_score": 52,</w:t>
        <w:br/>
        <w:t xml:space="preserve"> "bearish_pressure_score": 12,</w:t>
        <w:br/>
        <w:t xml:space="preserve"> "net_sentiment_score": 40,</w:t>
        <w:br/>
        <w:t xml:space="preserve"> "velocity_score": 6,</w:t>
        <w:br/>
        <w:t xml:space="preserve"> "acceleration_score": 4,</w:t>
        <w:br/>
        <w:t xml:space="preserve"> "contradiction_ratio": 0.3,</w:t>
        <w:br/>
        <w:t xml:space="preserve"> "fresh_evidence_count": 4,</w:t>
        <w:br/>
        <w:t xml:space="preserve"> "stale_evidence_count": 0,</w:t>
        <w:br/>
        <w:t xml:space="preserve"> "conviction_score_0_100": 60,</w:t>
        <w:br/>
        <w:t xml:space="preserve"> "fragility_score_0_100": 65,</w:t>
        <w:br/>
        <w:t xml:space="preserve"> "dominant_state": "bullish"</w:t>
        <w:br/>
        <w:t xml:space="preserve"> },</w:t>
        <w:br/>
        <w:t xml:space="preserve"> {</w:t>
        <w:br/>
        <w:t xml:space="preserve"> "bucket_start_utc": "2026-03-16T06:00:00Z",</w:t>
        <w:br/>
        <w:t xml:space="preserve"> "bucket_end_utc": "2026-03-16T07:00:00Z",</w:t>
        <w:br/>
        <w:t xml:space="preserve"> "directional_score_signed": 58,</w:t>
        <w:br/>
        <w:t xml:space="preserve"> "bullish_pressure_score": 74,</w:t>
        <w:br/>
        <w:t xml:space="preserve"> "bearish_pressure_score": 16,</w:t>
        <w:br/>
        <w:t xml:space="preserve"> "net_sentiment_score": 58,</w:t>
        <w:br/>
        <w:t xml:space="preserve"> "velocity_score": 18,</w:t>
        <w:br/>
        <w:t xml:space="preserve"> "acceleration_score": 12,</w:t>
        <w:br/>
        <w:t xml:space="preserve"> "contradiction_ratio": 0.34,</w:t>
        <w:br/>
        <w:t xml:space="preserve"> "fresh_evidence_count": 5,</w:t>
        <w:br/>
        <w:t xml:space="preserve"> "stale_evidence_count": 0,</w:t>
        <w:br/>
        <w:t xml:space="preserve"> "conviction_score_0_100": 74,</w:t>
        <w:br/>
        <w:t xml:space="preserve"> "fragility_score_0_100": 70,</w:t>
        <w:br/>
        <w:t xml:space="preserve"> "dominant_state": "bullish"</w:t>
        <w:br/>
        <w:t xml:space="preserve"> },</w:t>
        <w:br/>
        <w:t xml:space="preserve"> {</w:t>
        <w:br/>
        <w:t xml:space="preserve"> "bucket_start_utc": "2026-03-16T07:00:00Z",</w:t>
        <w:br/>
        <w:t xml:space="preserve"> "bucket_end_utc": "2026-03-16T08:00:00Z",</w:t>
        <w:br/>
        <w:t xml:space="preserve"> "directional_score_signed": 66,</w:t>
        <w:br/>
        <w:t xml:space="preserve"> "bullish_pressure_score": 82,</w:t>
        <w:br/>
        <w:t xml:space="preserve"> "bearish_pressure_score": 16,</w:t>
        <w:br/>
        <w:t xml:space="preserve"> "net_sentiment_score": 66,</w:t>
        <w:br/>
        <w:t xml:space="preserve"> "velocity_score": 8,</w:t>
        <w:br/>
        <w:t xml:space="preserve"> "acceleration_score": -10,</w:t>
        <w:br/>
        <w:t xml:space="preserve"> "contradiction_ratio": 0.36,</w:t>
        <w:br/>
        <w:t xml:space="preserve"> "fresh_evidence_count": 5,</w:t>
        <w:br/>
        <w:t xml:space="preserve"> "stale_evidence_count": 0,</w:t>
        <w:br/>
        <w:t xml:space="preserve"> "conviction_score_0_100": 78,</w:t>
        <w:br/>
        <w:t xml:space="preserve"> "fragility_score_0_100": 72,</w:t>
        <w:br/>
        <w:t xml:space="preserve"> "dominant_state": "bullish"</w:t>
        <w:br/>
        <w:t xml:space="preserve"> },</w:t>
        <w:br/>
        <w:t xml:space="preserve"> {</w:t>
        <w:br/>
        <w:t xml:space="preserve"> "bucket_start_utc": "2026-03-16T08:00:00Z",</w:t>
        <w:br/>
        <w:t xml:space="preserve"> "bucket_end_utc": "2026-03-16T09:00:00Z",</w:t>
        <w:br/>
        <w:t xml:space="preserve"> "directional_score_signed": 70,</w:t>
        <w:br/>
        <w:t xml:space="preserve"> "bullish_pressure_score": 86,</w:t>
        <w:br/>
        <w:t xml:space="preserve"> "bearish_pressure_score": 16,</w:t>
        <w:br/>
        <w:t xml:space="preserve"> "net_sentiment_score": 70,</w:t>
        <w:br/>
        <w:t xml:space="preserve"> "velocity_score": 4,</w:t>
        <w:br/>
        <w:t xml:space="preserve"> "acceleration_score": -4,</w:t>
        <w:br/>
        <w:t xml:space="preserve"> "contradiction_ratio": 0.38,</w:t>
        <w:br/>
        <w:t xml:space="preserve"> "fresh_evidence_count": 5,</w:t>
        <w:br/>
        <w:t xml:space="preserve"> "stale_evidence_count": 0,</w:t>
        <w:br/>
        <w:t xml:space="preserve"> "conviction_score_0_100": 80,</w:t>
        <w:br/>
        <w:t xml:space="preserve"> "fragility_score_0_100": 73,</w:t>
        <w:br/>
        <w:t xml:space="preserve"> "dominant_state": "bullish"</w:t>
        <w:br/>
        <w:t xml:space="preserve"> },</w:t>
        <w:br/>
        <w:t xml:space="preserve"> {</w:t>
        <w:br/>
        <w:t xml:space="preserve"> "bucket_start_utc": "2026-03-16T09:00:00Z",</w:t>
        <w:br/>
        <w:t xml:space="preserve"> "bucket_end_utc": "2026-03-16T10:00:00Z",</w:t>
        <w:br/>
        <w:t xml:space="preserve"> "directional_score_signed": 72,</w:t>
        <w:br/>
        <w:t xml:space="preserve"> "bullish_pressure_score": 88,</w:t>
        <w:br/>
        <w:t xml:space="preserve"> "bearish_pressure_score": 16,</w:t>
        <w:br/>
        <w:t xml:space="preserve"> "net_sentiment_score": 72,</w:t>
        <w:br/>
        <w:t xml:space="preserve"> "velocity_score": 2,</w:t>
        <w:br/>
        <w:t xml:space="preserve"> "acceleration_score": -2,</w:t>
        <w:br/>
        <w:t xml:space="preserve"> "contradiction_ratio": 0.4,</w:t>
        <w:br/>
        <w:t xml:space="preserve"> "fresh_evidence_count": 5,</w:t>
        <w:br/>
        <w:t xml:space="preserve"> "stale_evidence_count": 0,</w:t>
        <w:br/>
        <w:t xml:space="preserve"> "conviction_score_0_100": 80,</w:t>
        <w:br/>
        <w:t xml:space="preserve"> "fragility_score_0_100": 74,</w:t>
        <w:br/>
        <w:t xml:space="preserve"> "dominant_state": "bullish"</w:t>
        <w:br/>
        <w:t xml:space="preserve"> },</w:t>
        <w:br/>
        <w:t xml:space="preserve"> {</w:t>
        <w:br/>
        <w:t xml:space="preserve"> "bucket_start_utc": "2026-03-16T10:00:00Z",</w:t>
        <w:br/>
        <w:t xml:space="preserve"> "bucket_end_utc": "2026-03-16T11:00:00Z",</w:t>
        <w:br/>
        <w:t xml:space="preserve"> "directional_score_signed": 68,</w:t>
        <w:br/>
        <w:t xml:space="preserve"> "bullish_pressure_score": 84,</w:t>
        <w:br/>
        <w:t xml:space="preserve"> "bearish_pressure_score": 16,</w:t>
        <w:br/>
        <w:t xml:space="preserve"> "net_sentiment_score": 68,</w:t>
        <w:br/>
        <w:t xml:space="preserve"> "velocity_score": -4,</w:t>
        <w:br/>
        <w:t xml:space="preserve"> "acceleration_score": -6,</w:t>
        <w:br/>
        <w:t xml:space="preserve"> "contradiction_ratio": 0.43,</w:t>
        <w:br/>
        <w:t xml:space="preserve"> "fresh_evidence_count": 4,</w:t>
        <w:br/>
        <w:t xml:space="preserve"> "stale_evidence_count": 0,</w:t>
        <w:br/>
        <w:t xml:space="preserve"> "conviction_score_0_100": 76,</w:t>
        <w:br/>
        <w:t xml:space="preserve"> "fragility_score_0_100": 76,</w:t>
        <w:br/>
        <w:t xml:space="preserve"> "dominant_state": "bullish"</w:t>
        <w:br/>
        <w:t xml:space="preserve"> },</w:t>
        <w:br/>
        <w:t xml:space="preserve"> {</w:t>
        <w:br/>
        <w:t xml:space="preserve"> "bucket_start_utc": "2026-03-16T11:00:00Z",</w:t>
        <w:br/>
        <w:t xml:space="preserve"> "bucket_end_utc": "2026-03-16T12:00:00Z",</w:t>
        <w:br/>
        <w:t xml:space="preserve"> "directional_score_signed": 63,</w:t>
        <w:br/>
        <w:t xml:space="preserve"> "bullish_pressure_score": 79,</w:t>
        <w:br/>
        <w:t xml:space="preserve"> "bearish_pressure_score": 16,</w:t>
        <w:br/>
        <w:t xml:space="preserve"> "net_sentiment_score": 63,</w:t>
        <w:br/>
        <w:t xml:space="preserve"> "velocity_score": -5,</w:t>
        <w:br/>
        <w:t xml:space="preserve"> "acceleration_score": -1,</w:t>
        <w:br/>
        <w:t xml:space="preserve"> "contradiction_ratio": 0.45,</w:t>
        <w:br/>
        <w:t xml:space="preserve"> "fresh_evidence_count": 4,</w:t>
        <w:br/>
        <w:t xml:space="preserve"> "stale_evidence_count": 0,</w:t>
        <w:br/>
        <w:t xml:space="preserve"> "conviction_score_0_100": 70,</w:t>
        <w:br/>
        <w:t xml:space="preserve"> "fragility_score_0_100": 78,</w:t>
        <w:br/>
        <w:t xml:space="preserve"> "dominant_state": "bullish"</w:t>
        <w:br/>
        <w:t xml:space="preserve"> },</w:t>
        <w:br/>
        <w:t xml:space="preserve"> {</w:t>
        <w:br/>
        <w:t xml:space="preserve"> "bucket_start_utc": "2026-03-16T12:00:00Z",</w:t>
        <w:br/>
        <w:t xml:space="preserve"> "bucket_end_utc": "2026-03-16T13:00:00Z",</w:t>
        <w:br/>
        <w:t xml:space="preserve"> "directional_score_signed": 58,</w:t>
        <w:br/>
        <w:t xml:space="preserve"> "bullish_pressure_score": 76,</w:t>
        <w:br/>
        <w:t xml:space="preserve"> "bearish_pressure_score": 18,</w:t>
        <w:br/>
        <w:t xml:space="preserve"> "net_sentiment_score": 58,</w:t>
        <w:br/>
        <w:t xml:space="preserve"> "velocity_score": -5,</w:t>
        <w:br/>
        <w:t xml:space="preserve"> "acceleration_score": 0,</w:t>
        <w:br/>
        <w:t xml:space="preserve"> "contradiction_ratio": 0.48,</w:t>
        <w:br/>
        <w:t xml:space="preserve"> "fresh_evidence_count": 4,</w:t>
        <w:br/>
        <w:t xml:space="preserve"> "stale_evidence_count": 0,</w:t>
        <w:br/>
        <w:t xml:space="preserve"> "conviction_score_0_100": 66,</w:t>
        <w:br/>
        <w:t xml:space="preserve"> "fragility_score_0_100": 80,</w:t>
        <w:br/>
        <w:t xml:space="preserve"> "dominant_state": "bullish"</w:t>
        <w:br/>
        <w:t xml:space="preserve"> },</w:t>
        <w:br/>
        <w:t xml:space="preserve"> {</w:t>
        <w:br/>
        <w:t xml:space="preserve"> "bucket_start_utc": "2026-03-16T13:00:00Z",</w:t>
        <w:br/>
        <w:t xml:space="preserve"> "bucket_end_utc": "2026-03-16T14:00:00Z",</w:t>
        <w:br/>
        <w:t xml:space="preserve"> "directional_score_signed": 55,</w:t>
        <w:br/>
        <w:t xml:space="preserve"> "bullish_pressure_score": 75,</w:t>
        <w:br/>
        <w:t xml:space="preserve"> "bearish_pressure_score": 20,</w:t>
        <w:br/>
        <w:t xml:space="preserve"> "net_sentiment_score": 55,</w:t>
        <w:br/>
        <w:t xml:space="preserve"> "velocity_score": -3,</w:t>
        <w:br/>
        <w:t xml:space="preserve"> "acceleration_score": 2,</w:t>
        <w:br/>
        <w:t xml:space="preserve"> "contradiction_ratio": 0.5,</w:t>
        <w:br/>
        <w:t xml:space="preserve"> "fresh_evidence_count": 5,</w:t>
        <w:br/>
        <w:t xml:space="preserve"> "stale_evidence_count": 0,</w:t>
        <w:br/>
        <w:t xml:space="preserve"> "conviction_score_0_100": 62,</w:t>
        <w:br/>
        <w:t xml:space="preserve"> "fragility_score_0_100": 82,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72,</w:t>
        <w:br/>
        <w:t xml:space="preserve"> "timeseries_peak_bearish": 0,</w:t>
        <w:br/>
        <w:t xml:space="preserve"> "latest_inflection_direction": "down",</w:t>
        <w:br/>
        <w:t xml:space="preserve"> "latest_inflection_strength": 17,</w:t>
        <w:br/>
        <w:t xml:space="preserve"> "signal_regime": "weakening_bullish"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1,</w:t>
        <w:br/>
        <w:t xml:space="preserve"> "kill_switch_markets_count":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crude_oil from flight_plan.target_market_code.",</w:t>
        <w:br/>
        <w:t xml:space="preserve"> "No v2 trend_physics/trend_state_memory fields provided; used legacy approximations from timestamps, temporal_profile heat, and velocity_hint.",</w:t>
        <w:br/>
        <w:t xml:space="preserve"> "Late-breaking mitigation signals (strategic reserve releases / emergency supply actions) treated as high-trust opposing pressure; thesis_kill_switch enabled to cap conviction and raise fragility.",</w:t>
        <w:br/>
        <w:t xml:space="preserve"> "VIP outliers and risk anomalies include multiple single-source items; used for risk/fragility only, not for increasing directional conviction."</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https://japantoday.com/category/business/update1-japan-begins-unilateral-oil-reserve-release-amid-iran-crisis</w:t>
        </w:r>
      </w:hyperlink>
      <w:r>
        <w:t xml:space="preserve"> - * Japan started releasing oil from its reserves on Monday to address supply concerns amid the U.S.-Israel war with Iran. * The release involves 15 days' worth of private sector reserves and a month's worth of state-held oil. * This is Japan's first oil release since 2022, in response to expected decreases in crude imports due to Strait of Hormuz closure. * The release is part of an international effort by the IEA, involving 32 member countries, to make 400 million barrels of oil available. * Japan plans to reduce its reserve requirement from 70 to 55 days, selling government-held reserves in the process. 2. </w:t>
      </w:r>
      <w:hyperlink r:id="rId10">
        <w:r>
          <w:rPr>
            <w:color w:val="0000EE"/>
            <w:u w:val="single"/>
          </w:rPr>
          <w:t>https://thelivenagpur.com/2026/03/16/war-disrupts-lpg-supply-confidence-group-says-stocks-last-only-8-9-days/</w:t>
        </w:r>
      </w:hyperlink>
      <w:r>
        <w:t xml:space="preserve"> - * Confidence Group in India reports LPG stocks lasting only 8–9 days due to supply disruptions from West Asia conflict. * The company has halted exports to Bangladesh and Sri Lanka to conserve stocks. * Two Norwegian-flagged LPG vessels stuck in Persian Gulf, unable to sail through conflict zone. * A deal with US-based B B Energy for a 14,000 metric tonne LPG shipment is signed, expected to arrive by mid-April. * Maharashtra government resolution on LPG supplies to restaurants has drawn criticism over clarity. 3. </w:t>
      </w:r>
      <w:hyperlink r:id="rId11">
        <w:r>
          <w:rPr>
            <w:color w:val="0000EE"/>
            <w:u w:val="single"/>
          </w:rPr>
          <w:t>https://www.tradingview.com/news/invezz:399b41dc5094b:0-gulf-crude-output-could-drop-70-in-us-iran-conflict-says-rystad/</w:t>
        </w:r>
      </w:hyperlink>
      <w:r>
        <w:t xml:space="preserve"> - * The closure of the Strait of Hormuz following US-Israeli strikes on Iran led to over 12 million boepd of oil production being taken offline within a week. * Crude supply from the Middle East could decrease by 70% to roughly 6 million bpd in a worst-case scenario, according to Rystad Energy. * Brent crude prices surged past $106 a barrel, up over 40% this month, amid concerns over Middle East oil infrastructure security. * The Middle East's oil supply excluding Iran has decreased by 33% in just over a week, falling from 21 million to 14 million bpd, with some supply categories at risk of further curtailment. * Supply routes through UAE and Saudi pipelines are under attack, and substitutes for certain crude grades are becoming unavailable, risking a historic supply crisis if the conflict persists. 4. </w:t>
      </w:r>
      <w:hyperlink r:id="rId12">
        <w:r>
          <w:rPr>
            <w:color w:val="0000EE"/>
            <w:u w:val="single"/>
          </w:rPr>
          <w:t>https://www.thejapannews.net/news/278925279/vital-to-open-strait-of-hormuz-japan-releases-emergency-oil-reserves-amid-iran-conflict</w:t>
        </w:r>
      </w:hyperlink>
      <w:r>
        <w:t xml:space="preserve"> - * Japan began releasing oil from private and government reserves to stabilise supply amid Iran conflict. * The release corresponds to 15 days of consumption; total reserves amount to 254 days of demand. * The International Energy Agency announced the immediate release of 108.6 million barrels of oil by Asian nations. * Japan's Defence Minister discussed maritime security and stability in the Strait of Hormuz with US officials. * Multiple countries, including Japan and Australia, are hesitant to deploy naval forces despite US calls for international support. 5. </w:t>
      </w:r>
      <w:hyperlink r:id="rId13">
        <w:r>
          <w:rPr>
            <w:color w:val="0000EE"/>
            <w:u w:val="single"/>
          </w:rPr>
          <w:t>https://kr-asia.com/asian-executives-flag-rising-supply-chain-risks-from-iran-war</w:t>
        </w:r>
      </w:hyperlink>
      <w:r>
        <w:t xml:space="preserve"> - * Asian industries, including petrochemicals and shipping, face increased disruption risks due to the US-Iran war impacting shipping through the Strait of Hormuz. * Formosa Petrochemical and other Asian companies issued force majeure notices amid raw material supply delays, notably in naphtha and crude oil. * The blockade has led to reduced production and shipping restrictions, with potential wider impacts on plastics, electronics, and chip manufacturing sectors. * Industry experts highlight possible increases in petrochemical costs and supply constraints if the conflict continues. * Taiwanese tech firms are monitoring the situation, but no immediate impacts reported in the electronics supply chain. 6. </w:t>
      </w:r>
      <w:hyperlink r:id="rId14">
        <w:r>
          <w:rPr>
            <w:color w:val="0000EE"/>
            <w:u w:val="single"/>
          </w:rPr>
          <w:t>https://www.bairdmaritime.com/offshore/refining-processing/factbox-refineries-cut-runs-as-war-on-iran-disrupts-exports</w:t>
        </w:r>
      </w:hyperlink>
      <w:r>
        <w:t xml:space="preserve"> - </w:t>
      </w:r>
      <w:r>
        <w:rPr>
          <w:i/>
        </w:rPr>
        <w:t>Growing number of refineries and petrochemical companies, mainly in Asia, reduce operations due to US-Israeli conflict on Iran.</w:t>
      </w:r>
      <w:r>
        <w:t xml:space="preserve"> </w:t>
      </w:r>
      <w:r>
        <w:rPr>
          <w:i/>
        </w:rPr>
        <w:t>Asian steam crackers declare force majeure on petrochemical supplies.</w:t>
      </w:r>
      <w:r>
        <w:t xml:space="preserve"> </w:t>
      </w:r>
      <w:r>
        <w:rPr>
          <w:i/>
        </w:rPr>
        <w:t>Restart of steam crackers takes up to two weeks; plants hold about one month's feedstock.</w:t>
      </w:r>
      <w:r>
        <w:t xml:space="preserve"> </w:t>
      </w:r>
      <w:r>
        <w:rPr>
          <w:i/>
        </w:rPr>
        <w:t>China’s Sinopec aims to cut throughput by more than 10% in March, equivalent to 600,000-700,000 barrels per day, due to crude supply disruptions.</w:t>
      </w:r>
      <w:r>
        <w:t xml:space="preserve">7. </w:t>
      </w:r>
      <w:hyperlink r:id="rId15">
        <w:r>
          <w:rPr>
            <w:color w:val="0000EE"/>
            <w:u w:val="single"/>
          </w:rPr>
          <w:t>https://en.haberler.com/the-war-plans-had-been-turned-upside-down-turkey-s-19662465/</w:t>
        </w:r>
      </w:hyperlink>
      <w:r>
        <w:t xml:space="preserve"> - * Iraq's Deputy Prime Minister Hayyan Abdulgani announced that Iraq's oil exports have stopped due to military developments and the closure of the Strait of Hormuz. * Iraq's oil production has been reduced from approximately 4.4 million barrels per day to 1.5–1.6 million barrels per day. * Iraq is evaluating new export routes via Turkey and Syria, including reactivating the Kirkuk-Turkey pipeline, with testing ongoing. * The Kirkuk-Turkey pipeline has a capacity of 200–250 thousand barrels per day and may be operational within a week. 8. </w:t>
      </w:r>
      <w:hyperlink r:id="rId16">
        <w:r>
          <w:rPr>
            <w:color w:val="0000EE"/>
            <w:u w:val="single"/>
          </w:rPr>
          <w:t>https://nairametrics.com/2026/03/16/iran-conflict-pushes-brent-above-105-as-supply-risks-escalate/</w:t>
        </w:r>
      </w:hyperlink>
      <w:r>
        <w:t xml:space="preserve"> - * Oil prices increased amid US–Israeli conflict with Iran, entering a third week. * Brent crude reached $105.15 per barrel; WTI hit $100.32, both rising over 40% in the month. * Escalation related to attacks on Iran and the Strait of Hormuz disrupted global supply. * Iran threatened retaliation; U.S. threats to strike Kharg Island; drone strikes occurred in Fujairah. * International Energy Agency announced release of 400 million barrels of reserves to mitigate price spikes. * Diplomatic efforts stalled; Iran rejects ceasefire; tensions influence energy markets, impacting Nigerian consumers and stakeholders. 9. </w:t>
      </w:r>
      <w:hyperlink r:id="rId17">
        <w:r>
          <w:rPr>
            <w:color w:val="0000EE"/>
            <w:u w:val="single"/>
          </w:rPr>
          <w:t>https://newtalk.tw/news/view/2026-03-16/1024587</w:t>
        </w:r>
      </w:hyperlink>
      <w:r>
        <w:t xml:space="preserve"> - * The US and Iran conflict has caused a surge in global oil prices, exceeding US$100 per barrel. * China’s electric vehicle adoption and renewable energy development lessen its vulnerability. * China’s demand for oil has declined for two consecutive years, reducing energy supply sensitivity. * China’s investments in renewable energy and electric vehicles aim to enhance energy security. * China remains affected by oil price increases, with recent retail fuel prices rising.</w:t>
      </w:r>
      <w:r/>
    </w:p>
    <w:p>
      <w:r/>
      <w:r>
        <w:t xml:space="preserve">10. </w:t>
      </w:r>
      <w:hyperlink r:id="rId18">
        <w:r>
          <w:rPr>
            <w:color w:val="0000EE"/>
            <w:u w:val="single"/>
          </w:rPr>
          <w:t>https://skepticalscience.com/iran-war-cost-of-fossil-fuel-economy.html</w:t>
        </w:r>
      </w:hyperlink>
      <w:r>
        <w:t xml:space="preserve"> - * The article discusses the US annual spend of over $81 billion to protect global oil supply, mainly through military operations. * It highlights the hidden, indirect costs of fossil fuels related to national security and potential disruptions. * The recent US and Israeli strikes on Iran caused a surge in oil prices, illustrating vulnerabilities. * It contrasts fossil fuel energy with renewable sources, emphasising renewables' stability and independence from geopolitical conflicts. * Advocates for a transition to renewable energy for greater energy and economic security. 11. </w:t>
      </w:r>
      <w:hyperlink r:id="rId19">
        <w:r>
          <w:rPr>
            <w:color w:val="0000EE"/>
            <w:u w:val="single"/>
          </w:rPr>
          <w:t>https://al-sharq.com/article/16/03/2026/%D8%A7%D9%84%D9%8A%D8%A7%D8%A8%D8%A7%D9%86-%D8%AA%D8%B7%D8%B1%D8%AD-%D8%A7%D9%84%D9%86%D9%81%D8%B7-%D9%85%D9%86-%D8%A7%D8%AD%D8%AA%D9%8A%D8%A7%D8%B7%D9%8A%D8%A7%D8%AA%D9%87%D8%A7-%D9%85%D8%B9-%D8%AA%D8%B5%D8%A7%D8%B9%D8%AF-%D8%A7%D9%84%D8%AA%D9%88%D8%AA%D8%B1-%D9%88%D8%A5%D8%BA%D9%84%D8%A7%D9%82-%D9%85%D8%B6%D9%8A%D9%82-%D9%87%D8%B1%D9%85%D8%B2</w:t>
        </w:r>
      </w:hyperlink>
      <w:r>
        <w:t xml:space="preserve"> - * Japan's government begins releasing oil from reserves to maintain energy supply stability. * This measure follows increased tensions surrounding Iran and the closure of the Gulf of Oman. * The government plans to release oil for 15 days from private sector stocks and then for one month from national reserves. * The number of oil tankers arriving in Japan may decline sharply due to the Hormuz Strait closure. * International Energy Agency members agreed on a record release from emergency reserves amid market stress. 12. </w:t>
      </w:r>
      <w:hyperlink r:id="rId20">
        <w:r>
          <w:rPr>
            <w:color w:val="0000EE"/>
            <w:u w:val="single"/>
          </w:rPr>
          <w:t>https://ekonomi.haber7.com/ekonomi/haber/3612441-petrol-fiyatlari-100-dolar-altina-dusmuyor-savasin-ucuncu-haftasinda-yukselis-suruyor</w:t>
        </w:r>
      </w:hyperlink>
      <w:r>
        <w:t xml:space="preserve"> - * Petrol prices increased with Brent reaching $104.41 and WTI $99.25 amid Middle East tensions. * Iran's threat to halt oil shipments through the Strait of Hormuz caused a significant supply disruption. * Iran’s missile attack on a UAE oil terminal increased supply concerns. * US considers military options against Iran, including seizing oil facilities. * IEA plans to release over 400 million barrels of oil reserves to stabilise markets. * Markets watch the escalation and potential resolution of the conflict for future supply and prices. 13. </w:t>
      </w:r>
      <w:hyperlink r:id="rId21">
        <w:r>
          <w:rPr>
            <w:color w:val="0000EE"/>
            <w:u w:val="single"/>
          </w:rPr>
          <w:t>https://newtalk.tw/news/view/2026-03-16/1024559</w:t>
        </w:r>
      </w:hyperlink>
      <w:r>
        <w:t xml:space="preserve"> - * Japan announces the release of civilian oil reserves to address supply concerns amid Middle East tensions on 16 March. * The Japanese government will release roughly 15 days' worth of reserves, reaching approximately 45 days when combined with national reserves, with a total of about 80 million barrels. * The International Energy Agency (IEA) announced the largest-scale crude oil release by member countries. * On 15 March, WTI crude futures exceeded $100 per barrel due to Middle Eastern geopolitical impact. * Japan aims to stabilise domestic supply, reduce oil reserve requirements, and further release national reserves after civilian reserve release is completed. 14. </w:t>
      </w:r>
      <w:hyperlink r:id="rId22">
        <w:r>
          <w:rPr>
            <w:color w:val="0000EE"/>
            <w:u w:val="single"/>
          </w:rPr>
          <w:t>https://www.tradingview.com/news/moneycontrol:7d941725f094b:0-why-are-ongc-shares-not-rising-despite-brent-crude-staying-above-100-all-you-need-to-know/</w:t>
        </w:r>
      </w:hyperlink>
      <w:r>
        <w:t xml:space="preserve"> - • ONGC shares declined about 4% during a period when Brent crude remained above $100 per barrel. • The decline is attributed to policy-related factors, including windfall taxes and gas price caps. • Broader market sentiment and geopolitical tensions, such as US-Iran conflicts, have pressured the stock. • Elevated crude prices support higher realisations for upstream companies, barring additional taxes. • Over recent months, ONGC shares have gained around 15.5% year-on-year. 15. </w:t>
      </w:r>
      <w:hyperlink r:id="rId14">
        <w:r>
          <w:rPr>
            <w:color w:val="0000EE"/>
            <w:u w:val="single"/>
          </w:rPr>
          <w:t>https://www.bairdmaritime.com/offshore/refining-processing/factbox-refineries-cut-runs-as-war-on-iran-disrupts-exports</w:t>
        </w:r>
      </w:hyperlink>
      <w:r>
        <w:t xml:space="preserve"> - * Several refineries and petrochemical companies, mainly in Asia, have reduced operations, shut units, or declared force majeure due to disruptions caused by the US-Israeli war on Iran. * Asian steam crackers, sourcing over 60% of their naphtha from the Middle East, have declared force majeure. * Restarting a steam cracker takes up to two weeks, with plants typically holding less than one month of feedstock. * Sinopec plans to reduce throughput by more than 10% in March, equivalent to 600,000 to 700,000 barrels per day, due to crude supply disruptions caused by the conflict. 16. </w:t>
      </w:r>
      <w:hyperlink r:id="rId23">
        <w:r>
          <w:rPr>
            <w:color w:val="0000EE"/>
            <w:u w:val="single"/>
          </w:rPr>
          <w:t>https://www.sss.fi/2026/03/raakaoljyn-hinta-nousee-yha/</w:t>
        </w:r>
      </w:hyperlink>
      <w:r>
        <w:t xml:space="preserve"> - * Raakaöljyn hinnat nousivat maanantaina Aasian ja Euroopan markkinoilla. * Brent'n perusbarrelihinta oli noin 104 dollaria, WTI:n noin 100 dollaria. * Nousu ollut maltillista verrattuna viime viikkojen piikkeihin. * Yhdysvaltojen ja Israelin hyökättyä Iraniin, öljytankkereiden kulku Hormuzinsalmesta on lähes pysähtynyt. * Hormuzinsalmen kautta kulkee noin viidesosa maailman öljystä. * Kansainvälinen energiajärjestö (IEA) ilmoitti öljyrynnistyksen olevan tulossa markkinoille varmuusvarastojen kautta. * IEA päätti vapauttaa 400 miljoonaa barrelia öljyä strategisista varannoistaan markkinoiden vakauden vuoksi, mikä on suurin koordinoitu varantojen vapautus historiassa. * Lähi-idän sota on aiheuttanut historian suurimman öljymarkkinan häiriön. 17. </w:t>
      </w:r>
      <w:hyperlink r:id="rId24">
        <w:r>
          <w:rPr>
            <w:color w:val="0000EE"/>
            <w:u w:val="single"/>
          </w:rPr>
          <w:t>https://www.eltiempo.com/colombia/otras-ciudades/falla-en-suministro-de-energia-provoco-apagado-en-unidades-de-la-refineria-de-cartagena-ecopetrol-activo-plan-de-contingencia-3540411</w:t>
        </w:r>
      </w:hyperlink>
      <w:r>
        <w:t xml:space="preserve"> - * Una falla en el suministro eléctrico provocó apagado en unidades de la Refinería de Cartagena el 15 de marzo. * La empresa activó plan de contingencia y protocolos internos para gestionar el evento. * La contingencia no afecta el suministro de combustibles en Colombia y se garantizó la seguridad de instalaciones y personal. * La causa será investigada internamente, sin reportarse daños a personas ni infraestructura. * La refinería tiene capacidad de 200,000 barriles diarios y es clave en la refino nacional. 18. </w:t>
      </w:r>
      <w:hyperlink r:id="rId25">
        <w:r>
          <w:rPr>
            <w:color w:val="0000EE"/>
            <w:u w:val="single"/>
          </w:rPr>
          <w:t>https://assamtribune.com/business/oil-prices-surge-nearly-4-amid-rising-west-asia-tensions-1609500</w:t>
        </w:r>
      </w:hyperlink>
      <w:r>
        <w:t xml:space="preserve"> - * Oil prices increased following US strikes on Kharg Island and retaliatory attacks by Iran, Israel, and Arab states. * US benchmark West Texas Intermediate (WTI) rose by 3.77% to $102.44; Brent crude up by 1.59% to $104.79. * US President Trump warned Iran’s energy infrastructure could face further attacks. * US urged China and Japan to deploy naval vessels to protect shipping through the Strait of Hormuz. * The conflict has caused the largest supply disruption in the global oil market, affecting shipping through the strait. * UAE resumed loading operations at Port of Fujairah after temporary halt due to drone strike. 19. </w:t>
      </w:r>
      <w:hyperlink r:id="rId26">
        <w:r>
          <w:rPr>
            <w:color w:val="0000EE"/>
            <w:u w:val="single"/>
          </w:rPr>
          <w:t>https://streamlinefeed.co.ke/news/global-energy-markets-fracture-as-crude-breaches-106-barrier</w:t>
        </w:r>
      </w:hyperlink>
      <w:r>
        <w:t xml:space="preserve"> - * Global crude oil prices surged beyond $106 per barrel amid US-Iran conflicts in the Strait of Hormuz. * The rise follows heightened military engagement, increasing risk premiums and causing markets to seek safer assets. * Kenya faces economic challenges as increased oil prices raise transport, manufacturing costs, and currency volatility. * The surge threatens to dampen economic growth in sub-Saharan Africa, complicating recovery efforts. * Market concern centres on potential disruptions from ongoing conflict, with policymakers monitoring supply risks. 20. </w:t>
      </w:r>
      <w:hyperlink r:id="rId27">
        <w:r>
          <w:rPr>
            <w:color w:val="0000EE"/>
            <w:u w:val="single"/>
          </w:rPr>
          <w:t>https://tass.com/economy/2102199</w:t>
        </w:r>
      </w:hyperlink>
      <w:r>
        <w:t xml:space="preserve"> - * Iranian Foreign Ministry Spokesman Esmaeil Baghaei announced vessels from several countries passed through the Strait of Hormuz with Iran's permission. * The crossings occurred in coordination with Iran, indicating a responsible approach by Tehran. * The Iranian diplomat linked recent crossings to regional tensions caused by the US and Israel. * Iran stated it reserves the right to take necessary measures for national security and to prevent abuses. * Reports from Bloomberg and NDTV noted Pakistani and Indian tankers crossing the strait.</w:t>
      </w:r>
      <w:r/>
    </w:p>
    <w:p>
      <w:r/>
      <w:r>
        <w:t xml:space="preserve">21. </w:t>
      </w:r>
      <w:hyperlink r:id="rId28">
        <w:r>
          <w:rPr>
            <w:color w:val="0000EE"/>
            <w:u w:val="single"/>
          </w:rPr>
          <w:t>https://www.kxlh.com/us-news/iran-war/iran-war-pushes-gas-prices-higher-as-trump-urges-allies-to-help-protect-shipping-routes</w:t>
        </w:r>
      </w:hyperlink>
      <w:r>
        <w:t xml:space="preserve"> - * As the war in Iran enters its third week, global oil shipping is disrupted, increasing gas prices. * The Strait of Hormuz is a vital trade route, with nearly one-fifth of the world's oil passing through it. * President Trump urged countries to deploy naval forces to keep the strait open amid threats of Iran closing it. * Iran's Supreme Leader has vowed to close the strait, alleging retaliation for U.S. and Israeli airstrikes. * US military has sent additional forces and ships to the Middle East to secure shipping routes. 22. </w:t>
      </w:r>
      <w:hyperlink r:id="rId29">
        <w:r>
          <w:rPr>
            <w:color w:val="0000EE"/>
            <w:u w:val="single"/>
          </w:rPr>
          <w:t>https://libnanews.com/petrole-engrais-semi-conducteurs-les-premieres-secousses-economiques-de-la-guerre/</w:t>
        </w:r>
      </w:hyperlink>
      <w:r>
        <w:t xml:space="preserve"> - * The article discusses the initial economic shocks caused by current geopolitical conflicts, highlighting increased oil prices and supply chain disruptions in fertilisers, chemicals, air freight, and semi-conductors. * The Strait of Ormuz remains critical, with 20% of the world's oil and LNG passing through, making it highly sensitive to military incidents. * The US Energy Information Administration notes a rise in Brent oil prices from $71 to $94 between February and March 2023, amid threats to maritime flows. * The International Energy Agency activated a record 400 million barrels of strategic reserves in March to mitigate oil market risks. * Rising costs for fertilisers and semi-conductor components, driven by energy dependence and transport issues, threaten inflation and economic stability, especially in import-dependent countries like Lebanon. 23. </w:t>
      </w:r>
      <w:hyperlink r:id="rId30">
        <w:r>
          <w:rPr>
            <w:color w:val="0000EE"/>
            <w:u w:val="single"/>
          </w:rPr>
          <w:t>https://tribune.com.pk/story/2597900/uss-abraham-lincoln-moves-farther-from-iran-after-reported-drone-threats</w:t>
        </w:r>
      </w:hyperlink>
      <w:r>
        <w:t xml:space="preserve"> - * Reports circulated on social media claimed the US carrier USS Abraham Lincoln retreated over 1,000 km from Iranian shores after alleged drone strikes, which the US denied. * Satellite imagery confirmed the carrier group moved farther from Iranian waters in the Gulf of Oman, but did not confirm an attack occurred. * US President Trump called for a coalition to protect the Strait of Hormuz, but Japan and Australia declined to contribute naval vessels. * The Strait remains a critical chokepoint with disruptions causing crude prices to rise above $104.50 per barrel. * Ongoing region conflicts include air and ground strikes in Lebanon and Gaza, drone attacks in Gulf states, and Iran's assertion of readiness to defend itself. 24. </w:t>
      </w:r>
      <w:hyperlink r:id="rId31">
        <w:r>
          <w:rPr>
            <w:color w:val="0000EE"/>
            <w:u w:val="single"/>
          </w:rPr>
          <w:t>https://www.business-standard.com/markets/news/citi-cuts-nifty-year-end-target-to-27-000-on-oil-shock-west-asia-war-risks-126031600334_1.html</w:t>
        </w:r>
      </w:hyperlink>
      <w:r>
        <w:t xml:space="preserve"> - * Citi Research reduces India's Nifty 50 target from 28,500 to 27,000 due to risks from Middle East war and oil shocks.</w:t>
      </w:r>
      <w:r>
        <w:rPr>
          <w:i/>
        </w:rPr>
        <w:t xml:space="preserve"> The new target implies a 17% upside from the last close.</w:t>
      </w:r>
      <w:r>
        <w:t xml:space="preserve"> The war in the Middle East impacts commodities, currency, and equity markets, with India’s equity benchmarks dropping around 8%.</w:t>
      </w:r>
      <w:r>
        <w:rPr>
          <w:i/>
        </w:rPr>
        <w:t xml:space="preserve"> Key sectors affected include fertilisers, petrochemicals, autos, and others reliant on Middle East imports.</w:t>
      </w:r>
      <w:r>
        <w:t xml:space="preserve"> Citi downgrades auto sector to neutral amid risks from crude and gas price spikes. 25. </w:t>
      </w:r>
      <w:hyperlink r:id="rId32">
        <w:r>
          <w:rPr>
            <w:color w:val="0000EE"/>
            <w:u w:val="single"/>
          </w:rPr>
          <w:t>https://www.globaltrademag.com/middle-east-blockade-disrupts-global-lpg-and-naphtha-supply-chains/</w:t>
        </w:r>
      </w:hyperlink>
      <w:r>
        <w:t xml:space="preserve"> - * A blockade at the Strait of Hormuz has interrupted a substantial portion of global LPG and naphtha supply. * Multiple gas carriers have changed course towards the US Gulf Coast amid the disruption. * The blockade, linked to regional conflict, affects Asian petrochemical sector and shipping. * Affected countries are limiting LPG deliveries, prioritising domestic use, and increasing LPG output. * The disruption threatens feedstock shortages, potentially causing production shutdowns and impacting freight rates. 26. </w:t>
      </w:r>
      <w:hyperlink r:id="rId21">
        <w:r>
          <w:rPr>
            <w:color w:val="0000EE"/>
            <w:u w:val="single"/>
          </w:rPr>
          <w:t>https://newtalk.tw/news/view/2026-03-16/1024559</w:t>
        </w:r>
      </w:hyperlink>
      <w:r>
        <w:t xml:space="preserve"> - * Japan announces release of national and private oil reserves in response to Middle East tensions, starting 16 March.</w:t>
      </w:r>
      <w:r>
        <w:rPr>
          <w:i/>
        </w:rPr>
        <w:t xml:space="preserve"> * The release involves approximately 80 million barrels, equivalent to 45 days of domestic consumption.</w:t>
      </w:r>
      <w:r>
        <w:t xml:space="preserve"> * This is Japan's seventh reserve release since establishing its oil reserve system in the 1970s.</w:t>
      </w:r>
      <w:r>
        <w:rPr>
          <w:i/>
        </w:rPr>
        <w:t xml:space="preserve"> * WTI crude oil price briefly exceeds US$100 per barrel due to geopolitical tensions affecting supply.</w:t>
      </w:r>
      <w:r>
        <w:t xml:space="preserve"> * International Energy Agency (IEA) confirms coordinated largest-scale oil reserve release by member countries.</w:t>
      </w:r>
      <w:r>
        <w:rPr>
          <w:i/>
        </w:rPr>
        <w:t xml:space="preserve">27. </w:t>
      </w:r>
      <w:hyperlink r:id="rId33">
        <w:r>
          <w:rPr>
            <w:color w:val="0000EE"/>
            <w:u w:val="single"/>
          </w:rPr>
          <w:t>https://egyptoil-gas.com/news/iea-to-release-over-400-mmbbl-from-emergency-reserves-to-stabilize-oil-markets/?utm_source=rss&amp;utm_medium=rss&amp;utm_campaign=iea-to-release-over-400-mmbbl-from-emergency-reserves-to-stabilize-oil-markets</w:t>
        </w:r>
      </w:hyperlink>
      <w:r>
        <w:rPr>
          <w:i/>
        </w:rPr>
        <w:t xml:space="preserve"> - * The International Energy Agency announced the release of over 400 million barrels of oil from emergency reserves to stabilise global markets following the Iran war outbreak. * Releases will start immediately from Asian and Oceanian stocks, with supplies from Europe and the Americas expected by March's end. * Governments have pledged 271.7 million barrels from strategic reserves, 116.6 million barrels from compulsory stocks, and 23.6 million barrels from other sources. * The release aims to offset disruptions affecting roughly one-fifth of global oil and gas supply passing through the Strait of Hormuz. * This is the sixth coordinated emergency stock release since the IEA’s establishment in 1974. 28. </w:t>
      </w:r>
      <w:hyperlink r:id="rId34">
        <w:r>
          <w:rPr>
            <w:color w:val="0000EE"/>
            <w:u w:val="single"/>
          </w:rPr>
          <w:t>https://www.business-standard.com/markets/news/crude-oil-110-impact-india-economy-fuel-prices-elara-126031600546_1.html</w:t>
        </w:r>
      </w:hyperlink>
      <w:r>
        <w:rPr>
          <w:i/>
        </w:rPr>
        <w:t xml:space="preserve"> - * Brent crude oil futures reached $106 per barrel amid Iran, Israel, and US conflict. * Escalating military tensions threaten supply, keeping Brent above $100 per barrel. * Crude exceeding $110 per barrel could limit India's ability to absorb higher fuel costs, leading to price increases. * Higher oil prices increase LPG subsidy costs and impact government finances. * Oil marketing companies could face margin pressure, while refiners may benefit from higher margins. 29. </w:t>
      </w:r>
      <w:hyperlink r:id="rId35">
        <w:r>
          <w:rPr>
            <w:color w:val="0000EE"/>
            <w:u w:val="single"/>
          </w:rPr>
          <w:t>https://www.focus.de/finanzen/news/hormus-krise-wer-haelt-die-groessten-oelreserven_0804ff4a-ee3a-43bb-97e8-de1140923693.html</w:t>
        </w:r>
      </w:hyperlink>
      <w:r>
        <w:rPr>
          <w:i/>
        </w:rPr>
        <w:t xml:space="preserve"> - * Iran's blockade of the Strait of Hormuz since February has halted vessel traffic, affecting approximately one-fifth of global oil and gas exports. * 32 countries announced the release of 400 million barrels of strategic reserves to stabilise rising oil prices. * The US plans to release 172 million barrels from its Strategic Petroleum Reserve over 120 days; Japan will release approximately 80 million barrels. * Analysts suggest the release may have limited effect on long-term oil prices due to the scale of the global market. * The situation persists amid increased attacks and tensions, influencing current market dynamics and energy security strategies. 30. </w:t>
      </w:r>
      <w:hyperlink r:id="rId36">
        <w:r>
          <w:rPr>
            <w:color w:val="0000EE"/>
            <w:u w:val="single"/>
          </w:rPr>
          <w:t>https://agadir24.info/%D8%A7%D9%84%D9%86%D9%81%D8%B7-%D9%8A%D9%88%D8%A7%D8%B5%D9%84-%D8%A7%D9%84%D8%A7%D8%B1%D8%AA%D9%81%D8%A7%D8%B9-%D9%85%D8%B9-%D8%AA%D8%B5%D8%A7%D8%B9%D8%AF-%D8%A7%D9%84%D8%AA%D9%87%D8%AF%D9%8A%D8%AF.html</w:t>
        </w:r>
      </w:hyperlink>
      <w:r>
        <w:rPr>
          <w:i/>
        </w:rPr>
        <w:t xml:space="preserve"> - * Oil prices rose on Monday, with Brent crude at $105.87 and WTI at $100.36, driven by fears of attacks on energy facilities in the Middle East. * Market concerns focus on Iranian island Kharg and Gulf facilities like Fujairah, amid ongoing wars and tensions. * The Strait of Hormuz remains central, with potential disruptions threatening global oil supplies. * Despite the International Energy Agency's strategic reserves release, market anxiety persists about disruptions in regional shipping lanes and export facilities. * Oil market remains highly sensitive to military developments and infrastructure attacks, affecting pricing beyond traditional supply-demand factors. 31. </w:t>
      </w:r>
      <w:hyperlink r:id="rId37">
        <w:r>
          <w:rPr>
            <w:color w:val="0000EE"/>
            <w:u w:val="single"/>
          </w:rPr>
          <w:t>https://www.theage.com.au/business/consumer-affairs/fuel-reserve-released-as-farmers-warn-of-food-price-hit-20260316-p5oax8.html?ref=rss&amp;utm_medium=rss&amp;utm_source=rss_business</w:t>
        </w:r>
      </w:hyperlink>
      <w:r>
        <w:rPr>
          <w:i/>
        </w:rPr>
        <w:t xml:space="preserve"> - * The Australian federal government released 20% of its domestic fuel reserves to address regional supply issues. * Energy Minister Chris Bowen authorised fuel companies to draw from national reserves amid rising petrol prices due to geopolitical crises. * Farmers warn that rising fuel, fertiliser prices and potential production cuts could increase food prices. * Brent crude oil hovered around $US100 a barrel, with petrol at over $2.20 per litre. * NSW and Victoria introduced measures to manage fuel supply and pricing, including maximum prices and supply prioritisation. 32. </w:t>
      </w:r>
      <w:hyperlink r:id="rId38">
        <w:r>
          <w:rPr>
            <w:color w:val="0000EE"/>
            <w:u w:val="single"/>
          </w:rPr>
          <w:t>https://www.nrc.nl/nieuws/2026/03/16/zijn-hoge-benzineprijzen-een-blijvertje-a4923098</w:t>
        </w:r>
      </w:hyperlink>
      <w:r>
        <w:rPr>
          <w:i/>
        </w:rPr>
        <w:t xml:space="preserve"> - * De olie- en gasprijzen stijgen door geopolitieke spanningen, maar reguleringen kunnen verdere prijsstijgingen veroorzaken. * Een rapport van Wood Mackenzie waarschuwt dat de EU-methaanregulering vanaf 2024 aanzienlijke gevolgen kan hebben voor import en productie. * 87% van de ruwe olie uit landen zoals Noorwegen, het VK en de VS zou niet aan regelgeving voldoen. * De prijs van benzine en diesel kan respectievelijk met 24% en 16% stijgen door de regulering. * De discussies over het emissierechtenhandelssysteem (ETS) worden belangrijk in EU-politisatie rond vergroening en energieprijzen. 33. </w:t>
      </w:r>
      <w:hyperlink r:id="rId39">
        <w:r>
          <w:rPr>
            <w:color w:val="0000EE"/>
            <w:u w:val="single"/>
          </w:rPr>
          <w:t>https://www.alarabiya.net/aswaq/oil-and-gas/2026/03/16/%D8%A7%D9%84%D9%86%D9%81%D8%B7-%D9%8A%D9%87%D8%A8%D8%B7-%D9%85%D8%B9-%D8%B6%D8%BA%D8%B7-%D8%AA%D8%B1%D8%A7%D9%85%D8%A8-%D8%B9%D9%84%D9%89-%D8%AF%D9%88%D9%84-%D8%A7%D8%AE%D8%B1%D9%89-%D9%84%D9%84%D9%85%D8%B3%D8%A7%D8%B9%D8%AF%D8%A9-%D9%81%D9%8A-%D8%AA%D8%A7%D9%85%D9%8A%D9%86-%D9%85%D8%B6%D9%8A%D9%82-%D9%87%D8%B1%D9%85%D8%B2</w:t>
        </w:r>
      </w:hyperlink>
      <w:r>
        <w:rPr>
          <w:i/>
        </w:rPr>
        <w:t xml:space="preserve"> - * تداول خام برنت عند مستوى 105 الدولارات للبرميل مع ارتفاع بنسبة 1.6%، بعد أن سجل 106 دولارات في بداية التعاملات. * ارتفعت أسعار النفط إثر التعليقات على الهجمات الإيرانية على الخليج وتوترات الخليج-إسرائيل-الولايات المتحدة. * سجل سعر خام غرب تكساس الوسيط ارتفاعا بنحو 50% منذ بداية الحرب، وارتفع بنسبة 1% إلى 99.68 دولار. * توقفت إمدادات النفط في مضيق هرمز بسبب الهجمات، مما أدى إلى ارتفاع الأسعار بشكل كبير. * استئناف عمليات تحميل النفط في الفجيرة بعد هجمات على محطة نفطية وإلغاء تأثير التوترات على السوق. 34. </w:t>
      </w:r>
      <w:hyperlink r:id="rId40">
        <w:r>
          <w:rPr>
            <w:color w:val="0000EE"/>
            <w:u w:val="single"/>
          </w:rPr>
          <w:t>https://finance.yahoo.com/news/totalenergies-reduces-output-15-amidst-105738048.html</w:t>
        </w:r>
      </w:hyperlink>
      <w:r>
        <w:rPr>
          <w:i/>
        </w:rPr>
        <w:t xml:space="preserve"> - * TotalEnergies announces halt or potential shutdown of activities in Qatar, Iraq, and offshore UAE, reducing output by about 15%. * Onshore UAE production remains unaffected; offshore and regional shutdowns impact about 10% of upstream cash flow. * Future growth expected outside Middle East by 2026 to offset current losses. * Brent crude price increase of $8 per barrel at $60/bbl offsets future CFFO reduction. * Satorp refinery in Saudi Arabia continues operations; minimal impact on Qatar LNG activities. * TotalEnergies restarts Libya’s Mabruk oilfield; company monitors regional developments. 35. </w:t>
      </w:r>
      <w:hyperlink r:id="rId41">
        <w:r>
          <w:rPr>
            <w:color w:val="0000EE"/>
            <w:u w:val="single"/>
          </w:rPr>
          <w:t>https://businesspost.ng/economy/nigerias-crude-output-falls-145000bpd-in-february/</w:t>
        </w:r>
      </w:hyperlink>
      <w:r>
        <w:rPr>
          <w:i/>
        </w:rPr>
        <w:t xml:space="preserve"> - * Nigeria’s crude production decreased by 145,000 barrels per day in February 2026, from 1.459 million barrels in January 2026 to 1.314 million barrels. * The decline is linked to ongoing turnaround maintenance at the Bonga field, running from February 1 to March 18, 2026. * Nigeria remains Africa’s largest crude producer despite the drop, with Libya also decreasing production. * The production decline may impact Nigeria’s oil revenues, amid rising oil prices due to Iran’s Strait of Hormuz closure and supply disruptions. * Brent crude futures increased by 1.9% to $105.00 per barrel amid supply concerns. 36. </w:t>
      </w:r>
      <w:hyperlink r:id="rId42">
        <w:r>
          <w:rPr>
            <w:color w:val="0000EE"/>
            <w:u w:val="single"/>
          </w:rPr>
          <w:t>https://www.techjuice.pk/how-the-iran-israel-war-has-hit-three-key-global-industries/</w:t>
        </w:r>
      </w:hyperlink>
      <w:r>
        <w:rPr>
          <w:i/>
        </w:rPr>
        <w:t xml:space="preserve"> - * The Iran–Israel war erupted on 28 February 2026, impacting global industries, particularly energy, aviation, and pharmaceuticals. * The Strait of Hormuz was effectively closed, disrupting about 20% of global oil and natural gas shipments, causing price shocks and energy market instability. * Major Middle Eastern hubs faced closures, leading to airline cancellations and rerouted flights, with significant financial losses and operational disruptions. * Pharmaceutical supply chains experienced delays due to airport closures and airspace restrictions, risking medicine shortages in import-dependent nations. * The conflicts have escalated energy prices, increased transportation costs, and threatened global economic stability. 37. </w:t>
      </w:r>
      <w:hyperlink r:id="rId43">
        <w:r>
          <w:rPr>
            <w:color w:val="0000EE"/>
            <w:u w:val="single"/>
          </w:rPr>
          <w:t>https://www.capital.bg/politika_i_ikonomika/sviat/2026/03/16/4891374_maersk_voinata_v_iran_shte_povishi_cenite_za/?ref=rss</w:t>
        </w:r>
      </w:hyperlink>
      <w:r>
        <w:rPr>
          <w:i/>
        </w:rPr>
        <w:t xml:space="preserve"> - * The increase in maritime transportation costs occurs amid sensitive timing for the European economy. * Higher transport expenses are passed along supply chains, influencing retail prices, especially for electronics, textiles, and toys, many imported from Asia. * Tensions in the Middle East impact energy markets, causing oil prices to rise by about a fifth. * Key maritime routes, including the Strait of Hormuz, are blocked, with vessels restricted from passing, affecting about 20% of global oil deliveries. * Ship operators avoid the Red Sea due to security risks, rerouting ships around the Cape of Good Hope, raising transportation costs by approximately 200 USD per 20-foot container, or 15-20% increase. 38. </w:t>
      </w:r>
      <w:hyperlink r:id="rId44">
        <w:r>
          <w:rPr>
            <w:color w:val="0000EE"/>
            <w:u w:val="single"/>
          </w:rPr>
          <w:t>https://www.independent.co.uk/news/world/americas/us-politics/trump-china-jinping-iran-war-b2939256.html</w:t>
        </w:r>
      </w:hyperlink>
      <w:r>
        <w:rPr>
          <w:i/>
        </w:rPr>
        <w:t xml:space="preserve"> - • Donald Trump reportedly considers postponing his China visit to pressure Beijing on Strait of Hormuz issues and stabilise oil prices. • The US aims to form a coalition to secure oil tanker passage through the Strait, affected by Iranian threats. • China, reliant on Middle Eastern oil, is in communication with the US regarding Trump's visit. • Trump has spoken to about seven nations about military support for escorting oil tankers. • The Iran conflict has caused oil prices to rise, affecting global markets and US consumers. 39. </w:t>
      </w:r>
      <w:hyperlink r:id="rId45">
        <w:r>
          <w:rPr>
            <w:color w:val="0000EE"/>
            <w:u w:val="single"/>
          </w:rPr>
          <w:t>https://cyprus-mail.com/2026/03/16/greek-shipowner-defies-regional-slump-to-transit-hormuz</w:t>
        </w:r>
      </w:hyperlink>
      <w:r>
        <w:rPr>
          <w:i/>
        </w:rPr>
        <w:t xml:space="preserve"> - * A Greek-linked tanker, Smyrni, successfully transits the Strait of Hormuz despite regional restrictions and tensions in the Middle East. * The transit follows limited activity in the area due to escalated regional conflict, impacting Middle East oil exports. * Greek shipowner Dynacom continues investing in VLCCs, signing a contract with China’s Hengli Heavy Industry for four new ships, with a total of 16 ships ordered. * A Greek-flagged tanker, Maran Homer, was hit by a missile near Novorossiysk in the Black Sea, causing minor damage but no injuries. * Greek authorities expressed concern over the attack, planning to protest and monitor the situation closely. 40. </w:t>
      </w:r>
      <w:hyperlink r:id="rId46">
        <w:r>
          <w:rPr>
            <w:color w:val="0000EE"/>
            <w:u w:val="single"/>
          </w:rPr>
          <w:t>https://www.thesun.co.uk/news/38526061/trump-marines-unlock-strait-hormuz-ship-shore-raids/</w:t>
        </w:r>
      </w:hyperlink>
      <w:r>
        <w:rPr>
          <w:i/>
        </w:rPr>
        <w:t xml:space="preserve"> - * 2,500 US Marines from the 31st Marine Expeditionary Unit are en route to the Middle East amid tensions over the Strait of Hormuz. * The taskforce is part of a rapid-response team specialising in amphibious combat and logistics. * The US considers the possibility of ship-to-shore raids and anti-drone escorts to control the waterway. * Iran has threatened to target ships, and traffic through the strait has decreased by 97%. * The US has deployed powerful vessels including USS Gerald R Ford and USS Abraham Lincoln to the region. 41. </w:t>
      </w:r>
      <w:hyperlink r:id="rId47">
        <w:r>
          <w:rPr>
            <w:color w:val="0000EE"/>
            <w:u w:val="single"/>
          </w:rPr>
          <w:t>https://www.thesun.co.uk/news/38527745/us-attacks-iran-pm-uk-plan-reopen-strait-hormuz/</w:t>
        </w:r>
      </w:hyperlink>
      <w:r>
        <w:rPr>
          <w:i/>
        </w:rPr>
        <w:t xml:space="preserve"> - * UK Prime Minister Sir Keir Starmer vows to help restore shipping through the Strait of Hormuz. * UK is examining ways to reopen the strait, a vital oil route. * US attacks have weakened Iran's regime, according to Sir Keir. * Energy prices have surged with Brent crude above $106 a barrel amid disruption. * UK aims to work with allies to restore freedom of navigation and stability in the region. 42. </w:t>
      </w:r>
      <w:hyperlink r:id="rId48">
        <w:r>
          <w:rPr>
            <w:color w:val="0000EE"/>
            <w:u w:val="single"/>
          </w:rPr>
          <w:t>https://www.currencynews.co.uk/forecast/20260316-45484_euro-to-dollar-forecast-oil-spike-drives-eur-usd-to-7-month-lows.html</w:t>
        </w:r>
      </w:hyperlink>
      <w:r>
        <w:rPr>
          <w:i/>
        </w:rPr>
        <w:t xml:space="preserve"> - * The Euro to Dollar (EUR/USD) exchange rate fell to seven-month lows below 1.1450 due to surging energy prices and geopolitical tensions. * Major banks forecast further potential declines, with Danske Bank targeting 1.12 and MUFG 1.13 in the short term. * Nordea expects a rebound to 1.22 by the end of 2026. * Energy price increases are impacting the Euro, which tends to weaken about 0.5% for every 10% rise in oil prices. * Federal Reserve and ECB interest rate decisions are upcoming; neither is expected to change rates. * Energy shocks are influencing yield spreads and currency outlooks. 43. </w:t>
      </w:r>
      <w:hyperlink r:id="rId49">
        <w:r>
          <w:rPr>
            <w:color w:val="0000EE"/>
            <w:u w:val="single"/>
          </w:rPr>
          <w:t>https://investorsking.com/2026/03/16/oil-prices-remain-elevated-above-100-as-middle-east-tensions-disrupt-supply/</w:t>
        </w:r>
      </w:hyperlink>
      <w:r>
        <w:rPr>
          <w:i/>
        </w:rPr>
        <w:t xml:space="preserve"> - * Global oil prices stayed above $100 per barrel amid escalating tensions in the Middle East. * Focus on the Strait of Hormuz as a critical oil transit route vulnerable to disruption. * Volatility in refined fuel markets has increased, affecting diesel, jet fuel, and gasoline prices. * Governments consider releasing strategic petroleum reserves to stabilise markets. * Market sentiment remains cautious due to ongoing geopolitical risks. * Rising prices could impact global inflation and economic growth, especially for oil-importing countries. 44. </w:t>
      </w:r>
      <w:hyperlink r:id="rId50">
        <w:r>
          <w:rPr>
            <w:color w:val="0000EE"/>
            <w:u w:val="single"/>
          </w:rPr>
          <w:t>https://realinvestmentadvice.com/resources/blog/treasury-yields-dont-lie-but-wars-dont-drive-them/</w:t>
        </w:r>
      </w:hyperlink>
      <w:r>
        <w:rPr>
          <w:i/>
        </w:rPr>
        <w:t xml:space="preserve"> - * The US-Iran conflict of February 2026 caused a brief dip in 10-year Treasury yields, followed by a rise due to oil price surges and inflation expectations. * The conflict disrupted the Strait of Hormuz, increasing oil prices, which fed into inflation breakevens and Treasury yields. * The bond market was technically vulnerable, amplifying yield movements. * Historical analysis shows yields are influenced more by oil, inflation, and macroeconomic regimes than by military conflict itself. * Investors are advised to position in medium-term maturities and TIPS, considering the Strait of Hormuz risk and inflation dynamics. 45. </w:t>
      </w:r>
      <w:hyperlink r:id="rId35">
        <w:r>
          <w:rPr>
            <w:color w:val="0000EE"/>
            <w:u w:val="single"/>
          </w:rPr>
          <w:t>https://www.focus.de/finanzen/news/hormus-krise-wer-haelt-die-groessten-oelreserven_0804ff4a-ee3a-43bb-97e8-de1140923693.html</w:t>
        </w:r>
      </w:hyperlink>
      <w:r>
        <w:rPr>
          <w:i/>
        </w:rPr>
        <w:t xml:space="preserve"> - * Iran hat seit Februar die Straße von Hormus faktisch blockiert, wodurch der Tankerverkehr zum Erliegen kam.</w:t>
      </w:r>
      <w:r>
        <w:t>* 32 Länder, darunter die USA, haben insgesamt 400 Millionen Barrel aus strategischen Reserven freigegeben, um den Ölmarkt zu stabilisieren.</w:t>
      </w:r>
      <w:r>
        <w:rPr>
          <w:i/>
        </w:rPr>
        <w:t>* Der Ölpreis stieg trotz der Freigaben auf bis zu 119,50 US-Dollar pro Barrel.</w:t>
      </w:r>
      <w:r>
        <w:t xml:space="preserve">* Die USA planen, innerhalb von 120 Tagen 172 Millionen Barrel zu verkaufen, während Japan 80 Millionen Barrel freigibt.* * Analysten erwarten, dass die Maßnahmen nur begrenzt Einfluss auf die langfristigen Preise haben werden. 46. </w:t>
      </w:r>
      <w:hyperlink r:id="rId51">
        <w:r>
          <w:rPr>
            <w:color w:val="0000EE"/>
            <w:u w:val="single"/>
          </w:rPr>
          <w:t>https://www.focus.de/finanzen/bis-zu-770-000-dollar-pro-tag-griechischer-reeder-zwaengt-supertanker-durch-hormus-und-macht-millionen_61552856-0aeb-417f-bbaa-b1ac5d6d6e87.html</w:t>
        </w:r>
      </w:hyperlink>
      <w:r>
        <w:t xml:space="preserve"> - * Greek tanker owner Georgios Prokopiou sends ships through the Strait of Hormuz risking Iranian threats, earning up to $770,000 daily. * Prokopiou's fleet includes five ships making dangerous but profitable voyages with ships' location systems turned off. * The strategy involves armed guards onboard and payment increases from pre-crisis levels due to high demand. * The tactic is criticised by seafarer unions, citing risks and risk of crew exploitation. * Political and industry figures show cautious response; concerns over transporting Russian energy persist. 47. </w:t>
      </w:r>
      <w:hyperlink r:id="rId52">
        <w:r>
          <w:rPr>
            <w:color w:val="0000EE"/>
            <w:u w:val="single"/>
          </w:rPr>
          <w:t>https://www.zeebiz.com/world/news-us-and-israel-airstrikes-on-iran-spark-fears-of-strait-of-hormuz-disruption-392030</w:t>
        </w:r>
      </w:hyperlink>
      <w:r>
        <w:t xml:space="preserve"> - * US and Israeli military forces conducted airstrikes against Iranian military sites near Tehran, Hamadan, Isfahan, and Chabahar. * Iran responded with missile and drone strikes against Israel, and a fire incident at Dubai International Airport caused temporary airport operations disruption. * The security situation worsened around the Strait of Hormuz, affecting global oil transportation. * US President Donald Trump called for international naval cooperation for maritime security. * The crisis originated from escalated tensions after attacks on Iranian sites and Iran's retaliation, with the death of Supreme Leader Ali Khamenei and leadership changes. * Middle Eastern countries closed airspace, disrupting aviation routes and energy markets. 48. </w:t>
      </w:r>
      <w:hyperlink r:id="rId53">
        <w:r>
          <w:rPr>
            <w:color w:val="0000EE"/>
            <w:u w:val="single"/>
          </w:rPr>
          <w:t>https://www.independent.co.uk/news/uk/home-news/mortgage-deal-market-fall-drop-b2937904.html</w:t>
        </w:r>
      </w:hyperlink>
      <w:r>
        <w:t xml:space="preserve"> - * Over 530 mortgage deals were withdrawn from the UK market since Monday, representing approximately 7.5% of available deals. * Mortgage rates have surged, with the two-year rate reaching 5.10% and the five-year rate climbing to 5.19%, the highest since 2025. * UK GDP growth was zero in January, against expectations of 0.2%, amid concerns over inflation driven by soaring oil prices and geopolitical conflicts. * The UK's economic slowdown is linked to global tensions in the Middle East and increased energy prices. * Experts warn prolonged conflicts and rising oil prices could push UK into recession by 2026. 49. </w:t>
      </w:r>
      <w:hyperlink r:id="rId54">
        <w:r>
          <w:rPr>
            <w:color w:val="0000EE"/>
            <w:u w:val="single"/>
          </w:rPr>
          <w:t>https://www.essar.com/inthenews/oil-prices-may-move-sharply-if-strait-of-hormuz-disruption-continues-says-essar-ceo-prashant-ruia/</w:t>
        </w:r>
      </w:hyperlink>
      <w:r>
        <w:t xml:space="preserve"> - * Oil prices could remain volatile due to geopolitical tensions in the Strait of Hormuz. * Nearly 20% of global oil and gas exports are at risk, with a conflict impacting supply. * Strategic reserves are limited but are being used to manage supply shocks. * The disruption highlights the need for increased energy security, domestic production, and strategic reserves. * The crisis prompts rethinking of energy policies, including larger reserves, in India and globally. 50. </w:t>
      </w:r>
      <w:hyperlink r:id="rId55">
        <w:r>
          <w:rPr>
            <w:color w:val="0000EE"/>
            <w:u w:val="single"/>
          </w:rPr>
          <w:t>https://www.business-standard.com/world-news/saudi-offers-red-sea-route-for-oil-buyers-as-hormuz-crisis-persists-126031600330_1.html</w:t>
        </w:r>
      </w:hyperlink>
      <w:r>
        <w:t xml:space="preserve"> - * Saudi Arabia offers long-term oil customers the option of receiving April allocations via Yanbu port due to Strait of Hormuz disruptions. * Buyers choosing Yanbu will receive only part of their supply owing to pipeline capacity constraints. * Aramco, Saudi Arabia's state-run oil company, ships 7.2 million barrels monthly; export capacity at Yanbu may be smaller. * The options reflect uncertainty over the Hormuz Strait status amid ongoing Middle East conflict. * Saudi Aramco increases shipments via Yanbu and begins offering spot market crude from the port, first time for contracted supplies. 51. </w:t>
      </w:r>
      <w:hyperlink r:id="rId56">
        <w:r>
          <w:rPr>
            <w:color w:val="0000EE"/>
            <w:u w:val="single"/>
          </w:rPr>
          <w:t>https://yen.com.gh/politics/301147-us-israel-iran-war-npa-increases-fuel-price-petrol-ghc1157-diesel-pegged-ghc1435/</w:t>
        </w:r>
      </w:hyperlink>
      <w:r>
        <w:t xml:space="preserve"> - * The National Petroleum Authority (NPA) in Ghana raised fuel price floors for March 2026, effective March 16. * Petrol increased to GH¢11.57 per litre, diesel to GH¢14.35, and LPG to GH¢10.67 per kilogramme. * The adjustments reflect rising global crude oil prices due to escalating Middle East tensions. * Brent crude oil prices spiked above $100 following Iranian attacks on ships in the region. * Regional conflicts and attacks in Middle East area raise concerns over global energy supply and prices. 52. </w:t>
      </w:r>
      <w:hyperlink r:id="rId57">
        <w:r>
          <w:rPr>
            <w:color w:val="0000EE"/>
            <w:u w:val="single"/>
          </w:rPr>
          <w:t>https://lenta.ru/news/2026/03/16/krupnyy-blizhnevostochnyy-port-prekratil-pogruzku-nefti/</w:t>
        </w:r>
      </w:hyperlink>
      <w:r>
        <w:t xml:space="preserve"> - * The port of Fujairah in the UAE suspended oil loading following a drone attack on the oil industry area, as reported by Reuters. * The port is used for exporting local Murban crude, approximately one million barrels per day, via the Gulf of Oman. * The suspension poses concerns over global oil supply amid ongoing regional tensions and threat of further attacks. * Firefighters continue to extinguish fires at the site; no casualties reported. * The pause is the second recently, with threats of continued drone attacks amid the ongoing blockade of the Strait of Hormuz, affecting global oil trade. * Oil prices have increased, with Brent surpassing $105 per barrel, with analysts predicting possible rises to $145 under worst-case scenarios. 53. </w:t>
      </w:r>
      <w:hyperlink r:id="rId58">
        <w:r>
          <w:rPr>
            <w:color w:val="0000EE"/>
            <w:u w:val="single"/>
          </w:rPr>
          <w:t>https://www.cnbc.com/2026/03/13/indias-modi-reaches-out-to-iran-as-energy-crunch-fears-grip-the-south-asian-nation-.html</w:t>
        </w:r>
      </w:hyperlink>
      <w:r>
        <w:t xml:space="preserve"> - * Indian Prime Minister Narendra Modi called Iranian President Masoud Pezeshkian after Tehran's new supreme leader vowed to keep the Strait of Hormuz closed. * The call was made amid fears of energy supply disruptions due to the closure of the Strait of Hormuz, a critical shipping route. * India relies on the Strait of Hormuz for approximately 50% of its crude oil needs and most of its LPG imports. * The country faces rising energy costs and panic-buying due to tightening supplies. * The government is prioritising LPG supply to households, allowing alternative fuels for the hospitality sector, amid supply constraints. 54. </w:t>
      </w:r>
      <w:hyperlink r:id="rId59">
        <w:r>
          <w:rPr>
            <w:color w:val="0000EE"/>
            <w:u w:val="single"/>
          </w:rPr>
          <w:t>https://www.deccanchronicle.com/west-asia/pakistan-oil-tanker-transits-hormuz-after-hugging-irans-coast-1944185</w:t>
        </w:r>
      </w:hyperlink>
      <w:r>
        <w:t xml:space="preserve"> - * A crude oil tanker, Karachi, controlled by Pakistan’s National Shipping Corp., transited the Strait of Hormuz and is now sailing to Pakistan. * The vessel made the journey on Sunday and was seen off Oman’s Sohar on Monday. * Shipping through the Strait of Hormuz has been largely halted since the recent war in the Middle East began. * The Karachi vessel loaded crude in the UAE and is not fully laden. * The route taken included passing around Iran’s Larak Island and close to Iran’s coastline.</w:t>
      </w:r>
      <w:r/>
    </w:p>
    <w:p>
      <w:r/>
      <w:r>
        <w:t xml:space="preserve">55. </w:t>
      </w:r>
      <w:hyperlink r:id="rId60">
        <w:r>
          <w:rPr>
            <w:color w:val="0000EE"/>
            <w:u w:val="single"/>
          </w:rPr>
          <w:t>https://www.publico.pt/2026/03/16/mundo/noticia/kallas-sugere-replicar-acordo-cereais-ucrania-desbloquear-estreito-ormuz-2168006</w:t>
        </w:r>
      </w:hyperlink>
      <w:r>
        <w:t xml:space="preserve"> - * Kaja Kallas, EU's foreign policy chief, discussed with the UN the idea of unlocking oil and gas circulation through the Strait of Hormuz, replicating the Ukraine grain export agreement. * The grain export deal, signed in July 2022, allowed exports from Ukrainian ports and reduced global food prices. * Iran closed the Strait of Hormuz in retaliation to attacks by the US and Israel, disrupting a vital shipping route for about 20% of global oil and LNG. * Kallas warned that closure risks energy supply for Asia and fertiliser supply, which could cause food shortages. * EU ministers are considering changes to the naval mission Aspides to help keep the strait open. 56. </w:t>
      </w:r>
      <w:hyperlink r:id="rId57">
        <w:r>
          <w:rPr>
            <w:color w:val="0000EE"/>
            <w:u w:val="single"/>
          </w:rPr>
          <w:t>https://lenta.ru/news/2026/03/16/krupnyy-blizhnevostochnyy-port-prekratil-pogruzku-nefti/</w:t>
        </w:r>
      </w:hyperlink>
      <w:r>
        <w:t xml:space="preserve"> - * Oil loading at the Fujairah port in the UAE was suspended following a drone attack on the oil industry area. * The port is used for exporting approximately one million barrels of Murban crude daily via the Gulf of Oman. * The suspension could signal further concerns for global oil supply amid ongoing regional tensions. * The attack occurred during an ongoing blockade of the Strait of Hormuz, a key global oil transit route. * Oil prices have risen above 105 USD per barrel, with potential to reach 145 USD under worst-case scenarios, according to Goldman Sachs. 57. </w:t>
      </w:r>
      <w:hyperlink r:id="rId61">
        <w:r>
          <w:rPr>
            <w:color w:val="0000EE"/>
            <w:u w:val="single"/>
          </w:rPr>
          <w:t>https://www.ilgiornale.it/news/politica/corridoio-hormuz-trappola-traffico-commerciale-gi-colpite-23-2637844.html</w:t>
        </w:r>
      </w:hyperlink>
      <w:r>
        <w:t xml:space="preserve"> - * Lo Stretto di Hormuz, punto strategico per il petrolio mondiale, si trova sotto tensione militare da parte dell'Iran dopo gli attacchi occidentali iniziati il 28 febbraio. * L'Iran ha posizionato mine navali e condotto attacchi mirati a petroliere e navi portacontainer, causando danni e parziale blocco del transito. * Circa mille navi mercantili sono rimaste impossibilitate a transitare, tranne quelle cinesi, che ricevono supporto tecnologico da Pechino. * Attacchi anche su infrastrutture energetiche in Bahrein, Oman, Iraq e Arabia Saudita, con danni significativi. * Le dichiarazioni politiche divergence sulla presenza di mine, con gli USA che minimizzano e l'Iran che conferma la chiusura dello stretto, mentre il Regno Unito valuta azioni di difesa. 58. </w:t>
      </w:r>
      <w:hyperlink r:id="rId62">
        <w:r>
          <w:rPr>
            <w:color w:val="0000EE"/>
            <w:u w:val="single"/>
          </w:rPr>
          <w:t>https://www.investing.com/news/stock-market-news/these-oil-dollar-and-bond-yield-levels-could-spark-policy-action-bofas-hartnett-4559410</w:t>
        </w:r>
      </w:hyperlink>
      <w:r>
        <w:t xml:space="preserve"> - * Market thresholds such as oil &gt;$100/bbl, US dollar index &gt;100, 30-year UST yield &gt;5%, and SPX &lt;6.6k could prompt policy actions, according to Bank of America strategists. * Rising prices are tightening financial conditions, reducing expectations for Federal Reserve rate cuts. * Strategists warn of potential stagflation environment amid prolonged conflict and stress in shadow banking. * Market positioning remains more bullish than bearish, with risk-off flows emerging, but no signs of major capitulation. * Inflows included $13.2 billion to equities and $3.4 billion to bonds in week through March 11, while risk-sensitive assets saw redemptions. * Regional flows varied: record inflows to Korea and Japan, outflows from financial and healthcare sectors. 59. </w:t>
      </w:r>
      <w:hyperlink r:id="rId63">
        <w:r>
          <w:rPr>
            <w:color w:val="0000EE"/>
            <w:u w:val="single"/>
          </w:rPr>
          <w:t>https://www.cbnme.com/logistics-news/bahri-activates-dynamic-routing-measures/</w:t>
        </w:r>
      </w:hyperlink>
      <w:r>
        <w:t xml:space="preserve"> - * Bahri confirms operational resilience and cargo movements remain on schedule in the Middle East. * The company monitors the Strait of Hormuz and adjusts vessel deployment based on real-time conditions. * No material operational delays reported despite regional security challenges. * Bahri collaborates with maritime authorities and partners to ensure safety and continuity. * No short-term impact on freight capacity or logistics costs is currently expected. 60. </w:t>
      </w:r>
      <w:hyperlink r:id="rId64">
        <w:r>
          <w:rPr>
            <w:color w:val="0000EE"/>
            <w:u w:val="single"/>
          </w:rPr>
          <w:t>https://oilprice.com/Latest-Energy-News/World-News/Sinopec-Slashes-Refining-Runs-as-Hormuz-Disruption-Squeezes-Crude-Supply.html</w:t>
        </w:r>
      </w:hyperlink>
      <w:r>
        <w:t xml:space="preserve"> - * Sinopec, China's largest refiner, cuts its processing rate by 10%, equivalent to about 500,000 barrels daily, due to Strait of Hormuz traffic disruption. * The reduction follows an earlier report of a potential cut between 600,000 and 700,000 barrels daily. * The supply squeeze impacts a third of China's refined petroleum output and is driven by vulnerability to Middle East crude oil supply shocks. * The cut occurs during peak refining season and before scheduled maintenance, with additional losses from maintenance operations. * Asia faces potential crude output cuts of up to 6 million barrels per day in April due to supply disruption from the Strait of Hormuz. 61. </w:t>
      </w:r>
      <w:hyperlink r:id="rId65">
        <w:r>
          <w:rPr>
            <w:color w:val="0000EE"/>
            <w:u w:val="single"/>
          </w:rPr>
          <w:t>https://en.nhandan.vn/ensuring-a-stable-fuel-supply-for-the-market-post160056.html</w:t>
        </w:r>
      </w:hyperlink>
      <w:r>
        <w:t xml:space="preserve"> - * Petrovietnam coordinates with foreign partners to maintain refinery operations and reserves amidst geopolitical tensions. * The Vietnamese government is advised to grant Petrovietnam authority to import crude oil to ensure supply. * Petrolimex reports sufficient inventories and coordinated import strategies to meet demand. * Regulation enforcement aims to prevent hoarding, price manipulation, and ensure supply integrity. * Industry experts highlight the impact of Middle East conflict on Vietnam’s refineries and supply chain.</w:t>
      </w:r>
      <w:r/>
      <w:r/>
    </w:p>
    <w:p>
      <w:pPr>
        <w:pStyle w:val="ListNumber"/>
        <w:numPr>
          <w:ilvl w:val="0"/>
          <w:numId w:val="14"/>
        </w:numPr>
        <w:spacing w:line="240" w:lineRule="auto"/>
        <w:ind w:left="720"/>
      </w:pPr>
      <w:r/>
      <w:hyperlink r:id="rId64">
        <w:r>
          <w:rPr>
            <w:color w:val="0000EE"/>
            <w:u w:val="single"/>
          </w:rPr>
          <w:t>https://oilprice.com/Latest-Energy-News/World-News/Sinopec-Slashes-Refining-Runs-as-Hormuz-Disruption-Squeezes-Crude-Supply.html</w:t>
        </w:r>
      </w:hyperlink>
      <w:r>
        <w:t xml:space="preserve"> - * Sinopec, China’s largest oil refiner, reduces processing rates by 10%, equivalent to about 500,000 barrels daily, due to Strait of Hormuz traffic disruption.</w:t>
      </w:r>
      <w:r/>
    </w:p>
    <w:p>
      <w:pPr>
        <w:pStyle w:val="ListNumber"/>
        <w:spacing w:line="240" w:lineRule="auto"/>
        <w:ind w:left="720"/>
      </w:pPr>
      <w:r/>
      <w:r>
        <w:t>https://www.thehindubusinessline.com/markets/nifty-energy-slides-125-as-west-asia-oil-shock-batters-downstream-stocks/article70748865.ece - * The NSE Nifty Energy index fell 1.25% on March 16, 2026, influenced by rising crude oil prices. * Major oil marketing and city gas companies in India experienced declines, with Indian Oil Corporation dropping 4.70%. * Crude prices surged nearly 20% in a week, driven by US-Israel-Iran conflict disrupting global oil trade. * Brent crude surpassed $100 per barrel, its highest since June 2022, while India’s crude basket rose 46% in March. * Economic impacts include potential inflation increase and GDP growth reduction, with the rupee weakening to 92.30 against the dollar. 64. https://www.thehindubusinessline.com/news/world/oil-disruption-from-us-attack-on-irans-export-hub-likely-temporary-precautionary-jpmorgan/article70748793.ece - * The US military strike on Iran's Kharg Island is expected to have only a limited, short-term impact on global oil supply. * The attack targeted military positions, avoiding Iran's oil infrastructure, allowing exports to continue. * Iran can still ship approximately 1.5 to 1.7 million barrels of crude daily if key facilities remain intact. * The strike may escalate tensions in the Persian Gulf, risking damage to other regional energy infrastructure. * Kharg Island has a storage capacity of around 30 million barrels, with 18 million barrels currently stored. 65. https://www.thehindubusinessline.com/news/world/saudis-give-oil-buyers-red-sea-option-as-hormuz-crisis-persists/article70748784.ece - * Saudi Arabia provides long-term oil customers with the option of receiving their allocations via the Red Sea port of Yanbu due to potential disruptions in the Strait of Hormuz. * Buyers choosing Yanbu will receive only a portion of their monthly supply owing to pipeline constraints. * Saudi Aramco shifts shipments from Gulf terminals to Yanbu, with increased activity affecting Asian and European refiners. * The decision reflects ongoing geopolitical tensions in West Asia and uncertainty over the Strait's reopening. * Aramco has begun offering crude from Yanbu through spot market tenders, a first for contracted supplies. 66. https://www.thesouthafrican.com/news/april-2026-petrol-price-shock-looms-as-brent-crude-oil-price-passes-100-dollar-mark-latest/ - * Global oil prices exceed $100 per barrel due to Middle East conflict involving the US, Israel, and Iran, impacting energy markets. * The escalation in hostilities and attacks on shipping, particularly around the Strait of Hormuz, have disrupted oil supply. * South Africa's motorists face potential petrol price increases of nearly R4 per litre and diesel increases up to R6.75 per litre. * Planned tax increases from 1 April will add approximately 21 cents per litre to fuel prices. * The Department of Mineral and Petroleum Resources indicates fuel supply remains secure despite price pressures. 67. https://www.thetraveler.org/uae-flight-suspensions-and-port-disruptions-deepen-gulf-tensions/ - * Since late February 2026, Iranian forces have launched ballistic missiles and armed drones at UAE targets, causing disruptions. * UAE airports, including Dubai and Abu Dhabi, have faced suspensions and security alerts, leading to rerouted flights and delays. * Maritime traffic through the Strait of Hormuz and UAE ports, such as Fujairah and Jebel Ali, has slowed or halted due to security threats. * These disruptions impact tourism, trade, and logistics, with increased cancellations, shipment delays, and higher costs. * The regional conflict involving Iran, the US, and Israel heightens security risks, affecting investment and regional stability. 68. https://www.scmp.com/economy/global-economy/article/3346755/no-ships-cross-strait-hormuz-first-time-conflict-began-data-shows?utm_source=rss_feed - * Maritime tracking data indicates no ships passed through the Strait of Hormuz on Saturday, the first full day without confirmed commercial traffic since the Middle East conflict began. * Crossings dropped to zero, below the seven-day average of 2.57 daily transits. * About 400 ships sailed in the Gulf of Oman on Friday, with some linked to Pakistan and Turkey passing through under special circumstances. * Shipping routes are shifting, with increased traffic around the Cape of Good Hope and decreased transits through the Suez Canal. * The maritime situation reflects global rerouting and disruption across energy infrastructure, logistics, and maritime policy. 69. https://goachronicle.com/what-if-oil-breaches-150-forecasting-the-economic-shock-from-the-america-israel-iran-war/ - * The war between the US, Israel, and Iran has increased risk in the Strait of Hormuz, a key shipping route for oil. * Oil prices surged 13% on market opening, with Brent crude flirting with $80. * Goldman Sachs models suggest $120 to $150 per barrel if disruption extends. * Oil supply disruptions caused by potential Strait closure could severely impact global markets and economies. * Politically sensitive as oil-dependent nations like India face economic and social repercussions.</w:t>
      </w:r>
      <w:r/>
    </w:p>
    <w:p>
      <w:pPr>
        <w:pStyle w:val="ListNumber"/>
        <w:spacing w:line="240" w:lineRule="auto"/>
        <w:ind w:left="720"/>
      </w:pPr>
      <w:r/>
      <w:r>
        <w:t>https://oilprice.com/Latest-Energy-News/World-News/Sinopec-Slashes-Refining-Runs-as-Hormuz-Disruption-Squeezes-Crude-Supply.html - * Sinopec, China’s largest oil refiner, decreased its run rates by 10%, equal to about 500,000 barrels daily. The supply squeeze is due to traffic disruption in the Strait of Hormuz. Sinopec imports roughly half of its crude from the Middle East, making it vulnerable to supply shocks. The reduction occurs during peak refining season and before planned maintenance. Reuters reported a possible cut of 600,000-700,000 barrels daily last week.* The disruption threatens to cause up to 6 million barrels per day of crude run cuts across Asia in April.</w:t>
      </w:r>
      <w:r/>
    </w:p>
    <w:p>
      <w:pPr>
        <w:pStyle w:val="ListNumber"/>
        <w:spacing w:line="240" w:lineRule="auto"/>
        <w:ind w:left="720"/>
      </w:pPr>
      <w:r/>
      <w:hyperlink r:id="rId66">
        <w:r>
          <w:rPr>
            <w:color w:val="0000EE"/>
            <w:u w:val="single"/>
          </w:rPr>
          <w:t>https://www.digitaljournal.com/world/middle-east-war-global-economic-fallout/article</w:t>
        </w:r>
      </w:hyperlink>
      <w:r>
        <w:t xml:space="preserve"> - * Oil prices increased above $100 a barrel amid ongoing Middle East conflict. * US, Japan, and EU actions include military strikes, releasing oil reserves, and naval mission discussions. * The Strait of Hormuz remains closed, prompting international responses. * Incidents involving drones in UAE impact oil infrastructure and Dubai airport. * EU considers extending naval operations to reopen the Strait of Hormuz. * US and China maintain diplomatic talks despite ongoing tensions. 72. </w:t>
      </w:r>
      <w:hyperlink r:id="rId67">
        <w:r>
          <w:rPr>
            <w:color w:val="0000EE"/>
            <w:u w:val="single"/>
          </w:rPr>
          <w:t>https://ca.news.yahoo.com/gulf-states-report-drone-attacks-073739488.html</w:t>
        </w:r>
      </w:hyperlink>
      <w:r>
        <w:t xml:space="preserve"> - * The US conducted extensive military operations in Iran, including on Kharg Island. * Tehran continues drone attacks against neighbouring countries amid a standoff over the Strait of Hormuz. * Iran has attacked oil and cargo vessels, keeping the strait effectively closed. * The closure has caused global energy prices to rise, with Brent crude trading above $105 a barrel. * US President Donald Trump is seeking to assemble a coalition to control the strait and escort vessels. 73. </w:t>
      </w:r>
      <w:hyperlink r:id="rId68">
        <w:r>
          <w:rPr>
            <w:color w:val="0000EE"/>
            <w:u w:val="single"/>
          </w:rPr>
          <w:t>https://www.thehindubusinessline.com/markets/nifty-energy-slides-125-as-west-asia-oil-shock-batters-downstream-stocks/article70748865.ece</w:t>
        </w:r>
      </w:hyperlink>
      <w:r>
        <w:t xml:space="preserve"> - * The Nifty Energy index fell 1.25% amid a sell-off in downstream energy companies, including Oil and Gas firms, on the NSE. * Crude oil prices surged nearly 20% to above $100 per barrel due to disruptions in the Strait of Hormuz and supply cuts in Iraq, UAE, and Kuwait. * The geopolitical conflict has led to unofficial halt of ship traffic through the Strait of Hormuz, impacting global oil trade. * Indian crude basket rose 46% in March, increasing inflation and impacting GDP growth projections. * Experts advise asset allocation discipline, with a focus on larger caps and shorter-duration bonds amidst supply disruptions and volatile markets. 74. </w:t>
      </w:r>
      <w:hyperlink r:id="rId69">
        <w:r>
          <w:rPr>
            <w:color w:val="0000EE"/>
            <w:u w:val="single"/>
          </w:rPr>
          <w:t>https://www.thehindubusinessline.com/news/world/saudis-give-oil-buyers-red-sea-option-as-hormuz-crisis-persists/article70748784.ece</w:t>
        </w:r>
      </w:hyperlink>
      <w:r>
        <w:t xml:space="preserve"> - * Saudi Arabia provides long-term oil customers the option of receiving April's allocations via Yanbu port on the Red Sea due to Strait of Hormuz disruptions. * Buyers choosing Yanbu will receive only a portion of their supplies; others risk no oil if Hormuz remains closed. * Saudi Aramco shipped 7.2 million barrels last month before Iran blocked Hormuz; export capacity at Yanbu may be smaller. * The situation reflects uncertainty over the conflict's duration and Hormuz reopening prospects, affecting shipments to Asia and Europe. * Aramco ramped up shipments via Yanbu and offered crude through spot tenders, marking a change in supply strategy. 75. </w:t>
      </w:r>
      <w:hyperlink r:id="rId70">
        <w:r>
          <w:rPr>
            <w:color w:val="0000EE"/>
            <w:u w:val="single"/>
          </w:rPr>
          <w:t>https://www.coutts.com/insights/investing/energy-market-moves-in-a-strengthening-economy.html</w:t>
        </w:r>
      </w:hyperlink>
      <w:r>
        <w:t xml:space="preserve"> - * The global economy had a favourable regime shift from slowdown to expansion in 2025, based on economic indicators. * Middle East escalation created oil price volatility, which partly insulated the economy. * Oil spikes influence growth via higher energy costs and reduced household purchasing power. * In 2022, Ukraine conflict caused inflation surge and negative real wage growth. * Currently, US wage growth is around 4%, inflation below 3%, with slight positive real wages, supporting economic resilience. 76. </w:t>
      </w:r>
      <w:hyperlink r:id="rId71">
        <w:r>
          <w:rPr>
            <w:color w:val="0000EE"/>
            <w:u w:val="single"/>
          </w:rPr>
          <w:t>https://anytvnews.com/world/crude-oil-price-update-crude-oil-became-cheaper-trump-asked-for-help-from-the-world-big-news-came-amid-tension-in-the-gulf-of-hormuz/</w:t>
        </w:r>
      </w:hyperlink>
      <w:r>
        <w:t xml:space="preserve"> - * On 16 March 2026, global crude oil prices fell following US President Trump's call for international navy deployment to secure the Strait of Hormuz. * The Brent crude price dropped by 24 cents to $102.90 per barrel, with WTI crude decreasing by 1.08% to $97.64. * The International Energy Agency released 400 million barrels of emergency reserves into the market. * Kuwait and Iraq reduced oil production due to safety concerns and storage capacity issues. * The crisis impacts Gulf countries' production, supply, and local communities, as 20% of the world's crude oil and LNG pass through the Gulf of Hormuz. 77. </w:t>
      </w:r>
      <w:hyperlink r:id="rId72">
        <w:r>
          <w:rPr>
            <w:color w:val="0000EE"/>
            <w:u w:val="single"/>
          </w:rPr>
          <w:t>https://lanouvelletribune.info/2026/03/gaz-la-crise-au-moyen-orient-revele-la-fragilite-de-leurope-malgre-le-soutien-americain/</w:t>
        </w:r>
      </w:hyperlink>
      <w:r>
        <w:t xml:space="preserve"> - * On 2 March 2026, Iranian drones struck QatarEnergy facilities in Qatar, leading to suspension of all production and invocation of force majeure. * The attack caused a surge in European gas prices, with the Dutch TTF exceeding 60 euros per MWh, and disrupted globally significant LNG supplies. * The Ras Laffan complex, representing about 20% of global LNG supply, was impacted, and expansion plans were postponed to 2027. * The US had committed to increasing LNG exports to Europe, but market dynamics shifted with Asian nations redirecting US cargoes due to price differentials. * Europe's gas reserves are at their lowest since 2022, with just 27% capacity remaining, raising concerns over security of supply as the season of gas reinjection begins. 78. </w:t>
      </w:r>
      <w:hyperlink r:id="rId73">
        <w:r>
          <w:rPr>
            <w:color w:val="0000EE"/>
            <w:u w:val="single"/>
          </w:rPr>
          <w:t>https://ghanaiantimes.com.gh/oil-prices-surge-despite-strategic-reserve-release/</w:t>
        </w:r>
      </w:hyperlink>
      <w:r>
        <w:t xml:space="preserve"> - </w:t>
      </w:r>
      <w:r>
        <w:rPr>
          <w:i/>
        </w:rPr>
        <w:t>Oil prices rose above $100 a barrel following attacks on cargo vessels in the Gulf.</w:t>
      </w:r>
      <w:r/>
      <w:r>
        <w:rPr>
          <w:i/>
        </w:rPr>
        <w:t>Brent crude increased by over nine per cent before easing to $98.42.</w:t>
      </w:r>
      <w:r/>
      <w:r>
        <w:rPr>
          <w:i/>
        </w:rPr>
        <w:t>The International Energy Agency (IEA) announced a record release of 400 million barrels of oil to mitigate supply disruptions caused by the US-Israel war with Iran.</w:t>
      </w:r>
      <w:r/>
      <w:r>
        <w:rPr>
          <w:i/>
        </w:rPr>
        <w:t>Strikes on shipping in the Strait of Hormuz have raised concerns over energy shipments and infrastructure security.</w:t>
      </w:r>
      <w:r/>
      <w:r>
        <w:rPr>
          <w:i/>
        </w:rPr>
        <w:t>Stock markets in Europe and Japan declined amid the supply disruptions and geopolitical tensions.</w:t>
      </w:r>
      <w:r>
        <w:t xml:space="preserve">79. </w:t>
      </w:r>
      <w:hyperlink r:id="rId74">
        <w:r>
          <w:rPr>
            <w:color w:val="0000EE"/>
            <w:u w:val="single"/>
          </w:rPr>
          <w:t>https://investinglive.com/commodities/uaes-fujairah-oil-port-attacked-again-oil-loading-has-been-suspended-20260316/</w:t>
        </w:r>
      </w:hyperlink>
      <w:r>
        <w:t xml:space="preserve"> - * The UAE's Fujairah oil port was attacked by a drone, causing damage and suspending oil loading. * The attack resulted in a fire but no casualties, according to local sources. * The incident occurs near the Strait of Hormuz, affecting crude oil transportation. * The port is a major crude storage hub for Abu Dhabi, with significant capacity. * WTI crude oil rose over 2% to $100.81, Brent increased nearly 3% to $106.33 following the attack. 80. </w:t>
      </w:r>
      <w:hyperlink r:id="rId71">
        <w:r>
          <w:rPr>
            <w:color w:val="0000EE"/>
            <w:u w:val="single"/>
          </w:rPr>
          <w:t>https://anytvnews.com/world/crude-oil-price-update-crude-oil-became-cheaper-trump-asked-for-help-from-the-world-big-news-came-amid-tension-in-the-gulf-of-hormuz/</w:t>
        </w:r>
      </w:hyperlink>
      <w:r>
        <w:t xml:space="preserve"> - * On 16 March 2026, a fall in crude oil prices was recorded globally, with Brent crude decreasing by 24 cents to $102.90 per barrel. * US President Donald Trump sought help from world nations to secure the Strait of Hormuz, deploying US Navy ships to escort merchant ships. * The International Energy Agency (IEA) released 400 million barrels from emergency reserves to control rising prices. * Gulf region countries, including Kuwait and Iraq, reduced oil production due to safety concerns and storage limitations. * The Strait of Hormuz is a critical route with 20% of the world's crude oil and LNG passing through it, impacting global supply. 81. </w:t>
      </w:r>
      <w:hyperlink r:id="rId75">
        <w:r>
          <w:rPr>
            <w:color w:val="0000EE"/>
            <w:u w:val="single"/>
          </w:rPr>
          <w:t>https://www.legit.ng/business-economy/energy/1700949-dangote-refinery-private-depots-release-cooking-gas-prices-retailers-adjust/</w:t>
        </w:r>
      </w:hyperlink>
      <w:r>
        <w:t xml:space="preserve"> - * Dangote Refinery reduced LPG price from above N1,000 to about N790 per kilogramme. * Prices vary across depots, with some still above N1,000 per kg. * Retailers in Lagos began adjusting prices following the refinery’s reduction. * The global oil market faces disruptions due to Middle East tensions, boosting energy prices. * Experts advise strategic reserves to mitigate future supply shocks. 82. </w:t>
      </w:r>
      <w:hyperlink r:id="rId76">
        <w:r>
          <w:rPr>
            <w:color w:val="0000EE"/>
            <w:u w:val="single"/>
          </w:rPr>
          <w:t>https://www.litefinance.org/blog/analysts-opinions/eurusd-forecast-and-price-prediction/us-dollar-flirts-with-new-yearly-high-forecast-as-of-16032026/</w:t>
        </w:r>
      </w:hyperlink>
      <w:r>
        <w:t xml:space="preserve"> - • The US dollar is approaching its yearly high as geopolitical tensions in the Middle East increase. • The third week of the US–Iran conflict affects investor sentiment, impacting oil, Treasury yields, and stock markets. • US Treasury yields surpass 4.25%, reflecting expectations of prolonged higher interest rates. • Brent crude hits its highest levels since summer 2022, as market fears rise. • As long as EUR/USD stays below 1.15, short positions are advised based on geopolitical and economic indicators. 83. </w:t>
      </w:r>
      <w:hyperlink r:id="rId77">
        <w:r>
          <w:rPr>
            <w:color w:val="0000EE"/>
            <w:u w:val="single"/>
          </w:rPr>
          <w:t>https://www.cairo24.com/2388898</w:t>
        </w:r>
      </w:hyperlink>
      <w:r>
        <w:t xml:space="preserve"> - * The US dollar fell globally as investors awaited central bank meetings and focused on Middle East conflict. * Eight central banks, including the US Federal Reserve, European Central Bank, Bank of England, and Bank of Japan, are scheduled to meet to set interest rates this week. * The euro recovered to 1.1440 USD after previous lows, and the British pound increased slightly to 1.3253 USD. * The US dollar index slightly decreased to 100.29 after a 1.5% rise last week, remaining near 10-month highs. * US President Trump called on allies to help secure the Strait of Hormuz amid ongoing tensions and threats of an angrier NATO future if aid is not provided. * Markets remain volatile with rising oil prices and geopolitical tensions, with the dollar and other currencies experiencing mixed movements. 84. </w:t>
      </w:r>
      <w:hyperlink r:id="rId73">
        <w:r>
          <w:rPr>
            <w:color w:val="0000EE"/>
            <w:u w:val="single"/>
          </w:rPr>
          <w:t>https://ghanaiantimes.com.gh/oil-prices-surge-despite-strategic-reserve-release/</w:t>
        </w:r>
      </w:hyperlink>
      <w:r>
        <w:t xml:space="preserve"> - * Oil prices increased above $100 per barrel, with Brent crude reaching $98.42, amid strikes on cargo vessels in the Gulf. * The International Energy Agency (IEA) announced a record release of 400 million barrels of oil to address supply issues. * Strikes and attacks threaten shipping through the Strait of Hormuz, a key energy route. * Major oil producers, including Iraq, Qatar, Kuwait, UAE, and Saudi Arabia, have cut oil output by at least 10 million barrels daily. * Stock markets in Europe and Japan declined following shipping disruptions and conflict developments. 85. </w:t>
      </w:r>
      <w:hyperlink r:id="rId78">
        <w:r>
          <w:rPr>
            <w:color w:val="0000EE"/>
            <w:u w:val="single"/>
          </w:rPr>
          <w:t>https://bitcoinethereumnews.com/finance/gains-ground-below-0-7000-on-hawkish-rba-bets/?utm_source=rss&amp;utm_medium=rss&amp;utm_campaign=gains-ground-below-0-7000-on-hawkish-rba-bets</w:t>
        </w:r>
      </w:hyperlink>
      <w:r>
        <w:t xml:space="preserve"> - • The AUD/USD pair trades near 0.7015 during early European trading. • The Australian Dollar outperforms major currencies amid expectations of RBA interest rate hike. • RBA anticipated to raise its OCR by 25 basis points to 4.1%. • Oil price surge due to Strait of Hormuz closure boosts global inflation expectations. • US Dollar retraces slightly ahead of Federal Reserve policy announcement. 86. </w:t>
      </w:r>
      <w:hyperlink r:id="rId79">
        <w:r>
          <w:rPr>
            <w:color w:val="0000EE"/>
            <w:u w:val="single"/>
          </w:rPr>
          <w:t>https://www.kurdistan24.net/en/story/900938/eu-reviews-naval-mission-to-protect-strait-of-hormuz-amid-middle-east-tensions</w:t>
        </w:r>
      </w:hyperlink>
      <w:r>
        <w:t xml:space="preserve"> - * The European Union is reviewing its naval operations to secure the Strait of Hormuz and ensure the flow of commercial shipping. * The review focuses on potential expansion of the Aspides naval mission to include protection for shipping. * The EU aims to stabilise global oil prices and prevent economic damage from disruptions in the strategic waterway. * The review occurs amid ongoing regional tensions and military operations involving the US, Israel, and Iran. * The EU prioritises safeguarding maritime passage to maintain global economic stability and mitigate effects of Middle East conflicts. 87. </w:t>
      </w:r>
      <w:hyperlink r:id="rId80">
        <w:r>
          <w:rPr>
            <w:color w:val="0000EE"/>
            <w:u w:val="single"/>
          </w:rPr>
          <w:t>https://www.express.co.uk/news/world/2181694/panic-iran-war-creates-oil-crisis-1970s</w:t>
        </w:r>
      </w:hyperlink>
      <w:r>
        <w:t xml:space="preserve"> - * The US and Israel's war in Iran has disrupted key energy and shipping infrastructure in the Middle East, affecting oil supplies. * The International Energy Agency (IEA) reports the largest supply disruption in the history of the global oil market, surpassing the 1970s oil crisis. * Iran halted shipments through the Strait of Hormuz, reducing flow to a trickle, which prompted collective response including releasing 400 million barrels from reserves. * Oil prices soared to nearly $120 a barrel, with major shipping disruptions in the Gulf, and production slashed by Gulf countries. * The crisis is described as the largest to impact the global oil market, with implications exceeding the Arab oil embargo of 1973. 88. </w:t>
      </w:r>
      <w:hyperlink r:id="rId81">
        <w:r>
          <w:rPr>
            <w:color w:val="0000EE"/>
            <w:u w:val="single"/>
          </w:rPr>
          <w:t>https://blackchronicle.com/national/everyday-economics-the-fed-faces-a-slowing-economy-and-a-new-inflation-shock/</w:t>
        </w:r>
      </w:hyperlink>
      <w:r>
        <w:t xml:space="preserve"> - * The US economy showed signs of slowing with revised Q4 GDP growth at 0.7% and inflation rising to 3.1% in January. * Labour market data suggest weakened demand, with more unemployed than job openings and low labour-force participation. * The Federal Reserve is expected to hold interest rates steady at its March meeting, with attention on the updated economic projections. * Oil prices remain elevated due to geopolitical factors, risking further inflationary pressures. * Broader economic indicators point to softer growth, declining labour market dynamism, and rising inflation risk from oil shocks. 89. </w:t>
      </w:r>
      <w:hyperlink r:id="rId82">
        <w:r>
          <w:rPr>
            <w:color w:val="0000EE"/>
            <w:u w:val="single"/>
          </w:rPr>
          <w:t>https://www.cmjornal.pt/economia/detalhe/preco-do-petroleo-brent-sobe-2-e-ultrapassa-os-105-dolares</w:t>
        </w:r>
      </w:hyperlink>
      <w:r>
        <w:t xml:space="preserve"> - * The price of Brent crude increased over 2% to above 105 dollars before market opening. * The US President Donald Trump warned NATO faces a 'very bad' future if allies do not cooperate to reopen the Strait of Hormuz. * The Strait of Hormuz, a strategic navigation route, was blocked by Iranian military actions. * The International Energy Agency (IEA) announced the release of 400 million barrels from strategic reserves to ease oil prices. * Attacks on ships in the Strait of Hormuz by Iran have heightened concerns over oil supply disruptions. 90. </w:t>
      </w:r>
      <w:hyperlink r:id="rId83">
        <w:r>
          <w:rPr>
            <w:color w:val="0000EE"/>
            <w:u w:val="single"/>
          </w:rPr>
          <w:t>https://www.mql5.com/en/blogs/post/768183</w:t>
        </w:r>
      </w:hyperlink>
      <w:r>
        <w:t xml:space="preserve"> - * Gold (XAUUSD) is trading at approximately $5,018.86 after retreating from highs above $5,390 in early March. * The market is in consolidation ahead of the Federal Reserve interest rate decision. * Key technical levels include support at $5,000 and resistance near $5,080-$5,100. * Technical analysis indicates potential scenarios: bullish reversal, continued consolidation, or breakdown. * Market conditions suggest cautious trading with emphasis on risk management around Fed event risk. 91. </w:t>
      </w:r>
      <w:hyperlink r:id="rId84">
        <w:r>
          <w:rPr>
            <w:color w:val="0000EE"/>
            <w:u w:val="single"/>
          </w:rPr>
          <w:t>https://economictimes.indiatimes.com/news/india/already-yielding-results-eam-jaishankar-pushes-dialogue-with-iran-to-secure-shipping-in-hormuz/videoshow/129603339.cms</w:t>
        </w:r>
      </w:hyperlink>
      <w:r>
        <w:t xml:space="preserve"> - * EAM S Jaishankar advocates direct dialogue with Iran to resume maritime traffic through the Strait of Hormuz. * India aims to protect energy security amid Middle East tensions. * Engaging with Iran to reopen a waterway that handles nearly 20% of global oil trade. * Discussions are reportedly 'already yielding some results'. * The focus is on reasoning and coordination with Tehran rather than disengagement. 92. </w:t>
      </w:r>
      <w:hyperlink r:id="rId74">
        <w:r>
          <w:rPr>
            <w:color w:val="0000EE"/>
            <w:u w:val="single"/>
          </w:rPr>
          <w:t>https://investinglive.com/commodities/uaes-fujairah-oil-port-attacked-again-oil-loading-has-been-suspended-20260316/</w:t>
        </w:r>
      </w:hyperlink>
      <w:r>
        <w:t xml:space="preserve"> - - UAE's Fujairah oil port was attacked by a drone, causing oil loading suspension. - The attack occurred in the Middle East amid ongoing regional turmoil, with no casualties reported. - The port is near the Strait of Hormuz and loads crude oil mostly for Asian markets. - Disruptions here could further impact oil markets, already affected by Strait closure. - Crude oil prices increased over 2% for WTI and nearly 3% for Brent following the incident. 93. </w:t>
      </w:r>
      <w:hyperlink r:id="rId85">
        <w:r>
          <w:rPr>
            <w:color w:val="0000EE"/>
            <w:u w:val="single"/>
          </w:rPr>
          <w:t>https://www.news18.com/india/shivalik-carrying-over-46000-tonnes-of-lpg-set-to-dock-at-mundra-port-after-safe-hormuz-transit-ws-l-9962675.html</w:t>
        </w:r>
      </w:hyperlink>
      <w:r>
        <w:t xml:space="preserve"> - * The vessel Shivalik, carrying over 40,000 metric tonnes of LPG, is set to dock at Mundra Port, Gujarat. * It successfully transited the Strait of Hormuz with Indian Navy escort. * The movement follows diplomatic engagement between India and Iran for safe passage amid regional crisis. * The Strait of Hormuz handles roughly 20% of global oil and gas shipments. * The transit is significant for India’s energy supply security amid regional disruptions. 94. </w:t>
      </w:r>
      <w:hyperlink r:id="rId86">
        <w:r>
          <w:rPr>
            <w:color w:val="0000EE"/>
            <w:u w:val="single"/>
          </w:rPr>
          <w:t>https://karimalmansour.substack.com/p/notes-from-the-desk-stagflation-with</w:t>
        </w:r>
      </w:hyperlink>
      <w:r>
        <w:t xml:space="preserve"> - * The Iran conflict has escalated, pushing Brent crude above $106, impacting global markets. * US Treasuries show a bifurcation: a bull-flattening curve amid policy paralysis and supply disruptions. * UK Gilts rally, reflecting fiscal and energy cost pressures, while Japanese yields rise on currency weakness. * Australian yields price in rate hikes; China’s data shows a dual economy with deflation lurking. * Energy prices surge, gold retreats below $5,000, and metals show supply constraints amid geopolitical tension. * Equities diverge: US and China outperform, energy importers under pressure, and tech remains supported by AI demand. * The US dollar stalls at highs, conflicted by safe-haven demand and political credibility doubts. * Market risks hinge on de-escalation in the Iran conflict and effective coalition actions to stabilise energy markets. 95. </w:t>
      </w:r>
      <w:hyperlink r:id="rId87">
        <w:r>
          <w:rPr>
            <w:color w:val="0000EE"/>
            <w:u w:val="single"/>
          </w:rPr>
          <w:t>https://investinglive.com/forex/usdjpy-trades-around-intervention-levels-as-japanese-officials-remain-constrained-20260316/</w:t>
        </w:r>
      </w:hyperlink>
      <w:r>
        <w:t xml:space="preserve"> - * The US dollar surged last week amid fading prospects of a quick end to the US-Iran war and rising oil prices. * The FOMC is expected to keep interest rates unchanged, with some dissenting in favour of a cut, and will release projections. * Japanese officials, including the Finance Minister, have warned they are ready to intervene but have not taken substantive action. * The Bank of Japan (BoJ) is expected to maintain current policy, avoiding rate hikes due to growth concerns. * USDJPY broke above intervention levels, reaching highest since 2024, with technical analysis suggesting potential for further gains unless Japan intervenes or other geopolitical factors change. 96. </w:t>
      </w:r>
      <w:hyperlink r:id="rId88">
        <w:r>
          <w:rPr>
            <w:color w:val="0000EE"/>
            <w:u w:val="single"/>
          </w:rPr>
          <w:t>https://www.indiandefensenews.in/2026/03/indian-navy-secures-vital-lpg-lifeline.html</w:t>
        </w:r>
      </w:hyperlink>
      <w:r>
        <w:t xml:space="preserve"> - * The Indian Navy successfully escorted two LPG tankers, Shivalik and Nanda Devi, through the Strait of Hormuz during Operation Sankalp. * The operation was conducted in response to regional tensions and involved cooperation with Iran, allowing safe passage. * The tankers, carrying 92,700 tons of LPG, are heading to Indian ports, addressing national demand and supply disruptions. * Escalating war-risk insurance premiums reflect regional conflicts, impacting economic and energy costs. * The operation showcases India’s maritime strategy to secure critical sea lanes and mitigate energy security risks.</w:t>
      </w:r>
      <w:r/>
      <w:r/>
    </w:p>
    <w:p>
      <w:r/>
      <w:r>
        <w:t xml:space="preserve">97. </w:t>
      </w:r>
      <w:hyperlink r:id="rId71">
        <w:r>
          <w:rPr>
            <w:color w:val="0000EE"/>
            <w:u w:val="single"/>
          </w:rPr>
          <w:t>https://anytvnews.com/world/crude-oil-price-update-crude-oil-became-cheaper-trump-asked-for-help-from-the-world-big-news-came-amid-tension-in-the-gulf-of-hormuz/</w:t>
        </w:r>
      </w:hyperlink>
      <w:r>
        <w:t xml:space="preserve"> - * On March 16, 2026, global crude oil prices declined following US efforts to secure the Strait of Hormuz. * The US plans to deploy Navy ships to protect merchant ships amid threats from Iran to close the Gulf. * The International Energy Agency (IEA) announced the release of 400 million barrels from emergency reserves. * Crude oil prices, including Brent and WTI, saw minor decreases, with Brent at $102.90 per barrel. * Kuwait and Iraq reduced oil production due to storage capacity issues caused by regional instability. * The Gulf of Hormuz remains a vital route, with 20% of the world's crude oil and LNG passing through it. 98. </w:t>
      </w:r>
      <w:hyperlink r:id="rId89">
        <w:r>
          <w:rPr>
            <w:color w:val="0000EE"/>
            <w:u w:val="single"/>
          </w:rPr>
          <w:t>https://www.investing.com/news/commodities-news/factboxanalysts-reassess-oil-price-estimates-as-iran-conflict-disrupts-markets-4559177</w:t>
        </w:r>
      </w:hyperlink>
      <w:r>
        <w:t xml:space="preserve"> - * Major brokerages revise their 2026 oil price forecasts due to Iran conflict and Strait of Hormuz disruptions. * Analysts expect near-term elevated prices with stabilisation later in the year. * US WTI futures hit highest since June 2022, with weekly rises of over 10%. * Iran’s Supreme Leader Mojtaba Khamenei vows to keep Strait of Hormuz closed, impacting global oil flows. * Several forecast ranges for Brent and WTI prices in 2026, with some predictions exceeding $120/bbl if the Strait remains closed. 99. </w:t>
      </w:r>
      <w:hyperlink r:id="rId81">
        <w:r>
          <w:rPr>
            <w:color w:val="0000EE"/>
            <w:u w:val="single"/>
          </w:rPr>
          <w:t>https://blackchronicle.com/national/everyday-economics-the-fed-faces-a-slowing-economy-and-a-new-inflation-shock/</w:t>
        </w:r>
      </w:hyperlink>
      <w:r>
        <w:t xml:space="preserve"> - * The US economy entered 2026 with slower growth and persistent inflation concerns, with revised Q4 GDP at 0.7% annualised. * Consumer spending was weak, and core PCE inflation rose to 3.1% from the previous year. * Labour market shows signs of weakening, with subdued job openings and more unemployed workers than vacancies. * Households face pressure from slower wage growth and rising inflation, especially with potential oil price increases. * The Federal Reserve is expected to hold rates steady at its March meeting, with focus on projections for growth, unemployment, and inflation. * The outcome of the Fed meeting will influence the outlook for rates, housing, and household finances for 2026. 100. </w:t>
      </w:r>
      <w:hyperlink r:id="rId90">
        <w:r>
          <w:rPr>
            <w:color w:val="0000EE"/>
            <w:u w:val="single"/>
          </w:rPr>
          <w:t>https://en.protothema.gr/2026/03/16/trump-presses-allies-over-strait-of-hormuz-warns-it-will-be-bad-for-nato-if-they-dont-help-israeli-army-launches-ground-operations-in-southern-lebanon-updates/</w:t>
        </w:r>
      </w:hyperlink>
      <w:r>
        <w:t xml:space="preserve"> - * Donald Trump pressures allies to send warships through the Strait of Hormuz, warning of repercussions for NATO if they do not cooperate.</w:t>
      </w:r>
      <w:r>
        <w:rPr>
          <w:i/>
        </w:rPr>
        <w:t xml:space="preserve"> Dubai airport suspends flights after Iranian drone attack causes fire, with potential global impact.</w:t>
      </w:r>
      <w:r>
        <w:t xml:space="preserve"> Israeli army begins targeted ground operations in southern Lebanon to dismantle terrorist infrastructure.</w:t>
      </w:r>
      <w:r>
        <w:rPr>
          <w:i/>
        </w:rPr>
        <w:t xml:space="preserve"> Oil prices rise above $100 amid fears of military conflict in Iran.</w:t>
      </w:r>
      <w:r>
        <w:t xml:space="preserve"> US considers military strikes on Iran's oil facilities, with discussions involving around seven countries.</w:t>
      </w:r>
      <w:r>
        <w:rPr>
          <w:i/>
        </w:rPr>
        <w:t xml:space="preserve"> Iran accused of attacking regional countries; Saudi Arabia and UAE activate air defenses.</w:t>
      </w:r>
      <w:r>
        <w:t xml:space="preserve"> French President Macron urges Iran to cease attacks.</w:t>
      </w:r>
      <w:r>
        <w:rPr>
          <w:i/>
        </w:rPr>
        <w:t xml:space="preserve"> Tensions escalate as Iran, US, Israel, and regional countries engage in military and diplomatic actions. 101. </w:t>
      </w:r>
      <w:hyperlink r:id="rId91">
        <w:r>
          <w:rPr>
            <w:color w:val="0000EE"/>
            <w:u w:val="single"/>
          </w:rPr>
          <w:t>https://mediaindonesia.com/internasional/870945/simak-strategi-iran-di-selat-hormuz-yang-bikin-militer-as-dan-israel-kocar-kacir</w:t>
        </w:r>
      </w:hyperlink>
      <w:r>
        <w:rPr>
          <w:i/>
        </w:rPr>
        <w:t xml:space="preserve"> - ['</w:t>
      </w:r>
      <w:r>
        <w:t>Iran menerapkan strategi pertahanan di Selat Hormuz dengan geografi yang menguntungkan dan pendekatan perang asimetris, termasuk kawanan speedboat dan ranjau laut pintar.', '</w:t>
      </w:r>
      <w:r>
        <w:rPr>
          <w:i/>
        </w:rPr>
        <w:t>Pengendalian Selat Hormuz tetap menjadi tantangan utama bagi AS dan Israel, meskipun mereka memiliki supremasi militer udara dan laut.', '</w:t>
      </w:r>
      <w:r>
        <w:t>Upaya militer langsung diusulkan dapat menyebabkan lonjakan harga minyak global hingga 100% dalam 30 hari, memicu krisis finansial.', '</w:t>
      </w:r>
      <w:r>
        <w:rPr>
          <w:i/>
        </w:rPr>
        <w:t>Negara-negara seperti Inggris, Prancis, dan Jepang diminta membantu dengan alasan legitimasi internasional, keahlian armada, dan berbagi risiko.', '</w:t>
      </w:r>
      <w:r>
        <w:t xml:space="preserve">Keberhasilan menjaga jalur ini penting untuk mencegah kerugian ekonomi global dan krisis energi akibat penutupan Selat Hormuz.'] 102. </w:t>
      </w:r>
      <w:hyperlink r:id="rId92">
        <w:r>
          <w:rPr>
            <w:color w:val="0000EE"/>
            <w:u w:val="single"/>
          </w:rPr>
          <w:t>https://bitcoinethereumnews.com/finance/wti-oil-rises-to-near-98-00-on-trump-threats-against-iran-export-facilities/?utm_source=rss&amp;utm_medium=rss&amp;utm_campaign=wti-oil-rises-to-near-98-00-on-trump-threats-against-iran-export-facilities</w:t>
        </w:r>
      </w:hyperlink>
      <w:r>
        <w:t xml:space="preserve"> - * WTI crude oil price climbs to around $97.85 amid US military threats against Iran’s export infrastructure. * US President Trump considers military strikes on Iran’s Kharg Island and discusses policing the Strait of Hormuz. * US strikes follow an escalation in tensions with Iran, impacting oil supply concerns. * International Energy Agency (IEA) plans to release 400 million barrels from strategic reserves to mitigate price spike. * Market anticipates the API report scheduled for Tuesday. 103. </w:t>
      </w:r>
      <w:hyperlink r:id="rId93">
        <w:r>
          <w:rPr>
            <w:color w:val="0000EE"/>
            <w:u w:val="single"/>
          </w:rPr>
          <w:t>https://www.dailymail.co.uk/news/article-15642169/Explosions-rock-Dubai-Iranian-drone-strikes-causes-buildings-shake-citys-financial-centre-Live-update.html?ns_mchannel=rss&amp;ns_campaign=1490&amp;ito=1490</w:t>
        </w:r>
      </w:hyperlink>
      <w:r>
        <w:t xml:space="preserve"> - * A missile struck a helipad inside the US embassy in Baghdad, Iraq, amid escalating tensions involving Iran and the US. * The incident occurred within the embassy's boundaries in the Green Zone. * Donald Trump declared that the US had 'totally obliterated' military targets in Iran's Kharg Island and threatened to destroy oil infrastructure there. * The attacks on oil tankers in the Strait of Hormuz have caused oil prices to rise to $100 a barrel. * The conflict has led to increased military and geopolitical tensions in the Middle East. 104. </w:t>
      </w:r>
      <w:hyperlink r:id="rId73">
        <w:r>
          <w:rPr>
            <w:color w:val="0000EE"/>
            <w:u w:val="single"/>
          </w:rPr>
          <w:t>https://ghanaiantimes.com.gh/oil-prices-surge-despite-strategic-reserve-release/</w:t>
        </w:r>
      </w:hyperlink>
      <w:r>
        <w:t xml:space="preserve"> - * Oil prices rose above $100 per barrel, with Brent crude reaching a peak of over nine per cent increase before easing to $98.42. * The increase occurred despite the International Energy Agency (IEA) releasing a record 400 million barrels of oil to counter supply disruptions. * Strikes on cargo vessels in the Gulf and attacks on shipping in the Strait of Hormuz contributed to concerns over supply disruptions. * The IEA reported that oil production in Iraq, Qatar, Kuwait, the United Arab Emirates, and Saudi Arabia has been cut by at least 10 million barrels per day. * Major stock indexes in Europe and Japan declined amid heightened geopolitical tensions in the Middle East. 105. </w:t>
      </w:r>
      <w:hyperlink r:id="rId94">
        <w:r>
          <w:rPr>
            <w:color w:val="0000EE"/>
            <w:u w:val="single"/>
          </w:rPr>
          <w:t>https://sana.sy/international/2427176/</w:t>
        </w:r>
      </w:hyperlink>
      <w:r>
        <w:t xml:space="preserve"> - * Saudi Arabia's Ministry of Defence announces interception and destruction of 64 Iranian drones over the kingdom during the past night and morning. * 61 drones intercepted targeting the eastern region on the Gulf coast, and 3 drones over Riyadh and the Eastern Province. * Saudi Arabia launched a service for reporting suspicious aerial activity via the 'Tawakkalna' app. * The region has experienced ongoing military escalation since 28 February, amid US-Israeli–Iranian conflicts. * The UN Security Council passed a resolution condemning Iran's attacks on Gulf countries and Jordan, citing violations of international law. 106. </w:t>
      </w:r>
      <w:hyperlink r:id="rId95">
        <w:r>
          <w:rPr>
            <w:color w:val="0000EE"/>
            <w:u w:val="single"/>
          </w:rPr>
          <w:t>https://news.abplive.com/news/air-india-cancels-all-flights-to-and-from-dubai-after-drone-strike-hits-dxb-airport-fuel-tanker-hit-fire-live-updates-1831438</w:t>
        </w:r>
      </w:hyperlink>
      <w:r>
        <w:t xml:space="preserve"> - * Air India suspended all flights to and from Dubai following a drone strike near Dubai International Airport. * The drone incident caused a fire in the vicinity of the airport and led to a flight suspension. * Dubai Civil Aviation Authority imposed the temporary suspension as a safety precaution. * Airline offers rebooking or full refunds for affected passengers. * The Dubai Media Office reported minimal damage and ongoing safety measures. 107. </w:t>
      </w:r>
      <w:hyperlink r:id="rId96">
        <w:r>
          <w:rPr>
            <w:color w:val="0000EE"/>
            <w:u w:val="single"/>
          </w:rPr>
          <w:t>https://www.aljazeera.com/news/2026/3/16/iran-war-what-is-happening-on-day-17-of-us-israel-attacks</w:t>
        </w:r>
      </w:hyperlink>
      <w:r>
        <w:t xml:space="preserve"> - • Israel launched new strikes in Tehran as the US-Israel war on Iran entered its 17th day. • Drones caused a fire near Dubai International Airport, leading to temporary flight suspensions. • Saudi Arabia and other Gulf states intercepted multiple drones. • Iran responded with its own reported air defences and damaged a clinic. • US President Trump claimed, without evidence, that Iran is using AI for disinformation and claimed US has decimated Iran’s drone manufacturing capability. • Israel reported missile activity from Iran with no casualties. • Regional tensions continue with attacks and intercepts across Gulf countries and Israel. 108. </w:t>
      </w:r>
      <w:hyperlink r:id="rId97">
        <w:r>
          <w:rPr>
            <w:color w:val="0000EE"/>
            <w:u w:val="single"/>
          </w:rPr>
          <w:t>https://www.freepressjournal.in/world/us-israel-iran-war-why-abbas-araghchis-condemnation-of-israeli-strikes-on-iranian-fuel-depots-as-ecocide-is-a-self-defeating-claim</w:t>
        </w:r>
      </w:hyperlink>
      <w:r>
        <w:t xml:space="preserve"> - * Iranian Foreign Minister Abbas Araghchi condemns Israeli airstrikes on fuel depots in Tehran, describing them as 'ecocide' and 'war crimes'. * The conflict involves Israeli strikes on Iranian infrastructure and Iranian attacks on Gulf energy assets. * Iranian missile and drone attacks target oil and fuel infrastructure in Saudi Arabia, Bahrain, and Oman. * The actions threaten global oil supplies, with prices rising and potential economic consequences. * Araghchi's condemnation creates a legal paradox as Iran's own military operations mirror the tactics condemned. 109. </w:t>
      </w:r>
      <w:hyperlink r:id="rId79">
        <w:r>
          <w:rPr>
            <w:color w:val="0000EE"/>
            <w:u w:val="single"/>
          </w:rPr>
          <w:t>https://www.kurdistan24.net/en/story/900938/eu-reviews-naval-mission-to-protect-strait-of-hormuz-amid-middle-east-tensions</w:t>
        </w:r>
      </w:hyperlink>
      <w:r>
        <w:t xml:space="preserve"> - * The European Union is reviewing its Aspides naval mission to protect the Strait of Hormuz.</w:t>
      </w:r>
      <w:r>
        <w:rPr>
          <w:i/>
        </w:rPr>
        <w:t xml:space="preserve"> The review aims to expand the mission to include safeguarding commercial shipping amid escalating Middle East tensions.</w:t>
      </w:r>
      <w:r>
        <w:t xml:space="preserve"> The EU seeks to stabilise global oil prices and prevent disruptions to maritime trade.</w:t>
      </w:r>
      <w:r>
        <w:rPr>
          <w:i/>
        </w:rPr>
        <w:t xml:space="preserve"> Ongoing conflicts involving the US, Israel, and Iran have impacted shipping routes and energy markets.</w:t>
      </w:r>
      <w:r>
        <w:t xml:space="preserve"> The EU considers maritime security vital for global economic stability. 110. </w:t>
      </w:r>
      <w:hyperlink r:id="rId98">
        <w:r>
          <w:rPr>
            <w:color w:val="0000EE"/>
            <w:u w:val="single"/>
          </w:rPr>
          <w:t>https://inews.co.uk/news/world/trump-thinks-island-key-iran-gamble-deadly-4296591</w:t>
        </w:r>
      </w:hyperlink>
      <w:r>
        <w:t xml:space="preserve"> - * Donald Trump threatened strikes on Iran’s Kharg Island and claimed it had been ‘totally demolished’ by US forces. * The US targeted military sites on the island, which handles approximately 90% of Iran’s crude exports. * Experts suggest US actions are driven by desperation to influence Iran and the Strait of Hormuz. * Controlling Kharg could severely impact Iran’s economy and global oil markets. * Speculation exists about US plans to seize the island to destabilise Iran economically and strategically. 111. </w:t>
      </w:r>
      <w:hyperlink r:id="rId99">
        <w:r>
          <w:rPr>
            <w:color w:val="0000EE"/>
            <w:u w:val="single"/>
          </w:rPr>
          <w:t>https://container-news.com/readers-speak-middle-east-tensions-could-push-ships-around-cape/</w:t>
        </w:r>
      </w:hyperlink>
      <w:r>
        <w:t xml:space="preserve"> - * Industry readers expect rerouting pressure due to Middle East tensions. * Many anticipate more vessels diverting around Cape of Good Hope to avoid security risks. * Concerns focus on security issues along the Red Sea and the Suez Canal. * Some industry participants believe tensions could delay traffic normalisation through the Red Sea. * Overall industry outlook remains cautious amid geopolitical uncertainty. 112. </w:t>
      </w:r>
      <w:hyperlink r:id="rId98">
        <w:r>
          <w:rPr>
            <w:color w:val="0000EE"/>
            <w:u w:val="single"/>
          </w:rPr>
          <w:t>https://inews.co.uk/news/world/trump-thinks-island-key-iran-gamble-deadly-4296591</w:t>
        </w:r>
      </w:hyperlink>
      <w:r>
        <w:t xml:space="preserve"> - • US threats to bomb Iranian Kharg Island, a key oil export site, aim to leverage control over Iran’s oil revenue. • US Central Command claimed to have hit over 90 targets on the island. • The operation could impact global oil prices and energy markets. • Discussions of seizing the island suggest potential for a ground operation and escalation. • Experts highlight risks of increased regional instability and economic repercussions. 113. </w:t>
      </w:r>
      <w:hyperlink r:id="rId100">
        <w:r>
          <w:rPr>
            <w:color w:val="0000EE"/>
            <w:u w:val="single"/>
          </w:rPr>
          <w:t>https://www.aljazeera.com/news/2026/3/13/two-killed-in-oman-by-drones-several-also-fired-at-saudi-arabia?traffic_source=rss</w:t>
        </w:r>
      </w:hyperlink>
      <w:r>
        <w:t xml:space="preserve"> - * Two foreign nationals were killed and others injured when drones targeted Oman’s Sohar province, according to Oman’s state news agency. * Drones struck fuel tanks in Oman’s Salalah port, with no disruption to oil supplies reported. * Saudi forces intercepted a drone targeting Riyadh’s Diplomatic Quarter; eight more drones were shot down across the country. * Debris from intercepted attacks fell on a building in Dubai; no injuries reported. * The region's tensions are linked to the broader Iran-US conflict and recent attacks involving Iran and Gulf countries.</w:t>
      </w:r>
      <w:r/>
    </w:p>
    <w:p>
      <w:r/>
      <w:r>
        <w:t xml:space="preserve">114. </w:t>
      </w:r>
      <w:hyperlink r:id="rId101">
        <w:r>
          <w:rPr>
            <w:color w:val="0000EE"/>
            <w:u w:val="single"/>
          </w:rPr>
          <w:t>https://www.insurancejournal.com/news/international/2026/03/13/861590.htm</w:t>
        </w:r>
      </w:hyperlink>
      <w:r>
        <w:t xml:space="preserve"> - * Sanlam Ltd. warns of significant impact from ongoing Middle East war, beginning February 28. * The conflict is disrupting energy markets, causing supply disruptions in global oil markets, and affecting Africa’s largest insurer. * Sanlam's operations in 27 nations will be affected, with pressures on earnings, assets under management, and investor sentiment. * The war impacts global equity markets, bond yields, and could influence international investments such as MUFG’s stake in India. * Rising inflation and market uncertainty linked to the war may hinder Sanlam’s growth and deal activities. 115. </w:t>
      </w:r>
      <w:hyperlink r:id="rId100">
        <w:r>
          <w:rPr>
            <w:color w:val="0000EE"/>
            <w:u w:val="single"/>
          </w:rPr>
          <w:t>https://www.aljazeera.com/news/2026/3/13/two-killed-in-oman-by-drones-several-also-fired-at-saudi-arabia?traffic_source=rss</w:t>
        </w:r>
      </w:hyperlink>
      <w:r>
        <w:t xml:space="preserve"> - * Drones targeted Oman’s Sohar province, killing two foreign nationals and injuring others, as reported by Oman’s state news agency. * An attack on fuel tanks at Salalah port in Oman was also reported, with no disruption to oil supplies. * Saudi Arabia intercepted multiple drones targeting Riyadh’s Diplomatic Quarter and other regions, with eight being shot down. * Debris from intercepted attacks fell on a building facade in Dubai, with no injuries reported. * The regional conflicts are linked to the ongoing war between Iran, Israel, and the US, with Iranian retaliatory strikes and regional escalation.</w:t>
      </w:r>
      <w:r/>
    </w:p>
    <w:p>
      <w:r/>
      <w:r>
        <w:t xml:space="preserve">116. </w:t>
      </w:r>
      <w:hyperlink r:id="rId80">
        <w:r>
          <w:rPr>
            <w:color w:val="0000EE"/>
            <w:u w:val="single"/>
          </w:rPr>
          <w:t>https://www.express.co.uk/news/world/2181694/panic-iran-war-creates-oil-crisis-1970s</w:t>
        </w:r>
      </w:hyperlink>
      <w:r>
        <w:t xml:space="preserve"> - * The US and Israel's war in Iran has led to the largest supply disruption in the global oil market's history, surpassing the 1970s oil crisis. * Iran halted shipments through the Strait of Hormuz, with oil flows now "a trickle," affecting global trade. * The International Energy Agency (IEA) has released 400 million barrels from reserves to stabilise the market. * Oil prices reached nearly $120 a barrel earlier this week due to disruptions, with supply projected to decline by 8 million barrels daily. * Gulf countries reduced oil production by at least 10 million barrels daily amid threats to shipping routes. 117. </w:t>
      </w:r>
      <w:hyperlink r:id="rId80">
        <w:r>
          <w:rPr>
            <w:color w:val="0000EE"/>
            <w:u w:val="single"/>
          </w:rPr>
          <w:t>https://www.express.co.uk/news/world/2181694/panic-iran-war-creates-oil-crisis-1970s</w:t>
        </w:r>
      </w:hyperlink>
      <w:r>
        <w:t xml:space="preserve"> - * The US and Israel's war in Iran has caused the largest supply disruption in the global oil market's history, according to the IEA. * Oil shipments through the Strait of Hormuz have largely halted, with Iran disrupting key energy and shipping infrastructure in the Middle East. * The IEA responded by releasing 400 million barrels from reserves, a record emergency stockpile, to try stabilising markets. * Oil prices soared, with crude hitting nearly $120 a barrel earlier this week, before falling after US comments to calm fears. * Gulf countries cut oil production by at least 10 million barrels daily amid Iranian threats and attacks on vessels, worsening supply losses. 118. </w:t>
      </w:r>
      <w:hyperlink r:id="rId89">
        <w:r>
          <w:rPr>
            <w:color w:val="0000EE"/>
            <w:u w:val="single"/>
          </w:rPr>
          <w:t>https://www.investing.com/news/commodities-news/factboxanalysts-reassess-oil-price-estimates-as-iran-conflict-disrupts-markets-4559177</w:t>
        </w:r>
      </w:hyperlink>
      <w:r>
        <w:t xml:space="preserve"> - * Major brokerages revise their 2026 oil price forecasts due to Iran‑related supply disruptions. * Iran’s Supreme Leader vowed to keep the Strait of Hormuz shut, impacting global oil flows. * Oil prices have risen, with US WTI reaching highest since June 2022, and forecasted to remain elevated. * Several brokerages predict varying price targets for Brent and WTI, with some indicating potential rise to $150/bbl if the Strait remains closed. * The conflict impacts energy markets worldwide amid ongoing Middle East tensions. 119. </w:t>
      </w:r>
      <w:hyperlink r:id="rId102">
        <w:r>
          <w:rPr>
            <w:color w:val="0000EE"/>
            <w:u w:val="single"/>
          </w:rPr>
          <w:t>https://www.mirror.co.uk/news/uk-news/breaking-dubai-drone-smashes-finance-36860659</w:t>
        </w:r>
      </w:hyperlink>
      <w:r>
        <w:t xml:space="preserve"> - * Debris from Iranian kamikaze drones struck Dubai’s financial district, causing fires and smoke. * The incident followed recent Iranian attacks on Dubai's airport and other city sites. * No injuries reported in latest attack, but previous attacks resulted in injuries and damages. * The attacks are part of a wider Iranian air assault across the Gulf region following US-Israeli actions. * Oman reported two deaths after a drone was downed in Sohar province; Israel reported nearly 3,000 injuries. * Saudi Arabia’s defence ministry claimed to have destroyed 28 drones entering its airspace.</w:t>
      </w:r>
      <w:r/>
    </w:p>
    <w:p>
      <w:r/>
      <w:r>
        <w:t xml:space="preserve">120. </w:t>
      </w:r>
      <w:hyperlink r:id="rId103">
        <w:r>
          <w:rPr>
            <w:color w:val="0000EE"/>
            <w:u w:val="single"/>
          </w:rPr>
          <w:t>https://www.moneytimes.com.br/mais-de-400-mi-de-barris-de-reservas-emergenciais-de-petroleo-devem-fluir-aos-mercados-globais-em-breve-diz-aie-fets/</w:t>
        </w:r>
      </w:hyperlink>
      <w:r>
        <w:t xml:space="preserve"> - * The International Energy Agency (IEA) will release 411.9 million barrels from emergency reserves to the global market, according to a statement. * The release includes 271.7 million barrels from government stocks, 116.6 million from mandatory sector stocks, and 23.6 million from other sources. * 72% of the planned releases are in crude oil and 28% are in petroleum derivatives. * Stocks in Asia and Oceania will be available immediately; stocks in Europe and Americas by the end of March. 121. </w:t>
      </w:r>
      <w:hyperlink r:id="rId104">
        <w:r>
          <w:rPr>
            <w:color w:val="0000EE"/>
            <w:u w:val="single"/>
          </w:rPr>
          <w:t>https://www.sondakika.com/ekonomi/haber-japonya-petrol-rezervlerini-piyasaya-surecek-19661851/</w:t>
        </w:r>
      </w:hyperlink>
      <w:r>
        <w:t xml:space="preserve"> - • Japan starts releasing oil from its reserves to the market to mitigate energy supply concerns amid Middle East tensions. • An initial release involves 15 days' worth of reserves held by the private sector, with additional government reserves to follow. • The government reduces mandatory reserve retention from 70 to 55 days to utilise current stocks. • Japan's total oil reserves are approximately 470 million barrels, covering 254 days of domestic consumption. • International Energy Agency members agree to release a combined 400 million barrels of strategic reserves. 122. </w:t>
      </w:r>
      <w:hyperlink r:id="rId105">
        <w:r>
          <w:rPr>
            <w:color w:val="0000EE"/>
            <w:u w:val="single"/>
          </w:rPr>
          <w:t>https://www.businesstoday.in/markets/stocks/story/mrpl-chennai-petroleum-shares-jump-up-to-10-here-is-why-520718-2026-03-16?utm_source=rssfeed</w:t>
        </w:r>
      </w:hyperlink>
      <w:r>
        <w:t xml:space="preserve"> - * Shares of MRPL increased 10.06%, and Chennai Petroleum rose 4.03% in trading. * Elara Capital reported that standalone refining companies benefit from rising crude prices. * Refining margins (GRM) may increase ~$5/bbl for every $10/bbl rise in crude. * Policy risks, such as windfall duties, could impact earnings despite strong EBITDA growth. * Oil marketing companies (OMCs) like HPCL and BPCL are most vulnerable to high crude prices. * Oil companies with dependency on the Strait of Hormuz and LNG stocks are at risk in a high crude price scenario. 123. </w:t>
      </w:r>
      <w:hyperlink r:id="rId106">
        <w:r>
          <w:rPr>
            <w:color w:val="0000EE"/>
            <w:u w:val="single"/>
          </w:rPr>
          <w:t>https://www.cairo24.com/2388899</w:t>
        </w:r>
      </w:hyperlink>
      <w:r>
        <w:t xml:space="preserve"> - * Oil prices increase amid tensions in the Middle East and threats to energy facilities, with Brent near 105 USD. * US and Iranian actions escalate, impacting the Strait of Hormuz, a critical oil shipping route. * Brent crude up 1.17%, at 104.35 USD; US crude up 0.1%, at 98.89 USD. * Both benchmarks have risen over 40% in the current month. * Disruptions caused by Iran halting shipments via the Strait and US-Middle East tensions affect global oil supplies. 124. </w:t>
      </w:r>
      <w:hyperlink r:id="rId107">
        <w:r>
          <w:rPr>
            <w:color w:val="0000EE"/>
            <w:u w:val="single"/>
          </w:rPr>
          <w:t>https://www.mediafax.ro/editorialistii/eliza-ene-corbeanu-stapanii-stramtorii-hormuz-23703656</w:t>
        </w:r>
      </w:hyperlink>
      <w:r>
        <w:t xml:space="preserve"> - - The Strait of Hormuz is a critical maritime chokepoint, with about a fifth of the world's oil passing through daily. - It is highly vulnerable due to its geography, with narrow width and overlapping territorial waters of Iran and Oman. - The strait is both a commercial pathway and a military sensitive zone, subject to international maritime law. - Iran's position regarding control and transit of ships through the strait is contested and complex, involving international treaties and customary law. - In practice, geopolitical tensions have led to de facto closures and disruptions despite legal provisions. 125. </w:t>
      </w:r>
      <w:hyperlink r:id="rId108">
        <w:r>
          <w:rPr>
            <w:color w:val="0000EE"/>
            <w:u w:val="single"/>
          </w:rPr>
          <w:t>https://asianaviation.com/aviation-reels-from-us-israel-war-on-iran/</w:t>
        </w:r>
      </w:hyperlink>
      <w:r>
        <w:t xml:space="preserve"> - </w:t>
      </w:r>
      <w:r>
        <w:rPr>
          <w:i/>
        </w:rPr>
        <w:t>The conflict between the US-Israel coalition and Iran has caused significant disruption to global aviation and maritime logistics.</w:t>
      </w:r>
      <w:r/>
      <w:r>
        <w:rPr>
          <w:i/>
        </w:rPr>
        <w:t>Major air corridors and hubs in the Middle East have been closed or severely restricted, affecting flight schedules and increasing costs.</w:t>
      </w:r>
      <w:r/>
      <w:r>
        <w:rPr>
          <w:i/>
        </w:rPr>
        <w:t>Sea routes around the Strait of Hormuz are closed, causing delays and surging maritime freight costs.</w:t>
      </w:r>
      <w:r/>
      <w:r>
        <w:rPr>
          <w:i/>
        </w:rPr>
        <w:t>Cargo rates for air and sea freight have increased substantially, with critical industries facing supply chain challenges.</w:t>
      </w:r>
      <w:r/>
      <w:r>
        <w:rPr>
          <w:i/>
        </w:rPr>
        <w:t>Alternative transit routes and hubs are experiencing high demand, but with increased costs and capacity constraints.</w:t>
      </w:r>
      <w:r>
        <w:t xml:space="preserve">126. </w:t>
      </w:r>
      <w:hyperlink r:id="rId109">
        <w:r>
          <w:rPr>
            <w:color w:val="0000EE"/>
            <w:u w:val="single"/>
          </w:rPr>
          <w:t>https://www.channelstv.com/2026/03/16/20-thai-sailors-return-home-after-vessel-attack-in-gulf/</w:t>
        </w:r>
      </w:hyperlink>
      <w:r>
        <w:t xml:space="preserve"> - * Twenty Thai crew members of the cargo ship Mayuree Naree arrived in Thailand after an attack in the Gulf by Iran’s Revolutionary Guards. * The ship was struck by two projectiles in the Strait of Hormuz, with three crew members still missing. * The attack occurred after strikes by the US and Israel against Iran, increasing tensions in the Middle East. * The company, Precious Shipping, is providing support and is seeking to locate the missing crew members. * The event impacts shipping safety and risks in the Strait of Hormuz amid ongoing regional conflict. 127. </w:t>
      </w:r>
      <w:hyperlink r:id="rId110">
        <w:r>
          <w:rPr>
            <w:color w:val="0000EE"/>
            <w:u w:val="single"/>
          </w:rPr>
          <w:t>https://indianexpress.com/article/world/oil-prices-will-come-tumbling-down-once-war-is-over-trump-demands-7-countries-to-send-warships-to-keep-strait-of-hormuz-open-10584380/</w:t>
        </w:r>
      </w:hyperlink>
      <w:r>
        <w:t xml:space="preserve"> - * US President Donald Trump requests seven countries to send their warships to keep the Strait of Hormuz open. * The Strait is a key route for global oil shipments and is affected by tensions involving Israel, Iran, and the US. * Trump states that he is in talks with other countries to secure the Strait. * He predicts oil prices will fall once the war ends, which he expects to be soon. * The countries called upon are heavily dependent on Middle Eastern oil supplies. 128. </w:t>
      </w:r>
      <w:hyperlink r:id="rId111">
        <w:r>
          <w:rPr>
            <w:color w:val="0000EE"/>
            <w:u w:val="single"/>
          </w:rPr>
          <w:t>https://www.elbalad.news/6904106</w:t>
        </w:r>
      </w:hyperlink>
      <w:r>
        <w:t xml:space="preserve"> - * الرئيس الأمريكي دونالد ترامب أعلن أن الولايات المتحدة لا تحقق مكاسب مباشرة من مرور النفط عبر مضيق هرمز. * ترامب دعا الناتو والصين للمساهمة في استعادة حركة الملاحة في المضيق. * يواجه الممر البحري تهديدات من إيران، التي تمتلك وسائل لتعطيل الملاحة، من زرع ألغام وصواريخ. * تقارير تشير إلى بطء الجهود الأمريكية لإعادة فتح المضيق، مع تباينات في الرؤية بين واشنطن وتل أبيب. * ارتفاع أسعار النفط وتأمين السفن حول مضيق هرمز يعكس ضعف حركة الملاحة وما يهدد سوق الطاقة العالمي. 129. </w:t>
      </w:r>
      <w:hyperlink r:id="rId112">
        <w:r>
          <w:rPr>
            <w:color w:val="0000EE"/>
            <w:u w:val="single"/>
          </w:rPr>
          <w:t>https://www.businesstoday.in/bt-tv/whats-hot/video/west-asia-war-spills-wider-fujairah-port-hit-as-iran-warning-pushes-gulf-tensions-higher-520693-2026-03-16?utm_source=rssfeed</w:t>
        </w:r>
      </w:hyperlink>
      <w:r>
        <w:t xml:space="preserve"> - * The war in West Asia has expanded beyond the battlefield, involving Iran and the UAE. * Iran warned residents to evacuate UAE ports including Fujairah, Jebel Ali, and Khalifa after U.S. strikes on Kharg Island. * A drone strike near Fujairah caused a fire after debris fell into the port. * Fujairah is a strategic oil export hub handling over 1.7 million barrels daily, about 1.7% of global demand. * The attack has raised concerns over regional stability and energy supply disruptions. 130. </w:t>
      </w:r>
      <w:hyperlink r:id="rId113">
        <w:r>
          <w:rPr>
            <w:color w:val="0000EE"/>
            <w:u w:val="single"/>
          </w:rPr>
          <w:t>https://www.aljazeera.com/news/2026/3/13/iran-war-what-is-happening-on-day-14-of-us-israel-attacks?traffic_source=rss</w:t>
        </w:r>
      </w:hyperlink>
      <w:r>
        <w:t xml:space="preserve"> - * Heavy Israeli strikes hit Tehran amid Iran's retaliatory attacks across Gulf states and shipping disruptions at the Strait of Hormuz, causing oil prices to rise. * Iran's new supreme leader, Mojtaba Khamenei, issued threats against US and Israel, with reports suggesting he is wounded. * Gulf countries have intercepted numerous Iranian drone and missile attacks, with Dubai and other regions affected. * Australia ordered evacuations from the Middle East; Qatar closed airspace but scheduled flights to evacuate residents. * US plans to deploy additional troops to the Middle East and faces domestic opposition over war funding. * Israel responded to missile attacks with strikes on Iran; Israeli PM Netanyahu discussed potential regime change in Iran. 131. </w:t>
      </w:r>
      <w:hyperlink r:id="rId114">
        <w:r>
          <w:rPr>
            <w:color w:val="0000EE"/>
            <w:u w:val="single"/>
          </w:rPr>
          <w:t>https://www.theguardian.com/world/2026/mar/13/iran-war-oil-prices-russian-sanctions-lifted</w:t>
        </w:r>
      </w:hyperlink>
      <w:r>
        <w:t xml:space="preserve"> - * European countries, including UK, Germany, France, and Norway, reject US move to lift sanctions on Russian oil. * The US temporarily waived sanctions on stranded Russian oil; criticised by European officials. * The conflict in the Middle East has disrupted the Strait of Hormuz, affecting global oil supplies. * US and Israel continued strikes on Iran and Lebanon; Iran declared it will not allow oil exports. * Brent crude prices remain above $100 per barrel amid regional tensions and sanctions debates. 132. </w:t>
      </w:r>
      <w:hyperlink r:id="rId115">
        <w:r>
          <w:rPr>
            <w:color w:val="0000EE"/>
            <w:u w:val="single"/>
          </w:rPr>
          <w:t>https://www.independent.co.uk/news/iran-israeli-saudi-arabia-persian-gulf-donald-trump-b2937687.html</w:t>
        </w:r>
      </w:hyperlink>
      <w:r>
        <w:t xml:space="preserve"> - * Intense strikes on Tehran and surrounding areas in Iran, with Iranian attacks on Gulf shipping and energy infrastructure, increase regional tensions. * Oil prices surpass $100 a barrel amid escalation. * Damage reported in Dubai from debris interception; fire in Al Quoz. * Israeli strikes hit Beirut areas, killing one, and target Hezbollah; a missile attack injures around 30 in Zarzir, near Jerusalem. * Saudi Arabia’s air defenses down 38 drones targeting oil infrastructure and U.S. sites. * French soldier killed in attack in Irbil, Iraq, with additional injuries to French forces. * US commits $11.3 billion to ongoing war costs; displaced populations increase in Iran and Lebanon. 133. </w:t>
      </w:r>
      <w:hyperlink r:id="rId115">
        <w:r>
          <w:rPr>
            <w:color w:val="0000EE"/>
            <w:u w:val="single"/>
          </w:rPr>
          <w:t>https://www.independent.co.uk/news/iran-israeli-saudi-arabia-persian-gulf-donald-trump-b2937687.html</w:t>
        </w:r>
      </w:hyperlink>
      <w:r>
        <w:t xml:space="preserve"> - • US and Israeli strikes target Iran and Lebanon amid Iran's attacks on Gulf shipping and infrastructure. • Oil prices rise above $100 per barrel due to escalating conflict. • Debris caused a fire in Dubai; no injuries reported. • Israeli strikes hit Beirut areas, killing one; first such in this conflict. • Missiles injured 30 in Israel; Hezbollah fired rockets towards Israel. • Saudi Arabia shot down 38 drones targeting eastern regions and infrastructure. • French soldier killed in attack in Iraq; several wounded as France supports Iraqi forces. 134. </w:t>
      </w:r>
      <w:hyperlink r:id="rId116">
        <w:r>
          <w:rPr>
            <w:color w:val="0000EE"/>
            <w:u w:val="single"/>
          </w:rPr>
          <w:t>https://pajhwok.com/2026/03/16/trump-warns-nato-of-very-bad-future-if-allies-do-not-help-reopen-hormuz/</w:t>
        </w:r>
      </w:hyperlink>
      <w:r>
        <w:t xml:space="preserve"> - * US President Donald Trump warns NATO could face a 'very bad' future if allies do not support efforts to reopen the Strait of Hormuz. * Trump urges European allies and China to assist with naval support and mine-sweeping to counter Iran. * Iran closed the Strait of Hormuz following US and Israeli attacks two weeks prior. * The strait is a critical maritime route, with about 20% of the world's crude oil passing through. * Disruption could significantly impact global energy markets. 135. </w:t>
      </w:r>
      <w:hyperlink r:id="rId117">
        <w:r>
          <w:rPr>
            <w:color w:val="0000EE"/>
            <w:u w:val="single"/>
          </w:rPr>
          <w:t>https://fullavantenews.com/uaes-fujairah-port-stops-some-oil-loading-operations-after-drone-attack/</w:t>
        </w:r>
      </w:hyperlink>
      <w:r>
        <w:t xml:space="preserve"> - * Some oil-loading operations in Fujairah, UAE, have been suspended following a drone attack and fire. * The incident occurred on Saturday; impacts on loadings are unclear. * The attack followed US strikes on Iran's Kharg Island; Iran's IRGC responded with threats against UAE ports. * Fujairah is a key crude export terminal for approximately 1% of global demand. * The region faces increased energy infrastructure disruption amid rising tensions between the US, Iran, and UAE. 136. </w:t>
      </w:r>
      <w:hyperlink r:id="rId118">
        <w:r>
          <w:rPr>
            <w:color w:val="0000EE"/>
            <w:u w:val="single"/>
          </w:rPr>
          <w:t>https://www.turkiyetoday.com/opinion/natos-southern-neighborhood-is-under-fire-as-war-in-gulf-escalates-3216301</w:t>
        </w:r>
      </w:hyperlink>
      <w:r>
        <w:t xml:space="preserve"> - * The conflict in the Gulf region escalates following the Israeli–U.S. attack on Iran, with Gulf nations under attack and NATO partners involved. * NATO recognises the region as strategically significant since the 1990s, with increased importance after Russia’s 2022 invasion of Ukraine. * The war has strained Gulf economies and affected global oil markets, with NATO emphasising regional security cooperation. * NATO is considering strengthening air and maritime defence, regional partnerships, and establishing a multinational division on the southern flank. * The 2026 NATO Summit in Ankara could advance cooperation and expand NATO’s regional engagement. 137. </w:t>
      </w:r>
      <w:hyperlink r:id="rId119">
        <w:r>
          <w:rPr>
            <w:color w:val="0000EE"/>
            <w:u w:val="single"/>
          </w:rPr>
          <w:t>https://biz.chosun.com/en/en-international/2026/03/16/JOCNB4M5B5FKZD4CM7LYF5YGHY/</w:t>
        </w:r>
      </w:hyperlink>
      <w:r>
        <w:t xml:space="preserve"> - * US oil industry executives warn of worsening energy crisis if Strait of Hormuz remains closed, risking global market instability. * CEOs of ExxonMobil, Chevron, and ConocoPhillips discuss potential disruptions at a White House meeting. * Concerns expressed about sharp oil price increases, supply shortages, and economic impact. * US government considers policies such as releasing the Strategic Petroleum Reserve and easing sanctions. * Industry states reopening the Strait of Hormuz is urgent to prevent economic damage. 138. </w:t>
      </w:r>
      <w:hyperlink r:id="rId117">
        <w:r>
          <w:rPr>
            <w:color w:val="0000EE"/>
            <w:u w:val="single"/>
          </w:rPr>
          <w:t>https://fullavantenews.com/uaes-fujairah-port-stops-some-oil-loading-operations-after-drone-attack/</w:t>
        </w:r>
      </w:hyperlink>
      <w:r>
        <w:t xml:space="preserve"> - * Oil-loading operations at Fujairah in the UAE are suspended following a drone attack and fire. * The incident occurred after the U.S. attacked Iran’s Kharg Island and Iran’s IRGC threatened UAE ports. * Fujairah exports about 1 million barrels of UAE crude daily, representing roughly 1% of global demand. * No injuries were reported; civil defence is managing the fire. * The US strike and Iran’s response are part of escalating conflict affecting regional energy infrastructure. 139. </w:t>
      </w:r>
      <w:hyperlink r:id="rId120">
        <w:r>
          <w:rPr>
            <w:color w:val="0000EE"/>
            <w:u w:val="single"/>
          </w:rPr>
          <w:t>https://tribune.net.ph/2026/03/16/another-big-fuel-price-hike-set-tuesday</w:t>
        </w:r>
      </w:hyperlink>
      <w:r>
        <w:t xml:space="preserve"> - * The Philippines is experiencing a fuel price hike, with crude oil prices elevated around March 2026 due to Middle East supply risks and potential war disruptions. * The government, through PNOC and DFA, is seeking alternative suppliers and engaging in government-to-government approaches, including contacting Russia. * Export restrictions by China and Thailand have affected the Philippines' fuel imports, prompting efforts to diversify sources. * The country’s fuel stocks have been depleted by over two weeks, with most stocks in gas stations and power plants, but transportation remains a concern. * Authorities are considering financial support for oil companies and flexible import arrangements to mitigate supply constraints. 140. </w:t>
      </w:r>
      <w:hyperlink r:id="rId119">
        <w:r>
          <w:rPr>
            <w:color w:val="0000EE"/>
            <w:u w:val="single"/>
          </w:rPr>
          <w:t>https://biz.chosun.com/en/en-international/2026/03/16/JOCNB4M5B5FKZD4CM7LYF5YGHY/</w:t>
        </w:r>
      </w:hyperlink>
      <w:r>
        <w:t xml:space="preserve"> - * US oil industry executives warn that the ongoing blockade of the Strait of Hormuz could worsen the energy crisis and drive oil prices higher. * Major US oil company CEOs, including ExxonMobil, Chevron, and ConocoPhillips, made the comments at a White House meeting. * Officials discussed policy options such as releasing oil from the Strategic Petroleum Reserve and easing sanctions on Russian crude. * Industry voices stressed that reopening the Strait of Hormuz is the fundamental solution to stabilising markets. * Predictions indicate that if the Strait remains closed, high oil prices could halt global economic growth. 141. </w:t>
      </w:r>
      <w:hyperlink r:id="rId121">
        <w:r>
          <w:rPr>
            <w:color w:val="0000EE"/>
            <w:u w:val="single"/>
          </w:rPr>
          <w:t>https://www.cnbc.com/2026/03/16/trump-iran-kharg-island-strikes-oil-exports.html</w:t>
        </w:r>
      </w:hyperlink>
      <w:r>
        <w:t xml:space="preserve"> - * President Donald Trump ordered strikes on Iranian military assets on Kharg Island, a key oil hub, in Iran. * The strikes targeted military facilities but spared oil infrastructure, according to Trump. * Trump warned Iran that if it does not reopen the Strait of Hormuz, Iran's oil infrastructure could face further attack. * Kharg Island handles approximately 90% of Iran's crude exports, with a capacity of about 7 million barrels per day. * The incident increases tensions around Iranian oil exports and regional security. 142. </w:t>
      </w:r>
      <w:hyperlink r:id="rId122">
        <w:r>
          <w:rPr>
            <w:color w:val="0000EE"/>
            <w:u w:val="single"/>
          </w:rPr>
          <w:t>https://www.reviewjournal.com/opinion/commentary-its-gasoline-and-groceries-all-over-again-3724437/</w:t>
        </w:r>
      </w:hyperlink>
      <w:r>
        <w:t xml:space="preserve"> - • The article discusses how geopolitical conflict and sanctions in the Middle East are disrupting global oil supply and driving up fuel prices. • Fuel prices in the US have increased significantly, with the national average reaching $3.54 per gallon. • The conflict involves Iran and impacts oil transportation routes, notably the Strait of Hormuz. • Disruptions threaten global markets, agricultural supply chains, and consumer goods costs. • The article links these developments to political strategies ahead of the US elections. 143. </w:t>
      </w:r>
      <w:hyperlink r:id="rId121">
        <w:r>
          <w:rPr>
            <w:color w:val="0000EE"/>
            <w:u w:val="single"/>
          </w:rPr>
          <w:t>https://www.cnbc.com/2026/03/16/trump-iran-kharg-island-strikes-oil-exports.html</w:t>
        </w:r>
      </w:hyperlink>
      <w:r>
        <w:t xml:space="preserve"> - * President Donald Trump ordered strikes on Iranian military assets on Kharg Island, a key oil hub, in Iran. * The strikes targeted military facilities and were meant as a warning to Iran. * Trump warned that if Iran continues attacks on vessels in the Strait of Hormuz, oil infrastructure on Kharg Island could be targeted. * Kharg Island handles approximately 90% of Iran's crude exports and has a capacity of 7 million barrels per day. * The incident escalates the US-Iran conflict affecting Iran’s oil export capabilities. 144. </w:t>
      </w:r>
      <w:hyperlink r:id="rId123">
        <w:r>
          <w:rPr>
            <w:color w:val="0000EE"/>
            <w:u w:val="single"/>
          </w:rPr>
          <w:t>https://libyaupdate.com/escalation-of-tensions-in-the-gulf-after-targeting-ships-and-fuel-tanks/</w:t>
        </w:r>
      </w:hyperlink>
      <w:r>
        <w:t xml:space="preserve"> - * Tensions increased in the Gulf region following attacks on ships and fuel tanks.</w:t>
      </w:r>
      <w:r>
        <w:rPr>
          <w:i/>
        </w:rPr>
        <w:t xml:space="preserve"> An incident involving a Marshall Islands-flagged vessel occurred in the northern Gulf, with Iran’s Revolutionary Guard claiming responsibility and stating the ship ignored warnings.</w:t>
      </w:r>
      <w:r>
        <w:t xml:space="preserve"> A UK maritime agency reported a container ship hit by an unknown projectile near the UAE, with crew safety assured.</w:t>
      </w:r>
      <w:r>
        <w:rPr>
          <w:i/>
        </w:rPr>
        <w:t xml:space="preserve"> The attacks are part of ongoing Iranian efforts to disrupt navigation through the Strait of Hormuz.</w:t>
      </w:r>
      <w:r>
        <w:t xml:space="preserve"> Bahrain’s authorities issued an alert in Al-Muharraq governorate, advising residents to stay safe following an Iranian attack on fuel tanks. 145. </w:t>
      </w:r>
      <w:hyperlink r:id="rId123">
        <w:r>
          <w:rPr>
            <w:color w:val="0000EE"/>
            <w:u w:val="single"/>
          </w:rPr>
          <w:t>https://libyaupdate.com/escalation-of-tensions-in-the-gulf-after-targeting-ships-and-fuel-tanks/</w:t>
        </w:r>
      </w:hyperlink>
      <w:r>
        <w:t xml:space="preserve"> - * Tensions increased in the Gulf region on Thursday amid attacks on ships and fuel tanks. * A Marshall Islands-flagged vessel was targeted in the northern Gulf, with Iran’s Revolutionary Guard claiming responsibility. * An incident involving a container ship near the UAE caused a small fire, crew safe. * Iranian attacks aim to hinder navigation through the Strait of Hormuz, following strikes on Iran beginning in February. * Bahrain’s Interior Ministry issued safety alerts after an attack on fuel tanks, with authorities taking protective measures. 146. </w:t>
      </w:r>
      <w:hyperlink r:id="rId124">
        <w:r>
          <w:rPr>
            <w:color w:val="0000EE"/>
            <w:u w:val="single"/>
          </w:rPr>
          <w:t>https://timesofoman.com//article/169531-iran-designates-support-centres-for-uss-gerald-r-ford-as-targets</w:t>
        </w:r>
      </w:hyperlink>
      <w:r>
        <w:t xml:space="preserve"> - * Iran declared logistical and service facilities supporting the USS Gerald R. Ford carrier as legitimate military targets, warning of potential attacks. * The move aims to deter US military actions amid escalating tensions in West Asia, particularly in the Red Sea. * The declaration follows recent hostilities and attacks involving Iran, the US, and Israel across the Gulf region. * The conflict has disrupted maritime security, energy routes, and shipping lanes in the Gulf and Strait of Hormuz. * Ongoing diplomatic efforts have limited success, with regional concerns about energy and stability intensifying. 147. </w:t>
      </w:r>
      <w:hyperlink r:id="rId125">
        <w:r>
          <w:rPr>
            <w:color w:val="0000EE"/>
            <w:u w:val="single"/>
          </w:rPr>
          <w:t>https://timesofoman.com//article/169522-flights-suspended-at-dubai-international-airport-after-drone-incident</w:t>
        </w:r>
      </w:hyperlink>
      <w:r>
        <w:t xml:space="preserve"> - * Flights temporarily suspended at Dubai International Airport following a drone strike near the airport, causing a fire.</w:t>
      </w:r>
      <w:r>
        <w:rPr>
          <w:i/>
        </w:rPr>
        <w:t xml:space="preserve"> Authorities imposed the suspension as a safety precaution.</w:t>
      </w:r>
      <w:r>
        <w:t xml:space="preserve"> The drone incident is linked to ongoing regional conflict involving US, Israel, and Iran.</w:t>
      </w:r>
      <w:r>
        <w:rPr>
          <w:i/>
        </w:rPr>
        <w:t xml:space="preserve"> US President Trump claimed Iran's military was heavily damaged by American strikes.</w:t>
      </w:r>
      <w:r>
        <w:t xml:space="preserve"> The conflict has disrupted regional operations and security.</w:t>
      </w:r>
      <w:r>
        <w:rPr>
          <w:i/>
        </w:rPr>
        <w:t xml:space="preserve"> Fire damage was minimal, and authorities are responding to the incident. 148. </w:t>
      </w:r>
      <w:hyperlink r:id="rId124">
        <w:r>
          <w:rPr>
            <w:color w:val="0000EE"/>
            <w:u w:val="single"/>
          </w:rPr>
          <w:t>https://timesofoman.com//article/169531-iran-designates-support-centres-for-uss-gerald-r-ford-as-targets</w:t>
        </w:r>
      </w:hyperlink>
      <w:r>
        <w:rPr>
          <w:i/>
        </w:rPr>
        <w:t xml:space="preserve"> - * Iran declares logistical and service centres supporting the USS Gerald R. Ford as legitimate military targets. * The move aims to deter US military actions and is linked to ongoing confrontations in West Asia. * Involved parties include Iran, the United States, Israel, and regional Gulf countries. * The declaration coincides with increased hostilities affecting maritime routes and energy supplies. * The US carrier USS Gerald R. Ford remains deployed in West Asia amid regional tensions. 149. </w:t>
      </w:r>
      <w:hyperlink r:id="rId126">
        <w:r>
          <w:rPr>
            <w:color w:val="0000EE"/>
            <w:u w:val="single"/>
          </w:rPr>
          <w:t>https://www.darnews.com/world/the-latest-us-hits-iran-with-intense-strikes-as-iranian-air-campaign-drives-oil-prices-higher-db04fc0d</w:t>
        </w:r>
      </w:hyperlink>
      <w:r>
        <w:rPr>
          <w:i/>
        </w:rPr>
        <w:t xml:space="preserve"> - * About 2,500 US Marines are being deployed to the Middle East amidst escalating tensions with Iran. * Iranian threats have impacted global oil shipments, with attacks on shipping and energy infrastructure. * Israeli and US military actions continue in Lebanon, Iraq, and Gaza, including strikes on Hezbollah targets and attacks on US interests. * The US considers waiving the Jones Act to ease energy supply disruptions caused by Iran's actions. * Elevated terrorism threats in the US related to the Iran conflict are reported. * US military and diplomatic tensions involve Iran's strategic islands and possible military actions. * The conflict influences international maritime security and energy markets. 150. </w:t>
      </w:r>
      <w:hyperlink r:id="rId127">
        <w:r>
          <w:rPr>
            <w:color w:val="0000EE"/>
            <w:u w:val="single"/>
          </w:rPr>
          <w:t>https://indianexpress.com/article/world/us-news/us-israel-iran-war-live-updates-trump-nato-strait-of-hormuz-10584202/</w:t>
        </w:r>
      </w:hyperlink>
      <w:r>
        <w:rPr>
          <w:i/>
        </w:rPr>
        <w:t xml:space="preserve"> - * US and Israeli forces conduct strikes on Iranian cities including Tehran, Hamadan, and Isfahan. * Iran's Foreign Minister denies seeking ceasefire, condemns Israeli strikes as ecocide. * Attacks reported across the Middle East, including rockets and drones targeting Baghdad and regional airspace interceptions. * Israel launches strikes in southern Lebanon and amasses troops at the border amid rising casualties. * US President Trump advocates for a coalition to secure the Strait of Hormuz, warning NATO of potential consequences. 151. </w:t>
      </w:r>
      <w:hyperlink r:id="rId128">
        <w:r>
          <w:rPr>
            <w:color w:val="0000EE"/>
            <w:u w:val="single"/>
          </w:rPr>
          <w:t>https://punchng.com/russia-piles-pressure-on-us-over-oil-sanctions/?utm_source=rss.punchng.com&amp;utm_medium=web</w:t>
        </w:r>
      </w:hyperlink>
      <w:r>
        <w:rPr>
          <w:i/>
        </w:rPr>
        <w:t xml:space="preserve"> - * Russia's economic envoy Kirill Dmitriev states that lifting sanctions on Russian oil is increasingly inevitable due to the energy crisis. * Moscow argues that the global energy market cannot remain stable without Russian oil, amidst US sanctions and Middle East tensions. * US has temporarily allowed the sale of Russian oil at sea, including exemptions for shipments to India, to boost supply and reduce prices. * French President Macron emphasised that the Strait of Hormuz shutdown does not justify lifting sanctions on Russia. * US Treasury issued a license for Russian oil loaded by March 12 and sold by April 11, seeking to ease supply pressures while maintaining sanctions. * Moscow and Washington held recent talks, marking the first since Iran war escalation. 152. </w:t>
      </w:r>
      <w:hyperlink r:id="rId129">
        <w:r>
          <w:rPr>
            <w:color w:val="0000EE"/>
            <w:u w:val="single"/>
          </w:rPr>
          <w:t>https://www.skynewsarabia.com/world/1858832-%D8%A7%D9%84%D9%8A%D9%88%D9%85-%D8%A7%D9%84%D8%B3%D8%A7%D8%A8%D8%B9-%D8%B9%D8%B4%D8%B1-%D8%A7%D9%84%D8%AD%D8%B1%D8%A8-%D8%A3%D9%87%D9%85-%D8%A7%D9%84%D8%AA%D8%B7%D9%88%D8%B1%D8%A7%D8%AA</w:t>
        </w:r>
      </w:hyperlink>
      <w:r>
        <w:rPr>
          <w:i/>
        </w:rPr>
        <w:t xml:space="preserve"> - * The war enters its 17th day with ongoing military operations and diplomatic responses. * US receives some positive responses from countries but has no confirmed troop commitments. * Oil prices reach July 2022 highs, with Brent at around $106.12 and US crude at approximately $101.53. * Israel plans to target thousands of Iranian objectives, with extended conflict expected. * Trump discusses potential threats to the Strait of Hormuz, with some countries sending naval aid; others, like Australia and Japan, do not. * Iran remains open to talks; the Strait faces ongoing threat despite no recent incidents. * Over 2,200 dead in Middle Eastern conflict, with Iran suffering the highest casualties, and ongoing exchanges of missile and drone attacks. 153. </w:t>
      </w:r>
      <w:hyperlink r:id="rId127">
        <w:r>
          <w:rPr>
            <w:color w:val="0000EE"/>
            <w:u w:val="single"/>
          </w:rPr>
          <w:t>https://indianexpress.com/article/world/us-news/us-israel-iran-war-live-updates-trump-nato-strait-of-hormuz-10584202/</w:t>
        </w:r>
      </w:hyperlink>
      <w:r>
        <w:rPr>
          <w:i/>
        </w:rPr>
        <w:t xml:space="preserve"> - * US President Donald Trump urges allies to support reopening the Strait of Hormuz amid ongoing Iran-Israel conflict. * Israel and US carried out strikes on Iranian cities including Tehran, Hamadan, and Isfahan. * Iran's Foreign Minister Abbas Araghchi denies seeking ceasefire talks, describing Israeli strikes on Tehran as 'ecocide'. * Attacks reported at Baghdad International Airport; Bahrain, Kuwait, Qatar, and Saudi Arabia intercept drones and missiles. * Israel launched strikes in southern Lebanon, with the death toll reaching about 850 in Lebanon. * US and allies progress in forming coalition to escort ships through Strait of Hormuz. * US strikes on military facilities near Iran’s Chabahar zone; Iran condemns Israeli attacks. * Oil shipping route security and military engagements dominate the regional escalation. 154. </w:t>
      </w:r>
      <w:hyperlink r:id="rId110">
        <w:r>
          <w:rPr>
            <w:color w:val="0000EE"/>
            <w:u w:val="single"/>
          </w:rPr>
          <w:t>https://indianexpress.com/article/world/oil-prices-will-come-tumbling-down-once-war-is-over-trump-demands-7-countries-to-send-warships-to-keep-strait-of-hormuz-open-10584380/</w:t>
        </w:r>
      </w:hyperlink>
      <w:r>
        <w:rPr>
          <w:i/>
        </w:rPr>
        <w:t xml:space="preserve"> - * US President Donald Trump states he is in talks with countries to secure the Strait of Hormuz, a critical oil shipping route. * The Strait is affected by tensions amid the conflict involving Israel, Iran, and the US. * Trump suggests that oil prices will fall quickly once the war concludes. * Countries heavily dependent on Middle Eastern oil are called upon to take responsibility for policing the Strait. 155. </w:t>
      </w:r>
      <w:hyperlink r:id="rId111">
        <w:r>
          <w:rPr>
            <w:color w:val="0000EE"/>
            <w:u w:val="single"/>
          </w:rPr>
          <w:t>https://www.elbalad.news/6904106</w:t>
        </w:r>
      </w:hyperlink>
      <w:r>
        <w:rPr>
          <w:i/>
        </w:rPr>
        <w:t xml:space="preserve"> - * President Donald Trump states the US does not gain directly from oil transit through the Strait of Hormuz. * Trump calls on nations benefiting from the strait to take responsibility for its defence and security. * Tensions and near-total halt of navigation in the strait amid military confrontations between US, Israel, and Iran. * Reports indicate Iran has multiple means to threaten navigation, including mines, fast boats, and missiles. * US and Israeli officials express concerns over Iran's capabilities and slow efforts to reopen the strait. * UK, Japan, and South Korea are cautious or undecided about participating in military efforts, with some considering options. * Trump urges China to assist in securing the strait; China calls for ceasefire but has not declared an official position. * Disruption in the strait impacts global oil markets, with prices nearing 100 USD per barrel and increased maritime insurance costs. 156. </w:t>
      </w:r>
      <w:hyperlink r:id="rId130">
        <w:r>
          <w:rPr>
            <w:color w:val="0000EE"/>
            <w:u w:val="single"/>
          </w:rPr>
          <w:t>https://diariodelhuila.com/volvieron-los-carrotanques/</w:t>
        </w:r>
      </w:hyperlink>
      <w:r>
        <w:rPr>
          <w:i/>
        </w:rPr>
        <w:t xml:space="preserve"> - * Due to Colombia and Ecuador's trade war, Ecuador applies 50% tariffs from 1 March, reducing trade by 90% and causing border paralyses. * The crisis threatens approximately 500,000 jobs and over 2,700 Colombian exporting companies. * Ecopetrol increases hydrocarbon transport via carrotanques from Orito to Barrancabermeja through Ruta 45, causing logistical issues and risks. * Transport of crude oil faces delays, increased accident risk, and damage to roads. * Local authorities and business sectors demand urgent diplomatic solutions to reopen border logistics and mitigate infrastructure damage. 157. </w:t>
      </w:r>
      <w:hyperlink r:id="rId131">
        <w:r>
          <w:rPr>
            <w:color w:val="0000EE"/>
            <w:u w:val="single"/>
          </w:rPr>
          <w:t>https://www.investing.com/news/forex-news/asia-fx-weakens-indian-rupee-at-record-low-as-iran-war-keeps-oil-jitters-in-play-4558880</w:t>
        </w:r>
      </w:hyperlink>
      <w:r>
        <w:rPr>
          <w:i/>
        </w:rPr>
        <w:t xml:space="preserve"> - * The US dollar was headed for a two-week winning streak amid safe haven demand due to the ongoing Iran war. * The Iran conflict, involving US and Israeli actions, has led to heightened volatility in oil prices, especially Brent crude. * The Strait of Hormuz remains closed, impacting global oil supplies and inflation expectations. * Central banks, including the Fed, ECB, and Bank of England, are expected to keep interest rates steady but are monitoring the Iran conflict. * Oil price shocks could influence monetary policy decisions and inflation in Europe and the US. 158. </w:t>
      </w:r>
      <w:hyperlink r:id="rId132">
        <w:r>
          <w:rPr>
            <w:color w:val="0000EE"/>
            <w:u w:val="single"/>
          </w:rPr>
          <w:t>https://www.newzimbabwe.com/us-eases-russia-oil-sanctions-as-iran-war-pushes-up-energy-prices/</w:t>
        </w:r>
      </w:hyperlink>
      <w:r>
        <w:rPr>
          <w:i/>
        </w:rPr>
        <w:t xml:space="preserve"> - * The US has authorised countries to buy sanctioned Russian oil loaded on vessels at sea. * The measure aims to curb the economic impact of the US-Israel war with Iran. * This development occurs amidst rising energy prices due to the Iran conflict. * The move indicates a relaxation of sanctions enforcement related to Russian oil. * Sector involved includes energy and international sanctions. 159. </w:t>
      </w:r>
      <w:hyperlink r:id="rId133">
        <w:r>
          <w:rPr>
            <w:color w:val="0000EE"/>
            <w:u w:val="single"/>
          </w:rPr>
          <w:t>https://www.nrk.no/urix/trump-truer-nato-med-_svaert-darlig-fremtid__-krever-hjelp-fra-allierte-med-hormuzstredet-1.17810524</w:t>
        </w:r>
      </w:hyperlink>
      <w:r>
        <w:rPr>
          <w:i/>
        </w:rPr>
        <w:t xml:space="preserve"> - * President Donald Trump warns Nato risks a 'very poor' future if allies do not assist the US in opening the Hormuz Strait. * Trump requests military support from seven countries, including China, France, Japan, South Korea, and the UK. * Iran has effectively closed the Strait of Hormuz, impacting oil exports from Middle Eastern countries. * The closure has caused a surge in global oil prices, with forecasts of up to $150–$200 per barrel. * G7 nations consider escorting ships through the strait; Norway, Germany, Australia, and Japan decline to send naval vessels. * Trump threatens to cancel his upcoming China visit if China does not support efforts in Hormuz. 160. </w:t>
      </w:r>
      <w:hyperlink r:id="rId134">
        <w:r>
          <w:rPr>
            <w:color w:val="0000EE"/>
            <w:u w:val="single"/>
          </w:rPr>
          <w:t>https://www.counterpunch.org/2026/03/16/existential-attrition-irans-closure-of-the-strait-of-hormuz/</w:t>
        </w:r>
      </w:hyperlink>
      <w:r>
        <w:rPr>
          <w:i/>
        </w:rPr>
        <w:t xml:space="preserve"> - * Iran’s military attacks and strategic closure of the Strait of Hormuz have significantly disrupted global oil and natural gas trade since February 28, 2026. 161. </w:t>
      </w:r>
      <w:hyperlink r:id="rId135">
        <w:r>
          <w:rPr>
            <w:color w:val="0000EE"/>
            <w:u w:val="single"/>
          </w:rPr>
          <w:t>https://www.darnews.com/world/asia-shares-mostly-lower-and-oil-hovers-around-100-a-barrel-over-iran-war-worries-304ae19b</w:t>
        </w:r>
      </w:hyperlink>
      <w:r>
        <w:rPr>
          <w:i/>
        </w:rPr>
        <w:t xml:space="preserve"> - * Wall Street's losses deepened due to ongoing conflict in Iran increasing oil prices. * Crude oil prices rose above $100 a barrel, with Brent crude up 2.7% to $103.14. * US crude oil increased 3.1%, settling at $98.71. * The Strait of Hormuz closure has halted oil cargo traffic, cutting over 12 million barrels per day. * Rising oil prices are contributing to inflationary pressures and affecting global markets. 162. </w:t>
      </w:r>
      <w:hyperlink r:id="rId136">
        <w:r>
          <w:rPr>
            <w:color w:val="0000EE"/>
            <w:u w:val="single"/>
          </w:rPr>
          <w:t>https://news.az/news/japan-starts-unilateral-oil-reserve-release</w:t>
        </w:r>
      </w:hyperlink>
      <w:r>
        <w:rPr>
          <w:i/>
        </w:rPr>
        <w:t xml:space="preserve"> - * Japan released oil from reserves to address supply concerns caused by Middle East conflict and potential Strait of Hormuz closure. * The action involves releasing 15 days' worth of private sector supply initially, followed by about one month’s government reserves. * The release coincides with a planned coordinated effort by IEA member countries to supply around 400 million barrels globally. * Japan plans to lower its oil reserve requirement for refiners and traders from 70 to 55 days. * As of 2025, Japan held 470 million barrels of reserves, with 146 days owned by the government, 101 days by the private sector. * Japan is highly dependent on Middle East oil, importing over 90%, making it vulnerable to supply disruptions. 163. </w:t>
      </w:r>
      <w:hyperlink r:id="rId119">
        <w:r>
          <w:rPr>
            <w:color w:val="0000EE"/>
            <w:u w:val="single"/>
          </w:rPr>
          <w:t>https://biz.chosun.com/en/en-international/2026/03/16/JOCNB4M5B5FKZD4CM7LYF5YGHY/</w:t>
        </w:r>
      </w:hyperlink>
      <w:r>
        <w:rPr>
          <w:i/>
        </w:rPr>
        <w:t xml:space="preserve"> - * US oil industry executives warn the Trump administration that the energy crisis caused by the Iran war could worsen if the Strait of Hormuz remains closed. * CEOs from ExxonMobil, Chevron, and ConocoPhillips express concern about supply disruptions and price spikes. * The White House considers policies like releasing reserves and easing sanctions, but industry officials argue reopening the Strait is urgent. * Officials warn that continued closure of the Strait, which handles 20% of world energy, could halt global economic growth. 164. </w:t>
      </w:r>
      <w:hyperlink r:id="rId137">
        <w:r>
          <w:rPr>
            <w:color w:val="0000EE"/>
            <w:u w:val="single"/>
          </w:rPr>
          <w:t>https://25h.app/2026/03/16/%D8%AA%D8%AD%D8%B0%D9%8A%D8%B1%D8%A7%D8%AA-%D9%85%D9%86-%D8%B9%D9%85%D8%A7%D9%84%D9%82%D8%A9-%D8%A7%D9%84%D9%86%D9%81%D8%B7-%D9%84%D8%AA%D8%B1%D8%A7%D9%85%D8%A8-%D8%A3%D8%B2%D9%85%D8%A9-%D8%A7%D9%84/</w:t>
        </w:r>
      </w:hyperlink>
      <w:r>
        <w:rPr>
          <w:i/>
        </w:rPr>
        <w:t xml:space="preserve"> - * The CEOs of major US oil companies, including Exxon, Chevron, and ConocoPhillips, warned of an worsening energy crisis due to tensions with Iran. * They discussed potential supply disruptions if the Strait of Hormuz is blocked, leading to market volatility. * Exxon’s CEO warned prices could surpass current levels if speculation pressure continues, with potential shortages of refined products. * The White House attempts to stabilise markets by easing Russian oil sanctions and reopening strategic reserves. * US crude oil prices rose from $87 to around $99 per barrel, risking economic pressures and reduced fuel demand. * Officials highlight reopening the Strait of Hormuz as a key solution to energy supply issues. 165. </w:t>
      </w:r>
      <w:hyperlink r:id="rId138">
        <w:r>
          <w:rPr>
            <w:color w:val="0000EE"/>
            <w:u w:val="single"/>
          </w:rPr>
          <w:t>https://ekonomi.haber7.com/ekonomi/haber/3612354-abd-iranin-kalbini-vurdu-kuresel-petrol-piyasasi-alev-aldi</w:t>
        </w:r>
      </w:hyperlink>
      <w:r>
        <w:rPr>
          <w:i/>
        </w:rPr>
        <w:t xml:space="preserve"> - * The US attacked the disputed Harg Island, which accounts for 90% of Iran's oil exports, causing global markets to surge. * Oil prices reached their highest since July 2022, with WTI crude hitting $102 per barrel and currently at $99. * Brent crude is trading at $101.8 per barrel amid supply concerns. * The Straits of Hormuz have remained closed since the conflict started, with Iran's new religious leader vowing to keep it closed if hostilities continue. * Traders anticipate a coalition of countries to patrol the Strait, adding pressure to global supply. The International Energy Agency announced the release of 400 million barrels from reserves for immediate use in Asia. 166. </w:t>
      </w:r>
      <w:hyperlink r:id="rId139">
        <w:r>
          <w:rPr>
            <w:color w:val="0000EE"/>
            <w:u w:val="single"/>
          </w:rPr>
          <w:t>https://bitcoinworld.co.in/pound-sterling-gains-fed-boe-rates/</w:t>
        </w:r>
      </w:hyperlink>
      <w:r>
        <w:rPr>
          <w:i/>
        </w:rPr>
        <w:t xml:space="preserve"> - * The Pound Sterling rose above 1.3250 against the US Dollar amid upcoming US and UK monetary policy announcements. * US Federal Reserve and Bank of England rate decisions scheduled for this week are influencing currency market sentiment. * Market expectations include a hold on UK interest rates and indications of divergence in policy pathways. * Technical analysis shows a significant break above 1.3250, targeting higher resistance levels. * Outcomes from these central bank decisions could impact global markets, commodities, and risk sentiment. 167. </w:t>
      </w:r>
      <w:hyperlink r:id="rId135">
        <w:r>
          <w:rPr>
            <w:color w:val="0000EE"/>
            <w:u w:val="single"/>
          </w:rPr>
          <w:t>https://www.darnews.com/world/asia-shares-mostly-lower-and-oil-hovers-around-100-a-barrel-over-iran-war-worries-304ae19b</w:t>
        </w:r>
      </w:hyperlink>
      <w:r>
        <w:rPr>
          <w:i/>
        </w:rPr>
        <w:t xml:space="preserve"> - * Wall Street's losses deepened amid ongoing conflict in Iran, pushing oil prices higher. * Crude oil prices exceeded $100 per barrel, with Brent closing at $103.14, up 2.7%. * The Strait of Hormuz closure has halted significant oil cargo traffic, affecting production. * Over 12 million barrels per day have been taken offline since the Strait's closure. * Rising oil prices have contributed to increased inflation and bond yields. 168. </w:t>
      </w:r>
      <w:hyperlink r:id="rId140">
        <w:r>
          <w:rPr>
            <w:color w:val="0000EE"/>
            <w:u w:val="single"/>
          </w:rPr>
          <w:t>https://bitcoinworld.co.in/silver-price-forecast-xagusd-plunge-4/</w:t>
        </w:r>
      </w:hyperlink>
      <w:r>
        <w:rPr>
          <w:i/>
        </w:rPr>
        <w:t xml:space="preserve"> - * Silver markets declined to a three-week low, breaking below $80 per ounce. * Technical analysis shows a bearish shift, with support levels around $78.50 and resistance near $80.20-$80.80. * The Federal Reserve's upcoming policy announcement is the primary market catalyst, influencing investor sentiment. * Economic data from China and the Eurozone indicate softening industrial activity; ETF holdings show cautious investor sentiment. * Market analysts highlight heightened volatility around Fed meetings, with potential for sharp price swings. 169. </w:t>
      </w:r>
      <w:hyperlink r:id="rId136">
        <w:r>
          <w:rPr>
            <w:color w:val="0000EE"/>
            <w:u w:val="single"/>
          </w:rPr>
          <w:t>https://news.az/news/japan-starts-unilateral-oil-reserve-release</w:t>
        </w:r>
      </w:hyperlink>
      <w:r>
        <w:rPr>
          <w:i/>
        </w:rPr>
        <w:t xml:space="preserve"> - * Japan releases oil reserves to stabilise supply due to the closure of the Strait of Hormuz. * The move follows announcements of a coordinated release by the IEA involving 32 countries. * Japan’s release includes 80 million barrels, the largest since 2011. * The effective closure of the Strait of Hormuz has caused a surge in global oil prices. * Japan holds approximately 470 million barrels of oil in reserves as of 2025. 170. </w:t>
      </w:r>
      <w:hyperlink r:id="rId141">
        <w:r>
          <w:rPr>
            <w:color w:val="0000EE"/>
            <w:u w:val="single"/>
          </w:rPr>
          <w:t>https://www.cbsnews.com/video/experts-reports-strait-of-hormuz-gas-prices/</w:t>
        </w:r>
      </w:hyperlink>
      <w:r>
        <w:rPr>
          <w:i/>
        </w:rPr>
        <w:t xml:space="preserve"> - * Ship traffic in the Strait of Hormuz was mostly stopped amid the war in Iran on Thursday. * The closure contributed to rising oil prices. * The waterway typically carries around 20% of the world's oil supply. * President Trump ordered the release of 172 million barrels of oil from emergency reserves. * Iran's new Supreme Leader, Ayatollah Mojtaba Khamenei, stated Iran should keep putting pressure on the chokepoint. 171. </w:t>
      </w:r>
      <w:hyperlink r:id="rId116">
        <w:r>
          <w:rPr>
            <w:color w:val="0000EE"/>
            <w:u w:val="single"/>
          </w:rPr>
          <w:t>https://pajhwok.com/2026/03/16/trump-warns-nato-of-very-bad-future-if-allies-do-not-help-reopen-hormuz/</w:t>
        </w:r>
      </w:hyperlink>
      <w:r>
        <w:rPr>
          <w:i/>
        </w:rPr>
        <w:t xml:space="preserve"> - * US President Donald Trump warns NATO about potential consequences if allies do not support reopening the Strait of Hormuz. * The Strait is a critical maritime chokepoint, with 20% of global crude oil passing through. * Iran closed the Strait following US and Israeli attacks two weeks ago. * Trump urges European allies and China to assist with military assets to counter threats. * The Strait's disruption could significantly impact global energy markets. 172. </w:t>
      </w:r>
      <w:hyperlink r:id="rId117">
        <w:r>
          <w:rPr>
            <w:color w:val="0000EE"/>
            <w:u w:val="single"/>
          </w:rPr>
          <w:t>https://fullavantenews.com/uaes-fujairah-port-stops-some-oil-loading-operations-after-drone-attack/</w:t>
        </w:r>
      </w:hyperlink>
      <w:r>
        <w:rPr>
          <w:i/>
        </w:rPr>
        <w:t xml:space="preserve"> - * Oil-loading operations in Fujairah, UAE, suspended following a drone attack and fire on Saturday. * Attack occurred hours after US strikes on Iran’s Kharg Island, with Iran threatening UAE ports. * Fujairah is a major crude export terminal, exporting about 1 million barrels of Murban crude daily. * No injuries reported; fire contained by civil defense. * Proxy conflicts contribute to energy infrastructure disruptions and supply crisis concerns. 173. </w:t>
      </w:r>
      <w:hyperlink r:id="rId142">
        <w:r>
          <w:rPr>
            <w:color w:val="0000EE"/>
            <w:u w:val="single"/>
          </w:rPr>
          <w:t>https://www.fxstreet.com/news/usd-tactical-haven-support-but-structural-headwinds-bbh-202603160658</w:t>
        </w:r>
      </w:hyperlink>
      <w:r>
        <w:rPr>
          <w:i/>
        </w:rPr>
        <w:t xml:space="preserve"> - ['</w:t>
      </w:r>
      <w:r>
        <w:t xml:space="preserve"> Brown Brothers Harriman (BBH) reports the dollar is tactically supported by haven demand linked to shipping risks in the Strait of Hormuz.', '</w:t>
      </w:r>
      <w:r>
        <w:rPr>
          <w:i/>
        </w:rPr>
        <w:t xml:space="preserve"> BBH expects DXY to trade within a 96.00–100.00 range and maintains a structurally bearish view on the US dollar.', '</w:t>
      </w:r>
      <w:r>
        <w:t xml:space="preserve"> The dollar has strengthened amid war-related headlines and rising Brent crude oil prices above $100, impacting risk sentiment.', '* Short-term USD funding demand spikes during stress, but overall confidence in US policy and fiscal credibility is weakening.'] 174. </w:t>
      </w:r>
      <w:hyperlink r:id="rId121">
        <w:r>
          <w:rPr>
            <w:color w:val="0000EE"/>
            <w:u w:val="single"/>
          </w:rPr>
          <w:t>https://www.cnbc.com/2026/03/16/trump-iran-kharg-island-strikes-oil-exports.html</w:t>
        </w:r>
      </w:hyperlink>
      <w:r>
        <w:t xml:space="preserve"> - * President Donald Trump ordered strikes on Kharg Island's military assets in Iran, sparing oil infrastructure. * The US warning signals potential attacks on Iran's crude facilities if threats to the Strait of Hormuz continue. * Kharg Island handles approximately 90% of Iran's crude exports with a capacity of about 7 million barrels per day. * The incident increases tensions affecting Iran's oil export operations and maritime security in the Persian Gulf. 175. </w:t>
      </w:r>
      <w:hyperlink r:id="rId123">
        <w:r>
          <w:rPr>
            <w:color w:val="0000EE"/>
            <w:u w:val="single"/>
          </w:rPr>
          <w:t>https://libyaupdate.com/escalation-of-tensions-in-the-gulf-after-targeting-ships-and-fuel-tanks/</w:t>
        </w:r>
      </w:hyperlink>
      <w:r>
        <w:t xml:space="preserve"> - * Tensions increased in the Gulf region following attacks on ships and fuel tanks. * An incident involved a Marshall Islands-flagged vessel in the northern Gulf, claimed by Iran’s Revolutionary Guard. * A British agency reported a container ship hit by an unknown projectile near the UAE, with a small fire. * Iranian attacks aim to hinder navigation through the Strait of Hormuz. * Bahrain’s Interior Ministry issued an alert to residents in three neighbourhoods following an Iranian attack on fuel tanks. 176. </w:t>
      </w:r>
      <w:hyperlink r:id="rId143">
        <w:r>
          <w:rPr>
            <w:color w:val="0000EE"/>
            <w:u w:val="single"/>
          </w:rPr>
          <w:t>https://www.armstrongeconomics.com/international-news/north_america/americas-current-economy/the-us-economy-slows-as-war-risks-rise/</w:t>
        </w:r>
      </w:hyperlink>
      <w:r>
        <w:t xml:space="preserve"> - * The US GDP grew at 0.7% annually in Q4 2025, lower than expectations and previous quarters. * Full-year growth for 2025 was revised to 2.1%, down from 2.8% in 2024. * Consumer spending, government spending, and exports declined, signalling weakening momentum. * Core inflation remains high at 3.1% year-over-year, above the 2% target. * Job growth slowed, with signs of monthly job losses amid cautious business sentiment. * Rising geopolitical tensions involving Iran contribute to higher oil prices, impacting global economy. * Energy shocks and supply disruptions threaten to cause stagflation as inflation rises while growth slows. 177. </w:t>
      </w:r>
      <w:hyperlink r:id="rId144">
        <w:r>
          <w:rPr>
            <w:color w:val="0000EE"/>
            <w:u w:val="single"/>
          </w:rPr>
          <w:t>https://www.thenewslens.com/article/265675</w:t>
        </w:r>
      </w:hyperlink>
      <w:r>
        <w:t xml:space="preserve"> - * 武裝衝突導致霍爾木茲海峽運輸中斷，引發油價大幅波動。 178. </w:t>
      </w:r>
      <w:hyperlink r:id="rId145">
        <w:r>
          <w:rPr>
            <w:color w:val="0000EE"/>
            <w:u w:val="single"/>
          </w:rPr>
          <w:t>https://ekonomi.republika.co.id/berita/tbtbw2423/perang-asiran-picu-gangguan-pasokan-minyak-terbesar-sepanjang-sejarah-bahlil-percepat-transisi-ebt</w:t>
        </w:r>
      </w:hyperlink>
      <w:r>
        <w:t xml:space="preserve"> - * Perang di Timur Tengah menciptakan gangguan pasokan minyak terbesar dalam sejarah pasar minyak. * Aliran minyak melalui Selat Hormuz anjlok sekitar 20 juta barel per hari pada 12 Maret 2026. * Negara-negara Teluk memangkas produksi minyak gabungan setidaknya 10 juta barel per hari. * IEA mengumumkan pelepasan darurat stok minyak terbesar sejak didirikan pada 1970-an. * Pasokan minyak global diperkirakan anjlok 8 juta barel per hari pada Maret 2026. * Produksi dari Kazakhstan dan Rusia sebagian mengimbangi pengurangan di Timur Tengah. * Pelepasan stok tidak cukup mengimbangi kehilangan pasokan jangka panjang, dan konflik diperkirakan mempengaruhi pasar energi dan perekonomian global. 179. </w:t>
      </w:r>
      <w:hyperlink r:id="rId146">
        <w:r>
          <w:rPr>
            <w:color w:val="0000EE"/>
            <w:u w:val="single"/>
          </w:rPr>
          <w:t>https://www.24newshd.tv/16-Mar-2026/oil-hovers-around-dollar-100-stocks-mixed-iran-war-rages</w:t>
        </w:r>
      </w:hyperlink>
      <w:r>
        <w:t xml:space="preserve"> - * Oil prices remained around $100 a barrel amid ongoing Iran conflict and military tensions in the Strait of Hormuz. * US military strikes on Kharg Island and Iran's response were reported; US urged international naval support. * Japan and Australia announced no navy support for maritime security efforts. * Iran's Foreign Minister expressed disinterest in talks with the US, but readiness to discuss safe passage for vessels. * Crude contracts Brent and WTI increased, fuelled by geopolitical tensions and fears of an energy crisis. * Stock markets declined in key Asian cities; international economic data showed slowing US GDP growth. * Upcoming central bank meetings are underwatch for their stance on interest rates amid the conflict. 180. </w:t>
      </w:r>
      <w:hyperlink r:id="rId147">
        <w:r>
          <w:rPr>
            <w:color w:val="0000EE"/>
            <w:u w:val="single"/>
          </w:rPr>
          <w:t>https://digpu.com/world-news/why-iran-is-attacking-saudi-arabia-uae-and-qatar</w:t>
        </w:r>
      </w:hyperlink>
      <w:r>
        <w:t xml:space="preserve"> - * Iran has launched missile and drone attacks on Saudi Arabia, UAE, Qatar, Bahrain, Kuwait, and Oman. * The attacks follow US-Israeli airstrikes targeting Iran's leadership in Tehran. * Iran claims the attacks are in response to Gulf countries funding US military ties and participating in the war. * Gulf countries have engaged in extensive US arms deals, technology partnerships, and hosting US troops. * The conflict is linked to Iran’s view of Gulf monarchies as threats and aims to disrupt oil supplies and regional stability. 181. </w:t>
      </w:r>
      <w:hyperlink r:id="rId148">
        <w:r>
          <w:rPr>
            <w:color w:val="0000EE"/>
            <w:u w:val="single"/>
          </w:rPr>
          <w:t>https://thekenyatimes.com/global-politics/u-s-authorizes-sale-of-russian-oil/</w:t>
        </w:r>
      </w:hyperlink>
      <w:r>
        <w:t xml:space="preserve"> - * The US Department of the Treasury issued General License 134 on March 12 to temporarily authorise the sale and delivery of Russian crude oil loaded onto vessels before that date. * The measure, effective until April 11, 2026, aims to prevent disruption to global energy supplies amid rising tensions involving Russia, Ukraine, Iran, and other regional conflicts. * Treasury Secretary Scott Bessent stated the policy is designed to increase oil supply without significantly increasing Russian revenues, focusing on oil already in transit. * The policy follows prior measures allowing Indian refiners to purchase Russian oil cargoes already loaded before sanctions took effect. * US considers deploying naval escorts for oil tankers passing through the Strait of Hormuz due to Iran-related tensions disrupting global oil supply routes. 182. </w:t>
      </w:r>
      <w:hyperlink r:id="rId149">
        <w:r>
          <w:rPr>
            <w:color w:val="0000EE"/>
            <w:u w:val="single"/>
          </w:rPr>
          <w:t>https://www.tagesschau.de/newsticker/liveblog-iran-montag-100.html</w:t>
        </w:r>
      </w:hyperlink>
      <w:r>
        <w:t xml:space="preserve"> - * Trump warns NATO of a 'very bad' future if it does not help secure the Strait of Hormuz, emphasising its importance for oil trade. * Trump discusses with UK Prime Minister Starmer the blockade of the Strait of Hormuz. * Customised reactions from Australia and Japan to US requests for support in the Gulf area. * Saudi Arabia reports interception of dozens of drones from Iran; UAE claims its missile defence systems intercepting Iranian drones and rockets. * Dubai airport temporarily closed after drone attack; fuel depot on fire, no injuries. * Trump criticises US media over alleged fake news regarding Iran war. * US-UAE cooperation includes sending support aircraft, while Australia and Japan decline to send warships. * Growing US pressure on NATO to aid Gulf security amid geopolitical tensions. * International reactions to the Iran conflict and security measures in Gulf region. 183. </w:t>
      </w:r>
      <w:hyperlink r:id="rId150">
        <w:r>
          <w:rPr>
            <w:color w:val="0000EE"/>
            <w:u w:val="single"/>
          </w:rPr>
          <w:t>https://www.newsghana.com.gh/global-responses-to-the-us-israeli-war-against-iran-and-lebanon/</w:t>
        </w:r>
      </w:hyperlink>
      <w:r>
        <w:t xml:space="preserve"> - * International demonstrations have occurred in response to the US-Israeli conflict in West Asia. * The UNSC passed a resolution condemning Iran but failed to call for ceasefire, with Russia and China abstaining. * US launched missile strikes, killing civilians and injuring soldiers, prompting Iranian military responses. * Oil prices surged due to attacks on energy infrastructure in the Gulf, with disruptions affecting global supply. * Anti-war protests and global criticism of US and Israeli actions have intensified.</w:t>
      </w:r>
      <w:r/>
    </w:p>
    <w:p>
      <w:r/>
      <w:r>
        <w:t xml:space="preserve">184. </w:t>
      </w:r>
      <w:hyperlink r:id="rId151">
        <w:r>
          <w:rPr>
            <w:color w:val="0000EE"/>
            <w:u w:val="single"/>
          </w:rPr>
          <w:t>https://www.seattletimes.com/nation-world/u-s-officials-say-iran-is-laying-mines-in-the-strait-of-hormuz/?utm_source=RSS&amp;utm_medium=Referral&amp;utm_campaign=RSS_all</w:t>
        </w:r>
      </w:hyperlink>
      <w:r>
        <w:t xml:space="preserve"> - * Iran has begun deploying mines in the Strait of Hormuz, according to U.S. officials. * Iran is using smaller boats for the operation, with efforts to expedite laying mines. * The U.S. military claims to have destroyed larger Iranian naval vessels used for mining. * Iran announced the strait was closed following attacks by the U.S. and Israel, disrupting global shipping. * President Trump warned Iran against mining efforts, threatening increased military actions. * The Strait of Hormuz is a vital route for 20% of the world's oil, with recent ship strikes heightening energy security fears. 185. </w:t>
      </w:r>
      <w:hyperlink r:id="rId152">
        <w:r>
          <w:rPr>
            <w:color w:val="0000EE"/>
            <w:u w:val="single"/>
          </w:rPr>
          <w:t>https://nairametrics.com/2026/03/16/macron-speaks-with-irans-president-demands-end-to-unacceptable-attacks/</w:t>
        </w:r>
      </w:hyperlink>
      <w:r>
        <w:t xml:space="preserve"> - * Macron spoke with Iran's President Pezeshkian, demanding an end to attacks in the Middle East, including Lebanon and Iraq * He emphasised France’s defensive actions aimed at protecting interests, partners, and navigation * Macron called for a new security framework to ensure peace and prevent Iran from acquiring nuclear weapons * He urged Iran to release two French citizens detained in Iran * The call follows a drone attack in Iraq involving Iranian-made drones that killed a French soldier * France deployed an aircraft carrier to the Mediterranean for maritime route protection * France has approximately 4,000 troops in the Middle East amid escalating regional conflicts 186. </w:t>
      </w:r>
      <w:hyperlink r:id="rId138">
        <w:r>
          <w:rPr>
            <w:color w:val="0000EE"/>
            <w:u w:val="single"/>
          </w:rPr>
          <w:t>https://ekonomi.haber7.com/ekonomi/haber/3612354-abd-iranin-kalbini-vurdu-kuresel-petrol-piyasasi-alev-aldi</w:t>
        </w:r>
      </w:hyperlink>
      <w:r>
        <w:t xml:space="preserve"> - * ABD'nin İran'ın Harg Adası'na saldırısı ile petrol fiyatları yükseldi. * Hürmüz Boğazı'nın kapalı kalması endişeleri arttı. * Ham petrol fiyatları Temmuz 2022'den bu yana en yüksek seviyeye ulaştı. * ABD, İran'ın enerji üssünü hedef aldı ve piyasalar hareketlendi. * İran'ın boğazı kapama sözü ve arz baskısı devam ediyor. 187. </w:t>
      </w:r>
      <w:hyperlink r:id="rId151">
        <w:r>
          <w:rPr>
            <w:color w:val="0000EE"/>
            <w:u w:val="single"/>
          </w:rPr>
          <w:t>https://www.seattletimes.com/nation-world/u-s-officials-say-iran-is-laying-mines-in-the-strait-of-hormuz/?utm_source=RSS&amp;utm_medium=Referral&amp;utm_campaign=RSS_all</w:t>
        </w:r>
      </w:hyperlink>
      <w:r>
        <w:t xml:space="preserve"> - * Iran has started laying mines in the Strait of Hormuz, according to U.S. officials.</w:t>
      </w:r>
      <w:r>
        <w:rPr>
          <w:i/>
        </w:rPr>
        <w:t xml:space="preserve"> The effort aims to deter shipping, with Iran hoping to lay mines faster than they can be cleared.</w:t>
      </w:r>
      <w:r>
        <w:t xml:space="preserve"> The U.S. military has destroyed Iranian vessels capable of laying mines.</w:t>
      </w:r>
      <w:r>
        <w:rPr>
          <w:i/>
        </w:rPr>
        <w:t xml:space="preserve"> Iran has used smaller boats for mining operations since February 28.</w:t>
      </w:r>
      <w:r>
        <w:t xml:space="preserve"> Tensions increased after Iran's propounding of closing the strait and recent attacks on vessels.</w:t>
      </w:r>
      <w:r>
        <w:rPr>
          <w:i/>
        </w:rPr>
        <w:t xml:space="preserve"> The Strait of Hormuz is a critical global oil transit route, passing 20% of the world's oil.</w:t>
      </w:r>
      <w:r>
        <w:t xml:space="preserve"> U.S. President Trump warned Iran against mining efforts and vowed retaliatory action.* Intelligence suggests Iran's persistent attempts to disrupt shipping routes. 188. </w:t>
      </w:r>
      <w:hyperlink r:id="rId153">
        <w:r>
          <w:rPr>
            <w:color w:val="0000EE"/>
            <w:u w:val="single"/>
          </w:rPr>
          <w:t>https://www.cityam.com/ftse-100-live-stocks-to-jump-oil-spikes-as-strait-of-hormuz-blocked/</w:t>
        </w:r>
      </w:hyperlink>
      <w:r>
        <w:t xml:space="preserve"> - * Oil prices increased by 1.8% to $104.98 per barrel amid Iran conflict. * President Trump expressed unwillingness to negotiate with Iran and called for warship deployment by UK and other nations. * Oil prices remain elevated due to the ongoing conflict and regional tensions. * UK support package announced for the poorest households to mitigate energy costs. * UK considers North Sea oil exploration, but opposition remains. * The article discusses geopolitical tensions affecting oil markets and UK economic responses. 189. </w:t>
      </w:r>
      <w:hyperlink r:id="rId154">
        <w:r>
          <w:rPr>
            <w:color w:val="0000EE"/>
            <w:u w:val="single"/>
          </w:rPr>
          <w:t>https://www.indiavision.com/business/u-s-oil-prices-stay-elevated-as-trump-threatens-strikes-on-irans-crude-export-facilities/600435/</w:t>
        </w:r>
      </w:hyperlink>
      <w:r>
        <w:t xml:space="preserve"> - * U.S. oil prices stay elevated due to tensions between the U.S. and Iran. * Recent U.S. military actions targeted Iran's oil export terminal Kharg Island. * President Trump has threatened to extend military strikes to Iran’s oil infrastructure. * The threats increase risk premiums, affecting global oil markets. * The situation impacts consumers, businesses, and the broader economy through higher energy prices. 190. </w:t>
      </w:r>
      <w:hyperlink r:id="rId155">
        <w:r>
          <w:rPr>
            <w:color w:val="0000EE"/>
            <w:u w:val="single"/>
          </w:rPr>
          <w:t>https://www.express.co.uk/news/uk/2181665/british-troops-iraq-burn-missiles-iran-war-putin</w:t>
        </w:r>
      </w:hyperlink>
      <w:r>
        <w:t xml:space="preserve"> - * British special forces in Erbil, Iraq, have fired on Iranian drones repeatedly, with some drones shot down and others impacting the camp. * The base was resupplied with missiles, and stocks are now at a 'reasonable' level. * Lieutenant General Perry reports a 'definitive link' between Moscow and Iran's drone campaign, noting Iran has adopted Russian tactics. * The Kremlin's involvement is linked to Russia's economic benefits from high oil prices, supporting Putin's war in Ukraine. * An Iranian Shahed drone hit RAF Akrotiri in Iraq, with investigators dismantling it for evidence of Russian components. * France reports a French soldier killed and others injured in a drone attack in Iraqi Kurdistan. * Britain is deploying naval vessels, with plans for additional patrols and evacuation contingency measures in the region. 191. </w:t>
      </w:r>
      <w:hyperlink r:id="rId156">
        <w:r>
          <w:rPr>
            <w:color w:val="0000EE"/>
            <w:u w:val="single"/>
          </w:rPr>
          <w:t>https://www.ad-hoc-news.de/boerse/news/ueberblick/iran-strait-crisis-pushes-brent-above-100-as-iea-reserves-fail-to/68692763</w:t>
        </w:r>
      </w:hyperlink>
      <w:r>
        <w:t xml:space="preserve"> - * Iran's vow to keep the Strait of Hormuz closed causes the largest oil supply disruption in history, with flows drastically reduced, pushing Brent crude above $100. * Oil flows from the strait have collapsed to minimal levels, with daily losses exceeding 16 million barrels, surpassing previous disruptions. * The IEA released 400 million barrels from strategic reserves, but prices continued to rise, reflecting physical supply constraints. * Oil prices increased, with Brent at $105.15, and market volatility persisted amid geopolitical risks. * European and global energy markets face inflationary pressures with impacts on the euro, inflation, and manufacturing sectors, especially in DACH region. 192. </w:t>
      </w:r>
      <w:hyperlink r:id="rId154">
        <w:r>
          <w:rPr>
            <w:color w:val="0000EE"/>
            <w:u w:val="single"/>
          </w:rPr>
          <w:t>https://www.indiavision.com/business/u-s-oil-prices-stay-elevated-as-trump-threatens-strikes-on-irans-crude-export-facilities/600435/</w:t>
        </w:r>
      </w:hyperlink>
      <w:r>
        <w:t xml:space="preserve"> - * U.S. oil prices remain high amid geopolitical tensions involving Iran and the United States. * Recent U.S. military strikes on Kharg Island and Trump’s threats to target Iran’s oil infrastructure have increased market uncertainty. * Disruption to Iran’s primary oil export hub could significantly affect global oil supplies. * The situation has elevated risk premiums in oil prices, impacting consumers and economies. * Market participants monitor the potential for escalation or de-escalation in the Middle East.</w:t>
      </w:r>
      <w:r/>
    </w:p>
    <w:p>
      <w:r/>
      <w:r>
        <w:t xml:space="preserve">193. </w:t>
      </w:r>
      <w:hyperlink r:id="rId157">
        <w:r>
          <w:rPr>
            <w:color w:val="0000EE"/>
            <w:u w:val="single"/>
          </w:rPr>
          <w:t>https://www.radiofree.org/2026/03/15/the-growing-problems-of-operation-epic-fury/</w:t>
        </w:r>
      </w:hyperlink>
      <w:r>
        <w:t xml:space="preserve"> - • The US launched Operation Epic Fury, costing approximately $11.3 billion in six days. • US munitions, including Tomahawk missiles and radar systems, are being depleted. • Iranian forces successfully struck US military infrastructure in the Middle East, including radar and communication facilities. • US military resources are being moved from other theatres, notably South Korea, to the Middle East. • The war has exposed vulnerabilities and challenges for US military strategy and supply chains. 194. </w:t>
      </w:r>
      <w:hyperlink r:id="rId158">
        <w:r>
          <w:rPr>
            <w:color w:val="0000EE"/>
            <w:u w:val="single"/>
          </w:rPr>
          <w:t>https://bitcoinworld.co.in/indian-rupee-record-low-iran-war-oil-shock/</w:t>
        </w:r>
      </w:hyperlink>
      <w:r>
        <w:t xml:space="preserve"> - * The Indian rupee collapsed to a record low of 90.45 against the US dollar following disruptions in oil supplies due to Iran's closure of the Strait of Hormuz.</w:t>
      </w:r>
      <w:r>
        <w:rPr>
          <w:i/>
        </w:rPr>
        <w:t xml:space="preserve"> The currency has depreciated by 3.2% in one day and 8.7% since the start of 2025.</w:t>
      </w:r>
      <w:r>
        <w:t xml:space="preserve"> Oil prices surged above $125 per barrel, the highest since 2022, causing economic strain for India, which heavily relies on oil imports.</w:t>
      </w:r>
      <w:r>
        <w:rPr>
          <w:i/>
        </w:rPr>
        <w:t xml:space="preserve"> The Indian government and Reserve Bank intervened, but the scale of the shock overwhelmed traditional tools.</w:t>
      </w:r>
      <w:r>
        <w:t xml:space="preserve"> Economic impacts include wider current account deficits, inflation, and slowed growth, leading to market declines and increased bond yields. 195. </w:t>
      </w:r>
      <w:hyperlink r:id="rId158">
        <w:r>
          <w:rPr>
            <w:color w:val="0000EE"/>
            <w:u w:val="single"/>
          </w:rPr>
          <w:t>https://bitcoinworld.co.in/indian-rupee-record-low-iran-war-oil-shock/</w:t>
        </w:r>
      </w:hyperlink>
      <w:r>
        <w:t xml:space="preserve"> - * The Indian rupee reached a record low of 90.45 against the USD, a 3.2% decline in one day, following Iran's closure of the Strait of Hormuz. * Oil prices surged above $125 per barrel due to supply disruptions, impacting India's economy, which depends heavily on oil imports. * The Reserve Bank of India intervened in currency markets, but the scale of the shock overwhelmed conventional tools. * The crisis results from escalating military actions in the Persian Gulf, including naval blockades and airstrikes on Iran. * Indian government considers measures such as fuel subsidies, strategic reserve use, import diversification, and potential currency controls. 196. </w:t>
      </w:r>
      <w:hyperlink r:id="rId159">
        <w:r>
          <w:rPr>
            <w:color w:val="0000EE"/>
            <w:u w:val="single"/>
          </w:rPr>
          <w:t>https://www.theguardian.com/world/live/2026/mar/13/iran-war-news-live-updates-us-israel-middle-east-crisis-latest</w:t>
        </w:r>
      </w:hyperlink>
      <w:r>
        <w:t xml:space="preserve"> - * Iran's Armed Forces threatened to destroy US-linked oil infrastructure if attacked. * US claimed to have destroyed military targets on Kharg Island, Iran’s main oil export terminal. * US President Donald Trump stated he chose not to wipe out the oil infrastructure but warned Iran against interference with ships through Strait of Hormuz. * The conflict involves broader regional tensions, with attacks and strikes across Iraq, Lebanon, Israel, and Qatar. * US and coalition efforts include moving military forces and releasing oil from strategic reserves amid escalating conflict. * Iran's military warned of immediate retaliation on US and US-cooperating firms’ infrastructure. * Ongoing strikes and threats impact global oil and shipping routes in the Middle East. 197. </w:t>
      </w:r>
      <w:hyperlink r:id="rId160">
        <w:r>
          <w:rPr>
            <w:color w:val="0000EE"/>
            <w:u w:val="single"/>
          </w:rPr>
          <w:t>https://peru21.pe/economia/petroleo-supera-los-us100-por-miedo-que-desabastecimiento-se-prolongue/</w:t>
        </w:r>
      </w:hyperlink>
      <w:r>
        <w:t xml:space="preserve"> - * El precio del petróleo supera los US$100 por barril debido a la crisis en Medio Oriente y la interrupción del tráfico en el Estrecho de Ormuz. * Irán mantiene cerrado el estrecho, elevando los precios del petróleo a máximos de más de tres años. * Brent subió 9.22% y cerró en US$100.46; West Texas Intermediate avanzó 9.72% hasta US$95.73. * Empresas energéticas y navieras reconfiguran rutas ante posible disrupción prolongada. * La crisis en el Golfo se percibe como una alteración estructural, aumentando la volatilidad en precios y transporte marítimo. 198. </w:t>
      </w:r>
      <w:hyperlink r:id="rId159">
        <w:r>
          <w:rPr>
            <w:color w:val="0000EE"/>
            <w:u w:val="single"/>
          </w:rPr>
          <w:t>https://www.theguardian.com/world/live/2026/mar/13/iran-war-news-live-updates-us-israel-middle-east-crisis-latest</w:t>
        </w:r>
      </w:hyperlink>
      <w:r>
        <w:t xml:space="preserve"> - * Iran’s Armed Forces warned that any attack on Iran’s oil and energy infrastructure will lead to attacks on US-affiliated oil companies in the region. * The warning was issued after the US bombed Iran’s main oil hub, Kharg Island, which exports 90% of Iran’s oil. * Donald Trump stated the US had 'totally obliterated' military targets on Kharg Island but chose not to destroy the oil infrastructure. * The article discusses ongoing military escalations and threats related to Iran’s oil facilities in a conflict context. 199. </w:t>
      </w:r>
      <w:hyperlink r:id="rId161">
        <w:r>
          <w:rPr>
            <w:color w:val="0000EE"/>
            <w:u w:val="single"/>
          </w:rPr>
          <w:t>https://www.straitstimes.com/asia/east-asia/japan-says-beginning-release-of-strategic-oil-reserves</w:t>
        </w:r>
      </w:hyperlink>
      <w:r>
        <w:t xml:space="preserve"> - * Japan announced on March 16 it is starting to release its strategic oil reserves following IEA guidance. * The release aims to mitigate rising oil prices due to the war in the Middle East. * Japan depends on the Middle East for 95% of its oil imports. * The country plans to release 15 days worth of private-sector reserves and overall reserves exceed 400 million barrels. * IEA member countries, including Japan, are releasing stockpiles across Asia Oceania and other regions in response to global needs. 200. </w:t>
      </w:r>
      <w:hyperlink r:id="rId135">
        <w:r>
          <w:rPr>
            <w:color w:val="0000EE"/>
            <w:u w:val="single"/>
          </w:rPr>
          <w:t>https://www.darnews.com/world/asia-shares-mostly-lower-and-oil-hovers-around-100-a-barrel-over-iran-war-worries-304ae19b</w:t>
        </w:r>
      </w:hyperlink>
      <w:r>
        <w:t xml:space="preserve"> - * The ongoing conflict between the US and Iran causes oil prices to rise, impacting US stock markets. * Crude oil prices returned above $100 a barrel, with Brent at $103.14 and US crude at $98.71. * The Strait of Hormuz closure has halted cargo traffic, removing over 12 million barrels of oil daily from the market. * Oil production cuts and transportation disruptions are causing inflation concerns and affecting global economic outlook. * President Trump signalled potential further action to address oil flow issues; emergency reserves are being made available. * Long-term bond yields increased due to inflationary pressures from rising oil prices. 201. </w:t>
      </w:r>
      <w:hyperlink r:id="rId162">
        <w:r>
          <w:rPr>
            <w:color w:val="0000EE"/>
            <w:u w:val="single"/>
          </w:rPr>
          <w:t>https://www.seatrade-maritime.com/security/iran-vows-to-keep-blocking-the-strait-of-hormuz</w:t>
        </w:r>
      </w:hyperlink>
      <w:r>
        <w:t xml:space="preserve"> - * Iran's Supreme Leader Mojtaba Khamenei states the Strait of Hormuz will remain closed, opposing US stance. * US President Trump claims the war effort is progressing ahead of schedule. * Doubts about war risk insurance availability persist, with Lloyd’s of London and US insurers involved. * Lloyd’s of London chairman reassures support for marine insurance during hostilities. * Insurance premiums for war damage have increased significantly amid heightened risks.</w:t>
      </w:r>
      <w:r/>
    </w:p>
    <w:p>
      <w:r/>
      <w:r>
        <w:t xml:space="preserve">202. </w:t>
      </w:r>
      <w:hyperlink r:id="rId163">
        <w:r>
          <w:rPr>
            <w:color w:val="0000EE"/>
            <w:u w:val="single"/>
          </w:rPr>
          <w:t>https://www.seattletimes.com/business/asia-shares-mostly-lower-and-oil-hovers-around-100-a-barrel-over-iran-war-worries/?utm_source=RSS&amp;utm_medium=Referral&amp;utm_campaign=RSS_all</w:t>
        </w:r>
      </w:hyperlink>
      <w:r>
        <w:t xml:space="preserve"> - * Wall Street's losses deepened due to ongoing war in Iran, affecting oil prices. * Oil prices surpassed $100 per barrel, with Brent crude up 2.7% at $103.14. * Oil production slowed as Iran's actions impacted cargo traffic through Strait of Hormuz. * US bond yields increased, reflecting inflation concerns; the 10-year yield rose to 4.28%. * Consumer prices showed a 2.8% increase in January, with core prices rising 3.1%. * US economy grew at a 0.7% rate in Q4, downgraded from earlier estimates. * Stock indices in the US declined, with the S&amp;P 500 down 0.6%. 203. </w:t>
      </w:r>
      <w:hyperlink r:id="rId164">
        <w:r>
          <w:rPr>
            <w:color w:val="0000EE"/>
            <w:u w:val="single"/>
          </w:rPr>
          <w:t>https://www.news4jax.com/business/2026/03/16/brent-crude-trades-near-105-as-iran-attacks-more-gulf-targets-while-shares-are-mixed/</w:t>
        </w:r>
      </w:hyperlink>
      <w:r>
        <w:t xml:space="preserve"> - * Brent crude oil traded near $105 per barrel, up 1.6%, amid Iran's attacks on Gulf targets. * The war enters its third week, with oil prices rising over 40% since the conflict began. * Iran stopped cargo traffic through the Strait of Hormuz, disrupting oil exports. * Oil production has been cut as crude has nowhere to go, with over 12 million barrels per day offline. * Global stock markets showed mixed performance, with oil prices pushing inflationary pressures. 204. </w:t>
      </w:r>
      <w:hyperlink r:id="rId164">
        <w:r>
          <w:rPr>
            <w:color w:val="0000EE"/>
            <w:u w:val="single"/>
          </w:rPr>
          <w:t>https://www.news4jax.com/business/2026/03/16/brent-crude-trades-near-105-as-iran-attacks-more-gulf-targets-while-shares-are-mixed/</w:t>
        </w:r>
      </w:hyperlink>
      <w:r>
        <w:t xml:space="preserve"> - * Brent crude oil traded near $105 per barrel on Monday amid increased attacks by Iran in the Gulf region. * Oil prices rose 1.6% to $104.73, up over 40% since the war began. * The US benchmark crude gained 1% to $99.68, up nearly 50% since the conflict began. * Share markets showed mixed performance: Japan's Nikkei fell 0.4%, South Korea's Kospi rose 0.6%, Hong Kong's Hang Seng increased 1.1%, and China's Shanghai declined 0.7%. * Oil production disruptions occurred due to Iran's retaliation, affecting shipping through the Strait of Hormuz. * US financial markets declined, with the S&amp;P 500 down 0.6%, Dow Jones down 0.3%, and Nasdaq down 0.9%. * International energy and economic data pointed to inflation risks and economic growth slowing, with some relief from emergency oil reserves. 205. </w:t>
      </w:r>
      <w:hyperlink r:id="rId165">
        <w:r>
          <w:rPr>
            <w:color w:val="0000EE"/>
            <w:u w:val="single"/>
          </w:rPr>
          <w:t>https://aif.ru/money/dmitriev-ssha-fakticheski-priznali-zavisimost-mirovogo-rynka-ot-nefti-iz-rf</w:t>
        </w:r>
      </w:hyperlink>
      <w:r>
        <w:t xml:space="preserve"> - - Дмитриев заявил, что решения США подтверждают важную роль российской нефти для мирового рынка. - Говорится о снятии санкций на операции с российской нефтью и нефтепродуктами, погружёнными на суда до 12 марта. - Он отметил, что стабильность глобального энергетического рынка зависит от поставок российской нефти. - Дмитриев указал на смягчение ограничений для Индии и операций с транзитным сырьем. - Предупреждение о возможном крупнейшем в истории энергетическом кризисе, связанном с ростом цен на нефть. 206. </w:t>
      </w:r>
      <w:hyperlink r:id="rId166">
        <w:r>
          <w:rPr>
            <w:color w:val="0000EE"/>
            <w:u w:val="single"/>
          </w:rPr>
          <w:t>https://www.watoday.com.au/business/companies/emirates-flights-from-australia-diverted-after-attack-on-dubai-20260316-p5ob00.html?ref=rss&amp;utm_medium=rss&amp;utm_source=rss_feed</w:t>
        </w:r>
      </w:hyperlink>
      <w:r>
        <w:t xml:space="preserve"> - * An Emirates flight from Melbourne was diverted following a drone attack near Dubai International Airport. * A flight from Sydney was also diverted; both planes landed at Dubai World Central. * All flights to and from Dubai were temporarily suspended after the attack. * The incident is the third at Dubai airport since Iran started attacks on Gulf nations on February 28. * The outbreak of war has stranded over 10,000 Australians in transit between Australasia and Europe. 207. </w:t>
      </w:r>
      <w:hyperlink r:id="rId167">
        <w:r>
          <w:rPr>
            <w:color w:val="0000EE"/>
            <w:u w:val="single"/>
          </w:rPr>
          <w:t>https://www.tv9marathi.com/international/iran-isreal-america-war-drone-attack-and-fire-near-dubai-airport-flights-suspended-1627223.html</w:t>
        </w:r>
      </w:hyperlink>
      <w:r>
        <w:t xml:space="preserve"> - * In the early morning, a drone attack near Dubai International Airport caused a large explosion and fire at a fuel tank, leading to the suspension of all flights at the airport. * The attack occurred during the Iran-US conflict, with military tensions affecting the region. * Dubai civil defence teams responded quickly, extinguishing the fire with no injuries reported. * The incident heightened fears among Dubai residents, with security concerns intensifying. * The attack signifies escalation of the regional conflict and security risks for Dubai. 208. </w:t>
      </w:r>
      <w:hyperlink r:id="rId168">
        <w:r>
          <w:rPr>
            <w:color w:val="0000EE"/>
            <w:u w:val="single"/>
          </w:rPr>
          <w:t>https://developingtelecoms.com/telecom-technology/optical-fixed-networks/19951-2africa-pearls-deployment-on-hold-as-asn-cites-force-majeure-report.html</w:t>
        </w:r>
      </w:hyperlink>
      <w:r>
        <w:t xml:space="preserve"> - * Work on the Middle Eastern segment of the 2Africa Pearls subsea cable system has stopped due to the war between US, Israel, and Iran, and ASN citing force majeure. * ASN reports the cable deployment ship is stranded in Saudi Arabia, delaying operations. * The project connects several Middle Eastern countries via the Persian Gulf, an affected region due to ongoing conflict. * Most of the 2Africa Pearls extension has been deployed, but some landing stations remain unconnected. * Other subsea cable projects in the region, such as SEA-ME-WE 6 and Fiber In Gulf, are also on hold because of the conflict. 209. </w:t>
      </w:r>
      <w:hyperlink r:id="rId141">
        <w:r>
          <w:rPr>
            <w:color w:val="0000EE"/>
            <w:u w:val="single"/>
          </w:rPr>
          <w:t>https://www.cbsnews.com/video/experts-reports-strait-of-hormuz-gas-prices/</w:t>
        </w:r>
      </w:hyperlink>
      <w:r>
        <w:t xml:space="preserve"> - * Ship traffic in the Strait of Hormuz was mostly stopped amid the war in Iran * The stoppage contributed to rising oil prices * The waterway carries around 20% of the world's oil supply * President Trump ordered the release of 172 million barrels of oil from emergency reserves * Iran's Supreme Leader Ayatollah Mojtaba Khamenei urged Iran to keep pressure on the Strait 210. </w:t>
      </w:r>
      <w:hyperlink r:id="rId141">
        <w:r>
          <w:rPr>
            <w:color w:val="0000EE"/>
            <w:u w:val="single"/>
          </w:rPr>
          <w:t>https://www.cbsnews.com/video/experts-reports-strait-of-hormuz-gas-prices/</w:t>
        </w:r>
      </w:hyperlink>
      <w:r>
        <w:t xml:space="preserve"> - * Ship traffic in the Strait of Hormuz was mostly stopped amid the war in Iran. * The disruption contributed to rising oil prices. * The waterway typically transports around 20% of the world's oil supply. * President Trump ordered the release of 172 million barrels of oil from emergency reserves on Wednesday. * Iran's Supreme Leader Ayatollah Mojtaba Khamenei stated Iran should continue pressuring the chokepoint. 211. </w:t>
      </w:r>
      <w:hyperlink r:id="rId169">
        <w:r>
          <w:rPr>
            <w:color w:val="0000EE"/>
            <w:u w:val="single"/>
          </w:rPr>
          <w:t>https://witness.co.za/news/2026/03/13/oil-holds-above-100-and-stocks-fall-as-khamenei-targets-hormuz/</w:t>
        </w:r>
      </w:hyperlink>
      <w:r>
        <w:t xml:space="preserve"> - * Oil prices remain around $100 amid geopolitical tensions in the Middle East. * Iran’s leader, Khamenei, calls for the effective blockade of the Strait of Hormuz. * The conflict has led to increased oil prices, with Brent surpassing $100. * Equity markets decline, particularly in Asian economies, due to energy supply concerns. * The US emphasises oil production capacity and political tensions, with market volatility rising. 212. </w:t>
      </w:r>
      <w:hyperlink r:id="rId169">
        <w:r>
          <w:rPr>
            <w:color w:val="0000EE"/>
            <w:u w:val="single"/>
          </w:rPr>
          <w:t>https://witness.co.za/news/2026/03/13/oil-holds-above-100-and-stocks-fall-as-khamenei-targets-hormuz/</w:t>
        </w:r>
      </w:hyperlink>
      <w:r>
        <w:t xml:space="preserve"> - * Oil prices remained around $100 amid Middle East tensions and conflict escalation. * Iran’s leader Khamenei called for the blocking of the Strait of Hormuz, threatening global oil supply. * Attacks on energy facilities in Gulf countries increased, with threats to regional infrastructure. * Crude surged over 9%, Brent exceeded $100, marking its highest since 2022. * Markets reacted with declines in Asian stocks, rising energy prices, and increased volatility. 213. </w:t>
      </w:r>
      <w:hyperlink r:id="rId170">
        <w:r>
          <w:rPr>
            <w:color w:val="0000EE"/>
            <w:u w:val="single"/>
          </w:rPr>
          <w:t>https://newstodaynet.com/2026/03/16/iran-war-puts-trump-under-political-pressure/</w:t>
        </w:r>
      </w:hyperlink>
      <w:r>
        <w:t xml:space="preserve"> - * Two weeks after US and Israel launched strikes on Iran, Donald Trump faces political pressure and economic concerns in the US. * The conflict has increased fears over casualties, oil prices, and market instability. * The US granted a 30-day waiver on Russian oil sanctions, potentially strengthening Russia’s economy. * Iran threatened energy infrastructure and could block the Strait of Hormuz, impacting global oil trade. * The war influences domestic politics, with debates between Democrats and Republicans about Trump’s Iran policy and military action. 214. </w:t>
      </w:r>
      <w:hyperlink r:id="rId171">
        <w:r>
          <w:rPr>
            <w:color w:val="0000EE"/>
            <w:u w:val="single"/>
          </w:rPr>
          <w:t>https://www.dailymail.co.uk/yourmoney/article-15640061/goldman-raises-crude-oil-forecast-trump-declares-iran-victory.html?ns_mchannel=rss&amp;ns_campaign=1490&amp;ito=1490</w:t>
        </w:r>
      </w:hyperlink>
      <w:r>
        <w:t xml:space="preserve"> - * Iran has closed the Strait of Hormuz and attacked two oil tankers, causing global oil prices to rise sharply. * The International Energy Agency (IEA) describes this as the largest disruption to crude supplies in history. * Oil production in the region is being cut by at least 10 million barrels per day, surpassing the impact of the 1973 Opec embargo. * Wall Street, including Goldman Sachs, warns of potential oil price spikes above $150 per barrel and economic risks linked to rising inflation and reduced economic growth. * Gasoline prices in the US increased to $3.54 per gallon amid the conflict. 215. </w:t>
      </w:r>
      <w:hyperlink r:id="rId171">
        <w:r>
          <w:rPr>
            <w:color w:val="0000EE"/>
            <w:u w:val="single"/>
          </w:rPr>
          <w:t>https://www.dailymail.co.uk/yourmoney/article-15640061/goldman-raises-crude-oil-forecast-trump-declares-iran-victory.html?ns_mchannel=rss&amp;ns_campaign=1490&amp;ito=1490</w:t>
        </w:r>
      </w:hyperlink>
      <w:r>
        <w:t xml:space="preserve"> - * Iran has closed the Strait of Hormuz and attacked two oil tankers, causing a spike in oil prices.</w:t>
      </w:r>
      <w:r>
        <w:rPr>
          <w:i/>
        </w:rPr>
        <w:t xml:space="preserve"> The disruption is described as the largest in the history of the global oil market.</w:t>
      </w:r>
      <w:r>
        <w:t xml:space="preserve"> Oil prices have increased sharply, with US prices around $93 per barrel.</w:t>
      </w:r>
      <w:r>
        <w:rPr>
          <w:i/>
        </w:rPr>
        <w:t xml:space="preserve"> Wall Street warns of economic impacts if the conflict continues, including inflation and GDP reduction.</w:t>
      </w:r>
      <w:r>
        <w:t xml:space="preserve"> Goldman Sachs predicts potential oil spikes above $150 if the Strait remains closed.* The Iran war's escalation threatens global oil supply and US economic stability. 216. </w:t>
      </w:r>
      <w:hyperlink r:id="rId172">
        <w:r>
          <w:rPr>
            <w:color w:val="0000EE"/>
            <w:u w:val="single"/>
          </w:rPr>
          <w:t>https://tfipost.com/2026/03/hormuz-crisis-the-indian-navy-is-returning-to-india-escorting-shivalik-and-nanda/</w:t>
        </w:r>
      </w:hyperlink>
      <w:r>
        <w:t xml:space="preserve"> - * Indian naval warships reached Oman to provide protection to LPG tankers during the conflict in West Asia. * The Indian Navy escorted two LPG tankers, Shivalik and Nanda, out of the region, with one carrying over 40,000 metric tonnes of LPG. * The operation highlights India's strategic interest in protecting energy supplies linked to the Gulf region. * India has maintained a long-standing naval presence in the Indian Ocean and the Gulf for security and crisis response. * The article references India's previous rescue mission near the Red Sea and notes the absence of mention by Trump of India's role in regional security. 217. </w:t>
      </w:r>
      <w:hyperlink r:id="rId172">
        <w:r>
          <w:rPr>
            <w:color w:val="0000EE"/>
            <w:u w:val="single"/>
          </w:rPr>
          <w:t>https://tfipost.com/2026/03/hormuz-crisis-the-indian-navy-is-returning-to-india-escorting-shivalik-and-nanda/</w:t>
        </w:r>
      </w:hyperlink>
      <w:r>
        <w:t xml:space="preserve"> - • The Strait of Hormuz is shut due to regional conflict, affecting global oil supplies. • US President Trump seeks military assistance from China, Japan, South Korea, UK, and France to escort oil tankers. • Indian Navy has already provided protection for LPG tankers, including Shivalik and Nanda, near Oman. • India considers these operations a strategic necessity to safeguard energy supplies and supply lines. • Indian Navy has a history of maritime operations in critical regions, including rescue missions and anti-piracy activities. • India’s ongoing naval presence reflects its maritime strategy; Trump has not mentioned India in his calls for aid. 218. </w:t>
      </w:r>
      <w:hyperlink r:id="rId145">
        <w:r>
          <w:rPr>
            <w:color w:val="0000EE"/>
            <w:u w:val="single"/>
          </w:rPr>
          <w:t>https://ekonomi.republika.co.id/berita/tbtbw2423/perang-asiran-picu-gangguan-pasokan-minyak-terbesar-sepanjang-sejarah-bahlil-percepat-transisi-ebt</w:t>
        </w:r>
      </w:hyperlink>
      <w:r>
        <w:t xml:space="preserve"> - * Perang di Timur Tengah menciptakan gangguan pasokan terbesar dalam sejarah pasar minyak. * Aliran sekitar 20 juta barel per hari minyak mentah dan produk olahan melalui Selat Hormuz anjlok. * Negara-negara Teluk memangkas produksinya setidaknya 10 juta barel per hari. * IEA mengumumkan pelepasan darurat stok minyak terbesar sejak 1970-an, sebesar 400 juta barel. * Pasokan minyak global diperkirakan anjlok sebesar 8 juta barel per hari pada Maret. * Peningkatan produksi dari Kazakhstan dan Rusia berusaha mengimbangi kekurangan. * Pelepasan stok darurat dianggap sementara dan tidak mampu mengatasi gangguan berkepanjangan. 219. </w:t>
      </w:r>
      <w:hyperlink r:id="rId156">
        <w:r>
          <w:rPr>
            <w:color w:val="0000EE"/>
            <w:u w:val="single"/>
          </w:rPr>
          <w:t>https://www.ad-hoc-news.de/boerse/news/ueberblick/iran-strait-crisis-pushes-brent-above-100-as-iea-reserves-fail-to/68692763</w:t>
        </w:r>
      </w:hyperlink>
      <w:r>
        <w:t xml:space="preserve"> - * Iran's vow to keep the Strait of Hormuz closed causes the largest oil supply disruption in history, driving Brent above $100. * Oil flows from the Strait of Hormuz collapse to minimal levels, disrupting 20% of global oil transits. * The IEA releases a record 400 million barrels from strategic reserves, but prices continue to rise. * Oil prices show a bullish trend, with Brent reaching over $100 and WTI trading around $105. * European energy markets face inflationary pressures, with implications for DACH investors and upcoming macroeconomic data. 220. </w:t>
      </w:r>
      <w:hyperlink r:id="rId173">
        <w:r>
          <w:rPr>
            <w:color w:val="0000EE"/>
            <w:u w:val="single"/>
          </w:rPr>
          <w:t>https://bitcoinworld.co.in/japan-oil-reserves-release-war/</w:t>
        </w:r>
      </w:hyperlink>
      <w:r>
        <w:t xml:space="preserve"> - * Japan's government initiates a significant release of crude oil from its strategic petroleum reserves. * The release is in response to severe disruptions caused by international conflict affecting energy flows. * Japan's reserves exceed 500 million barrels, with capacity to release around 4.5 million barrels daily. * Key supply chain issues include disrupted shipping routes, increased tanker insurance costs, and reduced exports from major countries. * The action reflects ongoing energy security concerns amid volatile crude prices and global supply constraints. 221. </w:t>
      </w:r>
      <w:hyperlink r:id="rId136">
        <w:r>
          <w:rPr>
            <w:color w:val="0000EE"/>
            <w:u w:val="single"/>
          </w:rPr>
          <w:t>https://news.az/news/japan-starts-unilateral-oil-reserve-release</w:t>
        </w:r>
      </w:hyperlink>
      <w:r>
        <w:t xml:space="preserve"> - * Japan released oil from its reserves for the first time since 2022, citing supply concerns due to escalation in Middle East conflict. * The release includes about one month’s worth of oil, following an announcement of releasing 80 million barrels. * The move is part of a coordinated effort with the IEA, involving 32 member states planning to supply around 400 million barrels globally. * Japan expects a sharp decline in crude oil imports due to potential closure of the Strait of Hormuz. * Oil prices surged above $100 per barrel following the conflict escalation. 222. </w:t>
      </w:r>
      <w:hyperlink r:id="rId145">
        <w:r>
          <w:rPr>
            <w:color w:val="0000EE"/>
            <w:u w:val="single"/>
          </w:rPr>
          <w:t>https://ekonomi.republika.co.id/berita/tbtbw2423/perang-asiran-picu-gangguan-pasokan-minyak-terbesar-sepanjang-sejarah-bahlil-percepat-transisi-ebt</w:t>
        </w:r>
      </w:hyperlink>
      <w:r>
        <w:t xml:space="preserve"> - * Perang di Timur Tengah menciptakan gangguan pasokan minyak terbesar dalam sejarah pasar minyak. * Aliran minyak melalui Selat Hormuz turun sekitar 20 juta barel per hari, menurut IEA. * Negara-negara Teluk memangkas produksi minyak gabungan sekitar 10 juta barel per hari. * IEA mengumumkan pelepasan darurat stok minyak terbesar sejak didirikan pada 1970-an. * Pasokan minyak global diperkirakan anjlok 8 juta barel per hari, meskipun ada peningkatan produksi dari Kazakhstan dan Rusia. 223. </w:t>
      </w:r>
      <w:hyperlink r:id="rId156">
        <w:r>
          <w:rPr>
            <w:color w:val="0000EE"/>
            <w:u w:val="single"/>
          </w:rPr>
          <w:t>https://www.ad-hoc-news.de/boerse/news/ueberblick/iran-strait-crisis-pushes-brent-above-100-as-iea-reserves-fail-to/68692763</w:t>
        </w:r>
      </w:hyperlink>
      <w:r>
        <w:t xml:space="preserve"> - * Iran's vow to keep the Strait of Hormuz closed causes the largest oil supply disruption, driving Brent crude above $100. * Oil flows from the strait drop to minimal levels, with significant market reaction and volatility. * The IEA's record strategic reserve release of 400 million barrels is insufficient to offset the supply shock. * Oil prices and futures indicate bullish momentum, with Brent reaching over $105. * European markets and industry face increased import costs, inflationary pressures, and potential recession risks. * Volatility and geopolitical risks remain high, with market focus on Iran, tanker flows, and US military movements. 224. </w:t>
      </w:r>
      <w:hyperlink r:id="rId174">
        <w:r>
          <w:rPr>
            <w:color w:val="0000EE"/>
            <w:u w:val="single"/>
          </w:rPr>
          <w:t>https://www.cbsnews.com/video/oil-prices-climb-ayatollah-mojtaba-khamenei-statement-says-strait-of-hormuz-will-stay-closed/</w:t>
        </w:r>
      </w:hyperlink>
      <w:r>
        <w:t xml:space="preserve"> - * Iran's Supreme Leader vowed to keep the Strait of Hormuz closed in a statement. * This development was announced on Thursday. * The closure has led to an increase in global energy prices. * The article discusses the implications on energy markets. * No specific organisations or individuals apart from Khamenei are explicitly named. 225. </w:t>
      </w:r>
      <w:hyperlink r:id="rId175">
        <w:r>
          <w:rPr>
            <w:color w:val="0000EE"/>
            <w:u w:val="single"/>
          </w:rPr>
          <w:t>https://www.lokmattimes.com/business/west-asia-crisis-raises-oil-supply-risks-for-india-but-refiners-could-gain-morgan-stanley/</w:t>
        </w:r>
      </w:hyperlink>
      <w:r>
        <w:t xml:space="preserve"> - * The ongoing West Asia crisis and disruptions around the Strait of Hormuz could cause short-term stress for India's crude supply chain, according to Morgan Stanley. * India remains vulnerable due to significant Middle East oil transit, with 40-50% of its oil needs passing through the Strait of Hormuz and 46% of its crude imports from the region. * India is increasing purchases of discounted Russian oil and exploring other sources, including talks with Iran for tanker safety. * Despite supply concerns, India's refining sector could benefit if disruptions persist, with margins rising and potential profits increasing for large refiners. * The duration of the disruption will be key, with short-term buffers in place but risk of prolonged supply issues. 226. </w:t>
      </w:r>
      <w:hyperlink r:id="rId176">
        <w:r>
          <w:rPr>
            <w:color w:val="0000EE"/>
            <w:u w:val="single"/>
          </w:rPr>
          <w:t>https://news.google.com/rss/articles/CBMitwFBVV95cUxPdy1qcUR5N2dVTUtsblZIZzJIRjJwWkVjak96WW9jaDY4YjU4dEc2R3U2VnlKdkVEOFFoa0lfc2MtUlUybmNPa3RtMjRFQXpkY20xOEdWcnNBVUNCcmoyR0c1V0FJM0MzYXI2Wm12OUY2V0wzazdZZ1NoTWRUaGlUZWJ6ekhfT3RIMHNHZjUzVE10UXRHbXd1TC1DZDJJc1RJSWZWcUlqNlMxRkFDWUZfU3VIQkUwUEU?oc=5&amp;hl=en-US&amp;gl=US&amp;ceid=US:en</w:t>
        </w:r>
      </w:hyperlink>
      <w:r>
        <w:t xml:space="preserve"> - * The ongoing disruption of the Strait of Hormuz impacts global oil flows, heightening market fears of rising prices and supply shortages. * US officials, including Donald Trump, requested multinational naval assistance to secure transit routes through the Strait. * More than 20 million barrels of crude oil pass daily through the Strait, representing about a fifth of global oil consumption. * Oil prices in the US have increased from $87 to $99 per barrel amid the crisis. * India remains vulnerable due to significant Middle East crude imports, but has diversified sourcing and inventories to mitigate impacts. 227. </w:t>
      </w:r>
      <w:hyperlink r:id="rId177">
        <w:r>
          <w:rPr>
            <w:color w:val="0000EE"/>
            <w:u w:val="single"/>
          </w:rPr>
          <w:t>https://www.irishnews.com/news/uk/yvette-cooper-continues-saudi-visit-as-iran-threatens-to-block-key-oil-route-PYLSJUGRJZPDBEBE55WSEOP2AM/</w:t>
        </w:r>
      </w:hyperlink>
      <w:r>
        <w:t xml:space="preserve"> - * Yvette Cooper continues her visit to Saudi Arabia amid Iranian threats to block the Strait of Hormuz. * Iran’s supreme leader threatened to blockade the strait and continue attacks on neighbouring countries. * The threat has caused oil prices to spike to 100 dollars per barrel. * UK and US are taking defensive measures, including military operations in the region. * US and French officials respond to regional tensions and attacks in Iraq and Erbil. 228. </w:t>
      </w:r>
      <w:hyperlink r:id="rId178">
        <w:r>
          <w:rPr>
            <w:color w:val="0000EE"/>
            <w:u w:val="single"/>
          </w:rPr>
          <w:t>https://www.fxstreet.com/news/usd-chf-slips-below-07900-as-us-dollar-weakens-on-easing-risk-aversion-202603160515</w:t>
        </w:r>
      </w:hyperlink>
      <w:r>
        <w:t xml:space="preserve"> - * USD/CHF traded around 0.7890 after gains, weakened as the US dollar declined on easing risk aversion. * US reports a potential coalition to escort ships through the Strait of Hormuz, easing regional tensions. * US Energy Secretary expects Iran conflict to end within weeks, possibly leading to lower energy prices. * US forces targeted sites on Kharg Island; Iran warned of retaliation. * US President Trump called for allied assistance; EU discusses naval response. * US Federal Reserve expected to keep interest rates unchanged; traders watch guidance on inflation. * Swiss Franc may gain support from safe-haven demand; SNB signaled readiness to intervene in FX markets. 229. </w:t>
      </w:r>
      <w:hyperlink r:id="rId179">
        <w:r>
          <w:rPr>
            <w:color w:val="0000EE"/>
            <w:u w:val="single"/>
          </w:rPr>
          <w:t>https://www.ad-hoc-news.de/boerse/news/ueberblick/brent-crude-surges-past-104-as-iran-strait-of-hormuz-blockade-fuels/68692744</w:t>
        </w:r>
      </w:hyperlink>
      <w:r>
        <w:t xml:space="preserve"> - * Brent crude futures exceeded $104 per barrel on Monday, March 16, 2026, driven by Iran's blockade in the Strait of Hormuz resulting in 20% of global oil flows being halted. * Disruptions involve mines and tanker attacks, affecting approximately 21 million barrels per day, with supply chain impacts from Iran, Qatar, Kuwait, Saudi Arabia, and UAE. * US-Israel-Iran conflict escalates, with US deploying Marines and Iran promising further retaliation, risking 15 million barrels per day at risk. * European refineries face increased costs due to higher oil prices, impacting inflation targets and industrial margins; European and DACH investors observe rising energy costs. * Technical indicators suggest further upside risks for crude prices, with Brent breaking key resistance levels and trading volume signals indicating bullish momentum. * OPEC+ spare capacity remains limited, thus bolstering price support unless Iran's blockade is resolved or diplomatic breakthroughs occur. * Downstream sectors, including European refiners and chemical industries, encounter margin pressures; fuel surcharges and substitution costs increase. * Market positioning shows net long bets on Brent, with heightened volatility implied by options data, all amidst geopolitical tensions and supply constraints. 230. </w:t>
      </w:r>
      <w:hyperlink r:id="rId180">
        <w:r>
          <w:rPr>
            <w:color w:val="0000EE"/>
            <w:u w:val="single"/>
          </w:rPr>
          <w:t>https://www.investing.com/news/forex-news/dollar-poised-for-second-weekly-gain-with-no-end-in-sight-for-iran-war-4558788</w:t>
        </w:r>
      </w:hyperlink>
      <w:r>
        <w:t xml:space="preserve"> - * The US dollar strengthened across the board amid Middle East tensions, driven by safe-haven flows and energy market concerns. * The euro fell 0.6% to $1.14395, and the dollar index increased 0.7% to 100.35, up 1.5% for the week. * US consumer spending rose slightly more than expected in January, supporting views that the Federal Reserve will maintain or increase interest rates. * Investors await the European Central Bank's policy meeting amid fears of surging energy costs impacting growth. * The Japanese yen strengthened slightly against the dollar, with intervention possible due to yen weakness concerns. * Bitcoin advanced 1.2% to $71,021, hitting a nine-day high. 231. </w:t>
      </w:r>
      <w:hyperlink r:id="rId181">
        <w:r>
          <w:rPr>
            <w:color w:val="0000EE"/>
            <w:u w:val="single"/>
          </w:rPr>
          <w:t>https://www.al-monitor.com/originals/2026/03/factbox-reactions-trumps-call-help-secure-strait-hormuz</w:t>
        </w:r>
      </w:hyperlink>
      <w:r>
        <w:t xml:space="preserve"> - * US President Donald Trump called on allies to help secure the Strait of Hormuz amid attacks by Iran. * Iran has effectively shut the Strait, disrupting a fifth of global oil supply. * Japan and Australia announced they do not plan to dispatch naval ships to assist. * South Korea will communicate with the US before making a decision. * Britain discussed the need to reopen the Strait with Trump and continued regional talks. 232. </w:t>
      </w:r>
      <w:hyperlink r:id="rId182">
        <w:r>
          <w:rPr>
            <w:color w:val="0000EE"/>
            <w:u w:val="single"/>
          </w:rPr>
          <w:t>https://www.dailymail.co.uk/debate/article-15640877/MARK-ALMOND-bizarre-failure-plan-blockade-means-Epic-Fury-heading-Epic-Fail.html?ns_mchannel=rss&amp;ns_campaign=1490&amp;ito=1490</w:t>
        </w:r>
      </w:hyperlink>
      <w:r>
        <w:t xml:space="preserve"> - * Iran declared the Strait of Hormuz closed after Operation Epic Fury was launched, impacting a critical shipping route through which 20% of the world's oil and gas exports pass. 233. </w:t>
      </w:r>
      <w:hyperlink r:id="rId143">
        <w:r>
          <w:rPr>
            <w:color w:val="0000EE"/>
            <w:u w:val="single"/>
          </w:rPr>
          <w:t>https://www.armstrongeconomics.com/international-news/north_america/americas-current-economy/the-us-economy-slows-as-war-risks-rise/</w:t>
        </w:r>
      </w:hyperlink>
      <w:r>
        <w:t xml:space="preserve"> - * The US GDP growth in Q4 2025 was revised down to 0.7%, with full-year growth at 2.1%. * Consumer spending, government spending, and exports declined, signalling slowing momentum. * Inflation remains high at 3.1% core inflation, above the Federal Reserve’s 2% target. * Labour market signs include slowed job growth and emerging job losses. * Rising oil prices due to geopolitical conflict involving Iran threaten to accelerate inflation and slow growth further, risking stagflation. * The outlook for the coming quarters is volatile amid geopolitical tensions and energy shocks. 234. </w:t>
      </w:r>
      <w:hyperlink r:id="rId183">
        <w:r>
          <w:rPr>
            <w:color w:val="0000EE"/>
            <w:u w:val="single"/>
          </w:rPr>
          <w:t>https://www.seatrade-maritime.com/security/search-for-three-missing-crew-from-mayuree-naree-continues</w:t>
        </w:r>
      </w:hyperlink>
      <w:r>
        <w:t xml:space="preserve"> - * Precious Shipping reports three crew members remain missing from the Thai-flagged bulk carrier Mayuree Naree, with search and rescue ongoing. * The vessel was struck by two projectiles on 11 March while transiting the Strait of Hormuz. * Efforts are supported by Thailand’s Marine Department, Royal Thai Navy, UKMTO, Oman, and the UK Royal Navy. * Twenty crew members evacuated and are in temporary accommodation; three are believed trapped in the engine room. * The vessel had implemented security measures and coordinated with maritime authorities before the incident. 235. </w:t>
      </w:r>
      <w:hyperlink r:id="rId184">
        <w:r>
          <w:rPr>
            <w:color w:val="0000EE"/>
            <w:u w:val="single"/>
          </w:rPr>
          <w:t>https://www.usnn.news/trump-says-xi-summit-could-be-delayed/</w:t>
        </w:r>
      </w:hyperlink>
      <w:r>
        <w:t xml:space="preserve"> - * President Donald Trump indicated he may delay a planned meeting with Chinese leader Xi Jinping. * The delay is related to the escalating conflict in the Middle East and its impact on the Strait of Hormuz. * Trump emphasised China's dependence on the Strait for 90% of its oil and called for countries relying on the route to help secure it. * The conflict has caused many tankers to cease transiting the Strait, a critical maritime chokepoint for global oil shipments. * Trump has demanded that about seven countries help protect the route, without naming them.</w:t>
      </w:r>
      <w:r/>
    </w:p>
    <w:p>
      <w:r/>
      <w:r>
        <w:t xml:space="preserve">236. </w:t>
      </w:r>
      <w:hyperlink r:id="rId151">
        <w:r>
          <w:rPr>
            <w:color w:val="0000EE"/>
            <w:u w:val="single"/>
          </w:rPr>
          <w:t>https://www.seattletimes.com/nation-world/u-s-officials-say-iran-is-laying-mines-in-the-strait-of-hormuz/?utm_source=RSS&amp;utm_medium=Referral&amp;utm_campaign=RSS_all</w:t>
        </w:r>
      </w:hyperlink>
      <w:r>
        <w:t xml:space="preserve"> - * Iran started laying mines in the Strait of Hormuz, the Persian Gulf channel that carries 20% of the world’s oil, as of Thursday. * The U.S. military has destroyed larger Iranian naval vessels and reports that Iran is using smaller boats for mining operations. * Iran's Revolutionary Guard can deploy hundreds to thousands of small boats, previously used to harass ships including the U.S. Navy. * Iran announced the closing of the strait following attacks that targeted ships and disrupted global shipping. * The U.S. president warned Iran against mining efforts and said the U.S. would respond strongly if mines are found. 237. </w:t>
      </w:r>
      <w:hyperlink r:id="rId185">
        <w:r>
          <w:rPr>
            <w:color w:val="0000EE"/>
            <w:u w:val="single"/>
          </w:rPr>
          <w:t>https://streamlinefeed.co.ke/news/strikes-on-irans-kharg-island-send-global-oil-markets-reeling</w:t>
        </w:r>
      </w:hyperlink>
      <w:r>
        <w:t xml:space="preserve"> - * President Donald Trump ordered large-scale strikes on Iran's Kharg Island terminal, impacting Iran's oil export infrastructure. * Kharg Island handles approximately 1.5 to 1.6 million barrels of crude oil per day, accounting for about 11% of Iran's GDP in 2025. * The strikes led to a surge in Brent crude oil prices past $105 per barrel, amid fears of supply disruptions. * The conflict affects global energy security, especially with the Strait of Hormuz already experiencing restrictions. * Kenya's economy faces increased fuel costs, inflation, currency pressure, and potential austerity measures due to the oil price spike. 238. </w:t>
      </w:r>
      <w:hyperlink r:id="rId186">
        <w:r>
          <w:rPr>
            <w:color w:val="0000EE"/>
            <w:u w:val="single"/>
          </w:rPr>
          <w:t>https://www.bostonglobe.com/2026/03/12/business/oil-shocks-tentacles-grip-world-economy/</w:t>
        </w:r>
      </w:hyperlink>
      <w:r>
        <w:t xml:space="preserve"> - * Widespread economic impact from Iran conflict, including higher energy, food, medicine, and transportation costs globally. * Disruption of shipping and oil supplies due to the shutdown of the Strait of Hormuz and ongoing war in Iran. * Potential for long-term consequences, similar to 1970s oil crises, affecting global energy policies and economic stability. * Increased oil prices could strengthen Russia's economy and influence geopolitical power dynamics. * Rising energy prices and geopolitical tensions threaten global markets, economies, and energy supply chains.</w:t>
      </w:r>
      <w:r/>
      <w:r/>
    </w:p>
    <w:p>
      <w:pPr>
        <w:pStyle w:val="ListNumber"/>
        <w:numPr>
          <w:ilvl w:val="0"/>
          <w:numId w:val="15"/>
        </w:numPr>
        <w:spacing w:line="240" w:lineRule="auto"/>
        <w:ind w:left="720"/>
      </w:pPr>
      <w:r/>
      <w:hyperlink r:id="rId187">
        <w:r>
          <w:rPr>
            <w:color w:val="0000EE"/>
            <w:u w:val="single"/>
          </w:rPr>
          <w:t>https://economymiddleeast.com/news/oil-prices-surge-to-104-87-as-trump-seeks-naval-coalition-for-strait-of-hormuz-iea-plans-400-million-barrel-release/</w:t>
        </w:r>
      </w:hyperlink>
      <w:r>
        <w:t xml:space="preserve"> - * Oil prices surged to $104.87 for Brent crude and $97.95 for WTI amid geopolitical tensions in the Middle East.</w:t>
      </w:r>
      <w:r>
        <w:rPr>
          <w:i/>
        </w:rPr>
        <w:t xml:space="preserve"> President Trump called for international cooperation to secure the Strait of Hormuz, a key oil transit route.</w:t>
      </w:r>
      <w:r>
        <w:t xml:space="preserve"> The International Energy Agency announced an imminent release of over 400 million barrels of oil stockpiles to mitigate price surges.</w:t>
      </w:r>
      <w:r>
        <w:rPr>
          <w:i/>
        </w:rPr>
        <w:t xml:space="preserve"> The release involves inventories from Asia, Oceania, Europe, and the Americas.</w:t>
      </w:r>
      <w:r>
        <w:t xml:space="preserve"> US Energy Secretary predicts a quick end to hostilities and a subsequent decrease in fuel prices.</w:t>
      </w:r>
      <w:r/>
    </w:p>
    <w:p>
      <w:pPr>
        <w:pStyle w:val="ListNumber"/>
        <w:spacing w:line="240" w:lineRule="auto"/>
        <w:ind w:left="720"/>
      </w:pPr>
      <w:r/>
      <w:hyperlink r:id="rId188">
        <w:r>
          <w:rPr>
            <w:color w:val="0000EE"/>
            <w:u w:val="single"/>
          </w:rPr>
          <w:t>https://www.business-standard.com/world-news/israel-iran-conflict-west-asia-us-trump-nato-strait-of-hormuz-india-lpg-126031600201_1.html</w:t>
        </w:r>
      </w:hyperlink>
      <w:r>
        <w:t xml:space="preserve"> - * The US-Israeli conflict with Iran entered its 17th day, involving missile and drone attacks across West Asia, affecting energy supplies. * India considers talks with Iran, and its market valuation has fallen by about $447 billion. * Iran’s nuclear facilities were attacked, and Iran vowed not to negotiate with the US. * US President Trump warned NATO over the Strait of Hormuz, indicating possible coalition formation for shipping security. * Israel claimed to hit over 200 targets in Iran, and Gulf nations experienced disruptions, including Dubai airport suspension. * Oil prices increased, with Brent at $105.15 per barrel, amid ongoing conflict and security concerns.</w:t>
      </w:r>
      <w:r/>
    </w:p>
    <w:p>
      <w:pPr>
        <w:pStyle w:val="ListNumber"/>
        <w:spacing w:line="240" w:lineRule="auto"/>
        <w:ind w:left="720"/>
      </w:pPr>
      <w:r/>
      <w:hyperlink r:id="rId189">
        <w:r>
          <w:rPr>
            <w:color w:val="0000EE"/>
            <w:u w:val="single"/>
          </w:rPr>
          <w:t>https://www.business-standard.com/world-news/us-says-iran-war-driven-oil-reserve-release-will-be-structured-as-exchange-126031600191_1.html</w:t>
        </w:r>
      </w:hyperlink>
      <w:r>
        <w:t xml:space="preserve"> - • US Energy Department plans to release 172 million barrels from the Strategic Petroleum Reserve, structured as an exchange. • The exchange involves an 86 million barrel initial loan, beginning this week. • The release is part of global efforts amid the conflict in West Asia and the closure of the Strait of Hormuz. • Past US exchanges included a 32 million barrel exchange during Biden’s administration. • Logistics of the exchange may affect market participation, analysts warn.</w:t>
      </w:r>
      <w:r/>
    </w:p>
    <w:p>
      <w:pPr>
        <w:pStyle w:val="ListNumber"/>
        <w:spacing w:line="240" w:lineRule="auto"/>
        <w:ind w:left="720"/>
      </w:pPr>
      <w:r/>
      <w:hyperlink r:id="rId190">
        <w:r>
          <w:rPr>
            <w:color w:val="0000EE"/>
            <w:u w:val="single"/>
          </w:rPr>
          <w:t>https://www.business-standard.com/markets/news/systematix-prefers-ril-petronet-lng-gulf-oil-deep-industries-brent-crude-scales-100-bbl-126031600131_1.html</w:t>
        </w:r>
      </w:hyperlink>
      <w:r>
        <w:t xml:space="preserve"> - • Global crude prices exceeded $100 per bbl amid heightened volatility due to West Asia war and Strait of Hormuz closures. • Oil &amp; gas asset destruction and supply-tightening drove risk premiums, pushing up procurement costs and rig activity. • Refining margins surged, but marketing losses widened across petrol and diesel. • LNG prices increased over 50%, reducing India's gas supply by 25%, affecting utility companies. • Shipping rates for tankers to the Middle East-China route reached multi-year highs, impacting global oil transportation. • Global rig count increased, despite US rig decline, with shifting product flows and rising distillate cracks. • India’s petroleum demand grew 5.8% YoY in Feb’26, primarily supported by HSD, petrol, LPG, but saw MoM declines in diesel and ATF. • Indian imports of Russian crude increased after US waiver, with premiums of $2–$8 per bbl over Brent. 243. </w:t>
      </w:r>
      <w:hyperlink r:id="rId191">
        <w:r>
          <w:rPr>
            <w:color w:val="0000EE"/>
            <w:u w:val="single"/>
          </w:rPr>
          <w:t>https://www.business-standard.com/markets/news/nomura-cuts-dec-2026-nifty-target-by-15-mid-smallcaps-at-risk-126031600248_1.html</w:t>
        </w:r>
      </w:hyperlink>
      <w:r>
        <w:t xml:space="preserve"> - - Nomura lowers its December 2026 target for the Nifty 50 to 24,900, a 15% reduction from previous estimates, amid ongoing West Asia conflict. - The target is approximately 7% higher than current levels but 15% lower than the earlier projection of 29,300. - The revision is due to the rise in crude oil prices past $100 per barrel and the geopolitical tensions affecting oil supply routes, particularly the Strait of Hormuz. - Nomura warns of a potential additional 5% correction, with small and mid-cap stocks at greater risk. - Sectors expected to outperform include coal, oil producers, healthcare, pharma, staples, and telecom. 244. </w:t>
      </w:r>
      <w:hyperlink r:id="rId192">
        <w:r>
          <w:rPr>
            <w:color w:val="0000EE"/>
            <w:u w:val="single"/>
          </w:rPr>
          <w:t>https://www.aljazeera.com/economy/2026/3/16/oil-prices-keep-rising-as-trump-seeks-coalition-to-reopen-strait-of-hormuz</w:t>
        </w:r>
      </w:hyperlink>
      <w:r>
        <w:t xml:space="preserve"> - • Oil prices increase as markets see no end to Strait of Hormuz closure. • Brent crude surpasses $106 a barrel amid tensions. • US President Trump calls for international help to reopen the strait. • No countries have committed naval support; Japan and Australia refuse to send ships. • Iran's retaliation has disrupted global energy supplies, causing prices to rise over 40% since February. 245. </w:t>
      </w:r>
      <w:hyperlink r:id="rId193">
        <w:r>
          <w:rPr>
            <w:color w:val="0000EE"/>
            <w:u w:val="single"/>
          </w:rPr>
          <w:t>https://www.fxstreet.com/analysis/markets-tread-water-slightly-positive-following-kharg-island-bombing-202603160550</w:t>
        </w:r>
      </w:hyperlink>
      <w:r>
        <w:t xml:space="preserve"> - * Markets remain relatively steady and slightly positive following the US attack on Kharg Island, Iran's main oil shipping facility, with no vessel incidents reported in 72 hours. * Oil prices initially rose then decreased, with Brent and WTI crude near flat after earlier gains. * US considers seizing Iran's oil depot on Kharg Island, US planning Hormuz coalition announcement this week. * Iran denies laying mines; concerns focus on damage to oil facilities. * Asian currencies weaken against the USD; China cuts refinery runs due to regional tensions. * China reports better economic data for Jan-Feb; US-China trade talks resume in Paris. * Bitcoin and Ethereum show resilience amid geopolitical uncertainty. * Major central banks in Asia, including RBA, BOJ, and others, gear up for rate decisions amid inflation concerns. * Meta considers workforce cuts due to rising AI investment costs; Nvidia's AI conference scheduled. * Markets remain influenced by Middle Eastern conflict; US plans to announce Hormuz coalition this week. 246. </w:t>
      </w:r>
      <w:hyperlink r:id="rId194">
        <w:r>
          <w:rPr>
            <w:color w:val="0000EE"/>
            <w:u w:val="single"/>
          </w:rPr>
          <w:t>https://www.globalbankingandfinance.com/morning-bid-drawing-strait-always-risky-play/</w:t>
        </w:r>
      </w:hyperlink>
      <w:r>
        <w:t xml:space="preserve"> - * The Strait of Hormuz remains effectively throttled amid tensions, affecting supply chains and crude markets. * Diplomatic talks involve multiple countries, including the US, China, France, Japan, South Korea, and Britain, with some discussions about naval escorts. * China has more suitable naval vessels than the US, raising strategic and diplomatic implications. * Asian nations, including China and Australia, face supply disruptions, notably in refined products like diesel. * Central banks are unlikely to ease policy amid the geopolitical unrest; some are expected to hike rates. * Key upcoming events include trade talks between US and Chinese officials and economic data releases from the US. 247. </w:t>
      </w:r>
      <w:hyperlink r:id="rId195">
        <w:r>
          <w:rPr>
            <w:color w:val="0000EE"/>
            <w:u w:val="single"/>
          </w:rPr>
          <w:t>https://www.aljazeera.com/video/newsfeed/2026/3/12/iran-envoy-says-tehran-will-keep-strait-of-hormuz-open?traffic_source=rss</w:t>
        </w:r>
      </w:hyperlink>
      <w:r>
        <w:t xml:space="preserve"> - * Iran's UN ambassador Amir Saeid Iravani states Tehran will not close the Strait of Hormuz. * The statement follows remarks by Supreme Leader Mojtaba Khamenei about possible closure. * The commitment aims to maintain freedom of navigation. * The dialogue occurs amid tensions related to Iran's control of the waterway. 248. </w:t>
      </w:r>
      <w:hyperlink r:id="rId196">
        <w:r>
          <w:rPr>
            <w:color w:val="0000EE"/>
            <w:u w:val="single"/>
          </w:rPr>
          <w:t>https://nypost.com/2026/03/12/opinion/how-irans-forced-oil-crisis-is-trumps-energy-opportunity/</w:t>
        </w:r>
      </w:hyperlink>
      <w:r>
        <w:t xml:space="preserve"> - * Iran has threatened to block the Strait of Hormuz, affecting regional oil shipments. * Iranian drone strikes on Oman’s Salalah port and other Gulf targets have disrupted oil facilities. * The disruptions have led to rising global and US petrol prices. * US leverage over Iran’s oil revenue presents strategic and diplomatic opportunities. * The US aims to increase domestic LNG production and promote alternative shipping routes like IMEC. 249. </w:t>
      </w:r>
      <w:hyperlink r:id="rId185">
        <w:r>
          <w:rPr>
            <w:color w:val="0000EE"/>
            <w:u w:val="single"/>
          </w:rPr>
          <w:t>https://streamlinefeed.co.ke/news/strikes-on-irans-kharg-island-send-global-oil-markets-reeling</w:t>
        </w:r>
      </w:hyperlink>
      <w:r>
        <w:t xml:space="preserve"> - * President Donald Trump ordered large-scale strikes on Iran's Kharg Island terminal, impacting Iran's oil export infrastructure. * The facility handles approximately 1.5 to 1.6 million barrels of crude daily and is vital to Iran’s economy. * Brent crude surged past $105 per barrel amid fears of supply disruption. * The strikes increased volatility in global markets, especially in the Strait of Hormuz region. * Kenya, as a net oil importer, is affected through rising fuel prices, increased transportation costs, inflation, and pressure on the Kenyan shilling. 250. </w:t>
      </w:r>
      <w:hyperlink r:id="rId186">
        <w:r>
          <w:rPr>
            <w:color w:val="0000EE"/>
            <w:u w:val="single"/>
          </w:rPr>
          <w:t>https://www.bostonglobe.com/2026/03/12/business/oil-shocks-tentacles-grip-world-economy/</w:t>
        </w:r>
      </w:hyperlink>
      <w:r>
        <w:t xml:space="preserve"> - * The escalation in Iran's war and the shutdown of the Strait of Hormuz threaten global oil supply and economic stability. * Disruptions have affected markets worldwide, increasing shipping costs and prices of goods. * A prolonged conflict could have catastrophic effects on the global oil market and economy, with potential long-term consequences. * The crisis may strengthen Russia's position and impact energy exports, with implications for global energy markets. * Rising oil prices could boost interest in alternative energy sources, though political support varies.</w:t>
      </w:r>
      <w:r/>
      <w:r/>
    </w:p>
    <w:p>
      <w:r/>
      <w:r>
        <w:t xml:space="preserve">251. </w:t>
      </w:r>
      <w:hyperlink r:id="rId197">
        <w:r>
          <w:rPr>
            <w:color w:val="0000EE"/>
            <w:u w:val="single"/>
          </w:rPr>
          <w:t>https://www.birminghammail.co.uk/travel/foreign-office-changes-dubai-uae-33596262</w:t>
        </w:r>
      </w:hyperlink>
      <w:r>
        <w:t xml:space="preserve"> - * The Foreign Office changed its Dubai and UAE travel advice overnight. * The update includes pausing the ‘register your interest in flights from UAE’ scheme. * Advises UK tourists to check availability with airlines if still in UAE. * The FCDO recommends against all but essential travel to UAE. * The update follows drone attack on UAE’s main oil port in Fujairah. 252. </w:t>
      </w:r>
      <w:hyperlink r:id="rId198">
        <w:r>
          <w:rPr>
            <w:color w:val="0000EE"/>
            <w:u w:val="single"/>
          </w:rPr>
          <w:t>https://www.dailymail.co.uk/news/article-15641291/Iran-war-oil-crisis-bigger-1970s-warning.html?ns_mchannel=rss&amp;ns_campaign=1490&amp;ito=1490</w:t>
        </w:r>
      </w:hyperlink>
      <w:r>
        <w:t xml:space="preserve"> - * The International Energy Agency (IEA) warns that Donald Trump's Middle East war is causing the largest supply disruption in the global oil market's history. * Oil prices have surged past $100 per barrel, with Iran's regime threatening oil prices of $200. * The Strait of Hormuz's closure, as vowed by Iran's new leader Mojtaba Khamenei, is impacting oil shipping, reducing flow to a trickle. * The IEA and analysis suggest potential shortages and an increase in oil prices may lead to economic and inflationary impacts in the UK. * The US and other nations have attempted to release oil reserves, but traders consider these measures inadequate. 253. </w:t>
      </w:r>
      <w:hyperlink r:id="rId174">
        <w:r>
          <w:rPr>
            <w:color w:val="0000EE"/>
            <w:u w:val="single"/>
          </w:rPr>
          <w:t>https://www.cbsnews.com/video/oil-prices-climb-ayatollah-mojtaba-khamenei-statement-says-strait-of-hormuz-will-stay-closed/</w:t>
        </w:r>
      </w:hyperlink>
      <w:r>
        <w:t xml:space="preserve"> - * Iran's new Supreme Leader, Ayatollah Mojtaba Khamenei, announces the Strait of Hormuz will stay closed. * The statement was released on Thursday. * Global energy prices remain elevated following the announcement. * Laura Sanicola from Barron's discusses the implications. * The event affects international oil supply and trade routes. 254. </w:t>
      </w:r>
      <w:hyperlink r:id="rId199">
        <w:r>
          <w:rPr>
            <w:color w:val="0000EE"/>
            <w:u w:val="single"/>
          </w:rPr>
          <w:t>https://www.business-standard.com/world-news/nuclear-material-buried-under-rubble-after-us-strikes-iranian-fm-araghchi-126031600047_1.html</w:t>
        </w:r>
      </w:hyperlink>
      <w:r>
        <w:t xml:space="preserve"> - • Iran's Foreign Minister Araghchi states nuclear material is buried under rubble after attacks on nuclear facilities. • Iran has no current plans to recover the material and suggests possible future retrieval under agency supervision. • US President Trump indicates ongoing military strikes against Kharg Island's oil infrastructure, describing destruction of military installations. • US forces launched airstrikes targeting missile storage and defence sites on the island, a key oil export point. • Energy infrastructure remains a potential target if Iran continues disruption in the Strait of Hormuz. 255. </w:t>
      </w:r>
      <w:hyperlink r:id="rId188">
        <w:r>
          <w:rPr>
            <w:color w:val="0000EE"/>
            <w:u w:val="single"/>
          </w:rPr>
          <w:t>https://www.business-standard.com/world-news/israel-iran-conflict-west-asia-us-trump-nato-strait-of-hormuz-india-lpg-126031600201_1.html</w:t>
        </w:r>
      </w:hyperlink>
      <w:r>
        <w:t xml:space="preserve"> - * The US, Israel, and Iran engaged in ongoing military actions, including missile and drone strikes. * Escalations include attacks on US bases, Iranian nuclear facilities, and regional infrastructure. * Oil prices increased as a result of regional security tensions, with Brent crude reaching $105.15 per barrel. * Travel disruptions occurred in Gulf nations, including flight suspensions and cancelled sporting events. * The conflict began on February 28 with coordinated US and Israeli strikes on Iran.</w:t>
      </w:r>
      <w:r/>
    </w:p>
    <w:p>
      <w:r/>
      <w:r>
        <w:t xml:space="preserve">256. </w:t>
      </w:r>
      <w:hyperlink r:id="rId200">
        <w:r>
          <w:rPr>
            <w:color w:val="0000EE"/>
            <w:u w:val="single"/>
          </w:rPr>
          <w:t>https://economictimes.indiatimes.com/markets/commodities/news/oil-price-today-march-16-crude-oil-gains-1-above-100-on-trumps-latest-threat-to-iran-heres-why/articleshow/129598988.cms</w:t>
        </w:r>
      </w:hyperlink>
      <w:r>
        <w:t xml:space="preserve"> - * Crude oil prices increased on March 16, with US crude surpassing $100 per barrel and Brent above $105 per barrel. * US President Donald Trump warned Iran that Kharg Island, a critical oil export hub, could become a potential target, raising fears of supply disruption. * Trump ordered strikes on Iranian military assets but avoided targeting oil infrastructure; warned of possible retaliation if Iran attacks tankers. * Kharg Island accounts for nearly 90% of Iran’s oil exports, and a direct attack could significantly impact global oil supplies. * Iranian drones struck a key oil terminal in Fujairah, UAE; oil loading activities resumed, but full normalcy is uncertain. * The US evaluates high-risk options including raiding Iranian sites, seizing the Kharg Island hub, or occupying parts of Iran; these pose high escalation risks. * Trump stated ongoing discussions with Iran to end the conflict, but Iran deni"ts talks are happening. 257. </w:t>
      </w:r>
      <w:hyperlink r:id="rId201">
        <w:r>
          <w:rPr>
            <w:color w:val="0000EE"/>
            <w:u w:val="single"/>
          </w:rPr>
          <w:t>https://streamlinefeed.co.ke/news/china-s-economic-momentum-faces-volatile-global-energy-headwinds</w:t>
        </w:r>
      </w:hyperlink>
      <w:r>
        <w:t xml:space="preserve"> - * China has set a GDP growth target between 4.5% and 5%, the most conservative in over three decades. * The focus has shifted to high-end manufacturing, green technology, and domestic demand. * The ongoing conflict in Iran threatens China's energy imports, especially crude oil via the Strait of Hormuz. * Energy price fluctuations risk increasing manufacturing costs, impacting global trade, including East Africa. * The structural property market slowdown and internal deleveraging are long-term challenges for China. * The global supply chain is affected by geopolitical tensions, influencing shipping and export demand. * Kenya’s economy is affected through rising import costs and impacts on foreign reserves and debt management. 258. </w:t>
      </w:r>
      <w:hyperlink r:id="rId176">
        <w:r>
          <w:rPr>
            <w:color w:val="0000EE"/>
            <w:u w:val="single"/>
          </w:rPr>
          <w:t>https://news.google.com/rss/articles/CBMitwFBVV95cUxPdy1qcUR5N2dVTUtsblZIZzJIRjJwWkVjak96WW9jaDY4YjU4dEc2R3U2VnlKdkVEOFFoa0lfc2MtUlUybmNPa3RtMjRFQXpkY20xOEdWcnNBVUNCcmoyR0c1V0FJM0MzYXI2Wm12OUY2V0wzazdZZ1NoTWRUaGlUZWJ6ekhfT3RIMHNHZjUzVE10UXRHbXd1TC1DZDJJc1RJSWZWcUlqNlMxRkFDWUZfU3VIQkUwUEU?oc=5&amp;hl=en-US&amp;gl=US&amp;ceid=US:en</w:t>
        </w:r>
      </w:hyperlink>
      <w:r>
        <w:t xml:space="preserve"> - * US oil executives warn that ongoing disruption of the Strait of Hormuz could deepen a global fuel crisis and cause oil prices to rise beyond current levels. * US President Trump has requested approximately seven nations to deploy warships to protect transit routes through the strait, though no commitments have been made. * Over 20 million barrels of crude pass daily through the Strait of Hormuz, representing a significant portion of global oil trade and consumption. * India remains vulnerable to supply disruptions due to its heavy reliance on Middle Eastern oil, but has been diversifying sources and increasing purchases of Russian oil. * Morgan Stanley reports that refining margins in Asia have increased, and Indian refiners could benefit financially if the disruption persists, depending on its duration. 259. </w:t>
      </w:r>
      <w:hyperlink r:id="rId202">
        <w:r>
          <w:rPr>
            <w:color w:val="0000EE"/>
            <w:u w:val="single"/>
          </w:rPr>
          <w:t>https://peru21.pe/mundo/guerra-en-medio-oriente-en-vivo-todos-los-detalles-del-conflicto-entre-iran-estados-unidos-e-israel/</w:t>
        </w:r>
      </w:hyperlink>
      <w:r>
        <w:t xml:space="preserve"> - * El presidente estadounidense Donald Trump anunció que EE. UU. próximamente escoltará petroleros en el estrecho de Ormuz. * La región afronta una escalada bélica entre Irán, Israel, EE. UU. y aliados, desde el sábado. * Los ataques y bombardeos en Teherán, Irán, y en infraestructura en Oriente Medio aumentan la tensión en el mercado energético. * El precio del petróleo subió a 85 dólares, con proyecciones que podrían llegar a 200 dólares. * Conflicto se intensifica con ataques a intereses en Arabia Saudita, Kuwait, Baréin, Emiratos Árabes Unidos y Catar. 260. </w:t>
      </w:r>
      <w:hyperlink r:id="rId203">
        <w:r>
          <w:rPr>
            <w:color w:val="0000EE"/>
            <w:u w:val="single"/>
          </w:rPr>
          <w:t>https://www.zeebiz.com/world/news-us-claims-iran-militarily-weakened-urges-nations-to-guard-vital-oil-route-391996</w:t>
        </w:r>
      </w:hyperlink>
      <w:r>
        <w:t xml:space="preserve"> - * US President Donald Trump states that Iran’s military capabilities have been sharply degraded in ongoing conflicts. * Trump says US is seeking international cooperation for securing the Strait of Hormuz, a critical oil shipping route. * He claims US military strikes have severely weakened Iran’s military, targeting infrastructure related to energy exports. * Trump highlights that many countries, including China, depend heavily on the Strait for oil, and should participate in safeguarding it. * The article discusses US efforts to involve other nations and reports on Iran’s disinformation activities using AI. 261. </w:t>
      </w:r>
      <w:hyperlink r:id="rId204">
        <w:r>
          <w:rPr>
            <w:color w:val="0000EE"/>
            <w:u w:val="single"/>
          </w:rPr>
          <w:t>https://www.aljazeera.com/news/2026/3/12/qatar-rejects-attempts-to-drive-wedge-with-us-over-gas-pause?traffic_source=rss</w:t>
        </w:r>
      </w:hyperlink>
      <w:r>
        <w:t xml:space="preserve"> - * Qatar has suspended LNG production following an Iranian drone attack, affecting global supply. * Qatar supplies 20% of the world's LNG. * The suspension was prompted by attacks on infrastructure in Mesaieed and Ras Laffan. * Qatar denies claims linking the halt to political motives or efforts to influence energy prices. * The Qatari official criticises Israeli media claims and asserts the decision prioritises safety over politics. 262. </w:t>
      </w:r>
      <w:hyperlink r:id="rId205">
        <w:r>
          <w:rPr>
            <w:color w:val="0000EE"/>
            <w:u w:val="single"/>
          </w:rPr>
          <w:t>https://www.standard.co.uk/news/politics/yvette-cooper-foreign-secretary-iran-strait-of-hormuz-emmanuel-macron-b1274712.html</w:t>
        </w:r>
      </w:hyperlink>
      <w:r>
        <w:t xml:space="preserve"> - * Yvette Cooper is visiting Saudi Arabia. * Iran threatens to block a key oil route in the region. * The article discusses regional instability and potential impacts on oil transit routes. * The possibility of de-escalation and regional stabilisation is mentioned. * Focus on geopolitical tensions affecting oil transportation in the Middle East. 263. </w:t>
      </w:r>
      <w:hyperlink r:id="rId196">
        <w:r>
          <w:rPr>
            <w:color w:val="0000EE"/>
            <w:u w:val="single"/>
          </w:rPr>
          <w:t>https://nypost.com/2026/03/12/opinion/how-irans-forced-oil-crisis-is-trumps-energy-opportunity/</w:t>
        </w:r>
      </w:hyperlink>
      <w:r>
        <w:t xml:space="preserve"> - - Iran threatens to block the Strait of Hormuz, escalating regional conflict and affecting global oil supplies. - Iran's attacks disrupt oil facilities in Oman, Qatar, Kuwait, Saudi Arabia, Bahrain, and the UAE. - The US considers leveraging energy infrastructure attacks to deter Iran and advance negotiations. - Gulf energy disruptions cause global price increases; US domestic LNG production is positioned as a response. - The IMEC project aims to bypass the Strait of Hormuz through new pipelines and shipping routes. - US plans include naval escorts and maritime insurance to secure alternative routes. 264. </w:t>
      </w:r>
      <w:hyperlink r:id="rId177">
        <w:r>
          <w:rPr>
            <w:color w:val="0000EE"/>
            <w:u w:val="single"/>
          </w:rPr>
          <w:t>https://www.irishnews.com/news/uk/yvette-cooper-continues-saudi-visit-as-iran-threatens-to-block-key-oil-route-PYLSJUGRJZPDBEBE55WSEOP2AM/</w:t>
        </w:r>
      </w:hyperlink>
      <w:r>
        <w:t xml:space="preserve"> - * Yvette Cooper, UK Foreign Secretary, visited Saudi Arabia amid tensions over Iran's threats to block the Strait of Hormuz. * Iran’s supreme leader threatened continued attacks and to block the vital oil shipping lane. * The blockade has caused oil prices to spike to US$100 per barrel. * UK, US, and regional allies are involved in military and diplomatic efforts to de-escalate the situation. * The conflict has led to increased tensions, US warning to Iran, and efforts to keep oil flow open. 265. </w:t>
      </w:r>
      <w:hyperlink r:id="rId206">
        <w:r>
          <w:rPr>
            <w:color w:val="0000EE"/>
            <w:u w:val="single"/>
          </w:rPr>
          <w:t>https://kalimpongonlinenews.blogspot.com/2026/03/gulf-states-report-intercepting.html</w:t>
        </w:r>
      </w:hyperlink>
      <w:r>
        <w:t xml:space="preserve"> - * Gulf Arab states intercepted missiles and drones amid escalating Iran-US conflict in the Middle East. * Iran threatened to expand its campaign, with recent attacks reported in Bahrain, Saudi Arabia, and the UAE. * The war has disrupted regional oil exports, global air travel, and increased fuel prices. * Iran called for evacuation of UAE ports; Iran accused US-aligned ports of aiding strikes. * Civilian and military casualties have been reported in Iran, Israel, and Gulf states. * US military personnel have been partially affected, with at least 13 service members killed. 266. </w:t>
      </w:r>
      <w:hyperlink r:id="rId198">
        <w:r>
          <w:rPr>
            <w:color w:val="0000EE"/>
            <w:u w:val="single"/>
          </w:rPr>
          <w:t>https://www.dailymail.co.uk/news/article-15641291/Iran-war-oil-crisis-bigger-1970s-warning.html?ns_mchannel=rss&amp;ns_campaign=1490&amp;ito=1490</w:t>
        </w:r>
      </w:hyperlink>
      <w:r>
        <w:t xml:space="preserve"> - * The International Energy Agency (IEA) warned that the Iran conflict is causing a major oil supply disruption, surpassing the 1970s crisis. * Oil prices surged past $100 per barrel, with risks of reaching $200 amid continued conflict and Strait of Hormuz closures. * Attacks near Basra and threats from Iran's new leader have heightened fears of extended disruption. * Market responses include increased UK borrowing costs and a release of 400 million barrels by IEA members, seen as insufficient. * The crisis has led to rising petrol and energy prices, and concerns over inflation and economic growth in the UK. 267. </w:t>
      </w:r>
      <w:hyperlink r:id="rId207">
        <w:r>
          <w:rPr>
            <w:color w:val="0000EE"/>
            <w:u w:val="single"/>
          </w:rPr>
          <w:t>https://www.fxstreet.com/news/us-president-donald-trump-increases-pressure-on-allies-over-strait-of-hormuz-ft-202603160330</w:t>
        </w:r>
      </w:hyperlink>
      <w:r>
        <w:t xml:space="preserve"> - </w:t>
      </w:r>
      <w:r>
        <w:rPr>
          <w:i/>
        </w:rPr>
        <w:t>US President Donald Trump warns NATO faces a 'very bad' future if allies do not assist with opening the Strait of Hormuz.</w:t>
      </w:r>
      <w:r/>
      <w:r>
        <w:rPr>
          <w:i/>
        </w:rPr>
        <w:t>Trump requests seven countries to send warships, but no commitments are made.</w:t>
      </w:r>
      <w:r/>
      <w:r>
        <w:rPr>
          <w:i/>
        </w:rPr>
        <w:t>Australia's Transport Minister Catherine King states the country will not send ships.</w:t>
      </w:r>
      <w:r/>
      <w:r>
        <w:rPr>
          <w:i/>
        </w:rPr>
        <w:t>Oil prices rise amid Iran conflict, with WTI at $97.35.</w:t>
      </w:r>
      <w:r>
        <w:t xml:space="preserve">268. </w:t>
      </w:r>
      <w:hyperlink r:id="rId177">
        <w:r>
          <w:rPr>
            <w:color w:val="0000EE"/>
            <w:u w:val="single"/>
          </w:rPr>
          <w:t>https://www.irishnews.com/news/uk/yvette-cooper-continues-saudi-visit-as-iran-threatens-to-block-key-oil-route-PYLSJUGRJZPDBEBE55WSEOP2AM/</w:t>
        </w:r>
      </w:hyperlink>
      <w:r>
        <w:t xml:space="preserve"> - * Foreign Secretary Yvette Cooper visits Saudi Arabia to discuss regional stability amid Iranian threats to block the Strait of Hormuz. * Iran's supreme leader threatens continued attacks until US presence is expelled and vows to block the vital oil shipping lane. * The threat causes oil prices to spike above 100 dollars per barrel, risking inflation. * UK, US, and regional forces are involved in military and diplomatic efforts to de-escalate the situation. * US warns Iran, and British troops conduct operations in the region, with discussions on patrol involvement. * French soldier killed in an attack in Erbil, Iraq, and US announces temporary authorisation to buy stranded Russian oil. 269. </w:t>
      </w:r>
      <w:hyperlink r:id="rId208">
        <w:r>
          <w:rPr>
            <w:color w:val="0000EE"/>
            <w:u w:val="single"/>
          </w:rPr>
          <w:t>https://lanouvelletribune.info/2026/03/six-soldats-francais-blesses-en-irak-dans-une-attaque-revendiquee-par-une-milice-pro-iranienne/</w:t>
        </w:r>
      </w:hyperlink>
      <w:r>
        <w:t xml:space="preserve"> - ['</w:t>
      </w:r>
      <w:r>
        <w:rPr>
          <w:i/>
        </w:rPr>
        <w:t>Six French soldiers were injured on 12 March 2026 during a drone strike on a joint French-Peshmerga base in Makhmour, Kurdistan irakien.</w:t>
      </w:r>
      <w:r>
        <w:t>', '</w:t>
      </w:r>
      <w:r>
        <w:rPr>
          <w:i/>
        </w:rPr>
        <w:t>The attack targeted the Mala Qara military site, with no casualties reported among Peshmerga fighters.</w:t>
      </w:r>
      <w:r>
        <w:t>', '</w:t>
      </w:r>
      <w:r>
        <w:rPr>
          <w:i/>
        </w:rPr>
        <w:t>A separate Italian military base in Erbil was also targeted by a drone, prompting Italy to withdraw its personnel.</w:t>
      </w:r>
      <w:r>
        <w:t>', '</w:t>
      </w:r>
      <w:r>
        <w:rPr>
          <w:i/>
        </w:rPr>
        <w:t>The Iraqi militia Ashab al-Kahf claimed responsibility for the attack; escalation of drone and missile operations by Iraqi militias is noted.</w:t>
      </w:r>
      <w:r>
        <w:t>', '</w:t>
      </w:r>
      <w:r>
        <w:rPr>
          <w:i/>
        </w:rPr>
        <w:t>The regional conflict is intensifying amid US and Israeli strikes on Iran, with regional tensions impacting Western forces and critical oil transit routes.</w:t>
      </w:r>
      <w:r>
        <w:t xml:space="preserve">'] 270. </w:t>
      </w:r>
      <w:hyperlink r:id="rId209">
        <w:r>
          <w:rPr>
            <w:color w:val="0000EE"/>
            <w:u w:val="single"/>
          </w:rPr>
          <w:t>https://www.dailymail.co.uk/news/article-15641173/Australia-fuel-crisis-Nat-Barr-Mark-Butler.html?ns_mchannel=rss&amp;ns_campaign=1490&amp;ito=1490</w:t>
        </w:r>
      </w:hyperlink>
      <w:r>
        <w:t xml:space="preserve"> - * The Australian government debates potential fuel shortages due to conflict in the Middle East and rising global oil prices. * Climate Minister Chris Bowen and Health Minister Mark Butler discuss Australia's fuel stockpiles and supply chain issues. * The government has released fuel from strategic reserves and relaxed quality standards to mitigate shortages. * Resources Minister Madeleine King will discuss securing fuel supplies at the Indo-Pacific Energy Security Forum amid global market chaos. * The conflict in the Middle East, particularly the closure of the Strait of Hormuz, threatens global oil and gas shipments. * The opposition criticises the government for not providing a guarantee against fuel shortages. 271. </w:t>
      </w:r>
      <w:hyperlink r:id="rId189">
        <w:r>
          <w:rPr>
            <w:color w:val="0000EE"/>
            <w:u w:val="single"/>
          </w:rPr>
          <w:t>https://www.business-standard.com/world-news/us-says-iran-war-driven-oil-reserve-release-will-be-structured-as-exchange-126031600191_1.html</w:t>
        </w:r>
      </w:hyperlink>
      <w:r>
        <w:t xml:space="preserve"> - * The US Energy Department will release 172 million barrels of oil from its Strategic Petroleum Reserve, beginning with an exchange of 86 million barrels. * The release will be structured as an exchange, requiring companies to return the oil with interest. * The release is part of an international effort responding to supply constraints caused by conflict in West Asia. * Previous US exchanges included a 32 million barrel exchange during Biden's administration. * Logistics of the exchange could complicate market participation and logistics for potential buyers. 272. </w:t>
      </w:r>
      <w:hyperlink r:id="rId189">
        <w:r>
          <w:rPr>
            <w:color w:val="0000EE"/>
            <w:u w:val="single"/>
          </w:rPr>
          <w:t>https://www.business-standard.com/world-news/us-says-iran-war-driven-oil-reserve-release-will-be-structured-as-exchange-126031600191_1.html</w:t>
        </w:r>
      </w:hyperlink>
      <w:r>
        <w:t xml:space="preserve"> - * The US Energy Department will release 172 million barrels of oil from the Strategic Petroleum Reserve as an exchange. * The exchange will involve an initial loan of 86 million barrels, starting soon. * The release is part of international efforts to address supply shortages caused by the war in West Asia. * The International Energy Agency plans to discharge 400 million barrels from emergency reserves. * Past US exchanges included a 32 million barrel exchange under Biden to reduce fuel costs. 273. </w:t>
      </w:r>
      <w:hyperlink r:id="rId175">
        <w:r>
          <w:rPr>
            <w:color w:val="0000EE"/>
            <w:u w:val="single"/>
          </w:rPr>
          <w:t>https://www.lokmattimes.com/business/west-asia-crisis-raises-oil-supply-risks-for-india-but-refiners-could-gain-morgan-stanley/</w:t>
        </w:r>
      </w:hyperlink>
      <w:r>
        <w:t xml:space="preserve"> - * The ongoing West Asia crisis and disruptions around the Strait of Hormuz could create short-term stress for India's crude supply chain. * India remains exposed to Middle East oil flows, with 40-50% of its oil needs passing through the Strait of Hormuz. * India sources approximately 46% of its crude from the Middle East. * Inventories and alternative sourcing routes are helping to cushion immediate demand shocks. * India is increasing purchases of Russian crude and exploring other sources, including talks with Iran. * Morgan Stanley suggests refinery margins could benefit if disruptions persist, with higher product crack spreads. * The duration of the disruption will be critical, with prolonged issues likely to affect Asia's energy and industrial supply chains. 274. </w:t>
      </w:r>
      <w:hyperlink r:id="rId210">
        <w:r>
          <w:rPr>
            <w:color w:val="0000EE"/>
            <w:u w:val="single"/>
          </w:rPr>
          <w:t>https://www.cnbc.com/2026/03/16/cctv-script-16/03/26.html</w:t>
        </w:r>
      </w:hyperlink>
      <w:r>
        <w:t xml:space="preserve"> - * WTI crude futures briefly surged above $100 per barrel following the Asian market open in March 2026. * Market concerns raised over supply shortfall amid limited tanker passage through the Strait of Hormuz and US threats against Iran's Kharg Island. * US strike on Kharg Island and threats from US escalate Iran's energy infrastructure conflict. * Shipping delays and production cuts by Gulf producers exacerbate supply disruptions. * Kpler and JPMorgan analysts suggest prolonged conflict may keep Strait of Hormuz restrictions in place, potentially pushing oil prices to record highs. * Retail investor inflows into USO ETF reach a record $115 million over five days amid market volatility. * Analysts warn investors about the futures-based structure of USO and potential broader commodities market strengthening, including oil, gas, and agricultural inputs. 275. </w:t>
      </w:r>
      <w:hyperlink r:id="rId211">
        <w:r>
          <w:rPr>
            <w:color w:val="0000EE"/>
            <w:u w:val="single"/>
          </w:rPr>
          <w:t>https://www.independent.co.uk/news/world/middle-east/us-navy-escort-oil-tankers-strait-of-hormuz-b2937562.html</w:t>
        </w:r>
      </w:hyperlink>
      <w:r>
        <w:t xml:space="preserve"> - * The US navy plans to escort oil tankers through the Strait of Hormuz with an international coalition due to Iran's threats. * Attacks on tankers have caused oil prices to rise above $100 a barrel. * Scott Bessent stated that some tankers, including Chinese-flagged vessels, have already passed through the strait. * Iran claimed full control over the passage but indicated ships could pass if coordinated with its navy. * Oil prices increased despite a record release of reserves and ongoing threats to disrupt oil shipments. 276. </w:t>
      </w:r>
      <w:hyperlink r:id="rId209">
        <w:r>
          <w:rPr>
            <w:color w:val="0000EE"/>
            <w:u w:val="single"/>
          </w:rPr>
          <w:t>https://www.dailymail.co.uk/news/article-15641173/Australia-fuel-crisis-Nat-Barr-Mark-Butler.html?ns_mchannel=rss&amp;ns_campaign=1490&amp;ito=1490</w:t>
        </w:r>
      </w:hyperlink>
      <w:r>
        <w:t xml:space="preserve"> - * The Australian government faces questions over potential fuel shortages due to the Middle East conflict and global oil price surge. * The Climate Minister declared a national crisis and plans to release fuel from strategic reserves. * Fuel prices are rising, and some regional towns have already run dry. * Australia’s resource minister is planning talks in Japan about securing fuel supplies. * The Strait of Hormuz closure by Iran threatens about 20% of global oil shipping. 277. </w:t>
      </w:r>
      <w:hyperlink r:id="rId186">
        <w:r>
          <w:rPr>
            <w:color w:val="0000EE"/>
            <w:u w:val="single"/>
          </w:rPr>
          <w:t>https://www.bostonglobe.com/2026/03/12/business/oil-shocks-tentacles-grip-world-economy/</w:t>
        </w:r>
      </w:hyperlink>
      <w:r>
        <w:t xml:space="preserve"> - * The conflict between the United States and Iran has caused shutdowns at the Strait of Hormuz, disrupting oil shipments. * Shipping costs and insurance premiums have increased, impacting global fuel and product prices. * The war could have catastrophic consequences for the global oil market and economy, according to industry leaders. * Political and economic repercussions include increased interest in alternative energy and heightened supply chain uncertainties. * Central banks face difficult decisions regarding interest rates amid rising energy prices and economic slowdown risks. 278. </w:t>
      </w:r>
      <w:hyperlink r:id="rId212">
        <w:r>
          <w:rPr>
            <w:color w:val="0000EE"/>
            <w:u w:val="single"/>
          </w:rPr>
          <w:t>https://indiashippingnews.com/saudi-arabia-launches-initiative-to-reroute-gulf-cargo-to-red-sea-ports/</w:t>
        </w:r>
      </w:hyperlink>
      <w:r>
        <w:t xml:space="preserve"> - * Saudi Arabia has launched the Logistics Corridors Initiative to reroute shipping from Gulf ports to Red Sea ports in response to regional conflict. * The initiative aims to establish operational corridors to Jeddah Islamic Port and other Red Sea ports. * It seeks to ensure supply-chain stability amid disruptions caused by conflicts in the Strait of Hormuz. * The Strait of Hormuz is identified as a critical oil and gas chokepoint through which about a fifth of global oil supplies pass. * Shipping through the strait has been disrupted by tensions with Iran, leading to increased freight rates and rerouting efforts. 279. </w:t>
      </w:r>
      <w:hyperlink r:id="rId194">
        <w:r>
          <w:rPr>
            <w:color w:val="0000EE"/>
            <w:u w:val="single"/>
          </w:rPr>
          <w:t>https://www.globalbankingandfinance.com/morning-bid-drawing-strait-always-risky-play/</w:t>
        </w:r>
      </w:hyperlink>
      <w:r>
        <w:t xml:space="preserve"> - * Strait of Hormuz tensions cause market volatility and disrupt supply chains. * Multiple countries discussed naval escort cooperation; no formal agreement reached. * China has naval capabilities that could affect the waterway; potential leverage in US-China trade talks. * Supply of crude and refined products is disrupted, impacting Asian countries like Australia. * Concerns remain about safe passage amid regional tensions and military risks. * Central banks' policy outlook remains cautious, with no easing expected and potential rate hikes. * Key upcoming events include trade talks in Paris and US economic indicators. 280. </w:t>
      </w:r>
      <w:hyperlink r:id="rId213">
        <w:r>
          <w:rPr>
            <w:color w:val="0000EE"/>
            <w:u w:val="single"/>
          </w:rPr>
          <w:t>https://dinarchronicles.com/2026/03/16/sun-am-pm-seeds-of-wisdom-news-updates-3-15-26/</w:t>
        </w:r>
      </w:hyperlink>
      <w:r>
        <w:t xml:space="preserve"> - * The International Energy Agency authorised the largest emergency release of 400 million barrels of oil reserves due to supply disruptions around the Strait of Hormuz. * Rising oil prices risk triggering global inflation and stagflation, impacting monetary policy and currencies. * Maritime insurance premiums and shipping delays in the Strait of Hormuz have surged, affecting global trade routes and energy markets. * Geopolitical tensions and energy shocks threaten to induce systemic risks in the international financial system. * Emerging economies in BRICS consider linking digital currencies for cross-border payments to reshape global trade settlement. 281. </w:t>
      </w:r>
      <w:hyperlink r:id="rId198">
        <w:r>
          <w:rPr>
            <w:color w:val="0000EE"/>
            <w:u w:val="single"/>
          </w:rPr>
          <w:t>https://www.dailymail.co.uk/news/article-15641291/Iran-war-oil-crisis-bigger-1970s-warning.html?ns_mchannel=rss&amp;ns_campaign=1490&amp;ito=1490</w:t>
        </w:r>
      </w:hyperlink>
      <w:r>
        <w:t xml:space="preserve"> - * The International Energy Agency warns that war involving Iran is creating the largest supply disruption in the global oil market's history. * Oil prices have surged past $100 per barrel, with predictions of reaching $150 or even $200 in prolonged disruptions. * The Strait of Hormuz remains closed, vital for global oil and gas shipping, with flows slowed to a trickle. * Oil-producing countries are reducing pumping capacity as storage fills up, intensifying supply concerns. * The crisis is pushing up petrol and energy prices, exacerbating UK cost of living, with inflation possibly rising to 3.5%. * US President Donald Trump prioritises US oil production benefits amid rising prices. * The UK government considers targeted support for struggling families amid inflation and fuel price hikes. 282. </w:t>
      </w:r>
      <w:hyperlink r:id="rId214">
        <w:r>
          <w:rPr>
            <w:color w:val="0000EE"/>
            <w:u w:val="single"/>
          </w:rPr>
          <w:t>https://www.fxleaders.com/news/2026/03/15/brent-and-wti-crude-oil-prices-jump-at-the-open-as-energy-ceos-warn-of-crisis-but-retreat/</w:t>
        </w:r>
      </w:hyperlink>
      <w:r>
        <w:t xml:space="preserve"> - * Rising tensions in the Strait of Hormuz caused crude oil prices to jump, with WTI reaching near $100 and Brent above $105. * US energy executives from Exxon Mobil, Chevron, and ConocoPhillips warned of worsening crisis and supply disruptions. * The US government considers emergency measures, including easing sanctions and releasing strategic reserves. * Geopolitical conflict involving Iran and other Middle Eastern countries heightens risk of supply disruptions. * Prices for crude oil have increased, complicating economic outlooks amid slowing job growth and persistent inflation. 283. </w:t>
      </w:r>
      <w:hyperlink r:id="rId215">
        <w:r>
          <w:rPr>
            <w:color w:val="0000EE"/>
            <w:u w:val="single"/>
          </w:rPr>
          <w:t>https://www.freepressjournal.in/business/oil-prices-surge-nearly-4-as-us-strikes-on-irans-kharg-island-escalate-west-asia-conflict-strait-of-hormuz-tensions-mount</w:t>
        </w:r>
      </w:hyperlink>
      <w:r>
        <w:t xml:space="preserve"> - ["</w:t>
      </w:r>
      <w:r>
        <w:rPr>
          <w:i/>
        </w:rPr>
        <w:t xml:space="preserve"> Global oil prices, WTI and Brent, increased sharply following US strikes on Iran's Kharg Island.", '</w:t>
      </w:r>
      <w:r>
        <w:t xml:space="preserve"> US launched strikes on military assets, escalating tensions in the Persian Gulf and the Strait of Hormuz.', "</w:t>
      </w:r>
      <w:r>
        <w:rPr>
          <w:i/>
        </w:rPr>
        <w:t xml:space="preserve"> US President Trump warned Iran's energy infrastructure could face further attacks and called for international naval aid.", '</w:t>
      </w:r>
      <w:r>
        <w:t xml:space="preserve"> US has ordered the Navy’s Fifth Fleet to escort vessels; shipping traffic in the Strait of Hormuz has stalled.', '</w:t>
      </w:r>
      <w:r>
        <w:rPr>
          <w:i/>
        </w:rPr>
        <w:t xml:space="preserve"> The conflict has caused the largest supply disruption in the global oil market history, with significant price fluctuations.'] 284. </w:t>
      </w:r>
      <w:hyperlink r:id="rId216">
        <w:r>
          <w:rPr>
            <w:color w:val="0000EE"/>
            <w:u w:val="single"/>
          </w:rPr>
          <w:t>https://www.prameyanews.com/saudi-crude-oil-tanker-reaches-indian-shores-safely-amidst-extreme-middle-east-maritime-tensions</w:t>
        </w:r>
      </w:hyperlink>
      <w:r>
        <w:rPr>
          <w:i/>
        </w:rPr>
        <w:t xml:space="preserve"> - * A Liberian-flagged vessel named Smyrni successfully navigated the Hormuz route to Mumbai, delivering nearly 1 million barrels of energy supplies. * The delivery took place against a backdrop of heightened maritime tensions due to hostilities in West Asia. * Shipping lanes between Oman and Iran remain critically blocked, with only a few vessels managing to pass through. * This is the third confirmed safe maritime delivery to India after escalating conflicts in the region. * Diplomatic efforts by New Delhi focus on securing safe transit for vessels carrying energy for India. * Recent data shows multiple vessels reaching India from Iraq and Saudi ports safely amid ongoing disruptions. 285. </w:t>
      </w:r>
      <w:hyperlink r:id="rId217">
        <w:r>
          <w:rPr>
            <w:color w:val="0000EE"/>
            <w:u w:val="single"/>
          </w:rPr>
          <w:t>https://www.newsbytesapp.com/news/world/us-planning-multi-nation-coalition-to-escort-ships-through-hormuz/story</w:t>
        </w:r>
      </w:hyperlink>
      <w:r>
        <w:rPr>
          <w:i/>
        </w:rPr>
        <w:t xml:space="preserve"> - * The US reportedly plans to announce a coalition of countries to escort ships through the Strait of Hormuz. * The announcement may occur as early as next week, amid ongoing discussions. * The Strait has been effectively closed since early March due to conflict between Iran and Israel/US, impacting global oil shipping. * US President Donald Trump called on nations to send warships; responses from China, France, and South Korea are cautious. * China emphasised responsibility for stable energy supply, while France and South Korea await conditions for international cooperation. 286. </w:t>
      </w:r>
      <w:hyperlink r:id="rId218">
        <w:r>
          <w:rPr>
            <w:color w:val="0000EE"/>
            <w:u w:val="single"/>
          </w:rPr>
          <w:t>https://www.politico.eu/podcast/brussels-playbook-podcast/the-eus-energy-dilemma/?utm_source=RSS_Feed&amp;utm_medium=RSS&amp;utm_campaign=RSS_Syndication</w:t>
        </w:r>
      </w:hyperlink>
      <w:r>
        <w:rPr>
          <w:i/>
        </w:rPr>
        <w:t xml:space="preserve"> - ['</w:t>
      </w:r>
      <w:r>
        <w:t xml:space="preserve"> Energy markets are under stress due to Iran tensions disrupting shipping and supply chains.', '</w:t>
      </w:r>
      <w:r>
        <w:rPr>
          <w:i/>
        </w:rPr>
        <w:t xml:space="preserve"> EU meetings in Brussels are examining measures to protect global energy flows amid the disruptions.', '</w:t>
      </w:r>
      <w:r>
        <w:t xml:space="preserve"> Norway is positioning itself as a dependable energy provider amid the geopolitical instability.', '</w:t>
      </w:r>
      <w:r>
        <w:rPr>
          <w:i/>
        </w:rPr>
        <w:t xml:space="preserve"> The UK’s Brexit minister is engaging with EU authorities over tuition fees for bloc students, affecting the Brexit negotiations.'] 287. </w:t>
      </w:r>
      <w:hyperlink r:id="rId219">
        <w:r>
          <w:rPr>
            <w:color w:val="0000EE"/>
            <w:u w:val="single"/>
          </w:rPr>
          <w:t>https://www.cbsnews.com/video/iranian-oil-exports-up-about-30-percent-war/</w:t>
        </w:r>
      </w:hyperlink>
      <w:r>
        <w:rPr>
          <w:i/>
        </w:rPr>
        <w:t xml:space="preserve"> - * Iranian oil exports increased by approximately 30% in the first nine days of March compared to February. * The increase occurred despite the ongoing U.S.-Israeli war. * The information was reported by CBS News. * The data covers oil export activity in Iran during early March. * The event highlights potential impacts of geopolitical tensions on oil exports. 288. </w:t>
      </w:r>
      <w:hyperlink r:id="rId220">
        <w:r>
          <w:rPr>
            <w:color w:val="0000EE"/>
            <w:u w:val="single"/>
          </w:rPr>
          <w:t>https://www.businessinsider.com/us-strait-hormuz-mines-independence-class-ships-malaysia-asia-2026-3</w:t>
        </w:r>
      </w:hyperlink>
      <w:r>
        <w:rPr>
          <w:i/>
        </w:rPr>
        <w:t xml:space="preserve"> - </w:t>
      </w:r>
      <w:r>
        <w:t>Two US Navy ships, USS Tulsa and USS Santa Barbara, were photographed in Penang, Malaysia, far from their usual Middle East deployment.</w:t>
      </w:r>
      <w:r>
        <w:rPr>
          <w:i/>
        </w:rPr>
      </w:r>
      <w:r>
        <w:t>The ships are Littoral Combat Ships equipped with anti-mine technologies, operating under US Indo-Pacific Command.</w:t>
      </w:r>
      <w:r>
        <w:rPr>
          <w:i/>
        </w:rPr>
      </w:r>
      <w:r>
        <w:t>The ships' presence in Asia coincides with increased tensions and Iran's attempts to deploy mines in the Strait of Hormuz, threatening a significant global oil route.</w:t>
      </w:r>
      <w:r>
        <w:rPr>
          <w:i/>
        </w:rPr>
      </w:r>
      <w:r>
        <w:t xml:space="preserve">US and allied efforts to clear mines face delays, with US ships previously decommissioned their minesweeping vessels for the Strait's operation.* 289. </w:t>
      </w:r>
      <w:hyperlink r:id="rId210">
        <w:r>
          <w:rPr>
            <w:color w:val="0000EE"/>
            <w:u w:val="single"/>
          </w:rPr>
          <w:t>https://www.cnbc.com/2026/03/16/cctv-script-16/03/26.html</w:t>
        </w:r>
      </w:hyperlink>
      <w:r>
        <w:t xml:space="preserve"> - * Oil prices hovered around $100 per barrel, with brief surges above this level, amid supply concerns and regional tensions. * Negotiations and shipping delays through the Strait of Hormuz persist, affecting crude exports. * US-Iran conflict escalates with US airstrikes on Kharg Island, Iran's key crude export hub. * Analysts forecast potential oil price increases up to $150 if supply disruptions continue for extended periods. * Retail investors pour record $115 million into US crude oil ETF USO, raising concerns about speculation and market understanding. * Broader commodities markets, including metals and agriculture, may also see gains due to recent geopolitical disruptions. 290. </w:t>
      </w:r>
      <w:hyperlink r:id="rId221">
        <w:r>
          <w:rPr>
            <w:color w:val="0000EE"/>
            <w:u w:val="single"/>
          </w:rPr>
          <w:t>https://www.irishnews.com/news/world/irans-leader-vows-to-keep-up-attacks-in-first-statement-since-being-appointed-VII4DETUBZMZXGM3PQT4CO5YKQ/</w:t>
        </w:r>
      </w:hyperlink>
      <w:r>
        <w:t xml:space="preserve"> - * Iran’s supreme leader Mojtaba Khamenei announces continuation of military attacks on Gulf Arab countries and leverage over the Strait of Hormuz. * The statement follows his succession after his father was killed in an Israeli strike. * Iran has disrupted global energy supplies, with ongoing conflict involving US and Israel targeting Iran’s nuclear efforts. * Iran has claimed control over the Strait of Hormuz and has conducted strikes on oil infrastructure. * The conflict has caused displacement within Iran and Lebanon, and led to a spike in oil prices. 291. </w:t>
      </w:r>
      <w:hyperlink r:id="rId211">
        <w:r>
          <w:rPr>
            <w:color w:val="0000EE"/>
            <w:u w:val="single"/>
          </w:rPr>
          <w:t>https://www.independent.co.uk/news/world/middle-east/us-navy-escort-oil-tankers-strait-of-hormuz-b2937562.html</w:t>
        </w:r>
      </w:hyperlink>
      <w:r>
        <w:t xml:space="preserve"> - * The US navy will escort oil tankers through the Strait of Hormuz with an international coalition, according to the US treasury secretary. * Iran has claimed control over the passage, with increased threats to disrupt oil shipments. * The US Institute for the Study of War estimates 10 mines laid in the strait, complicating passage. * Oil prices have increased above $100 a barrel amid attacks and tensions. * Iran's Islamic Revolutionary Guard Corps navy asserts control and may allow ships to pass if coordinated. * The International Energy Agency has released a record 400 million barrels from reserves to stabilise markets. 292. </w:t>
      </w:r>
      <w:hyperlink r:id="rId222">
        <w:r>
          <w:rPr>
            <w:color w:val="0000EE"/>
            <w:u w:val="single"/>
          </w:rPr>
          <w:t>https://www.thesanantonionews.net/news/278924648/economic-watch-energy-shocks-from-mideast-tensions-to-reshape-global-market-outlook</w:t>
        </w:r>
      </w:hyperlink>
      <w:r>
        <w:t xml:space="preserve"> - * Oil prices surged amid escalating tensions in the Middle East, raising concerns over disrupted energy supplies. * Brent crude increased by 2.5%, and West Texas Intermediate by nearly 3% on March 16. * The crisis could impact inflation, interest rates, and asset prices, especially in Europe. * Geopolitical risks may influence market risk premiums and sector performance. * Middle Eastern sovereign wealth funds might reassess investment strategies, creating opportunities for emerging economies. 293. </w:t>
      </w:r>
      <w:hyperlink r:id="rId216">
        <w:r>
          <w:rPr>
            <w:color w:val="0000EE"/>
            <w:u w:val="single"/>
          </w:rPr>
          <w:t>https://www.prameyanews.com/saudi-crude-oil-tanker-reaches-indian-shores-safely-amidst-extreme-middle-east-maritime-tensions</w:t>
        </w:r>
      </w:hyperlink>
      <w:r>
        <w:t xml:space="preserve"> - * A Liberian-flagged vessel named Smyrni delivered nearly 1 million barrels of energy supplies to Mumbai, navigating through dangerous Middle East maritime routes. * The vessel's journey occurred during heightened conflicts and disruptions in the Persian Gulf, with only a few ships managing to pass through. * This delivery marks the third vessel to successfully reach India after navigating through key chokepoints. * Indian government officials are engaged in diplomatic negotiations to ensure safe passage for energy vessels amid ongoing hostilities. * Recent maritime activity includes vessels from Iraqi and Saudi ports reaching Indian waters safely.</w:t>
      </w:r>
      <w:r/>
    </w:p>
    <w:p>
      <w:r/>
      <w:r>
        <w:t xml:space="preserve">294. </w:t>
      </w:r>
      <w:hyperlink r:id="rId210">
        <w:r>
          <w:rPr>
            <w:color w:val="0000EE"/>
            <w:u w:val="single"/>
          </w:rPr>
          <w:t>https://www.cnbc.com/2026/03/16/cctv-script-16/03/26.html</w:t>
        </w:r>
      </w:hyperlink>
      <w:r>
        <w:t xml:space="preserve"> - * Asian market upbeat as WTI crude briefly surpasses $100 per barrel, fluctuating around that level. * Supply shortfall concerns highlighted, with only a few tankers passing through the Strait of Hormuz. * U.S. airstrike on Kharg Island and threats towards Iran's oil infrastructure mark escalation. * Iran's response and shipping delays may prolong supply disruptions, with the Strait likely to remain restricted. * Retail investors pour record $115 million into USO crude ETF amid market volatility. * Broader commodities, including metals and agriculture, may also strengthen due to input shortages and disruptions. 295. </w:t>
      </w:r>
      <w:hyperlink r:id="rId221">
        <w:r>
          <w:rPr>
            <w:color w:val="0000EE"/>
            <w:u w:val="single"/>
          </w:rPr>
          <w:t>https://www.irishnews.com/news/world/irans-leader-vows-to-keep-up-attacks-in-first-statement-since-being-appointed-VII4DETUBZMZXGM3PQT4CO5YKQ/</w:t>
        </w:r>
      </w:hyperlink>
      <w:r>
        <w:t xml:space="preserve"> - * Iran’s new supreme leader, Ayatollah Mojtaba Khamenei, pledges to sustain attacks on Gulf Arab countries and leverage the Strait of Hormuz against US and Israel. * The conflict disrupts global energy supplies, travel, and Gulf security. * Israel and the US conduct strikes; Iran claims to control the Strait of Hormuz and retaliates against attacks. * The war causes widespread displacement and impacts oil markets, raising prices and risking a humanitarian crisis. * Iran’s military and naval forces are actively engaged, with significant attacks on energy infrastructure and shipping. 296. </w:t>
      </w:r>
      <w:hyperlink r:id="rId211">
        <w:r>
          <w:rPr>
            <w:color w:val="0000EE"/>
            <w:u w:val="single"/>
          </w:rPr>
          <w:t>https://www.independent.co.uk/news/world/middle-east/us-navy-escort-oil-tankers-strait-of-hormuz-b2937562.html</w:t>
        </w:r>
      </w:hyperlink>
      <w:r>
        <w:t xml:space="preserve"> - * The US navy plans to escort oil tankers through the Strait of Hormuz with an international coalition due to threats from Iran. * Attacks on tankers have caused oil prices to exceed $100 a barrel. * Iran claims control over the passage, but some tankers, including Chinese-flagged ones, have recently passed through. * Iran's Islamic Revolutionary Guard Corps navy has declared control over the strait. * Oil prices rose despite a global record oil reserve release amid increased tensions in the Persian Gulf. 297. </w:t>
      </w:r>
      <w:hyperlink r:id="rId215">
        <w:r>
          <w:rPr>
            <w:color w:val="0000EE"/>
            <w:u w:val="single"/>
          </w:rPr>
          <w:t>https://www.freepressjournal.in/business/oil-prices-surge-nearly-4-as-us-strikes-on-irans-kharg-island-escalate-west-asia-conflict-strait-of-hormuz-tensions-mount</w:t>
        </w:r>
      </w:hyperlink>
      <w:r>
        <w:t xml:space="preserve"> - * Global oil prices increased on Monday, with WTI rising 3.77% to $102.44 and Brent up 1.59% to $104.79, driven by US strikes on Iran's Kharg Island. * The strikes escalated tensions in the Persian Gulf, leading to retaliatory attacks by Iran on Israel and Arab states. * US President Donald Trump warned of further attacks on Iran’s energy infrastructure, responsible for around 90% of Iran's oil exports. * The US urged allies to deploy naval vessels to secure the Strait of Hormuz, a key route for global oil shipments. * The conflict has caused the largest supply disruption in global oil market history, with shipping through the Strait largely stalled. 298. </w:t>
      </w:r>
      <w:hyperlink r:id="rId223">
        <w:r>
          <w:rPr>
            <w:color w:val="0000EE"/>
            <w:u w:val="single"/>
          </w:rPr>
          <w:t>https://www.fxleaders.com/news/2026/03/15/dow-jones-futures-break-key-support-and-rebound-as-geo-tensions-escalate-over-weekend/</w:t>
        </w:r>
      </w:hyperlink>
      <w:r>
        <w:t xml:space="preserve"> - * Dow Jones futures decline after breaking technical support levels amid rising geopolitical tensions and surging oil prices. * Market reactions are driven by US plans to establish a multinational naval coalition in the Strait of Hormuz. * Oil prices have surged above $100 per barrel, raising inflation and slowdown fears. * Major US indices have declined for three consecutive weeks, with the Dow dropping about 2% last week. * Technical analysis shows further downside risk with the Dow falling below the 200-day moving average. 299. </w:t>
      </w:r>
      <w:hyperlink r:id="rId215">
        <w:r>
          <w:rPr>
            <w:color w:val="0000EE"/>
            <w:u w:val="single"/>
          </w:rPr>
          <w:t>https://www.freepressjournal.in/business/oil-prices-surge-nearly-4-as-us-strikes-on-irans-kharg-island-escalate-west-asia-conflict-strait-of-hormuz-tensions-mount</w:t>
        </w:r>
      </w:hyperlink>
      <w:r>
        <w:t xml:space="preserve"> - * Global oil prices increased sharply after US strikes on Kharg Island, Iran, causing escalation in West Asia conflicts. * WTI rose 3.77% to $102.44, Brent crude increased 1.59% to $104.79 amidst regional tensions. * US military actions prompted Iran to retaliate, attacking Israel and Arab states. * US President Trump warned of further attacks on Iran’s energy infrastructure and urged allies to secure Strait of Hormuz. * The conflict has caused the largest supply disruption in global oil markets and stalled shipping through the Strait of Hormuz. 300. </w:t>
      </w:r>
      <w:hyperlink r:id="rId216">
        <w:r>
          <w:rPr>
            <w:color w:val="0000EE"/>
            <w:u w:val="single"/>
          </w:rPr>
          <w:t>https://www.prameyanews.com/saudi-crude-oil-tanker-reaches-indian-shores-safely-amidst-extreme-middle-east-maritime-tensions</w:t>
        </w:r>
      </w:hyperlink>
      <w:r>
        <w:t xml:space="preserve"> - * A Liberia-flagged vessel named Smyrni delivered nearly 1 million barrels of energy supplies to Mumbai, navigating through dangerous Middle East waters. * The delivery occurs despite severe disruptions in shipping lanes between Oman and Iran, with only a few vessels managing to pass. * This is the third successful maritime delivery to India through this chokepoint after escalated hostilities in late February. * Diplomatic efforts by Indian officials have aimed to secure safe passage for ships through the region. * Recent data indicates ongoing success, with other vessels from Iraq and Saudi Arabia arriving safely amidst the crisis. 301. </w:t>
      </w:r>
      <w:hyperlink r:id="rId224">
        <w:r>
          <w:rPr>
            <w:color w:val="0000EE"/>
            <w:u w:val="single"/>
          </w:rPr>
          <w:t>https://www.vietnamplus.vn/gia-dau-the-gioi-tiep-tuc-tang-trong-phien-giao-dich-dau-tuan-ngay-163-post1099213.vnp</w:t>
        </w:r>
      </w:hyperlink>
      <w:r>
        <w:t xml:space="preserve"> - • Oil prices increased on 16/3 amid conflicts in the Middle East disrupting global supply. • The US and Iran have engaged in military actions impacting key oil infrastructure. • The US and Iran conflict escalates, with prices rising approximately 40% since late February. • IEA plans to release strategic reserves in Asia, Oceania, and later in the US and Europe to stabilise markets. • Oil infrastructure in Fujairah, UAE has resumed operations after disruption. 302. </w:t>
      </w:r>
      <w:hyperlink r:id="rId225">
        <w:r>
          <w:rPr>
            <w:color w:val="0000EE"/>
            <w:u w:val="single"/>
          </w:rPr>
          <w:t>https://www.vietnamplus.vn/gia-dau-tho-vuot-100-usd-moi-thung-dong-tien-dau-tu-nguyen-lieu-gia-tang-post1099227.vnp</w:t>
        </w:r>
      </w:hyperlink>
      <w:r>
        <w:t xml:space="preserve"> - * Oil prices exceed US$100 per barrel due to ongoing geopolitical tensions in the Middle East, with Brent reaching US$103.14 and WTI US$98.7. * Disruption risks at the Hormuz Strait due to Iran's stance increase market anxiety about global energy supply. * The International Energy Agency proposes strategic reserves release of 400 million barrels, but concerns persist over supply disruptions. * Domestic fuel prices in Vietnam are adjusted, with fuel oil increasing and subsequent price reductions following intervention using the stabilisation fund. * Agricultural commodity markets see soybean prices rising over 2%, driven by export disruptions from Brazil, and expectations of increased biofuel demand. 303. </w:t>
      </w:r>
      <w:hyperlink r:id="rId226">
        <w:r>
          <w:rPr>
            <w:color w:val="0000EE"/>
            <w:u w:val="single"/>
          </w:rPr>
          <w:t>https://www.goodreturns.in/news/gold-rates-silver-rates-today-live-mcx-gold-silver-price-spot-gold-24k-22k-18k-gold-prices-march-16-1496103.html</w:t>
        </w:r>
      </w:hyperlink>
      <w:r>
        <w:t xml:space="preserve"> - * Over the weekend, the US attacked Iran's oil-export hub of Kharg Island, raising global supply risks. * The attack provoked retaliatory strikes from Iran on Israel and energy infrastructure in Arab countries. * The US-Israeli conflict on Iran enters its third week, causing market volatility. * Rising energy prices and inflation pressures are influencing monetary policy expectations across major economies. * MCX gold and silver prices declined last week; gold below Rs 1.59 lakh, silver at Rs 2,59,279 per kg. 304. </w:t>
      </w:r>
      <w:hyperlink r:id="rId227">
        <w:r>
          <w:rPr>
            <w:color w:val="0000EE"/>
            <w:u w:val="single"/>
          </w:rPr>
          <w:t>https://www.nation.com.pk/16-Mar-2026/gulf-states-uk-call-confronting-iranian-threats-international-shipping-hormuz-strait</w:t>
        </w:r>
      </w:hyperlink>
      <w:r>
        <w:t xml:space="preserve"> - * Gulf Cooperation Council and UK issued a joint statement calling for action against Iranian threats to disrupt international navigation in the Strait of Hormuz and maritime security in Bab al-Mandeb Strait. * The statement followed a meeting between GCC foreign ministers and British Home Secretary Yvette Cooper. * Iran’s attacks and threats have led to Iran effectively closing the Strait of Hormuz since March 1. * Iran claims US and Israel carry out attacks; US denies using drones against Gulf states. * Escalation of hostilities includes drone and missile strikes targeting multiple countries and US military assets. 305. </w:t>
      </w:r>
      <w:hyperlink r:id="rId228">
        <w:r>
          <w:rPr>
            <w:color w:val="0000EE"/>
            <w:u w:val="single"/>
          </w:rPr>
          <w:t>https://www.upi.com/Top_News/World-News/2026/03/16/concerns-stagflation/5651773635320/</w:t>
        </w:r>
      </w:hyperlink>
      <w:r>
        <w:t xml:space="preserve"> - * International oil prices and the Korean won have increased sharply due to escalating Middle East tensions. * Oil prices, including Brent and Dubai crude, exceeded $100 per barrel, affecting South Korea's economy. * The won-dollar exchange rate rose beyond 1,500 won per dollar, signalling currency weakening. * Iran threatened to block the Strait of Hormuz, raising global energy supply concerns. * South Korea considers measures such as a supplementary budget and fuel tax cuts to mitigate impacts. * Diversifying energy sources is recommended to reduce dependence on Middle Eastern crude oil. 306. </w:t>
      </w:r>
      <w:hyperlink r:id="rId229">
        <w:r>
          <w:rPr>
            <w:color w:val="0000EE"/>
            <w:u w:val="single"/>
          </w:rPr>
          <w:t>https://www.fxstreet.com/news/japan-starts-release-of-oil-from-reserves-as-war-snarls-flows-bloomberg-202603160503</w:t>
        </w:r>
      </w:hyperlink>
      <w:r>
        <w:t xml:space="preserve"> - * Japan announced its plan to lower energy reserves from March 16 to April 15 to mitigate surging gasoline prices. * The Japanese government stated it will reduce the required oil reserve holdings from 70 to 55 days. * The decision follows the closure of the Strait of Hormuz due to ongoing war in the Middle East involving the US, Israel, and Iran. * The release aims to ease oil supply concerns caused by geopolitical conflict and supply disruptions. 307. </w:t>
      </w:r>
      <w:hyperlink r:id="rId230">
        <w:r>
          <w:rPr>
            <w:color w:val="0000EE"/>
            <w:u w:val="single"/>
          </w:rPr>
          <w:t>https://blogs.timesofisrael.com/two-tankers-through-hormuz-what-indias-cooking-gas-diplomacy-means-for-imec/</w:t>
        </w:r>
      </w:hyperlink>
      <w:r>
        <w:t xml:space="preserve"> - ['</w:t>
      </w:r>
      <w:r>
        <w:rPr>
          <w:i/>
        </w:rPr>
        <w:t xml:space="preserve"> Two Indian LPG tankers successfully passed through the Strait of Hormuz without military escort, following diplomatic talks between India and Iran.', "</w:t>
      </w:r>
      <w:r>
        <w:t xml:space="preserve"> Iran has politicised Hormuz by limiting access to 'enemies', impacting global oil markets and energy supplies.", '</w:t>
      </w:r>
      <w:r>
        <w:rPr>
          <w:i/>
        </w:rPr>
        <w:t xml:space="preserve"> India’s strategic Chabahar project has faced delays and is effectively halted due to US sanctions and war-related disruptions.', "</w:t>
      </w:r>
      <w:r>
        <w:t xml:space="preserve"> The collapse of Chabahar impacts India's connectivity ambitions and the viability of the IMEC corridor, making Haifa more critical.", '</w:t>
      </w:r>
      <w:r>
        <w:rPr>
          <w:i/>
        </w:rPr>
        <w:t xml:space="preserve"> The conflict risks damaging regional infrastructure like Oman’s ports and disrupts the IMEC route, which was predicated on Gulf stability.'] 308. </w:t>
      </w:r>
      <w:hyperlink r:id="rId231">
        <w:r>
          <w:rPr>
            <w:color w:val="0000EE"/>
            <w:u w:val="single"/>
          </w:rPr>
          <w:t>https://mettisglobal.news/Asia-markets-slip-on-rising-oil-prices-US-Iran-tensions-59050</w:t>
        </w:r>
      </w:hyperlink>
      <w:r>
        <w:rPr>
          <w:i/>
        </w:rPr>
        <w:t xml:space="preserve"> - * Asia markets opened cautiously as oil prices surged and geopolitical tensions increased between the United States and Iran. * U.S. crude oil was trading around $98.7 per barrel, Brent Crude reached about $103.7 per barrel. * U.S. strikes on Iranian military assets on Kharg Island contributed to the escalation. * Asian equity indices declined, with Hong Kong's Hang Seng falling 0.3%, China's CSI 300 dropping 0.31%, Japan's Nikkei 225 down 1.07%, and South Korea’s KOSDAQ losing 1.72%. * The US stock futures showed a modest rebound, with Dow Jones futures rising 0.3%. 309. </w:t>
      </w:r>
      <w:hyperlink r:id="rId232">
        <w:r>
          <w:rPr>
            <w:color w:val="0000EE"/>
            <w:u w:val="single"/>
          </w:rPr>
          <w:t>https://fortune.com/2026/03/15/oil-prices-iran-war-strait-hormuz-gatekeeper-trump-navy-escort-tankers-marines/</w:t>
        </w:r>
      </w:hyperlink>
      <w:r>
        <w:rPr>
          <w:i/>
        </w:rPr>
        <w:t xml:space="preserve"> - * President Donald Trump demands NATO assistance to reopen the Strait of Hormuz, amidst Iran's efforts to block shipping. * Trump criticises allies for not supporting Ukraine and questions NATO's willingness to aid the US. * Iran signals it controls passage through the Strait, with oil shipments continuing to China. * The US has ordered attacks on Iran's Kharg Island and seeks to assemble a naval coalition. * European countries consider naval missions but are hesitant to escalate involvement. * Defence experts highlight challenges in implementing effective naval escorts and minesweeping operations. * The US deploys Marine units and explores options for conditional or offensive actions against Iran. 310. </w:t>
      </w:r>
      <w:hyperlink r:id="rId224">
        <w:r>
          <w:rPr>
            <w:color w:val="0000EE"/>
            <w:u w:val="single"/>
          </w:rPr>
          <w:t>https://www.vietnamplus.vn/gia-dau-the-gioi-tiep-tuc-tang-trong-phien-giao-dich-dau-tuan-ngay-163-post1099213.vnp</w:t>
        </w:r>
      </w:hyperlink>
      <w:r>
        <w:rPr>
          <w:i/>
        </w:rPr>
        <w:t xml:space="preserve"> - * Oil prices increased on 16 March following conflict-related disruptions in the Middle East. * The US (WTI) rose 2.54% to $100.22 per barrel, while Brent increased 2.88% to $106.11 per barrel. * Conflict includes US attacks on Kharg Island and Iran's responses, with key export ports in UAE and Saudi Arabia identified as vulnerable. * Since US and Israel's actions against Iran, global oil prices have increased by 40%, reaching its highest level since 2022. * IEA announced immediate strategic oil reserves release in Asia and Oceania, with later releases planned for America and Europe. 311. </w:t>
      </w:r>
      <w:hyperlink r:id="rId229">
        <w:r>
          <w:rPr>
            <w:color w:val="0000EE"/>
            <w:u w:val="single"/>
          </w:rPr>
          <w:t>https://www.fxstreet.com/news/japan-starts-release-of-oil-from-reserves-as-war-snarls-flows-bloomberg-202603160503</w:t>
        </w:r>
      </w:hyperlink>
      <w:r>
        <w:rPr>
          <w:i/>
        </w:rPr>
        <w:t xml:space="preserve"> - * Japan announced it will start releasing oil from its reserves from March 16 to April 15. * The release aims to ease surging gasoline prices across Japan. * The government will reduce storage obligations from 70 to 55 days. * The move follows the closure of the Strait of Hormuz due to the ongoing war in the Middle East involving the US, Israel, and Iran. * The event highlights Japan’s strategic response to geopolitical energy disruptions. 312. </w:t>
      </w:r>
      <w:hyperlink r:id="rId232">
        <w:r>
          <w:rPr>
            <w:color w:val="0000EE"/>
            <w:u w:val="single"/>
          </w:rPr>
          <w:t>https://fortune.com/2026/03/15/oil-prices-iran-war-strait-hormuz-gatekeeper-trump-navy-escort-tankers-marines/</w:t>
        </w:r>
      </w:hyperlink>
      <w:r>
        <w:rPr>
          <w:i/>
        </w:rPr>
        <w:t xml:space="preserve"> - * President Donald Trump calls on NATO to assist with the Strait of Hormuz amid Iran's blocking of shipping lanes, threatening retaliation if alliance members do not respond. * Trump highlights recent US military strikes on Iranian oil infrastructure and attempts to assemble an international naval coalition. * Iran signals control over safe passage through the strait, which is critical for global oil supplies, after attacks and US orders for military escalation. * European countries consider naval missions but express doubts about effectiveness, with Germany specifically stating it won't participate actively. * Defence experts warn about the complexities and risks of military responses like escort missions, minesweeping, and possible ground operations. 313. </w:t>
      </w:r>
      <w:hyperlink r:id="rId233">
        <w:r>
          <w:rPr>
            <w:color w:val="0000EE"/>
            <w:u w:val="single"/>
          </w:rPr>
          <w:t>https://lngprime.com/lng-terminals/totalenergies-sees-limited-impact-on-lng-trading-activities-after-qatar-shutdown/180328/</w:t>
        </w:r>
      </w:hyperlink>
      <w:r>
        <w:rPr>
          <w:i/>
        </w:rPr>
        <w:t xml:space="preserve"> - * TotalEnergies updates on the impact of Middle East conflict on its LNG activities, stating limited effect on trading. * QatarEnergy's LNG production at Ras Laffan ceased on March 2 due to military attacks, force majeure declared. * TotalEnergies' production shutdown or process in Qatar, Iraq, and offshore UAE affects approximately 15% of its output. * Growth in TotalEnergies' LNG barrels is expected mainly outside the Middle East in 2026. * An increase of $8 per barrel in Brent price offsets 2026 CFFO loss from Middle East assets. 314. </w:t>
      </w:r>
      <w:hyperlink r:id="rId229">
        <w:r>
          <w:rPr>
            <w:color w:val="0000EE"/>
            <w:u w:val="single"/>
          </w:rPr>
          <w:t>https://www.fxstreet.com/news/japan-starts-release-of-oil-from-reserves-as-war-snarls-flows-bloomberg-202603160503</w:t>
        </w:r>
      </w:hyperlink>
      <w:r>
        <w:rPr>
          <w:i/>
        </w:rPr>
        <w:t xml:space="preserve"> - * Japan begins releasing oil from its energy reserves from 16 March to 15 April in response to wartime disruptions and surging gasoline prices. * The Japanese government announced a reduction in the mandated reserve holdings from 70 to 55 days. * The release is part of efforts to ease supply concerns caused by the war in the Middle East involving the US, Israel, and Iran. * The closure of the Strait of Hormuz is also linked to the broader supply disruption context. 315. </w:t>
      </w:r>
      <w:hyperlink r:id="rId234">
        <w:r>
          <w:rPr>
            <w:color w:val="0000EE"/>
            <w:u w:val="single"/>
          </w:rPr>
          <w:t>https://www.emirates247.com/business/us-gasoline-prices-average-370-per-gallon-up-24/278</w:t>
        </w:r>
      </w:hyperlink>
      <w:r>
        <w:rPr>
          <w:i/>
        </w:rPr>
        <w:t xml:space="preserve"> - </w:t>
      </w:r>
      <w:r>
        <w:t>U.S. gasoline prices have surged to an average of $3.70 per gallon, a 24% increase since late February.</w:t>
      </w:r>
      <w:r>
        <w:rPr>
          <w:i/>
        </w:rPr>
      </w:r>
      <w:r>
        <w:t>The increase is linked to supply anxieties caused by the Iran conflict and ongoing geopolitical tensions involving the US, Israel, and Iran.</w:t>
      </w:r>
      <w:r>
        <w:rPr>
          <w:i/>
        </w:rPr>
      </w:r>
      <w:r>
        <w:t>Disruption of crude exports through the Strait of Hormuz affects consumers and creates political challenges for the US government.</w:t>
      </w:r>
      <w:r>
        <w:rPr>
          <w:i/>
        </w:rPr>
      </w:r>
      <w:r>
        <w:t>Analysts anticipate further upward pressure due to transitioning to summer fuel blends and maritime security risks.</w:t>
      </w:r>
      <w:r>
        <w:rPr>
          <w:i/>
        </w:rPr>
      </w:r>
      <w:r>
        <w:t xml:space="preserve">The International Energy Agency proposed releasing 400 million barrels from strategic reserves, but crude prices remain elevated amid uncertainties.* 316. </w:t>
      </w:r>
      <w:hyperlink r:id="rId235">
        <w:r>
          <w:rPr>
            <w:color w:val="0000EE"/>
            <w:u w:val="single"/>
          </w:rPr>
          <w:t>https://investinglive.com/commodities/us-oil-executives-warn-trump-energy-crisis-could-worsen-oil-futures-higher-at-the-open-20260315/</w:t>
        </w:r>
      </w:hyperlink>
      <w:r>
        <w:t xml:space="preserve"> - * U.S. oil executives warned the Trump administration that disruptions to the Strait of Hormuz could worsen the global energy crisis. * Ongoing attacks and instability threaten global oil supplies, with the strait carrying about one-fifth of world energy flows. * Oil prices have increased from around $87 to $99 per barrel, with futures opening higher. * The administration considers easing Russian sanctions, increasing Venezuelan oil exports, and releasing strategic reserves. * Industry leaders express scepticism that policy measures will stabilise markets if disruptions continue. 317. </w:t>
      </w:r>
      <w:hyperlink r:id="rId236">
        <w:r>
          <w:rPr>
            <w:color w:val="0000EE"/>
            <w:u w:val="single"/>
          </w:rPr>
          <w:t>https://www.albawaba.com/news/trump-administration-working-global-1623835</w:t>
        </w:r>
      </w:hyperlink>
      <w:r>
        <w:t xml:space="preserve"> - * The US aims to form a multinational coalition to safeguard shipping in the Strait of Hormuz. * The coalition would deploy naval troops from various countries to escort ships through the waterway. * The European Union is considering extending its Aspides naval mission to the region. * President Trump encouraged countries including China, France, Japan, South Korea, and the UK to contribute naval ships. * The Strait is a critical route for global oil exports and maritime trade security. 318. </w:t>
      </w:r>
      <w:hyperlink r:id="rId237">
        <w:r>
          <w:rPr>
            <w:color w:val="0000EE"/>
            <w:u w:val="single"/>
          </w:rPr>
          <w:t>https://keyt.com/news/money-and-business/cnn-business-consumer/2026/03/15/oil-prices-climb-past-105-a-barrel-as-war-in-iran-enters-third-week/</w:t>
        </w:r>
      </w:hyperlink>
      <w:r>
        <w:t xml:space="preserve"> - * Oil prices hit highest levels since July 2022, with Brent crude at about $106.12 and US oil at $101.53, due to ongoing Iran conflict. * The war in Iran has entered its third week, causing the largest oil disruption in history; about 20% of oil flows through the Strait of Hormuz, which Iran has effectively shut. * The US and Israel-led coalition has attempted to secure shipping routes; the US plans to send naval forces and coordinate with regional countries. * Iran has increased pressure by laying mines and threatening strikes on infrastructure; tankers have been struck since February 28. * The International Energy Agency agreed to release 400 million barrels of emergency oil, with deliveries expected by the end of March. * US gas prices have increased by 24%, averaging $3.70 per gallon, amid fuel and supply disruptions impacting global shipping and fertiliser prices. 319. </w:t>
      </w:r>
      <w:hyperlink r:id="rId238">
        <w:r>
          <w:rPr>
            <w:color w:val="0000EE"/>
            <w:u w:val="single"/>
          </w:rPr>
          <w:t>https://www.actionforex.com/live-comments/633363-seven-central-banks-one-energy-shock-critical-monetary-policy-week/</w:t>
        </w:r>
      </w:hyperlink>
      <w:r>
        <w:t xml:space="preserve"> - * The week features meetings of seven major central banks, including the Federal Reserve, Bank of Canada, and ECB, among others. * Market focus on how policymakers respond to rising energy prices due to the Middle East conflict. * The Federal Reserve is expected to hold rates, with attention on its response to the oil spike. * The Reserve Bank of Australia is likely to hike rates by 25 basis points. * The Bank of Canada is expected to keep rates unchanged at 2.25%. * The Bank of Japan is expected to maintain policy at 0.75%, with potential for hikes. * The Bank of England is likely to pause rate changes amid inflation concerns. * The ECB is generally expected to hold rates steady, with focus on inflation forecasts. * The Swiss National Bank is expected to keep rates at 0.00%, with currency intervention considerations. 320. </w:t>
      </w:r>
      <w:hyperlink r:id="rId239">
        <w:r>
          <w:rPr>
            <w:color w:val="0000EE"/>
            <w:u w:val="single"/>
          </w:rPr>
          <w:t>https://www.business-standard.com/markets/commodities/oil-climbs-above-100-as-west-asia-conflict-threatens-export-facilities-126031600042_1.html</w:t>
        </w:r>
      </w:hyperlink>
      <w:r>
        <w:t xml:space="preserve"> - * Oil prices extended gains following the US-Israeli war against Iran entering its third week, with threats to export infrastructure and the Strait of Hormuz closure. * Brent crude futures increased by 1.95% to $105.15 per barrel, while US WTI crude rose by 1.63% to $100.32 per barrel. * The conflict has caused over 40% surge in prices this month, with Iran halting shipping through the Strait of Hormuz and attacks on oil facilities in Fujairah. * President Trump threatened further strikes, and Iran responded, raising risks of escalation. * The International Energy Agency announced a record release of over 400 million barrels of oil reserves to stabilise markets. 321. </w:t>
      </w:r>
      <w:hyperlink r:id="rId240">
        <w:r>
          <w:rPr>
            <w:color w:val="0000EE"/>
            <w:u w:val="single"/>
          </w:rPr>
          <w:t>https://newtalk.tw/news/view/2026-03-16/1024478</w:t>
        </w:r>
      </w:hyperlink>
      <w:r>
        <w:t xml:space="preserve"> - * 油價突破100美元，受到中東衝突升溫與美國空襲伊朗石油設施推動。 * 全球原油價格上漲引發市場對通脹及升息的擔憂。 * 資金快速回流美元，導致美元大漲與美債ETF持續破底。 * 台股雖面臨短期震盪，但資金未枯竭，長期仍有區間震盪可能。 * 兩大落底指標：原油價格是否回落與台幣匯率是否止貶，為投資關注重點。 322. </w:t>
      </w:r>
      <w:hyperlink r:id="rId241">
        <w:r>
          <w:rPr>
            <w:color w:val="0000EE"/>
            <w:u w:val="single"/>
          </w:rPr>
          <w:t>https://www.energyvoice.com/oilandgas/middle-east/593848/oil-100-ships-burn-persian-gulf/</w:t>
        </w:r>
      </w:hyperlink>
      <w:r>
        <w:t xml:space="preserve"> - * Oil prices rose above $100 per barrel amid attacks on ships in the Strait of Hormuz. * The UK Maritime Trade Operation reported multiple incidents involving tankers and a container ship. * Incidents occurred off Iraq and the UAE, causing fires and injuries. * The UK announced a release of 13.5 million barrels from emergency reserves; Iran warned oil could reach $200 per barrel. * Less than 10% of the original 20 million bpd transiting the strait is now moving through, with 16 vessels struck during the conflict. 323. </w:t>
      </w:r>
      <w:hyperlink r:id="rId242">
        <w:r>
          <w:rPr>
            <w:color w:val="0000EE"/>
            <w:u w:val="single"/>
          </w:rPr>
          <w:t>https://www.indiatoday.in/world/story/iran-war-news-us-may-soon-announce-coalition-to-escort-ships-through-strait-of-hormuz-says-report-2882471-2026-03-16?utm_source=rss</w:t>
        </w:r>
      </w:hyperlink>
      <w:r>
        <w:t xml:space="preserve"> - * The US plans to announce a coalition to escort ships through the Strait of Hormuz, potentially as early as next week. * Discussions are ongoing, with timing possibly influenced by Middle East hostilities. * Several countries, including China, France, Japan, South Korea, and the UK, have been approached but lack concrete commitments. * US efforts aim to reopen the strait, a key global oil transit route, disrupted since March due to Iran-related conflict. * Recent attacks involve Iranian forces targeting merchant ships, increasing regional risks. 324. </w:t>
      </w:r>
      <w:hyperlink r:id="rId243">
        <w:r>
          <w:rPr>
            <w:color w:val="0000EE"/>
            <w:u w:val="single"/>
          </w:rPr>
          <w:t>https://www.aol.com/finance/why-stock-market-thinks-iran-165037825.html</w:t>
        </w:r>
      </w:hyperlink>
      <w:r>
        <w:t xml:space="preserve"> - * Following a US and Israeli military campaign against Iran, Brent crude prices surged 8% to ~$78 a barrel, reflecting market expectations of a four-week disruption. * Goldman Sachs’ oil research head, Daan Struyven, estimates the fair value of oil at $65 per barrel, with the market pricing a $13 risk premium. * The four-week period aligns with an expected total closure of the Strait of Hormuz, a critical oil chokepoint handling about 20% of global supply. * Currently, fears, damage reports, and higher insurance premiums drive export flow reductions without full closure. * Longer disruptions could lead to heightened prices, demand destruction, and significant global economic impacts. 325. </w:t>
      </w:r>
      <w:hyperlink r:id="rId244">
        <w:r>
          <w:rPr>
            <w:color w:val="0000EE"/>
            <w:u w:val="single"/>
          </w:rPr>
          <w:t>https://greekcitytimes.com/2026/03/16/eu-aspides-naval-expansion-hormuz-iran-disruption-2026/</w:t>
        </w:r>
      </w:hyperlink>
      <w:r>
        <w:t xml:space="preserve"> - * The EU debates expanding its naval mission, currently focused on the Red Sea, to include the Strait of Hormuz due to Iranian disruptions. * The Strait of Hormuz is vital for global oil and LNG shipments, with about 20% passing through. * Current operation is limited to escorting ships against Houthi attacks, with potential plans for broader Gulf security roles. * Disagreements exist among EU member states over the effectiveness and scope of expansion. * The decision depends on unanimous approval and could impact global energy routes and maritime security. 326. </w:t>
      </w:r>
      <w:hyperlink r:id="rId245">
        <w:r>
          <w:rPr>
            <w:color w:val="0000EE"/>
            <w:u w:val="single"/>
          </w:rPr>
          <w:t>https://bitcoinworld.co.in/us-dollar-index-holds-above-100/</w:t>
        </w:r>
      </w:hyperlink>
      <w:r>
        <w:t xml:space="preserve"> - * The US Dollar Index (DXY) holds above 100.00 after peaking near 101.80 in late March. * The index's resilience reflects monetary policy divergence, US economic resilience, and safe-haven demand. * The pullback is attributed to profit-taking and softer US economic indicators. * The dollar's strength against yen and euro influences the overall index. * Future trend depends on inflation data, Fed policy, and global economic conditions. 327. </w:t>
      </w:r>
      <w:hyperlink r:id="rId246">
        <w:r>
          <w:rPr>
            <w:color w:val="0000EE"/>
            <w:u w:val="single"/>
          </w:rPr>
          <w:t>https://asianews.network/protecting-consumers-or-balancing-the-books-pakistans-oil-dilemma/</w:t>
        </w:r>
      </w:hyperlink>
      <w:r>
        <w:t xml:space="preserve"> - * Pakistan has implemented emergency fuel conservation measures including a four-day workweek for government employees and temporary closure of educational institutions. * The government raised petrol and diesel prices by Rs55 per litre, despite public criticism and concerns over affordability. * Pakistan's fuel prices are regulated based on global benchmarks, with recent international market volatility impacting domestic costs. * Global oil prices have fluctuated due to Middle East tensions, US sanctions, and strategic reserves releases, affecting import costs for Pakistan. * The ongoing disruption of the Strait of Hormuz continues to threaten supply stability and price levels in Asian markets, including Pakistan. 328. </w:t>
      </w:r>
      <w:hyperlink r:id="rId247">
        <w:r>
          <w:rPr>
            <w:color w:val="0000EE"/>
            <w:u w:val="single"/>
          </w:rPr>
          <w:t>https://www.jpost.com/middle-east/iran-news/article-890057</w:t>
        </w:r>
      </w:hyperlink>
      <w:r>
        <w:t xml:space="preserve"> - * The Trump administration plans to announce a coalition of countries to escort ships through the Strait of Hormuz. * The coalition's operation timing is under deliberation, amidst ongoing Iranian hostilities. * US President Donald Trump announced that the US and several affected countries would send warships to keep the Strait open. * Countries listed by Trump include China, France, Japan, South Korea, and the UK. * The oil industry fears continued disruptions may increase oil prices; the White House seeks to stabilise the market. * Iranian Foreign Minister Abbas Araghchi stated Iran would only close the Strait to Israeli and US ships, other ships can pass. 329. </w:t>
      </w:r>
      <w:hyperlink r:id="rId248">
        <w:r>
          <w:rPr>
            <w:color w:val="0000EE"/>
            <w:u w:val="single"/>
          </w:rPr>
          <w:t>https://boereport.com/2026/03/15/iran-war-hits-refined-fuels-harder-than-crude-and-importers-need-to-act-russell/</w:t>
        </w:r>
      </w:hyperlink>
      <w:r>
        <w:t xml:space="preserve"> - * The effective closure of the Strait of Hormuz influences the global crude and refined fuel supply, with major impacts on Asian importers like Australia and Indonesia. * Fuel shortages and price surges have been triggered by restrictions and export cuts by countries including China, South Korea, and other refining nations. * Australia, heavily dependent on imports, has released reserves but faces a potential crisis due to only 30 days of supply. * Major resource exports from Australia and Indonesia to countries like Japan, South Korea, and China could be disrupted, impacting industries such as steel and manufacturing. * The article discusses the geopolitical risks and the possibility of regional cooperation versus self-interest amidst ongoing tensions. 330. </w:t>
      </w:r>
      <w:hyperlink r:id="rId249">
        <w:r>
          <w:rPr>
            <w:color w:val="0000EE"/>
            <w:u w:val="single"/>
          </w:rPr>
          <w:t>https://www.actionforex.com/contributors/fundamental-analysis/633361-oil-hits-100-as-iran-war-worries-investors-and-yen-nears-intervention-levels/</w:t>
        </w:r>
      </w:hyperlink>
      <w:r>
        <w:t xml:space="preserve"> - * Oil briefly moved above $100 and finished just below that level amid geopolitical tensions involving Iran. * US and Japanese stock markets declined due to rising oil prices and geopolitical risks. * The US dollar stayed strong, supported by inflation expectations and potential Federal Reserve rate considerations. * Gold struggled to rise amid a strong US dollar, ending above $5,000. * Crude oil closed the week near resistance at $100 amid ongoing concerns about Iran disrupting oil shipments. * Market participants monitor central bank meetings and policy statements for future direction.</w:t>
      </w:r>
      <w:r/>
    </w:p>
    <w:p>
      <w:r/>
      <w:r>
        <w:t xml:space="preserve">331. </w:t>
      </w:r>
      <w:hyperlink r:id="rId229">
        <w:r>
          <w:rPr>
            <w:color w:val="0000EE"/>
            <w:u w:val="single"/>
          </w:rPr>
          <w:t>https://www.fxstreet.com/news/japan-starts-release-of-oil-from-reserves-as-war-snarls-flows-bloomberg-202603160503</w:t>
        </w:r>
      </w:hyperlink>
      <w:r>
        <w:t xml:space="preserve"> - * Japan starts releasing oil from strategic reserves from March 16 to April 15 to address surging gasoline prices. * The government lowers reserve requirements from 70 to 55 days' worth. * The move follows the closure of the Strait of Hormuz due to ongoing Middle East conflict involving the US, Israel, and Iran. * The release aims to mitigate supply disruptions caused by regional geopolitical tensions. 332. </w:t>
      </w:r>
      <w:hyperlink r:id="rId250">
        <w:r>
          <w:rPr>
            <w:color w:val="0000EE"/>
            <w:u w:val="single"/>
          </w:rPr>
          <w:t>https://www.elnuevosiglo.com.co/internacional/se-espera-que-la-fed-mantenga-las-tasas-con-un-ojo-puesto-en-la-guerra-en-medio</w:t>
        </w:r>
      </w:hyperlink>
      <w:r>
        <w:t xml:space="preserve"> - * The US Federal Reserve is expected to hold its interest rate policy in its upcoming meeting amid the Middle East war. * The war, started on 28 February, could influence the Fed to maintain rates to address inflation. * The rates have been between 3.50% and 3.75% since last year’s three consecutive cuts. * US inflation was 2.8% in January, above the 2% target for five years. * The Fed has less room for manoeuvre compared to other central banks to impact inflation. 333. </w:t>
      </w:r>
      <w:hyperlink r:id="rId251">
        <w:r>
          <w:rPr>
            <w:color w:val="0000EE"/>
            <w:u w:val="single"/>
          </w:rPr>
          <w:t>https://www.benzinga.com/news/politics/26/03/51260644/dow-futures-rise-while-oil-hovers-near-100-trump-warns-nato-of-very-bad-future-if-allies-dont-help-</w:t>
        </w:r>
      </w:hyperlink>
      <w:r>
        <w:t xml:space="preserve"> - * U.S. stock futures increased while oil prices hovered near $100 per barrel amid shipping disruptions in the Strait of Hormuz. 334. </w:t>
      </w:r>
      <w:hyperlink r:id="rId252">
        <w:r>
          <w:rPr>
            <w:color w:val="0000EE"/>
            <w:u w:val="single"/>
          </w:rPr>
          <w:t>https://www.newfortunetimes.com/trump-warns-nato-presses-china-as-hormuz-crisis-jolts-global-oil-markets/</w:t>
        </w:r>
      </w:hyperlink>
      <w:r>
        <w:t xml:space="preserve"> - * US President Donald Trump urges NATO allies and China to support efforts to secure the Strait of Hormuz amid escalating conflict between the US, Iran, and Israel. * Disruptions in shipping through the Strait of Hormuz have caused oil prices to surge above US$100 per barrel. * Trump criticises some allies, including the UK, for slow response and warns NATO may face a 'very bad' future if allies do not act. * US discussions involve seven countries, with possible deployment of naval vessels and minesweepers to protect shipping. * Regional attacks, including drone strikes in the UAE, raise fears of broader conflict and further energy supply disruptions. 335. </w:t>
      </w:r>
      <w:hyperlink r:id="rId253">
        <w:r>
          <w:rPr>
            <w:color w:val="0000EE"/>
            <w:u w:val="single"/>
          </w:rPr>
          <w:t>https://indiashippingnews.com/irans-fm-abbas-araghchi-says-strait-of-hormuz-open-but-bars-us-israel-linked-vessels/</w:t>
        </w:r>
      </w:hyperlink>
      <w:r>
        <w:t xml:space="preserve"> - * Iran’s Foreign Minister Abbas Araghchi says the Strait of Hormuz is operational for international shipping. * He states US and Israel-linked vessels are not permitted to pass through. * The remarks follow regional tensions and military developments. * Hundreds of ships, including many Indian vessels, remain stranded in the area. * Iranian minister claims the passage is not fully shut, and some ships continue to move despite tensions. 336. </w:t>
      </w:r>
      <w:hyperlink r:id="rId254">
        <w:r>
          <w:rPr>
            <w:color w:val="0000EE"/>
            <w:u w:val="single"/>
          </w:rPr>
          <w:t>https://www.xaluannews.com/modules.php?name=News&amp;file=article&amp;sid=3739335</w:t>
        </w:r>
      </w:hyperlink>
      <w:r>
        <w:t xml:space="preserve"> - * Many central banks, including the US Federal Reserve (FED), expect to keep interest rates unchanged in upcoming policy meetings amidst ongoing Middle East conflict. * The conflict has caused a surge in global oil prices, threatening inflation and economic growth. * The FED is projected to maintain rates at 3.5%-3.75% in March, with potential adjustments depending on conflict evolution. * The European Central Bank (ECB) and Bank of England (BoE) are also expected to keep rates steady, but energy price increases could lead to hikes. * The Bank of Japan (BoJ) is expected to maintain rates, with cautious monitoring of Middle East developments. * The Reserve Bank of Australia (RBA) may continue rate hikes despite geopolitical risks. * Central bank policies are responding to the global energy crisis, inflation risks, and economic growth concerns. 337. </w:t>
      </w:r>
      <w:hyperlink r:id="rId255">
        <w:r>
          <w:rPr>
            <w:color w:val="0000EE"/>
            <w:u w:val="single"/>
          </w:rPr>
          <w:t>https://news.abplive.com/news/world/deep-dive-what-force-majeure-means-and-why-gulf-countries-are-invoking-it-amid-west-asia-conflict-1831397</w:t>
        </w:r>
      </w:hyperlink>
      <w:r>
        <w:t xml:space="preserve"> - * Gulf countries have invoked ‘force majeure’ due to disruptions from attacks on energy infrastructure during the West Asia conflict. * Several Gulf producers, including Bahrain, Kuwait, and Qatar, declared force majeure on oil and LNG shipments. * Disruptions are mainly caused by strikes on refineries, storage facilities, and export terminals, including attacks post-attack on Bahrain’s refinery. * The Strait of Hormuz’s strategic importance is emphasised, with threats risking global energy supplies. * Energy markets face volatility, with increased prices and supply concerns, especially if disruptions continue or escalate. 338. </w:t>
      </w:r>
      <w:hyperlink r:id="rId256">
        <w:r>
          <w:rPr>
            <w:color w:val="0000EE"/>
            <w:u w:val="single"/>
          </w:rPr>
          <w:t>https://www.canadianmortgagetrends.com/2026/03/inflation-data-and-bank-of-canada-decision-lead-busy-week-for-mortgage-watchers/</w:t>
        </w:r>
      </w:hyperlink>
      <w:r>
        <w:t xml:space="preserve"> - * Canada’s February consumer price index report is scheduled for Monday, providing insights into inflation trends. * The Bank of Canada will announce its interest rate decision on Wednesday, with markets expecting stability at 4.25%. * U.S. Federal Reserve will also announce its rate decision on Wednesday, influencing Canadian bond yields and mortgage rates. * Data on February housing sales, housing starts, and home prices will be released, affecting expectations for the housing market. * Topics include inflation, central bank policies, interest rates, and the housing market, relevant to macroeconomic policy developments affecting Canadian and US markets. 339. </w:t>
      </w:r>
      <w:hyperlink r:id="rId257">
        <w:r>
          <w:rPr>
            <w:color w:val="0000EE"/>
            <w:u w:val="single"/>
          </w:rPr>
          <w:t>https://newstodaynet.com/2026/03/16/us-plans-naval-coalition-to-escort-ships-in-strait-of-hormuz/</w:t>
        </w:r>
      </w:hyperlink>
      <w:r>
        <w:t xml:space="preserve"> - * The United States may announce a multinational naval coalition to escort commercial ships in the Strait of Hormuz. * The move is in response to rising tensions involving Iran and Israel. * The coalition aims to safeguard maritime traffic in a vital oil shipping route. * US President Donald Trump has called on the UK, France, Japan, South Korea, and China to join. * Warships are expected to escort oil tankers and cargo vessels through the waterway. 340. </w:t>
      </w:r>
      <w:hyperlink r:id="rId258">
        <w:r>
          <w:rPr>
            <w:color w:val="0000EE"/>
            <w:u w:val="single"/>
          </w:rPr>
          <w:t>https://bitcoinethereumnews.com/finance/australian-dollar-maintains-position-following-chinas-data/?utm_source=rss&amp;utm_medium=rss&amp;utm_campaign=australian-dollar-maintains-position-following-chinas-data</w:t>
        </w:r>
      </w:hyperlink>
      <w:r>
        <w:t xml:space="preserve"> - * AUD/USD maintains position around 0.7010 following Chinese economic data, including higher retail sales and industrial production. * The US dollar weakens as risk aversion eases, supported by reports of potential resolution in US-Israel conflict with Iran. * Middle East tensions escalate after US military actions on Kharg Island, Iran warns of retaliation. * Traders await US Federal Reserve policy meeting for guidance on inflation and interest rates. * The geopolitical situation and Chinese data impact commodity and oil markets.</w:t>
      </w:r>
      <w:r/>
    </w:p>
    <w:p>
      <w:r/>
      <w:r>
        <w:t xml:space="preserve">341. </w:t>
      </w:r>
      <w:hyperlink r:id="rId259">
        <w:r>
          <w:rPr>
            <w:color w:val="0000EE"/>
            <w:u w:val="single"/>
          </w:rPr>
          <w:t>https://investinglive.com/commodities/strait-of-hormuz-ship-traffic-collapses-to-zero-amid-conflict-energy-corridor-shuts-20260316/</w:t>
        </w:r>
      </w:hyperlink>
      <w:r>
        <w:t xml:space="preserve"> - * Ship traffic through the Strait of Hormuz halted on Saturday, the first time since the conflict began. * The conflict between Iran and other nations started on February 28. * Normally, approximately 77 ships pass through the strait daily, carrying about 20% of global oil and gas. * AIS data showed no vessel crossings on the day of the collapse. * The shutdown highlights severe disruption to a major global energy corridor. * Disruption could impact global energy supplies and increase market volatility. 342. </w:t>
      </w:r>
      <w:hyperlink r:id="rId260">
        <w:r>
          <w:rPr>
            <w:color w:val="0000EE"/>
            <w:u w:val="single"/>
          </w:rPr>
          <w:t>https://www.ndtv.com/world-news/iran-war-news-live-trump-tells-allies-to-escort-ships-through-hormuz-not-everyone-is-on-board-11220659#publisher=newsstand</w:t>
        </w:r>
      </w:hyperlink>
      <w:r>
        <w:t xml:space="preserve"> - * The US plans to announce a coalition of nations to escort ships through the Strait of Hormuz amid tensions due to the war between US-Israel and Iran. * Discussions are ongoing about when the US-led naval operations will begin, possibly before or after the end of the war. * Trump has called on NATO, European countries, China, and other nations to participate in reopening the strait. * So far, Australia and Japan have declined to send ships, with no commitments from other allies. * US officials expect a quick end to the Iran conflict, expecting oil prices to drop in weeks. 343. </w:t>
      </w:r>
      <w:hyperlink r:id="rId261">
        <w:r>
          <w:rPr>
            <w:color w:val="0000EE"/>
            <w:u w:val="single"/>
          </w:rPr>
          <w:t>https://www.ndtv.com/india-news/strait-of-hormuz-iran-war-middle-east-war-whats-behind-irans-hormuz-pass-for-2-indian-tankers-s-jaishankar-explains-11220746#publisher=newsstand</w:t>
        </w:r>
      </w:hyperlink>
      <w:r>
        <w:t xml:space="preserve"> - - Iran permitted two Indian-flagged gas tankers, Shivalik and Nanda Devi, to pass through the Strait of Hormuz after blocking it amid Middle East conflict. - External Affairs Minister S Jaishankar stated talks with Iran have yielded some results; no formal arrangement exists. - The passage occurs as the Strait is a critical chokepoint for 20% of global crude oil and natural gas, impacting energy markets. - Indian government prioritised gas supply for households and industry amid shortages. - Prime Minister Narendra Modi discussed transit routes and energy with Iran's president.</w:t>
      </w:r>
      <w:r/>
    </w:p>
    <w:p>
      <w:r/>
      <w:r>
        <w:t xml:space="preserve">344. </w:t>
      </w:r>
      <w:hyperlink r:id="rId262">
        <w:r>
          <w:rPr>
            <w:color w:val="0000EE"/>
            <w:u w:val="single"/>
          </w:rPr>
          <w:t>https://www.brecorder.com/news/40411793/dollar-steady-as-markets-brace-for-busy-cbank-week-amid-mideast-war</w:t>
        </w:r>
      </w:hyperlink>
      <w:r>
        <w:t xml:space="preserve"> - * The dollar held near a 10-month high as investors prepared for central bank rate meetings including the US Federal Reserve. * Focus on the impact of higher oil prices on inflation and growth amid ongoing Middle East conflict. * The euro and sterling strengthened slightly, while the dollar index eased marginally. * US President Trump discussed protection of the Strait of Hormuz and warned NATO about future cooperation. * Oil prices declined slightly; geopolitical tensions remain high. * The Reserve Bank of Australia is expected to hike interest rates, while the Bank of Japan faces policy challenges due to energy reliance and yen weakness. * The New Zealand dollar and offshore yuan gained modestly; US-China talks held in Paris focused on trade and critical minerals. 345. </w:t>
      </w:r>
      <w:hyperlink r:id="rId263">
        <w:r>
          <w:rPr>
            <w:color w:val="0000EE"/>
            <w:u w:val="single"/>
          </w:rPr>
          <w:t>https://www.zawya.com/en/projects/industry/alba-cuts-19-output-as-hormuz-closure-disrupts-trade-gp3nwdsa</w:t>
        </w:r>
      </w:hyperlink>
      <w:r>
        <w:t xml:space="preserve"> - * Aluminium Bahrain (Alba) initiates controlled shutdown of Reduction Lines 1, 2 and 3, representing 19% of its capacity, due to supply and transit disruptions affecting the Strait of Hormuz.</w:t>
      </w:r>
      <w:r>
        <w:rPr>
          <w:i/>
        </w:rPr>
        <w:t xml:space="preserve"> * The shutdown aims to optimise raw materials utilisation and prioritise operational stability.</w:t>
      </w:r>
      <w:r>
        <w:t xml:space="preserve"> * Alba plans to maintain resilience, manage working capital, and develop alternatives to reduce supply volatility.</w:t>
      </w:r>
      <w:r>
        <w:rPr>
          <w:i/>
        </w:rPr>
        <w:t xml:space="preserve"> * The shutdown includes asset care and maintenance, with plans for safe restart when conditions improve.</w:t>
      </w:r>
      <w:r>
        <w:t xml:space="preserve"> * The company continues to monitor the situation and collaborates with suppliers and customers to manage disruptions.* 346. </w:t>
      </w:r>
      <w:hyperlink r:id="rId264">
        <w:r>
          <w:rPr>
            <w:color w:val="0000EE"/>
            <w:u w:val="single"/>
          </w:rPr>
          <w:t>https://scroll.in/latest/1091403/no-blanket-arrangement-with-iran-for-indian-ships-to-pass-strait-of-hormuz-says-jaishankar?utm_source=rss&amp;utm_medium=public</w:t>
        </w:r>
      </w:hyperlink>
      <w:r>
        <w:t xml:space="preserve"> - - India’s talks with Iran have led to some Indian ships passing through the Strait of Hormuz amid West Asia conflict. - No comprehensive agreement exists; individual negotiations are ongoing. - Two Indian-flagged vessels recently crossed the strait. - Iran has effectively blocked the strait, impacting global oil supply. - Global oil prices have risen, with Brent crude surpassing $100 per barrel. 347. </w:t>
      </w:r>
      <w:hyperlink r:id="rId265">
        <w:r>
          <w:rPr>
            <w:color w:val="0000EE"/>
            <w:u w:val="single"/>
          </w:rPr>
          <w:t>https://ca.finance.yahoo.com/news/latest-trump-calls-allies-help-043909137.html</w:t>
        </w:r>
      </w:hyperlink>
      <w:r>
        <w:t xml:space="preserve"> - * U.S. President Donald Trump demanded seven countries to send warships to keep the Strait of Hormuz open. * Iran continued attacks on Gulf countries, with recent strikes on Kharg Island. * Australia declined to send warships, stating they were not asked and would not take offensive action. * Australia provided UAE with surveillance jets and missiles for defence. * Tensions rise in the Gulf region affecting global oil trade and shipping routes. 348. </w:t>
      </w:r>
      <w:hyperlink r:id="rId266">
        <w:r>
          <w:rPr>
            <w:color w:val="0000EE"/>
            <w:u w:val="single"/>
          </w:rPr>
          <w:t>https://www.thehindubusinessline.com/markets/forex/rupee-pinned-to-lifetime-low-on-stubbornly-high-oil-heavy-equity-outflows/article70748584.ece</w:t>
        </w:r>
      </w:hyperlink>
      <w:r>
        <w:t xml:space="preserve"> - * The Indian rupee is near its all-time low, influenced by high oil prices and equity outflows. * Brent crude reached $106.10, rising nearly 40% since the Iran conflict began on February 28. * US talks with seven countries aim to protect the Strait of Hormuz amid tensions with Iran. * Indian equities fell sharply, with foreign investors pulling over $5.7 billion this month. * Oil prices and geopolitical tensions continue to pressure the rupee and market sentiment. 349. </w:t>
      </w:r>
      <w:hyperlink r:id="rId267">
        <w:r>
          <w:rPr>
            <w:color w:val="0000EE"/>
            <w:u w:val="single"/>
          </w:rPr>
          <w:t>https://www.thehindubusinessline.com/economy/surge-in-crude-prices-could-raise-global-inflation-by-60-bps-cut-growth-by-up-to-04-pp-in-2026-gita-gopinath/article70748659.ece</w:t>
        </w:r>
      </w:hyperlink>
      <w:r>
        <w:t xml:space="preserve"> - * A rise in crude oil prices is expected to increase global inflation and slow economic growth in 2026, according to Gita Gopinath of IMF. * If oil prices average around $85 per barrel, inflation could rise by 60 basis points and global growth could decrease by 0.3-0.4 percentage points. * Crude prices surged over 40% in 15 days amid war involving the US, Israel, and Iran, disrupting energy supply routes. * Oil prices went from $73 to $103 per barrel between February 27 and March 16, reflecting a 41.1% increase. * The conflict has raised concerns about energy supply disruptions through the Strait of Hormuz and their impact on global markets. 350. </w:t>
      </w:r>
      <w:hyperlink r:id="rId268">
        <w:r>
          <w:rPr>
            <w:color w:val="0000EE"/>
            <w:u w:val="single"/>
          </w:rPr>
          <w:t>https://www.thehindubusinessline.com/economy/india-in-a-tough-spot-as-war-tests-ties-with-iran-and-us/article70748655.ece</w:t>
        </w:r>
      </w:hyperlink>
      <w:r>
        <w:t xml:space="preserve"> - * India secures safe transit of two LPG tankers through the Strait of Hormuz amidst ongoing conflict between US, Israel, and Iran. * India faces severe gas shortages and rising crude oil prices due to war, impacting inflation and currency. * India maintains diplomatic dialogues with Iran and the US to manage its strategic interests amid regional tensions. * India’s foreign minister highlighted individual ship movements; several vessels remain stuck in the Persian Gulf. * India’s role in BRICS faces challenges given conflicting interests of member nations involved in West Asia. * Economic measures include a $6.2 billion stabilisation fund; Goldman Sachs forecasts 6.5% growth and rising inflation. 351. </w:t>
      </w:r>
      <w:hyperlink r:id="rId227">
        <w:r>
          <w:rPr>
            <w:color w:val="0000EE"/>
            <w:u w:val="single"/>
          </w:rPr>
          <w:t>https://www.nation.com.pk/16-Mar-2026/gulf-states-uk-call-confronting-iranian-threats-international-shipping-hormuz-strait</w:t>
        </w:r>
      </w:hyperlink>
      <w:r>
        <w:t xml:space="preserve"> - * The Gulf Cooperation Council (GCC) and the UK issued a joint statement on confronting Iranian threats to maritime navigation in the Strait of Hormuz and Bab al-Mandeb Strait. * The meeting included GCC foreign ministers and UK Home Secretary Yvette Cooper, discussing Iranian attacks and regional security. * Iran's claims of US and Israeli drone attacks were denied by US Central Command (CENTCOM). * Iran has effectively closed the Strait of Hormuz since March 1 after joint attacks between Israel and the US, which escalated hostilities in the region. 352. </w:t>
      </w:r>
      <w:hyperlink r:id="rId267">
        <w:r>
          <w:rPr>
            <w:color w:val="0000EE"/>
            <w:u w:val="single"/>
          </w:rPr>
          <w:t>https://www.thehindubusinessline.com/economy/surge-in-crude-prices-could-raise-global-inflation-by-60-bps-cut-growth-by-up-to-04-pp-in-2026-gita-gopinath/article70748659.ece</w:t>
        </w:r>
      </w:hyperlink>
      <w:r>
        <w:t xml:space="preserve"> - * Gita Gopinath warns that if oil prices average $85 per barrel in 2026, global inflation could rise by 60 basis points and global growth could decrease by 0.3-0.4 percentage points. * Recent crude prices surged by over 40% in 15 days amid ongoing US, Israel, and Iran conflicts. * Crude prices increased from approximately $73 to $103 per barrel, driven by disruptions in the Strait of Hormuz. * The conflict has heightened concerns about global energy supply disruptions and their impact on economic indicators. * The IMF's former Chief Economist highlights the potential risks to global economic stability if prices stay elevated. 353. </w:t>
      </w:r>
      <w:hyperlink r:id="rId252">
        <w:r>
          <w:rPr>
            <w:color w:val="0000EE"/>
            <w:u w:val="single"/>
          </w:rPr>
          <w:t>https://www.newfortunetimes.com/trump-warns-nato-presses-china-as-hormuz-crisis-jolts-global-oil-markets/</w:t>
        </w:r>
      </w:hyperlink>
      <w:r>
        <w:t xml:space="preserve"> - * US President Donald Trump urges NATO allies, China, France, Japan, South Korea, and the UK to contribute military support to secure the Strait of Hormuz amid escalating conflict. * Disruption of oil shipping through the strait has caused oil prices to surge above US$100 per barrel. * The conflict involves US, Iran, Israel, and regional countries, with recent attacks on energy infrastructure and naval threats. * Trump criticises NATO allies' response, with specific mention of UK's delayed support, and highlights China's role in the situation. * Ongoing regional attacks and instability threaten global energy supplies and markets. 354. </w:t>
      </w:r>
      <w:hyperlink r:id="rId255">
        <w:r>
          <w:rPr>
            <w:color w:val="0000EE"/>
            <w:u w:val="single"/>
          </w:rPr>
          <w:t>https://news.abplive.com/news/world/deep-dive-what-force-majeure-means-and-why-gulf-countries-are-invoking-it-amid-west-asia-conflict-1831397</w:t>
        </w:r>
      </w:hyperlink>
      <w:r>
        <w:t xml:space="preserve"> - * Several Gulf energy producers have invoked force majeure due to disruptions caused by the West Asia conflict. * Gulf countries include Bahrain, Kuwait, and Qatar, which have declared force majeure on oil and gas shipments. * Disruptions are linked to attacks on infrastructure and the strategic Strait of Hormuz. * The conflict has caused global energy market volatility and potential supply shortages. * Experts warn further declarations could trigger an extended global energy crisis.</w:t>
      </w:r>
      <w:r/>
    </w:p>
    <w:p>
      <w:r/>
      <w:r>
        <w:t xml:space="preserve">355. </w:t>
      </w:r>
      <w:hyperlink r:id="rId255">
        <w:r>
          <w:rPr>
            <w:color w:val="0000EE"/>
            <w:u w:val="single"/>
          </w:rPr>
          <w:t>https://news.abplive.com/news/world/deep-dive-what-force-majeure-means-and-why-gulf-countries-are-invoking-it-amid-west-asia-conflict-1831397</w:t>
        </w:r>
      </w:hyperlink>
      <w:r>
        <w:t xml:space="preserve"> - * Several Gulf energy producers have invoked force majeure due to disruptions caused by the West Asia conflict, including drone strikes and attacks on infrastructure. * Gulf countries such as Bahrain, Kuwait, and Qatar have declared force majeure on oil and gas shipments. * The Strait of Hormuz's strategic importance heightens risks to global energy supplies amid escalating hostilities. * Disruptions have led to surging energy prices and market volatility. * Experts warn further declarations could trigger a broader global energy crisis if conflicts persist. 356. </w:t>
      </w:r>
      <w:hyperlink r:id="rId269">
        <w:r>
          <w:rPr>
            <w:color w:val="0000EE"/>
            <w:u w:val="single"/>
          </w:rPr>
          <w:t>https://economictimes.indiatimes.com/news/defence/nations-respond-cautiously-to-trumps-call-to-deploy-warships-in-strait-of-hormuz/articleshow/129599273.cms</w:t>
        </w:r>
      </w:hyperlink>
      <w:r>
        <w:t xml:space="preserve"> - * Several countries responded cautiously to U.S. President Donald Trump's call for deploying warships to secure the Strait of Hormuz, amid regional tensions and rising oil prices. * Trump urged nations dependent on Middle Eastern crude to contribute naval forces, but did not specify which countries he was seeking to enlist. * The UK, Japan, France, Germany, South Korea, and Australia responded with varying levels of support or restraint; Japan and Australia ruled out naval deployment. * France is considering a multinational mission subject to stabilising conditions; Germany and Australia expressed no intention to join the conflict. * The Strait of Hormuz is a critical energy route handling about a fifth of global oil trade. 357. </w:t>
      </w:r>
      <w:hyperlink r:id="rId270">
        <w:r>
          <w:rPr>
            <w:color w:val="0000EE"/>
            <w:u w:val="single"/>
          </w:rPr>
          <w:t>https://www.breakingnews.ie/world/trump-seeks-help-to-keep-strait-of-hormuz-open-as-iran-sees-no-reason-to-talk-1875402.html</w:t>
        </w:r>
      </w:hyperlink>
      <w:r>
        <w:t xml:space="preserve"> - * US President Donald Trump appeals to multiple countries for warships to secure the Strait of Hormuz as Iran's foreign minister states Iran has permitted passage for some vessels. * Iran claims the strait is open except to the US and allies, and has no intention of talks with the US about ending the war. * US and allies' military, including remarks from energy secretary and China’s embassy, consider stabilisation and de-escalation efforts. * International energy stocks are being released to lower global oil prices amid heightened tensions. * Iran threatens attacks on Gulf Arab states’ infrastructure after recent missile and drone strikes with casualties reported. 358. </w:t>
      </w:r>
      <w:hyperlink r:id="rId271">
        <w:r>
          <w:rPr>
            <w:color w:val="0000EE"/>
            <w:u w:val="single"/>
          </w:rPr>
          <w:t>https://www.india.com/news/world/good-news-for-india-indian-oil-tanker-jag-laadki-carrying-crude-from-the-uae-safely-sails-out-of-war-zone-israel-iran-war-united-state-donald-trump-war-news-missile-drone-attack-8343996/</w:t>
        </w:r>
      </w:hyperlink>
      <w:r>
        <w:t xml:space="preserve"> - * The Indian-flagged crude oil tanker Jag Laadki successfully sailed from the Fujairah Single Point Mooring after the port was attacked on 14 March 2026. 359. </w:t>
      </w:r>
      <w:hyperlink r:id="rId270">
        <w:r>
          <w:rPr>
            <w:color w:val="0000EE"/>
            <w:u w:val="single"/>
          </w:rPr>
          <w:t>https://www.breakingnews.ie/world/trump-seeks-help-to-keep-strait-of-hormuz-open-as-iran-sees-no-reason-to-talk-1875402.html</w:t>
        </w:r>
      </w:hyperlink>
      <w:r>
        <w:t xml:space="preserve"> - * US President Donald Trump called on China, France, Japan, South Korea, and Britain to send warships to secure the Strait of Hormuz, amid soaring oil prices during Iran conflict. * Iran’s foreign minister Abbas Araghchi stated Tehran has allowed passage for vessels from "different countries" and rejects talks with the US. * Iran has declared the strait open to all except the US and its allies, and expressed no intention to resume nuclear enrichment activities disrupted last year. * US energy secretary Chris Wright and China’s embassy spokesperson Liu Pengyu discussed dialogue and cooperation for stabilising energy supplies. * Gulf Arab states, including Saudi Arabia, Kuwait, and Bahrain, reported missile and drone attacks, with Iran threatening to target US-linked infrastructure; Iran also claimed responsibility for strikes on Iranian oil assets. * International Energy Agency announced imminent release of oil reserves to stabilise markets, with additional stock releases planned from Europe and the Americas. 360. </w:t>
      </w:r>
      <w:hyperlink r:id="rId257">
        <w:r>
          <w:rPr>
            <w:color w:val="0000EE"/>
            <w:u w:val="single"/>
          </w:rPr>
          <w:t>https://newstodaynet.com/2026/03/16/us-plans-naval-coalition-to-escort-ships-in-strait-of-hormuz/</w:t>
        </w:r>
      </w:hyperlink>
      <w:r>
        <w:t xml:space="preserve"> - • The US may announce a multinational naval coalition for the Strait of Hormuz. • The move is in response to rising tensions involving Iran and Israel. • The coalition aims to safeguard maritime traffic and oil shipments. • US President Donald Trump has called on the UK, France, Japan, South Korea, and China to join. • Warships will be deployed to escort oil tankers through the strategic waterway. 361. </w:t>
      </w:r>
      <w:hyperlink r:id="rId272">
        <w:r>
          <w:rPr>
            <w:color w:val="0000EE"/>
            <w:u w:val="single"/>
          </w:rPr>
          <w:t>https://timesofindia.indiatimes.com/world/middle-east/us-israel-iran-war-news-live-udates-middle-east-crisis-conflict-drone-ballistic-missile-attack-explosions-gulf-countries-dubai-news-donald-trump-netanyahu-mojtaba-khamenei/liveblog/129598871.cms</w:t>
        </w:r>
      </w:hyperlink>
      <w:r>
        <w:t xml:space="preserve"> - * The conflict began after US and Israel launched strikes inside Iran, prompting Iranian missile and drone attacks across the Middle East. * Gulf states including Saudi Arabia, UAE, Bahrain, Kuwait reported missile threats and interceptions. * Attacks have disrupted shipping through the Strait of Hormuz, raising global energy concerns. * US President Donald Trump stated Iran is not ready for a deal but believes strikes weakened Iran's military. * Iran's foreign minister indicated nuclear facilities are buried under rubble following recent attacks.</w:t>
      </w:r>
      <w:r/>
    </w:p>
    <w:p>
      <w:r/>
      <w:r>
        <w:t xml:space="preserve">362. </w:t>
      </w:r>
      <w:hyperlink r:id="rId273">
        <w:r>
          <w:rPr>
            <w:color w:val="0000EE"/>
            <w:u w:val="single"/>
          </w:rPr>
          <w:t>https://investinglive.com/commodities/trump-is-weighing-a-seizure-of-irans-critical-oil-depot-on-kharg-island-20260316/</w:t>
        </w:r>
      </w:hyperlink>
      <w:r>
        <w:t xml:space="preserve"> - * Trump is working to assemble a multinational naval coalition to reopen the Strait of Hormuz. * The White House aims to announce the coalition later this week. * The Strait of Hormuz carries roughly 20% of global oil and LNG supply. * Trump is also weighing a potential seizure of Iran’s Kharg Island oil hub requiring U.S. ground forces. * The move would be a significant escalation if tanker disruptions persist and efforts fail. 363. </w:t>
      </w:r>
      <w:hyperlink r:id="rId257">
        <w:r>
          <w:rPr>
            <w:color w:val="0000EE"/>
            <w:u w:val="single"/>
          </w:rPr>
          <w:t>https://newstodaynet.com/2026/03/16/us-plans-naval-coalition-to-escort-ships-in-strait-of-hormuz/</w:t>
        </w:r>
      </w:hyperlink>
      <w:r>
        <w:t xml:space="preserve"> - * The United States may announce a multinational naval coalition to escort commercial ships in the Strait of Hormuz. * The move is in response to rising tensions involving Iran and Israel affecting maritime traffic. * The coalition aims to safeguard ships passing through the oil shipping route. * Countries including UK, France, Japan, South Korea, and China are urged to participate. * Deployment of warships to ensure safe passage is expected. 364. </w:t>
      </w:r>
      <w:hyperlink r:id="rId259">
        <w:r>
          <w:rPr>
            <w:color w:val="0000EE"/>
            <w:u w:val="single"/>
          </w:rPr>
          <w:t>https://investinglive.com/commodities/strait-of-hormuz-ship-traffic-collapses-to-zero-amid-conflict-energy-corridor-shuts-20260316/</w:t>
        </w:r>
      </w:hyperlink>
      <w:r>
        <w:t xml:space="preserve"> - * Ship traffic through the Strait of Hormuz dropped to zero on Saturday. * This marks the first halt since the conflict involving Iran began on February 28. * Normally about 77 ships pass through daily; the corridor carries roughly 20% of global oil and gas shipments. * Data from Windward showed no vessel crossings during the shutdown. * The disruption underscores severe risks to global energy supplies and market volatility. 365. </w:t>
      </w:r>
      <w:hyperlink r:id="rId272">
        <w:r>
          <w:rPr>
            <w:color w:val="0000EE"/>
            <w:u w:val="single"/>
          </w:rPr>
          <w:t>https://timesofindia.indiatimes.com/world/middle-east/us-israel-iran-war-news-live-udates-middle-east-crisis-conflict-drone-ballistic-missile-attack-explosions-gulf-countries-dubai-news-donald-trump-netanyahu-mojtaba-khamenei/liveblog/129598871.cms</w:t>
        </w:r>
      </w:hyperlink>
      <w:r>
        <w:t xml:space="preserve"> - * The conflict began with US and Israeli strikes on Iran, leading to widespread missile and drone attacks across the Middle East. * Attacks targeted Israeli territory, US military bases, and Gulf states including the UAE, Saudi Arabia, Bahrain, and Kuwait. * The fighting has disrupted shipping through the Strait of Hormuz, raising fears of a global energy crisis. * Oil prices surged amid concerns over tanker traffic disruptions. * US and Israeli strikes are said to have weakened Iran’s military infrastructure according to US officials. * Iran’s foreign minister reported damage to nuclear facilities, with nuclear material buried under rubble. 366. </w:t>
      </w:r>
      <w:hyperlink r:id="rId274">
        <w:r>
          <w:rPr>
            <w:color w:val="0000EE"/>
            <w:u w:val="single"/>
          </w:rPr>
          <w:t>https://investinglive.com/commodities/us-strikes-on-targets-at-irans-kharg-island-have-raised-fears-of-a-wider-escalation-20260316/</w:t>
        </w:r>
      </w:hyperlink>
      <w:r>
        <w:t xml:space="preserve"> - * U.S. struck Iranian military targets on Kharg Island, Iran’s key oil export hub, * The operation deliberately avoided oil infrastructure, * Kharg Island handles about 90% of Iran’s crude exports, * A direct strike could halt most of Iran’s crude exports, * Oil prices rose above $100 per barrel amid supply concerns, * Iran could retaliate by targeting energy assets in the Gulf, * Iran possesses limited alternative export routes like the Goreh-to-Jask pipeline, 367. </w:t>
      </w:r>
      <w:hyperlink r:id="rId273">
        <w:r>
          <w:rPr>
            <w:color w:val="0000EE"/>
            <w:u w:val="single"/>
          </w:rPr>
          <w:t>https://investinglive.com/commodities/trump-is-weighing-a-seizure-of-irans-critical-oil-depot-on-kharg-island-20260316/</w:t>
        </w:r>
      </w:hyperlink>
      <w:r>
        <w:t xml:space="preserve"> - * Trump aims to assemble a multinational naval coalition to reopen the Strait of Hormuz. * The White House plans to announce the coalition later this week. * Trump is also contemplating seizing Iran’s Kharg Island oil hub, which would require U.S. ground forces. * The Strait carries about 20% of global oil and LNG supply, with shipping activity disrupted by regional tensions. * The move to seize Kharg Island could significantly impact global energy supplies and escalate regional conflicts. 368. </w:t>
      </w:r>
      <w:hyperlink r:id="rId259">
        <w:r>
          <w:rPr>
            <w:color w:val="0000EE"/>
            <w:u w:val="single"/>
          </w:rPr>
          <w:t>https://investinglive.com/commodities/strait-of-hormuz-ship-traffic-collapses-to-zero-amid-conflict-energy-corridor-shuts-20260316/</w:t>
        </w:r>
      </w:hyperlink>
      <w:r>
        <w:t xml:space="preserve"> - * Shipping through the Strait of Hormuz halted for the first time since the conflict began on February 28. * No vessel crossings recorded on Saturday, marking the first day with zero traffic. * Normally about 77 ships pass through daily; traffic had fallen sharply earlier, averaging 2.7 ships per day in the second week. * The strait carries about 20% of global oil and LNG shipments. * Disruption due to escalation between Iran, the US, and Israel is causing concerns over global energy supply. * The shutdown highlights the severity of regional security risks impacting maritime trade. 369. </w:t>
      </w:r>
      <w:hyperlink r:id="rId274">
        <w:r>
          <w:rPr>
            <w:color w:val="0000EE"/>
            <w:u w:val="single"/>
          </w:rPr>
          <w:t>https://investinglive.com/commodities/us-strikes-on-targets-at-irans-kharg-island-have-raised-fears-of-a-wider-escalation-20260316/</w:t>
        </w:r>
      </w:hyperlink>
      <w:r>
        <w:t xml:space="preserve"> - * The US conducted strikes on Iranian military targets at Kharg Island, Iran’s main oil export hub. * The strikes were ordered by Donald Trump, deliberately avoiding oil infrastructure. * Kharg Island handles about 90% of Iran’s crude exports and could be heavily disrupted by a direct attack. * Analysts warn such a strike could halt most of Iran’s 1.5 million barrels per day crude exports. * Oil prices rose above $100 per barrel amid concerns over supply disruptions and geopolitical escalation. 370. </w:t>
      </w:r>
      <w:hyperlink r:id="rId275">
        <w:r>
          <w:rPr>
            <w:color w:val="0000EE"/>
            <w:u w:val="single"/>
          </w:rPr>
          <w:t>https://www.newarab.com/news/israel-says-thousands-targets-left-war-iran</w:t>
        </w:r>
      </w:hyperlink>
      <w:r>
        <w:t xml:space="preserve"> - * Israel's military spokesperson announced that Israel still has thousands of targets to strike inside Iran, with new targets identified daily. * The war involves Israel, the US, Iran, and other Middle Eastern countries, spreading across the region. * Iran threatened shipping in the Strait of Hormuz, which is vital for global oil exports. * US and Israeli air campaigns against Iran continue, with missile and drone attacks reported. * Oil prices surged by 40% due to disruptions in Gulf region shipping and energy targets. * Tehran's response includes threats and a return to some normal domestic activities amid the conflict. * More than 1,200 killed by strikes, and up to 3.2 million displaced in Iran, according to the UN and Iranian sources. 371. </w:t>
      </w:r>
      <w:hyperlink r:id="rId276">
        <w:r>
          <w:rPr>
            <w:color w:val="0000EE"/>
            <w:u w:val="single"/>
          </w:rPr>
          <w:t>https://www.news18.com/world/missiles-over-dubai-how-the-iran-war-has-pierced-the-safety-bubble-of-gulfs-safest-city-ws-l-9962135.html</w:t>
        </w:r>
      </w:hyperlink>
      <w:r>
        <w:t xml:space="preserve"> - * Iran has fired nearly 2,000 drones and missiles towards the UAE, mainly at Dubai, over the past two weeks. * Dubai's security bubble has been pierced, with intercepted missiles and drones, and some strikes occurring on land. * The UAE's defence systems have responded to 285 ballistic missiles, 15 cruise missiles, and over 1,567 drones, with nearly 100 drones and two ballistic missiles striking land. * The conflict has impacted Dubai’s air traffic, economy, and perception as a safe, stable hub. * Dubai continues daily operations despite security challenges, but the regional conflict has shifted its narrative of stability. 372. </w:t>
      </w:r>
      <w:hyperlink r:id="rId277">
        <w:r>
          <w:rPr>
            <w:color w:val="0000EE"/>
            <w:u w:val="single"/>
          </w:rPr>
          <w:t>https://www.devdiscourse.com/article/headlines/3839428-tensions-flare-as-us-pressures-allies-over-strait-of-hormuz</w:t>
        </w:r>
      </w:hyperlink>
      <w:r>
        <w:t xml:space="preserve"> - * The US urges allies Japan and Australia to help secure the Strait of Hormuz amid rising tensions in the Middle East. * Japan and Australia refuse to send naval vessels, citing constitutional and policy reasons. * The US-Israel conflict with Iran affects global energy markets. * Drone attacks in Dubai and intercepted drones in Saudi Arabia highlight regional instability. * US officials anticipate a potential resolution, Iran states readiness to defend itself. 373. </w:t>
      </w:r>
      <w:hyperlink r:id="rId275">
        <w:r>
          <w:rPr>
            <w:color w:val="0000EE"/>
            <w:u w:val="single"/>
          </w:rPr>
          <w:t>https://www.newarab.com/news/israel-says-thousands-targets-left-war-iran</w:t>
        </w:r>
      </w:hyperlink>
      <w:r>
        <w:t xml:space="preserve"> - * Israel announced it still has thousands of targets to strike inside Iran. * The war has spread across the Middle East, with Iran responding with threats and attacks. * A drone attack at a US and Italian base in Kuwait destroyed an Italian drone but caused no casualties. * Oil markets are turbulent as Iran threatens shipping in the Strait of Hormuz, affecting global energy supplies. * Various countries respond cautiously to US and Iran tensions. * Over 1,200 people have been killed by strikes, and millions displaced, according to Iranian and UN figures. 374. </w:t>
      </w:r>
      <w:hyperlink r:id="rId260">
        <w:r>
          <w:rPr>
            <w:color w:val="0000EE"/>
            <w:u w:val="single"/>
          </w:rPr>
          <w:t>https://www.ndtv.com/world-news/iran-war-news-live-trump-tells-allies-to-escort-ships-through-hormuz-not-everyone-is-on-board-11220659#publisher=newsstand</w:t>
        </w:r>
      </w:hyperlink>
      <w:r>
        <w:t xml:space="preserve"> - * The US plans to announce a coalition of nations to escort ships through the Strait of Hormuz amid Middle East conflict. * President Trump requests around seven countries to send warships; no commitments yet. * Discussions are ongoing about the start of US-led naval operations, potentially before or after the end of the war. * Trump warns NATO allies of consequences if they do not help open the strait. * Trump seeks China's assistance and may delay a summit with Xi Jinping to secure support. * Australia and Japan have declined to send ships despite US requests. * US officials predict the Iran-US war could end within weeks, easing oil prices which are around $100 a barrel. 375. </w:t>
      </w:r>
      <w:hyperlink r:id="rId261">
        <w:r>
          <w:rPr>
            <w:color w:val="0000EE"/>
            <w:u w:val="single"/>
          </w:rPr>
          <w:t>https://www.ndtv.com/india-news/strait-of-hormuz-iran-war-middle-east-war-whats-behind-irans-hormuz-pass-for-2-indian-tankers-s-jaishankar-explains-11220746#publisher=newsstand</w:t>
        </w:r>
      </w:hyperlink>
      <w:r>
        <w:t xml:space="preserve"> - * Iran permitted two Indian-flagged gas tankers to pass through the Strait of Hormuz, which Tehran has blocked due to Middle East conflicts. * External Affairs Minister Dr S Jaishankar stated ongoing negotiations and clarified there was no blanket arrangement with Iran. * Indian Prime Minister Narendra Modi discussed transit of goods and energy with Iranian President Masoud Pezeshkian. * The tankers, Shivalik and Nanda Devi, carrying 92,700 metric tonnes of LPG, are expected to arrive at Indian ports. * Strait of Hormuz is a critical transit route for about 20% of global oil and natural gas, with energy security concerns rising in Asia. 376. </w:t>
      </w:r>
      <w:hyperlink r:id="rId278">
        <w:r>
          <w:rPr>
            <w:color w:val="0000EE"/>
            <w:u w:val="single"/>
          </w:rPr>
          <w:t>https://www.sdpnoticias.com/internacional/ataque-con-drones-de-iran-alcanza-el-aeropuerto-internacional-de-kuwait/</w:t>
        </w:r>
      </w:hyperlink>
      <w:r>
        <w:t xml:space="preserve"> - * An attack with drones attributed to Iran reached Kuwait International Airport, causing damage to radar systems, with three drones impacting the airport and others falling outside the threat zone. * The attack occurred within 24 hours, during a period of increased tensions in the Middle East. * No fatalities were reported, but three Kuwaiti military personnel sustained minor injuries. * Kuwait's armed forces reaffirmed their commitment to defend national sovereignty following the attack. * Iran has not confirmed the attack but acknowledged operations against US and Israeli military bases in the Middle East. 377. </w:t>
      </w:r>
      <w:hyperlink r:id="rId279">
        <w:r>
          <w:rPr>
            <w:color w:val="0000EE"/>
            <w:u w:val="single"/>
          </w:rPr>
          <w:t>https://www.france24.com/en/middle-east/20260316-middle-east-war-live-us-iran-talks-trump-says-no-deal-yet</w:t>
        </w:r>
      </w:hyperlink>
      <w:r>
        <w:t xml:space="preserve"> - * The US war with Iran has entered its third week, with Congress debating oversight and hearings. * President Trump accused Iran of using AI for disinformation and sought a Hormuz coalition to reopen the Strait of Hormuz. * Flights at Dubai airport were temporarily suspended after a drone incident. * Japan stated it was not considering maritime security operations following Trump’s call for international aid. * Iran claimed Israeli strikes on Tehran fuel depots constitute ecocide, citing long-term health and environmental risks. 378. </w:t>
      </w:r>
      <w:hyperlink r:id="rId260">
        <w:r>
          <w:rPr>
            <w:color w:val="0000EE"/>
            <w:u w:val="single"/>
          </w:rPr>
          <w:t>https://www.ndtv.com/world-news/iran-war-news-live-trump-tells-allies-to-escort-ships-through-hormuz-not-everyone-is-on-board-11220659#publisher=newsstand</w:t>
        </w:r>
      </w:hyperlink>
      <w:r>
        <w:t xml:space="preserve"> - * The US plans to announce a coalition to escort ships through the Strait of Hormuz, amid escalations in the Middle East war.</w:t>
      </w:r>
      <w:r>
        <w:rPr>
          <w:i/>
        </w:rPr>
        <w:t xml:space="preserve"> Trump has called for about seven countries to send warships, but no commitments have been made.</w:t>
      </w:r>
      <w:r>
        <w:t xml:space="preserve"> Discussions are ongoing on whether naval operations will begin before or after the war ends.</w:t>
      </w:r>
      <w:r>
        <w:rPr>
          <w:i/>
        </w:rPr>
        <w:t xml:space="preserve"> Trump warned NATO about the future if allies do not help open the strait.</w:t>
      </w:r>
      <w:r>
        <w:t xml:space="preserve"> Trump has pressed China and European countries to participate in safeguarding critical oil routes.</w:t>
      </w:r>
      <w:r>
        <w:rPr>
          <w:i/>
        </w:rPr>
        <w:t xml:space="preserve"> Australia and Japan have declined to send ships.</w:t>
      </w:r>
      <w:r>
        <w:t xml:space="preserve"> US officials suggest the Iran conflict may end within weeks, causing oil prices to adjust.* Crude oil prices hover around $100 a barrel. 379. </w:t>
      </w:r>
      <w:hyperlink r:id="rId279">
        <w:r>
          <w:rPr>
            <w:color w:val="0000EE"/>
            <w:u w:val="single"/>
          </w:rPr>
          <w:t>https://www.france24.com/en/middle-east/20260316-middle-east-war-live-us-iran-talks-trump-says-no-deal-yet</w:t>
        </w:r>
      </w:hyperlink>
      <w:r>
        <w:t xml:space="preserve"> - * The US-Israel conflict with Iran is in its third week, with Congressional debates ongoing. * President Trump accused Iran of using AI for disinformation and is working on a Hormuz coalition. * Dubai's airport temporarily suspended flights due to a drone incident. * Japan stated it is not considering maritime security operations after Trump's call. * Iran condemned Israeli strikes on Tehran fuel depots as ecocide. * Multiple developments highlight escalating tensions and security concerns in the Middle East. 380. </w:t>
      </w:r>
      <w:hyperlink r:id="rId280">
        <w:r>
          <w:rPr>
            <w:color w:val="0000EE"/>
            <w:u w:val="single"/>
          </w:rPr>
          <w:t>https://www.sentinelassam.com/sports-news/formula-1-cancels-bahrain-and-saudi-arabian-grands-prix-amid-middle-east-conflict</w:t>
        </w:r>
      </w:hyperlink>
      <w:r>
        <w:t xml:space="preserve"> - * Formula 1 cancels the Bahrain and Saudi Arabian Grands Prix scheduled for April 2024 due to regional conflict. * Races in Sakhir and Jeddah will not take place because of security concerns and logistical constraints. * The decision follows the outbreak of hostilities starting February 28, involving the US, Israel, and Iran. * The regional conflict has caused travel disruptions and security risks affecting event logistics. * The 2026 season will have a reduced 22-race calendar with a spring break in place.</w:t>
      </w:r>
      <w:r/>
    </w:p>
    <w:p>
      <w:r/>
      <w:r>
        <w:t xml:space="preserve">381. </w:t>
      </w:r>
      <w:hyperlink r:id="rId281">
        <w:r>
          <w:rPr>
            <w:color w:val="0000EE"/>
            <w:u w:val="single"/>
          </w:rPr>
          <w:t>https://vir.com.vn/middle-east-conflict-disrupts-supply-chains-pressures-logistics-firms-148581.html</w:t>
        </w:r>
      </w:hyperlink>
      <w:r>
        <w:t xml:space="preserve"> - * The Vietnam Logistics Business Association surveyed 49 companies; over 73% watch Middle East developments. * About 90% report moderate to severe impacts on operations, with 51% indicating crisis conditions. * Disruptions linked to rising freight costs, delivery delays, and insurance premiums. * Companies propose stabilising fuel markets and tax support measures as mitigation. * Middle East tensions threaten global and Vietnamese logistics, energy, and financial stability. 382. </w:t>
      </w:r>
      <w:hyperlink r:id="rId282">
        <w:r>
          <w:rPr>
            <w:color w:val="0000EE"/>
            <w:u w:val="single"/>
          </w:rPr>
          <w:t>https://www.perthnow.com.au/news/business/energy/energy-markets-face-uncertain-environment-oil-producer-c-21957483</w:t>
        </w:r>
      </w:hyperlink>
      <w:r>
        <w:t xml:space="preserve"> - * Woodside positions itself as a global LNG powerhouse amid rising energy demand and geopolitical tensions. * The US-Israeli conflict over Iran has increased oil prices, impacting global energy markets. * Oil prices have risen to over $US100 a barrel, affecting petrol prices globally. * Woodside reports a 24% decline in net profit for 2025, citing commodity price softening. * The company remains confident in increasing LNG demand despite geopolitical risks and energy transition challenges. 383. </w:t>
      </w:r>
      <w:hyperlink r:id="rId283">
        <w:r>
          <w:rPr>
            <w:color w:val="0000EE"/>
            <w:u w:val="single"/>
          </w:rPr>
          <w:t>https://economictimes.indiatimes.com/markets/stocks/news/hpcl-bpcl-ioc-shares-in-focus-as-oil-holds-above-100-what-lies-ahead/articleshow/129599666.cms</w:t>
        </w:r>
      </w:hyperlink>
      <w:r>
        <w:t xml:space="preserve"> - * Indian oil marketing company shares, including Hindustan Petroleum Corporation (HPCL), Bharat Petroleum Corporation (BPCL), and Indian Oil Corporation (IOC), declined over 2% as oil prices stay above $100 per barrel. * Oil prices surged to multi-month highs due to ongoing Middle East conflict, with US and Israel’s military strikes on Iran and the closure of the Strait of Hormuz. * Brent crude traded at $104.5 per barrel and WTI crude at $99.11 per barrel amid heightened geopolitical tensions. * Prices could rise to $120 or even $150 per barrel if the conflict persists, impacting global markets and Asian economies. * Moody's predicts that India's OMCs could face margin pressures and cash flow volatility due to rising global energy prices without domestic price adjustments. 384. </w:t>
      </w:r>
      <w:hyperlink r:id="rId284">
        <w:r>
          <w:rPr>
            <w:color w:val="0000EE"/>
            <w:u w:val="single"/>
          </w:rPr>
          <w:t>http://www.adaderana.lk/news.php?nid=119790</w:t>
        </w:r>
      </w:hyperlink>
      <w:r>
        <w:t xml:space="preserve"> - * French President Macron called on Iran to end regional attacks and ensure freedom of navigation in the Strait of Hormuz. * Macron discussed Iran’s nuclear and regional activities, emphasising the need for a security framework. * Earlier, Iran’s IRGC conducted missile and drone strikes on four US military bases, causing significant damage. * The IRGC claimed extensive destruction of US military infrastructure based on satellite imagery. * The article involves diplomatic tensions, military actions, and regional stability concerns in the Middle East.</w:t>
      </w:r>
      <w:r/>
    </w:p>
    <w:p>
      <w:r/>
      <w:r>
        <w:t xml:space="preserve">385. </w:t>
      </w:r>
      <w:hyperlink r:id="rId285">
        <w:r>
          <w:rPr>
            <w:color w:val="0000EE"/>
            <w:u w:val="single"/>
          </w:rPr>
          <w:t>https://www.smh.com.au/world/north-america/how-trump-s-elite-marine-unit-could-wrest-control-of-the-strait-of-hormuz-20260316-p5oaqw.html?ref=rss&amp;utm_medium=rss&amp;utm_source=rss_world</w:t>
        </w:r>
      </w:hyperlink>
      <w:r>
        <w:t xml:space="preserve"> - - The US deployed the 31st Marine Expeditionary Unit to the Middle East, aiming to potentially regain control of the Strait of Hormuz. - The deployment follows attacks by Iran on ships in the Gulf and threats to close the strait. - The statement includes details on the US naval vessels, ground units, and potential military actions including amphibious landings. - The operation is part of broader US efforts amid escalating conflict between the US and Iran in the Gulf region. - The deployment indicates a possible escalation towards ground operations in the conflict. 386. </w:t>
      </w:r>
      <w:hyperlink r:id="rId286">
        <w:r>
          <w:rPr>
            <w:color w:val="0000EE"/>
            <w:u w:val="single"/>
          </w:rPr>
          <w:t>https://greekreporter.com/2026/03/16/trump-warns-nato-allies-iran-war-hormuz/</w:t>
        </w:r>
      </w:hyperlink>
      <w:r>
        <w:t xml:space="preserve"> - * Trump warns NATO could face a ‘very bad’ future if allies do not help secure the Strait of Hormuz. * The Strait is a vital energy shipping route, with about one-fifth of global oil passing through. * Escalating conflict involving Iran has disrupted tanker traffic, raising energy security concerns. * Trump urges countries benefiting from the route, including China, to contribute to its security. * Reactions from European countries are cautious, with some exploring defensive measures. * The Strait’s strategic importance influences global energy markets and international security. * The situation tests international cooperation and NATO’s future relevance. 387. </w:t>
      </w:r>
      <w:hyperlink r:id="rId287">
        <w:r>
          <w:rPr>
            <w:color w:val="0000EE"/>
            <w:u w:val="single"/>
          </w:rPr>
          <w:t>https://investinglive.com/news/investinglive-asia-pacific-news-wrap-trump-begging-china-eu-uk-nato-for-help-on-hormuz-20260316/</w:t>
        </w:r>
      </w:hyperlink>
      <w:r>
        <w:t xml:space="preserve"> - * Trump pressed NATO allies and China to help reopen the Strait of Hormuz, a vital energy corridor. * The US struck Iranian targets on Kharg Island, prompting threats from Iran. * Incidents affecting regional energy infrastructure, including drone-strike fire near Fujairah and fuel depot attack near Dubai. * Japan and Australia will not send naval vessels but participate in strategic oil reserves releases. * US seeks multinational naval coalition; currency markets and energy prices respond to geopolitical tensions. * China shows economic strength, beating expectations in industrial output, retail sales, but property sector remains in contraction. 388. </w:t>
      </w:r>
      <w:hyperlink r:id="rId285">
        <w:r>
          <w:rPr>
            <w:color w:val="0000EE"/>
            <w:u w:val="single"/>
          </w:rPr>
          <w:t>https://www.smh.com.au/world/north-america/how-trump-s-elite-marine-unit-could-wrest-control-of-the-strait-of-hormuz-20260316-p5oaqw.html?ref=rss&amp;utm_medium=rss&amp;utm_source=rss_world</w:t>
        </w:r>
      </w:hyperlink>
      <w:r>
        <w:t xml:space="preserve"> - * The US has ordered a deployment of 2,500 marines from the 31st Marine Expeditionary Unit to the Middle East, with an estimated arrival in 10-15 days. * The mission's nature is undisclosed, but it may involve regaining control of the Strait of Hormuz, a vital oil route under Iranian attack. * The deployment could signal the start of US ground operations, including potential amphibious landings on Iranian territory. * The unit possesses amphibious capabilities, counter-drone experience, and is transporting on USS Tripoli and other ships. * The Strait of Hormuz has been closed to many ships, affecting global oil exports and triggering economic upheaval due to Iranian attacks. 389. </w:t>
      </w:r>
      <w:hyperlink r:id="rId288">
        <w:r>
          <w:rPr>
            <w:color w:val="0000EE"/>
            <w:u w:val="single"/>
          </w:rPr>
          <w:t>https://oilprice.com/Latest-Energy-News/World-News/Oil-Prices-Remain-Volatile-as-Hormuz-Tensions-Rise.html</w:t>
        </w:r>
      </w:hyperlink>
      <w:r>
        <w:t xml:space="preserve"> - • Oil markets experienced volatility amid escalation of Middle East conflicts, including attacks on energy infrastructure. • US and Iran engaged in military actions, with attacks on ports and drone strikes in the region. • Japan began releasing oil reserves to mitigate supply risks. • US officials attributed the crisis to be temporary, predicting prices would ease. • Saudi Arabia and UAE condemned Iranian attacks, highlighting regional security concerns. 390. </w:t>
      </w:r>
      <w:hyperlink r:id="rId287">
        <w:r>
          <w:rPr>
            <w:color w:val="0000EE"/>
            <w:u w:val="single"/>
          </w:rPr>
          <w:t>https://investinglive.com/news/investinglive-asia-pacific-news-wrap-trump-begging-china-eu-uk-nato-for-help-on-hormuz-20260316/</w:t>
        </w:r>
      </w:hyperlink>
      <w:r>
        <w:t xml:space="preserve"> - * Oil prices eased on Monday amid geopolitical developments and diplomatic efforts to reopen the Strait of Hormuz. * Trump urged NATO allies and China to participate in efforts to secure the waterway. * The US struck Iranian military targets on Kharg Island, Iran’s main crude export hub. * Regional incidents included drone strikes and fuel depot fires affecting energy infrastructure. * Japan and Australia declined to send naval vessels, but pledged to support oil reserve releases. * Currency markets experienced volatility, with the USD weakening slightly and the yen trading choppily. * China’s industrial output and retail sales beat expectations, but the property sector remained in contraction. 391. </w:t>
      </w:r>
      <w:hyperlink r:id="rId288">
        <w:r>
          <w:rPr>
            <w:color w:val="0000EE"/>
            <w:u w:val="single"/>
          </w:rPr>
          <w:t>https://oilprice.com/Latest-Energy-News/World-News/Oil-Prices-Remain-Volatile-as-Hormuz-Tensions-Rise.html</w:t>
        </w:r>
      </w:hyperlink>
      <w:r>
        <w:t xml:space="preserve"> - * Oil markets remained volatile in early Asian trade amid rising tensions in the Strait of Hormuz and attacks on Middle East energy infrastructure. * US conducted bombing on Kharg Island, while Iran warned UAE ports to evacuate following regional attacks. * Several attacks reported on regional infrastructure, including drone strikes and missile attacks in Kuwait, Iraq, and the UAE. * Japan announced releasing oil reserves to counter supply risks. * US officials predict the crisis will be short-term, with prices expected to ease. * Several Gulf leaders condemned Iranian attacks, highlighting regional security concerns. * Focus for traders remains on tanker flows and infrastructure stability. 392. </w:t>
      </w:r>
      <w:hyperlink r:id="rId265">
        <w:r>
          <w:rPr>
            <w:color w:val="0000EE"/>
            <w:u w:val="single"/>
          </w:rPr>
          <w:t>https://ca.finance.yahoo.com/news/latest-trump-calls-allies-help-043909137.html</w:t>
        </w:r>
      </w:hyperlink>
      <w:r>
        <w:t xml:space="preserve"> - * U.S. President Donald Trump demands about seven countries send warships to keep the Strait of Hormuz open. 393. </w:t>
      </w:r>
      <w:hyperlink r:id="rId265">
        <w:r>
          <w:rPr>
            <w:color w:val="0000EE"/>
            <w:u w:val="single"/>
          </w:rPr>
          <w:t>https://ca.finance.yahoo.com/news/latest-trump-calls-allies-help-043909137.html</w:t>
        </w:r>
      </w:hyperlink>
      <w:r>
        <w:t xml:space="preserve"> - * U.S. President Donald Trump demands about seven countries send warships to keep the Strait of Hormuz open. * Iran continues to strike Gulf countries, and oil prices soar. * Australia will not send warships but provides air support to UAE for defence against Iran. * The situation is part of ongoing Middle East tensions affecting oil trade and regional security. 394. </w:t>
      </w:r>
      <w:hyperlink r:id="rId289">
        <w:r>
          <w:rPr>
            <w:color w:val="0000EE"/>
            <w:u w:val="single"/>
          </w:rPr>
          <w:t>https://www.thehindubusinessline.com/news/world/iran-wants-seriousreview-of-arab-gulf-ties-denies-role-in-saudi-oil-attacks/article70748595.ece</w:t>
        </w:r>
      </w:hyperlink>
      <w:r>
        <w:t xml:space="preserve"> - • Iran's ambassador to Saudi Arabia advocates for a 'serious review' of relations with Gulf states due to regional conflicts. • Regional missile and drone attacks since late February have targeted Gulf oil infrastructure, US and UK military, and diplomatic sites. • Iran denies responsibility for attacks on Saudi oil facilities, asserting it targets US and Israeli interests. • Saudi-Iran relations have been re-established in 2023 after years of hostility. • Iran criticises US and Israel for imposed regional war and calls for international guarantees to prevent further violence. 395. </w:t>
      </w:r>
      <w:hyperlink r:id="rId290">
        <w:r>
          <w:rPr>
            <w:color w:val="0000EE"/>
            <w:u w:val="single"/>
          </w:rPr>
          <w:t>https://www.thehindubusinessline.com/news/world/trump-suggests-iran-ready-to-end-war-as-tehran-sees-no-talks/article70748629.ece</w:t>
        </w:r>
      </w:hyperlink>
      <w:r>
        <w:t xml:space="preserve"> - * President Donald Trump said Iran is willing to end the war, but no negotiations are confirmed. * Iranian Foreign Minister Abbas Araghchi denies talks or ceasefire discussions. * US strikes military sites on Kharg Island; Iran launches missile attacks, with regional countries involved. * Oil exports via Strait of Hormuz are threatened, with global markets affected. * Multiple countries, including UAE, Saudi Arabia, Bahrain, and Jordan, report missile and drone attacks. * The conflict has resulted in thousands of deaths, rising oil prices, and regional instability. 396. </w:t>
      </w:r>
      <w:hyperlink r:id="rId291">
        <w:r>
          <w:rPr>
            <w:color w:val="0000EE"/>
            <w:u w:val="single"/>
          </w:rPr>
          <w:t>https://www.thehindubusinessline.com/markets/commodities/crude-oil-futures-rise-after-us-attack-on-kharg-island/article70748687.ece</w:t>
        </w:r>
      </w:hyperlink>
      <w:r>
        <w:t xml:space="preserve"> - * US attacks on Kharg Island increase supply concerns for Iranian oil exports. * Oil prices, including Brent and WTI futures, traded higher following the incident. * Market tightening may occur due to disruptions at Fujairah port and Strait of Hormuz risks. * International Energy Agency announced release of nearly 412 million barrels from emergency stockpiles. * US President Trump urged international cooperation to protect the Strait of Hormuz from Iranian attacks. 397. </w:t>
      </w:r>
      <w:hyperlink r:id="rId291">
        <w:r>
          <w:rPr>
            <w:color w:val="0000EE"/>
            <w:u w:val="single"/>
          </w:rPr>
          <w:t>https://www.thehindubusinessline.com/markets/commodities/crude-oil-futures-rise-after-us-attack-on-kharg-island/article70748687.ece</w:t>
        </w:r>
      </w:hyperlink>
      <w:r>
        <w:t xml:space="preserve"> - * US attack on Kharg Island military assets raises supply concerns, impacting oil prices. * Oil futures on Brent and WTI rise by approximately 1-2% in early trading. * Iran’s oil export routes and regional energy infrastructure are at risk, with potential prolongation of oil flow disruptions. * International Energy Agency announced a coordinated release of nearly 412 million barrels from emergency stockpiles. * US President Trump calls for international assistance to safeguard Strait of Hormuz. * Other commodities like natural gas, guargum, and jeera fluctuate but are less affected. 398. </w:t>
      </w:r>
      <w:hyperlink r:id="rId292">
        <w:r>
          <w:rPr>
            <w:color w:val="0000EE"/>
            <w:u w:val="single"/>
          </w:rPr>
          <w:t>https://www.thehindubusinessline.com/news/world/trump-says-that-hes-asked-about-7-countries-to-join-coalition-to-police-irans-strait-of-hormuz/article70748601.ece</w:t>
        </w:r>
      </w:hyperlink>
      <w:r>
        <w:t xml:space="preserve"> - * President Donald Trump says he has asked about seven countries to send warships to secure the Strait of Hormuz, but has received no commitments. * Iran's Foreign Minister indicates some countries have been approached for safe passage, but Tehran opposes US and its allies. * Countries such as Britain, Canada, France, Germany, South Korea, and Japan are discussed in relation to the coalition. * Oil prices soar amid ongoing conflict; the International Energy Agency reports the largest ever release of oil stocks. * Military activities and missile attacks occur across the Gulf Arab states, Iran, and Israel, resulting in casualties and infrastructure damage. 399. </w:t>
      </w:r>
      <w:hyperlink r:id="rId292">
        <w:r>
          <w:rPr>
            <w:color w:val="0000EE"/>
            <w:u w:val="single"/>
          </w:rPr>
          <w:t>https://www.thehindubusinessline.com/news/world/trump-says-that-hes-asked-about-7-countries-to-join-coalition-to-police-irans-strait-of-hormuz/article70748601.ece</w:t>
        </w:r>
      </w:hyperlink>
      <w:r>
        <w:t xml:space="preserve"> - * President Donald Trump stated he's requested about seven countries to send warships to secure the Strait of Hormuz, but received no commitments. * Iran's Foreign Minister indicated the strait is open only to all except the US and allies, and mentioned military decisions are up to Iran. * Several countries, including UK, Canada, China, South Korea, France, and Germany, discuss or respond cautiously to the call. * The International Energy Agency reports the largest ever release of emergency oil stocks to stabilise oil prices. * Rising attacks and conflicts in the Gulf region, including missile strikes and drone attacks on Gulf Arab states, escalate regional tension. 400. </w:t>
      </w:r>
      <w:hyperlink r:id="rId255">
        <w:r>
          <w:rPr>
            <w:color w:val="0000EE"/>
            <w:u w:val="single"/>
          </w:rPr>
          <w:t>https://news.abplive.com/news/world/deep-dive-what-force-majeure-means-and-why-gulf-countries-are-invoking-it-amid-west-asia-conflict-1831397</w:t>
        </w:r>
      </w:hyperlink>
      <w:r>
        <w:t xml:space="preserve"> - * Gulf energy producers have invoked force majeure due to disruptions caused by conflict in West Asia. * Attacks on infrastructure, ships, and exports have led to declarations of force majeure on oil and LNG shipments. * The Strait of Hormuz’s strategic importance means disruptions could impact global energy supplies. * Energy prices have surged amid fears of supply shortages and infrastructure attacks. * More countries may declare force majeure if conflict and disruptions persist, risking a broader energy crisis. 401. </w:t>
      </w:r>
      <w:hyperlink r:id="rId293">
        <w:r>
          <w:rPr>
            <w:color w:val="0000EE"/>
            <w:u w:val="single"/>
          </w:rPr>
          <w:t>https://cyprusshippingnews.com/2026/03/16/opec-retains-oil-forecast-says-saudi-arabia-increased-oil-production-prior-to-iran-war/</w:t>
        </w:r>
      </w:hyperlink>
      <w:r>
        <w:t xml:space="preserve"> - * Crude oil prices increased in February, supported by supply outages, backwardation, and geopolitical developments. * Refining margins rose in the Atlantic Basin due to seasonal maintenance and product flow concerns. * US crude imports rose, and exports increased to 4.2 mb/d in February. * OECD crude stocks decreased by 3.0 mb in January, but remained above the five-year average. * Tanker rates strengthened for VLCCs, Suezmax, and Aframax on key routes. * Global economic forecasts stay unchanged, with steady oil demand growth forecasts at 1.4 mb/d for 2026. 402. </w:t>
      </w:r>
      <w:hyperlink r:id="rId293">
        <w:r>
          <w:rPr>
            <w:color w:val="0000EE"/>
            <w:u w:val="single"/>
          </w:rPr>
          <w:t>https://cyprusshippingnews.com/2026/03/16/opec-retains-oil-forecast-says-saudi-arabia-increased-oil-production-prior-to-iran-war/</w:t>
        </w:r>
      </w:hyperlink>
      <w:r>
        <w:t xml:space="preserve"> - ["</w:t>
      </w:r>
      <w:r>
        <w:rPr>
          <w:i/>
        </w:rPr>
        <w:t xml:space="preserve"> OPEC's basket and major crude contracts prices increased in February, supported by supply disruptions and geopolitical tensions.", '</w:t>
      </w:r>
      <w:r>
        <w:t xml:space="preserve"> The global economic growth forecasts for 2026 and 2027 remain unchanged, with modest growth projected in major economies.', '</w:t>
      </w:r>
      <w:r>
        <w:rPr>
          <w:i/>
        </w:rPr>
        <w:t xml:space="preserve"> World oil demand for 2026 remains forecast at 1.4 mb/d growth; non-OECD countries contribute significantly.', '</w:t>
      </w:r>
      <w:r>
        <w:t xml:space="preserve"> Non-DoC liquids production forecast unchanged at 0.6 mb/d for 2026 and 2027, driven by several countries including Brazil and Canada.', '* US crude exports rose to 4.2 mb/d in February; OECD and China crude and product imports show varied patterns.'] 403. </w:t>
      </w:r>
      <w:hyperlink r:id="rId294">
        <w:r>
          <w:rPr>
            <w:color w:val="0000EE"/>
            <w:u w:val="single"/>
          </w:rPr>
          <w:t>https://www.dostor.org/5460149</w:t>
        </w:r>
      </w:hyperlink>
      <w:r>
        <w:t xml:space="preserve"> - * أعلنت وكالة الطاقة الدولية بدء تنفيذ خطة للإفراج عن احتياطيات نفطية طارئة للدول الأعضاء بهدف تهدئة أسواق الطاقة العالمية * المخزونات القادمة من دول آسيا وأوقيانوسيا ستكون متاحة فوريًا، بينما من أوروبا والأمريكتين بحلول نهاية مارس * إجمالي الكميات التي تقرر ضخها يتجاوز 400 مليون برميل من النفط * الحكومات ستوفر 271.7 مليون برميل من المخزونات الحكومية، و116.6 مليون برميل من مخزونات الصناعة، و23.6 مليون برميل من مصادر أخرى * دول الأمريكتين ستوفر النصيب الأكبر من الاحتياطيات 195.8 مليون برميل 404. </w:t>
      </w:r>
      <w:hyperlink r:id="rId295">
        <w:r>
          <w:rPr>
            <w:color w:val="0000EE"/>
            <w:u w:val="single"/>
          </w:rPr>
          <w:t>https://energiesmedia.com/valero-to-halt-operations-at-its-benicia-refinery/</w:t>
        </w:r>
      </w:hyperlink>
      <w:r>
        <w:t xml:space="preserve"> - * Valero plans to idle its Benicia refinery in California, with shutdown targeted for April 2026. * Production will continue until inventory depletion, then rely on imports. * Power-down activities will begin by February 2026, with units shutting down sequentially. * State officials and Governor Newsom support mitigation efforts and dialogue for long-term solutions. * The shutdown could lead to job losses; workers will receive notices and transfer opportunities. * The Wilmington refinery in Los Angeles continues to operate normally. * The event reflects broader energy transition and policy discussions in California. 405. </w:t>
      </w:r>
      <w:hyperlink r:id="rId296">
        <w:r>
          <w:rPr>
            <w:color w:val="0000EE"/>
            <w:u w:val="single"/>
          </w:rPr>
          <w:t>https://www.usnn.news/iran-war-puts-pressure-on-chinas-chemical-industry-chain-pushing-up-prices-for-plastics-methanol/</w:t>
        </w:r>
      </w:hyperlink>
      <w:r>
        <w:t xml:space="preserve"> - * As Iran war disrupts Middle Eastern oil shipping, crude oil and chemical raw material prices in China rise sharply. * Crude oil prices surged over 18%, and chemical commodities like PTA and paraxylene increased by more than 10%. * Raw materials such as plastics and methanol experienced significant price increases, impacting domestic markets. * Plastic raw material prices, like ABS and PC, increased by more than 40-60%, affecting downstream industries. * Methanol prices rose over 25% within a month, with China reliant on Iranian imports for a substantial portion of its consumption. 406. </w:t>
      </w:r>
      <w:hyperlink r:id="rId297">
        <w:r>
          <w:rPr>
            <w:color w:val="0000EE"/>
            <w:u w:val="single"/>
          </w:rPr>
          <w:t>https://www.brisbanetimes.com.au/business/the-economy/trump-is-holding-the-world-hostage-20260316-p5oarq.html?ref=rss&amp;utm_medium=rss&amp;utm_source=rss_feed</w:t>
        </w:r>
      </w:hyperlink>
      <w:r>
        <w:t xml:space="preserve"> - * Central banks including the US Federal Reserve, European Central Bank, Bank of England, and Bank of Japan meet to assess economic implications of the Iran conflict and oil shock. * Oil prices have surged from US$65 to over US$100 per barrel due to tensions and the closure of the Strait of Hormuz. * The conflict has disrupted supply chains for energy, commodities, and aviation, affecting global inflation and growth prospects. * US and UK interest rates are influenced by rising fuel prices and economic data indicating weakening growth and employment. * The US economy shows signs of stagflation, with recession discussions amid uncertain geopolitical and economic conditions. 407. </w:t>
      </w:r>
      <w:hyperlink r:id="rId298">
        <w:r>
          <w:rPr>
            <w:color w:val="0000EE"/>
            <w:u w:val="single"/>
          </w:rPr>
          <w:t>https://www.thenews.pk/print/1404806-iea-announces-immediate-release-of-strategic-oil-stocks-in-asia-oceania</w:t>
        </w:r>
      </w:hyperlink>
      <w:r>
        <w:t xml:space="preserve"> - • The International Energy Agency (IEA) declared an immediate release of strategic oil reserves in Asia and Oceania. • The release involves 271.7 million barrels of government-managed stocks worldwide. • The move is a response to the war in the Middle East causing the largest supply disruption in the global oil market. • Stocks in Asia Oceania will be made available immediately; stocks in the Americas and Europe from late March. • Oil prices hover around $100 per barrel following the announcement. 408. </w:t>
      </w:r>
      <w:hyperlink r:id="rId237">
        <w:r>
          <w:rPr>
            <w:color w:val="0000EE"/>
            <w:u w:val="single"/>
          </w:rPr>
          <w:t>https://keyt.com/news/money-and-business/cnn-business-consumer/2026/03/15/oil-prices-climb-past-105-a-barrel-as-war-in-iran-enters-third-week/</w:t>
        </w:r>
      </w:hyperlink>
      <w:r>
        <w:t xml:space="preserve"> - * The price of Brent crude rose 2.9% to about $106.12 and US oil rose 2.6% to $101.53 amid ongoing Iran conflict. * The US and Israeli-led war in Iran has caused the biggest oil disruption in history, with the Strait of Hormuz effectively shut. * Iran has laid mines in the strait and threatened to strike US-linked infrastructure; tankers have been struck since February 28. * The US has considered deploying naval forces and called for international help to reopen the strait. * The International Energy Agency agreed to release 400 million barrels of emergency oil. 409. </w:t>
      </w:r>
      <w:hyperlink r:id="rId299">
        <w:r>
          <w:rPr>
            <w:color w:val="0000EE"/>
            <w:u w:val="single"/>
          </w:rPr>
          <w:t>https://www.perthnow.com.au/news/barnaby-joyce-warns-fuel-shortage-will-smack-us-between-the-eyes-c-21955561</w:t>
        </w:r>
      </w:hyperlink>
      <w:r>
        <w:t xml:space="preserve"> - * Barnaby Joyce warns Australia’s lack of oil refineries will impact towns with fuel shortages. * The NSW government holds crisis talks on diesel supplies; a town in northwest Victoria ran out of fuel. * WA government temporarily allows additional weight for road trains to carry fuel. * Australia’s reliance on overseas refineries increases concern for agriculture and transport. * Political debate over government response and reserves management. 410. </w:t>
      </w:r>
      <w:hyperlink r:id="rId300">
        <w:r>
          <w:rPr>
            <w:color w:val="0000EE"/>
            <w:u w:val="single"/>
          </w:rPr>
          <w:t>https://www.ajunews.com/view/20260316090829291</w:t>
        </w:r>
      </w:hyperlink>
      <w:r>
        <w:t xml:space="preserve"> - * IEA has decided to release up to 410 million barrels of oil due to Middle East conflict. * Immediate releases will happen in Asia and Oceania; the US and Europe will start from late March. * Total release includes government stockpiles, industry reserves, and other volumes. * The total volume is the largest in history for IEA's strategic oil releases. * The release aims to address major supply disruptions caused by the conflict. 411. </w:t>
      </w:r>
      <w:hyperlink r:id="rId301">
        <w:r>
          <w:rPr>
            <w:color w:val="0000EE"/>
            <w:u w:val="single"/>
          </w:rPr>
          <w:t>https://radioyskl.com/2026/03/15/paises-de-la-aie-liberaran-400-millones-de-barriles-de-petroleo-para-enfrentar-interrupciones-en-el-suministro/</w:t>
        </w:r>
      </w:hyperlink>
      <w:r>
        <w:t xml:space="preserve"> - * The International Energy Agency (IEA) countries will release up to 400 million barrels of oil from strategic reserves before March end to address supply interruptions caused by the Iran conflict. * The measure aims to offset reduced supply following the effective closure of the Strait of Hormuz. * The US will release 172 million barrels, and European countries will add 107.5 million barrels from government and energy sector reserves. * Asian and Oceanian countries will start releasing their reserves immediately. * The action is the largest coordinated emergency reserve release in IEA history, with previous similar actions in 2022 during the Russia-Ukraine conflict. 412. </w:t>
      </w:r>
      <w:hyperlink r:id="rId235">
        <w:r>
          <w:rPr>
            <w:color w:val="0000EE"/>
            <w:u w:val="single"/>
          </w:rPr>
          <w:t>https://investinglive.com/commodities/us-oil-executives-warn-trump-energy-crisis-could-worsen-oil-futures-higher-at-the-open-20260315/</w:t>
        </w:r>
      </w:hyperlink>
      <w:r>
        <w:t xml:space="preserve"> - * U.S. oil executives warned the Trump administration that ongoing disruptions in the Strait of Hormuz could worsen the global energy crisis. * Concerns were raised during meetings at the White House with Exxon Mobil, Chevron, and ConocoPhillips CEOs. * Disruptions threaten global oil and LNG flows, potentially increasing supply pressures and prices. * U.S. crude prices have risen from around $87 to $99 per barrel recently. * The administration considers easing sanctions, increasing oil flows, and releasing strategic reserves to stabilise markets. 413. </w:t>
      </w:r>
      <w:hyperlink r:id="rId302">
        <w:r>
          <w:rPr>
            <w:color w:val="0000EE"/>
            <w:u w:val="single"/>
          </w:rPr>
          <w:t>https://www.emirates247.com/business/iea-releases-over-400-million-barrels-of-emergency-oil-reserves/267</w:t>
        </w:r>
      </w:hyperlink>
      <w:r>
        <w:t xml:space="preserve"> - * The International Energy Agency announced the release of 400 million barrels from strategic reserves, with immediate availability in Asia, following war-related disruptions in the Middle East. * Release plans include supplies to Asia now and to Europe and the Americas by late March. * The global oil market faces its largest supply disruption due to the conflict and closure of the Strait of Hormuz. * Oil prices surged, with European jet fuel above $220 per barrel, diesel over $150, and crude over $100 per barrel. * IEA acknowledges the reopening of the Strait of Hormuz is essential for market stability. 414. </w:t>
      </w:r>
      <w:hyperlink r:id="rId303">
        <w:r>
          <w:rPr>
            <w:color w:val="0000EE"/>
            <w:u w:val="single"/>
          </w:rPr>
          <w:t>https://san.com/cc/iea-details-how-oil-reserves-release-will-play-out-as-prices-go-over-100-a-barrel/</w:t>
        </w:r>
      </w:hyperlink>
      <w:r>
        <w:t xml:space="preserve"> - • The IEA announced the release of 400 million barrels of oil from emergency reserves, starting immediately in Asia-Oceania and by end of March in the Americas and Europe. • Countries committed 271.7 million barrels from government stocks, with 72% crude oil. • The release aims to support oil markets during a major supply disruption caused by war in the Middle East and Strait of Hormuz blockades. • The war has created the largest supply disruption in global oil market history, with part of the supply blocked through Strait of Hormuz. • U.S. oil prices exceeded $100 a barrel; gas prices are also high, with analysts predicting potential increases or decrease depending on war developments. 415. </w:t>
      </w:r>
      <w:hyperlink r:id="rId304">
        <w:r>
          <w:rPr>
            <w:color w:val="0000EE"/>
            <w:u w:val="single"/>
          </w:rPr>
          <w:t>https://arynews.tv/japan-to-release-oil-stocks-as-us-says-buy-american</w:t>
        </w:r>
      </w:hyperlink>
      <w:r>
        <w:t xml:space="preserve"> - * Japan will release 80 million barrels of oil from its stockpiles starting Monday to address supply disruptions caused by the US-Israeli conflict on Iran. * The release aims to stabilise prices and supply in the short term, but cannot offset prolonged disruptions in the Strait of Hormuz. * The government has asked refiners to use the crude, reducing reserves by 17%, and may involve additional releases from joint-held reserves. * Japan’s oil stockpiles currently cover 254 days of consumption and are part of its national reserve system established in 1978. * The country is seeking additional supplies from the US, Central Asia, South America, and Gulf nations to bypass the Strait of Hormuz. 416. </w:t>
      </w:r>
      <w:hyperlink r:id="rId305">
        <w:r>
          <w:rPr>
            <w:color w:val="0000EE"/>
            <w:u w:val="single"/>
          </w:rPr>
          <w:t>https://bitcoinethereumnews.com/bitcoin/bitcoin-advances-as-oil-jumps-toward-100-on-further-middle-east-strikes/?utm_source=rss&amp;utm_medium=rss&amp;utm_campaign=bitcoin-advances-as-oil-jumps-toward-100-on-further-middle-east-strikes</w:t>
        </w:r>
      </w:hyperlink>
      <w:r>
        <w:t xml:space="preserve"> - * Bitcoin rose approximately 2.5% over 24 hours, reaching about $72,950, amid geopolitical tensions in the Middle East. * Oil prices increased to around $100 per barrel, the highest since July 2022, due to conflicts involving Iran and U.S. strikes. * U.S. President Trump warned of targeting Iran’s oil infrastructure if shipping disruptions continue. * Oil market concerns are influencing global asset prices, including Bitcoin and stock futures. * Broader risk assets remained relatively steady despite commodity market volatility.</w:t>
      </w:r>
      <w:r/>
    </w:p>
    <w:p>
      <w:r/>
      <w:r>
        <w:t xml:space="preserve">417. </w:t>
      </w:r>
      <w:hyperlink r:id="rId303">
        <w:r>
          <w:rPr>
            <w:color w:val="0000EE"/>
            <w:u w:val="single"/>
          </w:rPr>
          <w:t>https://san.com/cc/iea-details-how-oil-reserves-release-will-play-out-as-prices-go-over-100-a-barrel/</w:t>
        </w:r>
      </w:hyperlink>
      <w:r>
        <w:t xml:space="preserve"> - * The IEA announced the release of 400 million barrels of oil from emergency reserves due to supply disruptions caused by the war in Iran. * Stocks in Asia-Oceania will be available immediately; stocks from the Americas and Europe will be available from late March. * The total committed by countries is 271.7 million barrels from government stocks, 116.6 million from industry stocks, and 23.6 million from other sources. * The war affects the Strait of Hormuz, a major oil shipping lane, causing significant supply concerns. * US oil prices increased to over $100, with potential impacts on global fuel prices, amid calls for international naval support and ongoing geopolitical tensions. 418. </w:t>
      </w:r>
      <w:hyperlink r:id="rId304">
        <w:r>
          <w:rPr>
            <w:color w:val="0000EE"/>
            <w:u w:val="single"/>
          </w:rPr>
          <w:t>https://arynews.tv/japan-to-release-oil-stocks-as-us-says-buy-american</w:t>
        </w:r>
      </w:hyperlink>
      <w:r>
        <w:t xml:space="preserve"> - * Japan plans to release 80 million barrels of oil from its stocks on Monday to address supply and price disruptions caused by the US-Israeli war on Iran. * The release aims to stabilise supplies temporarily, with the total reserves amounting to 254 days of consumption. * Japan’s government has asked refiners to use the released crude, reducing reserves by 17%, and may release additional oil from joint reserves held with Gulf nations. * The release is part of broader efforts, including coordination by the International Energy Agency, to manage the global supply shock. * METI is also sourcing supplies from other regions to bypass the Strait of Hormuz, with Japan’s oil imports from the US representing around 4% of its needs. 419. </w:t>
      </w:r>
      <w:hyperlink r:id="rId306">
        <w:r>
          <w:rPr>
            <w:color w:val="0000EE"/>
            <w:u w:val="single"/>
          </w:rPr>
          <w:t>https://bitcoinethereumnews.com/tech/brent-steadies-as-analysts-map-kharg-island-strike-risk/?utm_source=rss&amp;utm_medium=rss&amp;utm_campaign=brent-steadies-as-analysts-map-kharg-island-strike-risk</w:t>
        </w:r>
      </w:hyperlink>
      <w:r>
        <w:t xml:space="preserve"> - * Donald Trump warned that a U.S. strike could target Iran’s Kharg Island, Iran’s main oil export hub, raising concerns over escalation and market impact. * Kharg Island’s strategic importance, infrastructure concentration, and potential for disrupting global oil flows were highlighted. * Iranian officials threatened a harsh response if attacked, with potential delays and tightening of supply routes. * European countries, including France, consider roles in maritime security, focusing on deconfliction and information sharing. * Analysts from J.P. Morgan, Chatham House, and Verisk Maplecroft warned that damaging Kharg would increase market volatility and oil prices. 420. </w:t>
      </w:r>
      <w:hyperlink r:id="rId307">
        <w:r>
          <w:rPr>
            <w:color w:val="0000EE"/>
            <w:u w:val="single"/>
          </w:rPr>
          <w:t>https://bitcoinethereumnews.com/finance/wti-crude-oil-jumps-towards-100-amid-fresh-supply-concerns/?utm_source=rss&amp;utm_medium=rss&amp;utm_campaign=wti-crude-oil-jumps-towards-100-amid-fresh-supply-concerns</w:t>
        </w:r>
      </w:hyperlink>
      <w:r>
        <w:t xml:space="preserve"> - * Crude oil prices increase by approximately 3% at weekly open, with WTI around $99. * The US attacked Iran’s oil hub on Kharg Island, escalating Iran war tensions. * Iran strikes neighbouring countries, US and Iran threaten Strait of Hormuz, a key oil passage. * US officials expect the Iran conflict to end within weeks, potentially easing supply disruptions. * Technical outlook shows bullish bias with support above $91.55, targeting near $100 and higher levels. 421. </w:t>
      </w:r>
      <w:hyperlink r:id="rId308">
        <w:r>
          <w:rPr>
            <w:color w:val="0000EE"/>
            <w:u w:val="single"/>
          </w:rPr>
          <w:t>https://www.deseret.com/utah/2026/03/12/mortgage-rates-up-again-amid-oil-shock-from-iran-war/</w:t>
        </w:r>
      </w:hyperlink>
      <w:r>
        <w:t xml:space="preserve"> - * Mortgage rates in the US increased, with the 30-year fixed rate reaching 6.11% for the week ending Thursday, up from 6% the previous week. * Rates had previously fallen below 6% in February 2025 but remain above last year's average of 6.65%. * The escalation of the US-Iran conflict and global oil shock are contributing to inflation and higher mortgage rates. * The yield on 10-year US Treasury notes rose to 4.25%, the highest since early February, influenced by geopolitical tensions. * Experts warn that the war and oil prices could lead to cautious Federal Reserve rate policies, impacting loan conditions. 422. </w:t>
      </w:r>
      <w:hyperlink r:id="rId309">
        <w:r>
          <w:rPr>
            <w:color w:val="0000EE"/>
            <w:u w:val="single"/>
          </w:rPr>
          <w:t>https://blog.invest-safely.com/2026/03/15/stock-market-outlook-march-15-2026/</w:t>
        </w:r>
      </w:hyperlink>
      <w:r>
        <w:t xml:space="preserve"> - * The stock market is in its sixth week of a downtrend, with increased volatility, as the S&amp;P 500 declined 1.6% last week. * Oil gained 10%, with a 52% increase over four weeks, while Gold underperformed. * The US dollar strengthened nearly 2%, and Treasury yields increased, impacting bond funds. * Inflation data were mixed; CPI slowed, PCE rose; Q4 GDP growth was revised down to 0.7%. * The Federal Reserve's upcoming rate decision and inflation indicators, along with geopolitical tensions, are key market influences. 423. </w:t>
      </w:r>
      <w:hyperlink r:id="rId310">
        <w:r>
          <w:rPr>
            <w:color w:val="0000EE"/>
            <w:u w:val="single"/>
          </w:rPr>
          <w:t>https://boereport.com/2026/03/15/oil-loading-operations-at-uaes-fujairah-have-restarted-industry-source-says/</w:t>
        </w:r>
      </w:hyperlink>
      <w:r>
        <w:t xml:space="preserve"> - * Oil loading operations at Fujairah, UAE, have resumed following a drone attack and fire. * Fujairah is a major bunkering hub and crude export terminal outside the Strait of Hormuz. * It is the outlet for about 1 million barrels per day of UAE’s Murban crude, approximately 1% of world demand. * The operations were halted temporarily and have now been restarted, according to industry sources. * ADNOC did not respond to comment; Bloomberg earlier reported the operations' resumption. 424. </w:t>
      </w:r>
      <w:hyperlink r:id="rId311">
        <w:r>
          <w:rPr>
            <w:color w:val="0000EE"/>
            <w:u w:val="single"/>
          </w:rPr>
          <w:t>https://energynow.com/2026/03/port-of-fujairah-resumes-oil-loadings-after-attack-and-why-it-matters-globally/</w:t>
        </w:r>
      </w:hyperlink>
      <w:r>
        <w:t xml:space="preserve"> - * Oil loading operations at Fujairah, UAE, resumed after a drone attack and fire on Saturday.</w:t>
      </w:r>
      <w:r>
        <w:rPr>
          <w:i/>
        </w:rPr>
        <w:t xml:space="preserve"> An Indian-flagged vessel loaded with 80,800 tonnes of Murban oil sailed for India on Sunday.</w:t>
      </w:r>
      <w:r>
        <w:t xml:space="preserve"> Disruptions at Fujairah could further reduce Middle Eastern oil output amid US-Iran tensions.</w:t>
      </w:r>
      <w:r>
        <w:rPr>
          <w:i/>
        </w:rPr>
        <w:t xml:space="preserve"> Fujairah exported 1.7 million barrels of crude and refined fuels daily last year, about 1.7% of global demand.</w:t>
      </w:r>
      <w:r>
        <w:t xml:space="preserve"> The port is a critical hub due to its proximity to the Strait of Hormuz and large storage capacity of 18 million cubic metres. 425. </w:t>
      </w:r>
      <w:hyperlink r:id="rId312">
        <w:r>
          <w:rPr>
            <w:color w:val="0000EE"/>
            <w:u w:val="single"/>
          </w:rPr>
          <w:t>https://www.etoday.co.kr/news/view/2565495</w:t>
        </w:r>
      </w:hyperlink>
      <w:r>
        <w:t xml:space="preserve"> - * The South Korean won to US dollar exchange rate is expected to fluctuate between 1498 and 1507 won amid geopolitical tensions in the Middle East. * A senior researcher from Woori Bank cites concerns over prolonged Iran conflict and resulting stagflation risks. * Rising oil and raw material prices, including aluminium, fertilisers, sugar, and helium, fuel inflation and global economic shock fears. * Foreign capital outflows and short-term foreign exchange position inflows may weaken the won further. * Domestic market stabilisation measures and export responses could limit upward exchange rate movement. 426. </w:t>
      </w:r>
      <w:hyperlink r:id="rId313">
        <w:r>
          <w:rPr>
            <w:color w:val="0000EE"/>
            <w:u w:val="single"/>
          </w:rPr>
          <w:t>https://news.day.az/world/1822380.html</w:t>
        </w:r>
      </w:hyperlink>
      <w:r>
        <w:t xml:space="preserve"> - * The International Energy Agency (IEA) will start releasing oil from emergency reserves to global markets. * The decision follows a statement on 11 March to release 400 million barrels amid supply disruptions caused by conflict in the Middle East. * Supplies to Asian and Oceania countries will begin immediately; other regions may start in late March. * In North and South America, 172.2 million barrels from government reserves and 23.6 million barrels from other sources will be released. * In Asia and Oceania, 66.8 million barrels from government reserves and 41.8 million barrels from industrial reserves will be released. * In Europe, 32.7 million barrels from government reserves and 74.8 million barrels from industrial reserves will be supplied, with 32% oil and 68% oil products. 427. </w:t>
      </w:r>
      <w:hyperlink r:id="rId314">
        <w:r>
          <w:rPr>
            <w:color w:val="0000EE"/>
            <w:u w:val="single"/>
          </w:rPr>
          <w:t>https://www.nrc.nl/nieuws/2026/03/15/in-rotterdam-staan-enorme-silos-met-noodvoorraad-aan-olie-leidt-het-vrijgeven-van-noodolie-tot-rust-op-de-markt-a4923057</w:t>
        </w:r>
      </w:hyperlink>
      <w:r>
        <w:t xml:space="preserve"> - * Nederland en andere landen van het IEA geven strategische olie vrij vanwege marktcrisis door conflicten en geopolitieke spanningen in de Straat van Hormuz. * Nederland draagt 5,36 miljoen vaten bij, inhoudende strategische reserves opgeslagen in Rotterdam. * De vrijgave maakt deel uit van de grootste actie ooit, met in totaal 400 miljoen vaten om de markt te stabiliseren. * Het proces wordt gereguleerd door het Centraal Orgaan Voorraadvorming Aardolieproducten (Cova) en duurt negentig dagen. * Marktprijzen voor olie blijven hoog, ondanks de vrijgave, afhankelijk van marktverwachtingen en geopolitieke onzekerheden. 428. </w:t>
      </w:r>
      <w:hyperlink r:id="rId315">
        <w:r>
          <w:rPr>
            <w:color w:val="0000EE"/>
            <w:u w:val="single"/>
          </w:rPr>
          <w:t>https://www.nbcnews.com/business/energy/oil-prices-iran-war-trump-wti-rcna263397</w:t>
        </w:r>
      </w:hyperlink>
      <w:r>
        <w:t xml:space="preserve"> - </w:t>
      </w:r>
      <w:r>
        <w:rPr>
          <w:i/>
        </w:rPr>
        <w:t>U.S. crude oil prices exceed $100 per barrel amid ongoing Iran conflict and regional tensions.</w:t>
      </w:r>
      <w:r/>
      <w:r>
        <w:rPr>
          <w:i/>
        </w:rPr>
        <w:t>Oil futures surged to around $102, with Brent crude reaching $106.</w:t>
      </w:r>
      <w:r/>
      <w:r>
        <w:rPr>
          <w:i/>
        </w:rPr>
        <w:t>International Energy Agency's collective release of 400 million barrels aimed to ease prices, but overall market prices continue rising.</w:t>
      </w:r>
      <w:r/>
      <w:r>
        <w:rPr>
          <w:i/>
        </w:rPr>
        <w:t>War impacts oil infrastructure in Iran, notably Kharg Island, and threatens the Strait of Hormuz, disrupting global oil supply.</w:t>
      </w:r>
      <w:r/>
      <w:r>
        <w:rPr>
          <w:i/>
        </w:rPr>
        <w:t>Retail petrol prices increased around 70 cents since the onset of regional conflict.</w:t>
      </w:r>
      <w:r>
        <w:t xml:space="preserve">429. </w:t>
      </w:r>
      <w:hyperlink r:id="rId314">
        <w:r>
          <w:rPr>
            <w:color w:val="0000EE"/>
            <w:u w:val="single"/>
          </w:rPr>
          <w:t>https://www.nrc.nl/nieuws/2026/03/15/in-rotterdam-staan-enorme-silos-met-noodvoorraad-aan-olie-leidt-het-vrijgeven-van-noodolie-tot-rust-op-de-markt-a4923057</w:t>
        </w:r>
      </w:hyperlink>
      <w:r>
        <w:t xml:space="preserve"> - * Dutch government participates in IEA's historic release of 400 million barrels of oil from strategic reserves. * The release aims to stabilise oil markets affected by conflicts in Iran and disruptions in the Strait of Hormuz. * Rotterdam hosts one of Europe's largest oil reserves, with the strategic stocks stored in silos, subject to security protocols. * The initiative involves cooperation among IEA countries, with the Netherlands contributing 5.36 million barrels. * The article details the process and potential impact of the reserve release on oil prices and market stability. 430. </w:t>
      </w:r>
      <w:hyperlink r:id="rId316">
        <w:r>
          <w:rPr>
            <w:color w:val="0000EE"/>
            <w:u w:val="single"/>
          </w:rPr>
          <w:t>https://www.theage.com.au/business/markets/asx-set-to-fall-wall-street-slumps-as-war-with-iran-keeps-pressure-on-oil-prices-20260316-p5oaq2.html?ref=rss&amp;utm_medium=rss&amp;utm_source=rss_business</w:t>
        </w:r>
      </w:hyperlink>
      <w:r>
        <w:t xml:space="preserve"> - * Wall Street's major indices declined amid ongoing conflict in Iran pushing oil prices higher. * Oil prices surged above US$100 per barrel, with Brent crude up 2.7% to US$103.14. * US bond yields rose as inflation expectations increased, impacting consumer loans and investments. * The Federal Reserve is scheduled to announce interest rate decisions; markets predict no rate cut at present. * US economic growth in Q4 was revised to 0.7%, and consumer sentiment declined slightly amid higher gas prices. 431. </w:t>
      </w:r>
      <w:hyperlink r:id="rId317">
        <w:r>
          <w:rPr>
            <w:color w:val="0000EE"/>
            <w:u w:val="single"/>
          </w:rPr>
          <w:t>https://www.abc.net.au/news/2026-03-16/asx-markets-business-news-live-updates/106457850</w:t>
        </w:r>
      </w:hyperlink>
      <w:r>
        <w:t xml:space="preserve"> - * The ASX is expected to fall due to Middle East conflict, with global stocks rattled and oil prices rising above $US100 per barrel. * US equity indices declined, with the S&amp;P 500 down 0.6%, Dow 0.3%, and Nasdaq 0.6%, amid geopolitical tensions. * Oil prices increased, with Brent Crude up 2.7%, driven by attacks on Iran's oil facilities and Strait of Hormuz disruptions. * The US dollar strengthened, impacting the Australian dollar, which slipped below 70 US cents. * US economic data showed a slowdown in GDP growth and persistent inflation, influencing expectations for Federal Reserve policy actions. 432. </w:t>
      </w:r>
      <w:hyperlink r:id="rId318">
        <w:r>
          <w:rPr>
            <w:color w:val="0000EE"/>
            <w:u w:val="single"/>
          </w:rPr>
          <w:t>https://www.tovima.gr/2026/03/15/finance/polemos-sto-iran-stin-agora-400-ekat-varelia-petrelaiou-gia-na-anaxaitistei-to-rali-timon/</w:t>
        </w:r>
      </w:hyperlink>
      <w:r>
        <w:t xml:space="preserve"> - * Ο Διεθνής Οργανισμός Ενέργειας (IEA) ανακοίνωσε την Κυριακή διάθεση 411,9 εκατομμυρίων βαρελιών πετρελαίου από αποθέματα έκτακτης ανάγκης. * Η ποσότητα αποτελεί την πιο λεπτομερή καταγραφή της επιχείρησης «εκτόνωσης» των τιμών, μετά το ξέσπασμα των εχθροπραξιών στον Περσικό Κόλπο. * Οι κυβερνήσεις δεσμεύτηκαν να διαθέσουν συνολικά 271,7 εκατομμύρια βαρέλια από κρατικά αποθέματα, 116,6 εκατομμύρια από βιομηχανικά αποθέματα και 23,6 εκατομμύρια από άλλες πηγές. * Τα αποθέματα από Ασία-Ωκεανία και Ευρώπη θα είναι διαθέσιμα άμεσα, ενώ από την Αμερική στο τέλος Μαρτίου. * Η κίνηση αποτελεί την έκτη συντονισμένη απελευθέρωση αποθεμάτων του ΙΕΑ από το 1974, με στόχο την αντιμετώπιση διακοπής σχεδόν του ενός πέμπτου της παγκόσμιας προσφοράς λόγω της κρίσης στα Στενά του Ορμούζ. 433. </w:t>
      </w:r>
      <w:hyperlink r:id="rId319">
        <w:r>
          <w:rPr>
            <w:color w:val="0000EE"/>
            <w:u w:val="single"/>
          </w:rPr>
          <w:t>https://www.business-standard.com/markets/news/oil-market-set-for-tumultuous-week-on-rising-west-asia-conflict-risks-126031500826_1.html</w:t>
        </w:r>
      </w:hyperlink>
      <w:r>
        <w:t xml:space="preserve"> - * The US conducted a strike on Iran’s Kharg Island, escalating fears of oil supply disruption in West Asia. * The strike increased concerns over regional energy infrastructure and supply security. * Brent crude surged 11% last week, reaching $119.50 before closing above $103. * Market experts predict crude prices could open above $117 a barrel. * Asian countries are seeking to diversify energy sources away from West Asia, with US energy deals exceeding $50 billion in 48 hours. 434. </w:t>
      </w:r>
      <w:hyperlink r:id="rId320">
        <w:r>
          <w:rPr>
            <w:color w:val="0000EE"/>
            <w:u w:val="single"/>
          </w:rPr>
          <w:t>https://www.azernews.az/region/255759.html</w:t>
        </w:r>
      </w:hyperlink>
      <w:r>
        <w:t xml:space="preserve"> - * Japan announced plans to release 80 million barrels from its strategic reserves starting March 16, due to disruptions in global energy flows. * This marks Japan's first independent deployment of national oil reserves, amidst the conflict in the Middle East and closure of the Strait of Hormuz. * The move follows a collective release of 400 million barrels by other energy-consuming nations within the International Energy Agency. * Japan's dependence on Middle Eastern oil exceeds 90%, with significant vulnerability due to regional tensions. * China’s economic position and energy mix may allow it to better withstand prolonged oil price volatility. 435. </w:t>
      </w:r>
      <w:hyperlink r:id="rId321">
        <w:r>
          <w:rPr>
            <w:color w:val="0000EE"/>
            <w:u w:val="single"/>
          </w:rPr>
          <w:t>https://www.business-standard.com/markets/news/west-asia-conflict-likely-to-keep-rupee-under-pressure-amid-oil-surge-126031500704_1.html</w:t>
        </w:r>
      </w:hyperlink>
      <w:r>
        <w:t xml:space="preserve"> - * The West Asia conflict causes oil prices to rise, affecting the Indian rupee, which weakened to an all-time low of 92.46 against the dollar.</w:t>
      </w:r>
      <w:r>
        <w:rPr>
          <w:i/>
        </w:rPr>
        <w:t xml:space="preserve"> The conflict has led to increased global risk aversion, impacting India's currency and reserves.</w:t>
      </w:r>
      <w:r>
        <w:t xml:space="preserve"> The RBI intervenes in the forex market and bonds to manage volatility and maintain financial stability.</w:t>
      </w:r>
      <w:r>
        <w:rPr>
          <w:i/>
        </w:rPr>
        <w:t xml:space="preserve"> Global oil prices near $98.7 per barrel, influenced by tensions between Iran and other nations.</w:t>
      </w:r>
      <w:r>
        <w:t xml:space="preserve"> The Indian current account deficit is expected to widen if oil prices remain high.</w:t>
      </w:r>
      <w:r>
        <w:rPr>
          <w:i/>
        </w:rPr>
        <w:t xml:space="preserve"> The bond market remains relatively stable due to RBI bond purchases, despite rising US Treasury yields.</w:t>
      </w:r>
      <w:r>
        <w:t xml:space="preserve"> Liquidity conditions in India remain comfortable but market stress is emerging in interest-rate derivatives.</w:t>
      </w:r>
      <w:r>
        <w:rPr>
          <w:i/>
        </w:rPr>
        <w:t xml:space="preserve"> The RBI balances currency, bond yields, and liquidity management amid geopolitical tensions. 436. </w:t>
      </w:r>
      <w:hyperlink r:id="rId322">
        <w:r>
          <w:rPr>
            <w:color w:val="0000EE"/>
            <w:u w:val="single"/>
          </w:rPr>
          <w:t>https://copperbeltkatangamining.com/zambia-diesel-shortage-linked-to-pipeline-supply-delays-noma-says/?utm_source=rss&amp;utm_medium=rss&amp;utm_campaign=zambia-diesel-shortage-linked-to-pipeline-supply-delays-noma-says</w:t>
        </w:r>
      </w:hyperlink>
      <w:r>
        <w:rPr>
          <w:i/>
        </w:rPr>
        <w:t xml:space="preserve"> - * The National Oil Marketing Association (NOMA) attributes Zambia's diesel shortage to delays in diesel release from the TAZAMA Pipeline, as of March 13. * The shortage is due to supply constraints, not hoarding by oil marketing companies, according to NOMA. * Diesel is transported mainly through the pipeline; no diesel has been allocated to the commercial market since March 1, 2026. * Some oil companies have prepaid for diesel but have not received deliveries; the cause of delays remains unclear. * NOMA calls for regulatory intervention to facilitate timely pipeline releases and prevent wider shortages. 437. </w:t>
      </w:r>
      <w:hyperlink r:id="rId322">
        <w:r>
          <w:rPr>
            <w:color w:val="0000EE"/>
            <w:u w:val="single"/>
          </w:rPr>
          <w:t>https://copperbeltkatangamining.com/zambia-diesel-shortage-linked-to-pipeline-supply-delays-noma-says/?utm_source=rss&amp;utm_medium=rss&amp;utm_campaign=zambia-diesel-shortage-linked-to-pipeline-supply-delays-noma-says</w:t>
        </w:r>
      </w:hyperlink>
      <w:r>
        <w:rPr>
          <w:i/>
        </w:rPr>
        <w:t xml:space="preserve"> - * The National Oil Marketing Association (NOMA) states Zambia's diesel shortage is due to pipeline supply delays, not hoarding. * Supply constraints are caused by delayed releases from the TAZAMA Pipeline, affecting distribution across Zambia. * No diesel has been allocated to the commercial market since March 1, 2026. * Oil marketing companies prepaid for diesel in February but have not received deliveries. * NOMA calls for regulatory intervention to release supplies and prevent widespread shortages. 438. </w:t>
      </w:r>
      <w:hyperlink r:id="rId323">
        <w:r>
          <w:rPr>
            <w:color w:val="0000EE"/>
            <w:u w:val="single"/>
          </w:rPr>
          <w:t>https://www.vietnamplus.vn/cac-ngan-hang-trung-uong-toan-cau-dung-truoc-phep-thu-trung-dong-post1099179.vnp</w:t>
        </w:r>
      </w:hyperlink>
      <w:r>
        <w:rPr>
          <w:i/>
        </w:rPr>
        <w:t xml:space="preserve"> - * Major central banks will hold policy meetings between 16-20 March, responding to geopolitical tensions and rising energy prices. * US Federal Reserve is expected to pause interest rate changes, with concerns over prolonged conflict impacting inflation and employment. * European Central Bank and Bank of England are expected to consider interest rate hikes amidst soaring energy costs. * Swiss National Bank and Bank of Japan are likely to maintain current rates, with focus on currency stability and policy normalisation. * Australian Reserve Bank has already increased rates recently, with further hikes anticipated. * Emerging markets, including Brazil and Indonesia, are expected to adopt cautious or tightening monetary policies. * Geopolitical conflict in Middle East prompts 18 nations to strengthen energy security cooperation. 439. </w:t>
      </w:r>
      <w:hyperlink r:id="rId324">
        <w:r>
          <w:rPr>
            <w:color w:val="0000EE"/>
            <w:u w:val="single"/>
          </w:rPr>
          <w:t>https://www.gbnews.com/politics/iran-keir-starmer-donald-trump-president-uk-warships-middle-east</w:t>
        </w:r>
      </w:hyperlink>
      <w:r>
        <w:rPr>
          <w:i/>
        </w:rPr>
        <w:t xml:space="preserve"> - * Sir Keir Starmer and Donald Trump discussed the importance of reopening the Strait of Hormuz to end disruption to global shipping. * The call followed US President Trump's urging for allies, including the UK, to send warships to protect the waterway. * The conversation included the conflict in the Middle East and the impact of Iran's actions on maritime security. * UK considering measures such as deploying minehunting drones and minesweepers to secure the shipping lane. * Iran's attacks on ships and the threat of naval mines have prompted discussions on military response strategies. 440. </w:t>
      </w:r>
      <w:hyperlink r:id="rId325">
        <w:r>
          <w:rPr>
            <w:color w:val="0000EE"/>
            <w:u w:val="single"/>
          </w:rPr>
          <w:t>https://www.thehindubusinessline.com/economy/logistics/tanker-carrying-crude-safely-exits-fujairah-even-as-drone-hits-oil-terminal/article70747052.ece</w:t>
        </w:r>
      </w:hyperlink>
      <w:r>
        <w:rPr>
          <w:i/>
        </w:rPr>
        <w:t xml:space="preserve"> - * An Indian-flagged tanker, Jag Laadki, safely left Fujairah carrying 80,800 tonnes of crude oil after a drone attack on the oil terminal. * The attack occurred while the vessel was loading at Fujairah on March 14, 2026. * Two other Indian-flag VLGCs, Shivalik and Nanda Devi, carrying LPG, crossed the Strait of Hormuz. * Several Indian vessels remain west of the Persian Gulf; the government monitors the situation. * The government ensures energy security and safe maritime transit amidst the regional tension. 441. </w:t>
      </w:r>
      <w:hyperlink r:id="rId326">
        <w:r>
          <w:rPr>
            <w:color w:val="0000EE"/>
            <w:u w:val="single"/>
          </w:rPr>
          <w:t>https://www.middleeastmonitor.com/20260315-uk-discussing-options-with-allies-to-reopen-strait-of-hormuz-says-minister/</w:t>
        </w:r>
      </w:hyperlink>
      <w:r>
        <w:rPr>
          <w:i/>
        </w:rPr>
        <w:t xml:space="preserve"> - * The UK is in discussions with international allies about reopening the Strait of Hormuz after recent disruption. * Energy Secretary Ed Miliband emphasised the route is vital for global trade and energy supplies. * The UK is working with partners, including the US, to consider ways to secure passage. * The Strait of Hormuz lies between Iran and Oman and is a key shipping lane for oil and gas. * Recent hostilities between Iran, Israel, and the US have led to Iran closing the strait, increasing shipping costs and global oil prices. 442. </w:t>
      </w:r>
      <w:hyperlink r:id="rId327">
        <w:r>
          <w:rPr>
            <w:color w:val="0000EE"/>
            <w:u w:val="single"/>
          </w:rPr>
          <w:t>https://attackofthefanboy.com/politics/trump-declared-total-victory-over-irans-military-but-then-sought-help-from-other-countries-to-open-up-the-strait-of-hormuz/</w:t>
        </w:r>
      </w:hyperlink>
      <w:r>
        <w:rPr>
          <w:i/>
        </w:rPr>
        <w:t xml:space="preserve"> - • President Trump claimed the US had destroyed Iran’s military and called on China, France, Japan, South Korea, and the UK to send warships to secure the Strait of Hormuz. • The US conducted a large-scale strike on Kharg Island, Iran’s primary oil export hub, destroying military facilities but keeping oil infrastructure intact. • Iran threatened to destroy regional oil and gas infrastructure in response to attacks and accused the UAE of missile launches, with recent missile and drone attacks reported in the UAE. • US military movements include additional Marines and an amphibious assault ship heading to the Middle East. • The Strait of Hormuz remains a critical oil route, with ongoing conflict risking escalation and global energy market impact. 443. </w:t>
      </w:r>
      <w:hyperlink r:id="rId328">
        <w:r>
          <w:rPr>
            <w:color w:val="0000EE"/>
            <w:u w:val="single"/>
          </w:rPr>
          <w:t>https://www.middleeasteye.net/live-blog/live-blog-update/india-says-talks-iran-helping-reopen-hormuz-shipping</w:t>
        </w:r>
      </w:hyperlink>
      <w:r>
        <w:rPr>
          <w:i/>
        </w:rPr>
        <w:t xml:space="preserve"> - * India’s foreign minister stated diplomacy with Iran is effective in restoring shipping through the Strait of Hormuz. * Two Indian-flagged LPG carriers passed safely through the waterway on Saturday. * The US has called for countries to send warships to keep the strait open amid tensions with Iran. * India advocates dialogue and coordination over military action to ensure shipping routes remain open. 444. </w:t>
      </w:r>
      <w:hyperlink r:id="rId329">
        <w:r>
          <w:rPr>
            <w:color w:val="0000EE"/>
            <w:u w:val="single"/>
          </w:rPr>
          <w:t>https://theindianawaaz.com/global-shipping-alarm-as-iran-war-threatens-strait-of-hormuz-oil-lifeline/</w:t>
        </w:r>
      </w:hyperlink>
      <w:r>
        <w:rPr>
          <w:i/>
        </w:rPr>
        <w:t xml:space="preserve"> - * The International Maritime Organization (IMO) convened an emergency meeting on March 18-19 to assess risks to shipping in the Persian Gulf, Arabian Sea, and Gulf of Oman due to Iran-related tensions. * The Strait of Hormuz, a key maritime chokepoint for global oil transport, sees a sharp decline in shipping traffic following escalations in conflict since February 28. * International shipping companies are rerouting vessels and increasing war-risk insurance premiums amid heightened security threats. * The crisis has led the International Energy Agency to release 40 million barrels from strategic reserves to stabilise the global oil market. * Oil exports through the Strait of Hormuz have fallen to less than 10% of pre-conflict levels, affecting global energy supplies and markets. 445. </w:t>
      </w:r>
      <w:hyperlink r:id="rId330">
        <w:r>
          <w:rPr>
            <w:color w:val="0000EE"/>
            <w:u w:val="single"/>
          </w:rPr>
          <w:t>https://www.middleeasteye.net/live-blog/live-blog-update/iea-release-emergency-oil-reserves-middle-east-war-hits-supply</w:t>
        </w:r>
      </w:hyperlink>
      <w:r>
        <w:rPr>
          <w:i/>
        </w:rPr>
        <w:t xml:space="preserve"> - * The International Energy Agency (IEA) announced plans to release 271.7 million barrels of oil from strategic reserves. * The release is in response to supply disruptions caused by the Middle East war. * Member states agreed on 11 March to release stocks after a surge in energy prices. * Stocks from Asia Oceania will be made available immediately; those from the Americas and Europe from the end of March. * The IEA described the conflict as creating the largest supply disruption in global oil market history. 446. </w:t>
      </w:r>
      <w:hyperlink r:id="rId331">
        <w:r>
          <w:rPr>
            <w:color w:val="0000EE"/>
            <w:u w:val="single"/>
          </w:rPr>
          <w:t>https://bitrss.com/iran-opens-strait-of-hormuz-while-blocking-u-s-and-israeli-vessels-193159</w:t>
        </w:r>
      </w:hyperlink>
      <w:r>
        <w:rPr>
          <w:i/>
        </w:rPr>
        <w:t xml:space="preserve"> - ['</w:t>
      </w:r>
      <w:r>
        <w:t xml:space="preserve"> Iran signals a partial reopening of the Strait of Hormuz, allowing select vessels to pass while barring U.S. and Israeli ships.', '</w:t>
      </w:r>
      <w:r>
        <w:rPr>
          <w:i/>
        </w:rPr>
        <w:t xml:space="preserve"> The move follows a period of complete closure due to regional tensions and strikes.', '</w:t>
      </w:r>
      <w:r>
        <w:t xml:space="preserve"> Indian LPG tankers and a Saudi oil vessel are among the first to transit safely.', '</w:t>
      </w:r>
      <w:r>
        <w:rPr>
          <w:i/>
        </w:rPr>
        <w:t xml:space="preserve"> The Strait handles roughly 20% of global oil shipments, serving as a critical energy chokepoint.', '</w:t>
      </w:r>
      <w:r>
        <w:t xml:space="preserve"> Oil prices remain above $100 per barrel amid geopolitical tensions and restricted transit.'] 447. </w:t>
      </w:r>
      <w:hyperlink r:id="rId332">
        <w:r>
          <w:rPr>
            <w:color w:val="0000EE"/>
            <w:u w:val="single"/>
          </w:rPr>
          <w:t>http://thearabweekly.com/uaes-fujairah-resumes-oil-loadings-after-drone-attack</w:t>
        </w:r>
      </w:hyperlink>
      <w:r>
        <w:t xml:space="preserve"> - * Oil loading operations at Fujairah, UAE, resumed after a drone attack and fire on Saturday. * Disruptions followed the attack, with unclear full operational status. * The attack coincided with regional tensions involving Iran and US strikes. * Fujairah exports more than 1.7 million barrels of crude per day, about 1.7% of world demand. * Disruptions at Fujairah could impact global oil supply and OPEC production. * Iran threatened new attacks on UAE ports, warning residents near Jebel Ali, Khalifa, and Fujairah. * ADNOC, UAE’s state oil company, shut its Ruwais refinery, but oil loading resumed in Fujairah. 448. </w:t>
      </w:r>
      <w:hyperlink r:id="rId333">
        <w:r>
          <w:rPr>
            <w:color w:val="0000EE"/>
            <w:u w:val="single"/>
          </w:rPr>
          <w:t>https://www.iltempo.it/esteri/2026/03/15/news/iran-il-piano-di-trump-per-far-uscire-le-600-navi-intrappolate-nel-golfo-persico-46820439/</w:t>
        </w:r>
      </w:hyperlink>
      <w:r>
        <w:t xml:space="preserve"> - * The war between Iran and the United States, beginning on 28 February, has heightened the strategic importance of the Strait of Hormuz, through which around 20% of global oil transits.</w:t>
      </w:r>
      <w:r>
        <w:rPr>
          <w:i/>
        </w:rPr>
        <w:t xml:space="preserve"> * US President Donald Trump and Defence Secretary Pete Hegseth announced plans to escort oil tankers with warships, with operations expected soon.</w:t>
      </w:r>
      <w:r>
        <w:t xml:space="preserve"> * The US government is exploring options including increasing air power or deploying ground troops to control the area around the Strait.</w:t>
      </w:r>
      <w:r>
        <w:rPr>
          <w:i/>
        </w:rPr>
        <w:t xml:space="preserve"> * A naval operation would involve US and allied warships protecting commercial vessels and clearing mines, with estimates of deploying multiple ships per convoy.</w:t>
      </w:r>
      <w:r>
        <w:t xml:space="preserve"> * Experts warn that merely deploying warships may not ensure route safety and that military engagement could last months, with significant costs and traffic disruptions.</w:t>
      </w:r>
      <w:r>
        <w:rPr>
          <w:i/>
        </w:rPr>
        <w:t xml:space="preserve"> * An alternative wider military intervention in southern Iran is considered, potentially involving bombings, marines, and targeted strikes against drone and missile bases.</w:t>
      </w:r>
      <w:r>
        <w:t xml:space="preserve">449. </w:t>
      </w:r>
      <w:hyperlink r:id="rId334">
        <w:r>
          <w:rPr>
            <w:color w:val="0000EE"/>
            <w:u w:val="single"/>
          </w:rPr>
          <w:t>https://www.iltempo.it/esteri/2026/03/15/news/iran-la-gran-bretagna-valuta-invio-dragamine-per-riaprire-lo-stretto-di-hormuz-46817269/</w:t>
        </w:r>
      </w:hyperlink>
      <w:r>
        <w:t xml:space="preserve"> - * The UK is evaluating options with allies to reopen the Strait of Hormuz, blocked by Iran. * The aim is to facilitate maritime passage and regulate fuel flow from the Persian Gulf. * Possibilities include deploying minesweepers or drones for mine detection. * Iran has mined the Strait to prevent ship passage. * US President Donald Trump called for joint efforts to reopen the Strait, which accounts for 20% of global oil transit; only the UK has responded so far. * Oil prices have risen above 100 dollars per barrel amid supply disruptions. 450. </w:t>
      </w:r>
      <w:hyperlink r:id="rId335">
        <w:r>
          <w:rPr>
            <w:color w:val="0000EE"/>
            <w:u w:val="single"/>
          </w:rPr>
          <w:t>http://www.adaderana.lk/news.php?nid=119770</w:t>
        </w:r>
      </w:hyperlink>
      <w:r>
        <w:t xml:space="preserve"> - * Oil prices are expected to increase due to ongoing Middle East conflict and US-Israeli tensions against Iran. * The conflict has led to a shut Strait of Hormuz and supply disruptions, with global oil Futures surging over 40% in June. * US threats of strikes and Iranian retaliation have heightened tensions, risking key oil export infrastructure, including Kharg Island and other Gulf nodes. * Oil loading at Fujairah resumed after disruption, with UAE’s Murban crude representing about 1% of world demand. * International Energy Agency estimates global oil supply will fall by 8 million barrels per day in March, with Middle Eastern output cut by at least 10 million bpd; record stockpiles are being released to stabilise prices. 451. </w:t>
      </w:r>
      <w:hyperlink r:id="rId336">
        <w:r>
          <w:rPr>
            <w:color w:val="0000EE"/>
            <w:u w:val="single"/>
          </w:rPr>
          <w:t>http://www.adaderana.lk/news.php?nid=119777</w:t>
        </w:r>
      </w:hyperlink>
      <w:r>
        <w:t xml:space="preserve"> - ['</w:t>
      </w:r>
      <w:r>
        <w:rPr>
          <w:i/>
        </w:rPr>
        <w:t xml:space="preserve"> US gas prices increased to an average of $3.70 per gallon, up nearly 24% since the Iran war began on February 28.', '</w:t>
      </w:r>
      <w:r>
        <w:t xml:space="preserve"> Oil prices hovered around $100 per barrel, with Brent futures closing at $103.14 and US crude at $98.71.', '</w:t>
      </w:r>
      <w:r>
        <w:rPr>
          <w:i/>
        </w:rPr>
        <w:t xml:space="preserve"> The Strait of Hormuz has been effectively closed since the start of the war, disrupting oil tanker movements from the Middle East.', "</w:t>
      </w:r>
      <w:r>
        <w:t xml:space="preserve"> The war threatens President Trump's economic promises to lower gas prices and could impact shipping costs, fertiliser prices, and airline ticket prices."] 452. </w:t>
      </w:r>
      <w:hyperlink r:id="rId335">
        <w:r>
          <w:rPr>
            <w:color w:val="0000EE"/>
            <w:u w:val="single"/>
          </w:rPr>
          <w:t>http://www.adaderana.lk/news.php?nid=119770</w:t>
        </w:r>
      </w:hyperlink>
      <w:r>
        <w:t xml:space="preserve"> - * Oil prices may rise further due to ongoing U.S.-Israeli conflict against Iran. * Conflict duration and risks to export infrastructure, particularly in the Middle East, are elevating oil prices. * U.S. struck Kharg Island; Iran responded with drone attacks on UAE oil terminal. * Oil infrastructure in the Gulf, including Fujairah, Ras Tanura, and Abqaiq, are vulnerable. * Global oil supply expected to fall by 8 million barrels per day in March due to disruptions and output cuts. * International Energy Agency (IEA) plans to release 400 million barrels of strategic reserves. 453. </w:t>
      </w:r>
      <w:hyperlink r:id="rId337">
        <w:r>
          <w:rPr>
            <w:color w:val="0000EE"/>
            <w:u w:val="single"/>
          </w:rPr>
          <w:t>https://timesofindia.indiatimes.com/world/uk/rishi-sunak-on-iran-crisis-if-you-want-peace-prepare-for-war/articleshow/129593972.cms</w:t>
        </w:r>
      </w:hyperlink>
      <w:r>
        <w:t xml:space="preserve"> - * Rishi Sunak states the Middle East crisis has caused the fourth supply shock this decade. * He highlights Iran's attempts to close the Strait of Hormuz and its potential impact on global markets. * Sunak emphasizes the importance of maintaining freedom of navigation for the world economy. * He discusses rising gas, helium, and fertiliser prices affecting various countries and sectors. * Sunak stresses supply chain resilience lessons from Covid and the need to prepare for conflict, especially in Taiwan. 454. </w:t>
      </w:r>
      <w:hyperlink r:id="rId338">
        <w:r>
          <w:rPr>
            <w:color w:val="0000EE"/>
            <w:u w:val="single"/>
          </w:rPr>
          <w:t>https://www.independent.co.uk/news/world/americas/us-politics/iran-war-oil-prices-reserves-b2938927.html</w:t>
        </w:r>
      </w:hyperlink>
      <w:r>
        <w:t xml:space="preserve"> - * Over 400 million barrels of oil from the International Energy Agency's emergency reserves are set for release to counter a surge in crude prices due to the Iran war. * Stocks from Asia, Oceania, Europe, and the Americas will become available between March and immediately. * The release plan involves 271.7 million barrels from government reserves, 116.6 million from industry stocks, and 23.6 million from other sources. * The intervention is aimed at stabilising oil prices affected by disruptions at the Strait of Hormuz caused by the Middle East conflict. * The IEA's coordinated release is in response to disruptions affecting approximately a fifth of global oil and gas supply since the war began on 28 February. 455. </w:t>
      </w:r>
      <w:hyperlink r:id="rId339">
        <w:r>
          <w:rPr>
            <w:color w:val="0000EE"/>
            <w:u w:val="single"/>
          </w:rPr>
          <w:t>https://www.worthynews.com/112960-trump-calls-for-warships-to-reopen-strait-of-hormuz-oil-route-near-iran</w:t>
        </w:r>
      </w:hyperlink>
      <w:r>
        <w:t xml:space="preserve"> - • US President Donald Trump urges allied nations to send warships to reopen the Strait of Hormuz amid tensions with Iran. • The call follows recent strikes on military sites on Kharg Island and ongoing attacks by Iran and other parties. • At least two people have been killed and over 50 injured in Bahrain due to Iranian drone and missile strikes. • The US has warned Americans in Iraq to leave immediately due to threats from Iran-aligned groups. • Iran has threatened to close the Strait of Hormuz, which is a critical global oil chokepoint, amid escalating conflict in the Middle East. 456. </w:t>
      </w:r>
      <w:hyperlink r:id="rId340">
        <w:r>
          <w:rPr>
            <w:color w:val="0000EE"/>
            <w:u w:val="single"/>
          </w:rPr>
          <w:t>https://moderntokyotimes.com/trump-calls-on-nations-to-send-warships-to-strait-of-hormuz/</w:t>
        </w:r>
      </w:hyperlink>
      <w:r>
        <w:t xml:space="preserve"> - * President Donald Trump publicly called on China, France, Japan, South Korea, the UK, and other nations to send naval forces to the Strait of Hormuz to counter Iran's attacks on shipping. * The aim is to safeguard the critical energy corridor through which roughly 20% of the world's oil supply passes. * The regional crisis has intensified following the killing of Ali Khamenei by Israel and ongoing US-Israel actions against Iran. * Iran has targeted locations across the Gulf and beyond, including Azerbaijan, Cyprus, and Turkey. * Gulf Cooperation Council member states pledged to defend their territories against Iranian aggression, with France preparing a 'defensive' naval mission. 457. </w:t>
      </w:r>
      <w:hyperlink r:id="rId341">
        <w:r>
          <w:rPr>
            <w:color w:val="0000EE"/>
            <w:u w:val="single"/>
          </w:rPr>
          <w:t>https://www.investing.com/news/economy-news/iea-says-governments-ready-to-release-2717-million-barrels-from-oil-reserves-4561565</w:t>
        </w:r>
      </w:hyperlink>
      <w:r>
        <w:t xml:space="preserve"> - * The International Energy Agency (IEA) announced plans to release 411.9 million barrels of oil from emergency reserves. * The release follows disruptions caused by Middle East war and tanker traffic through the Strait of Hormuz. * Countries will release 271.7 million barrels from government stocks, 116.6 million from industry reserves, and 23.6 million from other sources. * 72% of the release will be crude oil; 28% refined products. * Stocks in Asia-Oceania will be released immediately; Europe and Americas supplies expected by end of March. * The IEA previously released 182 million barrels in 2022 during the Ukraine crisis. 458. </w:t>
      </w:r>
      <w:hyperlink r:id="rId342">
        <w:r>
          <w:rPr>
            <w:color w:val="0000EE"/>
            <w:u w:val="single"/>
          </w:rPr>
          <w:t>https://www.investing.com/news/economy-news/oil-spike-may-trim-global-gdp-by-03-push-inflation-higher-goldman-4561576</w:t>
        </w:r>
      </w:hyperlink>
      <w:r>
        <w:t xml:space="preserve"> - * A surge in oil prices tied to the Iran conflict could reduce global economic growth by about 0.3% over the next year. * Rising energy prices are expected to increase global inflation by approximately 0.5 to 0.6 percentage points. * Disruptions in tanker traffic through the Strait of Hormuz have contributed to the price increase. * Impact appears mainly confined to energy markets, with limited broader supply chain effects. * Prolonged conflict or closure of the Strait could intensify economic impacts and inflation.</w:t>
      </w:r>
      <w:r/>
    </w:p>
    <w:p>
      <w:r/>
      <w:r>
        <w:t xml:space="preserve">459. </w:t>
      </w:r>
      <w:hyperlink r:id="rId343">
        <w:r>
          <w:rPr>
            <w:color w:val="0000EE"/>
            <w:u w:val="single"/>
          </w:rPr>
          <w:t>https://news.ltn.com.tw/news/world/breakingnews/5371369</w:t>
        </w:r>
      </w:hyperlink>
      <w:r>
        <w:t xml:space="preserve"> - * The International Energy Agency (IEA) reports that Asian and Oceanian member countries will immediately release their strategic petroleum reserves. * The Americas and Europe will start releasing reserves by the end of March. * A total of 271.7 million barrels of government-managed oil reserves will be released globally. * The release is in response to supply disruptions caused by the war in the Middle East, marking the largest such action since the organisation's founding. * Current oil prices hover around $100 per barrel, the highest since 2022, remaining above pre-war levels. 460. </w:t>
      </w:r>
      <w:hyperlink r:id="rId341">
        <w:r>
          <w:rPr>
            <w:color w:val="0000EE"/>
            <w:u w:val="single"/>
          </w:rPr>
          <w:t>https://www.investing.com/news/economy-news/iea-says-governments-ready-to-release-2717-million-barrels-from-oil-reserves-4561565</w:t>
        </w:r>
      </w:hyperlink>
      <w:r>
        <w:t xml:space="preserve"> - • The International Energy Agency (IEA) to release 411.9 million barrels from emergency reserves. • The release aims to address oil market volatility caused by Middle East conflict. • Countries committed to releasing 271.7 million barrels from government stocks, 116.6 million from industry reserves, and 23.6 million from other sources. • 72% of the release will be crude oil; 28% refined products. • Stocks from Asia-Oceania to become available immediately; Europe and Americas supplies expected by end of March. 461. </w:t>
      </w:r>
      <w:hyperlink r:id="rId343">
        <w:r>
          <w:rPr>
            <w:color w:val="0000EE"/>
            <w:u w:val="single"/>
          </w:rPr>
          <w:t>https://news.ltn.com.tw/news/world/breakingnews/5371369</w:t>
        </w:r>
      </w:hyperlink>
      <w:r>
        <w:t xml:space="preserve"> - * The International Energy Agency (IEA) stated that members will release reserves immediately in Asia and Oceania, with the Americas and Europe starting by the end of March. * The global release involves 271.7 million barrels of government-managed oil reserves. * This is the sixth time and the first since Russia's invasion of Ukraine in 2022 that emergency reserves are released. * The release is a response to supply disruptions caused by the Middle Eastern conflict. * Oil prices hover around USD 100 per barrel, the highest since 2022, remaining well above pre-war levels. 462. </w:t>
      </w:r>
      <w:hyperlink r:id="rId344">
        <w:r>
          <w:rPr>
            <w:color w:val="0000EE"/>
            <w:u w:val="single"/>
          </w:rPr>
          <w:t>https://www.mutualfundinvestorguide.com/market-perspective-for-march-15-2026/</w:t>
        </w:r>
      </w:hyperlink>
      <w:r>
        <w:t xml:space="preserve"> - * Inflation data for February aligned with expectations, with core CPI at 0.2% and overall CPI at 0.3%, maintaining 2.4% annualised inflation. * US preliminary GDP growth for Q4 was 0.7%, half of initial estimates, indicating slowing economic activity. * US employment figures showed 213,000 unemployment benefit requests in the last week, slightly below the previous week. * Oil prices surged to $116 on Monday, with current levels between $90 and $95 due to the Strait of Hormuz closure, impacting energy markets. * Major US equity indices declined this week: S&amp;P 500 down 0.39%, Dow down 0.75%, Nasdaq down 0.15%; market volatility linked to geopolitical events. * UK GDP growth was flat in February, and Canada’s February job figures showed a decline of approximately 84,000 jobs. * Upcoming economic releases include the February PPI and the Fed’s interest rate decision, expected to hold at 3.75%. 463. </w:t>
      </w:r>
      <w:hyperlink r:id="rId345">
        <w:r>
          <w:rPr>
            <w:color w:val="0000EE"/>
            <w:u w:val="single"/>
          </w:rPr>
          <w:t>https://www.india.com/news/world/after-strait-of-hormuz-danger-of-shutting-down-lurks-over-bab-el-mandeb-what-is-it-and-why-is-it-so-crucial-sanaa-yemen-houthis-usa-israel-iran-supreme-leader-red-sea-suez-canal-gulf-of-aden-8343921/</w:t>
        </w:r>
      </w:hyperlink>
      <w:r>
        <w:t xml:space="preserve"> - - Yemen’s Houthi rebels threaten to close Bab el-Mandeb Strait in support of Iran amidst US and Israeli attacks on Iran. - Iran’s resistance groups on high alert, with potential to join Iran’s conflict, risking strait closure. - Bab el-Mandeb is a vital maritime route connecting the Red Sea to the Gulf of Aden and Indian Ocean, crucial for global trade and energy transit. - Any closure could extend global shipping times by 5–15 days and increase transportation costs. - Approx. 12% of world trade and 10% of seaborne oil and LNG pass through this strait daily. 464. </w:t>
      </w:r>
      <w:hyperlink r:id="rId346">
        <w:r>
          <w:rPr>
            <w:color w:val="0000EE"/>
            <w:u w:val="single"/>
          </w:rPr>
          <w:t>https://www.startitup.sk/nielen-hormuz-top-10-klucovych-ropnych-tepien-ktorych-vypadok-okamzite-vystreli-svetove-ceny-nahor-rebricek/</w:t>
        </w:r>
      </w:hyperlink>
      <w:r>
        <w:t xml:space="preserve"> - * Uzavretie Hormuzského prielivu spôsobilo najväčšie narušenie svetových trhov s ropou v histórii. * Očakáva sa pokles dodávok ropy v marci o približne 8 %. * Článok analyzuje dôležité námorné strategické body vrátane Hormuzského prielivu, Gibraltárskeho prielivu, Panamského prieplavu a ďalších. * Modely ukazujú, ako by sa zmenila kontrola a presmerovanie lodnej dopravy pri rôznych scénaroch uzáveru. * Narušenie týchto prechodov by zvýšilo náklady na prepravu, predĺžilo trasy a ovplyvnilo globálne ceny energií. 465. </w:t>
      </w:r>
      <w:hyperlink r:id="rId347">
        <w:r>
          <w:rPr>
            <w:color w:val="0000EE"/>
            <w:u w:val="single"/>
          </w:rPr>
          <w:t>https://www.okaz.com.sa/economy/na/2240241</w:t>
        </w:r>
      </w:hyperlink>
      <w:r>
        <w:t xml:space="preserve"> - * وكالة الطاقة الدولية ستبدأ فى تدفق احتياطيات الطوارئ النفطية إلى الأسواق العالمية. * المخزونات من آسيا وأوقيانوسيا ستتوفر فوراً، وأوروبا والأمريكيتين ستتوفر بنهاية مارس. * الدول الأعضاء ستوفر 172.2 مليون برميل نفط، و269.7 مليون برميل مخزوناً إجمالياً. * أكبر عملية إفراج لمخزون النفط في تاريخ الوكالة، لضمان أمن الطاقة أثناء الأزمات. * الإفراج عن المخزونات قد لا يكفى لمواجهة فجوة الإمداد الناتجة عن إغلاق مضيق هرمز، وسط جهود إضافية لضخ 400 مليون برميل من قبل 30 دولة. 466. </w:t>
      </w:r>
      <w:hyperlink r:id="rId348">
        <w:r>
          <w:rPr>
            <w:color w:val="0000EE"/>
            <w:u w:val="single"/>
          </w:rPr>
          <w:t>https://peakoil.com/publicpolicy/oil-price-manipulation-an-unrecognized-stratagem-and-an-unhinged-plan</w:t>
        </w:r>
      </w:hyperlink>
      <w:r>
        <w:t xml:space="preserve"> - * The International Energy Agency discussed releasing 400 million barrels from strategic reserves due to supply disruptions caused by Iran's actions. * Oil prices initially rose despite the reserves release, with Iran threatening to push prices to $200 per barrel. * Countries are implementing price caps, rationing, and reducing workweeks to mitigate shortages. * US Treasury considered intervening in oil futures markets to curb speculation, facing criticism from exchange heads. * A false social media post about US Navy escorting an oil tanker led to a temporary market dip, raising questions about deliberate market manipulation. * The US has granted temporary waivers to countries buying Russian oil, circumventing sanctions that aim to limit Russia's oil income. * Reports suggest possible US plans to open the Strait of Hormuz, involving military deployment, which could escalate tensions. * Ending the Iran war via concessions could stabilise oil prices, but current geopolitical tensions suggest prolonged disruption. 467. </w:t>
      </w:r>
      <w:hyperlink r:id="rId349">
        <w:r>
          <w:rPr>
            <w:color w:val="0000EE"/>
            <w:u w:val="single"/>
          </w:rPr>
          <w:t>https://www.scmp.com/news/world/article/3346685/iea-says-oil-emergency-stocks-flow-asia-immediately?utm_source=rss_feed</w:t>
        </w:r>
      </w:hyperlink>
      <w:r>
        <w:t xml:space="preserve"> - * The International Energy Agency (IEA) will release oil from a record stockpile in Asia and Oceania immediately. * The supply is in response to war-related disruptions in the Middle East, particularly the blocking of the Strait of Hormuz. * Plan implementation follows from IEA member states; releases for Europe and the Americas are scheduled from the end of March. * Oil futures closed above US$100 a barrel as traders brace for weeks of market turbulence. * The Middle East conflict has caused the biggest supply disruption in history, affecting global oil markets. 468. </w:t>
      </w:r>
      <w:hyperlink r:id="rId350">
        <w:r>
          <w:rPr>
            <w:color w:val="0000EE"/>
            <w:u w:val="single"/>
          </w:rPr>
          <w:t>https://inews.co.uk/news/grapes-tomatoes-peppers-more-expensive-4296544</w:t>
        </w:r>
      </w:hyperlink>
      <w:r>
        <w:t xml:space="preserve"> - * UK shoppers face increased prices on grapes, tomatoes, cucumbers, and peppers due to supply chain disruptions caused by the closure of the Strait of Hormuz. * Food inflation linked to higher energy costs, increased transportation costs, and difficulties obtaining key supplies. * The closure of the Strait affects about 20% of global oil flows, raising oil prices to levels unseen since 2022. * UK food production also vulnerable to energy disruptions, especially for glasshouse-grown produce. * Industry leaders warn of empty shelves if support is not provided to growers. * UK government considers interventions to stabilise input costs and explore regional security measures to reopen the Strait. 469. </w:t>
      </w:r>
      <w:hyperlink r:id="rId351">
        <w:r>
          <w:rPr>
            <w:color w:val="0000EE"/>
            <w:u w:val="single"/>
          </w:rPr>
          <w:t>https://www.freemalaysiatoday.com/category/business/2026/03/15/investors-await-fed-rate-outlook-as-iran-war-keeps-markets-on-edge</w:t>
        </w:r>
      </w:hyperlink>
      <w:r>
        <w:t xml:space="preserve"> - * US stock indexes have declined and volatility has increased since the Iran conflict began. * The Federal Reserve's upcoming meeting will focus on the impact of energy shocks on inflation and growth. * Market expectations for rate cuts have been scaled back due to rising oil prices and inflation concerns. * Fed's policy statement and projections will be released, with Jerome Powell’s press conference likely to address conflict impacts. * Oil prices surged towards US$120, with Iran warning of prices at US$200, influencing market sentiment. 470. </w:t>
      </w:r>
      <w:hyperlink r:id="rId352">
        <w:r>
          <w:rPr>
            <w:color w:val="0000EE"/>
            <w:u w:val="single"/>
          </w:rPr>
          <w:t>https://www.activistpost.com/kuwait-cuts-oil-output-as-qatar-warns-hormuz-chokepoint-chaos-risks-global-shock/</w:t>
        </w:r>
      </w:hyperlink>
      <w:r>
        <w:t xml:space="preserve"> - * Kuwait begins crude oil production cuts due to storage limitations and transport disruptions through the Strait of Hormuz. * Kuwait considers broader reductions in crude output, potentially limiting operations to domestic demand, with a decision expected soon. * Qatar warns that ongoing conflict and disruptions could force all Gulf exporters to declare force majeure, risking an energy crisis. * Iraq has already halved oil production; Qatar shut gas liquefaction plants. * Brent crude futures surged above $91/bbl, with warnings of potential prices exceeding $150/bbl if the conflict continues. * The Gulf conflict and Strait closures threaten a significant energy shock, potentially impacting global economic stability. 471. </w:t>
      </w:r>
      <w:hyperlink r:id="rId353">
        <w:r>
          <w:rPr>
            <w:color w:val="0000EE"/>
            <w:u w:val="single"/>
          </w:rPr>
          <w:t>https://www.nytimes.com/interactive/2026/03/12/business/energy-environment/iran-war-ship-attacks.html</w:t>
        </w:r>
      </w:hyperlink>
      <w:r>
        <w:t xml:space="preserve"> - * At least 16 oil tankers and commercial ships have been attacked in the Persian Gulf since the conflict with Iran began nearly two weeks ago.</w:t>
      </w:r>
      <w:r>
        <w:rPr>
          <w:i/>
        </w:rPr>
        <w:t xml:space="preserve"> Iran has claimed responsibility for several attacks.</w:t>
      </w:r>
      <w:r>
        <w:t xml:space="preserve"> The attacks have focused on oil and energy infrastructure, with recent vessel strikes near the Strait of Hormuz.</w:t>
      </w:r>
      <w:r>
        <w:rPr>
          <w:i/>
        </w:rPr>
        <w:t xml:space="preserve"> The conflict has caused a significant disruption to global oil supply, with fewer ships crossing the strait and a 40% rise in oil prices.</w:t>
      </w:r>
      <w:r>
        <w:t xml:space="preserve"> Nations are releasing emergency reserves to counter supply shortfalls, but concerns over sustained disruptions remain. 472. </w:t>
      </w:r>
      <w:hyperlink r:id="rId354">
        <w:r>
          <w:rPr>
            <w:color w:val="0000EE"/>
            <w:u w:val="single"/>
          </w:rPr>
          <w:t>https://www.benzinga.com/markets/commodities/26/03/51259648/jpmorgan-warns-strategic-oil-reserves-can-cover-only-7-5-of-hormuz-supply-shock-amid-ongoing-</w:t>
        </w:r>
      </w:hyperlink>
      <w:r>
        <w:t xml:space="preserve"> - ['</w:t>
      </w:r>
      <w:r>
        <w:rPr>
          <w:i/>
        </w:rPr>
        <w:t xml:space="preserve"> JPMorgan estimates that the release of strategic reserves will only address 7.5% of the 16 million barrels per day trapped in the Gulf due to Strait of Hormuz blockade.', "</w:t>
      </w:r>
      <w:r>
        <w:t xml:space="preserve"> The US reserves' operational capacity is expected to be less than 2022 levels due to site modernisation and reduced inventories.", '</w:t>
      </w:r>
      <w:r>
        <w:rPr>
          <w:i/>
        </w:rPr>
        <w:t xml:space="preserve"> The current crisis is intensified by the closure of the Strait of Hormuz and the US-Iran conflict, which has drastically reduced Persian Gulf exports.'] 473. </w:t>
      </w:r>
      <w:hyperlink r:id="rId355">
        <w:r>
          <w:rPr>
            <w:color w:val="0000EE"/>
            <w:u w:val="single"/>
          </w:rPr>
          <w:t>https://www.straitstimes.com/world/middle-east/ships-must-coordinate-with-irans-navy-to-pass-through-strait-of-hormuz-foreign-ministry-says</w:t>
        </w:r>
      </w:hyperlink>
      <w:r>
        <w:rPr>
          <w:i/>
        </w:rPr>
        <w:t xml:space="preserve"> - * Iran’s foreign ministry spokesperson states ships must coordinate with Iran's navy to pass through the Strait of Hormuz. * Iran’s Supreme Leader Mojtaba Khamenei affirms Iran's intent to keep the Strait shut as leverage against the US and Israel. * Khamenei calls for neighbouring countries to shut US bases and warns Iran will target them. * Iran emphasises the strategic importance of the Strait of Hormuz and its efforts to maintain maritime security. * Oil prices surge above $100 a barrel amid possible severe disruptions to global energy supplies. 474. </w:t>
      </w:r>
      <w:hyperlink r:id="rId356">
        <w:r>
          <w:rPr>
            <w:color w:val="0000EE"/>
            <w:u w:val="single"/>
          </w:rPr>
          <w:t>https://9jaflaver.com/trump-deploys-5000-us-marines-to-strait-of-hormuz/</w:t>
        </w:r>
      </w:hyperlink>
      <w:r>
        <w:rPr>
          <w:i/>
        </w:rPr>
        <w:t xml:space="preserve"> - * Donald Trump orders deployment of approximately 5,000 US Marines and warships to the Strait of Hormuz due to ongoing tensions with Iran. * The operation includes the amphibious assault ship USS Tripoli, transport dock ships USS San Diego and USS New Orleans, and the 31st Marine Expeditionary Unit. * The deployment aims to strengthen US military presence amid disruptions in the critical energy corridor caused by attacks on cargo ships and tankers. * The move is part of efforts to weaken Iran’s military capabilities and comes amid significant disruption to global oil and gas shipments. * The situation has led to increased insurance premiums, tanker route avoidance, and global energy market turmoil. 475. </w:t>
      </w:r>
      <w:hyperlink r:id="rId357">
        <w:r>
          <w:rPr>
            <w:color w:val="0000EE"/>
            <w:u w:val="single"/>
          </w:rPr>
          <w:t>https://londonlovesbusiness.com/expert-warns-trumps-proposed-mission-in-strait-of-hormuz-is-very-dangerous/</w:t>
        </w:r>
      </w:hyperlink>
      <w:r>
        <w:rPr>
          <w:i/>
        </w:rPr>
        <w:t xml:space="preserve"> - * US President Trump proposes deploying Navy vessels to escort oil tankers through the Strait of Hormuz. * The mission is labelled as ‘very dangerous’ by Rosemary Kelanic, citing Iran’s control of high ground for attacks. * The Strait is a critical chokepoint, with around 20% of the world’s crude oil passing through, and has seen traffic drop from 138 ships to five daily. * Tensions escalate with threats of military action and warnings of regional destabilisation, affecting global energy markets. * Over 1,000 cargo vessels are trapped in the narrow waterway due to increased regional tensions. 476. </w:t>
      </w:r>
      <w:hyperlink r:id="rId358">
        <w:r>
          <w:rPr>
            <w:color w:val="0000EE"/>
            <w:u w:val="single"/>
          </w:rPr>
          <w:t>https://www.zerohedge.com/markets/hormuz-chokepoint-claims-next-victim-worlds-largest-aluminum-smelter-cuts-capacity</w:t>
        </w:r>
      </w:hyperlink>
      <w:r>
        <w:rPr>
          <w:i/>
        </w:rPr>
        <w:t xml:space="preserve"> - * The world's largest aluminium smelter, Alba in the Middle East, reduced output by about 20% on Sunday. * The disruption is linked to the Strait of Hormuz, affecting maritime shipping routes. * Alba's shutdown affects about 19% of its capacity and roughly 2.2% of global aluminium production. * The cut aims to preserve raw material inventory amid shipping disruptions. * Potential broader disruptions could increase aluminium prices globally, especially in the London market. * Ship tracking shows muted traffic at the Hormuz strait, with tankers anchored on both sides. * Iran's foreign minister affirmed the waterway remains open for most vessels, excluding those linked to the US or Israel. 477. </w:t>
      </w:r>
      <w:hyperlink r:id="rId359">
        <w:r>
          <w:rPr>
            <w:color w:val="0000EE"/>
            <w:u w:val="single"/>
          </w:rPr>
          <w:t>https://www.gundemkibris.com/iea-400-milyon-varillik-acil-durum-petrol-stokunun-kullanimina-iliskin-detaylari-acikladi</w:t>
        </w:r>
      </w:hyperlink>
      <w:r>
        <w:rPr>
          <w:i/>
        </w:rPr>
        <w:t xml:space="preserve"> - * IEA's 32 member countries agree to release 400 million barrels of strategic petroleum reserves. * The stocks will be released immediately in Asia-Oceania and by the end of the month in America and Europe. * The stock release includes 72% crude oil and 28% petroleum products. * 172.2 million barrels from US reserves, alongside significant quantities from Asia-Pacific, Europe, and Canada. * This is the sixth strategic reserve release in IEA history, prompted by recent Middle East tensions and supply shocks.</w:t>
      </w:r>
      <w:r>
        <w:t xml:space="preserve">478. </w:t>
      </w:r>
      <w:hyperlink r:id="rId360">
        <w:r>
          <w:rPr>
            <w:color w:val="0000EE"/>
            <w:u w:val="single"/>
          </w:rPr>
          <w:t>https://www.livemint.com/news/world/usisrael-iran-conflict-iea-says-over-400-million-barrels-of-emergency-oil-to-start-flowing-soon-amid-tensions-11773594308977.html</w:t>
        </w:r>
      </w:hyperlink>
      <w:r>
        <w:t xml:space="preserve"> - * The International Energy Agency (IEA) announced the release of 400 million barrels of emergency oil from its reserves. * The release is in response to the US-Israel conflict with Iran and supply disruptions in the Middle East. * Member countries will start releasing stocks immediately in Asia Oceania and from the end of this month in the Americas and Europe. * The majority of reserves released will be from the Americas (195.8 million barrels), Asia Oceania (108.6 million barrels), and Europe (107.5 million barrels). * The decision aims to address fears of oil supply shortages following the Strait of Hormuz closure and Iran’s threats of increased oil prices. 479. </w:t>
      </w:r>
      <w:hyperlink r:id="rId353">
        <w:r>
          <w:rPr>
            <w:color w:val="0000EE"/>
            <w:u w:val="single"/>
          </w:rPr>
          <w:t>https://www.nytimes.com/interactive/2026/03/12/business/energy-environment/iran-war-ship-attacks.html</w:t>
        </w:r>
      </w:hyperlink>
      <w:r>
        <w:t xml:space="preserve"> - * At least 16 oil and cargo ships have been attacked in the Persian Gulf since the start of a war between Israel, the US, and Iran about two weeks ago. * Iran has claimed responsibility for several attacks; vessels include oil tankers and commercial ships. * Attacks have focused on oil infrastructure and shipping in the Strait of Hormuz, a major global oil conduit. * Oil terminals in Iraq and Oman were closed following the attacks. * Global oil supply has been disrupted, with prices rising nearly 40% since the conflict began, causing economic concerns. 480. </w:t>
      </w:r>
      <w:hyperlink r:id="rId352">
        <w:r>
          <w:rPr>
            <w:color w:val="0000EE"/>
            <w:u w:val="single"/>
          </w:rPr>
          <w:t>https://www.activistpost.com/kuwait-cuts-oil-output-as-qatar-warns-hormuz-chokepoint-chaos-risks-global-shock/</w:t>
        </w:r>
      </w:hyperlink>
      <w:r>
        <w:t xml:space="preserve"> - * Kuwait begins crude oil production cuts due to storage limitations and transportation disruptions through the Strait of Hormuz. * Kuwait may implement broader reductions, potentially limiting exports to domestic demand. * Gas liquefaction plants in Qatar shut after IRGC drone strikes; Iraq reduced output by half. * Brent crude futures exceeded $91/bbl, with fears of a global energy shock amid escalating Gulf conflict. * Gulf region tensions threaten to trigger a worldwide economic disruption and potential oil price surge beyond $150/bbl if conflict persists. 481. </w:t>
      </w:r>
      <w:hyperlink r:id="rId361">
        <w:r>
          <w:rPr>
            <w:color w:val="0000EE"/>
            <w:u w:val="single"/>
          </w:rPr>
          <w:t>https://arynews.tv/iraq-says-kurdish-authorities-refusing-to-let-it-send-oil-through-their-pipeline</w:t>
        </w:r>
      </w:hyperlink>
      <w:r>
        <w:t xml:space="preserve"> - * Iraq's oil ministry states Kurdish authorities have refused to allow pipeline use for oil exports amid disruptions caused by the Iran conflict. * Iraqi officials seek permission to pump crude from Kirkuk to Turkey’s Ceyhan hub. * Kurdish authorities demand the lifting of a 'dollar embargo' impacting regional banks and trade. * Tensions have increased over new customs systems perceived as undermining Kurdish autonomy. * Iraq’s oil exports have fallen by 70% due to the conflict blocking the Strait of Hormuz. 482. </w:t>
      </w:r>
      <w:hyperlink r:id="rId362">
        <w:r>
          <w:rPr>
            <w:color w:val="0000EE"/>
            <w:u w:val="single"/>
          </w:rPr>
          <w:t>https://www.reviewjournal.com/business/oil-jumps-to-100-per-barrel-and-stocks-sink-worldwide-with-no-clear-end-in-sight-for-the-iran-war-3724169/</w:t>
        </w:r>
      </w:hyperlink>
      <w:r>
        <w:t xml:space="preserve"> - * The war with Iran led to oil prices reaching $100 per barrel, causing global stock declines. * The Brent crude price increased by 9.2% to $100.46 amid fears of prolonged disruption. * Iran's new supreme leader announced continued attacks and leverage against US and Israel. * International efforts included releasing 400 million barrels from stockpiles, but risks of higher prices persist. * US stock indices fell; the S&amp;P 500 declined 1.5%; European and Asian markets also declined. * Treasury yields rose, influencing borrowing costs and investment prices. * Oil prices rising have pushed back Federal Reserve rate cut forecasts and increased inflation concerns. 483. </w:t>
      </w:r>
      <w:hyperlink r:id="rId363">
        <w:r>
          <w:rPr>
            <w:color w:val="0000EE"/>
            <w:u w:val="single"/>
          </w:rPr>
          <w:t>https://www.justsecurity.org/133996/legal-operational-strait-hormuz-transit-passage/?utm_source=rss&amp;utm_medium=rss&amp;utm_campaign=legal-operational-strait-hormuz-transit-passage</w:t>
        </w:r>
      </w:hyperlink>
      <w:r>
        <w:t xml:space="preserve"> - * Iran's actions, including targeting civilian vessels and possibly mining the Strait of Hormuz, violate international law. * The Strait remains a critical oil transit route, but its narrow geography and threats complicate transit. * Iran possesses naval mines, and mining the strait is illegal under international law. * The US Navy has retired minesweepers, weakening mine countermeasure capabilities. * Seaborne trade and oil exports face heightened risks, with international law offering limited enforcement mechanisms.</w:t>
      </w:r>
      <w:r/>
    </w:p>
    <w:p>
      <w:r/>
      <w:r>
        <w:t xml:space="preserve">484. </w:t>
      </w:r>
      <w:hyperlink r:id="rId364">
        <w:r>
          <w:rPr>
            <w:color w:val="0000EE"/>
            <w:u w:val="single"/>
          </w:rPr>
          <w:t>https://25h.app/2026/03/15/%D9%87%D8%B1%D9%85%D8%B2-%D9%88%D8%AC%D8%B2%D9%8A%D8%B1%D8%A9-%D8%AE%D8%B1%D8%AC-%D9%87%D9%84-%D8%AA%D9%8F%D8%BA%D9%84%D9%82-%D8%A8%D9%88%D8%A7%D8%A8%D8%A9-%D8%A7%D9%84%D9%86%D9%81%D8%B7%D8%9F/</w:t>
        </w:r>
      </w:hyperlink>
      <w:r>
        <w:t xml:space="preserve"> - * The Strait of Hormuz and Ghawar Island are strategic points for oil supply from the Gulf to global markets. * Political and military tensions threaten maritime navigation stability, risking partial or full closures. * Closure scenarios could cause rapid disruptions and increase oil prices due to rescheduling and higher shipping costs. * Alternative measures include increased production, strategic reserves, and enhanced maritime security, but with limited impact compared to actual closures. * Long-term solutions involve de-escalation and cooperation to maintain free navigation and supply routes. 485. </w:t>
      </w:r>
      <w:hyperlink r:id="rId365">
        <w:r>
          <w:rPr>
            <w:color w:val="0000EE"/>
            <w:u w:val="single"/>
          </w:rPr>
          <w:t>https://indianexpress.com/article/business/oil-tanker-smyrni-reaches-mumbai-strait-of-hormuz-west-asia-war-energy-supply-10583538/</w:t>
        </w:r>
      </w:hyperlink>
      <w:r>
        <w:t xml:space="preserve"> - * A Liberian-flagged crude oil tanker arrived in Mumbai, India, after crossing the Strait of Hormuz amid regional conflict. * The tanker, Smyrni, is estimated to carry up to 1 million barrels of Saudi crude and entered Indian waters recently. * Vessel movements through the Strait of Hormuz have become rare due to high risks, with some ships "going dark" to avoid detection. * India has discussed safe passage with Iran for vessels in the region; some Indian and foreign vessels have crossed the Strait recently. * Disruption has caused energy prices to rise and physical supply shortages worldwide. 486. </w:t>
      </w:r>
      <w:hyperlink r:id="rId366">
        <w:r>
          <w:rPr>
            <w:color w:val="0000EE"/>
            <w:u w:val="single"/>
          </w:rPr>
          <w:t>https://www.aachener-zeitung.de/wirtschaft/experte-spritpreise-bleiben-wegen-iran-krieg-hoch/142050432.html</w:t>
        </w:r>
      </w:hyperlink>
      <w:r>
        <w:t xml:space="preserve"> - * The German geopolitics expert Klemens Fischer states petrol prices will stay high due to continued blockage of the Strait of Hormuz. * The Strait, a crucial global oil shipping route, remains militarily controlled by Iran, threatening supply. * Since the conflict intensified, shipping in the Strait has almost halted. * No quick compensation methods are available; releasing reserves or increasing production will take days or weeks. * Escorting tankers would require about 50 escort ships, enabling only three tankers weekly to pass safely.</w:t>
      </w:r>
      <w:r/>
    </w:p>
    <w:p>
      <w:r/>
      <w:r>
        <w:t xml:space="preserve">487. </w:t>
      </w:r>
      <w:hyperlink r:id="rId367">
        <w:r>
          <w:rPr>
            <w:color w:val="0000EE"/>
            <w:u w:val="single"/>
          </w:rPr>
          <w:t>https://www.tampafp.com/iran-says-strait-of-hormuz-is-open-but-blocking-u-s-and-israeli-ships/</w:t>
        </w:r>
      </w:hyperlink>
      <w:r>
        <w:t xml:space="preserve"> - * Iranian Foreign Minister Abbas Araghchi said the Strait of Hormuz is open except for US and Israeli vessels. * He denied a total blockade and stated most ships can pass freely. * Recent reports indicate at least 16 merchant vessels attacked in the Persian Gulf. * Donald Trump announced a coalition of nations preparing naval reinforcements to secure the waterway. * Trump called on China, France, Japan, South Korea, and the UK to contribute vessels to keep the Strait open. 488. </w:t>
      </w:r>
      <w:hyperlink r:id="rId368">
        <w:r>
          <w:rPr>
            <w:color w:val="0000EE"/>
            <w:u w:val="single"/>
          </w:rPr>
          <w:t>https://www.bairdmaritime.com/amp/story/shipping/ports/opinion-iran-holds-the-key-to-reopening-global-energy-markets</w:t>
        </w:r>
      </w:hyperlink>
      <w:r>
        <w:t xml:space="preserve"> - * Saudi Aramco indicated uncertainty over port usage for April exports due to ongoing conflict. * Iran's actions, including shutting the Strait of Hormuz, disrupt around 20% of global oil and LNG supply. * Iran has targeted ships and energy infrastructure, impacting global markets and confidence. * US and Israeli declarations of victory may not immediately restore shipping without Iran's agreement. * Oil prices have surged by up to 60% due to supply disruptions caused by Iran's attacks. 489. </w:t>
      </w:r>
      <w:hyperlink r:id="rId369">
        <w:r>
          <w:rPr>
            <w:color w:val="0000EE"/>
            <w:u w:val="single"/>
          </w:rPr>
          <w:t>https://globalnews.ca/news/11731814/canada-oil-production-increase/</w:t>
        </w:r>
      </w:hyperlink>
      <w:r>
        <w:t xml:space="preserve"> - * Canada will increase oil production by 140,000 barrels per day starting in April, according to the Natural Resources Minister’s office. * The increase is part of the IEA’s plan to release 400 million barrels of oil globally. * The additional barrels will come from planned increases to Alberta’s oil sands, not emergency reserves. * Canada produced 5.3 million barrels per day in 2025, a 2.6% increase. * Canada is not required to hold emergency oil reserves as a net exporter within the IEA framework. 490. </w:t>
      </w:r>
      <w:hyperlink r:id="rId368">
        <w:r>
          <w:rPr>
            <w:color w:val="0000EE"/>
            <w:u w:val="single"/>
          </w:rPr>
          <w:t>https://www.bairdmaritime.com/amp/story/shipping/ports/opinion-iran-holds-the-key-to-reopening-global-energy-markets</w:t>
        </w:r>
      </w:hyperlink>
      <w:r>
        <w:t xml:space="preserve"> - * Saudi Aramco indicated uncertainty over port use for April exports, highlighting Iran's influence on global energy trade. * Iran's disruption of the Strait of Hormuz has cut off approximately 20% of global oil and LNG supply. * US and Israeli military actions have not normalised traffic; Iran's ability to deploy drones and mines prolongs disruptions. * Attacks by Iran and proxies threaten supply routes, including in Fujairah and Yemen, exacerbating market instability. * Oil prices surged up to 60%, with ongoing shutdowns and insurance issues impeding supply recovery. 491. </w:t>
      </w:r>
      <w:hyperlink r:id="rId370">
        <w:r>
          <w:rPr>
            <w:color w:val="0000EE"/>
            <w:u w:val="single"/>
          </w:rPr>
          <w:t>https://meyka.com/blog/gspc-today-march-15-hormuz-blockade-irgc-threats-rattle-risk-1503/</w:t>
        </w:r>
      </w:hyperlink>
      <w:r>
        <w:t xml:space="preserve"> - - The S&amp;P 500 dropped 0.61%, trading around 6,632.2, amid geopolitical tensions and risk aversion. - Iran's IRGC threatened Israel, and reports of a squeeze in Strait of Hormuz traffic raised oil-risk premia. - Traders monitor key levels, volatility markers, and policy signals, with attention to geopolitical risk impacting energy, transport, and insurers. - Potential scenarios include US-led escort plans easing freight and insurance stress, or wider conflicts increasing premia and market risks. - Market leans risk-off with support levels near the 200-day moving average at 6,600.5, and key resistance at 6,839.5 and 6,889.42. 492. </w:t>
      </w:r>
      <w:hyperlink r:id="rId371">
        <w:r>
          <w:rPr>
            <w:color w:val="0000EE"/>
            <w:u w:val="single"/>
          </w:rPr>
          <w:t>https://www.bairdmaritime.com/shipping/ports/opinion-iran-holds-the-key-to-reopening-global-energy-markets</w:t>
        </w:r>
      </w:hyperlink>
      <w:r>
        <w:t xml:space="preserve"> - ['</w:t>
      </w:r>
      <w:r>
        <w:rPr>
          <w:i/>
        </w:rPr>
        <w:t xml:space="preserve"> Saudi Aramco informed its oil buyers that it has no clear port for April exports.', '</w:t>
      </w:r>
      <w:r>
        <w:t xml:space="preserve"> The letter indicates uncertainty about oil sourcing, potentially from the Red Sea or Persian Gulf.', "</w:t>
      </w:r>
      <w:r>
        <w:rPr>
          <w:i/>
        </w:rPr>
        <w:t xml:space="preserve"> The statement highlights Iran's role as the key to reopening the global energy market.", '</w:t>
      </w:r>
      <w:r>
        <w:t xml:space="preserve"> Iran has shut down the Strait of Hormuz amidst ongoing conflict in the Gulf.', "* A Saudi oil buyer commented on the impact of war and Iran's actions on oil supplies."] 493. </w:t>
      </w:r>
      <w:hyperlink r:id="rId372">
        <w:r>
          <w:rPr>
            <w:color w:val="0000EE"/>
            <w:u w:val="single"/>
          </w:rPr>
          <w:t>https://www.seanews.com.tr/article/critical-night-in-strait-of-hormuz-3-more-ships-hit-mmrri9on</w:t>
        </w:r>
      </w:hyperlink>
      <w:r>
        <w:t xml:space="preserve"> - * Regional conflicts in the Middle East have led to increased maritime attacks since February 28, with 16 incidents reported. * On March 11-12, three vessels were targeted in the Strait of Hormuz and Iraqi waters, causing injuries and damage. * Oil infrastructure threats, high insurance costs, and halted shipments indicate escalating energy and maritime risks. * Ship movements and regional security concerns suggest significant disruptions to crude oil transport. * Market analysts predict Brent crude prices could reach $200 if tensions persist.</w:t>
      </w:r>
      <w:r/>
    </w:p>
    <w:p>
      <w:r/>
      <w:r>
        <w:t xml:space="preserve">494. </w:t>
      </w:r>
      <w:hyperlink r:id="rId373">
        <w:r>
          <w:rPr>
            <w:color w:val="0000EE"/>
            <w:u w:val="single"/>
          </w:rPr>
          <w:t>https://www.businessupturn.com/trade-policy/middle-east-tensions-drive-global-energy-price-surge-as-legal-and-geopolitical-fault-lines-reshape-the-cost-of-living-worldwide/5061/</w:t>
        </w:r>
      </w:hyperlink>
      <w:r>
        <w:t xml:space="preserve"> - * Escalating tensions in the Middle East lead to increased volatility in energy markets, raising oil and gas prices globally. * The Strait of Hormuz, a key maritime chokepoint for energy transportation, is central to supply risks amid geopolitical tensions. * International law, such as UNCLOS, aims to ensure safe passage but effectiveness diminishes during security threats. * Rising energy prices impact global supply chains, increasing costs for transportation, manufacturing, and households. * Countries face fiscal strain from subsidising higher energy costs, prompting diversification and strategic reserves.</w:t>
      </w:r>
      <w:r/>
    </w:p>
    <w:p>
      <w:r/>
      <w:r>
        <w:t xml:space="preserve">495. </w:t>
      </w:r>
      <w:hyperlink r:id="rId374">
        <w:r>
          <w:rPr>
            <w:color w:val="0000EE"/>
            <w:u w:val="single"/>
          </w:rPr>
          <w:t>https://windward.ai/blog/march-15-maritime-intelligence-daily/</w:t>
        </w:r>
      </w:hyperlink>
      <w:r>
        <w:t xml:space="preserve"> - * Maritime activity through the Strait of Hormuz fell to zero on March 14, marking the first confirmed halt since hostilities began. * Approximately 400 vessels remain in the Gulf of Oman, indicating a backlog rather than rerouting. * Oil export operations at Kharg Island continue with limited activity despite recent strikes. * Global shipping routes around Bab el-Mandeb, Suez Canal, and Cape of Good Hope are experiencing varied congestion and rerouting. * Infrastructure and logistics face disruptions, including a drone-related fire at Fujairah and suspensions in subsea cable and energy operations. * The US issued a sanctions waiver allowing Russian oil cargoes to complete delivery, affecting about 215 million barrels. * Overall, the maritime environment is characterised by paralysis inside Hormuz, selective vessel authorisation, ongoing rerouting, and infrastructure disruption. 496. </w:t>
      </w:r>
      <w:hyperlink r:id="rId375">
        <w:r>
          <w:rPr>
            <w:color w:val="0000EE"/>
            <w:u w:val="single"/>
          </w:rPr>
          <w:t>https://www.specialforcesnews.com/how-us-sending-of-marines-to-strait-of-hormuz-alerts-posture-shift/</w:t>
        </w:r>
      </w:hyperlink>
      <w:r>
        <w:t xml:space="preserve"> - * The Pentagon ordered Marines and amphibious warships towards the Middle East as tensions increase in the Strait of Hormuz. * Deployment includes elements of the 31st Marine Expeditionary Unit and the USS Tripoli, involving roughly 2,500 Marines. * The deployment aims to respond rapidly to threats, provide maritime safety, and prepare for evacuations or restricted operations. * The shift in Marine power posture moves forces from the Indo-Pacific to the Middle East amid escalating Iran-U.S. tensions. * Iran has increased missile and drone assaults on vessels and military sites, impacting global oil markets, causing oil prices to rise above $100 per barrel. 497. </w:t>
      </w:r>
      <w:hyperlink r:id="rId376">
        <w:r>
          <w:rPr>
            <w:color w:val="0000EE"/>
            <w:u w:val="single"/>
          </w:rPr>
          <w:t>https://www.gccbusinessnews.com/strait-of-hormuz-gcc-energy-global-market/</w:t>
        </w:r>
      </w:hyperlink>
      <w:r>
        <w:t xml:space="preserve"> - * The Strait of Hormuz connects the Persian Gulf with the Arabian Sea and is vital for global energy exports, with around 20 million barrels of oil transported daily. * The disruption caused by Middle East crisis escalation has led to shipping halts, rising oil prices above $100 per barrel, and LNG supply shortages. * GCC economies heavily rely on petrodollars passing through the strait; alternative routes are limited and costly. * Global markets, especially in Asia, are affected due to dependence on Hormuz-linked oil and LNG, with increased freight and insurance costs. * Regional conflict and blockage risks threaten international energy security and economic stability. 498. </w:t>
      </w:r>
      <w:hyperlink r:id="rId377">
        <w:r>
          <w:rPr>
            <w:color w:val="0000EE"/>
            <w:u w:val="single"/>
          </w:rPr>
          <w:t>https://coinpaper.com/15444/sanctions-as-strategy-why-washington-unlocked-russian-oil</w:t>
        </w:r>
      </w:hyperlink>
      <w:r>
        <w:t xml:space="preserve"> - * The US temporarily lifted sanctions on Russian oil stored at sea, authorising the sale of cargoes already in transit until 11 April. * The measure responds to the escalating Middle East crisis and the strategic importance of the Strait of Hormuz. * Around 120 million barrels of Russian oil were floating in global waters, representing five to six days of global consumption. * Moscow interprets the move as recognition of Russian oil market stability and hints at potential easing of restrictions. * European nations, including Germany and the UK, show division over easing sanctions, with some emphasising continued pressure. * Market analysts warn of potential oil prices reaching $150-$200 per barrel if conflicts worsen. * The decision highlights US flexibility in sanctions as a strategic response to global energy security concerns. 499. </w:t>
      </w:r>
      <w:hyperlink r:id="rId378">
        <w:r>
          <w:rPr>
            <w:color w:val="0000EE"/>
            <w:u w:val="single"/>
          </w:rPr>
          <w:t>https://fortune.com/2026/03/15/iran-supertanker-strait-of-hormuz-china-oil-crisis-shipping-traffic/</w:t>
        </w:r>
      </w:hyperlink>
      <w:r>
        <w:t xml:space="preserve"> - * Shipping through the Strait of Hormuz has slowed, with Iranian-linked vessels still moving despite escalating security threats. * An Iranian supertanker bound for China was observed north of Hormuz; additional Iran-linked ships crossed the chokepoint. * A US strike on Kharg Island increased risks to global oil supply chains; US urges allies to deploy warships. * Two Indian LPG tankers successfully passed through, indicating potential back-channel coordination. * Electronic interference and vessel-disabling practices hinder tracking and may cause initial transit data underreporting. * Iran-linked vessels, including VLCCs and containerships, are using tactics to bypass detection, such as moving without transponders. * Automated signals are used to track possible transit, but some vessels may not be visible for days due to routing tactics and signal suppression. 500. </w:t>
      </w:r>
      <w:hyperlink r:id="rId379">
        <w:r>
          <w:rPr>
            <w:color w:val="0000EE"/>
            <w:u w:val="single"/>
          </w:rPr>
          <w:t>https://www.businesstimes.com.sg/international/iea-says-oil-emergency-stocks-flow-immediately-asia</w:t>
        </w:r>
      </w:hyperlink>
      <w:r>
        <w:t xml:space="preserve"> - • The IEA announced a record release of 411.9 million barrels from stockpiles to alleviate supply disruptions caused by Middle East conflicts. • Immediate supply to Asia will begin on March 16, with support for Europe and the Americas from end-March. • Governments will release 271.7 million barrels from government stocks, 116.6 million from industry stocks, and 23.6 million from other sources. • The release aims to counter the biggest supply disruption in history, linked to war in the Middle East and the Strait of Hormuz blockage. • Oil prices closed above US$100 per barrel, amid tensions following US military actions near Iran’s oil facilities.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apantoday.com/category/business/update1-japan-begins-unilateral-oil-reserve-release-amid-iran-crisis" TargetMode="External"/><Relationship Id="rId10" Type="http://schemas.openxmlformats.org/officeDocument/2006/relationships/hyperlink" Target="https://thelivenagpur.com/2026/03/16/war-disrupts-lpg-supply-confidence-group-says-stocks-last-only-8-9-days/" TargetMode="External"/><Relationship Id="rId11" Type="http://schemas.openxmlformats.org/officeDocument/2006/relationships/hyperlink" Target="https://www.tradingview.com/news/invezz:399b41dc5094b:0-gulf-crude-output-could-drop-70-in-us-iran-conflict-says-rystad/" TargetMode="External"/><Relationship Id="rId12" Type="http://schemas.openxmlformats.org/officeDocument/2006/relationships/hyperlink" Target="https://www.thejapannews.net/news/278925279/vital-to-open-strait-of-hormuz-japan-releases-emergency-oil-reserves-amid-iran-conflict" TargetMode="External"/><Relationship Id="rId13" Type="http://schemas.openxmlformats.org/officeDocument/2006/relationships/hyperlink" Target="https://kr-asia.com/asian-executives-flag-rising-supply-chain-risks-from-iran-war" TargetMode="External"/><Relationship Id="rId14" Type="http://schemas.openxmlformats.org/officeDocument/2006/relationships/hyperlink" Target="https://www.bairdmaritime.com/offshore/refining-processing/factbox-refineries-cut-runs-as-war-on-iran-disrupts-exports" TargetMode="External"/><Relationship Id="rId15" Type="http://schemas.openxmlformats.org/officeDocument/2006/relationships/hyperlink" Target="https://en.haberler.com/the-war-plans-had-been-turned-upside-down-turkey-s-19662465/" TargetMode="External"/><Relationship Id="rId16" Type="http://schemas.openxmlformats.org/officeDocument/2006/relationships/hyperlink" Target="https://nairametrics.com/2026/03/16/iran-conflict-pushes-brent-above-105-as-supply-risks-escalate/" TargetMode="External"/><Relationship Id="rId17" Type="http://schemas.openxmlformats.org/officeDocument/2006/relationships/hyperlink" Target="https://newtalk.tw/news/view/2026-03-16/1024587" TargetMode="External"/><Relationship Id="rId18" Type="http://schemas.openxmlformats.org/officeDocument/2006/relationships/hyperlink" Target="https://skepticalscience.com/iran-war-cost-of-fossil-fuel-economy.html" TargetMode="External"/><Relationship Id="rId19" Type="http://schemas.openxmlformats.org/officeDocument/2006/relationships/hyperlink" Target="https://al-sharq.com/article/16/03/2026/%D8%A7%D9%84%D9%8A%D8%A7%D8%A8%D8%A7%D9%86-%D8%AA%D8%B7%D8%B1%D8%AD-%D8%A7%D9%84%D9%86%D9%81%D8%B7-%D9%85%D9%86-%D8%A7%D8%AD%D8%AA%D9%8A%D8%A7%D8%B7%D9%8A%D8%A7%D8%AA%D9%87%D8%A7-%D9%85%D8%B9-%D8%AA%D8%B5%D8%A7%D8%B9%D8%AF-%D8%A7%D9%84%D8%AA%D9%88%D8%AA%D8%B1-%D9%88%D8%A5%D8%BA%D9%84%D8%A7%D9%82-%D9%85%D8%B6%D9%8A%D9%82-%D9%87%D8%B1%D9%85%D8%B2" TargetMode="External"/><Relationship Id="rId20" Type="http://schemas.openxmlformats.org/officeDocument/2006/relationships/hyperlink" Target="https://ekonomi.haber7.com/ekonomi/haber/3612441-petrol-fiyatlari-100-dolar-altina-dusmuyor-savasin-ucuncu-haftasinda-yukselis-suruyor" TargetMode="External"/><Relationship Id="rId21" Type="http://schemas.openxmlformats.org/officeDocument/2006/relationships/hyperlink" Target="https://newtalk.tw/news/view/2026-03-16/1024559" TargetMode="External"/><Relationship Id="rId22" Type="http://schemas.openxmlformats.org/officeDocument/2006/relationships/hyperlink" Target="https://www.tradingview.com/news/moneycontrol:7d941725f094b:0-why-are-ongc-shares-not-rising-despite-brent-crude-staying-above-100-all-you-need-to-know/" TargetMode="External"/><Relationship Id="rId23" Type="http://schemas.openxmlformats.org/officeDocument/2006/relationships/hyperlink" Target="https://www.sss.fi/2026/03/raakaoljyn-hinta-nousee-yha/" TargetMode="External"/><Relationship Id="rId24" Type="http://schemas.openxmlformats.org/officeDocument/2006/relationships/hyperlink" Target="https://www.eltiempo.com/colombia/otras-ciudades/falla-en-suministro-de-energia-provoco-apagado-en-unidades-de-la-refineria-de-cartagena-ecopetrol-activo-plan-de-contingencia-3540411" TargetMode="External"/><Relationship Id="rId25" Type="http://schemas.openxmlformats.org/officeDocument/2006/relationships/hyperlink" Target="https://assamtribune.com/business/oil-prices-surge-nearly-4-amid-rising-west-asia-tensions-1609500" TargetMode="External"/><Relationship Id="rId26" Type="http://schemas.openxmlformats.org/officeDocument/2006/relationships/hyperlink" Target="https://streamlinefeed.co.ke/news/global-energy-markets-fracture-as-crude-breaches-106-barrier" TargetMode="External"/><Relationship Id="rId27" Type="http://schemas.openxmlformats.org/officeDocument/2006/relationships/hyperlink" Target="https://tass.com/economy/2102199" TargetMode="External"/><Relationship Id="rId28" Type="http://schemas.openxmlformats.org/officeDocument/2006/relationships/hyperlink" Target="https://www.kxlh.com/us-news/iran-war/iran-war-pushes-gas-prices-higher-as-trump-urges-allies-to-help-protect-shipping-routes" TargetMode="External"/><Relationship Id="rId29" Type="http://schemas.openxmlformats.org/officeDocument/2006/relationships/hyperlink" Target="https://libnanews.com/petrole-engrais-semi-conducteurs-les-premieres-secousses-economiques-de-la-guerre/" TargetMode="External"/><Relationship Id="rId30" Type="http://schemas.openxmlformats.org/officeDocument/2006/relationships/hyperlink" Target="https://tribune.com.pk/story/2597900/uss-abraham-lincoln-moves-farther-from-iran-after-reported-drone-threats" TargetMode="External"/><Relationship Id="rId31" Type="http://schemas.openxmlformats.org/officeDocument/2006/relationships/hyperlink" Target="https://www.business-standard.com/markets/news/citi-cuts-nifty-year-end-target-to-27-000-on-oil-shock-west-asia-war-risks-126031600334_1.html" TargetMode="External"/><Relationship Id="rId32" Type="http://schemas.openxmlformats.org/officeDocument/2006/relationships/hyperlink" Target="https://www.globaltrademag.com/middle-east-blockade-disrupts-global-lpg-and-naphtha-supply-chains/" TargetMode="External"/><Relationship Id="rId33" Type="http://schemas.openxmlformats.org/officeDocument/2006/relationships/hyperlink" Target="https://egyptoil-gas.com/news/iea-to-release-over-400-mmbbl-from-emergency-reserves-to-stabilize-oil-markets/?utm_source=rss&amp;utm_medium=rss&amp;utm_campaign=iea-to-release-over-400-mmbbl-from-emergency-reserves-to-stabilize-oil-markets" TargetMode="External"/><Relationship Id="rId34" Type="http://schemas.openxmlformats.org/officeDocument/2006/relationships/hyperlink" Target="https://www.business-standard.com/markets/news/crude-oil-110-impact-india-economy-fuel-prices-elara-126031600546_1.html" TargetMode="External"/><Relationship Id="rId35" Type="http://schemas.openxmlformats.org/officeDocument/2006/relationships/hyperlink" Target="https://www.focus.de/finanzen/news/hormus-krise-wer-haelt-die-groessten-oelreserven_0804ff4a-ee3a-43bb-97e8-de1140923693.html" TargetMode="External"/><Relationship Id="rId36" Type="http://schemas.openxmlformats.org/officeDocument/2006/relationships/hyperlink" Target="https://agadir24.info/%D8%A7%D9%84%D9%86%D9%81%D8%B7-%D9%8A%D9%88%D8%A7%D8%B5%D9%84-%D8%A7%D9%84%D8%A7%D8%B1%D8%AA%D9%81%D8%A7%D8%B9-%D9%85%D8%B9-%D8%AA%D8%B5%D8%A7%D8%B9%D8%AF-%D8%A7%D9%84%D8%AA%D9%87%D8%AF%D9%8A%D8%AF.html" TargetMode="External"/><Relationship Id="rId37" Type="http://schemas.openxmlformats.org/officeDocument/2006/relationships/hyperlink" Target="https://www.theage.com.au/business/consumer-affairs/fuel-reserve-released-as-farmers-warn-of-food-price-hit-20260316-p5oax8.html?ref=rss&amp;utm_medium=rss&amp;utm_source=rss_business" TargetMode="External"/><Relationship Id="rId38" Type="http://schemas.openxmlformats.org/officeDocument/2006/relationships/hyperlink" Target="https://www.nrc.nl/nieuws/2026/03/16/zijn-hoge-benzineprijzen-een-blijvertje-a4923098" TargetMode="External"/><Relationship Id="rId39" Type="http://schemas.openxmlformats.org/officeDocument/2006/relationships/hyperlink" Target="https://www.alarabiya.net/aswaq/oil-and-gas/2026/03/16/%D8%A7%D9%84%D9%86%D9%81%D8%B7-%D9%8A%D9%87%D8%A8%D8%B7-%D9%85%D8%B9-%D8%B6%D8%BA%D8%B7-%D8%AA%D8%B1%D8%A7%D9%85%D8%A8-%D8%B9%D9%84%D9%89-%D8%AF%D9%88%D9%84-%D8%A7%D8%AE%D8%B1%D9%89-%D9%84%D9%84%D9%85%D8%B3%D8%A7%D8%B9%D8%AF%D8%A9-%D9%81%D9%8A-%D8%AA%D8%A7%D9%85%D9%8A%D9%86-%D9%85%D8%B6%D9%8A%D9%82-%D9%87%D8%B1%D9%85%D8%B2" TargetMode="External"/><Relationship Id="rId40" Type="http://schemas.openxmlformats.org/officeDocument/2006/relationships/hyperlink" Target="https://finance.yahoo.com/news/totalenergies-reduces-output-15-amidst-105738048.html" TargetMode="External"/><Relationship Id="rId41" Type="http://schemas.openxmlformats.org/officeDocument/2006/relationships/hyperlink" Target="https://businesspost.ng/economy/nigerias-crude-output-falls-145000bpd-in-february/" TargetMode="External"/><Relationship Id="rId42" Type="http://schemas.openxmlformats.org/officeDocument/2006/relationships/hyperlink" Target="https://www.techjuice.pk/how-the-iran-israel-war-has-hit-three-key-global-industries/" TargetMode="External"/><Relationship Id="rId43" Type="http://schemas.openxmlformats.org/officeDocument/2006/relationships/hyperlink" Target="https://www.capital.bg/politika_i_ikonomika/sviat/2026/03/16/4891374_maersk_voinata_v_iran_shte_povishi_cenite_za/?ref=rss" TargetMode="External"/><Relationship Id="rId44" Type="http://schemas.openxmlformats.org/officeDocument/2006/relationships/hyperlink" Target="https://www.independent.co.uk/news/world/americas/us-politics/trump-china-jinping-iran-war-b2939256.html" TargetMode="External"/><Relationship Id="rId45" Type="http://schemas.openxmlformats.org/officeDocument/2006/relationships/hyperlink" Target="https://cyprus-mail.com/2026/03/16/greek-shipowner-defies-regional-slump-to-transit-hormuz" TargetMode="External"/><Relationship Id="rId46" Type="http://schemas.openxmlformats.org/officeDocument/2006/relationships/hyperlink" Target="https://www.thesun.co.uk/news/38526061/trump-marines-unlock-strait-hormuz-ship-shore-raids/" TargetMode="External"/><Relationship Id="rId47" Type="http://schemas.openxmlformats.org/officeDocument/2006/relationships/hyperlink" Target="https://www.thesun.co.uk/news/38527745/us-attacks-iran-pm-uk-plan-reopen-strait-hormuz/" TargetMode="External"/><Relationship Id="rId48" Type="http://schemas.openxmlformats.org/officeDocument/2006/relationships/hyperlink" Target="https://www.currencynews.co.uk/forecast/20260316-45484_euro-to-dollar-forecast-oil-spike-drives-eur-usd-to-7-month-lows.html" TargetMode="External"/><Relationship Id="rId49" Type="http://schemas.openxmlformats.org/officeDocument/2006/relationships/hyperlink" Target="https://investorsking.com/2026/03/16/oil-prices-remain-elevated-above-100-as-middle-east-tensions-disrupt-supply/" TargetMode="External"/><Relationship Id="rId50" Type="http://schemas.openxmlformats.org/officeDocument/2006/relationships/hyperlink" Target="https://realinvestmentadvice.com/resources/blog/treasury-yields-dont-lie-but-wars-dont-drive-them/" TargetMode="External"/><Relationship Id="rId51" Type="http://schemas.openxmlformats.org/officeDocument/2006/relationships/hyperlink" Target="https://www.focus.de/finanzen/bis-zu-770-000-dollar-pro-tag-griechischer-reeder-zwaengt-supertanker-durch-hormus-und-macht-millionen_61552856-0aeb-417f-bbaa-b1ac5d6d6e87.html" TargetMode="External"/><Relationship Id="rId52" Type="http://schemas.openxmlformats.org/officeDocument/2006/relationships/hyperlink" Target="https://www.zeebiz.com/world/news-us-and-israel-airstrikes-on-iran-spark-fears-of-strait-of-hormuz-disruption-392030" TargetMode="External"/><Relationship Id="rId53" Type="http://schemas.openxmlformats.org/officeDocument/2006/relationships/hyperlink" Target="https://www.independent.co.uk/news/uk/home-news/mortgage-deal-market-fall-drop-b2937904.html" TargetMode="External"/><Relationship Id="rId54" Type="http://schemas.openxmlformats.org/officeDocument/2006/relationships/hyperlink" Target="https://www.essar.com/inthenews/oil-prices-may-move-sharply-if-strait-of-hormuz-disruption-continues-says-essar-ceo-prashant-ruia/" TargetMode="External"/><Relationship Id="rId55" Type="http://schemas.openxmlformats.org/officeDocument/2006/relationships/hyperlink" Target="https://www.business-standard.com/world-news/saudi-offers-red-sea-route-for-oil-buyers-as-hormuz-crisis-persists-126031600330_1.html" TargetMode="External"/><Relationship Id="rId56" Type="http://schemas.openxmlformats.org/officeDocument/2006/relationships/hyperlink" Target="https://yen.com.gh/politics/301147-us-israel-iran-war-npa-increases-fuel-price-petrol-ghc1157-diesel-pegged-ghc1435/" TargetMode="External"/><Relationship Id="rId57" Type="http://schemas.openxmlformats.org/officeDocument/2006/relationships/hyperlink" Target="https://lenta.ru/news/2026/03/16/krupnyy-blizhnevostochnyy-port-prekratil-pogruzku-nefti/" TargetMode="External"/><Relationship Id="rId58" Type="http://schemas.openxmlformats.org/officeDocument/2006/relationships/hyperlink" Target="https://www.cnbc.com/2026/03/13/indias-modi-reaches-out-to-iran-as-energy-crunch-fears-grip-the-south-asian-nation-.html" TargetMode="External"/><Relationship Id="rId59" Type="http://schemas.openxmlformats.org/officeDocument/2006/relationships/hyperlink" Target="https://www.deccanchronicle.com/west-asia/pakistan-oil-tanker-transits-hormuz-after-hugging-irans-coast-1944185" TargetMode="External"/><Relationship Id="rId60" Type="http://schemas.openxmlformats.org/officeDocument/2006/relationships/hyperlink" Target="https://www.publico.pt/2026/03/16/mundo/noticia/kallas-sugere-replicar-acordo-cereais-ucrania-desbloquear-estreito-ormuz-2168006" TargetMode="External"/><Relationship Id="rId61" Type="http://schemas.openxmlformats.org/officeDocument/2006/relationships/hyperlink" Target="https://www.ilgiornale.it/news/politica/corridoio-hormuz-trappola-traffico-commerciale-gi-colpite-23-2637844.html" TargetMode="External"/><Relationship Id="rId62" Type="http://schemas.openxmlformats.org/officeDocument/2006/relationships/hyperlink" Target="https://www.investing.com/news/stock-market-news/these-oil-dollar-and-bond-yield-levels-could-spark-policy-action-bofas-hartnett-4559410" TargetMode="External"/><Relationship Id="rId63" Type="http://schemas.openxmlformats.org/officeDocument/2006/relationships/hyperlink" Target="https://www.cbnme.com/logistics-news/bahri-activates-dynamic-routing-measures/" TargetMode="External"/><Relationship Id="rId64" Type="http://schemas.openxmlformats.org/officeDocument/2006/relationships/hyperlink" Target="https://oilprice.com/Latest-Energy-News/World-News/Sinopec-Slashes-Refining-Runs-as-Hormuz-Disruption-Squeezes-Crude-Supply.html" TargetMode="External"/><Relationship Id="rId65" Type="http://schemas.openxmlformats.org/officeDocument/2006/relationships/hyperlink" Target="https://en.nhandan.vn/ensuring-a-stable-fuel-supply-for-the-market-post160056.html" TargetMode="External"/><Relationship Id="rId66" Type="http://schemas.openxmlformats.org/officeDocument/2006/relationships/hyperlink" Target="https://www.digitaljournal.com/world/middle-east-war-global-economic-fallout/article" TargetMode="External"/><Relationship Id="rId67" Type="http://schemas.openxmlformats.org/officeDocument/2006/relationships/hyperlink" Target="https://ca.news.yahoo.com/gulf-states-report-drone-attacks-073739488.html" TargetMode="External"/><Relationship Id="rId68" Type="http://schemas.openxmlformats.org/officeDocument/2006/relationships/hyperlink" Target="https://www.thehindubusinessline.com/markets/nifty-energy-slides-125-as-west-asia-oil-shock-batters-downstream-stocks/article70748865.ece" TargetMode="External"/><Relationship Id="rId69" Type="http://schemas.openxmlformats.org/officeDocument/2006/relationships/hyperlink" Target="https://www.thehindubusinessline.com/news/world/saudis-give-oil-buyers-red-sea-option-as-hormuz-crisis-persists/article70748784.ece" TargetMode="External"/><Relationship Id="rId70" Type="http://schemas.openxmlformats.org/officeDocument/2006/relationships/hyperlink" Target="https://www.coutts.com/insights/investing/energy-market-moves-in-a-strengthening-economy.html" TargetMode="External"/><Relationship Id="rId71" Type="http://schemas.openxmlformats.org/officeDocument/2006/relationships/hyperlink" Target="https://anytvnews.com/world/crude-oil-price-update-crude-oil-became-cheaper-trump-asked-for-help-from-the-world-big-news-came-amid-tension-in-the-gulf-of-hormuz/" TargetMode="External"/><Relationship Id="rId72" Type="http://schemas.openxmlformats.org/officeDocument/2006/relationships/hyperlink" Target="https://lanouvelletribune.info/2026/03/gaz-la-crise-au-moyen-orient-revele-la-fragilite-de-leurope-malgre-le-soutien-americain/" TargetMode="External"/><Relationship Id="rId73" Type="http://schemas.openxmlformats.org/officeDocument/2006/relationships/hyperlink" Target="https://ghanaiantimes.com.gh/oil-prices-surge-despite-strategic-reserve-release/" TargetMode="External"/><Relationship Id="rId74" Type="http://schemas.openxmlformats.org/officeDocument/2006/relationships/hyperlink" Target="https://investinglive.com/commodities/uaes-fujairah-oil-port-attacked-again-oil-loading-has-been-suspended-20260316/" TargetMode="External"/><Relationship Id="rId75" Type="http://schemas.openxmlformats.org/officeDocument/2006/relationships/hyperlink" Target="https://www.legit.ng/business-economy/energy/1700949-dangote-refinery-private-depots-release-cooking-gas-prices-retailers-adjust/" TargetMode="External"/><Relationship Id="rId76" Type="http://schemas.openxmlformats.org/officeDocument/2006/relationships/hyperlink" Target="https://www.litefinance.org/blog/analysts-opinions/eurusd-forecast-and-price-prediction/us-dollar-flirts-with-new-yearly-high-forecast-as-of-16032026/" TargetMode="External"/><Relationship Id="rId77" Type="http://schemas.openxmlformats.org/officeDocument/2006/relationships/hyperlink" Target="https://www.cairo24.com/2388898" TargetMode="External"/><Relationship Id="rId78" Type="http://schemas.openxmlformats.org/officeDocument/2006/relationships/hyperlink" Target="https://bitcoinethereumnews.com/finance/gains-ground-below-0-7000-on-hawkish-rba-bets/?utm_source=rss&amp;utm_medium=rss&amp;utm_campaign=gains-ground-below-0-7000-on-hawkish-rba-bets" TargetMode="External"/><Relationship Id="rId79" Type="http://schemas.openxmlformats.org/officeDocument/2006/relationships/hyperlink" Target="https://www.kurdistan24.net/en/story/900938/eu-reviews-naval-mission-to-protect-strait-of-hormuz-amid-middle-east-tensions" TargetMode="External"/><Relationship Id="rId80" Type="http://schemas.openxmlformats.org/officeDocument/2006/relationships/hyperlink" Target="https://www.express.co.uk/news/world/2181694/panic-iran-war-creates-oil-crisis-1970s" TargetMode="External"/><Relationship Id="rId81" Type="http://schemas.openxmlformats.org/officeDocument/2006/relationships/hyperlink" Target="https://blackchronicle.com/national/everyday-economics-the-fed-faces-a-slowing-economy-and-a-new-inflation-shock/" TargetMode="External"/><Relationship Id="rId82" Type="http://schemas.openxmlformats.org/officeDocument/2006/relationships/hyperlink" Target="https://www.cmjornal.pt/economia/detalhe/preco-do-petroleo-brent-sobe-2-e-ultrapassa-os-105-dolares" TargetMode="External"/><Relationship Id="rId83" Type="http://schemas.openxmlformats.org/officeDocument/2006/relationships/hyperlink" Target="https://www.mql5.com/en/blogs/post/768183" TargetMode="External"/><Relationship Id="rId84" Type="http://schemas.openxmlformats.org/officeDocument/2006/relationships/hyperlink" Target="https://economictimes.indiatimes.com/news/india/already-yielding-results-eam-jaishankar-pushes-dialogue-with-iran-to-secure-shipping-in-hormuz/videoshow/129603339.cms" TargetMode="External"/><Relationship Id="rId85" Type="http://schemas.openxmlformats.org/officeDocument/2006/relationships/hyperlink" Target="https://www.news18.com/india/shivalik-carrying-over-46000-tonnes-of-lpg-set-to-dock-at-mundra-port-after-safe-hormuz-transit-ws-l-9962675.html" TargetMode="External"/><Relationship Id="rId86" Type="http://schemas.openxmlformats.org/officeDocument/2006/relationships/hyperlink" Target="https://karimalmansour.substack.com/p/notes-from-the-desk-stagflation-with" TargetMode="External"/><Relationship Id="rId87" Type="http://schemas.openxmlformats.org/officeDocument/2006/relationships/hyperlink" Target="https://investinglive.com/forex/usdjpy-trades-around-intervention-levels-as-japanese-officials-remain-constrained-20260316/" TargetMode="External"/><Relationship Id="rId88" Type="http://schemas.openxmlformats.org/officeDocument/2006/relationships/hyperlink" Target="https://www.indiandefensenews.in/2026/03/indian-navy-secures-vital-lpg-lifeline.html" TargetMode="External"/><Relationship Id="rId89" Type="http://schemas.openxmlformats.org/officeDocument/2006/relationships/hyperlink" Target="https://www.investing.com/news/commodities-news/factboxanalysts-reassess-oil-price-estimates-as-iran-conflict-disrupts-markets-4559177" TargetMode="External"/><Relationship Id="rId90" Type="http://schemas.openxmlformats.org/officeDocument/2006/relationships/hyperlink" Target="https://en.protothema.gr/2026/03/16/trump-presses-allies-over-strait-of-hormuz-warns-it-will-be-bad-for-nato-if-they-dont-help-israeli-army-launches-ground-operations-in-southern-lebanon-updates/" TargetMode="External"/><Relationship Id="rId91" Type="http://schemas.openxmlformats.org/officeDocument/2006/relationships/hyperlink" Target="https://mediaindonesia.com/internasional/870945/simak-strategi-iran-di-selat-hormuz-yang-bikin-militer-as-dan-israel-kocar-kacir" TargetMode="External"/><Relationship Id="rId92" Type="http://schemas.openxmlformats.org/officeDocument/2006/relationships/hyperlink" Target="https://bitcoinethereumnews.com/finance/wti-oil-rises-to-near-98-00-on-trump-threats-against-iran-export-facilities/?utm_source=rss&amp;utm_medium=rss&amp;utm_campaign=wti-oil-rises-to-near-98-00-on-trump-threats-against-iran-export-facilities" TargetMode="External"/><Relationship Id="rId93" Type="http://schemas.openxmlformats.org/officeDocument/2006/relationships/hyperlink" Target="https://www.dailymail.co.uk/news/article-15642169/Explosions-rock-Dubai-Iranian-drone-strikes-causes-buildings-shake-citys-financial-centre-Live-update.html?ns_mchannel=rss&amp;ns_campaign=1490&amp;ito=1490" TargetMode="External"/><Relationship Id="rId94" Type="http://schemas.openxmlformats.org/officeDocument/2006/relationships/hyperlink" Target="https://sana.sy/international/2427176/" TargetMode="External"/><Relationship Id="rId95" Type="http://schemas.openxmlformats.org/officeDocument/2006/relationships/hyperlink" Target="https://news.abplive.com/news/air-india-cancels-all-flights-to-and-from-dubai-after-drone-strike-hits-dxb-airport-fuel-tanker-hit-fire-live-updates-1831438" TargetMode="External"/><Relationship Id="rId96" Type="http://schemas.openxmlformats.org/officeDocument/2006/relationships/hyperlink" Target="https://www.aljazeera.com/news/2026/3/16/iran-war-what-is-happening-on-day-17-of-us-israel-attacks" TargetMode="External"/><Relationship Id="rId97" Type="http://schemas.openxmlformats.org/officeDocument/2006/relationships/hyperlink" Target="https://www.freepressjournal.in/world/us-israel-iran-war-why-abbas-araghchis-condemnation-of-israeli-strikes-on-iranian-fuel-depots-as-ecocide-is-a-self-defeating-claim" TargetMode="External"/><Relationship Id="rId98" Type="http://schemas.openxmlformats.org/officeDocument/2006/relationships/hyperlink" Target="https://inews.co.uk/news/world/trump-thinks-island-key-iran-gamble-deadly-4296591" TargetMode="External"/><Relationship Id="rId99" Type="http://schemas.openxmlformats.org/officeDocument/2006/relationships/hyperlink" Target="https://container-news.com/readers-speak-middle-east-tensions-could-push-ships-around-cape/" TargetMode="External"/><Relationship Id="rId100" Type="http://schemas.openxmlformats.org/officeDocument/2006/relationships/hyperlink" Target="https://www.aljazeera.com/news/2026/3/13/two-killed-in-oman-by-drones-several-also-fired-at-saudi-arabia?traffic_source=rss" TargetMode="External"/><Relationship Id="rId101" Type="http://schemas.openxmlformats.org/officeDocument/2006/relationships/hyperlink" Target="https://www.insurancejournal.com/news/international/2026/03/13/861590.htm" TargetMode="External"/><Relationship Id="rId102" Type="http://schemas.openxmlformats.org/officeDocument/2006/relationships/hyperlink" Target="https://www.mirror.co.uk/news/uk-news/breaking-dubai-drone-smashes-finance-36860659" TargetMode="External"/><Relationship Id="rId103" Type="http://schemas.openxmlformats.org/officeDocument/2006/relationships/hyperlink" Target="https://www.moneytimes.com.br/mais-de-400-mi-de-barris-de-reservas-emergenciais-de-petroleo-devem-fluir-aos-mercados-globais-em-breve-diz-aie-fets/" TargetMode="External"/><Relationship Id="rId104" Type="http://schemas.openxmlformats.org/officeDocument/2006/relationships/hyperlink" Target="https://www.sondakika.com/ekonomi/haber-japonya-petrol-rezervlerini-piyasaya-surecek-19661851/" TargetMode="External"/><Relationship Id="rId105" Type="http://schemas.openxmlformats.org/officeDocument/2006/relationships/hyperlink" Target="https://www.businesstoday.in/markets/stocks/story/mrpl-chennai-petroleum-shares-jump-up-to-10-here-is-why-520718-2026-03-16?utm_source=rssfeed" TargetMode="External"/><Relationship Id="rId106" Type="http://schemas.openxmlformats.org/officeDocument/2006/relationships/hyperlink" Target="https://www.cairo24.com/2388899" TargetMode="External"/><Relationship Id="rId107" Type="http://schemas.openxmlformats.org/officeDocument/2006/relationships/hyperlink" Target="https://www.mediafax.ro/editorialistii/eliza-ene-corbeanu-stapanii-stramtorii-hormuz-23703656" TargetMode="External"/><Relationship Id="rId108" Type="http://schemas.openxmlformats.org/officeDocument/2006/relationships/hyperlink" Target="https://asianaviation.com/aviation-reels-from-us-israel-war-on-iran/" TargetMode="External"/><Relationship Id="rId109" Type="http://schemas.openxmlformats.org/officeDocument/2006/relationships/hyperlink" Target="https://www.channelstv.com/2026/03/16/20-thai-sailors-return-home-after-vessel-attack-in-gulf/" TargetMode="External"/><Relationship Id="rId110" Type="http://schemas.openxmlformats.org/officeDocument/2006/relationships/hyperlink" Target="https://indianexpress.com/article/world/oil-prices-will-come-tumbling-down-once-war-is-over-trump-demands-7-countries-to-send-warships-to-keep-strait-of-hormuz-open-10584380/" TargetMode="External"/><Relationship Id="rId111" Type="http://schemas.openxmlformats.org/officeDocument/2006/relationships/hyperlink" Target="https://www.elbalad.news/6904106" TargetMode="External"/><Relationship Id="rId112" Type="http://schemas.openxmlformats.org/officeDocument/2006/relationships/hyperlink" Target="https://www.businesstoday.in/bt-tv/whats-hot/video/west-asia-war-spills-wider-fujairah-port-hit-as-iran-warning-pushes-gulf-tensions-higher-520693-2026-03-16?utm_source=rssfeed" TargetMode="External"/><Relationship Id="rId113" Type="http://schemas.openxmlformats.org/officeDocument/2006/relationships/hyperlink" Target="https://www.aljazeera.com/news/2026/3/13/iran-war-what-is-happening-on-day-14-of-us-israel-attacks?traffic_source=rss" TargetMode="External"/><Relationship Id="rId114" Type="http://schemas.openxmlformats.org/officeDocument/2006/relationships/hyperlink" Target="https://www.theguardian.com/world/2026/mar/13/iran-war-oil-prices-russian-sanctions-lifted" TargetMode="External"/><Relationship Id="rId115" Type="http://schemas.openxmlformats.org/officeDocument/2006/relationships/hyperlink" Target="https://www.independent.co.uk/news/iran-israeli-saudi-arabia-persian-gulf-donald-trump-b2937687.html" TargetMode="External"/><Relationship Id="rId116" Type="http://schemas.openxmlformats.org/officeDocument/2006/relationships/hyperlink" Target="https://pajhwok.com/2026/03/16/trump-warns-nato-of-very-bad-future-if-allies-do-not-help-reopen-hormuz/" TargetMode="External"/><Relationship Id="rId117" Type="http://schemas.openxmlformats.org/officeDocument/2006/relationships/hyperlink" Target="https://fullavantenews.com/uaes-fujairah-port-stops-some-oil-loading-operations-after-drone-attack/" TargetMode="External"/><Relationship Id="rId118" Type="http://schemas.openxmlformats.org/officeDocument/2006/relationships/hyperlink" Target="https://www.turkiyetoday.com/opinion/natos-southern-neighborhood-is-under-fire-as-war-in-gulf-escalates-3216301" TargetMode="External"/><Relationship Id="rId119" Type="http://schemas.openxmlformats.org/officeDocument/2006/relationships/hyperlink" Target="https://biz.chosun.com/en/en-international/2026/03/16/JOCNB4M5B5FKZD4CM7LYF5YGHY/" TargetMode="External"/><Relationship Id="rId120" Type="http://schemas.openxmlformats.org/officeDocument/2006/relationships/hyperlink" Target="https://tribune.net.ph/2026/03/16/another-big-fuel-price-hike-set-tuesday" TargetMode="External"/><Relationship Id="rId121" Type="http://schemas.openxmlformats.org/officeDocument/2006/relationships/hyperlink" Target="https://www.cnbc.com/2026/03/16/trump-iran-kharg-island-strikes-oil-exports.html" TargetMode="External"/><Relationship Id="rId122" Type="http://schemas.openxmlformats.org/officeDocument/2006/relationships/hyperlink" Target="https://www.reviewjournal.com/opinion/commentary-its-gasoline-and-groceries-all-over-again-3724437/" TargetMode="External"/><Relationship Id="rId123" Type="http://schemas.openxmlformats.org/officeDocument/2006/relationships/hyperlink" Target="https://libyaupdate.com/escalation-of-tensions-in-the-gulf-after-targeting-ships-and-fuel-tanks/" TargetMode="External"/><Relationship Id="rId124" Type="http://schemas.openxmlformats.org/officeDocument/2006/relationships/hyperlink" Target="https://timesofoman.com//article/169531-iran-designates-support-centres-for-uss-gerald-r-ford-as-targets" TargetMode="External"/><Relationship Id="rId125" Type="http://schemas.openxmlformats.org/officeDocument/2006/relationships/hyperlink" Target="https://timesofoman.com//article/169522-flights-suspended-at-dubai-international-airport-after-drone-incident" TargetMode="External"/><Relationship Id="rId126" Type="http://schemas.openxmlformats.org/officeDocument/2006/relationships/hyperlink" Target="https://www.darnews.com/world/the-latest-us-hits-iran-with-intense-strikes-as-iranian-air-campaign-drives-oil-prices-higher-db04fc0d" TargetMode="External"/><Relationship Id="rId127" Type="http://schemas.openxmlformats.org/officeDocument/2006/relationships/hyperlink" Target="https://indianexpress.com/article/world/us-news/us-israel-iran-war-live-updates-trump-nato-strait-of-hormuz-10584202/" TargetMode="External"/><Relationship Id="rId128" Type="http://schemas.openxmlformats.org/officeDocument/2006/relationships/hyperlink" Target="https://punchng.com/russia-piles-pressure-on-us-over-oil-sanctions/?utm_source=rss.punchng.com&amp;utm_medium=web" TargetMode="External"/><Relationship Id="rId129" Type="http://schemas.openxmlformats.org/officeDocument/2006/relationships/hyperlink" Target="https://www.skynewsarabia.com/world/1858832-%D8%A7%D9%84%D9%8A%D9%88%D9%85-%D8%A7%D9%84%D8%B3%D8%A7%D8%A8%D8%B9-%D8%B9%D8%B4%D8%B1-%D8%A7%D9%84%D8%AD%D8%B1%D8%A8-%D8%A3%D9%87%D9%85-%D8%A7%D9%84%D8%AA%D8%B7%D9%88%D8%B1%D8%A7%D8%AA" TargetMode="External"/><Relationship Id="rId130" Type="http://schemas.openxmlformats.org/officeDocument/2006/relationships/hyperlink" Target="https://diariodelhuila.com/volvieron-los-carrotanques/" TargetMode="External"/><Relationship Id="rId131" Type="http://schemas.openxmlformats.org/officeDocument/2006/relationships/hyperlink" Target="https://www.investing.com/news/forex-news/asia-fx-weakens-indian-rupee-at-record-low-as-iran-war-keeps-oil-jitters-in-play-4558880" TargetMode="External"/><Relationship Id="rId132" Type="http://schemas.openxmlformats.org/officeDocument/2006/relationships/hyperlink" Target="https://www.newzimbabwe.com/us-eases-russia-oil-sanctions-as-iran-war-pushes-up-energy-prices/" TargetMode="External"/><Relationship Id="rId133" Type="http://schemas.openxmlformats.org/officeDocument/2006/relationships/hyperlink" Target="https://www.nrk.no/urix/trump-truer-nato-med-_svaert-darlig-fremtid__-krever-hjelp-fra-allierte-med-hormuzstredet-1.17810524" TargetMode="External"/><Relationship Id="rId134" Type="http://schemas.openxmlformats.org/officeDocument/2006/relationships/hyperlink" Target="https://www.counterpunch.org/2026/03/16/existential-attrition-irans-closure-of-the-strait-of-hormuz/" TargetMode="External"/><Relationship Id="rId135" Type="http://schemas.openxmlformats.org/officeDocument/2006/relationships/hyperlink" Target="https://www.darnews.com/world/asia-shares-mostly-lower-and-oil-hovers-around-100-a-barrel-over-iran-war-worries-304ae19b" TargetMode="External"/><Relationship Id="rId136" Type="http://schemas.openxmlformats.org/officeDocument/2006/relationships/hyperlink" Target="https://news.az/news/japan-starts-unilateral-oil-reserve-release" TargetMode="External"/><Relationship Id="rId137" Type="http://schemas.openxmlformats.org/officeDocument/2006/relationships/hyperlink" Target="https://25h.app/2026/03/16/%D8%AA%D8%AD%D8%B0%D9%8A%D8%B1%D8%A7%D8%AA-%D9%85%D9%86-%D8%B9%D9%85%D8%A7%D9%84%D9%82%D8%A9-%D8%A7%D9%84%D9%86%D9%81%D8%B7-%D9%84%D8%AA%D8%B1%D8%A7%D9%85%D8%A8-%D8%A3%D8%B2%D9%85%D8%A9-%D8%A7%D9%84/" TargetMode="External"/><Relationship Id="rId138" Type="http://schemas.openxmlformats.org/officeDocument/2006/relationships/hyperlink" Target="https://ekonomi.haber7.com/ekonomi/haber/3612354-abd-iranin-kalbini-vurdu-kuresel-petrol-piyasasi-alev-aldi" TargetMode="External"/><Relationship Id="rId139" Type="http://schemas.openxmlformats.org/officeDocument/2006/relationships/hyperlink" Target="https://bitcoinworld.co.in/pound-sterling-gains-fed-boe-rates/" TargetMode="External"/><Relationship Id="rId140" Type="http://schemas.openxmlformats.org/officeDocument/2006/relationships/hyperlink" Target="https://bitcoinworld.co.in/silver-price-forecast-xagusd-plunge-4/" TargetMode="External"/><Relationship Id="rId141" Type="http://schemas.openxmlformats.org/officeDocument/2006/relationships/hyperlink" Target="https://www.cbsnews.com/video/experts-reports-strait-of-hormuz-gas-prices/" TargetMode="External"/><Relationship Id="rId142" Type="http://schemas.openxmlformats.org/officeDocument/2006/relationships/hyperlink" Target="https://www.fxstreet.com/news/usd-tactical-haven-support-but-structural-headwinds-bbh-202603160658" TargetMode="External"/><Relationship Id="rId143" Type="http://schemas.openxmlformats.org/officeDocument/2006/relationships/hyperlink" Target="https://www.armstrongeconomics.com/international-news/north_america/americas-current-economy/the-us-economy-slows-as-war-risks-rise/" TargetMode="External"/><Relationship Id="rId144" Type="http://schemas.openxmlformats.org/officeDocument/2006/relationships/hyperlink" Target="https://www.thenewslens.com/article/265675" TargetMode="External"/><Relationship Id="rId145" Type="http://schemas.openxmlformats.org/officeDocument/2006/relationships/hyperlink" Target="https://ekonomi.republika.co.id/berita/tbtbw2423/perang-asiran-picu-gangguan-pasokan-minyak-terbesar-sepanjang-sejarah-bahlil-percepat-transisi-ebt" TargetMode="External"/><Relationship Id="rId146" Type="http://schemas.openxmlformats.org/officeDocument/2006/relationships/hyperlink" Target="https://www.24newshd.tv/16-Mar-2026/oil-hovers-around-dollar-100-stocks-mixed-iran-war-rages" TargetMode="External"/><Relationship Id="rId147" Type="http://schemas.openxmlformats.org/officeDocument/2006/relationships/hyperlink" Target="https://digpu.com/world-news/why-iran-is-attacking-saudi-arabia-uae-and-qatar" TargetMode="External"/><Relationship Id="rId148" Type="http://schemas.openxmlformats.org/officeDocument/2006/relationships/hyperlink" Target="https://thekenyatimes.com/global-politics/u-s-authorizes-sale-of-russian-oil/" TargetMode="External"/><Relationship Id="rId149" Type="http://schemas.openxmlformats.org/officeDocument/2006/relationships/hyperlink" Target="https://www.tagesschau.de/newsticker/liveblog-iran-montag-100.html" TargetMode="External"/><Relationship Id="rId150" Type="http://schemas.openxmlformats.org/officeDocument/2006/relationships/hyperlink" Target="https://www.newsghana.com.gh/global-responses-to-the-us-israeli-war-against-iran-and-lebanon/" TargetMode="External"/><Relationship Id="rId151" Type="http://schemas.openxmlformats.org/officeDocument/2006/relationships/hyperlink" Target="https://www.seattletimes.com/nation-world/u-s-officials-say-iran-is-laying-mines-in-the-strait-of-hormuz/?utm_source=RSS&amp;utm_medium=Referral&amp;utm_campaign=RSS_all" TargetMode="External"/><Relationship Id="rId152" Type="http://schemas.openxmlformats.org/officeDocument/2006/relationships/hyperlink" Target="https://nairametrics.com/2026/03/16/macron-speaks-with-irans-president-demands-end-to-unacceptable-attacks/" TargetMode="External"/><Relationship Id="rId153" Type="http://schemas.openxmlformats.org/officeDocument/2006/relationships/hyperlink" Target="https://www.cityam.com/ftse-100-live-stocks-to-jump-oil-spikes-as-strait-of-hormuz-blocked/" TargetMode="External"/><Relationship Id="rId154" Type="http://schemas.openxmlformats.org/officeDocument/2006/relationships/hyperlink" Target="https://www.indiavision.com/business/u-s-oil-prices-stay-elevated-as-trump-threatens-strikes-on-irans-crude-export-facilities/600435/" TargetMode="External"/><Relationship Id="rId155" Type="http://schemas.openxmlformats.org/officeDocument/2006/relationships/hyperlink" Target="https://www.express.co.uk/news/uk/2181665/british-troops-iraq-burn-missiles-iran-war-putin" TargetMode="External"/><Relationship Id="rId156" Type="http://schemas.openxmlformats.org/officeDocument/2006/relationships/hyperlink" Target="https://www.ad-hoc-news.de/boerse/news/ueberblick/iran-strait-crisis-pushes-brent-above-100-as-iea-reserves-fail-to/68692763" TargetMode="External"/><Relationship Id="rId157" Type="http://schemas.openxmlformats.org/officeDocument/2006/relationships/hyperlink" Target="https://www.radiofree.org/2026/03/15/the-growing-problems-of-operation-epic-fury/" TargetMode="External"/><Relationship Id="rId158" Type="http://schemas.openxmlformats.org/officeDocument/2006/relationships/hyperlink" Target="https://bitcoinworld.co.in/indian-rupee-record-low-iran-war-oil-shock/" TargetMode="External"/><Relationship Id="rId159" Type="http://schemas.openxmlformats.org/officeDocument/2006/relationships/hyperlink" Target="https://www.theguardian.com/world/live/2026/mar/13/iran-war-news-live-updates-us-israel-middle-east-crisis-latest" TargetMode="External"/><Relationship Id="rId160" Type="http://schemas.openxmlformats.org/officeDocument/2006/relationships/hyperlink" Target="https://peru21.pe/economia/petroleo-supera-los-us100-por-miedo-que-desabastecimiento-se-prolongue/" TargetMode="External"/><Relationship Id="rId161" Type="http://schemas.openxmlformats.org/officeDocument/2006/relationships/hyperlink" Target="https://www.straitstimes.com/asia/east-asia/japan-says-beginning-release-of-strategic-oil-reserves" TargetMode="External"/><Relationship Id="rId162" Type="http://schemas.openxmlformats.org/officeDocument/2006/relationships/hyperlink" Target="https://www.seatrade-maritime.com/security/iran-vows-to-keep-blocking-the-strait-of-hormuz" TargetMode="External"/><Relationship Id="rId163" Type="http://schemas.openxmlformats.org/officeDocument/2006/relationships/hyperlink" Target="https://www.seattletimes.com/business/asia-shares-mostly-lower-and-oil-hovers-around-100-a-barrel-over-iran-war-worries/?utm_source=RSS&amp;utm_medium=Referral&amp;utm_campaign=RSS_all" TargetMode="External"/><Relationship Id="rId164" Type="http://schemas.openxmlformats.org/officeDocument/2006/relationships/hyperlink" Target="https://www.news4jax.com/business/2026/03/16/brent-crude-trades-near-105-as-iran-attacks-more-gulf-targets-while-shares-are-mixed/" TargetMode="External"/><Relationship Id="rId165" Type="http://schemas.openxmlformats.org/officeDocument/2006/relationships/hyperlink" Target="https://aif.ru/money/dmitriev-ssha-fakticheski-priznali-zavisimost-mirovogo-rynka-ot-nefti-iz-rf" TargetMode="External"/><Relationship Id="rId166" Type="http://schemas.openxmlformats.org/officeDocument/2006/relationships/hyperlink" Target="https://www.watoday.com.au/business/companies/emirates-flights-from-australia-diverted-after-attack-on-dubai-20260316-p5ob00.html?ref=rss&amp;utm_medium=rss&amp;utm_source=rss_feed" TargetMode="External"/><Relationship Id="rId167" Type="http://schemas.openxmlformats.org/officeDocument/2006/relationships/hyperlink" Target="https://www.tv9marathi.com/international/iran-isreal-america-war-drone-attack-and-fire-near-dubai-airport-flights-suspended-1627223.html" TargetMode="External"/><Relationship Id="rId168" Type="http://schemas.openxmlformats.org/officeDocument/2006/relationships/hyperlink" Target="https://developingtelecoms.com/telecom-technology/optical-fixed-networks/19951-2africa-pearls-deployment-on-hold-as-asn-cites-force-majeure-report.html" TargetMode="External"/><Relationship Id="rId169" Type="http://schemas.openxmlformats.org/officeDocument/2006/relationships/hyperlink" Target="https://witness.co.za/news/2026/03/13/oil-holds-above-100-and-stocks-fall-as-khamenei-targets-hormuz/" TargetMode="External"/><Relationship Id="rId170" Type="http://schemas.openxmlformats.org/officeDocument/2006/relationships/hyperlink" Target="https://newstodaynet.com/2026/03/16/iran-war-puts-trump-under-political-pressure/" TargetMode="External"/><Relationship Id="rId171" Type="http://schemas.openxmlformats.org/officeDocument/2006/relationships/hyperlink" Target="https://www.dailymail.co.uk/yourmoney/article-15640061/goldman-raises-crude-oil-forecast-trump-declares-iran-victory.html?ns_mchannel=rss&amp;ns_campaign=1490&amp;ito=1490" TargetMode="External"/><Relationship Id="rId172" Type="http://schemas.openxmlformats.org/officeDocument/2006/relationships/hyperlink" Target="https://tfipost.com/2026/03/hormuz-crisis-the-indian-navy-is-returning-to-india-escorting-shivalik-and-nanda/" TargetMode="External"/><Relationship Id="rId173" Type="http://schemas.openxmlformats.org/officeDocument/2006/relationships/hyperlink" Target="https://bitcoinworld.co.in/japan-oil-reserves-release-war/" TargetMode="External"/><Relationship Id="rId174" Type="http://schemas.openxmlformats.org/officeDocument/2006/relationships/hyperlink" Target="https://www.cbsnews.com/video/oil-prices-climb-ayatollah-mojtaba-khamenei-statement-says-strait-of-hormuz-will-stay-closed/" TargetMode="External"/><Relationship Id="rId175" Type="http://schemas.openxmlformats.org/officeDocument/2006/relationships/hyperlink" Target="https://www.lokmattimes.com/business/west-asia-crisis-raises-oil-supply-risks-for-india-but-refiners-could-gain-morgan-stanley/" TargetMode="External"/><Relationship Id="rId176" Type="http://schemas.openxmlformats.org/officeDocument/2006/relationships/hyperlink" Target="https://news.google.com/rss/articles/CBMitwFBVV95cUxPdy1qcUR5N2dVTUtsblZIZzJIRjJwWkVjak96WW9jaDY4YjU4dEc2R3U2VnlKdkVEOFFoa0lfc2MtUlUybmNPa3RtMjRFQXpkY20xOEdWcnNBVUNCcmoyR0c1V0FJM0MzYXI2Wm12OUY2V0wzazdZZ1NoTWRUaGlUZWJ6ekhfT3RIMHNHZjUzVE10UXRHbXd1TC1DZDJJc1RJSWZWcUlqNlMxRkFDWUZfU3VIQkUwUEU?oc=5&amp;hl=en-US&amp;gl=US&amp;ceid=US:en" TargetMode="External"/><Relationship Id="rId177" Type="http://schemas.openxmlformats.org/officeDocument/2006/relationships/hyperlink" Target="https://www.irishnews.com/news/uk/yvette-cooper-continues-saudi-visit-as-iran-threatens-to-block-key-oil-route-PYLSJUGRJZPDBEBE55WSEOP2AM/" TargetMode="External"/><Relationship Id="rId178" Type="http://schemas.openxmlformats.org/officeDocument/2006/relationships/hyperlink" Target="https://www.fxstreet.com/news/usd-chf-slips-below-07900-as-us-dollar-weakens-on-easing-risk-aversion-202603160515" TargetMode="External"/><Relationship Id="rId179" Type="http://schemas.openxmlformats.org/officeDocument/2006/relationships/hyperlink" Target="https://www.ad-hoc-news.de/boerse/news/ueberblick/brent-crude-surges-past-104-as-iran-strait-of-hormuz-blockade-fuels/68692744" TargetMode="External"/><Relationship Id="rId180" Type="http://schemas.openxmlformats.org/officeDocument/2006/relationships/hyperlink" Target="https://www.investing.com/news/forex-news/dollar-poised-for-second-weekly-gain-with-no-end-in-sight-for-iran-war-4558788" TargetMode="External"/><Relationship Id="rId181" Type="http://schemas.openxmlformats.org/officeDocument/2006/relationships/hyperlink" Target="https://www.al-monitor.com/originals/2026/03/factbox-reactions-trumps-call-help-secure-strait-hormuz" TargetMode="External"/><Relationship Id="rId182" Type="http://schemas.openxmlformats.org/officeDocument/2006/relationships/hyperlink" Target="https://www.dailymail.co.uk/debate/article-15640877/MARK-ALMOND-bizarre-failure-plan-blockade-means-Epic-Fury-heading-Epic-Fail.html?ns_mchannel=rss&amp;ns_campaign=1490&amp;ito=1490" TargetMode="External"/><Relationship Id="rId183" Type="http://schemas.openxmlformats.org/officeDocument/2006/relationships/hyperlink" Target="https://www.seatrade-maritime.com/security/search-for-three-missing-crew-from-mayuree-naree-continues" TargetMode="External"/><Relationship Id="rId184" Type="http://schemas.openxmlformats.org/officeDocument/2006/relationships/hyperlink" Target="https://www.usnn.news/trump-says-xi-summit-could-be-delayed/" TargetMode="External"/><Relationship Id="rId185" Type="http://schemas.openxmlformats.org/officeDocument/2006/relationships/hyperlink" Target="https://streamlinefeed.co.ke/news/strikes-on-irans-kharg-island-send-global-oil-markets-reeling" TargetMode="External"/><Relationship Id="rId186" Type="http://schemas.openxmlformats.org/officeDocument/2006/relationships/hyperlink" Target="https://www.bostonglobe.com/2026/03/12/business/oil-shocks-tentacles-grip-world-economy/" TargetMode="External"/><Relationship Id="rId187" Type="http://schemas.openxmlformats.org/officeDocument/2006/relationships/hyperlink" Target="https://economymiddleeast.com/news/oil-prices-surge-to-104-87-as-trump-seeks-naval-coalition-for-strait-of-hormuz-iea-plans-400-million-barrel-release/" TargetMode="External"/><Relationship Id="rId188" Type="http://schemas.openxmlformats.org/officeDocument/2006/relationships/hyperlink" Target="https://www.business-standard.com/world-news/israel-iran-conflict-west-asia-us-trump-nato-strait-of-hormuz-india-lpg-126031600201_1.html" TargetMode="External"/><Relationship Id="rId189" Type="http://schemas.openxmlformats.org/officeDocument/2006/relationships/hyperlink" Target="https://www.business-standard.com/world-news/us-says-iran-war-driven-oil-reserve-release-will-be-structured-as-exchange-126031600191_1.html" TargetMode="External"/><Relationship Id="rId190" Type="http://schemas.openxmlformats.org/officeDocument/2006/relationships/hyperlink" Target="https://www.business-standard.com/markets/news/systematix-prefers-ril-petronet-lng-gulf-oil-deep-industries-brent-crude-scales-100-bbl-126031600131_1.html" TargetMode="External"/><Relationship Id="rId191" Type="http://schemas.openxmlformats.org/officeDocument/2006/relationships/hyperlink" Target="https://www.business-standard.com/markets/news/nomura-cuts-dec-2026-nifty-target-by-15-mid-smallcaps-at-risk-126031600248_1.html" TargetMode="External"/><Relationship Id="rId192" Type="http://schemas.openxmlformats.org/officeDocument/2006/relationships/hyperlink" Target="https://www.aljazeera.com/economy/2026/3/16/oil-prices-keep-rising-as-trump-seeks-coalition-to-reopen-strait-of-hormuz" TargetMode="External"/><Relationship Id="rId193" Type="http://schemas.openxmlformats.org/officeDocument/2006/relationships/hyperlink" Target="https://www.fxstreet.com/analysis/markets-tread-water-slightly-positive-following-kharg-island-bombing-202603160550" TargetMode="External"/><Relationship Id="rId194" Type="http://schemas.openxmlformats.org/officeDocument/2006/relationships/hyperlink" Target="https://www.globalbankingandfinance.com/morning-bid-drawing-strait-always-risky-play/" TargetMode="External"/><Relationship Id="rId195" Type="http://schemas.openxmlformats.org/officeDocument/2006/relationships/hyperlink" Target="https://www.aljazeera.com/video/newsfeed/2026/3/12/iran-envoy-says-tehran-will-keep-strait-of-hormuz-open?traffic_source=rss" TargetMode="External"/><Relationship Id="rId196" Type="http://schemas.openxmlformats.org/officeDocument/2006/relationships/hyperlink" Target="https://nypost.com/2026/03/12/opinion/how-irans-forced-oil-crisis-is-trumps-energy-opportunity/" TargetMode="External"/><Relationship Id="rId197" Type="http://schemas.openxmlformats.org/officeDocument/2006/relationships/hyperlink" Target="https://www.birminghammail.co.uk/travel/foreign-office-changes-dubai-uae-33596262" TargetMode="External"/><Relationship Id="rId198" Type="http://schemas.openxmlformats.org/officeDocument/2006/relationships/hyperlink" Target="https://www.dailymail.co.uk/news/article-15641291/Iran-war-oil-crisis-bigger-1970s-warning.html?ns_mchannel=rss&amp;ns_campaign=1490&amp;ito=1490" TargetMode="External"/><Relationship Id="rId199" Type="http://schemas.openxmlformats.org/officeDocument/2006/relationships/hyperlink" Target="https://www.business-standard.com/world-news/nuclear-material-buried-under-rubble-after-us-strikes-iranian-fm-araghchi-126031600047_1.html" TargetMode="External"/><Relationship Id="rId200" Type="http://schemas.openxmlformats.org/officeDocument/2006/relationships/hyperlink" Target="https://economictimes.indiatimes.com/markets/commodities/news/oil-price-today-march-16-crude-oil-gains-1-above-100-on-trumps-latest-threat-to-iran-heres-why/articleshow/129598988.cms" TargetMode="External"/><Relationship Id="rId201" Type="http://schemas.openxmlformats.org/officeDocument/2006/relationships/hyperlink" Target="https://streamlinefeed.co.ke/news/china-s-economic-momentum-faces-volatile-global-energy-headwinds" TargetMode="External"/><Relationship Id="rId202" Type="http://schemas.openxmlformats.org/officeDocument/2006/relationships/hyperlink" Target="https://peru21.pe/mundo/guerra-en-medio-oriente-en-vivo-todos-los-detalles-del-conflicto-entre-iran-estados-unidos-e-israel/" TargetMode="External"/><Relationship Id="rId203" Type="http://schemas.openxmlformats.org/officeDocument/2006/relationships/hyperlink" Target="https://www.zeebiz.com/world/news-us-claims-iran-militarily-weakened-urges-nations-to-guard-vital-oil-route-391996" TargetMode="External"/><Relationship Id="rId204" Type="http://schemas.openxmlformats.org/officeDocument/2006/relationships/hyperlink" Target="https://www.aljazeera.com/news/2026/3/12/qatar-rejects-attempts-to-drive-wedge-with-us-over-gas-pause?traffic_source=rss" TargetMode="External"/><Relationship Id="rId205" Type="http://schemas.openxmlformats.org/officeDocument/2006/relationships/hyperlink" Target="https://www.standard.co.uk/news/politics/yvette-cooper-foreign-secretary-iran-strait-of-hormuz-emmanuel-macron-b1274712.html" TargetMode="External"/><Relationship Id="rId206" Type="http://schemas.openxmlformats.org/officeDocument/2006/relationships/hyperlink" Target="https://kalimpongonlinenews.blogspot.com/2026/03/gulf-states-report-intercepting.html" TargetMode="External"/><Relationship Id="rId207" Type="http://schemas.openxmlformats.org/officeDocument/2006/relationships/hyperlink" Target="https://www.fxstreet.com/news/us-president-donald-trump-increases-pressure-on-allies-over-strait-of-hormuz-ft-202603160330" TargetMode="External"/><Relationship Id="rId208" Type="http://schemas.openxmlformats.org/officeDocument/2006/relationships/hyperlink" Target="https://lanouvelletribune.info/2026/03/six-soldats-francais-blesses-en-irak-dans-une-attaque-revendiquee-par-une-milice-pro-iranienne/" TargetMode="External"/><Relationship Id="rId209" Type="http://schemas.openxmlformats.org/officeDocument/2006/relationships/hyperlink" Target="https://www.dailymail.co.uk/news/article-15641173/Australia-fuel-crisis-Nat-Barr-Mark-Butler.html?ns_mchannel=rss&amp;ns_campaign=1490&amp;ito=1490" TargetMode="External"/><Relationship Id="rId210" Type="http://schemas.openxmlformats.org/officeDocument/2006/relationships/hyperlink" Target="https://www.cnbc.com/2026/03/16/cctv-script-16/03/26.html" TargetMode="External"/><Relationship Id="rId211" Type="http://schemas.openxmlformats.org/officeDocument/2006/relationships/hyperlink" Target="https://www.independent.co.uk/news/world/middle-east/us-navy-escort-oil-tankers-strait-of-hormuz-b2937562.html" TargetMode="External"/><Relationship Id="rId212" Type="http://schemas.openxmlformats.org/officeDocument/2006/relationships/hyperlink" Target="https://indiashippingnews.com/saudi-arabia-launches-initiative-to-reroute-gulf-cargo-to-red-sea-ports/" TargetMode="External"/><Relationship Id="rId213" Type="http://schemas.openxmlformats.org/officeDocument/2006/relationships/hyperlink" Target="https://dinarchronicles.com/2026/03/16/sun-am-pm-seeds-of-wisdom-news-updates-3-15-26/" TargetMode="External"/><Relationship Id="rId214" Type="http://schemas.openxmlformats.org/officeDocument/2006/relationships/hyperlink" Target="https://www.fxleaders.com/news/2026/03/15/brent-and-wti-crude-oil-prices-jump-at-the-open-as-energy-ceos-warn-of-crisis-but-retreat/" TargetMode="External"/><Relationship Id="rId215" Type="http://schemas.openxmlformats.org/officeDocument/2006/relationships/hyperlink" Target="https://www.freepressjournal.in/business/oil-prices-surge-nearly-4-as-us-strikes-on-irans-kharg-island-escalate-west-asia-conflict-strait-of-hormuz-tensions-mount" TargetMode="External"/><Relationship Id="rId216" Type="http://schemas.openxmlformats.org/officeDocument/2006/relationships/hyperlink" Target="https://www.prameyanews.com/saudi-crude-oil-tanker-reaches-indian-shores-safely-amidst-extreme-middle-east-maritime-tensions" TargetMode="External"/><Relationship Id="rId217" Type="http://schemas.openxmlformats.org/officeDocument/2006/relationships/hyperlink" Target="https://www.newsbytesapp.com/news/world/us-planning-multi-nation-coalition-to-escort-ships-through-hormuz/story" TargetMode="External"/><Relationship Id="rId218" Type="http://schemas.openxmlformats.org/officeDocument/2006/relationships/hyperlink" Target="https://www.politico.eu/podcast/brussels-playbook-podcast/the-eus-energy-dilemma/?utm_source=RSS_Feed&amp;utm_medium=RSS&amp;utm_campaign=RSS_Syndication" TargetMode="External"/><Relationship Id="rId219" Type="http://schemas.openxmlformats.org/officeDocument/2006/relationships/hyperlink" Target="https://www.cbsnews.com/video/iranian-oil-exports-up-about-30-percent-war/" TargetMode="External"/><Relationship Id="rId220" Type="http://schemas.openxmlformats.org/officeDocument/2006/relationships/hyperlink" Target="https://www.businessinsider.com/us-strait-hormuz-mines-independence-class-ships-malaysia-asia-2026-3" TargetMode="External"/><Relationship Id="rId221" Type="http://schemas.openxmlformats.org/officeDocument/2006/relationships/hyperlink" Target="https://www.irishnews.com/news/world/irans-leader-vows-to-keep-up-attacks-in-first-statement-since-being-appointed-VII4DETUBZMZXGM3PQT4CO5YKQ/" TargetMode="External"/><Relationship Id="rId222" Type="http://schemas.openxmlformats.org/officeDocument/2006/relationships/hyperlink" Target="https://www.thesanantonionews.net/news/278924648/economic-watch-energy-shocks-from-mideast-tensions-to-reshape-global-market-outlook" TargetMode="External"/><Relationship Id="rId223" Type="http://schemas.openxmlformats.org/officeDocument/2006/relationships/hyperlink" Target="https://www.fxleaders.com/news/2026/03/15/dow-jones-futures-break-key-support-and-rebound-as-geo-tensions-escalate-over-weekend/" TargetMode="External"/><Relationship Id="rId224" Type="http://schemas.openxmlformats.org/officeDocument/2006/relationships/hyperlink" Target="https://www.vietnamplus.vn/gia-dau-the-gioi-tiep-tuc-tang-trong-phien-giao-dich-dau-tuan-ngay-163-post1099213.vnp" TargetMode="External"/><Relationship Id="rId225" Type="http://schemas.openxmlformats.org/officeDocument/2006/relationships/hyperlink" Target="https://www.vietnamplus.vn/gia-dau-tho-vuot-100-usd-moi-thung-dong-tien-dau-tu-nguyen-lieu-gia-tang-post1099227.vnp" TargetMode="External"/><Relationship Id="rId226" Type="http://schemas.openxmlformats.org/officeDocument/2006/relationships/hyperlink" Target="https://www.goodreturns.in/news/gold-rates-silver-rates-today-live-mcx-gold-silver-price-spot-gold-24k-22k-18k-gold-prices-march-16-1496103.html" TargetMode="External"/><Relationship Id="rId227" Type="http://schemas.openxmlformats.org/officeDocument/2006/relationships/hyperlink" Target="https://www.nation.com.pk/16-Mar-2026/gulf-states-uk-call-confronting-iranian-threats-international-shipping-hormuz-strait" TargetMode="External"/><Relationship Id="rId228" Type="http://schemas.openxmlformats.org/officeDocument/2006/relationships/hyperlink" Target="https://www.upi.com/Top_News/World-News/2026/03/16/concerns-stagflation/5651773635320/" TargetMode="External"/><Relationship Id="rId229" Type="http://schemas.openxmlformats.org/officeDocument/2006/relationships/hyperlink" Target="https://www.fxstreet.com/news/japan-starts-release-of-oil-from-reserves-as-war-snarls-flows-bloomberg-202603160503" TargetMode="External"/><Relationship Id="rId230" Type="http://schemas.openxmlformats.org/officeDocument/2006/relationships/hyperlink" Target="https://blogs.timesofisrael.com/two-tankers-through-hormuz-what-indias-cooking-gas-diplomacy-means-for-imec/" TargetMode="External"/><Relationship Id="rId231" Type="http://schemas.openxmlformats.org/officeDocument/2006/relationships/hyperlink" Target="https://mettisglobal.news/Asia-markets-slip-on-rising-oil-prices-US-Iran-tensions-59050" TargetMode="External"/><Relationship Id="rId232" Type="http://schemas.openxmlformats.org/officeDocument/2006/relationships/hyperlink" Target="https://fortune.com/2026/03/15/oil-prices-iran-war-strait-hormuz-gatekeeper-trump-navy-escort-tankers-marines/" TargetMode="External"/><Relationship Id="rId233" Type="http://schemas.openxmlformats.org/officeDocument/2006/relationships/hyperlink" Target="https://lngprime.com/lng-terminals/totalenergies-sees-limited-impact-on-lng-trading-activities-after-qatar-shutdown/180328/" TargetMode="External"/><Relationship Id="rId234" Type="http://schemas.openxmlformats.org/officeDocument/2006/relationships/hyperlink" Target="https://www.emirates247.com/business/us-gasoline-prices-average-370-per-gallon-up-24/278" TargetMode="External"/><Relationship Id="rId235" Type="http://schemas.openxmlformats.org/officeDocument/2006/relationships/hyperlink" Target="https://investinglive.com/commodities/us-oil-executives-warn-trump-energy-crisis-could-worsen-oil-futures-higher-at-the-open-20260315/" TargetMode="External"/><Relationship Id="rId236" Type="http://schemas.openxmlformats.org/officeDocument/2006/relationships/hyperlink" Target="https://www.albawaba.com/news/trump-administration-working-global-1623835" TargetMode="External"/><Relationship Id="rId237" Type="http://schemas.openxmlformats.org/officeDocument/2006/relationships/hyperlink" Target="https://keyt.com/news/money-and-business/cnn-business-consumer/2026/03/15/oil-prices-climb-past-105-a-barrel-as-war-in-iran-enters-third-week/" TargetMode="External"/><Relationship Id="rId238" Type="http://schemas.openxmlformats.org/officeDocument/2006/relationships/hyperlink" Target="https://www.actionforex.com/live-comments/633363-seven-central-banks-one-energy-shock-critical-monetary-policy-week/" TargetMode="External"/><Relationship Id="rId239" Type="http://schemas.openxmlformats.org/officeDocument/2006/relationships/hyperlink" Target="https://www.business-standard.com/markets/commodities/oil-climbs-above-100-as-west-asia-conflict-threatens-export-facilities-126031600042_1.html" TargetMode="External"/><Relationship Id="rId240" Type="http://schemas.openxmlformats.org/officeDocument/2006/relationships/hyperlink" Target="https://newtalk.tw/news/view/2026-03-16/1024478" TargetMode="External"/><Relationship Id="rId241" Type="http://schemas.openxmlformats.org/officeDocument/2006/relationships/hyperlink" Target="https://www.energyvoice.com/oilandgas/middle-east/593848/oil-100-ships-burn-persian-gulf/" TargetMode="External"/><Relationship Id="rId242" Type="http://schemas.openxmlformats.org/officeDocument/2006/relationships/hyperlink" Target="https://www.indiatoday.in/world/story/iran-war-news-us-may-soon-announce-coalition-to-escort-ships-through-strait-of-hormuz-says-report-2882471-2026-03-16?utm_source=rss" TargetMode="External"/><Relationship Id="rId243" Type="http://schemas.openxmlformats.org/officeDocument/2006/relationships/hyperlink" Target="https://www.aol.com/finance/why-stock-market-thinks-iran-165037825.html" TargetMode="External"/><Relationship Id="rId244" Type="http://schemas.openxmlformats.org/officeDocument/2006/relationships/hyperlink" Target="https://greekcitytimes.com/2026/03/16/eu-aspides-naval-expansion-hormuz-iran-disruption-2026/" TargetMode="External"/><Relationship Id="rId245" Type="http://schemas.openxmlformats.org/officeDocument/2006/relationships/hyperlink" Target="https://bitcoinworld.co.in/us-dollar-index-holds-above-100/" TargetMode="External"/><Relationship Id="rId246" Type="http://schemas.openxmlformats.org/officeDocument/2006/relationships/hyperlink" Target="https://asianews.network/protecting-consumers-or-balancing-the-books-pakistans-oil-dilemma/" TargetMode="External"/><Relationship Id="rId247" Type="http://schemas.openxmlformats.org/officeDocument/2006/relationships/hyperlink" Target="https://www.jpost.com/middle-east/iran-news/article-890057" TargetMode="External"/><Relationship Id="rId248" Type="http://schemas.openxmlformats.org/officeDocument/2006/relationships/hyperlink" Target="https://boereport.com/2026/03/15/iran-war-hits-refined-fuels-harder-than-crude-and-importers-need-to-act-russell/" TargetMode="External"/><Relationship Id="rId249" Type="http://schemas.openxmlformats.org/officeDocument/2006/relationships/hyperlink" Target="https://www.actionforex.com/contributors/fundamental-analysis/633361-oil-hits-100-as-iran-war-worries-investors-and-yen-nears-intervention-levels/" TargetMode="External"/><Relationship Id="rId250" Type="http://schemas.openxmlformats.org/officeDocument/2006/relationships/hyperlink" Target="https://www.elnuevosiglo.com.co/internacional/se-espera-que-la-fed-mantenga-las-tasas-con-un-ojo-puesto-en-la-guerra-en-medio" TargetMode="External"/><Relationship Id="rId251" Type="http://schemas.openxmlformats.org/officeDocument/2006/relationships/hyperlink" Target="https://www.benzinga.com/news/politics/26/03/51260644/dow-futures-rise-while-oil-hovers-near-100-trump-warns-nato-of-very-bad-future-if-allies-dont-help-" TargetMode="External"/><Relationship Id="rId252" Type="http://schemas.openxmlformats.org/officeDocument/2006/relationships/hyperlink" Target="https://www.newfortunetimes.com/trump-warns-nato-presses-china-as-hormuz-crisis-jolts-global-oil-markets/" TargetMode="External"/><Relationship Id="rId253" Type="http://schemas.openxmlformats.org/officeDocument/2006/relationships/hyperlink" Target="https://indiashippingnews.com/irans-fm-abbas-araghchi-says-strait-of-hormuz-open-but-bars-us-israel-linked-vessels/" TargetMode="External"/><Relationship Id="rId254" Type="http://schemas.openxmlformats.org/officeDocument/2006/relationships/hyperlink" Target="https://www.xaluannews.com/modules.php?name=News&amp;file=article&amp;sid=3739335" TargetMode="External"/><Relationship Id="rId255" Type="http://schemas.openxmlformats.org/officeDocument/2006/relationships/hyperlink" Target="https://news.abplive.com/news/world/deep-dive-what-force-majeure-means-and-why-gulf-countries-are-invoking-it-amid-west-asia-conflict-1831397" TargetMode="External"/><Relationship Id="rId256" Type="http://schemas.openxmlformats.org/officeDocument/2006/relationships/hyperlink" Target="https://www.canadianmortgagetrends.com/2026/03/inflation-data-and-bank-of-canada-decision-lead-busy-week-for-mortgage-watchers/" TargetMode="External"/><Relationship Id="rId257" Type="http://schemas.openxmlformats.org/officeDocument/2006/relationships/hyperlink" Target="https://newstodaynet.com/2026/03/16/us-plans-naval-coalition-to-escort-ships-in-strait-of-hormuz/" TargetMode="External"/><Relationship Id="rId258" Type="http://schemas.openxmlformats.org/officeDocument/2006/relationships/hyperlink" Target="https://bitcoinethereumnews.com/finance/australian-dollar-maintains-position-following-chinas-data/?utm_source=rss&amp;utm_medium=rss&amp;utm_campaign=australian-dollar-maintains-position-following-chinas-data" TargetMode="External"/><Relationship Id="rId259" Type="http://schemas.openxmlformats.org/officeDocument/2006/relationships/hyperlink" Target="https://investinglive.com/commodities/strait-of-hormuz-ship-traffic-collapses-to-zero-amid-conflict-energy-corridor-shuts-20260316/" TargetMode="External"/><Relationship Id="rId260" Type="http://schemas.openxmlformats.org/officeDocument/2006/relationships/hyperlink" Target="https://www.ndtv.com/world-news/iran-war-news-live-trump-tells-allies-to-escort-ships-through-hormuz-not-everyone-is-on-board-11220659#publisher=newsstand" TargetMode="External"/><Relationship Id="rId261" Type="http://schemas.openxmlformats.org/officeDocument/2006/relationships/hyperlink" Target="https://www.ndtv.com/india-news/strait-of-hormuz-iran-war-middle-east-war-whats-behind-irans-hormuz-pass-for-2-indian-tankers-s-jaishankar-explains-11220746#publisher=newsstand" TargetMode="External"/><Relationship Id="rId262" Type="http://schemas.openxmlformats.org/officeDocument/2006/relationships/hyperlink" Target="https://www.brecorder.com/news/40411793/dollar-steady-as-markets-brace-for-busy-cbank-week-amid-mideast-war" TargetMode="External"/><Relationship Id="rId263" Type="http://schemas.openxmlformats.org/officeDocument/2006/relationships/hyperlink" Target="https://www.zawya.com/en/projects/industry/alba-cuts-19-output-as-hormuz-closure-disrupts-trade-gp3nwdsa" TargetMode="External"/><Relationship Id="rId264" Type="http://schemas.openxmlformats.org/officeDocument/2006/relationships/hyperlink" Target="https://scroll.in/latest/1091403/no-blanket-arrangement-with-iran-for-indian-ships-to-pass-strait-of-hormuz-says-jaishankar?utm_source=rss&amp;utm_medium=public" TargetMode="External"/><Relationship Id="rId265" Type="http://schemas.openxmlformats.org/officeDocument/2006/relationships/hyperlink" Target="https://ca.finance.yahoo.com/news/latest-trump-calls-allies-help-043909137.html" TargetMode="External"/><Relationship Id="rId266" Type="http://schemas.openxmlformats.org/officeDocument/2006/relationships/hyperlink" Target="https://www.thehindubusinessline.com/markets/forex/rupee-pinned-to-lifetime-low-on-stubbornly-high-oil-heavy-equity-outflows/article70748584.ece" TargetMode="External"/><Relationship Id="rId267" Type="http://schemas.openxmlformats.org/officeDocument/2006/relationships/hyperlink" Target="https://www.thehindubusinessline.com/economy/surge-in-crude-prices-could-raise-global-inflation-by-60-bps-cut-growth-by-up-to-04-pp-in-2026-gita-gopinath/article70748659.ece" TargetMode="External"/><Relationship Id="rId268" Type="http://schemas.openxmlformats.org/officeDocument/2006/relationships/hyperlink" Target="https://www.thehindubusinessline.com/economy/india-in-a-tough-spot-as-war-tests-ties-with-iran-and-us/article70748655.ece" TargetMode="External"/><Relationship Id="rId269" Type="http://schemas.openxmlformats.org/officeDocument/2006/relationships/hyperlink" Target="https://economictimes.indiatimes.com/news/defence/nations-respond-cautiously-to-trumps-call-to-deploy-warships-in-strait-of-hormuz/articleshow/129599273.cms" TargetMode="External"/><Relationship Id="rId270" Type="http://schemas.openxmlformats.org/officeDocument/2006/relationships/hyperlink" Target="https://www.breakingnews.ie/world/trump-seeks-help-to-keep-strait-of-hormuz-open-as-iran-sees-no-reason-to-talk-1875402.html" TargetMode="External"/><Relationship Id="rId271" Type="http://schemas.openxmlformats.org/officeDocument/2006/relationships/hyperlink" Target="https://www.india.com/news/world/good-news-for-india-indian-oil-tanker-jag-laadki-carrying-crude-from-the-uae-safely-sails-out-of-war-zone-israel-iran-war-united-state-donald-trump-war-news-missile-drone-attack-8343996/" TargetMode="External"/><Relationship Id="rId272" Type="http://schemas.openxmlformats.org/officeDocument/2006/relationships/hyperlink" Target="https://timesofindia.indiatimes.com/world/middle-east/us-israel-iran-war-news-live-udates-middle-east-crisis-conflict-drone-ballistic-missile-attack-explosions-gulf-countries-dubai-news-donald-trump-netanyahu-mojtaba-khamenei/liveblog/129598871.cms" TargetMode="External"/><Relationship Id="rId273" Type="http://schemas.openxmlformats.org/officeDocument/2006/relationships/hyperlink" Target="https://investinglive.com/commodities/trump-is-weighing-a-seizure-of-irans-critical-oil-depot-on-kharg-island-20260316/" TargetMode="External"/><Relationship Id="rId274" Type="http://schemas.openxmlformats.org/officeDocument/2006/relationships/hyperlink" Target="https://investinglive.com/commodities/us-strikes-on-targets-at-irans-kharg-island-have-raised-fears-of-a-wider-escalation-20260316/" TargetMode="External"/><Relationship Id="rId275" Type="http://schemas.openxmlformats.org/officeDocument/2006/relationships/hyperlink" Target="https://www.newarab.com/news/israel-says-thousands-targets-left-war-iran" TargetMode="External"/><Relationship Id="rId276" Type="http://schemas.openxmlformats.org/officeDocument/2006/relationships/hyperlink" Target="https://www.news18.com/world/missiles-over-dubai-how-the-iran-war-has-pierced-the-safety-bubble-of-gulfs-safest-city-ws-l-9962135.html" TargetMode="External"/><Relationship Id="rId277" Type="http://schemas.openxmlformats.org/officeDocument/2006/relationships/hyperlink" Target="https://www.devdiscourse.com/article/headlines/3839428-tensions-flare-as-us-pressures-allies-over-strait-of-hormuz" TargetMode="External"/><Relationship Id="rId278" Type="http://schemas.openxmlformats.org/officeDocument/2006/relationships/hyperlink" Target="https://www.sdpnoticias.com/internacional/ataque-con-drones-de-iran-alcanza-el-aeropuerto-internacional-de-kuwait/" TargetMode="External"/><Relationship Id="rId279" Type="http://schemas.openxmlformats.org/officeDocument/2006/relationships/hyperlink" Target="https://www.france24.com/en/middle-east/20260316-middle-east-war-live-us-iran-talks-trump-says-no-deal-yet" TargetMode="External"/><Relationship Id="rId280" Type="http://schemas.openxmlformats.org/officeDocument/2006/relationships/hyperlink" Target="https://www.sentinelassam.com/sports-news/formula-1-cancels-bahrain-and-saudi-arabian-grands-prix-amid-middle-east-conflict" TargetMode="External"/><Relationship Id="rId281" Type="http://schemas.openxmlformats.org/officeDocument/2006/relationships/hyperlink" Target="https://vir.com.vn/middle-east-conflict-disrupts-supply-chains-pressures-logistics-firms-148581.html" TargetMode="External"/><Relationship Id="rId282" Type="http://schemas.openxmlformats.org/officeDocument/2006/relationships/hyperlink" Target="https://www.perthnow.com.au/news/business/energy/energy-markets-face-uncertain-environment-oil-producer-c-21957483" TargetMode="External"/><Relationship Id="rId283" Type="http://schemas.openxmlformats.org/officeDocument/2006/relationships/hyperlink" Target="https://economictimes.indiatimes.com/markets/stocks/news/hpcl-bpcl-ioc-shares-in-focus-as-oil-holds-above-100-what-lies-ahead/articleshow/129599666.cms" TargetMode="External"/><Relationship Id="rId284" Type="http://schemas.openxmlformats.org/officeDocument/2006/relationships/hyperlink" Target="http://www.adaderana.lk/news.php?nid=119790" TargetMode="External"/><Relationship Id="rId285" Type="http://schemas.openxmlformats.org/officeDocument/2006/relationships/hyperlink" Target="https://www.smh.com.au/world/north-america/how-trump-s-elite-marine-unit-could-wrest-control-of-the-strait-of-hormuz-20260316-p5oaqw.html?ref=rss&amp;utm_medium=rss&amp;utm_source=rss_world" TargetMode="External"/><Relationship Id="rId286" Type="http://schemas.openxmlformats.org/officeDocument/2006/relationships/hyperlink" Target="https://greekreporter.com/2026/03/16/trump-warns-nato-allies-iran-war-hormuz/" TargetMode="External"/><Relationship Id="rId287" Type="http://schemas.openxmlformats.org/officeDocument/2006/relationships/hyperlink" Target="https://investinglive.com/news/investinglive-asia-pacific-news-wrap-trump-begging-china-eu-uk-nato-for-help-on-hormuz-20260316/" TargetMode="External"/><Relationship Id="rId288" Type="http://schemas.openxmlformats.org/officeDocument/2006/relationships/hyperlink" Target="https://oilprice.com/Latest-Energy-News/World-News/Oil-Prices-Remain-Volatile-as-Hormuz-Tensions-Rise.html" TargetMode="External"/><Relationship Id="rId289" Type="http://schemas.openxmlformats.org/officeDocument/2006/relationships/hyperlink" Target="https://www.thehindubusinessline.com/news/world/iran-wants-seriousreview-of-arab-gulf-ties-denies-role-in-saudi-oil-attacks/article70748595.ece" TargetMode="External"/><Relationship Id="rId290" Type="http://schemas.openxmlformats.org/officeDocument/2006/relationships/hyperlink" Target="https://www.thehindubusinessline.com/news/world/trump-suggests-iran-ready-to-end-war-as-tehran-sees-no-talks/article70748629.ece" TargetMode="External"/><Relationship Id="rId291" Type="http://schemas.openxmlformats.org/officeDocument/2006/relationships/hyperlink" Target="https://www.thehindubusinessline.com/markets/commodities/crude-oil-futures-rise-after-us-attack-on-kharg-island/article70748687.ece" TargetMode="External"/><Relationship Id="rId292" Type="http://schemas.openxmlformats.org/officeDocument/2006/relationships/hyperlink" Target="https://www.thehindubusinessline.com/news/world/trump-says-that-hes-asked-about-7-countries-to-join-coalition-to-police-irans-strait-of-hormuz/article70748601.ece" TargetMode="External"/><Relationship Id="rId293" Type="http://schemas.openxmlformats.org/officeDocument/2006/relationships/hyperlink" Target="https://cyprusshippingnews.com/2026/03/16/opec-retains-oil-forecast-says-saudi-arabia-increased-oil-production-prior-to-iran-war/" TargetMode="External"/><Relationship Id="rId294" Type="http://schemas.openxmlformats.org/officeDocument/2006/relationships/hyperlink" Target="https://www.dostor.org/5460149" TargetMode="External"/><Relationship Id="rId295" Type="http://schemas.openxmlformats.org/officeDocument/2006/relationships/hyperlink" Target="https://energiesmedia.com/valero-to-halt-operations-at-its-benicia-refinery/" TargetMode="External"/><Relationship Id="rId296" Type="http://schemas.openxmlformats.org/officeDocument/2006/relationships/hyperlink" Target="https://www.usnn.news/iran-war-puts-pressure-on-chinas-chemical-industry-chain-pushing-up-prices-for-plastics-methanol/" TargetMode="External"/><Relationship Id="rId297" Type="http://schemas.openxmlformats.org/officeDocument/2006/relationships/hyperlink" Target="https://www.brisbanetimes.com.au/business/the-economy/trump-is-holding-the-world-hostage-20260316-p5oarq.html?ref=rss&amp;utm_medium=rss&amp;utm_source=rss_feed" TargetMode="External"/><Relationship Id="rId298" Type="http://schemas.openxmlformats.org/officeDocument/2006/relationships/hyperlink" Target="https://www.thenews.pk/print/1404806-iea-announces-immediate-release-of-strategic-oil-stocks-in-asia-oceania" TargetMode="External"/><Relationship Id="rId299" Type="http://schemas.openxmlformats.org/officeDocument/2006/relationships/hyperlink" Target="https://www.perthnow.com.au/news/barnaby-joyce-warns-fuel-shortage-will-smack-us-between-the-eyes-c-21955561" TargetMode="External"/><Relationship Id="rId300" Type="http://schemas.openxmlformats.org/officeDocument/2006/relationships/hyperlink" Target="https://www.ajunews.com/view/20260316090829291" TargetMode="External"/><Relationship Id="rId301" Type="http://schemas.openxmlformats.org/officeDocument/2006/relationships/hyperlink" Target="https://radioyskl.com/2026/03/15/paises-de-la-aie-liberaran-400-millones-de-barriles-de-petroleo-para-enfrentar-interrupciones-en-el-suministro/" TargetMode="External"/><Relationship Id="rId302" Type="http://schemas.openxmlformats.org/officeDocument/2006/relationships/hyperlink" Target="https://www.emirates247.com/business/iea-releases-over-400-million-barrels-of-emergency-oil-reserves/267" TargetMode="External"/><Relationship Id="rId303" Type="http://schemas.openxmlformats.org/officeDocument/2006/relationships/hyperlink" Target="https://san.com/cc/iea-details-how-oil-reserves-release-will-play-out-as-prices-go-over-100-a-barrel/" TargetMode="External"/><Relationship Id="rId304" Type="http://schemas.openxmlformats.org/officeDocument/2006/relationships/hyperlink" Target="https://arynews.tv/japan-to-release-oil-stocks-as-us-says-buy-american" TargetMode="External"/><Relationship Id="rId305" Type="http://schemas.openxmlformats.org/officeDocument/2006/relationships/hyperlink" Target="https://bitcoinethereumnews.com/bitcoin/bitcoin-advances-as-oil-jumps-toward-100-on-further-middle-east-strikes/?utm_source=rss&amp;utm_medium=rss&amp;utm_campaign=bitcoin-advances-as-oil-jumps-toward-100-on-further-middle-east-strikes" TargetMode="External"/><Relationship Id="rId306" Type="http://schemas.openxmlformats.org/officeDocument/2006/relationships/hyperlink" Target="https://bitcoinethereumnews.com/tech/brent-steadies-as-analysts-map-kharg-island-strike-risk/?utm_source=rss&amp;utm_medium=rss&amp;utm_campaign=brent-steadies-as-analysts-map-kharg-island-strike-risk" TargetMode="External"/><Relationship Id="rId307" Type="http://schemas.openxmlformats.org/officeDocument/2006/relationships/hyperlink" Target="https://bitcoinethereumnews.com/finance/wti-crude-oil-jumps-towards-100-amid-fresh-supply-concerns/?utm_source=rss&amp;utm_medium=rss&amp;utm_campaign=wti-crude-oil-jumps-towards-100-amid-fresh-supply-concerns" TargetMode="External"/><Relationship Id="rId308" Type="http://schemas.openxmlformats.org/officeDocument/2006/relationships/hyperlink" Target="https://www.deseret.com/utah/2026/03/12/mortgage-rates-up-again-amid-oil-shock-from-iran-war/" TargetMode="External"/><Relationship Id="rId309" Type="http://schemas.openxmlformats.org/officeDocument/2006/relationships/hyperlink" Target="https://blog.invest-safely.com/2026/03/15/stock-market-outlook-march-15-2026/" TargetMode="External"/><Relationship Id="rId310" Type="http://schemas.openxmlformats.org/officeDocument/2006/relationships/hyperlink" Target="https://boereport.com/2026/03/15/oil-loading-operations-at-uaes-fujairah-have-restarted-industry-source-says/" TargetMode="External"/><Relationship Id="rId311" Type="http://schemas.openxmlformats.org/officeDocument/2006/relationships/hyperlink" Target="https://energynow.com/2026/03/port-of-fujairah-resumes-oil-loadings-after-attack-and-why-it-matters-globally/" TargetMode="External"/><Relationship Id="rId312" Type="http://schemas.openxmlformats.org/officeDocument/2006/relationships/hyperlink" Target="https://www.etoday.co.kr/news/view/2565495" TargetMode="External"/><Relationship Id="rId313" Type="http://schemas.openxmlformats.org/officeDocument/2006/relationships/hyperlink" Target="https://news.day.az/world/1822380.html" TargetMode="External"/><Relationship Id="rId314" Type="http://schemas.openxmlformats.org/officeDocument/2006/relationships/hyperlink" Target="https://www.nrc.nl/nieuws/2026/03/15/in-rotterdam-staan-enorme-silos-met-noodvoorraad-aan-olie-leidt-het-vrijgeven-van-noodolie-tot-rust-op-de-markt-a4923057" TargetMode="External"/><Relationship Id="rId315" Type="http://schemas.openxmlformats.org/officeDocument/2006/relationships/hyperlink" Target="https://www.nbcnews.com/business/energy/oil-prices-iran-war-trump-wti-rcna263397" TargetMode="External"/><Relationship Id="rId316" Type="http://schemas.openxmlformats.org/officeDocument/2006/relationships/hyperlink" Target="https://www.theage.com.au/business/markets/asx-set-to-fall-wall-street-slumps-as-war-with-iran-keeps-pressure-on-oil-prices-20260316-p5oaq2.html?ref=rss&amp;utm_medium=rss&amp;utm_source=rss_business" TargetMode="External"/><Relationship Id="rId317" Type="http://schemas.openxmlformats.org/officeDocument/2006/relationships/hyperlink" Target="https://www.abc.net.au/news/2026-03-16/asx-markets-business-news-live-updates/106457850" TargetMode="External"/><Relationship Id="rId318" Type="http://schemas.openxmlformats.org/officeDocument/2006/relationships/hyperlink" Target="https://www.tovima.gr/2026/03/15/finance/polemos-sto-iran-stin-agora-400-ekat-varelia-petrelaiou-gia-na-anaxaitistei-to-rali-timon/" TargetMode="External"/><Relationship Id="rId319" Type="http://schemas.openxmlformats.org/officeDocument/2006/relationships/hyperlink" Target="https://www.business-standard.com/markets/news/oil-market-set-for-tumultuous-week-on-rising-west-asia-conflict-risks-126031500826_1.html" TargetMode="External"/><Relationship Id="rId320" Type="http://schemas.openxmlformats.org/officeDocument/2006/relationships/hyperlink" Target="https://www.azernews.az/region/255759.html" TargetMode="External"/><Relationship Id="rId321" Type="http://schemas.openxmlformats.org/officeDocument/2006/relationships/hyperlink" Target="https://www.business-standard.com/markets/news/west-asia-conflict-likely-to-keep-rupee-under-pressure-amid-oil-surge-126031500704_1.html" TargetMode="External"/><Relationship Id="rId322" Type="http://schemas.openxmlformats.org/officeDocument/2006/relationships/hyperlink" Target="https://copperbeltkatangamining.com/zambia-diesel-shortage-linked-to-pipeline-supply-delays-noma-says/?utm_source=rss&amp;utm_medium=rss&amp;utm_campaign=zambia-diesel-shortage-linked-to-pipeline-supply-delays-noma-says" TargetMode="External"/><Relationship Id="rId323" Type="http://schemas.openxmlformats.org/officeDocument/2006/relationships/hyperlink" Target="https://www.vietnamplus.vn/cac-ngan-hang-trung-uong-toan-cau-dung-truoc-phep-thu-trung-dong-post1099179.vnp" TargetMode="External"/><Relationship Id="rId324" Type="http://schemas.openxmlformats.org/officeDocument/2006/relationships/hyperlink" Target="https://www.gbnews.com/politics/iran-keir-starmer-donald-trump-president-uk-warships-middle-east" TargetMode="External"/><Relationship Id="rId325" Type="http://schemas.openxmlformats.org/officeDocument/2006/relationships/hyperlink" Target="https://www.thehindubusinessline.com/economy/logistics/tanker-carrying-crude-safely-exits-fujairah-even-as-drone-hits-oil-terminal/article70747052.ece" TargetMode="External"/><Relationship Id="rId326" Type="http://schemas.openxmlformats.org/officeDocument/2006/relationships/hyperlink" Target="https://www.middleeastmonitor.com/20260315-uk-discussing-options-with-allies-to-reopen-strait-of-hormuz-says-minister/" TargetMode="External"/><Relationship Id="rId327" Type="http://schemas.openxmlformats.org/officeDocument/2006/relationships/hyperlink" Target="https://attackofthefanboy.com/politics/trump-declared-total-victory-over-irans-military-but-then-sought-help-from-other-countries-to-open-up-the-strait-of-hormuz/" TargetMode="External"/><Relationship Id="rId328" Type="http://schemas.openxmlformats.org/officeDocument/2006/relationships/hyperlink" Target="https://www.middleeasteye.net/live-blog/live-blog-update/india-says-talks-iran-helping-reopen-hormuz-shipping" TargetMode="External"/><Relationship Id="rId329" Type="http://schemas.openxmlformats.org/officeDocument/2006/relationships/hyperlink" Target="https://theindianawaaz.com/global-shipping-alarm-as-iran-war-threatens-strait-of-hormuz-oil-lifeline/" TargetMode="External"/><Relationship Id="rId330" Type="http://schemas.openxmlformats.org/officeDocument/2006/relationships/hyperlink" Target="https://www.middleeasteye.net/live-blog/live-blog-update/iea-release-emergency-oil-reserves-middle-east-war-hits-supply" TargetMode="External"/><Relationship Id="rId331" Type="http://schemas.openxmlformats.org/officeDocument/2006/relationships/hyperlink" Target="https://bitrss.com/iran-opens-strait-of-hormuz-while-blocking-u-s-and-israeli-vessels-193159" TargetMode="External"/><Relationship Id="rId332" Type="http://schemas.openxmlformats.org/officeDocument/2006/relationships/hyperlink" Target="http://thearabweekly.com/uaes-fujairah-resumes-oil-loadings-after-drone-attack" TargetMode="External"/><Relationship Id="rId333" Type="http://schemas.openxmlformats.org/officeDocument/2006/relationships/hyperlink" Target="https://www.iltempo.it/esteri/2026/03/15/news/iran-il-piano-di-trump-per-far-uscire-le-600-navi-intrappolate-nel-golfo-persico-46820439/" TargetMode="External"/><Relationship Id="rId334" Type="http://schemas.openxmlformats.org/officeDocument/2006/relationships/hyperlink" Target="https://www.iltempo.it/esteri/2026/03/15/news/iran-la-gran-bretagna-valuta-invio-dragamine-per-riaprire-lo-stretto-di-hormuz-46817269/" TargetMode="External"/><Relationship Id="rId335" Type="http://schemas.openxmlformats.org/officeDocument/2006/relationships/hyperlink" Target="http://www.adaderana.lk/news.php?nid=119770" TargetMode="External"/><Relationship Id="rId336" Type="http://schemas.openxmlformats.org/officeDocument/2006/relationships/hyperlink" Target="http://www.adaderana.lk/news.php?nid=119777" TargetMode="External"/><Relationship Id="rId337" Type="http://schemas.openxmlformats.org/officeDocument/2006/relationships/hyperlink" Target="https://timesofindia.indiatimes.com/world/uk/rishi-sunak-on-iran-crisis-if-you-want-peace-prepare-for-war/articleshow/129593972.cms" TargetMode="External"/><Relationship Id="rId338" Type="http://schemas.openxmlformats.org/officeDocument/2006/relationships/hyperlink" Target="https://www.independent.co.uk/news/world/americas/us-politics/iran-war-oil-prices-reserves-b2938927.html" TargetMode="External"/><Relationship Id="rId339" Type="http://schemas.openxmlformats.org/officeDocument/2006/relationships/hyperlink" Target="https://www.worthynews.com/112960-trump-calls-for-warships-to-reopen-strait-of-hormuz-oil-route-near-iran" TargetMode="External"/><Relationship Id="rId340" Type="http://schemas.openxmlformats.org/officeDocument/2006/relationships/hyperlink" Target="https://moderntokyotimes.com/trump-calls-on-nations-to-send-warships-to-strait-of-hormuz/" TargetMode="External"/><Relationship Id="rId341" Type="http://schemas.openxmlformats.org/officeDocument/2006/relationships/hyperlink" Target="https://www.investing.com/news/economy-news/iea-says-governments-ready-to-release-2717-million-barrels-from-oil-reserves-4561565" TargetMode="External"/><Relationship Id="rId342" Type="http://schemas.openxmlformats.org/officeDocument/2006/relationships/hyperlink" Target="https://www.investing.com/news/economy-news/oil-spike-may-trim-global-gdp-by-03-push-inflation-higher-goldman-4561576" TargetMode="External"/><Relationship Id="rId343" Type="http://schemas.openxmlformats.org/officeDocument/2006/relationships/hyperlink" Target="https://news.ltn.com.tw/news/world/breakingnews/5371369" TargetMode="External"/><Relationship Id="rId344" Type="http://schemas.openxmlformats.org/officeDocument/2006/relationships/hyperlink" Target="https://www.mutualfundinvestorguide.com/market-perspective-for-march-15-2026/" TargetMode="External"/><Relationship Id="rId345" Type="http://schemas.openxmlformats.org/officeDocument/2006/relationships/hyperlink" Target="https://www.india.com/news/world/after-strait-of-hormuz-danger-of-shutting-down-lurks-over-bab-el-mandeb-what-is-it-and-why-is-it-so-crucial-sanaa-yemen-houthis-usa-israel-iran-supreme-leader-red-sea-suez-canal-gulf-of-aden-8343921/" TargetMode="External"/><Relationship Id="rId346" Type="http://schemas.openxmlformats.org/officeDocument/2006/relationships/hyperlink" Target="https://www.startitup.sk/nielen-hormuz-top-10-klucovych-ropnych-tepien-ktorych-vypadok-okamzite-vystreli-svetove-ceny-nahor-rebricek/" TargetMode="External"/><Relationship Id="rId347" Type="http://schemas.openxmlformats.org/officeDocument/2006/relationships/hyperlink" Target="https://www.okaz.com.sa/economy/na/2240241" TargetMode="External"/><Relationship Id="rId348" Type="http://schemas.openxmlformats.org/officeDocument/2006/relationships/hyperlink" Target="https://peakoil.com/publicpolicy/oil-price-manipulation-an-unrecognized-stratagem-and-an-unhinged-plan" TargetMode="External"/><Relationship Id="rId349" Type="http://schemas.openxmlformats.org/officeDocument/2006/relationships/hyperlink" Target="https://www.scmp.com/news/world/article/3346685/iea-says-oil-emergency-stocks-flow-asia-immediately?utm_source=rss_feed" TargetMode="External"/><Relationship Id="rId350" Type="http://schemas.openxmlformats.org/officeDocument/2006/relationships/hyperlink" Target="https://inews.co.uk/news/grapes-tomatoes-peppers-more-expensive-4296544" TargetMode="External"/><Relationship Id="rId351" Type="http://schemas.openxmlformats.org/officeDocument/2006/relationships/hyperlink" Target="https://www.freemalaysiatoday.com/category/business/2026/03/15/investors-await-fed-rate-outlook-as-iran-war-keeps-markets-on-edge" TargetMode="External"/><Relationship Id="rId352" Type="http://schemas.openxmlformats.org/officeDocument/2006/relationships/hyperlink" Target="https://www.activistpost.com/kuwait-cuts-oil-output-as-qatar-warns-hormuz-chokepoint-chaos-risks-global-shock/" TargetMode="External"/><Relationship Id="rId353" Type="http://schemas.openxmlformats.org/officeDocument/2006/relationships/hyperlink" Target="https://www.nytimes.com/interactive/2026/03/12/business/energy-environment/iran-war-ship-attacks.html" TargetMode="External"/><Relationship Id="rId354" Type="http://schemas.openxmlformats.org/officeDocument/2006/relationships/hyperlink" Target="https://www.benzinga.com/markets/commodities/26/03/51259648/jpmorgan-warns-strategic-oil-reserves-can-cover-only-7-5-of-hormuz-supply-shock-amid-ongoing-" TargetMode="External"/><Relationship Id="rId355" Type="http://schemas.openxmlformats.org/officeDocument/2006/relationships/hyperlink" Target="https://www.straitstimes.com/world/middle-east/ships-must-coordinate-with-irans-navy-to-pass-through-strait-of-hormuz-foreign-ministry-says" TargetMode="External"/><Relationship Id="rId356" Type="http://schemas.openxmlformats.org/officeDocument/2006/relationships/hyperlink" Target="https://9jaflaver.com/trump-deploys-5000-us-marines-to-strait-of-hormuz/" TargetMode="External"/><Relationship Id="rId357" Type="http://schemas.openxmlformats.org/officeDocument/2006/relationships/hyperlink" Target="https://londonlovesbusiness.com/expert-warns-trumps-proposed-mission-in-strait-of-hormuz-is-very-dangerous/" TargetMode="External"/><Relationship Id="rId358" Type="http://schemas.openxmlformats.org/officeDocument/2006/relationships/hyperlink" Target="https://www.zerohedge.com/markets/hormuz-chokepoint-claims-next-victim-worlds-largest-aluminum-smelter-cuts-capacity" TargetMode="External"/><Relationship Id="rId359" Type="http://schemas.openxmlformats.org/officeDocument/2006/relationships/hyperlink" Target="https://www.gundemkibris.com/iea-400-milyon-varillik-acil-durum-petrol-stokunun-kullanimina-iliskin-detaylari-acikladi" TargetMode="External"/><Relationship Id="rId360" Type="http://schemas.openxmlformats.org/officeDocument/2006/relationships/hyperlink" Target="https://www.livemint.com/news/world/usisrael-iran-conflict-iea-says-over-400-million-barrels-of-emergency-oil-to-start-flowing-soon-amid-tensions-11773594308977.html" TargetMode="External"/><Relationship Id="rId361" Type="http://schemas.openxmlformats.org/officeDocument/2006/relationships/hyperlink" Target="https://arynews.tv/iraq-says-kurdish-authorities-refusing-to-let-it-send-oil-through-their-pipeline" TargetMode="External"/><Relationship Id="rId362" Type="http://schemas.openxmlformats.org/officeDocument/2006/relationships/hyperlink" Target="https://www.reviewjournal.com/business/oil-jumps-to-100-per-barrel-and-stocks-sink-worldwide-with-no-clear-end-in-sight-for-the-iran-war-3724169/" TargetMode="External"/><Relationship Id="rId363" Type="http://schemas.openxmlformats.org/officeDocument/2006/relationships/hyperlink" Target="https://www.justsecurity.org/133996/legal-operational-strait-hormuz-transit-passage/?utm_source=rss&amp;utm_medium=rss&amp;utm_campaign=legal-operational-strait-hormuz-transit-passage" TargetMode="External"/><Relationship Id="rId364" Type="http://schemas.openxmlformats.org/officeDocument/2006/relationships/hyperlink" Target="https://25h.app/2026/03/15/%D9%87%D8%B1%D9%85%D8%B2-%D9%88%D8%AC%D8%B2%D9%8A%D8%B1%D8%A9-%D8%AE%D8%B1%D8%AC-%D9%87%D9%84-%D8%AA%D9%8F%D8%BA%D9%84%D9%82-%D8%A8%D9%88%D8%A7%D8%A8%D8%A9-%D8%A7%D9%84%D9%86%D9%81%D8%B7%D8%9F/" TargetMode="External"/><Relationship Id="rId365" Type="http://schemas.openxmlformats.org/officeDocument/2006/relationships/hyperlink" Target="https://indianexpress.com/article/business/oil-tanker-smyrni-reaches-mumbai-strait-of-hormuz-west-asia-war-energy-supply-10583538/" TargetMode="External"/><Relationship Id="rId366" Type="http://schemas.openxmlformats.org/officeDocument/2006/relationships/hyperlink" Target="https://www.aachener-zeitung.de/wirtschaft/experte-spritpreise-bleiben-wegen-iran-krieg-hoch/142050432.html" TargetMode="External"/><Relationship Id="rId367" Type="http://schemas.openxmlformats.org/officeDocument/2006/relationships/hyperlink" Target="https://www.tampafp.com/iran-says-strait-of-hormuz-is-open-but-blocking-u-s-and-israeli-ships/" TargetMode="External"/><Relationship Id="rId368" Type="http://schemas.openxmlformats.org/officeDocument/2006/relationships/hyperlink" Target="https://www.bairdmaritime.com/amp/story/shipping/ports/opinion-iran-holds-the-key-to-reopening-global-energy-markets" TargetMode="External"/><Relationship Id="rId369" Type="http://schemas.openxmlformats.org/officeDocument/2006/relationships/hyperlink" Target="https://globalnews.ca/news/11731814/canada-oil-production-increase/" TargetMode="External"/><Relationship Id="rId370" Type="http://schemas.openxmlformats.org/officeDocument/2006/relationships/hyperlink" Target="https://meyka.com/blog/gspc-today-march-15-hormuz-blockade-irgc-threats-rattle-risk-1503/" TargetMode="External"/><Relationship Id="rId371" Type="http://schemas.openxmlformats.org/officeDocument/2006/relationships/hyperlink" Target="https://www.bairdmaritime.com/shipping/ports/opinion-iran-holds-the-key-to-reopening-global-energy-markets" TargetMode="External"/><Relationship Id="rId372" Type="http://schemas.openxmlformats.org/officeDocument/2006/relationships/hyperlink" Target="https://www.seanews.com.tr/article/critical-night-in-strait-of-hormuz-3-more-ships-hit-mmrri9on" TargetMode="External"/><Relationship Id="rId373" Type="http://schemas.openxmlformats.org/officeDocument/2006/relationships/hyperlink" Target="https://www.businessupturn.com/trade-policy/middle-east-tensions-drive-global-energy-price-surge-as-legal-and-geopolitical-fault-lines-reshape-the-cost-of-living-worldwide/5061/" TargetMode="External"/><Relationship Id="rId374" Type="http://schemas.openxmlformats.org/officeDocument/2006/relationships/hyperlink" Target="https://windward.ai/blog/march-15-maritime-intelligence-daily/" TargetMode="External"/><Relationship Id="rId375" Type="http://schemas.openxmlformats.org/officeDocument/2006/relationships/hyperlink" Target="https://www.specialforcesnews.com/how-us-sending-of-marines-to-strait-of-hormuz-alerts-posture-shift/" TargetMode="External"/><Relationship Id="rId376" Type="http://schemas.openxmlformats.org/officeDocument/2006/relationships/hyperlink" Target="https://www.gccbusinessnews.com/strait-of-hormuz-gcc-energy-global-market/" TargetMode="External"/><Relationship Id="rId377" Type="http://schemas.openxmlformats.org/officeDocument/2006/relationships/hyperlink" Target="https://coinpaper.com/15444/sanctions-as-strategy-why-washington-unlocked-russian-oil" TargetMode="External"/><Relationship Id="rId378" Type="http://schemas.openxmlformats.org/officeDocument/2006/relationships/hyperlink" Target="https://fortune.com/2026/03/15/iran-supertanker-strait-of-hormuz-china-oil-crisis-shipping-traffic/" TargetMode="External"/><Relationship Id="rId379" Type="http://schemas.openxmlformats.org/officeDocument/2006/relationships/hyperlink" Target="https://www.businesstimes.com.sg/international/iea-says-oil-emergency-stocks-flow-immediately-as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