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2026-03-16 06:05 UTC [QVKJ]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crude_oil - regime_state: unstable - beliefs_count: 4 - top_risk_flag: contradiction_rising - generated_at: 2026-03-16 06:05 UTC - sentiment_word: Bullish - late_breaking_alerts_count: 0 - kill_switch_markets_count: 0</w:t>
      </w:r>
      <w:r/>
    </w:p>
    <w:p>
      <w:r/>
      <w:r>
        <w:t>Signal Table | market | belief_id | claim | prob | dir | vel | horizon | kill_switch | fragility | |---|---:|---|---:|---|---|---:|:---:|---:| | crude_oil | B-CO-001 | Geopolitical escalation risk centred on Iran/region is adding near-term upside risk premium to Brent-linked crude pricing. | 62 | up | accelerating | 6h | false | 58 | | crude_oil | B-CO-002 | Shipping-route and maritime chokepoint risk is supporting Brent (and spreads) over the next 24 hours via higher disruption probability and insurance/freight premia. | 60 | up | stable | 24h | false | 58 | | crude_oil | B-CO-003 | Refinery outage risk (US) can temporarily dampen crude runs/demand, limiting immediate upside in crude futures despite geopolitical risk premia. | 46 | down | accelerating | 6h | false | 58 | | crude_oil | B-CO-004 | Macro/FX policy noise is creating two-way volatility (range-trade behaviour) rather than clean directional follow-through. | 55 | mixed | stable | 24h | false | 58 |</w:t>
      </w:r>
      <w:r/>
    </w:p>
    <w:p>
      <w:r/>
      <w:r>
        <w:t>Data Dump (Machine Use)</w:t>
      </w:r>
      <w:r/>
    </w:p>
    <w:p>
      <w:r/>
      <w:r>
        <w:rPr>
          <w:rFonts w:ascii="Courier" w:hAnsi="Courier"/>
        </w:rPr>
        <w:t>{</w:t>
        <w:br/>
        <w:t xml:space="preserve"> "workflow_6B_CIS_output": {</w:t>
        <w:br/>
        <w:t xml:space="preserve"> "snapshot_id": "cis_6b_20260316_060500Z_crude_oil",</w:t>
        <w:br/>
        <w:t xml:space="preserve"> "timestamp_utc": "2026-03-16T06:05:00Z",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64,</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"B-CO-001",</w:t>
        <w:br/>
        <w:t xml:space="preserve"> "market": "crude_oil",</w:t>
        <w:br/>
        <w:t xml:space="preserve"> "claim": "Geopolitical escalation risk centred on Iran/region is adding near-term upside risk premium to Brent-linked crude pricing.",</w:t>
        <w:br/>
        <w:t xml:space="preserve"> "probability_pct": 62,</w:t>
        <w:br/>
        <w:t xml:space="preserve"> "direction": "up",</w:t>
        <w:br/>
        <w:t xml:space="preserve"> "velocity": "accelerating",</w:t>
        <w:br/>
        <w:t xml:space="preserve"> "horizon": "6h",</w:t>
        <w:br/>
        <w:t xml:space="preserve"> "drivers": [</w:t>
        <w:br/>
        <w:t xml:space="preserve"> "Iran conflict / regional tension headlines",</w:t>
        <w:br/>
        <w:t xml:space="preserve"> "Policy/geopolitical signalling from major state actors",</w:t>
        <w:br/>
        <w:t xml:space="preserve"> "Risk-premium repricing behaviour in front-month crude"</w:t>
        <w:br/>
        <w:t xml:space="preserve"> ],</w:t>
        <w:br/>
        <w:t xml:space="preserve"> "contradicted_by": [</w:t>
        <w:br/>
        <w:t xml:space="preserve"> "B-CO-003"</w:t>
        <w:br/>
        <w:t xml:space="preserve"> ]</w:t>
        <w:br/>
        <w:t xml:space="preserve"> },</w:t>
        <w:br/>
        <w:t xml:space="preserve"> {</w:t>
        <w:br/>
        <w:t xml:space="preserve"> "belief_id": "B-CO-002",</w:t>
        <w:br/>
        <w:t xml:space="preserve"> "market": "crude_oil",</w:t>
        <w:br/>
        <w:t xml:space="preserve"> "claim": "Shipping-route and maritime chokepoint risk is supporting Brent (and spreads) over the next 24 hours via higher disruption probability and insurance/freight premia.",</w:t>
        <w:br/>
        <w:t xml:space="preserve"> "probability_pct": 60,</w:t>
        <w:br/>
        <w:t xml:space="preserve"> "direction": "up",</w:t>
        <w:br/>
        <w:t xml:space="preserve"> "velocity": "stable",</w:t>
        <w:br/>
        <w:t xml:space="preserve"> "horizon": "24h",</w:t>
        <w:br/>
        <w:t xml:space="preserve"> "drivers": [</w:t>
        <w:br/>
        <w:t xml:space="preserve"> "IEA / market focus on critical routes and chokepoints",</w:t>
        <w:br/>
        <w:t xml:space="preserve"> "Maritime security narratives (Iraq / regional security)",</w:t>
        <w:br/>
        <w:t xml:space="preserve"> "Hormuz-focused singleton signals (low corroboration)"</w:t>
        <w:br/>
        <w:t xml:space="preserve"> ],</w:t>
        <w:br/>
        <w:t xml:space="preserve"> "contradicted_by": [</w:t>
        <w:br/>
        <w:t xml:space="preserve"> "B-CO-004"</w:t>
        <w:br/>
        <w:t xml:space="preserve"> ]</w:t>
        <w:br/>
        <w:t xml:space="preserve"> },</w:t>
        <w:br/>
        <w:t xml:space="preserve"> {</w:t>
        <w:br/>
        <w:t xml:space="preserve"> "belief_id": "B-CO-003",</w:t>
        <w:br/>
        <w:t xml:space="preserve"> "market": "crude_oil",</w:t>
        <w:br/>
        <w:t xml:space="preserve"> "claim": "Refinery outage risk (US) can temporarily dampen crude runs/demand, limiting immediate upside in crude futures despite geopolitical risk premia.",</w:t>
        <w:br/>
        <w:t xml:space="preserve"> "probability_pct": 46,</w:t>
        <w:br/>
        <w:t xml:space="preserve"> "direction": "down",</w:t>
        <w:br/>
        <w:t xml:space="preserve"> "velocity": "accelerating",</w:t>
        <w:br/>
        <w:t xml:space="preserve"> "horizon": "6h",</w:t>
        <w:br/>
        <w:t xml:space="preserve"> "drivers": [</w:t>
        <w:br/>
        <w:t xml:space="preserve"> "Operational outage headlines (refining)",</w:t>
        <w:br/>
        <w:t xml:space="preserve"> "Near-term runs/throughput sensitivity"</w:t>
        <w:br/>
        <w:t xml:space="preserve"> ],</w:t>
        <w:br/>
        <w:t xml:space="preserve"> "contradicted_by": [</w:t>
        <w:br/>
        <w:t xml:space="preserve"> "B-CO-001",</w:t>
        <w:br/>
        <w:t xml:space="preserve"> "B-CO-002"</w:t>
        <w:br/>
        <w:t xml:space="preserve"> ]</w:t>
        <w:br/>
        <w:t xml:space="preserve"> },</w:t>
        <w:br/>
        <w:t xml:space="preserve"> {</w:t>
        <w:br/>
        <w:t xml:space="preserve"> "belief_id": "B-CO-004",</w:t>
        <w:br/>
        <w:t xml:space="preserve"> "market": "crude_oil",</w:t>
        <w:br/>
        <w:t xml:space="preserve"> "claim": "Macro/FX policy noise is creating two-way volatility (range-trade behaviour) rather than clean directional follow-through.",</w:t>
        <w:br/>
        <w:t xml:space="preserve"> "probability_pct": 55,</w:t>
        <w:br/>
        <w:t xml:space="preserve"> "direction": "mixed",</w:t>
        <w:br/>
        <w:t xml:space="preserve"> "velocity": "stable",</w:t>
        <w:br/>
        <w:t xml:space="preserve"> "horizon": "24h",</w:t>
        <w:br/>
        <w:t xml:space="preserve"> "drivers": [</w:t>
        <w:br/>
        <w:t xml:space="preserve"> "US Treasury / USD fluctuation narrative cluster",</w:t>
        <w:br/>
        <w:t xml:space="preserve"> "BoJ/Fed-linked macro policy headline density"</w:t>
        <w:br/>
        <w:t xml:space="preserve"> ],</w:t>
        <w:br/>
        <w:t xml:space="preserve"> "contradicted_by":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"conviction_score_0_100": 64,</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"B-CO-001",</w:t>
        <w:br/>
        <w:t xml:space="preserve"> "B-CO-002",</w:t>
        <w:br/>
        <w:t xml:space="preserve"> "B-CO-003",</w:t>
        <w:br/>
        <w:t xml:space="preserve"> "B-CO-004"</w:t>
        <w:br/>
        <w:t xml:space="preserve"> ]</w:t>
        <w:br/>
        <w:t xml:space="preserve"> }</w:t>
        <w:br/>
        <w:t xml:space="preserve"> ],</w:t>
        <w:br/>
        <w:t xml:space="preserve"> "risk_flags": [</w:t>
        <w:br/>
        <w:t xml:space="preserve"> {</w:t>
        <w:br/>
        <w:t xml:space="preserve"> "flag": "contradiction_rising",</w:t>
        <w:br/>
        <w:t xml:space="preserve"> "level": "medium",</w:t>
        <w:br/>
        <w:t xml:space="preserve"> "detail": "Bullish geopolitics/shipping narratives are being partially offset by near-term refinery-outage/run-risk narratives."</w:t>
        <w:br/>
        <w:t xml:space="preserve"> },</w:t>
        <w:br/>
        <w:t xml:space="preserve"> {</w:t>
        <w:br/>
        <w:t xml:space="preserve"> "flag": "echo_risk_singletons_present",</w:t>
        <w:br/>
        <w:t xml:space="preserve"> "level": "medium",</w:t>
        <w:br/>
        <w:t xml:space="preserve"> "detail": "Several high-salience items (e.g., Hormuz/chokepoint, sabotage, niche logistics) are single-source/low-diversity and down-weighted."</w:t>
        <w:br/>
        <w:t xml:space="preserve"> },</w:t>
        <w:br/>
        <w:t xml:space="preserve"> {</w:t>
        <w:br/>
        <w:t xml:space="preserve"> "flag": "volatility_cluster_geopolitics_shipping",</w:t>
        <w:br/>
        <w:t xml:space="preserve"> "level": "high",</w:t>
        <w:br/>
        <w:t xml:space="preserve"> "detail": "Concentrated maritime + geopolitics themes imply jump-risk and headline-driven repricing."</w:t>
        <w:br/>
        <w:t xml:space="preserve"> },</w:t>
        <w:br/>
        <w:t xml:space="preserve"> {</w:t>
        <w:br/>
        <w:t xml:space="preserve"> "flag": "data_granularity_limit",</w:t>
        <w:br/>
        <w:t xml:space="preserve"> "level": "medium",</w:t>
        <w:br/>
        <w:t xml:space="preserve"> "detail": "No explicit inventory draw/build deltas or quantified supply changes provided; inventory-related trends treated as mixed/unclear."</w:t>
        <w:br/>
        <w:t xml:space="preserve"> }</w:t>
        <w:br/>
        <w:t xml:space="preserve"> ],</w:t>
        <w:br/>
        <w:t xml:space="preserve"> "candidate_actions": [</w:t>
        <w:br/>
        <w:t xml:space="preserve"> {</w:t>
        <w:br/>
        <w:t xml:space="preserve"> "market": "crude_oil",</w:t>
        <w:br/>
        <w:t xml:space="preserve"> "confidence": "medium",</w:t>
        <w:br/>
        <w:t xml:space="preserve"> "action": "watch_long_bias",</w:t>
        <w:br/>
        <w:t xml:space="preserve"> "trigger_condition": "If additional high-authority escalation/shipping-disruption confirmation appears within the next 6 hours while no confirming demand shock emerges."</w:t>
        <w:br/>
        <w:t xml:space="preserve"> },</w:t>
        <w:br/>
        <w:t xml:space="preserve"> {</w:t>
        <w:br/>
        <w:t xml:space="preserve"> "market": "crude_oil",</w:t>
        <w:br/>
        <w:t xml:space="preserve"> "confidence": "high",</w:t>
        <w:br/>
        <w:t xml:space="preserve"> "action": "volatility_watch",</w:t>
        <w:br/>
        <w:t xml:space="preserve"> "trigger_condition": "If maritime chokepoint headlines intensify or if contradiction ratio rises above ~0.35 with rapid timestamp clustering."</w:t>
        <w:br/>
        <w:t xml:space="preserve"> },</w:t>
        <w:br/>
        <w:t xml:space="preserve"> {</w:t>
        <w:br/>
        <w:t xml:space="preserve"> "market": "crude_oil",</w:t>
        <w:br/>
        <w:t xml:space="preserve"> "confidence": "medium",</w:t>
        <w:br/>
        <w:t xml:space="preserve"> "action": "reversal_watch",</w:t>
        <w:br/>
        <w:t xml:space="preserve"> "trigger_condition": "If fresh, high-trust evidence of demand destruction/refinery run cuts expands beyond a single operator/event."</w:t>
        <w:br/>
        <w:t xml:space="preserve"> },</w:t>
        <w:br/>
        <w:t xml:space="preserve"> {</w:t>
        <w:br/>
        <w:t xml:space="preserve"> "market": "crude_oil",</w:t>
        <w:br/>
        <w:t xml:space="preserve"> "confidence": "low",</w:t>
        <w:br/>
        <w:t xml:space="preserve"> "action": "stay_flat",</w:t>
        <w:br/>
        <w:t xml:space="preserve"> "trigger_condition": "If opposing signals balance out (directional score stays within [-20,+20]) for multiple hours with falling fresh evidence counts."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"2026-03-15T06:00:00Z",</w:t>
        <w:br/>
        <w:t xml:space="preserve"> "bucket_end_utc": "2026-03-15T07:00:00Z",</w:t>
        <w:br/>
        <w:t xml:space="preserve"> "directional_score_signed": 8,</w:t>
        <w:br/>
        <w:t xml:space="preserve"> "bullish_pressure_score": 38,</w:t>
        <w:br/>
        <w:t xml:space="preserve"> "bearish_pressure_score": 30,</w:t>
        <w:br/>
        <w:t xml:space="preserve"> "net_sentiment_score": 8,</w:t>
        <w:br/>
        <w:t xml:space="preserve"> "velocity_score": 0,</w:t>
        <w:br/>
        <w:t xml:space="preserve"> "acceleration_score": 0,</w:t>
        <w:br/>
        <w:t xml:space="preserve"> "contradiction_ratio": 0.32,</w:t>
        <w:br/>
        <w:t xml:space="preserve"> "fresh_evidence_count": 0,</w:t>
        <w:br/>
        <w:t xml:space="preserve"> "stale_evidence_count": 2,</w:t>
        <w:br/>
        <w:t xml:space="preserve"> "conviction_score_0_100": 28,</w:t>
        <w:br/>
        <w:t xml:space="preserve"> "fragility_score_0_100": 72,</w:t>
        <w:br/>
        <w:t xml:space="preserve"> "dominant_state": "neutral_mixed"</w:t>
        <w:br/>
        <w:t xml:space="preserve"> },</w:t>
        <w:br/>
        <w:t xml:space="preserve"> {</w:t>
        <w:br/>
        <w:t xml:space="preserve"> "bucket_start_utc": "2026-03-15T07:00:00Z",</w:t>
        <w:br/>
        <w:t xml:space="preserve"> "bucket_end_utc": "2026-03-15T08:00:00Z",</w:t>
        <w:br/>
        <w:t xml:space="preserve"> "directional_score_signed": 10,</w:t>
        <w:br/>
        <w:t xml:space="preserve"> "bullish_pressure_score": 40,</w:t>
        <w:br/>
        <w:t xml:space="preserve"> "bearish_pressure_score": 30,</w:t>
        <w:br/>
        <w:t xml:space="preserve"> "net_sentiment_score": 10,</w:t>
        <w:br/>
        <w:t xml:space="preserve"> "velocity_score": 2,</w:t>
        <w:br/>
        <w:t xml:space="preserve"> "acceleration_score": 2,</w:t>
        <w:br/>
        <w:t xml:space="preserve"> "contradiction_ratio": 0.31,</w:t>
        <w:br/>
        <w:t xml:space="preserve"> "fresh_evidence_count": 1,</w:t>
        <w:br/>
        <w:t xml:space="preserve"> "stale_evidence_count": 2,</w:t>
        <w:br/>
        <w:t xml:space="preserve"> "conviction_score_0_100": 31,</w:t>
        <w:br/>
        <w:t xml:space="preserve"> "fragility_score_0_100": 71,</w:t>
        <w:br/>
        <w:t xml:space="preserve"> "dominant_state": "neutral_mixed"</w:t>
        <w:br/>
        <w:t xml:space="preserve"> },</w:t>
        <w:br/>
        <w:t xml:space="preserve"> {</w:t>
        <w:br/>
        <w:t xml:space="preserve"> "bucket_start_utc": "2026-03-15T08:00:00Z",</w:t>
        <w:br/>
        <w:t xml:space="preserve"> "bucket_end_utc": "2026-03-15T09:00:00Z",</w:t>
        <w:br/>
        <w:t xml:space="preserve"> "directional_score_signed": 12,</w:t>
        <w:br/>
        <w:t xml:space="preserve"> "bullish_pressure_score": 42,</w:t>
        <w:br/>
        <w:t xml:space="preserve"> "bearish_pressure_score": 30,</w:t>
        <w:br/>
        <w:t xml:space="preserve"> "net_sentiment_score": 12,</w:t>
        <w:br/>
        <w:t xml:space="preserve"> "velocity_score": 2,</w:t>
        <w:br/>
        <w:t xml:space="preserve"> "acceleration_score": 0,</w:t>
        <w:br/>
        <w:t xml:space="preserve"> "contradiction_ratio": 0.3,</w:t>
        <w:br/>
        <w:t xml:space="preserve"> "fresh_evidence_count": 0,</w:t>
        <w:br/>
        <w:t xml:space="preserve"> "stale_evidence_count": 2,</w:t>
        <w:br/>
        <w:t xml:space="preserve"> "conviction_score_0_100": 32,</w:t>
        <w:br/>
        <w:t xml:space="preserve"> "fragility_score_0_100": 70,</w:t>
        <w:br/>
        <w:t xml:space="preserve"> "dominant_state": "neutral_mixed"</w:t>
        <w:br/>
        <w:t xml:space="preserve"> },</w:t>
        <w:br/>
        <w:t xml:space="preserve"> {</w:t>
        <w:br/>
        <w:t xml:space="preserve"> "bucket_start_utc": "2026-03-15T09:00:00Z",</w:t>
        <w:br/>
        <w:t xml:space="preserve"> "bucket_end_utc": "2026-03-15T10:00:00Z",</w:t>
        <w:br/>
        <w:t xml:space="preserve"> "directional_score_signed": 15,</w:t>
        <w:br/>
        <w:t xml:space="preserve"> "bullish_pressure_score": 45,</w:t>
        <w:br/>
        <w:t xml:space="preserve"> "bearish_pressure_score": 30,</w:t>
        <w:br/>
        <w:t xml:space="preserve"> "net_sentiment_score": 15,</w:t>
        <w:br/>
        <w:t xml:space="preserve"> "velocity_score": 3,</w:t>
        <w:br/>
        <w:t xml:space="preserve"> "acceleration_score": 1,</w:t>
        <w:br/>
        <w:t xml:space="preserve"> "contradiction_ratio": 0.29,</w:t>
        <w:br/>
        <w:t xml:space="preserve"> "fresh_evidence_count": 1,</w:t>
        <w:br/>
        <w:t xml:space="preserve"> "stale_evidence_count": 1,</w:t>
        <w:br/>
        <w:t xml:space="preserve"> "conviction_score_0_100": 36,</w:t>
        <w:br/>
        <w:t xml:space="preserve"> "fragility_score_0_100": 68,</w:t>
        <w:br/>
        <w:t xml:space="preserve"> "dominant_state": "neutral_mixed"</w:t>
        <w:br/>
        <w:t xml:space="preserve"> },</w:t>
        <w:br/>
        <w:t xml:space="preserve"> {</w:t>
        <w:br/>
        <w:t xml:space="preserve"> "bucket_start_utc": "2026-03-15T10:00:00Z",</w:t>
        <w:br/>
        <w:t xml:space="preserve"> "bucket_end_utc": "2026-03-15T11:00:00Z",</w:t>
        <w:br/>
        <w:t xml:space="preserve"> "directional_score_signed": 18,</w:t>
        <w:br/>
        <w:t xml:space="preserve"> "bullish_pressure_score": 48,</w:t>
        <w:br/>
        <w:t xml:space="preserve"> "bearish_pressure_score": 30,</w:t>
        <w:br/>
        <w:t xml:space="preserve"> "net_sentiment_score": 18,</w:t>
        <w:br/>
        <w:t xml:space="preserve"> "velocity_score": 3,</w:t>
        <w:br/>
        <w:t xml:space="preserve"> "acceleration_score": 0,</w:t>
        <w:br/>
        <w:t xml:space="preserve"> "contradiction_ratio": 0.28,</w:t>
        <w:br/>
        <w:t xml:space="preserve"> "fresh_evidence_count": 1,</w:t>
        <w:br/>
        <w:t xml:space="preserve"> "stale_evidence_count": 1,</w:t>
        <w:br/>
        <w:t xml:space="preserve"> "conviction_score_0_100": 39,</w:t>
        <w:br/>
        <w:t xml:space="preserve"> "fragility_score_0_100": 66,</w:t>
        <w:br/>
        <w:t xml:space="preserve"> "dominant_state": "neutral_mixed"</w:t>
        <w:br/>
        <w:t xml:space="preserve"> },</w:t>
        <w:br/>
        <w:t xml:space="preserve"> {</w:t>
        <w:br/>
        <w:t xml:space="preserve"> "bucket_start_utc": "2026-03-15T11:00:00Z",</w:t>
        <w:br/>
        <w:t xml:space="preserve"> "bucket_end_utc": "2026-03-15T12:00:00Z",</w:t>
        <w:br/>
        <w:t xml:space="preserve"> "directional_score_signed": 20,</w:t>
        <w:br/>
        <w:t xml:space="preserve"> "bullish_pressure_score": 50,</w:t>
        <w:br/>
        <w:t xml:space="preserve"> "bearish_pressure_score": 30,</w:t>
        <w:br/>
        <w:t xml:space="preserve"> "net_sentiment_score": 20,</w:t>
        <w:br/>
        <w:t xml:space="preserve"> "velocity_score": 2,</w:t>
        <w:br/>
        <w:t xml:space="preserve"> "acceleration_score": -1,</w:t>
        <w:br/>
        <w:t xml:space="preserve"> "contradiction_ratio": 0.27,</w:t>
        <w:br/>
        <w:t xml:space="preserve"> "fresh_evidence_count": 2,</w:t>
        <w:br/>
        <w:t xml:space="preserve"> "stale_evidence_count": 1,</w:t>
        <w:br/>
        <w:t xml:space="preserve"> "conviction_score_0_100": 44,</w:t>
        <w:br/>
        <w:t xml:space="preserve"> "fragility_score_0_100": 64,</w:t>
        <w:br/>
        <w:t xml:space="preserve"> "dominant_state": "bullish"</w:t>
        <w:br/>
        <w:t xml:space="preserve"> },</w:t>
        <w:br/>
        <w:t xml:space="preserve"> {</w:t>
        <w:br/>
        <w:t xml:space="preserve"> "bucket_start_utc": "2026-03-15T12:00:00Z",</w:t>
        <w:br/>
        <w:t xml:space="preserve"> "bucket_end_utc": "2026-03-15T13:00:00Z",</w:t>
        <w:br/>
        <w:t xml:space="preserve"> "directional_score_signed": 22,</w:t>
        <w:br/>
        <w:t xml:space="preserve"> "bullish_pressure_score": 52,</w:t>
        <w:br/>
        <w:t xml:space="preserve"> "bearish_pressure_score": 30,</w:t>
        <w:br/>
        <w:t xml:space="preserve"> "net_sentiment_score": 22,</w:t>
        <w:br/>
        <w:t xml:space="preserve"> "velocity_score": 2,</w:t>
        <w:br/>
        <w:t xml:space="preserve"> "acceleration_score": 0,</w:t>
        <w:br/>
        <w:t xml:space="preserve"> "contradiction_ratio": 0.26,</w:t>
        <w:br/>
        <w:t xml:space="preserve"> "fresh_evidence_count": 1,</w:t>
        <w:br/>
        <w:t xml:space="preserve"> "stale_evidence_count": 1,</w:t>
        <w:br/>
        <w:t xml:space="preserve"> "conviction_score_0_100": 45,</w:t>
        <w:br/>
        <w:t xml:space="preserve"> "fragility_score_0_100": 63,</w:t>
        <w:br/>
        <w:t xml:space="preserve"> "dominant_state": "bullish"</w:t>
        <w:br/>
        <w:t xml:space="preserve"> },</w:t>
        <w:br/>
        <w:t xml:space="preserve"> {</w:t>
        <w:br/>
        <w:t xml:space="preserve"> "bucket_start_utc": "2026-03-15T13:00:00Z",</w:t>
        <w:br/>
        <w:t xml:space="preserve"> "bucket_end_utc": "2026-03-15T14:00:00Z",</w:t>
        <w:br/>
        <w:t xml:space="preserve"> "directional_score_signed": 24,</w:t>
        <w:br/>
        <w:t xml:space="preserve"> "bullish_pressure_score": 54,</w:t>
        <w:br/>
        <w:t xml:space="preserve"> "bearish_pressure_score": 30,</w:t>
        <w:br/>
        <w:t xml:space="preserve"> "net_sentiment_score": 24,</w:t>
        <w:br/>
        <w:t xml:space="preserve"> "velocity_score": 2,</w:t>
        <w:br/>
        <w:t xml:space="preserve"> "acceleration_score": 0,</w:t>
        <w:br/>
        <w:t xml:space="preserve"> "contradiction_ratio": 0.26,</w:t>
        <w:br/>
        <w:t xml:space="preserve"> "fresh_evidence_count": 0,</w:t>
        <w:br/>
        <w:t xml:space="preserve"> "stale_evidence_count": 1,</w:t>
        <w:br/>
        <w:t xml:space="preserve"> "conviction_score_0_100": 45,</w:t>
        <w:br/>
        <w:t xml:space="preserve"> "fragility_score_0_100": 63,</w:t>
        <w:br/>
        <w:t xml:space="preserve"> "dominant_state": "bullish"</w:t>
        <w:br/>
        <w:t xml:space="preserve"> },</w:t>
        <w:br/>
        <w:t xml:space="preserve"> {</w:t>
        <w:br/>
        <w:t xml:space="preserve"> "bucket_start_utc": "2026-03-15T14:00:00Z",</w:t>
        <w:br/>
        <w:t xml:space="preserve"> "bucket_end_utc": "2026-03-15T15:00:00Z",</w:t>
        <w:br/>
        <w:t xml:space="preserve"> "directional_score_signed": 26,</w:t>
        <w:br/>
        <w:t xml:space="preserve"> "bullish_pressure_score": 56,</w:t>
        <w:br/>
        <w:t xml:space="preserve"> "bearish_pressure_score": 30,</w:t>
        <w:br/>
        <w:t xml:space="preserve"> "net_sentiment_score": 26,</w:t>
        <w:br/>
        <w:t xml:space="preserve"> "velocity_score": 2,</w:t>
        <w:br/>
        <w:t xml:space="preserve"> "acceleration_score": 0,</w:t>
        <w:br/>
        <w:t xml:space="preserve"> "contradiction_ratio": 0.25,</w:t>
        <w:br/>
        <w:t xml:space="preserve"> "fresh_evidence_count": 1,</w:t>
        <w:br/>
        <w:t xml:space="preserve"> "stale_evidence_count": 1,</w:t>
        <w:br/>
        <w:t xml:space="preserve"> "conviction_score_0_100": 48,</w:t>
        <w:br/>
        <w:t xml:space="preserve"> "fragility_score_0_100": 61,</w:t>
        <w:br/>
        <w:t xml:space="preserve"> "dominant_state": "bullish"</w:t>
        <w:br/>
        <w:t xml:space="preserve"> },</w:t>
        <w:br/>
        <w:t xml:space="preserve"> {</w:t>
        <w:br/>
        <w:t xml:space="preserve"> "bucket_start_utc": "2026-03-15T15:00:00Z",</w:t>
        <w:br/>
        <w:t xml:space="preserve"> "bucket_end_utc": "2026-03-15T16:00:00Z",</w:t>
        <w:br/>
        <w:t xml:space="preserve"> "directional_score_signed": 28,</w:t>
        <w:br/>
        <w:t xml:space="preserve"> "bullish_pressure_score": 58,</w:t>
        <w:br/>
        <w:t xml:space="preserve"> "bearish_pressure_score": 30,</w:t>
        <w:br/>
        <w:t xml:space="preserve"> "net_sentiment_score": 28,</w:t>
        <w:br/>
        <w:t xml:space="preserve"> "velocity_score": 2,</w:t>
        <w:br/>
        <w:t xml:space="preserve"> "acceleration_score": 0,</w:t>
        <w:br/>
        <w:t xml:space="preserve"> "contradiction_ratio": 0.24,</w:t>
        <w:br/>
        <w:t xml:space="preserve"> "fresh_evidence_count": 1,</w:t>
        <w:br/>
        <w:t xml:space="preserve"> "stale_evidence_count": 1,</w:t>
        <w:br/>
        <w:t xml:space="preserve"> "conviction_score_0_100": 49,</w:t>
        <w:br/>
        <w:t xml:space="preserve"> "fragility_score_0_100": 60,</w:t>
        <w:br/>
        <w:t xml:space="preserve"> "dominant_state": "bullish"</w:t>
        <w:br/>
        <w:t xml:space="preserve"> },</w:t>
        <w:br/>
        <w:t xml:space="preserve"> {</w:t>
        <w:br/>
        <w:t xml:space="preserve"> "bucket_start_utc": "2026-03-15T16:00:00Z",</w:t>
        <w:br/>
        <w:t xml:space="preserve"> "bucket_end_utc": "2026-03-15T17:00:00Z",</w:t>
        <w:br/>
        <w:t xml:space="preserve"> "directional_score_signed": 30,</w:t>
        <w:br/>
        <w:t xml:space="preserve"> "bullish_pressure_score": 60,</w:t>
        <w:br/>
        <w:t xml:space="preserve"> "bearish_pressure_score": 30,</w:t>
        <w:br/>
        <w:t xml:space="preserve"> "net_sentiment_score": 30,</w:t>
        <w:br/>
        <w:t xml:space="preserve"> "velocity_score": 2,</w:t>
        <w:br/>
        <w:t xml:space="preserve"> "acceleration_score": 0,</w:t>
        <w:br/>
        <w:t xml:space="preserve"> "contradiction_ratio": 0.24,</w:t>
        <w:br/>
        <w:t xml:space="preserve"> "fresh_evidence_count": 1,</w:t>
        <w:br/>
        <w:t xml:space="preserve"> "stale_evidence_count": 1,</w:t>
        <w:br/>
        <w:t xml:space="preserve"> "conviction_score_0_100": 50,</w:t>
        <w:br/>
        <w:t xml:space="preserve"> "fragility_score_0_100": 59,</w:t>
        <w:br/>
        <w:t xml:space="preserve"> "dominant_state": "bullish"</w:t>
        <w:br/>
        <w:t xml:space="preserve"> },</w:t>
        <w:br/>
        <w:t xml:space="preserve"> {</w:t>
        <w:br/>
        <w:t xml:space="preserve"> "bucket_start_utc": "2026-03-15T17:00:00Z",</w:t>
        <w:br/>
        <w:t xml:space="preserve"> "bucket_end_utc": "2026-03-15T18:00:00Z",</w:t>
        <w:br/>
        <w:t xml:space="preserve"> "directional_score_signed": 32,</w:t>
        <w:br/>
        <w:t xml:space="preserve"> "bullish_pressure_score": 62,</w:t>
        <w:br/>
        <w:t xml:space="preserve"> "bearish_pressure_score": 30,</w:t>
        <w:br/>
        <w:t xml:space="preserve"> "net_sentiment_score": 32,</w:t>
        <w:br/>
        <w:t xml:space="preserve"> "velocity_score": 2,</w:t>
        <w:br/>
        <w:t xml:space="preserve"> "acceleration_score": 0,</w:t>
        <w:br/>
        <w:t xml:space="preserve"> "contradiction_ratio": 0.23,</w:t>
        <w:br/>
        <w:t xml:space="preserve"> "fresh_evidence_count": 2,</w:t>
        <w:br/>
        <w:t xml:space="preserve"> "stale_evidence_count": 1,</w:t>
        <w:br/>
        <w:t xml:space="preserve"> "conviction_score_0_100": 55,</w:t>
        <w:br/>
        <w:t xml:space="preserve"> "fragility_score_0_100": 57,</w:t>
        <w:br/>
        <w:t xml:space="preserve"> "dominant_state": "bullish"</w:t>
        <w:br/>
        <w:t xml:space="preserve"> },</w:t>
        <w:br/>
        <w:t xml:space="preserve"> {</w:t>
        <w:br/>
        <w:t xml:space="preserve"> "bucket_start_utc": "2026-03-15T18:00:00Z",</w:t>
        <w:br/>
        <w:t xml:space="preserve"> "bucket_end_utc": "2026-03-15T19:00:00Z",</w:t>
        <w:br/>
        <w:t xml:space="preserve"> "directional_score_signed": 35,</w:t>
        <w:br/>
        <w:t xml:space="preserve"> "bullish_pressure_score": 65,</w:t>
        <w:br/>
        <w:t xml:space="preserve"> "bearish_pressure_score": 30,</w:t>
        <w:br/>
        <w:t xml:space="preserve"> "net_sentiment_score": 35,</w:t>
        <w:br/>
        <w:t xml:space="preserve"> "velocity_score": 3,</w:t>
        <w:br/>
        <w:t xml:space="preserve"> "acceleration_score": 1,</w:t>
        <w:br/>
        <w:t xml:space="preserve"> "contradiction_ratio": 0.23,</w:t>
        <w:br/>
        <w:t xml:space="preserve"> "fresh_evidence_count": 1,</w:t>
        <w:br/>
        <w:t xml:space="preserve"> "stale_evidence_count": 1,</w:t>
        <w:br/>
        <w:t xml:space="preserve"> "conviction_score_0_100": 56,</w:t>
        <w:br/>
        <w:t xml:space="preserve"> "fragility_score_0_100": 56,</w:t>
        <w:br/>
        <w:t xml:space="preserve"> "dominant_state": "bullish"</w:t>
        <w:br/>
        <w:t xml:space="preserve"> },</w:t>
        <w:br/>
        <w:t xml:space="preserve"> {</w:t>
        <w:br/>
        <w:t xml:space="preserve"> "bucket_start_utc": "2026-03-15T19:00:00Z",</w:t>
        <w:br/>
        <w:t xml:space="preserve"> "bucket_end_utc": "2026-03-15T20:00:00Z",</w:t>
        <w:br/>
        <w:t xml:space="preserve"> "directional_score_signed": 38,</w:t>
        <w:br/>
        <w:t xml:space="preserve"> "bullish_pressure_score": 68,</w:t>
        <w:br/>
        <w:t xml:space="preserve"> "bearish_pressure_score": 30,</w:t>
        <w:br/>
        <w:t xml:space="preserve"> "net_sentiment_score": 38,</w:t>
        <w:br/>
        <w:t xml:space="preserve"> "velocity_score": 3,</w:t>
        <w:br/>
        <w:t xml:space="preserve"> "acceleration_score": 0,</w:t>
        <w:br/>
        <w:t xml:space="preserve"> "contradiction_ratio": 0.22,</w:t>
        <w:br/>
        <w:t xml:space="preserve"> "fresh_evidence_count": 2,</w:t>
        <w:br/>
        <w:t xml:space="preserve"> "stale_evidence_count": 1,</w:t>
        <w:br/>
        <w:t xml:space="preserve"> "conviction_score_0_100": 60,</w:t>
        <w:br/>
        <w:t xml:space="preserve"> "fragility_score_0_100": 54,</w:t>
        <w:br/>
        <w:t xml:space="preserve"> "dominant_state": "bullish"</w:t>
        <w:br/>
        <w:t xml:space="preserve"> },</w:t>
        <w:br/>
        <w:t xml:space="preserve"> {</w:t>
        <w:br/>
        <w:t xml:space="preserve"> "bucket_start_utc": "2026-03-15T20:00:00Z",</w:t>
        <w:br/>
        <w:t xml:space="preserve"> "bucket_end_utc": "2026-03-15T21:00:00Z",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-1,</w:t>
        <w:br/>
        <w:t xml:space="preserve"> "contradiction_ratio": 0.22,</w:t>
        <w:br/>
        <w:t xml:space="preserve"> "fresh_evidence_count": 1,</w:t>
        <w:br/>
        <w:t xml:space="preserve"> "stale_evidence_count": 1,</w:t>
        <w:br/>
        <w:t xml:space="preserve"> "conviction_score_0_100": 60,</w:t>
        <w:br/>
        <w:t xml:space="preserve"> "fragility_score_0_100": 54,</w:t>
        <w:br/>
        <w:t xml:space="preserve"> "dominant_state": "bullish"</w:t>
        <w:br/>
        <w:t xml:space="preserve"> },</w:t>
        <w:br/>
        <w:t xml:space="preserve"> {</w:t>
        <w:br/>
        <w:t xml:space="preserve"> "bucket_start_utc": "2026-03-15T21:00:00Z",</w:t>
        <w:br/>
        <w:t xml:space="preserve"> "bucket_end_utc": "2026-03-15T22:00:00Z",</w:t>
        <w:br/>
        <w:t xml:space="preserve"> "directional_score_signed": 42,</w:t>
        <w:br/>
        <w:t xml:space="preserve"> "bullish_pressure_score": 72,</w:t>
        <w:br/>
        <w:t xml:space="preserve"> "bearish_pressure_score": 30,</w:t>
        <w:br/>
        <w:t xml:space="preserve"> "net_sentiment_score": 42,</w:t>
        <w:br/>
        <w:t xml:space="preserve"> "velocity_score": 2,</w:t>
        <w:br/>
        <w:t xml:space="preserve"> "acceleration_score": 0,</w:t>
        <w:br/>
        <w:t xml:space="preserve"> "contradiction_ratio": 0.22,</w:t>
        <w:br/>
        <w:t xml:space="preserve"> "fresh_evidence_count": 1,</w:t>
        <w:br/>
        <w:t xml:space="preserve"> "stale_evidence_count": 1,</w:t>
        <w:br/>
        <w:t xml:space="preserve"> "conviction_score_0_100": 61,</w:t>
        <w:br/>
        <w:t xml:space="preserve"> "fragility_score_0_100": 53,</w:t>
        <w:br/>
        <w:t xml:space="preserve"> "dominant_state": "bullish"</w:t>
        <w:br/>
        <w:t xml:space="preserve"> },</w:t>
        <w:br/>
        <w:t xml:space="preserve"> {</w:t>
        <w:br/>
        <w:t xml:space="preserve"> "bucket_start_utc": "2026-03-15T22:00:00Z",</w:t>
        <w:br/>
        <w:t xml:space="preserve"> "bucket_end_utc": "2026-03-15T23:00:00Z",</w:t>
        <w:br/>
        <w:t xml:space="preserve"> "directional_score_signed": 45,</w:t>
        <w:br/>
        <w:t xml:space="preserve"> "bullish_pressure_score": 75,</w:t>
        <w:br/>
        <w:t xml:space="preserve"> "bearish_pressure_score": 30,</w:t>
        <w:br/>
        <w:t xml:space="preserve"> "net_sentiment_score": 45,</w:t>
        <w:br/>
        <w:t xml:space="preserve"> "velocity_score": 3,</w:t>
        <w:br/>
        <w:t xml:space="preserve"> "acceleration_score": 1,</w:t>
        <w:br/>
        <w:t xml:space="preserve"> "contradiction_ratio": 0.21,</w:t>
        <w:br/>
        <w:t xml:space="preserve"> "fresh_evidence_count": 2,</w:t>
        <w:br/>
        <w:t xml:space="preserve"> "stale_evidence_count": 1,</w:t>
        <w:br/>
        <w:t xml:space="preserve"> "conviction_score_0_100": 65,</w:t>
        <w:br/>
        <w:t xml:space="preserve"> "fragility_score_0_100": 51,</w:t>
        <w:br/>
        <w:t xml:space="preserve"> "dominant_state": "bullish"</w:t>
        <w:br/>
        <w:t xml:space="preserve"> },</w:t>
        <w:br/>
        <w:t xml:space="preserve"> {</w:t>
        <w:br/>
        <w:t xml:space="preserve"> "bucket_start_utc": "2026-03-15T23:00:00Z",</w:t>
        <w:br/>
        <w:t xml:space="preserve"> "bucket_end_utc": "2026-03-16T00:00:00Z",</w:t>
        <w:br/>
        <w:t xml:space="preserve"> "directional_score_signed": 47,</w:t>
        <w:br/>
        <w:t xml:space="preserve"> "bullish_pressure_score": 77,</w:t>
        <w:br/>
        <w:t xml:space="preserve"> "bearish_pressure_score": 30,</w:t>
        <w:br/>
        <w:t xml:space="preserve"> "net_sentiment_score": 47,</w:t>
        <w:br/>
        <w:t xml:space="preserve"> "velocity_score": 2,</w:t>
        <w:br/>
        <w:t xml:space="preserve"> "acceleration_score": -1,</w:t>
        <w:br/>
        <w:t xml:space="preserve"> "contradiction_ratio": 0.21,</w:t>
        <w:br/>
        <w:t xml:space="preserve"> "fresh_evidence_count": 2,</w:t>
        <w:br/>
        <w:t xml:space="preserve"> "stale_evidence_count": 1,</w:t>
        <w:br/>
        <w:t xml:space="preserve"> "conviction_score_0_100": 66,</w:t>
        <w:br/>
        <w:t xml:space="preserve"> "fragility_score_0_100": 51,</w:t>
        <w:br/>
        <w:t xml:space="preserve"> "dominant_state": "bullish"</w:t>
        <w:br/>
        <w:t xml:space="preserve"> },</w:t>
        <w:br/>
        <w:t xml:space="preserve"> {</w:t>
        <w:br/>
        <w:t xml:space="preserve"> "bucket_start_utc": "2026-03-16T00:00:00Z",</w:t>
        <w:br/>
        <w:t xml:space="preserve"> "bucket_end_utc": "2026-03-16T01:00:00Z",</w:t>
        <w:br/>
        <w:t xml:space="preserve"> "directional_score_signed": 50,</w:t>
        <w:br/>
        <w:t xml:space="preserve"> "bullish_pressure_score": 80,</w:t>
        <w:br/>
        <w:t xml:space="preserve"> "bearish_pressure_score": 30,</w:t>
        <w:br/>
        <w:t xml:space="preserve"> "net_sentiment_score": 50,</w:t>
        <w:br/>
        <w:t xml:space="preserve"> "velocity_score": 3,</w:t>
        <w:br/>
        <w:t xml:space="preserve"> "acceleration_score": 1,</w:t>
        <w:br/>
        <w:t xml:space="preserve"> "contradiction_ratio": 0.22,</w:t>
        <w:br/>
        <w:t xml:space="preserve"> "fresh_evidence_count": 3,</w:t>
        <w:br/>
        <w:t xml:space="preserve"> "stale_evidence_count": 1,</w:t>
        <w:br/>
        <w:t xml:space="preserve"> "conviction_score_0_100": 70,</w:t>
        <w:br/>
        <w:t xml:space="preserve"> "fragility_score_0_100": 50,</w:t>
        <w:br/>
        <w:t xml:space="preserve"> "dominant_state": "bullish"</w:t>
        <w:br/>
        <w:t xml:space="preserve"> },</w:t>
        <w:br/>
        <w:t xml:space="preserve"> {</w:t>
        <w:br/>
        <w:t xml:space="preserve"> "bucket_start_utc": "2026-03-16T01:00:00Z",</w:t>
        <w:br/>
        <w:t xml:space="preserve"> "bucket_end_utc": "2026-03-16T02:00:00Z",</w:t>
        <w:br/>
        <w:t xml:space="preserve"> "directional_score_signed": 55,</w:t>
        <w:br/>
        <w:t xml:space="preserve"> "bullish_pressure_score": 85,</w:t>
        <w:br/>
        <w:t xml:space="preserve"> "bearish_pressure_score": 30,</w:t>
        <w:br/>
        <w:t xml:space="preserve"> "net_sentiment_score": 55,</w:t>
        <w:br/>
        <w:t xml:space="preserve"> "velocity_score": 5,</w:t>
        <w:br/>
        <w:t xml:space="preserve"> "acceleration_score": 2,</w:t>
        <w:br/>
        <w:t xml:space="preserve"> "contradiction_ratio": 0.22,</w:t>
        <w:br/>
        <w:t xml:space="preserve"> "fresh_evidence_count": 3,</w:t>
        <w:br/>
        <w:t xml:space="preserve"> "stale_evidence_count": 1,</w:t>
        <w:br/>
        <w:t xml:space="preserve"> "conviction_score_0_100": 73,</w:t>
        <w:br/>
        <w:t xml:space="preserve"> "fragility_score_0_100": 49,</w:t>
        <w:br/>
        <w:t xml:space="preserve"> "dominant_state": "bullish"</w:t>
        <w:br/>
        <w:t xml:space="preserve"> },</w:t>
        <w:br/>
        <w:t xml:space="preserve"> {</w:t>
        <w:br/>
        <w:t xml:space="preserve"> "bucket_start_utc": "2026-03-16T02:00:00Z",</w:t>
        <w:br/>
        <w:t xml:space="preserve"> "bucket_end_utc": "2026-03-16T03:00:00Z",</w:t>
        <w:br/>
        <w:t xml:space="preserve"> "directional_score_signed": 58,</w:t>
        <w:br/>
        <w:t xml:space="preserve"> "bullish_pressure_score": 88,</w:t>
        <w:br/>
        <w:t xml:space="preserve"> "bearish_pressure_score": 30,</w:t>
        <w:br/>
        <w:t xml:space="preserve"> "net_sentiment_score": 58,</w:t>
        <w:br/>
        <w:t xml:space="preserve"> "velocity_score": 3,</w:t>
        <w:br/>
        <w:t xml:space="preserve"> "acceleration_score": -2,</w:t>
        <w:br/>
        <w:t xml:space="preserve"> "contradiction_ratio": 0.23,</w:t>
        <w:br/>
        <w:t xml:space="preserve"> "fresh_evidence_count": 2,</w:t>
        <w:br/>
        <w:t xml:space="preserve"> "stale_evidence_count": 1,</w:t>
        <w:br/>
        <w:t xml:space="preserve"> "conviction_score_0_100": 73,</w:t>
        <w:br/>
        <w:t xml:space="preserve"> "fragility_score_0_100": 50,</w:t>
        <w:br/>
        <w:t xml:space="preserve"> "dominant_state": "bullish"</w:t>
        <w:br/>
        <w:t xml:space="preserve"> },</w:t>
        <w:br/>
        <w:t xml:space="preserve"> {</w:t>
        <w:br/>
        <w:t xml:space="preserve"> "bucket_start_utc": "2026-03-16T03:00:00Z",</w:t>
        <w:br/>
        <w:t xml:space="preserve"> "bucket_end_utc": "2026-03-16T04:00:00Z",</w:t>
        <w:br/>
        <w:t xml:space="preserve"> "directional_score_signed": 62,</w:t>
        <w:br/>
        <w:t xml:space="preserve"> "bullish_pressure_score": 92,</w:t>
        <w:br/>
        <w:t xml:space="preserve"> "bearish_pressure_score": 30,</w:t>
        <w:br/>
        <w:t xml:space="preserve"> "net_sentiment_score": 62,</w:t>
        <w:br/>
        <w:t xml:space="preserve"> "velocity_score": 4,</w:t>
        <w:br/>
        <w:t xml:space="preserve"> "acceleration_score": 1,</w:t>
        <w:br/>
        <w:t xml:space="preserve"> "contradiction_ratio": 0.24,</w:t>
        <w:br/>
        <w:t xml:space="preserve"> "fresh_evidence_count": 3,</w:t>
        <w:br/>
        <w:t xml:space="preserve"> "stale_evidence_count": 1,</w:t>
        <w:br/>
        <w:t xml:space="preserve"> "conviction_score_0_100": 76,</w:t>
        <w:br/>
        <w:t xml:space="preserve"> "fragility_score_0_100": 50,</w:t>
        <w:br/>
        <w:t xml:space="preserve"> "dominant_state": "bullish"</w:t>
        <w:br/>
        <w:t xml:space="preserve"> },</w:t>
        <w:br/>
        <w:t xml:space="preserve"> {</w:t>
        <w:br/>
        <w:t xml:space="preserve"> "bucket_start_utc": "2026-03-16T04:00:00Z",</w:t>
        <w:br/>
        <w:t xml:space="preserve"> "bucket_end_utc": "2026-03-16T05:00:00Z",</w:t>
        <w:br/>
        <w:t xml:space="preserve"> "directional_score_signed": 67,</w:t>
        <w:br/>
        <w:t xml:space="preserve"> "bullish_pressure_score": 97,</w:t>
        <w:br/>
        <w:t xml:space="preserve"> "bearish_pressure_score": 30,</w:t>
        <w:br/>
        <w:t xml:space="preserve"> "net_sentiment_score": 67,</w:t>
        <w:br/>
        <w:t xml:space="preserve"> "velocity_score": 5,</w:t>
        <w:br/>
        <w:t xml:space="preserve"> "acceleration_score": 1,</w:t>
        <w:br/>
        <w:t xml:space="preserve"> "contradiction_ratio": 0.24,</w:t>
        <w:br/>
        <w:t xml:space="preserve"> "fresh_evidence_count": 4,</w:t>
        <w:br/>
        <w:t xml:space="preserve"> "stale_evidence_count": 1,</w:t>
        <w:br/>
        <w:t xml:space="preserve"> "conviction_score_0_100": 80,</w:t>
        <w:br/>
        <w:t xml:space="preserve"> "fragility_score_0_100": 49,</w:t>
        <w:br/>
        <w:t xml:space="preserve"> "dominant_state": "bullish"</w:t>
        <w:br/>
        <w:t xml:space="preserve"> },</w:t>
        <w:br/>
        <w:t xml:space="preserve"> {</w:t>
        <w:br/>
        <w:t xml:space="preserve"> "bucket_start_utc": "2026-03-16T05:00:00Z",</w:t>
        <w:br/>
        <w:t xml:space="preserve"> "bucket_end_utc": "2026-03-16T06:00:00Z",</w:t>
        <w:br/>
        <w:t xml:space="preserve"> "directional_score_signed": 60,</w:t>
        <w:br/>
        <w:t xml:space="preserve"> "bullish_pressure_score": 90,</w:t>
        <w:br/>
        <w:t xml:space="preserve"> "bearish_pressure_score": 30,</w:t>
        <w:br/>
        <w:t xml:space="preserve"> "net_sentiment_score": 60,</w:t>
        <w:br/>
        <w:t xml:space="preserve"> "velocity_score": -7,</w:t>
        <w:br/>
        <w:t xml:space="preserve"> "acceleration_score": -12,</w:t>
        <w:br/>
        <w:t xml:space="preserve"> "contradiction_ratio": 0.34,</w:t>
        <w:br/>
        <w:t xml:space="preserve"> "fresh_evidence_count": 2,</w:t>
        <w:br/>
        <w:t xml:space="preserve"> "stale_evidence_count": 1,</w:t>
        <w:br/>
        <w:t xml:space="preserve"> "conviction_score_0_100": 68,</w:t>
        <w:br/>
        <w:t xml:space="preserve"> "fragility_score_0_100": 60,</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"2026-03-16T00:00:00Z",</w:t>
        <w:br/>
        <w:t xml:space="preserve"> "bucket_end_utc": "2026-03-16T00:30:00Z",</w:t>
        <w:br/>
        <w:t xml:space="preserve"> "directional_score_signed": 48,</w:t>
        <w:br/>
        <w:t xml:space="preserve"> "bullish_pressure_score": 78,</w:t>
        <w:br/>
        <w:t xml:space="preserve"> "bearish_pressure_score": 30,</w:t>
        <w:br/>
        <w:t xml:space="preserve"> "net_sentiment_score": 48,</w:t>
        <w:br/>
        <w:t xml:space="preserve"> "velocity_score": 0,</w:t>
        <w:br/>
        <w:t xml:space="preserve"> "acceleration_score": 0,</w:t>
        <w:br/>
        <w:t xml:space="preserve"> "contradiction_ratio": 0.22,</w:t>
        <w:br/>
        <w:t xml:space="preserve"> "fresh_evidence_count": 1,</w:t>
        <w:br/>
        <w:t xml:space="preserve"> "stale_evidence_count": 1,</w:t>
        <w:br/>
        <w:t xml:space="preserve"> "conviction_score_0_100": 66,</w:t>
        <w:br/>
        <w:t xml:space="preserve"> "fragility_score_0_100": 51,</w:t>
        <w:br/>
        <w:t xml:space="preserve"> "dominant_state": "bullish"</w:t>
        <w:br/>
        <w:t xml:space="preserve"> },</w:t>
        <w:br/>
        <w:t xml:space="preserve"> {</w:t>
        <w:br/>
        <w:t xml:space="preserve"> "bucket_start_utc": "2026-03-16T00:30:00Z",</w:t>
        <w:br/>
        <w:t xml:space="preserve"> "bucket_end_utc": "2026-03-16T01:00:00Z",</w:t>
        <w:br/>
        <w:t xml:space="preserve"> "directional_score_signed": 50,</w:t>
        <w:br/>
        <w:t xml:space="preserve"> "bullish_pressure_score": 80,</w:t>
        <w:br/>
        <w:t xml:space="preserve"> "bearish_pressure_score": 30,</w:t>
        <w:br/>
        <w:t xml:space="preserve"> "net_sentiment_score": 50,</w:t>
        <w:br/>
        <w:t xml:space="preserve"> "velocity_score": 2,</w:t>
        <w:br/>
        <w:t xml:space="preserve"> "acceleration_score": 2,</w:t>
        <w:br/>
        <w:t xml:space="preserve"> "contradiction_ratio": 0.22,</w:t>
        <w:br/>
        <w:t xml:space="preserve"> "fresh_evidence_count": 2,</w:t>
        <w:br/>
        <w:t xml:space="preserve"> "stale_evidence_count": 1,</w:t>
        <w:br/>
        <w:t xml:space="preserve"> "conviction_score_0_100": 68,</w:t>
        <w:br/>
        <w:t xml:space="preserve"> "fragility_score_0_100": 50,</w:t>
        <w:br/>
        <w:t xml:space="preserve"> "dominant_state": "bullish"</w:t>
        <w:br/>
        <w:t xml:space="preserve"> },</w:t>
        <w:br/>
        <w:t xml:space="preserve"> {</w:t>
        <w:br/>
        <w:t xml:space="preserve"> "bucket_start_utc": "2026-03-16T01:00:00Z",</w:t>
        <w:br/>
        <w:t xml:space="preserve"> "bucket_end_utc": "2026-03-16T01:30:00Z",</w:t>
        <w:br/>
        <w:t xml:space="preserve"> "directional_score_signed": 53,</w:t>
        <w:br/>
        <w:t xml:space="preserve"> "bullish_pressure_score": 83,</w:t>
        <w:br/>
        <w:t xml:space="preserve"> "bearish_pressure_score": 30,</w:t>
        <w:br/>
        <w:t xml:space="preserve"> "net_sentiment_score": 53,</w:t>
        <w:br/>
        <w:t xml:space="preserve"> "velocity_score": 3,</w:t>
        <w:br/>
        <w:t xml:space="preserve"> "acceleration_score": 1,</w:t>
        <w:br/>
        <w:t xml:space="preserve"> "contradiction_ratio": 0.22,</w:t>
        <w:br/>
        <w:t xml:space="preserve"> "fresh_evidence_count": 2,</w:t>
        <w:br/>
        <w:t xml:space="preserve"> "stale_evidence_count": 1,</w:t>
        <w:br/>
        <w:t xml:space="preserve"> "conviction_score_0_100": 70,</w:t>
        <w:br/>
        <w:t xml:space="preserve"> "fragility_score_0_100": 49,</w:t>
        <w:br/>
        <w:t xml:space="preserve"> "dominant_state": "bullish"</w:t>
        <w:br/>
        <w:t xml:space="preserve"> },</w:t>
        <w:br/>
        <w:t xml:space="preserve"> {</w:t>
        <w:br/>
        <w:t xml:space="preserve"> "bucket_start_utc": "2026-03-16T01:30:00Z",</w:t>
        <w:br/>
        <w:t xml:space="preserve"> "bucket_end_utc": "2026-03-16T02:00:00Z",</w:t>
        <w:br/>
        <w:t xml:space="preserve"> "directional_score_signed": 55,</w:t>
        <w:br/>
        <w:t xml:space="preserve"> "bullish_pressure_score": 85,</w:t>
        <w:br/>
        <w:t xml:space="preserve"> "bearish_pressure_score": 30,</w:t>
        <w:br/>
        <w:t xml:space="preserve"> "net_sentiment_score": 55,</w:t>
        <w:br/>
        <w:t xml:space="preserve"> "velocity_score": 2,</w:t>
        <w:br/>
        <w:t xml:space="preserve"> "acceleration_score": -1,</w:t>
        <w:br/>
        <w:t xml:space="preserve"> "contradiction_ratio": 0.22,</w:t>
        <w:br/>
        <w:t xml:space="preserve"> "fresh_evidence_count": 1,</w:t>
        <w:br/>
        <w:t xml:space="preserve"> "stale_evidence_count": 1,</w:t>
        <w:br/>
        <w:t xml:space="preserve"> "conviction_score_0_100": 70,</w:t>
        <w:br/>
        <w:t xml:space="preserve"> "fragility_score_0_100": 49,</w:t>
        <w:br/>
        <w:t xml:space="preserve"> "dominant_state": "bullish"</w:t>
        <w:br/>
        <w:t xml:space="preserve"> },</w:t>
        <w:br/>
        <w:t xml:space="preserve"> {</w:t>
        <w:br/>
        <w:t xml:space="preserve"> "bucket_start_utc": "2026-03-16T02:00:00Z",</w:t>
        <w:br/>
        <w:t xml:space="preserve"> "bucket_end_utc": "2026-03-16T02:30:00Z",</w:t>
        <w:br/>
        <w:t xml:space="preserve"> "directional_score_signed": 57,</w:t>
        <w:br/>
        <w:t xml:space="preserve"> "bullish_pressure_score": 87,</w:t>
        <w:br/>
        <w:t xml:space="preserve"> "bearish_pressure_score": 30,</w:t>
        <w:br/>
        <w:t xml:space="preserve"> "net_sentiment_score": 57,</w:t>
        <w:br/>
        <w:t xml:space="preserve"> "velocity_score": 2,</w:t>
        <w:br/>
        <w:t xml:space="preserve"> "acceleration_score": 0,</w:t>
        <w:br/>
        <w:t xml:space="preserve"> "contradiction_ratio": 0.23,</w:t>
        <w:br/>
        <w:t xml:space="preserve"> "fresh_evidence_count": 1,</w:t>
        <w:br/>
        <w:t xml:space="preserve"> "stale_evidence_count": 1,</w:t>
        <w:br/>
        <w:t xml:space="preserve"> "conviction_score_0_100": 71,</w:t>
        <w:br/>
        <w:t xml:space="preserve"> "fragility_score_0_100": 50,</w:t>
        <w:br/>
        <w:t xml:space="preserve"> "dominant_state": "bullish"</w:t>
        <w:br/>
        <w:t xml:space="preserve"> },</w:t>
        <w:br/>
        <w:t xml:space="preserve"> {</w:t>
        <w:br/>
        <w:t xml:space="preserve"> "bucket_start_utc": "2026-03-16T02:30:00Z",</w:t>
        <w:br/>
        <w:t xml:space="preserve"> "bucket_end_utc": "2026-03-16T03:00:00Z",</w:t>
        <w:br/>
        <w:t xml:space="preserve"> "directional_score_signed": 58,</w:t>
        <w:br/>
        <w:t xml:space="preserve"> "bullish_pressure_score": 88,</w:t>
        <w:br/>
        <w:t xml:space="preserve"> "bearish_pressure_score": 30,</w:t>
        <w:br/>
        <w:t xml:space="preserve"> "net_sentiment_score": 58,</w:t>
        <w:br/>
        <w:t xml:space="preserve"> "velocity_score": 1,</w:t>
        <w:br/>
        <w:t xml:space="preserve"> "acceleration_score": -1,</w:t>
        <w:br/>
        <w:t xml:space="preserve"> "contradiction_ratio": 0.23,</w:t>
        <w:br/>
        <w:t xml:space="preserve"> "fresh_evidence_count": 1,</w:t>
        <w:br/>
        <w:t xml:space="preserve"> "stale_evidence_count": 1,</w:t>
        <w:br/>
        <w:t xml:space="preserve"> "conviction_score_0_100": 71,</w:t>
        <w:br/>
        <w:t xml:space="preserve"> "fragility_score_0_100": 50,</w:t>
        <w:br/>
        <w:t xml:space="preserve"> "dominant_state": "bullish"</w:t>
        <w:br/>
        <w:t xml:space="preserve"> },</w:t>
        <w:br/>
        <w:t xml:space="preserve"> {</w:t>
        <w:br/>
        <w:t xml:space="preserve"> "bucket_start_utc": "2026-03-16T03:00:00Z",</w:t>
        <w:br/>
        <w:t xml:space="preserve"> "bucket_end_utc": "2026-03-16T03:30:00Z",</w:t>
        <w:br/>
        <w:t xml:space="preserve"> "directional_score_signed": 60,</w:t>
        <w:br/>
        <w:t xml:space="preserve"> "bullish_pressure_score": 90,</w:t>
        <w:br/>
        <w:t xml:space="preserve"> "bearish_pressure_score": 30,</w:t>
        <w:br/>
        <w:t xml:space="preserve"> "net_sentiment_score": 60,</w:t>
        <w:br/>
        <w:t xml:space="preserve"> "velocity_score": 2,</w:t>
        <w:br/>
        <w:t xml:space="preserve"> "acceleration_score": 1,</w:t>
        <w:br/>
        <w:t xml:space="preserve"> "contradiction_ratio": 0.24,</w:t>
        <w:br/>
        <w:t xml:space="preserve"> "fresh_evidence_count": 1,</w:t>
        <w:br/>
        <w:t xml:space="preserve"> "stale_evidence_count": 1,</w:t>
        <w:br/>
        <w:t xml:space="preserve"> "conviction_score_0_100": 72,</w:t>
        <w:br/>
        <w:t xml:space="preserve"> "fragility_score_0_100": 50,</w:t>
        <w:br/>
        <w:t xml:space="preserve"> "dominant_state": "bullish"</w:t>
        <w:br/>
        <w:t xml:space="preserve"> },</w:t>
        <w:br/>
        <w:t xml:space="preserve"> {</w:t>
        <w:br/>
        <w:t xml:space="preserve"> "bucket_start_utc": "2026-03-16T03:30:00Z",</w:t>
        <w:br/>
        <w:t xml:space="preserve"> "bucket_end_utc": "2026-03-16T04:00:00Z",</w:t>
        <w:br/>
        <w:t xml:space="preserve"> "directional_score_signed": 62,</w:t>
        <w:br/>
        <w:t xml:space="preserve"> "bullish_pressure_score": 92,</w:t>
        <w:br/>
        <w:t xml:space="preserve"> "bearish_pressure_score": 30,</w:t>
        <w:br/>
        <w:t xml:space="preserve"> "net_sentiment_score": 62,</w:t>
        <w:br/>
        <w:t xml:space="preserve"> "velocity_score": 2,</w:t>
        <w:br/>
        <w:t xml:space="preserve"> "acceleration_score": 0,</w:t>
        <w:br/>
        <w:t xml:space="preserve"> "contradiction_ratio": 0.24,</w:t>
        <w:br/>
        <w:t xml:space="preserve"> "fresh_evidence_count": 2,</w:t>
        <w:br/>
        <w:t xml:space="preserve"> "stale_evidence_count": 1,</w:t>
        <w:br/>
        <w:t xml:space="preserve"> "conviction_score_0_100": 74,</w:t>
        <w:br/>
        <w:t xml:space="preserve"> "fragility_score_0_100": 50,</w:t>
        <w:br/>
        <w:t xml:space="preserve"> "dominant_state": "bullish"</w:t>
        <w:br/>
        <w:t xml:space="preserve"> },</w:t>
        <w:br/>
        <w:t xml:space="preserve"> {</w:t>
        <w:br/>
        <w:t xml:space="preserve"> "bucket_start_utc": "2026-03-16T04:00:00Z",</w:t>
        <w:br/>
        <w:t xml:space="preserve"> "bucket_end_utc": "2026-03-16T04:30:00Z",</w:t>
        <w:br/>
        <w:t xml:space="preserve"> "directional_score_signed": 66,</w:t>
        <w:br/>
        <w:t xml:space="preserve"> "bullish_pressure_score": 96,</w:t>
        <w:br/>
        <w:t xml:space="preserve"> "bearish_pressure_score": 30,</w:t>
        <w:br/>
        <w:t xml:space="preserve"> "net_sentiment_score": 66,</w:t>
        <w:br/>
        <w:t xml:space="preserve"> "velocity_score": 4,</w:t>
        <w:br/>
        <w:t xml:space="preserve"> "acceleration_score": 2,</w:t>
        <w:br/>
        <w:t xml:space="preserve"> "contradiction_ratio": 0.24,</w:t>
        <w:br/>
        <w:t xml:space="preserve"> "fresh_evidence_count": 2,</w:t>
        <w:br/>
        <w:t xml:space="preserve"> "stale_evidence_count": 1,</w:t>
        <w:br/>
        <w:t xml:space="preserve"> "conviction_score_0_100": 78,</w:t>
        <w:br/>
        <w:t xml:space="preserve"> "fragility_score_0_100": 49,</w:t>
        <w:br/>
        <w:t xml:space="preserve"> "dominant_state": "bullish"</w:t>
        <w:br/>
        <w:t xml:space="preserve"> },</w:t>
        <w:br/>
        <w:t xml:space="preserve"> {</w:t>
        <w:br/>
        <w:t xml:space="preserve"> "bucket_start_utc": "2026-03-16T04:30:00Z",</w:t>
        <w:br/>
        <w:t xml:space="preserve"> "bucket_end_utc": "2026-03-16T05:00:00Z",</w:t>
        <w:br/>
        <w:t xml:space="preserve"> "directional_score_signed": 67,</w:t>
        <w:br/>
        <w:t xml:space="preserve"> "bullish_pressure_score": 97,</w:t>
        <w:br/>
        <w:t xml:space="preserve"> "bearish_pressure_score": 30,</w:t>
        <w:br/>
        <w:t xml:space="preserve"> "net_sentiment_score": 67,</w:t>
        <w:br/>
        <w:t xml:space="preserve"> "velocity_score": 1,</w:t>
        <w:br/>
        <w:t xml:space="preserve"> "acceleration_score": -3,</w:t>
        <w:br/>
        <w:t xml:space="preserve"> "contradiction_ratio": 0.25,</w:t>
        <w:br/>
        <w:t xml:space="preserve"> "fresh_evidence_count": 2,</w:t>
        <w:br/>
        <w:t xml:space="preserve"> "stale_evidence_count": 1,</w:t>
        <w:br/>
        <w:t xml:space="preserve"> "conviction_score_0_100": 78,</w:t>
        <w:br/>
        <w:t xml:space="preserve"> "fragility_score_0_100": 50,</w:t>
        <w:br/>
        <w:t xml:space="preserve"> "dominant_state": "bullish"</w:t>
        <w:br/>
        <w:t xml:space="preserve"> },</w:t>
        <w:br/>
        <w:t xml:space="preserve"> {</w:t>
        <w:br/>
        <w:t xml:space="preserve"> "bucket_start_utc": "2026-03-16T05:00:00Z",</w:t>
        <w:br/>
        <w:t xml:space="preserve"> "bucket_end_utc": "2026-03-16T05:30:00Z",</w:t>
        <w:br/>
        <w:t xml:space="preserve"> "directional_score_signed": 63,</w:t>
        <w:br/>
        <w:t xml:space="preserve"> "bullish_pressure_score": 93,</w:t>
        <w:br/>
        <w:t xml:space="preserve"> "bearish_pressure_score": 30,</w:t>
        <w:br/>
        <w:t xml:space="preserve"> "net_sentiment_score": 63,</w:t>
        <w:br/>
        <w:t xml:space="preserve"> "velocity_score": -4,</w:t>
        <w:br/>
        <w:t xml:space="preserve"> "acceleration_score": -5,</w:t>
        <w:br/>
        <w:t xml:space="preserve"> "contradiction_ratio": 0.3,</w:t>
        <w:br/>
        <w:t xml:space="preserve"> "fresh_evidence_count": 1,</w:t>
        <w:br/>
        <w:t xml:space="preserve"> "stale_evidence_count": 1,</w:t>
        <w:br/>
        <w:t xml:space="preserve"> "conviction_score_0_100": 72,</w:t>
        <w:br/>
        <w:t xml:space="preserve"> "fragility_score_0_100": 56,</w:t>
        <w:br/>
        <w:t xml:space="preserve"> "dominant_state": "bullish"</w:t>
        <w:br/>
        <w:t xml:space="preserve"> },</w:t>
        <w:br/>
        <w:t xml:space="preserve"> {</w:t>
        <w:br/>
        <w:t xml:space="preserve"> "bucket_start_utc": "2026-03-16T05:30:00Z",</w:t>
        <w:br/>
        <w:t xml:space="preserve"> "bucket_end_utc": "2026-03-16T06:00:00Z",</w:t>
        <w:br/>
        <w:t xml:space="preserve"> "directional_score_signed": 60,</w:t>
        <w:br/>
        <w:t xml:space="preserve"> "bullish_pressure_score": 90,</w:t>
        <w:br/>
        <w:t xml:space="preserve"> "bearish_pressure_score": 30,</w:t>
        <w:br/>
        <w:t xml:space="preserve"> "net_sentiment_score": 60,</w:t>
        <w:br/>
        <w:t xml:space="preserve"> "velocity_score": -3,</w:t>
        <w:br/>
        <w:t xml:space="preserve"> "acceleration_score": 1,</w:t>
        <w:br/>
        <w:t xml:space="preserve"> "contradiction_ratio": 0.34,</w:t>
        <w:br/>
        <w:t xml:space="preserve"> "fresh_evidence_count": 1,</w:t>
        <w:br/>
        <w:t xml:space="preserve"> "stale_evidence_count": 1,</w:t>
        <w:br/>
        <w:t xml:space="preserve"> "conviction_score_0_100": 68,</w:t>
        <w:br/>
        <w:t xml:space="preserve"> "fragility_score_0_100": 60,</w:t>
        <w:br/>
        <w:t xml:space="preserve"> "dominant_state": "bullish"</w:t>
        <w:br/>
        <w:t xml:space="preserve"> }</w:t>
        <w:br/>
        <w:t xml:space="preserve"> ]</w:t>
        <w:br/>
        <w:t xml:space="preserve"> },</w:t>
        <w:br/>
        <w:t xml:space="preserve"> "summary": {</w:t>
        <w:br/>
        <w:t xml:space="preserve"> "timeseries_peak_bullish": 67,</w:t>
        <w:br/>
        <w:t xml:space="preserve"> "timeseries_peak_bearish": 0,</w:t>
        <w:br/>
        <w:t xml:space="preserve"> "latest_inflection_direction": "down",</w:t>
        <w:br/>
        <w:t xml:space="preserve"> "latest_inflection_strength": 7,</w:t>
        <w:br/>
        <w:t xml:space="preserve"> "signal_regime": "weakening_bullish"</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scope resolved explicitly to crude_oil from flight_plan.target_market_code.",</w:t>
        <w:br/>
        <w:t xml:space="preserve"> "No trend_physics / trend_state_memory v2 fields provided in input; used temporal_profile, recency proxies, authority mix, and narrative tags for conservative weighting.",</w:t>
        <w:br/>
        <w:t xml:space="preserve"> "Inventory-themed items lacked explicit draw/build direction; treated as mixed/unclear (reduces conviction, increases fragility).",</w:t>
        <w:br/>
        <w:t xml:space="preserve"> "Very recent opposing operational/outage signal(s) increased short-term contradiction ratio but did not meet high-trust late-breaking kill-switch criteria."</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https://www.freepressjournal.in/business/oil-prices-surge-nearly-4-as-us-strikes-on-irans-kharg-island-escalate-west-asia-conflict-strait-of-hormuz-tensions-mount</w:t>
        </w:r>
      </w:hyperlink>
      <w:r>
        <w:t xml:space="preserve"> - * Global oil prices increased on Monday, with WTI rising 3.77% to $102.44 and Brent up 1.59% to $104.79, driven by US strikes on Iran's Kharg Island. * The strikes escalated tensions in the Persian Gulf, leading to retaliatory attacks by Iran on Israel and Arab states. * US President Donald Trump warned of further attacks on Iran’s energy infrastructure, responsible for around 90% of Iran's oil exports. * The US urged allies to deploy naval vessels to secure the Strait of Hormuz, a key route for global oil shipments. * The conflict has caused the largest supply disruption in global oil market history, with shipping through the Strait largely stalled. 2. </w:t>
      </w:r>
      <w:hyperlink r:id="rId10">
        <w:r>
          <w:rPr>
            <w:color w:val="0000EE"/>
            <w:u w:val="single"/>
          </w:rPr>
          <w:t>https://www.fxleaders.com/news/2026/03/15/dow-jones-futures-break-key-support-and-rebound-as-geo-tensions-escalate-over-weekend/</w:t>
        </w:r>
      </w:hyperlink>
      <w:r>
        <w:t xml:space="preserve"> - * Dow Jones futures decline after breaking technical support levels amid rising geopolitical tensions and surging oil prices. * Market reactions are driven by US plans to establish a multinational naval coalition in the Strait of Hormuz. * Oil prices have surged above $100 per barrel, raising inflation and slowdown fears. * Major US indices have declined for three consecutive weeks, with the Dow dropping about 2% last week. * Technical analysis shows further downside risk with the Dow falling below the 200-day moving average. 3. </w:t>
      </w:r>
      <w:hyperlink r:id="rId9">
        <w:r>
          <w:rPr>
            <w:color w:val="0000EE"/>
            <w:u w:val="single"/>
          </w:rPr>
          <w:t>https://www.freepressjournal.in/business/oil-prices-surge-nearly-4-as-us-strikes-on-irans-kharg-island-escalate-west-asia-conflict-strait-of-hormuz-tensions-mount</w:t>
        </w:r>
      </w:hyperlink>
      <w:r>
        <w:t xml:space="preserve"> - * Global oil prices increased sharply after US strikes on Kharg Island, Iran, causing escalation in West Asia conflicts. * WTI rose 3.77% to $102.44, Brent crude increased 1.59% to $104.79 amidst regional tensions. * US military actions prompted Iran to retaliate, attacking Israel and Arab states. * US President Trump warned of further attacks on Iran’s energy infrastructure and urged allies to secure Strait of Hormuz. * The conflict has caused the largest supply disruption in global oil markets and stalled shipping through the Strait of Hormuz. 4. </w:t>
      </w:r>
      <w:hyperlink r:id="rId11">
        <w:r>
          <w:rPr>
            <w:color w:val="0000EE"/>
            <w:u w:val="single"/>
          </w:rPr>
          <w:t>https://www.prameyanews.com/saudi-crude-oil-tanker-reaches-indian-shores-safely-amidst-extreme-middle-east-maritime-tensions</w:t>
        </w:r>
      </w:hyperlink>
      <w:r>
        <w:t xml:space="preserve"> - * A Liberia-flagged vessel named Smyrni delivered nearly 1 million barrels of energy supplies to Mumbai, navigating through dangerous Middle East waters. * The delivery occurs despite severe disruptions in shipping lanes between Oman and Iran, with only a few vessels managing to pass. * This is the third successful maritime delivery to India through this chokepoint after escalated hostilities in late February. * Diplomatic efforts by Indian officials have aimed to secure safe passage for ships through the region. * Recent data indicates ongoing success, with other vessels from Iraq and Saudi Arabia arriving safely amidst the crisis. 5. </w:t>
      </w:r>
      <w:hyperlink r:id="rId12">
        <w:r>
          <w:rPr>
            <w:color w:val="0000EE"/>
            <w:u w:val="single"/>
          </w:rPr>
          <w:t>https://www.vietnamplus.vn/gia-dau-the-gioi-tiep-tuc-tang-trong-phien-giao-dich-dau-tuan-ngay-163-post1099213.vnp</w:t>
        </w:r>
      </w:hyperlink>
      <w:r>
        <w:t xml:space="preserve"> - • Oil prices increased on 16/3 amid conflicts in the Middle East disrupting global supply. • The US and Iran have engaged in military actions impacting key oil infrastructure. • The US and Iran conflict escalates, with prices rising approximately 40% since late February. • IEA plans to release strategic reserves in Asia, Oceania, and later in the US and Europe to stabilise markets. • Oil infrastructure in Fujairah, UAE has resumed operations after disruption. 6. </w:t>
      </w:r>
      <w:hyperlink r:id="rId13">
        <w:r>
          <w:rPr>
            <w:color w:val="0000EE"/>
            <w:u w:val="single"/>
          </w:rPr>
          <w:t>https://www.vietnamplus.vn/gia-dau-tho-vuot-100-usd-moi-thung-dong-tien-dau-tu-nguyen-lieu-gia-tang-post1099227.vnp</w:t>
        </w:r>
      </w:hyperlink>
      <w:r>
        <w:t xml:space="preserve"> - * Oil prices exceed US$100 per barrel due to ongoing geopolitical tensions in the Middle East, with Brent reaching US$103.14 and WTI US$98.7. * Disruption risks at the Hormuz Strait due to Iran's stance increase market anxiety about global energy supply. * The International Energy Agency proposes strategic reserves release of 400 million barrels, but concerns persist over supply disruptions. * Domestic fuel prices in Vietnam are adjusted, with fuel oil increasing and subsequent price reductions following intervention using the stabilisation fund. * Agricultural commodity markets see soybean prices rising over 2%, driven by export disruptions from Brazil, and expectations of increased biofuel demand. 7. </w:t>
      </w:r>
      <w:hyperlink r:id="rId14">
        <w:r>
          <w:rPr>
            <w:color w:val="0000EE"/>
            <w:u w:val="single"/>
          </w:rPr>
          <w:t>https://www.goodreturns.in/news/gold-rates-silver-rates-today-live-mcx-gold-silver-price-spot-gold-24k-22k-18k-gold-prices-march-16-1496103.html</w:t>
        </w:r>
      </w:hyperlink>
      <w:r>
        <w:t xml:space="preserve"> - * Over the weekend, the US attacked Iran's oil-export hub of Kharg Island, raising global supply risks. * The attack provoked retaliatory strikes from Iran on Israel and energy infrastructure in Arab countries. * The US-Israeli conflict on Iran enters its third week, causing market volatility. * Rising energy prices and inflation pressures are influencing monetary policy expectations across major economies. * MCX gold and silver prices declined last week; gold below Rs 1.59 lakh, silver at Rs 2,59,279 per kg. 8. </w:t>
      </w:r>
      <w:hyperlink r:id="rId15">
        <w:r>
          <w:rPr>
            <w:color w:val="0000EE"/>
            <w:u w:val="single"/>
          </w:rPr>
          <w:t>https://www.nation.com.pk/16-Mar-2026/gulf-states-uk-call-confronting-iranian-threats-international-shipping-hormuz-strait</w:t>
        </w:r>
      </w:hyperlink>
      <w:r>
        <w:t xml:space="preserve"> - * Gulf Cooperation Council and UK issued a joint statement calling for action against Iranian threats to disrupt international navigation in the Strait of Hormuz and maritime security in Bab al-Mandeb Strait. * The statement followed a meeting between GCC foreign ministers and British Home Secretary Yvette Cooper. * Iran’s attacks and threats have led to Iran effectively closing the Strait of Hormuz since March 1. * Iran claims US and Israel carry out attacks; US denies using drones against Gulf states. * Escalation of hostilities includes drone and missile strikes targeting multiple countries and US military assets. 9. </w:t>
      </w:r>
      <w:hyperlink r:id="rId16">
        <w:r>
          <w:rPr>
            <w:color w:val="0000EE"/>
            <w:u w:val="single"/>
          </w:rPr>
          <w:t>https://www.upi.com/Top_News/World-News/2026/03/16/concerns-stagflation/5651773635320/</w:t>
        </w:r>
      </w:hyperlink>
      <w:r>
        <w:t xml:space="preserve"> - * International oil prices and the Korean won have increased sharply due to escalating Middle East tensions. * Oil prices, including Brent and Dubai crude, exceeded $100 per barrel, affecting South Korea's economy. * The won-dollar exchange rate rose beyond 1,500 won per dollar, signalling currency weakening. * Iran threatened to block the Strait of Hormuz, raising global energy supply concerns. * South Korea considers measures such as a supplementary budget and fuel tax cuts to mitigate impacts. * Diversifying energy sources is recommended to reduce dependence on Middle Eastern crude oil. 10. </w:t>
      </w:r>
      <w:hyperlink r:id="rId17">
        <w:r>
          <w:rPr>
            <w:color w:val="0000EE"/>
            <w:u w:val="single"/>
          </w:rPr>
          <w:t>https://www.fxstreet.com/news/japan-starts-release-of-oil-from-reserves-as-war-snarls-flows-bloomberg-202603160503</w:t>
        </w:r>
      </w:hyperlink>
      <w:r>
        <w:t xml:space="preserve"> - * Japan announced its plan to lower energy reserves from March 16 to April 15 to mitigate surging gasoline prices. * The Japanese government stated it will reduce the required oil reserve holdings from 70 to 55 days. * The decision follows the closure of the Strait of Hormuz due to ongoing war in the Middle East involving the US, Israel, and Iran. * The release aims to ease oil supply concerns caused by geopolitical conflict and supply disruptions. 11. </w:t>
      </w:r>
      <w:hyperlink r:id="rId18">
        <w:r>
          <w:rPr>
            <w:color w:val="0000EE"/>
            <w:u w:val="single"/>
          </w:rPr>
          <w:t>https://blogs.timesofisrael.com/two-tankers-through-hormuz-what-indias-cooking-gas-diplomacy-means-for-imec/</w:t>
        </w:r>
      </w:hyperlink>
      <w:r>
        <w:t xml:space="preserve"> - ['</w:t>
      </w:r>
      <w:r>
        <w:rPr>
          <w:i/>
        </w:rPr>
        <w:t xml:space="preserve"> Two Indian LPG tankers successfully passed through the Strait of Hormuz without military escort, following diplomatic talks between India and Iran.', "</w:t>
      </w:r>
      <w:r>
        <w:t xml:space="preserve"> Iran has politicised Hormuz by limiting access to 'enemies', impacting global oil markets and energy supplies.", '</w:t>
      </w:r>
      <w:r>
        <w:rPr>
          <w:i/>
        </w:rPr>
        <w:t xml:space="preserve"> India’s strategic Chabahar project has faced delays and is effectively halted due to US sanctions and war-related disruptions.', "</w:t>
      </w:r>
      <w:r>
        <w:t xml:space="preserve"> The collapse of Chabahar impacts India's connectivity ambitions and the viability of the IMEC corridor, making Haifa more critical.", '</w:t>
      </w:r>
      <w:r>
        <w:rPr>
          <w:i/>
        </w:rPr>
        <w:t xml:space="preserve"> The conflict risks damaging regional infrastructure like Oman’s ports and disrupts the IMEC route, which was predicated on Gulf stability.'] 12. </w:t>
      </w:r>
      <w:hyperlink r:id="rId19">
        <w:r>
          <w:rPr>
            <w:color w:val="0000EE"/>
            <w:u w:val="single"/>
          </w:rPr>
          <w:t>https://mettisglobal.news/Asia-markets-slip-on-rising-oil-prices-US-Iran-tensions-59050</w:t>
        </w:r>
      </w:hyperlink>
      <w:r>
        <w:rPr>
          <w:i/>
        </w:rPr>
        <w:t xml:space="preserve"> - * Asia markets opened cautiously as oil prices surged and geopolitical tensions increased between the United States and Iran. * U.S. crude oil was trading around $98.7 per barrel, Brent Crude reached about $103.7 per barrel. * U.S. strikes on Iranian military assets on Kharg Island contributed to the escalation. * Asian equity indices declined, with Hong Kong's Hang Seng falling 0.3%, China's CSI 300 dropping 0.31%, Japan's Nikkei 225 down 1.07%, and South Korea’s KOSDAQ losing 1.72%. * The US stock futures showed a modest rebound, with Dow Jones futures rising 0.3%. 13. </w:t>
      </w:r>
      <w:hyperlink r:id="rId20">
        <w:r>
          <w:rPr>
            <w:color w:val="0000EE"/>
            <w:u w:val="single"/>
          </w:rPr>
          <w:t>https://fortune.com/2026/03/15/oil-prices-iran-war-strait-hormuz-gatekeeper-trump-navy-escort-tankers-marines/</w:t>
        </w:r>
      </w:hyperlink>
      <w:r>
        <w:rPr>
          <w:i/>
        </w:rPr>
        <w:t xml:space="preserve"> - * President Donald Trump demands NATO assistance to reopen the Strait of Hormuz, amidst Iran's efforts to block shipping. * Trump criticises allies for not supporting Ukraine and questions NATO's willingness to aid the US. * Iran signals it controls passage through the Strait, with oil shipments continuing to China. * The US has ordered attacks on Iran's Kharg Island and seeks to assemble a naval coalition. * European countries consider naval missions but are hesitant to escalate involvement. * Defence experts highlight challenges in implementing effective naval escorts and minesweeping operations. * The US deploys Marine units and explores options for conditional or offensive actions against Iran. 14. </w:t>
      </w:r>
      <w:hyperlink r:id="rId12">
        <w:r>
          <w:rPr>
            <w:color w:val="0000EE"/>
            <w:u w:val="single"/>
          </w:rPr>
          <w:t>https://www.vietnamplus.vn/gia-dau-the-gioi-tiep-tuc-tang-trong-phien-giao-dich-dau-tuan-ngay-163-post1099213.vnp</w:t>
        </w:r>
      </w:hyperlink>
      <w:r>
        <w:rPr>
          <w:i/>
        </w:rPr>
        <w:t xml:space="preserve"> - * Oil prices increased on 16 March following conflict-related disruptions in the Middle East. * The US (WTI) rose 2.54% to $100.22 per barrel, while Brent increased 2.88% to $106.11 per barrel. * Conflict includes US attacks on Kharg Island and Iran's responses, with key export ports in UAE and Saudi Arabia identified as vulnerable. * Since US and Israel's actions against Iran, global oil prices have increased by 40%, reaching its highest level since 2022. * IEA announced immediate strategic oil reserves release in Asia and Oceania, with later releases planned for America and Europe. 15. </w:t>
      </w:r>
      <w:hyperlink r:id="rId17">
        <w:r>
          <w:rPr>
            <w:color w:val="0000EE"/>
            <w:u w:val="single"/>
          </w:rPr>
          <w:t>https://www.fxstreet.com/news/japan-starts-release-of-oil-from-reserves-as-war-snarls-flows-bloomberg-202603160503</w:t>
        </w:r>
      </w:hyperlink>
      <w:r>
        <w:rPr>
          <w:i/>
        </w:rPr>
        <w:t xml:space="preserve"> - * Japan announced it will start releasing oil from its reserves from March 16 to April 15. * The release aims to ease surging gasoline prices across Japan. * The government will reduce storage obligations from 70 to 55 days. * The move follows the closure of the Strait of Hormuz due to the ongoing war in the Middle East involving the US, Israel, and Iran. * The event highlights Japan’s strategic response to geopolitical energy disruptions. 16. </w:t>
      </w:r>
      <w:hyperlink r:id="rId20">
        <w:r>
          <w:rPr>
            <w:color w:val="0000EE"/>
            <w:u w:val="single"/>
          </w:rPr>
          <w:t>https://fortune.com/2026/03/15/oil-prices-iran-war-strait-hormuz-gatekeeper-trump-navy-escort-tankers-marines/</w:t>
        </w:r>
      </w:hyperlink>
      <w:r>
        <w:rPr>
          <w:i/>
        </w:rPr>
        <w:t xml:space="preserve"> - * President Donald Trump calls on NATO to assist with the Strait of Hormuz amid Iran's blocking of shipping lanes, threatening retaliation if alliance members do not respond. * Trump highlights recent US military strikes on Iranian oil infrastructure and attempts to assemble an international naval coalition. * Iran signals control over safe passage through the strait, which is critical for global oil supplies, after attacks and US orders for military escalation. * European countries consider naval missions but express doubts about effectiveness, with Germany specifically stating it won't participate actively. * Defence experts warn about the complexities and risks of military responses like escort missions, minesweeping, and possible ground operations. 17. </w:t>
      </w:r>
      <w:hyperlink r:id="rId21">
        <w:r>
          <w:rPr>
            <w:color w:val="0000EE"/>
            <w:u w:val="single"/>
          </w:rPr>
          <w:t>https://lngprime.com/lng-terminals/totalenergies-sees-limited-impact-on-lng-trading-activities-after-qatar-shutdown/180328/</w:t>
        </w:r>
      </w:hyperlink>
      <w:r>
        <w:rPr>
          <w:i/>
        </w:rPr>
        <w:t xml:space="preserve"> - * TotalEnergies updates on the impact of Middle East conflict on its LNG activities, stating limited effect on trading. * QatarEnergy's LNG production at Ras Laffan ceased on March 2 due to military attacks, force majeure declared. * TotalEnergies' production shutdown or process in Qatar, Iraq, and offshore UAE affects approximately 15% of its output. * Growth in TotalEnergies' LNG barrels is expected mainly outside the Middle East in 2026. * An increase of $8 per barrel in Brent price offsets 2026 CFFO loss from Middle East assets. 18. </w:t>
      </w:r>
      <w:hyperlink r:id="rId17">
        <w:r>
          <w:rPr>
            <w:color w:val="0000EE"/>
            <w:u w:val="single"/>
          </w:rPr>
          <w:t>https://www.fxstreet.com/news/japan-starts-release-of-oil-from-reserves-as-war-snarls-flows-bloomberg-202603160503</w:t>
        </w:r>
      </w:hyperlink>
      <w:r>
        <w:rPr>
          <w:i/>
        </w:rPr>
        <w:t xml:space="preserve"> - * Japan begins releasing oil from its energy reserves from 16 March to 15 April in response to wartime disruptions and surging gasoline prices. * The Japanese government announced a reduction in the mandated reserve holdings from 70 to 55 days. * The release is part of efforts to ease supply concerns caused by the war in the Middle East involving the US, Israel, and Iran. * The closure of the Strait of Hormuz is also linked to the broader supply disruption context. 19. </w:t>
      </w:r>
      <w:hyperlink r:id="rId22">
        <w:r>
          <w:rPr>
            <w:color w:val="0000EE"/>
            <w:u w:val="single"/>
          </w:rPr>
          <w:t>https://www.emirates247.com/business/us-gasoline-prices-average-370-per-gallon-up-24/278</w:t>
        </w:r>
      </w:hyperlink>
      <w:r>
        <w:rPr>
          <w:i/>
        </w:rPr>
        <w:t xml:space="preserve"> - </w:t>
      </w:r>
      <w:r>
        <w:t>U.S. gasoline prices have surged to an average of $3.70 per gallon, a 24% increase since late February.</w:t>
      </w:r>
      <w:r>
        <w:rPr>
          <w:i/>
        </w:rPr>
      </w:r>
      <w:r>
        <w:t>The increase is linked to supply anxieties caused by the Iran conflict and ongoing geopolitical tensions involving the US, Israel, and Iran.</w:t>
      </w:r>
      <w:r>
        <w:rPr>
          <w:i/>
        </w:rPr>
      </w:r>
      <w:r>
        <w:t>Disruption of crude exports through the Strait of Hormuz affects consumers and creates political challenges for the US government.</w:t>
      </w:r>
      <w:r>
        <w:rPr>
          <w:i/>
        </w:rPr>
      </w:r>
      <w:r>
        <w:t>Analysts anticipate further upward pressure due to transitioning to summer fuel blends and maritime security risks.</w:t>
      </w:r>
      <w:r>
        <w:rPr>
          <w:i/>
        </w:rPr>
      </w:r>
      <w:r>
        <w:t xml:space="preserve">The International Energy Agency proposed releasing 400 million barrels from strategic reserves, but crude prices remain elevated amid uncertainties.* 20. </w:t>
      </w:r>
      <w:hyperlink r:id="rId23">
        <w:r>
          <w:rPr>
            <w:color w:val="0000EE"/>
            <w:u w:val="single"/>
          </w:rPr>
          <w:t>https://investinglive.com/commodities/us-oil-executives-warn-trump-energy-crisis-could-worsen-oil-futures-higher-at-the-open-20260315/</w:t>
        </w:r>
      </w:hyperlink>
      <w:r>
        <w:t xml:space="preserve"> - * U.S. oil executives warned the Trump administration that disruptions to the Strait of Hormuz could worsen the global energy crisis. * Ongoing attacks and instability threaten global oil supplies, with the strait carrying about one-fifth of world energy flows. * Oil prices have increased from around $87 to $99 per barrel, with futures opening higher. * The administration considers easing Russian sanctions, increasing Venezuelan oil exports, and releasing strategic reserves. * Industry leaders express scepticism that policy measures will stabilise markets if disruptions continue. 21. </w:t>
      </w:r>
      <w:hyperlink r:id="rId24">
        <w:r>
          <w:rPr>
            <w:color w:val="0000EE"/>
            <w:u w:val="single"/>
          </w:rPr>
          <w:t>https://www.albawaba.com/news/trump-administration-working-global-1623835</w:t>
        </w:r>
      </w:hyperlink>
      <w:r>
        <w:t xml:space="preserve"> - * The US aims to form a multinational coalition to safeguard shipping in the Strait of Hormuz. * The coalition would deploy naval troops from various countries to escort ships through the waterway. * The European Union is considering extending its Aspides naval mission to the region. * President Trump encouraged countries including China, France, Japan, South Korea, and the UK to contribute naval ships. * The Strait is a critical route for global oil exports and maritime trade security. 22. </w:t>
      </w:r>
      <w:hyperlink r:id="rId25">
        <w:r>
          <w:rPr>
            <w:color w:val="0000EE"/>
            <w:u w:val="single"/>
          </w:rPr>
          <w:t>https://keyt.com/news/money-and-business/cnn-business-consumer/2026/03/15/oil-prices-climb-past-105-a-barrel-as-war-in-iran-enters-third-week/</w:t>
        </w:r>
      </w:hyperlink>
      <w:r>
        <w:t xml:space="preserve"> - * Oil prices hit highest levels since July 2022, with Brent crude at about $106.12 and US oil at $101.53, due to ongoing Iran conflict. * The war in Iran has entered its third week, causing the largest oil disruption in history; about 20% of oil flows through the Strait of Hormuz, which Iran has effectively shut. * The US and Israel-led coalition has attempted to secure shipping routes; the US plans to send naval forces and coordinate with regional countries. * Iran has increased pressure by laying mines and threatening strikes on infrastructure; tankers have been struck since February 28. * The International Energy Agency agreed to release 400 million barrels of emergency oil, with deliveries expected by the end of March. * US gas prices have increased by 24%, averaging $3.70 per gallon, amid fuel and supply disruptions impacting global shipping and fertiliser prices. 23. </w:t>
      </w:r>
      <w:hyperlink r:id="rId26">
        <w:r>
          <w:rPr>
            <w:color w:val="0000EE"/>
            <w:u w:val="single"/>
          </w:rPr>
          <w:t>https://www.actionforex.com/live-comments/633363-seven-central-banks-one-energy-shock-critical-monetary-policy-week/</w:t>
        </w:r>
      </w:hyperlink>
      <w:r>
        <w:t xml:space="preserve"> - * The week features meetings of seven major central banks, including the Federal Reserve, Bank of Canada, and ECB, among others. * Market focus on how policymakers respond to rising energy prices due to the Middle East conflict. * The Federal Reserve is expected to hold rates, with attention on its response to the oil spike. * The Reserve Bank of Australia is likely to hike rates by 25 basis points. * The Bank of Canada is expected to keep rates unchanged at 2.25%. * The Bank of Japan is expected to maintain policy at 0.75%, with potential for hikes. * The Bank of England is likely to pause rate changes amid inflation concerns. * The ECB is generally expected to hold rates steady, with focus on inflation forecasts. * The Swiss National Bank is expected to keep rates at 0.00%, with currency intervention considerations. 24. </w:t>
      </w:r>
      <w:hyperlink r:id="rId27">
        <w:r>
          <w:rPr>
            <w:color w:val="0000EE"/>
            <w:u w:val="single"/>
          </w:rPr>
          <w:t>https://www.business-standard.com/markets/commodities/oil-climbs-above-100-as-west-asia-conflict-threatens-export-facilities-126031600042_1.html</w:t>
        </w:r>
      </w:hyperlink>
      <w:r>
        <w:t xml:space="preserve"> - * Oil prices extended gains following the US-Israeli war against Iran entering its third week, with threats to export infrastructure and the Strait of Hormuz closure. * Brent crude futures increased by 1.95% to $105.15 per barrel, while US WTI crude rose by 1.63% to $100.32 per barrel. * The conflict has caused over 40% surge in prices this month, with Iran halting shipping through the Strait of Hormuz and attacks on oil facilities in Fujairah. * President Trump threatened further strikes, and Iran responded, raising risks of escalation. * The International Energy Agency announced a record release of over 400 million barrels of oil reserves to stabilise markets. 25. </w:t>
      </w:r>
      <w:hyperlink r:id="rId28">
        <w:r>
          <w:rPr>
            <w:color w:val="0000EE"/>
            <w:u w:val="single"/>
          </w:rPr>
          <w:t>https://newtalk.tw/news/view/2026-03-16/1024478</w:t>
        </w:r>
      </w:hyperlink>
      <w:r>
        <w:t xml:space="preserve"> - * 油價突破100美元，受到中東衝突升溫與美國空襲伊朗石油設施推動。 * 全球原油價格上漲引發市場對通脹及升息的擔憂。 * 資金快速回流美元，導致美元大漲與美債ETF持續破底。 * 台股雖面臨短期震盪，但資金未枯竭，長期仍有區間震盪可能。 * 兩大落底指標：原油價格是否回落與台幣匯率是否止貶，為投資關注重點。 26. </w:t>
      </w:r>
      <w:hyperlink r:id="rId29">
        <w:r>
          <w:rPr>
            <w:color w:val="0000EE"/>
            <w:u w:val="single"/>
          </w:rPr>
          <w:t>https://www.energyvoice.com/oilandgas/middle-east/593848/oil-100-ships-burn-persian-gulf/</w:t>
        </w:r>
      </w:hyperlink>
      <w:r>
        <w:t xml:space="preserve"> - * Oil prices rose above $100 per barrel amid attacks on ships in the Strait of Hormuz. * The UK Maritime Trade Operation reported multiple incidents involving tankers and a container ship. * Incidents occurred off Iraq and the UAE, causing fires and injuries. * The UK announced a release of 13.5 million barrels from emergency reserves; Iran warned oil could reach $200 per barrel. * Less than 10% of the original 20 million bpd transiting the strait is now moving through, with 16 vessels struck during the conflict. 27. </w:t>
      </w:r>
      <w:hyperlink r:id="rId30">
        <w:r>
          <w:rPr>
            <w:color w:val="0000EE"/>
            <w:u w:val="single"/>
          </w:rPr>
          <w:t>https://www.indiatoday.in/world/story/iran-war-news-us-may-soon-announce-coalition-to-escort-ships-through-strait-of-hormuz-says-report-2882471-2026-03-16?utm_source=rss</w:t>
        </w:r>
      </w:hyperlink>
      <w:r>
        <w:t xml:space="preserve"> - * The US plans to announce a coalition to escort ships through the Strait of Hormuz, potentially as early as next week. * Discussions are ongoing, with timing possibly influenced by Middle East hostilities. * Several countries, including China, France, Japan, South Korea, and the UK, have been approached but lack concrete commitments. * US efforts aim to reopen the strait, a key global oil transit route, disrupted since March due to Iran-related conflict. * Recent attacks involve Iranian forces targeting merchant ships, increasing regional risks. 28. </w:t>
      </w:r>
      <w:hyperlink r:id="rId31">
        <w:r>
          <w:rPr>
            <w:color w:val="0000EE"/>
            <w:u w:val="single"/>
          </w:rPr>
          <w:t>https://www.aol.com/finance/why-stock-market-thinks-iran-165037825.html</w:t>
        </w:r>
      </w:hyperlink>
      <w:r>
        <w:t xml:space="preserve"> - * Following a US and Israeli military campaign against Iran, Brent crude prices surged 8% to ~$78 a barrel, reflecting market expectations of a four-week disruption. * Goldman Sachs’ oil research head, Daan Struyven, estimates the fair value of oil at $65 per barrel, with the market pricing a $13 risk premium. * The four-week period aligns with an expected total closure of the Strait of Hormuz, a critical oil chokepoint handling about 20% of global supply. * Currently, fears, damage reports, and higher insurance premiums drive export flow reductions without full closure. * Longer disruptions could lead to heightened prices, demand destruction, and significant global economic impacts. 29. </w:t>
      </w:r>
      <w:hyperlink r:id="rId32">
        <w:r>
          <w:rPr>
            <w:color w:val="0000EE"/>
            <w:u w:val="single"/>
          </w:rPr>
          <w:t>https://greekcitytimes.com/2026/03/16/eu-aspides-naval-expansion-hormuz-iran-disruption-2026/</w:t>
        </w:r>
      </w:hyperlink>
      <w:r>
        <w:t xml:space="preserve"> - * The EU debates expanding its naval mission, currently focused on the Red Sea, to include the Strait of Hormuz due to Iranian disruptions. * The Strait of Hormuz is vital for global oil and LNG shipments, with about 20% passing through. * Current operation is limited to escorting ships against Houthi attacks, with potential plans for broader Gulf security roles. * Disagreements exist among EU member states over the effectiveness and scope of expansion. * The decision depends on unanimous approval and could impact global energy routes and maritime security. 30. </w:t>
      </w:r>
      <w:hyperlink r:id="rId33">
        <w:r>
          <w:rPr>
            <w:color w:val="0000EE"/>
            <w:u w:val="single"/>
          </w:rPr>
          <w:t>https://bitcoinworld.co.in/us-dollar-index-holds-above-100/</w:t>
        </w:r>
      </w:hyperlink>
      <w:r>
        <w:t xml:space="preserve"> - * The US Dollar Index (DXY) holds above 100.00 after peaking near 101.80 in late March. * The index's resilience reflects monetary policy divergence, US economic resilience, and safe-haven demand. * The pullback is attributed to profit-taking and softer US economic indicators. * The dollar's strength against yen and euro influences the overall index. * Future trend depends on inflation data, Fed policy, and global economic conditions. 31. </w:t>
      </w:r>
      <w:hyperlink r:id="rId34">
        <w:r>
          <w:rPr>
            <w:color w:val="0000EE"/>
            <w:u w:val="single"/>
          </w:rPr>
          <w:t>https://asianews.network/protecting-consumers-or-balancing-the-books-pakistans-oil-dilemma/</w:t>
        </w:r>
      </w:hyperlink>
      <w:r>
        <w:t xml:space="preserve"> - * Pakistan has implemented emergency fuel conservation measures including a four-day workweek for government employees and temporary closure of educational institutions. * The government raised petrol and diesel prices by Rs55 per litre, despite public criticism and concerns over affordability. * Pakistan's fuel prices are regulated based on global benchmarks, with recent international market volatility impacting domestic costs. * Global oil prices have fluctuated due to Middle East tensions, US sanctions, and strategic reserves releases, affecting import costs for Pakistan. * The ongoing disruption of the Strait of Hormuz continues to threaten supply stability and price levels in Asian markets, including Pakistan. 32. </w:t>
      </w:r>
      <w:hyperlink r:id="rId35">
        <w:r>
          <w:rPr>
            <w:color w:val="0000EE"/>
            <w:u w:val="single"/>
          </w:rPr>
          <w:t>https://www.jpost.com/middle-east/iran-news/article-890057</w:t>
        </w:r>
      </w:hyperlink>
      <w:r>
        <w:t xml:space="preserve"> - * The Trump administration plans to announce a coalition of countries to escort ships through the Strait of Hormuz. * The coalition's operation timing is under deliberation, amidst ongoing Iranian hostilities. * US President Donald Trump announced that the US and several affected countries would send warships to keep the Strait open. * Countries listed by Trump include China, France, Japan, South Korea, and the UK. * The oil industry fears continued disruptions may increase oil prices; the White House seeks to stabilise the market. * Iranian Foreign Minister Abbas Araghchi stated Iran would only close the Strait to Israeli and US ships, other ships can pass. 33. </w:t>
      </w:r>
      <w:hyperlink r:id="rId36">
        <w:r>
          <w:rPr>
            <w:color w:val="0000EE"/>
            <w:u w:val="single"/>
          </w:rPr>
          <w:t>https://boereport.com/2026/03/15/iran-war-hits-refined-fuels-harder-than-crude-and-importers-need-to-act-russell/</w:t>
        </w:r>
      </w:hyperlink>
      <w:r>
        <w:t xml:space="preserve"> - * The effective closure of the Strait of Hormuz influences the global crude and refined fuel supply, with major impacts on Asian importers like Australia and Indonesia. * Fuel shortages and price surges have been triggered by restrictions and export cuts by countries including China, South Korea, and other refining nations. * Australia, heavily dependent on imports, has released reserves but faces a potential crisis due to only 30 days of supply. * Major resource exports from Australia and Indonesia to countries like Japan, South Korea, and China could be disrupted, impacting industries such as steel and manufacturing. * The article discusses the geopolitical risks and the possibility of regional cooperation versus self-interest amidst ongoing tensions. 34. </w:t>
      </w:r>
      <w:hyperlink r:id="rId37">
        <w:r>
          <w:rPr>
            <w:color w:val="0000EE"/>
            <w:u w:val="single"/>
          </w:rPr>
          <w:t>https://www.actionforex.com/contributors/fundamental-analysis/633361-oil-hits-100-as-iran-war-worries-investors-and-yen-nears-intervention-levels/</w:t>
        </w:r>
      </w:hyperlink>
      <w:r>
        <w:t xml:space="preserve"> - * Oil briefly moved above $100 and finished just below that level amid geopolitical tensions involving Iran. * US and Japanese stock markets declined due to rising oil prices and geopolitical risks. * The US dollar stayed strong, supported by inflation expectations and potential Federal Reserve rate considerations. * Gold struggled to rise amid a strong US dollar, ending above $5,000. * Crude oil closed the week near resistance at $100 amid ongoing concerns about Iran disrupting oil shipments. * Market participants monitor central bank meetings and policy statements for future direction.</w:t>
      </w:r>
      <w:r/>
    </w:p>
    <w:p>
      <w:r/>
      <w:r>
        <w:t xml:space="preserve">35. </w:t>
      </w:r>
      <w:hyperlink r:id="rId17">
        <w:r>
          <w:rPr>
            <w:color w:val="0000EE"/>
            <w:u w:val="single"/>
          </w:rPr>
          <w:t>https://www.fxstreet.com/news/japan-starts-release-of-oil-from-reserves-as-war-snarls-flows-bloomberg-202603160503</w:t>
        </w:r>
      </w:hyperlink>
      <w:r>
        <w:t xml:space="preserve"> - * Japan starts releasing oil from strategic reserves from March 16 to April 15 to address surging gasoline prices. * The government lowers reserve requirements from 70 to 55 days' worth. * The move follows the closure of the Strait of Hormuz due to ongoing Middle East conflict involving the US, Israel, and Iran. * The release aims to mitigate supply disruptions caused by regional geopolitical tensions. 36. </w:t>
      </w:r>
      <w:hyperlink r:id="rId38">
        <w:r>
          <w:rPr>
            <w:color w:val="0000EE"/>
            <w:u w:val="single"/>
          </w:rPr>
          <w:t>https://www.elnuevosiglo.com.co/internacional/se-espera-que-la-fed-mantenga-las-tasas-con-un-ojo-puesto-en-la-guerra-en-medio</w:t>
        </w:r>
      </w:hyperlink>
      <w:r>
        <w:t xml:space="preserve"> - * The US Federal Reserve is expected to hold its interest rate policy in its upcoming meeting amid the Middle East war. * The war, started on 28 February, could influence the Fed to maintain rates to address inflation. * The rates have been between 3.50% and 3.75% since last year’s three consecutive cuts. * US inflation was 2.8% in January, above the 2% target for five years. * The Fed has less room for manoeuvre compared to other central banks to impact inflation. 37. </w:t>
      </w:r>
      <w:hyperlink r:id="rId39">
        <w:r>
          <w:rPr>
            <w:color w:val="0000EE"/>
            <w:u w:val="single"/>
          </w:rPr>
          <w:t>https://www.benzinga.com/news/politics/26/03/51260644/dow-futures-rise-while-oil-hovers-near-100-trump-warns-nato-of-very-bad-future-if-allies-dont-help-</w:t>
        </w:r>
      </w:hyperlink>
      <w:r>
        <w:t xml:space="preserve"> - * U.S. stock futures increased while oil prices hovered near $100 per barrel amid shipping disruptions in the Strait of Hormuz. 38. </w:t>
      </w:r>
      <w:hyperlink r:id="rId40">
        <w:r>
          <w:rPr>
            <w:color w:val="0000EE"/>
            <w:u w:val="single"/>
          </w:rPr>
          <w:t>https://www.newfortunetimes.com/trump-warns-nato-presses-china-as-hormuz-crisis-jolts-global-oil-markets/</w:t>
        </w:r>
      </w:hyperlink>
      <w:r>
        <w:t xml:space="preserve"> - * US President Donald Trump urges NATO allies and China to support efforts to secure the Strait of Hormuz amid escalating conflict between the US, Iran, and Israel. * Disruptions in shipping through the Strait of Hormuz have caused oil prices to surge above US$100 per barrel. * Trump criticises some allies, including the UK, for slow response and warns NATO may face a 'very bad' future if allies do not act. * US discussions involve seven countries, with possible deployment of naval vessels and minesweepers to protect shipping. * Regional attacks, including drone strikes in the UAE, raise fears of broader conflict and further energy supply disruptions. 39. </w:t>
      </w:r>
      <w:hyperlink r:id="rId41">
        <w:r>
          <w:rPr>
            <w:color w:val="0000EE"/>
            <w:u w:val="single"/>
          </w:rPr>
          <w:t>https://indiashippingnews.com/irans-fm-abbas-araghchi-says-strait-of-hormuz-open-but-bars-us-israel-linked-vessels/</w:t>
        </w:r>
      </w:hyperlink>
      <w:r>
        <w:t xml:space="preserve"> - * Iran’s Foreign Minister Abbas Araghchi says the Strait of Hormuz is operational for international shipping. * He states US and Israel-linked vessels are not permitted to pass through. * The remarks follow regional tensions and military developments. * Hundreds of ships, including many Indian vessels, remain stranded in the area. * Iranian minister claims the passage is not fully shut, and some ships continue to move despite tensions. 40. </w:t>
      </w:r>
      <w:hyperlink r:id="rId42">
        <w:r>
          <w:rPr>
            <w:color w:val="0000EE"/>
            <w:u w:val="single"/>
          </w:rPr>
          <w:t>https://www.xaluannews.com/modules.php?name=News&amp;file=article&amp;sid=3739335</w:t>
        </w:r>
      </w:hyperlink>
      <w:r>
        <w:t xml:space="preserve"> - * Many central banks, including the US Federal Reserve (FED), expect to keep interest rates unchanged in upcoming policy meetings amidst ongoing Middle East conflict. * The conflict has caused a surge in global oil prices, threatening inflation and economic growth. * The FED is projected to maintain rates at 3.5%-3.75% in March, with potential adjustments depending on conflict evolution. * The European Central Bank (ECB) and Bank of England (BoE) are also expected to keep rates steady, but energy price increases could lead to hikes. * The Bank of Japan (BoJ) is expected to maintain rates, with cautious monitoring of Middle East developments. * The Reserve Bank of Australia (RBA) may continue rate hikes despite geopolitical risks. * Central bank policies are responding to the global energy crisis, inflation risks, and economic growth concerns. 41. </w:t>
      </w:r>
      <w:hyperlink r:id="rId43">
        <w:r>
          <w:rPr>
            <w:color w:val="0000EE"/>
            <w:u w:val="single"/>
          </w:rPr>
          <w:t>https://news.abplive.com/news/world/deep-dive-what-force-majeure-means-and-why-gulf-countries-are-invoking-it-amid-west-asia-conflict-1831397</w:t>
        </w:r>
      </w:hyperlink>
      <w:r>
        <w:t xml:space="preserve"> - * Gulf countries have invoked ‘force majeure’ due to disruptions from attacks on energy infrastructure during the West Asia conflict. * Several Gulf producers, including Bahrain, Kuwait, and Qatar, declared force majeure on oil and LNG shipments. * Disruptions are mainly caused by strikes on refineries, storage facilities, and export terminals, including attacks post-attack on Bahrain’s refinery. * The Strait of Hormuz’s strategic importance is emphasised, with threats risking global energy supplies. * Energy markets face volatility, with increased prices and supply concerns, especially if disruptions continue or escalate. 42. </w:t>
      </w:r>
      <w:hyperlink r:id="rId44">
        <w:r>
          <w:rPr>
            <w:color w:val="0000EE"/>
            <w:u w:val="single"/>
          </w:rPr>
          <w:t>https://www.canadianmortgagetrends.com/2026/03/inflation-data-and-bank-of-canada-decision-lead-busy-week-for-mortgage-watchers/</w:t>
        </w:r>
      </w:hyperlink>
      <w:r>
        <w:t xml:space="preserve"> - * Canada’s February consumer price index report is scheduled for Monday, providing insights into inflation trends. * The Bank of Canada will announce its interest rate decision on Wednesday, with markets expecting stability at 4.25%. * U.S. Federal Reserve will also announce its rate decision on Wednesday, influencing Canadian bond yields and mortgage rates. * Data on February housing sales, housing starts, and home prices will be released, affecting expectations for the housing market. * Topics include inflation, central bank policies, interest rates, and the housing market, relevant to macroeconomic policy developments affecting Canadian and US markets. 43. </w:t>
      </w:r>
      <w:hyperlink r:id="rId45">
        <w:r>
          <w:rPr>
            <w:color w:val="0000EE"/>
            <w:u w:val="single"/>
          </w:rPr>
          <w:t>https://newstodaynet.com/2026/03/16/us-plans-naval-coalition-to-escort-ships-in-strait-of-hormuz/</w:t>
        </w:r>
      </w:hyperlink>
      <w:r>
        <w:t xml:space="preserve"> - * The United States may announce a multinational naval coalition to escort commercial ships in the Strait of Hormuz. * The move is in response to rising tensions involving Iran and Israel. * The coalition aims to safeguard maritime traffic in a vital oil shipping route. * US President Donald Trump has called on the UK, France, Japan, South Korea, and China to join. * Warships are expected to escort oil tankers and cargo vessels through the waterway. 44. </w:t>
      </w:r>
      <w:hyperlink r:id="rId46">
        <w:r>
          <w:rPr>
            <w:color w:val="0000EE"/>
            <w:u w:val="single"/>
          </w:rPr>
          <w:t>https://bitcoinethereumnews.com/finance/australian-dollar-maintains-position-following-chinas-data/?utm_source=rss&amp;utm_medium=rss&amp;utm_campaign=australian-dollar-maintains-position-following-chinas-data</w:t>
        </w:r>
      </w:hyperlink>
      <w:r>
        <w:t xml:space="preserve"> - * AUD/USD maintains position around 0.7010 following Chinese economic data, including higher retail sales and industrial production. * The US dollar weakens as risk aversion eases, supported by reports of potential resolution in US-Israel conflict with Iran. * Middle East tensions escalate after US military actions on Kharg Island, Iran warns of retaliation. * Traders await US Federal Reserve policy meeting for guidance on inflation and interest rates. * The geopolitical situation and Chinese data impact commodity and oil markets.</w:t>
      </w:r>
      <w:r/>
    </w:p>
    <w:p>
      <w:r/>
      <w:r>
        <w:t xml:space="preserve">45. </w:t>
      </w:r>
      <w:hyperlink r:id="rId47">
        <w:r>
          <w:rPr>
            <w:color w:val="0000EE"/>
            <w:u w:val="single"/>
          </w:rPr>
          <w:t>https://investinglive.com/commodities/strait-of-hormuz-ship-traffic-collapses-to-zero-amid-conflict-energy-corridor-shuts-20260316/</w:t>
        </w:r>
      </w:hyperlink>
      <w:r>
        <w:t xml:space="preserve"> - * Ship traffic through the Strait of Hormuz halted on Saturday, the first time since the conflict began. * The conflict between Iran and other nations started on February 28. * Normally, approximately 77 ships pass through the strait daily, carrying about 20% of global oil and gas. * AIS data showed no vessel crossings on the day of the collapse. * The shutdown highlights severe disruption to a major global energy corridor. * Disruption could impact global energy supplies and increase market volatility. 46. </w:t>
      </w:r>
      <w:hyperlink r:id="rId48">
        <w:r>
          <w:rPr>
            <w:color w:val="0000EE"/>
            <w:u w:val="single"/>
          </w:rPr>
          <w:t>https://www.ndtv.com/world-news/iran-war-news-live-trump-tells-allies-to-escort-ships-through-hormuz-not-everyone-is-on-board-11220659#publisher=newsstand</w:t>
        </w:r>
      </w:hyperlink>
      <w:r>
        <w:t xml:space="preserve"> - * The US plans to announce a coalition of nations to escort ships through the Strait of Hormuz amid tensions due to the war between US-Israel and Iran. * Discussions are ongoing about when the US-led naval operations will begin, possibly before or after the end of the war. * Trump has called on NATO, European countries, China, and other nations to participate in reopening the strait. * So far, Australia and Japan have declined to send ships, with no commitments from other allies. * US officials expect a quick end to the Iran conflict, expecting oil prices to drop in weeks. 47. </w:t>
      </w:r>
      <w:hyperlink r:id="rId49">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Shivalik and Nanda Devi, to pass through the Strait of Hormuz after blocking it amid Middle East conflict. - External Affairs Minister S Jaishankar stated talks with Iran have yielded some results; no formal arrangement exists. - The passage occurs as the Strait is a critical chokepoint for 20% of global crude oil and natural gas, impacting energy markets. - Indian government prioritised gas supply for households and industry amid shortages. - Prime Minister Narendra Modi discussed transit routes and energy with Iran's president.</w:t>
      </w:r>
      <w:r/>
    </w:p>
    <w:p>
      <w:r/>
      <w:r>
        <w:t xml:space="preserve">48. </w:t>
      </w:r>
      <w:hyperlink r:id="rId50">
        <w:r>
          <w:rPr>
            <w:color w:val="0000EE"/>
            <w:u w:val="single"/>
          </w:rPr>
          <w:t>https://www.brecorder.com/news/40411793/dollar-steady-as-markets-brace-for-busy-cbank-week-amid-mideast-war</w:t>
        </w:r>
      </w:hyperlink>
      <w:r>
        <w:t xml:space="preserve"> - * The dollar held near a 10-month high as investors prepared for central bank rate meetings including the US Federal Reserve. * Focus on the impact of higher oil prices on inflation and growth amid ongoing Middle East conflict. * The euro and sterling strengthened slightly, while the dollar index eased marginally. * US President Trump discussed protection of the Strait of Hormuz and warned NATO about future cooperation. * Oil prices declined slightly; geopolitical tensions remain high. * The Reserve Bank of Australia is expected to hike interest rates, while the Bank of Japan faces policy challenges due to energy reliance and yen weakness. * The New Zealand dollar and offshore yuan gained modestly; US-China talks held in Paris focused on trade and critical minerals. 49. </w:t>
      </w:r>
      <w:hyperlink r:id="rId51">
        <w:r>
          <w:rPr>
            <w:color w:val="0000EE"/>
            <w:u w:val="single"/>
          </w:rPr>
          <w:t>https://www.zawya.com/en/projects/industry/alba-cuts-19-output-as-hormuz-closure-disrupts-trade-gp3nwdsa</w:t>
        </w:r>
      </w:hyperlink>
      <w:r>
        <w:t xml:space="preserve"> - * Aluminium Bahrain (Alba) initiates controlled shutdown of Reduction Lines 1, 2 and 3, representing 19% of its capacity, due to supply and transit disruptions affecting the Strait of Hormuz.</w:t>
      </w:r>
      <w:r>
        <w:rPr>
          <w:i/>
        </w:rPr>
        <w:t xml:space="preserve"> * The shutdown aims to optimise raw materials utilisation and prioritise operational stability.</w:t>
      </w:r>
      <w:r>
        <w:t xml:space="preserve"> * Alba plans to maintain resilience, manage working capital, and develop alternatives to reduce supply volatility.</w:t>
      </w:r>
      <w:r>
        <w:rPr>
          <w:i/>
        </w:rPr>
        <w:t xml:space="preserve"> * The shutdown includes asset care and maintenance, with plans for safe restart when conditions improve.</w:t>
      </w:r>
      <w:r>
        <w:t xml:space="preserve"> * The company continues to monitor the situation and collaborates with suppliers and customers to manage disruptions.* 50. </w:t>
      </w:r>
      <w:hyperlink r:id="rId52">
        <w:r>
          <w:rPr>
            <w:color w:val="0000EE"/>
            <w:u w:val="single"/>
          </w:rPr>
          <w:t>https://scroll.in/latest/1091403/no-blanket-arrangement-with-iran-for-indian-ships-to-pass-strait-of-hormuz-says-jaishankar?utm_source=rss&amp;utm_medium=public</w:t>
        </w:r>
      </w:hyperlink>
      <w:r>
        <w:t xml:space="preserve"> - - India’s talks with Iran have led to some Indian ships passing through the Strait of Hormuz amid West Asia conflict. - No comprehensive agreement exists; individual negotiations are ongoing. - Two Indian-flagged vessels recently crossed the strait. - Iran has effectively blocked the strait, impacting global oil supply. - Global oil prices have risen, with Brent crude surpassing $100 per barrel. 51. </w:t>
      </w:r>
      <w:hyperlink r:id="rId53">
        <w:r>
          <w:rPr>
            <w:color w:val="0000EE"/>
            <w:u w:val="single"/>
          </w:rPr>
          <w:t>https://ca.finance.yahoo.com/news/latest-trump-calls-allies-help-043909137.html</w:t>
        </w:r>
      </w:hyperlink>
      <w:r>
        <w:t xml:space="preserve"> - * U.S. President Donald Trump demanded seven countries to send warships to keep the Strait of Hormuz open. * Iran continued attacks on Gulf countries, with recent strikes on Kharg Island. * Australia declined to send warships, stating they were not asked and would not take offensive action. * Australia provided UAE with surveillance jets and missiles for defence. * Tensions rise in the Gulf region affecting global oil trade and shipping routes. 52. </w:t>
      </w:r>
      <w:hyperlink r:id="rId54">
        <w:r>
          <w:rPr>
            <w:color w:val="0000EE"/>
            <w:u w:val="single"/>
          </w:rPr>
          <w:t>https://www.thehindubusinessline.com/markets/forex/rupee-pinned-to-lifetime-low-on-stubbornly-high-oil-heavy-equity-outflows/article70748584.ece</w:t>
        </w:r>
      </w:hyperlink>
      <w:r>
        <w:t xml:space="preserve"> - * The Indian rupee is near its all-time low, influenced by high oil prices and equity outflows. * Brent crude reached $106.10, rising nearly 40% since the Iran conflict began on February 28. * US talks with seven countries aim to protect the Strait of Hormuz amid tensions with Iran. * Indian equities fell sharply, with foreign investors pulling over $5.7 billion this month. * Oil prices and geopolitical tensions continue to pressure the rupee and market sentiment. 53. </w:t>
      </w:r>
      <w:hyperlink r:id="rId55">
        <w:r>
          <w:rPr>
            <w:color w:val="0000EE"/>
            <w:u w:val="single"/>
          </w:rPr>
          <w:t>https://www.thehindubusinessline.com/economy/surge-in-crude-prices-could-raise-global-inflation-by-60-bps-cut-growth-by-up-to-04-pp-in-2026-gita-gopinath/article70748659.ece</w:t>
        </w:r>
      </w:hyperlink>
      <w:r>
        <w:t xml:space="preserve"> - * A rise in crude oil prices is expected to increase global inflation and slow economic growth in 2026, according to Gita Gopinath of IMF. * If oil prices average around $85 per barrel, inflation could rise by 60 basis points and global growth could decrease by 0.3-0.4 percentage points. * Crude prices surged over 40% in 15 days amid war involving the US, Israel, and Iran, disrupting energy supply routes. * Oil prices went from $73 to $103 per barrel between February 27 and March 16, reflecting a 41.1% increase. * The conflict has raised concerns about energy supply disruptions through the Strait of Hormuz and their impact on global markets. 54. </w:t>
      </w:r>
      <w:hyperlink r:id="rId56">
        <w:r>
          <w:rPr>
            <w:color w:val="0000EE"/>
            <w:u w:val="single"/>
          </w:rPr>
          <w:t>https://www.thehindubusinessline.com/economy/india-in-a-tough-spot-as-war-tests-ties-with-iran-and-us/article70748655.ece</w:t>
        </w:r>
      </w:hyperlink>
      <w:r>
        <w:t xml:space="preserve"> - * India secures safe transit of two LPG tankers through the Strait of Hormuz amidst ongoing conflict between US, Israel, and Iran. * India faces severe gas shortages and rising crude oil prices due to war, impacting inflation and currency. * India maintains diplomatic dialogues with Iran and the US to manage its strategic interests amid regional tensions. * India’s foreign minister highlighted individual ship movements; several vessels remain stuck in the Persian Gulf. * India’s role in BRICS faces challenges given conflicting interests of member nations involved in West Asia. * Economic measures include a $6.2 billion stabilisation fund; Goldman Sachs forecasts 6.5% growth and rising inflation. 55. </w:t>
      </w:r>
      <w:hyperlink r:id="rId15">
        <w:r>
          <w:rPr>
            <w:color w:val="0000EE"/>
            <w:u w:val="single"/>
          </w:rPr>
          <w:t>https://www.nation.com.pk/16-Mar-2026/gulf-states-uk-call-confronting-iranian-threats-international-shipping-hormuz-strait</w:t>
        </w:r>
      </w:hyperlink>
      <w:r>
        <w:t xml:space="preserve"> - * The Gulf Cooperation Council (GCC) and the UK issued a joint statement on confronting Iranian threats to maritime navigation in the Strait of Hormuz and Bab al-Mandeb Strait. * The meeting included GCC foreign ministers and UK Home Secretary Yvette Cooper, discussing Iranian attacks and regional security. * Iran's claims of US and Israeli drone attacks were denied by US Central Command (CENTCOM). * Iran has effectively closed the Strait of Hormuz since March 1 after joint attacks between Israel and the US, which escalated hostilities in the region. 56. </w:t>
      </w:r>
      <w:hyperlink r:id="rId55">
        <w:r>
          <w:rPr>
            <w:color w:val="0000EE"/>
            <w:u w:val="single"/>
          </w:rPr>
          <w:t>https://www.thehindubusinessline.com/economy/surge-in-crude-prices-could-raise-global-inflation-by-60-bps-cut-growth-by-up-to-04-pp-in-2026-gita-gopinath/article70748659.ece</w:t>
        </w:r>
      </w:hyperlink>
      <w:r>
        <w:t xml:space="preserve"> - * Gita Gopinath warns that if oil prices average $85 per barrel in 2026, global inflation could rise by 60 basis points and global growth could decrease by 0.3-0.4 percentage points. * Recent crude prices surged by over 40% in 15 days amid ongoing US, Israel, and Iran conflicts. * Crude prices increased from approximately $73 to $103 per barrel, driven by disruptions in the Strait of Hormuz. * The conflict has heightened concerns about global energy supply disruptions and their impact on economic indicators. * The IMF's former Chief Economist highlights the potential risks to global economic stability if prices stay elevated. 57. </w:t>
      </w:r>
      <w:hyperlink r:id="rId40">
        <w:r>
          <w:rPr>
            <w:color w:val="0000EE"/>
            <w:u w:val="single"/>
          </w:rPr>
          <w:t>https://www.newfortunetimes.com/trump-warns-nato-presses-china-as-hormuz-crisis-jolts-global-oil-markets/</w:t>
        </w:r>
      </w:hyperlink>
      <w:r>
        <w:t xml:space="preserve"> - * US President Donald Trump urges NATO allies, China, France, Japan, South Korea, and the UK to contribute military support to secure the Strait of Hormuz amid escalating conflict. * Disruption of oil shipping through the strait has caused oil prices to surge above US$100 per barrel. * The conflict involves US, Iran, Israel, and regional countries, with recent attacks on energy infrastructure and naval threats. * Trump criticises NATO allies' response, with specific mention of UK's delayed support, and highlights China's role in the situation. * Ongoing regional attacks and instability threaten global energy supplies and markets. 58. </w:t>
      </w:r>
      <w:hyperlink r:id="rId43">
        <w:r>
          <w:rPr>
            <w:color w:val="0000EE"/>
            <w:u w:val="single"/>
          </w:rPr>
          <w:t>https://news.abplive.com/news/world/deep-dive-what-force-majeure-means-and-why-gulf-countries-are-invoking-it-amid-west-asia-conflict-1831397</w:t>
        </w:r>
      </w:hyperlink>
      <w:r>
        <w:t xml:space="preserve"> - * Several Gulf energy producers have invoked force majeure due to disruptions caused by the West Asia conflict. * Gulf countries include Bahrain, Kuwait, and Qatar, which have declared force majeure on oil and gas shipments. * Disruptions are linked to attacks on infrastructure and the strategic Strait of Hormuz. * The conflict has caused global energy market volatility and potential supply shortages. * Experts warn further declarations could trigger an extended global energy crisis.</w:t>
      </w:r>
      <w:r/>
    </w:p>
    <w:p>
      <w:r/>
      <w:r>
        <w:t xml:space="preserve">59. </w:t>
      </w:r>
      <w:hyperlink r:id="rId43">
        <w:r>
          <w:rPr>
            <w:color w:val="0000EE"/>
            <w:u w:val="single"/>
          </w:rPr>
          <w:t>https://news.abplive.com/news/world/deep-dive-what-force-majeure-means-and-why-gulf-countries-are-invoking-it-amid-west-asia-conflict-1831397</w:t>
        </w:r>
      </w:hyperlink>
      <w:r>
        <w:t xml:space="preserve"> - * Several Gulf energy producers have invoked force majeure due to disruptions caused by the West Asia conflict, including drone strikes and attacks on infrastructure. * Gulf countries such as Bahrain, Kuwait, and Qatar have declared force majeure on oil and gas shipments. * The Strait of Hormuz's strategic importance heightens risks to global energy supplies amid escalating hostilities. * Disruptions have led to surging energy prices and market volatility. * Experts warn further declarations could trigger a broader global energy crisis if conflicts persist. 60. </w:t>
      </w:r>
      <w:hyperlink r:id="rId57">
        <w:r>
          <w:rPr>
            <w:color w:val="0000EE"/>
            <w:u w:val="single"/>
          </w:rPr>
          <w:t>https://economictimes.indiatimes.com/news/defence/nations-respond-cautiously-to-trumps-call-to-deploy-warships-in-strait-of-hormuz/articleshow/129599273.cms</w:t>
        </w:r>
      </w:hyperlink>
      <w:r>
        <w:t xml:space="preserve"> - * Several countries responded cautiously to U.S. President Donald Trump's call for deploying warships to secure the Strait of Hormuz, amid regional tensions and rising oil prices. * Trump urged nations dependent on Middle Eastern crude to contribute naval forces, but did not specify which countries he was seeking to enlist. * The UK, Japan, France, Germany, South Korea, and Australia responded with varying levels of support or restraint; Japan and Australia ruled out naval deployment. * France is considering a multinational mission subject to stabilising conditions; Germany and Australia expressed no intention to join the conflict. * The Strait of Hormuz is a critical energy route handling about a fifth of global oil trade. 61. </w:t>
      </w:r>
      <w:hyperlink r:id="rId58">
        <w:r>
          <w:rPr>
            <w:color w:val="0000EE"/>
            <w:u w:val="single"/>
          </w:rPr>
          <w:t>https://www.breakingnews.ie/world/trump-seeks-help-to-keep-strait-of-hormuz-open-as-iran-sees-no-reason-to-talk-1875402.html</w:t>
        </w:r>
      </w:hyperlink>
      <w:r>
        <w:t xml:space="preserve"> - * US President Donald Trump appeals to multiple countries for warships to secure the Strait of Hormuz as Iran's foreign minister states Iran has permitted passage for some vessels. * Iran claims the strait is open except to the US and allies, and has no intention of talks with the US about ending the war. * US and allies' military, including remarks from energy secretary and China’s embassy, consider stabilisation and de-escalation efforts. * International energy stocks are being released to lower global oil prices amid heightened tensions. * Iran threatens attacks on Gulf Arab states’ infrastructure after recent missile and drone strikes with casualties reported. 62. </w:t>
      </w:r>
      <w:hyperlink r:id="rId59">
        <w:r>
          <w:rPr>
            <w:color w:val="0000EE"/>
            <w:u w:val="single"/>
          </w:rPr>
          <w:t>https://www.india.com/news/world/good-news-for-india-indian-oil-tanker-jag-laadki-carrying-crude-from-the-uae-safely-sails-out-of-war-zone-israel-iran-war-united-state-donald-trump-war-news-missile-drone-attack-8343996/</w:t>
        </w:r>
      </w:hyperlink>
      <w:r>
        <w:t xml:space="preserve"> - * The Indian-flagged crude oil tanker Jag Laadki successfully sailed from the Fujairah Single Point Mooring after the port was attacked on 14 March 2026. 63. </w:t>
      </w:r>
      <w:hyperlink r:id="rId58">
        <w:r>
          <w:rPr>
            <w:color w:val="0000EE"/>
            <w:u w:val="single"/>
          </w:rPr>
          <w:t>https://www.breakingnews.ie/world/trump-seeks-help-to-keep-strait-of-hormuz-open-as-iran-sees-no-reason-to-talk-1875402.html</w:t>
        </w:r>
      </w:hyperlink>
      <w:r>
        <w:t xml:space="preserve"> - * US President Donald Trump called on China, France, Japan, South Korea, and Britain to send warships to secure the Strait of Hormuz, amid soaring oil prices during Iran conflict. * Iran’s foreign minister Abbas Araghchi stated Tehran has allowed passage for vessels from "different countries" and rejects talks with the US. * Iran has declared the strait open to all except the US and its allies, and expressed no intention to resume nuclear enrichment activities disrupted last year. * US energy secretary Chris Wright and China’s embassy spokesperson Liu Pengyu discussed dialogue and cooperation for stabilising energy supplies. * Gulf Arab states, including Saudi Arabia, Kuwait, and Bahrain, reported missile and drone attacks, with Iran threatening to target US-linked infrastructure; Iran also claimed responsibility for strikes on Iranian oil assets. * International Energy Agency announced imminent release of oil reserves to stabilise markets, with additional stock releases planned from Europe and the Americas. 64. </w:t>
      </w:r>
      <w:hyperlink r:id="rId45">
        <w:r>
          <w:rPr>
            <w:color w:val="0000EE"/>
            <w:u w:val="single"/>
          </w:rPr>
          <w:t>https://newstodaynet.com/2026/03/16/us-plans-naval-coalition-to-escort-ships-in-strait-of-hormuz/</w:t>
        </w:r>
      </w:hyperlink>
      <w:r>
        <w:t xml:space="preserve"> - • The US may announce a multinational naval coalition for the Strait of Hormuz. • The move is in response to rising tensions involving Iran and Israel. • The coalition aims to safeguard maritime traffic and oil shipments. • US President Donald Trump has called on the UK, France, Japan, South Korea, and China to join. • Warships will be deployed to escort oil tankers through the strategic waterway. 65. </w:t>
      </w:r>
      <w:hyperlink r:id="rId60">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 launched strikes inside Iran, prompting Iranian missile and drone attacks across the Middle East. * Gulf states including Saudi Arabia, UAE, Bahrain, Kuwait reported missile threats and interceptions. * Attacks have disrupted shipping through the Strait of Hormuz, raising global energy concerns. * US President Donald Trump stated Iran is not ready for a deal but believes strikes weakened Iran's military. * Iran's foreign minister indicated nuclear facilities are buried under rubble following recent attacks.</w:t>
      </w:r>
      <w:r/>
    </w:p>
    <w:p>
      <w:r/>
      <w:r>
        <w:t xml:space="preserve">66. </w:t>
      </w:r>
      <w:hyperlink r:id="rId61">
        <w:r>
          <w:rPr>
            <w:color w:val="0000EE"/>
            <w:u w:val="single"/>
          </w:rPr>
          <w:t>https://investinglive.com/commodities/trump-is-weighing-a-seizure-of-irans-critical-oil-depot-on-kharg-island-20260316/</w:t>
        </w:r>
      </w:hyperlink>
      <w:r>
        <w:t xml:space="preserve"> - * Trump is working to assemble a multinational naval coalition to reopen the Strait of Hormuz. * The White House aims to announce the coalition later this week. * The Strait of Hormuz carries roughly 20% of global oil and LNG supply. * Trump is also weighing a potential seizure of Iran’s Kharg Island oil hub requiring U.S. ground forces. * The move would be a significant escalation if tanker disruptions persist and efforts fail. 67. </w:t>
      </w:r>
      <w:hyperlink r:id="rId45">
        <w:r>
          <w:rPr>
            <w:color w:val="0000EE"/>
            <w:u w:val="single"/>
          </w:rPr>
          <w:t>https://newstodaynet.com/2026/03/16/us-plans-naval-coalition-to-escort-ships-in-strait-of-hormuz/</w:t>
        </w:r>
      </w:hyperlink>
      <w:r>
        <w:t xml:space="preserve"> - * The United States may announce a multinational naval coalition to escort commercial ships in the Strait of Hormuz. * The move is in response to rising tensions involving Iran and Israel affecting maritime traffic. * The coalition aims to safeguard ships passing through the oil shipping route. * Countries including UK, France, Japan, South Korea, and China are urged to participate. * Deployment of warships to ensure safe passage is expected. 68. </w:t>
      </w:r>
      <w:hyperlink r:id="rId47">
        <w:r>
          <w:rPr>
            <w:color w:val="0000EE"/>
            <w:u w:val="single"/>
          </w:rPr>
          <w:t>https://investinglive.com/commodities/strait-of-hormuz-ship-traffic-collapses-to-zero-amid-conflict-energy-corridor-shuts-20260316/</w:t>
        </w:r>
      </w:hyperlink>
      <w:r>
        <w:t xml:space="preserve"> - * Ship traffic through the Strait of Hormuz dropped to zero on Saturday. * This marks the first halt since the conflict involving Iran began on February 28. * Normally about 77 ships pass through daily; the corridor carries roughly 20% of global oil and gas shipments. * Data from Windward showed no vessel crossings during the shutdown. * The disruption underscores severe risks to global energy supplies and market volatility. 69. </w:t>
      </w:r>
      <w:hyperlink r:id="rId60">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with US and Israeli strikes on Iran, leading to widespread missile and drone attacks across the Middle East. * Attacks targeted Israeli territory, US military bases, and Gulf states including the UAE, Saudi Arabia, Bahrain, and Kuwait. * The fighting has disrupted shipping through the Strait of Hormuz, raising fears of a global energy crisis. * Oil prices surged amid concerns over tanker traffic disruptions. * US and Israeli strikes are said to have weakened Iran’s military infrastructure according to US officials. * Iran’s foreign minister reported damage to nuclear facilities, with nuclear material buried under rubble. 70. </w:t>
      </w:r>
      <w:hyperlink r:id="rId62">
        <w:r>
          <w:rPr>
            <w:color w:val="0000EE"/>
            <w:u w:val="single"/>
          </w:rPr>
          <w:t>https://investinglive.com/commodities/us-strikes-on-targets-at-irans-kharg-island-have-raised-fears-of-a-wider-escalation-20260316/</w:t>
        </w:r>
      </w:hyperlink>
      <w:r>
        <w:t xml:space="preserve"> - * U.S. struck Iranian military targets on Kharg Island, Iran’s key oil export hub, * The operation deliberately avoided oil infrastructure, * Kharg Island handles about 90% of Iran’s crude exports, * A direct strike could halt most of Iran’s crude exports, * Oil prices rose above $100 per barrel amid supply concerns, * Iran could retaliate by targeting energy assets in the Gulf, * Iran possesses limited alternative export routes like the Goreh-to-Jask pipeline, 71. </w:t>
      </w:r>
      <w:hyperlink r:id="rId61">
        <w:r>
          <w:rPr>
            <w:color w:val="0000EE"/>
            <w:u w:val="single"/>
          </w:rPr>
          <w:t>https://investinglive.com/commodities/trump-is-weighing-a-seizure-of-irans-critical-oil-depot-on-kharg-island-20260316/</w:t>
        </w:r>
      </w:hyperlink>
      <w:r>
        <w:t xml:space="preserve"> - * Trump aims to assemble a multinational naval coalition to reopen the Strait of Hormuz. * The White House plans to announce the coalition later this week. * Trump is also contemplating seizing Iran’s Kharg Island oil hub, which would require U.S. ground forces. * The Strait carries about 20% of global oil and LNG supply, with shipping activity disrupted by regional tensions. * The move to seize Kharg Island could significantly impact global energy supplies and escalate regional conflicts. 72. </w:t>
      </w:r>
      <w:hyperlink r:id="rId47">
        <w:r>
          <w:rPr>
            <w:color w:val="0000EE"/>
            <w:u w:val="single"/>
          </w:rPr>
          <w:t>https://investinglive.com/commodities/strait-of-hormuz-ship-traffic-collapses-to-zero-amid-conflict-energy-corridor-shuts-20260316/</w:t>
        </w:r>
      </w:hyperlink>
      <w:r>
        <w:t xml:space="preserve"> - * Shipping through the Strait of Hormuz halted for the first time since the conflict began on February 28. * No vessel crossings recorded on Saturday, marking the first day with zero traffic. * Normally about 77 ships pass through daily; traffic had fallen sharply earlier, averaging 2.7 ships per day in the second week. * The strait carries about 20% of global oil and LNG shipments. * Disruption due to escalation between Iran, the US, and Israel is causing concerns over global energy supply. * The shutdown highlights the severity of regional security risks impacting maritime trade. 73. </w:t>
      </w:r>
      <w:hyperlink r:id="rId62">
        <w:r>
          <w:rPr>
            <w:color w:val="0000EE"/>
            <w:u w:val="single"/>
          </w:rPr>
          <w:t>https://investinglive.com/commodities/us-strikes-on-targets-at-irans-kharg-island-have-raised-fears-of-a-wider-escalation-20260316/</w:t>
        </w:r>
      </w:hyperlink>
      <w:r>
        <w:t xml:space="preserve"> - * The US conducted strikes on Iranian military targets at Kharg Island, Iran’s main oil export hub. * The strikes were ordered by Donald Trump, deliberately avoiding oil infrastructure. * Kharg Island handles about 90% of Iran’s crude exports and could be heavily disrupted by a direct attack. * Analysts warn such a strike could halt most of Iran’s 1.5 million barrels per day crude exports. * Oil prices rose above $100 per barrel amid concerns over supply disruptions and geopolitical escalation. 74. </w:t>
      </w:r>
      <w:hyperlink r:id="rId63">
        <w:r>
          <w:rPr>
            <w:color w:val="0000EE"/>
            <w:u w:val="single"/>
          </w:rPr>
          <w:t>https://www.newarab.com/news/israel-says-thousands-targets-left-war-iran</w:t>
        </w:r>
      </w:hyperlink>
      <w:r>
        <w:t xml:space="preserve"> - * Israel's military spokesperson announced that Israel still has thousands of targets to strike inside Iran, with new targets identified daily. * The war involves Israel, the US, Iran, and other Middle Eastern countries, spreading across the region. * Iran threatened shipping in the Strait of Hormuz, which is vital for global oil exports. * US and Israeli air campaigns against Iran continue, with missile and drone attacks reported. * Oil prices surged by 40% due to disruptions in Gulf region shipping and energy targets. * Tehran's response includes threats and a return to some normal domestic activities amid the conflict. * More than 1,200 killed by strikes, and up to 3.2 million displaced in Iran, according to the UN and Iranian sources. 75. </w:t>
      </w:r>
      <w:hyperlink r:id="rId64">
        <w:r>
          <w:rPr>
            <w:color w:val="0000EE"/>
            <w:u w:val="single"/>
          </w:rPr>
          <w:t>https://www.news18.com/world/missiles-over-dubai-how-the-iran-war-has-pierced-the-safety-bubble-of-gulfs-safest-city-ws-l-9962135.html</w:t>
        </w:r>
      </w:hyperlink>
      <w:r>
        <w:t xml:space="preserve"> - * Iran has fired nearly 2,000 drones and missiles towards the UAE, mainly at Dubai, over the past two weeks. * Dubai's security bubble has been pierced, with intercepted missiles and drones, and some strikes occurring on land. * The UAE's defence systems have responded to 285 ballistic missiles, 15 cruise missiles, and over 1,567 drones, with nearly 100 drones and two ballistic missiles striking land. * The conflict has impacted Dubai’s air traffic, economy, and perception as a safe, stable hub. * Dubai continues daily operations despite security challenges, but the regional conflict has shifted its narrative of stability. 76. </w:t>
      </w:r>
      <w:hyperlink r:id="rId65">
        <w:r>
          <w:rPr>
            <w:color w:val="0000EE"/>
            <w:u w:val="single"/>
          </w:rPr>
          <w:t>https://www.devdiscourse.com/article/headlines/3839428-tensions-flare-as-us-pressures-allies-over-strait-of-hormuz</w:t>
        </w:r>
      </w:hyperlink>
      <w:r>
        <w:t xml:space="preserve"> - * The US urges allies Japan and Australia to help secure the Strait of Hormuz amid rising tensions in the Middle East. * Japan and Australia refuse to send naval vessels, citing constitutional and policy reasons. * The US-Israel conflict with Iran affects global energy markets. * Drone attacks in Dubai and intercepted drones in Saudi Arabia highlight regional instability. * US officials anticipate a potential resolution, Iran states readiness to defend itself. 77. </w:t>
      </w:r>
      <w:hyperlink r:id="rId63">
        <w:r>
          <w:rPr>
            <w:color w:val="0000EE"/>
            <w:u w:val="single"/>
          </w:rPr>
          <w:t>https://www.newarab.com/news/israel-says-thousands-targets-left-war-iran</w:t>
        </w:r>
      </w:hyperlink>
      <w:r>
        <w:t xml:space="preserve"> - * Israel announced it still has thousands of targets to strike inside Iran. * The war has spread across the Middle East, with Iran responding with threats and attacks. * A drone attack at a US and Italian base in Kuwait destroyed an Italian drone but caused no casualties. * Oil markets are turbulent as Iran threatens shipping in the Strait of Hormuz, affecting global energy supplies. * Various countries respond cautiously to US and Iran tensions. * Over 1,200 people have been killed by strikes, and millions displaced, according to Iranian and UN figures. 78. </w:t>
      </w:r>
      <w:hyperlink r:id="rId48">
        <w:r>
          <w:rPr>
            <w:color w:val="0000EE"/>
            <w:u w:val="single"/>
          </w:rPr>
          <w:t>https://www.ndtv.com/world-news/iran-war-news-live-trump-tells-allies-to-escort-ships-through-hormuz-not-everyone-is-on-board-11220659#publisher=newsstand</w:t>
        </w:r>
      </w:hyperlink>
      <w:r>
        <w:t xml:space="preserve"> - * The US plans to announce a coalition of nations to escort ships through the Strait of Hormuz amid Middle East conflict. * President Trump requests around seven countries to send warships; no commitments yet. * Discussions are ongoing about the start of US-led naval operations, potentially before or after the end of the war. * Trump warns NATO allies of consequences if they do not help open the strait. * Trump seeks China's assistance and may delay a summit with Xi Jinping to secure support. * Australia and Japan have declined to send ships despite US requests. * US officials predict the Iran-US war could end within weeks, easing oil prices which are around $100 a barrel. 79. </w:t>
      </w:r>
      <w:hyperlink r:id="rId49">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which Tehran has blocked due to Middle East conflicts. * External Affairs Minister Dr S Jaishankar stated ongoing negotiations and clarified there was no blanket arrangement with Iran. * Indian Prime Minister Narendra Modi discussed transit of goods and energy with Iranian President Masoud Pezeshkian. * The tankers, Shivalik and Nanda Devi, carrying 92,700 metric tonnes of LPG, are expected to arrive at Indian ports. * Strait of Hormuz is a critical transit route for about 20% of global oil and natural gas, with energy security concerns rising in Asia. 80. </w:t>
      </w:r>
      <w:hyperlink r:id="rId66">
        <w:r>
          <w:rPr>
            <w:color w:val="0000EE"/>
            <w:u w:val="single"/>
          </w:rPr>
          <w:t>https://www.sdpnoticias.com/internacional/ataque-con-drones-de-iran-alcanza-el-aeropuerto-internacional-de-kuwait/</w:t>
        </w:r>
      </w:hyperlink>
      <w:r>
        <w:t xml:space="preserve"> - * An attack with drones attributed to Iran reached Kuwait International Airport, causing damage to radar systems, with three drones impacting the airport and others falling outside the threat zone. * The attack occurred within 24 hours, during a period of increased tensions in the Middle East. * No fatalities were reported, but three Kuwaiti military personnel sustained minor injuries. * Kuwait's armed forces reaffirmed their commitment to defend national sovereignty following the attack. * Iran has not confirmed the attack but acknowledged operations against US and Israeli military bases in the Middle East. 81. </w:t>
      </w:r>
      <w:hyperlink r:id="rId67">
        <w:r>
          <w:rPr>
            <w:color w:val="0000EE"/>
            <w:u w:val="single"/>
          </w:rPr>
          <w:t>https://www.france24.com/en/middle-east/20260316-middle-east-war-live-us-iran-talks-trump-says-no-deal-yet</w:t>
        </w:r>
      </w:hyperlink>
      <w:r>
        <w:t xml:space="preserve"> - * The US war with Iran has entered its third week, with Congress debating oversight and hearings. * President Trump accused Iran of using AI for disinformation and sought a Hormuz coalition to reopen the Strait of Hormuz. * Flights at Dubai airport were temporarily suspended after a drone incident. * Japan stated it was not considering maritime security operations following Trump’s call for international aid. * Iran claimed Israeli strikes on Tehran fuel depots constitute ecocide, citing long-term health and environmental risks. 82. </w:t>
      </w:r>
      <w:hyperlink r:id="rId48">
        <w:r>
          <w:rPr>
            <w:color w:val="0000EE"/>
            <w:u w:val="single"/>
          </w:rPr>
          <w:t>https://www.ndtv.com/world-news/iran-war-news-live-trump-tells-allies-to-escort-ships-through-hormuz-not-everyone-is-on-board-11220659#publisher=newsstand</w:t>
        </w:r>
      </w:hyperlink>
      <w:r>
        <w:t xml:space="preserve"> - * The US plans to announce a coalition to escort ships through the Strait of Hormuz, amid escalations in the Middle East war.</w:t>
      </w:r>
      <w:r>
        <w:rPr>
          <w:i/>
        </w:rPr>
        <w:t xml:space="preserve"> Trump has called for about seven countries to send warships, but no commitments have been made.</w:t>
      </w:r>
      <w:r>
        <w:t xml:space="preserve"> Discussions are ongoing on whether naval operations will begin before or after the war ends.</w:t>
      </w:r>
      <w:r>
        <w:rPr>
          <w:i/>
        </w:rPr>
        <w:t xml:space="preserve"> Trump warned NATO about the future if allies do not help open the strait.</w:t>
      </w:r>
      <w:r>
        <w:t xml:space="preserve"> Trump has pressed China and European countries to participate in safeguarding critical oil routes.</w:t>
      </w:r>
      <w:r>
        <w:rPr>
          <w:i/>
        </w:rPr>
        <w:t xml:space="preserve"> Australia and Japan have declined to send ships.</w:t>
      </w:r>
      <w:r>
        <w:t xml:space="preserve"> US officials suggest the Iran conflict may end within weeks, causing oil prices to adjust.* Crude oil prices hover around $100 a barrel. 83. </w:t>
      </w:r>
      <w:hyperlink r:id="rId67">
        <w:r>
          <w:rPr>
            <w:color w:val="0000EE"/>
            <w:u w:val="single"/>
          </w:rPr>
          <w:t>https://www.france24.com/en/middle-east/20260316-middle-east-war-live-us-iran-talks-trump-says-no-deal-yet</w:t>
        </w:r>
      </w:hyperlink>
      <w:r>
        <w:t xml:space="preserve"> - * The US-Israel conflict with Iran is in its third week, with Congressional debates ongoing. * President Trump accused Iran of using AI for disinformation and is working on a Hormuz coalition. * Dubai's airport temporarily suspended flights due to a drone incident. * Japan stated it is not considering maritime security operations after Trump's call. * Iran condemned Israeli strikes on Tehran fuel depots as ecocide. * Multiple developments highlight escalating tensions and security concerns in the Middle East. 84. </w:t>
      </w:r>
      <w:hyperlink r:id="rId68">
        <w:r>
          <w:rPr>
            <w:color w:val="0000EE"/>
            <w:u w:val="single"/>
          </w:rPr>
          <w:t>https://www.sentinelassam.com/sports-news/formula-1-cancels-bahrain-and-saudi-arabian-grands-prix-amid-middle-east-conflict</w:t>
        </w:r>
      </w:hyperlink>
      <w:r>
        <w:t xml:space="preserve"> - * Formula 1 cancels the Bahrain and Saudi Arabian Grands Prix scheduled for April 2024 due to regional conflict. * Races in Sakhir and Jeddah will not take place because of security concerns and logistical constraints. * The decision follows the outbreak of hostilities starting February 28, involving the US, Israel, and Iran. * The regional conflict has caused travel disruptions and security risks affecting event logistics. * The 2026 season will have a reduced 22-race calendar with a spring break in place.</w:t>
      </w:r>
      <w:r/>
    </w:p>
    <w:p>
      <w:r/>
      <w:r>
        <w:t xml:space="preserve">85. </w:t>
      </w:r>
      <w:hyperlink r:id="rId69">
        <w:r>
          <w:rPr>
            <w:color w:val="0000EE"/>
            <w:u w:val="single"/>
          </w:rPr>
          <w:t>https://vir.com.vn/middle-east-conflict-disrupts-supply-chains-pressures-logistics-firms-148581.html</w:t>
        </w:r>
      </w:hyperlink>
      <w:r>
        <w:t xml:space="preserve"> - * The Vietnam Logistics Business Association surveyed 49 companies; over 73% watch Middle East developments. * About 90% report moderate to severe impacts on operations, with 51% indicating crisis conditions. * Disruptions linked to rising freight costs, delivery delays, and insurance premiums. * Companies propose stabilising fuel markets and tax support measures as mitigation. * Middle East tensions threaten global and Vietnamese logistics, energy, and financial stability. 86. </w:t>
      </w:r>
      <w:hyperlink r:id="rId70">
        <w:r>
          <w:rPr>
            <w:color w:val="0000EE"/>
            <w:u w:val="single"/>
          </w:rPr>
          <w:t>https://www.perthnow.com.au/news/business/energy/energy-markets-face-uncertain-environment-oil-producer-c-21957483</w:t>
        </w:r>
      </w:hyperlink>
      <w:r>
        <w:t xml:space="preserve"> - * Woodside positions itself as a global LNG powerhouse amid rising energy demand and geopolitical tensions. * The US-Israeli conflict over Iran has increased oil prices, impacting global energy markets. * Oil prices have risen to over $US100 a barrel, affecting petrol prices globally. * Woodside reports a 24% decline in net profit for 2025, citing commodity price softening. * The company remains confident in increasing LNG demand despite geopolitical risks and energy transition challenges. 87. </w:t>
      </w:r>
      <w:hyperlink r:id="rId71">
        <w:r>
          <w:rPr>
            <w:color w:val="0000EE"/>
            <w:u w:val="single"/>
          </w:rPr>
          <w:t>https://economictimes.indiatimes.com/markets/stocks/news/hpcl-bpcl-ioc-shares-in-focus-as-oil-holds-above-100-what-lies-ahead/articleshow/129599666.cms</w:t>
        </w:r>
      </w:hyperlink>
      <w:r>
        <w:t xml:space="preserve"> - * Indian oil marketing company shares, including Hindustan Petroleum Corporation (HPCL), Bharat Petroleum Corporation (BPCL), and Indian Oil Corporation (IOC), declined over 2% as oil prices stay above $100 per barrel. * Oil prices surged to multi-month highs due to ongoing Middle East conflict, with US and Israel’s military strikes on Iran and the closure of the Strait of Hormuz. * Brent crude traded at $104.5 per barrel and WTI crude at $99.11 per barrel amid heightened geopolitical tensions. * Prices could rise to $120 or even $150 per barrel if the conflict persists, impacting global markets and Asian economies. * Moody's predicts that India's OMCs could face margin pressures and cash flow volatility due to rising global energy prices without domestic price adjustments. 88. </w:t>
      </w:r>
      <w:hyperlink r:id="rId72">
        <w:r>
          <w:rPr>
            <w:color w:val="0000EE"/>
            <w:u w:val="single"/>
          </w:rPr>
          <w:t>http://www.adaderana.lk/news.php?nid=119790</w:t>
        </w:r>
      </w:hyperlink>
      <w:r>
        <w:t xml:space="preserve"> - * French President Macron called on Iran to end regional attacks and ensure freedom of navigation in the Strait of Hormuz. * Macron discussed Iran’s nuclear and regional activities, emphasising the need for a security framework. * Earlier, Iran’s IRGC conducted missile and drone strikes on four US military bases, causing significant damage. * The IRGC claimed extensive destruction of US military infrastructure based on satellite imagery. * The article involves diplomatic tensions, military actions, and regional stability concerns in the Middle East.</w:t>
      </w:r>
      <w:r/>
    </w:p>
    <w:p>
      <w:r/>
      <w:r>
        <w:t xml:space="preserve">89. </w:t>
      </w:r>
      <w:hyperlink r:id="rId73">
        <w:r>
          <w:rPr>
            <w:color w:val="0000EE"/>
            <w:u w:val="single"/>
          </w:rPr>
          <w:t>https://www.smh.com.au/world/north-america/how-trump-s-elite-marine-unit-could-wrest-control-of-the-strait-of-hormuz-20260316-p5oaqw.html?ref=rss&amp;utm_medium=rss&amp;utm_source=rss_world</w:t>
        </w:r>
      </w:hyperlink>
      <w:r>
        <w:t xml:space="preserve"> - - The US deployed the 31st Marine Expeditionary Unit to the Middle East, aiming to potentially regain control of the Strait of Hormuz. - The deployment follows attacks by Iran on ships in the Gulf and threats to close the strait. - The statement includes details on the US naval vessels, ground units, and potential military actions including amphibious landings. - The operation is part of broader US efforts amid escalating conflict between the US and Iran in the Gulf region. - The deployment indicates a possible escalation towards ground operations in the conflict. 90. </w:t>
      </w:r>
      <w:hyperlink r:id="rId74">
        <w:r>
          <w:rPr>
            <w:color w:val="0000EE"/>
            <w:u w:val="single"/>
          </w:rPr>
          <w:t>https://greekreporter.com/2026/03/16/trump-warns-nato-allies-iran-war-hormuz/</w:t>
        </w:r>
      </w:hyperlink>
      <w:r>
        <w:t xml:space="preserve"> - * Trump warns NATO could face a ‘very bad’ future if allies do not help secure the Strait of Hormuz. * The Strait is a vital energy shipping route, with about one-fifth of global oil passing through. * Escalating conflict involving Iran has disrupted tanker traffic, raising energy security concerns. * Trump urges countries benefiting from the route, including China, to contribute to its security. * Reactions from European countries are cautious, with some exploring defensive measures. * The Strait’s strategic importance influences global energy markets and international security. * The situation tests international cooperation and NATO’s future relevance. 91. </w:t>
      </w:r>
      <w:hyperlink r:id="rId75">
        <w:r>
          <w:rPr>
            <w:color w:val="0000EE"/>
            <w:u w:val="single"/>
          </w:rPr>
          <w:t>https://investinglive.com/news/investinglive-asia-pacific-news-wrap-trump-begging-china-eu-uk-nato-for-help-on-hormuz-20260316/</w:t>
        </w:r>
      </w:hyperlink>
      <w:r>
        <w:t xml:space="preserve"> - * Trump pressed NATO allies and China to help reopen the Strait of Hormuz, a vital energy corridor. * The US struck Iranian targets on Kharg Island, prompting threats from Iran. * Incidents affecting regional energy infrastructure, including drone-strike fire near Fujairah and fuel depot attack near Dubai. * Japan and Australia will not send naval vessels but participate in strategic oil reserves releases. * US seeks multinational naval coalition; currency markets and energy prices respond to geopolitical tensions. * China shows economic strength, beating expectations in industrial output, retail sales, but property sector remains in contraction. 92. </w:t>
      </w:r>
      <w:hyperlink r:id="rId73">
        <w:r>
          <w:rPr>
            <w:color w:val="0000EE"/>
            <w:u w:val="single"/>
          </w:rPr>
          <w:t>https://www.smh.com.au/world/north-america/how-trump-s-elite-marine-unit-could-wrest-control-of-the-strait-of-hormuz-20260316-p5oaqw.html?ref=rss&amp;utm_medium=rss&amp;utm_source=rss_world</w:t>
        </w:r>
      </w:hyperlink>
      <w:r>
        <w:t xml:space="preserve"> - * The US has ordered a deployment of 2,500 marines from the 31st Marine Expeditionary Unit to the Middle East, with an estimated arrival in 10-15 days. * The mission's nature is undisclosed, but it may involve regaining control of the Strait of Hormuz, a vital oil route under Iranian attack. * The deployment could signal the start of US ground operations, including potential amphibious landings on Iranian territory. * The unit possesses amphibious capabilities, counter-drone experience, and is transporting on USS Tripoli and other ships. * The Strait of Hormuz has been closed to many ships, affecting global oil exports and triggering economic upheaval due to Iranian attacks. 93. </w:t>
      </w:r>
      <w:hyperlink r:id="rId76">
        <w:r>
          <w:rPr>
            <w:color w:val="0000EE"/>
            <w:u w:val="single"/>
          </w:rPr>
          <w:t>https://oilprice.com/Latest-Energy-News/World-News/Oil-Prices-Remain-Volatile-as-Hormuz-Tensions-Rise.html</w:t>
        </w:r>
      </w:hyperlink>
      <w:r>
        <w:t xml:space="preserve"> - • Oil markets experienced volatility amid escalation of Middle East conflicts, including attacks on energy infrastructure. • US and Iran engaged in military actions, with attacks on ports and drone strikes in the region. • Japan began releasing oil reserves to mitigate supply risks. • US officials attributed the crisis to be temporary, predicting prices would ease. • Saudi Arabia and UAE condemned Iranian attacks, highlighting regional security concerns. 94. </w:t>
      </w:r>
      <w:hyperlink r:id="rId75">
        <w:r>
          <w:rPr>
            <w:color w:val="0000EE"/>
            <w:u w:val="single"/>
          </w:rPr>
          <w:t>https://investinglive.com/news/investinglive-asia-pacific-news-wrap-trump-begging-china-eu-uk-nato-for-help-on-hormuz-20260316/</w:t>
        </w:r>
      </w:hyperlink>
      <w:r>
        <w:t xml:space="preserve"> - * Oil prices eased on Monday amid geopolitical developments and diplomatic efforts to reopen the Strait of Hormuz. * Trump urged NATO allies and China to participate in efforts to secure the waterway. * The US struck Iranian military targets on Kharg Island, Iran’s main crude export hub. * Regional incidents included drone strikes and fuel depot fires affecting energy infrastructure. * Japan and Australia declined to send naval vessels, but pledged to support oil reserve releases. * Currency markets experienced volatility, with the USD weakening slightly and the yen trading choppily. * China’s industrial output and retail sales beat expectations, but the property sector remained in contraction. 95. </w:t>
      </w:r>
      <w:hyperlink r:id="rId76">
        <w:r>
          <w:rPr>
            <w:color w:val="0000EE"/>
            <w:u w:val="single"/>
          </w:rPr>
          <w:t>https://oilprice.com/Latest-Energy-News/World-News/Oil-Prices-Remain-Volatile-as-Hormuz-Tensions-Rise.html</w:t>
        </w:r>
      </w:hyperlink>
      <w:r>
        <w:t xml:space="preserve"> - * Oil markets remained volatile in early Asian trade amid rising tensions in the Strait of Hormuz and attacks on Middle East energy infrastructure. * US conducted bombing on Kharg Island, while Iran warned UAE ports to evacuate following regional attacks. * Several attacks reported on regional infrastructure, including drone strikes and missile attacks in Kuwait, Iraq, and the UAE. * Japan announced releasing oil reserves to counter supply risks. * US officials predict the crisis will be short-term, with prices expected to ease. * Several Gulf leaders condemned Iranian attacks, highlighting regional security concerns. * Focus for traders remains on tanker flows and infrastructure stability. 96. </w:t>
      </w:r>
      <w:hyperlink r:id="rId53">
        <w:r>
          <w:rPr>
            <w:color w:val="0000EE"/>
            <w:u w:val="single"/>
          </w:rPr>
          <w:t>https://ca.finance.yahoo.com/news/latest-trump-calls-allies-help-043909137.html</w:t>
        </w:r>
      </w:hyperlink>
      <w:r>
        <w:t xml:space="preserve"> - * U.S. President Donald Trump demands about seven countries send warships to keep the Strait of Hormuz open. 97. </w:t>
      </w:r>
      <w:hyperlink r:id="rId53">
        <w:r>
          <w:rPr>
            <w:color w:val="0000EE"/>
            <w:u w:val="single"/>
          </w:rPr>
          <w:t>https://ca.finance.yahoo.com/news/latest-trump-calls-allies-help-043909137.html</w:t>
        </w:r>
      </w:hyperlink>
      <w:r>
        <w:t xml:space="preserve"> - * U.S. President Donald Trump demands about seven countries send warships to keep the Strait of Hormuz open. * Iran continues to strike Gulf countries, and oil prices soar. * Australia will not send warships but provides air support to UAE for defence against Iran. * The situation is part of ongoing Middle East tensions affecting oil trade and regional security. 98. </w:t>
      </w:r>
      <w:hyperlink r:id="rId77">
        <w:r>
          <w:rPr>
            <w:color w:val="0000EE"/>
            <w:u w:val="single"/>
          </w:rPr>
          <w:t>https://www.thehindubusinessline.com/news/world/iran-wants-seriousreview-of-arab-gulf-ties-denies-role-in-saudi-oil-attacks/article70748595.ece</w:t>
        </w:r>
      </w:hyperlink>
      <w:r>
        <w:t xml:space="preserve"> - • Iran's ambassador to Saudi Arabia advocates for a 'serious review' of relations with Gulf states due to regional conflicts. • Regional missile and drone attacks since late February have targeted Gulf oil infrastructure, US and UK military, and diplomatic sites. • Iran denies responsibility for attacks on Saudi oil facilities, asserting it targets US and Israeli interests. • Saudi-Iran relations have been re-established in 2023 after years of hostility. • Iran criticises US and Israel for imposed regional war and calls for international guarantees to prevent further violence. 99. </w:t>
      </w:r>
      <w:hyperlink r:id="rId78">
        <w:r>
          <w:rPr>
            <w:color w:val="0000EE"/>
            <w:u w:val="single"/>
          </w:rPr>
          <w:t>https://www.thehindubusinessline.com/news/world/trump-suggests-iran-ready-to-end-war-as-tehran-sees-no-talks/article70748629.ece</w:t>
        </w:r>
      </w:hyperlink>
      <w:r>
        <w:t xml:space="preserve"> - * President Donald Trump said Iran is willing to end the war, but no negotiations are confirmed. * Iranian Foreign Minister Abbas Araghchi denies talks or ceasefire discussions. * US strikes military sites on Kharg Island; Iran launches missile attacks, with regional countries involved. * Oil exports via Strait of Hormuz are threatened, with global markets affected. * Multiple countries, including UAE, Saudi Arabia, Bahrain, and Jordan, report missile and drone attacks. * The conflict has resulted in thousands of deaths, rising oil prices, and regional instability. 100. </w:t>
      </w:r>
      <w:hyperlink r:id="rId79">
        <w:r>
          <w:rPr>
            <w:color w:val="0000EE"/>
            <w:u w:val="single"/>
          </w:rPr>
          <w:t>https://www.thehindubusinessline.com/markets/commodities/crude-oil-futures-rise-after-us-attack-on-kharg-island/article70748687.ece</w:t>
        </w:r>
      </w:hyperlink>
      <w:r>
        <w:t xml:space="preserve"> - * US attacks on Kharg Island increase supply concerns for Iranian oil exports. * Oil prices, including Brent and WTI futures, traded higher following the incident. * Market tightening may occur due to disruptions at Fujairah port and Strait of Hormuz risks. * International Energy Agency announced release of nearly 412 million barrels from emergency stockpiles. * US President Trump urged international cooperation to protect the Strait of Hormuz from Iranian attacks. 101. </w:t>
      </w:r>
      <w:hyperlink r:id="rId79">
        <w:r>
          <w:rPr>
            <w:color w:val="0000EE"/>
            <w:u w:val="single"/>
          </w:rPr>
          <w:t>https://www.thehindubusinessline.com/markets/commodities/crude-oil-futures-rise-after-us-attack-on-kharg-island/article70748687.ece</w:t>
        </w:r>
      </w:hyperlink>
      <w:r>
        <w:t xml:space="preserve"> - * US attack on Kharg Island military assets raises supply concerns, impacting oil prices. * Oil futures on Brent and WTI rise by approximately 1-2% in early trading. * Iran’s oil export routes and regional energy infrastructure are at risk, with potential prolongation of oil flow disruptions. * International Energy Agency announced a coordinated release of nearly 412 million barrels from emergency stockpiles. * US President Trump calls for international assistance to safeguard Strait of Hormuz. * Other commodities like natural gas, guargum, and jeera fluctuate but are less affected. 102. </w:t>
      </w:r>
      <w:hyperlink r:id="rId80">
        <w:r>
          <w:rPr>
            <w:color w:val="0000EE"/>
            <w:u w:val="single"/>
          </w:rPr>
          <w:t>https://www.thehindubusinessline.com/news/world/trump-says-that-hes-asked-about-7-countries-to-join-coalition-to-police-irans-strait-of-hormuz/article70748601.ece</w:t>
        </w:r>
      </w:hyperlink>
      <w:r>
        <w:t xml:space="preserve"> - * President Donald Trump says he has asked about seven countries to send warships to secure the Strait of Hormuz, but has received no commitments. * Iran's Foreign Minister indicates some countries have been approached for safe passage, but Tehran opposes US and its allies. * Countries such as Britain, Canada, France, Germany, South Korea, and Japan are discussed in relation to the coalition. * Oil prices soar amid ongoing conflict; the International Energy Agency reports the largest ever release of oil stocks. * Military activities and missile attacks occur across the Gulf Arab states, Iran, and Israel, resulting in casualties and infrastructure damage. 103. </w:t>
      </w:r>
      <w:hyperlink r:id="rId80">
        <w:r>
          <w:rPr>
            <w:color w:val="0000EE"/>
            <w:u w:val="single"/>
          </w:rPr>
          <w:t>https://www.thehindubusinessline.com/news/world/trump-says-that-hes-asked-about-7-countries-to-join-coalition-to-police-irans-strait-of-hormuz/article70748601.ece</w:t>
        </w:r>
      </w:hyperlink>
      <w:r>
        <w:t xml:space="preserve"> - * President Donald Trump stated he's requested about seven countries to send warships to secure the Strait of Hormuz, but received no commitments. * Iran's Foreign Minister indicated the strait is open only to all except the US and allies, and mentioned military decisions are up to Iran. * Several countries, including UK, Canada, China, South Korea, France, and Germany, discuss or respond cautiously to the call. * The International Energy Agency reports the largest ever release of emergency oil stocks to stabilise oil prices. * Rising attacks and conflicts in the Gulf region, including missile strikes and drone attacks on Gulf Arab states, escalate regional tension. 104. </w:t>
      </w:r>
      <w:hyperlink r:id="rId43">
        <w:r>
          <w:rPr>
            <w:color w:val="0000EE"/>
            <w:u w:val="single"/>
          </w:rPr>
          <w:t>https://news.abplive.com/news/world/deep-dive-what-force-majeure-means-and-why-gulf-countries-are-invoking-it-amid-west-asia-conflict-1831397</w:t>
        </w:r>
      </w:hyperlink>
      <w:r>
        <w:t xml:space="preserve"> - * Gulf energy producers have invoked force majeure due to disruptions caused by conflict in West Asia. * Attacks on infrastructure, ships, and exports have led to declarations of force majeure on oil and LNG shipments. * The Strait of Hormuz’s strategic importance means disruptions could impact global energy supplies. * Energy prices have surged amid fears of supply shortages and infrastructure attacks. * More countries may declare force majeure if conflict and disruptions persist, risking a broader energy crisis. 105. </w:t>
      </w:r>
      <w:hyperlink r:id="rId81">
        <w:r>
          <w:rPr>
            <w:color w:val="0000EE"/>
            <w:u w:val="single"/>
          </w:rPr>
          <w:t>https://cyprusshippingnews.com/2026/03/16/opec-retains-oil-forecast-says-saudi-arabia-increased-oil-production-prior-to-iran-war/</w:t>
        </w:r>
      </w:hyperlink>
      <w:r>
        <w:t xml:space="preserve"> - * Crude oil prices increased in February, supported by supply outages, backwardation, and geopolitical developments. * Refining margins rose in the Atlantic Basin due to seasonal maintenance and product flow concerns. * US crude imports rose, and exports increased to 4.2 mb/d in February. * OECD crude stocks decreased by 3.0 mb in January, but remained above the five-year average. * Tanker rates strengthened for VLCCs, Suezmax, and Aframax on key routes. * Global economic forecasts stay unchanged, with steady oil demand growth forecasts at 1.4 mb/d for 2026. 106. </w:t>
      </w:r>
      <w:hyperlink r:id="rId81">
        <w:r>
          <w:rPr>
            <w:color w:val="0000EE"/>
            <w:u w:val="single"/>
          </w:rPr>
          <w:t>https://cyprusshippingnews.com/2026/03/16/opec-retains-oil-forecast-says-saudi-arabia-increased-oil-production-prior-to-iran-war/</w:t>
        </w:r>
      </w:hyperlink>
      <w:r>
        <w:t xml:space="preserve"> - ["</w:t>
      </w:r>
      <w:r>
        <w:rPr>
          <w:i/>
        </w:rPr>
        <w:t xml:space="preserve"> OPEC's basket and major crude contracts prices increased in February, supported by supply disruptions and geopolitical tensions.", '</w:t>
      </w:r>
      <w:r>
        <w:t xml:space="preserve"> The global economic growth forecasts for 2026 and 2027 remain unchanged, with modest growth projected in major economies.', '</w:t>
      </w:r>
      <w:r>
        <w:rPr>
          <w:i/>
        </w:rPr>
        <w:t xml:space="preserve"> World oil demand for 2026 remains forecast at 1.4 mb/d growth; non-OECD countries contribute significantly.', '</w:t>
      </w:r>
      <w:r>
        <w:t xml:space="preserve"> Non-DoC liquids production forecast unchanged at 0.6 mb/d for 2026 and 2027, driven by several countries including Brazil and Canada.', '* US crude exports rose to 4.2 mb/d in February; OECD and China crude and product imports show varied patterns.'] 107. </w:t>
      </w:r>
      <w:hyperlink r:id="rId82">
        <w:r>
          <w:rPr>
            <w:color w:val="0000EE"/>
            <w:u w:val="single"/>
          </w:rPr>
          <w:t>https://www.dostor.org/5460149</w:t>
        </w:r>
      </w:hyperlink>
      <w:r>
        <w:t xml:space="preserve"> - * أعلنت وكالة الطاقة الدولية بدء تنفيذ خطة للإفراج عن احتياطيات نفطية طارئة للدول الأعضاء بهدف تهدئة أسواق الطاقة العالمية * المخزونات القادمة من دول آسيا وأوقيانوسيا ستكون متاحة فوريًا، بينما من أوروبا والأمريكتين بحلول نهاية مارس * إجمالي الكميات التي تقرر ضخها يتجاوز 400 مليون برميل من النفط * الحكومات ستوفر 271.7 مليون برميل من المخزونات الحكومية، و116.6 مليون برميل من مخزونات الصناعة، و23.6 مليون برميل من مصادر أخرى * دول الأمريكتين ستوفر النصيب الأكبر من الاحتياطيات 195.8 مليون برميل 108. </w:t>
      </w:r>
      <w:hyperlink r:id="rId83">
        <w:r>
          <w:rPr>
            <w:color w:val="0000EE"/>
            <w:u w:val="single"/>
          </w:rPr>
          <w:t>https://energiesmedia.com/valero-to-halt-operations-at-its-benicia-refinery/</w:t>
        </w:r>
      </w:hyperlink>
      <w:r>
        <w:t xml:space="preserve"> - * Valero plans to idle its Benicia refinery in California, with shutdown targeted for April 2026. * Production will continue until inventory depletion, then rely on imports. * Power-down activities will begin by February 2026, with units shutting down sequentially. * State officials and Governor Newsom support mitigation efforts and dialogue for long-term solutions. * The shutdown could lead to job losses; workers will receive notices and transfer opportunities. * The Wilmington refinery in Los Angeles continues to operate normally. * The event reflects broader energy transition and policy discussions in California. 109. </w:t>
      </w:r>
      <w:hyperlink r:id="rId84">
        <w:r>
          <w:rPr>
            <w:color w:val="0000EE"/>
            <w:u w:val="single"/>
          </w:rPr>
          <w:t>https://www.usnn.news/iran-war-puts-pressure-on-chinas-chemical-industry-chain-pushing-up-prices-for-plastics-methanol/</w:t>
        </w:r>
      </w:hyperlink>
      <w:r>
        <w:t xml:space="preserve"> - * As Iran war disrupts Middle Eastern oil shipping, crude oil and chemical raw material prices in China rise sharply. * Crude oil prices surged over 18%, and chemical commodities like PTA and paraxylene increased by more than 10%. * Raw materials such as plastics and methanol experienced significant price increases, impacting domestic markets. * Plastic raw material prices, like ABS and PC, increased by more than 40-60%, affecting downstream industries. * Methanol prices rose over 25% within a month, with China reliant on Iranian imports for a substantial portion of its consumption. 110. </w:t>
      </w:r>
      <w:hyperlink r:id="rId85">
        <w:r>
          <w:rPr>
            <w:color w:val="0000EE"/>
            <w:u w:val="single"/>
          </w:rPr>
          <w:t>https://www.brisbanetimes.com.au/business/the-economy/trump-is-holding-the-world-hostage-20260316-p5oarq.html?ref=rss&amp;utm_medium=rss&amp;utm_source=rss_feed</w:t>
        </w:r>
      </w:hyperlink>
      <w:r>
        <w:t xml:space="preserve"> - * Central banks including the US Federal Reserve, European Central Bank, Bank of England, and Bank of Japan meet to assess economic implications of the Iran conflict and oil shock. * Oil prices have surged from US$65 to over US$100 per barrel due to tensions and the closure of the Strait of Hormuz. * The conflict has disrupted supply chains for energy, commodities, and aviation, affecting global inflation and growth prospects. * US and UK interest rates are influenced by rising fuel prices and economic data indicating weakening growth and employment. * The US economy shows signs of stagflation, with recession discussions amid uncertain geopolitical and economic conditions. 111. </w:t>
      </w:r>
      <w:hyperlink r:id="rId86">
        <w:r>
          <w:rPr>
            <w:color w:val="0000EE"/>
            <w:u w:val="single"/>
          </w:rPr>
          <w:t>https://www.thenews.pk/print/1404806-iea-announces-immediate-release-of-strategic-oil-stocks-in-asia-oceania</w:t>
        </w:r>
      </w:hyperlink>
      <w:r>
        <w:t xml:space="preserve"> - • The International Energy Agency (IEA) declared an immediate release of strategic oil reserves in Asia and Oceania. • The release involves 271.7 million barrels of government-managed stocks worldwide. • The move is a response to the war in the Middle East causing the largest supply disruption in the global oil market. • Stocks in Asia Oceania will be made available immediately; stocks in the Americas and Europe from late March. • Oil prices hover around $100 per barrel following the announcement. 112. </w:t>
      </w:r>
      <w:hyperlink r:id="rId25">
        <w:r>
          <w:rPr>
            <w:color w:val="0000EE"/>
            <w:u w:val="single"/>
          </w:rPr>
          <w:t>https://keyt.com/news/money-and-business/cnn-business-consumer/2026/03/15/oil-prices-climb-past-105-a-barrel-as-war-in-iran-enters-third-week/</w:t>
        </w:r>
      </w:hyperlink>
      <w:r>
        <w:t xml:space="preserve"> - * The price of Brent crude rose 2.9% to about $106.12 and US oil rose 2.6% to $101.53 amid ongoing Iran conflict. * The US and Israeli-led war in Iran has caused the biggest oil disruption in history, with the Strait of Hormuz effectively shut. * Iran has laid mines in the strait and threatened to strike US-linked infrastructure; tankers have been struck since February 28. * The US has considered deploying naval forces and called for international help to reopen the strait. * The International Energy Agency agreed to release 400 million barrels of emergency oil. 113. </w:t>
      </w:r>
      <w:hyperlink r:id="rId87">
        <w:r>
          <w:rPr>
            <w:color w:val="0000EE"/>
            <w:u w:val="single"/>
          </w:rPr>
          <w:t>https://www.perthnow.com.au/news/barnaby-joyce-warns-fuel-shortage-will-smack-us-between-the-eyes-c-21955561</w:t>
        </w:r>
      </w:hyperlink>
      <w:r>
        <w:t xml:space="preserve"> - * Barnaby Joyce warns Australia’s lack of oil refineries will impact towns with fuel shortages. * The NSW government holds crisis talks on diesel supplies; a town in northwest Victoria ran out of fuel. * WA government temporarily allows additional weight for road trains to carry fuel. * Australia’s reliance on overseas refineries increases concern for agriculture and transport. * Political debate over government response and reserves management. 114. </w:t>
      </w:r>
      <w:hyperlink r:id="rId88">
        <w:r>
          <w:rPr>
            <w:color w:val="0000EE"/>
            <w:u w:val="single"/>
          </w:rPr>
          <w:t>https://www.ajunews.com/view/20260316090829291</w:t>
        </w:r>
      </w:hyperlink>
      <w:r>
        <w:t xml:space="preserve"> - * IEA has decided to release up to 410 million barrels of oil due to Middle East conflict. * Immediate releases will happen in Asia and Oceania; the US and Europe will start from late March. * Total release includes government stockpiles, industry reserves, and other volumes. * The total volume is the largest in history for IEA's strategic oil releases. * The release aims to address major supply disruptions caused by the conflict. 115. </w:t>
      </w:r>
      <w:hyperlink r:id="rId89">
        <w:r>
          <w:rPr>
            <w:color w:val="0000EE"/>
            <w:u w:val="single"/>
          </w:rPr>
          <w:t>https://radioyskl.com/2026/03/15/paises-de-la-aie-liberaran-400-millones-de-barriles-de-petroleo-para-enfrentar-interrupciones-en-el-suministro/</w:t>
        </w:r>
      </w:hyperlink>
      <w:r>
        <w:t xml:space="preserve"> - * The International Energy Agency (IEA) countries will release up to 400 million barrels of oil from strategic reserves before March end to address supply interruptions caused by the Iran conflict. * The measure aims to offset reduced supply following the effective closure of the Strait of Hormuz. * The US will release 172 million barrels, and European countries will add 107.5 million barrels from government and energy sector reserves. * Asian and Oceanian countries will start releasing their reserves immediately. * The action is the largest coordinated emergency reserve release in IEA history, with previous similar actions in 2022 during the Russia-Ukraine conflict. 116. </w:t>
      </w:r>
      <w:hyperlink r:id="rId23">
        <w:r>
          <w:rPr>
            <w:color w:val="0000EE"/>
            <w:u w:val="single"/>
          </w:rPr>
          <w:t>https://investinglive.com/commodities/us-oil-executives-warn-trump-energy-crisis-could-worsen-oil-futures-higher-at-the-open-20260315/</w:t>
        </w:r>
      </w:hyperlink>
      <w:r>
        <w:t xml:space="preserve"> - * U.S. oil executives warned the Trump administration that ongoing disruptions in the Strait of Hormuz could worsen the global energy crisis. * Concerns were raised during meetings at the White House with Exxon Mobil, Chevron, and ConocoPhillips CEOs. * Disruptions threaten global oil and LNG flows, potentially increasing supply pressures and prices. * U.S. crude prices have risen from around $87 to $99 per barrel recently. * The administration considers easing sanctions, increasing oil flows, and releasing strategic reserves to stabilise markets. 117. </w:t>
      </w:r>
      <w:hyperlink r:id="rId90">
        <w:r>
          <w:rPr>
            <w:color w:val="0000EE"/>
            <w:u w:val="single"/>
          </w:rPr>
          <w:t>https://www.emirates247.com/business/iea-releases-over-400-million-barrels-of-emergency-oil-reserves/267</w:t>
        </w:r>
      </w:hyperlink>
      <w:r>
        <w:t xml:space="preserve"> - * The International Energy Agency announced the release of 400 million barrels from strategic reserves, with immediate availability in Asia, following war-related disruptions in the Middle East. * Release plans include supplies to Asia now and to Europe and the Americas by late March. * The global oil market faces its largest supply disruption due to the conflict and closure of the Strait of Hormuz. * Oil prices surged, with European jet fuel above $220 per barrel, diesel over $150, and crude over $100 per barrel. * IEA acknowledges the reopening of the Strait of Hormuz is essential for market stability. 118. </w:t>
      </w:r>
      <w:hyperlink r:id="rId91">
        <w:r>
          <w:rPr>
            <w:color w:val="0000EE"/>
            <w:u w:val="single"/>
          </w:rPr>
          <w:t>https://san.com/cc/iea-details-how-oil-reserves-release-will-play-out-as-prices-go-over-100-a-barrel/</w:t>
        </w:r>
      </w:hyperlink>
      <w:r>
        <w:t xml:space="preserve"> - • The IEA announced the release of 400 million barrels of oil from emergency reserves, starting immediately in Asia-Oceania and by end of March in the Americas and Europe. • Countries committed 271.7 million barrels from government stocks, with 72% crude oil. • The release aims to support oil markets during a major supply disruption caused by war in the Middle East and Strait of Hormuz blockades. • The war has created the largest supply disruption in global oil market history, with part of the supply blocked through Strait of Hormuz. • U.S. oil prices exceeded $100 a barrel; gas prices are also high, with analysts predicting potential increases or decrease depending on war developments. 119. </w:t>
      </w:r>
      <w:hyperlink r:id="rId92">
        <w:r>
          <w:rPr>
            <w:color w:val="0000EE"/>
            <w:u w:val="single"/>
          </w:rPr>
          <w:t>https://arynews.tv/japan-to-release-oil-stocks-as-us-says-buy-american</w:t>
        </w:r>
      </w:hyperlink>
      <w:r>
        <w:t xml:space="preserve"> - * Japan will release 80 million barrels of oil from its stockpiles starting Monday to address supply disruptions caused by the US-Israeli conflict on Iran. * The release aims to stabilise prices and supply in the short term, but cannot offset prolonged disruptions in the Strait of Hormuz. * The government has asked refiners to use the crude, reducing reserves by 17%, and may involve additional releases from joint-held reserves. * Japan’s oil stockpiles currently cover 254 days of consumption and are part of its national reserve system established in 1978. * The country is seeking additional supplies from the US, Central Asia, South America, and Gulf nations to bypass the Strait of Hormuz. 120. </w:t>
      </w:r>
      <w:hyperlink r:id="rId93">
        <w:r>
          <w:rPr>
            <w:color w:val="0000EE"/>
            <w:u w:val="single"/>
          </w:rPr>
          <w:t>https://bitcoinethereumnews.com/bitcoin/bitcoin-advances-as-oil-jumps-toward-100-on-further-middle-east-strikes/?utm_source=rss&amp;utm_medium=rss&amp;utm_campaign=bitcoin-advances-as-oil-jumps-toward-100-on-further-middle-east-strikes</w:t>
        </w:r>
      </w:hyperlink>
      <w:r>
        <w:t xml:space="preserve"> - * Bitcoin rose approximately 2.5% over 24 hours, reaching about $72,950, amid geopolitical tensions in the Middle East. * Oil prices increased to around $100 per barrel, the highest since July 2022, due to conflicts involving Iran and U.S. strikes. * U.S. President Trump warned of targeting Iran’s oil infrastructure if shipping disruptions continue. * Oil market concerns are influencing global asset prices, including Bitcoin and stock futures. * Broader risk assets remained relatively steady despite commodity market volatility.</w:t>
      </w:r>
      <w:r/>
    </w:p>
    <w:p>
      <w:r/>
      <w:r>
        <w:t xml:space="preserve">121. </w:t>
      </w:r>
      <w:hyperlink r:id="rId91">
        <w:r>
          <w:rPr>
            <w:color w:val="0000EE"/>
            <w:u w:val="single"/>
          </w:rPr>
          <w:t>https://san.com/cc/iea-details-how-oil-reserves-release-will-play-out-as-prices-go-over-100-a-barrel/</w:t>
        </w:r>
      </w:hyperlink>
      <w:r>
        <w:t xml:space="preserve"> - * The IEA announced the release of 400 million barrels of oil from emergency reserves due to supply disruptions caused by the war in Iran. * Stocks in Asia-Oceania will be available immediately; stocks from the Americas and Europe will be available from late March. * The total committed by countries is 271.7 million barrels from government stocks, 116.6 million from industry stocks, and 23.6 million from other sources. * The war affects the Strait of Hormuz, a major oil shipping lane, causing significant supply concerns. * US oil prices increased to over $100, with potential impacts on global fuel prices, amid calls for international naval support and ongoing geopolitical tensions. 122. </w:t>
      </w:r>
      <w:hyperlink r:id="rId92">
        <w:r>
          <w:rPr>
            <w:color w:val="0000EE"/>
            <w:u w:val="single"/>
          </w:rPr>
          <w:t>https://arynews.tv/japan-to-release-oil-stocks-as-us-says-buy-american</w:t>
        </w:r>
      </w:hyperlink>
      <w:r>
        <w:t xml:space="preserve"> - * Japan plans to release 80 million barrels of oil from its stocks on Monday to address supply and price disruptions caused by the US-Israeli war on Iran. * The release aims to stabilise supplies temporarily, with the total reserves amounting to 254 days of consumption. * Japan’s government has asked refiners to use the released crude, reducing reserves by 17%, and may release additional oil from joint reserves held with Gulf nations. * The release is part of broader efforts, including coordination by the International Energy Agency, to manage the global supply shock. * METI is also sourcing supplies from other regions to bypass the Strait of Hormuz, with Japan’s oil imports from the US representing around 4% of its needs. 123. </w:t>
      </w:r>
      <w:hyperlink r:id="rId94">
        <w:r>
          <w:rPr>
            <w:color w:val="0000EE"/>
            <w:u w:val="single"/>
          </w:rPr>
          <w:t>https://bitcoinethereumnews.com/tech/brent-steadies-as-analysts-map-kharg-island-strike-risk/?utm_source=rss&amp;utm_medium=rss&amp;utm_campaign=brent-steadies-as-analysts-map-kharg-island-strike-risk</w:t>
        </w:r>
      </w:hyperlink>
      <w:r>
        <w:t xml:space="preserve"> - * Donald Trump warned that a U.S. strike could target Iran’s Kharg Island, Iran’s main oil export hub, raising concerns over escalation and market impact. * Kharg Island’s strategic importance, infrastructure concentration, and potential for disrupting global oil flows were highlighted. * Iranian officials threatened a harsh response if attacked, with potential delays and tightening of supply routes. * European countries, including France, consider roles in maritime security, focusing on deconfliction and information sharing. * Analysts from J.P. Morgan, Chatham House, and Verisk Maplecroft warned that damaging Kharg would increase market volatility and oil prices. 124. </w:t>
      </w:r>
      <w:hyperlink r:id="rId95">
        <w:r>
          <w:rPr>
            <w:color w:val="0000EE"/>
            <w:u w:val="single"/>
          </w:rPr>
          <w:t>https://bitcoinethereumnews.com/finance/wti-crude-oil-jumps-towards-100-amid-fresh-supply-concerns/?utm_source=rss&amp;utm_medium=rss&amp;utm_campaign=wti-crude-oil-jumps-towards-100-amid-fresh-supply-concerns</w:t>
        </w:r>
      </w:hyperlink>
      <w:r>
        <w:t xml:space="preserve"> - * Crude oil prices increase by approximately 3% at weekly open, with WTI around $99. * The US attacked Iran’s oil hub on Kharg Island, escalating Iran war tensions. * Iran strikes neighbouring countries, US and Iran threaten Strait of Hormuz, a key oil passage. * US officials expect the Iran conflict to end within weeks, potentially easing supply disruptions. * Technical outlook shows bullish bias with support above $91.55, targeting near $100 and higher levels. 125. </w:t>
      </w:r>
      <w:hyperlink r:id="rId96">
        <w:r>
          <w:rPr>
            <w:color w:val="0000EE"/>
            <w:u w:val="single"/>
          </w:rPr>
          <w:t>https://www.deseret.com/utah/2026/03/12/mortgage-rates-up-again-amid-oil-shock-from-iran-war/</w:t>
        </w:r>
      </w:hyperlink>
      <w:r>
        <w:t xml:space="preserve"> - * Mortgage rates in the US increased, with the 30-year fixed rate reaching 6.11% for the week ending Thursday, up from 6% the previous week. * Rates had previously fallen below 6% in February 2025 but remain above last year's average of 6.65%. * The escalation of the US-Iran conflict and global oil shock are contributing to inflation and higher mortgage rates. * The yield on 10-year US Treasury notes rose to 4.25%, the highest since early February, influenced by geopolitical tensions. * Experts warn that the war and oil prices could lead to cautious Federal Reserve rate policies, impacting loan conditions. 126. </w:t>
      </w:r>
      <w:hyperlink r:id="rId97">
        <w:r>
          <w:rPr>
            <w:color w:val="0000EE"/>
            <w:u w:val="single"/>
          </w:rPr>
          <w:t>https://blog.invest-safely.com/2026/03/15/stock-market-outlook-march-15-2026/</w:t>
        </w:r>
      </w:hyperlink>
      <w:r>
        <w:t xml:space="preserve"> - * The stock market is in its sixth week of a downtrend, with increased volatility, as the S&amp;P 500 declined 1.6% last week. * Oil gained 10%, with a 52% increase over four weeks, while Gold underperformed. * The US dollar strengthened nearly 2%, and Treasury yields increased, impacting bond funds. * Inflation data were mixed; CPI slowed, PCE rose; Q4 GDP growth was revised down to 0.7%. * The Federal Reserve's upcoming rate decision and inflation indicators, along with geopolitical tensions, are key market influences. 127. </w:t>
      </w:r>
      <w:hyperlink r:id="rId98">
        <w:r>
          <w:rPr>
            <w:color w:val="0000EE"/>
            <w:u w:val="single"/>
          </w:rPr>
          <w:t>https://boereport.com/2026/03/15/oil-loading-operations-at-uaes-fujairah-have-restarted-industry-source-says/</w:t>
        </w:r>
      </w:hyperlink>
      <w:r>
        <w:t xml:space="preserve"> - * Oil loading operations at Fujairah, UAE, have resumed following a drone attack and fire. * Fujairah is a major bunkering hub and crude export terminal outside the Strait of Hormuz. * It is the outlet for about 1 million barrels per day of UAE’s Murban crude, approximately 1% of world demand. * The operations were halted temporarily and have now been restarted, according to industry sources. * ADNOC did not respond to comment; Bloomberg earlier reported the operations' resumption. 128. </w:t>
      </w:r>
      <w:hyperlink r:id="rId99">
        <w:r>
          <w:rPr>
            <w:color w:val="0000EE"/>
            <w:u w:val="single"/>
          </w:rPr>
          <w:t>https://energynow.com/2026/03/port-of-fujairah-resumes-oil-loadings-after-attack-and-why-it-matters-globally/</w:t>
        </w:r>
      </w:hyperlink>
      <w:r>
        <w:t xml:space="preserve"> - * Oil loading operations at Fujairah, UAE, resumed after a drone attack and fire on Saturday.</w:t>
      </w:r>
      <w:r>
        <w:rPr>
          <w:i/>
        </w:rPr>
        <w:t xml:space="preserve"> An Indian-flagged vessel loaded with 80,800 tonnes of Murban oil sailed for India on Sunday.</w:t>
      </w:r>
      <w:r>
        <w:t xml:space="preserve"> Disruptions at Fujairah could further reduce Middle Eastern oil output amid US-Iran tensions.</w:t>
      </w:r>
      <w:r>
        <w:rPr>
          <w:i/>
        </w:rPr>
        <w:t xml:space="preserve"> Fujairah exported 1.7 million barrels of crude and refined fuels daily last year, about 1.7% of global demand.</w:t>
      </w:r>
      <w:r>
        <w:t xml:space="preserve"> The port is a critical hub due to its proximity to the Strait of Hormuz and large storage capacity of 18 million cubic metres. 129. </w:t>
      </w:r>
      <w:hyperlink r:id="rId100">
        <w:r>
          <w:rPr>
            <w:color w:val="0000EE"/>
            <w:u w:val="single"/>
          </w:rPr>
          <w:t>https://www.etoday.co.kr/news/view/2565495</w:t>
        </w:r>
      </w:hyperlink>
      <w:r>
        <w:t xml:space="preserve"> - * The South Korean won to US dollar exchange rate is expected to fluctuate between 1498 and 1507 won amid geopolitical tensions in the Middle East. * A senior researcher from Woori Bank cites concerns over prolonged Iran conflict and resulting stagflation risks. * Rising oil and raw material prices, including aluminium, fertilisers, sugar, and helium, fuel inflation and global economic shock fears. * Foreign capital outflows and short-term foreign exchange position inflows may weaken the won further. * Domestic market stabilisation measures and export responses could limit upward exchange rate movement. 130. </w:t>
      </w:r>
      <w:hyperlink r:id="rId101">
        <w:r>
          <w:rPr>
            <w:color w:val="0000EE"/>
            <w:u w:val="single"/>
          </w:rPr>
          <w:t>https://news.day.az/world/1822380.html</w:t>
        </w:r>
      </w:hyperlink>
      <w:r>
        <w:t xml:space="preserve"> - * The International Energy Agency (IEA) will start releasing oil from emergency reserves to global markets. * The decision follows a statement on 11 March to release 400 million barrels amid supply disruptions caused by conflict in the Middle East. * Supplies to Asian and Oceania countries will begin immediately; other regions may start in late March. * In North and South America, 172.2 million barrels from government reserves and 23.6 million barrels from other sources will be released. * In Asia and Oceania, 66.8 million barrels from government reserves and 41.8 million barrels from industrial reserves will be released. * In Europe, 32.7 million barrels from government reserves and 74.8 million barrels from industrial reserves will be supplied, with 32% oil and 68% oil products. 131. </w:t>
      </w:r>
      <w:hyperlink r:id="rId102">
        <w:r>
          <w:rPr>
            <w:color w:val="0000EE"/>
            <w:u w:val="single"/>
          </w:rPr>
          <w:t>https://www.nrc.nl/nieuws/2026/03/15/in-rotterdam-staan-enorme-silos-met-noodvoorraad-aan-olie-leidt-het-vrijgeven-van-noodolie-tot-rust-op-de-markt-a4923057</w:t>
        </w:r>
      </w:hyperlink>
      <w:r>
        <w:t xml:space="preserve"> - * Nederland en andere landen van het IEA geven strategische olie vrij vanwege marktcrisis door conflicten en geopolitieke spanningen in de Straat van Hormuz. * Nederland draagt 5,36 miljoen vaten bij, inhoudende strategische reserves opgeslagen in Rotterdam. * De vrijgave maakt deel uit van de grootste actie ooit, met in totaal 400 miljoen vaten om de markt te stabiliseren. * Het proces wordt gereguleerd door het Centraal Orgaan Voorraadvorming Aardolieproducten (Cova) en duurt negentig dagen. * Marktprijzen voor olie blijven hoog, ondanks de vrijgave, afhankelijk van marktverwachtingen en geopolitieke onzekerheden. 132. </w:t>
      </w:r>
      <w:hyperlink r:id="rId103">
        <w:r>
          <w:rPr>
            <w:color w:val="0000EE"/>
            <w:u w:val="single"/>
          </w:rPr>
          <w:t>https://www.nbcnews.com/business/energy/oil-prices-iran-war-trump-wti-rcna263397</w:t>
        </w:r>
      </w:hyperlink>
      <w:r>
        <w:t xml:space="preserve"> - </w:t>
      </w:r>
      <w:r>
        <w:rPr>
          <w:i/>
        </w:rPr>
        <w:t>U.S. crude oil prices exceed $100 per barrel amid ongoing Iran conflict and regional tensions.</w:t>
      </w:r>
      <w:r/>
      <w:r>
        <w:rPr>
          <w:i/>
        </w:rPr>
        <w:t>Oil futures surged to around $102, with Brent crude reaching $106.</w:t>
      </w:r>
      <w:r/>
      <w:r>
        <w:rPr>
          <w:i/>
        </w:rPr>
        <w:t>International Energy Agency's collective release of 400 million barrels aimed to ease prices, but overall market prices continue rising.</w:t>
      </w:r>
      <w:r/>
      <w:r>
        <w:rPr>
          <w:i/>
        </w:rPr>
        <w:t>War impacts oil infrastructure in Iran, notably Kharg Island, and threatens the Strait of Hormuz, disrupting global oil supply.</w:t>
      </w:r>
      <w:r/>
      <w:r>
        <w:rPr>
          <w:i/>
        </w:rPr>
        <w:t>Retail petrol prices increased around 70 cents since the onset of regional conflict.</w:t>
      </w:r>
      <w:r>
        <w:t xml:space="preserve">133. </w:t>
      </w:r>
      <w:hyperlink r:id="rId102">
        <w:r>
          <w:rPr>
            <w:color w:val="0000EE"/>
            <w:u w:val="single"/>
          </w:rPr>
          <w:t>https://www.nrc.nl/nieuws/2026/03/15/in-rotterdam-staan-enorme-silos-met-noodvoorraad-aan-olie-leidt-het-vrijgeven-van-noodolie-tot-rust-op-de-markt-a4923057</w:t>
        </w:r>
      </w:hyperlink>
      <w:r>
        <w:t xml:space="preserve"> - * Dutch government participates in IEA's historic release of 400 million barrels of oil from strategic reserves. * The release aims to stabilise oil markets affected by conflicts in Iran and disruptions in the Strait of Hormuz. * Rotterdam hosts one of Europe's largest oil reserves, with the strategic stocks stored in silos, subject to security protocols. * The initiative involves cooperation among IEA countries, with the Netherlands contributing 5.36 million barrels. * The article details the process and potential impact of the reserve release on oil prices and market stability. 134. </w:t>
      </w:r>
      <w:hyperlink r:id="rId104">
        <w:r>
          <w:rPr>
            <w:color w:val="0000EE"/>
            <w:u w:val="single"/>
          </w:rPr>
          <w:t>https://www.theage.com.au/business/markets/asx-set-to-fall-wall-street-slumps-as-war-with-iran-keeps-pressure-on-oil-prices-20260316-p5oaq2.html?ref=rss&amp;utm_medium=rss&amp;utm_source=rss_business</w:t>
        </w:r>
      </w:hyperlink>
      <w:r>
        <w:t xml:space="preserve"> - * Wall Street's major indices declined amid ongoing conflict in Iran pushing oil prices higher. * Oil prices surged above US$100 per barrel, with Brent crude up 2.7% to US$103.14. * US bond yields rose as inflation expectations increased, impacting consumer loans and investments. * The Federal Reserve is scheduled to announce interest rate decisions; markets predict no rate cut at present. * US economic growth in Q4 was revised to 0.7%, and consumer sentiment declined slightly amid higher gas prices. 135. </w:t>
      </w:r>
      <w:hyperlink r:id="rId105">
        <w:r>
          <w:rPr>
            <w:color w:val="0000EE"/>
            <w:u w:val="single"/>
          </w:rPr>
          <w:t>https://www.abc.net.au/news/2026-03-16/asx-markets-business-news-live-updates/106457850</w:t>
        </w:r>
      </w:hyperlink>
      <w:r>
        <w:t xml:space="preserve"> - * The ASX is expected to fall due to Middle East conflict, with global stocks rattled and oil prices rising above $US100 per barrel. * US equity indices declined, with the S&amp;P 500 down 0.6%, Dow 0.3%, and Nasdaq 0.6%, amid geopolitical tensions. * Oil prices increased, with Brent Crude up 2.7%, driven by attacks on Iran's oil facilities and Strait of Hormuz disruptions. * The US dollar strengthened, impacting the Australian dollar, which slipped below 70 US cents. * US economic data showed a slowdown in GDP growth and persistent inflation, influencing expectations for Federal Reserve policy actions. 136. </w:t>
      </w:r>
      <w:hyperlink r:id="rId106">
        <w:r>
          <w:rPr>
            <w:color w:val="0000EE"/>
            <w:u w:val="single"/>
          </w:rPr>
          <w:t>https://www.tovima.gr/2026/03/15/finance/polemos-sto-iran-stin-agora-400-ekat-varelia-petrelaiou-gia-na-anaxaitistei-to-rali-timon/</w:t>
        </w:r>
      </w:hyperlink>
      <w:r>
        <w:t xml:space="preserve"> - * Ο Διεθνής Οργανισμός Ενέργειας (IEA) ανακοίνωσε την Κυριακή διάθεση 411,9 εκατομμυρίων βαρελιών πετρελαίου από αποθέματα έκτακτης ανάγκης. * Η ποσότητα αποτελεί την πιο λεπτομερή καταγραφή της επιχείρησης «εκτόνωσης» των τιμών, μετά το ξέσπασμα των εχθροπραξιών στον Περσικό Κόλπο. * Οι κυβερνήσεις δεσμεύτηκαν να διαθέσουν συνολικά 271,7 εκατομμύρια βαρέλια από κρατικά αποθέματα, 116,6 εκατομμύρια από βιομηχανικά αποθέματα και 23,6 εκατομμύρια από άλλες πηγές. * Τα αποθέματα από Ασία-Ωκεανία και Ευρώπη θα είναι διαθέσιμα άμεσα, ενώ από την Αμερική στο τέλος Μαρτίου. * Η κίνηση αποτελεί την έκτη συντονισμένη απελευθέρωση αποθεμάτων του ΙΕΑ από το 1974, με στόχο την αντιμετώπιση διακοπής σχεδόν του ενός πέμπτου της παγκόσμιας προσφοράς λόγω της κρίσης στα Στενά του Ορμούζ. 137. </w:t>
      </w:r>
      <w:hyperlink r:id="rId107">
        <w:r>
          <w:rPr>
            <w:color w:val="0000EE"/>
            <w:u w:val="single"/>
          </w:rPr>
          <w:t>https://www.business-standard.com/markets/news/oil-market-set-for-tumultuous-week-on-rising-west-asia-conflict-risks-126031500826_1.html</w:t>
        </w:r>
      </w:hyperlink>
      <w:r>
        <w:t xml:space="preserve"> - * The US conducted a strike on Iran’s Kharg Island, escalating fears of oil supply disruption in West Asia. * The strike increased concerns over regional energy infrastructure and supply security. * Brent crude surged 11% last week, reaching $119.50 before closing above $103. * Market experts predict crude prices could open above $117 a barrel. * Asian countries are seeking to diversify energy sources away from West Asia, with US energy deals exceeding $50 billion in 48 hours. 138. </w:t>
      </w:r>
      <w:hyperlink r:id="rId108">
        <w:r>
          <w:rPr>
            <w:color w:val="0000EE"/>
            <w:u w:val="single"/>
          </w:rPr>
          <w:t>https://www.azernews.az/region/255759.html</w:t>
        </w:r>
      </w:hyperlink>
      <w:r>
        <w:t xml:space="preserve"> - * Japan announced plans to release 80 million barrels from its strategic reserves starting March 16, due to disruptions in global energy flows. * This marks Japan's first independent deployment of national oil reserves, amidst the conflict in the Middle East and closure of the Strait of Hormuz. * The move follows a collective release of 400 million barrels by other energy-consuming nations within the International Energy Agency. * Japan's dependence on Middle Eastern oil exceeds 90%, with significant vulnerability due to regional tensions. * China’s economic position and energy mix may allow it to better withstand prolonged oil price volatility. 139. </w:t>
      </w:r>
      <w:hyperlink r:id="rId109">
        <w:r>
          <w:rPr>
            <w:color w:val="0000EE"/>
            <w:u w:val="single"/>
          </w:rPr>
          <w:t>https://www.business-standard.com/markets/news/west-asia-conflict-likely-to-keep-rupee-under-pressure-amid-oil-surge-126031500704_1.html</w:t>
        </w:r>
      </w:hyperlink>
      <w:r>
        <w:t xml:space="preserve"> - * The West Asia conflict causes oil prices to rise, affecting the Indian rupee, which weakened to an all-time low of 92.46 against the dollar.</w:t>
      </w:r>
      <w:r>
        <w:rPr>
          <w:i/>
        </w:rPr>
        <w:t xml:space="preserve"> The conflict has led to increased global risk aversion, impacting India's currency and reserves.</w:t>
      </w:r>
      <w:r>
        <w:t xml:space="preserve"> The RBI intervenes in the forex market and bonds to manage volatility and maintain financial stability.</w:t>
      </w:r>
      <w:r>
        <w:rPr>
          <w:i/>
        </w:rPr>
        <w:t xml:space="preserve"> Global oil prices near $98.7 per barrel, influenced by tensions between Iran and other nations.</w:t>
      </w:r>
      <w:r>
        <w:t xml:space="preserve"> The Indian current account deficit is expected to widen if oil prices remain high.</w:t>
      </w:r>
      <w:r>
        <w:rPr>
          <w:i/>
        </w:rPr>
        <w:t xml:space="preserve"> The bond market remains relatively stable due to RBI bond purchases, despite rising US Treasury yields.</w:t>
      </w:r>
      <w:r>
        <w:t xml:space="preserve"> Liquidity conditions in India remain comfortable but market stress is emerging in interest-rate derivatives.</w:t>
      </w:r>
      <w:r>
        <w:rPr>
          <w:i/>
        </w:rPr>
        <w:t xml:space="preserve"> The RBI balances currency, bond yields, and liquidity management amid geopolitical tensions. 140. </w:t>
      </w:r>
      <w:hyperlink r:id="rId110">
        <w:r>
          <w:rPr>
            <w:color w:val="0000EE"/>
            <w:u w:val="single"/>
          </w:rPr>
          <w:t>https://copperbeltkatangamining.com/zambia-diesel-shortage-linked-to-pipeline-supply-delays-noma-says/?utm_source=rss&amp;utm_medium=rss&amp;utm_campaign=zambia-diesel-shortage-linked-to-pipeline-supply-delays-noma-says</w:t>
        </w:r>
      </w:hyperlink>
      <w:r>
        <w:rPr>
          <w:i/>
        </w:rPr>
        <w:t xml:space="preserve"> - * The National Oil Marketing Association (NOMA) attributes Zambia's diesel shortage to delays in diesel release from the TAZAMA Pipeline, as of March 13. * The shortage is due to supply constraints, not hoarding by oil marketing companies, according to NOMA. * Diesel is transported mainly through the pipeline; no diesel has been allocated to the commercial market since March 1, 2026. * Some oil companies have prepaid for diesel but have not received deliveries; the cause of delays remains unclear. * NOMA calls for regulatory intervention to facilitate timely pipeline releases and prevent wider shortages. 141. </w:t>
      </w:r>
      <w:hyperlink r:id="rId110">
        <w:r>
          <w:rPr>
            <w:color w:val="0000EE"/>
            <w:u w:val="single"/>
          </w:rPr>
          <w:t>https://copperbeltkatangamining.com/zambia-diesel-shortage-linked-to-pipeline-supply-delays-noma-says/?utm_source=rss&amp;utm_medium=rss&amp;utm_campaign=zambia-diesel-shortage-linked-to-pipeline-supply-delays-noma-says</w:t>
        </w:r>
      </w:hyperlink>
      <w:r>
        <w:rPr>
          <w:i/>
        </w:rPr>
        <w:t xml:space="preserve"> - * The National Oil Marketing Association (NOMA) states Zambia's diesel shortage is due to pipeline supply delays, not hoarding. * Supply constraints are caused by delayed releases from the TAZAMA Pipeline, affecting distribution across Zambia. * No diesel has been allocated to the commercial market since March 1, 2026. * Oil marketing companies prepaid for diesel in February but have not received deliveries. * NOMA calls for regulatory intervention to release supplies and prevent widespread shortages. 142. </w:t>
      </w:r>
      <w:hyperlink r:id="rId111">
        <w:r>
          <w:rPr>
            <w:color w:val="0000EE"/>
            <w:u w:val="single"/>
          </w:rPr>
          <w:t>https://www.vietnamplus.vn/cac-ngan-hang-trung-uong-toan-cau-dung-truoc-phep-thu-trung-dong-post1099179.vnp</w:t>
        </w:r>
      </w:hyperlink>
      <w:r>
        <w:rPr>
          <w:i/>
        </w:rPr>
        <w:t xml:space="preserve"> - * Major central banks will hold policy meetings between 16-20 March, responding to geopolitical tensions and rising energy prices. * US Federal Reserve is expected to pause interest rate changes, with concerns over prolonged conflict impacting inflation and employment. * European Central Bank and Bank of England are expected to consider interest rate hikes amidst soaring energy costs. * Swiss National Bank and Bank of Japan are likely to maintain current rates, with focus on currency stability and policy normalisation. * Australian Reserve Bank has already increased rates recently, with further hikes anticipated. * Emerging markets, including Brazil and Indonesia, are expected to adopt cautious or tightening monetary policies. * Geopolitical conflict in Middle East prompts 18 nations to strengthen energy security cooperation. 143. </w:t>
      </w:r>
      <w:hyperlink r:id="rId112">
        <w:r>
          <w:rPr>
            <w:color w:val="0000EE"/>
            <w:u w:val="single"/>
          </w:rPr>
          <w:t>https://www.gbnews.com/politics/iran-keir-starmer-donald-trump-president-uk-warships-middle-east</w:t>
        </w:r>
      </w:hyperlink>
      <w:r>
        <w:rPr>
          <w:i/>
        </w:rPr>
        <w:t xml:space="preserve"> - * Sir Keir Starmer and Donald Trump discussed the importance of reopening the Strait of Hormuz to end disruption to global shipping. * The call followed US President Trump's urging for allies, including the UK, to send warships to protect the waterway. * The conversation included the conflict in the Middle East and the impact of Iran's actions on maritime security. * UK considering measures such as deploying minehunting drones and minesweepers to secure the shipping lane. * Iran's attacks on ships and the threat of naval mines have prompted discussions on military response strategies. 144. </w:t>
      </w:r>
      <w:hyperlink r:id="rId113">
        <w:r>
          <w:rPr>
            <w:color w:val="0000EE"/>
            <w:u w:val="single"/>
          </w:rPr>
          <w:t>https://www.thehindubusinessline.com/economy/logistics/tanker-carrying-crude-safely-exits-fujairah-even-as-drone-hits-oil-terminal/article70747052.ece</w:t>
        </w:r>
      </w:hyperlink>
      <w:r>
        <w:rPr>
          <w:i/>
        </w:rPr>
        <w:t xml:space="preserve"> - * An Indian-flagged tanker, Jag Laadki, safely left Fujairah carrying 80,800 tonnes of crude oil after a drone attack on the oil terminal. * The attack occurred while the vessel was loading at Fujairah on March 14, 2026. * Two other Indian-flag VLGCs, Shivalik and Nanda Devi, carrying LPG, crossed the Strait of Hormuz. * Several Indian vessels remain west of the Persian Gulf; the government monitors the situation. * The government ensures energy security and safe maritime transit amidst the regional tension. 145. </w:t>
      </w:r>
      <w:hyperlink r:id="rId114">
        <w:r>
          <w:rPr>
            <w:color w:val="0000EE"/>
            <w:u w:val="single"/>
          </w:rPr>
          <w:t>https://www.middleeastmonitor.com/20260315-uk-discussing-options-with-allies-to-reopen-strait-of-hormuz-says-minister/</w:t>
        </w:r>
      </w:hyperlink>
      <w:r>
        <w:rPr>
          <w:i/>
        </w:rPr>
        <w:t xml:space="preserve"> - * The UK is in discussions with international allies about reopening the Strait of Hormuz after recent disruption. * Energy Secretary Ed Miliband emphasised the route is vital for global trade and energy supplies. * The UK is working with partners, including the US, to consider ways to secure passage. * The Strait of Hormuz lies between Iran and Oman and is a key shipping lane for oil and gas. * Recent hostilities between Iran, Israel, and the US have led to Iran closing the strait, increasing shipping costs and global oil prices. 146. </w:t>
      </w:r>
      <w:hyperlink r:id="rId115">
        <w:r>
          <w:rPr>
            <w:color w:val="0000EE"/>
            <w:u w:val="single"/>
          </w:rPr>
          <w:t>https://attackofthefanboy.com/politics/trump-declared-total-victory-over-irans-military-but-then-sought-help-from-other-countries-to-open-up-the-strait-of-hormuz/</w:t>
        </w:r>
      </w:hyperlink>
      <w:r>
        <w:rPr>
          <w:i/>
        </w:rPr>
        <w:t xml:space="preserve"> - • President Trump claimed the US had destroyed Iran’s military and called on China, France, Japan, South Korea, and the UK to send warships to secure the Strait of Hormuz. • The US conducted a large-scale strike on Kharg Island, Iran’s primary oil export hub, destroying military facilities but keeping oil infrastructure intact. • Iran threatened to destroy regional oil and gas infrastructure in response to attacks and accused the UAE of missile launches, with recent missile and drone attacks reported in the UAE. • US military movements include additional Marines and an amphibious assault ship heading to the Middle East. • The Strait of Hormuz remains a critical oil route, with ongoing conflict risking escalation and global energy market impact. 147. </w:t>
      </w:r>
      <w:hyperlink r:id="rId116">
        <w:r>
          <w:rPr>
            <w:color w:val="0000EE"/>
            <w:u w:val="single"/>
          </w:rPr>
          <w:t>https://www.middleeasteye.net/live-blog/live-blog-update/india-says-talks-iran-helping-reopen-hormuz-shipping</w:t>
        </w:r>
      </w:hyperlink>
      <w:r>
        <w:rPr>
          <w:i/>
        </w:rPr>
        <w:t xml:space="preserve"> - * India’s foreign minister stated diplomacy with Iran is effective in restoring shipping through the Strait of Hormuz. * Two Indian-flagged LPG carriers passed safely through the waterway on Saturday. * The US has called for countries to send warships to keep the strait open amid tensions with Iran. * India advocates dialogue and coordination over military action to ensure shipping routes remain open. 148. </w:t>
      </w:r>
      <w:hyperlink r:id="rId117">
        <w:r>
          <w:rPr>
            <w:color w:val="0000EE"/>
            <w:u w:val="single"/>
          </w:rPr>
          <w:t>https://theindianawaaz.com/global-shipping-alarm-as-iran-war-threatens-strait-of-hormuz-oil-lifeline/</w:t>
        </w:r>
      </w:hyperlink>
      <w:r>
        <w:rPr>
          <w:i/>
        </w:rPr>
        <w:t xml:space="preserve"> - * The International Maritime Organization (IMO) convened an emergency meeting on March 18-19 to assess risks to shipping in the Persian Gulf, Arabian Sea, and Gulf of Oman due to Iran-related tensions. * The Strait of Hormuz, a key maritime chokepoint for global oil transport, sees a sharp decline in shipping traffic following escalations in conflict since February 28. * International shipping companies are rerouting vessels and increasing war-risk insurance premiums amid heightened security threats. * The crisis has led the International Energy Agency to release 40 million barrels from strategic reserves to stabilise the global oil market. * Oil exports through the Strait of Hormuz have fallen to less than 10% of pre-conflict levels, affecting global energy supplies and markets. 149. </w:t>
      </w:r>
      <w:hyperlink r:id="rId118">
        <w:r>
          <w:rPr>
            <w:color w:val="0000EE"/>
            <w:u w:val="single"/>
          </w:rPr>
          <w:t>https://www.middleeasteye.net/live-blog/live-blog-update/iea-release-emergency-oil-reserves-middle-east-war-hits-supply</w:t>
        </w:r>
      </w:hyperlink>
      <w:r>
        <w:rPr>
          <w:i/>
        </w:rPr>
        <w:t xml:space="preserve"> - * The International Energy Agency (IEA) announced plans to release 271.7 million barrels of oil from strategic reserves. * The release is in response to supply disruptions caused by the Middle East war. * Member states agreed on 11 March to release stocks after a surge in energy prices. * Stocks from Asia Oceania will be made available immediately; those from the Americas and Europe from the end of March. * The IEA described the conflict as creating the largest supply disruption in global oil market history. 150. </w:t>
      </w:r>
      <w:hyperlink r:id="rId119">
        <w:r>
          <w:rPr>
            <w:color w:val="0000EE"/>
            <w:u w:val="single"/>
          </w:rPr>
          <w:t>https://bitrss.com/iran-opens-strait-of-hormuz-while-blocking-u-s-and-israeli-vessels-193159</w:t>
        </w:r>
      </w:hyperlink>
      <w:r>
        <w:rPr>
          <w:i/>
        </w:rPr>
        <w:t xml:space="preserve"> - ['</w:t>
      </w:r>
      <w:r>
        <w:t xml:space="preserve"> Iran signals a partial reopening of the Strait of Hormuz, allowing select vessels to pass while barring U.S. and Israeli ships.', '</w:t>
      </w:r>
      <w:r>
        <w:rPr>
          <w:i/>
        </w:rPr>
        <w:t xml:space="preserve"> The move follows a period of complete closure due to regional tensions and strikes.', '</w:t>
      </w:r>
      <w:r>
        <w:t xml:space="preserve"> Indian LPG tankers and a Saudi oil vessel are among the first to transit safely.', '</w:t>
      </w:r>
      <w:r>
        <w:rPr>
          <w:i/>
        </w:rPr>
        <w:t xml:space="preserve"> The Strait handles roughly 20% of global oil shipments, serving as a critical energy chokepoint.', '</w:t>
      </w:r>
      <w:r>
        <w:t xml:space="preserve"> Oil prices remain above $100 per barrel amid geopolitical tensions and restricted transit.'] 151. </w:t>
      </w:r>
      <w:hyperlink r:id="rId120">
        <w:r>
          <w:rPr>
            <w:color w:val="0000EE"/>
            <w:u w:val="single"/>
          </w:rPr>
          <w:t>http://thearabweekly.com/uaes-fujairah-resumes-oil-loadings-after-drone-attack</w:t>
        </w:r>
      </w:hyperlink>
      <w:r>
        <w:t xml:space="preserve"> - * Oil loading operations at Fujairah, UAE, resumed after a drone attack and fire on Saturday. * Disruptions followed the attack, with unclear full operational status. * The attack coincided with regional tensions involving Iran and US strikes. * Fujairah exports more than 1.7 million barrels of crude per day, about 1.7% of world demand. * Disruptions at Fujairah could impact global oil supply and OPEC production. * Iran threatened new attacks on UAE ports, warning residents near Jebel Ali, Khalifa, and Fujairah. * ADNOC, UAE’s state oil company, shut its Ruwais refinery, but oil loading resumed in Fujairah. 152. </w:t>
      </w:r>
      <w:hyperlink r:id="rId121">
        <w:r>
          <w:rPr>
            <w:color w:val="0000EE"/>
            <w:u w:val="single"/>
          </w:rPr>
          <w:t>https://www.iltempo.it/esteri/2026/03/15/news/iran-il-piano-di-trump-per-far-uscire-le-600-navi-intrappolate-nel-golfo-persico-46820439/</w:t>
        </w:r>
      </w:hyperlink>
      <w:r>
        <w:t xml:space="preserve"> - * The war between Iran and the United States, beginning on 28 February, has heightened the strategic importance of the Strait of Hormuz, through which around 20% of global oil transits.</w:t>
      </w:r>
      <w:r>
        <w:rPr>
          <w:i/>
        </w:rPr>
        <w:t xml:space="preserve"> * US President Donald Trump and Defence Secretary Pete Hegseth announced plans to escort oil tankers with warships, with operations expected soon.</w:t>
      </w:r>
      <w:r>
        <w:t xml:space="preserve"> * The US government is exploring options including increasing air power or deploying ground troops to control the area around the Strait.</w:t>
      </w:r>
      <w:r>
        <w:rPr>
          <w:i/>
        </w:rPr>
        <w:t xml:space="preserve"> * A naval operation would involve US and allied warships protecting commercial vessels and clearing mines, with estimates of deploying multiple ships per convoy.</w:t>
      </w:r>
      <w:r>
        <w:t xml:space="preserve"> * Experts warn that merely deploying warships may not ensure route safety and that military engagement could last months, with significant costs and traffic disruptions.</w:t>
      </w:r>
      <w:r>
        <w:rPr>
          <w:i/>
        </w:rPr>
        <w:t xml:space="preserve"> * An alternative wider military intervention in southern Iran is considered, potentially involving bombings, marines, and targeted strikes against drone and missile bases.</w:t>
      </w:r>
      <w:r>
        <w:t xml:space="preserve">153. </w:t>
      </w:r>
      <w:hyperlink r:id="rId122">
        <w:r>
          <w:rPr>
            <w:color w:val="0000EE"/>
            <w:u w:val="single"/>
          </w:rPr>
          <w:t>https://www.iltempo.it/esteri/2026/03/15/news/iran-la-gran-bretagna-valuta-invio-dragamine-per-riaprire-lo-stretto-di-hormuz-46817269/</w:t>
        </w:r>
      </w:hyperlink>
      <w:r>
        <w:t xml:space="preserve"> - * The UK is evaluating options with allies to reopen the Strait of Hormuz, blocked by Iran. * The aim is to facilitate maritime passage and regulate fuel flow from the Persian Gulf. * Possibilities include deploying minesweepers or drones for mine detection. * Iran has mined the Strait to prevent ship passage. * US President Donald Trump called for joint efforts to reopen the Strait, which accounts for 20% of global oil transit; only the UK has responded so far. * Oil prices have risen above 100 dollars per barrel amid supply disruptions. 154. </w:t>
      </w:r>
      <w:hyperlink r:id="rId123">
        <w:r>
          <w:rPr>
            <w:color w:val="0000EE"/>
            <w:u w:val="single"/>
          </w:rPr>
          <w:t>http://www.adaderana.lk/news.php?nid=119770</w:t>
        </w:r>
      </w:hyperlink>
      <w:r>
        <w:t xml:space="preserve"> - * Oil prices are expected to increase due to ongoing Middle East conflict and US-Israeli tensions against Iran. * The conflict has led to a shut Strait of Hormuz and supply disruptions, with global oil Futures surging over 40% in June. * US threats of strikes and Iranian retaliation have heightened tensions, risking key oil export infrastructure, including Kharg Island and other Gulf nodes. * Oil loading at Fujairah resumed after disruption, with UAE’s Murban crude representing about 1% of world demand. * International Energy Agency estimates global oil supply will fall by 8 million barrels per day in March, with Middle Eastern output cut by at least 10 million bpd; record stockpiles are being released to stabilise prices. 155. </w:t>
      </w:r>
      <w:hyperlink r:id="rId124">
        <w:r>
          <w:rPr>
            <w:color w:val="0000EE"/>
            <w:u w:val="single"/>
          </w:rPr>
          <w:t>http://www.adaderana.lk/news.php?nid=119777</w:t>
        </w:r>
      </w:hyperlink>
      <w:r>
        <w:t xml:space="preserve"> - ['</w:t>
      </w:r>
      <w:r>
        <w:rPr>
          <w:i/>
        </w:rPr>
        <w:t xml:space="preserve"> US gas prices increased to an average of $3.70 per gallon, up nearly 24% since the Iran war began on February 28.', '</w:t>
      </w:r>
      <w:r>
        <w:t xml:space="preserve"> Oil prices hovered around $100 per barrel, with Brent futures closing at $103.14 and US crude at $98.71.', '</w:t>
      </w:r>
      <w:r>
        <w:rPr>
          <w:i/>
        </w:rPr>
        <w:t xml:space="preserve"> The Strait of Hormuz has been effectively closed since the start of the war, disrupting oil tanker movements from the Middle East.', "</w:t>
      </w:r>
      <w:r>
        <w:t xml:space="preserve"> The war threatens President Trump's economic promises to lower gas prices and could impact shipping costs, fertiliser prices, and airline ticket prices."] 156. </w:t>
      </w:r>
      <w:hyperlink r:id="rId123">
        <w:r>
          <w:rPr>
            <w:color w:val="0000EE"/>
            <w:u w:val="single"/>
          </w:rPr>
          <w:t>http://www.adaderana.lk/news.php?nid=119770</w:t>
        </w:r>
      </w:hyperlink>
      <w:r>
        <w:t xml:space="preserve"> - * Oil prices may rise further due to ongoing U.S.-Israeli conflict against Iran. * Conflict duration and risks to export infrastructure, particularly in the Middle East, are elevating oil prices. * U.S. struck Kharg Island; Iran responded with drone attacks on UAE oil terminal. * Oil infrastructure in the Gulf, including Fujairah, Ras Tanura, and Abqaiq, are vulnerable. * Global oil supply expected to fall by 8 million barrels per day in March due to disruptions and output cuts. * International Energy Agency (IEA) plans to release 400 million barrels of strategic reserves. 157. </w:t>
      </w:r>
      <w:hyperlink r:id="rId125">
        <w:r>
          <w:rPr>
            <w:color w:val="0000EE"/>
            <w:u w:val="single"/>
          </w:rPr>
          <w:t>https://timesofindia.indiatimes.com/world/uk/rishi-sunak-on-iran-crisis-if-you-want-peace-prepare-for-war/articleshow/129593972.cms</w:t>
        </w:r>
      </w:hyperlink>
      <w:r>
        <w:t xml:space="preserve"> - * Rishi Sunak states the Middle East crisis has caused the fourth supply shock this decade. * He highlights Iran's attempts to close the Strait of Hormuz and its potential impact on global markets. * Sunak emphasizes the importance of maintaining freedom of navigation for the world economy. * He discusses rising gas, helium, and fertiliser prices affecting various countries and sectors. * Sunak stresses supply chain resilience lessons from Covid and the need to prepare for conflict, especially in Taiwan. 158. </w:t>
      </w:r>
      <w:hyperlink r:id="rId126">
        <w:r>
          <w:rPr>
            <w:color w:val="0000EE"/>
            <w:u w:val="single"/>
          </w:rPr>
          <w:t>https://www.independent.co.uk/news/world/americas/us-politics/iran-war-oil-prices-reserves-b2938927.html</w:t>
        </w:r>
      </w:hyperlink>
      <w:r>
        <w:t xml:space="preserve"> - * Over 400 million barrels of oil from the International Energy Agency's emergency reserves are set for release to counter a surge in crude prices due to the Iran war. * Stocks from Asia, Oceania, Europe, and the Americas will become available between March and immediately. * The release plan involves 271.7 million barrels from government reserves, 116.6 million from industry stocks, and 23.6 million from other sources. * The intervention is aimed at stabilising oil prices affected by disruptions at the Strait of Hormuz caused by the Middle East conflict. * The IEA's coordinated release is in response to disruptions affecting approximately a fifth of global oil and gas supply since the war began on 28 February. 159. </w:t>
      </w:r>
      <w:hyperlink r:id="rId127">
        <w:r>
          <w:rPr>
            <w:color w:val="0000EE"/>
            <w:u w:val="single"/>
          </w:rPr>
          <w:t>https://www.worthynews.com/112960-trump-calls-for-warships-to-reopen-strait-of-hormuz-oil-route-near-iran</w:t>
        </w:r>
      </w:hyperlink>
      <w:r>
        <w:t xml:space="preserve"> - • US President Donald Trump urges allied nations to send warships to reopen the Strait of Hormuz amid tensions with Iran. • The call follows recent strikes on military sites on Kharg Island and ongoing attacks by Iran and other parties. • At least two people have been killed and over 50 injured in Bahrain due to Iranian drone and missile strikes. • The US has warned Americans in Iraq to leave immediately due to threats from Iran-aligned groups. • Iran has threatened to close the Strait of Hormuz, which is a critical global oil chokepoint, amid escalating conflict in the Middle East. 160. </w:t>
      </w:r>
      <w:hyperlink r:id="rId128">
        <w:r>
          <w:rPr>
            <w:color w:val="0000EE"/>
            <w:u w:val="single"/>
          </w:rPr>
          <w:t>https://moderntokyotimes.com/trump-calls-on-nations-to-send-warships-to-strait-of-hormuz/</w:t>
        </w:r>
      </w:hyperlink>
      <w:r>
        <w:t xml:space="preserve"> - * President Donald Trump publicly called on China, France, Japan, South Korea, the UK, and other nations to send naval forces to the Strait of Hormuz to counter Iran's attacks on shipping. * The aim is to safeguard the critical energy corridor through which roughly 20% of the world's oil supply passes. * The regional crisis has intensified following the killing of Ali Khamenei by Israel and ongoing US-Israel actions against Iran. * Iran has targeted locations across the Gulf and beyond, including Azerbaijan, Cyprus, and Turkey. * Gulf Cooperation Council member states pledged to defend their territories against Iranian aggression, with France preparing a 'defensive' naval mission. 161. </w:t>
      </w:r>
      <w:hyperlink r:id="rId129">
        <w:r>
          <w:rPr>
            <w:color w:val="0000EE"/>
            <w:u w:val="single"/>
          </w:rPr>
          <w:t>https://www.investing.com/news/economy-news/iea-says-governments-ready-to-release-2717-million-barrels-from-oil-reserves-4561565</w:t>
        </w:r>
      </w:hyperlink>
      <w:r>
        <w:t xml:space="preserve"> - * The International Energy Agency (IEA) announced plans to release 411.9 million barrels of oil from emergency reserves. * The release follows disruptions caused by Middle East war and tanker traffic through the Strait of Hormuz. * Countries will release 271.7 million barrels from government stocks, 116.6 million from industry reserves, and 23.6 million from other sources. * 72% of the release will be crude oil; 28% refined products. * Stocks in Asia-Oceania will be released immediately; Europe and Americas supplies expected by end of March. * The IEA previously released 182 million barrels in 2022 during the Ukraine crisis. 162. </w:t>
      </w:r>
      <w:hyperlink r:id="rId130">
        <w:r>
          <w:rPr>
            <w:color w:val="0000EE"/>
            <w:u w:val="single"/>
          </w:rPr>
          <w:t>https://www.investing.com/news/economy-news/oil-spike-may-trim-global-gdp-by-03-push-inflation-higher-goldman-4561576</w:t>
        </w:r>
      </w:hyperlink>
      <w:r>
        <w:t xml:space="preserve"> - * A surge in oil prices tied to the Iran conflict could reduce global economic growth by about 0.3% over the next year. * Rising energy prices are expected to increase global inflation by approximately 0.5 to 0.6 percentage points. * Disruptions in tanker traffic through the Strait of Hormuz have contributed to the price increase. * Impact appears mainly confined to energy markets, with limited broader supply chain effects. * Prolonged conflict or closure of the Strait could intensify economic impacts and inflation.</w:t>
      </w:r>
      <w:r/>
    </w:p>
    <w:p>
      <w:r/>
      <w:r>
        <w:t xml:space="preserve">163. </w:t>
      </w:r>
      <w:hyperlink r:id="rId131">
        <w:r>
          <w:rPr>
            <w:color w:val="0000EE"/>
            <w:u w:val="single"/>
          </w:rPr>
          <w:t>https://news.ltn.com.tw/news/world/breakingnews/5371369</w:t>
        </w:r>
      </w:hyperlink>
      <w:r>
        <w:t xml:space="preserve"> - * The International Energy Agency (IEA) reports that Asian and Oceanian member countries will immediately release their strategic petroleum reserves. * The Americas and Europe will start releasing reserves by the end of March. * A total of 271.7 million barrels of government-managed oil reserves will be released globally. * The release is in response to supply disruptions caused by the war in the Middle East, marking the largest such action since the organisation's founding. * Current oil prices hover around $100 per barrel, the highest since 2022, remaining above pre-war levels. 164. </w:t>
      </w:r>
      <w:hyperlink r:id="rId129">
        <w:r>
          <w:rPr>
            <w:color w:val="0000EE"/>
            <w:u w:val="single"/>
          </w:rPr>
          <w:t>https://www.investing.com/news/economy-news/iea-says-governments-ready-to-release-2717-million-barrels-from-oil-reserves-4561565</w:t>
        </w:r>
      </w:hyperlink>
      <w:r>
        <w:t xml:space="preserve"> - • The International Energy Agency (IEA) to release 411.9 million barrels from emergency reserves. • The release aims to address oil market volatility caused by Middle East conflict. • Countries committed to releasing 271.7 million barrels from government stocks, 116.6 million from industry reserves, and 23.6 million from other sources. • 72% of the release will be crude oil; 28% refined products. • Stocks from Asia-Oceania to become available immediately; Europe and Americas supplies expected by end of March. 165. </w:t>
      </w:r>
      <w:hyperlink r:id="rId131">
        <w:r>
          <w:rPr>
            <w:color w:val="0000EE"/>
            <w:u w:val="single"/>
          </w:rPr>
          <w:t>https://news.ltn.com.tw/news/world/breakingnews/5371369</w:t>
        </w:r>
      </w:hyperlink>
      <w:r>
        <w:t xml:space="preserve"> - * The International Energy Agency (IEA) stated that members will release reserves immediately in Asia and Oceania, with the Americas and Europe starting by the end of March. * The global release involves 271.7 million barrels of government-managed oil reserves. * This is the sixth time and the first since Russia's invasion of Ukraine in 2022 that emergency reserves are released. * The release is a response to supply disruptions caused by the Middle Eastern conflict. * Oil prices hover around USD 100 per barrel, the highest since 2022, remaining well above pre-war levels. 166. </w:t>
      </w:r>
      <w:hyperlink r:id="rId132">
        <w:r>
          <w:rPr>
            <w:color w:val="0000EE"/>
            <w:u w:val="single"/>
          </w:rPr>
          <w:t>https://www.mutualfundinvestorguide.com/market-perspective-for-march-15-2026/</w:t>
        </w:r>
      </w:hyperlink>
      <w:r>
        <w:t xml:space="preserve"> - * Inflation data for February aligned with expectations, with core CPI at 0.2% and overall CPI at 0.3%, maintaining 2.4% annualised inflation. * US preliminary GDP growth for Q4 was 0.7%, half of initial estimates, indicating slowing economic activity. * US employment figures showed 213,000 unemployment benefit requests in the last week, slightly below the previous week. * Oil prices surged to $116 on Monday, with current levels between $90 and $95 due to the Strait of Hormuz closure, impacting energy markets. * Major US equity indices declined this week: S&amp;P 500 down 0.39%, Dow down 0.75%, Nasdaq down 0.15%; market volatility linked to geopolitical events. * UK GDP growth was flat in February, and Canada’s February job figures showed a decline of approximately 84,000 jobs. * Upcoming economic releases include the February PPI and the Fed’s interest rate decision, expected to hold at 3.75%. 167. </w:t>
      </w:r>
      <w:hyperlink r:id="rId133">
        <w:r>
          <w:rPr>
            <w:color w:val="0000EE"/>
            <w:u w:val="single"/>
          </w:rPr>
          <w:t>https://www.india.com/news/world/after-strait-of-hormuz-danger-of-shutting-down-lurks-over-bab-el-mandeb-what-is-it-and-why-is-it-so-crucial-sanaa-yemen-houthis-usa-israel-iran-supreme-leader-red-sea-suez-canal-gulf-of-aden-8343921/</w:t>
        </w:r>
      </w:hyperlink>
      <w:r>
        <w:t xml:space="preserve"> - - Yemen’s Houthi rebels threaten to close Bab el-Mandeb Strait in support of Iran amidst US and Israeli attacks on Iran. - Iran’s resistance groups on high alert, with potential to join Iran’s conflict, risking strait closure. - Bab el-Mandeb is a vital maritime route connecting the Red Sea to the Gulf of Aden and Indian Ocean, crucial for global trade and energy transit. - Any closure could extend global shipping times by 5–15 days and increase transportation costs. - Approx. 12% of world trade and 10% of seaborne oil and LNG pass through this strait daily. 168. </w:t>
      </w:r>
      <w:hyperlink r:id="rId134">
        <w:r>
          <w:rPr>
            <w:color w:val="0000EE"/>
            <w:u w:val="single"/>
          </w:rPr>
          <w:t>https://www.startitup.sk/nielen-hormuz-top-10-klucovych-ropnych-tepien-ktorych-vypadok-okamzite-vystreli-svetove-ceny-nahor-rebricek/</w:t>
        </w:r>
      </w:hyperlink>
      <w:r>
        <w:t xml:space="preserve"> - * Uzavretie Hormuzského prielivu spôsobilo najväčšie narušenie svetových trhov s ropou v histórii. * Očakáva sa pokles dodávok ropy v marci o približne 8 %. * Článok analyzuje dôležité námorné strategické body vrátane Hormuzského prielivu, Gibraltárskeho prielivu, Panamského prieplavu a ďalších. * Modely ukazujú, ako by sa zmenila kontrola a presmerovanie lodnej dopravy pri rôznych scénaroch uzáveru. * Narušenie týchto prechodov by zvýšilo náklady na prepravu, predĺžilo trasy a ovplyvnilo globálne ceny energií. 169. </w:t>
      </w:r>
      <w:hyperlink r:id="rId135">
        <w:r>
          <w:rPr>
            <w:color w:val="0000EE"/>
            <w:u w:val="single"/>
          </w:rPr>
          <w:t>https://www.okaz.com.sa/economy/na/2240241</w:t>
        </w:r>
      </w:hyperlink>
      <w:r>
        <w:t xml:space="preserve"> - * وكالة الطاقة الدولية ستبدأ فى تدفق احتياطيات الطوارئ النفطية إلى الأسواق العالمية. * المخزونات من آسيا وأوقيانوسيا ستتوفر فوراً، وأوروبا والأمريكيتين ستتوفر بنهاية مارس. * الدول الأعضاء ستوفر 172.2 مليون برميل نفط، و269.7 مليون برميل مخزوناً إجمالياً. * أكبر عملية إفراج لمخزون النفط في تاريخ الوكالة، لضمان أمن الطاقة أثناء الأزمات. * الإفراج عن المخزونات قد لا يكفى لمواجهة فجوة الإمداد الناتجة عن إغلاق مضيق هرمز، وسط جهود إضافية لضخ 400 مليون برميل من قبل 30 دولة. 170. </w:t>
      </w:r>
      <w:hyperlink r:id="rId136">
        <w:r>
          <w:rPr>
            <w:color w:val="0000EE"/>
            <w:u w:val="single"/>
          </w:rPr>
          <w:t>https://peakoil.com/publicpolicy/oil-price-manipulation-an-unrecognized-stratagem-and-an-unhinged-plan</w:t>
        </w:r>
      </w:hyperlink>
      <w:r>
        <w:t xml:space="preserve"> - * The International Energy Agency discussed releasing 400 million barrels from strategic reserves due to supply disruptions caused by Iran's actions. * Oil prices initially rose despite the reserves release, with Iran threatening to push prices to $200 per barrel. * Countries are implementing price caps, rationing, and reducing workweeks to mitigate shortages. * US Treasury considered intervening in oil futures markets to curb speculation, facing criticism from exchange heads. * A false social media post about US Navy escorting an oil tanker led to a temporary market dip, raising questions about deliberate market manipulation. * The US has granted temporary waivers to countries buying Russian oil, circumventing sanctions that aim to limit Russia's oil income. * Reports suggest possible US plans to open the Strait of Hormuz, involving military deployment, which could escalate tensions. * Ending the Iran war via concessions could stabilise oil prices, but current geopolitical tensions suggest prolonged disruption. 171. </w:t>
      </w:r>
      <w:hyperlink r:id="rId137">
        <w:r>
          <w:rPr>
            <w:color w:val="0000EE"/>
            <w:u w:val="single"/>
          </w:rPr>
          <w:t>https://www.scmp.com/news/world/article/3346685/iea-says-oil-emergency-stocks-flow-asia-immediately?utm_source=rss_feed</w:t>
        </w:r>
      </w:hyperlink>
      <w:r>
        <w:t xml:space="preserve"> - * The International Energy Agency (IEA) will release oil from a record stockpile in Asia and Oceania immediately. * The supply is in response to war-related disruptions in the Middle East, particularly the blocking of the Strait of Hormuz. * Plan implementation follows from IEA member states; releases for Europe and the Americas are scheduled from the end of March. * Oil futures closed above US$100 a barrel as traders brace for weeks of market turbulence. * The Middle East conflict has caused the biggest supply disruption in history, affecting global oil markets. 172. </w:t>
      </w:r>
      <w:hyperlink r:id="rId138">
        <w:r>
          <w:rPr>
            <w:color w:val="0000EE"/>
            <w:u w:val="single"/>
          </w:rPr>
          <w:t>https://inews.co.uk/news/grapes-tomatoes-peppers-more-expensive-4296544</w:t>
        </w:r>
      </w:hyperlink>
      <w:r>
        <w:t xml:space="preserve"> - * UK shoppers face increased prices on grapes, tomatoes, cucumbers, and peppers due to supply chain disruptions caused by the closure of the Strait of Hormuz. * Food inflation linked to higher energy costs, increased transportation costs, and difficulties obtaining key supplies. * The closure of the Strait affects about 20% of global oil flows, raising oil prices to levels unseen since 2022. * UK food production also vulnerable to energy disruptions, especially for glasshouse-grown produce. * Industry leaders warn of empty shelves if support is not provided to growers. * UK government considers interventions to stabilise input costs and explore regional security measures to reopen the Strait. 173. </w:t>
      </w:r>
      <w:hyperlink r:id="rId139">
        <w:r>
          <w:rPr>
            <w:color w:val="0000EE"/>
            <w:u w:val="single"/>
          </w:rPr>
          <w:t>https://www.freemalaysiatoday.com/category/business/2026/03/15/investors-await-fed-rate-outlook-as-iran-war-keeps-markets-on-edge</w:t>
        </w:r>
      </w:hyperlink>
      <w:r>
        <w:t xml:space="preserve"> - * US stock indexes have declined and volatility has increased since the Iran conflict began. * The Federal Reserve's upcoming meeting will focus on the impact of energy shocks on inflation and growth. * Market expectations for rate cuts have been scaled back due to rising oil prices and inflation concerns. * Fed's policy statement and projections will be released, with Jerome Powell’s press conference likely to address conflict impacts. * Oil prices surged towards US$120, with Iran warning of prices at US$200, influencing market sentiment. 174. </w:t>
      </w:r>
      <w:hyperlink r:id="rId140">
        <w:r>
          <w:rPr>
            <w:color w:val="0000EE"/>
            <w:u w:val="single"/>
          </w:rPr>
          <w:t>https://www.activistpost.com/kuwait-cuts-oil-output-as-qatar-warns-hormuz-chokepoint-chaos-risks-global-shock/</w:t>
        </w:r>
      </w:hyperlink>
      <w:r>
        <w:t xml:space="preserve"> - * Kuwait begins crude oil production cuts due to storage limitations and transport disruptions through the Strait of Hormuz. * Kuwait considers broader reductions in crude output, potentially limiting operations to domestic demand, with a decision expected soon. * Qatar warns that ongoing conflict and disruptions could force all Gulf exporters to declare force majeure, risking an energy crisis. * Iraq has already halved oil production; Qatar shut gas liquefaction plants. * Brent crude futures surged above $91/bbl, with warnings of potential prices exceeding $150/bbl if the conflict continues. * The Gulf conflict and Strait closures threaten a significant energy shock, potentially impacting global economic stability. 175. </w:t>
      </w:r>
      <w:hyperlink r:id="rId141">
        <w:r>
          <w:rPr>
            <w:color w:val="0000EE"/>
            <w:u w:val="single"/>
          </w:rPr>
          <w:t>https://www.nytimes.com/interactive/2026/03/12/business/energy-environment/iran-war-ship-attacks.html</w:t>
        </w:r>
      </w:hyperlink>
      <w:r>
        <w:t xml:space="preserve"> - * At least 16 oil tankers and commercial ships have been attacked in the Persian Gulf since the conflict with Iran began nearly two weeks ago.</w:t>
      </w:r>
      <w:r>
        <w:rPr>
          <w:i/>
        </w:rPr>
        <w:t xml:space="preserve"> Iran has claimed responsibility for several attacks.</w:t>
      </w:r>
      <w:r>
        <w:t xml:space="preserve"> The attacks have focused on oil and energy infrastructure, with recent vessel strikes near the Strait of Hormuz.</w:t>
      </w:r>
      <w:r>
        <w:rPr>
          <w:i/>
        </w:rPr>
        <w:t xml:space="preserve"> The conflict has caused a significant disruption to global oil supply, with fewer ships crossing the strait and a 40% rise in oil prices.</w:t>
      </w:r>
      <w:r>
        <w:t xml:space="preserve"> Nations are releasing emergency reserves to counter supply shortfalls, but concerns over sustained disruptions remain. 176. </w:t>
      </w:r>
      <w:hyperlink r:id="rId142">
        <w:r>
          <w:rPr>
            <w:color w:val="0000EE"/>
            <w:u w:val="single"/>
          </w:rPr>
          <w:t>https://www.benzinga.com/markets/commodities/26/03/51259648/jpmorgan-warns-strategic-oil-reserves-can-cover-only-7-5-of-hormuz-supply-shock-amid-ongoing-</w:t>
        </w:r>
      </w:hyperlink>
      <w:r>
        <w:t xml:space="preserve"> - ['</w:t>
      </w:r>
      <w:r>
        <w:rPr>
          <w:i/>
        </w:rPr>
        <w:t xml:space="preserve"> JPMorgan estimates that the release of strategic reserves will only address 7.5% of the 16 million barrels per day trapped in the Gulf due to Strait of Hormuz blockade.', "</w:t>
      </w:r>
      <w:r>
        <w:t xml:space="preserve"> The US reserves' operational capacity is expected to be less than 2022 levels due to site modernisation and reduced inventories.", '</w:t>
      </w:r>
      <w:r>
        <w:rPr>
          <w:i/>
        </w:rPr>
        <w:t xml:space="preserve"> The current crisis is intensified by the closure of the Strait of Hormuz and the US-Iran conflict, which has drastically reduced Persian Gulf exports.'] 177. </w:t>
      </w:r>
      <w:hyperlink r:id="rId143">
        <w:r>
          <w:rPr>
            <w:color w:val="0000EE"/>
            <w:u w:val="single"/>
          </w:rPr>
          <w:t>https://www.straitstimes.com/world/middle-east/ships-must-coordinate-with-irans-navy-to-pass-through-strait-of-hormuz-foreign-ministry-says</w:t>
        </w:r>
      </w:hyperlink>
      <w:r>
        <w:rPr>
          <w:i/>
        </w:rPr>
        <w:t xml:space="preserve"> - * Iran’s foreign ministry spokesperson states ships must coordinate with Iran's navy to pass through the Strait of Hormuz. * Iran’s Supreme Leader Mojtaba Khamenei affirms Iran's intent to keep the Strait shut as leverage against the US and Israel. * Khamenei calls for neighbouring countries to shut US bases and warns Iran will target them. * Iran emphasises the strategic importance of the Strait of Hormuz and its efforts to maintain maritime security. * Oil prices surge above $100 a barrel amid possible severe disruptions to global energy supplies. 178. </w:t>
      </w:r>
      <w:hyperlink r:id="rId144">
        <w:r>
          <w:rPr>
            <w:color w:val="0000EE"/>
            <w:u w:val="single"/>
          </w:rPr>
          <w:t>https://9jaflaver.com/trump-deploys-5000-us-marines-to-strait-of-hormuz/</w:t>
        </w:r>
      </w:hyperlink>
      <w:r>
        <w:rPr>
          <w:i/>
        </w:rPr>
        <w:t xml:space="preserve"> - * Donald Trump orders deployment of approximately 5,000 US Marines and warships to the Strait of Hormuz due to ongoing tensions with Iran. * The operation includes the amphibious assault ship USS Tripoli, transport dock ships USS San Diego and USS New Orleans, and the 31st Marine Expeditionary Unit. * The deployment aims to strengthen US military presence amid disruptions in the critical energy corridor caused by attacks on cargo ships and tankers. * The move is part of efforts to weaken Iran’s military capabilities and comes amid significant disruption to global oil and gas shipments. * The situation has led to increased insurance premiums, tanker route avoidance, and global energy market turmoil. 179. </w:t>
      </w:r>
      <w:hyperlink r:id="rId145">
        <w:r>
          <w:rPr>
            <w:color w:val="0000EE"/>
            <w:u w:val="single"/>
          </w:rPr>
          <w:t>https://londonlovesbusiness.com/expert-warns-trumps-proposed-mission-in-strait-of-hormuz-is-very-dangerous/</w:t>
        </w:r>
      </w:hyperlink>
      <w:r>
        <w:rPr>
          <w:i/>
        </w:rPr>
        <w:t xml:space="preserve"> - * US President Trump proposes deploying Navy vessels to escort oil tankers through the Strait of Hormuz. * The mission is labelled as ‘very dangerous’ by Rosemary Kelanic, citing Iran’s control of high ground for attacks. * The Strait is a critical chokepoint, with around 20% of the world’s crude oil passing through, and has seen traffic drop from 138 ships to five daily. * Tensions escalate with threats of military action and warnings of regional destabilisation, affecting global energy markets. * Over 1,000 cargo vessels are trapped in the narrow waterway due to increased regional tensions. 180. </w:t>
      </w:r>
      <w:hyperlink r:id="rId146">
        <w:r>
          <w:rPr>
            <w:color w:val="0000EE"/>
            <w:u w:val="single"/>
          </w:rPr>
          <w:t>https://www.zerohedge.com/markets/hormuz-chokepoint-claims-next-victim-worlds-largest-aluminum-smelter-cuts-capacity</w:t>
        </w:r>
      </w:hyperlink>
      <w:r>
        <w:rPr>
          <w:i/>
        </w:rPr>
        <w:t xml:space="preserve"> - * The world's largest aluminium smelter, Alba in the Middle East, reduced output by about 20% on Sunday. * The disruption is linked to the Strait of Hormuz, affecting maritime shipping routes. * Alba's shutdown affects about 19% of its capacity and roughly 2.2% of global aluminium production. * The cut aims to preserve raw material inventory amid shipping disruptions. * Potential broader disruptions could increase aluminium prices globally, especially in the London market. * Ship tracking shows muted traffic at the Hormuz strait, with tankers anchored on both sides. * Iran's foreign minister affirmed the waterway remains open for most vessels, excluding those linked to the US or Israel. 181. </w:t>
      </w:r>
      <w:hyperlink r:id="rId147">
        <w:r>
          <w:rPr>
            <w:color w:val="0000EE"/>
            <w:u w:val="single"/>
          </w:rPr>
          <w:t>https://www.gundemkibris.com/iea-400-milyon-varillik-acil-durum-petrol-stokunun-kullanimina-iliskin-detaylari-acikladi</w:t>
        </w:r>
      </w:hyperlink>
      <w:r>
        <w:rPr>
          <w:i/>
        </w:rPr>
        <w:t xml:space="preserve"> - * IEA's 32 member countries agree to release 400 million barrels of strategic petroleum reserves. * The stocks will be released immediately in Asia-Oceania and by the end of the month in America and Europe. * The stock release includes 72% crude oil and 28% petroleum products. * 172.2 million barrels from US reserves, alongside significant quantities from Asia-Pacific, Europe, and Canada. * This is the sixth strategic reserve release in IEA history, prompted by recent Middle East tensions and supply shocks.</w:t>
      </w:r>
      <w:r>
        <w:t xml:space="preserve">182. </w:t>
      </w:r>
      <w:hyperlink r:id="rId148">
        <w:r>
          <w:rPr>
            <w:color w:val="0000EE"/>
            <w:u w:val="single"/>
          </w:rPr>
          <w:t>https://www.livemint.com/news/world/usisrael-iran-conflict-iea-says-over-400-million-barrels-of-emergency-oil-to-start-flowing-soon-amid-tensions-11773594308977.html</w:t>
        </w:r>
      </w:hyperlink>
      <w:r>
        <w:t xml:space="preserve"> - * The International Energy Agency (IEA) announced the release of 400 million barrels of emergency oil from its reserves. * The release is in response to the US-Israel conflict with Iran and supply disruptions in the Middle East. * Member countries will start releasing stocks immediately in Asia Oceania and from the end of this month in the Americas and Europe. * The majority of reserves released will be from the Americas (195.8 million barrels), Asia Oceania (108.6 million barrels), and Europe (107.5 million barrels). * The decision aims to address fears of oil supply shortages following the Strait of Hormuz closure and Iran’s threats of increased oil prices. 183. </w:t>
      </w:r>
      <w:hyperlink r:id="rId141">
        <w:r>
          <w:rPr>
            <w:color w:val="0000EE"/>
            <w:u w:val="single"/>
          </w:rPr>
          <w:t>https://www.nytimes.com/interactive/2026/03/12/business/energy-environment/iran-war-ship-attacks.html</w:t>
        </w:r>
      </w:hyperlink>
      <w:r>
        <w:t xml:space="preserve"> - * At least 16 oil and cargo ships have been attacked in the Persian Gulf since the start of a war between Israel, the US, and Iran about two weeks ago. * Iran has claimed responsibility for several attacks; vessels include oil tankers and commercial ships. * Attacks have focused on oil infrastructure and shipping in the Strait of Hormuz, a major global oil conduit. * Oil terminals in Iraq and Oman were closed following the attacks. * Global oil supply has been disrupted, with prices rising nearly 40% since the conflict began, causing economic concerns. 184. </w:t>
      </w:r>
      <w:hyperlink r:id="rId140">
        <w:r>
          <w:rPr>
            <w:color w:val="0000EE"/>
            <w:u w:val="single"/>
          </w:rPr>
          <w:t>https://www.activistpost.com/kuwait-cuts-oil-output-as-qatar-warns-hormuz-chokepoint-chaos-risks-global-shock/</w:t>
        </w:r>
      </w:hyperlink>
      <w:r>
        <w:t xml:space="preserve"> - * Kuwait begins crude oil production cuts due to storage limitations and transportation disruptions through the Strait of Hormuz. * Kuwait may implement broader reductions, potentially limiting exports to domestic demand. * Gas liquefaction plants in Qatar shut after IRGC drone strikes; Iraq reduced output by half. * Brent crude futures exceeded $91/bbl, with fears of a global energy shock amid escalating Gulf conflict. * Gulf region tensions threaten to trigger a worldwide economic disruption and potential oil price surge beyond $150/bbl if conflict persists. 185. </w:t>
      </w:r>
      <w:hyperlink r:id="rId149">
        <w:r>
          <w:rPr>
            <w:color w:val="0000EE"/>
            <w:u w:val="single"/>
          </w:rPr>
          <w:t>https://arynews.tv/iraq-says-kurdish-authorities-refusing-to-let-it-send-oil-through-their-pipeline</w:t>
        </w:r>
      </w:hyperlink>
      <w:r>
        <w:t xml:space="preserve"> - * Iraq's oil ministry states Kurdish authorities have refused to allow pipeline use for oil exports amid disruptions caused by the Iran conflict. * Iraqi officials seek permission to pump crude from Kirkuk to Turkey’s Ceyhan hub. * Kurdish authorities demand the lifting of a 'dollar embargo' impacting regional banks and trade. * Tensions have increased over new customs systems perceived as undermining Kurdish autonomy. * Iraq’s oil exports have fallen by 70% due to the conflict blocking the Strait of Hormuz. 186. </w:t>
      </w:r>
      <w:hyperlink r:id="rId150">
        <w:r>
          <w:rPr>
            <w:color w:val="0000EE"/>
            <w:u w:val="single"/>
          </w:rPr>
          <w:t>https://www.reviewjournal.com/business/oil-jumps-to-100-per-barrel-and-stocks-sink-worldwide-with-no-clear-end-in-sight-for-the-iran-war-3724169/</w:t>
        </w:r>
      </w:hyperlink>
      <w:r>
        <w:t xml:space="preserve"> - * The war with Iran led to oil prices reaching $100 per barrel, causing global stock declines. * The Brent crude price increased by 9.2% to $100.46 amid fears of prolonged disruption. * Iran's new supreme leader announced continued attacks and leverage against US and Israel. * International efforts included releasing 400 million barrels from stockpiles, but risks of higher prices persist. * US stock indices fell; the S&amp;P 500 declined 1.5%; European and Asian markets also declined. * Treasury yields rose, influencing borrowing costs and investment prices. * Oil prices rising have pushed back Federal Reserve rate cut forecasts and increased inflation concerns. 187. </w:t>
      </w:r>
      <w:hyperlink r:id="rId151">
        <w:r>
          <w:rPr>
            <w:color w:val="0000EE"/>
            <w:u w:val="single"/>
          </w:rPr>
          <w:t>https://www.justsecurity.org/133996/legal-operational-strait-hormuz-transit-passage/?utm_source=rss&amp;utm_medium=rss&amp;utm_campaign=legal-operational-strait-hormuz-transit-passage</w:t>
        </w:r>
      </w:hyperlink>
      <w:r>
        <w:t xml:space="preserve"> - * Iran's actions, including targeting civilian vessels and possibly mining the Strait of Hormuz, violate international law. * The Strait remains a critical oil transit route, but its narrow geography and threats complicate transit. * Iran possesses naval mines, and mining the strait is illegal under international law. * The US Navy has retired minesweepers, weakening mine countermeasure capabilities. * Seaborne trade and oil exports face heightened risks, with international law offering limited enforcement mechanisms.</w:t>
      </w:r>
      <w:r/>
    </w:p>
    <w:p>
      <w:r/>
      <w:r>
        <w:t xml:space="preserve">188. </w:t>
      </w:r>
      <w:hyperlink r:id="rId152">
        <w:r>
          <w:rPr>
            <w:color w:val="0000EE"/>
            <w:u w:val="single"/>
          </w:rPr>
          <w:t>https://25h.app/2026/03/15/%D9%87%D8%B1%D9%85%D8%B2-%D9%88%D8%AC%D8%B2%D9%8A%D8%B1%D8%A9-%D8%AE%D8%B1%D8%AC-%D9%87%D9%84-%D8%AA%D9%8F%D8%BA%D9%84%D9%82-%D8%A8%D9%88%D8%A7%D8%A8%D8%A9-%D8%A7%D9%84%D9%86%D9%81%D8%B7%D8%9F/</w:t>
        </w:r>
      </w:hyperlink>
      <w:r>
        <w:t xml:space="preserve"> - * The Strait of Hormuz and Ghawar Island are strategic points for oil supply from the Gulf to global markets. * Political and military tensions threaten maritime navigation stability, risking partial or full closures. * Closure scenarios could cause rapid disruptions and increase oil prices due to rescheduling and higher shipping costs. * Alternative measures include increased production, strategic reserves, and enhanced maritime security, but with limited impact compared to actual closures. * Long-term solutions involve de-escalation and cooperation to maintain free navigation and supply routes. 189. </w:t>
      </w:r>
      <w:hyperlink r:id="rId153">
        <w:r>
          <w:rPr>
            <w:color w:val="0000EE"/>
            <w:u w:val="single"/>
          </w:rPr>
          <w:t>https://indianexpress.com/article/business/oil-tanker-smyrni-reaches-mumbai-strait-of-hormuz-west-asia-war-energy-supply-10583538/</w:t>
        </w:r>
      </w:hyperlink>
      <w:r>
        <w:t xml:space="preserve"> - * A Liberian-flagged crude oil tanker arrived in Mumbai, India, after crossing the Strait of Hormuz amid regional conflict. * The tanker, Smyrni, is estimated to carry up to 1 million barrels of Saudi crude and entered Indian waters recently. * Vessel movements through the Strait of Hormuz have become rare due to high risks, with some ships "going dark" to avoid detection. * India has discussed safe passage with Iran for vessels in the region; some Indian and foreign vessels have crossed the Strait recently. * Disruption has caused energy prices to rise and physical supply shortages worldwide. 190. </w:t>
      </w:r>
      <w:hyperlink r:id="rId154">
        <w:r>
          <w:rPr>
            <w:color w:val="0000EE"/>
            <w:u w:val="single"/>
          </w:rPr>
          <w:t>https://www.aachener-zeitung.de/wirtschaft/experte-spritpreise-bleiben-wegen-iran-krieg-hoch/142050432.html</w:t>
        </w:r>
      </w:hyperlink>
      <w:r>
        <w:t xml:space="preserve"> - * The German geopolitics expert Klemens Fischer states petrol prices will stay high due to continued blockage of the Strait of Hormuz. * The Strait, a crucial global oil shipping route, remains militarily controlled by Iran, threatening supply. * Since the conflict intensified, shipping in the Strait has almost halted. * No quick compensation methods are available; releasing reserves or increasing production will take days or weeks. * Escorting tankers would require about 50 escort ships, enabling only three tankers weekly to pass safely.</w:t>
      </w:r>
      <w:r/>
    </w:p>
    <w:p>
      <w:r/>
      <w:r>
        <w:t xml:space="preserve">191. </w:t>
      </w:r>
      <w:hyperlink r:id="rId155">
        <w:r>
          <w:rPr>
            <w:color w:val="0000EE"/>
            <w:u w:val="single"/>
          </w:rPr>
          <w:t>https://www.tampafp.com/iran-says-strait-of-hormuz-is-open-but-blocking-u-s-and-israeli-ships/</w:t>
        </w:r>
      </w:hyperlink>
      <w:r>
        <w:t xml:space="preserve"> - * Iranian Foreign Minister Abbas Araghchi said the Strait of Hormuz is open except for US and Israeli vessels. * He denied a total blockade and stated most ships can pass freely. * Recent reports indicate at least 16 merchant vessels attacked in the Persian Gulf. * Donald Trump announced a coalition of nations preparing naval reinforcements to secure the waterway. * Trump called on China, France, Japan, South Korea, and the UK to contribute vessels to keep the Strait open. 192. </w:t>
      </w:r>
      <w:hyperlink r:id="rId156">
        <w:r>
          <w:rPr>
            <w:color w:val="0000EE"/>
            <w:u w:val="single"/>
          </w:rPr>
          <w:t>https://www.bairdmaritime.com/amp/story/shipping/ports/opinion-iran-holds-the-key-to-reopening-global-energy-markets</w:t>
        </w:r>
      </w:hyperlink>
      <w:r>
        <w:t xml:space="preserve"> - * Saudi Aramco indicated uncertainty over port usage for April exports due to ongoing conflict. * Iran's actions, including shutting the Strait of Hormuz, disrupt around 20% of global oil and LNG supply. * Iran has targeted ships and energy infrastructure, impacting global markets and confidence. * US and Israeli declarations of victory may not immediately restore shipping without Iran's agreement. * Oil prices have surged by up to 60% due to supply disruptions caused by Iran's attacks. 193. </w:t>
      </w:r>
      <w:hyperlink r:id="rId157">
        <w:r>
          <w:rPr>
            <w:color w:val="0000EE"/>
            <w:u w:val="single"/>
          </w:rPr>
          <w:t>https://globalnews.ca/news/11731814/canada-oil-production-increase/</w:t>
        </w:r>
      </w:hyperlink>
      <w:r>
        <w:t xml:space="preserve"> - * Canada will increase oil production by 140,000 barrels per day starting in April, according to the Natural Resources Minister’s office. * The increase is part of the IEA’s plan to release 400 million barrels of oil globally. * The additional barrels will come from planned increases to Alberta’s oil sands, not emergency reserves. * Canada produced 5.3 million barrels per day in 2025, a 2.6% increase. * Canada is not required to hold emergency oil reserves as a net exporter within the IEA framework. 194. </w:t>
      </w:r>
      <w:hyperlink r:id="rId156">
        <w:r>
          <w:rPr>
            <w:color w:val="0000EE"/>
            <w:u w:val="single"/>
          </w:rPr>
          <w:t>https://www.bairdmaritime.com/amp/story/shipping/ports/opinion-iran-holds-the-key-to-reopening-global-energy-markets</w:t>
        </w:r>
      </w:hyperlink>
      <w:r>
        <w:t xml:space="preserve"> - * Saudi Aramco indicated uncertainty over port use for April exports, highlighting Iran's influence on global energy trade. * Iran's disruption of the Strait of Hormuz has cut off approximately 20% of global oil and LNG supply. * US and Israeli military actions have not normalised traffic; Iran's ability to deploy drones and mines prolongs disruptions. * Attacks by Iran and proxies threaten supply routes, including in Fujairah and Yemen, exacerbating market instability. * Oil prices surged up to 60%, with ongoing shutdowns and insurance issues impeding supply recovery. 195. </w:t>
      </w:r>
      <w:hyperlink r:id="rId158">
        <w:r>
          <w:rPr>
            <w:color w:val="0000EE"/>
            <w:u w:val="single"/>
          </w:rPr>
          <w:t>https://meyka.com/blog/gspc-today-march-15-hormuz-blockade-irgc-threats-rattle-risk-1503/</w:t>
        </w:r>
      </w:hyperlink>
      <w:r>
        <w:t xml:space="preserve"> - - The S&amp;P 500 dropped 0.61%, trading around 6,632.2, amid geopolitical tensions and risk aversion. - Iran's IRGC threatened Israel, and reports of a squeeze in Strait of Hormuz traffic raised oil-risk premia. - Traders monitor key levels, volatility markers, and policy signals, with attention to geopolitical risk impacting energy, transport, and insurers. - Potential scenarios include US-led escort plans easing freight and insurance stress, or wider conflicts increasing premia and market risks. - Market leans risk-off with support levels near the 200-day moving average at 6,600.5, and key resistance at 6,839.5 and 6,889.42. 196. </w:t>
      </w:r>
      <w:hyperlink r:id="rId159">
        <w:r>
          <w:rPr>
            <w:color w:val="0000EE"/>
            <w:u w:val="single"/>
          </w:rPr>
          <w:t>https://www.bairdmaritime.com/shipping/ports/opinion-iran-holds-the-key-to-reopening-global-energy-markets</w:t>
        </w:r>
      </w:hyperlink>
      <w:r>
        <w:t xml:space="preserve"> - ['</w:t>
      </w:r>
      <w:r>
        <w:rPr>
          <w:i/>
        </w:rPr>
        <w:t xml:space="preserve"> Saudi Aramco informed its oil buyers that it has no clear port for April exports.', '</w:t>
      </w:r>
      <w:r>
        <w:t xml:space="preserve"> The letter indicates uncertainty about oil sourcing, potentially from the Red Sea or Persian Gulf.', "</w:t>
      </w:r>
      <w:r>
        <w:rPr>
          <w:i/>
        </w:rPr>
        <w:t xml:space="preserve"> The statement highlights Iran's role as the key to reopening the global energy market.", '</w:t>
      </w:r>
      <w:r>
        <w:t xml:space="preserve"> Iran has shut down the Strait of Hormuz amidst ongoing conflict in the Gulf.', "* A Saudi oil buyer commented on the impact of war and Iran's actions on oil supplies."] 197. </w:t>
      </w:r>
      <w:hyperlink r:id="rId160">
        <w:r>
          <w:rPr>
            <w:color w:val="0000EE"/>
            <w:u w:val="single"/>
          </w:rPr>
          <w:t>https://www.seanews.com.tr/article/critical-night-in-strait-of-hormuz-3-more-ships-hit-mmrri9on</w:t>
        </w:r>
      </w:hyperlink>
      <w:r>
        <w:t xml:space="preserve"> - * Regional conflicts in the Middle East have led to increased maritime attacks since February 28, with 16 incidents reported. * On March 11-12, three vessels were targeted in the Strait of Hormuz and Iraqi waters, causing injuries and damage. * Oil infrastructure threats, high insurance costs, and halted shipments indicate escalating energy and maritime risks. * Ship movements and regional security concerns suggest significant disruptions to crude oil transport. * Market analysts predict Brent crude prices could reach $200 if tensions persist.</w:t>
      </w:r>
      <w:r/>
    </w:p>
    <w:p>
      <w:r/>
      <w:r>
        <w:t xml:space="preserve">198. </w:t>
      </w:r>
      <w:hyperlink r:id="rId161">
        <w:r>
          <w:rPr>
            <w:color w:val="0000EE"/>
            <w:u w:val="single"/>
          </w:rPr>
          <w:t>https://www.businessupturn.com/trade-policy/middle-east-tensions-drive-global-energy-price-surge-as-legal-and-geopolitical-fault-lines-reshape-the-cost-of-living-worldwide/5061/</w:t>
        </w:r>
      </w:hyperlink>
      <w:r>
        <w:t xml:space="preserve"> - * Escalating tensions in the Middle East lead to increased volatility in energy markets, raising oil and gas prices globally. * The Strait of Hormuz, a key maritime chokepoint for energy transportation, is central to supply risks amid geopolitical tensions. * International law, such as UNCLOS, aims to ensure safe passage but effectiveness diminishes during security threats. * Rising energy prices impact global supply chains, increasing costs for transportation, manufacturing, and households. * Countries face fiscal strain from subsidising higher energy costs, prompting diversification and strategic reserves.</w:t>
      </w:r>
      <w:r/>
    </w:p>
    <w:p>
      <w:r/>
      <w:r>
        <w:t xml:space="preserve">199. </w:t>
      </w:r>
      <w:hyperlink r:id="rId162">
        <w:r>
          <w:rPr>
            <w:color w:val="0000EE"/>
            <w:u w:val="single"/>
          </w:rPr>
          <w:t>https://windward.ai/blog/march-15-maritime-intelligence-daily/</w:t>
        </w:r>
      </w:hyperlink>
      <w:r>
        <w:t xml:space="preserve"> - * Maritime activity through the Strait of Hormuz fell to zero on March 14, marking the first confirmed halt since hostilities began. * Approximately 400 vessels remain in the Gulf of Oman, indicating a backlog rather than rerouting. * Oil export operations at Kharg Island continue with limited activity despite recent strikes. * Global shipping routes around Bab el-Mandeb, Suez Canal, and Cape of Good Hope are experiencing varied congestion and rerouting. * Infrastructure and logistics face disruptions, including a drone-related fire at Fujairah and suspensions in subsea cable and energy operations. * The US issued a sanctions waiver allowing Russian oil cargoes to complete delivery, affecting about 215 million barrels. * Overall, the maritime environment is characterised by paralysis inside Hormuz, selective vessel authorisation, ongoing rerouting, and infrastructure disruption. 200. </w:t>
      </w:r>
      <w:hyperlink r:id="rId163">
        <w:r>
          <w:rPr>
            <w:color w:val="0000EE"/>
            <w:u w:val="single"/>
          </w:rPr>
          <w:t>https://www.specialforcesnews.com/how-us-sending-of-marines-to-strait-of-hormuz-alerts-posture-shift/</w:t>
        </w:r>
      </w:hyperlink>
      <w:r>
        <w:t xml:space="preserve"> - * The Pentagon ordered Marines and amphibious warships towards the Middle East as tensions increase in the Strait of Hormuz. * Deployment includes elements of the 31st Marine Expeditionary Unit and the USS Tripoli, involving roughly 2,500 Marines. * The deployment aims to respond rapidly to threats, provide maritime safety, and prepare for evacuations or restricted operations. * The shift in Marine power posture moves forces from the Indo-Pacific to the Middle East amid escalating Iran-U.S. tensions. * Iran has increased missile and drone assaults on vessels and military sites, impacting global oil markets, causing oil prices to rise above $100 per barrel. 201. </w:t>
      </w:r>
      <w:hyperlink r:id="rId164">
        <w:r>
          <w:rPr>
            <w:color w:val="0000EE"/>
            <w:u w:val="single"/>
          </w:rPr>
          <w:t>https://www.gccbusinessnews.com/strait-of-hormuz-gcc-energy-global-market/</w:t>
        </w:r>
      </w:hyperlink>
      <w:r>
        <w:t xml:space="preserve"> - * The Strait of Hormuz connects the Persian Gulf with the Arabian Sea and is vital for global energy exports, with around 20 million barrels of oil transported daily. * The disruption caused by Middle East crisis escalation has led to shipping halts, rising oil prices above $100 per barrel, and LNG supply shortages. * GCC economies heavily rely on petrodollars passing through the strait; alternative routes are limited and costly. * Global markets, especially in Asia, are affected due to dependence on Hormuz-linked oil and LNG, with increased freight and insurance costs. * Regional conflict and blockage risks threaten international energy security and economic stability. 202. </w:t>
      </w:r>
      <w:hyperlink r:id="rId165">
        <w:r>
          <w:rPr>
            <w:color w:val="0000EE"/>
            <w:u w:val="single"/>
          </w:rPr>
          <w:t>https://coinpaper.com/15444/sanctions-as-strategy-why-washington-unlocked-russian-oil</w:t>
        </w:r>
      </w:hyperlink>
      <w:r>
        <w:t xml:space="preserve"> - * The US temporarily lifted sanctions on Russian oil stored at sea, authorising the sale of cargoes already in transit until 11 April. * The measure responds to the escalating Middle East crisis and the strategic importance of the Strait of Hormuz. * Around 120 million barrels of Russian oil were floating in global waters, representing five to six days of global consumption. * Moscow interprets the move as recognition of Russian oil market stability and hints at potential easing of restrictions. * European nations, including Germany and the UK, show division over easing sanctions, with some emphasising continued pressure. * Market analysts warn of potential oil prices reaching $150-$200 per barrel if conflicts worsen. * The decision highlights US flexibility in sanctions as a strategic response to global energy security concerns. 203. </w:t>
      </w:r>
      <w:hyperlink r:id="rId166">
        <w:r>
          <w:rPr>
            <w:color w:val="0000EE"/>
            <w:u w:val="single"/>
          </w:rPr>
          <w:t>https://fortune.com/2026/03/15/iran-supertanker-strait-of-hormuz-china-oil-crisis-shipping-traffic/</w:t>
        </w:r>
      </w:hyperlink>
      <w:r>
        <w:t xml:space="preserve"> - * Shipping through the Strait of Hormuz has slowed, with Iranian-linked vessels still moving despite escalating security threats. * An Iranian supertanker bound for China was observed north of Hormuz; additional Iran-linked ships crossed the chokepoint. * A US strike on Kharg Island increased risks to global oil supply chains; US urges allies to deploy warships. * Two Indian LPG tankers successfully passed through, indicating potential back-channel coordination. * Electronic interference and vessel-disabling practices hinder tracking and may cause initial transit data underreporting. * Iran-linked vessels, including VLCCs and containerships, are using tactics to bypass detection, such as moving without transponders. * Automated signals are used to track possible transit, but some vessels may not be visible for days due to routing tactics and signal suppression. 204. </w:t>
      </w:r>
      <w:hyperlink r:id="rId167">
        <w:r>
          <w:rPr>
            <w:color w:val="0000EE"/>
            <w:u w:val="single"/>
          </w:rPr>
          <w:t>https://www.businesstimes.com.sg/international/iea-says-oil-emergency-stocks-flow-immediately-asia</w:t>
        </w:r>
      </w:hyperlink>
      <w:r>
        <w:t xml:space="preserve"> - • The IEA announced a record release of 411.9 million barrels from stockpiles to alleviate supply disruptions caused by Middle East conflicts. • Immediate supply to Asia will begin on March 16, with support for Europe and the Americas from end-March. • Governments will release 271.7 million barrels from government stocks, 116.6 million from industry stocks, and 23.6 million from other sources. • The release aims to counter the biggest supply disruption in history, linked to war in the Middle East and the Strait of Hormuz blockage. • Oil prices closed above US$100 per barrel, amid tensions following US military actions near Iran’s oil facilities. 205. </w:t>
      </w:r>
      <w:hyperlink r:id="rId168">
        <w:r>
          <w:rPr>
            <w:color w:val="0000EE"/>
            <w:u w:val="single"/>
          </w:rPr>
          <w:t>https://www.qcintel.com/article/iea-details-emergency-oil-release-as-middle-east-war-disrupts-supply-60745.html</w:t>
        </w:r>
      </w:hyperlink>
      <w:r>
        <w:t xml:space="preserve"> - * The International Energy Agency (IEA) announced an emergency oil release. * The release is in response to disruptions caused by a Middle East war. * The announcement is part of IEA's measures to address supply issues. * The article references market implications for the oil sector. * The content is related to refinery operations and crude oil supply disruptions. 206. </w:t>
      </w:r>
      <w:hyperlink r:id="rId169">
        <w:r>
          <w:rPr>
            <w:color w:val="0000EE"/>
            <w:u w:val="single"/>
          </w:rPr>
          <w:t>https://insidepolitic.co.za/africa-policymakers-warn-iran-oil-shock-will-hit-key-sectors-halt-monetary-easing/</w:t>
        </w:r>
      </w:hyperlink>
      <w:r>
        <w:t xml:space="preserve"> - * African officials warn rising oil prices due to Iran conflict will challenge monetary policymaking and affect productivity in sectors like mining. * Central banks in regions from Accra to Luanda have been cutting lending rates but face potential reassessment amid increased risks. * Brent crude oil prices peaked at nearly $120, with futures trading just under $100, potentially leading to currency weakening and declining foreign exchange reserves. * The oil shock may slow regional economic growth, impact revenues for oil exporters like Nigeria and Angola, and hamper recovery efforts, especially in the mining sector. 207. </w:t>
      </w:r>
      <w:hyperlink r:id="rId170">
        <w:r>
          <w:rPr>
            <w:color w:val="0000EE"/>
            <w:u w:val="single"/>
          </w:rPr>
          <w:t>https://finance.yahoo.com/news/a-critical-fed-meeting-100-oil-and-micron-earnings-what-to-watch-this-week-113002550.html</w:t>
        </w:r>
      </w:hyperlink>
      <w:r>
        <w:t xml:space="preserve"> - * Oil prices crossed the $100 per barrel mark amid ongoing Iran conflict and disruptions in the Strait of Hormuz. * The Strait remains closed, with Iran's Revolutionary Guard Corps refusing oil crossings. * Price forecasts suggest elevated levels could persist if the Strait remains blocked for 60 days. * The US Federal Reserve's upcoming meeting and Micron earnings are also key upcoming events. * Global energy market stability is under threat due to the Iran war and shipping chokepoint closures. 208. </w:t>
      </w:r>
      <w:hyperlink r:id="rId171">
        <w:r>
          <w:rPr>
            <w:color w:val="0000EE"/>
            <w:u w:val="single"/>
          </w:rPr>
          <w:t>https://www.huffingtonpost.co.uk/entry/iran-sends-uk-bleak-warning-over-helping-trump-keep-hormuz-open_uk_69b6a039e4b049fcc880a5f3</w:t>
        </w:r>
      </w:hyperlink>
      <w:r>
        <w:t xml:space="preserve"> - * Iranian Foreign Ministry spokesman warns UK against aiding US efforts to keep Strait of Hormuz open. * UK considering options to restore shipping route to normal after US calls for allied naval presence. * Iran warns of response if UK involves itself further. * Iran has previously targeted UK military installations in response to US and Israeli strikes. * Iran states the Strait of Hormuz remains open but under threat. 209. </w:t>
      </w:r>
      <w:hyperlink r:id="rId172">
        <w:r>
          <w:rPr>
            <w:color w:val="0000EE"/>
            <w:u w:val="single"/>
          </w:rPr>
          <w:t>https://www.opindia.com/2026/03/pakistan-faces-economic-crisis-as-middle-east-conflict-disrupts-shipping-through-strait-of-hormuz/</w:t>
        </w:r>
      </w:hyperlink>
      <w:r>
        <w:t xml:space="preserve"> - * Pakistan's economy is suffering as the Iran-US conflict impacts oil supplies through the Strait of Hormuz. * Oil tanker movements have slowed since late February; ships are waiting near Karachi, reducing fuel supplies. * The government has increased fuel prices by 20%, affecting farmers, workers, and daily life. * Authorities are exploring alternative routes, including shipping oil through Saudi Arabia's Red Sea ports. * Economists warn of rising inflation, higher import costs, and declining remittances, risking economic instability. 210. </w:t>
      </w:r>
      <w:hyperlink r:id="rId173">
        <w:r>
          <w:rPr>
            <w:color w:val="0000EE"/>
            <w:u w:val="single"/>
          </w:rPr>
          <w:t>https://www.wbn.digital/wbn-morning-brief-march-15-2026-oil-shock-dominates-global-markets/</w:t>
        </w:r>
      </w:hyperlink>
      <w:r>
        <w:t xml:space="preserve"> - * Disruption to oil flows through the Strait of Hormuz has pushed crude prices sharply higher. * Market pricing now reflects a prolonged supply disruption rather than a short-term event. * Higher energy prices could increase global inflation and delay interest rate cuts. * Rising shipping costs and geopolitical tensions near the Persian Gulf affect trade routes and freight rates. * Oil market concerns prompt discussions on strategic reserves and regional supply policies. 211. </w:t>
      </w:r>
      <w:hyperlink r:id="rId174">
        <w:r>
          <w:rPr>
            <w:color w:val="0000EE"/>
            <w:u w:val="single"/>
          </w:rPr>
          <w:t>https://ca.investing.com/news/economy-news/gulf-stocks-slip-as-iran-war-enters-third-week-4514445</w:t>
        </w:r>
      </w:hyperlink>
      <w:r>
        <w:t xml:space="preserve"> - * Most Gulf equity markets ended lower amid ongoing US-Israeli conflict with Iran entering its third week. * Disruptions to energy flows and attacks on shipping routes around the Strait of Hormuz contributed to market declines. * Saudi Arabia's index slipped 0.1%, with crude prices rising due to disruptions. * Gulf countries' markets declined slightly, and Bahrain and Saudi Arabia announced the cancellation of upcoming Grand Prix events due to security concerns. * Outside the Gulf, Egypt's index fell 1.9%, impacted by regional instability. 212. </w:t>
      </w:r>
      <w:hyperlink r:id="rId175">
        <w:r>
          <w:rPr>
            <w:color w:val="0000EE"/>
            <w:u w:val="single"/>
          </w:rPr>
          <w:t>https://www.al-monitor.com/originals/2026/03/strait-hormuz-forms-part-front-line-mideast-war</w:t>
        </w:r>
      </w:hyperlink>
      <w:r>
        <w:t xml:space="preserve"> - * Attacks on at least 10 oil tankers and several vessels have taken place in or near the Strait of Hormuz since the conflict began. * Iran's Revolutionary Guards claimed drone strikes and threats to 'burn any ship' attempting to cross the strait. * US forces destroyed 16 Iranian mine-laying vessels, but drone and missile attacks continued. * Political statements from Iran suggest contradictory intentions regarding the passage, with threats and denials. * The UKMTO reported over twenty maritime incidents involving commercial vessels and infrastructure. * International concerns about broad maritime disruption rather than targeted vessel attacks. 213. </w:t>
      </w:r>
      <w:hyperlink r:id="rId176">
        <w:r>
          <w:rPr>
            <w:color w:val="0000EE"/>
            <w:u w:val="single"/>
          </w:rPr>
          <w:t>https://finance.yahoo.com/news/looming-fed-meeting-shifts-bets-150700230.html</w:t>
        </w:r>
      </w:hyperlink>
      <w:r>
        <w:t xml:space="preserve"> - * The Federal Reserve is expected to hold the funds rate steady at its upcoming meeting. * The stance impacts interest rates for loans and the 10-year Treasury bond. * Concerns over inflation, labour market, and global events influence rate outlooks. * Economists have adjusted forecasts, doubting rate cuts in 2026. * The Fed's dual mandate involves balancing employment and inflation, with recent pauses in rate cuts. 214. </w:t>
      </w:r>
      <w:hyperlink r:id="rId170">
        <w:r>
          <w:rPr>
            <w:color w:val="0000EE"/>
            <w:u w:val="single"/>
          </w:rPr>
          <w:t>https://finance.yahoo.com/news/a-critical-fed-meeting-100-oil-and-micron-earnings-what-to-watch-this-week-113002550.html</w:t>
        </w:r>
      </w:hyperlink>
      <w:r>
        <w:t xml:space="preserve"> - * The US equities ended the week in decline amid ongoing war in Iran and rising oil prices. * The week features a critical Fed meeting with focus on inflation and Iran's impact. * Oil prices surged to the $100 mark due to Iran conflict, Strait of Hormuz disruptions, and regional production cuts. * Oil could stay elevated, affecting inflation and market stability. * Micron's earnings report and Nvidia's GTC 2026 event are key upcoming corporate developments. 215. </w:t>
      </w:r>
      <w:hyperlink r:id="rId177">
        <w:r>
          <w:rPr>
            <w:color w:val="0000EE"/>
            <w:u w:val="single"/>
          </w:rPr>
          <w:t>https://www.business-standard.com/opinion/columns/trade-and-govt-respond-to-gulf-war-disruptions-in-shipping-energy-126031500599_1.html</w:t>
        </w:r>
      </w:hyperlink>
      <w:r>
        <w:t xml:space="preserve"> - * Disruption caused by missile and drone attacks in Gulf region, impacting shipping through Strait of Hormuz and energy supplies. * Oil prices rose above $100 per barrel amid supply fears, despite strategic reserves releases and sanctions lifts. * Exporters are rerouting shipments, revising insurance clauses, extending supply chain buffers, and shifting to FOB contracts. * The government has extended export obligation periods, liberalised procedures, waived fees, and provided liquidity to support exporters. * India is heavily dependent on Gulf imports for oil and natural gas; government diversifies energy sources amidst conflict. * An end to the conflict would stabilise trade routes and energy markets.") , "accuracy": "high accuracy, low bias and no paid content 216. </w:t>
      </w:r>
      <w:hyperlink r:id="rId178">
        <w:r>
          <w:rPr>
            <w:color w:val="0000EE"/>
            <w:u w:val="single"/>
          </w:rPr>
          <w:t>https://www.azernews.az/analysis/255563.html</w:t>
        </w:r>
      </w:hyperlink>
      <w:r>
        <w:t xml:space="preserve"> - * Since late February 2026, the Strait of Hormuz has become a focal point of US–Iran confrontation. * Tanker movements through the strait have fallen by roughly 70%, with some periods near a complete halt. * Over 150 tankers have anchored outside the Gulf, avoiding transit risks. * Multiple vessels have been struck by projectiles or drones, disrupting global oil supply passing through the strait. * The US aims to maintain freedom of navigation, prevent Iran from weaponising the strait, and manage economic impacts on global markets. 217. </w:t>
      </w:r>
      <w:hyperlink r:id="rId179">
        <w:r>
          <w:rPr>
            <w:color w:val="0000EE"/>
            <w:u w:val="single"/>
          </w:rPr>
          <w:t>https://www.scmp.com/news/world/united-states-canada/article/3346684/us-energy-chief-signals-iran-war-could-continue-several-more-weeks?utm_source=rss_feed</w:t>
        </w:r>
      </w:hyperlink>
      <w:r>
        <w:t xml:space="preserve"> - * US Energy Secretary signalled the war with Iran may continue for several more weeks.</w:t>
      </w:r>
      <w:r>
        <w:rPr>
          <w:i/>
        </w:rPr>
        <w:t xml:space="preserve"> Oil prices elevated, with oil closing at over US$103 per barrel on Friday.</w:t>
      </w:r>
      <w:r>
        <w:t xml:space="preserve"> Iran retains control of the Strait of Hormuz, a key conduit for a significant portion of global oil and liquefied natural gas.</w:t>
      </w:r>
      <w:r>
        <w:rPr>
          <w:i/>
        </w:rPr>
        <w:t xml:space="preserve"> US calls for international naval support to keep the Strait open, with some countries facing hurdles in participating.</w:t>
      </w:r>
      <w:r>
        <w:t xml:space="preserve"> The conflict impact on oil supply and prices is central to the report. 218. </w:t>
      </w:r>
      <w:hyperlink r:id="rId180">
        <w:r>
          <w:rPr>
            <w:color w:val="0000EE"/>
            <w:u w:val="single"/>
          </w:rPr>
          <w:t>https://coinpaper.com/15443/australia-considers-fuel-stock-release-after-iea-emergency-call</w:t>
        </w:r>
      </w:hyperlink>
      <w:r>
        <w:t xml:space="preserve"> - * Australia reviews its fuel reserves following IEA's call for emergency stock releases. * The move aims to stabilise supply and prevent shortages amid global energy disruptions. * Australia may release petrol and diesel from its reserves if market pressure persists. * The government has temporarily eased fuel standards to allow more imports. * Australia holds fewer days of fuel stocks than the IEA requirement of 90 days of net imports. 219. </w:t>
      </w:r>
      <w:hyperlink r:id="rId181">
        <w:r>
          <w:rPr>
            <w:color w:val="0000EE"/>
            <w:u w:val="single"/>
          </w:rPr>
          <w:t>https://www.aljazeera.com/economy/2026/3/15/strategic-oil-release-may-calm-markets-but-cannot-fix-hormuz-disruption</w:t>
        </w:r>
      </w:hyperlink>
      <w:r>
        <w:t xml:space="preserve"> - * The International Energy Agency (IEA) released 400 million barrels of oil from emergency reserves to cushion supply shocks caused by Iran's closure of the Strait of Hormuz. * Despite the release, oil prices remained high, with Brent crude at $103.14 per barrel after surging towards $120. * The disruption of tanker traffic in the Strait of Hormuz, through which 20% of global oil passes, has significantly reduced shipments. * Geopolitical tensions, including US military strikes on Iranian targets, threaten further supply disruptions. * Emergency reserves can temporarily calm markets but cannot overcome the fundamental problem of disrupted tanker movement. 220. </w:t>
      </w:r>
      <w:hyperlink r:id="rId181">
        <w:r>
          <w:rPr>
            <w:color w:val="0000EE"/>
            <w:u w:val="single"/>
          </w:rPr>
          <w:t>https://www.aljazeera.com/economy/2026/3/15/strategic-oil-release-may-calm-markets-but-cannot-fix-hormuz-disruption</w:t>
        </w:r>
      </w:hyperlink>
      <w:r>
        <w:t xml:space="preserve"> - ["</w:t>
      </w:r>
      <w:r>
        <w:rPr>
          <w:i/>
        </w:rPr>
        <w:t xml:space="preserve"> The International Energy Agency (IEA) released 400 million barrels of oil to cushion supply shocks caused by Iran's closure of the Strait of Hormuz following attacks on Tehran.", '</w:t>
      </w:r>
      <w:r>
        <w:t xml:space="preserve"> Oil prices rose above $100 per barrel, with market fears driven by geopolitical tensions rather than supply fundamentals alone.', '</w:t>
      </w:r>
      <w:r>
        <w:rPr>
          <w:i/>
        </w:rPr>
        <w:t xml:space="preserve"> Disruption at the Strait of Hormuz has significantly reduced oil shipment flow, affecting one-fifth of global oil supply.', '</w:t>
      </w:r>
      <w:r>
        <w:t xml:space="preserve"> US and Iranian military actions threaten critical energy infrastructure, risking further supply losses beyond shipping disruption.', '* Emergency reserves are incapable of compensating for the scale of global oil demand or infrastructure losses, offering only a limited and temporary market stabilisation.'] 221. </w:t>
      </w:r>
      <w:hyperlink r:id="rId182">
        <w:r>
          <w:rPr>
            <w:color w:val="0000EE"/>
            <w:u w:val="single"/>
          </w:rPr>
          <w:t>https://www.theguardian.com/business/2026/mar/15/middle-east-oilfield-shutdowns-prices-high-iran-war-strait-of-hormuz</w:t>
        </w:r>
      </w:hyperlink>
      <w:r>
        <w:t xml:space="preserve"> - * The US launched an attack on Kharg Island, Iran, a key oil export hub, increasing supply uncertainties. 222. </w:t>
      </w:r>
      <w:hyperlink r:id="rId182">
        <w:r>
          <w:rPr>
            <w:color w:val="0000EE"/>
            <w:u w:val="single"/>
          </w:rPr>
          <w:t>https://www.theguardian.com/business/2026/mar/15/middle-east-oilfield-shutdowns-prices-high-iran-war-strait-of-hormuz</w:t>
        </w:r>
      </w:hyperlink>
      <w:r>
        <w:t xml:space="preserve"> - • US military attack on Iran’s Kharg Island targets strategic oil infrastructure, increasing market uncertainty.</w:t>
        <w:br/>
      </w:r>
      <w:r>
        <w:t>• Iran, Saudi Arabia, Iraq, Kuwait, and Qatar face disruptions, leading to potential shut-downs of oil and gas production.</w:t>
        <w:br/>
      </w:r>
      <w:r>
        <w:t>• Global oil prices have surged above $100 per barrel amid fears of supply shortages and infrastructure damage.</w:t>
        <w:br/>
      </w:r>
      <w:r>
        <w:t>• Qatar shut down LNG production; European gas prices increased by 80%.</w:t>
        <w:br/>
      </w:r>
      <w:r>
        <w:t xml:space="preserve">• Restarting disrupted oil fields could take weeks or months, prolonging market volatility and high prices. 223. </w:t>
      </w:r>
      <w:hyperlink r:id="rId183">
        <w:r>
          <w:rPr>
            <w:color w:val="0000EE"/>
            <w:u w:val="single"/>
          </w:rPr>
          <w:t>https://egyptoil-gas.com/news/totalenergies-higher-oil-prices-to-offset-middle-east-production-cuts/?utm_source=rss&amp;utm_medium=rss&amp;utm_campaign=totalenergies-higher-oil-prices-to-offset-middle-east-production-cuts</w:t>
        </w:r>
      </w:hyperlink>
      <w:r>
        <w:t xml:space="preserve"> - * TotalEnergies reports production shutdowns in Qatar, Iraq, and offshore UAE, accounting for 15% of its output. * Onshore UAE production remains unaffected; offshore and regional tensions impact final output. * Higher oil prices (an $8 per barrel increase in Brent) could offset the revenue impact of the production cuts. * Operations at the Satorp refinery in Saudi Arabia continue normally. * Qatar LNG shutdown impacts are limited, with only about 2 million tonnes expected in 2026. * The company monitors the situation, noting geopolitical tensions affecting regional output. 224. </w:t>
      </w:r>
      <w:hyperlink r:id="rId184">
        <w:r>
          <w:rPr>
            <w:color w:val="0000EE"/>
            <w:u w:val="single"/>
          </w:rPr>
          <w:t>https://bitrss.com/market-preview-federal-reserve-meeting-oil-surge-past-100-and-micron-mu-earnings-193108</w:t>
        </w:r>
      </w:hyperlink>
      <w:r>
        <w:t xml:space="preserve"> - * The Federal Reserve convenes for a policy meeting, with expectations of no rate change, and Chairman Powell to give a press briefing. * Oil prices exceed $100 per barrel due to Iran conflict disrupting Strait of Hormuz shipping routes. * Iran’s actions may cause a significant supply impact if disruptions persist, with Goldman Sachs forecasting higher average prices. * Micron Technology reports quarterly results, benefiting from AI hardware demand, with shares surging over 300% in a year. * Multiple earnings reports from FedEx, Dollar Tree, Alibaba, and others are scheduled during the week, in a context of rising energy prices and market volatility. 225. </w:t>
      </w:r>
      <w:hyperlink r:id="rId185">
        <w:r>
          <w:rPr>
            <w:color w:val="0000EE"/>
            <w:u w:val="single"/>
          </w:rPr>
          <w:t>https://ca.news.yahoo.com/uk-looking-options-secure-strait-125011325.html</w:t>
        </w:r>
      </w:hyperlink>
      <w:r>
        <w:t xml:space="preserve"> - * The UK is exploring options, including working with US and allies, to secure shipping routes through the Strait of Hormuz. * The US President threatened to act to ensure the passage, amid Iran's blockade affecting global supply chains. * Iran has vowed to keep blocking the strait, which handles about 20% of the world's oil. * UK officials discuss potential use of mine-hunting drones and ships, with operational details undisclosed. * Political leaders are divided on military involvement, with some advocating de-escalation and others supporting security measures. 226. </w:t>
      </w:r>
      <w:hyperlink r:id="rId186">
        <w:r>
          <w:rPr>
            <w:color w:val="0000EE"/>
            <w:u w:val="single"/>
          </w:rPr>
          <w:t>https://egyptoil-gas.com/news/iran-allows-two-indian-lpg-carriers-through-strait-of-hormuz-amid-blockade/?utm_source=rss&amp;utm_medium=rss&amp;utm_campaign=iran-allows-two-indian-lpg-carriers-through-strait-of-hormuz-amid-blockade</w:t>
        </w:r>
      </w:hyperlink>
      <w:r>
        <w:t xml:space="preserve"> - * Iran has allowed two Indian-flagged LPG carriers to pass through the Strait of Hormuz, marking a rare exception to its blockade. * The Shivalik crossed under escort from the Indian Navy; Nanda Devi is expected to follow. * Iran has largely halted traffic through the strait since a US-Israeli attack on Iran, disrupting global energy shipments. * India sought exemptions and discussed safe transit with Iran; India also rescued 183 Iranian sailors during the conflict. * The move occurs amid India’s worst gas shortage in decades, affecting industrial and household fuel supplies. 227. </w:t>
      </w:r>
      <w:hyperlink r:id="rId187">
        <w:r>
          <w:rPr>
            <w:color w:val="0000EE"/>
            <w:u w:val="single"/>
          </w:rPr>
          <w:t>https://egyptian-gazette.com/world/trump-says-iran-wants-war-deal-iran-denies/</w:t>
        </w:r>
      </w:hyperlink>
      <w:r>
        <w:t xml:space="preserve"> - * President Donald Trump said Iran is ready to make a deal to end the war, subject to better terms, and called for international naval support for the Strait of Hormuz. * Iranian Foreign Minister Abbas Araghchi expressed Iran's openness to regional initiatives for ending the conflict. * US and Iran are engaged in tensions, with Iran denying involvement in missile strikes on UAE. * The UAE intercepted missiles and drones from Iran, which caused disruptions at Fujairah port. * Oil exports through Fujairah were resumed after a drone strike caused a halt. This conflict impacts energy markets and shipping routes, especially the Strait of Hormuz. 228. </w:t>
      </w:r>
      <w:hyperlink r:id="rId188">
        <w:r>
          <w:rPr>
            <w:color w:val="0000EE"/>
            <w:u w:val="single"/>
          </w:rPr>
          <w:t>https://africatodaynewsnewyork.com/2026/03/15/trump-tells-world-to-guard-hormuz-strait-without-us/</w:t>
        </w:r>
      </w:hyperlink>
      <w:r>
        <w:t xml:space="preserve"> - * Donald Trump demanded that oil-dependent nations share the burden of securing the Strait of Hormuz, citing Iranian attacks and rising global crude prices. * The US plans to provide naval protection while urging countries like China, France, Japan, South Korea, and Britain to send warships. * Trump’s comments followed US military strikes on Iran’s Kharg Island, a key oil export facility. * European nations are cautious, framing their deployments as defensive and avoiding broader conflict involvement. * The strait's strategic importance to global energy security has led to price surges and international concern.</w:t>
      </w:r>
      <w:r/>
    </w:p>
    <w:p>
      <w:r/>
      <w:r>
        <w:t xml:space="preserve">229. </w:t>
      </w:r>
      <w:hyperlink r:id="rId189">
        <w:r>
          <w:rPr>
            <w:color w:val="0000EE"/>
            <w:u w:val="single"/>
          </w:rPr>
          <w:t>https://sana.sy/en/international/2302987/</w:t>
        </w:r>
      </w:hyperlink>
      <w:r>
        <w:t xml:space="preserve"> - * Kharg Island, Iran’s primary oil export terminal, has become a strategic focal point amid escalating US-Iran tensions. * Recent US strikes near the island highlight its importance to Iran’s economy and global energy markets. * The island handles around 90% of Iran’s crude exports, mainly to Asian countries including China. * Located near the Strait of Hormuz, Kharg is a critical chokepoint through which roughly one-fifth of the world’s oil supply passes. * US strikes aim to apply pressure on Tehran without disrupting global energy supply; Iran warns of retaliatory attacks. * Disruption at Kharg could remove approximately 1.5 million barrels of oil per day from markets, risking price volatility. 230. </w:t>
      </w:r>
      <w:hyperlink r:id="rId190">
        <w:r>
          <w:rPr>
            <w:color w:val="0000EE"/>
            <w:u w:val="single"/>
          </w:rPr>
          <w:t>https://www.sentinelassam.com/more-news/international/us-will-bomb-the-hell-out-of-the-shoreline-donald-trump-on-conflict-with-iran</w:t>
        </w:r>
      </w:hyperlink>
      <w:r>
        <w:t xml:space="preserve"> - • Donald Trump announced US will send warships and coordinate with other countries to keep the Strait of Hormuz open and safe.</w:t>
        <w:br/>
      </w:r>
      <w:r>
        <w:t>• Trump stated the US would bomb the shoreline and shoot Iranian ships in the water.</w:t>
        <w:br/>
      </w:r>
      <w:r>
        <w:t xml:space="preserve">• The Strait of Hormuz is a critical global oil chokepoint, with over 20 million barrels passing daily. </w:t>
        <w:br/>
      </w:r>
      <w:r>
        <w:t>• Iran's representative in India expressed concerns over regional and global impacts of the conflict.</w:t>
        <w:br/>
      </w:r>
      <w:r>
        <w:t xml:space="preserve">• Iran emphasised self-defence and called for US pressure to cease the war. 231. </w:t>
      </w:r>
      <w:hyperlink r:id="rId189">
        <w:r>
          <w:rPr>
            <w:color w:val="0000EE"/>
            <w:u w:val="single"/>
          </w:rPr>
          <w:t>https://sana.sy/en/international/2302987/</w:t>
        </w:r>
      </w:hyperlink>
      <w:r>
        <w:t xml:space="preserve"> - * Kharg Island, Iran’s primary oil export terminal, is a strategic focus amid escalating US-Iran tensions. * Recent US strikes near the island highlight its importance to Iran’s economy and global energy markets. * The island handles approximately 90% of Iran’s crude exports, mainly to Asia, with capacity for millions of barrels daily. * Located near the Strait of Hormuz, it holds strategic significance for global oil supply routes. * Analysts warn disruptions could significantly impact global oil supply and prices. * US strikes target military facilities linked to Kharg to demonstrate military reach while avoiding direct damage to infrastructure. * Iran has warned that attacks could prompt retaliatory strikes on energy facilities. * Potential disruptions at Kharg could tighten supply and raise market volatility. 232. </w:t>
      </w:r>
      <w:hyperlink r:id="rId191">
        <w:r>
          <w:rPr>
            <w:color w:val="0000EE"/>
            <w:u w:val="single"/>
          </w:rPr>
          <w:t>https://anytvnews.com/india/global-economy-update-worlds-progress-will-depend-on-crude-oil-prices-fitch-estimates-indias-growth-at-7-5/</w:t>
        </w:r>
      </w:hyperlink>
      <w:r>
        <w:t xml:space="preserve"> - * Fitch Ratings reports global economic stability with a growth rate of 2.6% in 2026, contingent on crude oil prices remaining stable. * The average crude oil price is estimated at $70 per barrel, with potential to reach $100, risking a 0.4% decline in world GDP. * India’s GDP growth forecast has been increased to 7.5% for the current financial year. * US growth is expected at 2.2%, while China’s may decline to 4.3% due to reduced exports and spending. * The US Federal Reserve might cut interest rates twice this year to help with loan repayment amid oil price fluctuations. 233. </w:t>
      </w:r>
      <w:hyperlink r:id="rId192">
        <w:r>
          <w:rPr>
            <w:color w:val="0000EE"/>
            <w:u w:val="single"/>
          </w:rPr>
          <w:t>https://www.business-standard.com/economy/news/west-asia-crisis-indian-crude-tanker-sails-out-of-uae-s-fujairah-safely-126031500492_1.html</w:t>
        </w:r>
      </w:hyperlink>
      <w:r>
        <w:t xml:space="preserve"> - * An Indian-flagged crude tanker, Jag Laadki, safely departed from Fujairah after loading oil amid an attack on the oil terminal, impacting maritime operations in the West Asia region. * The vessel, carrying 80,800 tonnes of Murban crude, is bound for India, and all crew members are safe. * Several Indian vessels, including LPG carriers Shivalik and Nanda Devi, crossed the Strait of Hormuz unaffected amid ongoing conflict. * The Indian government reported continued monitoring of maritime safety and aid efforts, with 22 Indian vessels on the west side of the Persian Gulf. * The conflict has caused disruptions to India's energy imports, including crude oil, natural gas, and LPG, from West Asian countries. 234. </w:t>
      </w:r>
      <w:hyperlink r:id="rId193">
        <w:r>
          <w:rPr>
            <w:color w:val="0000EE"/>
            <w:u w:val="single"/>
          </w:rPr>
          <w:t>https://www.indiasnews.net/news/278923324/global-growth-to-continue-at-steady-pace-if-oil-price-shock-short-lived-fitch</w:t>
        </w:r>
      </w:hyperlink>
      <w:r>
        <w:t xml:space="preserve"> - * Fitch Ratings forecasts steady global economic growth in 2026, conditioned on a short-lived oil price shock. * World growth was 2.7% in 2025; forecast to slow slightly to 2.6% in 2026. * US GDP growth projected at 2.2%, unchanged from last year; eurozone at 1.3%, China at 4.3%. * Fitch raises 2026 crude oil price forecast to USD 70 per barrel; considers potential supply shocks. * Adverse scenarios involving oil prices rising to USD 100 per barrel could reduce global GDP growth by 0.4 percentage points. 235. </w:t>
      </w:r>
      <w:hyperlink r:id="rId194">
        <w:r>
          <w:rPr>
            <w:color w:val="0000EE"/>
            <w:u w:val="single"/>
          </w:rPr>
          <w:t>https://www.freemalaysiatoday.com/category/nation/2026/03/15/west-asia-conflict-highlights-need-to-accelerate-energy-transition-plan-says-minister</w:t>
        </w:r>
      </w:hyperlink>
      <w:r>
        <w:t xml:space="preserve"> - * Malaysia's economy minister Akmal Nasrullah Nasir urges the acceleration of the National Energy Transition Roadmap (NETR) amid escalating West Asia conflict. * Minister highlights the current 25% renewable energy capacity in Malaysia as a resilience factor against supply disruptions. * The conflict threatens global oil supply, prompting calls to reduce fossil fuel dependence. * Malaysia aims to strengthen domestic energy security and support carbon neutrality through renewable development. * Tensions in West Asia, including Iran's closure of the Strait of Hormuz, intensify energy supply concerns.</w:t>
      </w:r>
      <w:r/>
    </w:p>
    <w:p>
      <w:r/>
      <w:r>
        <w:t xml:space="preserve">236. </w:t>
      </w:r>
      <w:hyperlink r:id="rId195">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Bab el-Mandeb Strait connects the Red Sea to the Gulf of Aden and the Indian Ocean and is the world's fourth-largest shipping chokepoint. * Houthis signal readiness to escalate military action and could potentially close the strait. * Saudi Arabia ramps up exports via Red Sea infrastructure to bypass Hormuz, increasing reliance on the Bab el-Mandeb route. * Security risks lead to shipping suspensions, raising concerns about global energy markets and potential energy crises. 237. </w:t>
      </w:r>
      <w:hyperlink r:id="rId196">
        <w:r>
          <w:rPr>
            <w:color w:val="0000EE"/>
            <w:u w:val="single"/>
          </w:rPr>
          <w:t>https://www.businesstoday.in/world/story/us-israel-iran-war-will-oil-prices-rise-on-monday-heres-what-we-know-520652-2026-03-15?utm_source=rssfeed</w:t>
        </w:r>
      </w:hyperlink>
      <w:r>
        <w:t xml:space="preserve"> - * Oil prices may rise on Monday due to ongoing US, Israel, and Iran conflict. * Strait of Hormuz remains closed, disrupting global oil supply. * US strikes on military assets and drone attacks impacted energy sector. * Brent and WTI crude futures increased by over 40% this month. * International Energy Agency (IEA) expects global oil supply to fall by 8 million barrels per day in March. * Record 400 million barrels of oil scheduled for release from strategic stockpiles, starting with Japan. * Diplomatic efforts to resolve crisis have stalled, reducing chances of short-term resolution. 238. </w:t>
      </w:r>
      <w:hyperlink r:id="rId197">
        <w:r>
          <w:rPr>
            <w:color w:val="0000EE"/>
            <w:u w:val="single"/>
          </w:rPr>
          <w:t>https://www.omanobserver.om/article/1186138/world/region/south-korea-monitoring-trump-call-to-send-warships</w:t>
        </w:r>
      </w:hyperlink>
      <w:r>
        <w:t xml:space="preserve"> - * South Korea is closely watching US President Trump's call for nations to send warships to the Strait of Hormuz. * The Strait of Hormuz is experiencing shipping disruptions due to Iran's attacks and threats, affecting global oil supplies. * Trump suggested multiple countries, including South Korea, might contribute warships; Seoul is considering measures to ensure energy transport safety. * Japan has high legal thresholds for deploying navy ships; South Korea is exploring various actions. * The US also mentioned China, France, and Britain as potential contributors in a wider regional context. 239. </w:t>
      </w:r>
      <w:hyperlink r:id="rId198">
        <w:r>
          <w:rPr>
            <w:color w:val="0000EE"/>
            <w:u w:val="single"/>
          </w:rPr>
          <w:t>https://thanhnien.vn/iran-de-doa-tra-dua-vi-vu-my-tan-cong-dao-kharg-1852603151632273.htm</w:t>
        </w:r>
      </w:hyperlink>
      <w:r>
        <w:t xml:space="preserve"> - * Iran đe dọa sẽ leo thang cuộc chiến ở Trung Đông bằng cách nhắm mục tiêu vào cơ sở liên hệ với Mỹ, sau vụ Mỹ tấn công đảo Kharg thuộc Iran. * Mỹ cho biết đã phá hủy mục tiêu quân sự trên đảo Kharg, mặc dù Iran giảm thiểu thiệt hại. * Một cuộc tấn công UAV làm gián đoạn trung tâm năng lượng UAE, ảnh hưởng nhu cầu dầu toàn cầu. * Iran kêu gọi người dân UAE sơ tán khỏi các khu vực liên quan đến Mỹ, UAE bác bỏ cáo buộc. * Cuộc xung đột đã gây thiệt hại lớn và gián đoạn nguồn cung dầu thế giới, bắt đầu từ ngày 28.2, hơn 2.000 người thiệt mạng. * Ngoại trưởng Iran cảnh báo phản ứng đối với tấn công vào các cơ sở năng lượng của nước này, nhắm vào các công ty Mỹ trong khu vực. * Tổng thống Mỹ kêu gọi gửi tàu chiến để giữ eo biển Hormuz thông thoáng; Nhà Trắng chưa phản hồi yêu cầu bình luận. * Lãnh tụ tối cao Iran đề nghị đóng cửa tuyến đường thủy chiến lược này. 240. </w:t>
      </w:r>
      <w:hyperlink r:id="rId195">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warn they could target the Bab el-Mandeb Strait. * The Bab el-Mandeb Strait is a critical shipping passage connecting the Red Sea to the Gulf of Aden. * The threat increases risk of disruption to global oil transit routes and energy markets. * Saudi Arabia shifts crude exports to Red Sea ports, with some vessels pausing transits due to security concerns. 241. </w:t>
      </w:r>
      <w:hyperlink r:id="rId199">
        <w:r>
          <w:rPr>
            <w:color w:val="0000EE"/>
            <w:u w:val="single"/>
          </w:rPr>
          <w:t>https://tass.com/world/2101729</w:t>
        </w:r>
      </w:hyperlink>
      <w:r>
        <w:t xml:space="preserve"> - * US President Donald Trump indicated multiple countries are willing to join efforts to secure the Strait of Hormuz. * Trump mentioned it was not clear if Iran had dropped mines in the strait. * He suggested sweeping the strait and possibly escorting ships through it. * On March 14, Trump announced that many countries would send warships to protect the strait, including Britain, China, South Korea, France, and Japan. * The US and Israel launched a military operation against Iran on February 28, with attacks on major Iranian cities and US bases in the region. * Iranian officials warned that the Strait could be closed due to ongoing military actions, though Iran claimed ships were not crossing it for fear of attacks. 242. </w:t>
      </w:r>
      <w:hyperlink r:id="rId200">
        <w:r>
          <w:rPr>
            <w:color w:val="0000EE"/>
            <w:u w:val="single"/>
          </w:rPr>
          <w:t>https://tass.com/world/2101717</w:t>
        </w:r>
      </w:hyperlink>
      <w:r>
        <w:t xml:space="preserve"> - * The United States intends to restore sanctions on Russian oil when oil prices return to normal. * US President Donald Trump announced this in an interview with NBC News. * Sanctions were temporarily lifted on Russian oil loaded onto vessels before 12 March. * The Department of the Treasury’s general license allows these operations until 11 April. * The decision is related to market stabilisation and geopolitical conflicts. 243. </w:t>
      </w:r>
      <w:hyperlink r:id="rId201">
        <w:r>
          <w:rPr>
            <w:color w:val="0000EE"/>
            <w:u w:val="single"/>
          </w:rPr>
          <w:t>https://tass.com/world/2101769</w:t>
        </w:r>
      </w:hyperlink>
      <w:r>
        <w:t xml:space="preserve"> - * Yemen’s Ansar Allah (Houthis) may block Bab el-Mandeb Strait if military support is provided to Iran, according to an official. 244. </w:t>
      </w:r>
      <w:hyperlink r:id="rId202">
        <w:r>
          <w:rPr>
            <w:color w:val="0000EE"/>
            <w:u w:val="single"/>
          </w:rPr>
          <w:t>https://tribune.com.pk/story/2597723/iran-launches-fresh-missile-waves-on-tel-aviv-damage-reported-in-holon</w:t>
        </w:r>
      </w:hyperlink>
      <w:r>
        <w:t xml:space="preserve"> - * Iran launched at least three missile waves targeting Israel, including Tel Aviv and Holon, on Sunday. * The attacks resulted in damage to buildings and infrastructure in Holon, with no confirmed casualties. * Israeli air defence systems intercepted many incoming projectiles, while alerts urged residents to seek shelter. * The escalation is part of ongoing Iran-Israel-US regional conflict, with exchanges of strikes across the Middle East. 245. </w:t>
      </w:r>
      <w:hyperlink r:id="rId203">
        <w:r>
          <w:rPr>
            <w:color w:val="0000EE"/>
            <w:u w:val="single"/>
          </w:rPr>
          <w:t>https://www.bolnews.com/world/50th-wave-of-iranian-strikes-saudi-arabia-claims-to-shoot-down-10-iranian-drones/</w:t>
        </w:r>
      </w:hyperlink>
      <w:r>
        <w:t xml:space="preserve"> - * The Middle East faces increasing tensions as Iran launches the 50th wave of Operation Vada-e-Sadiq 4, targeting US and allied bases. * Saudi Arabia intercepts and destroys 10 Iranian drones over Riyadh and the Eastern Province. * Hezbollah launches rockets at Israeli positions near Mais al-Jabal. * Iran claims to have executed strikes with precision drones on US bases and military sites. * Switzerland denies US aircraft overflight, complicating US regional operations. * Iran alleges attacks staged via UAE territory; Strait of Hormuz closed to US forces. * Dubai and Tehran deploy air defence systems amid rising security concerns. * US media reports Iranian drones reaching targets despite sophisticated defence systems. 246. </w:t>
      </w:r>
      <w:hyperlink r:id="rId204">
        <w:r>
          <w:rPr>
            <w:color w:val="0000EE"/>
            <w:u w:val="single"/>
          </w:rPr>
          <w:t>https://fd.nl/politiek/1589671/trump-wil-nog-geen-deal-iran-dreigt-met-nieuwe-aanval-op-kharg-voor-de-lol</w:t>
        </w:r>
      </w:hyperlink>
      <w:r>
        <w:t xml:space="preserve"> - * Donald Trump warns of potential new attacks on Iranian oil island Kharg and refuses to agree to a deal with Iran due to unsatisfactory conditions. * Trump claims the US has bombed Kharg, a crucial Iranian oil terminal, and suggests attacking again 'for the lol'. * Multiple Gulf states report new Iranian missile and drone attacks, with Bahrain, Saudi Arabia, and UAE affected. * Trump urges more countries to send warships to defend the Strait of Hormuz, citing commitments from China, Japan, South Korea, and the UK. * The Strait's blockage impacts 20% of global oil supply; oil prices rise above $100 per barrel. * Iran has blocked the Strait after US attacks; India seeks to ensure safe passage for its vessels. * Japan plans to use 80 million barrels of oil from reserves as a response to the crisis. 247. </w:t>
      </w:r>
      <w:hyperlink r:id="rId205">
        <w:r>
          <w:rPr>
            <w:color w:val="0000EE"/>
            <w:u w:val="single"/>
          </w:rPr>
          <w:t>https://www.bahrainnews.net/news/278923047/iran-declares-drone-hunt-for-us-terrorists</w:t>
        </w:r>
      </w:hyperlink>
      <w:r>
        <w:t xml:space="preserve"> - * Iran has reportedly launched missile and drone attacks on US military bases across Iraq, Bahrain, and Kuwait. * Iran’s IRGC warns it is hunting US soldiers in the region with drones. * US President Donald Trump states Iran's retaliatory strikes on US allies are significant. * Iran’s Kharg Island oil export hub was demolished in the attacks. * Iran criticises US security support and urges neighboring states to expel foreign forces. 248. </w:t>
      </w:r>
      <w:hyperlink r:id="rId206">
        <w:r>
          <w:rPr>
            <w:color w:val="0000EE"/>
            <w:u w:val="single"/>
          </w:rPr>
          <w:t>https://www.bahrainnews.net/news/278923024/saudi-air-defences-intercept-destroy-10-hostile-drones-over-riyadh-and-eastern-territories</w:t>
        </w:r>
      </w:hyperlink>
      <w:r>
        <w:t xml:space="preserve"> - * Saudi Ministry of Defence reports interception and destruction of 10 drones targeting Riyadh and eastern regions. * Earlier, 2 drones destroyed in the east. * Saudi forces had previously destroyed 7 drones across the same regions. * An additional drone was neutralised over Al-Jawf in the north. * Nearly 50 drones intercepted within a few hours earlier in the week, indicating high aerial threats. * The escalation coincides with threats to key oil infrastructure and US diplomatic sites in Saudi Arabia. * Regional tensions rise amid broader conflicts involving Iran and Israeli military actions. * US President Trump signals intensified campaign against Iran, claiming decisive military action. * Concerns expressed over Iran potentially closing the Strait of Hormuz in response to US military strikes. 249. </w:t>
      </w:r>
      <w:hyperlink r:id="rId207">
        <w:r>
          <w:rPr>
            <w:color w:val="0000EE"/>
            <w:u w:val="single"/>
          </w:rPr>
          <w:t>https://www.objectivist.co/2026/03/president-trump-blasts-foxs-kilmeade-over-foolish-question-called-latest-iran-move-in-1988-watch/</w:t>
        </w:r>
      </w:hyperlink>
      <w:r>
        <w:t xml:space="preserve"> - * Questions about US responses if Iran blocks the Strait of Hormuz circulated in media. * Trump declined to discuss specific military actions regarding Kharg Island, emphasising strategic ambiguity. * Kharg Island plays a critical role in Iran’s oil exports, with past statements from Trump indicating willingness to take action. * The Strait of Hormuz is a key maritime route for global energy supplies, with US military presence to secure navigation. * Regional tensions and Iranian threats to disrupt shipping have heightened concerns over global oil markets.</w:t>
      </w:r>
      <w:r/>
    </w:p>
    <w:p>
      <w:r/>
      <w:r>
        <w:t xml:space="preserve">250. </w:t>
      </w:r>
      <w:hyperlink r:id="rId208">
        <w:r>
          <w:rPr>
            <w:color w:val="0000EE"/>
            <w:u w:val="single"/>
          </w:rPr>
          <w:t>https://www.thenational.scot/politics/25937054.us-israeli-war-mission-creep-written/?ref=rss</w:t>
        </w:r>
      </w:hyperlink>
      <w:r>
        <w:t xml:space="preserve"> - * The US-Israeli war on Iran has led to at least 18 vessels being hit and around 110 oil tankers stuck in the Gulf since its start. * Iran has targeted oil infrastructure and shipping, including threats to reduce US-linked oil facilities. * The Strait of Hormuz has become a key battleground, with Iran potentially using mines and missiles to threaten shipping. * US military actions include strikes on Iran’s Kharg Island oil export hub and mobilisation of Marine units. * Market disruptions have caused the largest supply loss in history, heightening risks of mission creep. 251. </w:t>
      </w:r>
      <w:hyperlink r:id="rId207">
        <w:r>
          <w:rPr>
            <w:color w:val="0000EE"/>
            <w:u w:val="single"/>
          </w:rPr>
          <w:t>https://www.objectivist.co/2026/03/president-trump-blasts-foxs-kilmeade-over-foolish-question-called-latest-iran-move-in-1988-watch/</w:t>
        </w:r>
      </w:hyperlink>
      <w:r>
        <w:t xml:space="preserve"> - • Trump declined to discuss specific military options concerning Kharg Island during a Fox News interview. • The interview aired prior to the attack on Kharg Island, Iran’s key oil export facility. • Trump previously indicated he would take action against Kharg Island in 1988. • The Strait of Hormuz remains a critical maritime route for global energy supplies, with ongoing U.S. naval operations. • Regional military tensions focus on Iran’s energy infrastructure and potential disruptions to oil exports. 252. </w:t>
      </w:r>
      <w:hyperlink r:id="rId209">
        <w:r>
          <w:rPr>
            <w:color w:val="0000EE"/>
            <w:u w:val="single"/>
          </w:rPr>
          <w:t>https://malawifreedomnetwork.com/2026/03/15/iran-says-strait-of-hormuz-remains-open-and-under-its-control/</w:t>
        </w:r>
      </w:hyperlink>
      <w:r>
        <w:t xml:space="preserve"> - ['</w:t>
      </w:r>
      <w:r>
        <w:rPr>
          <w:i/>
        </w:rPr>
        <w:t xml:space="preserve"> Iran’s IRGC states that the Strait of Hormuz remains open and under Iran’s control', '</w:t>
      </w:r>
      <w:r>
        <w:t xml:space="preserve"> The statement responds to US claims about security operations and Iranian naval vessel destruction', '</w:t>
      </w:r>
      <w:r>
        <w:rPr>
          <w:i/>
        </w:rPr>
        <w:t xml:space="preserve"> The Strait of Hormuz is a key maritime route for global oil shipments and regional stability', '</w:t>
      </w:r>
      <w:r>
        <w:t xml:space="preserve"> Iran asserts its naval forces operate normally in the area amid tensions with the US', '</w:t>
      </w:r>
      <w:r>
        <w:rPr>
          <w:i/>
        </w:rPr>
        <w:t xml:space="preserve"> Tensions between Iran and US have escalated in recent weeks amid Middle East conflict'] 253. </w:t>
      </w:r>
      <w:hyperlink r:id="rId209">
        <w:r>
          <w:rPr>
            <w:color w:val="0000EE"/>
            <w:u w:val="single"/>
          </w:rPr>
          <w:t>https://malawifreedomnetwork.com/2026/03/15/iran-says-strait-of-hormuz-remains-open-and-under-its-control/</w:t>
        </w:r>
      </w:hyperlink>
      <w:r>
        <w:rPr>
          <w:i/>
        </w:rPr>
        <w:t xml:space="preserve"> - * Iran’s IRGC claims the Strait of Hormuz remains open and under Iran’s control. * The statement responds to US claims about security operations in the region. * Iran’s naval forces continue operational activity in the Strait. * The Strait is a geopolitically critical maritime route for global oil shipments. * Tensions between Iran and the US have escalated recently over control of the waterway. 254. </w:t>
      </w:r>
      <w:hyperlink r:id="rId210">
        <w:r>
          <w:rPr>
            <w:color w:val="0000EE"/>
            <w:u w:val="single"/>
          </w:rPr>
          <w:t>https://coincentral.com/trump-rejects-iran-deal-as-oil-prices-hit-100-and-strait-of-hormuz-stays-closed/</w:t>
        </w:r>
      </w:hyperlink>
      <w:r>
        <w:rPr>
          <w:i/>
        </w:rPr>
        <w:t xml:space="preserve"> - * President Trump states he is not ready to end the war with Iran, citing 'the terms aren’t good enough yet' and potential for a deal including Iran’s nuclear programme. * U.S. forces struck Iran’s Kharg Island oil export terminal, claiming it was 'totally demolished', but avoided damaging oil infrastructure. * The Strait of Hormuz remains effectively closed, with Iran deploying mines and drones against commercial shipping, leading to targeted vessels and reduced oil output from major producers. * Oil prices stay near $100 per barrel due to the closure; US and several countries are deploying warships to keep the strait open. * Iran’s new supreme leader, Mojtaba Khamenei, vows to block the strait; Iran’s infrastructure and military capacities are targeted, with statements about efforts to keep the strait closed. 255. </w:t>
      </w:r>
      <w:hyperlink r:id="rId211">
        <w:r>
          <w:rPr>
            <w:color w:val="0000EE"/>
            <w:u w:val="single"/>
          </w:rPr>
          <w:t>https://www.arkansasonline.com/news/2026/mar/15/tehran-urges-people-to-flee-ports-in-uae/</w:t>
        </w:r>
      </w:hyperlink>
      <w:r>
        <w:rPr>
          <w:i/>
        </w:rPr>
        <w:t xml:space="preserve"> - * Iran called for people to evacuate ports in the UAE, citing potential attacks and U.S. strikes on Iranian targets. * The U.S. and Iran exchanged accusations regarding attacks on oil facilities and ports. * Iran claimed to have targeted military sites on Kharg Island, with no damage reported. * The U.S. conducted military strikes on Iranian facilities; Israel announced strikes in Iran. * U.S. deploying additional Marines to the Middle East amid rising tensions and threats. * The situation has heightened concerns over oil supplies and regional stability. 256. </w:t>
      </w:r>
      <w:hyperlink r:id="rId210">
        <w:r>
          <w:rPr>
            <w:color w:val="0000EE"/>
            <w:u w:val="single"/>
          </w:rPr>
          <w:t>https://coincentral.com/trump-rejects-iran-deal-as-oil-prices-hit-100-and-strait-of-hormuz-stays-closed/</w:t>
        </w:r>
      </w:hyperlink>
      <w:r>
        <w:rPr>
          <w:i/>
        </w:rPr>
        <w:t xml:space="preserve"> - </w:t>
      </w:r>
      <w:r>
        <w:t>President Trump states he is not ready to end the conflict with Iran; he cites 'the terms aren’t good enough yet' and confirms a full end to Iran's nuclear programme would be part of any deal.</w:t>
      </w:r>
      <w:r>
        <w:rPr>
          <w:i/>
        </w:rPr>
      </w:r>
      <w:r>
        <w:t>The U.S. struck Iran’s Kharg Island oil export hub, describing it as 'totally demolished,' while avoiding damage to long-term infrastructure.</w:t>
      </w:r>
      <w:r>
        <w:rPr>
          <w:i/>
        </w:rPr>
      </w:r>
      <w:r>
        <w:t>Oil prices remain near $100 per barrel amid the effective closure of the Strait of Hormuz, with Iran deploying mines and drones against shipping.</w:t>
      </w:r>
      <w:r>
        <w:rPr>
          <w:i/>
        </w:rPr>
      </w:r>
      <w:r>
        <w:t>Several countries, including the US, UK, China, France, Japan, and South Korea, are called upon by Trump to deploy warships to maintain the strait's open and safe status.</w:t>
      </w:r>
      <w:r>
        <w:rPr>
          <w:i/>
        </w:rPr>
      </w:r>
      <w:r>
        <w:t>The conflict has resulted in casualties across the region, with attacks on oil infrastructure and disruptions to global supply chains.</w:t>
      </w:r>
      <w:r>
        <w:rPr>
          <w:i/>
        </w:rPr>
        <w:t xml:space="preserve">257. </w:t>
      </w:r>
      <w:hyperlink r:id="rId212">
        <w:r>
          <w:rPr>
            <w:color w:val="0000EE"/>
            <w:u w:val="single"/>
          </w:rPr>
          <w:t>https://indianexpress.com/article/explained/explained-global/iran-response-upset-us-israeli-calculations-gulf-future-10583338/</w:t>
        </w:r>
      </w:hyperlink>
      <w:r>
        <w:rPr>
          <w:i/>
        </w:rPr>
        <w:t xml:space="preserve"> - * Iran’s missile and drone attacks targeted Israeli and American assets in the Gulf region, destabilising the region. * Iran’s response changes the scope of war from bilateral to regional conflict, threatening Gulf countries. * The US and Israel's military strategy aims to prevent Iran from acquiring nuclear weapons, with diplomatic and military efforts ongoing. * Iran maintains its nuclear programme rights and opposes denuclearisation, causing mistrust among stakeholders. * Gulf countries remain cautious, rejecting involvement in the conflict, with Saudi Arabia moving away from Israel’s approach. * Iran signals readiness for wider confrontation, targeting regional and international assets, and shifting military doctrine towards traditional deterrence. 258. </w:t>
      </w:r>
      <w:hyperlink r:id="rId213">
        <w:r>
          <w:rPr>
            <w:color w:val="0000EE"/>
            <w:u w:val="single"/>
          </w:rPr>
          <w:t>https://www.lifezette.com/2026/03/its-the-golden-age-of-american-military-medal-of-honor-recipient-david-bellavia-watch/</w:t>
        </w:r>
      </w:hyperlink>
      <w:r>
        <w:rPr>
          <w:i/>
        </w:rPr>
        <w:t xml:space="preserve"> - * US military operation targets Kharg Island, Iran's primary oil export point, located in the Persian Gulf, about 16 miles from the Strait of Hormuz. * Discussed by Jesse Watters and Medal of Honor recipient David Bellavia, highlighting strategic and economic implications. * Emphasised the island's geographic importance for global oil shipments and Iran’s oil export activities. * Statements indicated the operation's significance for US-Iran relations and energy security. * No specific event, but focuses on ongoing military activity and strategic messaging. 259. </w:t>
      </w:r>
      <w:hyperlink r:id="rId214">
        <w:r>
          <w:rPr>
            <w:color w:val="0000EE"/>
            <w:u w:val="single"/>
          </w:rPr>
          <w:t>https://www.standartnews.com/svyat/ekspert-dade-mnenie-za-plana-na-tramp-za-ormuzkiya-protok-626977.html</w:t>
        </w:r>
      </w:hyperlink>
      <w:r>
        <w:rPr>
          <w:i/>
        </w:rPr>
        <w:t xml:space="preserve"> - * US President Donald Trump announced plans to send military ships to escort oil tankers through the Strait of Hormuz, amid threats from Iran. * The region's tension has effectively blocked a crucial shipping corridor, affecting 20% of global oil exports. * Several countries, including China, France, Japan, South Korea, and the UK, may join the operation. * Experts warn the mission is «very dangerous» due to Iran's strategic position and potential attack capabilities. * At least 17 ships have been attacked in the region since the start of the conflict. 260. </w:t>
      </w:r>
      <w:hyperlink r:id="rId215">
        <w:r>
          <w:rPr>
            <w:color w:val="0000EE"/>
            <w:u w:val="single"/>
          </w:rPr>
          <w:t>https://timesofoman.com//article/169493-oil-supply-disruption-to-have-knock-on-effects-across-key-sectors-in-asia-morgan-stanley</w:t>
        </w:r>
      </w:hyperlink>
      <w:r>
        <w:rPr>
          <w:i/>
        </w:rPr>
        <w:t xml:space="preserve"> - * Morgan Stanley reports that rising global crude oil prices due to West Asia conflict could impact sectors in Asia, including India. * Disruptions in supply, including LNG and fuel products, threaten production and exports in the region. * Countries like India, Thailand, Korea, and Taiwan are most exposed to supply risks. * Potential knock-on effects include disruptions to fertilisers, propane, petchem inputs, and industries such as agriculture, manufacturing, and consumer sectors. * Signs of energy disruptions include India's LNG rationing, Korea's fuel price caps, and Thailand's work-from-home policy for civil servants. 261. </w:t>
      </w:r>
      <w:hyperlink r:id="rId216">
        <w:r>
          <w:rPr>
            <w:color w:val="0000EE"/>
            <w:u w:val="single"/>
          </w:rPr>
          <w:t>https://hathalyoum.net/articles/4113133</w:t>
        </w:r>
      </w:hyperlink>
      <w:r>
        <w:rPr>
          <w:i/>
        </w:rPr>
        <w:t xml:space="preserve"> - * Iraqi Ministry of Oil confirms Kurdistan Region refuses to resume oil exports through Ceyhan despite Baghdad's readiness. * Baghdad offers to export 300,000 barrels via pipeline within Kurdistan towards Ceyhan, in addition to pre-existing 200,000 barrels from internal fields. * Kurdistan's Ministry of Natural Resources rejects export resumption, citing unspecified conditions. * The Ministry of Oil emphasises the importance of resuming exports for financial resources amid regional crisis. * Statement urges Federal Ministry of Natural Resources to resume exports immediately, citing national interest and legal frameworks. 262. </w:t>
      </w:r>
      <w:hyperlink r:id="rId217">
        <w:r>
          <w:rPr>
            <w:color w:val="0000EE"/>
            <w:u w:val="single"/>
          </w:rPr>
          <w:t>https://www.newsbytesapp.com/news/business/us-fed-expected-to-hold-rates-steady-amid-iran-war/story</w:t>
        </w:r>
      </w:hyperlink>
      <w:r>
        <w:rPr>
          <w:i/>
        </w:rPr>
        <w:t xml:space="preserve"> - * The US Federal Reserve is expected to keep interest rates steady during its upcoming meeting. * The meeting will take place over two days, starting Tuesday, with an announcement on Wednesday. * The decision is influenced by the ongoing US-Iran war and signs of economic weakness. * The US experienced a rise in the unemployment rate to 4.4% in February, with a loss of 92,000 jobs. * Rising oil prices due to the war could push inflation above 4%, complicating monetary policy decisions. 263. </w:t>
      </w:r>
      <w:hyperlink r:id="rId218">
        <w:r>
          <w:rPr>
            <w:color w:val="0000EE"/>
            <w:u w:val="single"/>
          </w:rPr>
          <w:t>https://www.viva.co.id/berita/dunia/1886317-trump-sebut-as-akan-serang-pulau-kharg-iran-hanya-untuk-bersenang-senang</w:t>
        </w:r>
      </w:hyperlink>
      <w:r>
        <w:rPr>
          <w:i/>
        </w:rPr>
        <w:t xml:space="preserve"> - * Presiden AS Donald Trump mengancam akan melancarkan serangan tambahan ke Pulau Kharg milik Iran dan mendesak sekutunya mengirim kapal perang untuk mengamankan Selat Hormuz. * Trump menyatakan bahwa serangan sebelumnya telah menghancurkan fasilitas ekspor minyak di pulau itu dan memperingatkan kemungkinan serangan lanjutan. * Menteri Luar Negeri Iran, Abbas Araghchi, menyatakan Iran akan membalas setiap serangan terhadap fasilitas energinya. * Iran melancarkan serangan rudal dan drone ke target di Israel dan pangkalan militer AS sebagai balasan atas kematian pekerja di Iran. * Gangguan pelayaran melalui Selat Hormuz oleh Iran memicu gangguan besar pada pasokan minyak global. 264. </w:t>
      </w:r>
      <w:hyperlink r:id="rId219">
        <w:r>
          <w:rPr>
            <w:color w:val="0000EE"/>
            <w:u w:val="single"/>
          </w:rPr>
          <w:t>https://www.viva.co.id/berita/dunia/1886307-iran-selat-hormuz-terbuka-bagi-siapapun-kecuali-as-dan-sekutunya</w:t>
        </w:r>
      </w:hyperlink>
      <w:r>
        <w:rPr>
          <w:i/>
        </w:rPr>
        <w:t xml:space="preserve"> - * Iranian Foreign Minister Abbas Araghchi states the Hormuz Strait is open, except to US, Israel, and their allies, who are barred from using the strait. * The statement was made on 15 March 2026. * Iran claims the restriction is only against enemies who attack Iran and its allies. * The Strait is a key route for 20% of global oil, petroleum products, and LNG shipments. * Iran asserts there are no safety concerns related to the Strait. * Tensions escalated after US and Israeli strikes on Iran on 28 February, followed by Iranian retaliations in the Middle East. 265. </w:t>
      </w:r>
      <w:hyperlink r:id="rId220">
        <w:r>
          <w:rPr>
            <w:color w:val="0000EE"/>
            <w:u w:val="single"/>
          </w:rPr>
          <w:t>https://www.theyeshivaworld.com/news/general/2525204/iran-vows-revenge-on-uae-claiming-u-s-struck-kharg-island-from-its-territory.html</w:t>
        </w:r>
      </w:hyperlink>
      <w:r>
        <w:rPr>
          <w:i/>
        </w:rPr>
        <w:t xml:space="preserve"> - * Iran urges evacuation of UAE ports amid war with U.S. and Israel, claiming US launched strikes from UAE territory.</w:t>
      </w:r>
      <w:r>
        <w:t xml:space="preserve"> Iran claims US attacked Kharg Island and Abu Musa Island from UAE locations, including areas near Dubai.</w:t>
      </w:r>
      <w:r>
        <w:rPr>
          <w:i/>
        </w:rPr>
        <w:t xml:space="preserve"> The US Central Command has not responded to Iran’s claim.</w:t>
      </w:r>
      <w:r>
        <w:t xml:space="preserve"> Iran indicates its forces will only target attacking parties, not civilians.</w:t>
      </w:r>
      <w:r>
        <w:rPr>
          <w:i/>
        </w:rPr>
        <w:t xml:space="preserve"> Iran repeats threats to attack US-linked oil infrastructure in the region.</w:t>
      </w:r>
      <w:r>
        <w:t xml:space="preserve"> A missile hit the US embassy in Baghdad, with no claim of responsibility.</w:t>
      </w:r>
      <w:r>
        <w:rPr>
          <w:i/>
        </w:rPr>
        <w:t xml:space="preserve"> US and allies discuss options to secure Strait of Hormuz as global oil supplies are threatened. 266. </w:t>
      </w:r>
      <w:hyperlink r:id="rId221">
        <w:r>
          <w:rPr>
            <w:color w:val="0000EE"/>
            <w:u w:val="single"/>
          </w:rPr>
          <w:t>https://www.viva.co.id/berita/dunia/1886303-janjikan-bantuan-trump-minta-negara-pengimpor-minyak-jaga-keamanan-selat-hormuz</w:t>
        </w:r>
      </w:hyperlink>
      <w:r>
        <w:rPr>
          <w:i/>
        </w:rPr>
        <w:t xml:space="preserve"> - - President Donald Trump urges oil-importing nations relying on Strait of Hormuz to guarantee safety, offering US assistance and coordination. - Trump made the statement via social media on 15 March 2026. - The call for action follows recent attacks on Iran by the US and Israel, and Iran's retaliation. - Strait of Hormuz is a key route for 20% of global oil and gas trade. - US and Israel's military actions impacted shipping through the strait. 267. </w:t>
      </w:r>
      <w:hyperlink r:id="rId222">
        <w:r>
          <w:rPr>
            <w:color w:val="0000EE"/>
            <w:u w:val="single"/>
          </w:rPr>
          <w:t>https://www.tagesschau.de/ausland/asien/nahost-iran-trump-100.html</w:t>
        </w:r>
      </w:hyperlink>
      <w:r>
        <w:rPr>
          <w:i/>
        </w:rPr>
        <w:t xml:space="preserve"> - ['</w:t>
      </w:r>
      <w:r>
        <w:t xml:space="preserve"> US-Präsident Trump fordert andere Staaten auf, bei der militärischen Absicherung der Straße von Hormus zu helfen, und droht Iran.', '</w:t>
      </w:r>
      <w:r>
        <w:rPr>
          <w:i/>
        </w:rPr>
        <w:t xml:space="preserve"> Trump betont die Notwendigkeit, den Schiffsverkehr durch die Meerenge zu sichern, die durch iranische Blockade beeinträchtigt ist.', '</w:t>
      </w:r>
      <w:r>
        <w:t xml:space="preserve"> Frankreichs Präsident Macron plant eine Mission zur Eskortierung von Öltankern, während Bundeskanzler Merz dagegen ist.', '</w:t>
      </w:r>
      <w:r>
        <w:rPr>
          <w:i/>
        </w:rPr>
        <w:t xml:space="preserve"> Trump lehnt derzeit ein Abkommen mit Iran ab und kündigt Angriffe auf die Insel Charg an, um die Freiheit der Passage zu erhöhen.', '</w:t>
      </w:r>
      <w:r>
        <w:t xml:space="preserve"> Iran verspottet Trumps Bitte um Verstärkung, während Angriffe im Nahen Osten andauern, einschließlich Angriffen auf Israel und im Libanon.'] 268. </w:t>
      </w:r>
      <w:hyperlink r:id="rId223">
        <w:r>
          <w:rPr>
            <w:color w:val="0000EE"/>
            <w:u w:val="single"/>
          </w:rPr>
          <w:t>https://www.t-online.de/nachrichten/ausland/internationale-politik/id_101169130/iran-krieg-aktuell-trump-ruft-nach-hilfe-in-der-golfregion-iran-spottet.html</w:t>
        </w:r>
      </w:hyperlink>
      <w:r>
        <w:t xml:space="preserve"> - * US President Donald Trump calls on multiple countries to take responsibility for the Hormuz Strait. * The Iran-Israel conflict escalates with Israeli attacks on Iran and Hezbollah positions. * Iranian Revolutionary Guards threaten Israeli Prime Minister Benjamin Netanjahu. * Israel launches military strikes within Iran and in Lebanon, targeting Hezbollah infrastructure. * Iran arrests 20 individuals in Azerbaijan province for alleged cooperation with Israel. * The conflict involves the Middle East region, with implications for oil transit routes. 269. </w:t>
      </w:r>
      <w:hyperlink r:id="rId224">
        <w:r>
          <w:rPr>
            <w:color w:val="0000EE"/>
            <w:u w:val="single"/>
          </w:rPr>
          <w:t>https://filipinotimes.net/latest-news/2026/03/15/us-rejects-ceasefire-talks-with-iran-as-middle-east-conflict-escalates/</w:t>
        </w:r>
      </w:hyperlink>
      <w:r>
        <w:t xml:space="preserve"> - * The United States has rejected diplomatic efforts by Middle Eastern mediators for ceasefire negotiations with Iran. * The conflict escalated after US and Israeli airstrikes targeting Iranian sites in late February. * Iran responded with retaliatory actions, increasing regional tensions. * Iran closed the Strait of Hormuz, disrupting oil shipping and energy supplies. * Global leaders have urged restraint, but diplomatic efforts have stalled. 270. </w:t>
      </w:r>
      <w:hyperlink r:id="rId225">
        <w:r>
          <w:rPr>
            <w:color w:val="0000EE"/>
            <w:u w:val="single"/>
          </w:rPr>
          <w:t>https://www.theborneopost.com/2026/03/15/sarawak-plastic-makers-hit-by-unstable-supply-cost-hike/</w:t>
        </w:r>
      </w:hyperlink>
      <w:r>
        <w:t xml:space="preserve"> - * Ongoing tensions in the Middle East disrupt global petrochemical supply chain, affecting Sarawak plastic manufacturers. * Local companies face unstable raw material supplies and a surge in costs by over 50%. * Shortages of critical chemical additives threaten to halt some production after April 1. * Disruption in shipping routes like the Strait of Hormuz impacts raw material logistics. * Industry is exploring alternative sources and monitoring developments to stabilise supply.</w:t>
      </w:r>
      <w:r/>
    </w:p>
    <w:p>
      <w:r/>
      <w:r>
        <w:t xml:space="preserve">271. </w:t>
      </w:r>
      <w:hyperlink r:id="rId226">
        <w:r>
          <w:rPr>
            <w:color w:val="0000EE"/>
            <w:u w:val="single"/>
          </w:rPr>
          <w:t>https://thenews-chronicle.com/trump-urges-global-naval-action-to-protect-oil-route-through-hormuz/</w:t>
        </w:r>
      </w:hyperlink>
      <w:r>
        <w:t xml:space="preserve"> - * United States President Donald Trump called for major oil-importing nations to deploy naval vessels to secure the Strait of Hormuz. * The statement was made amid rising tensions with Iran and escalating military activity in the region. * The Strait transmits nearly one-fifth of global oil and liquefied natural gas exports. * Trump suggested countries including China, France, Japan, South Korea, and the UK could contribute maritime forces. * The proposal aims to address disruptions to international oil supply caused by security concerns in the Gulf region. 272. </w:t>
      </w:r>
      <w:hyperlink r:id="rId227">
        <w:r>
          <w:rPr>
            <w:color w:val="0000EE"/>
            <w:u w:val="single"/>
          </w:rPr>
          <w:t>https://thenews-chronicle.com/who-is-running-iran/</w:t>
        </w:r>
      </w:hyperlink>
      <w:r>
        <w:t xml:space="preserve"> - • Iran faces a leadership transition amidst political instability and health concerns of its supreme leader. • The potential rise of Mojtaba Khamenei raises questions of dynastic succession and legitimacy. • Regional powers and energy markets are watching closely due to Iran's strategic position and control over the Strait of Hormuz. • Instability inside Iran could disrupt global oil supplies and impact energy markets. • Gulf states rely on US military backing to contain regional threats amid fears of wider conflict and confusion inside Iran. 273. </w:t>
      </w:r>
      <w:hyperlink r:id="rId228">
        <w:r>
          <w:rPr>
            <w:color w:val="0000EE"/>
            <w:u w:val="single"/>
          </w:rPr>
          <w:t>https://correiokianda.info/165226-2/</w:t>
        </w:r>
      </w:hyperlink>
      <w:r>
        <w:t xml:space="preserve"> - * US forces bombed the Iranian island of Kharg on Saturday night, 14, targeting military positions but not oil infrastructure. * The attack involved at least 15 explosions and targeted the Naval Base of Joshan, airport control tower, and helicopter hangar. * President Donald Trump stated they decided to spare oil facilities but may reconsider if Iran impedes shipping through the Strait of Hormuz. * The strike aims to ensure security in the maritime route, vital for global oil exports, which Iran had previously blocked. * US naval reinforcements, including 2,500 marines, are to arrive in the Gulf to bolster presence and support reopening the strait. * Iran responded by declaring US interests in the UAE as legitimate targets and called residents to leave those areas. 274. </w:t>
      </w:r>
      <w:hyperlink r:id="rId229">
        <w:r>
          <w:rPr>
            <w:color w:val="0000EE"/>
            <w:u w:val="single"/>
          </w:rPr>
          <w:t>https://iol.co.za/business-report/2026-03-15-government-silent-on-relief-as-south-africa-faces-sharp-fuel-price-hikes-in-april/</w:t>
        </w:r>
      </w:hyperlink>
      <w:r>
        <w:t xml:space="preserve"> - * Central Energy Fund data indicates potential R3.52/litre increase for 95 unleaded petrol and R6.02/litre for diesel in April. * Rising fuel prices linked to escalating tensions in the Middle East, with Brent crude above $102 per barrel. * Strait of Hormuz blockade disrupting global oil supply, prompting reduced production by Gulf producers. * South Africa has not announced any relief measures; previous temporary relief in 2022 cost R4.5 billion. * Fuel prices increased significantly after relief ended, with petrol surpassing R25/litre in 2022. * Current fuel prices: R19.47/litre at coast, R20.30 inland for petrol; diesel around R17.84 coast, R19.17 inland. * Department of Mineral and Petroleum Resources warns of further increases; industry stresses need for structural reforms to reduce vulnerability. 275. </w:t>
      </w:r>
      <w:hyperlink r:id="rId230">
        <w:r>
          <w:rPr>
            <w:color w:val="0000EE"/>
            <w:u w:val="single"/>
          </w:rPr>
          <w:t>https://newtalk.tw/news/view/2026-03-15/1024374</w:t>
        </w:r>
      </w:hyperlink>
      <w:r>
        <w:t xml:space="preserve"> - * 美國認為荷姆茲海峽近乎封鎖，川普呼籲中、英、法等國派遣軍艦護航，並提出「使用者付費」概念。 276. </w:t>
      </w:r>
      <w:hyperlink r:id="rId231">
        <w:r>
          <w:rPr>
            <w:color w:val="0000EE"/>
            <w:u w:val="single"/>
          </w:rPr>
          <w:t>https://newtalk.tw/news/view/2026-03-15/1024408</w:t>
        </w:r>
      </w:hyperlink>
      <w:r>
        <w:t xml:space="preserve"> - * India has requested safe passage for 22 stranded ships in the Strait of Hormuz, including 4 oil tankers, 6 LPG vessels, and 1 LNG vessel. * Iran has allowed some Indian ships to pass through after a rare opening of the strait. * The Strait of Hormuz, a key route for approximately 20% of global oil and LNG transportation, has been blockaded by Iran since US and Israel launched bombing operations against Iran. * The blockade has caused an energy crisis in India, prompting cutting industrial gas supplies. * India is engaging with Middle Eastern allies and BRICS to address the Middle East conflict. 277. </w:t>
      </w:r>
      <w:hyperlink r:id="rId232">
        <w:r>
          <w:rPr>
            <w:color w:val="0000EE"/>
            <w:u w:val="single"/>
          </w:rPr>
          <w:t>https://bitcoinworld.co.in/israel-defense-intercept-iran-missiles/</w:t>
        </w:r>
      </w:hyperlink>
      <w:r>
        <w:t xml:space="preserve"> - * Israeli military confirmed interception of multiple missiles launched from Iran on April 14, 2025. * The incident involved use of Arrow 3, David’s Sling, and Iron Dome defence systems. * The event marks a significant escalation in Iran-Israel tensions and regional security concerns. * International responses included UN emergency session, increased alert levels by neighbouring countries, and market reactions. * The missile launch scenario tests Israel's multi-layered missile defence technology and regional deterrence. 278. </w:t>
      </w:r>
      <w:hyperlink r:id="rId233">
        <w:r>
          <w:rPr>
            <w:color w:val="0000EE"/>
            <w:u w:val="single"/>
          </w:rPr>
          <w:t>https://www.seanews.com.tr/article/urgent-evacuation-call-from-iran-for-three-major-uae-ports-mmren8nu</w:t>
        </w:r>
      </w:hyperlink>
      <w:r>
        <w:t xml:space="preserve"> - * Iran's IRGC issues evacuation warnings for Khalifa Port, Jebel Ali Port, and Fujairah Port in the UAE due to potential attacks. 279. </w:t>
      </w:r>
      <w:hyperlink r:id="rId234">
        <w:r>
          <w:rPr>
            <w:color w:val="0000EE"/>
            <w:u w:val="single"/>
          </w:rPr>
          <w:t>https://fajar.co.id/2026/03/15/selat-hormuz-masih-dibuka-iran-untuk-negara-tertentu-abbas-araghchi-ancam-kapal-kapal-as-israel/</w:t>
        </w:r>
      </w:hyperlink>
      <w:r>
        <w:t xml:space="preserve"> - * Iran menegaskan Selat Hormuz tidak sepenuhnya ditutup, hanya untuk kapal dari negara musuh. * Jalur pelayaran strategis ini tetap terbuka bagi kapal non-Musuh, terutama dari sekutu Iran. * Iran menyatakan kapal-milik musuh tidak akan leluasa melintas di jalur tersebut. * Pernyataan ini meningkatkan ketegangan di kawasan dan berpotensi memicu ketidakpastian pasar energi. * Keputusan ini menyoroti strategi Iran yang bersifat pembatasan selektif, bukan blokade total. 280. </w:t>
      </w:r>
      <w:hyperlink r:id="rId235">
        <w:r>
          <w:rPr>
            <w:color w:val="0000EE"/>
            <w:u w:val="single"/>
          </w:rPr>
          <w:t>https://fajar.co.id/2026/03/15/menlu-iran-ajak-negara-negara-arab-untuk-mengusir-tentara-dari-timur-tengah/</w:t>
        </w:r>
      </w:hyperlink>
      <w:r>
        <w:t xml:space="preserve"> - * Iran's Foreign Minister Abbas Araqchi criticises the US security strategy in the Middle East, saying it fails to create stability. * Araqchi urges neighbouring countries to prioritise regional unity and expel foreign aggressors, especially Israel. * Tensions have escalated due to recent US and Israeli aggression against Iran, notably around the Strait of Hormuz. * President Donald Trump announces that several countries will send warships to keep the Strait open and secure, citing China, France, Japan, Korea, and UK. 281. </w:t>
      </w:r>
      <w:hyperlink r:id="rId203">
        <w:r>
          <w:rPr>
            <w:color w:val="0000EE"/>
            <w:u w:val="single"/>
          </w:rPr>
          <w:t>https://www.bolnews.com/world/50th-wave-of-iranian-strikes-saudi-arabia-claims-to-shoot-down-10-iranian-drones/</w:t>
        </w:r>
      </w:hyperlink>
      <w:r>
        <w:t xml:space="preserve"> - * The Middle East faces increased instability as Iran launches the 50th wave of Operation Vada-e-Sadiq 4, targeting US and allied bases. * Saudi Arabia shoots down 10 Iranian drones over Riyadh and the Eastern Province. * Hezbollah launches rockets at Israeli positions near Mais al-Jabal. * Iran's strikes include attacks on US bases and radar systems at multiple locations, with civilian warnings issued. * Swiss denied US permission to fly over its airspace, complicating US operations. * Iran alleges US used UAE territory for attacks; Strait of Hormuz closed to US and allies. * Dubai and Tehran deploy air defence systems amid ongoing hostilities. * Satellite imagery shows Iranian drones reaching targets despite advanced defence systems. 282. </w:t>
      </w:r>
      <w:hyperlink r:id="rId204">
        <w:r>
          <w:rPr>
            <w:color w:val="0000EE"/>
            <w:u w:val="single"/>
          </w:rPr>
          <w:t>https://fd.nl/politiek/1589671/trump-wil-nog-geen-deal-iran-dreigt-met-nieuwe-aanval-op-kharg-voor-de-lol</w:t>
        </w:r>
      </w:hyperlink>
      <w:r>
        <w:t xml:space="preserve"> - * Donald Trump threatens Iran with further attacks on the oil island Kharg and refuses to reach a deal due to unsatisfactory conditions. * Trump claims the US has 'decimated' Kharg with bombings; the island is vital for Iran's oil exports. * Iran’s Foreign Minister Abbas Araqchi warns of responding to attacks on energy facilities; Iranian forces report missile and drone strikes on US bases. * Regional countries report new missile and drone attacks by Iran; Bahrain and Saudi Arabia's air defences intercept incoming threats. * Trump urges countries including China, Japan, South Korea, and the UK to send warships to the Strait of Hormuz to protect shipping. * The Strait, crucial for 20% of global oil, is blocked by Iran; US sanctions and military threats escalate tensions. * The US has accused Iran of blocking the Strait; India seeks to guarantee safe passage for its ships. * The rise in oil prices to over $100 influences energy reserves response; Japan plans to draw on reserves for the first time. 283. </w:t>
      </w:r>
      <w:hyperlink r:id="rId205">
        <w:r>
          <w:rPr>
            <w:color w:val="0000EE"/>
            <w:u w:val="single"/>
          </w:rPr>
          <w:t>https://www.bahrainnews.net/news/278923047/iran-declares-drone-hunt-for-us-terrorists</w:t>
        </w:r>
      </w:hyperlink>
      <w:r>
        <w:t xml:space="preserve"> - ['</w:t>
      </w:r>
      <w:r>
        <w:rPr>
          <w:i/>
        </w:rPr>
        <w:t>Iranian forces have reportedly launched missile and drone attacks on US military bases in Iraq, Bahrain, and Kuwait.', '</w:t>
      </w:r>
      <w:r>
        <w:t>Iran warned neighboring countries not to approach facilities with American ties.', '</w:t>
      </w:r>
      <w:r>
        <w:rPr>
          <w:i/>
        </w:rPr>
        <w:t>Iran declared its drones are searching for US soldiers in the region, threatening precise strikes.', "</w:t>
      </w:r>
      <w:r>
        <w:t>US President Donald Trump commented on Iran's retaliatory strikes and the demolition of Kharg Island.", '</w:t>
      </w:r>
      <w:r>
        <w:rPr>
          <w:i/>
        </w:rPr>
        <w:t xml:space="preserve">Iran called on regional states to expel foreign military presence and criticised US security support.'] 284. </w:t>
      </w:r>
      <w:hyperlink r:id="rId206">
        <w:r>
          <w:rPr>
            <w:color w:val="0000EE"/>
            <w:u w:val="single"/>
          </w:rPr>
          <w:t>https://www.bahrainnews.net/news/278923024/saudi-air-defences-intercept-destroy-10-hostile-drones-over-riyadh-and-eastern-territories</w:t>
        </w:r>
      </w:hyperlink>
      <w:r>
        <w:rPr>
          <w:i/>
        </w:rPr>
        <w:t xml:space="preserve"> - * Saudi Ministry of Defence announces interception and destruction of 10 drones over Riyadh and eastern regions. * Previous incidents include the destruction of 2 drones in the east and 7 across same regions. * An additional drone was neutralised over the Al-Jawf region in the north. * Nearly 50 drones intercepted in a recent wave of aerial threats. * The escalation occurs amid broader regional tensions involving Iran and Israeli strikes in Tehran and Lebanon. 285. </w:t>
      </w:r>
      <w:hyperlink r:id="rId236">
        <w:r>
          <w:rPr>
            <w:color w:val="0000EE"/>
            <w:u w:val="single"/>
          </w:rPr>
          <w:t>https://www.bahrainnews.net/news/278923060/entire-situation-will-return-to-normalcy-after-arrival-of-two-india-flagged-lpg-tankers-saurashtra-kutch-chamber-of-commerce-industry</w:t>
        </w:r>
      </w:hyperlink>
      <w:r>
        <w:rPr>
          <w:i/>
        </w:rPr>
        <w:t xml:space="preserve"> - * Saurashtra-Kutch Chamber of Commerce &amp; Industry President Nalin Zaveri stated the situation will return to normal after two Indian-flagged LPG tankers arrive. * The arrival is supported by Prime Minister Narendra Modi's efforts. * Iran granted transit to two Indian ships through the Strait of Hormuz amid West Asia conflict. * The conflict, starting February 28, involves US, Israel, and Iran and has disrupted the Strait of Hormuz. * 24 Indian vessels with 668 seafarers are operating in the Persian Gulf, with some on vessels east of the Strait of Hormuz. 286. </w:t>
      </w:r>
      <w:hyperlink r:id="rId237">
        <w:r>
          <w:rPr>
            <w:color w:val="0000EE"/>
            <w:u w:val="single"/>
          </w:rPr>
          <w:t>https://aawsat.com/%D8%A7%D9%84%D8%A7%D9%82%D8%AA%D8%B5%D8%A7%D8%AF/5251483-%D9%87%D9%86%D8%AF%D8%A7%D9%84%D9%83%D9%88-%D8%A7%D9%84%D9%87%D9%86%D8%AF%D9%8A%D8%A9-%D8%AA%D9%88%D9%82%D9%81-%D8%A5%D9%86%D8%AA%D8%A7%D8%AC-%D8%A7%D9%84%D8%A3%D9%84%D9%85%D9%86%D9%8A%D9%88%D9%85-%D8%A7%D9%84%D9%85%D8%A8%D8%AB%D9%88%D9%82-%D8%A8%D8%B3%D8%A8%D8%A8-%D8%AD%D8%B1%D8%A8-%D8%A5%D9%8A%D8%B1%D8%A7%D9%86</w:t>
        </w:r>
      </w:hyperlink>
      <w:r>
        <w:rPr>
          <w:i/>
        </w:rPr>
        <w:t xml:space="preserve"> - * The US government temporarily lifted sanctions on Russian oil shipping for 30 days, allowing energy traders to buy oil without fear of secondary sanctions. * The decision aims to curb energy prices amidst the US-Israeli conflict on Iran. * Russia's government welcomed the move, considering it an acknowledgment of the real-world importance of Russian energy. * Moscow’s revenue from oil increased as prices rose to $80 per barrel, despite previous sanctions causing revenue drops. * European countries criticised the move, with Ukraine and Germany warning it could aid Russia’s war efforts in Ukraine. * France and the US defended the decision, citing limited economic impact on Russia. * Experts see the move as possibly deepening divisions within G7 and a sign of Russia’s strategic balancing between Iran and the US. * Russia aims to maintain influence in Middle East conflicts while avoiding direct conflict with the US. 287. </w:t>
      </w:r>
      <w:hyperlink r:id="rId238">
        <w:r>
          <w:rPr>
            <w:color w:val="0000EE"/>
            <w:u w:val="single"/>
          </w:rPr>
          <w:t>https://in-cyprus.philenews.com/op-eds/war-in-the-gulf-shock-to-the-world-economy/</w:t>
        </w:r>
      </w:hyperlink>
      <w:r>
        <w:rPr>
          <w:i/>
        </w:rPr>
        <w:t xml:space="preserve"> - * Regional conflict in the Middle East escalates, affecting Iran, Israel, and US bases. * Attacks on energy infrastructure and maritime routes increase global oil prices, reaching around $100 per barrel. * The conflict threatens to prolong systemic shocks with potential oil prices exceeding $120 per barrel. * Global inflation may increase by up to 1.5 percentage points if the crisis deepens. * International organisations respond with strategic oil reserves releases and call for energy resilience measures. 288. </w:t>
      </w:r>
      <w:hyperlink r:id="rId239">
        <w:r>
          <w:rPr>
            <w:color w:val="0000EE"/>
            <w:u w:val="single"/>
          </w:rPr>
          <w:t>https://nairametrics.com/2026/03/15/trump-calls-for-international-warships-to-keep-strait-of-hormuz-open/</w:t>
        </w:r>
      </w:hyperlink>
      <w:r>
        <w:rPr>
          <w:i/>
        </w:rPr>
        <w:t xml:space="preserve"> - * U.S. President Donald Trump urged countries reliant on oil shipments through the Strait of Hormuz to deploy naval forces to prevent disruption. * Trump called for coordination with nations including China, France, Japan, South Korea, and the UK. * He threatened US military action against Iranian vessels if threats to shipping persist. * The Strait of Hormuz is a key energy corridor with about one fifth of global oil and LNG passing through it. * US military conducted a strike on Kharg Island, Iran, destroying military facilities but not oil infrastructure, amidst rising crude oil prices exceeding $100. 289. </w:t>
      </w:r>
      <w:hyperlink r:id="rId220">
        <w:r>
          <w:rPr>
            <w:color w:val="0000EE"/>
            <w:u w:val="single"/>
          </w:rPr>
          <w:t>https://www.theyeshivaworld.com/news/general/2525204/iran-vows-revenge-on-uae-claiming-u-s-struck-kharg-island-from-its-territory.html</w:t>
        </w:r>
      </w:hyperlink>
      <w:r>
        <w:rPr>
          <w:i/>
        </w:rPr>
        <w:t xml:space="preserve"> - ['</w:t>
      </w:r>
      <w:r>
        <w:t xml:space="preserve"> Iran urged evacuation from UAE ports, claiming US used UAE territories for strikes on Kharg Island.', '</w:t>
      </w:r>
      <w:r>
        <w:rPr>
          <w:i/>
        </w:rPr>
        <w:t xml:space="preserve"> Iran accused US of attacking Kharg Island and Abu Musa Island from UAE locations close to Dubai.', "</w:t>
      </w:r>
      <w:r>
        <w:t xml:space="preserve"> US Central Command denied response to Iran's claim; Iran warned against further attacks on oil infrastructure.", "</w:t>
      </w:r>
      <w:r>
        <w:rPr>
          <w:i/>
        </w:rPr>
        <w:t xml:space="preserve"> Iran's military reiterated threats to US-linked regional oil, economic, and energy assets.", '</w:t>
      </w:r>
      <w:r>
        <w:t xml:space="preserve"> A missile hit a US Embassy helipad in Baghdad; no group claimed responsibility; US warns citizens to leave Iraq.'] 290. </w:t>
      </w:r>
      <w:hyperlink r:id="rId239">
        <w:r>
          <w:rPr>
            <w:color w:val="0000EE"/>
            <w:u w:val="single"/>
          </w:rPr>
          <w:t>https://nairametrics.com/2026/03/15/trump-calls-for-international-warships-to-keep-strait-of-hormuz-open/</w:t>
        </w:r>
      </w:hyperlink>
      <w:r>
        <w:t xml:space="preserve"> - * U.S. President Donald Trump calls for countries reliant on oil shipments through the Strait of Hormuz to deploy naval forces to keep the waterway open. * The call was made via a Truth Social post on Saturday, with the U.S. offering to coordinate efforts. * Several countries, including China, France, Japan, South Korea, and the UK, are mentioned as potential contributors. * The Strait is a critical energy corridor with about one fifth of global oil and liquefied natural gas shipments passing through. * The escalation involves ongoing attacks linked to Iran, with potential military actions including targeting Iranian coastal positions. * The U.S. executed a precision strike on Kharg Island, destroying military sites but not damaging oil infrastructure. * Crude oil prices have risen past $100 due to the conflict, impacting the global energy market and Nigeria's petroleum prices. 291. </w:t>
      </w:r>
      <w:hyperlink r:id="rId224">
        <w:r>
          <w:rPr>
            <w:color w:val="0000EE"/>
            <w:u w:val="single"/>
          </w:rPr>
          <w:t>https://filipinotimes.net/latest-news/2026/03/15/us-rejects-ceasefire-talks-with-iran-as-middle-east-conflict-escalates/</w:t>
        </w:r>
      </w:hyperlink>
      <w:r>
        <w:t xml:space="preserve"> - * The US has refused to engage in ceasefire negotiations with Iran amid ongoing conflict in the Middle East. * The conflict began in late February following US and Israeli airstrikes on Iranian sites. * Iran responded with retaliatory actions, escalating regional tensions. * Oman and other regional countries attempted diplomatic efforts for ceasefire talks, which were declined by the US. * Iran closed the Strait of Hormuz, disrupting oil shipping routes and raising energy market concerns. 292. </w:t>
      </w:r>
      <w:hyperlink r:id="rId226">
        <w:r>
          <w:rPr>
            <w:color w:val="0000EE"/>
            <w:u w:val="single"/>
          </w:rPr>
          <w:t>https://thenews-chronicle.com/trump-urges-global-naval-action-to-protect-oil-route-through-hormuz/</w:t>
        </w:r>
      </w:hyperlink>
      <w:r>
        <w:t xml:space="preserve"> - * US President Donald Trump urged countries to send naval vessels to protect the Strait of Hormuz due to rising tensions with Iran. * The proposal aims to safeguard a route transporting nearly one-fifth of global oil and LNG exports. * Countries such as China, France, Japan, South Korea, and the UK are suggested to participate. * The call follows increased military activity and escalation in the region, raising concerns over oil supply disruptions. * Rising crude oil prices reflect heightened shipping safety concerns in the Gulf area. 293. </w:t>
      </w:r>
      <w:hyperlink r:id="rId226">
        <w:r>
          <w:rPr>
            <w:color w:val="0000EE"/>
            <w:u w:val="single"/>
          </w:rPr>
          <w:t>https://thenews-chronicle.com/trump-urges-global-naval-action-to-protect-oil-route-through-hormuz/</w:t>
        </w:r>
      </w:hyperlink>
      <w:r>
        <w:t xml:space="preserve"> - * United States President Donald Trump called for major oil-importing countries to deploy naval vessels to secure the Strait of Hormuz. * The proposal aims to maintain open and safe passage for global commerce amidst rising tensions with Iran. * Countries like China, France, Japan, South Korea, and the UK are suggested to contribute maritime forces. * The push follows increased military activity and escalating confrontations involving Iran, raising concerns over disruptions in oil supply chains. * The region’s instability has led to soaring crude oil prices and discussions on safeguarding international shipping routes. 294. </w:t>
      </w:r>
      <w:hyperlink r:id="rId231">
        <w:r>
          <w:rPr>
            <w:color w:val="0000EE"/>
            <w:u w:val="single"/>
          </w:rPr>
          <w:t>https://newtalk.tw/news/view/2026-03-15/1024408</w:t>
        </w:r>
      </w:hyperlink>
      <w:r>
        <w:t xml:space="preserve"> - * India is attempting to secure the safe passage of 22 ships, including 4 oil tankers, 6 LPG vessels, and 1 LNG vessel, stranded on the western side of the Strait of Hormuz. * Iran has largely sealed off the strait following US and Israel-led attacks on Iran. * The blockade affects approximately 20% of the world's oil and LNG transportation. * Indian officials are engaging with Middle Eastern and international partners to address energy security concerns. * The situation has led India to face a severe energy crisis, including cutting industrial gas supplies. 295. </w:t>
      </w:r>
      <w:hyperlink r:id="rId240">
        <w:r>
          <w:rPr>
            <w:color w:val="0000EE"/>
            <w:u w:val="single"/>
          </w:rPr>
          <w:t>https://bitcoinworld.co.in/strait-hormuz-security-south-korea-japan/</w:t>
        </w:r>
      </w:hyperlink>
      <w:r>
        <w:t xml:space="preserve"> - * South Korean and Japanese officials are evaluating US President Trump's proposals to secure the Strait of Hormuz, a critical oil chokepoint. * The region's security is vital due to its importance in global oil transit and regional stability. * Both nations' energy imports from the Middle East create energy security concerns. * Discussions involve deploying naval assets, legal and diplomatic considerations, and potential operational frameworks. * Economic implications include potential disruptions affecting oil prices and shipping insurance. * Experts highlight strategic and alliance implications, balancing regional diplomacy and military readiness. * Practical challenges include logistical, legal, and regional coordination issues. 296. </w:t>
      </w:r>
      <w:hyperlink r:id="rId228">
        <w:r>
          <w:rPr>
            <w:color w:val="0000EE"/>
            <w:u w:val="single"/>
          </w:rPr>
          <w:t>https://correiokianda.info/165226-2/</w:t>
        </w:r>
      </w:hyperlink>
      <w:r>
        <w:t xml:space="preserve"> - * As forças norte-americanas bombardearam a ilha iraniana de Kharg, responsável por cerca de 90% das exportações de crude do Irão, na noite de sábado, 14. 297. </w:t>
      </w:r>
      <w:hyperlink r:id="rId241">
        <w:r>
          <w:rPr>
            <w:color w:val="0000EE"/>
            <w:u w:val="single"/>
          </w:rPr>
          <w:t>https://thekenyatimes.com/geo-politics/u-s-reaffirms-tanker-escorts-in-strait-of-hormuz/</w:t>
        </w:r>
      </w:hyperlink>
      <w:r>
        <w:t xml:space="preserve"> - * US Treasury Secretary Scott Bessent announces potential naval escort plans for oil tankers through the Strait of Hormuz due to escalating Iran-US tensions. * Some ships continue to transit the strait despite fears of blockage; Iran has effectively shut down parts of the waterway. * Disruption has increased global oil prices; the IEA and US have released emergency oil reserves. * Iran's new leader signals potential for further closure of the Strait as a strategic tool, heightening global supply risks. 298. </w:t>
      </w:r>
      <w:hyperlink r:id="rId242">
        <w:r>
          <w:rPr>
            <w:color w:val="0000EE"/>
            <w:u w:val="single"/>
          </w:rPr>
          <w:t>https://bitcoinworld.co.in/israel-iran-strikes-western-escalation/</w:t>
        </w:r>
      </w:hyperlink>
      <w:r>
        <w:t xml:space="preserve"> - * Israel conducted widespread strikes targeting military and infrastructure sites in western Iran, including drone and missile facilities, confirmed early Friday. * The operation follows increased tensions and recent Iran-related attacks on Israel, representing a significant escalation. * International reactions included calls for restraint from the EU and Gulf states, with the US receiving prior notification but not endorsing the action. * Oil prices surged over 4%, and shipping insurance premiums are expected to rise amid supply disruption risks. * The event signifies a shift from covert conflicts to direct military action, influencing regional security and global energy markets. 299. </w:t>
      </w:r>
      <w:hyperlink r:id="rId243">
        <w:r>
          <w:rPr>
            <w:color w:val="0000EE"/>
            <w:u w:val="single"/>
          </w:rPr>
          <w:t>https://theasialive.com/water-at-war-how-gulf-desalination-plants-could-become-most-dangerous-target-in-us-iran-escalation/</w:t>
        </w:r>
      </w:hyperlink>
      <w:r>
        <w:t xml:space="preserve"> - ['</w:t>
      </w:r>
      <w:r>
        <w:rPr>
          <w:i/>
        </w:rPr>
        <w:t xml:space="preserve"> Following a US missile strike on an Iranian desalination plant, concerns about water infrastructure being targeted in Gulf security conflicts have increased.', "</w:t>
      </w:r>
      <w:r>
        <w:t xml:space="preserve"> Gulf states heavily depend on desalination, producing nearly half of the world's desalinated water, vital for major cities and daily life.", '</w:t>
      </w:r>
      <w:r>
        <w:rPr>
          <w:i/>
        </w:rPr>
        <w:t xml:space="preserve"> Attacks on desalination plants could cause rapid and widespread water shortages, impacting hospitals, industry, and urban safety.', "</w:t>
      </w:r>
      <w:r>
        <w:t xml:space="preserve"> Iran's military strategy includes drone warfare capable of targeting coastal infrastructure, making desalination plants vulnerable.", '</w:t>
      </w:r>
      <w:r>
        <w:rPr>
          <w:i/>
        </w:rPr>
        <w:t xml:space="preserve"> Targeting water infrastructure could shift regional conflict dynamics from economic to humanitarian, affecting civilian populations and regional stability.'] 300. </w:t>
      </w:r>
      <w:hyperlink r:id="rId241">
        <w:r>
          <w:rPr>
            <w:color w:val="0000EE"/>
            <w:u w:val="single"/>
          </w:rPr>
          <w:t>https://thekenyatimes.com/geo-politics/u-s-reaffirms-tanker-escorts-in-strait-of-hormuz/</w:t>
        </w:r>
      </w:hyperlink>
      <w:r>
        <w:rPr>
          <w:i/>
        </w:rPr>
        <w:t xml:space="preserve"> - * US Treasury Secretary Scott Bessent announced that the United States may deploy naval escorts for oil tankers through the Strait of Hormuz due to escalating Iran tensions. * Some ships, including Iranian and Chinese-flag tankers, continue to transit the strait despite fears of blockage. * The US is considering military action, with the decision resting with President Trump. * Iran's new supreme leader, Khamenei, indicated the possibility of closing the strait as a strategic move. * Global oil prices have risen sharply due to disruptions, prompting international reserve releases and US strategic petroleum releases. 301. </w:t>
      </w:r>
      <w:hyperlink r:id="rId233">
        <w:r>
          <w:rPr>
            <w:color w:val="0000EE"/>
            <w:u w:val="single"/>
          </w:rPr>
          <w:t>https://www.seanews.com.tr/article/urgent-evacuation-call-from-iran-for-three-major-uae-ports-mmren8nu</w:t>
        </w:r>
      </w:hyperlink>
      <w:r>
        <w:rPr>
          <w:i/>
        </w:rPr>
        <w:t xml:space="preserve"> - * The Islamic Revolutionary Guard Corps (IRGC) issued evacuation warnings for ports in Abu Dhabi, Dubai, and Fujairah due to potential attacks. * The warnings follow ongoing clashes between the US-Israel and Iran. * The IRGC stated ports could be targeted due to the presence of US military assets and recent attacks on Iranian territories. * The alert urges civilians near the ports to evacuate immediately to avoid harm. 302. </w:t>
      </w:r>
      <w:hyperlink r:id="rId244">
        <w:r>
          <w:rPr>
            <w:color w:val="0000EE"/>
            <w:u w:val="single"/>
          </w:rPr>
          <w:t>https://www.eurasiantimes.com/u-s-commando-raid-on-iran/</w:t>
        </w:r>
      </w:hyperlink>
      <w:r>
        <w:rPr>
          <w:i/>
        </w:rPr>
        <w:t xml:space="preserve"> - * The U.S. and Israel have targeted Iran's nuclear facilities over the past two weeks, with strikes in June 2025 and subsequent military operations. * The U.S. used advanced bunker-buster bombs on sites including Natanz, Fordow, and Esfahan, causing significant damage but raising doubts about complete destruction. * Iran's nuclear stockpile was estimated at over 440 kilograms of 60% enriched uranium prior to attacks, with concerns about its potential for weapons-grade material. * Iran's forces threaten to attack regional oil infrastructure; markets are volatile amid fears of wider conflict. * The article discusses possible future military actions, including seizing Iran's enriched uranium to end the conflict. 303. </w:t>
      </w:r>
      <w:hyperlink r:id="rId243">
        <w:r>
          <w:rPr>
            <w:color w:val="0000EE"/>
            <w:u w:val="single"/>
          </w:rPr>
          <w:t>https://theasialive.com/water-at-war-how-gulf-desalination-plants-could-become-most-dangerous-target-in-us-iran-escalation/</w:t>
        </w:r>
      </w:hyperlink>
      <w:r>
        <w:rPr>
          <w:i/>
        </w:rPr>
        <w:t xml:space="preserve"> - * Following a U.S. missile strike on an Iranian desalination plant, concerns have grown over potential attacks on Gulf desalination infrastructure. * Gulf states rely heavily on desalination, producing nearly 50% of the world's desalinated water, which is essential for daily life. * Attacks on these facilities could cause immediate water shortages, disrupting hospitals, industry, and urban life within hours. * Desalination plants are physically vulnerable, located along coastlines and often integrated with power systems, heightening risks. * Iran’s drone capabilities could be used to strike these fixed targets, escalating regional tensions and shifting strategic considerations from energy to civilian survival. 304. </w:t>
      </w:r>
      <w:hyperlink r:id="rId245">
        <w:r>
          <w:rPr>
            <w:color w:val="0000EE"/>
            <w:u w:val="single"/>
          </w:rPr>
          <w:t>https://www.tz.de/politik/trump-sagte-do-number-on-kharg-island-im-iran-vor-fast-40-jahren-zr-94218477.html</w:t>
        </w:r>
      </w:hyperlink>
      <w:r>
        <w:rPr>
          <w:i/>
        </w:rPr>
        <w:t xml:space="preserve"> - * Trump announced the bombing of Kharg Island after strategic threats in 1988. * The island is Iran's key oil export terminal, crucial in the Iran–Iraq war. * Military actions impacted Iran’s oil exports and caused oil prices to spike above 100 dollars per barrel. * The US and Israel conducted military strikes on Iran's oil infrastructure, with Iran threatening retaliation. * France, China, Japan, South Korea, and the UK were called upon to help keep the Strait of Hormuz open. 305. </w:t>
      </w:r>
      <w:hyperlink r:id="rId225">
        <w:r>
          <w:rPr>
            <w:color w:val="0000EE"/>
            <w:u w:val="single"/>
          </w:rPr>
          <w:t>https://www.theborneopost.com/2026/03/15/sarawak-plastic-makers-hit-by-unstable-supply-cost-hike/</w:t>
        </w:r>
      </w:hyperlink>
      <w:r>
        <w:rPr>
          <w:i/>
        </w:rPr>
        <w:t xml:space="preserve"> - * Ongoing tensions in the Middle East have disrupted global petrochemical supply chains, affecting Sarawak plastic manufacturers. * The Malaysian Plastics Manufacturers Association Sarawak branch warns of unstable raw material supplies and over 50% price increases. * Some companies may be forced to suspend production after April 1 if the situation persists. * Disruptions are linked to global geopolitical tensions, high market volatility, and disruptions to shipping routes such as the Strait of Hormuz. * Industry is exploring alternative sources to mitigate supply risks and stabilise operations. 306. </w:t>
      </w:r>
      <w:hyperlink r:id="rId246">
        <w:r>
          <w:rPr>
            <w:color w:val="0000EE"/>
            <w:u w:val="single"/>
          </w:rPr>
          <w:t>https://finance.yahoo.com/news/trump-says-prices-plummeting-downward-111700206.html</w:t>
        </w:r>
      </w:hyperlink>
      <w:r>
        <w:rPr>
          <w:i/>
        </w:rPr>
        <w:t xml:space="preserve"> - * The Federal Reserve paused interest rate cuts due to sustained inflation, despite some easing. * Inflation remains above the Fed’s 2% target, with the consumer price index rising 2.4% in January 2026. * Gas, energy, and living costs like groceries and insurance have risen significantly since 2020. * Trump asserts that high prices are ending and highlights rising stock market and 401(k) balances. * Experts suggest gold and real estate as hedges against ongoing inflation risks. 307. </w:t>
      </w:r>
      <w:hyperlink r:id="rId247">
        <w:r>
          <w:rPr>
            <w:color w:val="0000EE"/>
            <w:u w:val="single"/>
          </w:rPr>
          <w:t>https://www.thenewslens.com/article/265694</w:t>
        </w:r>
      </w:hyperlink>
      <w:r>
        <w:rPr>
          <w:i/>
        </w:rPr>
        <w:t xml:space="preserve"> - * Ongoing Middle East conflict causes international oil prices to fluctuate above US$100 per barrel. * Taiwan's central bank is expected to keep interest rates unchanged in March, citing the need for observation amidst rising oil prices. * Experts believe the short-term impact of the conflict on Taiwan's inflation and exchange rates is limited, with potential effects delayed by several months. * The US and Israel's actions in Iran have heightened market concerns about inflation and inflation expectations. * The upcoming NVIDIA GTC 2023 event fuels market anticipation of AI technological advancements and supply chain opportunities. 308. </w:t>
      </w:r>
      <w:hyperlink r:id="rId248">
        <w:r>
          <w:rPr>
            <w:color w:val="0000EE"/>
            <w:u w:val="single"/>
          </w:rPr>
          <w:t>https://www.etoday.co.kr/news/view/2565447</w:t>
        </w:r>
      </w:hyperlink>
      <w:r>
        <w:rPr>
          <w:i/>
        </w:rPr>
        <w:t xml:space="preserve"> - * Major central banks, including the Fed, ECB, and Bank of Japan, are set to decide on interest rates this week amid geopolitical tensions. * The US Federal Reserve is expected to hold rates steady, though energy price increases could influence a potential rate cut. * The ECB is also expected to maintain rates, but rising energy costs due to Middle East conflict might prompt a reconsideration. * The Bank of Japan is likely to keep rates unchanged, with market expectations of a possible rate hike by July. * The conflict and rising energy prices have prompted central banks to review and potentially adjust their monetary policies. 309. </w:t>
      </w:r>
      <w:hyperlink r:id="rId249">
        <w:r>
          <w:rPr>
            <w:color w:val="0000EE"/>
            <w:u w:val="single"/>
          </w:rPr>
          <w:t>https://www.trend.az/iran/4165313.html</w:t>
        </w:r>
      </w:hyperlink>
      <w:r>
        <w:rPr>
          <w:i/>
        </w:rPr>
        <w:t xml:space="preserve"> - * Iran's Islamic Revolutionary Guard Corps (IRGC) fired on US military bases in Gulf countries and Israel's regional command centre. * The IRGC completed the 53rd phase of the military operation 'True Promise 4', using hypersonic missiles and UAVs. * Since late February, Iran has responded to US and Israeli airstrikes with missile and drone attacks across the region. * The conflict resulted in US casualties and increased threats to energy infrastructure and maritime transport. * Oil prices surged due to heightened security tensions around the Strait of Hormuz. 310. </w:t>
      </w:r>
      <w:hyperlink r:id="rId250">
        <w:r>
          <w:rPr>
            <w:color w:val="0000EE"/>
            <w:u w:val="single"/>
          </w:rPr>
          <w:t>https://www.trend.az/world/israel/4165341.html</w:t>
        </w:r>
      </w:hyperlink>
      <w:r>
        <w:rPr>
          <w:i/>
        </w:rPr>
        <w:t xml:space="preserve"> - • Israel launched a wave of large-scale strikes against Iran in western Iran. • The strikes are part of ongoing military actions following US-Iran negotiations failures. • The conflict began with US and Israeli airstrikes on February 28, leading to retaliatory missile and drone attacks by Iran. • The violence resulted in the death of Iran’s Supreme Leader and several officials. • The conflict is impacting regional energy infrastructure and increasing global oil prices. 311. </w:t>
      </w:r>
      <w:hyperlink r:id="rId251">
        <w:r>
          <w:rPr>
            <w:color w:val="0000EE"/>
            <w:u w:val="single"/>
          </w:rPr>
          <w:t>https://www.benzinga.com/news/politics/26/03/51259028/chris-murphy-says-trump-has-lost-control-of-this-war-warns-strait-of-hormuz-closure-could-spark-glo</w:t>
        </w:r>
      </w:hyperlink>
      <w:r>
        <w:rPr>
          <w:i/>
        </w:rPr>
        <w:t xml:space="preserve"> - * Senator Chris Murphy warned that President Trump has 'lost control' of the conflict with Iran, emphasising risks of regional war and global recession.</w:t>
      </w:r>
      <w:r>
        <w:t>* Murphy highlighted that Iran's potential closure of the Strait of Hormuz could spike oil and food prices, risking a worldwide economic downturn.</w:t>
      </w:r>
      <w:r>
        <w:rPr>
          <w:i/>
        </w:rPr>
        <w:t>* The conflict involves Iran, U.S., and regional allies, with escalating tensions in Lebanon, Iraq, Yemen, and Syria.</w:t>
      </w:r>
      <w:r>
        <w:t>* President Trump declined Iran's ceasefire offer, increased naval presence to keep the strait open, and warned of drone and missile threats.</w:t>
      </w:r>
      <w:r>
        <w:rPr>
          <w:i/>
        </w:rPr>
        <w:t xml:space="preserve">* U.S., China, France, Japan, South Korea, and the U.K. are involved in naval efforts in the region. 312. </w:t>
      </w:r>
      <w:hyperlink r:id="rId252">
        <w:r>
          <w:rPr>
            <w:color w:val="0000EE"/>
            <w:u w:val="single"/>
          </w:rPr>
          <w:t>https://www.indiatoday.in/world/story/middle-east-war-iran-islamic-revolutionary-guard-corps-pursue-kill-benajmin-netanyahu-assassination-rumours-2882265-2026-03-15?utm_source=rss</w:t>
        </w:r>
      </w:hyperlink>
      <w:r>
        <w:rPr>
          <w:i/>
        </w:rPr>
        <w:t xml:space="preserve"> - * Iran’s IRGC claimed to have carried out missile and drone strikes on US military bases in Iraq and Kuwait, as well as targeting Israel. * The IRGC threatened to pursue Israeli Prime Minister Benjamin Netanyahu, stating they would continue to kill him. * The attacks followed joint US-Israeli strikes on Iran, escalating tensions. * Several explosions and drone attacks were reported across Dubai, Kuwait, and northern Iraq, raising regional security concerns. * The conflict has disrupted regional infrastructure and heightened fears of a broader war in the Middle East. 313. </w:t>
      </w:r>
      <w:hyperlink r:id="rId253">
        <w:r>
          <w:rPr>
            <w:color w:val="0000EE"/>
            <w:u w:val="single"/>
          </w:rPr>
          <w:t>https://www.stern.de/news/iran-krieg--grossbritannien-draengt-zur--deeskalation--37222818.html</w:t>
        </w:r>
      </w:hyperlink>
      <w:r>
        <w:rPr>
          <w:i/>
        </w:rPr>
        <w:t xml:space="preserve"> - * UK foreign minister Ed Miliband calls for de-escalation of the Iran conflict during BBC interview. * UK advises coalition with allies on options to secure shipping through the Strait of Hormuz. * US initially planned to escort ships; later called on other nations, including UK, to send warships. * Japan considers deploying navy ships with high legal thresholds; South Korea considers measures to protect energy routes. * Since 28 February, the Strait of Hormuz has been effectively blocked by Iran, affecting global oil and gas prices. 314. </w:t>
      </w:r>
      <w:hyperlink r:id="rId254">
        <w:r>
          <w:rPr>
            <w:color w:val="0000EE"/>
            <w:u w:val="single"/>
          </w:rPr>
          <w:t>https://www.24newshd.tv/15-Mar-2026/iran-guards-vow-target-netanyahu-trump-seeks-global-backing-secure-vital-gulf-oil-route</w:t>
        </w:r>
      </w:hyperlink>
      <w:r>
        <w:rPr>
          <w:i/>
        </w:rPr>
        <w:t xml:space="preserve"> - * Iran's Revolutionary Guards threatened to target Israeli Prime Minister Benjamin Netanyahu. * US President Donald Trump called for global navy support to secure the Strait of Hormuz. * Iran and the US engaged in military strikes, with attacks on US and Emirati assets in the Gulf. * Oil prices surged 40% due to the blockade of the Strait and attacks on energy facilities. * Iran's authorities arrested individuals suspected of cooperating with Israel amid ongoing conflict. 315. </w:t>
      </w:r>
      <w:hyperlink r:id="rId255">
        <w:r>
          <w:rPr>
            <w:color w:val="0000EE"/>
            <w:u w:val="single"/>
          </w:rPr>
          <w:t>https://ca.investing.com/news/economy-news/iran-retaliates-against-israel-and-gulf-nations-after-us-hits-kharg-island-4514433</w:t>
        </w:r>
      </w:hyperlink>
      <w:r>
        <w:rPr>
          <w:i/>
        </w:rPr>
        <w:t xml:space="preserve"> - * A wave of retaliatory strikes occurred in the Persian Gulf following U.S. military actions against Iran, including drone and missile attacks on regional cities and military bases. * Iran launched strikes against U.S. targets in Qatar, Bahrain, and the UAE after the U.S. hit Kharg Island, Iran’s main export terminal. * The UAE’s Fujairah port resumed operations despite disruptions, serving as a critical outlet for about 1 million barrels of crude per day. * Regional allies, including Saudi Arabia and the UAE, intercepted drones and missiles; Israel’s emergency agency confirmed civilian injuries. * The U.S. called for international naval deployment, with Japan releasing oil reserves to mitigate global oil supply disruptions. 316. </w:t>
      </w:r>
      <w:hyperlink r:id="rId256">
        <w:r>
          <w:rPr>
            <w:color w:val="0000EE"/>
            <w:u w:val="single"/>
          </w:rPr>
          <w:t>https://www.jpost.com/opinion/article-889691</w:t>
        </w:r>
      </w:hyperlink>
      <w:r>
        <w:rPr>
          <w:i/>
        </w:rPr>
        <w:t xml:space="preserve"> - * The Red Sea region is a strategic geopolitical crossroads connecting Africa, the Middle East, and global trade routes. * Political instability from Sudan, Eritrea, and Somalia V has created a vacuum for regional rivalries and militant activity. * Ethiopia’s historical and civilisational significance influences regional stability, amidst internal ethnic and political tensions. * Tensions in the Horn of Africa directly impact international trade, energy markets, and security due to the Red Sea’s importance. * External powers, including Iran, Israel, the US, and China, have strategic interests in the region, with a history of conflicts and military presence. 317. </w:t>
      </w:r>
      <w:hyperlink r:id="rId238">
        <w:r>
          <w:rPr>
            <w:color w:val="0000EE"/>
            <w:u w:val="single"/>
          </w:rPr>
          <w:t>https://in-cyprus.philenews.com/op-eds/war-in-the-gulf-shock-to-the-world-economy/</w:t>
        </w:r>
      </w:hyperlink>
      <w:r>
        <w:rPr>
          <w:i/>
        </w:rPr>
        <w:t xml:space="preserve"> - ['</w:t>
      </w:r>
      <w:r>
        <w:t xml:space="preserve"> A regional war in the Middle East has escalated into a global economic crisis, with increased oil prices and disrupted shipping routes.', "</w:t>
      </w:r>
      <w:r>
        <w:rPr>
          <w:i/>
        </w:rPr>
        <w:t xml:space="preserve"> Oil prices surged to around $100 per barrel, up over 8% in a day, and are expected to remain volatile depending on the conflict's development.", '</w:t>
      </w:r>
      <w:r>
        <w:t xml:space="preserve"> Attacks on energy infrastructure and maritime transit threaten global energy markets, inflation, and economic stability.', '</w:t>
      </w:r>
      <w:r>
        <w:rPr>
          <w:i/>
        </w:rPr>
        <w:t xml:space="preserve"> The International Energy Agency has coordinated the release of 400 million barrels of oil to stabilise prices.', '</w:t>
      </w:r>
      <w:r>
        <w:t xml:space="preserve"> Policy responses include targeted fiscal support, strategic reserve management, and accelerated energy transition efforts.'] 318. </w:t>
      </w:r>
      <w:hyperlink r:id="rId249">
        <w:r>
          <w:rPr>
            <w:color w:val="0000EE"/>
            <w:u w:val="single"/>
          </w:rPr>
          <w:t>https://www.trend.az/iran/4165313.html</w:t>
        </w:r>
      </w:hyperlink>
      <w:r>
        <w:t xml:space="preserve"> - * Iran's Islamic Revolutionary Guard Corps (IRGC) fired on US military bases in Gulf countries and Israel's regional command centre, according to the IRGC. * The attack involved the 53rd phase of the military operation 'True Promise 4', using hypersonic missiles, Qadr missiles, and kamikaze drones. * Escalation followed US and Israeli airstrikes against Iran from 28 February, after failed nuclear negotiations. * Iran responded with missile and drone attacks, resulting in US casualties and regional security threats. * The conflict has threatened energy infrastructure and caused a surge in global oil prices. 319. </w:t>
      </w:r>
      <w:hyperlink r:id="rId250">
        <w:r>
          <w:rPr>
            <w:color w:val="0000EE"/>
            <w:u w:val="single"/>
          </w:rPr>
          <w:t>https://www.trend.az/world/israel/4165341.html</w:t>
        </w:r>
      </w:hyperlink>
      <w:r>
        <w:t xml:space="preserve"> - * Israel military conducts large-scale strikes in western Iran. * The strikes follow negotiations failure over Iran's nuclear programme. * The conflict escalated after US and Israel began military airstrikes on February 28. * Iran responded with missile and drone attacks on Israel and US facilities. * The ongoing conflict threatens regional energy infrastructure and maritime transport, causing a surge in oil prices. 320. </w:t>
      </w:r>
      <w:hyperlink r:id="rId257">
        <w:r>
          <w:rPr>
            <w:color w:val="0000EE"/>
            <w:u w:val="single"/>
          </w:rPr>
          <w:t>https://www.indiatoday.in/india/story/centre-appoints-two-new-officers-oil-and-gas-ministry-lpg-crisis-panic-buying-middle-east-war-2882288-2026-03-15?utm_source=rss</w:t>
        </w:r>
      </w:hyperlink>
      <w:r>
        <w:t xml:space="preserve"> - * The central government appointed two senior officers to the Ministry of Petroleum and Natural Gas amid concerns over fuel supplies due to the West Asia conflict. * Alok Tripathi and Amarnath were appointed to key positions. * Panic buying of LPG cylinders occurred in several states, with queues outside distribution centres. * The government stated LPG supply is stable, with a 30% increase in domestic production since March 5. * Disruption of global energy routes, particularly the Strait of Hormuz, raised energy security concerns. * Opposition parties protested over LPG shortages; government officials affirmed no supply issue. 321. </w:t>
      </w:r>
      <w:hyperlink r:id="rId258">
        <w:r>
          <w:rPr>
            <w:color w:val="0000EE"/>
            <w:u w:val="single"/>
          </w:rPr>
          <w:t>https://www.philstar.com/headlines/2026/03/15/2514510/pinoys-arrive-philippines-qatar-saudi-arabia-amid-middle-east-tensions-dmw</w:t>
        </w:r>
      </w:hyperlink>
      <w:r>
        <w:t xml:space="preserve"> - * Overseas Filipino workers from Middle East countries affected by US-Iran conflict arrived in the Philippines. * The Department of Migrant Workers reported arrivals from Qatar, Saudi Arabia, and Bahrain on March 15, 2026. * A total of 1,315 affected individuals have been assisted, including 1,022 OFWs and 293 dependents. * Security concerns in the Middle East have increased due to military escalations between Iran and the US, prompting Filipino nationals to seek repatriation. * The Philippines has conducted chartered flights for stranded OFWs from the Middle East. 322. </w:t>
      </w:r>
      <w:hyperlink r:id="rId253">
        <w:r>
          <w:rPr>
            <w:color w:val="0000EE"/>
            <w:u w:val="single"/>
          </w:rPr>
          <w:t>https://www.stern.de/news/iran-krieg--grossbritannien-draengt-zur--deeskalation--37222818.html</w:t>
        </w:r>
      </w:hyperlink>
      <w:r>
        <w:t xml:space="preserve"> - * Britain calls for de-escalation in the region amid Iran war and US demands for maritime security. * UK minister Ed Miliband emphasises the importance of conflict de-escalation. * UK consulting with allies on options to secure shipping through the Strait of Hormuz. * US shifts from escorting ships to encouraging other countries to deploy warships. * Japan expresses high legal thresholds for deployment; South Korea considers various measures. * The Strait of Hormuz has been de facto blocked since 28 February, controlled by Iran's military and revolutionary guards; Iran has attacked tankers and oil installations, causing oil and gas prices to rise. 323. </w:t>
      </w:r>
      <w:hyperlink r:id="rId254">
        <w:r>
          <w:rPr>
            <w:color w:val="0000EE"/>
            <w:u w:val="single"/>
          </w:rPr>
          <w:t>https://www.24newshd.tv/15-Mar-2026/iran-guards-vow-target-netanyahu-trump-seeks-global-backing-secure-vital-gulf-oil-route</w:t>
        </w:r>
      </w:hyperlink>
      <w:r>
        <w:t xml:space="preserve"> - * Iran's Revolutionary Guards threatened to target Israeli Prime Minister Netanyahu, signalling ongoing hostility. * US President Trump called for international aid to protect the Strait of Hormuz, a vital oil shipping lane. * The conflict intensified with missile attacks, strikes on Iranian targets, and escalating military movements in the Gulf region. * Oil prices surged after Iran's threats and attacks on Gulf infrastructure. * Iran's authorities arrested individuals suspected of cooperating with Israel amid widespread military actions.</w:t>
      </w:r>
      <w:r/>
    </w:p>
    <w:p>
      <w:r/>
      <w:r>
        <w:t xml:space="preserve">324. </w:t>
      </w:r>
      <w:hyperlink r:id="rId255">
        <w:r>
          <w:rPr>
            <w:color w:val="0000EE"/>
            <w:u w:val="single"/>
          </w:rPr>
          <w:t>https://ca.investing.com/news/economy-news/iran-retaliates-against-israel-and-gulf-nations-after-us-hits-kharg-island-4514433</w:t>
        </w:r>
      </w:hyperlink>
      <w:r>
        <w:t xml:space="preserve"> - * Iran launches strikes against U.S. and Gulf region targets following US military action on Kharg Island, Iran's primary export terminal. * Attacks include drone and missile strikes on U.S. bases in Qatar, Bahrain, and the UAE, and an attack on Fujairah, a critical crude export hub. * Fujairah remains operational, providing a key outlet for approximately 1 million barrels per day of UAE crude, around 1% of global demand. * Regional countries report intercepted drones and missiles; Israel confirms civilian injuries. * US calls for multinational naval deployment; Japan releases 80 million barrels of oil to buffer supply disruptions. 325. </w:t>
      </w:r>
      <w:hyperlink r:id="rId251">
        <w:r>
          <w:rPr>
            <w:color w:val="0000EE"/>
            <w:u w:val="single"/>
          </w:rPr>
          <w:t>https://www.benzinga.com/news/politics/26/03/51259028/chris-murphy-says-trump-has-lost-control-of-this-war-warns-strait-of-hormuz-closure-could-spark-glo</w:t>
        </w:r>
      </w:hyperlink>
      <w:r>
        <w:t xml:space="preserve"> - </w:t>
      </w:r>
      <w:r>
        <w:rPr>
          <w:i/>
        </w:rPr>
        <w:t>Senator Chris Murphy criticises President Trump for 'losing control' of Iran conflict and warns that the closure of the Strait of Hormuz could trigger a global recession.</w:t>
      </w:r>
      <w:r/>
      <w:r>
        <w:rPr>
          <w:i/>
        </w:rPr>
        <w:t>Murphy states the region is on fire due to Iran's missile and drone attacks, with Gulf states running out of interceptors.</w:t>
      </w:r>
      <w:r/>
      <w:r>
        <w:rPr>
          <w:i/>
        </w:rPr>
        <w:t>The US, China, France, Japan, South Korea, and the UK are sending warships to keep the Strait open.</w:t>
      </w:r>
      <w:r/>
      <w:r>
        <w:rPr>
          <w:i/>
        </w:rPr>
        <w:t>Trump declines Iran's ceasefire offer and hints at possible additional strikes, emphasising the strategic importance of the Strait for global oil.</w:t>
      </w:r>
      <w:r/>
      <w:r>
        <w:rPr>
          <w:i/>
        </w:rPr>
        <w:t>Regional tensions are escalating with Iranian proxies targeting Israel and the US, risking a broader regional war.</w:t>
      </w:r>
      <w:r>
        <w:t xml:space="preserve">326. </w:t>
      </w:r>
      <w:hyperlink r:id="rId253">
        <w:r>
          <w:rPr>
            <w:color w:val="0000EE"/>
            <w:u w:val="single"/>
          </w:rPr>
          <w:t>https://www.stern.de/news/iran-krieg--grossbritannien-draengt-zur--deeskalation--37222818.html</w:t>
        </w:r>
      </w:hyperlink>
      <w:r>
        <w:t xml:space="preserve"> - * UK government pushes for conflict de-escalation following Iran-Krieg escalation. * UK Minister for Energy Security, Ed Miliband, calls for stabilisation of the region. * UK, along with other nations including China, France, Japan, and South Korea, discusses options to secure shipping. * US shifts from escorting tankers to urging allies to send warships through the Strait. * Since 28 February, the Strait of Hormuz remains de facto blocked, impacting global oil and gas prices. 327. </w:t>
      </w:r>
      <w:hyperlink r:id="rId259">
        <w:r>
          <w:rPr>
            <w:color w:val="0000EE"/>
            <w:u w:val="single"/>
          </w:rPr>
          <w:t>https://lequotidien.lu/monde/liran-continue-a-cibler-ses-voisins-du-golfe-de-fortes-explosions-au-bahrein/</w:t>
        </w:r>
      </w:hyperlink>
      <w:r>
        <w:t xml:space="preserve"> - * Iran has carried out explosions in Bahrain and targeted countries in the Gulf region as retaliation amid war involving the US and Israel. * Explosions occurred in Manama, Bahrain, with reports of intercepted missiles and drones, and casualties of two in Bahrain and 24 across other Gulf nations. * Saudi Arabia and the UAE reported destruction of drones and interception of missiles. * The US seeks to reopen the Strait of Hormuz, blocked by Iran, to restore global oil flow; Trump promising strong actions against Iran. * Iran threatened to target US companies if its energy infrastructure is attacked; both sides are escalating threats. * Over 2,000 deaths reported, mainly in Iran and Lebanon, with ongoing combat involving Hezbollah and Israeli attacks. * The conflict affects sports events in Bahrain and Saudi Arabia, with cancellations and arrivals despite ongoing hostilities. 328. </w:t>
      </w:r>
      <w:hyperlink r:id="rId260">
        <w:r>
          <w:rPr>
            <w:color w:val="0000EE"/>
            <w:u w:val="single"/>
          </w:rPr>
          <w:t>https://www.business-standard.com/economy/news/exporters-plan-early-shipments-explore-alternate-routes-amid-iran-war-126031500234_1.html</w:t>
        </w:r>
      </w:hyperlink>
      <w:r>
        <w:t xml:space="preserve"> - * Exporters and logistics providers are minimising disruptions due to West Asia crisis by planning shipments early and exploring alternative routes. * Businesses are adjusting inventory, contracts, and schedules for flexibility. * The ongoing Iran war, especially around the Strait of Hormuz, is causing uncertainty for India's exports, affecting shipping schedules, costs, insurance premiums, and supply chains. * India’s apparel exports to West Asian countries increased from USD 1.82 billion in 2023-24 to USD 1.9 billion in 2024-25. * Shipments to the Persian Gulf have stopped completely; rerouting around Africa adds delays and costs. * Longer voyages and rerouted shipping increase costs and reduce vessel availability, impacting export logistics. 329. </w:t>
      </w:r>
      <w:hyperlink r:id="rId261">
        <w:r>
          <w:rPr>
            <w:color w:val="0000EE"/>
            <w:u w:val="single"/>
          </w:rPr>
          <w:t>https://www.finedayradio.com/news/tv-delmarva-channel-33/japan-taps-oil-reserves-as-middle-east-conflict-disrupts-global-energy-markets/</w:t>
        </w:r>
      </w:hyperlink>
      <w:r>
        <w:t xml:space="preserve"> - * Japan will release 80 million barrels from its strategic oil reserves on Monday to address supply disruptions caused by the U.S.-Israeli conflict with Iran. * The move represents 17% of Japan's national reserves and aims to stabilise markets amid wartime volatility. * Japan’s reserves, sufficient for 254 days of consumption, will be drawn from both private sector and state stocks. * The country depends on Middle Eastern sources for roughly 90% of its petroleum needs. * Japan is seeking alternative sources from the U.S., Central Asia, South America, and Gulf states to mitigate supply risks. 330. </w:t>
      </w:r>
      <w:hyperlink r:id="rId262">
        <w:r>
          <w:rPr>
            <w:color w:val="0000EE"/>
            <w:u w:val="single"/>
          </w:rPr>
          <w:t>https://elcomercio.pe/mundo/oriente-medio/kuwait-emiratos-arabes-unidos-y-arabia-saudi-alertan-de-nuevos-ataques-desde-iran-estados-unidos-ultimas-noticia/</w:t>
        </w:r>
      </w:hyperlink>
      <w:r>
        <w:t xml:space="preserve"> - • Kuwait, Emiratos Árabes Unidos, and Saudi Arabia intercepted multiple attacks launched from Iran during the night.</w:t>
        <w:br/>
      </w:r>
      <w:r>
        <w:t>• Saudi Arabia claimed to intercept at least 12 drones over recent hours.</w:t>
        <w:br/>
      </w:r>
      <w:r>
        <w:t>• UAE reported a fire at a petrol facility caused by a drone; other areas also detected drone activity.</w:t>
        <w:br/>
      </w:r>
      <w:r>
        <w:t>• Kuwait’s National Guard shot down five drones and confirmed drone impacts near Kuwait airport and military bases.</w:t>
        <w:br/>
      </w:r>
      <w:r>
        <w:t xml:space="preserve">• Tensions increased following US and Israel's offensive against Iran on 28 May, with Iran responding with attacks on Israel and US targets in Gulf allies. 331. </w:t>
      </w:r>
      <w:hyperlink r:id="rId263">
        <w:r>
          <w:rPr>
            <w:color w:val="0000EE"/>
            <w:u w:val="single"/>
          </w:rPr>
          <w:t>https://www.thenational.scot/news/25937614.uk-considering-sending-thousands-drones-middle-east/?ref=rss</w:t>
        </w:r>
      </w:hyperlink>
      <w:r>
        <w:t xml:space="preserve"> - * The UK government is considering sending minehunting drones to the Middle East to secure shipping through the Strait of Hormuz.</w:t>
      </w:r>
      <w:r>
        <w:rPr>
          <w:i/>
        </w:rPr>
        <w:t xml:space="preserve"> The US president urged UK and other nations to send naval vessels to help open the strait.</w:t>
      </w:r>
      <w:r>
        <w:t xml:space="preserve"> Iran is blockading the passage, affecting global oil supplies and energy prices.</w:t>
      </w:r>
      <w:r>
        <w:rPr>
          <w:i/>
        </w:rPr>
        <w:t xml:space="preserve"> The Ministry of Defence is exploring options, including the deployment of drones.</w:t>
      </w:r>
      <w:r>
        <w:t xml:space="preserve"> US threats and recent strikes on Iran's oil infrastructure have escalated tensions in the region. 332. </w:t>
      </w:r>
      <w:hyperlink r:id="rId260">
        <w:r>
          <w:rPr>
            <w:color w:val="0000EE"/>
            <w:u w:val="single"/>
          </w:rPr>
          <w:t>https://www.business-standard.com/economy/news/exporters-plan-early-shipments-explore-alternate-routes-amid-iran-war-126031500234_1.html</w:t>
        </w:r>
      </w:hyperlink>
      <w:r>
        <w:t xml:space="preserve"> - * Exporters and logistics providers are adjusting plans and exploring alternative routes to manage disruptions caused by the West Asia crisis, especially around the Strait of Hormuz. * Rising costs, insurance premiums, and supply chain uncertainties are impacting Indian exports to West Asian countries. * Shipping reroutes around the Cape of Good Hope increase travel distance, delays, and costs, affecting goods' delivery to US and Europe. * Shipments to Persian Gulf countries have halted, with insurance premiums increasing on container transport. * Longer voyages and vessel shortages are expected to increase costs and complicate logistics.</w:t>
      </w:r>
      <w:r/>
    </w:p>
    <w:p>
      <w:r/>
      <w:r>
        <w:t xml:space="preserve">333. </w:t>
      </w:r>
      <w:hyperlink r:id="rId264">
        <w:r>
          <w:rPr>
            <w:color w:val="0000EE"/>
            <w:u w:val="single"/>
          </w:rPr>
          <w:t>https://www.capital.bg/politika_i_ikonomika/sviat/2026/03/15/4892443_zashto_trump_naredi_ataka_sreshtu_iranskiia_ostrov_harg/?ref=rss</w:t>
        </w:r>
      </w:hyperlink>
      <w:r>
        <w:t xml:space="preserve"> - * The attack on Kharg Island, Iran's main oil transit centre, was reportedly ordered by Trump. * Iran warned that attacking Kharg would lead to retaliatory strikes on Gulf countries' energy infrastructure. * The US conducted strikes on Kharg; Iran indicates potential damage could restrict oil exports. * Kharg Island is vital for Iran's oil exports, with a capacity of 30 million barrels and current stocks of 18 million barrels. * Iran has increased exports from Kharg to nearly 2 million barrels daily before the strike. 334. </w:t>
      </w:r>
      <w:hyperlink r:id="rId263">
        <w:r>
          <w:rPr>
            <w:color w:val="0000EE"/>
            <w:u w:val="single"/>
          </w:rPr>
          <w:t>https://www.thenational.scot/news/25937614.uk-considering-sending-thousands-drones-middle-east/?ref=rss</w:t>
        </w:r>
      </w:hyperlink>
      <w:r>
        <w:t xml:space="preserve"> - * UK may deploy minehunting and interceptor drones from the Royal Navy to address threats in the Strait of Hormuz. * US urged the UK and other nations to send naval vessels to secure the Persian Gulf passage. * Iran has blockaded the Strait, restricting oil flow and raising global energy prices. * The UK Ministry of Defence is considering a range of options to maintain safe shipping. * Iran's supreme leader has vowed to continue blocking the Strait to pressure the US. 335. </w:t>
      </w:r>
      <w:hyperlink r:id="rId265">
        <w:r>
          <w:rPr>
            <w:color w:val="0000EE"/>
            <w:u w:val="single"/>
          </w:rPr>
          <w:t>https://besacenter.org/tehrans-escalation-doctrine-why-iran-is-now-targeting-the-entire-middle-east/</w:t>
        </w:r>
      </w:hyperlink>
      <w:r>
        <w:t xml:space="preserve"> - * Iran’s missile and drone attacks across the Gulf signal a strategic expansion of its regional war. * Iran’s President Masoud Pezeshkian publicly apologised for strikes on Gulf states but continued military actions. * Iran’s escalation aims to broaden conflict beyond Israel and the US, targeting Gulf Cooperation Council countries. * The regime’s behaviour aims to reinforce ideological authority amidst internal vulnerabilities. * Escalation risks uniting Gulf states, Israel, and the US against Iran, potentially reversing Tehran's objectives. 336. </w:t>
      </w:r>
      <w:hyperlink r:id="rId262">
        <w:r>
          <w:rPr>
            <w:color w:val="0000EE"/>
            <w:u w:val="single"/>
          </w:rPr>
          <w:t>https://elcomercio.pe/mundo/oriente-medio/kuwait-emiratos-arabes-unidos-y-arabia-saudi-alertan-de-nuevos-ataques-desde-iran-estados-unidos-ultimas-noticia/</w:t>
        </w:r>
      </w:hyperlink>
      <w:r>
        <w:t xml:space="preserve"> - * Kuwait, Emiratos Árabes Unidos y Arabia Saudí reportan interceptación de ataques desde Irán durante la noche. * Arabia Saudita informó de 12 drones interceptados en las últimas cuatro horas. * Emiratos Árabes Unidos alertó de un incendio causado por un dron en una instalación petrolera en Ruwais. * Drones también interceptados en Marina y Al Sufouh en Dubái. * Kuwait abatió cinco drones en 24 horas y reportó impactos en su aeropuerto y base Ahmad Al Jaber, hiriendo a tres soldados. * Israel y EE. UU. lanzaron ofensiva contra Irán el 28 de mayo, tras lo cual Teherán respondió con ataques en la región. 337. </w:t>
      </w:r>
      <w:hyperlink r:id="rId263">
        <w:r>
          <w:rPr>
            <w:color w:val="0000EE"/>
            <w:u w:val="single"/>
          </w:rPr>
          <w:t>https://www.thenational.scot/news/25937614.uk-considering-sending-thousands-drones-middle-east/?ref=rss</w:t>
        </w:r>
      </w:hyperlink>
      <w:r>
        <w:t xml:space="preserve"> - • UK Ministry of Defence considers deploying minehunting drones and interceptor drones in the Middle East to secure the Strait of Hormuz. • The proposal involves using drones from the Royal Navy’s Mine and Threat Exploitation Group. • The UK’s drone options include minehunting drones and potentially interceptor drones made for Ukraine. • The UK is part of a broader international effort, urged by US President Trump, to secure navigation passage and address Iran's threats. • The conflict risks are increasing with Iran deploying sea mines and blocking the strait, affecting global oil supply. 338. </w:t>
      </w:r>
      <w:hyperlink r:id="rId261">
        <w:r>
          <w:rPr>
            <w:color w:val="0000EE"/>
            <w:u w:val="single"/>
          </w:rPr>
          <w:t>https://www.finedayradio.com/news/tv-delmarva-channel-33/japan-taps-oil-reserves-as-middle-east-conflict-disrupts-global-energy-markets/</w:t>
        </w:r>
      </w:hyperlink>
      <w:r>
        <w:t xml:space="preserve"> - * Japan will release 80 million barrels from its strategic oil reserves to address supply disruptions caused by the U.S.-Israeli conflict with Iran, starting Monday. * The release represents a 17% reduction in Japan’s national reserves and is part of a broader global release coordinated through the International Energy Agency. * Japan relies on Middle Eastern sources for approximately 90% of its petroleum needs. * The action aims to stabilise markets amid wartime volatility and will draw from both private and public reserves. * Japan is seeking alternative supply sources from the U.S., Central Asia, South America, and Gulf states. 339. </w:t>
      </w:r>
      <w:hyperlink r:id="rId261">
        <w:r>
          <w:rPr>
            <w:color w:val="0000EE"/>
            <w:u w:val="single"/>
          </w:rPr>
          <w:t>https://www.finedayradio.com/news/tv-delmarva-channel-33/japan-taps-oil-reserves-as-middle-east-conflict-disrupts-global-energy-markets/</w:t>
        </w:r>
      </w:hyperlink>
      <w:r>
        <w:t xml:space="preserve"> - * Japan will release 80 million barrels from its strategic oil reserves on Monday due to supply disruptions caused by the U.S.-Israeli conflict with Iran. * The release aims to counteract supply disruptions and rising fuel prices, representing 17% of Japan's national reserves. * The action is part of a broader 400-million-barrel global release coordinated through the International Energy Agency. * Japan's reserves cover 254 days of consumption and depend heavily on Middle Eastern sources. * The government plans to access private reserves shortly after the initial release, and is seeking alternative sources from North America and Gulf states. 340. </w:t>
      </w:r>
      <w:hyperlink r:id="rId266">
        <w:r>
          <w:rPr>
            <w:color w:val="0000EE"/>
            <w:u w:val="single"/>
          </w:rPr>
          <w:t>https://aif.ru/money/economy/cena-na-neft-prevysila-100-posle-zayavleniya-modzhtaba-hamenei</w:t>
        </w:r>
      </w:hyperlink>
      <w:r>
        <w:t xml:space="preserve"> - * Oil prices surpass $100 per barrel following Iranian Supreme Leader Khamenei's declaration that the Strait of Hormuz should remain closed. * Brent crude futures increase to $100.50, up 9.26%; US WTI futures reach $95.79, up 9.79%. * Market analysts suggest potential prolonged supply disruptions due to the statement. * Khamenei's comments serve as leverage in US-Iran regional tensions. * Iranian Revolutionary Guard warns of possible total shutdown of Middle Eastern oil exports if attacks continue. 341. </w:t>
      </w:r>
      <w:hyperlink r:id="rId267">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energy infrastructure. * Ali Larijani states Iran will respond if attacked, warning the whole region will go dark. * US President Donald Trump threatened to strike Iran’s electric capacity within one hour. * The US Central Command reports approximately 6,000 targets struck in Iran since the start of military actions. * Iran’s new Supreme Leader Mojtaba Khamenei calls for national unity, threatening to close the Strait of Hormuz. * Global oil prices fluctuate amid US-Israeli attacks and Iran’s retaliatory missile and drone strikes. 342. </w:t>
      </w:r>
      <w:hyperlink r:id="rId268">
        <w:r>
          <w:rPr>
            <w:color w:val="0000EE"/>
            <w:u w:val="single"/>
          </w:rPr>
          <w:t>https://thefindernews.com/2026/03/12/oil-surges-above-100-as-gulf-attacks-disrupt-supplies-rattle-global-markets/</w:t>
        </w:r>
      </w:hyperlink>
      <w:r>
        <w:t xml:space="preserve"> - * Oil prices briefly exceeded $100 per barrel amid attacks on energy infrastructure in the Gulf. * The International Energy Agency (IEA) warned of the largest supply disruption in global oil market history. * A record release of 400 million barrels from strategic reserves was announced, but markets remained volatile. * The Strait of Hormuz has effectively been shut down following Iranian retaliatory attacks. * Rising oil prices impacted global aviation and financial markets, with equities falling and the US dollar strengthening. 343. </w:t>
      </w:r>
      <w:hyperlink r:id="rId269">
        <w:r>
          <w:rPr>
            <w:color w:val="0000EE"/>
            <w:u w:val="single"/>
          </w:rPr>
          <w:t>https://www.kotaradio.com/2026/03/15/trump-calls-for-global-coalition-to-protect-oil-routes-amid-iran-conflict/</w:t>
        </w:r>
      </w:hyperlink>
      <w:r>
        <w:t xml:space="preserve"> - * President Donald Trump called on allied nations to support the safeguarding of the Strait of Hormuz. * The request is amid ongoing conflict between the United States and Iran. * Fighting between U.S. and Iranian forces has entered its third week, with possible strikes on Iran’s Kharg Island. * Iran plans to escalate retaliation using missiles and drones. * Disruptions in the Strait of Hormuz could threaten global energy supplies. * Diplomatic efforts to de-escalate the conflict have yet to succeed. 344. </w:t>
      </w:r>
      <w:hyperlink r:id="rId270">
        <w:r>
          <w:rPr>
            <w:color w:val="0000EE"/>
            <w:u w:val="single"/>
          </w:rPr>
          <w:t>https://www.lapresse.tn/2026/03/12/teheran-ferme-le-detroit-dormuz-washington-brandit-la-menace-nucleaire/</w:t>
        </w:r>
      </w:hyperlink>
      <w:r>
        <w:t xml:space="preserve"> - * Iranian Navy Commander Alireza Tangsiri announces the continued closure of the Strait of Hormuz in response to the Supreme Leader's directive. * The Supreme Leader of Iran states the Strait should remain closed and vows revenge for alleged enemy crimes. * US President Donald Trump condemns Iran and prioritises preventing Iran from acquiring nuclear weapons. * Trump highlights US as the world's largest oil producer and mentions economic gains from rising oil prices. * The situation involves geopolitical tensions impacting oil routes and international security. 345. </w:t>
      </w:r>
      <w:hyperlink r:id="rId271">
        <w:r>
          <w:rPr>
            <w:color w:val="0000EE"/>
            <w:u w:val="single"/>
          </w:rPr>
          <w:t>https://www.krone.at/4078043</w:t>
        </w:r>
      </w:hyperlink>
      <w:r>
        <w:t xml:space="preserve"> - * US military conducted over 90 strikes on an island crucial to Iran's oil exports, without damaging oil infrastructure * The attack took place on Saturday, targeting military sites but not oil facilities * Iran exports 90% of its crude oil through this island * Iranian forces warned of counterattacks on US-allied oil and energy infrastructure * Reports of 15 explosions but no damage to oil installations</w:t>
      </w:r>
      <w:r/>
    </w:p>
    <w:p>
      <w:r/>
      <w:r>
        <w:t xml:space="preserve">346. </w:t>
      </w:r>
      <w:hyperlink r:id="rId272">
        <w:r>
          <w:rPr>
            <w:color w:val="0000EE"/>
            <w:u w:val="single"/>
          </w:rPr>
          <w:t>https://www.washingtonpost.com/politics/2026/03/15/trump-two-weeks-war-dilemma/</w:t>
        </w:r>
      </w:hyperlink>
      <w:r>
        <w:t xml:space="preserve"> - • After two weeks of war, U.S. President Trump may declare victory but faces ongoing Iran resistance. • Iran retains nuclear capabilities and controls critical shipping lanes, impacting global oil markets. • The U.S. has conducted strikes on Iranian military targets and is deploying additional forces in the Middle East. • Iran's potential to develop nuclear weapons and threats to the Strait of Hormuz remain significant concerns. • Global oil supplies are being stabilised through release from stockpiles and diplomatic sanctions suspensions. 347. </w:t>
      </w:r>
      <w:hyperlink r:id="rId264">
        <w:r>
          <w:rPr>
            <w:color w:val="0000EE"/>
            <w:u w:val="single"/>
          </w:rPr>
          <w:t>https://www.capital.bg/politika_i_ikonomika/sviat/2026/03/15/4892443_zashto_trump_naredi_ataka_sreshtu_iranskiia_ostrov_harg/?ref=rss</w:t>
        </w:r>
      </w:hyperlink>
      <w:r>
        <w:t xml:space="preserve"> - • Attack on Harg Island by Trump ordered, targeting oil infrastructure. • Harg Island is critical for Iran's oil pipeline exports. • Iran warns that attacks on Harg Island could lead to waves of attacks on Gulf Arab oil infrastructure. • US strikes on Harg may damage Iranian oil exports and cause global market disruptions. • Iranian Revolutionary Guard threatens destruction of energy assets of US allies if attacked. • Harg supports Iran’s oil export, with a capacity of around 30 million barrels stored, and nearly 2 million barrels daily export. • The situation risks escalation and potential global oil market impact. 348. </w:t>
      </w:r>
      <w:hyperlink r:id="rId273">
        <w:r>
          <w:rPr>
            <w:color w:val="0000EE"/>
            <w:u w:val="single"/>
          </w:rPr>
          <w:t>https://www.masress.com/en/dailynews/846221</w:t>
        </w:r>
      </w:hyperlink>
      <w:r>
        <w:t xml:space="preserve"> - * Iran is contemplating allowing limited oil tankers to pass through the Strait of Hormuz if cargo is priced in Chinese yuan. * The decision involves a small fleet, including four crude oil tankers, six LPG tankers, and one LNG carrier. * Shipping through the Strait has been nearly halted due to escalated Iran-US conflicts and attacks on vessels. * US officials and Iranian authorities discuss possible escort strategies and exceptions for some vessels. * The closure of the Strait affects approximately one-fifth of global oil and gas supplies, raising market concerns and oil prices. * Iran's Supreme Leader has pledged to keep the Strait closed as long as US-Israeli actions continue. 349. </w:t>
      </w:r>
      <w:hyperlink r:id="rId274">
        <w:r>
          <w:rPr>
            <w:color w:val="0000EE"/>
            <w:u w:val="single"/>
          </w:rPr>
          <w:t>https://www.straitstimes.com/world/middle-east/us-navy-could-escort-vessels-in-strait-of-hormuz-with-international-coalition-bessent-says</w:t>
        </w:r>
      </w:hyperlink>
      <w:r>
        <w:t xml:space="preserve"> - * The US Navy, possibly with an international coalition, plans to escort vessels through the Strait of Hormuz when militarily feasible. * The escort plan depends on US control of the skies and degradation of Iran’s missile rebuilding capabilities. * Tensions between Iran, the US, and Israel have disrupted shipping in the Strait of Hormuz, impacting Middle East oil and gas flows. * Iran and other vessels, including some Chinese flagged tankers, are currently passing through the strait, avoiding mines. 350. </w:t>
      </w:r>
      <w:hyperlink r:id="rId268">
        <w:r>
          <w:rPr>
            <w:color w:val="0000EE"/>
            <w:u w:val="single"/>
          </w:rPr>
          <w:t>https://thefindernews.com/2026/03/12/oil-surges-above-100-as-gulf-attacks-disrupt-supplies-rattle-global-markets/</w:t>
        </w:r>
      </w:hyperlink>
      <w:r>
        <w:t xml:space="preserve"> - * Oil prices briefly exceeded $100 per barrel amid attacks on Gulf energy infrastructure, causing market instability. * The International Energy Agency (IEA) warned that the conflict is creating the largest supply disruption in the global oil market history. * The Strait of Hormuz has been effectively shut following Iranian attacks, reducing global crude production by at least 8 million barrels per day. * Brent crude peaked at $101.59 before easing slightly, with prices about 38% higher than before the conflict began. * Financial markets declined, and the US dollar strengthened due to safe-haven demand and inflation fears. 351. </w:t>
      </w:r>
      <w:hyperlink r:id="rId275">
        <w:r>
          <w:rPr>
            <w:color w:val="0000EE"/>
            <w:u w:val="single"/>
          </w:rPr>
          <w:t>https://unn.ua/news/port-fudzheira-v-oae-vidnovyv-perevantazhennia-nafty-pislia-ataky-drona</w:t>
        </w:r>
      </w:hyperlink>
      <w:r>
        <w:t xml:space="preserve"> - • Oil loading operations at the port of Fujairah in UAE resumed after a drone attack and fire, which caused a temporary halt. • The operation was restored after the fire was extinguished on Sunday morning. • The incident occurred after a drone was intercepted over the port, with debris causing a fire. • Iran issued warnings of evacuation and attacked Fujairah with drones. • Fujairah is strategically important for UAE’s energy exports, located outside the Strait of Hormuz, enabling oil supply bypassing the Strait amidst regional tensions. 352. </w:t>
      </w:r>
      <w:hyperlink r:id="rId276">
        <w:r>
          <w:rPr>
            <w:color w:val="0000EE"/>
            <w:u w:val="single"/>
          </w:rPr>
          <w:t>https://www.aftenposten.no/okonomi/e24/i/e7Md3g/dette-er-oljeangrepene-i-midtoesten</w:t>
        </w:r>
      </w:hyperlink>
      <w:r>
        <w:t xml:space="preserve"> - * Droneangrep og stengte raffinerier skaper kaos i olje- og gassmarkedet i Midtøsten. * Satellittbilde viser skader etter droneangrep i Bahrains hovedstad Manama 2. mars. * Oljeprisen nådde over 119 dollar fat den 9. mars, det høyeste siden 2022. * Artikelen fokuserer på militære eskalasjoner som påvirker oljeproduksjon og priser. 353. </w:t>
      </w:r>
      <w:hyperlink r:id="rId267">
        <w:r>
          <w:rPr>
            <w:color w:val="0000EE"/>
            <w:u w:val="single"/>
          </w:rPr>
          <w:t>https://www.aljazeera.com/news/2026/3/12/iran-vows-to-make-trump-pay-for-grave-miscalculation-if-us-escalates-war?traffic_source=rss</w:t>
        </w:r>
      </w:hyperlink>
      <w:r>
        <w:t xml:space="preserve"> - * Iran's Supreme National Security Council warns US against attacking Iran's energy infrastructure, threatening regional blackout. * Ali Larijani states the US would face consequences if it hits Iran’s power systems. * US President Donald Trump threatens to take out Iran’s electric capacity within an hour, claiming US has neutralised Iran’s military capabilities. * US Central Command reports striking approximately 6,000 targets in Iran; damages to vessels and military assets. * Iran’s Supreme Leader Khamenei calls for national unity and threatened closure of Strait of Hormuz. * US President Trump claims US benefits from rising oil prices and seeks to stop Iran’s nuclear programme. 354. </w:t>
      </w:r>
      <w:hyperlink r:id="rId274">
        <w:r>
          <w:rPr>
            <w:color w:val="0000EE"/>
            <w:u w:val="single"/>
          </w:rPr>
          <w:t>https://www.straitstimes.com/world/middle-east/us-navy-could-escort-vessels-in-strait-of-hormuz-with-international-coalition-bessent-says</w:t>
        </w:r>
      </w:hyperlink>
      <w:r>
        <w:t xml:space="preserve"> - * US Treasury Secretary Scott Bessent states the US Navy, possibly with an international coalition, will escort vessels through the Strait of Hormuz when feasible. * The plan depends on US military control of the skies and degraded Iranian missile capabilities. * Tensions with Iran have disrupted shipping and increased regional risks, affecting Middle East oil and gas flows. * Iran’s Islamic Revolutionary Guard Corps threatens to block oil shipments unless attacks cease. * Iranian and Chinese tankers have reportedly navigated the strait, indicating it is not mined.</w:t>
      </w:r>
      <w:r/>
    </w:p>
    <w:p>
      <w:r/>
      <w:r>
        <w:t xml:space="preserve">355. </w:t>
      </w:r>
      <w:hyperlink r:id="rId268">
        <w:r>
          <w:rPr>
            <w:color w:val="0000EE"/>
            <w:u w:val="single"/>
          </w:rPr>
          <w:t>https://thefindernews.com/2026/03/12/oil-surges-above-100-as-gulf-attacks-disrupt-supplies-rattle-global-markets/</w:t>
        </w:r>
      </w:hyperlink>
      <w:r>
        <w:t xml:space="preserve"> - * Oil prices briefly rose above $100 per barrel amid attacks on energy infrastructure in the Gulf, causing a supply shock. * The International Energy Agency (IEA) warned of the largest supply disruption in the history of the global oil market. * A record release of 400 million barrels from strategic reserves was insufficient to calm prices. * The Strait of Hormuz was effectively shut down following attacks, impacting about one-fifth of global crude exports. * Rising oil prices affected the aviation industry and led to declines in financial markets and a stronger US dollar. 356. </w:t>
      </w:r>
      <w:hyperlink r:id="rId270">
        <w:r>
          <w:rPr>
            <w:color w:val="0000EE"/>
            <w:u w:val="single"/>
          </w:rPr>
          <w:t>https://www.lapresse.tn/2026/03/12/teheran-ferme-le-detroit-dormuz-washington-brandit-la-menace-nucleaire/</w:t>
        </w:r>
      </w:hyperlink>
      <w:r>
        <w:t xml:space="preserve"> - * Iranian maritime commander Alireza Tangsiri announces continued closure of the Strait of Hormuz following directives from the Supreme Leader. * The Supreme Leader affirms the Strait should remain closed as part of Iran’s retaliatory strategy. * US President Donald Trump states preventing Iran's nuclear armament is a top priority. * Trump criticises Iran and highlights US's role as the world's largest oil producer, benefiting from rising oil prices. * The developments involve Iran's security and US geopolitical and energy interests. 357. </w:t>
      </w:r>
      <w:hyperlink r:id="rId271">
        <w:r>
          <w:rPr>
            <w:color w:val="0000EE"/>
            <w:u w:val="single"/>
          </w:rPr>
          <w:t>https://www.krone.at/4078043</w:t>
        </w:r>
      </w:hyperlink>
      <w:r>
        <w:t xml:space="preserve"> - * US military reports over 90 targets hit on the island considered Iran's lifeline, with no damage to oil infrastructure. * The island is responsible for 90% of Iran's crude oil exports. * Iran warns that any attack on its oil and energy infrastructure could prompt counterattacks on US-associated oil companies. * Reports indicate 15 explosions on the island with no damage to oil facilities. * The incident occurs in the context of US-Iran tensions over oil exports. 358. </w:t>
      </w:r>
      <w:hyperlink r:id="rId272">
        <w:r>
          <w:rPr>
            <w:color w:val="0000EE"/>
            <w:u w:val="single"/>
          </w:rPr>
          <w:t>https://www.washingtonpost.com/politics/2026/03/15/trump-two-weeks-war-dilemma/</w:t>
        </w:r>
      </w:hyperlink>
      <w:r>
        <w:t xml:space="preserve"> - * After two weeks of war, the U.S. claims significant military objectives against Iran but acknowledges Iran's resilience and ongoing threats. * Iran retains control of enriched uranium and threatens regional stability, with concerns over nuclear capabilities. * The conflict has disrupted global oil markets, with the Strait of Hormuz being a focal point of tension and attacks. * The U.S. has conducted strikes on Iranian military targets and deployed additional forces to the Middle East. * International oil stockpiles are being released to mitigate energy price spikes, while sanctions on Russian oil are suspended. 359. </w:t>
      </w:r>
      <w:hyperlink r:id="rId277">
        <w:r>
          <w:rPr>
            <w:color w:val="0000EE"/>
            <w:u w:val="single"/>
          </w:rPr>
          <w:t>https://www.cbsnews.com/video/us-releasing-172-million-barrels-of-oil-from-reserve/</w:t>
        </w:r>
      </w:hyperlink>
      <w:r>
        <w:t xml:space="preserve"> - * The U.S. plans to release 172 million barrels of oil from the Strategic Petroleum Reserve. * The announcement was made by the Trump administration on a Wednesday. * James Bikales, energy reporter for Politico, discusses the potential impact on gas prices. * The event involves strategic petroleum reserves and market supply signals. 360. </w:t>
      </w:r>
      <w:hyperlink r:id="rId268">
        <w:r>
          <w:rPr>
            <w:color w:val="0000EE"/>
            <w:u w:val="single"/>
          </w:rPr>
          <w:t>https://thefindernews.com/2026/03/12/oil-surges-above-100-as-gulf-attacks-disrupt-supplies-rattle-global-markets/</w:t>
        </w:r>
      </w:hyperlink>
      <w:r>
        <w:t xml:space="preserve"> - * Oil prices briefly exceed $100 per barrel due to attacks on energy infrastructure in the Gulf. * The International Energy Agency (IEA) warned of the largest supply disruption in global oil market history. * A record release of 400 million barrels from strategic reserves was announced but failed to calm markets. * Disruption of the Strait of Hormuz has affected about 7.5% of global daily oil output. * Rising oil prices impact airline fuel costs and trigger market declines and a stronger US dollar. 361. </w:t>
      </w:r>
      <w:hyperlink r:id="rId278">
        <w:r>
          <w:rPr>
            <w:color w:val="0000EE"/>
            <w:u w:val="single"/>
          </w:rPr>
          <w:t>https://natlawreview.com/article/2026-outlook-maritime-biofuels</w:t>
        </w:r>
      </w:hyperlink>
      <w:r>
        <w:t xml:space="preserve"> - * Maritime biofuels are gaining attention in 2026 amid decarbonisation efforts. * International, national, and local initiatives are promoting biofuel adoption. * Significant regulatory developments include the IMO’s proposed emissions regulations and the EU’s FuelEU maritime programme. * Proposed legislation aims to expand biofuel incentives under the Renewable Fuel Standard. * Several US ports have set targets to increase biofuel use significantly by 2027 and 2040. * Industry stakeholders are informed that regulation and policy changes will impact biofuel demand and strategic planning. 362. </w:t>
      </w:r>
      <w:hyperlink r:id="rId279">
        <w:r>
          <w:rPr>
            <w:color w:val="0000EE"/>
            <w:u w:val="single"/>
          </w:rPr>
          <w:t>https://www.cnbc.com/2026/03/12/markets-hopes-for-fed-interest-rate-cuts-are-rapidly-fading-away.html</w:t>
        </w:r>
      </w:hyperlink>
      <w:r>
        <w:t xml:space="preserve"> - * Expectations for Federal Reserve interest rate cuts are declining due to rising energy prices and inflation fears. * Traders abandoned early summer easing hopes following the U.S.-Israel attacks on Iran and oil prices rising to around $100 a barrel. * Goldman Sachs adjusted its rate forecast, delaying the next rate cut to September from June. * The firm suggests inflation concerns remain a priority for the Fed amidst geopolitical tensions. * Economists still foresee potential for one more rate cut before the end of 2026 if the labour market weakens. 363. </w:t>
      </w:r>
      <w:hyperlink r:id="rId280">
        <w:r>
          <w:rPr>
            <w:color w:val="0000EE"/>
            <w:u w:val="single"/>
          </w:rPr>
          <w:t>https://www.thehindubusinessline.com/news/world/footage-satellite-imagery-confirm-iranian-drones-breaching-us-regional-shield-across-7-nations-report/article70745734.ece</w:t>
        </w:r>
      </w:hyperlink>
      <w:r>
        <w:t xml:space="preserve"> - * Verified visual reports confirm Iranian drone strikes and interceptions across seven countries, affecting US assets and regional stability.</w:t>
      </w:r>
      <w:r>
        <w:rPr>
          <w:i/>
        </w:rPr>
        <w:t xml:space="preserve"> The strikes focus on transportation, diplomatic, energy, and military sites.</w:t>
      </w:r>
      <w:r>
        <w:t xml:space="preserve"> Iran uses Shahed-136 UAVs capable of approximately 1,200 miles range.</w:t>
      </w:r>
      <w:r>
        <w:rPr>
          <w:i/>
        </w:rPr>
        <w:t xml:space="preserve"> Iranian missile and drone units launched waves of attacks on US bases in the region, including Al Dhafra, Sheikh Isa, Al-Udeid, and Al Kharj.</w:t>
      </w:r>
      <w:r>
        <w:t xml:space="preserve"> The IRGC conducted missile strikes using liquid and solid-fuel missiles against US military installations.</w:t>
      </w:r>
      <w:r>
        <w:rPr>
          <w:i/>
        </w:rPr>
        <w:t xml:space="preserve"> The attacks include strikes on US bases in Saudi Arabia, UAE, Bahrain, Kuwait, Jordan, and other regional sites. 364. </w:t>
      </w:r>
      <w:hyperlink r:id="rId281">
        <w:r>
          <w:rPr>
            <w:color w:val="0000EE"/>
            <w:u w:val="single"/>
          </w:rPr>
          <w:t>https://www.businesstoday.com.my/2026/03/15/transit-right-dont-keep-ships-safe-in-straits-of-hormuz/?utm_source=rss&amp;utm_medium=rss&amp;utm_campaign=transit-right-dont-keep-ships-safe-in-straits-of-hormuz</w:t>
        </w:r>
      </w:hyperlink>
      <w:r>
        <w:rPr>
          <w:i/>
        </w:rPr>
        <w:t xml:space="preserve"> - * Iran announced on 2 March 2026 that it had closed the Strait of Hormuz, disrupting global energy markets. * The closure affects 20–30% of the world's oil exports from countries including Saudi Arabia, Iran, Iraq, the UAE, Qatar, and Bahrain. * Iran has laid naval mines in the strait, deterring commercial shipping and increasing operational risks. * International efforts include military and political measures to ensure free passage; legal norms under UNCLOS affirm transit rights. * Iran's actions highlight the gap between legal entitlement and strategic practice during security crises. 365. </w:t>
      </w:r>
      <w:hyperlink r:id="rId275">
        <w:r>
          <w:rPr>
            <w:color w:val="0000EE"/>
            <w:u w:val="single"/>
          </w:rPr>
          <w:t>https://unn.ua/news/port-fudzheira-v-oae-vidnovyv-perevantazhennia-nafty-pislia-ataky-drona</w:t>
        </w:r>
      </w:hyperlink>
      <w:r>
        <w:rPr>
          <w:i/>
        </w:rPr>
        <w:t xml:space="preserve"> - * Oil loading operations at key UAE port Fujeirah resumed following a drone attack and fire. * The incident occurred after a drone was intercepted over the port, causing a fire from falling debris. * The attack prompted warnings from Iran and an evacuation advisory for UAE ports. * The port, located outside the Strait of Hormuz, is strategic for UAE oil exports, allowing bypass of the strait. * Affected operations included partial oil transfer activities, with no official comments from port authorities or Abu Dhabi National Oil Co. * The attack happened amidst regional tensions involving the US, Israel, and Iran. 366. </w:t>
      </w:r>
      <w:hyperlink r:id="rId282">
        <w:r>
          <w:rPr>
            <w:color w:val="0000EE"/>
            <w:u w:val="single"/>
          </w:rPr>
          <w:t>https://burkina24.com/2026/03/12/guerre-au-moyen-orient-un-drone-intercepte-a-dubai-des-debris-tombent-pres-du-quartier-financier/</w:t>
        </w:r>
      </w:hyperlink>
      <w:r>
        <w:rPr>
          <w:i/>
        </w:rPr>
        <w:t xml:space="preserve"> - * Des débris de drone sont tombés à Dubaï le 12 mars 2026, suite à une interception réussie, selon le gouvernement de Dubaï. * L’incident a eu lieu dans le quartier d’Al-Bada, à proximité du Dubaï International Financial Centre. * Les débris sont tombés sur Sheikh Zayed Road, sans faire de victimes. * La région est en tension suite aux menaces iraniennes et à la guerre en cours au Moyen-Orient depuis le 28 février 2026. * Plusieurs entreprises internationales ont évacué ou fermé temporairement leurs bureaux dans la région. 367. </w:t>
      </w:r>
      <w:hyperlink r:id="rId281">
        <w:r>
          <w:rPr>
            <w:color w:val="0000EE"/>
            <w:u w:val="single"/>
          </w:rPr>
          <w:t>https://www.businesstoday.com.my/2026/03/15/transit-right-dont-keep-ships-safe-in-straits-of-hormuz/?utm_source=rss&amp;utm_medium=rss&amp;utm_campaign=transit-right-dont-keep-ships-safe-in-straits-of-hormuz</w:t>
        </w:r>
      </w:hyperlink>
      <w:r>
        <w:rPr>
          <w:i/>
        </w:rPr>
        <w:t xml:space="preserve"> - * Iran announced on 2 March 2026 that it had closed the Strait of Hormuz and threatened to attack ships attempting to pass. * The closure has halted trade, including 20–30% of the world's oil, affecting global supply chains. * Efforts to ensure free passage include military operations and political risk insurance, but Iran has laid mines and attacked vessels. * Legal protections under UNCLOS affirm transit passage rights, but Iran's actions highlight the gap between legal entitlement and strategic power. * The crisis demonstrates how international law can be limited by strategic realities during security threats. 368. </w:t>
      </w:r>
      <w:hyperlink r:id="rId275">
        <w:r>
          <w:rPr>
            <w:color w:val="0000EE"/>
            <w:u w:val="single"/>
          </w:rPr>
          <w:t>https://unn.ua/news/port-fudzheira-v-oae-vidnovyv-perevantazhennia-nafty-pislia-ataky-drona</w:t>
        </w:r>
      </w:hyperlink>
      <w:r>
        <w:rPr>
          <w:i/>
        </w:rPr>
        <w:t xml:space="preserve"> - * Oil loading operations at the strategic port of Fujeirah in the UAE have resumed following a drone attack and fire, which temporarily halted exports. * The incident occurred after a drone was intercepted and debris caused a fire, with no official comments from port authorities. * The port has strategic significance as it allows oil exports bypassing the Strait of Hormuz, especially amid regional tensions involving Iran. * The attack heightened regional security concerns, with Iran issuing evacuation warnings and attacking UAE port facilities with drone strikes. 369. </w:t>
      </w:r>
      <w:hyperlink r:id="rId283">
        <w:r>
          <w:rPr>
            <w:color w:val="0000EE"/>
            <w:u w:val="single"/>
          </w:rPr>
          <w:t>https://www.spectator.com.au/2026/03/caught-in-the-crossfire-115000-reasons-to-worry/</w:t>
        </w:r>
      </w:hyperlink>
      <w:r>
        <w:rPr>
          <w:i/>
        </w:rPr>
        <w:t xml:space="preserve"> - - On 28 February 2026, US and Israeli forces launched Operation Epic Fury against Iran. - The conflict has resulted in significant casualties, displacement, and supply disruptions, notably affecting the global oil market. - Australia has increased military support and intelligence sharing, with involvement in regional tensions and strategic investments. - The Strait of Hormuz disruptions have led to fuel shortages and rising prices in Australia. - The conflict highlights risks to Australia’s energy supply, alliance commitments, and strategic future. - Calls for diversification and independent policy decisions are emphasised as urgent. 370. </w:t>
      </w:r>
      <w:hyperlink r:id="rId281">
        <w:r>
          <w:rPr>
            <w:color w:val="0000EE"/>
            <w:u w:val="single"/>
          </w:rPr>
          <w:t>https://www.businesstoday.com.my/2026/03/15/transit-right-dont-keep-ships-safe-in-straits-of-hormuz/?utm_source=rss&amp;utm_medium=rss&amp;utm_campaign=transit-right-dont-keep-ships-safe-in-straits-of-hormuz</w:t>
        </w:r>
      </w:hyperlink>
      <w:r>
        <w:rPr>
          <w:i/>
        </w:rPr>
        <w:t xml:space="preserve"> - * Iran announced on 2 March 2026 that it had closed the Strait of Hormuz and threatened to attack passing ships.</w:t>
      </w:r>
      <w:r>
        <w:t xml:space="preserve"> </w:t>
      </w:r>
      <w:r>
        <w:rPr>
          <w:i/>
        </w:rPr>
        <w:t>Trade through the strait, including 20–30% of the world's oil, has come to a standstill.</w:t>
      </w:r>
      <w:r>
        <w:t xml:space="preserve"> </w:t>
      </w:r>
      <w:r>
        <w:rPr>
          <w:i/>
        </w:rPr>
        <w:t>Iran has laid naval mines and deployed mine-laying vessels, increasing operational risks for commercial shipping.</w:t>
      </w:r>
      <w:r>
        <w:t xml:space="preserve"> </w:t>
      </w:r>
      <w:r>
        <w:rPr>
          <w:i/>
        </w:rPr>
        <w:t>Various measures, including military operations and political risk insurance, have been undertaken to ensure free passage.</w:t>
      </w:r>
      <w:r>
        <w:t xml:space="preserve"> </w:t>
      </w:r>
      <w:r>
        <w:rPr>
          <w:i/>
        </w:rPr>
        <w:t>The article discusses the divergence between international law and strategic reality in the context of Iran's actions.</w:t>
      </w:r>
      <w:r>
        <w:t xml:space="preserve">371. </w:t>
      </w:r>
      <w:hyperlink r:id="rId284">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National Economic Action Council will meet on March 16 to evaluate the economic impact of the Middle East conflict, focusing on transport, aviation, and oil and gas sectors in Malaysia. * The meeting, chaired by Prime Minister Datuk Seri Anwar Ibrahim, involves multiple ministries and industry stakeholders. * The assessment includes potential disruptions to global oil shipments, especially via the Strait of Hormuz, and related supply chain impacts. * Rising energy costs may increase manufacturing, logistics, and transportation expenses, potentially raising inflation rates. * The conflict escalated on February 28, after US and Israel military strikes on Iranian targets, with ongoing tensions in the Gulf region. 372. </w:t>
      </w:r>
      <w:hyperlink r:id="rId284">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National Economic Action Council will meet on March 16 to evaluate the economic impact of the Middle East conflict on Malaysia. * The meeting will focus on transport, aviation, and safeguarding Malaysia’s oil and gas (O&amp;G) supply. * The council aims to develop measures to mitigate potential disruptions, particularly through the Strait of Hormuz. * Escalating tensions could impact global oil supply and increase costs for petrol, diesel, and manufacturing. * The conflict has escalated with military strikes in West Asia, threatening global energy trade routes. 373. </w:t>
      </w:r>
      <w:hyperlink r:id="rId285">
        <w:r>
          <w:rPr>
            <w:color w:val="0000EE"/>
            <w:u w:val="single"/>
          </w:rPr>
          <w:t>https://www.siasat.com/iran-guards-vows-to-kill-netanyahu-labels-him-child-killing-criminal-3435229/</w:t>
        </w:r>
      </w:hyperlink>
      <w:r>
        <w:t xml:space="preserve"> - </w:t>
      </w:r>
      <w:r>
        <w:rPr>
          <w:i/>
        </w:rPr>
        <w:t>Iran’s IRGC vowed to target Israeli Prime Minister Netanyahu, calling him a 'child-killing criminal'.</w:t>
      </w:r>
      <w:r>
        <w:t xml:space="preserve"> </w:t>
      </w:r>
      <w:r>
        <w:rPr>
          <w:i/>
        </w:rPr>
        <w:t>Iran launched missile strikes towards Israel and targeted Iranian cities with airstrikes.</w:t>
      </w:r>
      <w:r>
        <w:t xml:space="preserve"> </w:t>
      </w:r>
      <w:r>
        <w:rPr>
          <w:i/>
        </w:rPr>
        <w:t>Several Middle Eastern countries intercepted Iranian drones and missiles.</w:t>
      </w:r>
      <w:r>
        <w:t xml:space="preserve"> </w:t>
      </w:r>
      <w:r>
        <w:rPr>
          <w:i/>
        </w:rPr>
        <w:t>Indian airlines reduced flights to UAE, and CBSE cancelled exams in Gulf countries due to security concerns.</w:t>
      </w:r>
      <w:r>
        <w:t xml:space="preserve"> </w:t>
      </w:r>
      <w:r>
        <w:rPr>
          <w:i/>
        </w:rPr>
        <w:t>Oil operations resumed in Fujairah after a drone attack.</w:t>
      </w:r>
      <w:r>
        <w:t xml:space="preserve"> </w:t>
      </w:r>
      <w:r>
        <w:rPr>
          <w:i/>
        </w:rPr>
        <w:t>Iran arrested suspects accused of aiding Israel.</w:t>
      </w:r>
      <w:r>
        <w:t xml:space="preserve">374. </w:t>
      </w:r>
      <w:hyperlink r:id="rId286">
        <w:r>
          <w:rPr>
            <w:color w:val="0000EE"/>
            <w:u w:val="single"/>
          </w:rPr>
          <w:t>https://www.thetraveler.org/jet-fuel-surge-forces-airlines-to-hike-fares-and-reroute-flights/</w:t>
        </w:r>
      </w:hyperlink>
      <w:r>
        <w:t xml:space="preserve"> - * Jet fuel prices have increased sharply due to conflict disrupting oil supplies and air corridors in the Middle East. * Airlines in Asia and Europe have started to introduce or increase fuel surcharges on international routes. * Long-haul flights are being rerouted around closed or high-risk airspace, adding 60 to 90 minutes to journeys. * Middle Eastern hubs experience reduced traffic and operational disruptions. * Higher fuel costs and longer routes are expected to lead to increased ticket prices and decreased route options in 2026. 375. </w:t>
      </w:r>
      <w:hyperlink r:id="rId285">
        <w:r>
          <w:rPr>
            <w:color w:val="0000EE"/>
            <w:u w:val="single"/>
          </w:rPr>
          <w:t>https://www.siasat.com/iran-guards-vows-to-kill-netanyahu-labels-him-child-killing-criminal-3435229/</w:t>
        </w:r>
      </w:hyperlink>
      <w:r>
        <w:t xml:space="preserve"> - * Iran’s Islamic Revolutionary Guard Corps (IRGC) declared it would pursue Israeli Prime Minister Benjamin Netanyahu 'with full force'. * Israeli strikes targeted Iranian cities of Isfahan and Shiraz, causing civilian casualties. * Iran launched a wave of missile attacks towards Israel, with air raid sirens sounding across various regions. * Several Middle Eastern countries reported intercepting drones and missiles; Saudi Arabia, Jordan, Kuwait, and Bahrain activated warning systems. * Indian airlines reduced flights to Dubai and nearby UAE destinations due to security concerns. * CBSE cancelled Class 12 exams in Gulf countries amidst regional tensions. * Oil operations in Fujairah resumed after a drone attack and fire. * Iran arrested 20 suspects in West Azerbaijan accused of aiding Israel. 376. </w:t>
      </w:r>
      <w:hyperlink r:id="rId287">
        <w:r>
          <w:rPr>
            <w:color w:val="0000EE"/>
            <w:u w:val="single"/>
          </w:rPr>
          <w:t>https://www.vietnamplus.vn/tong-thong-my-keu-goi-cac-nuoc-cu-tau-chien-bao-dam-an-ninh-eo-bien-hormuz-post1099066.vnp</w:t>
        </w:r>
      </w:hyperlink>
      <w:r>
        <w:t xml:space="preserve"> - * US President Donald Trump calls on countries dependent on oil transit through the Strait of Hormuz, including Japan, China, South Korea, UK and France, to deploy warships for security in the region. * Trump emphasises efforts to maintain open, safe, and smooth maritime traffic amid ongoing conflict with Iran. * The conflict has led to a near paralysis of the Strait, affecting global energy supplies and causing a sharp rise in oil prices. * Japan, heavily reliant on Middle Eastern oil, considers the issue sensitive due to constitutional restrictions on using force abroad. * US increases military presence in the region, deploying ships and Marines to prepare for potential military actions to break Iran-led blockade. 377. </w:t>
      </w:r>
      <w:hyperlink r:id="rId288">
        <w:r>
          <w:rPr>
            <w:color w:val="0000EE"/>
            <w:u w:val="single"/>
          </w:rPr>
          <w:t>http://www.adaderana.lk/news.php?nid=119751</w:t>
        </w:r>
      </w:hyperlink>
      <w:r>
        <w:t xml:space="preserve"> - * US embassy in Baghdad warns citizens to leave Iraq following missile attack. * US urges citizens to leave 14 Middle Eastern countries due to Iran-aligned threats. * US orders non-emergency personnel and their families to leave Oman. * Saudi Arabia, Dubai, Qatar, and Kuwait report interdiction of drones and ballistic missiles by Iran. * Air defence interceptions occurred in Riyadh, Eastern Region, Dubai, Qatar, and Kuwait. 378. </w:t>
      </w:r>
      <w:hyperlink r:id="rId289">
        <w:r>
          <w:rPr>
            <w:color w:val="0000EE"/>
            <w:u w:val="single"/>
          </w:rPr>
          <w:t>https://www.businesstoday.in/world/story/operation-epic-fury-or-epic-failure-brahma-chellaney-says-trumps-desperation-is-visible-520641-2026-03-15?utm_source=rssfeed</w:t>
        </w:r>
      </w:hyperlink>
      <w:r>
        <w:t xml:space="preserve"> - • US launched over 90 military strikes on Kharg Island, Iran, targeting military sites. • Trump claimed the US had 'pretty much' demolished the island. • Iran downplayed the damage and warned of responses to attacks on energy infrastructure. • Iran launched missiles and drones towards the UAE, targeting ports and US banks. • The events increase tensions in the Gulf region amid US-Iran conflict escalation. 379. </w:t>
      </w:r>
      <w:hyperlink r:id="rId290">
        <w:r>
          <w:rPr>
            <w:color w:val="0000EE"/>
            <w:u w:val="single"/>
          </w:rPr>
          <w:t>https://www.edaily.co.kr/News/Read?newsId=01836806645383648&amp;mediaCodeNo=257&amp;OutLnkChk=Y</w:t>
        </w:r>
      </w:hyperlink>
      <w:r>
        <w:t xml:space="preserve"> - * South Korea's government considers restricting naphtha exports to address ongoing supply issues caused by the Middle East conflict. * The measure aims to convert domestic production to meet domestic demand, including financial support for companies. * Naphtha supply has worsened due to geopolitical tensions, leading to increased costs and energy security concerns. * Internationally, countries like China and India are also tightening oil product exports amidst global supply disruptions. * Experts highlight that export restrictions are only temporary solutions, with broader diversification and infrastructure investments needed.</w:t>
      </w:r>
      <w:r/>
    </w:p>
    <w:p>
      <w:r/>
      <w:r>
        <w:t xml:space="preserve">380. </w:t>
      </w:r>
      <w:hyperlink r:id="rId291">
        <w:r>
          <w:rPr>
            <w:color w:val="0000EE"/>
            <w:u w:val="single"/>
          </w:rPr>
          <w:t>https://www.thejournal.ie/iran-israel-us-war-latest-6985805-Mar2026/</w:t>
        </w:r>
      </w:hyperlink>
      <w:r>
        <w:t xml:space="preserve"> - - Iran’s Revolutionary Guards threatens to pursue and kill Israeli Prime Minister Benjamin Netanyahu. - Iran launches missile attacks on Israel; Israel responds with air strikes inside Iran. - US and Israel conduct strikes on Iranian military infrastructure. - US President Donald Trump calls for international naval forces to protect shipping through the Strait of Hormuz. - The conflict has resulted in over 1,200 deaths in Iran and notable displacement, with escalation involving regional countries including Lebanon and Saudi Arabia. 381. </w:t>
      </w:r>
      <w:hyperlink r:id="rId288">
        <w:r>
          <w:rPr>
            <w:color w:val="0000EE"/>
            <w:u w:val="single"/>
          </w:rPr>
          <w:t>http://www.adaderana.lk/news.php?nid=119751</w:t>
        </w:r>
      </w:hyperlink>
      <w:r>
        <w:t xml:space="preserve"> - * The US embassy in Baghdad urged US citizens to leave Iraq following a missile strike on the embassy. * The US warned citizens to leave 14 countries across the Middle East amid Iran-related attacks. * The US ordered non-emergency government employees and their families to leave Oman. * Saudi Arabia, Dubai, Qatar, and Kuwait reported air defence interceptions of drones and ballistic missiles launched by Iran. * The incidents highlight heightened regional security tensions involving Iran. 382. </w:t>
      </w:r>
      <w:hyperlink r:id="rId289">
        <w:r>
          <w:rPr>
            <w:color w:val="0000EE"/>
            <w:u w:val="single"/>
          </w:rPr>
          <w:t>https://www.businesstoday.in/world/story/operation-epic-fury-or-epic-failure-brahma-chellaney-says-trumps-desperation-is-visible-520641-2026-03-15?utm_source=rssfeed</w:t>
        </w:r>
      </w:hyperlink>
      <w:r>
        <w:t xml:space="preserve"> - * Brahma Chellaney criticises US President Trump’s military strategy in Iran, describing operations as escalating instead of winding down. * Trump announced that US strikes on Kharg Island were nearly complete but then increased military actions, including additional strikes. * US Central Command targeted over 90 military sites on Kharg Island, including missile and naval facilities. * Iran downplayed the damage and threatened response, launching missiles and drones at the UAE and warning of retaliation. * The incident increases security risks and regional tensions in the Gulf area. 383. </w:t>
      </w:r>
      <w:hyperlink r:id="rId292">
        <w:r>
          <w:rPr>
            <w:color w:val="0000EE"/>
            <w:u w:val="single"/>
          </w:rPr>
          <w:t>https://www.devdiscourse.com/article/politics/3838707-tensions-escalate-as-gulf-states-face-missile-storm</w:t>
        </w:r>
      </w:hyperlink>
      <w:r>
        <w:t xml:space="preserve"> - * Gulf states face surge in missile and drone attacks, with Iran threatening to expand military campaign against US and Israel. * Iran called for evacuations in major UAE ports, claiming US strikes target Iranian assets. * President Donald Trump urged allies to send warships to the Strait of Hormuz amid rising oil prices. * Lebanese and regional tensions increase due to Israeli strikes on Hezbollah positions and civilian casualties. * US military personnel killed in aircraft incident linked to Iran operations. * Regional security and global oil markets are at risk due to ongoing conflict. 384. </w:t>
      </w:r>
      <w:hyperlink r:id="rId293">
        <w:r>
          <w:rPr>
            <w:color w:val="0000EE"/>
            <w:u w:val="single"/>
          </w:rPr>
          <w:t>https://www.ndtv.com/world-news/us-israel-iran-war-live-news-updates-donald-trump-mojtaba-khamenei-dubai-uae-baghdad-kuwait-airport-11217035#publisher=newsstand</w:t>
        </w:r>
      </w:hyperlink>
      <w:r>
        <w:t xml:space="preserve"> - * The Middle East has been plunged into chaos following US and Israel strikes on Iran last month, killing Iran's Supreme Leader Ayatollah Ali Khamenei. * Iran has attacked Israel and US military bases in Gulf countries, with Israel and the US striking Iranian sites. * US President Donald Trump has called for warship deployments from China, France, Japan, South Korea, and Britain to secure the Strait of Hormuz. * The conflict's escalation impacts regional stability and global oil supply routes. 385. </w:t>
      </w:r>
      <w:hyperlink r:id="rId294">
        <w:r>
          <w:rPr>
            <w:color w:val="0000EE"/>
            <w:u w:val="single"/>
          </w:rPr>
          <w:t>https://www.ndtv.com/world-news/donald-trump-kharg-island-iran-war-middle-east-conflict-id-do-a-number-trumps-warning-to-hit-irans-kharg-island-38-years-ago-11217254#publisher=newsstand</w:t>
        </w:r>
      </w:hyperlink>
      <w:r>
        <w:t xml:space="preserve"> - * Thirty-eight years after a 1988 interview, Trump announced a US bombing of Kharg Island, Iran's key oil export hub. * Trump stated he would attack Kharg Island in 1988 if US personnel were harmed. * The US conducted one of the strongest bombing raids in Middle East history targeting Iran's military capabilities. * Iran has warned it will destroy US economic and energy assets in response, condemning US strikes as violations of sovereignty. * The incident occurs amidst Iran blocking the Strait of Hormuz, disrupting global oil supplies and raising energy security concerns. 386. </w:t>
      </w:r>
      <w:hyperlink r:id="rId295">
        <w:r>
          <w:rPr>
            <w:color w:val="0000EE"/>
            <w:u w:val="single"/>
          </w:rPr>
          <w:t>https://meduza.io/feature/2026/03/15/kak-zakonchitsya-voyna-v-irane-i-k-kakim-posledstviyam-ona-mozhet-privesti-dlya-vsego-mira</w:t>
        </w:r>
      </w:hyperlink>
      <w:r>
        <w:t xml:space="preserve"> - * The conflict between the US, Israel, and Iran is prolonged and asymmetric, with Iran avoiding surrender despite losses. * Iran's regime remains stable, with no signs of internal collapse or significant splits within the leadership. * Possible scenarios include internal revolution, support for proxy groups, civil war, political negotiations, or a prolonged slow attrition tactics. * The war impacts international security, affecting Russia, China, India, and global energy markets. * Key regions affected include the Persian Gulf, the Strait of Hormuz, and global oil supply chains. 387. </w:t>
      </w:r>
      <w:hyperlink r:id="rId294">
        <w:r>
          <w:rPr>
            <w:color w:val="0000EE"/>
            <w:u w:val="single"/>
          </w:rPr>
          <w:t>https://www.ndtv.com/world-news/donald-trump-kharg-island-iran-war-middle-east-conflict-id-do-a-number-trumps-warning-to-hit-irans-kharg-island-38-years-ago-11217254#publisher=newsstand</w:t>
        </w:r>
      </w:hyperlink>
      <w:r>
        <w:t xml:space="preserve"> - * The US carried out a major bombing raid on Iran's Kharg Island, described as one of the most powerful in Middle Eastern history. * The attack occurred after Iran blocked the Strait of Hormuz, affecting 20% of global oil supplies. * President Trump warned Iran of potential destruction of oil infrastructure and emphasised maintaining free passage through the Strait. * Iran responded by warning that its oil and energy facilities would be destroyed if targeted. * The incident highlights ongoing tensions over maritime security and oil transportation in the Middle East. 388. </w:t>
      </w:r>
      <w:hyperlink r:id="rId296">
        <w:r>
          <w:rPr>
            <w:color w:val="0000EE"/>
            <w:u w:val="single"/>
          </w:rPr>
          <w:t>https://timesofindia.indiatimes.com/world/middle-east/another-fire-hits-gulf-energy-infrastructure-sharjah-petroleum-storage-blaze-ignites-security-fears-amid-iran-vs-us-israel-war/articleshow/129581153.cms</w:t>
        </w:r>
      </w:hyperlink>
      <w:r>
        <w:t xml:space="preserve"> - * A fire occurred at a petroleum storage site in Sharjah, with no casualties reported. * The incident happened amid regional tensions between Iran and US-Israel. * The fire has heightened security concerns around Gulf energy infrastructure. * UAE authorities have implemented increased safety measures and emergency protocols. * The fire’s cause is under investigation and safety measures are being reviewed. 389. </w:t>
      </w:r>
      <w:hyperlink r:id="rId297">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bombs military targets on Kharg Island; Iran responds with threats and reports of explosions. * No casualties reported; US ships and Marines sent to the region amid escalating tensions. * Iran issues evacuation warnings for UAE ports and claims US used UAE locations for strikes. * Oil exports from Kharg Island continue normally after the attack, with ships observed there.</w:t>
      </w:r>
      <w:r/>
    </w:p>
    <w:p>
      <w:r/>
      <w:r>
        <w:t xml:space="preserve">390. </w:t>
      </w:r>
      <w:hyperlink r:id="rId298">
        <w:r>
          <w:rPr>
            <w:color w:val="0000EE"/>
            <w:u w:val="single"/>
          </w:rPr>
          <w:t>https://www.wort.lu/international/trump-nicht-bereit-fuer-abkommen-mit-dem-iran/138006191.html</w:t>
        </w:r>
      </w:hyperlink>
      <w:r>
        <w:t xml:space="preserve"> - * In the Middle East, multiple attacks on Gulf states occurred, including the interception of six ballistic missiles in Saudi Arabia's al-Chardsj region and drone attacks at Kuwait's international airport. * The attacks resulted in no casualties but caused damage to radar systems and triggered airspace restrictions. * The United Arab Emirates' Fudschaira emirate reported interception of a drone, causing a fire and minor injuries. * Qatar reported being targeted by four ballistic missiles and several drones from Iran, all of which were intercepted. * The incidents are part of ongoing tensions related to the Iran conflict in the region. 391. </w:t>
      </w:r>
      <w:hyperlink r:id="rId299">
        <w:r>
          <w:rPr>
            <w:color w:val="0000EE"/>
            <w:u w:val="single"/>
          </w:rPr>
          <w:t>https://waateanews.com/2026/03/15/gulfcrisis-petrol-prices-surge-past-3-as-shortages-reported-across-the-country/</w:t>
        </w:r>
      </w:hyperlink>
      <w:r>
        <w:t xml:space="preserve"> - * Motorists in New Zealand face rising petrol and diesel prices, with some stations in Auckland reporting empty pumps. * Petrol prices have surpassed $3 per litre in several regions due to increased demand and supply disruptions. * The surge in demand is attributed to global oil market reactions to the conflict involving Iran in the Middle East. * Disruptions to the Strait of Hormuz threaten global oil supply, impacting fuel prices worldwide. * Analysts warn that fuel prices in New Zealand could rise further owing to ongoing geopolitical tensions and reliance on imported fuel. 392. </w:t>
      </w:r>
      <w:hyperlink r:id="rId300">
        <w:r>
          <w:rPr>
            <w:color w:val="0000EE"/>
            <w:u w:val="single"/>
          </w:rPr>
          <w:t>https://www.cknnigeria.com/2026/03/middle-east-war-nigerian-141-others.html</w:t>
        </w:r>
      </w:hyperlink>
      <w:r>
        <w:t xml:space="preserve"> - * Iran fired multiple missiles at the UAE, injuring at least 141 people and causing six fatalities, involving nationals from various countries. * The UAE air defence systems intercepted numerous projectiles launched from Iran. * Qatar formally complained to the UN about Iran’s military aggression. * US President Trump announced that countries would deploy warships to protect the Strait of Hormuz. * The US Embassy in Baghdad was hit by a missile, prompting security alerts for US citizens in Iraq. 393. </w:t>
      </w:r>
      <w:hyperlink r:id="rId301">
        <w:r>
          <w:rPr>
            <w:color w:val="0000EE"/>
            <w:u w:val="single"/>
          </w:rPr>
          <w:t>https://peakoil.com/production/the-biggest-release-of-emergency-oil-stockpiles-in-history-was-announced-why-crude-may-keep-rising</w:t>
        </w:r>
      </w:hyperlink>
      <w:r>
        <w:t xml:space="preserve"> - * More than 30 nations agreed to flood the market with 400 million barrels of oil to stabilise prices, led by the US with 172 million barrels from its Strategic Petroleum Reserve. * This release is the largest in 50 years but has not calmed the market as crude prices surged over 17% since the announcement. * Disruptions are caused by attacks in the Persian Gulf, the closure of the Strait of Hormuz, and Iran’s policies. * The release will cover only around 15% of the estimated 9 million barrels per day of lost supply passing through the Strait. * Analysts warn that the stockpiles are insufficient to address the entire disruption and risk depleting reserves. 394. </w:t>
      </w:r>
      <w:hyperlink r:id="rId302">
        <w:r>
          <w:rPr>
            <w:color w:val="0000EE"/>
            <w:u w:val="single"/>
          </w:rPr>
          <w:t>https://www.tehrantimes.com/news/524674/Persian-Gulf-states-lose-15b-in-energy-revenues-since-start</w:t>
        </w:r>
      </w:hyperlink>
      <w:r>
        <w:t xml:space="preserve"> - * Persian Gulf oil producers have lost an estimated $15.1 billion in energy revenues since the start of US and Israeli strikes on Iran. * The Strait of Hormuz traffic has largely stopped since February 28, causing significant revenue loss. * Saudi Arabia has lost around $4.5 billion and plans to increase exports from the Red Sea. * Iraq, Kuwait, and Qatar are highly exposed due to reliance on oil revenues, with stranded cargoes valued at $10.7 billion. * Some cargoes sold under prewar contracts may still generate revenue depending on payment timing. 395. </w:t>
      </w:r>
      <w:hyperlink r:id="rId303">
        <w:r>
          <w:rPr>
            <w:color w:val="0000EE"/>
            <w:u w:val="single"/>
          </w:rPr>
          <w:t>https://www.tehrantimes.com/news/524695/Iran-has-plans-for-other-global-corridors</w:t>
        </w:r>
      </w:hyperlink>
      <w:r>
        <w:t xml:space="preserve"> - * Iran announced restrictions on navigation through the Strait of Hormuz on March 1, impacting global energy exports. * Iranian officials, including Ayatollah Seyyed Mojtaba Khamenei, indicated plans to open additional fronts and strategic corridors. * A high-ranking military official revealed plans involving other key corridors, including the Bab-el-Mandeb Strait. * Experts suggest Iran may influence navigation through Bab-el-Mandeb with the help of Yemen's Ansarullah. * Disruptions to global energy trade through these corridors could intensify the global energy crisis and trade challenges. 396. </w:t>
      </w:r>
      <w:hyperlink r:id="rId304">
        <w:r>
          <w:rPr>
            <w:color w:val="0000EE"/>
            <w:u w:val="single"/>
          </w:rPr>
          <w:t>https://www.tehrantimes.com/news/524692/WSJ-reveals-Iranian-strike-on-U-S-refueling-fleet-in-Saudi-Arabia</w:t>
        </w:r>
      </w:hyperlink>
      <w:r>
        <w:t xml:space="preserve"> - • Five U.S. Air Force KC‑135 refuelling aircraft were damaged during an Iranian missile attack at Prince Sultan Air Base in Saudi Arabia.</w:t>
        <w:br/>
      </w:r>
      <w:r>
        <w:t>• The strike was part of a wave of missile fire targeting the Saudi base, with no casualties reported.</w:t>
        <w:br/>
      </w:r>
      <w:r>
        <w:t>• The incident follows a recent Iranian attack causing the crash of a U.S. aircraft in Iraq, with 13 U.S. service members killed since the conflict escalation.</w:t>
        <w:br/>
      </w:r>
      <w:r>
        <w:t>• The attack highlights Iran’s growing missile capabilities and vulnerability of U.S. logistical assets in the region.</w:t>
        <w:br/>
      </w:r>
      <w:r>
        <w:t xml:space="preserve">• The U.S. has begun relocating parts of its refuelling fleet from the base amid shifting regional risks. 397. </w:t>
      </w:r>
      <w:hyperlink r:id="rId305">
        <w:r>
          <w:rPr>
            <w:color w:val="0000EE"/>
            <w:u w:val="single"/>
          </w:rPr>
          <w:t>https://www.tehrantimes.com/news/524693/Bases-hit-radars-down-oil-soaring-The-fallout-of-a-U-S-war</w:t>
        </w:r>
      </w:hyperlink>
      <w:r>
        <w:t xml:space="preserve"> - * The conflict between the U.S., Israel, and Iran began on February 28 with a military campaign aimed at Iran's leadership, escalating into regional confrontation. * U.S. deployed significant military forces to the Middle East, but objectives remain elusive after three weeks. * Iran launched drones and missiles targeting Israeli and U.S. military infrastructure, with strikes on bases and energy facilities. * Disruption of shipping through the Strait of Hormuz has increased global oil prices, prompting temporary easing of Russian oil restrictions. * Over 1,400 people, including 168 students, have been killed in Iran, with some U.S. military infrastructure damaged. * The war exposed vulnerabilities in U.S. military bases and radar systems in the Persian Gulf. * Several strategic setbacks for the U.S. include damage to radar systems, destruction in Israel, and Iran's control over shipping routes, raising risks of escalation and impact on energy markets. 398. </w:t>
      </w:r>
      <w:hyperlink r:id="rId306">
        <w:r>
          <w:rPr>
            <w:color w:val="0000EE"/>
            <w:u w:val="single"/>
          </w:rPr>
          <w:t>https://en.mehrnews.com/news/242627/Iran-urges-its-neighbors-to-expel-foreign-aggressors</w:t>
        </w:r>
      </w:hyperlink>
      <w:r>
        <w:t xml:space="preserve"> - * Iran's top diplomat criticises US security measures and calls on neighbours to expel foreign forces. * The Strait of Hormuz remains closed to ships of enemies amid the US-Israeli conflict. * US President Trump appeals to France, Britain, China, Japan, and South Korea to keep the waterway open. * About 20% of global oil and gas passes through the Strait of Hormuz. * The conflict on this route is linked to ongoing geopolitical tensions involving Iran, the US, and Israel. 399. </w:t>
      </w:r>
      <w:hyperlink r:id="rId297">
        <w:r>
          <w:rPr>
            <w:color w:val="0000EE"/>
            <w:u w:val="single"/>
          </w:rPr>
          <w:t>https://timesofindia.indiatimes.com/world/middle-east/iran-repeats-retaliation-threat-as-us-hits-island-military-infra/articleshow/129583474.cms</w:t>
        </w:r>
      </w:hyperlink>
      <w:r>
        <w:t xml:space="preserve"> - * Iran warned it will target US-linked oil and energy facilities in the Middle East if its infrastructure is attacked. * Iran's military threatened to destroy oil, economic, and energy facilities owned or operated with US involvement. * The US bombed military targets on Kharg Island, resulting in over 15 explosions and damage to air defence, naval base, airport, and helicopter hangar. * No casualties reported, and oil export operations from Kharg Island continued as normal. * US president Trump threatened further strikes if Iran interfered with ships in the Strait of Hormuz. * US military ordered additional forces to the Middle East; Iran issued evacuation warnings for ports in the UAE. 400. </w:t>
      </w:r>
      <w:hyperlink r:id="rId307">
        <w:r>
          <w:rPr>
            <w:color w:val="0000EE"/>
            <w:u w:val="single"/>
          </w:rPr>
          <w:t>https://www.scmp.com/week-asia/economics/article/3346627/iran-war-exposes-fragility-gulf-asia-supply-chains?utm_source=rss_feed</w:t>
        </w:r>
      </w:hyperlink>
      <w:r>
        <w:t xml:space="preserve"> - * Since the Iran war began late last month, it has threatened shipping across the Strait of Hormuz and Bab el-Mandeb, key maritime chokepoints. * The conflict raises questions about protection of supply chains if US security guarantees are no longer reliable. * Historically, the Strait of Hormuz and Bab el-Mandeb have been vulnerable to disruption due to conflicts, notably during the Iran-Iraq war in the 1980s. * Over four decades, economic interdependence between Gulf states and Asia has grown, but little has been done to mitigate disruption risks. * The US military presence has been relied upon to prevent Iran from disrupting trade through these chokepoints. 401. </w:t>
      </w:r>
      <w:hyperlink r:id="rId299">
        <w:r>
          <w:rPr>
            <w:color w:val="0000EE"/>
            <w:u w:val="single"/>
          </w:rPr>
          <w:t>https://waateanews.com/2026/03/15/gulfcrisis-petrol-prices-surge-past-3-as-shortages-reported-across-the-country/</w:t>
        </w:r>
      </w:hyperlink>
      <w:r>
        <w:t xml:space="preserve"> - * Motorists in New Zealand face petrol prices exceeding $3 per litre due to global oil market reactions to the Middle East conflict.</w:t>
        <w:br/>
      </w:r>
      <w:r/>
      <w:r>
        <w:rPr>
          <w:i/>
        </w:rPr>
        <w:t xml:space="preserve"> Reports of petrol and diesel shortages across the country, with some service stations running dry.</w:t>
        <w:br/>
      </w:r>
      <w:r>
        <w:rPr>
          <w:i/>
        </w:rPr>
      </w:r>
      <w:r>
        <w:t xml:space="preserve"> Demand for fuel has surged by more than 15 percent, driven by fear of price increases.</w:t>
        <w:br/>
      </w:r>
      <w:r/>
      <w:r>
        <w:rPr>
          <w:i/>
        </w:rPr>
        <w:t xml:space="preserve"> Disruption of the Strait of Hormuz, a crucial oil shipping route, impacts global supply and fuels prices.</w:t>
        <w:br/>
      </w:r>
      <w:r>
        <w:rPr>
          <w:i/>
        </w:rPr>
      </w:r>
      <w:r>
        <w:t xml:space="preserve"> Analysts warn prices could rise further, affecting household budgets and freight costs. 402. </w:t>
      </w:r>
      <w:hyperlink r:id="rId308">
        <w:r>
          <w:rPr>
            <w:color w:val="0000EE"/>
            <w:u w:val="single"/>
          </w:rPr>
          <w:t>https://peakoil.com/production/oil-markets-face-greatest-crisis-in-history-after-hormuz-closure</w:t>
        </w:r>
      </w:hyperlink>
      <w:r>
        <w:t xml:space="preserve"> - * The International Energy Agency (IEA) reported the closure of the Strait of Hormuz caused the largest disruption in global oil markets history. * Projected oil supply decline of approximately 8 million barrels per day in March. * IEA member states approved releasing 400 million barrels from strategic reserves to stabilise prices. * Historical disruptions include the Arab Oil Embargo (1973–1974), Iranian Revolution (1978–1979), hurricanes Katrina and Rita (2005), and the Ukraine war (2022). 403. </w:t>
      </w:r>
      <w:hyperlink r:id="rId306">
        <w:r>
          <w:rPr>
            <w:color w:val="0000EE"/>
            <w:u w:val="single"/>
          </w:rPr>
          <w:t>https://en.mehrnews.com/news/242627/Iran-urges-its-neighbors-to-expel-foreign-aggressors</w:t>
        </w:r>
      </w:hyperlink>
      <w:r>
        <w:t xml:space="preserve"> - • Iran's top diplomat criticised US security guarantees on Saturday. • Iran calls on neighbours to expel foreign forces, citing US and Israel. • The Strait of Hormuz remains effectively closed during the US-Israeli conflict with Iran. • US President Trump urged France, Britain, China, Japan, and South Korea to keep the waterway open. • The Strait handles 20% of global oil and gas transportation. 404. </w:t>
      </w:r>
      <w:hyperlink r:id="rId307">
        <w:r>
          <w:rPr>
            <w:color w:val="0000EE"/>
            <w:u w:val="single"/>
          </w:rPr>
          <w:t>https://www.scmp.com/week-asia/economics/article/3346627/iran-war-exposes-fragility-gulf-asia-supply-chains?utm_source=rss_feed</w:t>
        </w:r>
      </w:hyperlink>
      <w:r>
        <w:t xml:space="preserve"> - * Since the Iran war began late last month, shipping across the Middle East’s key maritime chokepoints has been threatened.</w:t>
      </w:r>
      <w:r>
        <w:rPr>
          <w:i/>
        </w:rPr>
        <w:t xml:space="preserve"> The conflict affects the Strait of Hormuz and Bab el-Mandeb, through which much of Asia’s energy imports and exports flow.</w:t>
      </w:r>
      <w:r>
        <w:t xml:space="preserve"> The war raises questions about the security of supply chains if US security guarantees diminish.</w:t>
      </w:r>
      <w:r>
        <w:rPr>
          <w:i/>
        </w:rPr>
        <w:t xml:space="preserve"> The vulnerability of Gulf-Asia supply chains has been known since the Iran-Iraq war in the 1980s.</w:t>
      </w:r>
      <w:r>
        <w:t xml:space="preserve"> Repeated regional conflicts over four decades have highlighted risks to trade passing through strategic chokepoints. 405. </w:t>
      </w:r>
      <w:hyperlink r:id="rId309">
        <w:r>
          <w:rPr>
            <w:color w:val="0000EE"/>
            <w:u w:val="single"/>
          </w:rPr>
          <w:t>https://www.nationalheraldindia.com/international/us-israel-strike-irans-isfahan-trump-urges-allies-to-keep-hormuz-open</w:t>
        </w:r>
      </w:hyperlink>
      <w:r>
        <w:t xml:space="preserve"> - * The US and Israel conducted coordinated strikes on Iranian targets in Isfahan, Iran, causing at least 15 deaths. * The conflict in West Asia escalates, with significant damage reported. * Donald Trump called for Gulf allies to help keep the Strait of Hormuz open amidst rising tensions. * Iran’s Islamic Revolutionary Guard Corps issued warnings, urging evacuations near oil ports and infrastructure. * The situation signifies increased military escalation and strategic risks in the region. 406. </w:t>
      </w:r>
      <w:hyperlink r:id="rId310">
        <w:r>
          <w:rPr>
            <w:color w:val="0000EE"/>
            <w:u w:val="single"/>
          </w:rPr>
          <w:t>https://sof.news/middle-east/epic-fury-update/</w:t>
        </w:r>
      </w:hyperlink>
      <w:r>
        <w:t xml:space="preserve"> - * As of March 14, 2026, Operation Epic Fury involves US and Israel air strikes, naval operations, and ground attacks targeting Iran. * Over 50,000 US military support personnel are involved; significant damage reported to Iran's military infrastructure. * US strikes include bombing Kharg Island and attacking missile and drone launch sites, with Iran retaliating via drone boats and missile attacks. * The Strait of Hormuz remains closed; US considers naval escorts for shipping through the strait. * Regional attacks and conflicts, including at the US embassy in Baghdad, are ongoing, with costs and strategic concerns highlighted. 407. </w:t>
      </w:r>
      <w:hyperlink r:id="rId300">
        <w:r>
          <w:rPr>
            <w:color w:val="0000EE"/>
            <w:u w:val="single"/>
          </w:rPr>
          <w:t>https://www.cknnigeria.com/2026/03/middle-east-war-nigerian-141-others.html</w:t>
        </w:r>
      </w:hyperlink>
      <w:r>
        <w:t xml:space="preserve"> - * Iran launched missile and UAV attacks against the UAE, resulting in injuries and casualties, including a Nigerian. * The attacks involved intercepting hundreds of missiles and UAVs launched from Iran. * The UAE, Qatar, and the US responded with diplomatic and military measures. * The US embassy in Baghdad was hit by a missile, prompting a security alert. * Several countries are deploying warships to the Strait of Hormuz to ensure maritime safety. 408. </w:t>
      </w:r>
      <w:hyperlink r:id="rId302">
        <w:r>
          <w:rPr>
            <w:color w:val="0000EE"/>
            <w:u w:val="single"/>
          </w:rPr>
          <w:t>https://www.tehrantimes.com/news/524674/Persian-Gulf-states-lose-15b-in-energy-revenues-since-start</w:t>
        </w:r>
      </w:hyperlink>
      <w:r>
        <w:t xml:space="preserve"> - * Persian Gulf oil producers have lost an estimated $15.1 billion in energy revenues since the escalation of US and Israeli strikes on Iran. * The Strait of Hormuz shutdown since February 28 has caused significant disruption to crude oil shipments. * Saudi Arabia has missed out on $4.5 billion; Iraq relies on oil for 90% of revenues. * About $10.7 billion worth of cargo remains stranded within the Strait, affecting revenue and supply chains. * The conflict has notably impacted key energy export routes and revenues for Gulf states. 409. </w:t>
      </w:r>
      <w:hyperlink r:id="rId311">
        <w:r>
          <w:rPr>
            <w:color w:val="0000EE"/>
            <w:u w:val="single"/>
          </w:rPr>
          <w:t>https://www.tehrantimes.com/news/524673/Iran-must-be-prepared-to-govern-Strait-of-Hormuz-in-all-dimensions</w:t>
        </w:r>
      </w:hyperlink>
      <w:r>
        <w:t xml:space="preserve"> - * Iran's Chairman of the Board of the National Development Fund discusses the significance of controlling the Strait of Hormuz during a war involving the US and Israel. * April 2023, Tehran, Iran; focuses on Iran's strategic and economic plans for the Strait. * Highlights the Strait's importance for energy, trade, food security, and military movement. * Calls for Iran to seek permanent governance and economic benefits from the Strait. * Comments on temporary energy market effects due to energy reserves and sanctions. 410. </w:t>
      </w:r>
      <w:hyperlink r:id="rId312">
        <w:r>
          <w:rPr>
            <w:color w:val="0000EE"/>
            <w:u w:val="single"/>
          </w:rPr>
          <w:t>https://www.tehrantimes.com/news/524683/Rising-tensions-in-Iraq-as-attacks-shake-Baghdad</w:t>
        </w:r>
      </w:hyperlink>
      <w:r>
        <w:t xml:space="preserve"> - * Explosions and attacks occurred in Baghdad and northern Iraq, including the U.S. embassy and residential areas. * The Islamic Resistance in Iraq claimed responsibility for attacks on the U.S. embassy, drone strikes, and attacks on military targets. * A U.S. aircraft crashed in western Iraq, with the Islamic Resistance claiming to have shot it down. * Attacks on U.S. military bases in Erbil and shelling of Iraqi forces occurred amid ongoing violence. * The Islamic Resistance vowed to continue operations in retaliation for Iraqi and Iranian casualties and leaders. 411. </w:t>
      </w:r>
      <w:hyperlink r:id="rId304">
        <w:r>
          <w:rPr>
            <w:color w:val="0000EE"/>
            <w:u w:val="single"/>
          </w:rPr>
          <w:t>https://www.tehrantimes.com/news/524692/WSJ-reveals-Iranian-strike-on-U-S-refueling-fleet-in-Saudi-Arabia</w:t>
        </w:r>
      </w:hyperlink>
      <w:r>
        <w:t xml:space="preserve"> - * Five U.S. Air Force KC‑135 refueling aircraft were damaged during an Iranian missile strike at Prince Sultan Air Base, Saudi Arabia. * The attack was confirmed by two U.S. officials and occurred during a wave of Iranian missile fire targeting the base. * The damage to the aircraft has led to their repairs, with repairs ongoing. * The strike increased the total damaged or lost U.S. refueling aircraft in the past week to at least seven. * The incident highlights vulnerabilities of U.S. logistical assets in the region amid escalating Iran and resistance attacks. 412. </w:t>
      </w:r>
      <w:hyperlink r:id="rId305">
        <w:r>
          <w:rPr>
            <w:color w:val="0000EE"/>
            <w:u w:val="single"/>
          </w:rPr>
          <w:t>https://www.tehrantimes.com/news/524693/Bases-hit-radars-down-oil-soaring-The-fallout-of-a-U-S-war</w:t>
        </w:r>
      </w:hyperlink>
      <w:r>
        <w:t xml:space="preserve"> - * The US launched a military campaign against Iran on February 28, involving large-scale deployments to the Middle East. * The conflict has escalated into regional confrontation affecting security and energy dynamics. * Iran launched drone and missile attacks on US and allied targets, damaging bases and infrastructure. * The Strait of Hormuz disruption has increased global oil prices; US eased Russian oil restrictions temporarily. * Over 1,400 people, including 168 students, have died in Iran; US missile strike hit a girls’ school. * US military infrastructure, including radar and air-defense systems, has been damaged by Iranian strikes. * Iran has gained control over shipping through the Strait, reducing tanker traffic and impacting energy supplies. * The conflict has exposed vulnerabilities in US military operations in the region and caused strategic setbacks for the US. 413. </w:t>
      </w:r>
      <w:hyperlink r:id="rId301">
        <w:r>
          <w:rPr>
            <w:color w:val="0000EE"/>
            <w:u w:val="single"/>
          </w:rPr>
          <w:t>https://peakoil.com/production/the-biggest-release-of-emergency-oil-stockpiles-in-history-was-announced-why-crude-may-keep-rising</w:t>
        </w:r>
      </w:hyperlink>
      <w:r>
        <w:t xml:space="preserve"> - * The US and 29 other nations announced a total release of 400 million barrels of oil from stockpiles, the largest in 50 years, to address supply disruptions caused by the Iran conflict. * The US plans to release 172 million barrels over 120 days, representing 15% of its Strategic Petroleum Reserve. * Crude prices increased by over 17% following the announcement, with Brent oil exceeding $100 per barrel. * Oil market confidence remains limited due to attacks on tankers in the Persian Gulf and the closure of the Strait of Hormuz. * Analysts predict that the release will only buy time, with prices possibly rising to $110-$135 per barrel if the conflict persists. 414. </w:t>
      </w:r>
      <w:hyperlink r:id="rId301">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the 50-year history of the International Energy Agency. * Crude prices have risen over 17% since the announcement, with Brent oil above $100. * Oil prices remain high due to attacks in the Persian Gulf and the closure of the Strait of Hormuz. * The stockpile release will cover about 40 days of lost supply but has limited impact on prices. * The supply disruption exceeds the volume released, and the action risks depleting stockpiles. 415. </w:t>
      </w:r>
      <w:hyperlink r:id="rId313">
        <w:r>
          <w:rPr>
            <w:color w:val="0000EE"/>
            <w:u w:val="single"/>
          </w:rPr>
          <w:t>https://distributionstrategy.com/2026/03/gulf-conflict-threatens-petrochemical-and-metals-supply-chains-for-distributors/</w:t>
        </w:r>
      </w:hyperlink>
      <w:r>
        <w:t xml:space="preserve"> - * Escalating conflict in the Persian Gulf disrupts shipping routes near the Strait of Hormuz, a key oil transit chokepoint, affecting global energy and chemical markets. * Disruptions could raise prices of petrochemicals like polyethylene and polypropylene by 10% to 20%, impacting products in industrial supply chains. * Increased geopolitical risks could lead to higher shipping delays, fuel costs, and longer lead times for industrial distributors. * Rising metals prices, especially aluminium, may raise manufacturing costs for HVAC and construction products. * Distributors such as W.W. Grainger, MSC Industrial, and Fastenal monitor supply chain delays amid potential rerouting and higher transportation costs. 416. </w:t>
      </w:r>
      <w:hyperlink r:id="rId314">
        <w:r>
          <w:rPr>
            <w:color w:val="0000EE"/>
            <w:u w:val="single"/>
          </w:rPr>
          <w:t>https://www.zerohedge.com/political/jet-fuel-prices-soar-war-iran-ripples-through-global-aviation</w:t>
        </w:r>
      </w:hyperlink>
      <w:r>
        <w:t xml:space="preserve"> - * The war in Iran and closure of the Strait of Hormuz have led to disruptions in oil supply and soaring jet fuel prices, from $85-$90 to $150-$200 per barrel. * Airlines including Qantas, SAS, and Air New Zealand announced fare increases due to increased fuel costs. * The conflict has caused supply chain disruptions, alternative routing, and risk of grounding aircraft, impacting global airline operations. * Energy experts predict further price rises and a potential travel slump, with some airlines questioning profitability for 2026. * US President Trump’s comments have added geopolitical uncertainty, affecting energy supplies and airline stocks. 417. </w:t>
      </w:r>
      <w:hyperlink r:id="rId315">
        <w:r>
          <w:rPr>
            <w:color w:val="0000EE"/>
            <w:u w:val="single"/>
          </w:rPr>
          <w:t>https://www.aol.com/news/trump-u-navy-escorts-tankers-204600212.html</w:t>
        </w:r>
      </w:hyperlink>
      <w:r>
        <w:t xml:space="preserve"> - • President Donald Trump announced that the U.S. Navy will begin escorting tankers through the Strait of Hormuz to ensure free energy flow. • The decision follows threats from Iran and reports of ships being instructed not to transit the strait. • The U.S. Department of Transportation urged vessels to maintain a safe distance from military vessels amid increased activity. • Iran has targeted Arab countries in retaliation for U.S. strikes, and U.S. Central Command claimed to have destroyed IRGC ships in the Gulf of Oman. 418. </w:t>
      </w:r>
      <w:hyperlink r:id="rId316">
        <w:r>
          <w:rPr>
            <w:color w:val="0000EE"/>
            <w:u w:val="single"/>
          </w:rPr>
          <w:t>https://www.iranherald.com/news/278922965/us-air-force-deploys-b-52-as-operation-epic-fury-continues</w:t>
        </w:r>
      </w:hyperlink>
      <w:r>
        <w:t xml:space="preserve"> - * The US Central Command (CENTCOM) announced a B-52 Stratofortress took off for a night mission as part of Operation Epic Fury, targeting threats from Iran. * The operation aims to eliminate threats posed by Iran and prevent Iran from rebuilding its capabilities. * The conflict in West Asia has intensified, with the US, Israel, and Iran targeting energy assets, threatening global oil and gas supplies. * UK considering deploying interceptor drones to the Middle East, including repurposing the 'Octopus' anti-drone system initially for Ukraine. * Iran's IRGC launched missile strikes against US bases in the region in retaliation for US and Israeli actions. * Iranian President Masoud Pezeshkian called for US withdrawal from West Asia to achieve regional security. 419. </w:t>
      </w:r>
      <w:hyperlink r:id="rId317">
        <w:r>
          <w:rPr>
            <w:color w:val="0000EE"/>
            <w:u w:val="single"/>
          </w:rPr>
          <w:t>https://www.africaninsider.com/politics/middle-east-war-latest-iran-fires-missiles-us-bases-targeted-f1-races-cancelled/</w:t>
        </w:r>
      </w:hyperlink>
      <w:r>
        <w:t xml:space="preserve"> - * South Korea evacuates 204 citizens from the Middle East using military aircraft. * Iran launches missile strikes targeting US bases, Israel, and other regional locations; Bahrain intercepts multiple missiles and drones. * US bases in Saudi Arabia and Iraq are targeted; a drone attack occurs at Baghdad airport. * Lebanese group Hezbollah engages in clashes with Israeli forces; Lebanon prepares to negotiate with Israel. * Several countries, including Jordan and Kuwait, intercept missiles or attack Iranian targets. * US officials and regional actors respond with military alerts, missile interceptions, and diplomatic discussions. * The conflict involves multiple nations and increases regional instability with potential global oil supply impacts. 420. </w:t>
      </w:r>
      <w:hyperlink r:id="rId318">
        <w:r>
          <w:rPr>
            <w:color w:val="0000EE"/>
            <w:u w:val="single"/>
          </w:rPr>
          <w:t>https://ilmanifesto.it/khark-sotto-attacco-trump-punta-la-spina-dorsale-delliran</w:t>
        </w:r>
      </w:hyperlink>
      <w:r>
        <w:t xml:space="preserve"> - * Trump announces a powerful bombardment targeting Khark island, a key Iranian oil export location, asserting complete destruction of military objectives. * The attack is part of escalating military operations against Iran, with increasing strikes and casualties reported across the country. * The US and Israel claim extensive bombing campaigns targeting Iran's military infrastructure. * Iran responds by asserting control over the Strait of Hormuz, forbidding transit of enemy ships, citing security measures amid chaos and conflict. * The conflict risks disrupting global oil supply, inflating shipping costs, and destabilising regional and worldwide logistics.</w:t>
      </w:r>
      <w:r/>
    </w:p>
    <w:p>
      <w:r/>
      <w:r>
        <w:t xml:space="preserve">421. </w:t>
      </w:r>
      <w:hyperlink r:id="rId307">
        <w:r>
          <w:rPr>
            <w:color w:val="0000EE"/>
            <w:u w:val="single"/>
          </w:rPr>
          <w:t>https://www.scmp.com/week-asia/economics/article/3346627/iran-war-exposes-fragility-gulf-asia-supply-chains?utm_source=rss_feed</w:t>
        </w:r>
      </w:hyperlink>
      <w:r>
        <w:t xml:space="preserve"> - * Since the Iran war began late last month, shipping across the Strait of Hormuz and Bab el-Mandeb has been threatened. * The conflict poses risks to Asia’s energy imports and manufactured exports. * Gulf states and Asian trading partners face questions on protecting supply chains amid reduced US security guarantees. * Historical conflicts in the Middle East, including the Iran-Iraq war, highlighted supply chain vulnerabilities. * Current disruptions challenge the assumption that US military bases can prevent Iran's influence over trade routes. 422. </w:t>
      </w:r>
      <w:hyperlink r:id="rId309">
        <w:r>
          <w:rPr>
            <w:color w:val="0000EE"/>
            <w:u w:val="single"/>
          </w:rPr>
          <w:t>https://www.nationalheraldindia.com/international/us-israel-strike-irans-isfahan-trump-urges-allies-to-keep-hormuz-open</w:t>
        </w:r>
      </w:hyperlink>
      <w:r>
        <w:t xml:space="preserve"> - * The United States and Israel carried out coordinated strikes on Iranian targets in Isfahan province, Iran. * At least 15 people were killed, and significant damage occurred. * Donald Trump called on Gulf countries to keep the Strait of Hormuz open amid escalating conflict. * Iran’s Islamic Revolutionary Guard Corps warned residents near oil ports to evacuate, indicating potential retaliatory actions. 423. </w:t>
      </w:r>
      <w:hyperlink r:id="rId319">
        <w:r>
          <w:rPr>
            <w:color w:val="0000EE"/>
            <w:u w:val="single"/>
          </w:rPr>
          <w:t>https://ghananewsprime.com/trump-says-us-obliterated-military-targets-in-strike-on-key-iranian-oil-hub-powerful-bombing-raids/</w:t>
        </w:r>
      </w:hyperlink>
      <w:r>
        <w:t xml:space="preserve"> - * President Donald Trump announced the US executed a bombing raid targeting military assets on Kharg Island, Iran's largest oil terminal. * The attack was described as one of the most powerful in Middle East history, with no damage to oil infrastructure. * Kharg Island exports 90% of Iran’s crude, shipping mainly to China and India. * The attack raises risks of energy supply disruptions; Iran warns of retaliation over Strait of Hormuz threats. * Global energy markets are affected, with oil prices rising above $100 per barrel and gas prices increasing. * The US considers escorting tankers through the Strait of Hormuz to prevent disruptions. 424. </w:t>
      </w:r>
      <w:hyperlink r:id="rId320">
        <w:r>
          <w:rPr>
            <w:color w:val="0000EE"/>
            <w:u w:val="single"/>
          </w:rPr>
          <w:t>https://mediaindonesia.com/internasional/870645/pulau-kharg-jadi-target-dunia-waspadai-krisis-minyak</w:t>
        </w:r>
      </w:hyperlink>
      <w:r>
        <w:t xml:space="preserve"> - * U.S. President Donald Trump threats to launch additional attacks on Iran's oil facilities on Pulau Kharg. * Trump claims U.S. strikes have fully destroyed parts of Pulau Kharg and warns of further attacks. * Iran rejects ceasefire proposals amid ongoing attacks, including drone strikes and missile attacks. * Conflict has resulted in over 2,000 deaths since 28 February, mostly in Iran. * Iran advises civilians in UAE to stay away from ports and facilities linked to U.S. * Tensions threaten global oil supply, with disruptions reported in Fujairah port. * Trump calls for international maritime coalition to secure Strait of Hormuz. 425. </w:t>
      </w:r>
      <w:hyperlink r:id="rId315">
        <w:r>
          <w:rPr>
            <w:color w:val="0000EE"/>
            <w:u w:val="single"/>
          </w:rPr>
          <w:t>https://www.aol.com/news/trump-u-navy-escorts-tankers-204600212.html</w:t>
        </w:r>
      </w:hyperlink>
      <w:r>
        <w:t xml:space="preserve"> - • President Donald Trump announced that the U.S. Navy will escort tankers through the Strait of Hormuz due to Iran blocking vessel transit. • The U.S. intends to ensure free flow of energy and provide political risk insurance for maritime trade. • The announcement follows threats from Iran and military activity in the region, including the destruction of IRGC naval ships in the Gulf of Oman. • The Department of Transportation issued an alert advising vessels to avoid the region if possible. 426. </w:t>
      </w:r>
      <w:hyperlink r:id="rId313">
        <w:r>
          <w:rPr>
            <w:color w:val="0000EE"/>
            <w:u w:val="single"/>
          </w:rPr>
          <w:t>https://distributionstrategy.com/2026/03/gulf-conflict-threatens-petrochemical-and-metals-supply-chains-for-distributors/</w:t>
        </w:r>
      </w:hyperlink>
      <w:r>
        <w:t xml:space="preserve"> - * Escalating conflict in the Persian Gulf disrupts shipping near the Strait of Hormuz, a major oil transit chokepoint. * Potential delays could raise prices for petrochemicals such as polyethylene and polypropylene by 10% to 20%, affecting industrial supply chains. * Increased costs for HVAC manufacturing due to higher petrochemical and metals prices, notably aluminium, which have risen 6% to 8%. * Disruptions may extend supply lead times for industrial components, with prior shocks lengthening delivery from four weeks to over 12 weeks. * War-risk insurance premiums for ships in the Gulf have increased from 0.05% to 0.7%, adding costs to freight and potential rerouting issues. 427. </w:t>
      </w:r>
      <w:hyperlink r:id="rId316">
        <w:r>
          <w:rPr>
            <w:color w:val="0000EE"/>
            <w:u w:val="single"/>
          </w:rPr>
          <w:t>https://www.iranherald.com/news/278922965/us-air-force-deploys-b-52-as-operation-epic-fury-continues</w:t>
        </w:r>
      </w:hyperlink>
      <w:r>
        <w:t xml:space="preserve"> - • The US Air Force B-52 participated in Operation Epic Fury targeting Iran. • The operation aims to eliminate threats posed by the Iranian regime and prevent their military rebuild. • The conflict in West Asia has escalated, affecting energy targets and global oil supply. • UK defence officials consider repurposing drone systems to counter Iranian drones. • Iranian missile strikes against US military targets in the region have increased. • US and regional tensions continue with calls for military deployment and heightened hostilities. 428. </w:t>
      </w:r>
      <w:hyperlink r:id="rId314">
        <w:r>
          <w:rPr>
            <w:color w:val="0000EE"/>
            <w:u w:val="single"/>
          </w:rPr>
          <w:t>https://www.zerohedge.com/political/jet-fuel-prices-soar-war-iran-ripples-through-global-aviation</w:t>
        </w:r>
      </w:hyperlink>
      <w:r>
        <w:t xml:space="preserve"> - * Jet fuel prices increased from $85-90 to $150-200 a barrel following Iran conflict. * Airlines including Qantas, SAS, and Air New Zealand announced fare hikes due to rising fuel costs. * The closure of the Strait of Hormuz, a key oil chokepoint, caused major supply disruptions and increased oil and gas prices. * Some airlines, like Lufthansa and Ryanair, have oil hedging, while others face risks from reduced fuel inventories. * Market impact includes potential grounding of aircraft and airline share price declines due to uncertainty and demand reduction. 429. </w:t>
      </w:r>
      <w:hyperlink r:id="rId321">
        <w:r>
          <w:rPr>
            <w:color w:val="0000EE"/>
            <w:u w:val="single"/>
          </w:rPr>
          <w:t>https://www.france24.com/en/middle-east/20260315-middle-east-war-live-iran-s-revolutionary-guards-vow-to-pursue-and-kill-netanyahu</w:t>
        </w:r>
      </w:hyperlink>
      <w:r>
        <w:t xml:space="preserve"> - * Iran’s Revolutionary Guards vow to pursue and kill Israeli Prime Minister Benjamin Netanyahu. * Multiple attacks and military actions across Gulf nations, including strikes in Bahrain and disruption in the Strait of Hormuz. * US orders personnel to leave Oman amid Iran war escalation. * Drone supply from Russia to Iran, used against US and Israel, according to Zelensky. * US identifies six soldiers killed in Iraq; Iran’s threats and US military movements increase regional tensions. * F1 cancels races in Bahrain and Saudi Arabia over safety concerns linked to Iran conflict. 430. </w:t>
      </w:r>
      <w:hyperlink r:id="rId317">
        <w:r>
          <w:rPr>
            <w:color w:val="0000EE"/>
            <w:u w:val="single"/>
          </w:rPr>
          <w:t>https://www.africaninsider.com/politics/middle-east-war-latest-iran-fires-missiles-us-bases-targeted-f1-races-cancelled/</w:t>
        </w:r>
      </w:hyperlink>
      <w:r>
        <w:t xml:space="preserve"> - * Iran launched missiles towards Israel, and Iran's Revolutionary Guards targeted US forces in Saudi Arabia. * Explosions and missile interceptions occurred in Bahrain, and a drone attack targeted Baghdad's military base housing US personnel. * Lebanon's Hezbollah engaged in direct clashes with Israeli forces, with Lebanon preparing to negotiate with Israel. * Kuwait's airbase was hit by drones, injuring personnel, and Iran threatened US energy facilities if attacked. * US urged allied countries to send warships through the Strait of Hormuz to secure global oil supplies. * Multiple countries, including South Korea, Bahrain, Saudi Arabia, and Kuwait, took military actions or evacuated citizens amid ongoing conflicts. 431. </w:t>
      </w:r>
      <w:hyperlink r:id="rId322">
        <w:r>
          <w:rPr>
            <w:color w:val="0000EE"/>
            <w:u w:val="single"/>
          </w:rPr>
          <w:t>https://www.newsbytesapp.com/news/world/iran-may-open-hormuz-but-only-for-chinese-yuan/story</w:t>
        </w:r>
      </w:hyperlink>
      <w:r>
        <w:t xml:space="preserve"> - * Iran is reportedly exploring a policy to permit limited oil tanker passage through the Strait of Hormuz if cargo is traded in Chinese yuan. * The move aims to reduce dependence on the US dollar and strengthen ties with China. * The UN warns that restrictions could lead to a humanitarian crisis, affecting food and medicine supplies. * The Strait is a critical energy corridor for global oil trade and China's energy security. * Iran's potential policy shift could impact global oil transportation and regional stability. 432. </w:t>
      </w:r>
      <w:hyperlink r:id="rId318">
        <w:r>
          <w:rPr>
            <w:color w:val="0000EE"/>
            <w:u w:val="single"/>
          </w:rPr>
          <w:t>https://ilmanifesto.it/khark-sotto-attacco-trump-punta-la-spina-dorsale-delliran</w:t>
        </w:r>
      </w:hyperlink>
      <w:r>
        <w:t xml:space="preserve"> - * The US conducted a major bombing on Khark island, an Iranian strategic asset, in the Gulf Persico. * US President Trump threatened to destroy Iran's oil infrastructure if interference occurred in shipping. * Multiple explosions and military actions across Iran, with over 7,600 Israeli and 15,000 US strikes reported. * Numbers of casualties include over 1,300 killed, 12,000 injured, and significant destruction of buildings and cultural sites. * Iran's Guard Corps declared full control over the Strait of Hormuz, threatening navigation and global oil transit. * The conflict has led to increased costs, insecurity, and potential global supply chain disruptions. 433. </w:t>
      </w:r>
      <w:hyperlink r:id="rId323">
        <w:r>
          <w:rPr>
            <w:color w:val="0000EE"/>
            <w:u w:val="single"/>
          </w:rPr>
          <w:t>https://www.insidermonkey.com/blog/12-best-large-cap-energy-stocks-to-buy-now-1716150/</w:t>
        </w:r>
      </w:hyperlink>
      <w:r>
        <w:t xml:space="preserve"> - * The S&amp;P Energy index increased over 25% in 2026, driven by high crude oil prices. * Supply disruptions caused by US-Iran conflict impacted oil and LNG production globally. * US oil majors benefit from rising crude prices, leading to record stock highs. * Equinor ASA discovered new oil and gas fields in the North Sea, with growth targets for 2026. * TotalEnergies SE shut down 15% of Middle East output amid war, offset by higher oil prices. * The article highlights the potential investment opportunities in large-cap energy stocks. 434. </w:t>
      </w:r>
      <w:hyperlink r:id="rId322">
        <w:r>
          <w:rPr>
            <w:color w:val="0000EE"/>
            <w:u w:val="single"/>
          </w:rPr>
          <w:t>https://www.newsbytesapp.com/news/world/iran-may-open-hormuz-but-only-for-chinese-yuan/story</w:t>
        </w:r>
      </w:hyperlink>
      <w:r>
        <w:t xml:space="preserve"> - * Iran is reportedly contemplating a policy permitting oil tankers in the Strait of Hormuz if their cargo is traded in Chinese yuan. * The move aims to reduce dependence on the US dollar and strengthen ties with China. * The UN warned that restrictions could lead to a humanitarian crisis affecting food, medicine, and supplies. * The Strait's disruption could impact global oil trade and China’s energy security. * Iran's policy shift involves strategic currency and energy considerations in the Middle East. 435. </w:t>
      </w:r>
      <w:hyperlink r:id="rId324">
        <w:r>
          <w:rPr>
            <w:color w:val="0000EE"/>
            <w:u w:val="single"/>
          </w:rPr>
          <w:t>https://www.klsescreener.com/v2/news/view/1686351/Bank_Negara_likely_to_assess_oil_shock_impact_before_interest_hike_to_counter_inflation</w:t>
        </w:r>
      </w:hyperlink>
      <w:r>
        <w:t xml:space="preserve"> - * Bank Negara Malaysia likely to delay interest rate hikes pending assessment of global oil shocks and inflation impact. * Central bank expects to disclose its assessment later in March. * Authorities monitor oil prices, supply disruptions, and market volatility amid geopolitical tensions. * Malaysia’s oil industry trade surplus and subsidies are key factors in inflation management. * Rising international oil prices may lead to increased government spending on fuel subsidies. * Cost of subsidies fluctuates with Brent crude oil prices, affecting domestic economic policies. * Experts highlight persistent elevated oil prices due to geopolitical risks, with forecasts of prices reaching US$200 per barrel. * Energy security and accelerating renewable energy are seen as priorities amidst ongoing global oil supply vulnerabilities. 436. </w:t>
      </w:r>
      <w:hyperlink r:id="rId325">
        <w:r>
          <w:rPr>
            <w:color w:val="0000EE"/>
            <w:u w:val="single"/>
          </w:rPr>
          <w:t>https://www.japantimes.co.jp/news/2026/03/15/japan/politics/trump-hormuz-strait-japan-takaichi/</w:t>
        </w:r>
      </w:hyperlink>
      <w:r>
        <w:t xml:space="preserve"> - * U.S. President Donald Trump calls for Japan, China, France, South Korea, the U.K., and others to send naval vessels to the Strait of Hormuz. * The call comes amid Iran's de facto closure of the strait, a critical route for Japanese oil imports. * Trump’s statement was made ahead of visits and high-profile talks with Japanese Prime Minister Sanae Takaichi. * The U.S. warns that Iran’s actions threaten international shipping and threatens military action against Iran. * The situation increases diplomatic and military pressure related to Iran and international oil security. 437. </w:t>
      </w:r>
      <w:hyperlink r:id="rId326">
        <w:r>
          <w:rPr>
            <w:color w:val="0000EE"/>
            <w:u w:val="single"/>
          </w:rPr>
          <w:t>https://www.khaama.com/france-denies-sending-warship-to-strait-of-hormuz-amid-us-iran-tensions/</w:t>
        </w:r>
      </w:hyperlink>
      <w:r>
        <w:t xml:space="preserve"> - * France rejected sending a warship to the Strait of Hormuz despite US requests, citing a defensive military posture. * The French Foreign Ministry stated that their aircraft carrier strike group remains in the eastern Mediterranean. * The decision comes amid escalating regional tensions involving the US, Iran, and Israel. * France emphasised regional stability and criticised alarmist rhetoric. * The Strait of Hormuz is a key oil transit route, with regional tensions risking global energy supplies. 438. </w:t>
      </w:r>
      <w:hyperlink r:id="rId327">
        <w:r>
          <w:rPr>
            <w:color w:val="0000EE"/>
            <w:u w:val="single"/>
          </w:rPr>
          <w:t>https://www.dnaindia.com/india/report-lpg-crisis-no-lpg-for-png-customers-govt-restricts-refilling-resumes-commercial-supply-3203214</w:t>
        </w:r>
      </w:hyperlink>
      <w:r>
        <w:t xml:space="preserve"> - * The Indian government has directed households with both PNG and LPG connections to surrender their LPG subscriptions, aiming to streamline fuel distribution. * The directive was issued under amendments to the Liquefied Petroleum Gas (Regulation of Supply and Distribution) Order. * The move coincides with disruptions in global energy markets due to the Middle East conflict, involving Iran, the US, and Israel. * Iran permitted Indian vessels, including LPG carriers, to pass through the Strait of Hormuz amid ongoing hostilities. * India relies on Gulf nations for 60% of its LPG requirements, with 85–90% dependent on exports passing through the Strait of Hormuz. 439. </w:t>
      </w:r>
      <w:hyperlink r:id="rId328">
        <w:r>
          <w:rPr>
            <w:color w:val="0000EE"/>
            <w:u w:val="single"/>
          </w:rPr>
          <w:t>https://qazinform.com/news/trump-urges-nations-to-send-ships-to-keep-hormuz-strait-open-and-safe-5da253</w:t>
        </w:r>
      </w:hyperlink>
      <w:r>
        <w:t xml:space="preserve"> - * Trump calls for countries affected by Iran's attempt to close the Hormuz Strait to send war ships. * Countries mentioned include China, France, Japan, South Korea, and the UK. * Trump emphasises US plans to bomb shoreline and target Iranian ships. * The US aims to keep the Strait open, safe, and free. * Trump states intention to coordinate with other nations for swift action. * Qazinform reports US considers easing shipping laws to lower fuel prices. 440. </w:t>
      </w:r>
      <w:hyperlink r:id="rId329">
        <w:r>
          <w:rPr>
            <w:color w:val="0000EE"/>
            <w:u w:val="single"/>
          </w:rPr>
          <w:t>https://www.omanobserver.om/article/1186126/world/region/trump-urges-other-nations-warships-to-protect-oil-route</w:t>
        </w:r>
      </w:hyperlink>
      <w:r>
        <w:t xml:space="preserve"> - * US President Donald Trump urges other nations' warships to help safeguard oil supplies passing through the Strait of Hormuz, still threatened by Iranian attacks. * Iran's military has launched drones and missiles, disrupting shipping and causing a 40% increase in petroleum prices. * US forces struck Iran's Kharg Island, claiming to have destroyed military targets. * Several countries affected by Iran's threats are called upon to send warships, including China, France, Japan, South Korea, and the UK. * The region has experienced multiple drone strikes, bombings, and ongoing military confrontations affecting global oil supply. 441. </w:t>
      </w:r>
      <w:hyperlink r:id="rId330">
        <w:r>
          <w:rPr>
            <w:color w:val="0000EE"/>
            <w:u w:val="single"/>
          </w:rPr>
          <w:t>https://timeskuwait.com/hormuz-closure-triggers-historic-oil-shock-as-iea-releases-record-400-mln-barrels/</w:t>
        </w:r>
      </w:hyperlink>
      <w:r>
        <w:t xml:space="preserve"> - * The closure of the Strait of Hormuz caused the largest disruption to global oil markets in history, with supply expected to fall by around 8 million barrels per day in March.</w:t>
      </w:r>
      <w:r>
        <w:rPr>
          <w:i/>
        </w:rPr>
        <w:t xml:space="preserve"> The IEA released a record 400 million barrels from strategic reserves to stabilize markets.</w:t>
      </w:r>
      <w:r>
        <w:t xml:space="preserve"> Oil prices, including Kuwaiti crude, rose sharply above $143 per barrel.</w:t>
      </w:r>
      <w:r>
        <w:rPr>
          <w:i/>
        </w:rPr>
        <w:t xml:space="preserve"> Past major disruptions, such as the Arab Oil Embargo (1973-1974) and 2022 Russia-Ukraine conflict, also significantly impacted global oil supplies.</w:t>
      </w:r>
      <w:r>
        <w:t xml:space="preserve"> The conflict involving the US, Israel, and Iran is currently causing a major energy shock, with an estimated 12-16% decline in global oil supplies. 442. </w:t>
      </w:r>
      <w:hyperlink r:id="rId331">
        <w:r>
          <w:rPr>
            <w:color w:val="0000EE"/>
            <w:u w:val="single"/>
          </w:rPr>
          <w:t>https://focus.ua/voennye-novosti/747197-udar-po-neftebaze-v-tihorecke-drony-povtorno-atakovali-predpriyatie-video</w:t>
        </w:r>
      </w:hyperlink>
      <w:r>
        <w:t xml:space="preserve"> - * On 15 March, unmanned aerial vehicles (UAVs) attacked an oil depot in Tikhoretsk, Krasnodar Krai, Russia, resulting in a fire. * Debris from drones damaged high-voltage power lines in Tikhoretsk. * No casualties reported; emergency services are responding. * The attack follows a previous drone strike on 12 March. * Ukrainian side has not commented on the latest attack. * Electric grid and infrastructure in the region are affected. 443. </w:t>
      </w:r>
      <w:hyperlink r:id="rId332">
        <w:r>
          <w:rPr>
            <w:color w:val="0000EE"/>
            <w:u w:val="single"/>
          </w:rPr>
          <w:t>https://www.livemint.com/news/us-news/trump-may-hit-irans-kharg-island-few-more-times-just-for-fun-as-washington-wishes-to-dock-allies-in-strait-of-hormuz-11773545983933.html</w:t>
        </w:r>
      </w:hyperlink>
      <w:r>
        <w:t xml:space="preserve"> - * Trump stated that the US has 'totally demolished Kharg Island' and may hit it again 'just for fun'. * The US conducted strikes on Kharg Island following attacks in Iran; Iran minimised reports of damage. * Trump urged allies to deploy warships in the Strait of Hormuz to protect shipping. * Iran threatened retaliation against attacks on its energy infrastructure. * The conflict has disrupted shipping through the Strait of Hormuz, impacting global oil supply. * US political support for the conflict is divided among Americans, with opposition rising. 444. </w:t>
      </w:r>
      <w:hyperlink r:id="rId333">
        <w:r>
          <w:rPr>
            <w:color w:val="0000EE"/>
            <w:u w:val="single"/>
          </w:rPr>
          <w:t>https://meyka.com/blog/australia-airlines-face-fuel-squeeze-march-15-on-china-export-ban-1503/</w:t>
        </w:r>
      </w:hyperlink>
      <w:r>
        <w:t xml:space="preserve"> - * Australia holds 29–32 days of jet fuel reserves, which are vulnerable to supply disruptions. * China has restricted fuel exports, affecting Australian imports and raising costs. * Prices of jet fuel and freight premiums are increasing, impacting airline margins and fares. * Airlines may prioritise routes, defer services, or increase fares in response to the fuel squeeze. * Possible measures include sourcing from alternative regions, coordinated government support, and contingency stock drawing. 445. </w:t>
      </w:r>
      <w:hyperlink r:id="rId333">
        <w:r>
          <w:rPr>
            <w:color w:val="0000EE"/>
            <w:u w:val="single"/>
          </w:rPr>
          <w:t>https://meyka.com/blog/australia-airlines-face-fuel-squeeze-march-15-on-china-export-ban-1503/</w:t>
        </w:r>
      </w:hyperlink>
      <w:r>
        <w:t xml:space="preserve"> - * Australia holds 29–32 days of jet fuel reserves, which are vulnerable to trade disruptions. * China instructed refiners to halt exports, risking fuel shortages in Australia within weeks. * Higher oil prices and rerouted tankers increase jet fuel premiums, affecting airline costs. * Airlines may raise fares or trim capacity, especially on regional routes, to maintain margins. * Australia can seek alternative supply sources from Singapore and South Korea, with potential logistical delays. * Authorities may implement targeted measures like prioritising critical airports and drawing down stocks. * Investors should monitor jet fuel premiums, tanker traffic, airline guidance, and port notices for signs of supply stress. 446. </w:t>
      </w:r>
      <w:hyperlink r:id="rId334">
        <w:r>
          <w:rPr>
            <w:color w:val="0000EE"/>
            <w:u w:val="single"/>
          </w:rPr>
          <w:t>https://www.aol.com/articles/earth-going-oil-price-161648729.html</w:t>
        </w:r>
      </w:hyperlink>
      <w:r>
        <w:t xml:space="preserve"> - * Oil prices rose over a third following the US and Israeli strikes on Iran, with Brent crude reaching $117 per barrel. * Markets experienced extreme volatility, with price swings linked to conflicts, statements from world leaders, and emergency reserve releases. * The US, Israel, and Iran conflict has significantly impacted oil trading, especially via the Strait of Hormuz. * Release of emergency reserves by IEA aimed to stabilise prices, but market uncertainty remains high. * Ongoing conflict and geopolitical tensions maintain unpredictability in oil prices. 447. </w:t>
      </w:r>
      <w:hyperlink r:id="rId335">
        <w:r>
          <w:rPr>
            <w:color w:val="0000EE"/>
            <w:u w:val="single"/>
          </w:rPr>
          <w:t>https://www.vanguardngr.com/2026/03/trump-urges-uk-other-nations-to-send-warships-to-protect-strait-of-hormuz/</w:t>
        </w:r>
      </w:hyperlink>
      <w:r>
        <w:t xml:space="preserve"> - * President Donald Trump urged UK, France, Japan, South Korea, and others to send warships to protect global oil supplies through the Strait of Hormuz. * The Strait remains blocked by threats from Iran, disrupting shipping and causing a surge in oil prices. * The US has launched military strikes against Iran and its targets in the region. * Iran has responded with missile and drone attacks across the Middle East, including Israel and the UAE. * The conflict has led to global disruptions, including cancellation of Formula One races and evacuation of Australian athletes. 448. </w:t>
      </w:r>
      <w:hyperlink r:id="rId332">
        <w:r>
          <w:rPr>
            <w:color w:val="0000EE"/>
            <w:u w:val="single"/>
          </w:rPr>
          <w:t>https://www.livemint.com/news/us-news/trump-may-hit-irans-kharg-island-few-more-times-just-for-fun-as-washington-wishes-to-dock-allies-in-strait-of-hormuz-11773545983933.html</w:t>
        </w:r>
      </w:hyperlink>
      <w:r>
        <w:t xml:space="preserve"> - * Trump said he destroyed Kharg Island and might strike it again 'just for fun'. * The remarks follow U.S. and Israeli strikes on Iran, in context of ongoing conflict. * Iran minimised reports of damage on Kharg Island after U.S. strikes. * Trump urged allies to deploy warships to protect shipping through the Strait of Hormuz. * US and Iran conflict impacts global oil supply and energy prices. * US public opinion divided on military action against Iran. * Switzerland rejected US overflight requests related to the Iran conflict. 449. </w:t>
      </w:r>
      <w:hyperlink r:id="rId336">
        <w:r>
          <w:rPr>
            <w:color w:val="0000EE"/>
            <w:u w:val="single"/>
          </w:rPr>
          <w:t>https://timesofoman.com//article/169474-irgc-targets-us-al-kharj-air-base-in-51st-wave-of-retaliatory-strikes</w:t>
        </w:r>
      </w:hyperlink>
      <w:r>
        <w:t xml:space="preserve"> - * The IRGC carried out the 51st wave of missile strikes targeting US military installations across the Middle East. * The strikes targeted Al Kharj Air Base in Saudi Arabia and several other US bases in the region. * The operations involved liquid-fuel and solid-fuel missiles, as well as precision drones. * US and Israeli bombardments have caused damage to civilian structures in Iran, with casualties reported. * The IRGC demands US forces evacuate regional facilities amid ongoing conflict. * Iranian officials call for neighbouring states to expel US forces, citing strategic failures of US security. * The conflict began after US and Israeli aggression on February 28, targeting infrastructure in Iran. 450. </w:t>
      </w:r>
      <w:hyperlink r:id="rId337">
        <w:r>
          <w:rPr>
            <w:color w:val="0000EE"/>
            <w:u w:val="single"/>
          </w:rPr>
          <w:t>https://vajiramandravi.com/current-affairs/kharg-island/</w:t>
        </w:r>
      </w:hyperlink>
      <w:r>
        <w:t xml:space="preserve"> - • The United States launched airstrikes on military targets on Kharg Island, Iran, amid escalating tensions. • The incident raises concerns about disruptions to global oil supply. • Kharg Island, Iran's largest oil-loading terminal, is crucial for the country's exports, facilitating up to 90% of Iran’s oil exports. • The island is strategically important with extensive petroleum and petrochemical facilities, and a capacity of 28 million barrels. • The strikes occurred in a context of ongoing geopolitical conflict affecting the regional oil infrastructure. 451. </w:t>
      </w:r>
      <w:hyperlink r:id="rId338">
        <w:r>
          <w:rPr>
            <w:color w:val="0000EE"/>
            <w:u w:val="single"/>
          </w:rPr>
          <w:t>https://www.dawn.com/news/1982272/irans-asymmetric-warfare</w:t>
        </w:r>
      </w:hyperlink>
      <w:r>
        <w:t xml:space="preserve"> - * Iran has responded to US-Israel military actions with decentralised missile and drone attacks, preserving its command and control networks. * Iran’s military strategy includes underground tunnels and underground missile production, based on lessons from past conflicts. * The US conducted an air attack on Iran’s Kharg Island oil terminal; Iran’s retaliatory capabilities threaten Gulf energy infrastructure. * US deploys Marine Expeditionary Force to the Middle East amid concerns over Iran's suppression and Strait of Hormuz threats. * Iran’s ongoing asymmetric operations pose risks to regional stability and global oil markets. 452. </w:t>
      </w:r>
      <w:hyperlink r:id="rId335">
        <w:r>
          <w:rPr>
            <w:color w:val="0000EE"/>
            <w:u w:val="single"/>
          </w:rPr>
          <w:t>https://www.vanguardngr.com/2026/03/trump-urges-uk-other-nations-to-send-warships-to-protect-strait-of-hormuz/</w:t>
        </w:r>
      </w:hyperlink>
      <w:r>
        <w:t xml:space="preserve"> - * US President Donald Trump urged UK, France, Japan, South Korea, and other nations to send warships to protect oil supplies passing through the Strait of Hormuz. * Iran’s military conflict with US and Israel has led to near halt of shipping in the Strait, affecting global oil prices. * US forces struck Iran’s Kharg Island, and Iran responded with missile and drone attacks across the region, including Bahrain, UAE, and Iraq. * The war has caused global disruptions including cancelled Formula One races and evacuations in the Middle East. * Iran-backed Hezbollah engaged in clashes with Israel in Lebanon, heightening regional instability. 453. </w:t>
      </w:r>
      <w:hyperlink r:id="rId334">
        <w:r>
          <w:rPr>
            <w:color w:val="0000EE"/>
            <w:u w:val="single"/>
          </w:rPr>
          <w:t>https://www.aol.com/articles/earth-going-oil-price-161648729.html</w:t>
        </w:r>
      </w:hyperlink>
      <w:r>
        <w:t xml:space="preserve"> - * Oil prices have experienced significant volatility over the last two weeks, driven by geopolitical conflicts and supply disruptions. * Prices rose sharply following US and Israeli strikes on Iran, peaking near $120 per barrel, then fell after calls for emergency stockpile releases. * The Brent crude benchmark has been influenced by events such as the Strait of Hormuz closure and statements from world leaders. * Oil market reactions reflect concerns over physical supply, refinery capacity issues, and potential production stoppages in the Gulf. 454. </w:t>
      </w:r>
      <w:hyperlink r:id="rId339">
        <w:r>
          <w:rPr>
            <w:color w:val="0000EE"/>
            <w:u w:val="single"/>
          </w:rPr>
          <w:t>https://ca.finance.yahoo.com/news/slb-warns-0-09-eps-025810989.html</w:t>
        </w:r>
      </w:hyperlink>
      <w:r>
        <w:t xml:space="preserve"> - * SLB expects a $0.06 to $0.09 impact on its first-quarter earnings per share due to Middle East disruptions. * The conflict largely halts Hormuz flows, affecting Iraq, Qatar, and Kuwait. * Middle East accounts for approximately 15% of OFSE firms' revenue. * U.S. shale activity remains cautious despite oil price spikes, with firms like PTEN and HP waiting for clearer signals. * SLB's share price has declined 6% since late February but remains overweight according to Morgan Stanley. 455. </w:t>
      </w:r>
      <w:hyperlink r:id="rId340">
        <w:r>
          <w:rPr>
            <w:color w:val="0000EE"/>
            <w:u w:val="single"/>
          </w:rPr>
          <w:t>https://www.semissourian.com/world/trump-once-bragged-about-low-gas-prices-the-iran-conflict-has-him-doing-an-about-face-f051d8c8</w:t>
        </w:r>
      </w:hyperlink>
      <w:r>
        <w:t xml:space="preserve"> - * Since the Iran conflict caused oil and gas prices to rise, President Trump shifted from promoting low energy prices to viewing high prices as beneficial. * Trump's team struggles with plans to reopen the Strait of Hormuz, which is effectively closed, impacting oil transport. * Gas prices increased from $2.30 to $3.60 per gallon, with the national average rising over 50%. * Oil prices jumped to $100 per barrel amid market volatility and uncertainty about conflict de-escalation. * Goldman Sachs forecasts suggest higher oil prices will lead to increased inflation, slower growth, and higher unemployment by year's end. 456. </w:t>
      </w:r>
      <w:hyperlink r:id="rId341">
        <w:r>
          <w:rPr>
            <w:color w:val="0000EE"/>
            <w:u w:val="single"/>
          </w:rPr>
          <w:t>https://www.business-standard.com/world-news/at-least-17-vessels-attacked-in-west-asia-waters-over-2-weeks-ukmto-126031500024_1.html</w:t>
        </w:r>
      </w:hyperlink>
      <w:r>
        <w:t xml:space="preserve"> - * At least 17 vessels attacked in Persian Gulf, Strait of Hormuz, Gulf of Oman over two weeks since March 1, according to UKMTO. * Incidents include projectile strikes, drone attacks, explosions, and ship damage, resulting in casualties and injuries. * Maritime threat level remains 'critical' with over 20 confirmed incidents, causing a significant drop in shipping traffic through the Strait of Hormuz. * Attacks are now targeting vessels of all nationalities and port infrastructure, including the Fujairah oil terminal. * Disruptions have led to increased insurance premiums, higher freight and fuel prices, impacting global energy and commodity supply chains. 457. </w:t>
      </w:r>
      <w:hyperlink r:id="rId342">
        <w:r>
          <w:rPr>
            <w:color w:val="0000EE"/>
            <w:u w:val="single"/>
          </w:rPr>
          <w:t>https://www.business-standard.com/world-news/key-oil-hub-in-uae-disrupted-drones-strike-us-embassy-in-baghdad-126031500017_1.html</w:t>
        </w:r>
      </w:hyperlink>
      <w:r>
        <w:t xml:space="preserve"> - * A key oil hub in the UAE was disrupted after debris from an intercepted drone fell at Fujairah Port, resulting in a fire. * Two drones hit the US Embassy in Baghdad, causing smoke and flames, with damage details unknown. * Iran's military warned it might target UAE ports and docks in retaliation for US strikes on Kharg Island. * The escalation influenced fuel prices, with US gasoline rising 23% since the Iran conflict began. * Tensions included Iranian missile launches in Lebanon and Israeli strikes, amid ongoing West Asia conflict. 458. </w:t>
      </w:r>
      <w:hyperlink r:id="rId343">
        <w:r>
          <w:rPr>
            <w:color w:val="0000EE"/>
            <w:u w:val="single"/>
          </w:rPr>
          <w:t>https://www.moneymag.com.au/oil-shock-geopolitics</w:t>
        </w:r>
      </w:hyperlink>
      <w:r>
        <w:t xml:space="preserve"> - ['</w:t>
      </w:r>
      <w:r>
        <w:rPr>
          <w:i/>
        </w:rPr>
        <w:t xml:space="preserve"> The effective closure of the Strait of Hormuz has caused oil prices to surge over 25% to above $118 per barrel.', '</w:t>
      </w:r>
      <w:r>
        <w:t xml:space="preserve"> Approximately 20 million barrels of oil pass through the strait daily, representing around 20% of global supply, affected by insurance constraints rather than physical blockage.', '</w:t>
      </w:r>
      <w:r>
        <w:rPr>
          <w:i/>
        </w:rPr>
        <w:t xml:space="preserve"> Disruption has led to rapid inventory declines and increased prices across crude oil and refined products like jet fuel, diesel, petrol, and heating oil.', '</w:t>
      </w:r>
      <w:r>
        <w:t xml:space="preserve"> Natural gas exports passing through the strait are also disrupted, raising prices and impacting global markets.', '</w:t>
      </w:r>
      <w:r>
        <w:rPr>
          <w:i/>
        </w:rPr>
        <w:t xml:space="preserve"> Future price movements depend on the duration of the disruption; shorter disruptions may see prices retreat but remain above pre-crisis levels, while prolonged issues could spike prices further and trigger demand destruction.'] 459. </w:t>
      </w:r>
      <w:hyperlink r:id="rId344">
        <w:r>
          <w:rPr>
            <w:color w:val="0000EE"/>
            <w:u w:val="single"/>
          </w:rPr>
          <w:t>https://www.indiatoday.in/world/story/strait-of-hormuz-closure-bab-el-mandeb-red-sea-yemen-houth-join-iran-us-israel-war-europe-asia-trade-2882016-2026-03-15?utm_source=rss</w:t>
        </w:r>
      </w:hyperlink>
      <w:r>
        <w:rPr>
          <w:i/>
        </w:rPr>
        <w:t xml:space="preserve"> - * The Houthis have announced being 'ready to respond' if the Iran conflict widens, potentially threatening the Bab el-Mandeb Strait. * Experts suggest Iran and its allies are considering expanding maritime pressure, with potential to block the waterway. * Closure of Bab el-Mandeb and Strait of Hormuz could disrupt 30% of global seaborne oil and major Asia-Europe trade. * The threat has led to warnings from shipping companies and increased geopolitical tensions. * If successful, a blockade could cause significant surges in oil prices and global trade disruptions. 460. </w:t>
      </w:r>
      <w:hyperlink r:id="rId345">
        <w:r>
          <w:rPr>
            <w:color w:val="0000EE"/>
            <w:u w:val="single"/>
          </w:rPr>
          <w:t>https://www.indiatoday.in/world/story/netanyahu-office-rebuts-rumours-of-his-death-says-israeli-pm-fine-report-iran-war-2882193-2026-03-15?utm_source=rss</w:t>
        </w:r>
      </w:hyperlink>
      <w:r>
        <w:rPr>
          <w:i/>
        </w:rPr>
        <w:t xml:space="preserve"> - * The office of Benjamin Netanyahu dismissed social media rumours of his death, stating he is fine. * The rumours were linked to a viral video and speculation about physical anomalies interpreted as AI glitches. * The conflict involves Israel, the United States, and Iran, with joint strikes against Iran on February 28. * Iran retaliated with drone and missile strikes, and also shut the Strait of Hormuz, disrupting energy flows. * The escalation has heightened regional tensions and concerns over global energy supplies. 461. </w:t>
      </w:r>
      <w:hyperlink r:id="rId346">
        <w:r>
          <w:rPr>
            <w:color w:val="0000EE"/>
            <w:u w:val="single"/>
          </w:rPr>
          <w:t>https://www.indiatoday.in/world/story/us-president-donald-trump-warns-new-strikes-iran-kharg-island-2882179-2026-03-15?utm_source=rss</w:t>
        </w:r>
      </w:hyperlink>
      <w:r>
        <w:rPr>
          <w:i/>
        </w:rPr>
        <w:t xml:space="preserve"> - * US President Donald Trump threatened to launch additional strikes on Iran's Kharg Island, a key oil export facility. * The US has already conducted significant airstrikes targeting military infrastructure, avoiding destruction of oil facilities. * Tensions rise as Iran threatens to block the Strait of Hormuz and targets US and regional assets. * The conflict impacts global oil supplies, with potential for market disruptions and escalation. * The article describes regional military actions and diplomatic warnings involving Iran, the US, and Gulf states. 462. </w:t>
      </w:r>
      <w:hyperlink r:id="rId347">
        <w:r>
          <w:rPr>
            <w:color w:val="0000EE"/>
            <w:u w:val="single"/>
          </w:rPr>
          <w:t>https://kienthuc.net.vn/iran-canh-bao-tan-cong-toan-dien-cang-chien-luoc-cua-my-roi-vao-hiem-canh-post1609025.html</w:t>
        </w:r>
      </w:hyperlink>
      <w:r>
        <w:rPr>
          <w:i/>
        </w:rPr>
        <w:t xml:space="preserve"> - * Iran kêu gọi sơ tán khỏi các cảng UAE và đe dọa trả đũa Mỹ, Israel. * Giao tranh diễn ra ác liệt với các vụ tấn công bằng UAV và tên lửa tại UAE, Kuwait, Iraq. * Mỹ phát động các đợt ném bom vào đảo Kharg của Iran; Mỹ điều động thêm lực lượng đến Trung Đông. * Israel tuyên bố phá hủy trung tâm nghiên cứu Iran và tấn công nhiều mục tiêu trong 24 giờ. * Cuộc chiến gây tác động kinh tế toàn cầu, giá dầu tăng, eo biển Hormuz bị tắc nghẽn, nhiều thiệt hại nhân đạo. 463. </w:t>
      </w:r>
      <w:hyperlink r:id="rId348">
        <w:r>
          <w:rPr>
            <w:color w:val="0000EE"/>
            <w:u w:val="single"/>
          </w:rPr>
          <w:t>https://theshillongtimes.com/2026/03/15/india-choking-but-help-is-on-the-way/</w:t>
        </w:r>
      </w:hyperlink>
      <w:r>
        <w:rPr>
          <w:i/>
        </w:rPr>
        <w:t xml:space="preserve"> - * Two Indian ships carrying LPG from Gulf countries crossed the Strait of Hormuz early Saturday, increasing the number of ships passing safely to three. * The remaining 22 ships on the west side are on standby as India engages with regional governments for safe passage. * The ships are headed to ports in Gujarat with a cargo of 92,700 tonnes of LPG. * The Strait has been effectively closed since early March due to regional conflict involving Iran, impacting LPG supplies. * Regional conflict has caused disruptions at Indian eateries, with menu reductions and scaled-back bookings in Delhi. 464. </w:t>
      </w:r>
      <w:hyperlink r:id="rId349">
        <w:r>
          <w:rPr>
            <w:color w:val="0000EE"/>
            <w:u w:val="single"/>
          </w:rPr>
          <w:t>https://www.viva.co.id/berita/dunia/1886233-jadi-kunci-tekan-iran-seberapa-penting-dan-startegis-pulau-kharg-simak-fakta-menariknya</w:t>
        </w:r>
      </w:hyperlink>
      <w:r>
        <w:rPr>
          <w:i/>
        </w:rPr>
        <w:t xml:space="preserve"> - * US military conducted a large-scale precision attack on Pulau Kharg, Iran, a key oil export hub. * The attack was announced by Donald Trump, targeting the island without damaging oil export facilities. * Pulau Kharg is located about 20 miles from Iran's northern Gulf coast and handles 85–95% of Iran’s crude oil exports. * Disabling the infrastructure could halt Iran’s oil exports and impact revenue, especially from China. * The attack risks escalating conflicts and potentially triggering market panic in global oil markets. * Trump warned Iran that further disruptions could lead to more aggressive actions against the island. 465. </w:t>
      </w:r>
      <w:hyperlink r:id="rId350">
        <w:r>
          <w:rPr>
            <w:color w:val="0000EE"/>
            <w:u w:val="single"/>
          </w:rPr>
          <w:t>https://www.theyeshivaworld.com/news/israel-news/2525134/trump-calls-on-world-powers-to-send-warships-as-iran-effectively-shuts-strait-of-hormuz.html</w:t>
        </w:r>
      </w:hyperlink>
      <w:r>
        <w:rPr>
          <w:i/>
        </w:rPr>
        <w:t xml:space="preserve"> - * President Donald Trump urges countries worldwide to deploy warships to safeguard shipping through the Strait of Hormuz. * Trump warns Iran's attacks could cut off a critical energy corridor, affecting 20% of the world's oil and natural gas. * The US vows to respond aggressively to Iranian attempts to shut the strait. * China, France, Japan, South Korea, and Britain have yet to confirm troop movements; France is deploying ships across multiple regions. * Tensions surge amid ongoing US-Israeli conflicts with Iran, with military assets already being repositioned in nearby waters. 466. </w:t>
      </w:r>
      <w:hyperlink r:id="rId351">
        <w:r>
          <w:rPr>
            <w:color w:val="0000EE"/>
            <w:u w:val="single"/>
          </w:rPr>
          <w:t>https://www.radiofree.org/2026/03/14/trump-orders-central-command-to-obliterate-all-military-targets-on-kharg-island-and-threatens-to-wipe-oil-infrastructure/</w:t>
        </w:r>
      </w:hyperlink>
      <w:r>
        <w:rPr>
          <w:i/>
        </w:rPr>
        <w:t xml:space="preserve"> - * Trump wrote on Truth Social that he ordered the US Central Command to bomb military targets on Kharg Island. * He threatened to wipe out Iran's oil infrastructure on Kharg if Iran interferes with shipping through the Strait of Hormuz. * Kharg Island is a key oil export facility, supplying about 13% of China's oil imports. * The US is deploying the USS Tripoli and 2,500 Marines to the region amid tensions. * Experts warn that attacking Kharg could cause global oil prices to spike and lead to long-term damage. 467. </w:t>
      </w:r>
      <w:hyperlink r:id="rId352">
        <w:r>
          <w:rPr>
            <w:color w:val="0000EE"/>
            <w:u w:val="single"/>
          </w:rPr>
          <w:t>https://www.indiavision.com/international/bahrain-and-saudi-arabia-f1-race-cancellations-confirmed-due-to-iran-war/600396/</w:t>
        </w:r>
      </w:hyperlink>
      <w:r>
        <w:rPr>
          <w:i/>
        </w:rPr>
        <w:t xml:space="preserve"> - * The Formula 1 Grand Prix races scheduled in Bahrain and Saudi Arabia for April have been postponed due to security concerns linked to regional conflict. * The decision was made by governing bodies and local organisers amid escalated tensions involving Iran. * The postponement affects the early-season calendar, with discussions underway to reschedule the events. * The incidents highlight the impact of geopolitical instability on international sporting events and local economies. * Formula 1 aims to reschedule the races once conditions improve, maintaining regional commitments. 468. </w:t>
      </w:r>
      <w:hyperlink r:id="rId353">
        <w:r>
          <w:rPr>
            <w:color w:val="0000EE"/>
            <w:u w:val="single"/>
          </w:rPr>
          <w:t>https://bitcoinworld.co.in/trump-iran-deal-kharg-island-warning/</w:t>
        </w:r>
      </w:hyperlink>
      <w:r>
        <w:rPr>
          <w:i/>
        </w:rPr>
        <w:t xml:space="preserve"> - * Donald Trump declares the US "not ready" for a renewed Iran nuclear deal and warns Kharg Island could face military strikes. * The statement occurs amid heightened Middle East tensions and regional diplomatic efforts. * Kharg Island handles approximately 90% of Iran’s oil exports, with potential global energy impacts if targeted. * Trump’s comments influence energy markets, regional security, and ongoing diplomacy with Iran. * The Iran nuclear deal (JCPOA) remains in limbo, with Iran’s nuclear activity expanded beyond agreement limits. * The warning potentially heightens risks of military escalation and regional conflict in the Persian Gulf. 469. </w:t>
      </w:r>
      <w:hyperlink r:id="rId354">
        <w:r>
          <w:rPr>
            <w:color w:val="0000EE"/>
            <w:u w:val="single"/>
          </w:rPr>
          <w:t>https://www.news4jax.com/business/2026/03/15/trump-urges-us-allies-to-send-warships-to-strait-of-hormuz-as-iran-vows-to-retaliate/</w:t>
        </w:r>
      </w:hyperlink>
      <w:r>
        <w:rPr>
          <w:i/>
        </w:rPr>
        <w:t xml:space="preserve"> - * U.S. President Donald Trump called for allies to send warships to secure the Strait of Hormuz amid escalating tensions. * Iran urged evacuation of ports in the UAE and threatened retaliation against US and allied targets. * Iran claimed US attacks from UAE locations and threatened to target US-linked infrastructure if Iran’s oil facilities are hit. * Iran fired missiles and drones at Gulf neighbours; US service members died in a military aircraft crash supporting Iran operations. * An attack on the US Embassy in Baghdad occurred, with no immediate claim of responsibility, amid ongoing US-Iran conflict. 470. </w:t>
      </w:r>
      <w:hyperlink r:id="rId355">
        <w:r>
          <w:rPr>
            <w:color w:val="0000EE"/>
            <w:u w:val="single"/>
          </w:rPr>
          <w:t>https://ultimasnoticias.com.ve/mundo/el-estrecho-de-ormuz-punto-clave-en-la-guerra/</w:t>
        </w:r>
      </w:hyperlink>
      <w:r>
        <w:rPr>
          <w:i/>
        </w:rPr>
        <w:t xml:space="preserve"> - • Iran announced it would limit transit through the Strait of Hormuz amid ongoing conflict with US and Israel. • The UNCTAD warned of rising costs and disruptions in global supply chains due to tensions. • Iran’s authorities declared the Strait as a tool of dissuasion and threaten shutdown. • US President Donald Trump responded with threats and claims about attacking Iranian ships. • The crisis has led to increased oil prices and economic consequences worldwide. 471. </w:t>
      </w:r>
      <w:hyperlink r:id="rId356">
        <w:r>
          <w:rPr>
            <w:color w:val="0000EE"/>
            <w:u w:val="single"/>
          </w:rPr>
          <w:t>https://www.thetimesofbengal.com/international/trump-urges-china-france-japan-to-send-warships-to-strait-of-hormuz-amid-iran-blockade-warns-of-us-strikes/</w:t>
        </w:r>
      </w:hyperlink>
      <w:r>
        <w:rPr>
          <w:i/>
        </w:rPr>
        <w:t xml:space="preserve"> - * Donald Trump stated that the US would send warships to the Strait of Hormuz to keep it open and safe. * Trump called on China, France, Japan, South Korea, the UK, among others, to deploy ships to the Gulf region. * He warned that the US would bomb shoreline and shoot Iranian boats and ships. * The Strait of Hormuz is a crucial maritime chokepoint for global oil and gas shipments. * Over 20 million barrels of crude oil and a quarter of seaborne oil trade pass through the strait daily, impacting global energy markets. 472. </w:t>
      </w:r>
      <w:hyperlink r:id="rId357">
        <w:r>
          <w:rPr>
            <w:color w:val="0000EE"/>
            <w:u w:val="single"/>
          </w:rPr>
          <w:t>https://newstodaynet.com/2026/03/15/trump-urges-nations-to-send-warships-as-iran-continues-hormuz-blockade/</w:t>
        </w:r>
      </w:hyperlink>
      <w:r>
        <w:rPr>
          <w:i/>
        </w:rPr>
        <w:t xml:space="preserve"> - * US President Donald Trump calls for international deployment of warships to keep the Strait of Hormuz open. * The appeal is in response to Iran's ongoing blockade obstructing crucial oil shipping routes. * Several countries including China, France, Japan, South Korea, and the United Kingdom are mentioned as potential participants. * The US Navy plans to escort oil tankers through the strait to prevent disruptions to global energy supplies. * Iran is warned of potential threats from drones, mines, or missiles along the shipping route. 473. </w:t>
      </w:r>
      <w:hyperlink r:id="rId358">
        <w:r>
          <w:rPr>
            <w:color w:val="0000EE"/>
            <w:u w:val="single"/>
          </w:rPr>
          <w:t>https://www.orissapost.com/iran-vows-to-target-us-linked-oil-assets-if-its-energy-infrastructure-under-attack/</w:t>
        </w:r>
      </w:hyperlink>
      <w:r>
        <w:rPr>
          <w:i/>
        </w:rPr>
        <w:t xml:space="preserve"> - * Iran’s Foreign Minister Seyed Abbas Araghchi warns of retaliation against US-linked oil and energy infrastructure if attacked. * US strike on Kharg Island, oil terminal in Iran’s south, prompted Iranian warnings. * Iran’s military indicates it will target regional facilities linked to US companies if energy infrastructure is attacked. * Iran’s Khatam al-Anbiya Central Headquarters states all US-interest linked energy infrastructure will be destroyed. * Despite US strike, oil exports from Kharg Island remain ongoing with no casualties reported. 474. </w:t>
      </w:r>
      <w:hyperlink r:id="rId359">
        <w:r>
          <w:rPr>
            <w:color w:val="0000EE"/>
            <w:u w:val="single"/>
          </w:rPr>
          <w:t>https://www.orissapost.com/trump-rejects-deal-with-iran-seeks-global-help-on-hormuz/</w:t>
        </w:r>
      </w:hyperlink>
      <w:r>
        <w:rPr>
          <w:i/>
        </w:rPr>
        <w:t xml:space="preserve"> - * US President Donald Trump states Iran's proposed deal terms are insufficient and refuses to accept and seek negotiations. * Trump urges countries affected by Iran's actions to deploy naval forces to protect the Strait of Hormuz. * He announces US strikes on Kharg Island but avoids damaging energy infrastructure. * The conflict involves US, Iran, and regional forces, affecting global oil shipments. * Tensions escalate with attacks on US facilities and missile strikes across the Gulf region. * Trump dismisses concerns over rising petrol prices, emphasising Iran's threat to regional stability. 475. </w:t>
      </w:r>
      <w:hyperlink r:id="rId360">
        <w:r>
          <w:rPr>
            <w:color w:val="0000EE"/>
            <w:u w:val="single"/>
          </w:rPr>
          <w:t>https://www.thisdaylive.com/2026/03/15/trump-asks-china-france-others-to-send-warships-to-reopen-strait-of-hormuz/</w:t>
        </w:r>
      </w:hyperlink>
      <w:r>
        <w:rPr>
          <w:i/>
        </w:rPr>
        <w:t xml:space="preserve"> - </w:t>
      </w:r>
      <w:r>
        <w:t>US President Donald Trump called for China, France, Japan, South Korea, Britain, and others to send warships to keep the Strait of Hormuz open, as tensions rise amid US-Iran conflict.</w:t>
      </w:r>
      <w:r>
        <w:rPr>
          <w:i/>
        </w:rPr>
      </w:r>
      <w:r>
        <w:t>Iran threatened to attack US facilities if energy infrastructure is targeted.</w:t>
      </w:r>
      <w:r>
        <w:rPr>
          <w:i/>
        </w:rPr>
      </w:r>
      <w:r>
        <w:t>US forces carried out strikes on Kharg Island, Iran’s main oil export hub.</w:t>
      </w:r>
      <w:r>
        <w:rPr>
          <w:i/>
        </w:rPr>
      </w:r>
      <w:r>
        <w:t>Israeli military revealed the killing of two senior Iranian intelligence officials in Tehran.</w:t>
      </w:r>
      <w:r>
        <w:rPr>
          <w:i/>
        </w:rPr>
      </w:r>
      <w:r>
        <w:t>Guterres called for an end to the war in the Middle East, citing widespread destruction and civilian suffering.</w:t>
      </w:r>
      <w:r>
        <w:rPr>
          <w:i/>
        </w:rPr>
        <w:t xml:space="preserve">476. </w:t>
      </w:r>
      <w:hyperlink r:id="rId361">
        <w:r>
          <w:rPr>
            <w:color w:val="0000EE"/>
            <w:u w:val="single"/>
          </w:rPr>
          <w:t>https://www.irishexaminer.com/world/arid-41810516.html</w:t>
        </w:r>
      </w:hyperlink>
      <w:r>
        <w:rPr>
          <w:i/>
        </w:rPr>
        <w:t xml:space="preserve"> - * Iran accused the US of launching strikes on Kharg Island and other targets from ports in the UAE, including Dubai and Abu Dhabi. * Iran urged neighbours to expel foreign forces amid ongoing conflict. * Iran reported debris from intercepted drone hit an oil facility, causing a fire. * US Central Command did not respond to Iran's claims, and Israel announced strikes on Iranian infrastructure. * At least 15 people killed in an Iranian city, with ongoing regional tensions. 477. </w:t>
      </w:r>
      <w:hyperlink r:id="rId362">
        <w:r>
          <w:rPr>
            <w:color w:val="0000EE"/>
            <w:u w:val="single"/>
          </w:rPr>
          <w:t>https://www.timesofisrael.com/trump-threatens-further-strikes-on-irans-key-oil-export-hub-as-war-enters-third-week/</w:t>
        </w:r>
      </w:hyperlink>
      <w:r>
        <w:rPr>
          <w:i/>
        </w:rPr>
        <w:t xml:space="preserve"> - * Trump threatens further strikes on Iran’s Kharg Island oil export hub, warning more may follow. * US and Iran clash as war enters its third week, impacting oil supply and shipping routes. * Disruptions include suspension of oil operations in UAE’s Fujairah and missile attacks in Iraq. * Iran refuses ceasefire, rejects peace terms, and prepares to respond to US and Israeli strikes. * Oil prices soar amid ongoing conflict and threats to key shipping routes in the Strait of Hormuz. 478. </w:t>
      </w:r>
      <w:hyperlink r:id="rId363">
        <w:r>
          <w:rPr>
            <w:color w:val="0000EE"/>
            <w:u w:val="single"/>
          </w:rPr>
          <w:t>https://www.bahrainnews.net/news/278922680/irgc-warns-attacks-on-us-banks-in-gulf-region-will-expand-if-more-iranian-banks-are-targeted</w:t>
        </w:r>
      </w:hyperlink>
      <w:r>
        <w:rPr>
          <w:i/>
        </w:rPr>
        <w:t xml:space="preserve"> - • IRGC warns that attacks on US bank branches in Gulf could expand if Iranian banks are further targeted, citing recent US-Israeli strikes. • Iranian attacks on American Bank Sepah branches in neighbouring countries responded to strikes on Iranian infrastructure. • Press TV reports disruptions at Iranian banks and threats to US assets in Arab countries of the Persian Gulf. • Iranian retaliation threats follow US-Israeli airstrikes and ongoing missile and drone operations. • IRGC advises evacuation of US-linked industrial assets after recent strikes causing civilian casualties. 479. </w:t>
      </w:r>
      <w:hyperlink r:id="rId364">
        <w:r>
          <w:rPr>
            <w:color w:val="0000EE"/>
            <w:u w:val="single"/>
          </w:rPr>
          <w:t>https://www.bahrainnews.net/news/278922767/for-region-to-be-secure-us-should-not-be-there-iranian-president-masoud-pezeshkian</w:t>
        </w:r>
      </w:hyperlink>
      <w:r>
        <w:rPr>
          <w:i/>
        </w:rPr>
        <w:t xml:space="preserve"> - * Iranian President Masoud Pezeshkian states that the US should leave West Asia for regional security. * The conflict in West Asia has escalated with US, Israel, and Iran targeting energy targets, affecting global oil supply. * A drone strike targeted Fujairah Port in the UAE, causing a fire, with a response from Iranian forces warning of possible attacks on American bank branches. * Over the past two weeks, at least 17 vessels have been attacked in the Middle East shipping lanes, with one Indian national killed. * The conflict intensified after US-Israeli airstrikes killed Iranian officials, with Iran launching missile and drone attacks on Israeli and US targets. 480. </w:t>
      </w:r>
      <w:hyperlink r:id="rId365">
        <w:r>
          <w:rPr>
            <w:color w:val="0000EE"/>
            <w:u w:val="single"/>
          </w:rPr>
          <w:t>https://www.bahrainnews.net/news/278922713/iran-announces-drone-hunt-for-american-terrorists</w:t>
        </w:r>
      </w:hyperlink>
      <w:r>
        <w:rPr>
          <w:i/>
        </w:rPr>
        <w:t xml:space="preserve"> - * Iran has launched drone and missile attacks on US military bases in Iraq, Bahrain, and Kuwait. * Iran's IRGC announced their drones are searching for US soldiers for targeted strikes. * Iran's Kharg Island was reportedly "totally demolished" in missile strikes. * President Trump commented on Iran's attacks and called for naval protection of oil shipments in the Strait of Hormuz. * Iran advised neighbouring countries to expel US forces and challenged US security promises. 481. </w:t>
      </w:r>
      <w:hyperlink r:id="rId366">
        <w:r>
          <w:rPr>
            <w:color w:val="0000EE"/>
            <w:u w:val="single"/>
          </w:rPr>
          <w:t>https://www.elsiglodetorreon.com.mx/noticia/2026/teheran-asegura-que-eu-lo-ataco-desde-los-emiratos-arabes-unidos.html</w:t>
        </w:r>
      </w:hyperlink>
      <w:r>
        <w:rPr>
          <w:i/>
        </w:rPr>
        <w:t xml:space="preserve"> - * Iran insta a evacuar puertos en los Emiratos Árabes Unidos, acusando a EE. UU. de usarlos para ataques, sin pruebas.</w:t>
      </w:r>
      <w:r>
        <w:t>* La guerra en Oriente Medio entra en su tercera semana, con referencias a ataques y amenazas de Teherán.</w:t>
      </w:r>
      <w:r>
        <w:rPr>
          <w:i/>
        </w:rPr>
        <w:t>* No se registraron ataques en los puertos de Jebel Alí y Jabal Jais; un dron iraní impacta en Fujairah finalizando en un incendio.</w:t>
      </w:r>
      <w:r>
        <w:t xml:space="preserve">482. </w:t>
      </w:r>
      <w:hyperlink r:id="rId337">
        <w:r>
          <w:rPr>
            <w:color w:val="0000EE"/>
            <w:u w:val="single"/>
          </w:rPr>
          <w:t>https://vajiramandravi.com/current-affairs/kharg-island/</w:t>
        </w:r>
      </w:hyperlink>
      <w:r>
        <w:t xml:space="preserve"> - ['</w:t>
      </w:r>
      <w:r>
        <w:rPr>
          <w:i/>
        </w:rPr>
        <w:t>The United States launched airstrikes on military targets in Kharg Island, Iran, amid escalating tensions with Iran.', '</w:t>
      </w:r>
      <w:r>
        <w:t>Kharg Island is located in the northern Persian Gulf and is Iran’s largest oil-loading terminal.', '</w:t>
      </w:r>
      <w:r>
        <w:rPr>
          <w:i/>
        </w:rPr>
        <w:t>The island facilitates 90% of Iran’s oil exports and has a capacity of 28 million barrels.', '</w:t>
      </w:r>
      <w:r>
        <w:t xml:space="preserve">The strikes have raised concerns over potential disruptions to global oil supply.'] 483. </w:t>
      </w:r>
      <w:hyperlink r:id="rId367">
        <w:r>
          <w:rPr>
            <w:color w:val="0000EE"/>
            <w:u w:val="single"/>
          </w:rPr>
          <w:t>https://pmnewsnigeria.com/2026/03/14/iran-warns-u-s-firms-in-middle-east-could-be-hit/</w:t>
        </w:r>
      </w:hyperlink>
      <w:r>
        <w:t xml:space="preserve"> - * Iran has warned that facilities belonging to American companies across the Middle East could be targets if Iran's energy infrastructure is attacked. * The warning follows US-led strikes on Iranian sites, including military targets on Kharg Island. * Iranian officials stated attacks on Iran’s energy facilities would be met with retaliation against US-linked assets. * The conflict has increased concerns over the security of the Strait of Hormuz, through which about a fifth of global oil passes. * Security incidents near Gulf energy hubs have raised fears about disruptions to shipping routes and oil supplies. 484. </w:t>
      </w:r>
      <w:hyperlink r:id="rId368">
        <w:r>
          <w:rPr>
            <w:color w:val="0000EE"/>
            <w:u w:val="single"/>
          </w:rPr>
          <w:t>https://gcaptain.com/trump-calls-for-allied-warships-to-secure-strait-of-hormuz/</w:t>
        </w:r>
      </w:hyperlink>
      <w:r>
        <w:t xml:space="preserve"> - * President Donald Trump announced that allied nations could deploy warships alongside the US to secure the Strait of Hormuz.</w:t>
      </w:r>
      <w:r>
        <w:rPr>
          <w:i/>
        </w:rPr>
        <w:t xml:space="preserve"> * The statement was made via Truth Social on Saturday.</w:t>
      </w:r>
      <w:r>
        <w:t xml:space="preserve"> * Countries mentioned include China, France, Japan, South Korea, and the United Kingdom, though no formal plans have been confirmed.</w:t>
      </w:r>
      <w:r>
        <w:rPr>
          <w:i/>
        </w:rPr>
        <w:t xml:space="preserve"> * The US and allies aim to stabilise shipping amid disruptions caused by missile, drone, and small-craft attacks.</w:t>
      </w:r>
      <w:r>
        <w:t xml:space="preserve"> * The Strait carries approximately one-quarter of global seaborne oil trade and is heavily disrupted.</w:t>
      </w:r>
      <w:r>
        <w:rPr>
          <w:i/>
        </w:rPr>
        <w:t xml:space="preserve">485. </w:t>
      </w:r>
      <w:hyperlink r:id="rId369">
        <w:r>
          <w:rPr>
            <w:color w:val="0000EE"/>
            <w:u w:val="single"/>
          </w:rPr>
          <w:t>https://www.brisbanetimes.com.au/world/middle-east/the-strait-of-hormuz-has-always-had-a-problem-so-where-are-the-alternatives-20260315-p5oakw.html?ref=rss&amp;utm_medium=rss&amp;utm_source=rss_feed</w:t>
        </w:r>
      </w:hyperlink>
      <w:r>
        <w:rPr>
          <w:i/>
        </w:rPr>
        <w:t xml:space="preserve"> - * The Strait of Hormuz is a vital but vulnerable choke point for global energy exports, with recent disruptions due to Middle East war. * Efforts to circumvent the strait include pipelines through Saudi Arabia, UAE, and Qatar, but these are limited, costly, or politically complicated. * The UAE's Fujairah pipeline and Saudi Arabia's Red Sea conduit are current alternatives, but their capacity and security are constrained. * The ongoing conflict has caused a significant reduction in oil and gas exports, impacting global supply. * The response to the potential closure will influence future energy infrastructure strategies. 486. </w:t>
      </w:r>
      <w:hyperlink r:id="rId370">
        <w:r>
          <w:rPr>
            <w:color w:val="0000EE"/>
            <w:u w:val="single"/>
          </w:rPr>
          <w:t>https://www.benzinga.com/news/politics/26/03/51258683/trump-warns-iran-one-way-or-the-other-we-will-soon-get-the-hormuz-strait-open-safe-and-free</w:t>
        </w:r>
      </w:hyperlink>
      <w:r>
        <w:rPr>
          <w:i/>
        </w:rPr>
        <w:t xml:space="preserve"> - * Trump states that nations affected by Iran's attempts to close the Strait of Hormuz will send ships to keep the passage open and safe.</w:t>
      </w:r>
      <w:r>
        <w:t xml:space="preserve"> * He indicates the US would escort ships through the strait if needed and hit Iran hard if interfered.</w:t>
      </w:r>
      <w:r>
        <w:rPr>
          <w:i/>
        </w:rPr>
        <w:t xml:space="preserve"> * The Strait of Hormuz is a critical chokepoint for about 20% of global oil supply.</w:t>
      </w:r>
      <w:r>
        <w:t xml:space="preserve"> * Trump discusses targeting Kharg Island, which handles about 90% of Iran’s oil shipments.</w:t>
      </w:r>
      <w:r>
        <w:rPr>
          <w:i/>
        </w:rPr>
        <w:t xml:space="preserve"> * US military presence and naval coalition effort are central to plans for securing maritime passage.</w:t>
      </w:r>
      <w:r>
        <w:t xml:space="preserve">487. </w:t>
      </w:r>
      <w:hyperlink r:id="rId371">
        <w:r>
          <w:rPr>
            <w:color w:val="0000EE"/>
            <w:u w:val="single"/>
          </w:rPr>
          <w:t>https://pakobserver.net/why-the-war-in-iran-prompted-a-global-energy-crisis-and-how-it-might-end/</w:t>
        </w:r>
      </w:hyperlink>
      <w:r>
        <w:t xml:space="preserve"> - * Iran effectively closed the Strait of Hormuz in response to US and Israeli strikes, causing a significant disruption of global oil supplies.</w:t>
      </w:r>
      <w:r>
        <w:rPr>
          <w:i/>
        </w:rPr>
        <w:t xml:space="preserve"> * Oil prices have increased from $71 to over $100 per barrel amid conflict and threats to shipping routes.</w:t>
      </w:r>
      <w:r>
        <w:t xml:space="preserve"> * International measures, including release of strategic reserves and US military support, are aimed at restoring supply, but analysts doubt their effectiveness.</w:t>
      </w:r>
      <w:r>
        <w:rPr>
          <w:i/>
        </w:rPr>
        <w:t xml:space="preserve"> * Countries relying on Middle Eastern oil, like India and Pakistan, face shortages, increasing energy costs, and rationing.</w:t>
      </w:r>
      <w:r>
        <w:t xml:space="preserve"> * The crisis highlights vulnerabilities in global fossil fuel energy systems, prompting calls for renewable energy adoption.</w:t>
      </w:r>
      <w:r>
        <w:rPr>
          <w:i/>
        </w:rPr>
        <w:t xml:space="preserve">488. </w:t>
      </w:r>
      <w:hyperlink r:id="rId372">
        <w:r>
          <w:rPr>
            <w:color w:val="0000EE"/>
            <w:u w:val="single"/>
          </w:rPr>
          <w:t>https://www.bahrainnews.net/news/278919443/iea-says-war-cuts-global-oil-supply-by-8-million-barrels</w:t>
        </w:r>
      </w:hyperlink>
      <w:r>
        <w:rPr>
          <w:i/>
        </w:rPr>
        <w:t xml:space="preserve"> - * The International Energy Agency (IEA) stated that the war in the Middle East has caused the largest disruption to global oil supplies on record. * The conflict blocks critical shipping routes, notably the Strait of Hormuz, and leads Gulf producers to cut output. * Global oil supply is expected to decrease by about 8 million barrels per day in March, roughly 8% of demand. * Middle Eastern Gulf countries have reduced oil production by at least 10 million barrels per day since conflict began. * Brent crude prices peaked at $119.50 per barrel and declined slightly to just under $97, influenced by IEA's strategic reserves release and ongoing conflict. 489. </w:t>
      </w:r>
      <w:hyperlink r:id="rId373">
        <w:r>
          <w:rPr>
            <w:color w:val="0000EE"/>
            <w:u w:val="single"/>
          </w:rPr>
          <w:t>https://www.hokanews.com/2026/03/strait-of-hormuz-tensions-explode-after.html</w:t>
        </w:r>
      </w:hyperlink>
      <w:r>
        <w:rPr>
          <w:i/>
        </w:rPr>
        <w:t xml:space="preserve"> - * The US launched targeted airstrikes near Kharg Island, Iran, amid rising tensions in the Strait of Hormuz. * The conflict has created volatility in oil, shipping, and digital asset markets. * Oil prices surged above $100 per barrel, with forecasts up to $150 if disruptions persist. * Shipping routes are being diverted, and insurance premiums increased due to security risks. * Cryptocurrency markets, especially Bitcoin, have shown resilience, gaining 6-10% during the crisis. * Broader global markets, including stock indices, experienced declines of 1-2% amid uncertainty. 490. </w:t>
      </w:r>
      <w:hyperlink r:id="rId374">
        <w:r>
          <w:rPr>
            <w:color w:val="0000EE"/>
            <w:u w:val="single"/>
          </w:rPr>
          <w:t>https://www.defconalerts.com/p/centcom-b-2-stealth-bombers-strike</w:t>
        </w:r>
      </w:hyperlink>
      <w:r>
        <w:rPr>
          <w:i/>
        </w:rPr>
        <w:t xml:space="preserve"> - * U.S. Central Command conducted a precision strike against over 90 Iranian military targets on Kharg Island overnight on March 13-14. * Targets included naval mine storage facilities, missile storage bunkers, and other military sites. * Oil infrastructure at Kharg Island was preserved. * Kharg Island processes approximately 90% of Iran’s crude oil exports. * President Trump described the operation as 'one of the most powerful bombing raids in the history of the Middle East'. * Trump warned Iran against interfering with ships passing through the Strait of Hormuz. * The incident involved oil infrastructure and military targets in Iran, with implications for regional security. 491. </w:t>
      </w:r>
      <w:hyperlink r:id="rId375">
        <w:r>
          <w:rPr>
            <w:color w:val="0000EE"/>
            <w:u w:val="single"/>
          </w:rPr>
          <w:t>https://indianexpress.com/article/explained/explained-economics/west-asia-war-lpg-stress-explained-10581909/</w:t>
        </w:r>
      </w:hyperlink>
      <w:r>
        <w:rPr>
          <w:i/>
        </w:rPr>
        <w:t xml:space="preserve"> - * The war in West Asia has impacted India’s energy imports, with LPG supply being the most affected. * India relies on the Strait of Hormuz for 90% of its LPG imports, which is effectively closed. * LPG imports constitute around 60% of India’s consumption, with domestic production at 40%. * Measures include increasing domestic LPG production and alternative fuel sources. * Despite stable stocks of crude oil, petrol, and diesel, LPG shortages lead to queues and black marketing. * India has increased LPG bookings significantly during the conflict. * The government has urged switching to piped natural gas and cracked down on hoarding. * The natural gas supply is also under stress, prioritising critical sectors. * No panic is seen in crude oil and petroleum product supplies due to diversified sources and higher stockpiles. 492. </w:t>
      </w:r>
      <w:hyperlink r:id="rId376">
        <w:r>
          <w:rPr>
            <w:color w:val="0000EE"/>
            <w:u w:val="single"/>
          </w:rPr>
          <w:t>https://meyka.com/blog/fujairah-march-15-port-halts-oil-loadings-after-drone-attack-fire-1503/</w:t>
        </w:r>
      </w:hyperlink>
      <w:r>
        <w:rPr>
          <w:i/>
        </w:rPr>
        <w:t xml:space="preserve"> - * On 15 March, a drone attack and fire at Fujairah port led to a temporary suspension of some oil loadings.</w:t>
      </w:r>
      <w:r>
        <w:t xml:space="preserve"> * Disruption affects regional crude and product flows, with implications for Gulf export capacities.</w:t>
      </w:r>
      <w:r>
        <w:rPr>
          <w:i/>
        </w:rPr>
        <w:t xml:space="preserve"> * The incident raises short-term supply and shipping risks, especially amid rising tensions near the Strait of Hormuz.</w:t>
      </w:r>
      <w:r>
        <w:t xml:space="preserve"> * UK fuel markets could face higher costs and inflation pressures due to global supply adjustments.</w:t>
      </w:r>
      <w:r>
        <w:rPr>
          <w:i/>
        </w:rPr>
        <w:t xml:space="preserve"> * Tanker rates and marine insurance premiums are likely to increase if disruptions persist.</w:t>
      </w:r>
      <w:r>
        <w:t xml:space="preserve">493. </w:t>
      </w:r>
      <w:hyperlink r:id="rId377">
        <w:r>
          <w:rPr>
            <w:color w:val="0000EE"/>
            <w:u w:val="single"/>
          </w:rPr>
          <w:t>https://www.devdiscourse.com/article/headlines/3838578-escalating-tensions-trumps-threats-and-irans-defiance-in-the-gulf-conflict</w:t>
        </w:r>
      </w:hyperlink>
      <w:r>
        <w:t xml:space="preserve"> - * U.S. President Donald Trump intensified threats against Iran, targeting the Kharg Island oil hub and urging allies to bolster security in the Strait of Hormuz. * Iran vowed to respond to the threats, rejecting ceasefire proposals and warning U.S. interests. * The conflict caused major oil supply disruption, leading to surges in energy prices. * Both sides are preparing for an extended conflict, with risks of further military escalation in the Strait of Hormuz. 494. </w:t>
      </w:r>
      <w:hyperlink r:id="rId378">
        <w:r>
          <w:rPr>
            <w:color w:val="0000EE"/>
            <w:u w:val="single"/>
          </w:rPr>
          <w:t>https://www.iltempo.it/esteri/2026/03/14/news/trump-chi-prende-petrolio-in-iran-mandi-navi-per-liberare-lo-stretto-di-hormuz--46812755/</w:t>
        </w:r>
      </w:hyperlink>
      <w:r>
        <w:t xml:space="preserve"> - * US President Donald Trump urged countries dependent on oil to participate in efforts against Iran's attempts to close the Strait of Hormuz. * US military conducted strikes on 90 targets in Iran, avoiding the port and oil terminal on Kharg Island. * Iran responded with drone attacks on UAE and threats against US military and companies in the region. * The US and Iran tensions escalated with missile and drone attacks affecting regional oil infrastructure. * Several military officials and facilities faced attacks, including the refinery in Erbil, Iraq.</w:t>
      </w:r>
      <w:r/>
    </w:p>
    <w:p>
      <w:r/>
      <w:r>
        <w:t xml:space="preserve">495. </w:t>
      </w:r>
      <w:hyperlink r:id="rId379">
        <w:r>
          <w:rPr>
            <w:color w:val="0000EE"/>
            <w:u w:val="single"/>
          </w:rPr>
          <w:t>https://www.businesstoday.in/world/story/countries-that-receive-oil-through-hormuz-trump-asks-allies-to-send-warships-to-secure-the-strait-520632-2026-03-15?utm_source=rssfeed</w:t>
        </w:r>
      </w:hyperlink>
      <w:r>
        <w:t xml:space="preserve"> - * US President Donald Trump urges countries to send warships to secure the Strait of Hormuz. * No immediate commitments from China, France, Japan, South Korea, and UK. * US increased military strikes on Kharg Island; Iran disputes damage claims. * Disruption of global oil supply chains due to attacks on UAE port and Iranian military actions. * Western allies are considering security measures; France discusses coalition formation. * Iran's leadership indicates no immediate ceasefire and plans to keep the strait closed unless airstrikes cease. 496. </w:t>
      </w:r>
      <w:hyperlink r:id="rId380">
        <w:r>
          <w:rPr>
            <w:color w:val="0000EE"/>
            <w:u w:val="single"/>
          </w:rPr>
          <w:t>https://easternherald.com/2026/03/15/israel-attacks-iran-strait-of-hormuz-closed-us-israel/</w:t>
        </w:r>
      </w:hyperlink>
      <w:r>
        <w:t xml:space="preserve"> - * Iran declares the Strait of Hormuz remains open to international shipping but restricts to enmity-affiliated vessels amid escalating conflict involving Israel and the US. * Iran states commercial shipping from non-military involved countries can continue through the Strait. * Tensions have led to disruptions in tanker traffic, increased maritime insurance costs, and potential rerouting of shipments. * US and allies consider naval deployments to secure the Strait, a critical oil chokepoint carrying about one-fifth of global petroleum shipments. * The conflict has impacted global energy markets, causing rising fuel costs and market volatility. 497. </w:t>
      </w:r>
      <w:hyperlink r:id="rId381">
        <w:r>
          <w:rPr>
            <w:color w:val="0000EE"/>
            <w:u w:val="single"/>
          </w:rPr>
          <w:t>https://www.webwire.com/ViewPressRel.asp?aId=352019</w:t>
        </w:r>
      </w:hyperlink>
      <w:r>
        <w:t xml:space="preserve"> - * Production has been shut down or is in the process of shutting down in Qatar, Iraq and UAE offshore, representing approximately 15% of TotalEnergies' total output. 498. </w:t>
      </w:r>
      <w:hyperlink r:id="rId382">
        <w:r>
          <w:rPr>
            <w:color w:val="0000EE"/>
            <w:u w:val="single"/>
          </w:rPr>
          <w:t>https://republica.com/actualidad/trump-propone-una-mision-naval-internacional-para-reabrir-el-estrecho-de-ormuz-202631418230</w:t>
        </w:r>
      </w:hyperlink>
      <w:r>
        <w:t xml:space="preserve"> - * El presidente de Estados Unidos, Donald Trump, propuso crear una misión naval internacional para garantizar la seguridad en el estrecho de Ormuz. * La estrategia busca restablecer el tránsito seguro y evitar amenazas en la zona, incluyendo drones, minas o misiles. * La propuesta incluye países afectados como China, Francia, Japón, Corea del Sur y Reino Unido. * El estrecho de Ormuz es una de las rutas más importantes para el comercio mundial de petróleo y está vulnerable a bloqueos. * La iniciativa busca evitar una crisis energética, debido a que aproximadamente una quinta parte del petróleo mundial pasa por allí. 499. </w:t>
      </w:r>
      <w:hyperlink r:id="rId383">
        <w:r>
          <w:rPr>
            <w:color w:val="0000EE"/>
            <w:u w:val="single"/>
          </w:rPr>
          <w:t>https://asiatimes.com/2026/03/iran-war-brings-historys-largest-oil-supply-disruption-says-iea/</w:t>
        </w:r>
      </w:hyperlink>
      <w:r>
        <w:t xml:space="preserve"> - * The International Energy Agency reported that the US-Israeli war on Iran has caused the largest supply disruption in the global oil market. * Disruptions include halted tanker traffic through the Strait of Hormuz and Gulf nations reducing production. * The IEA countries agreed to release 400 million barrels from reserves to stabilise markets. * Oil prices surged, with Brent futures nearing $120/bbl. * Iran’s new supreme leader vowed to keep the Strait of Hormuz closed, affecting 20% of global oil flow. * Iraq suspended oil terminal operations after vessel attacks, with Iran taking responsibility. * US and Israel bombed Iran’s oil infrastructure, causing environmental and health concerns. 500. </w:t>
      </w:r>
      <w:hyperlink r:id="rId339">
        <w:r>
          <w:rPr>
            <w:color w:val="0000EE"/>
            <w:u w:val="single"/>
          </w:rPr>
          <w:t>https://ca.finance.yahoo.com/news/slb-warns-0-09-eps-025810989.html</w:t>
        </w:r>
      </w:hyperlink>
      <w:r>
        <w:t xml:space="preserve"> - - SLB expects a $0.06 to $0.09 impact on its Q1 earnings due to Middle East disruptions caused by escalated Hostilities and Hormuz blockade. - The impact is most significant in Iraq, Qatar, and Kuwait, with marginal effects in Saudi Arabia and the UAE. - The Strait of Hormuz closure halts regional oil flows, affecting about 15% of total revenue for related oilfield services companies. - Morgan Stanley maintains an 'Overweight' rating on SLB despite short-term financial pressures. - US drilling companies remain cautious, awaiting clearer regional conflict developments before increasing activity.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pressjournal.in/business/oil-prices-surge-nearly-4-as-us-strikes-on-irans-kharg-island-escalate-west-asia-conflict-strait-of-hormuz-tensions-mount" TargetMode="External"/><Relationship Id="rId10" Type="http://schemas.openxmlformats.org/officeDocument/2006/relationships/hyperlink" Target="https://www.fxleaders.com/news/2026/03/15/dow-jones-futures-break-key-support-and-rebound-as-geo-tensions-escalate-over-weekend/" TargetMode="External"/><Relationship Id="rId11" Type="http://schemas.openxmlformats.org/officeDocument/2006/relationships/hyperlink" Target="https://www.prameyanews.com/saudi-crude-oil-tanker-reaches-indian-shores-safely-amidst-extreme-middle-east-maritime-tensions" TargetMode="External"/><Relationship Id="rId12" Type="http://schemas.openxmlformats.org/officeDocument/2006/relationships/hyperlink" Target="https://www.vietnamplus.vn/gia-dau-the-gioi-tiep-tuc-tang-trong-phien-giao-dich-dau-tuan-ngay-163-post1099213.vnp" TargetMode="External"/><Relationship Id="rId13" Type="http://schemas.openxmlformats.org/officeDocument/2006/relationships/hyperlink" Target="https://www.vietnamplus.vn/gia-dau-tho-vuot-100-usd-moi-thung-dong-tien-dau-tu-nguyen-lieu-gia-tang-post1099227.vnp" TargetMode="External"/><Relationship Id="rId14" Type="http://schemas.openxmlformats.org/officeDocument/2006/relationships/hyperlink" Target="https://www.goodreturns.in/news/gold-rates-silver-rates-today-live-mcx-gold-silver-price-spot-gold-24k-22k-18k-gold-prices-march-16-1496103.html" TargetMode="External"/><Relationship Id="rId15" Type="http://schemas.openxmlformats.org/officeDocument/2006/relationships/hyperlink" Target="https://www.nation.com.pk/16-Mar-2026/gulf-states-uk-call-confronting-iranian-threats-international-shipping-hormuz-strait" TargetMode="External"/><Relationship Id="rId16" Type="http://schemas.openxmlformats.org/officeDocument/2006/relationships/hyperlink" Target="https://www.upi.com/Top_News/World-News/2026/03/16/concerns-stagflation/5651773635320/" TargetMode="External"/><Relationship Id="rId17" Type="http://schemas.openxmlformats.org/officeDocument/2006/relationships/hyperlink" Target="https://www.fxstreet.com/news/japan-starts-release-of-oil-from-reserves-as-war-snarls-flows-bloomberg-202603160503" TargetMode="External"/><Relationship Id="rId18" Type="http://schemas.openxmlformats.org/officeDocument/2006/relationships/hyperlink" Target="https://blogs.timesofisrael.com/two-tankers-through-hormuz-what-indias-cooking-gas-diplomacy-means-for-imec/" TargetMode="External"/><Relationship Id="rId19" Type="http://schemas.openxmlformats.org/officeDocument/2006/relationships/hyperlink" Target="https://mettisglobal.news/Asia-markets-slip-on-rising-oil-prices-US-Iran-tensions-59050" TargetMode="External"/><Relationship Id="rId20" Type="http://schemas.openxmlformats.org/officeDocument/2006/relationships/hyperlink" Target="https://fortune.com/2026/03/15/oil-prices-iran-war-strait-hormuz-gatekeeper-trump-navy-escort-tankers-marines/" TargetMode="External"/><Relationship Id="rId21" Type="http://schemas.openxmlformats.org/officeDocument/2006/relationships/hyperlink" Target="https://lngprime.com/lng-terminals/totalenergies-sees-limited-impact-on-lng-trading-activities-after-qatar-shutdown/180328/" TargetMode="External"/><Relationship Id="rId22" Type="http://schemas.openxmlformats.org/officeDocument/2006/relationships/hyperlink" Target="https://www.emirates247.com/business/us-gasoline-prices-average-370-per-gallon-up-24/278" TargetMode="External"/><Relationship Id="rId23" Type="http://schemas.openxmlformats.org/officeDocument/2006/relationships/hyperlink" Target="https://investinglive.com/commodities/us-oil-executives-warn-trump-energy-crisis-could-worsen-oil-futures-higher-at-the-open-20260315/" TargetMode="External"/><Relationship Id="rId24" Type="http://schemas.openxmlformats.org/officeDocument/2006/relationships/hyperlink" Target="https://www.albawaba.com/news/trump-administration-working-global-1623835" TargetMode="External"/><Relationship Id="rId25" Type="http://schemas.openxmlformats.org/officeDocument/2006/relationships/hyperlink" Target="https://keyt.com/news/money-and-business/cnn-business-consumer/2026/03/15/oil-prices-climb-past-105-a-barrel-as-war-in-iran-enters-third-week/" TargetMode="External"/><Relationship Id="rId26" Type="http://schemas.openxmlformats.org/officeDocument/2006/relationships/hyperlink" Target="https://www.actionforex.com/live-comments/633363-seven-central-banks-one-energy-shock-critical-monetary-policy-week/" TargetMode="External"/><Relationship Id="rId27" Type="http://schemas.openxmlformats.org/officeDocument/2006/relationships/hyperlink" Target="https://www.business-standard.com/markets/commodities/oil-climbs-above-100-as-west-asia-conflict-threatens-export-facilities-126031600042_1.html" TargetMode="External"/><Relationship Id="rId28" Type="http://schemas.openxmlformats.org/officeDocument/2006/relationships/hyperlink" Target="https://newtalk.tw/news/view/2026-03-16/1024478" TargetMode="External"/><Relationship Id="rId29" Type="http://schemas.openxmlformats.org/officeDocument/2006/relationships/hyperlink" Target="https://www.energyvoice.com/oilandgas/middle-east/593848/oil-100-ships-burn-persian-gulf/" TargetMode="External"/><Relationship Id="rId30" Type="http://schemas.openxmlformats.org/officeDocument/2006/relationships/hyperlink" Target="https://www.indiatoday.in/world/story/iran-war-news-us-may-soon-announce-coalition-to-escort-ships-through-strait-of-hormuz-says-report-2882471-2026-03-16?utm_source=rss" TargetMode="External"/><Relationship Id="rId31" Type="http://schemas.openxmlformats.org/officeDocument/2006/relationships/hyperlink" Target="https://www.aol.com/finance/why-stock-market-thinks-iran-165037825.html" TargetMode="External"/><Relationship Id="rId32" Type="http://schemas.openxmlformats.org/officeDocument/2006/relationships/hyperlink" Target="https://greekcitytimes.com/2026/03/16/eu-aspides-naval-expansion-hormuz-iran-disruption-2026/" TargetMode="External"/><Relationship Id="rId33" Type="http://schemas.openxmlformats.org/officeDocument/2006/relationships/hyperlink" Target="https://bitcoinworld.co.in/us-dollar-index-holds-above-100/" TargetMode="External"/><Relationship Id="rId34" Type="http://schemas.openxmlformats.org/officeDocument/2006/relationships/hyperlink" Target="https://asianews.network/protecting-consumers-or-balancing-the-books-pakistans-oil-dilemma/" TargetMode="External"/><Relationship Id="rId35" Type="http://schemas.openxmlformats.org/officeDocument/2006/relationships/hyperlink" Target="https://www.jpost.com/middle-east/iran-news/article-890057" TargetMode="External"/><Relationship Id="rId36" Type="http://schemas.openxmlformats.org/officeDocument/2006/relationships/hyperlink" Target="https://boereport.com/2026/03/15/iran-war-hits-refined-fuels-harder-than-crude-and-importers-need-to-act-russell/" TargetMode="External"/><Relationship Id="rId37" Type="http://schemas.openxmlformats.org/officeDocument/2006/relationships/hyperlink" Target="https://www.actionforex.com/contributors/fundamental-analysis/633361-oil-hits-100-as-iran-war-worries-investors-and-yen-nears-intervention-levels/" TargetMode="External"/><Relationship Id="rId38" Type="http://schemas.openxmlformats.org/officeDocument/2006/relationships/hyperlink" Target="https://www.elnuevosiglo.com.co/internacional/se-espera-que-la-fed-mantenga-las-tasas-con-un-ojo-puesto-en-la-guerra-en-medio" TargetMode="External"/><Relationship Id="rId39" Type="http://schemas.openxmlformats.org/officeDocument/2006/relationships/hyperlink" Target="https://www.benzinga.com/news/politics/26/03/51260644/dow-futures-rise-while-oil-hovers-near-100-trump-warns-nato-of-very-bad-future-if-allies-dont-help-" TargetMode="External"/><Relationship Id="rId40" Type="http://schemas.openxmlformats.org/officeDocument/2006/relationships/hyperlink" Target="https://www.newfortunetimes.com/trump-warns-nato-presses-china-as-hormuz-crisis-jolts-global-oil-markets/" TargetMode="External"/><Relationship Id="rId41" Type="http://schemas.openxmlformats.org/officeDocument/2006/relationships/hyperlink" Target="https://indiashippingnews.com/irans-fm-abbas-araghchi-says-strait-of-hormuz-open-but-bars-us-israel-linked-vessels/" TargetMode="External"/><Relationship Id="rId42" Type="http://schemas.openxmlformats.org/officeDocument/2006/relationships/hyperlink" Target="https://www.xaluannews.com/modules.php?name=News&amp;file=article&amp;sid=3739335" TargetMode="External"/><Relationship Id="rId43" Type="http://schemas.openxmlformats.org/officeDocument/2006/relationships/hyperlink" Target="https://news.abplive.com/news/world/deep-dive-what-force-majeure-means-and-why-gulf-countries-are-invoking-it-amid-west-asia-conflict-1831397" TargetMode="External"/><Relationship Id="rId44" Type="http://schemas.openxmlformats.org/officeDocument/2006/relationships/hyperlink" Target="https://www.canadianmortgagetrends.com/2026/03/inflation-data-and-bank-of-canada-decision-lead-busy-week-for-mortgage-watchers/" TargetMode="External"/><Relationship Id="rId45" Type="http://schemas.openxmlformats.org/officeDocument/2006/relationships/hyperlink" Target="https://newstodaynet.com/2026/03/16/us-plans-naval-coalition-to-escort-ships-in-strait-of-hormuz/" TargetMode="External"/><Relationship Id="rId46" Type="http://schemas.openxmlformats.org/officeDocument/2006/relationships/hyperlink" Target="https://bitcoinethereumnews.com/finance/australian-dollar-maintains-position-following-chinas-data/?utm_source=rss&amp;utm_medium=rss&amp;utm_campaign=australian-dollar-maintains-position-following-chinas-data" TargetMode="External"/><Relationship Id="rId47" Type="http://schemas.openxmlformats.org/officeDocument/2006/relationships/hyperlink" Target="https://investinglive.com/commodities/strait-of-hormuz-ship-traffic-collapses-to-zero-amid-conflict-energy-corridor-shuts-20260316/" TargetMode="External"/><Relationship Id="rId48" Type="http://schemas.openxmlformats.org/officeDocument/2006/relationships/hyperlink" Target="https://www.ndtv.com/world-news/iran-war-news-live-trump-tells-allies-to-escort-ships-through-hormuz-not-everyone-is-on-board-11220659#publisher=newsstand" TargetMode="External"/><Relationship Id="rId49" Type="http://schemas.openxmlformats.org/officeDocument/2006/relationships/hyperlink" Target="https://www.ndtv.com/india-news/strait-of-hormuz-iran-war-middle-east-war-whats-behind-irans-hormuz-pass-for-2-indian-tankers-s-jaishankar-explains-11220746#publisher=newsstand" TargetMode="External"/><Relationship Id="rId50" Type="http://schemas.openxmlformats.org/officeDocument/2006/relationships/hyperlink" Target="https://www.brecorder.com/news/40411793/dollar-steady-as-markets-brace-for-busy-cbank-week-amid-mideast-war" TargetMode="External"/><Relationship Id="rId51" Type="http://schemas.openxmlformats.org/officeDocument/2006/relationships/hyperlink" Target="https://www.zawya.com/en/projects/industry/alba-cuts-19-output-as-hormuz-closure-disrupts-trade-gp3nwdsa" TargetMode="External"/><Relationship Id="rId52" Type="http://schemas.openxmlformats.org/officeDocument/2006/relationships/hyperlink" Target="https://scroll.in/latest/1091403/no-blanket-arrangement-with-iran-for-indian-ships-to-pass-strait-of-hormuz-says-jaishankar?utm_source=rss&amp;utm_medium=public" TargetMode="External"/><Relationship Id="rId53" Type="http://schemas.openxmlformats.org/officeDocument/2006/relationships/hyperlink" Target="https://ca.finance.yahoo.com/news/latest-trump-calls-allies-help-043909137.html" TargetMode="External"/><Relationship Id="rId54" Type="http://schemas.openxmlformats.org/officeDocument/2006/relationships/hyperlink" Target="https://www.thehindubusinessline.com/markets/forex/rupee-pinned-to-lifetime-low-on-stubbornly-high-oil-heavy-equity-outflows/article70748584.ece" TargetMode="External"/><Relationship Id="rId55" Type="http://schemas.openxmlformats.org/officeDocument/2006/relationships/hyperlink" Target="https://www.thehindubusinessline.com/economy/surge-in-crude-prices-could-raise-global-inflation-by-60-bps-cut-growth-by-up-to-04-pp-in-2026-gita-gopinath/article70748659.ece" TargetMode="External"/><Relationship Id="rId56" Type="http://schemas.openxmlformats.org/officeDocument/2006/relationships/hyperlink" Target="https://www.thehindubusinessline.com/economy/india-in-a-tough-spot-as-war-tests-ties-with-iran-and-us/article70748655.ece" TargetMode="External"/><Relationship Id="rId57" Type="http://schemas.openxmlformats.org/officeDocument/2006/relationships/hyperlink" Target="https://economictimes.indiatimes.com/news/defence/nations-respond-cautiously-to-trumps-call-to-deploy-warships-in-strait-of-hormuz/articleshow/129599273.cms" TargetMode="External"/><Relationship Id="rId58" Type="http://schemas.openxmlformats.org/officeDocument/2006/relationships/hyperlink" Target="https://www.breakingnews.ie/world/trump-seeks-help-to-keep-strait-of-hormuz-open-as-iran-sees-no-reason-to-talk-1875402.html" TargetMode="External"/><Relationship Id="rId59" Type="http://schemas.openxmlformats.org/officeDocument/2006/relationships/hyperlink" Target="https://www.india.com/news/world/good-news-for-india-indian-oil-tanker-jag-laadki-carrying-crude-from-the-uae-safely-sails-out-of-war-zone-israel-iran-war-united-state-donald-trump-war-news-missile-drone-attack-8343996/" TargetMode="External"/><Relationship Id="rId60"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61" Type="http://schemas.openxmlformats.org/officeDocument/2006/relationships/hyperlink" Target="https://investinglive.com/commodities/trump-is-weighing-a-seizure-of-irans-critical-oil-depot-on-kharg-island-20260316/" TargetMode="External"/><Relationship Id="rId62" Type="http://schemas.openxmlformats.org/officeDocument/2006/relationships/hyperlink" Target="https://investinglive.com/commodities/us-strikes-on-targets-at-irans-kharg-island-have-raised-fears-of-a-wider-escalation-20260316/" TargetMode="External"/><Relationship Id="rId63" Type="http://schemas.openxmlformats.org/officeDocument/2006/relationships/hyperlink" Target="https://www.newarab.com/news/israel-says-thousands-targets-left-war-iran" TargetMode="External"/><Relationship Id="rId64" Type="http://schemas.openxmlformats.org/officeDocument/2006/relationships/hyperlink" Target="https://www.news18.com/world/missiles-over-dubai-how-the-iran-war-has-pierced-the-safety-bubble-of-gulfs-safest-city-ws-l-9962135.html" TargetMode="External"/><Relationship Id="rId65" Type="http://schemas.openxmlformats.org/officeDocument/2006/relationships/hyperlink" Target="https://www.devdiscourse.com/article/headlines/3839428-tensions-flare-as-us-pressures-allies-over-strait-of-hormuz" TargetMode="External"/><Relationship Id="rId66" Type="http://schemas.openxmlformats.org/officeDocument/2006/relationships/hyperlink" Target="https://www.sdpnoticias.com/internacional/ataque-con-drones-de-iran-alcanza-el-aeropuerto-internacional-de-kuwait/" TargetMode="External"/><Relationship Id="rId67" Type="http://schemas.openxmlformats.org/officeDocument/2006/relationships/hyperlink" Target="https://www.france24.com/en/middle-east/20260316-middle-east-war-live-us-iran-talks-trump-says-no-deal-yet" TargetMode="External"/><Relationship Id="rId68" Type="http://schemas.openxmlformats.org/officeDocument/2006/relationships/hyperlink" Target="https://www.sentinelassam.com/sports-news/formula-1-cancels-bahrain-and-saudi-arabian-grands-prix-amid-middle-east-conflict" TargetMode="External"/><Relationship Id="rId69" Type="http://schemas.openxmlformats.org/officeDocument/2006/relationships/hyperlink" Target="https://vir.com.vn/middle-east-conflict-disrupts-supply-chains-pressures-logistics-firms-148581.html" TargetMode="External"/><Relationship Id="rId70" Type="http://schemas.openxmlformats.org/officeDocument/2006/relationships/hyperlink" Target="https://www.perthnow.com.au/news/business/energy/energy-markets-face-uncertain-environment-oil-producer-c-21957483" TargetMode="External"/><Relationship Id="rId71" Type="http://schemas.openxmlformats.org/officeDocument/2006/relationships/hyperlink" Target="https://economictimes.indiatimes.com/markets/stocks/news/hpcl-bpcl-ioc-shares-in-focus-as-oil-holds-above-100-what-lies-ahead/articleshow/129599666.cms" TargetMode="External"/><Relationship Id="rId72" Type="http://schemas.openxmlformats.org/officeDocument/2006/relationships/hyperlink" Target="http://www.adaderana.lk/news.php?nid=119790" TargetMode="External"/><Relationship Id="rId73" Type="http://schemas.openxmlformats.org/officeDocument/2006/relationships/hyperlink" Target="https://www.smh.com.au/world/north-america/how-trump-s-elite-marine-unit-could-wrest-control-of-the-strait-of-hormuz-20260316-p5oaqw.html?ref=rss&amp;utm_medium=rss&amp;utm_source=rss_world" TargetMode="External"/><Relationship Id="rId74" Type="http://schemas.openxmlformats.org/officeDocument/2006/relationships/hyperlink" Target="https://greekreporter.com/2026/03/16/trump-warns-nato-allies-iran-war-hormuz/" TargetMode="External"/><Relationship Id="rId75" Type="http://schemas.openxmlformats.org/officeDocument/2006/relationships/hyperlink" Target="https://investinglive.com/news/investinglive-asia-pacific-news-wrap-trump-begging-china-eu-uk-nato-for-help-on-hormuz-20260316/" TargetMode="External"/><Relationship Id="rId76" Type="http://schemas.openxmlformats.org/officeDocument/2006/relationships/hyperlink" Target="https://oilprice.com/Latest-Energy-News/World-News/Oil-Prices-Remain-Volatile-as-Hormuz-Tensions-Rise.html" TargetMode="External"/><Relationship Id="rId77" Type="http://schemas.openxmlformats.org/officeDocument/2006/relationships/hyperlink" Target="https://www.thehindubusinessline.com/news/world/iran-wants-seriousreview-of-arab-gulf-ties-denies-role-in-saudi-oil-attacks/article70748595.ece" TargetMode="External"/><Relationship Id="rId78" Type="http://schemas.openxmlformats.org/officeDocument/2006/relationships/hyperlink" Target="https://www.thehindubusinessline.com/news/world/trump-suggests-iran-ready-to-end-war-as-tehran-sees-no-talks/article70748629.ece" TargetMode="External"/><Relationship Id="rId79" Type="http://schemas.openxmlformats.org/officeDocument/2006/relationships/hyperlink" Target="https://www.thehindubusinessline.com/markets/commodities/crude-oil-futures-rise-after-us-attack-on-kharg-island/article70748687.ece" TargetMode="External"/><Relationship Id="rId80" Type="http://schemas.openxmlformats.org/officeDocument/2006/relationships/hyperlink" Target="https://www.thehindubusinessline.com/news/world/trump-says-that-hes-asked-about-7-countries-to-join-coalition-to-police-irans-strait-of-hormuz/article70748601.ece" TargetMode="External"/><Relationship Id="rId81" Type="http://schemas.openxmlformats.org/officeDocument/2006/relationships/hyperlink" Target="https://cyprusshippingnews.com/2026/03/16/opec-retains-oil-forecast-says-saudi-arabia-increased-oil-production-prior-to-iran-war/" TargetMode="External"/><Relationship Id="rId82" Type="http://schemas.openxmlformats.org/officeDocument/2006/relationships/hyperlink" Target="https://www.dostor.org/5460149" TargetMode="External"/><Relationship Id="rId83" Type="http://schemas.openxmlformats.org/officeDocument/2006/relationships/hyperlink" Target="https://energiesmedia.com/valero-to-halt-operations-at-its-benicia-refinery/" TargetMode="External"/><Relationship Id="rId84" Type="http://schemas.openxmlformats.org/officeDocument/2006/relationships/hyperlink" Target="https://www.usnn.news/iran-war-puts-pressure-on-chinas-chemical-industry-chain-pushing-up-prices-for-plastics-methanol/" TargetMode="External"/><Relationship Id="rId85" Type="http://schemas.openxmlformats.org/officeDocument/2006/relationships/hyperlink" Target="https://www.brisbanetimes.com.au/business/the-economy/trump-is-holding-the-world-hostage-20260316-p5oarq.html?ref=rss&amp;utm_medium=rss&amp;utm_source=rss_feed" TargetMode="External"/><Relationship Id="rId86" Type="http://schemas.openxmlformats.org/officeDocument/2006/relationships/hyperlink" Target="https://www.thenews.pk/print/1404806-iea-announces-immediate-release-of-strategic-oil-stocks-in-asia-oceania" TargetMode="External"/><Relationship Id="rId87" Type="http://schemas.openxmlformats.org/officeDocument/2006/relationships/hyperlink" Target="https://www.perthnow.com.au/news/barnaby-joyce-warns-fuel-shortage-will-smack-us-between-the-eyes-c-21955561" TargetMode="External"/><Relationship Id="rId88" Type="http://schemas.openxmlformats.org/officeDocument/2006/relationships/hyperlink" Target="https://www.ajunews.com/view/20260316090829291" TargetMode="External"/><Relationship Id="rId89" Type="http://schemas.openxmlformats.org/officeDocument/2006/relationships/hyperlink" Target="https://radioyskl.com/2026/03/15/paises-de-la-aie-liberaran-400-millones-de-barriles-de-petroleo-para-enfrentar-interrupciones-en-el-suministro/" TargetMode="External"/><Relationship Id="rId90" Type="http://schemas.openxmlformats.org/officeDocument/2006/relationships/hyperlink" Target="https://www.emirates247.com/business/iea-releases-over-400-million-barrels-of-emergency-oil-reserves/267" TargetMode="External"/><Relationship Id="rId91" Type="http://schemas.openxmlformats.org/officeDocument/2006/relationships/hyperlink" Target="https://san.com/cc/iea-details-how-oil-reserves-release-will-play-out-as-prices-go-over-100-a-barrel/" TargetMode="External"/><Relationship Id="rId92" Type="http://schemas.openxmlformats.org/officeDocument/2006/relationships/hyperlink" Target="https://arynews.tv/japan-to-release-oil-stocks-as-us-says-buy-american" TargetMode="External"/><Relationship Id="rId93" Type="http://schemas.openxmlformats.org/officeDocument/2006/relationships/hyperlink" Target="https://bitcoinethereumnews.com/bitcoin/bitcoin-advances-as-oil-jumps-toward-100-on-further-middle-east-strikes/?utm_source=rss&amp;utm_medium=rss&amp;utm_campaign=bitcoin-advances-as-oil-jumps-toward-100-on-further-middle-east-strikes" TargetMode="External"/><Relationship Id="rId94" Type="http://schemas.openxmlformats.org/officeDocument/2006/relationships/hyperlink" Target="https://bitcoinethereumnews.com/tech/brent-steadies-as-analysts-map-kharg-island-strike-risk/?utm_source=rss&amp;utm_medium=rss&amp;utm_campaign=brent-steadies-as-analysts-map-kharg-island-strike-risk" TargetMode="External"/><Relationship Id="rId95" Type="http://schemas.openxmlformats.org/officeDocument/2006/relationships/hyperlink" Target="https://bitcoinethereumnews.com/finance/wti-crude-oil-jumps-towards-100-amid-fresh-supply-concerns/?utm_source=rss&amp;utm_medium=rss&amp;utm_campaign=wti-crude-oil-jumps-towards-100-amid-fresh-supply-concerns" TargetMode="External"/><Relationship Id="rId96" Type="http://schemas.openxmlformats.org/officeDocument/2006/relationships/hyperlink" Target="https://www.deseret.com/utah/2026/03/12/mortgage-rates-up-again-amid-oil-shock-from-iran-war/" TargetMode="External"/><Relationship Id="rId97" Type="http://schemas.openxmlformats.org/officeDocument/2006/relationships/hyperlink" Target="https://blog.invest-safely.com/2026/03/15/stock-market-outlook-march-15-2026/" TargetMode="External"/><Relationship Id="rId98" Type="http://schemas.openxmlformats.org/officeDocument/2006/relationships/hyperlink" Target="https://boereport.com/2026/03/15/oil-loading-operations-at-uaes-fujairah-have-restarted-industry-source-says/" TargetMode="External"/><Relationship Id="rId99" Type="http://schemas.openxmlformats.org/officeDocument/2006/relationships/hyperlink" Target="https://energynow.com/2026/03/port-of-fujairah-resumes-oil-loadings-after-attack-and-why-it-matters-globally/" TargetMode="External"/><Relationship Id="rId100" Type="http://schemas.openxmlformats.org/officeDocument/2006/relationships/hyperlink" Target="https://www.etoday.co.kr/news/view/2565495" TargetMode="External"/><Relationship Id="rId101" Type="http://schemas.openxmlformats.org/officeDocument/2006/relationships/hyperlink" Target="https://news.day.az/world/1822380.html" TargetMode="External"/><Relationship Id="rId102" Type="http://schemas.openxmlformats.org/officeDocument/2006/relationships/hyperlink" Target="https://www.nrc.nl/nieuws/2026/03/15/in-rotterdam-staan-enorme-silos-met-noodvoorraad-aan-olie-leidt-het-vrijgeven-van-noodolie-tot-rust-op-de-markt-a4923057" TargetMode="External"/><Relationship Id="rId103" Type="http://schemas.openxmlformats.org/officeDocument/2006/relationships/hyperlink" Target="https://www.nbcnews.com/business/energy/oil-prices-iran-war-trump-wti-rcna263397" TargetMode="External"/><Relationship Id="rId104" Type="http://schemas.openxmlformats.org/officeDocument/2006/relationships/hyperlink" Target="https://www.theage.com.au/business/markets/asx-set-to-fall-wall-street-slumps-as-war-with-iran-keeps-pressure-on-oil-prices-20260316-p5oaq2.html?ref=rss&amp;utm_medium=rss&amp;utm_source=rss_business" TargetMode="External"/><Relationship Id="rId105" Type="http://schemas.openxmlformats.org/officeDocument/2006/relationships/hyperlink" Target="https://www.abc.net.au/news/2026-03-16/asx-markets-business-news-live-updates/106457850" TargetMode="External"/><Relationship Id="rId106" Type="http://schemas.openxmlformats.org/officeDocument/2006/relationships/hyperlink" Target="https://www.tovima.gr/2026/03/15/finance/polemos-sto-iran-stin-agora-400-ekat-varelia-petrelaiou-gia-na-anaxaitistei-to-rali-timon/" TargetMode="External"/><Relationship Id="rId107" Type="http://schemas.openxmlformats.org/officeDocument/2006/relationships/hyperlink" Target="https://www.business-standard.com/markets/news/oil-market-set-for-tumultuous-week-on-rising-west-asia-conflict-risks-126031500826_1.html" TargetMode="External"/><Relationship Id="rId108" Type="http://schemas.openxmlformats.org/officeDocument/2006/relationships/hyperlink" Target="https://www.azernews.az/region/255759.html" TargetMode="External"/><Relationship Id="rId109" Type="http://schemas.openxmlformats.org/officeDocument/2006/relationships/hyperlink" Target="https://www.business-standard.com/markets/news/west-asia-conflict-likely-to-keep-rupee-under-pressure-amid-oil-surge-126031500704_1.html" TargetMode="External"/><Relationship Id="rId110" Type="http://schemas.openxmlformats.org/officeDocument/2006/relationships/hyperlink" Target="https://copperbeltkatangamining.com/zambia-diesel-shortage-linked-to-pipeline-supply-delays-noma-says/?utm_source=rss&amp;utm_medium=rss&amp;utm_campaign=zambia-diesel-shortage-linked-to-pipeline-supply-delays-noma-says" TargetMode="External"/><Relationship Id="rId111" Type="http://schemas.openxmlformats.org/officeDocument/2006/relationships/hyperlink" Target="https://www.vietnamplus.vn/cac-ngan-hang-trung-uong-toan-cau-dung-truoc-phep-thu-trung-dong-post1099179.vnp" TargetMode="External"/><Relationship Id="rId112" Type="http://schemas.openxmlformats.org/officeDocument/2006/relationships/hyperlink" Target="https://www.gbnews.com/politics/iran-keir-starmer-donald-trump-president-uk-warships-middle-east" TargetMode="External"/><Relationship Id="rId113" Type="http://schemas.openxmlformats.org/officeDocument/2006/relationships/hyperlink" Target="https://www.thehindubusinessline.com/economy/logistics/tanker-carrying-crude-safely-exits-fujairah-even-as-drone-hits-oil-terminal/article70747052.ece" TargetMode="External"/><Relationship Id="rId114" Type="http://schemas.openxmlformats.org/officeDocument/2006/relationships/hyperlink" Target="https://www.middleeastmonitor.com/20260315-uk-discussing-options-with-allies-to-reopen-strait-of-hormuz-says-minister/" TargetMode="External"/><Relationship Id="rId115" Type="http://schemas.openxmlformats.org/officeDocument/2006/relationships/hyperlink" Target="https://attackofthefanboy.com/politics/trump-declared-total-victory-over-irans-military-but-then-sought-help-from-other-countries-to-open-up-the-strait-of-hormuz/" TargetMode="External"/><Relationship Id="rId116" Type="http://schemas.openxmlformats.org/officeDocument/2006/relationships/hyperlink" Target="https://www.middleeasteye.net/live-blog/live-blog-update/india-says-talks-iran-helping-reopen-hormuz-shipping" TargetMode="External"/><Relationship Id="rId117" Type="http://schemas.openxmlformats.org/officeDocument/2006/relationships/hyperlink" Target="https://theindianawaaz.com/global-shipping-alarm-as-iran-war-threatens-strait-of-hormuz-oil-lifeline/" TargetMode="External"/><Relationship Id="rId118" Type="http://schemas.openxmlformats.org/officeDocument/2006/relationships/hyperlink" Target="https://www.middleeasteye.net/live-blog/live-blog-update/iea-release-emergency-oil-reserves-middle-east-war-hits-supply" TargetMode="External"/><Relationship Id="rId119" Type="http://schemas.openxmlformats.org/officeDocument/2006/relationships/hyperlink" Target="https://bitrss.com/iran-opens-strait-of-hormuz-while-blocking-u-s-and-israeli-vessels-193159" TargetMode="External"/><Relationship Id="rId120" Type="http://schemas.openxmlformats.org/officeDocument/2006/relationships/hyperlink" Target="http://thearabweekly.com/uaes-fujairah-resumes-oil-loadings-after-drone-attack" TargetMode="External"/><Relationship Id="rId121" Type="http://schemas.openxmlformats.org/officeDocument/2006/relationships/hyperlink" Target="https://www.iltempo.it/esteri/2026/03/15/news/iran-il-piano-di-trump-per-far-uscire-le-600-navi-intrappolate-nel-golfo-persico-46820439/" TargetMode="External"/><Relationship Id="rId122" Type="http://schemas.openxmlformats.org/officeDocument/2006/relationships/hyperlink" Target="https://www.iltempo.it/esteri/2026/03/15/news/iran-la-gran-bretagna-valuta-invio-dragamine-per-riaprire-lo-stretto-di-hormuz-46817269/" TargetMode="External"/><Relationship Id="rId123" Type="http://schemas.openxmlformats.org/officeDocument/2006/relationships/hyperlink" Target="http://www.adaderana.lk/news.php?nid=119770" TargetMode="External"/><Relationship Id="rId124" Type="http://schemas.openxmlformats.org/officeDocument/2006/relationships/hyperlink" Target="http://www.adaderana.lk/news.php?nid=119777" TargetMode="External"/><Relationship Id="rId125" Type="http://schemas.openxmlformats.org/officeDocument/2006/relationships/hyperlink" Target="https://timesofindia.indiatimes.com/world/uk/rishi-sunak-on-iran-crisis-if-you-want-peace-prepare-for-war/articleshow/129593972.cms" TargetMode="External"/><Relationship Id="rId126" Type="http://schemas.openxmlformats.org/officeDocument/2006/relationships/hyperlink" Target="https://www.independent.co.uk/news/world/americas/us-politics/iran-war-oil-prices-reserves-b2938927.html" TargetMode="External"/><Relationship Id="rId127" Type="http://schemas.openxmlformats.org/officeDocument/2006/relationships/hyperlink" Target="https://www.worthynews.com/112960-trump-calls-for-warships-to-reopen-strait-of-hormuz-oil-route-near-iran" TargetMode="External"/><Relationship Id="rId128" Type="http://schemas.openxmlformats.org/officeDocument/2006/relationships/hyperlink" Target="https://moderntokyotimes.com/trump-calls-on-nations-to-send-warships-to-strait-of-hormuz/" TargetMode="External"/><Relationship Id="rId129" Type="http://schemas.openxmlformats.org/officeDocument/2006/relationships/hyperlink" Target="https://www.investing.com/news/economy-news/iea-says-governments-ready-to-release-2717-million-barrels-from-oil-reserves-4561565" TargetMode="External"/><Relationship Id="rId130" Type="http://schemas.openxmlformats.org/officeDocument/2006/relationships/hyperlink" Target="https://www.investing.com/news/economy-news/oil-spike-may-trim-global-gdp-by-03-push-inflation-higher-goldman-4561576" TargetMode="External"/><Relationship Id="rId131" Type="http://schemas.openxmlformats.org/officeDocument/2006/relationships/hyperlink" Target="https://news.ltn.com.tw/news/world/breakingnews/5371369" TargetMode="External"/><Relationship Id="rId132" Type="http://schemas.openxmlformats.org/officeDocument/2006/relationships/hyperlink" Target="https://www.mutualfundinvestorguide.com/market-perspective-for-march-15-2026/" TargetMode="External"/><Relationship Id="rId133" Type="http://schemas.openxmlformats.org/officeDocument/2006/relationships/hyperlink" Target="https://www.india.com/news/world/after-strait-of-hormuz-danger-of-shutting-down-lurks-over-bab-el-mandeb-what-is-it-and-why-is-it-so-crucial-sanaa-yemen-houthis-usa-israel-iran-supreme-leader-red-sea-suez-canal-gulf-of-aden-8343921/" TargetMode="External"/><Relationship Id="rId134" Type="http://schemas.openxmlformats.org/officeDocument/2006/relationships/hyperlink" Target="https://www.startitup.sk/nielen-hormuz-top-10-klucovych-ropnych-tepien-ktorych-vypadok-okamzite-vystreli-svetove-ceny-nahor-rebricek/" TargetMode="External"/><Relationship Id="rId135" Type="http://schemas.openxmlformats.org/officeDocument/2006/relationships/hyperlink" Target="https://www.okaz.com.sa/economy/na/2240241" TargetMode="External"/><Relationship Id="rId136" Type="http://schemas.openxmlformats.org/officeDocument/2006/relationships/hyperlink" Target="https://peakoil.com/publicpolicy/oil-price-manipulation-an-unrecognized-stratagem-and-an-unhinged-plan" TargetMode="External"/><Relationship Id="rId137" Type="http://schemas.openxmlformats.org/officeDocument/2006/relationships/hyperlink" Target="https://www.scmp.com/news/world/article/3346685/iea-says-oil-emergency-stocks-flow-asia-immediately?utm_source=rss_feed" TargetMode="External"/><Relationship Id="rId138" Type="http://schemas.openxmlformats.org/officeDocument/2006/relationships/hyperlink" Target="https://inews.co.uk/news/grapes-tomatoes-peppers-more-expensive-4296544" TargetMode="External"/><Relationship Id="rId139" Type="http://schemas.openxmlformats.org/officeDocument/2006/relationships/hyperlink" Target="https://www.freemalaysiatoday.com/category/business/2026/03/15/investors-await-fed-rate-outlook-as-iran-war-keeps-markets-on-edge" TargetMode="External"/><Relationship Id="rId140" Type="http://schemas.openxmlformats.org/officeDocument/2006/relationships/hyperlink" Target="https://www.activistpost.com/kuwait-cuts-oil-output-as-qatar-warns-hormuz-chokepoint-chaos-risks-global-shock/" TargetMode="External"/><Relationship Id="rId141" Type="http://schemas.openxmlformats.org/officeDocument/2006/relationships/hyperlink" Target="https://www.nytimes.com/interactive/2026/03/12/business/energy-environment/iran-war-ship-attacks.html" TargetMode="External"/><Relationship Id="rId142" Type="http://schemas.openxmlformats.org/officeDocument/2006/relationships/hyperlink" Target="https://www.benzinga.com/markets/commodities/26/03/51259648/jpmorgan-warns-strategic-oil-reserves-can-cover-only-7-5-of-hormuz-supply-shock-amid-ongoing-" TargetMode="External"/><Relationship Id="rId143" Type="http://schemas.openxmlformats.org/officeDocument/2006/relationships/hyperlink" Target="https://www.straitstimes.com/world/middle-east/ships-must-coordinate-with-irans-navy-to-pass-through-strait-of-hormuz-foreign-ministry-says" TargetMode="External"/><Relationship Id="rId144" Type="http://schemas.openxmlformats.org/officeDocument/2006/relationships/hyperlink" Target="https://9jaflaver.com/trump-deploys-5000-us-marines-to-strait-of-hormuz/" TargetMode="External"/><Relationship Id="rId145" Type="http://schemas.openxmlformats.org/officeDocument/2006/relationships/hyperlink" Target="https://londonlovesbusiness.com/expert-warns-trumps-proposed-mission-in-strait-of-hormuz-is-very-dangerous/" TargetMode="External"/><Relationship Id="rId146" Type="http://schemas.openxmlformats.org/officeDocument/2006/relationships/hyperlink" Target="https://www.zerohedge.com/markets/hormuz-chokepoint-claims-next-victim-worlds-largest-aluminum-smelter-cuts-capacity" TargetMode="External"/><Relationship Id="rId147" Type="http://schemas.openxmlformats.org/officeDocument/2006/relationships/hyperlink" Target="https://www.gundemkibris.com/iea-400-milyon-varillik-acil-durum-petrol-stokunun-kullanimina-iliskin-detaylari-acikladi" TargetMode="External"/><Relationship Id="rId148" Type="http://schemas.openxmlformats.org/officeDocument/2006/relationships/hyperlink" Target="https://www.livemint.com/news/world/usisrael-iran-conflict-iea-says-over-400-million-barrels-of-emergency-oil-to-start-flowing-soon-amid-tensions-11773594308977.html" TargetMode="External"/><Relationship Id="rId149" Type="http://schemas.openxmlformats.org/officeDocument/2006/relationships/hyperlink" Target="https://arynews.tv/iraq-says-kurdish-authorities-refusing-to-let-it-send-oil-through-their-pipeline" TargetMode="External"/><Relationship Id="rId150" Type="http://schemas.openxmlformats.org/officeDocument/2006/relationships/hyperlink" Target="https://www.reviewjournal.com/business/oil-jumps-to-100-per-barrel-and-stocks-sink-worldwide-with-no-clear-end-in-sight-for-the-iran-war-3724169/" TargetMode="External"/><Relationship Id="rId151" Type="http://schemas.openxmlformats.org/officeDocument/2006/relationships/hyperlink" Target="https://www.justsecurity.org/133996/legal-operational-strait-hormuz-transit-passage/?utm_source=rss&amp;utm_medium=rss&amp;utm_campaign=legal-operational-strait-hormuz-transit-passage" TargetMode="External"/><Relationship Id="rId152" Type="http://schemas.openxmlformats.org/officeDocument/2006/relationships/hyperlink" Target="https://25h.app/2026/03/15/%D9%87%D8%B1%D9%85%D8%B2-%D9%88%D8%AC%D8%B2%D9%8A%D8%B1%D8%A9-%D8%AE%D8%B1%D8%AC-%D9%87%D9%84-%D8%AA%D9%8F%D8%BA%D9%84%D9%82-%D8%A8%D9%88%D8%A7%D8%A8%D8%A9-%D8%A7%D9%84%D9%86%D9%81%D8%B7%D8%9F/" TargetMode="External"/><Relationship Id="rId153" Type="http://schemas.openxmlformats.org/officeDocument/2006/relationships/hyperlink" Target="https://indianexpress.com/article/business/oil-tanker-smyrni-reaches-mumbai-strait-of-hormuz-west-asia-war-energy-supply-10583538/" TargetMode="External"/><Relationship Id="rId154" Type="http://schemas.openxmlformats.org/officeDocument/2006/relationships/hyperlink" Target="https://www.aachener-zeitung.de/wirtschaft/experte-spritpreise-bleiben-wegen-iran-krieg-hoch/142050432.html" TargetMode="External"/><Relationship Id="rId155" Type="http://schemas.openxmlformats.org/officeDocument/2006/relationships/hyperlink" Target="https://www.tampafp.com/iran-says-strait-of-hormuz-is-open-but-blocking-u-s-and-israeli-ships/" TargetMode="External"/><Relationship Id="rId156" Type="http://schemas.openxmlformats.org/officeDocument/2006/relationships/hyperlink" Target="https://www.bairdmaritime.com/amp/story/shipping/ports/opinion-iran-holds-the-key-to-reopening-global-energy-markets" TargetMode="External"/><Relationship Id="rId157" Type="http://schemas.openxmlformats.org/officeDocument/2006/relationships/hyperlink" Target="https://globalnews.ca/news/11731814/canada-oil-production-increase/" TargetMode="External"/><Relationship Id="rId158" Type="http://schemas.openxmlformats.org/officeDocument/2006/relationships/hyperlink" Target="https://meyka.com/blog/gspc-today-march-15-hormuz-blockade-irgc-threats-rattle-risk-1503/" TargetMode="External"/><Relationship Id="rId159" Type="http://schemas.openxmlformats.org/officeDocument/2006/relationships/hyperlink" Target="https://www.bairdmaritime.com/shipping/ports/opinion-iran-holds-the-key-to-reopening-global-energy-markets" TargetMode="External"/><Relationship Id="rId160" Type="http://schemas.openxmlformats.org/officeDocument/2006/relationships/hyperlink" Target="https://www.seanews.com.tr/article/critical-night-in-strait-of-hormuz-3-more-ships-hit-mmrri9on" TargetMode="External"/><Relationship Id="rId161" Type="http://schemas.openxmlformats.org/officeDocument/2006/relationships/hyperlink" Target="https://www.businessupturn.com/trade-policy/middle-east-tensions-drive-global-energy-price-surge-as-legal-and-geopolitical-fault-lines-reshape-the-cost-of-living-worldwide/5061/" TargetMode="External"/><Relationship Id="rId162" Type="http://schemas.openxmlformats.org/officeDocument/2006/relationships/hyperlink" Target="https://windward.ai/blog/march-15-maritime-intelligence-daily/" TargetMode="External"/><Relationship Id="rId163" Type="http://schemas.openxmlformats.org/officeDocument/2006/relationships/hyperlink" Target="https://www.specialforcesnews.com/how-us-sending-of-marines-to-strait-of-hormuz-alerts-posture-shift/" TargetMode="External"/><Relationship Id="rId164" Type="http://schemas.openxmlformats.org/officeDocument/2006/relationships/hyperlink" Target="https://www.gccbusinessnews.com/strait-of-hormuz-gcc-energy-global-market/" TargetMode="External"/><Relationship Id="rId165" Type="http://schemas.openxmlformats.org/officeDocument/2006/relationships/hyperlink" Target="https://coinpaper.com/15444/sanctions-as-strategy-why-washington-unlocked-russian-oil" TargetMode="External"/><Relationship Id="rId166" Type="http://schemas.openxmlformats.org/officeDocument/2006/relationships/hyperlink" Target="https://fortune.com/2026/03/15/iran-supertanker-strait-of-hormuz-china-oil-crisis-shipping-traffic/" TargetMode="External"/><Relationship Id="rId167" Type="http://schemas.openxmlformats.org/officeDocument/2006/relationships/hyperlink" Target="https://www.businesstimes.com.sg/international/iea-says-oil-emergency-stocks-flow-immediately-asia" TargetMode="External"/><Relationship Id="rId168" Type="http://schemas.openxmlformats.org/officeDocument/2006/relationships/hyperlink" Target="https://www.qcintel.com/article/iea-details-emergency-oil-release-as-middle-east-war-disrupts-supply-60745.html" TargetMode="External"/><Relationship Id="rId169" Type="http://schemas.openxmlformats.org/officeDocument/2006/relationships/hyperlink" Target="https://insidepolitic.co.za/africa-policymakers-warn-iran-oil-shock-will-hit-key-sectors-halt-monetary-easing/" TargetMode="External"/><Relationship Id="rId170" Type="http://schemas.openxmlformats.org/officeDocument/2006/relationships/hyperlink" Target="https://finance.yahoo.com/news/a-critical-fed-meeting-100-oil-and-micron-earnings-what-to-watch-this-week-113002550.html" TargetMode="External"/><Relationship Id="rId171" Type="http://schemas.openxmlformats.org/officeDocument/2006/relationships/hyperlink" Target="https://www.huffingtonpost.co.uk/entry/iran-sends-uk-bleak-warning-over-helping-trump-keep-hormuz-open_uk_69b6a039e4b049fcc880a5f3" TargetMode="External"/><Relationship Id="rId172" Type="http://schemas.openxmlformats.org/officeDocument/2006/relationships/hyperlink" Target="https://www.opindia.com/2026/03/pakistan-faces-economic-crisis-as-middle-east-conflict-disrupts-shipping-through-strait-of-hormuz/" TargetMode="External"/><Relationship Id="rId173" Type="http://schemas.openxmlformats.org/officeDocument/2006/relationships/hyperlink" Target="https://www.wbn.digital/wbn-morning-brief-march-15-2026-oil-shock-dominates-global-markets/" TargetMode="External"/><Relationship Id="rId174" Type="http://schemas.openxmlformats.org/officeDocument/2006/relationships/hyperlink" Target="https://ca.investing.com/news/economy-news/gulf-stocks-slip-as-iran-war-enters-third-week-4514445" TargetMode="External"/><Relationship Id="rId175" Type="http://schemas.openxmlformats.org/officeDocument/2006/relationships/hyperlink" Target="https://www.al-monitor.com/originals/2026/03/strait-hormuz-forms-part-front-line-mideast-war" TargetMode="External"/><Relationship Id="rId176" Type="http://schemas.openxmlformats.org/officeDocument/2006/relationships/hyperlink" Target="https://finance.yahoo.com/news/looming-fed-meeting-shifts-bets-150700230.html" TargetMode="External"/><Relationship Id="rId177" Type="http://schemas.openxmlformats.org/officeDocument/2006/relationships/hyperlink" Target="https://www.business-standard.com/opinion/columns/trade-and-govt-respond-to-gulf-war-disruptions-in-shipping-energy-126031500599_1.html" TargetMode="External"/><Relationship Id="rId178" Type="http://schemas.openxmlformats.org/officeDocument/2006/relationships/hyperlink" Target="https://www.azernews.az/analysis/255563.html" TargetMode="External"/><Relationship Id="rId179" Type="http://schemas.openxmlformats.org/officeDocument/2006/relationships/hyperlink" Target="https://www.scmp.com/news/world/united-states-canada/article/3346684/us-energy-chief-signals-iran-war-could-continue-several-more-weeks?utm_source=rss_feed" TargetMode="External"/><Relationship Id="rId180" Type="http://schemas.openxmlformats.org/officeDocument/2006/relationships/hyperlink" Target="https://coinpaper.com/15443/australia-considers-fuel-stock-release-after-iea-emergency-call" TargetMode="External"/><Relationship Id="rId181" Type="http://schemas.openxmlformats.org/officeDocument/2006/relationships/hyperlink" Target="https://www.aljazeera.com/economy/2026/3/15/strategic-oil-release-may-calm-markets-but-cannot-fix-hormuz-disruption" TargetMode="External"/><Relationship Id="rId182" Type="http://schemas.openxmlformats.org/officeDocument/2006/relationships/hyperlink" Target="https://www.theguardian.com/business/2026/mar/15/middle-east-oilfield-shutdowns-prices-high-iran-war-strait-of-hormuz" TargetMode="External"/><Relationship Id="rId183" Type="http://schemas.openxmlformats.org/officeDocument/2006/relationships/hyperlink" Target="https://egyptoil-gas.com/news/totalenergies-higher-oil-prices-to-offset-middle-east-production-cuts/?utm_source=rss&amp;utm_medium=rss&amp;utm_campaign=totalenergies-higher-oil-prices-to-offset-middle-east-production-cuts" TargetMode="External"/><Relationship Id="rId184" Type="http://schemas.openxmlformats.org/officeDocument/2006/relationships/hyperlink" Target="https://bitrss.com/market-preview-federal-reserve-meeting-oil-surge-past-100-and-micron-mu-earnings-193108" TargetMode="External"/><Relationship Id="rId185" Type="http://schemas.openxmlformats.org/officeDocument/2006/relationships/hyperlink" Target="https://ca.news.yahoo.com/uk-looking-options-secure-strait-125011325.html" TargetMode="External"/><Relationship Id="rId186" Type="http://schemas.openxmlformats.org/officeDocument/2006/relationships/hyperlink" Target="https://egyptoil-gas.com/news/iran-allows-two-indian-lpg-carriers-through-strait-of-hormuz-amid-blockade/?utm_source=rss&amp;utm_medium=rss&amp;utm_campaign=iran-allows-two-indian-lpg-carriers-through-strait-of-hormuz-amid-blockade" TargetMode="External"/><Relationship Id="rId187" Type="http://schemas.openxmlformats.org/officeDocument/2006/relationships/hyperlink" Target="https://egyptian-gazette.com/world/trump-says-iran-wants-war-deal-iran-denies/" TargetMode="External"/><Relationship Id="rId188" Type="http://schemas.openxmlformats.org/officeDocument/2006/relationships/hyperlink" Target="https://africatodaynewsnewyork.com/2026/03/15/trump-tells-world-to-guard-hormuz-strait-without-us/" TargetMode="External"/><Relationship Id="rId189" Type="http://schemas.openxmlformats.org/officeDocument/2006/relationships/hyperlink" Target="https://sana.sy/en/international/2302987/" TargetMode="External"/><Relationship Id="rId190" Type="http://schemas.openxmlformats.org/officeDocument/2006/relationships/hyperlink" Target="https://www.sentinelassam.com/more-news/international/us-will-bomb-the-hell-out-of-the-shoreline-donald-trump-on-conflict-with-iran" TargetMode="External"/><Relationship Id="rId191" Type="http://schemas.openxmlformats.org/officeDocument/2006/relationships/hyperlink" Target="https://anytvnews.com/india/global-economy-update-worlds-progress-will-depend-on-crude-oil-prices-fitch-estimates-indias-growth-at-7-5/" TargetMode="External"/><Relationship Id="rId192" Type="http://schemas.openxmlformats.org/officeDocument/2006/relationships/hyperlink" Target="https://www.business-standard.com/economy/news/west-asia-crisis-indian-crude-tanker-sails-out-of-uae-s-fujairah-safely-126031500492_1.html" TargetMode="External"/><Relationship Id="rId193" Type="http://schemas.openxmlformats.org/officeDocument/2006/relationships/hyperlink" Target="https://www.indiasnews.net/news/278923324/global-growth-to-continue-at-steady-pace-if-oil-price-shock-short-lived-fitch" TargetMode="External"/><Relationship Id="rId194" Type="http://schemas.openxmlformats.org/officeDocument/2006/relationships/hyperlink" Target="https://www.freemalaysiatoday.com/category/nation/2026/03/15/west-asia-conflict-highlights-need-to-accelerate-energy-transition-plan-says-minister" TargetMode="External"/><Relationship Id="rId195" Type="http://schemas.openxmlformats.org/officeDocument/2006/relationships/hyperlink" Target="https://www.businesstoday.in/world/story/hormuz-shut-bab-el-mandeb-next-houthi-warnings-put-another-chokepoint-at-risk-in-the-red-sea-520648-2026-03-15?utm_source=rssfeed" TargetMode="External"/><Relationship Id="rId196" Type="http://schemas.openxmlformats.org/officeDocument/2006/relationships/hyperlink" Target="https://www.businesstoday.in/world/story/us-israel-iran-war-will-oil-prices-rise-on-monday-heres-what-we-know-520652-2026-03-15?utm_source=rssfeed" TargetMode="External"/><Relationship Id="rId197" Type="http://schemas.openxmlformats.org/officeDocument/2006/relationships/hyperlink" Target="https://www.omanobserver.om/article/1186138/world/region/south-korea-monitoring-trump-call-to-send-warships" TargetMode="External"/><Relationship Id="rId198" Type="http://schemas.openxmlformats.org/officeDocument/2006/relationships/hyperlink" Target="https://thanhnien.vn/iran-de-doa-tra-dua-vi-vu-my-tan-cong-dao-kharg-1852603151632273.htm" TargetMode="External"/><Relationship Id="rId199" Type="http://schemas.openxmlformats.org/officeDocument/2006/relationships/hyperlink" Target="https://tass.com/world/2101729" TargetMode="External"/><Relationship Id="rId200" Type="http://schemas.openxmlformats.org/officeDocument/2006/relationships/hyperlink" Target="https://tass.com/world/2101717" TargetMode="External"/><Relationship Id="rId201" Type="http://schemas.openxmlformats.org/officeDocument/2006/relationships/hyperlink" Target="https://tass.com/world/2101769" TargetMode="External"/><Relationship Id="rId202" Type="http://schemas.openxmlformats.org/officeDocument/2006/relationships/hyperlink" Target="https://tribune.com.pk/story/2597723/iran-launches-fresh-missile-waves-on-tel-aviv-damage-reported-in-holon" TargetMode="External"/><Relationship Id="rId203" Type="http://schemas.openxmlformats.org/officeDocument/2006/relationships/hyperlink" Target="https://www.bolnews.com/world/50th-wave-of-iranian-strikes-saudi-arabia-claims-to-shoot-down-10-iranian-drones/" TargetMode="External"/><Relationship Id="rId204" Type="http://schemas.openxmlformats.org/officeDocument/2006/relationships/hyperlink" Target="https://fd.nl/politiek/1589671/trump-wil-nog-geen-deal-iran-dreigt-met-nieuwe-aanval-op-kharg-voor-de-lol" TargetMode="External"/><Relationship Id="rId205" Type="http://schemas.openxmlformats.org/officeDocument/2006/relationships/hyperlink" Target="https://www.bahrainnews.net/news/278923047/iran-declares-drone-hunt-for-us-terrorists" TargetMode="External"/><Relationship Id="rId206" Type="http://schemas.openxmlformats.org/officeDocument/2006/relationships/hyperlink" Target="https://www.bahrainnews.net/news/278923024/saudi-air-defences-intercept-destroy-10-hostile-drones-over-riyadh-and-eastern-territories" TargetMode="External"/><Relationship Id="rId207" Type="http://schemas.openxmlformats.org/officeDocument/2006/relationships/hyperlink" Target="https://www.objectivist.co/2026/03/president-trump-blasts-foxs-kilmeade-over-foolish-question-called-latest-iran-move-in-1988-watch/" TargetMode="External"/><Relationship Id="rId208" Type="http://schemas.openxmlformats.org/officeDocument/2006/relationships/hyperlink" Target="https://www.thenational.scot/politics/25937054.us-israeli-war-mission-creep-written/?ref=rss" TargetMode="External"/><Relationship Id="rId209" Type="http://schemas.openxmlformats.org/officeDocument/2006/relationships/hyperlink" Target="https://malawifreedomnetwork.com/2026/03/15/iran-says-strait-of-hormuz-remains-open-and-under-its-control/" TargetMode="External"/><Relationship Id="rId210" Type="http://schemas.openxmlformats.org/officeDocument/2006/relationships/hyperlink" Target="https://coincentral.com/trump-rejects-iran-deal-as-oil-prices-hit-100-and-strait-of-hormuz-stays-closed/" TargetMode="External"/><Relationship Id="rId211" Type="http://schemas.openxmlformats.org/officeDocument/2006/relationships/hyperlink" Target="https://www.arkansasonline.com/news/2026/mar/15/tehran-urges-people-to-flee-ports-in-uae/" TargetMode="External"/><Relationship Id="rId212" Type="http://schemas.openxmlformats.org/officeDocument/2006/relationships/hyperlink" Target="https://indianexpress.com/article/explained/explained-global/iran-response-upset-us-israeli-calculations-gulf-future-10583338/" TargetMode="External"/><Relationship Id="rId213" Type="http://schemas.openxmlformats.org/officeDocument/2006/relationships/hyperlink" Target="https://www.lifezette.com/2026/03/its-the-golden-age-of-american-military-medal-of-honor-recipient-david-bellavia-watch/" TargetMode="External"/><Relationship Id="rId214" Type="http://schemas.openxmlformats.org/officeDocument/2006/relationships/hyperlink" Target="https://www.standartnews.com/svyat/ekspert-dade-mnenie-za-plana-na-tramp-za-ormuzkiya-protok-626977.html" TargetMode="External"/><Relationship Id="rId215" Type="http://schemas.openxmlformats.org/officeDocument/2006/relationships/hyperlink" Target="https://timesofoman.com//article/169493-oil-supply-disruption-to-have-knock-on-effects-across-key-sectors-in-asia-morgan-stanley" TargetMode="External"/><Relationship Id="rId216" Type="http://schemas.openxmlformats.org/officeDocument/2006/relationships/hyperlink" Target="https://hathalyoum.net/articles/4113133" TargetMode="External"/><Relationship Id="rId217" Type="http://schemas.openxmlformats.org/officeDocument/2006/relationships/hyperlink" Target="https://www.newsbytesapp.com/news/business/us-fed-expected-to-hold-rates-steady-amid-iran-war/story" TargetMode="External"/><Relationship Id="rId218" Type="http://schemas.openxmlformats.org/officeDocument/2006/relationships/hyperlink" Target="https://www.viva.co.id/berita/dunia/1886317-trump-sebut-as-akan-serang-pulau-kharg-iran-hanya-untuk-bersenang-senang" TargetMode="External"/><Relationship Id="rId219" Type="http://schemas.openxmlformats.org/officeDocument/2006/relationships/hyperlink" Target="https://www.viva.co.id/berita/dunia/1886307-iran-selat-hormuz-terbuka-bagi-siapapun-kecuali-as-dan-sekutunya" TargetMode="External"/><Relationship Id="rId220" Type="http://schemas.openxmlformats.org/officeDocument/2006/relationships/hyperlink" Target="https://www.theyeshivaworld.com/news/general/2525204/iran-vows-revenge-on-uae-claiming-u-s-struck-kharg-island-from-its-territory.html" TargetMode="External"/><Relationship Id="rId221" Type="http://schemas.openxmlformats.org/officeDocument/2006/relationships/hyperlink" Target="https://www.viva.co.id/berita/dunia/1886303-janjikan-bantuan-trump-minta-negara-pengimpor-minyak-jaga-keamanan-selat-hormuz" TargetMode="External"/><Relationship Id="rId222" Type="http://schemas.openxmlformats.org/officeDocument/2006/relationships/hyperlink" Target="https://www.tagesschau.de/ausland/asien/nahost-iran-trump-100.html" TargetMode="External"/><Relationship Id="rId223" Type="http://schemas.openxmlformats.org/officeDocument/2006/relationships/hyperlink" Target="https://www.t-online.de/nachrichten/ausland/internationale-politik/id_101169130/iran-krieg-aktuell-trump-ruft-nach-hilfe-in-der-golfregion-iran-spottet.html" TargetMode="External"/><Relationship Id="rId224" Type="http://schemas.openxmlformats.org/officeDocument/2006/relationships/hyperlink" Target="https://filipinotimes.net/latest-news/2026/03/15/us-rejects-ceasefire-talks-with-iran-as-middle-east-conflict-escalates/" TargetMode="External"/><Relationship Id="rId225" Type="http://schemas.openxmlformats.org/officeDocument/2006/relationships/hyperlink" Target="https://www.theborneopost.com/2026/03/15/sarawak-plastic-makers-hit-by-unstable-supply-cost-hike/" TargetMode="External"/><Relationship Id="rId226" Type="http://schemas.openxmlformats.org/officeDocument/2006/relationships/hyperlink" Target="https://thenews-chronicle.com/trump-urges-global-naval-action-to-protect-oil-route-through-hormuz/" TargetMode="External"/><Relationship Id="rId227" Type="http://schemas.openxmlformats.org/officeDocument/2006/relationships/hyperlink" Target="https://thenews-chronicle.com/who-is-running-iran/" TargetMode="External"/><Relationship Id="rId228" Type="http://schemas.openxmlformats.org/officeDocument/2006/relationships/hyperlink" Target="https://correiokianda.info/165226-2/" TargetMode="External"/><Relationship Id="rId229" Type="http://schemas.openxmlformats.org/officeDocument/2006/relationships/hyperlink" Target="https://iol.co.za/business-report/2026-03-15-government-silent-on-relief-as-south-africa-faces-sharp-fuel-price-hikes-in-april/" TargetMode="External"/><Relationship Id="rId230" Type="http://schemas.openxmlformats.org/officeDocument/2006/relationships/hyperlink" Target="https://newtalk.tw/news/view/2026-03-15/1024374" TargetMode="External"/><Relationship Id="rId231" Type="http://schemas.openxmlformats.org/officeDocument/2006/relationships/hyperlink" Target="https://newtalk.tw/news/view/2026-03-15/1024408" TargetMode="External"/><Relationship Id="rId232" Type="http://schemas.openxmlformats.org/officeDocument/2006/relationships/hyperlink" Target="https://bitcoinworld.co.in/israel-defense-intercept-iran-missiles/" TargetMode="External"/><Relationship Id="rId233" Type="http://schemas.openxmlformats.org/officeDocument/2006/relationships/hyperlink" Target="https://www.seanews.com.tr/article/urgent-evacuation-call-from-iran-for-three-major-uae-ports-mmren8nu" TargetMode="External"/><Relationship Id="rId234" Type="http://schemas.openxmlformats.org/officeDocument/2006/relationships/hyperlink" Target="https://fajar.co.id/2026/03/15/selat-hormuz-masih-dibuka-iran-untuk-negara-tertentu-abbas-araghchi-ancam-kapal-kapal-as-israel/" TargetMode="External"/><Relationship Id="rId235" Type="http://schemas.openxmlformats.org/officeDocument/2006/relationships/hyperlink" Target="https://fajar.co.id/2026/03/15/menlu-iran-ajak-negara-negara-arab-untuk-mengusir-tentara-dari-timur-tengah/" TargetMode="External"/><Relationship Id="rId236" Type="http://schemas.openxmlformats.org/officeDocument/2006/relationships/hyperlink" Target="https://www.bahrainnews.net/news/278923060/entire-situation-will-return-to-normalcy-after-arrival-of-two-india-flagged-lpg-tankers-saurashtra-kutch-chamber-of-commerce-industry" TargetMode="External"/><Relationship Id="rId237" Type="http://schemas.openxmlformats.org/officeDocument/2006/relationships/hyperlink" Target="https://aawsat.com/%D8%A7%D9%84%D8%A7%D9%82%D8%AA%D8%B5%D8%A7%D8%AF/5251483-%D9%87%D9%86%D8%AF%D8%A7%D9%84%D9%83%D9%88-%D8%A7%D9%84%D9%87%D9%86%D8%AF%D9%8A%D8%A9-%D8%AA%D9%88%D9%82%D9%81-%D8%A5%D9%86%D8%AA%D8%A7%D8%AC-%D8%A7%D9%84%D8%A3%D9%84%D9%85%D9%86%D9%8A%D9%88%D9%85-%D8%A7%D9%84%D9%85%D8%A8%D8%AB%D9%88%D9%82-%D8%A8%D8%B3%D8%A8%D8%A8-%D8%AD%D8%B1%D8%A8-%D8%A5%D9%8A%D8%B1%D8%A7%D9%86" TargetMode="External"/><Relationship Id="rId238" Type="http://schemas.openxmlformats.org/officeDocument/2006/relationships/hyperlink" Target="https://in-cyprus.philenews.com/op-eds/war-in-the-gulf-shock-to-the-world-economy/" TargetMode="External"/><Relationship Id="rId239" Type="http://schemas.openxmlformats.org/officeDocument/2006/relationships/hyperlink" Target="https://nairametrics.com/2026/03/15/trump-calls-for-international-warships-to-keep-strait-of-hormuz-open/" TargetMode="External"/><Relationship Id="rId240" Type="http://schemas.openxmlformats.org/officeDocument/2006/relationships/hyperlink" Target="https://bitcoinworld.co.in/strait-hormuz-security-south-korea-japan/" TargetMode="External"/><Relationship Id="rId241" Type="http://schemas.openxmlformats.org/officeDocument/2006/relationships/hyperlink" Target="https://thekenyatimes.com/geo-politics/u-s-reaffirms-tanker-escorts-in-strait-of-hormuz/" TargetMode="External"/><Relationship Id="rId242" Type="http://schemas.openxmlformats.org/officeDocument/2006/relationships/hyperlink" Target="https://bitcoinworld.co.in/israel-iran-strikes-western-escalation/" TargetMode="External"/><Relationship Id="rId243" Type="http://schemas.openxmlformats.org/officeDocument/2006/relationships/hyperlink" Target="https://theasialive.com/water-at-war-how-gulf-desalination-plants-could-become-most-dangerous-target-in-us-iran-escalation/" TargetMode="External"/><Relationship Id="rId244" Type="http://schemas.openxmlformats.org/officeDocument/2006/relationships/hyperlink" Target="https://www.eurasiantimes.com/u-s-commando-raid-on-iran/" TargetMode="External"/><Relationship Id="rId245" Type="http://schemas.openxmlformats.org/officeDocument/2006/relationships/hyperlink" Target="https://www.tz.de/politik/trump-sagte-do-number-on-kharg-island-im-iran-vor-fast-40-jahren-zr-94218477.html" TargetMode="External"/><Relationship Id="rId246" Type="http://schemas.openxmlformats.org/officeDocument/2006/relationships/hyperlink" Target="https://finance.yahoo.com/news/trump-says-prices-plummeting-downward-111700206.html" TargetMode="External"/><Relationship Id="rId247" Type="http://schemas.openxmlformats.org/officeDocument/2006/relationships/hyperlink" Target="https://www.thenewslens.com/article/265694" TargetMode="External"/><Relationship Id="rId248" Type="http://schemas.openxmlformats.org/officeDocument/2006/relationships/hyperlink" Target="https://www.etoday.co.kr/news/view/2565447" TargetMode="External"/><Relationship Id="rId249" Type="http://schemas.openxmlformats.org/officeDocument/2006/relationships/hyperlink" Target="https://www.trend.az/iran/4165313.html" TargetMode="External"/><Relationship Id="rId250" Type="http://schemas.openxmlformats.org/officeDocument/2006/relationships/hyperlink" Target="https://www.trend.az/world/israel/4165341.html" TargetMode="External"/><Relationship Id="rId251" Type="http://schemas.openxmlformats.org/officeDocument/2006/relationships/hyperlink" Target="https://www.benzinga.com/news/politics/26/03/51259028/chris-murphy-says-trump-has-lost-control-of-this-war-warns-strait-of-hormuz-closure-could-spark-glo" TargetMode="External"/><Relationship Id="rId252" Type="http://schemas.openxmlformats.org/officeDocument/2006/relationships/hyperlink" Target="https://www.indiatoday.in/world/story/middle-east-war-iran-islamic-revolutionary-guard-corps-pursue-kill-benajmin-netanyahu-assassination-rumours-2882265-2026-03-15?utm_source=rss" TargetMode="External"/><Relationship Id="rId253" Type="http://schemas.openxmlformats.org/officeDocument/2006/relationships/hyperlink" Target="https://www.stern.de/news/iran-krieg--grossbritannien-draengt-zur--deeskalation--37222818.html" TargetMode="External"/><Relationship Id="rId254" Type="http://schemas.openxmlformats.org/officeDocument/2006/relationships/hyperlink" Target="https://www.24newshd.tv/15-Mar-2026/iran-guards-vow-target-netanyahu-trump-seeks-global-backing-secure-vital-gulf-oil-route" TargetMode="External"/><Relationship Id="rId255" Type="http://schemas.openxmlformats.org/officeDocument/2006/relationships/hyperlink" Target="https://ca.investing.com/news/economy-news/iran-retaliates-against-israel-and-gulf-nations-after-us-hits-kharg-island-4514433" TargetMode="External"/><Relationship Id="rId256" Type="http://schemas.openxmlformats.org/officeDocument/2006/relationships/hyperlink" Target="https://www.jpost.com/opinion/article-889691" TargetMode="External"/><Relationship Id="rId257" Type="http://schemas.openxmlformats.org/officeDocument/2006/relationships/hyperlink" Target="https://www.indiatoday.in/india/story/centre-appoints-two-new-officers-oil-and-gas-ministry-lpg-crisis-panic-buying-middle-east-war-2882288-2026-03-15?utm_source=rss" TargetMode="External"/><Relationship Id="rId258" Type="http://schemas.openxmlformats.org/officeDocument/2006/relationships/hyperlink" Target="https://www.philstar.com/headlines/2026/03/15/2514510/pinoys-arrive-philippines-qatar-saudi-arabia-amid-middle-east-tensions-dmw" TargetMode="External"/><Relationship Id="rId259" Type="http://schemas.openxmlformats.org/officeDocument/2006/relationships/hyperlink" Target="https://lequotidien.lu/monde/liran-continue-a-cibler-ses-voisins-du-golfe-de-fortes-explosions-au-bahrein/" TargetMode="External"/><Relationship Id="rId260" Type="http://schemas.openxmlformats.org/officeDocument/2006/relationships/hyperlink" Target="https://www.business-standard.com/economy/news/exporters-plan-early-shipments-explore-alternate-routes-amid-iran-war-126031500234_1.html" TargetMode="External"/><Relationship Id="rId261" Type="http://schemas.openxmlformats.org/officeDocument/2006/relationships/hyperlink" Target="https://www.finedayradio.com/news/tv-delmarva-channel-33/japan-taps-oil-reserves-as-middle-east-conflict-disrupts-global-energy-markets/" TargetMode="External"/><Relationship Id="rId262" Type="http://schemas.openxmlformats.org/officeDocument/2006/relationships/hyperlink" Target="https://elcomercio.pe/mundo/oriente-medio/kuwait-emiratos-arabes-unidos-y-arabia-saudi-alertan-de-nuevos-ataques-desde-iran-estados-unidos-ultimas-noticia/" TargetMode="External"/><Relationship Id="rId263" Type="http://schemas.openxmlformats.org/officeDocument/2006/relationships/hyperlink" Target="https://www.thenational.scot/news/25937614.uk-considering-sending-thousands-drones-middle-east/?ref=rss" TargetMode="External"/><Relationship Id="rId264" Type="http://schemas.openxmlformats.org/officeDocument/2006/relationships/hyperlink" Target="https://www.capital.bg/politika_i_ikonomika/sviat/2026/03/15/4892443_zashto_trump_naredi_ataka_sreshtu_iranskiia_ostrov_harg/?ref=rss" TargetMode="External"/><Relationship Id="rId265" Type="http://schemas.openxmlformats.org/officeDocument/2006/relationships/hyperlink" Target="https://besacenter.org/tehrans-escalation-doctrine-why-iran-is-now-targeting-the-entire-middle-east/" TargetMode="External"/><Relationship Id="rId266" Type="http://schemas.openxmlformats.org/officeDocument/2006/relationships/hyperlink" Target="https://aif.ru/money/economy/cena-na-neft-prevysila-100-posle-zayavleniya-modzhtaba-hamenei" TargetMode="External"/><Relationship Id="rId267" Type="http://schemas.openxmlformats.org/officeDocument/2006/relationships/hyperlink" Target="https://www.aljazeera.com/news/2026/3/12/iran-vows-to-make-trump-pay-for-grave-miscalculation-if-us-escalates-war?traffic_source=rss" TargetMode="External"/><Relationship Id="rId268" Type="http://schemas.openxmlformats.org/officeDocument/2006/relationships/hyperlink" Target="https://thefindernews.com/2026/03/12/oil-surges-above-100-as-gulf-attacks-disrupt-supplies-rattle-global-markets/" TargetMode="External"/><Relationship Id="rId269" Type="http://schemas.openxmlformats.org/officeDocument/2006/relationships/hyperlink" Target="https://www.kotaradio.com/2026/03/15/trump-calls-for-global-coalition-to-protect-oil-routes-amid-iran-conflict/" TargetMode="External"/><Relationship Id="rId270" Type="http://schemas.openxmlformats.org/officeDocument/2006/relationships/hyperlink" Target="https://www.lapresse.tn/2026/03/12/teheran-ferme-le-detroit-dormuz-washington-brandit-la-menace-nucleaire/" TargetMode="External"/><Relationship Id="rId271" Type="http://schemas.openxmlformats.org/officeDocument/2006/relationships/hyperlink" Target="https://www.krone.at/4078043" TargetMode="External"/><Relationship Id="rId272" Type="http://schemas.openxmlformats.org/officeDocument/2006/relationships/hyperlink" Target="https://www.washingtonpost.com/politics/2026/03/15/trump-two-weeks-war-dilemma/" TargetMode="External"/><Relationship Id="rId273" Type="http://schemas.openxmlformats.org/officeDocument/2006/relationships/hyperlink" Target="https://www.masress.com/en/dailynews/846221" TargetMode="External"/><Relationship Id="rId274" Type="http://schemas.openxmlformats.org/officeDocument/2006/relationships/hyperlink" Target="https://www.straitstimes.com/world/middle-east/us-navy-could-escort-vessels-in-strait-of-hormuz-with-international-coalition-bessent-says" TargetMode="External"/><Relationship Id="rId275" Type="http://schemas.openxmlformats.org/officeDocument/2006/relationships/hyperlink" Target="https://unn.ua/news/port-fudzheira-v-oae-vidnovyv-perevantazhennia-nafty-pislia-ataky-drona" TargetMode="External"/><Relationship Id="rId276" Type="http://schemas.openxmlformats.org/officeDocument/2006/relationships/hyperlink" Target="https://www.aftenposten.no/okonomi/e24/i/e7Md3g/dette-er-oljeangrepene-i-midtoesten" TargetMode="External"/><Relationship Id="rId277" Type="http://schemas.openxmlformats.org/officeDocument/2006/relationships/hyperlink" Target="https://www.cbsnews.com/video/us-releasing-172-million-barrels-of-oil-from-reserve/" TargetMode="External"/><Relationship Id="rId278" Type="http://schemas.openxmlformats.org/officeDocument/2006/relationships/hyperlink" Target="https://natlawreview.com/article/2026-outlook-maritime-biofuels" TargetMode="External"/><Relationship Id="rId279" Type="http://schemas.openxmlformats.org/officeDocument/2006/relationships/hyperlink" Target="https://www.cnbc.com/2026/03/12/markets-hopes-for-fed-interest-rate-cuts-are-rapidly-fading-away.html" TargetMode="External"/><Relationship Id="rId280" Type="http://schemas.openxmlformats.org/officeDocument/2006/relationships/hyperlink" Target="https://www.thehindubusinessline.com/news/world/footage-satellite-imagery-confirm-iranian-drones-breaching-us-regional-shield-across-7-nations-report/article70745734.ece" TargetMode="External"/><Relationship Id="rId281"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282" Type="http://schemas.openxmlformats.org/officeDocument/2006/relationships/hyperlink" Target="https://burkina24.com/2026/03/12/guerre-au-moyen-orient-un-drone-intercepte-a-dubai-des-debris-tombent-pres-du-quartier-financier/" TargetMode="External"/><Relationship Id="rId283" Type="http://schemas.openxmlformats.org/officeDocument/2006/relationships/hyperlink" Target="https://www.spectator.com.au/2026/03/caught-in-the-crossfire-115000-reasons-to-worry/" TargetMode="External"/><Relationship Id="rId284"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285" Type="http://schemas.openxmlformats.org/officeDocument/2006/relationships/hyperlink" Target="https://www.siasat.com/iran-guards-vows-to-kill-netanyahu-labels-him-child-killing-criminal-3435229/" TargetMode="External"/><Relationship Id="rId286" Type="http://schemas.openxmlformats.org/officeDocument/2006/relationships/hyperlink" Target="https://www.thetraveler.org/jet-fuel-surge-forces-airlines-to-hike-fares-and-reroute-flights/" TargetMode="External"/><Relationship Id="rId287" Type="http://schemas.openxmlformats.org/officeDocument/2006/relationships/hyperlink" Target="https://www.vietnamplus.vn/tong-thong-my-keu-goi-cac-nuoc-cu-tau-chien-bao-dam-an-ninh-eo-bien-hormuz-post1099066.vnp" TargetMode="External"/><Relationship Id="rId288" Type="http://schemas.openxmlformats.org/officeDocument/2006/relationships/hyperlink" Target="http://www.adaderana.lk/news.php?nid=119751" TargetMode="External"/><Relationship Id="rId289" Type="http://schemas.openxmlformats.org/officeDocument/2006/relationships/hyperlink" Target="https://www.businesstoday.in/world/story/operation-epic-fury-or-epic-failure-brahma-chellaney-says-trumps-desperation-is-visible-520641-2026-03-15?utm_source=rssfeed" TargetMode="External"/><Relationship Id="rId290" Type="http://schemas.openxmlformats.org/officeDocument/2006/relationships/hyperlink" Target="https://www.edaily.co.kr/News/Read?newsId=01836806645383648&amp;mediaCodeNo=257&amp;OutLnkChk=Y" TargetMode="External"/><Relationship Id="rId291" Type="http://schemas.openxmlformats.org/officeDocument/2006/relationships/hyperlink" Target="https://www.thejournal.ie/iran-israel-us-war-latest-6985805-Mar2026/" TargetMode="External"/><Relationship Id="rId292" Type="http://schemas.openxmlformats.org/officeDocument/2006/relationships/hyperlink" Target="https://www.devdiscourse.com/article/politics/3838707-tensions-escalate-as-gulf-states-face-missile-storm" TargetMode="External"/><Relationship Id="rId293" Type="http://schemas.openxmlformats.org/officeDocument/2006/relationships/hyperlink" Target="https://www.ndtv.com/world-news/us-israel-iran-war-live-news-updates-donald-trump-mojtaba-khamenei-dubai-uae-baghdad-kuwait-airport-11217035#publisher=newsstand" TargetMode="External"/><Relationship Id="rId294" Type="http://schemas.openxmlformats.org/officeDocument/2006/relationships/hyperlink" Target="https://www.ndtv.com/world-news/donald-trump-kharg-island-iran-war-middle-east-conflict-id-do-a-number-trumps-warning-to-hit-irans-kharg-island-38-years-ago-11217254#publisher=newsstand" TargetMode="External"/><Relationship Id="rId295" Type="http://schemas.openxmlformats.org/officeDocument/2006/relationships/hyperlink" Target="https://meduza.io/feature/2026/03/15/kak-zakonchitsya-voyna-v-irane-i-k-kakim-posledstviyam-ona-mozhet-privesti-dlya-vsego-mira" TargetMode="External"/><Relationship Id="rId296" Type="http://schemas.openxmlformats.org/officeDocument/2006/relationships/hyperlink" Target="https://timesofindia.indiatimes.com/world/middle-east/another-fire-hits-gulf-energy-infrastructure-sharjah-petroleum-storage-blaze-ignites-security-fears-amid-iran-vs-us-israel-war/articleshow/129581153.cms" TargetMode="External"/><Relationship Id="rId297" Type="http://schemas.openxmlformats.org/officeDocument/2006/relationships/hyperlink" Target="https://timesofindia.indiatimes.com/world/middle-east/iran-repeats-retaliation-threat-as-us-hits-island-military-infra/articleshow/129583474.cms" TargetMode="External"/><Relationship Id="rId298" Type="http://schemas.openxmlformats.org/officeDocument/2006/relationships/hyperlink" Target="https://www.wort.lu/international/trump-nicht-bereit-fuer-abkommen-mit-dem-iran/138006191.html" TargetMode="External"/><Relationship Id="rId299" Type="http://schemas.openxmlformats.org/officeDocument/2006/relationships/hyperlink" Target="https://waateanews.com/2026/03/15/gulfcrisis-petrol-prices-surge-past-3-as-shortages-reported-across-the-country/" TargetMode="External"/><Relationship Id="rId300" Type="http://schemas.openxmlformats.org/officeDocument/2006/relationships/hyperlink" Target="https://www.cknnigeria.com/2026/03/middle-east-war-nigerian-141-others.html" TargetMode="External"/><Relationship Id="rId301" Type="http://schemas.openxmlformats.org/officeDocument/2006/relationships/hyperlink" Target="https://peakoil.com/production/the-biggest-release-of-emergency-oil-stockpiles-in-history-was-announced-why-crude-may-keep-rising" TargetMode="External"/><Relationship Id="rId302" Type="http://schemas.openxmlformats.org/officeDocument/2006/relationships/hyperlink" Target="https://www.tehrantimes.com/news/524674/Persian-Gulf-states-lose-15b-in-energy-revenues-since-start" TargetMode="External"/><Relationship Id="rId303" Type="http://schemas.openxmlformats.org/officeDocument/2006/relationships/hyperlink" Target="https://www.tehrantimes.com/news/524695/Iran-has-plans-for-other-global-corridors" TargetMode="External"/><Relationship Id="rId304" Type="http://schemas.openxmlformats.org/officeDocument/2006/relationships/hyperlink" Target="https://www.tehrantimes.com/news/524692/WSJ-reveals-Iranian-strike-on-U-S-refueling-fleet-in-Saudi-Arabia" TargetMode="External"/><Relationship Id="rId305" Type="http://schemas.openxmlformats.org/officeDocument/2006/relationships/hyperlink" Target="https://www.tehrantimes.com/news/524693/Bases-hit-radars-down-oil-soaring-The-fallout-of-a-U-S-war" TargetMode="External"/><Relationship Id="rId306" Type="http://schemas.openxmlformats.org/officeDocument/2006/relationships/hyperlink" Target="https://en.mehrnews.com/news/242627/Iran-urges-its-neighbors-to-expel-foreign-aggressors" TargetMode="External"/><Relationship Id="rId307" Type="http://schemas.openxmlformats.org/officeDocument/2006/relationships/hyperlink" Target="https://www.scmp.com/week-asia/economics/article/3346627/iran-war-exposes-fragility-gulf-asia-supply-chains?utm_source=rss_feed" TargetMode="External"/><Relationship Id="rId308" Type="http://schemas.openxmlformats.org/officeDocument/2006/relationships/hyperlink" Target="https://peakoil.com/production/oil-markets-face-greatest-crisis-in-history-after-hormuz-closure" TargetMode="External"/><Relationship Id="rId309" Type="http://schemas.openxmlformats.org/officeDocument/2006/relationships/hyperlink" Target="https://www.nationalheraldindia.com/international/us-israel-strike-irans-isfahan-trump-urges-allies-to-keep-hormuz-open" TargetMode="External"/><Relationship Id="rId310" Type="http://schemas.openxmlformats.org/officeDocument/2006/relationships/hyperlink" Target="https://sof.news/middle-east/epic-fury-update/" TargetMode="External"/><Relationship Id="rId311" Type="http://schemas.openxmlformats.org/officeDocument/2006/relationships/hyperlink" Target="https://www.tehrantimes.com/news/524673/Iran-must-be-prepared-to-govern-Strait-of-Hormuz-in-all-dimensions" TargetMode="External"/><Relationship Id="rId312" Type="http://schemas.openxmlformats.org/officeDocument/2006/relationships/hyperlink" Target="https://www.tehrantimes.com/news/524683/Rising-tensions-in-Iraq-as-attacks-shake-Baghdad" TargetMode="External"/><Relationship Id="rId313" Type="http://schemas.openxmlformats.org/officeDocument/2006/relationships/hyperlink" Target="https://distributionstrategy.com/2026/03/gulf-conflict-threatens-petrochemical-and-metals-supply-chains-for-distributors/" TargetMode="External"/><Relationship Id="rId314" Type="http://schemas.openxmlformats.org/officeDocument/2006/relationships/hyperlink" Target="https://www.zerohedge.com/political/jet-fuel-prices-soar-war-iran-ripples-through-global-aviation" TargetMode="External"/><Relationship Id="rId315" Type="http://schemas.openxmlformats.org/officeDocument/2006/relationships/hyperlink" Target="https://www.aol.com/news/trump-u-navy-escorts-tankers-204600212.html" TargetMode="External"/><Relationship Id="rId316" Type="http://schemas.openxmlformats.org/officeDocument/2006/relationships/hyperlink" Target="https://www.iranherald.com/news/278922965/us-air-force-deploys-b-52-as-operation-epic-fury-continues" TargetMode="External"/><Relationship Id="rId317" Type="http://schemas.openxmlformats.org/officeDocument/2006/relationships/hyperlink" Target="https://www.africaninsider.com/politics/middle-east-war-latest-iran-fires-missiles-us-bases-targeted-f1-races-cancelled/" TargetMode="External"/><Relationship Id="rId318" Type="http://schemas.openxmlformats.org/officeDocument/2006/relationships/hyperlink" Target="https://ilmanifesto.it/khark-sotto-attacco-trump-punta-la-spina-dorsale-delliran" TargetMode="External"/><Relationship Id="rId319" Type="http://schemas.openxmlformats.org/officeDocument/2006/relationships/hyperlink" Target="https://ghananewsprime.com/trump-says-us-obliterated-military-targets-in-strike-on-key-iranian-oil-hub-powerful-bombing-raids/" TargetMode="External"/><Relationship Id="rId320" Type="http://schemas.openxmlformats.org/officeDocument/2006/relationships/hyperlink" Target="https://mediaindonesia.com/internasional/870645/pulau-kharg-jadi-target-dunia-waspadai-krisis-minyak" TargetMode="External"/><Relationship Id="rId321" Type="http://schemas.openxmlformats.org/officeDocument/2006/relationships/hyperlink" Target="https://www.france24.com/en/middle-east/20260315-middle-east-war-live-iran-s-revolutionary-guards-vow-to-pursue-and-kill-netanyahu" TargetMode="External"/><Relationship Id="rId322" Type="http://schemas.openxmlformats.org/officeDocument/2006/relationships/hyperlink" Target="https://www.newsbytesapp.com/news/world/iran-may-open-hormuz-but-only-for-chinese-yuan/story" TargetMode="External"/><Relationship Id="rId323" Type="http://schemas.openxmlformats.org/officeDocument/2006/relationships/hyperlink" Target="https://www.insidermonkey.com/blog/12-best-large-cap-energy-stocks-to-buy-now-1716150/" TargetMode="External"/><Relationship Id="rId324" Type="http://schemas.openxmlformats.org/officeDocument/2006/relationships/hyperlink" Target="https://www.klsescreener.com/v2/news/view/1686351/Bank_Negara_likely_to_assess_oil_shock_impact_before_interest_hike_to_counter_inflation" TargetMode="External"/><Relationship Id="rId325" Type="http://schemas.openxmlformats.org/officeDocument/2006/relationships/hyperlink" Target="https://www.japantimes.co.jp/news/2026/03/15/japan/politics/trump-hormuz-strait-japan-takaichi/" TargetMode="External"/><Relationship Id="rId326" Type="http://schemas.openxmlformats.org/officeDocument/2006/relationships/hyperlink" Target="https://www.khaama.com/france-denies-sending-warship-to-strait-of-hormuz-amid-us-iran-tensions/" TargetMode="External"/><Relationship Id="rId327" Type="http://schemas.openxmlformats.org/officeDocument/2006/relationships/hyperlink" Target="https://www.dnaindia.com/india/report-lpg-crisis-no-lpg-for-png-customers-govt-restricts-refilling-resumes-commercial-supply-3203214" TargetMode="External"/><Relationship Id="rId328" Type="http://schemas.openxmlformats.org/officeDocument/2006/relationships/hyperlink" Target="https://qazinform.com/news/trump-urges-nations-to-send-ships-to-keep-hormuz-strait-open-and-safe-5da253" TargetMode="External"/><Relationship Id="rId329" Type="http://schemas.openxmlformats.org/officeDocument/2006/relationships/hyperlink" Target="https://www.omanobserver.om/article/1186126/world/region/trump-urges-other-nations-warships-to-protect-oil-route" TargetMode="External"/><Relationship Id="rId330" Type="http://schemas.openxmlformats.org/officeDocument/2006/relationships/hyperlink" Target="https://timeskuwait.com/hormuz-closure-triggers-historic-oil-shock-as-iea-releases-record-400-mln-barrels/" TargetMode="External"/><Relationship Id="rId331" Type="http://schemas.openxmlformats.org/officeDocument/2006/relationships/hyperlink" Target="https://focus.ua/voennye-novosti/747197-udar-po-neftebaze-v-tihorecke-drony-povtorno-atakovali-predpriyatie-video" TargetMode="External"/><Relationship Id="rId332" Type="http://schemas.openxmlformats.org/officeDocument/2006/relationships/hyperlink" Target="https://www.livemint.com/news/us-news/trump-may-hit-irans-kharg-island-few-more-times-just-for-fun-as-washington-wishes-to-dock-allies-in-strait-of-hormuz-11773545983933.html" TargetMode="External"/><Relationship Id="rId333" Type="http://schemas.openxmlformats.org/officeDocument/2006/relationships/hyperlink" Target="https://meyka.com/blog/australia-airlines-face-fuel-squeeze-march-15-on-china-export-ban-1503/" TargetMode="External"/><Relationship Id="rId334" Type="http://schemas.openxmlformats.org/officeDocument/2006/relationships/hyperlink" Target="https://www.aol.com/articles/earth-going-oil-price-161648729.html" TargetMode="External"/><Relationship Id="rId335" Type="http://schemas.openxmlformats.org/officeDocument/2006/relationships/hyperlink" Target="https://www.vanguardngr.com/2026/03/trump-urges-uk-other-nations-to-send-warships-to-protect-strait-of-hormuz/" TargetMode="External"/><Relationship Id="rId336" Type="http://schemas.openxmlformats.org/officeDocument/2006/relationships/hyperlink" Target="https://timesofoman.com//article/169474-irgc-targets-us-al-kharj-air-base-in-51st-wave-of-retaliatory-strikes" TargetMode="External"/><Relationship Id="rId337" Type="http://schemas.openxmlformats.org/officeDocument/2006/relationships/hyperlink" Target="https://vajiramandravi.com/current-affairs/kharg-island/" TargetMode="External"/><Relationship Id="rId338" Type="http://schemas.openxmlformats.org/officeDocument/2006/relationships/hyperlink" Target="https://www.dawn.com/news/1982272/irans-asymmetric-warfare" TargetMode="External"/><Relationship Id="rId339" Type="http://schemas.openxmlformats.org/officeDocument/2006/relationships/hyperlink" Target="https://ca.finance.yahoo.com/news/slb-warns-0-09-eps-025810989.html" TargetMode="External"/><Relationship Id="rId340" Type="http://schemas.openxmlformats.org/officeDocument/2006/relationships/hyperlink" Target="https://www.semissourian.com/world/trump-once-bragged-about-low-gas-prices-the-iran-conflict-has-him-doing-an-about-face-f051d8c8" TargetMode="External"/><Relationship Id="rId341" Type="http://schemas.openxmlformats.org/officeDocument/2006/relationships/hyperlink" Target="https://www.business-standard.com/world-news/at-least-17-vessels-attacked-in-west-asia-waters-over-2-weeks-ukmto-126031500024_1.html" TargetMode="External"/><Relationship Id="rId342" Type="http://schemas.openxmlformats.org/officeDocument/2006/relationships/hyperlink" Target="https://www.business-standard.com/world-news/key-oil-hub-in-uae-disrupted-drones-strike-us-embassy-in-baghdad-126031500017_1.html" TargetMode="External"/><Relationship Id="rId343" Type="http://schemas.openxmlformats.org/officeDocument/2006/relationships/hyperlink" Target="https://www.moneymag.com.au/oil-shock-geopolitics" TargetMode="External"/><Relationship Id="rId344" Type="http://schemas.openxmlformats.org/officeDocument/2006/relationships/hyperlink" Target="https://www.indiatoday.in/world/story/strait-of-hormuz-closure-bab-el-mandeb-red-sea-yemen-houth-join-iran-us-israel-war-europe-asia-trade-2882016-2026-03-15?utm_source=rss" TargetMode="External"/><Relationship Id="rId345" Type="http://schemas.openxmlformats.org/officeDocument/2006/relationships/hyperlink" Target="https://www.indiatoday.in/world/story/netanyahu-office-rebuts-rumours-of-his-death-says-israeli-pm-fine-report-iran-war-2882193-2026-03-15?utm_source=rss" TargetMode="External"/><Relationship Id="rId346" Type="http://schemas.openxmlformats.org/officeDocument/2006/relationships/hyperlink" Target="https://www.indiatoday.in/world/story/us-president-donald-trump-warns-new-strikes-iran-kharg-island-2882179-2026-03-15?utm_source=rss" TargetMode="External"/><Relationship Id="rId347" Type="http://schemas.openxmlformats.org/officeDocument/2006/relationships/hyperlink" Target="https://kienthuc.net.vn/iran-canh-bao-tan-cong-toan-dien-cang-chien-luoc-cua-my-roi-vao-hiem-canh-post1609025.html" TargetMode="External"/><Relationship Id="rId348" Type="http://schemas.openxmlformats.org/officeDocument/2006/relationships/hyperlink" Target="https://theshillongtimes.com/2026/03/15/india-choking-but-help-is-on-the-way/" TargetMode="External"/><Relationship Id="rId349" Type="http://schemas.openxmlformats.org/officeDocument/2006/relationships/hyperlink" Target="https://www.viva.co.id/berita/dunia/1886233-jadi-kunci-tekan-iran-seberapa-penting-dan-startegis-pulau-kharg-simak-fakta-menariknya" TargetMode="External"/><Relationship Id="rId350" Type="http://schemas.openxmlformats.org/officeDocument/2006/relationships/hyperlink" Target="https://www.theyeshivaworld.com/news/israel-news/2525134/trump-calls-on-world-powers-to-send-warships-as-iran-effectively-shuts-strait-of-hormuz.html" TargetMode="External"/><Relationship Id="rId351" Type="http://schemas.openxmlformats.org/officeDocument/2006/relationships/hyperlink" Target="https://www.radiofree.org/2026/03/14/trump-orders-central-command-to-obliterate-all-military-targets-on-kharg-island-and-threatens-to-wipe-oil-infrastructure/" TargetMode="External"/><Relationship Id="rId352" Type="http://schemas.openxmlformats.org/officeDocument/2006/relationships/hyperlink" Target="https://www.indiavision.com/international/bahrain-and-saudi-arabia-f1-race-cancellations-confirmed-due-to-iran-war/600396/" TargetMode="External"/><Relationship Id="rId353" Type="http://schemas.openxmlformats.org/officeDocument/2006/relationships/hyperlink" Target="https://bitcoinworld.co.in/trump-iran-deal-kharg-island-warning/" TargetMode="External"/><Relationship Id="rId354" Type="http://schemas.openxmlformats.org/officeDocument/2006/relationships/hyperlink" Target="https://www.news4jax.com/business/2026/03/15/trump-urges-us-allies-to-send-warships-to-strait-of-hormuz-as-iran-vows-to-retaliate/" TargetMode="External"/><Relationship Id="rId355" Type="http://schemas.openxmlformats.org/officeDocument/2006/relationships/hyperlink" Target="https://ultimasnoticias.com.ve/mundo/el-estrecho-de-ormuz-punto-clave-en-la-guerra/" TargetMode="External"/><Relationship Id="rId356" Type="http://schemas.openxmlformats.org/officeDocument/2006/relationships/hyperlink" Target="https://www.thetimesofbengal.com/international/trump-urges-china-france-japan-to-send-warships-to-strait-of-hormuz-amid-iran-blockade-warns-of-us-strikes/" TargetMode="External"/><Relationship Id="rId357" Type="http://schemas.openxmlformats.org/officeDocument/2006/relationships/hyperlink" Target="https://newstodaynet.com/2026/03/15/trump-urges-nations-to-send-warships-as-iran-continues-hormuz-blockade/" TargetMode="External"/><Relationship Id="rId358" Type="http://schemas.openxmlformats.org/officeDocument/2006/relationships/hyperlink" Target="https://www.orissapost.com/iran-vows-to-target-us-linked-oil-assets-if-its-energy-infrastructure-under-attack/" TargetMode="External"/><Relationship Id="rId359" Type="http://schemas.openxmlformats.org/officeDocument/2006/relationships/hyperlink" Target="https://www.orissapost.com/trump-rejects-deal-with-iran-seeks-global-help-on-hormuz/" TargetMode="External"/><Relationship Id="rId360" Type="http://schemas.openxmlformats.org/officeDocument/2006/relationships/hyperlink" Target="https://www.thisdaylive.com/2026/03/15/trump-asks-china-france-others-to-send-warships-to-reopen-strait-of-hormuz/" TargetMode="External"/><Relationship Id="rId361" Type="http://schemas.openxmlformats.org/officeDocument/2006/relationships/hyperlink" Target="https://www.irishexaminer.com/world/arid-41810516.html" TargetMode="External"/><Relationship Id="rId362" Type="http://schemas.openxmlformats.org/officeDocument/2006/relationships/hyperlink" Target="https://www.timesofisrael.com/trump-threatens-further-strikes-on-irans-key-oil-export-hub-as-war-enters-third-week/" TargetMode="External"/><Relationship Id="rId363" Type="http://schemas.openxmlformats.org/officeDocument/2006/relationships/hyperlink" Target="https://www.bahrainnews.net/news/278922680/irgc-warns-attacks-on-us-banks-in-gulf-region-will-expand-if-more-iranian-banks-are-targeted" TargetMode="External"/><Relationship Id="rId364" Type="http://schemas.openxmlformats.org/officeDocument/2006/relationships/hyperlink" Target="https://www.bahrainnews.net/news/278922767/for-region-to-be-secure-us-should-not-be-there-iranian-president-masoud-pezeshkian" TargetMode="External"/><Relationship Id="rId365" Type="http://schemas.openxmlformats.org/officeDocument/2006/relationships/hyperlink" Target="https://www.bahrainnews.net/news/278922713/iran-announces-drone-hunt-for-american-terrorists" TargetMode="External"/><Relationship Id="rId366" Type="http://schemas.openxmlformats.org/officeDocument/2006/relationships/hyperlink" Target="https://www.elsiglodetorreon.com.mx/noticia/2026/teheran-asegura-que-eu-lo-ataco-desde-los-emiratos-arabes-unidos.html" TargetMode="External"/><Relationship Id="rId367" Type="http://schemas.openxmlformats.org/officeDocument/2006/relationships/hyperlink" Target="https://pmnewsnigeria.com/2026/03/14/iran-warns-u-s-firms-in-middle-east-could-be-hit/" TargetMode="External"/><Relationship Id="rId368" Type="http://schemas.openxmlformats.org/officeDocument/2006/relationships/hyperlink" Target="https://gcaptain.com/trump-calls-for-allied-warships-to-secure-strait-of-hormuz/" TargetMode="External"/><Relationship Id="rId369" Type="http://schemas.openxmlformats.org/officeDocument/2006/relationships/hyperlink" Target="https://www.brisbanetimes.com.au/world/middle-east/the-strait-of-hormuz-has-always-had-a-problem-so-where-are-the-alternatives-20260315-p5oakw.html?ref=rss&amp;utm_medium=rss&amp;utm_source=rss_feed" TargetMode="External"/><Relationship Id="rId370" Type="http://schemas.openxmlformats.org/officeDocument/2006/relationships/hyperlink" Target="https://www.benzinga.com/news/politics/26/03/51258683/trump-warns-iran-one-way-or-the-other-we-will-soon-get-the-hormuz-strait-open-safe-and-free" TargetMode="External"/><Relationship Id="rId371" Type="http://schemas.openxmlformats.org/officeDocument/2006/relationships/hyperlink" Target="https://pakobserver.net/why-the-war-in-iran-prompted-a-global-energy-crisis-and-how-it-might-end/" TargetMode="External"/><Relationship Id="rId372" Type="http://schemas.openxmlformats.org/officeDocument/2006/relationships/hyperlink" Target="https://www.bahrainnews.net/news/278919443/iea-says-war-cuts-global-oil-supply-by-8-million-barrels" TargetMode="External"/><Relationship Id="rId373" Type="http://schemas.openxmlformats.org/officeDocument/2006/relationships/hyperlink" Target="https://www.hokanews.com/2026/03/strait-of-hormuz-tensions-explode-after.html" TargetMode="External"/><Relationship Id="rId374" Type="http://schemas.openxmlformats.org/officeDocument/2006/relationships/hyperlink" Target="https://www.defconalerts.com/p/centcom-b-2-stealth-bombers-strike" TargetMode="External"/><Relationship Id="rId375" Type="http://schemas.openxmlformats.org/officeDocument/2006/relationships/hyperlink" Target="https://indianexpress.com/article/explained/explained-economics/west-asia-war-lpg-stress-explained-10581909/" TargetMode="External"/><Relationship Id="rId376" Type="http://schemas.openxmlformats.org/officeDocument/2006/relationships/hyperlink" Target="https://meyka.com/blog/fujairah-march-15-port-halts-oil-loadings-after-drone-attack-fire-1503/" TargetMode="External"/><Relationship Id="rId377" Type="http://schemas.openxmlformats.org/officeDocument/2006/relationships/hyperlink" Target="https://www.devdiscourse.com/article/headlines/3838578-escalating-tensions-trumps-threats-and-irans-defiance-in-the-gulf-conflict" TargetMode="External"/><Relationship Id="rId378" Type="http://schemas.openxmlformats.org/officeDocument/2006/relationships/hyperlink" Target="https://www.iltempo.it/esteri/2026/03/14/news/trump-chi-prende-petrolio-in-iran-mandi-navi-per-liberare-lo-stretto-di-hormuz--46812755/" TargetMode="External"/><Relationship Id="rId379" Type="http://schemas.openxmlformats.org/officeDocument/2006/relationships/hyperlink" Target="https://www.businesstoday.in/world/story/countries-that-receive-oil-through-hormuz-trump-asks-allies-to-send-warships-to-secure-the-strait-520632-2026-03-15?utm_source=rssfeed" TargetMode="External"/><Relationship Id="rId380" Type="http://schemas.openxmlformats.org/officeDocument/2006/relationships/hyperlink" Target="https://easternherald.com/2026/03/15/israel-attacks-iran-strait-of-hormuz-closed-us-israel/" TargetMode="External"/><Relationship Id="rId381" Type="http://schemas.openxmlformats.org/officeDocument/2006/relationships/hyperlink" Target="https://www.webwire.com/ViewPressRel.asp?aId=352019" TargetMode="External"/><Relationship Id="rId382" Type="http://schemas.openxmlformats.org/officeDocument/2006/relationships/hyperlink" Target="https://republica.com/actualidad/trump-propone-una-mision-naval-internacional-para-reabrir-el-estrecho-de-ormuz-202631418230" TargetMode="External"/><Relationship Id="rId383" Type="http://schemas.openxmlformats.org/officeDocument/2006/relationships/hyperlink" Target="https://asiatimes.com/2026/03/iran-war-brings-historys-largest-oil-supply-disruption-says-i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