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2026-03-15 14:05 UTC [JQPX]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data_sparsity_core_fundamentals (high) - generated_at: 2026-03-15T14:05:00Z - sentiment_word: Bullish - late_breaking_alerts_count: 0 - kill_switch_markets_count: 0</w:t>
      </w:r>
      <w:r/>
    </w:p>
    <w:p>
      <w:r/>
      <w:r>
        <w:t>Signal Table | market | belief_id | claim | prob | dir | vel | horizon | kill_switch | fragility | |---|---:|---|---:|---|---|---:|---:|---:| | natural_gas | B-NG-001 | Near-term NG futures retain an upside bias primarily driven by geopolitics and LNG supply-chain risk premia rather than confirmed weather/storage fundamentals. | 60 | up | stable | 24h | false | 73 | | natural_gas | B-NG-002 | Volatility risk is elevated; headline-driven upside is prone to sharp mean reversion if geopolitical intensity fades without follow-through in physical balances. | 67 | mixed | accelerating | 6h | false | 73 | | natural_gas | B-NG-003 | Short-horizon downside reversal becomes more likely if a fresh, high-trust fundamental counter-signal emerges (storage build, warming forecast shift, LNG feedgas drop). | 45 | down | fading | 6h | false | 73 |</w:t>
      </w:r>
      <w:r/>
    </w:p>
    <w:p>
      <w:r/>
      <w:r>
        <w:t>Data Dump (Machine Use) { "workflow_6B_CIS_output": { "snapshot_id": "6B-natural_gas-2026-03-15T14:05:00Z", "timestamp_utc": "2026-03-15T14:05:00Z", "primary_asset_focus": { "name": "Natural gas futures", "market_code": "natural_gas" }, "headline_sentiment_word": "Bullish Fragile", "headline_conviction_score_0_100": 54, "headline_fragility_score_0_100": 73,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"Near-term NG futures retain an upside bias primarily driven by geopolitics and LNG supply-chain risk premia rather than confirmed weather/storage fundamentals.", "probability_pct": 60, "direction": "up", "velocity": "stable", "horizon": "24h", "drivers": [ "geopolitical risk concentration tied to LNG exporters / transit narrative", "supply disruption / infrastructure-risk framing (Ras Laffan, Russian infrastructure references)", "energy security / LNG complex attention (QatarEnergy, Cheniere mentions)" ], "contradicted_by": [ "thin direct evidence on US storage/temperature demand in current feed", "regulatory/price-control headlines outside core NG benchmark geography can dampen demand expectations" ] }, { "belief_id": "B-NG-002", "market": "natural_gas", "claim": "Volatility risk is elevated; headline-driven upside is prone to sharp mean reversion if geopolitical intensity fades without follow-through in physical balances.", "probability_pct": 67, "direction": "mixed", "velocity": "accelerating", "horizon": "6h", "drivers": [ "high headline velocity in geopolitics-related clusters", "mixed authority/echo risk across sources (higher fragility)", "limited confirmation from storage/weather arenas in the admitted trend set" ], "contradicted_by": [] }, { "belief_id": "B-NG-003", "market": "natural_gas", "claim": "Short-horizon downside reversal becomes more likely if a fresh, high-trust fundamental counter-signal emerges (storage build, warming forecast shift, LNG feedgas drop) because current support is narrative-heavy.", "probability_pct": 45, "direction": "down", "velocity": "fading", "horizon": "6h", "drivers": [ "data sparsity in core fundamental arenas (weather_demand, storage) within admitted evidence", "late-cycle weakening of net sentiment in the last hour bucket" ], "contradicted_by": [ "ongoing geopolitical risk premium can persist despite weak fundamentals" ] } ], "market_state_table": [ { "market": "natural_gas", "directional_state": "bullish", "momentum_state": "weakening", "reversal_risk": "medium", "state_change": "new_bullish", "conviction_score_0_100": 54, "freshness_confidence": "medium", "catalyst_type": "fresh_directional", "stale_suppression_applied": true, "thesis_kill_switch": false, "late_breaking_alert": false, "fragility_score_0_100": 73, "supporting_belief_ids": [ "B-NG-001", "B-NG-002", "B-NG-003" ] } ], "risk_flags": [ { "flag": "data_sparsity_core_fundamentals", "severity": "high", "market": "natural_gas", "details": "Admitted signals skew to geopolitics/LNG narrative; limited direct weather_demand/storage datapoints in the provided 5B trend set." }, { "flag": "narrative_whipsaw_risk", "severity": "medium", "market": "natural_gas", "details": "Headline-heavy drivers can reverse quickly; maintain reversal watch especially after peak sentiment buckets." }, { "flag": "stale_context_overhang", "severity": "medium", "market": "natural_gas", "details": "Several supporting clusters show multi-day evidence spans; conviction capped despite fresh mentions." }, { "flag": "authority_mix_echo_risk", "severity": "medium", "market": "natural_gas", "details": "A meaningful share of supporting items include lower-tier/one-source outliers; fragility elevated." } ], "candidate_actions": [ { "market": "natural_gas", "confidence": "medium", "action": "watch_long_bias", "trigger_condition": "If fresh geopolitical/LNG disruption mentions persist AND no strong fundamental bearish counter-signal appears in the next cycle." }, { "market": "natural_gas", "confidence": "high", "action": "volatility_watch", "trigger_condition": "If contradiction ratio rises (fresh opposing signals) or sentiment decays after a peak bucket." }, { "market": "natural_gas", "confidence": "medium", "action": "reversal_watch", "trigger_condition": "If a high-trust storage/weather signal contradicts the current bullish narrative (e.g., warming shift, storage build surprise)." }, { "market": "natural_gas", "confidence": "low", "action": "stay_flat", "trigger_condition": "If evidence density remains sparse and net sentiment returns to neutral_mixed for multiple consecutive buckets." } ], "paper_trade_signal_pack": { "bullish_markets": [ "natural_gas" ], "bearish_markets": [], "neutral_mixed_markets": [], "high_reversal_risk_markets": [] }, "signal_timeseries": { "resolution": "1h", "lookback_hours": 24, "bucket_timezone": "UTC", "buckets": [ { "bucket_start_utc": "2026-03-14T14:05:00Z", "bucket_end_utc": "2026-03-14T15:05:00Z", "directional_score_signed": 3, "bullish_pressure_score": 6, "bearish_pressure_score": 3, "net_sentiment_score": 3, "velocity_score": 0, "acceleration_score": 0, "contradiction_ratio": 0.33, "fresh_evidence_count": 0, "stale_evidence_count": 1, "conviction_score_0_100": 14, "fragility_score_0_100": 82, "dominant_state": "neutral_mixed" }, { "bucket_start_utc": "2026-03-14T15:05:00Z", "bucket_end_utc": "2026-03-14T16:05:00Z", "directional_score_signed": 3, "bullish_pressure_score": 6, "bearish_pressure_score": 3, "net_sentiment_score": 3, "velocity_score": 0, "acceleration_score": 0, "contradiction_ratio": 0.33, "fresh_evidence_count": 0, "stale_evidence_count": 1, "conviction_score_0_100": 14, "fragility_score_0_100": 82, "dominant_state": "neutral_mixed" }, { "bucket_start_utc": "2026-03-14T16:05:00Z", "bucket_end_utc": "2026-03-14T17:05:00Z", "directional_score_signed": 3, "bullish_pressure_score": 6, "bearish_pressure_score": 3, "net_sentiment_score": 3, "velocity_score": 0, "acceleration_score": 0, "contradiction_ratio": 0.33, "fresh_evidence_count": 0, "stale_evidence_count": 1, "conviction_score_0_100": 14, "fragility_score_0_100": 82, "dominant_state": "neutral_mixed" }, { "bucket_start_utc": "2026-03-14T17:05:00Z", "bucket_end_utc": "2026-03-14T18:05:00Z", "directional_score_signed": 4, "bullish_pressure_score": 7, "bearish_pressure_score": 3, "net_sentiment_score": 4, "velocity_score": 1, "acceleration_score": 1, "contradiction_ratio": 0.3, "fresh_evidence_count": 0, "stale_evidence_count": 1, "conviction_score_0_100": 15, "fragility_score_0_100": 82, "dominant_state": "neutral_mixed" }, { "bucket_start_utc": "2026-03-14T18:05:00Z", "bucket_end_utc": "2026-03-14T19:05:00Z", "directional_score_signed": 4, "bullish_pressure_score": 7, "bearish_pressure_score": 3, "net_sentiment_score": 4, "velocity_score": 0, "acceleration_score": -1, "contradiction_ratio": 0.3, "fresh_evidence_count": 0, "stale_evidence_count": 1, "conviction_score_0_100": 15, "fragility_score_0_100": 82, "dominant_state": "neutral_mixed" }, { "bucket_start_utc": "2026-03-14T19:05:00Z", "bucket_end_utc": "2026-03-14T20:05:00Z", "directional_score_signed": 4, "bullish_pressure_score": 7, "bearish_pressure_score": 3, "net_sentiment_score": 4, "velocity_score": 0, "acceleration_score": 0, "contradiction_ratio": 0.3, "fresh_evidence_count": 0, "stale_evidence_count": 1, "conviction_score_0_100": 15, "fragility_score_0_100": 82, "dominant_state": "neutral_mixed" }, { "bucket_start_utc": "2026-03-14T20:05:00Z", "bucket_end_utc": "2026-03-14T21:05:00Z", "directional_score_signed": 5, "bullish_pressure_score": 8, "bearish_pressure_score": 3, "net_sentiment_score": 5, "velocity_score": 1, "acceleration_score": 1, "contradiction_ratio": 0.27, "fresh_evidence_count": 0, "stale_evidence_count": 1, "conviction_score_0_100": 16, "fragility_score_0_100": 81, "dominant_state": "neutral_mixed" }, { "bucket_start_utc": "2026-03-14T21:05:00Z", "bucket_end_utc": "2026-03-14T22:05:00Z", "directional_score_signed": 5, "bullish_pressure_score": 8, "bearish_pressure_score": 3, "net_sentiment_score": 5, "velocity_score": 0, "acceleration_score": -1, "contradiction_ratio": 0.27, "fresh_evidence_count": 0, "stale_evidence_count": 1, "conviction_score_0_100": 16, "fragility_score_0_100": 81, "dominant_state": "neutral_mixed" }, { "bucket_start_utc": "2026-03-14T22:05:00Z", "bucket_end_utc": "2026-03-14T23:05:00Z", "directional_score_signed": 5, "bullish_pressure_score": 8, "bearish_pressure_score": 3, "net_sentiment_score": 5, "velocity_score": 0, "acceleration_score": 0, "contradiction_ratio": 0.27, "fresh_evidence_count": 0, "stale_evidence_count": 1, "conviction_score_0_100": 16, "fragility_score_0_100": 81, "dominant_state": "neutral_mixed" }, { "bucket_start_utc": "2026-03-14T23:05:00Z", "bucket_end_utc": "2026-03-15T00:05:00Z", "directional_score_signed": 6, "bullish_pressure_score": 9, "bearish_pressure_score": 3, "net_sentiment_score": 6, "velocity_score": 1, "acceleration_score": 1, "contradiction_ratio": 0.25, "fresh_evidence_count": 1, "stale_evidence_count": 1, "conviction_score_0_100": 18, "fragility_score_0_100": 80, "dominant_state": "neutral_mixed" }, { "bucket_start_utc": "2026-03-15T00:05:00Z", "bucket_end_utc": "2026-03-15T01:05:00Z", "directional_score_signed": 6, "bullish_pressure_score": 9, "bearish_pressure_score": 3, "net_sentiment_score": 6, "velocity_score": 0, "acceleration_score": -1, "contradiction_ratio": 0.25, "fresh_evidence_count": 1, "stale_evidence_count": 1, "conviction_score_0_100": 18, "fragility_score_0_100": 80, "dominant_state": "neutral_mixed" }, { "bucket_start_utc": "2026-03-15T01:05:00Z", "bucket_end_utc": "2026-03-15T02:05:00Z", "directional_score_signed": 6, "bullish_pressure_score": 9, "bearish_pressure_score": 3, "net_sentiment_score": 6, "velocity_score": 0, "acceleration_score": 0, "contradiction_ratio": 0.25, "fresh_evidence_count": 0, "stale_evidence_count": 1, "conviction_score_0_100": 17, "fragility_score_0_100": 80, "dominant_state": "neutral_mixed" }, { "bucket_start_utc": "2026-03-15T02:05:00Z", "bucket_end_utc": "2026-03-15T03:05:00Z", "directional_score_signed": 6, "bullish_pressure_score": 9, "bearish_pressure_score": 3, "net_sentiment_score": 6, "velocity_score": 0, "acceleration_score": 0, "contradiction_ratio": 0.25, "fresh_evidence_count": 0, "stale_evidence_count": 1, "conviction_score_0_100": 17, "fragility_score_0_100": 80, "dominant_state": "neutral_mixed" }, { "bucket_start_utc": "2026-03-15T03:05:00Z", "bucket_end_utc": "2026-03-15T04:05:00Z", "directional_score_signed": 7, "bullish_pressure_score": 10, "bearish_pressure_score": 3, "net_sentiment_score": 7, "velocity_score": 1, "acceleration_score": 1, "contradiction_ratio": 0.23, "fresh_evidence_count": 0, "stale_evidence_count": 1, "conviction_score_0_100": 18, "fragility_score_0_100": 80, "dominant_state": "neutral_mixed" }, { "bucket_start_utc": "2026-03-15T04:05:00Z", "bucket_end_utc": "2026-03-15T05:05:00Z", "directional_score_signed": 7, "bullish_pressure_score": 10, "bearish_pressure_score": 3, "net_sentiment_score": 7, "velocity_score": 0, "acceleration_score": -1, "contradiction_ratio": 0.23, "fresh_evidence_count": 0, "stale_evidence_count": 1, "conviction_score_0_100": 18, "fragility_score_0_100": 80, "dominant_state": "neutral_mixed" }, { "bucket_start_utc": "2026-03-15T05:05:00Z", "bucket_end_utc": "2026-03-15T06:05:00Z", "directional_score_signed": 7, "bullish_pressure_score": 10, "bearish_pressure_score": 3, "net_sentiment_score": 7, "velocity_score": 0, "acceleration_score": 0, "contradiction_ratio": 0.23, "fresh_evidence_count": 0, "stale_evidence_count": 1, "conviction_score_0_100": 18, "fragility_score_0_100": 80, "dominant_state": "neutral_mixed" }, { "bucket_start_utc": "2026-03-15T06:05:00Z", "bucket_end_utc": "2026-03-15T07:05:00Z", "directional_score_signed": 15, "bullish_pressure_score": 18, "bearish_pressure_score": 3, "net_sentiment_score": 15, "velocity_score": 8, "acceleration_score": 8, "contradiction_ratio": 0.14, "fresh_evidence_count": 1, "stale_evidence_count": 1, "conviction_score_0_100": 28, "fragility_score_0_100": 78, "dominant_state": "neutral_mixed" }, { "bucket_start_utc": "2026-03-15T07:05:00Z", "bucket_end_utc": "2026-03-15T08:05:00Z", "directional_score_signed": 18, "bullish_pressure_score": 22, "bearish_pressure_score": 4, "net_sentiment_score": 18, "velocity_score": 3, "acceleration_score": -5, "contradiction_ratio": 0.15, "fresh_evidence_count": 1, "stale_evidence_count": 1, "conviction_score_0_100": 32, "fragility_score_0_100": 77, "dominant_state": "neutral_mixed" }, { "bucket_start_utc": "2026-03-15T08:05:00Z", "bucket_end_utc": "2026-03-15T09:05:00Z", "directional_score_signed": 22, "bullish_pressure_score": 26, "bearish_pressure_score": 4, "net_sentiment_score": 22, "velocity_score": 4, "acceleration_score": 1, "contradiction_ratio": 0.13, "fresh_evidence_count": 2, "stale_evidence_count": 1, "conviction_score_0_100": 38, "fragility_score_0_100": 76, "dominant_state": "bullish" }, { "bucket_start_utc": "2026-03-15T09:05:00Z", "bucket_end_utc": "2026-03-15T10:05:00Z", "directional_score_signed": 28, "bullish_pressure_score": 32, "bearish_pressure_score": 4, "net_sentiment_score": 28, "velocity_score": 6, "acceleration_score": 2, "contradiction_ratio": 0.11, "fresh_evidence_count": 2, "stale_evidence_count": 1, "conviction_score_0_100": 44, "fragility_score_0_100": 75, "dominant_state": "bullish" }, { "bucket_start_utc": "2026-03-15T10:05:00Z", "bucket_end_utc": "2026-03-15T11:05:00Z", "directional_score_signed": 34, "bullish_pressure_score": 38, "bearish_pressure_score": 4, "net_sentiment_score": 34, "velocity_score": 6, "acceleration_score": 0, "contradiction_ratio": 0.1, "fresh_evidence_count": 3, "stale_evidence_count": 1, "conviction_score_0_100": 50, "fragility_score_0_100": 73, "dominant_state": "bullish" }, { "bucket_start_utc": "2026-03-15T11:05:00Z", "bucket_end_utc": "2026-03-15T12:05:00Z", "directional_score_signed": 36, "bullish_pressure_score": 40, "bearish_pressure_score": 4, "net_sentiment_score": 36, "velocity_score": 2, "acceleration_score": -4, "contradiction_ratio": 0.09, "fresh_evidence_count": 3, "stale_evidence_count": 1, "conviction_score_0_100": 52, "fragility_score_0_100": 73, "dominant_state": "bullish" }, { "bucket_start_utc": "2026-03-15T12:05:00Z", "bucket_end_utc": "2026-03-15T13:05:00Z", "directional_score_signed": 40, "bullish_pressure_score": 44, "bearish_pressure_score": 4, "net_sentiment_score": 40, "velocity_score": 4, "acceleration_score": 2, "contradiction_ratio": 0.08, "fresh_evidence_count": 5, "stale_evidence_count": 1, "conviction_score_0_100": 58, "fragility_score_0_100": 71, "dominant_state": "bullish" }, { "bucket_start_utc": "2026-03-15T13:05:00Z", "bucket_end_utc": "2026-03-15T14:05:00Z", "directional_score_signed": 30, "bullish_pressure_score": 42, "bearish_pressure_score": 12, "net_sentiment_score": 30, "velocity_score": -10, "acceleration_score": -14, "contradiction_ratio": 0.22, "fresh_evidence_count": 3, "stale_evidence_count": 1, "conviction_score_0_100": 54, "fragility_score_0_100": 73, "dominant_state": "bullish" } ] }, "recent_half_hour_overlay": { "enabled": false, "resolution": "30m", "lookback_hours": 6, "buckets": [] }, "summary": { "timeseries_peak_bullish": 40, "timeseries_peak_bearish": 0, "latest_inflection_direction": "down", "latest_inflection_strength": 10, "signal_regime": "weakening_bullish" }, "diagnostics": { "trends_seen": 12, "trends_admitted": 10, "cross_domain_merges": 2, "stale_suppression_count": 3, "reversal_flags_count": 1, "late_breaking_alerts_count": 0, "kill_switch_markets_count": 0, "timeseries_bucket_count": 24, "timeseries_overlay_bucket_count": 0, "target_market_custom": false, "target_market_unresolved": false, "input_gate_degraded": true, "notes": [ "Target scope locked to natural_gas (explicit). Single-market enforcement applied.", "No v2 trend_physics / trend_state_memory provided; used velocity_hint, temporal_profile, and evidence_recency_proxy as approximations.", "Core arenas requested (weather_demand, storage, pipeline_flows) are underrepresented in admitted evidence; conviction capped and fragility elevated.", "Some supporting clusters show long evidence spans (&gt;72h) alongside fresh mentions; stale suppression applied to reduce persistence bias." ] }, "completion_state": "ready_for_workflow_8B" } }</w:t>
      </w:r>
      <w:r/>
    </w:p>
    <w:p>
      <w:pPr>
        <w:pStyle w:val="Heading2"/>
      </w:pPr>
      <w:r>
        <w:t>Bibliography</w:t>
      </w:r>
      <w:r/>
    </w:p>
    <w:p>
      <w:r/>
      <w:r>
        <w:t xml:space="preserve">1. </w:t>
      </w:r>
      <w:hyperlink r:id="rId9">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2. </w:t>
      </w:r>
      <w:hyperlink r:id="rId10">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3. </w:t>
      </w:r>
      <w:hyperlink r:id="rId11">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4. </w:t>
      </w:r>
      <w:hyperlink r:id="rId12">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p>
    <w:p>
      <w:r/>
      <w:r>
        <w:t xml:space="preserve">5. </w:t>
      </w:r>
      <w:hyperlink r:id="rId13">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6. </w:t>
      </w:r>
      <w:hyperlink r:id="rId14">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7. </w:t>
      </w:r>
      <w:hyperlink r:id="rId15">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8. </w:t>
      </w:r>
      <w:hyperlink r:id="rId16">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9. </w:t>
      </w:r>
      <w:hyperlink r:id="rId17">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10. </w:t>
      </w:r>
      <w:hyperlink r:id="rId18">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11. </w:t>
      </w:r>
      <w:hyperlink r:id="rId19">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12. </w:t>
      </w:r>
      <w:hyperlink r:id="rId20">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4"/>
        </w:numPr>
        <w:spacing w:line="240" w:lineRule="auto"/>
        <w:ind w:left="720"/>
      </w:pPr>
      <w:r/>
      <w:hyperlink r:id="rId21">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22">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15. </w:t>
      </w:r>
      <w:hyperlink r:id="rId23">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16. </w:t>
      </w:r>
      <w:hyperlink r:id="rId24">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17. </w:t>
      </w:r>
      <w:hyperlink r:id="rId25">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18. </w:t>
      </w:r>
      <w:hyperlink r:id="rId26">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19. </w:t>
      </w:r>
      <w:hyperlink r:id="rId27">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20. </w:t>
      </w:r>
      <w:hyperlink r:id="rId28">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21. </w:t>
      </w:r>
      <w:hyperlink r:id="rId29">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22. </w:t>
      </w:r>
      <w:hyperlink r:id="rId30">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23. </w:t>
      </w:r>
      <w:hyperlink r:id="rId31">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24. </w:t>
      </w:r>
      <w:hyperlink r:id="rId32">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25. </w:t>
      </w:r>
      <w:hyperlink r:id="rId33">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26. </w:t>
      </w:r>
      <w:hyperlink r:id="rId34">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27. </w:t>
      </w:r>
      <w:hyperlink r:id="rId35">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28. </w:t>
      </w:r>
      <w:hyperlink r:id="rId36">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29. </w:t>
      </w:r>
      <w:hyperlink r:id="rId37">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30. </w:t>
      </w:r>
      <w:hyperlink r:id="rId38">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31. </w:t>
      </w:r>
      <w:hyperlink r:id="rId39">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32. </w:t>
      </w:r>
      <w:hyperlink r:id="rId40">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41">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42">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35. </w:t>
      </w:r>
      <w:hyperlink r:id="rId43">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36. </w:t>
      </w:r>
      <w:hyperlink r:id="rId44">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37. </w:t>
      </w:r>
      <w:hyperlink r:id="rId45">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38. </w:t>
      </w:r>
      <w:hyperlink r:id="rId46">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39. </w:t>
      </w:r>
      <w:hyperlink r:id="rId47">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40. </w:t>
      </w:r>
      <w:hyperlink r:id="rId48">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41. </w:t>
      </w:r>
      <w:hyperlink r:id="rId49">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42. </w:t>
      </w:r>
      <w:hyperlink r:id="rId50">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43. </w:t>
      </w:r>
      <w:hyperlink r:id="rId51">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44. </w:t>
      </w:r>
      <w:hyperlink r:id="rId52">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45. </w:t>
      </w:r>
      <w:hyperlink r:id="rId53">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46. </w:t>
      </w:r>
      <w:hyperlink r:id="rId54">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47. </w:t>
      </w:r>
      <w:hyperlink r:id="rId55">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48. </w:t>
      </w:r>
      <w:hyperlink r:id="rId56">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49. </w:t>
      </w:r>
      <w:hyperlink r:id="rId57">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50. </w:t>
      </w:r>
      <w:hyperlink r:id="rId58">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51. </w:t>
      </w:r>
      <w:hyperlink r:id="rId59">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52. </w:t>
      </w:r>
      <w:hyperlink r:id="rId60">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53. </w:t>
      </w:r>
      <w:hyperlink r:id="rId61">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54. </w:t>
      </w:r>
      <w:hyperlink r:id="rId62">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55. </w:t>
      </w:r>
      <w:hyperlink r:id="rId63">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56. </w:t>
      </w:r>
      <w:hyperlink r:id="rId64">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57. </w:t>
      </w:r>
      <w:hyperlink r:id="rId65">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58. </w:t>
      </w:r>
      <w:hyperlink r:id="rId66">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59. </w:t>
      </w:r>
      <w:hyperlink r:id="rId67">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60. </w:t>
      </w:r>
      <w:hyperlink r:id="rId68">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61. </w:t>
      </w:r>
      <w:hyperlink r:id="rId69">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62. </w:t>
      </w:r>
      <w:hyperlink r:id="rId70">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63. </w:t>
      </w:r>
      <w:hyperlink r:id="rId71">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64. </w:t>
      </w:r>
      <w:hyperlink r:id="rId72">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65. </w:t>
      </w:r>
      <w:hyperlink r:id="rId72">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66. </w:t>
      </w:r>
      <w:hyperlink r:id="rId73">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67. </w:t>
      </w:r>
      <w:hyperlink r:id="rId74">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68. </w:t>
      </w:r>
      <w:hyperlink r:id="rId75">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69. </w:t>
      </w:r>
      <w:hyperlink r:id="rId76">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70. </w:t>
      </w:r>
      <w:hyperlink r:id="rId77">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71. </w:t>
      </w:r>
      <w:hyperlink r:id="rId78">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72. </w:t>
      </w:r>
      <w:hyperlink r:id="rId79">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73. </w:t>
      </w:r>
      <w:hyperlink r:id="rId80">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74. </w:t>
      </w:r>
      <w:hyperlink r:id="rId81">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75. </w:t>
      </w:r>
      <w:hyperlink r:id="rId8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76. </w:t>
      </w:r>
      <w:hyperlink r:id="rId83">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77. </w:t>
      </w:r>
      <w:hyperlink r:id="rId84">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78. </w:t>
      </w:r>
      <w:hyperlink r:id="rId85">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79. </w:t>
      </w:r>
      <w:hyperlink r:id="rId86">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80. </w:t>
      </w:r>
      <w:hyperlink r:id="rId87">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81. </w:t>
      </w:r>
      <w:hyperlink r:id="rId88">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82. </w:t>
      </w:r>
      <w:hyperlink r:id="rId89">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83. </w:t>
      </w:r>
      <w:hyperlink r:id="rId90">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84. </w:t>
      </w:r>
      <w:hyperlink r:id="rId91">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85. </w:t>
      </w:r>
      <w:hyperlink r:id="rId92">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86. </w:t>
      </w:r>
      <w:hyperlink r:id="rId93">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87. </w:t>
      </w:r>
      <w:hyperlink r:id="rId94">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88. </w:t>
      </w:r>
      <w:hyperlink r:id="rId95">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89. </w:t>
      </w:r>
      <w:hyperlink r:id="rId96">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90. </w:t>
      </w:r>
      <w:hyperlink r:id="rId97">
        <w:r>
          <w:rPr>
            <w:color w:val="0000EE"/>
            <w:u w:val="single"/>
          </w:rPr>
          <w:t>https://www.vesty.co.il/main/article/bkzuv00fqwg</w:t>
        </w:r>
      </w:hyperlink>
      <w:r>
        <w:t xml:space="preserve"> - * On 14 March, US Air Force bombers conducted strikes on military targets on the island of Hark, Iran, considered a major oil export hub. 91. </w:t>
      </w:r>
      <w:hyperlink r:id="rId98">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92. </w:t>
      </w:r>
      <w:hyperlink r:id="rId99">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93. </w:t>
      </w:r>
      <w:hyperlink r:id="rId100">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94. </w:t>
      </w:r>
      <w:hyperlink r:id="rId101">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95. </w:t>
      </w:r>
      <w:hyperlink r:id="rId102">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96. </w:t>
      </w:r>
      <w:hyperlink r:id="rId103">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97. </w:t>
      </w:r>
      <w:hyperlink r:id="rId104">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98. </w:t>
      </w:r>
      <w:hyperlink r:id="rId105">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99. </w:t>
      </w:r>
      <w:hyperlink r:id="rId106">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100. </w:t>
      </w:r>
      <w:hyperlink r:id="rId107">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101. </w:t>
      </w:r>
      <w:hyperlink r:id="rId108">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102. </w:t>
      </w:r>
      <w:hyperlink r:id="rId109">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103. </w:t>
      </w:r>
      <w:hyperlink r:id="rId110">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104. </w:t>
      </w:r>
      <w:hyperlink r:id="rId111">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105. </w:t>
      </w:r>
      <w:hyperlink r:id="rId112">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106. </w:t>
      </w:r>
      <w:hyperlink r:id="rId113">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107. </w:t>
      </w:r>
      <w:hyperlink r:id="rId114">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108. </w:t>
      </w:r>
      <w:hyperlink r:id="rId11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109. </w:t>
      </w:r>
      <w:hyperlink r:id="rId114">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110. </w:t>
      </w:r>
      <w:hyperlink r:id="rId115">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111. </w:t>
      </w:r>
      <w:hyperlink r:id="rId116">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112. </w:t>
      </w:r>
      <w:hyperlink r:id="rId117">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113. </w:t>
      </w:r>
      <w:hyperlink r:id="rId118">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114. </w:t>
      </w:r>
      <w:hyperlink r:id="rId116">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115. </w:t>
      </w:r>
      <w:hyperlink r:id="rId11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116. </w:t>
      </w:r>
      <w:hyperlink r:id="rId120">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117. </w:t>
      </w:r>
      <w:hyperlink r:id="rId119">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5"/>
        </w:numPr>
        <w:spacing w:line="240" w:lineRule="auto"/>
        <w:ind w:left="720"/>
      </w:pPr>
      <w:r/>
      <w:hyperlink r:id="rId121">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22">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120. </w:t>
      </w:r>
      <w:hyperlink r:id="rId12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121. </w:t>
      </w:r>
      <w:hyperlink r:id="rId123">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122. </w:t>
      </w:r>
      <w:hyperlink r:id="rId124">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123. </w:t>
      </w:r>
      <w:hyperlink r:id="rId123">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25">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26">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27">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127. </w:t>
      </w:r>
      <w:hyperlink r:id="rId128">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128. </w:t>
      </w:r>
      <w:hyperlink r:id="rId129">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129. </w:t>
      </w:r>
      <w:hyperlink r:id="rId130">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130. </w:t>
      </w:r>
      <w:hyperlink r:id="rId131">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32">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33">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34">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35">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135. </w:t>
      </w:r>
      <w:hyperlink r:id="rId136">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136. </w:t>
      </w:r>
      <w:hyperlink r:id="rId137">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137. </w:t>
      </w:r>
      <w:hyperlink r:id="rId138">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138. </w:t>
      </w:r>
      <w:hyperlink r:id="rId139">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139. </w:t>
      </w:r>
      <w:hyperlink r:id="rId139">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140. </w:t>
      </w:r>
      <w:hyperlink r:id="rId140">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141. </w:t>
      </w:r>
      <w:hyperlink r:id="rId141">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142. </w:t>
      </w:r>
      <w:hyperlink r:id="rId142">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143. </w:t>
      </w:r>
      <w:hyperlink r:id="rId143">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144. </w:t>
      </w:r>
      <w:hyperlink r:id="rId144">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145. </w:t>
      </w:r>
      <w:hyperlink r:id="rId145">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146. </w:t>
      </w:r>
      <w:hyperlink r:id="rId146">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147. </w:t>
      </w:r>
      <w:hyperlink r:id="rId147">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148. </w:t>
      </w:r>
      <w:hyperlink r:id="rId148">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149. </w:t>
      </w:r>
      <w:hyperlink r:id="rId149">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150. </w:t>
      </w:r>
      <w:hyperlink r:id="rId150">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151. </w:t>
      </w:r>
      <w:hyperlink r:id="rId151">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152. </w:t>
      </w:r>
      <w:hyperlink r:id="rId152">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153. </w:t>
      </w:r>
      <w:hyperlink r:id="rId153">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154. </w:t>
      </w:r>
      <w:hyperlink r:id="rId154">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155. </w:t>
      </w:r>
      <w:hyperlink r:id="rId155">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156. </w:t>
      </w:r>
      <w:hyperlink r:id="rId156">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157. </w:t>
      </w:r>
      <w:hyperlink r:id="rId157">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158. </w:t>
      </w:r>
      <w:hyperlink r:id="rId158">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159. </w:t>
      </w:r>
      <w:hyperlink r:id="rId159">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160. </w:t>
      </w:r>
      <w:hyperlink r:id="rId160">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161. </w:t>
      </w:r>
      <w:hyperlink r:id="rId16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162. </w:t>
      </w:r>
      <w:hyperlink r:id="rId162">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163. </w:t>
      </w:r>
      <w:hyperlink r:id="rId163">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164. </w:t>
      </w:r>
      <w:hyperlink r:id="rId164">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165. </w:t>
      </w:r>
      <w:hyperlink r:id="rId165">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166. </w:t>
      </w:r>
      <w:hyperlink r:id="rId166">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167. </w:t>
      </w:r>
      <w:hyperlink r:id="rId167">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168. </w:t>
      </w:r>
      <w:hyperlink r:id="rId168">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169. </w:t>
      </w:r>
      <w:hyperlink r:id="rId167">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170. </w:t>
      </w:r>
      <w:hyperlink r:id="rId169">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171. </w:t>
      </w:r>
      <w:hyperlink r:id="rId170">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172. </w:t>
      </w:r>
      <w:hyperlink r:id="rId171">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173. </w:t>
      </w:r>
      <w:hyperlink r:id="rId172">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174. </w:t>
      </w:r>
      <w:hyperlink r:id="rId173">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175. </w:t>
      </w:r>
      <w:hyperlink r:id="rId174">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176. </w:t>
      </w:r>
      <w:hyperlink r:id="rId175">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177. </w:t>
      </w:r>
      <w:hyperlink r:id="rId176">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178. </w:t>
      </w:r>
      <w:hyperlink r:id="rId177">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179. </w:t>
      </w:r>
      <w:hyperlink r:id="rId174">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180. </w:t>
      </w:r>
      <w:hyperlink r:id="rId161">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181. </w:t>
      </w:r>
      <w:hyperlink r:id="rId162">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182. </w:t>
      </w:r>
      <w:hyperlink r:id="rId164">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183. </w:t>
      </w:r>
      <w:hyperlink r:id="rId178">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184. </w:t>
      </w:r>
      <w:hyperlink r:id="rId179">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185. </w:t>
      </w:r>
      <w:hyperlink r:id="rId180">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186. </w:t>
      </w:r>
      <w:hyperlink r:id="rId181">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187. </w:t>
      </w:r>
      <w:hyperlink r:id="rId182">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188. </w:t>
      </w:r>
      <w:hyperlink r:id="rId178">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189. </w:t>
      </w:r>
      <w:hyperlink r:id="rId183">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190. </w:t>
      </w:r>
      <w:hyperlink r:id="rId184">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6"/>
        </w:numPr>
        <w:spacing w:line="240" w:lineRule="auto"/>
        <w:ind w:left="720"/>
      </w:pPr>
      <w:r/>
      <w:hyperlink r:id="rId185">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186">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193. </w:t>
      </w:r>
      <w:hyperlink r:id="rId187">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194. </w:t>
      </w:r>
      <w:hyperlink r:id="rId188">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195. </w:t>
      </w:r>
      <w:hyperlink r:id="rId189">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196. </w:t>
      </w:r>
      <w:hyperlink r:id="rId190">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197. </w:t>
      </w:r>
      <w:hyperlink r:id="rId179">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198. </w:t>
      </w:r>
      <w:hyperlink r:id="rId191">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199. </w:t>
      </w:r>
      <w:hyperlink r:id="rId180">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200. </w:t>
      </w:r>
      <w:hyperlink r:id="rId192">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201. </w:t>
      </w:r>
      <w:hyperlink r:id="rId193">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202. </w:t>
      </w:r>
      <w:hyperlink r:id="rId194">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203. </w:t>
      </w:r>
      <w:hyperlink r:id="rId178">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204. </w:t>
      </w:r>
      <w:hyperlink r:id="rId195">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205. </w:t>
      </w:r>
      <w:hyperlink r:id="rId195">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206. </w:t>
      </w:r>
      <w:hyperlink r:id="rId196">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207. </w:t>
      </w:r>
      <w:hyperlink r:id="rId197">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208. </w:t>
      </w:r>
      <w:hyperlink r:id="rId198">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209. </w:t>
      </w:r>
      <w:hyperlink r:id="rId199">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210. </w:t>
      </w:r>
      <w:hyperlink r:id="rId200">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179">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01">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213. </w:t>
      </w:r>
      <w:hyperlink r:id="rId202">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214. </w:t>
      </w:r>
      <w:hyperlink r:id="rId203">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215. </w:t>
      </w:r>
      <w:hyperlink r:id="rId204">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216. </w:t>
      </w:r>
      <w:hyperlink r:id="rId205">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217. </w:t>
      </w:r>
      <w:hyperlink r:id="rId206">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218. </w:t>
      </w:r>
      <w:hyperlink r:id="rId199">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219. </w:t>
      </w:r>
      <w:hyperlink r:id="rId179">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220. </w:t>
      </w:r>
      <w:hyperlink r:id="rId207">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221. </w:t>
      </w:r>
      <w:hyperlink r:id="rId180">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222. </w:t>
      </w:r>
      <w:hyperlink r:id="rId208">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223. </w:t>
      </w:r>
      <w:hyperlink r:id="rId209">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224. </w:t>
      </w:r>
      <w:hyperlink r:id="rId210">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225. </w:t>
      </w:r>
      <w:hyperlink r:id="rId211">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226. </w:t>
      </w:r>
      <w:hyperlink r:id="rId212">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227. </w:t>
      </w:r>
      <w:hyperlink r:id="rId213">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228. </w:t>
      </w:r>
      <w:hyperlink r:id="rId214">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229. </w:t>
      </w:r>
      <w:hyperlink r:id="rId215">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230. </w:t>
      </w:r>
      <w:hyperlink r:id="rId216">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231. </w:t>
      </w:r>
      <w:hyperlink r:id="rId217">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232. </w:t>
      </w:r>
      <w:hyperlink r:id="rId218">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233. </w:t>
      </w:r>
      <w:hyperlink r:id="rId219">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234. </w:t>
      </w:r>
      <w:hyperlink r:id="rId220">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235. </w:t>
      </w:r>
      <w:hyperlink r:id="rId221">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236. </w:t>
      </w:r>
      <w:hyperlink r:id="rId202">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237. </w:t>
      </w:r>
      <w:hyperlink r:id="rId218">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238. </w:t>
      </w:r>
      <w:hyperlink r:id="rId222">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239. </w:t>
      </w:r>
      <w:hyperlink r:id="rId223">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240. </w:t>
      </w:r>
      <w:hyperlink r:id="rId224">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241. </w:t>
      </w:r>
      <w:hyperlink r:id="rId225">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242. </w:t>
      </w:r>
      <w:hyperlink r:id="rId226">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243. </w:t>
      </w:r>
      <w:hyperlink r:id="rId22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244. </w:t>
      </w:r>
      <w:hyperlink r:id="rId228">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7"/>
        </w:numPr>
        <w:spacing w:line="240" w:lineRule="auto"/>
        <w:ind w:left="720"/>
      </w:pPr>
      <w:r/>
      <w:hyperlink r:id="rId229">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30">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247. </w:t>
      </w:r>
      <w:hyperlink r:id="rId23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248. </w:t>
      </w:r>
      <w:hyperlink r:id="rId226">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249. </w:t>
      </w:r>
      <w:hyperlink r:id="rId201">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250. </w:t>
      </w:r>
      <w:hyperlink r:id="rId22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251. </w:t>
      </w:r>
      <w:hyperlink r:id="rId232">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252. </w:t>
      </w:r>
      <w:hyperlink r:id="rId233">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253. </w:t>
      </w:r>
      <w:hyperlink r:id="rId231">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254. </w:t>
      </w:r>
      <w:hyperlink r:id="rId226">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255. </w:t>
      </w:r>
      <w:hyperlink r:id="rId227">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256. </w:t>
      </w:r>
      <w:hyperlink r:id="rId234">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257. </w:t>
      </w:r>
      <w:hyperlink r:id="rId235">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258. </w:t>
      </w:r>
      <w:hyperlink r:id="rId236">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259. </w:t>
      </w:r>
      <w:hyperlink r:id="rId237">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260. </w:t>
      </w:r>
      <w:hyperlink r:id="rId238">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261. </w:t>
      </w:r>
      <w:hyperlink r:id="rId23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262. </w:t>
      </w:r>
      <w:hyperlink r:id="rId239">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263. </w:t>
      </w:r>
      <w:hyperlink r:id="rId240">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264. </w:t>
      </w:r>
      <w:hyperlink r:id="rId241">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265. </w:t>
      </w:r>
      <w:hyperlink r:id="rId226">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266. </w:t>
      </w:r>
      <w:hyperlink r:id="rId198">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267. </w:t>
      </w:r>
      <w:hyperlink r:id="rId242">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268. </w:t>
      </w:r>
      <w:hyperlink r:id="rId243">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269. </w:t>
      </w:r>
      <w:hyperlink r:id="rId244">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270. </w:t>
      </w:r>
      <w:hyperlink r:id="rId245">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271. </w:t>
      </w:r>
      <w:hyperlink r:id="rId246">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272. </w:t>
      </w:r>
      <w:hyperlink r:id="rId247">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273. </w:t>
      </w:r>
      <w:hyperlink r:id="rId248">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274. </w:t>
      </w:r>
      <w:hyperlink r:id="rId249">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275. </w:t>
      </w:r>
      <w:hyperlink r:id="rId250">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276. </w:t>
      </w:r>
      <w:hyperlink r:id="rId251">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277. </w:t>
      </w:r>
      <w:hyperlink r:id="rId252">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278. </w:t>
      </w:r>
      <w:hyperlink r:id="rId253">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279. </w:t>
      </w:r>
      <w:hyperlink r:id="rId254">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280. </w:t>
      </w:r>
      <w:hyperlink r:id="rId234">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281. </w:t>
      </w:r>
      <w:hyperlink r:id="rId255">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282. </w:t>
      </w:r>
      <w:hyperlink r:id="rId256">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283. </w:t>
      </w:r>
      <w:hyperlink r:id="rId257">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284. </w:t>
      </w:r>
      <w:hyperlink r:id="rId258">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285. </w:t>
      </w:r>
      <w:hyperlink r:id="rId259">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286. </w:t>
      </w:r>
      <w:hyperlink r:id="rId260">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287. </w:t>
      </w:r>
      <w:hyperlink r:id="rId261">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288. </w:t>
      </w:r>
      <w:hyperlink r:id="rId262">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289. </w:t>
      </w:r>
      <w:hyperlink r:id="rId262">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290. </w:t>
      </w:r>
      <w:hyperlink r:id="rId263">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291. </w:t>
      </w:r>
      <w:hyperlink r:id="rId264">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292. </w:t>
      </w:r>
      <w:hyperlink r:id="rId265">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293. </w:t>
      </w:r>
      <w:hyperlink r:id="rId26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294. </w:t>
      </w:r>
      <w:hyperlink r:id="rId267">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295. </w:t>
      </w:r>
      <w:hyperlink r:id="rId268">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296. </w:t>
      </w:r>
      <w:hyperlink r:id="rId269">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297. </w:t>
      </w:r>
      <w:hyperlink r:id="rId26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298. </w:t>
      </w:r>
      <w:hyperlink r:id="rId268">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299. </w:t>
      </w:r>
      <w:hyperlink r:id="rId243">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300. </w:t>
      </w:r>
      <w:hyperlink r:id="rId243">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301. </w:t>
      </w:r>
      <w:hyperlink r:id="rId270">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302. </w:t>
      </w:r>
      <w:hyperlink r:id="rId270">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303. </w:t>
      </w:r>
      <w:hyperlink r:id="rId271">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304. </w:t>
      </w:r>
      <w:hyperlink r:id="rId271">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305. </w:t>
      </w:r>
      <w:hyperlink r:id="rId272">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306. </w:t>
      </w:r>
      <w:hyperlink r:id="rId273">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307. </w:t>
      </w:r>
      <w:hyperlink r:id="rId264">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308. </w:t>
      </w:r>
      <w:hyperlink r:id="rId274">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309. </w:t>
      </w:r>
      <w:hyperlink r:id="rId275">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310. </w:t>
      </w:r>
      <w:hyperlink r:id="rId276">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311. </w:t>
      </w:r>
      <w:hyperlink r:id="rId277">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312. </w:t>
      </w:r>
      <w:hyperlink r:id="rId278">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313. </w:t>
      </w:r>
      <w:hyperlink r:id="rId262">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314. </w:t>
      </w:r>
      <w:hyperlink r:id="rId279">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315. </w:t>
      </w:r>
      <w:hyperlink r:id="rId280">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316. </w:t>
      </w:r>
      <w:hyperlink r:id="rId281">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317. </w:t>
      </w:r>
      <w:hyperlink r:id="rId274">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318. </w:t>
      </w:r>
      <w:hyperlink r:id="rId282">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319. </w:t>
      </w:r>
      <w:hyperlink r:id="rId280">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320. </w:t>
      </w:r>
      <w:hyperlink r:id="rId266">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321. </w:t>
      </w:r>
      <w:hyperlink r:id="rId283">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322. </w:t>
      </w:r>
      <w:hyperlink r:id="rId275">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323. </w:t>
      </w:r>
      <w:hyperlink r:id="rId276">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324. </w:t>
      </w:r>
      <w:hyperlink r:id="rId282">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325. </w:t>
      </w:r>
      <w:hyperlink r:id="rId284">
        <w:r>
          <w:rPr>
            <w:color w:val="0000EE"/>
            <w:u w:val="single"/>
          </w:rPr>
          <w:t>https://www.bestmag.co.uk/brenmiller-revs-up-bnrg360-amid-eu-energy-crisis/</w:t>
        </w:r>
      </w:hyperlink>
      <w:r>
        <w:t xml:space="preserve"> - * Brenmiller Energy Ltd. accelerates rollout of BNRG360 platform amid rising natural gas prices in Europe. 326. </w:t>
      </w:r>
      <w:hyperlink r:id="rId285">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327. </w:t>
      </w:r>
      <w:hyperlink r:id="rId286">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328. </w:t>
      </w:r>
      <w:hyperlink r:id="rId287">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329. </w:t>
      </w:r>
      <w:hyperlink r:id="rId288">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330. </w:t>
      </w:r>
      <w:hyperlink r:id="rId289">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331. </w:t>
      </w:r>
      <w:hyperlink r:id="rId290">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332. </w:t>
      </w:r>
      <w:hyperlink r:id="rId291">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333. </w:t>
      </w:r>
      <w:hyperlink r:id="rId292">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334. </w:t>
      </w:r>
      <w:hyperlink r:id="rId293">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335. </w:t>
      </w:r>
      <w:hyperlink r:id="rId294">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336. </w:t>
      </w:r>
      <w:hyperlink r:id="rId278">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337. </w:t>
      </w:r>
      <w:hyperlink r:id="rId295">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338. </w:t>
      </w:r>
      <w:hyperlink r:id="rId295">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339. </w:t>
      </w:r>
      <w:hyperlink r:id="rId296">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340. </w:t>
      </w:r>
      <w:hyperlink r:id="rId277">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341. </w:t>
      </w:r>
      <w:hyperlink r:id="rId278">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342. </w:t>
      </w:r>
      <w:hyperlink r:id="rId297">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343. </w:t>
      </w:r>
      <w:hyperlink r:id="rId296">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344. </w:t>
      </w:r>
      <w:hyperlink r:id="rId278">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345. </w:t>
      </w:r>
      <w:hyperlink r:id="rId298">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346. </w:t>
      </w:r>
      <w:hyperlink r:id="rId299">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347. </w:t>
      </w:r>
      <w:hyperlink r:id="rId300">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348. </w:t>
      </w:r>
      <w:hyperlink r:id="rId301">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349. </w:t>
      </w:r>
      <w:hyperlink r:id="rId302">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350. </w:t>
      </w:r>
      <w:hyperlink r:id="rId303">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351. </w:t>
      </w:r>
      <w:hyperlink r:id="rId304">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352. </w:t>
      </w:r>
      <w:hyperlink r:id="rId305">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353. </w:t>
      </w:r>
      <w:hyperlink r:id="rId306">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354. </w:t>
      </w:r>
      <w:hyperlink r:id="rId307">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355. </w:t>
      </w:r>
      <w:hyperlink r:id="rId301">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356. </w:t>
      </w:r>
      <w:hyperlink r:id="rId308">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357. </w:t>
      </w:r>
      <w:hyperlink r:id="rId309">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358. </w:t>
      </w:r>
      <w:hyperlink r:id="rId310">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359. </w:t>
      </w:r>
      <w:hyperlink r:id="rId311">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360. </w:t>
      </w:r>
      <w:hyperlink r:id="rId312">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361. </w:t>
      </w:r>
      <w:hyperlink r:id="rId313">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362. </w:t>
      </w:r>
      <w:hyperlink r:id="rId314">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363. </w:t>
      </w:r>
      <w:hyperlink r:id="rId315">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364. </w:t>
      </w:r>
      <w:hyperlink r:id="rId316">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365. </w:t>
      </w:r>
      <w:hyperlink r:id="rId299">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366. </w:t>
      </w:r>
      <w:hyperlink r:id="rId300">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367. </w:t>
      </w:r>
      <w:hyperlink r:id="rId301">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368. </w:t>
      </w:r>
      <w:hyperlink r:id="rId317">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369. </w:t>
      </w:r>
      <w:hyperlink r:id="rId318">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370. </w:t>
      </w:r>
      <w:hyperlink r:id="rId313">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371. </w:t>
      </w:r>
      <w:hyperlink r:id="rId316">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372. </w:t>
      </w:r>
      <w:hyperlink r:id="rId319">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373. </w:t>
      </w:r>
      <w:hyperlink r:id="rId316">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374. </w:t>
      </w:r>
      <w:hyperlink r:id="rId320">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375. </w:t>
      </w:r>
      <w:hyperlink r:id="rId321">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376. </w:t>
      </w:r>
      <w:hyperlink r:id="rId322">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377. </w:t>
      </w:r>
      <w:hyperlink r:id="rId319">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378. </w:t>
      </w:r>
      <w:hyperlink r:id="rId323">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379. </w:t>
      </w:r>
      <w:hyperlink r:id="rId324">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380. </w:t>
      </w:r>
      <w:hyperlink r:id="rId325">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381. </w:t>
      </w:r>
      <w:hyperlink r:id="rId326">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382. </w:t>
      </w:r>
      <w:hyperlink r:id="rId327">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383. </w:t>
      </w:r>
      <w:hyperlink r:id="rId328">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384. </w:t>
      </w:r>
      <w:hyperlink r:id="rId328">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385. </w:t>
      </w:r>
      <w:hyperlink r:id="rId329">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386. </w:t>
      </w:r>
      <w:hyperlink r:id="rId330">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387. </w:t>
      </w:r>
      <w:hyperlink r:id="rId331">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388. </w:t>
      </w:r>
      <w:hyperlink r:id="rId332">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389. </w:t>
      </w:r>
      <w:hyperlink r:id="rId333">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390. </w:t>
      </w:r>
      <w:hyperlink r:id="rId334">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391. </w:t>
      </w:r>
      <w:hyperlink r:id="rId333">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392. </w:t>
      </w:r>
      <w:hyperlink r:id="rId334">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393. </w:t>
      </w:r>
      <w:hyperlink r:id="rId335">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394. </w:t>
      </w:r>
      <w:hyperlink r:id="rId336">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395. </w:t>
      </w:r>
      <w:hyperlink r:id="rId337">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396. </w:t>
      </w:r>
      <w:hyperlink r:id="rId338">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397. </w:t>
      </w:r>
      <w:hyperlink r:id="rId339">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398. </w:t>
      </w:r>
      <w:hyperlink r:id="rId340">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399. </w:t>
      </w:r>
      <w:hyperlink r:id="rId341">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400. </w:t>
      </w:r>
      <w:hyperlink r:id="rId334">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401. </w:t>
      </w:r>
      <w:hyperlink r:id="rId342">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402. </w:t>
      </w:r>
      <w:hyperlink r:id="rId343">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403. </w:t>
      </w:r>
      <w:hyperlink r:id="rId339">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404. </w:t>
      </w:r>
      <w:hyperlink r:id="rId344">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405. </w:t>
      </w:r>
      <w:hyperlink r:id="rId345">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406. </w:t>
      </w:r>
      <w:hyperlink r:id="rId346">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407. </w:t>
      </w:r>
      <w:hyperlink r:id="rId314">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408. </w:t>
      </w:r>
      <w:hyperlink r:id="rId335">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409. </w:t>
      </w:r>
      <w:hyperlink r:id="rId341">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410. </w:t>
      </w:r>
      <w:hyperlink r:id="rId347">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411. </w:t>
      </w:r>
      <w:hyperlink r:id="rId348">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412. </w:t>
      </w:r>
      <w:hyperlink r:id="rId349">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413. </w:t>
      </w:r>
      <w:hyperlink r:id="rId350">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414. </w:t>
      </w:r>
      <w:hyperlink r:id="rId351">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415. </w:t>
      </w:r>
      <w:hyperlink r:id="rId352">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416. </w:t>
      </w:r>
      <w:hyperlink r:id="rId353">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417. </w:t>
      </w:r>
      <w:hyperlink r:id="rId344">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418. </w:t>
      </w:r>
      <w:hyperlink r:id="rId354">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419. </w:t>
      </w:r>
      <w:hyperlink r:id="rId355">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420. </w:t>
      </w:r>
      <w:hyperlink r:id="rId356">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421. </w:t>
      </w:r>
      <w:hyperlink r:id="rId357">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422. </w:t>
      </w:r>
      <w:hyperlink r:id="rId358">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423. </w:t>
      </w:r>
      <w:hyperlink r:id="rId359">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424. </w:t>
      </w:r>
      <w:hyperlink r:id="rId349">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425. </w:t>
      </w:r>
      <w:hyperlink r:id="rId349">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426. </w:t>
      </w:r>
      <w:hyperlink r:id="rId339">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427. </w:t>
      </w:r>
      <w:hyperlink r:id="rId360">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428. </w:t>
      </w:r>
      <w:hyperlink r:id="rId361">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429. </w:t>
      </w:r>
      <w:hyperlink r:id="rId362">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430. </w:t>
      </w:r>
      <w:hyperlink r:id="rId363">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431. </w:t>
      </w:r>
      <w:hyperlink r:id="rId364">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432. </w:t>
      </w:r>
      <w:hyperlink r:id="rId365">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433. </w:t>
      </w:r>
      <w:hyperlink r:id="rId366">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434. </w:t>
      </w:r>
      <w:hyperlink r:id="rId367">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435. </w:t>
      </w:r>
      <w:hyperlink r:id="rId368">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436. </w:t>
      </w:r>
      <w:hyperlink r:id="rId362">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437. </w:t>
      </w:r>
      <w:hyperlink r:id="rId369">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438. </w:t>
      </w:r>
      <w:hyperlink r:id="rId370">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439. </w:t>
      </w:r>
      <w:hyperlink r:id="rId329">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440. </w:t>
      </w:r>
      <w:hyperlink r:id="rId371">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441. </w:t>
      </w:r>
      <w:hyperlink r:id="rId372">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442. </w:t>
      </w:r>
      <w:hyperlink r:id="rId373">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443. </w:t>
      </w:r>
      <w:hyperlink r:id="rId374">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444. </w:t>
      </w:r>
      <w:hyperlink r:id="rId375">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445. </w:t>
      </w:r>
      <w:hyperlink r:id="rId376">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446. </w:t>
      </w:r>
      <w:hyperlink r:id="rId377">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447. </w:t>
      </w:r>
      <w:hyperlink r:id="rId378">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448. </w:t>
      </w:r>
      <w:hyperlink r:id="rId379">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449. </w:t>
      </w:r>
      <w:hyperlink r:id="rId380">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450. </w:t>
      </w:r>
      <w:hyperlink r:id="rId381">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451. </w:t>
      </w:r>
      <w:hyperlink r:id="rId378">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452. </w:t>
      </w:r>
      <w:hyperlink r:id="rId382">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453. </w:t>
      </w:r>
      <w:hyperlink r:id="rId383">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454. </w:t>
      </w:r>
      <w:hyperlink r:id="rId381">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455. </w:t>
      </w:r>
      <w:hyperlink r:id="rId384">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456. </w:t>
      </w:r>
      <w:hyperlink r:id="rId385">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457. </w:t>
      </w:r>
      <w:hyperlink r:id="rId386">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458. </w:t>
      </w:r>
      <w:hyperlink r:id="rId387">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459. </w:t>
      </w:r>
      <w:hyperlink r:id="rId388">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460. </w:t>
      </w:r>
      <w:hyperlink r:id="rId389">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461. </w:t>
      </w:r>
      <w:hyperlink r:id="rId390">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462. </w:t>
      </w:r>
      <w:hyperlink r:id="rId391">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463. </w:t>
      </w:r>
      <w:hyperlink r:id="rId392">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464. </w:t>
      </w:r>
      <w:hyperlink r:id="rId393">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465. </w:t>
      </w:r>
      <w:hyperlink r:id="rId394">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466. </w:t>
      </w:r>
      <w:hyperlink r:id="rId395">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467. </w:t>
      </w:r>
      <w:hyperlink r:id="rId396">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468. </w:t>
      </w:r>
      <w:hyperlink r:id="rId397">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469. </w:t>
      </w:r>
      <w:hyperlink r:id="rId398">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470. </w:t>
      </w:r>
      <w:hyperlink r:id="rId399">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471. </w:t>
      </w:r>
      <w:hyperlink r:id="rId400">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472. </w:t>
      </w:r>
      <w:hyperlink r:id="rId401">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473. </w:t>
      </w:r>
      <w:hyperlink r:id="rId402">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474. </w:t>
      </w:r>
      <w:hyperlink r:id="rId403">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475. </w:t>
      </w:r>
      <w:hyperlink r:id="rId404">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476. </w:t>
      </w:r>
      <w:hyperlink r:id="rId405">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477. </w:t>
      </w:r>
      <w:hyperlink r:id="rId406">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478. </w:t>
      </w:r>
      <w:hyperlink r:id="rId407">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479. </w:t>
      </w:r>
      <w:hyperlink r:id="rId408">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480. </w:t>
      </w:r>
      <w:hyperlink r:id="rId409">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481. </w:t>
      </w:r>
      <w:hyperlink r:id="rId410">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482. </w:t>
      </w:r>
      <w:hyperlink r:id="rId411">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483. </w:t>
      </w:r>
      <w:hyperlink r:id="rId412">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484. </w:t>
      </w:r>
      <w:hyperlink r:id="rId413">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485. </w:t>
      </w:r>
      <w:hyperlink r:id="rId414">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486. </w:t>
      </w:r>
      <w:hyperlink r:id="rId415">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487. </w:t>
      </w:r>
      <w:hyperlink r:id="rId416">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488. </w:t>
      </w:r>
      <w:hyperlink r:id="rId416">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489. </w:t>
      </w:r>
      <w:hyperlink r:id="rId417">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490. </w:t>
      </w:r>
      <w:hyperlink r:id="rId418">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491. </w:t>
      </w:r>
      <w:hyperlink r:id="rId419">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492. </w:t>
      </w:r>
      <w:hyperlink r:id="rId420">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493. </w:t>
      </w:r>
      <w:hyperlink r:id="rId421">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494. </w:t>
      </w:r>
      <w:hyperlink r:id="rId422">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495. </w:t>
      </w:r>
      <w:hyperlink r:id="rId423">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496. </w:t>
      </w:r>
      <w:hyperlink r:id="rId424">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497. </w:t>
      </w:r>
      <w:hyperlink r:id="rId425">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498. </w:t>
      </w:r>
      <w:hyperlink r:id="rId426">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499. </w:t>
      </w:r>
      <w:hyperlink r:id="rId427">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500. </w:t>
      </w:r>
      <w:hyperlink r:id="rId428">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economictimes.indiatimes.com/news/oil-and-gas/india-to-procure-spot-lng-for-urea-manufacturing/129588129" TargetMode="External"/><Relationship Id="rId10" Type="http://schemas.openxmlformats.org/officeDocument/2006/relationships/hyperlink" Target="https://www.sondakika.com/ekonomi/haber-iran-in-lng-tedarikine-saldirisi-19659488/" TargetMode="External"/><Relationship Id="rId11" Type="http://schemas.openxmlformats.org/officeDocument/2006/relationships/hyperlink" Target="https://www.haberler.com/ekonomi/lng-ithalatcisi-ulkeler-alternatif-tedarik-19659455-haberi/" TargetMode="External"/><Relationship Id="rId12" Type="http://schemas.openxmlformats.org/officeDocument/2006/relationships/hyperlink" Target="https://www.businesstoday.in/world/story/hormuz-shut-bab-el-mandeb-next-houthi-warnings-put-another-chokepoint-at-risk-in-the-red-sea-520648-2026-03-15?utm_source=rssfeed" TargetMode="External"/><Relationship Id="rId13" Type="http://schemas.openxmlformats.org/officeDocument/2006/relationships/hyperlink" Target="https://www.xaluannews.com/modules.php?name=News&amp;file=article&amp;sid=3739292" TargetMode="External"/><Relationship Id="rId14" Type="http://schemas.openxmlformats.org/officeDocument/2006/relationships/hyperlink" Target="https://surgezirc.co.za/news/iran-kill-israeli-pm-benjamin-netanyahu/" TargetMode="External"/><Relationship Id="rId15" Type="http://schemas.openxmlformats.org/officeDocument/2006/relationships/hyperlink" Target="https://malawifreedomnetwork.com/2026/03/15/iran-says-strait-of-hormuz-remains-open-and-under-its-control/" TargetMode="External"/><Relationship Id="rId16" Type="http://schemas.openxmlformats.org/officeDocument/2006/relationships/hyperlink" Target="https://www.arkansasonline.com/news/2026/mar/15/tehran-urges-people-to-flee-ports-in-uae/" TargetMode="External"/><Relationship Id="rId17" Type="http://schemas.openxmlformats.org/officeDocument/2006/relationships/hyperlink" Target="https://coincentral.com/trump-rejects-iran-deal-as-oil-prices-hit-100-and-strait-of-hormuz-stays-closed/" TargetMode="External"/><Relationship Id="rId18" Type="http://schemas.openxmlformats.org/officeDocument/2006/relationships/hyperlink" Target="https://www.oilholicssynonymous.com/2026/03/as-energy-crisis-escalates-view-from.html" TargetMode="External"/><Relationship Id="rId19" Type="http://schemas.openxmlformats.org/officeDocument/2006/relationships/hyperlink" Target="https://www.egyptindependent.com/strait-of-hormuz-will-not-be-opened-iranian-official-stresses/" TargetMode="External"/><Relationship Id="rId20" Type="http://schemas.openxmlformats.org/officeDocument/2006/relationships/hyperlink" Target="https://www.thenewslens.com/article/265691" TargetMode="External"/><Relationship Id="rId21" Type="http://schemas.openxmlformats.org/officeDocument/2006/relationships/hyperlink" Target="https://vm.ru/news/1310711-jemen-prigrozil-perekryt-bab-el-mandebskij-proliv-v-podderzhku-irana" TargetMode="External"/><Relationship Id="rId22" Type="http://schemas.openxmlformats.org/officeDocument/2006/relationships/hyperlink" Target="https://www.viva.co.id/berita/dunia/1886307-iran-selat-hormuz-terbuka-bagi-siapapun-kecuali-as-dan-sekutunya" TargetMode="External"/><Relationship Id="rId23" Type="http://schemas.openxmlformats.org/officeDocument/2006/relationships/hyperlink" Target="https://nairametrics.com/2026/03/15/trump-calls-for-international-warships-to-keep-strait-of-hormuz-open/" TargetMode="External"/><Relationship Id="rId24" Type="http://schemas.openxmlformats.org/officeDocument/2006/relationships/hyperlink" Target="https://thenews-chronicle.com/trump-urges-global-naval-action-to-protect-oil-route-through-hormuz/" TargetMode="External"/><Relationship Id="rId25" Type="http://schemas.openxmlformats.org/officeDocument/2006/relationships/hyperlink" Target="https://thenews-chronicle.com/who-is-running-iran/" TargetMode="External"/><Relationship Id="rId26" Type="http://schemas.openxmlformats.org/officeDocument/2006/relationships/hyperlink" Target="https://correiokianda.info/165226-2/" TargetMode="External"/><Relationship Id="rId27" Type="http://schemas.openxmlformats.org/officeDocument/2006/relationships/hyperlink" Target="https://bitcoinworld.co.in/israel-defense-intercept-iran-missiles/" TargetMode="External"/><Relationship Id="rId28" Type="http://schemas.openxmlformats.org/officeDocument/2006/relationships/hyperlink" Target="https://www.seanews.com.tr/article/iran-claims-new-conditions-for-strait-of-hormuz-mmrci2bc" TargetMode="External"/><Relationship Id="rId29" Type="http://schemas.openxmlformats.org/officeDocument/2006/relationships/hyperlink" Target="https://www.seanews.com.tr/article/urgent-evacuation-call-from-iran-for-three-major-uae-ports-mmren8nu" TargetMode="External"/><Relationship Id="rId30" Type="http://schemas.openxmlformats.org/officeDocument/2006/relationships/hyperlink" Target="https://fajar.co.id/2026/03/15/selat-hormuz-masih-dibuka-iran-untuk-negara-tertentu-abbas-araghchi-ancam-kapal-kapal-as-israel/" TargetMode="External"/><Relationship Id="rId31" Type="http://schemas.openxmlformats.org/officeDocument/2006/relationships/hyperlink" Target="https://news.day.az/politics/1822138.html" TargetMode="External"/><Relationship Id="rId32" Type="http://schemas.openxmlformats.org/officeDocument/2006/relationships/hyperlink" Target="https://www.stern.de/news/iran-krieg--grossbritannien-draengt-zur--deeskalation--37222818.html" TargetMode="External"/><Relationship Id="rId33" Type="http://schemas.openxmlformats.org/officeDocument/2006/relationships/hyperlink" Target="https://lenta.ru/news/2026/03/15/raskryty-posledstviya-otkaza-ot-oslableniya-antirossiyskih-sanktsiy-dlya-es/" TargetMode="External"/><Relationship Id="rId34" Type="http://schemas.openxmlformats.org/officeDocument/2006/relationships/hyperlink" Target="https://www.aljazeera.com/news/2026/3/12/iran-vows-to-make-trump-pay-for-grave-miscalculation-if-us-escalates-war?traffic_source=rss" TargetMode="External"/><Relationship Id="rId35" Type="http://schemas.openxmlformats.org/officeDocument/2006/relationships/hyperlink" Target="https://www.straitstimes.com/world/middle-east/us-navy-could-escort-vessels-in-strait-of-hormuz-with-international-coalition-bessent-says" TargetMode="External"/><Relationship Id="rId36" Type="http://schemas.openxmlformats.org/officeDocument/2006/relationships/hyperlink" Target="https://www.elconciso.es/opinion/cohete-pluma_0_2006169787.html" TargetMode="External"/><Relationship Id="rId37"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38"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39" Type="http://schemas.openxmlformats.org/officeDocument/2006/relationships/hyperlink" Target="https://timesofindia.indiatimes.com/world/middle-east/iran-repeats-retaliation-threat-as-us-hits-island-military-infra/articleshow/129583474.cms" TargetMode="External"/><Relationship Id="rId40" Type="http://schemas.openxmlformats.org/officeDocument/2006/relationships/hyperlink" Target="https://www.ndtv.com/world-news/dubai-news-middle-east-war-loud-blasts-in-dubai-kuwait-airport-hit-in-fresh-iranian-strikes-11217438#publisher=newsstand" TargetMode="External"/><Relationship Id="rId41" Type="http://schemas.openxmlformats.org/officeDocument/2006/relationships/hyperlink" Target="https://www.ndtv.com/world-news/us-israel-iran-war-live-news-updates-donald-trump-mojtaba-khamenei-dubai-uae-baghdad-kuwait-airport-11217035#publisher=newsstand" TargetMode="External"/><Relationship Id="rId42" Type="http://schemas.openxmlformats.org/officeDocument/2006/relationships/hyperlink" Target="https://www.ndtv.com/world-news/donald-trump-kharg-island-iran-war-middle-east-conflict-id-do-a-number-trumps-warning-to-hit-irans-kharg-island-38-years-ago-11217254#publisher=newsstand" TargetMode="External"/><Relationship Id="rId43" Type="http://schemas.openxmlformats.org/officeDocument/2006/relationships/hyperlink" Target="https://www.scmp.com/week-asia/economics/article/3346627/iran-war-exposes-fragility-gulf-asia-supply-chains?utm_source=rss_feed" TargetMode="External"/><Relationship Id="rId44" Type="http://schemas.openxmlformats.org/officeDocument/2006/relationships/hyperlink" Target="https://peakoil.com/production/the-biggest-release-of-emergency-oil-stockpiles-in-history-was-announced-why-crude-may-keep-rising" TargetMode="External"/><Relationship Id="rId45" Type="http://schemas.openxmlformats.org/officeDocument/2006/relationships/hyperlink" Target="https://www.tehrantimes.com/news/524673/Iran-must-be-prepared-to-govern-Strait-of-Hormuz-in-all-dimensions" TargetMode="External"/><Relationship Id="rId46" Type="http://schemas.openxmlformats.org/officeDocument/2006/relationships/hyperlink" Target="https://en.mehrnews.com/news/242627/Iran-urges-its-neighbors-to-expel-foreign-aggressors" TargetMode="External"/><Relationship Id="rId47" Type="http://schemas.openxmlformats.org/officeDocument/2006/relationships/hyperlink" Target="https://ghananewsprime.com/trump-says-us-obliterated-military-targets-in-strike-on-key-iranian-oil-hub-powerful-bombing-raids/" TargetMode="External"/><Relationship Id="rId48" Type="http://schemas.openxmlformats.org/officeDocument/2006/relationships/hyperlink" Target="https://mediaindonesia.com/internasional/870645/pulau-kharg-jadi-target-dunia-waspadai-krisis-minyak" TargetMode="External"/><Relationship Id="rId49" Type="http://schemas.openxmlformats.org/officeDocument/2006/relationships/hyperlink" Target="https://www.aol.com/news/trump-u-navy-escorts-tankers-204600212.html" TargetMode="External"/><Relationship Id="rId50" Type="http://schemas.openxmlformats.org/officeDocument/2006/relationships/hyperlink" Target="https://www.iranherald.com/news/278922941/trump-urprised-by-retaliation-as-iran-opens-drone-hunt-for-us-terrorists-photos-videos" TargetMode="External"/><Relationship Id="rId51" Type="http://schemas.openxmlformats.org/officeDocument/2006/relationships/hyperlink" Target="https://www.france24.com/en/middle-east/20260315-middle-east-war-live-iran-s-revolutionary-guards-vow-to-pursue-and-kill-netanyahu" TargetMode="External"/><Relationship Id="rId52" Type="http://schemas.openxmlformats.org/officeDocument/2006/relationships/hyperlink" Target="https://ilmanifesto.it/khark-sotto-attacco-trump-punta-la-spina-dorsale-delliran" TargetMode="External"/><Relationship Id="rId53" Type="http://schemas.openxmlformats.org/officeDocument/2006/relationships/hyperlink" Target="https://www.khaama.com/france-denies-sending-warship-to-strait-of-hormuz-amid-us-iran-tensions/" TargetMode="External"/><Relationship Id="rId54" Type="http://schemas.openxmlformats.org/officeDocument/2006/relationships/hyperlink" Target="https://qazinform.com/news/trump-urges-nations-to-send-ships-to-keep-hormuz-strait-open-and-safe-5da253" TargetMode="External"/><Relationship Id="rId55" Type="http://schemas.openxmlformats.org/officeDocument/2006/relationships/hyperlink" Target="https://www.benzinga.com/news/politics/26/03/51258982/us-embassy-in-baghdad-warns-americans-leave-now-if-you-are-there-as-iran-aligned-militias-escalate-" TargetMode="External"/><Relationship Id="rId56" Type="http://schemas.openxmlformats.org/officeDocument/2006/relationships/hyperlink" Target="https://www.lada.kz/world-news/150542-tegeran-nazval-glavnoe-uslovie-dlia-prokhoda-sudov-cherez-ormuzskii-proliv.html" TargetMode="External"/><Relationship Id="rId57" Type="http://schemas.openxmlformats.org/officeDocument/2006/relationships/hyperlink" Target="https://www.hokanews.com/2026/03/strait-of-hormuz-tensions-explode-after.html" TargetMode="External"/><Relationship Id="rId58" Type="http://schemas.openxmlformats.org/officeDocument/2006/relationships/hyperlink" Target="https://easternherald.com/2026/03/15/israel-attacks-iran-strait-of-hormuz-closed-us-israel/" TargetMode="External"/><Relationship Id="rId59" Type="http://schemas.openxmlformats.org/officeDocument/2006/relationships/hyperlink" Target="https://www.devdiscourse.com/article/headlines/3838578-escalating-tensions-trumps-threats-and-irans-defiance-in-the-gulf-conflict" TargetMode="External"/><Relationship Id="rId60" Type="http://schemas.openxmlformats.org/officeDocument/2006/relationships/hyperlink" Target="https://www.theguardian.com/commentisfree/2026/mar/12/the-guardian-view-on-the-cost-of-trumps-war-the-worlds-poor-will-pay-most-dearly" TargetMode="External"/><Relationship Id="rId61" Type="http://schemas.openxmlformats.org/officeDocument/2006/relationships/hyperlink" Target="https://www.indiatvnews.com/news/world/strait-of-hormuz-closed-only-to-us-and-israeli-ships-says-iran-fm-abbas-araghchi-on-key-oil-route-latest-updates-2026-03-15-1033808" TargetMode="External"/><Relationship Id="rId62" Type="http://schemas.openxmlformats.org/officeDocument/2006/relationships/hyperlink" Target="https://www.indiatoday.in/world/story/us-president-donald-trump-warns-new-strikes-iran-kharg-island-2882179-2026-03-15?utm_source=rss" TargetMode="External"/><Relationship Id="rId63" Type="http://schemas.openxmlformats.org/officeDocument/2006/relationships/hyperlink" Target="https://www.theyeshivaworld.com/news/israel-news/2525134/trump-calls-on-world-powers-to-send-warships-as-iran-effectively-shuts-strait-of-hormuz.html" TargetMode="External"/><Relationship Id="rId64" Type="http://schemas.openxmlformats.org/officeDocument/2006/relationships/hyperlink" Target="https://newtalk.tw/news/view/2026-03-15/1024343" TargetMode="External"/><Relationship Id="rId65" Type="http://schemas.openxmlformats.org/officeDocument/2006/relationships/hyperlink" Target="https://www.radiofree.org/2026/03/14/trump-orders-central-command-to-obliterate-all-military-targets-on-kharg-island-and-threatens-to-wipe-oil-infrastructure/" TargetMode="External"/><Relationship Id="rId66" Type="http://schemas.openxmlformats.org/officeDocument/2006/relationships/hyperlink" Target="https://www.news4jax.com/business/2026/03/15/trump-urges-us-allies-to-send-warships-to-strait-of-hormuz-as-iran-vows-to-retaliate/" TargetMode="External"/><Relationship Id="rId67" Type="http://schemas.openxmlformats.org/officeDocument/2006/relationships/hyperlink" Target="https://www.thetimesofbengal.com/international/trump-urges-china-france-japan-to-send-warships-to-strait-of-hormuz-amid-iran-blockade-warns-of-us-strikes/" TargetMode="External"/><Relationship Id="rId68" Type="http://schemas.openxmlformats.org/officeDocument/2006/relationships/hyperlink" Target="https://newstodaynet.com/2026/03/15/trump-urges-nations-to-send-warships-as-iran-continues-hormuz-blockade/" TargetMode="External"/><Relationship Id="rId69" Type="http://schemas.openxmlformats.org/officeDocument/2006/relationships/hyperlink" Target="https://www.rt.com/news/634983-greek-flagged-oil-tanker-attacked-black-sea-russian-coast/?utm_source=rss&amp;utm_medium=rss&amp;utm_campaign=RSS" TargetMode="External"/><Relationship Id="rId70" Type="http://schemas.openxmlformats.org/officeDocument/2006/relationships/hyperlink" Target="https://tmastreet.com/us-natural-gas-prices-hold-steady-despite-global-energy-turmoil/" TargetMode="External"/><Relationship Id="rId71" Type="http://schemas.openxmlformats.org/officeDocument/2006/relationships/hyperlink" Target="https://vm.ru/news/1310587-uroven-zapasov-gaza-v-evropejskih-phg-upal-do-minimalnyh-s-nachala-sezona-znachenij" TargetMode="External"/><Relationship Id="rId72" Type="http://schemas.openxmlformats.org/officeDocument/2006/relationships/hyperlink" Target="https://www.astroawani.com/news-global/europes-gas-demand-recovery-derailed-or-just-dented-iran-crisis" TargetMode="External"/><Relationship Id="rId73" Type="http://schemas.openxmlformats.org/officeDocument/2006/relationships/hyperlink" Target="https://pakobserver.net/us-announces-deployment-of-b-2-bombers-as-iran-war-enters-third-week/" TargetMode="External"/><Relationship Id="rId74" Type="http://schemas.openxmlformats.org/officeDocument/2006/relationships/hyperlink" Target="https://www.politico.eu/article/norway-pitches-itself-as-europes-energy-lifeline/?utm_source=RSS_Feed&amp;utm_medium=RSS&amp;utm_campaign=RSS_Syndication" TargetMode="External"/><Relationship Id="rId75" Type="http://schemas.openxmlformats.org/officeDocument/2006/relationships/hyperlink" Target="https://www.india.com/news/world/us-to-deploy-7th-fleets-uss-tripoli-strike-group-to-west-asia-as-tensions-with-tehran-escalate-near-strait-of-hormuz-8341949/" TargetMode="External"/><Relationship Id="rId76" Type="http://schemas.openxmlformats.org/officeDocument/2006/relationships/hyperlink" Target="https://www.awazthevoice.in/india-news/no-petroleum-crisis-india-diversifies-crude-supply-shekhawat-54269.html" TargetMode="External"/><Relationship Id="rId77" Type="http://schemas.openxmlformats.org/officeDocument/2006/relationships/hyperlink" Target="https://www.urdupoint.com/en/world/more-us-marines-and-warships-being-sent-to-mi-2153822.html" TargetMode="External"/><Relationship Id="rId78" Type="http://schemas.openxmlformats.org/officeDocument/2006/relationships/hyperlink" Target="https://mediaindonesia.com/internasional/870363/trump-ancaman-serang-fasilitas-minyak-iran-jika-selat-hormuz-ditutup" TargetMode="External"/><Relationship Id="rId79" Type="http://schemas.openxmlformats.org/officeDocument/2006/relationships/hyperlink" Target="https://mediaindonesia.com/internasional/870419/trump-akan-gebuki-infrastruktur-minyak-iran" TargetMode="External"/><Relationship Id="rId80" Type="http://schemas.openxmlformats.org/officeDocument/2006/relationships/hyperlink" Target="https://www.rte.ie/news/analysis-and-comment/2026/0314/1563337-iran-war-analysis-comment/" TargetMode="External"/><Relationship Id="rId81" Type="http://schemas.openxmlformats.org/officeDocument/2006/relationships/hyperlink" Target="https://elintransigente.com/2026/03/donald-trump-apunto-contra-el-corazon-petrolero-de-iran-y-amenaza-con-un-ataque-fulminante/" TargetMode="External"/><Relationship Id="rId82" Type="http://schemas.openxmlformats.org/officeDocument/2006/relationships/hyperlink" Target="https://www.nationalheraldindia.com/international/us-deploys-marines-to-west-asia-as-strikes-hit-iran-and-war-rattles-region" TargetMode="External"/><Relationship Id="rId83"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84" Type="http://schemas.openxmlformats.org/officeDocument/2006/relationships/hyperlink" Target="https://indianexpress.com/article/world/us-news/us-israel-iran-war-live-updates-missile-drone-attacks-west-asia-crisis-middle-east-war-news-10580960/" TargetMode="External"/><Relationship Id="rId85" Type="http://schemas.openxmlformats.org/officeDocument/2006/relationships/hyperlink" Target="https://www.eldiario.ec/mundo/donald-trump-armada-estrecho-ormuz-13032026/" TargetMode="External"/><Relationship Id="rId86" Type="http://schemas.openxmlformats.org/officeDocument/2006/relationships/hyperlink" Target="https://www.livemint.com/news/world/middle-east-conflict-iran-flies-sailors-and-fallen-crew-out-of-indias-kochi-11773455452556.html" TargetMode="External"/><Relationship Id="rId87" Type="http://schemas.openxmlformats.org/officeDocument/2006/relationships/hyperlink" Target="https://mg.co.za/thought-leader/opinion/2026-03-14-world-war-of-economics/" TargetMode="External"/><Relationship Id="rId88" Type="http://schemas.openxmlformats.org/officeDocument/2006/relationships/hyperlink" Target="https://trak.in/stories/govt-encourages-consumers-to-switch-to-piped-gas-or-png/" TargetMode="External"/><Relationship Id="rId89" Type="http://schemas.openxmlformats.org/officeDocument/2006/relationships/hyperlink" Target="https://www.juancole.com/2026/03/israel-geostrategic-transformation.html" TargetMode="External"/><Relationship Id="rId90" Type="http://schemas.openxmlformats.org/officeDocument/2006/relationships/hyperlink" Target="https://www.legit.ng/world/asia/1700856-breaking-irans-supreme-leader-sends-threat-trump/" TargetMode="External"/><Relationship Id="rId91" Type="http://schemas.openxmlformats.org/officeDocument/2006/relationships/hyperlink" Target="https://www.mediapool.bg/tramp-obyavi-che-iran-e-pobeden-i-iska-sporazumenie-news381208.html" TargetMode="External"/><Relationship Id="rId92" Type="http://schemas.openxmlformats.org/officeDocument/2006/relationships/hyperlink" Target="https://lanouvelletribune.info/2026/03/la-russie-et-les-usa-discutent-de-la-crise-energetique-en-pleine-guerre-en-iran/" TargetMode="External"/><Relationship Id="rId93" Type="http://schemas.openxmlformats.org/officeDocument/2006/relationships/hyperlink" Target="https://www.kiwikidsnews.co.nz/why-hormuz-matters/" TargetMode="External"/><Relationship Id="rId94" Type="http://schemas.openxmlformats.org/officeDocument/2006/relationships/hyperlink" Target="https://www.rte.ie/news/analysis-and-comment/2026/0314/1563368-analysis-comment-iran-us-war/" TargetMode="External"/><Relationship Id="rId95" Type="http://schemas.openxmlformats.org/officeDocument/2006/relationships/hyperlink" Target="https://kienthuc.net.vn/chien-su-trung-dong-ngay-143-my-nem-bom-dao-kharg-post1608970.html" TargetMode="External"/><Relationship Id="rId96" Type="http://schemas.openxmlformats.org/officeDocument/2006/relationships/hyperlink" Target="https://www.tagesschau.de/ausland/asien/liveblog-iran-samstag-100.html" TargetMode="External"/><Relationship Id="rId97" Type="http://schemas.openxmlformats.org/officeDocument/2006/relationships/hyperlink" Target="https://www.vesty.co.il/main/article/bkzuv00fqwg" TargetMode="External"/><Relationship Id="rId98" Type="http://schemas.openxmlformats.org/officeDocument/2006/relationships/hyperlink" Target="https://www.manchestereveningnews.co.uk/news/world-news/iran-new-leader-issues-first-33580384" TargetMode="External"/><Relationship Id="rId99" Type="http://schemas.openxmlformats.org/officeDocument/2006/relationships/hyperlink" Target="https://www.haber7.com/yazarlar/dr-mansoor-malik/3611859-israil-iran-gerilimi-guncel-durum-olasi-sonuclar-ve-bolgesel-dengeler" TargetMode="External"/><Relationship Id="rId100" Type="http://schemas.openxmlformats.org/officeDocument/2006/relationships/hyperlink" Target="https://www.jurist.org/news/2026/03/un-warns-of-black-rain-after-israel-and-us-strikes-in-iran/" TargetMode="External"/><Relationship Id="rId101" Type="http://schemas.openxmlformats.org/officeDocument/2006/relationships/hyperlink" Target="https://www.finedayradio.com/news/tv-delmarva-channel-33/us-strikes-iranian-oil-export-hub-raising-global-supply-concerns/" TargetMode="External"/><Relationship Id="rId102" Type="http://schemas.openxmlformats.org/officeDocument/2006/relationships/hyperlink" Target="https://news.day.az/economy/1822017.html" TargetMode="External"/><Relationship Id="rId103" Type="http://schemas.openxmlformats.org/officeDocument/2006/relationships/hyperlink" Target="https://www.trend.az/world/4164953.html" TargetMode="External"/><Relationship Id="rId104" Type="http://schemas.openxmlformats.org/officeDocument/2006/relationships/hyperlink" Target="https://www.gurufocus.com/news/8708708/snam-spa-snmrf-full-year-2025-earnings-call-highlights-strong-financial-performance-amid-geopolitical-challenges" TargetMode="External"/><Relationship Id="rId105" Type="http://schemas.openxmlformats.org/officeDocument/2006/relationships/hyperlink" Target="https://www.philstockworld.com/2026/03/13/ian-bremmer-shares-his-thoughts-on-trumps-war-with-iran/" TargetMode="External"/><Relationship Id="rId106" Type="http://schemas.openxmlformats.org/officeDocument/2006/relationships/hyperlink" Target="https://zanzibarnikwetu.blogspot.com/2026/03/trump-administration-underestimated.html" TargetMode="External"/><Relationship Id="rId107"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08" Type="http://schemas.openxmlformats.org/officeDocument/2006/relationships/hyperlink" Target="https://www.koreatimes.co.kr/world/20260314/why-is-it-so-easy-for-iran-to-shut-strait-of-hormuz?utm_source=rss" TargetMode="External"/><Relationship Id="rId109" Type="http://schemas.openxmlformats.org/officeDocument/2006/relationships/hyperlink" Target="https://easternherald.com/2026/03/14/putin-iran-new-leader-caspian-summit-meeting/" TargetMode="External"/><Relationship Id="rId110" Type="http://schemas.openxmlformats.org/officeDocument/2006/relationships/hyperlink" Target="https://www.businesstoday.in/india/story/west-asia-conflict-iran-grants-safe-passage-to-two-indian-flagged-lpg-tankers-shivalik-nanda-devi-through-hormuz-520599-2026-03-14?utm_source=rssfeed" TargetMode="External"/><Relationship Id="rId111" Type="http://schemas.openxmlformats.org/officeDocument/2006/relationships/hyperlink" Target="https://www.middleeasteye.net/live-blog/live-blog-update/iran-warns-retaliation-against-us-linked-oil-sites-if-energy-sector" TargetMode="External"/><Relationship Id="rId112"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13"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14" Type="http://schemas.openxmlformats.org/officeDocument/2006/relationships/hyperlink" Target="https://www.businessreport.com/article/global-lng-scramble-intensifies-as-middle-east-war-disrupts-supply" TargetMode="External"/><Relationship Id="rId115" Type="http://schemas.openxmlformats.org/officeDocument/2006/relationships/hyperlink" Target="https://www.decouple.media/p/ras-laffan-and-the-arctic-metagaz" TargetMode="External"/><Relationship Id="rId116" Type="http://schemas.openxmlformats.org/officeDocument/2006/relationships/hyperlink" Target="https://www.thehindubusinessline.com/economy/logistics/28-indian-vessels-with-lng-lpg-and-crude-stranded-near-hormuz/article70738142.ece" TargetMode="External"/><Relationship Id="rId117" Type="http://schemas.openxmlformats.org/officeDocument/2006/relationships/hyperlink" Target="https://www.turkishminute.com/2026/03/13/attacks-on-stations-tied-to-turkstream-could-affect-gas-supplies-to-turkey-russian-expert-says/" TargetMode="External"/><Relationship Id="rId118" Type="http://schemas.openxmlformats.org/officeDocument/2006/relationships/hyperlink" Target="https://www.df.cl/senal-df/el-deal/conflicto-en-medio-oriente-tensiona-al-mercado-global-de-gnl" TargetMode="External"/><Relationship Id="rId119"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20" Type="http://schemas.openxmlformats.org/officeDocument/2006/relationships/hyperlink" Target="https://shippingmatters.ca/lng-canada-ramps-up-exports-as-asian-gas-supply-tightens/" TargetMode="External"/><Relationship Id="rId121" Type="http://schemas.openxmlformats.org/officeDocument/2006/relationships/hyperlink" Target="https://ceenergynews.com/oil-gas/ember-eu-gas-fired-power-costs/" TargetMode="External"/><Relationship Id="rId122" Type="http://schemas.openxmlformats.org/officeDocument/2006/relationships/hyperlink" Target="https://www.budapester.hu/ausland/mehr-gas-aus-dem-osten/" TargetMode="External"/><Relationship Id="rId123" Type="http://schemas.openxmlformats.org/officeDocument/2006/relationships/hyperlink" Target="https://www.fxstreet.com/news/natural-gas-lng-disruption-keeps-ttf-elevated-commerzbank-202603131215" TargetMode="External"/><Relationship Id="rId124" Type="http://schemas.openxmlformats.org/officeDocument/2006/relationships/hyperlink" Target="https://www.kp.ru/daily/27764/5221344/?from=twall" TargetMode="External"/><Relationship Id="rId125" Type="http://schemas.openxmlformats.org/officeDocument/2006/relationships/hyperlink" Target="https://anytvnews.com/news/government-keeping-an-eye-on-gas-crisis-situation-under-control-suresh-khanna/" TargetMode="External"/><Relationship Id="rId126" Type="http://schemas.openxmlformats.org/officeDocument/2006/relationships/hyperlink" Target="http://thearabweekly.com/iran-war-one-taco-too-far" TargetMode="External"/><Relationship Id="rId127" Type="http://schemas.openxmlformats.org/officeDocument/2006/relationships/hyperlink" Target="https://www.scmp.com/news/world/europe/article/3346523/uk-says-russia-iran-trying-hijack-global-economy-amid-hormuz-blockade?utm_source=rss_feed" TargetMode="External"/><Relationship Id="rId128" Type="http://schemas.openxmlformats.org/officeDocument/2006/relationships/hyperlink" Target="https://ca.news.yahoo.com/dubai-under-attack-building-uae-103221275.html" TargetMode="External"/><Relationship Id="rId129" Type="http://schemas.openxmlformats.org/officeDocument/2006/relationships/hyperlink" Target="https://nfcihospitality.com/lpg-gas-shortage-in-india/" TargetMode="External"/><Relationship Id="rId130"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31" Type="http://schemas.openxmlformats.org/officeDocument/2006/relationships/hyperlink" Target="https://tribune.com.pk/story/2597379/defiance-from-iran-israel-and-the-us-as-middle-east-war-enters-second-week" TargetMode="External"/><Relationship Id="rId132" Type="http://schemas.openxmlformats.org/officeDocument/2006/relationships/hyperlink" Target="https://www.businesstoday.in/bt-tv/market-today/video/india-in-urgent-talks-with-iran-as-oil-lpg-tankers-stranded-near-strait-of-hormuz-520400-2026-03-13?utm_source=rssfeed" TargetMode="External"/><Relationship Id="rId133" Type="http://schemas.openxmlformats.org/officeDocument/2006/relationships/hyperlink" Target="https://www.sanjuandailystar.com/post/wall-st-ends-sharply-lower-as-intensifying-iran-war-soaring-crude-prompt-selloff" TargetMode="External"/><Relationship Id="rId134" Type="http://schemas.openxmlformats.org/officeDocument/2006/relationships/hyperlink" Target="https://www.n-tv.de/wirtschaft/Wirtschaftsinstitut-warnt-vor-deutlichem-Anstieg-der-Inflation-id30465892.html" TargetMode="External"/><Relationship Id="rId135" Type="http://schemas.openxmlformats.org/officeDocument/2006/relationships/hyperlink" Target="https://londonlovesbusiness.com/blockade-of-the-strait-of-hormuz-will-cause-significant-extra-costs-for-shipping-and-consumers/" TargetMode="External"/><Relationship Id="rId136" Type="http://schemas.openxmlformats.org/officeDocument/2006/relationships/hyperlink" Target="https://mediaindonesia.com/internasional/870105/konflik-iran-israel-as-memanas-apa-dampak-besarnya-bagi-indonesia" TargetMode="External"/><Relationship Id="rId137" Type="http://schemas.openxmlformats.org/officeDocument/2006/relationships/hyperlink" Target="https://namibiadailynews.info/nyt-reports-iran-mining-hormuz-strait-tehran-denies-allegation/" TargetMode="External"/><Relationship Id="rId138" Type="http://schemas.openxmlformats.org/officeDocument/2006/relationships/hyperlink" Target="https://www.standartnews.com/biznes/skapiyat-gaz-razklashta-energiyniya-pazar-v-evropa-626755.html" TargetMode="External"/><Relationship Id="rId139" Type="http://schemas.openxmlformats.org/officeDocument/2006/relationships/hyperlink" Target="https://haitigazette.com/force-majeure-what-is-it-and-why-have-some-gulf-countries-invoked-it/" TargetMode="External"/><Relationship Id="rId140" Type="http://schemas.openxmlformats.org/officeDocument/2006/relationships/hyperlink" Target="https://wartakota.tribunnews.com/nasional/884502/irgc-rilis-rekaman-ledakan-kapal-tanker-di-teluk-persia-satu-korban-tewas" TargetMode="External"/><Relationship Id="rId141" Type="http://schemas.openxmlformats.org/officeDocument/2006/relationships/hyperlink" Target="https://wol.com/strike-on-thai-tanker-in-strait-of-hormuz-may-be-message-to-the-u-s-analyst-says/" TargetMode="External"/><Relationship Id="rId142" Type="http://schemas.openxmlformats.org/officeDocument/2006/relationships/hyperlink" Target="https://www.theborneopost.com/2026/03/13/amir-hamzah-govt-working-to-ensure-oil-supply-remains-secure-stable/" TargetMode="External"/><Relationship Id="rId143" Type="http://schemas.openxmlformats.org/officeDocument/2006/relationships/hyperlink" Target="https://www.business-standard.com/world-news/two-killed-by-drone-debris-in-oman-sirens-heard-at-turkiye-s-air-base-126031300426_1.html" TargetMode="External"/><Relationship Id="rId144" Type="http://schemas.openxmlformats.org/officeDocument/2006/relationships/hyperlink" Target="https://lenta.ru/news/2026/03/13/v-es-dopustili-postavki-energonositeley-iz-rossii/" TargetMode="External"/><Relationship Id="rId145" Type="http://schemas.openxmlformats.org/officeDocument/2006/relationships/hyperlink" Target="https://www.nation.com.pk/13-Mar-2026/govt-jacks-rlng-price-22pc-amid-war" TargetMode="External"/><Relationship Id="rId146" Type="http://schemas.openxmlformats.org/officeDocument/2006/relationships/hyperlink" Target="https://www.freemalaysiatoday.com/category/world/2026/03/13/saudi-forces-down-drones-after-iran-vows-to-target-oil-resources" TargetMode="External"/><Relationship Id="rId147" Type="http://schemas.openxmlformats.org/officeDocument/2006/relationships/hyperlink" Target="https://thefinance.sg/2026/03/13/beaking-news-iran-weaponize-oil-trump-in-trouble/?utm_source=rss&amp;utm_medium=rss&amp;utm_campaign=beaking-news-iran-weaponize-oil-trump-in-trouble" TargetMode="External"/><Relationship Id="rId148" Type="http://schemas.openxmlformats.org/officeDocument/2006/relationships/hyperlink" Target="https://www.bta.bg/bg/news/economy/1082799-zavisimostta-na-es-ot-gaza-vodi-do-ryazko-poskapvane-na-elektroenergiyata-sochi" TargetMode="External"/><Relationship Id="rId149" Type="http://schemas.openxmlformats.org/officeDocument/2006/relationships/hyperlink" Target="https://news.abplive.com/news/india/delhi-ncr-gas-crunch-igl-cuts-commercial-png-supply-by-20-after-lpg-shortage-1830988" TargetMode="External"/><Relationship Id="rId150" Type="http://schemas.openxmlformats.org/officeDocument/2006/relationships/hyperlink" Target="https://www.news18.com/world/india-in-talks-with-iran-for-safe-passage-of-around-28-merchant-vessels-through-hormuz-report-9957872.html" TargetMode="External"/><Relationship Id="rId151" Type="http://schemas.openxmlformats.org/officeDocument/2006/relationships/hyperlink" Target="https://aif.ru/incidents/mo-rf-vsu-atakovali-kompressornuyu-stanciyu-russkaya-unichtozheny-10-bpla" TargetMode="External"/><Relationship Id="rId152" Type="http://schemas.openxmlformats.org/officeDocument/2006/relationships/hyperlink" Target="https://www.thenewslens.com/article/265636" TargetMode="External"/><Relationship Id="rId153" Type="http://schemas.openxmlformats.org/officeDocument/2006/relationships/hyperlink" Target="https://www.legit.ng/world/asia/1700772-iran-warns-long-war-againt-global-economic-fallout/" TargetMode="External"/><Relationship Id="rId154" Type="http://schemas.openxmlformats.org/officeDocument/2006/relationships/hyperlink" Target="https://lenta.ru/news/2026/03/13/iran-prigrozil-unichtozhit-vse-neftegazovye-ob-ekty-ssha-na-blizhnem-vostoke/" TargetMode="External"/><Relationship Id="rId155" Type="http://schemas.openxmlformats.org/officeDocument/2006/relationships/hyperlink" Target="https://alkambatimes.com/how-the-u-s-israel-iran-war-is-reshaping-global-politics-and-the-economy/" TargetMode="External"/><Relationship Id="rId156" Type="http://schemas.openxmlformats.org/officeDocument/2006/relationships/hyperlink" Target="https://www.aljazeera.com/news/2026/3/12/iran-war-what-is-happening-on-day-13-of-us-israel-attacks?traffic_source=rss" TargetMode="External"/><Relationship Id="rId157" Type="http://schemas.openxmlformats.org/officeDocument/2006/relationships/hyperlink" Target="https://japannews.yomiuri.co.jp/politics/politics-government/20260312-316085/" TargetMode="External"/><Relationship Id="rId158" Type="http://schemas.openxmlformats.org/officeDocument/2006/relationships/hyperlink" Target="https://mobilenews24x7.com/2026/international/us-fully-prepared-to-escort-commercial-vessels-in-strait-of-hormuz-white-house/" TargetMode="External"/><Relationship Id="rId159" Type="http://schemas.openxmlformats.org/officeDocument/2006/relationships/hyperlink" Target="https://www.zawya.com/en/business/commodities/helium-prices-soar-as-qatar-lng-halt-exposes-fragile-supply-chain-p45jv5ph" TargetMode="External"/><Relationship Id="rId160" Type="http://schemas.openxmlformats.org/officeDocument/2006/relationships/hyperlink" Target="https://www.middleeasteye.net/live-blog/live-blog-update/qatar-cuts-50-percent-workforce-major-lng-project-over-israeli-us-war" TargetMode="External"/><Relationship Id="rId161"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162" Type="http://schemas.openxmlformats.org/officeDocument/2006/relationships/hyperlink" Target="https://tass.com/politics/2100589" TargetMode="External"/><Relationship Id="rId163" Type="http://schemas.openxmlformats.org/officeDocument/2006/relationships/hyperlink" Target="https://tass.com/world/2100675" TargetMode="External"/><Relationship Id="rId164" Type="http://schemas.openxmlformats.org/officeDocument/2006/relationships/hyperlink" Target="https://tass.com/economy/2100771" TargetMode="External"/><Relationship Id="rId165" Type="http://schemas.openxmlformats.org/officeDocument/2006/relationships/hyperlink" Target="https://www.novinite.com/view_news.php?id=237464" TargetMode="External"/><Relationship Id="rId166" Type="http://schemas.openxmlformats.org/officeDocument/2006/relationships/hyperlink" Target="https://www.euronews.com/2026/03/12/global-baku-forum-opens-with-iran-war-raging-across-the-border" TargetMode="External"/><Relationship Id="rId167" Type="http://schemas.openxmlformats.org/officeDocument/2006/relationships/hyperlink" Target="https://asianews.network/lng-supply-crunch-worsening-for-singapore-and-asia-as-signalled-by-string-of-force-majeure-notices/" TargetMode="External"/><Relationship Id="rId168" Type="http://schemas.openxmlformats.org/officeDocument/2006/relationships/hyperlink" Target="https://www.dailymail.co.uk/news/article-15637667/Trump-promises-world-great-safety-soon-cargo-ships-hit-Strait-Hormuz.html?ns_mchannel=rss&amp;ns_campaign=1490&amp;ito=1490" TargetMode="External"/><Relationship Id="rId169" Type="http://schemas.openxmlformats.org/officeDocument/2006/relationships/hyperlink" Target="https://www.straitstimes.com/world/middle-east/trump-and-iran-signal-no-quick-end-to-war-as-tankers-burn-in-iraqi-waters" TargetMode="External"/><Relationship Id="rId170" Type="http://schemas.openxmlformats.org/officeDocument/2006/relationships/hyperlink" Target="https://www.aspistrategist.org.au/ghost-of-gallipoli-us-warships-cannot-control-the-strait-of-hormuz/" TargetMode="External"/><Relationship Id="rId171" Type="http://schemas.openxmlformats.org/officeDocument/2006/relationships/hyperlink" Target="https://aif.ru/society/iran-zatyagivaet-udavku-ssha-popali-v-smertelnuyu-lovushku-ormuzskogo-proliva" TargetMode="External"/><Relationship Id="rId172" Type="http://schemas.openxmlformats.org/officeDocument/2006/relationships/hyperlink" Target="https://www.aljazeera.com/news/2026/3/12/five-vessels-attacked-amid-reports-of-iranian-drone-boats-sea-mines?traffic_source=rss" TargetMode="External"/><Relationship Id="rId173" Type="http://schemas.openxmlformats.org/officeDocument/2006/relationships/hyperlink" Target="https://www.omanobserver.om/article/1186009/opinion/international/is-europes-gas-demand-recovery-derailed" TargetMode="External"/><Relationship Id="rId174" Type="http://schemas.openxmlformats.org/officeDocument/2006/relationships/hyperlink" Target="https://www.tradingnews.com/news/natural-gas-futures-at-3b-usd-while-europe-burns" TargetMode="External"/><Relationship Id="rId175" Type="http://schemas.openxmlformats.org/officeDocument/2006/relationships/hyperlink" Target="https://tass.com/politics/2100563" TargetMode="External"/><Relationship Id="rId176" Type="http://schemas.openxmlformats.org/officeDocument/2006/relationships/hyperlink" Target="https://unn.ua/news/siiiarto-zvynuvatyv-ukrainu-v-atatsi-na-infrastrukturu-turetskoho-potoku" TargetMode="External"/><Relationship Id="rId177" Type="http://schemas.openxmlformats.org/officeDocument/2006/relationships/hyperlink" Target="https://focus.ua/politics/746976-udar-po-tureckomu-potoku-siyyarto-obvinil-ukrainu-v-energeticheskoy-blokade-vengrii" TargetMode="External"/><Relationship Id="rId178" Type="http://schemas.openxmlformats.org/officeDocument/2006/relationships/hyperlink" Target="https://dohanews.co/totalenergies-halts-qatar-output-as-war-disrupts-middle-east-energy-flows/" TargetMode="External"/><Relationship Id="rId179" Type="http://schemas.openxmlformats.org/officeDocument/2006/relationships/hyperlink" Target="https://www.zerohedge.com/markets/situation-dire-half-available-global-lng-tankers-are-trapped-persian-gulf" TargetMode="External"/><Relationship Id="rId180" Type="http://schemas.openxmlformats.org/officeDocument/2006/relationships/hyperlink" Target="https://www.newarab.com/news/explainer-force-majeure-gulf-energy-facilities" TargetMode="External"/><Relationship Id="rId181" Type="http://schemas.openxmlformats.org/officeDocument/2006/relationships/hyperlink" Target="https://blogdocemagia.blogspot.com/2026/03/tanker-war-is-back.html" TargetMode="External"/><Relationship Id="rId182" Type="http://schemas.openxmlformats.org/officeDocument/2006/relationships/hyperlink" Target="https://theconversation.com/iran-war-the-search-for-an-off-ramp-278253" TargetMode="External"/><Relationship Id="rId183" Type="http://schemas.openxmlformats.org/officeDocument/2006/relationships/hyperlink" Target="https://www.dailysignal.com/2026/03/12/dire-straits-for-midterms-gas-price-surge-troubles-senators/" TargetMode="External"/><Relationship Id="rId184" Type="http://schemas.openxmlformats.org/officeDocument/2006/relationships/hyperlink" Target="https://www.bairdmaritime.com/shipping/ports/dp-world-sees-rising-demand-at-red-sea-hubs-due-to-iran-tensions" TargetMode="External"/><Relationship Id="rId185" Type="http://schemas.openxmlformats.org/officeDocument/2006/relationships/hyperlink" Target="https://www.bairdmaritime.com/offshore/drilling-production/totalenergies-output-down-15-per-cent-due-to-us-iran-war-confirms-uae-outages" TargetMode="External"/><Relationship Id="rId186" Type="http://schemas.openxmlformats.org/officeDocument/2006/relationships/hyperlink" Target="https://maritime-executive.com/article/norway-bans-hormuz-transits-india-makes-a-deal-with-iran-for-safe-passage" TargetMode="External"/><Relationship Id="rId187" Type="http://schemas.openxmlformats.org/officeDocument/2006/relationships/hyperlink" Target="https://indianpsu.com/us-lng-companies-windfall-profits-iran-war-qatar-lng-shutdown/" TargetMode="External"/><Relationship Id="rId188" Type="http://schemas.openxmlformats.org/officeDocument/2006/relationships/hyperlink" Target="https://insiderpaper.com/totalenergies-says-shuts-15-of-gas-and-oil-production/" TargetMode="External"/><Relationship Id="rId189" Type="http://schemas.openxmlformats.org/officeDocument/2006/relationships/hyperlink" Target="https://elmercurio.com.ec/mundo-noticias/2026/03/12/el-nuevo-lider-supremo-de-iran-llama-a-mantener-cerrado-el-estrecho-de-ormuz/" TargetMode="External"/><Relationship Id="rId190" Type="http://schemas.openxmlformats.org/officeDocument/2006/relationships/hyperlink" Target="https://www.iraq-businessnews.com/2026/03/12/iraq-condemns-attacks-on-oil-tankers-in-territorial-waters/" TargetMode="External"/><Relationship Id="rId191" Type="http://schemas.openxmlformats.org/officeDocument/2006/relationships/hyperlink" Target="https://kashmirobserver.net/2026/03/12/india-in-touch-with-iran-for-safe-passage-through-hormuz/" TargetMode="External"/><Relationship Id="rId192" Type="http://schemas.openxmlformats.org/officeDocument/2006/relationships/hyperlink" Target="https://tribune.com.pk/story/2597271/irans-new-supreme-leader-affirms-importance-of-hormuz-closure-vows-to-continue-attacking-us-bases" TargetMode="External"/><Relationship Id="rId193" Type="http://schemas.openxmlformats.org/officeDocument/2006/relationships/hyperlink" Target="https://www.businesstoday.in/world/story/iran-denies-laying-mines-in-hormuz-warns-nations-backing-aggression-wont-get-safe-passage-520377-2026-03-12?utm_source=rssfeed" TargetMode="External"/><Relationship Id="rId194"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195" Type="http://schemas.openxmlformats.org/officeDocument/2006/relationships/hyperlink" Target="https://egyptian-gazette.com/world/eu-to-soften-gas-rules-to-help-secure-lng-supplies/" TargetMode="External"/><Relationship Id="rId196" Type="http://schemas.openxmlformats.org/officeDocument/2006/relationships/hyperlink" Target="https://www.spectator.com.au/2026/03/the-iran-war-has-exposed-the-worlds-maritime-chokepoint/" TargetMode="External"/><Relationship Id="rId197" Type="http://schemas.openxmlformats.org/officeDocument/2006/relationships/hyperlink" Target="https://lenta.ru/news/2026/03/12/v-vengrii-obvinili-ukrainu-v-popytkah-dobitsya-energeticheskoy-blokady/" TargetMode="External"/><Relationship Id="rId198" Type="http://schemas.openxmlformats.org/officeDocument/2006/relationships/hyperlink" Target="https://www.haber7.com/dunya/haber/3611199-gazprom-ukrayna-turkakim-ve-mavi-akima-gaz-tasiyan-tesislere-saldirdi" TargetMode="External"/><Relationship Id="rId199" Type="http://schemas.openxmlformats.org/officeDocument/2006/relationships/hyperlink" Target="https://en.interfax.com.ua/news/general/1151137.html" TargetMode="External"/><Relationship Id="rId200" Type="http://schemas.openxmlformats.org/officeDocument/2006/relationships/hyperlink" Target="https://container-news.com/explainer-how-hormuz-was-reallocated/" TargetMode="External"/><Relationship Id="rId201"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02" Type="http://schemas.openxmlformats.org/officeDocument/2006/relationships/hyperlink" Target="https://www.bairdmaritime.com/shipping/tankers/gas/asia-lng-scramble-pulls-cargoes-away-from-europe" TargetMode="External"/><Relationship Id="rId203" Type="http://schemas.openxmlformats.org/officeDocument/2006/relationships/hyperlink" Target="https://www.borsonline.hu/kozelet/2026/03/megtamadtak-az-ukranok-a-torok-aramlatot-ez-a-vezetek-hozza-az-orosz-gazt-magyarorszagra" TargetMode="External"/><Relationship Id="rId204" Type="http://schemas.openxmlformats.org/officeDocument/2006/relationships/hyperlink" Target="https://www.borsonline.hu/kozelet/2026/03/magyarorszag-energiaellatasa-a-tet-az-ukranok-a-torok-aramlatot-tamadjak" TargetMode="External"/><Relationship Id="rId205" Type="http://schemas.openxmlformats.org/officeDocument/2006/relationships/hyperlink" Target="https://focus.ua/politics/746881-posyagatelstvo-na-suverenitet-siyyarto-obvinil-ukrainu-v-atake-na-tureckiy-potok" TargetMode="External"/><Relationship Id="rId206" Type="http://schemas.openxmlformats.org/officeDocument/2006/relationships/hyperlink" Target="https://www.pravda.com.ua/news/2026/03/12/8025118/" TargetMode="External"/><Relationship Id="rId207" Type="http://schemas.openxmlformats.org/officeDocument/2006/relationships/hyperlink" Target="https://www.ceskenoviny.cz/zpravy/moskva-utoky-kyjeva-na-energetickou-infrastrukturu-jsou-bezohledne/2798434?utm_source=rss&amp;utm_medium=feed" TargetMode="External"/><Relationship Id="rId208" Type="http://schemas.openxmlformats.org/officeDocument/2006/relationships/hyperlink" Target="https://www.crainsgrandrapids.com/news/energy/consumers-energy-to-seek-approval-for-2-natural-gas-plants-amid-data-center-proposals/" TargetMode="External"/><Relationship Id="rId209" Type="http://schemas.openxmlformats.org/officeDocument/2006/relationships/hyperlink" Target="https://www.oilandgas360.com/weekly-gas-storage-03-6/#utm_source=rss&amp;utm_medium=rss&amp;utm_campaign=weekly-gas-storage-03-6" TargetMode="External"/><Relationship Id="rId210" Type="http://schemas.openxmlformats.org/officeDocument/2006/relationships/hyperlink" Target="https://startuptalky.com/news/adani-total-gas-shares-surge-37-gas-supply-concerns-gujarat-gas-mgl-rally/" TargetMode="External"/><Relationship Id="rId211" Type="http://schemas.openxmlformats.org/officeDocument/2006/relationships/hyperlink" Target="https://startuptalky.com/news/lpg-supply-crunch-forces-hcltech/" TargetMode="External"/><Relationship Id="rId212" Type="http://schemas.openxmlformats.org/officeDocument/2006/relationships/hyperlink" Target="https://www.iltempo.it/tv-news/2026/03/12/video/attacchi-iran-a-petroliere-colpita-anche-base-italiana-a-erbil-in-iraq-46771235/" TargetMode="External"/><Relationship Id="rId213" Type="http://schemas.openxmlformats.org/officeDocument/2006/relationships/hyperlink" Target="https://www.businesstoday.in/markets/stocks/story/iran-war-oil-gas-crisis-bhel-suzlon-adani-power-tata-power-agel-among-jms-top-picks-520318-2026-03-12?utm_source=rssfeed" TargetMode="External"/><Relationship Id="rId214" Type="http://schemas.openxmlformats.org/officeDocument/2006/relationships/hyperlink" Target="https://www.thehindubusinessline.com/markets/stock-markets/auto-index-slides-over-3-mampm-maruti-eicher-tmpv-lead-fall-how-do-gas-supply-fears-weigh-on-the-sector/article70734473.ece" TargetMode="External"/><Relationship Id="rId215" Type="http://schemas.openxmlformats.org/officeDocument/2006/relationships/hyperlink" Target="https://www.middleeastmonitor.com/20260312-iran-threatens-to-target-regional-ports-if-its-ports-are-attacked/" TargetMode="External"/><Relationship Id="rId216" Type="http://schemas.openxmlformats.org/officeDocument/2006/relationships/hyperlink" Target="https://www.itln.in/shipping/first-india-bound-crude-tanker-passes-through-hormuz-amid-iranus-war-1358375" TargetMode="External"/><Relationship Id="rId217" Type="http://schemas.openxmlformats.org/officeDocument/2006/relationships/hyperlink" Target="https://www.eldia.com/nota/2026-3-12-2-22-20-potencias-liberan-petroleo-para-bajar-precios-el-mundo" TargetMode="External"/><Relationship Id="rId218" Type="http://schemas.openxmlformats.org/officeDocument/2006/relationships/hyperlink" Target="https://www.zerohedge.com/markets/middle-east-conflict-tightens-lng-supply-redirects-cargoes-asia" TargetMode="External"/><Relationship Id="rId219" Type="http://schemas.openxmlformats.org/officeDocument/2006/relationships/hyperlink" Target="https://curierulnational.ro/oprirea-productiei-de-lng-din-golful-persic-provoaca-unde-de-soc-pe-pietele-globale-de-gaze-cum-au-evoluat-preturile-in-romania/" TargetMode="External"/><Relationship Id="rId220" Type="http://schemas.openxmlformats.org/officeDocument/2006/relationships/hyperlink" Target="https://www.thejc.com/news/world/un-security-council-iran-strikes-gulf-o6b0oaor" TargetMode="External"/><Relationship Id="rId221" Type="http://schemas.openxmlformats.org/officeDocument/2006/relationships/hyperlink" Target="https://www.channelstv.com/2026/03/12/war-nigeria-lng-cargo-diverted-again-as-asia-scrambles-to-replace-shortages/" TargetMode="External"/><Relationship Id="rId222" Type="http://schemas.openxmlformats.org/officeDocument/2006/relationships/hyperlink" Target="https://kenhorlor.blogspot.com/2026/03/coal-to-rescue.html" TargetMode="External"/><Relationship Id="rId223" Type="http://schemas.openxmlformats.org/officeDocument/2006/relationships/hyperlink" Target="https://bhaskarlive.in/gujarat-sets-up-panel-to-ensure-lng-lpg-cylinder-supply-amid-global-disruptions/" TargetMode="External"/><Relationship Id="rId224" Type="http://schemas.openxmlformats.org/officeDocument/2006/relationships/hyperlink" Target="https://www.tz.de/politik/im-wahlkampf-unter-druck-pipeline-sorgt-fuer-spannungen-orbans-regierung-faehrt-harte-linie-gegen-kiew-zr-94213733.html" TargetMode="External"/><Relationship Id="rId225" Type="http://schemas.openxmlformats.org/officeDocument/2006/relationships/hyperlink" Target="https://www.haber7.com/dunya/haber/3611307-rusya-ukrayna-turkiyenin-hatlarina-saldirdi" TargetMode="External"/><Relationship Id="rId226" Type="http://schemas.openxmlformats.org/officeDocument/2006/relationships/hyperlink" Target="https://ekbis.sindonews.com/read/1686025/34/shell-dan-totalenergies-hentikan-pasokan-lng-qatar-pasar-energi-global-tertekan-1773277428" TargetMode="External"/><Relationship Id="rId227" Type="http://schemas.openxmlformats.org/officeDocument/2006/relationships/hyperlink" Target="https://peakoil.com/publicpolicy/shell-declares-force-majeure-on-lng-contracts-from-qatar" TargetMode="External"/><Relationship Id="rId228" Type="http://schemas.openxmlformats.org/officeDocument/2006/relationships/hyperlink" Target="https://asian-power.com/in-focus/south-asias-107b-lng-buildout-risk-middle-east-tensions" TargetMode="External"/><Relationship Id="rId229" Type="http://schemas.openxmlformats.org/officeDocument/2006/relationships/hyperlink" Target="https://www.fxstreet.com/news/sea-drones-target-oil-tankers-in-the-middle-east-as-conflict-risks-widen-reuters-202603112305" TargetMode="External"/><Relationship Id="rId230" Type="http://schemas.openxmlformats.org/officeDocument/2006/relationships/hyperlink" Target="https://www.fxstreet.com/news/iranian-attack-targets-fuel-tanks-at-a-facility-in-bahrains-muharraq-202603120027" TargetMode="External"/><Relationship Id="rId231" Type="http://schemas.openxmlformats.org/officeDocument/2006/relationships/hyperlink" Target="https://vocal.media/journal/shell-declares-force-majeure-on-qatari-lng-deliveries-as-middle-east-tensions-disrupt-global-energy-trade" TargetMode="External"/><Relationship Id="rId232" Type="http://schemas.openxmlformats.org/officeDocument/2006/relationships/hyperlink" Target="https://www.dailyfinland.fi/worldwide/48250/Israel-begins-large-scale-strikes-in-Beirut-after-Hezbollah-rocket-attack" TargetMode="External"/><Relationship Id="rId233" Type="http://schemas.openxmlformats.org/officeDocument/2006/relationships/hyperlink" Target="https://japantoday.com/category/world/oil-tankers-burn-near-iraq-as-iranian-strikes-defy-trump%27s-claim-to-have-%27won%27-the-war" TargetMode="External"/><Relationship Id="rId234" Type="http://schemas.openxmlformats.org/officeDocument/2006/relationships/hyperlink" Target="https://peakoil.com/publicpolicy/mideast-conflict-may-hasten-europes-gas-divorce-from-russia" TargetMode="External"/><Relationship Id="rId235" Type="http://schemas.openxmlformats.org/officeDocument/2006/relationships/hyperlink" Target="https://hvg.hu/gazdasag/20260311_gazprom-dronok-torok-aramlat-ebx" TargetMode="External"/><Relationship Id="rId236" Type="http://schemas.openxmlformats.org/officeDocument/2006/relationships/hyperlink" Target="https://www.haberler.com/guncel/gazprom-ukrayna-nin-dogal-gaz-tesislerine-12-saldiri-duzenlendi-19647916-haberi/" TargetMode="External"/><Relationship Id="rId237" Type="http://schemas.openxmlformats.org/officeDocument/2006/relationships/hyperlink" Target="https://www.themoscowtimes.com/2026/03/11/gazprom-says-ukrainian-drones-attacked-turkstream-blue-stream-pipeline-facilities-a92204" TargetMode="External"/><Relationship Id="rId238" Type="http://schemas.openxmlformats.org/officeDocument/2006/relationships/hyperlink" Target="https://www.turkiyetoday.com/region/12-attacks-on-turkstream-and-blue-stream-infrastructure-repelled-gazprom-3216070" TargetMode="External"/><Relationship Id="rId239" Type="http://schemas.openxmlformats.org/officeDocument/2006/relationships/hyperlink" Target="https://tass.com/politics/2100133" TargetMode="External"/><Relationship Id="rId240" Type="http://schemas.openxmlformats.org/officeDocument/2006/relationships/hyperlink" Target="https://tass.com/politics/2100145" TargetMode="External"/><Relationship Id="rId241" Type="http://schemas.openxmlformats.org/officeDocument/2006/relationships/hyperlink" Target="https://tass.com/economy/2100125" TargetMode="External"/><Relationship Id="rId242" Type="http://schemas.openxmlformats.org/officeDocument/2006/relationships/hyperlink" Target="https://www.indianewsnetwork.com/en/india-regulates-natural-gas-supply-middle-east-conflict-disrupts-energy-routes-20260311" TargetMode="External"/><Relationship Id="rId243" Type="http://schemas.openxmlformats.org/officeDocument/2006/relationships/hyperlink" Target="https://energynow.com/2026/03/global-lng-hunt-intensifies-as-middle-east-war-cuts-supply/" TargetMode="External"/><Relationship Id="rId244" Type="http://schemas.openxmlformats.org/officeDocument/2006/relationships/hyperlink" Target="https://thediplomat.com/2026/03/asias-energy-triage-amid-the-iran-war/" TargetMode="External"/><Relationship Id="rId245" Type="http://schemas.openxmlformats.org/officeDocument/2006/relationships/hyperlink" Target="https://www.jdsupra.com/legalnews/four-years-on-uk-announces-largest-9193671/" TargetMode="External"/><Relationship Id="rId246"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47" Type="http://schemas.openxmlformats.org/officeDocument/2006/relationships/hyperlink" Target="https://hotair.com/ed-morrissey/2026/03/11/follow-the-money-us-israel-hits-irgc-in-its-wallet-n3812747" TargetMode="External"/><Relationship Id="rId248" Type="http://schemas.openxmlformats.org/officeDocument/2006/relationships/hyperlink" Target="https://moneycircus.substack.com/p/iran-war-impact-spreads" TargetMode="External"/><Relationship Id="rId249" Type="http://schemas.openxmlformats.org/officeDocument/2006/relationships/hyperlink" Target="https://peakoil.com/publicpolicy/could-trump-reorder-the-global-energy-system" TargetMode="External"/><Relationship Id="rId250" Type="http://schemas.openxmlformats.org/officeDocument/2006/relationships/hyperlink" Target="https://ceoworld.biz/2026/03/11/why-the-middle-east-conflict-is-rewriting-global-investment-strategy/" TargetMode="External"/><Relationship Id="rId251" Type="http://schemas.openxmlformats.org/officeDocument/2006/relationships/hyperlink" Target="https://foxrgv.tv/operation-epic-fury-us-israel-collaboration-in-targeting-iranian-sites/" TargetMode="External"/><Relationship Id="rId252" Type="http://schemas.openxmlformats.org/officeDocument/2006/relationships/hyperlink" Target="https://www.emirates247.com/business/oil-markets-on-edge-will-middle-east-tensions-spark-a-new-rally/130" TargetMode="External"/><Relationship Id="rId253" Type="http://schemas.openxmlformats.org/officeDocument/2006/relationships/hyperlink" Target="https://www.thehindubusinessline.com/news/world/factbox-iran-war-causes-major-oil-gas-disruptions/article70730541.ece" TargetMode="External"/><Relationship Id="rId254" Type="http://schemas.openxmlformats.org/officeDocument/2006/relationships/hyperlink" Target="https://losandes.com.pe/iran-ataca-buques-en-estrecho-de-ormuz-y-advierte-con-atacar-centros-economicos-de-ee-uu/" TargetMode="External"/><Relationship Id="rId255" Type="http://schemas.openxmlformats.org/officeDocument/2006/relationships/hyperlink" Target="https://www.indiasnews.net/news/278916015/home-secretary-speaks-chief-secretaries-dgsp-of-states-and-uts-to-ensure-uninterrupted-lpg-supply" TargetMode="External"/><Relationship Id="rId256" Type="http://schemas.openxmlformats.org/officeDocument/2006/relationships/hyperlink" Target="https://www.nachrichten.at/politik/aussenpolitik/iran-soll-ein-dutzend-minen-in-strasse-von-hormus-verlegt-haben;art391,4148244#ref=rss" TargetMode="External"/><Relationship Id="rId257" Type="http://schemas.openxmlformats.org/officeDocument/2006/relationships/hyperlink" Target="https://investinglive.com/commodities/g7-explores-ship-escorts-in-gulf-as-middle-east-war-threatens-energy-supply-routes-20260311/" TargetMode="External"/><Relationship Id="rId258" Type="http://schemas.openxmlformats.org/officeDocument/2006/relationships/hyperlink" Target="https://www.worthynews.com/112890-ships-struck-near-strait-of-hormuz-as-gulf-tensions-escalate" TargetMode="External"/><Relationship Id="rId259" Type="http://schemas.openxmlformats.org/officeDocument/2006/relationships/hyperlink" Target="https://anytvnews.com/politics/gujarat-forms-committee-to-ensure-supply-of-lng-lpg-cylinders-amid-global-constraints/" TargetMode="External"/><Relationship Id="rId260" Type="http://schemas.openxmlformats.org/officeDocument/2006/relationships/hyperlink" Target="https://www.indiandefensenews.in/2026/03/european-commission-president-ursula.html" TargetMode="External"/><Relationship Id="rId261" Type="http://schemas.openxmlformats.org/officeDocument/2006/relationships/hyperlink" Target="https://www.iltempo.it/attualita/2026/03/11/news/iran-la-minaccia-energetica-tensioni-nello-stretto-di-hormuz-46765814/" TargetMode="External"/><Relationship Id="rId262" Type="http://schemas.openxmlformats.org/officeDocument/2006/relationships/hyperlink" Target="https://oilprice.com/Latest-Energy-News/World-News/Shell-and-TotalEnergies-Issue-Force-Majeure-After-Qatar-LNG-Shut-Down.html" TargetMode="External"/><Relationship Id="rId263" Type="http://schemas.openxmlformats.org/officeDocument/2006/relationships/hyperlink" Target="https://www.sigmalive.com/news/energia/1306364/shell-kai-total-epikalountai-ritra-aoteras-vias-ghia-simvolaia-lng-apo-katar" TargetMode="External"/><Relationship Id="rId264" Type="http://schemas.openxmlformats.org/officeDocument/2006/relationships/hyperlink" Target="https://focus.ua/economics/746822-gaz-mozhet-rezko-podorozhat-mirovye-energogiganty-zayavili-o-fors-mazhore" TargetMode="External"/><Relationship Id="rId265" Type="http://schemas.openxmlformats.org/officeDocument/2006/relationships/hyperlink" Target="https://tass.com/economy/2100013" TargetMode="External"/><Relationship Id="rId266"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267" Type="http://schemas.openxmlformats.org/officeDocument/2006/relationships/hyperlink" Target="https://pelop.gr/shell-epikaleitai-anotera-via-sta-symvolaia-lng-apo-to-katar/" TargetMode="External"/><Relationship Id="rId268" Type="http://schemas.openxmlformats.org/officeDocument/2006/relationships/hyperlink" Target="https://unn.ua/news/shell-oholosyla-pro-fors-mazhor-kliientam-yaki-kupuiut-katarskyi-zph-reuters" TargetMode="External"/><Relationship Id="rId269" Type="http://schemas.openxmlformats.org/officeDocument/2006/relationships/hyperlink" Target="https://lanouvelletribune.info/2026/03/gaz-la-france-face-a-un-gros-probleme-linde-lui-vole-la-vedette/" TargetMode="External"/><Relationship Id="rId270" Type="http://schemas.openxmlformats.org/officeDocument/2006/relationships/hyperlink" Target="https://www.freemalaysiatoday.com/category/business/2026/03/11/shell-declares-force-majeure-to-clients-who-buy-qatari-lng" TargetMode="External"/><Relationship Id="rId271" Type="http://schemas.openxmlformats.org/officeDocument/2006/relationships/hyperlink" Target="https://tass.com/economy/2099687" TargetMode="External"/><Relationship Id="rId272" Type="http://schemas.openxmlformats.org/officeDocument/2006/relationships/hyperlink" Target="https://oilprice.com/Latest-Energy-News/World-News/EU-Mulls-Capping-Gas-Price-as-Energy-Costs-Spike-on-Iran-War.html" TargetMode="External"/><Relationship Id="rId273" Type="http://schemas.openxmlformats.org/officeDocument/2006/relationships/hyperlink" Target="https://www.azernews.az/analysis/255568.html" TargetMode="External"/><Relationship Id="rId274" Type="http://schemas.openxmlformats.org/officeDocument/2006/relationships/hyperlink" Target="https://english.pravda.ru/news/hotspots/166138-ukraine-attacks-russian-russkaya-gas-compressor-station/" TargetMode="External"/><Relationship Id="rId275" Type="http://schemas.openxmlformats.org/officeDocument/2006/relationships/hyperlink" Target="https://lenta.ru/news/2026/03/11/kiev-atakoval-odnu-iz-samyh-moschnyh-v-mire-gazokompressornyh-stantsiy-na-yuge-rossii-minoborony-raskrylo-posledstviya-udarov/" TargetMode="External"/><Relationship Id="rId276" Type="http://schemas.openxmlformats.org/officeDocument/2006/relationships/hyperlink" Target="https://www.politico.eu/article/hungary-delegation-kyiv-druzhba-pipeline-shutdown/?utm_source=RSS_Feed&amp;utm_medium=RSS&amp;utm_campaign=RSS_Syndication" TargetMode="External"/><Relationship Id="rId277" Type="http://schemas.openxmlformats.org/officeDocument/2006/relationships/hyperlink" Target="https://www.thehindubusinessline.com/economy/global-lng-hunt-intensifies-as-west-asia-conflict-cuts-supply/article70729490.ece" TargetMode="External"/><Relationship Id="rId278" Type="http://schemas.openxmlformats.org/officeDocument/2006/relationships/hyperlink" Target="https://oilprice.com/Latest-Energy-News/World-News/Qatars-LNG-Shutdown-Sends-Shockwaves-Through-Global-Gas-Markets.html" TargetMode="External"/><Relationship Id="rId279"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280" Type="http://schemas.openxmlformats.org/officeDocument/2006/relationships/hyperlink" Target="https://aif.ru/incidents/-gazprom-vsu-atakovali-kompressornuyu-stanciyu-tureckogo-potoka-na-kubani" TargetMode="External"/><Relationship Id="rId281" Type="http://schemas.openxmlformats.org/officeDocument/2006/relationships/hyperlink" Target="https://www.businesstoday.in/latest/corporate/story/lpg-supply-being-rationed-households-top-priority-amid-import-disruption-bpcl-520190-2026-03-11?utm_source=rssfeed" TargetMode="External"/><Relationship Id="rId282" Type="http://schemas.openxmlformats.org/officeDocument/2006/relationships/hyperlink" Target="https://www.aljazeera.com/economy/2026/3/11/shell-declares-force-majeure-on-lng-contracts-from-qatar?traffic_source=rss" TargetMode="External"/><Relationship Id="rId283" Type="http://schemas.openxmlformats.org/officeDocument/2006/relationships/hyperlink" Target="https://pmnewsnigeria.com/2026/03/11/iran-hits-commercial-ships-in-strait-of-hormuz-as-tensions-escalate/" TargetMode="External"/><Relationship Id="rId284" Type="http://schemas.openxmlformats.org/officeDocument/2006/relationships/hyperlink" Target="https://www.bestmag.co.uk/brenmiller-revs-up-bnrg360-amid-eu-energy-crisis/" TargetMode="External"/><Relationship Id="rId285" Type="http://schemas.openxmlformats.org/officeDocument/2006/relationships/hyperlink" Target="https://globallnghub.com/natural-gas-prices-weekly-update-jkm-ttf-and-henry-hub-9-march-2026.html" TargetMode="External"/><Relationship Id="rId286" Type="http://schemas.openxmlformats.org/officeDocument/2006/relationships/hyperlink" Target="https://www.thehindubusinessline.com/news/world/cargo-ship-hit-by-projectile-in-strait-of-hormuz/article70729854.ece" TargetMode="External"/><Relationship Id="rId287" Type="http://schemas.openxmlformats.org/officeDocument/2006/relationships/hyperlink" Target="https://attackofthefanboy.com/politics/trump-says-u-s-destroyed-16-iranian-vessels-over-mine-fears-but-the-real-warning-about-the-strait-of-hormuz-is-chilling/" TargetMode="External"/><Relationship Id="rId288" Type="http://schemas.openxmlformats.org/officeDocument/2006/relationships/hyperlink" Target="https://www.dailyexcelsior.com/analysis-iran-war-becomes-contest-of-who-can-take-most-pain/" TargetMode="External"/><Relationship Id="rId289" Type="http://schemas.openxmlformats.org/officeDocument/2006/relationships/hyperlink" Target="https://www.middleeasteye.net/news/iran-says-it-will-target-banks-and-economics-centres-region" TargetMode="External"/><Relationship Id="rId290" Type="http://schemas.openxmlformats.org/officeDocument/2006/relationships/hyperlink" Target="https://www.huffpost.com/entry/iran-trump-oil-gas_n_69b02614e4b0a62acae5a2ca" TargetMode="External"/><Relationship Id="rId291" Type="http://schemas.openxmlformats.org/officeDocument/2006/relationships/hyperlink" Target="https://thefrontierpost.com/war-in-the-gulf-a-new-shock-to-global-energy-security/" TargetMode="External"/><Relationship Id="rId292" Type="http://schemas.openxmlformats.org/officeDocument/2006/relationships/hyperlink" Target="https://thenewsguru.ng/news/drones-land-near-dubai-airport-ships-hit-as-iran-continues-with-attacks/" TargetMode="External"/><Relationship Id="rId293" Type="http://schemas.openxmlformats.org/officeDocument/2006/relationships/hyperlink" Target="https://lenta.ru/news/2026/03/11/predskazan-effekt-ot-vyzvavshego-paniku-v-evrope-zayavleniya-putina/" TargetMode="External"/><Relationship Id="rId294" Type="http://schemas.openxmlformats.org/officeDocument/2006/relationships/hyperlink" Target="https://www.politico.eu/article/strait-of-hormuz-ships-us-iran-minelayer-war/?utm_source=RSS_Feed&amp;utm_medium=RSS&amp;utm_campaign=RSS_Syndication" TargetMode="External"/><Relationship Id="rId295" Type="http://schemas.openxmlformats.org/officeDocument/2006/relationships/hyperlink" Target="https://lenta.ru/news/2026/03/11/mirovye-energogiganty-ob-yavili-fors-mazhor-iz-za-voyny-v-irane/" TargetMode="External"/><Relationship Id="rId296" Type="http://schemas.openxmlformats.org/officeDocument/2006/relationships/hyperlink" Target="https://slguardian.org/lng-tankers-divert-to-asia-as-middle-east-crisis-sparks-global-gas-price-shock/" TargetMode="External"/><Relationship Id="rId297" Type="http://schemas.openxmlformats.org/officeDocument/2006/relationships/hyperlink" Target="https://energynow.com/2026/03/lng-canada-ramps-up-output-as-iran-war-threatens-global-gas-supplies/" TargetMode="External"/><Relationship Id="rId298" Type="http://schemas.openxmlformats.org/officeDocument/2006/relationships/hyperlink" Target="https://www.straitstimes.com/asia/ill-be-the-one-to-lose-hawkers-drivers-in-asia-brace-themselves-for-fuel-shortage-amid-iran-war" TargetMode="External"/><Relationship Id="rId299" Type="http://schemas.openxmlformats.org/officeDocument/2006/relationships/hyperlink" Target="https://www.tz.de/politik/treibstofftanker-weichen-nach-asien-aus-und-gefaehrden-britische-versorgung-zr-94210805.html" TargetMode="External"/><Relationship Id="rId300" Type="http://schemas.openxmlformats.org/officeDocument/2006/relationships/hyperlink" Target="https://oilprice.com/Latest-Energy-News/World-News/Europe-and-Asia-Battle-for-Critical-Spot-LNG-Supply.html" TargetMode="External"/><Relationship Id="rId301" Type="http://schemas.openxmlformats.org/officeDocument/2006/relationships/hyperlink" Target="https://oilprice.com/Energy/Coal/88-Spike-in-Gas-Prices-Forces-Utilities-to-Coal.html" TargetMode="External"/><Relationship Id="rId302" Type="http://schemas.openxmlformats.org/officeDocument/2006/relationships/hyperlink" Target="https://www.tu.no/artikler/dette-trenger-du-a-vite-om-den-nye-energikrisen-i-europa/569360" TargetMode="External"/><Relationship Id="rId303" Type="http://schemas.openxmlformats.org/officeDocument/2006/relationships/hyperlink" Target="https://www.oneindia.com/india/centre-invokes-essential-commodities-act-to-safeguard-lpg-supply-amid-middle-east-crisis-011-8022247.html" TargetMode="External"/><Relationship Id="rId304" Type="http://schemas.openxmlformats.org/officeDocument/2006/relationships/hyperlink" Target="https://www.mediafax.ro/externe/o-perturbare-afecteaza-legatura-submarina-de-energie-electrica-dintre-finlanda-si-suedia-23700161" TargetMode="External"/><Relationship Id="rId305" Type="http://schemas.openxmlformats.org/officeDocument/2006/relationships/hyperlink" Target="https://www.business-standard.com/world-news/global-hunt-for-lng-intensifies-as-west-asia-conflict-cuts-supply-126031100097_1.html" TargetMode="External"/><Relationship Id="rId306" Type="http://schemas.openxmlformats.org/officeDocument/2006/relationships/hyperlink" Target="https://www.hokanews.com/2026/03/putin-warns-russia-could-halt-gas.html" TargetMode="External"/><Relationship Id="rId307" Type="http://schemas.openxmlformats.org/officeDocument/2006/relationships/hyperlink" Target="https://www.india.com/news/modi-government-big-step-israel-iran-war-regulates-natural-gas-supply-crisis-situation-petroleum-natural-gas-supplies-us-donald-trump-8337919/" TargetMode="External"/><Relationship Id="rId308" Type="http://schemas.openxmlformats.org/officeDocument/2006/relationships/hyperlink" Target="https://www.cbsnews.com/news/iran-mines-strait-of-hormuz/" TargetMode="External"/><Relationship Id="rId309" Type="http://schemas.openxmlformats.org/officeDocument/2006/relationships/hyperlink" Target="https://guineematin.com/2026/03/10/guerre-au-moyen-orient-liran-nautorisera-pas-lexportation-dun-seul-litre-de-petrole-de-la-region/" TargetMode="External"/><Relationship Id="rId310" Type="http://schemas.openxmlformats.org/officeDocument/2006/relationships/hyperlink" Target="https://easternherald.com/2026/03/10/russia-ukraine-war-bryansk-missile-strike/" TargetMode="External"/><Relationship Id="rId311" Type="http://schemas.openxmlformats.org/officeDocument/2006/relationships/hyperlink" Target="https://www.channelnewsasia.com/business/lng-canada-ramps-up-output-iran-war-threatens-global-gas-supplies-5984981" TargetMode="External"/><Relationship Id="rId312" Type="http://schemas.openxmlformats.org/officeDocument/2006/relationships/hyperlink" Target="https://www.theguardian.com/world/2026/mar/10/iranian-regime-is-not-weakening-in-face-of-us-israel-onslaught-but-becoming-more-defiant" TargetMode="External"/><Relationship Id="rId313" Type="http://schemas.openxmlformats.org/officeDocument/2006/relationships/hyperlink" Target="https://energynow.com/2026/03/qatari-lng-shutdown-following-u-s-military-attacks-removes-20-of-global-supply/" TargetMode="External"/><Relationship Id="rId314" Type="http://schemas.openxmlformats.org/officeDocument/2006/relationships/hyperlink" Target="https://www.naval-technology.com/analyst-comment/hormuz-under-escort-us-naval-protection-for-tankers/" TargetMode="External"/><Relationship Id="rId315" Type="http://schemas.openxmlformats.org/officeDocument/2006/relationships/hyperlink" Target="https://www.edaily.co.kr/News/Read?newsId=04611686645382008&amp;mediaCodeNo=257&amp;OutLnkChk=Y" TargetMode="External"/><Relationship Id="rId316" Type="http://schemas.openxmlformats.org/officeDocument/2006/relationships/hyperlink" Target="https://www.iltempo.it/economia/2026/03/10/news/gnl-forniture-stretto-hormuz-blocco-prezzi-gas-europa-crisi-energia-asia-guerra-iran-prezzi-46738898/" TargetMode="External"/><Relationship Id="rId317" Type="http://schemas.openxmlformats.org/officeDocument/2006/relationships/hyperlink" Target="https://globallnghub.com/lng-shipping-rates-surge-600-as-hormuz-risk-reshapes-global-gas-flows.html" TargetMode="External"/><Relationship Id="rId318" Type="http://schemas.openxmlformats.org/officeDocument/2006/relationships/hyperlink" Target="https://energy-oil-gas.com/news/norway-warns-gas-production-is-at-full-capacity-as-europe-faces-supply-pressure/" TargetMode="External"/><Relationship Id="rId319" Type="http://schemas.openxmlformats.org/officeDocument/2006/relationships/hyperlink" Target="https://www.zerohedge.com/commodities/coal-prices-surge-energy-shock-forces-power-plant-fuel-switching-exposed-countries" TargetMode="External"/><Relationship Id="rId320" Type="http://schemas.openxmlformats.org/officeDocument/2006/relationships/hyperlink" Target="https://www.energyconnects.com/news/utilities/2026/march/european-gas-prices-surge-30-as-middle-east-war-roils-markets/" TargetMode="External"/><Relationship Id="rId321" Type="http://schemas.openxmlformats.org/officeDocument/2006/relationships/hyperlink" Target="https://www.maritimeprofessional.com/news/windward-daily-brief-march-hormuz-416584" TargetMode="External"/><Relationship Id="rId322" Type="http://schemas.openxmlformats.org/officeDocument/2006/relationships/hyperlink" Target="https://www.livemint.com/news/world/iran-war-9-key-oil-gas-pipelines-terminals-and-refineries-at-risk-why-are-they-important-11773076163390.html" TargetMode="External"/><Relationship Id="rId323" Type="http://schemas.openxmlformats.org/officeDocument/2006/relationships/hyperlink" Target="https://ts-avisen.no/okonomi/358/the-boil-stock-rollercoaster-why-natural-gas-traders-suddenly-care-about-this-etf/" TargetMode="External"/><Relationship Id="rId324" Type="http://schemas.openxmlformats.org/officeDocument/2006/relationships/hyperlink" Target="https://www.ndtv.com/world-news/trump-threatens-to-take-over-strait-of-hormuz-if-iran-tries-anything-cute-11192949" TargetMode="External"/><Relationship Id="rId325" Type="http://schemas.openxmlformats.org/officeDocument/2006/relationships/hyperlink" Target="https://www.washingtonexaminer.com/policy/defense/4486134/trump-iran-twenty-times-harder-oil-strait-of-hormuz/" TargetMode="External"/><Relationship Id="rId326" Type="http://schemas.openxmlformats.org/officeDocument/2006/relationships/hyperlink" Target="https://wartakota.tribunnews.com/news/884120/iran-tunggu-armada-laut-as-di-selat-hormuz-usai-trump-ancam-serang-20-kali-lebih-keras" TargetMode="External"/><Relationship Id="rId327"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28" Type="http://schemas.openxmlformats.org/officeDocument/2006/relationships/hyperlink" Target="https://wol.com/iran-war-markets-are-plummeting-as-the-conflict-escalates-but-not-every-industry-is-affected-money-news/" TargetMode="External"/><Relationship Id="rId329" Type="http://schemas.openxmlformats.org/officeDocument/2006/relationships/hyperlink" Target="https://www.zawya.com/en/business/energy/qatarenergy-offers-10-lng-tankers-for-lease-amid-production-halt-g51jwx52" TargetMode="External"/><Relationship Id="rId330" Type="http://schemas.openxmlformats.org/officeDocument/2006/relationships/hyperlink" Target="https://energynow.com/2026/03/qatar-said-to-push-lng-expansion-to-2027-after-iran-drone-attack/" TargetMode="External"/><Relationship Id="rId331" Type="http://schemas.openxmlformats.org/officeDocument/2006/relationships/hyperlink" Target="https://energynow.com/2026/03/commentary-tracking-lng-flows-as-key-global-gas-prices-go-haywire/" TargetMode="External"/><Relationship Id="rId332" Type="http://schemas.openxmlformats.org/officeDocument/2006/relationships/hyperlink" Target="https://businesspost.ng/economy/nnpc-grows-profit-to-n385bn-amid-46-7-fall-in-january-revenue/" TargetMode="External"/><Relationship Id="rId333" Type="http://schemas.openxmlformats.org/officeDocument/2006/relationships/hyperlink" Target="https://marcellusdrilling.com/2026/03/mdns-energy-stories-of-interest-mon-mar-9-2026/" TargetMode="External"/><Relationship Id="rId334" Type="http://schemas.openxmlformats.org/officeDocument/2006/relationships/hyperlink" Target="https://www.bairdmaritime.com/shipping/tankers/gas/opinion-a-dive-into-the-market-forces-sending-lng-cargoes-off-course" TargetMode="External"/><Relationship Id="rId335" Type="http://schemas.openxmlformats.org/officeDocument/2006/relationships/hyperlink" Target="https://peakoil.com/consumption/european-gas-prices-explode-as-middle-east-war-strangles-supply" TargetMode="External"/><Relationship Id="rId336" Type="http://schemas.openxmlformats.org/officeDocument/2006/relationships/hyperlink" Target="https://oilprice.com/Energy/Crude-Oil/Energy-Equities-Mixed-Despite-Oils-Biggest-Rally-Since-2022.html" TargetMode="External"/><Relationship Id="rId337" Type="http://schemas.openxmlformats.org/officeDocument/2006/relationships/hyperlink" Target="https://losangelesweeklytimes.com/theres-another-energy-market-that-may-get-hit-harder-than-oil-by-strait-of-hormuz-closure/" TargetMode="External"/><Relationship Id="rId338" Type="http://schemas.openxmlformats.org/officeDocument/2006/relationships/hyperlink" Target="https://www.scmp.com/news/asia/southeast-asia/article/3345961/heatwave-coming-southeast-asia-so-energy-shock?utm_source=rss_feed" TargetMode="External"/><Relationship Id="rId339" Type="http://schemas.openxmlformats.org/officeDocument/2006/relationships/hyperlink" Target="https://www.thehindubusinessline.com/companies/gail-seeks-lng-cargo-for-march-delivery/article70721918.ece" TargetMode="External"/><Relationship Id="rId340" Type="http://schemas.openxmlformats.org/officeDocument/2006/relationships/hyperlink" Target="https://peakoil.com/production/new-gas-crisis-looms-over-europe" TargetMode="External"/><Relationship Id="rId341" Type="http://schemas.openxmlformats.org/officeDocument/2006/relationships/hyperlink" Target="https://oilprice.com/Latest-Energy-News/World-News/Europes-Gas-Prices-Continue-to-Soar-as-War-Resets-Supply-Routes.html" TargetMode="External"/><Relationship Id="rId342" Type="http://schemas.openxmlformats.org/officeDocument/2006/relationships/hyperlink" Target="https://www.pubaffairsbruxelles.eu/opinion-analysis/irans-energy-warfare-strategy/" TargetMode="External"/><Relationship Id="rId343" Type="http://schemas.openxmlformats.org/officeDocument/2006/relationships/hyperlink" Target="https://www.meed.com/iran-war-erodes-lngs-image-of-reliability" TargetMode="External"/><Relationship Id="rId344" Type="http://schemas.openxmlformats.org/officeDocument/2006/relationships/hyperlink" Target="https://www.lngindustry.com/special-reports/09032026/icis-scenarios-show-how-ongoing-strait-of-hormuz-disruption-could-drive-european-gas-prices-higher/" TargetMode="External"/><Relationship Id="rId345" Type="http://schemas.openxmlformats.org/officeDocument/2006/relationships/hyperlink" Target="https://dailypost.ng/2026/03/09/ive-instructed-russian-government-putin-threatens-retaliation-against-eu-over-new-energy-restrictions/" TargetMode="External"/><Relationship Id="rId346" Type="http://schemas.openxmlformats.org/officeDocument/2006/relationships/hyperlink" Target="https://tribune.com.pk/story/2596685/putin-says-energy-crisis-has-arrived-but-russia-ready-to-work-with-europe" TargetMode="External"/><Relationship Id="rId347" Type="http://schemas.openxmlformats.org/officeDocument/2006/relationships/hyperlink" Target="https://carbon-pulse.com/490161/" TargetMode="External"/><Relationship Id="rId348" Type="http://schemas.openxmlformats.org/officeDocument/2006/relationships/hyperlink" Target="https://www.sondakika.com/ekonomi/haber-avrupa-gaz-fiyatlari-yukseliste-19639221/" TargetMode="External"/><Relationship Id="rId349" Type="http://schemas.openxmlformats.org/officeDocument/2006/relationships/hyperlink" Target="https://oilprice.com/Latest-Energy-News/World-News/War-Flips-LNG-Surplus-Narrative-Morgan-Stanley-Says.html" TargetMode="External"/><Relationship Id="rId350" Type="http://schemas.openxmlformats.org/officeDocument/2006/relationships/hyperlink" Target="https://ca.finance.yahoo.com/news/five-ways-iran-war-could-000537779.html" TargetMode="External"/><Relationship Id="rId351" Type="http://schemas.openxmlformats.org/officeDocument/2006/relationships/hyperlink" Target="https://index.hu/belfold/2026/03/09/olajar-emelkedes-kormany-orban-viktor-ursula-von-der-leyen-rendkivuli-ules/" TargetMode="External"/><Relationship Id="rId352" Type="http://schemas.openxmlformats.org/officeDocument/2006/relationships/hyperlink" Target="https://lenta.ru/news/2026/03/09/v-evrope-prizvali-nemedlenno-razreshit-rossiyskie-neft-i-gaz/" TargetMode="External"/><Relationship Id="rId353" Type="http://schemas.openxmlformats.org/officeDocument/2006/relationships/hyperlink" Target="https://www.actualno.com/europe/orban-s-pismo-do-fon-der-lajen-za-rusija-iska-neshto-nemislimo-za-es-video-news_2565834.html" TargetMode="External"/><Relationship Id="rId354" Type="http://schemas.openxmlformats.org/officeDocument/2006/relationships/hyperlink" Target="https://bankwatch.ca/2026/03/09/morning-briefing-monday-9-march-2026/" TargetMode="External"/><Relationship Id="rId355" Type="http://schemas.openxmlformats.org/officeDocument/2006/relationships/hyperlink" Target="https://iol.co.za/business-report/companies/2026-03-09-think-of-the-unthinkable-and-prepare-for-it-warns-imf-chief-as-oil-price-rout-intensifies/" TargetMode="External"/><Relationship Id="rId356" Type="http://schemas.openxmlformats.org/officeDocument/2006/relationships/hyperlink" Target="https://www.etoday.co.kr/news/view/2563409" TargetMode="External"/><Relationship Id="rId357" Type="http://schemas.openxmlformats.org/officeDocument/2006/relationships/hyperlink" Target="https://www.channelstv.com/2026/03/09/nigeria-lng-cargo-diverted-to-asia-amid-key-global-price-surge/" TargetMode="External"/><Relationship Id="rId358" Type="http://schemas.openxmlformats.org/officeDocument/2006/relationships/hyperlink" Target="https://www.okaz.com.sa/economy/na/2239284" TargetMode="External"/><Relationship Id="rId359" Type="http://schemas.openxmlformats.org/officeDocument/2006/relationships/hyperlink" Target="https://kalkinemedia.com/uk/news/market-updates/gas-storage-debate-in-britain-draws-attention-within-ftse-market" TargetMode="External"/><Relationship Id="rId360" Type="http://schemas.openxmlformats.org/officeDocument/2006/relationships/hyperlink" Target="https://www.capital.bg/politika_i_ikonomika/sviat/2026/03/09/4889976_evropa_e_zaplashena_ot_nova_energiina_kriza/?ref=rss" TargetMode="External"/><Relationship Id="rId361" Type="http://schemas.openxmlformats.org/officeDocument/2006/relationships/hyperlink" Target="https://www.mediapool.bg/vazmozhen-e-istoricheski-dneven-rast-tsenata-na-petrola-goni-120-dolara-za-barel-obnovena-news381003.html" TargetMode="External"/><Relationship Id="rId362" Type="http://schemas.openxmlformats.org/officeDocument/2006/relationships/hyperlink" Target="https://www.business-standard.com/markets/news/lng-supply-fears-hit-gas-stocks-gail-petronet-lng-gujarat-gas-tumble-5-126030900329_1.html" TargetMode="External"/><Relationship Id="rId363" Type="http://schemas.openxmlformats.org/officeDocument/2006/relationships/hyperlink" Target="https://www.seanews.com.tr/article/gazprom-europes-natural-gas-storage-below-30-capacity-mmiu0592" TargetMode="External"/><Relationship Id="rId364" Type="http://schemas.openxmlformats.org/officeDocument/2006/relationships/hyperlink" Target="https://ekonomi.haber7.com/ekonomi/haber/3610479-avrupada-gaz-fiyatlari-rekora-kosuyor-doluluk-orani-yuzde-30un-altina-indi" TargetMode="External"/><Relationship Id="rId365" Type="http://schemas.openxmlformats.org/officeDocument/2006/relationships/hyperlink" Target="https://www.sarahanews.net/1305496-%D9%82%D9%81%D8%B2%D8%A9-%D8%AD%D8%A7%D8%AF%D8%A9-%D9%81%D9%8A-%D8%A3%D8%B3%D8%B9%D8%A7%D8%B1-%D8%A7%D9%84%D8%BA%D8%A7%D8%B2-%D8%A8%D8%A3%D9%88%D8%B1%D9%88%D8%A8%D8%A7-%D9%85%D8%B9-%D8%AA%D8%B5%D8%A7/" TargetMode="External"/><Relationship Id="rId366" Type="http://schemas.openxmlformats.org/officeDocument/2006/relationships/hyperlink" Target="https://www.unian.ua/economics/energetics/gaz-v-yevropi-dorozhchaye-na-ochah-skilki-koshtuye-blakitne-palivo-zaraz-13308987.html" TargetMode="External"/><Relationship Id="rId367" Type="http://schemas.openxmlformats.org/officeDocument/2006/relationships/hyperlink" Target="https://www.businessupturn.com/trade-policy/no-one-understood-the-hidden-objective-behind-the-iran-conflict/4148/" TargetMode="External"/><Relationship Id="rId368" Type="http://schemas.openxmlformats.org/officeDocument/2006/relationships/hyperlink" Target="https://www.business-standard.com/markets/commodities/west-asia-conflict-crude-qatar-oil-production-lng-lpg-morgan-stanley-126030900194_1.html" TargetMode="External"/><Relationship Id="rId369" Type="http://schemas.openxmlformats.org/officeDocument/2006/relationships/hyperlink" Target="https://www.belganewsagency.eu/oil-and-gas-prices-rise-sharply-as-middle-east-conflict-unsettles-global-markets" TargetMode="External"/><Relationship Id="rId370" Type="http://schemas.openxmlformats.org/officeDocument/2006/relationships/hyperlink" Target="https://www.straitstimes.com/asia/se-asia/south-east-asia-faces-sweltering-heat-as-war-limits-energy-supply" TargetMode="External"/><Relationship Id="rId371" Type="http://schemas.openxmlformats.org/officeDocument/2006/relationships/hyperlink" Target="https://www.investing.com/news/commodities-news/european-gas-surges-as-middle-east-war-disrupts-lng-supplies-4548860" TargetMode="External"/><Relationship Id="rId372" Type="http://schemas.openxmlformats.org/officeDocument/2006/relationships/hyperlink" Target="https://hotnews.ro/ce-este-stramtoarea-ormuz-si-de-ce-ramane-unul-dintre-cele-mai-sensibile-puncte-ale-geopoliticii-energetice-globale-2188399" TargetMode="External"/><Relationship Id="rId373" Type="http://schemas.openxmlformats.org/officeDocument/2006/relationships/hyperlink" Target="https://www.theguardian.com/commentisfree/2026/mar/09/us-israel-war-iran-gulf-monarchies" TargetMode="External"/><Relationship Id="rId374" Type="http://schemas.openxmlformats.org/officeDocument/2006/relationships/hyperlink" Target="https://www.nationalheraldindia.com/business/global-markets-tumble-as-oil-surges-past-110-amid-escalating-middle-east-conflict" TargetMode="External"/><Relationship Id="rId375" Type="http://schemas.openxmlformats.org/officeDocument/2006/relationships/hyperlink" Target="https://www.reviewjournal.com/news/iran-names-former-supreme-leaders-son-to-succeed-him-as-war-sends-oil-prices-soaring-3716822/" TargetMode="External"/><Relationship Id="rId376" Type="http://schemas.openxmlformats.org/officeDocument/2006/relationships/hyperlink" Target="https://www.nachrichten.at/wirtschaft/iran-oelpreis-steigt-weiter-boersen-brechen-ein;art15,4146959#ref=rss" TargetMode="External"/><Relationship Id="rId377" Type="http://schemas.openxmlformats.org/officeDocument/2006/relationships/hyperlink" Target="https://www.thailand-business-news.com/news/293288-dollar-surges-amid-us-iran-tensions-pushing-oil-prices-close-to-120-per-barrel" TargetMode="External"/><Relationship Id="rId378" Type="http://schemas.openxmlformats.org/officeDocument/2006/relationships/hyperlink" Target="https://oilprice.com/Latest-Energy-News/World-News/Europe-Bound-LNG-Cargoes-Divert-to-Asia-as-War-Upends-Gas-Market.html" TargetMode="External"/><Relationship Id="rId379" Type="http://schemas.openxmlformats.org/officeDocument/2006/relationships/hyperlink" Target="https://oilprice.com/Energy/Natural-Gas/How-Quickly-Can-Qatar-Restart-the-Worlds-Largest-LNG-Export-Hub.html" TargetMode="External"/><Relationship Id="rId380" Type="http://schemas.openxmlformats.org/officeDocument/2006/relationships/hyperlink" Target="https://leadership.ng/global-lng-shipping-costs-soars-to-300000-a-day/" TargetMode="External"/><Relationship Id="rId381" Type="http://schemas.openxmlformats.org/officeDocument/2006/relationships/hyperlink" Target="https://www.supplychainbrain.com/articles/43606-qatar-has-loaded-its-first-lng-cargoes-since-force-majeure" TargetMode="External"/><Relationship Id="rId382" Type="http://schemas.openxmlformats.org/officeDocument/2006/relationships/hyperlink" Target="https://boereport.com/2026/03/06/more-lng-tankers-divert-as-asian-buyers-seek-cargoes/" TargetMode="External"/><Relationship Id="rId383" Type="http://schemas.openxmlformats.org/officeDocument/2006/relationships/hyperlink" Target="https://amwaj.media/en/article/iran-strikes-force-qatar-to-shut-globally-vital-lng-production" TargetMode="External"/><Relationship Id="rId384" Type="http://schemas.openxmlformats.org/officeDocument/2006/relationships/hyperlink" Target="https://www.bairdmaritime.com/shipping/tankers/gas/qatarenergy-offers-10-lng-tankers-for-lease-amid-production-halt-soaring-shipping-rates" TargetMode="External"/><Relationship Id="rId385" Type="http://schemas.openxmlformats.org/officeDocument/2006/relationships/hyperlink" Target="https://chemindigest.com/qatar-plant-incident-could-reduce-lng-supply-to-urea-units/" TargetMode="External"/><Relationship Id="rId386"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387" Type="http://schemas.openxmlformats.org/officeDocument/2006/relationships/hyperlink" Target="https://punchng.com/nigeria-lng-cargo-diverted-to-asia-amid-price-surge/?utm_source=rss.punchng.com&amp;utm_medium=web" TargetMode="External"/><Relationship Id="rId388" Type="http://schemas.openxmlformats.org/officeDocument/2006/relationships/hyperlink" Target="https://www.dostor.org/5448985" TargetMode="External"/><Relationship Id="rId389" Type="http://schemas.openxmlformats.org/officeDocument/2006/relationships/hyperlink" Target="https://www.namibianewsdigest.com/analysts-sound-alarm-on-middle-east-conflicts-potential-impact-on-namibia/" TargetMode="External"/><Relationship Id="rId390" Type="http://schemas.openxmlformats.org/officeDocument/2006/relationships/hyperlink" Target="https://kienthuc.net.vn/chien-su-trung-dong-ngay-93-noi-so-ngay-tan-the-nang-luong-post1608111.html" TargetMode="External"/><Relationship Id="rId391" Type="http://schemas.openxmlformats.org/officeDocument/2006/relationships/hyperlink" Target="https://stratnewsglobal.com/iran/mojtaba-khamenei-named-irans-supreme-leader/" TargetMode="External"/><Relationship Id="rId392" Type="http://schemas.openxmlformats.org/officeDocument/2006/relationships/hyperlink" Target="https://www.armstrongeconomics.com/international-news/europes-current-economy/hungary-v-ukraine-7-bank-workers-detained-in-hungary-as-oil-tensions-deepen/" TargetMode="External"/><Relationship Id="rId393" Type="http://schemas.openxmlformats.org/officeDocument/2006/relationships/hyperlink" Target="https://www.cairo24.com/2384913" TargetMode="External"/><Relationship Id="rId394" Type="http://schemas.openxmlformats.org/officeDocument/2006/relationships/hyperlink" Target="https://redstate.com/nick-arama/2026/03/08/sec-of-energy-chris-wright-reassures-people-on-gas-and-oil-prices-n2199986" TargetMode="External"/><Relationship Id="rId395" Type="http://schemas.openxmlformats.org/officeDocument/2006/relationships/hyperlink" Target="https://aif.ru/politics/filippo-rasskazal-o-lovushke-putina-dlya-evrosoyuza" TargetMode="External"/><Relationship Id="rId396" Type="http://schemas.openxmlformats.org/officeDocument/2006/relationships/hyperlink" Target="https://www.theamericanconservative.com/iran-war-enters-ninth-day/" TargetMode="External"/><Relationship Id="rId397" Type="http://schemas.openxmlformats.org/officeDocument/2006/relationships/hyperlink" Target="https://lenta.ru/news/2026/03/08/evrope-predrekli-bolshie-problemy-iz-za-dvuh-prichin/" TargetMode="External"/><Relationship Id="rId398" Type="http://schemas.openxmlformats.org/officeDocument/2006/relationships/hyperlink" Target="https://www.aljazeera.com/news/2026/3/8/two-killed-in-saudi-arabia-after-projectile-falls-on-residential-building?traffic_source=rss" TargetMode="External"/><Relationship Id="rId399" Type="http://schemas.openxmlformats.org/officeDocument/2006/relationships/hyperlink" Target="https://www.theguardian.com/world/2026/mar/08/appointing-a-new-leader-is-the-least-of-irans-troubles" TargetMode="External"/><Relationship Id="rId400" Type="http://schemas.openxmlformats.org/officeDocument/2006/relationships/hyperlink" Target="https://www.aol.com/articles/uae-qatar-privately-lobbying-us-175700474.html" TargetMode="External"/><Relationship Id="rId401" Type="http://schemas.openxmlformats.org/officeDocument/2006/relationships/hyperlink" Target="https://pakobserver.net/iran-set-to-name-ali-khameneis-successor-as-smoke-engulfs-tehran/" TargetMode="External"/><Relationship Id="rId402" Type="http://schemas.openxmlformats.org/officeDocument/2006/relationships/hyperlink" Target="https://www.livemint.com/news/world/trumps-stark-warning-to-iran-says-next-supreme-leader-wont-last-long-after-rejecting-khameneis-son-as-lightweight-11772989445632.html" TargetMode="External"/><Relationship Id="rId403" Type="http://schemas.openxmlformats.org/officeDocument/2006/relationships/hyperlink" Target="https://caretas.pe/mundo/los-ataques-a-infraestructuras-dominan-las-ultimas-horas-de-la-guerra-en-iran/" TargetMode="External"/><Relationship Id="rId404" Type="http://schemas.openxmlformats.org/officeDocument/2006/relationships/hyperlink" Target="https://meyka.com/blog/march-8-turkey-mulls-f-16s-in-northern-cyprus-eastern-med-risk-rises-0803/" TargetMode="External"/><Relationship Id="rId405" Type="http://schemas.openxmlformats.org/officeDocument/2006/relationships/hyperlink" Target="https://asiatimes.com/2026/03/us-israel-bomb-major-iran-oil-depots-as-us-gasoline-prices-rise/" TargetMode="External"/><Relationship Id="rId406" Type="http://schemas.openxmlformats.org/officeDocument/2006/relationships/hyperlink" Target="https://unn.ua/news/fitso-pohrozhuie-zablokuvaty-kredyt-yes-dlia-ukrainy-ta-yide-do-briusselia-cherez-zupynku-naftoprovodu-druzhba" TargetMode="External"/><Relationship Id="rId407" Type="http://schemas.openxmlformats.org/officeDocument/2006/relationships/hyperlink" Target="https://www.okaz.com.sa/economy/na/2239167" TargetMode="External"/><Relationship Id="rId408" Type="http://schemas.openxmlformats.org/officeDocument/2006/relationships/hyperlink" Target="https://www.businessupturn.com/trade-policy/putin-mourns-khameneis-death-in-call-blames-israeli-us-strikes/3856/" TargetMode="External"/><Relationship Id="rId409" Type="http://schemas.openxmlformats.org/officeDocument/2006/relationships/hyperlink" Target="https://www.channelnewsasia.com/world/iran-us-israel-war-day-nine-5979896" TargetMode="External"/><Relationship Id="rId410" Type="http://schemas.openxmlformats.org/officeDocument/2006/relationships/hyperlink" Target="https://www.npr.org/2026/03/08/nx-s1-5741654/israel-iran-oil-ayatollah-successor" TargetMode="External"/><Relationship Id="rId411" Type="http://schemas.openxmlformats.org/officeDocument/2006/relationships/hyperlink" Target="https://www.eanlibya.com/%D9%81%D9%8A-%D8%B8%D9%84-%D8%AA%D8%B5%D8%B9%D9%8A%D8%AF-%D8%A3%D9%85%D8%B1%D9%8A%D9%83%D9%8A-%D8%A5%D8%B3%D8%B1%D8%A7%D8%A6%D9%8A%D9%84%D9%8A-%D8%A5%D9%8A%D8%B1%D8%A7%D9%86-%D8%AA%D8%B9%D9%84%D9%86/" TargetMode="External"/><Relationship Id="rId412" Type="http://schemas.openxmlformats.org/officeDocument/2006/relationships/hyperlink" Target="https://tass.com/politics/2098495" TargetMode="External"/><Relationship Id="rId413" Type="http://schemas.openxmlformats.org/officeDocument/2006/relationships/hyperlink" Target="https://libnanews.com/liran-frappe-la-raffinerie-de-haifa-apres-les-attaques-americano-israeliennes-sur-le-complexe-petrolier-de-shahr-rey-a-teheran/" TargetMode="External"/><Relationship Id="rId414" Type="http://schemas.openxmlformats.org/officeDocument/2006/relationships/hyperlink" Target="https://www.mirror.co.uk/news/uk-news/breaking-britain-two-days-gas-36780590" TargetMode="External"/><Relationship Id="rId415" Type="http://schemas.openxmlformats.org/officeDocument/2006/relationships/hyperlink" Target="https://www.mirror.co.uk/money/martin-lewis-says-energy-bills-36834531" TargetMode="External"/><Relationship Id="rId416" Type="http://schemas.openxmlformats.org/officeDocument/2006/relationships/hyperlink" Target="https://aif.ru/politics/peskov-podryv-ukrainoy-sp-byl-napravlen-protiv-energobezopasnosti-es" TargetMode="External"/><Relationship Id="rId417" Type="http://schemas.openxmlformats.org/officeDocument/2006/relationships/hyperlink" Target="https://www.darnews.com/world/the-uae-says-iran-has-fired-16-ballistic-missiles-and-117-drones-in-new-barrages-27c1cce9" TargetMode="External"/><Relationship Id="rId418"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419" Type="http://schemas.openxmlformats.org/officeDocument/2006/relationships/hyperlink" Target="https://www.cmjornal.pt/mais-cm/especiais/conflito-no-medio-oriente/detalhe/capital-do-irao-raciona-abastecimento-de-combustivel-apos-ataques" TargetMode="External"/><Relationship Id="rId420" Type="http://schemas.openxmlformats.org/officeDocument/2006/relationships/hyperlink" Target="https://www.sondakika.com/dunya/haber-trump-in-bu-hamlesi-savasi-erken-bitirebilir-19636174/" TargetMode="External"/><Relationship Id="rId421" Type="http://schemas.openxmlformats.org/officeDocument/2006/relationships/hyperlink" Target="https://www.irishmirror.ie/news/irish-news/ireland-weather-forecast-next-week-36834142" TargetMode="External"/><Relationship Id="rId422" Type="http://schemas.openxmlformats.org/officeDocument/2006/relationships/hyperlink" Target="https://www.egyptindependent.com/iranian-army-threatens-us-over-strait-of-hormuz/" TargetMode="External"/><Relationship Id="rId423" Type="http://schemas.openxmlformats.org/officeDocument/2006/relationships/hyperlink" Target="https://www.dailymail.co.uk/news/article-15625735/Britain-two-days-gas-stored-fears-supply-crisis.html?ns_mchannel=rss&amp;ns_campaign=1490&amp;ito=1490" TargetMode="External"/><Relationship Id="rId424" Type="http://schemas.openxmlformats.org/officeDocument/2006/relationships/hyperlink" Target="https://www.arkansasonline.com/news/2026/mar/08/7-ukrainians-held-by-hungary-freed/" TargetMode="External"/><Relationship Id="rId425"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426" Type="http://schemas.openxmlformats.org/officeDocument/2006/relationships/hyperlink" Target="https://english.dainikjagranmpcg.com/international/irans-navy-sunk-kharg-island-hit-how-trumps-operation-epic/article-15084" TargetMode="External"/><Relationship Id="rId427"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428" Type="http://schemas.openxmlformats.org/officeDocument/2006/relationships/hyperlink" Target="https://www.azernews.az/analysis/25536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