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2026-03-15 22:30 UTC [QZTP] | Reversal-Risk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RF-COFFEE-REVERSAL-001</w:t>
      </w:r>
      <w:r/>
    </w:p>
    <w:p>
      <w:pPr>
        <w:pStyle w:val="ListBullet"/>
        <w:spacing w:line="240" w:lineRule="auto"/>
        <w:ind w:left="720"/>
      </w:pPr>
      <w:r/>
      <w:r>
        <w:t>generated_at: 2026-03-15T22:30:57Z</w:t>
      </w:r>
      <w:r/>
    </w:p>
    <w:p>
      <w:pPr>
        <w:pStyle w:val="ListBullet"/>
        <w:spacing w:line="240" w:lineRule="auto"/>
        <w:ind w:left="720"/>
      </w:pPr>
      <w:r/>
      <w:r>
        <w:t>sentiment_word: Reversal-Risk</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B1</w:t>
            </w:r>
          </w:p>
        </w:tc>
        <w:tc>
          <w:tcPr>
            <w:tcW w:type="dxa" w:w="1040"/>
          </w:tcPr>
          <w:p>
            <w:r>
              <w:t>Near-term coffee futures remain under downside pressure as supply/availability expectations improve (stock recovery + favourable origin weather) following a move to multi-month lows.</w:t>
            </w:r>
          </w:p>
        </w:tc>
        <w:tc>
          <w:tcPr>
            <w:tcW w:type="dxa" w:w="1040"/>
          </w:tcPr>
          <w:p>
            <w:r>
              <w:t>62</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74</w:t>
            </w:r>
          </w:p>
        </w:tc>
      </w:tr>
      <w:tr>
        <w:tc>
          <w:tcPr>
            <w:tcW w:type="dxa" w:w="1040"/>
          </w:tcPr>
          <w:p>
            <w:r>
              <w:t>coffee</w:t>
            </w:r>
          </w:p>
        </w:tc>
        <w:tc>
          <w:tcPr>
            <w:tcW w:type="dxa" w:w="1040"/>
          </w:tcPr>
          <w:p>
            <w:r>
              <w:t>B2</w:t>
            </w:r>
          </w:p>
        </w:tc>
        <w:tc>
          <w:tcPr>
            <w:tcW w:type="dxa" w:w="1040"/>
          </w:tcPr>
          <w:p>
            <w:r>
              <w:t>Fresh shipping/freight disruption headlines (trade corridors / Middle East tension / rerouting) add upside tail-risk via delay/cost shock, partially offsetting the bearish supply narrative.</w:t>
            </w:r>
          </w:p>
        </w:tc>
        <w:tc>
          <w:tcPr>
            <w:tcW w:type="dxa" w:w="1040"/>
          </w:tcPr>
          <w:p>
            <w:r>
              <w:t>46</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74</w:t>
            </w:r>
          </w:p>
        </w:tc>
      </w:tr>
      <w:tr>
        <w:tc>
          <w:tcPr>
            <w:tcW w:type="dxa" w:w="1040"/>
          </w:tcPr>
          <w:p>
            <w:r>
              <w:t>coffee</w:t>
            </w:r>
          </w:p>
        </w:tc>
        <w:tc>
          <w:tcPr>
            <w:tcW w:type="dxa" w:w="1040"/>
          </w:tcPr>
          <w:p>
            <w:r>
              <w:t>B3</w:t>
            </w:r>
          </w:p>
        </w:tc>
        <w:tc>
          <w:tcPr>
            <w:tcW w:type="dxa" w:w="1040"/>
          </w:tcPr>
          <w:p>
            <w:r>
              <w:t>Medium-term narrative drift points to supply resilience (production/yield improvement) which can cap sustained rallies absent a new weather shock.</w:t>
            </w:r>
          </w:p>
        </w:tc>
        <w:tc>
          <w:tcPr>
            <w:tcW w:type="dxa" w:w="1040"/>
          </w:tcPr>
          <w:p>
            <w:r>
              <w:t>55</w:t>
            </w:r>
          </w:p>
        </w:tc>
        <w:tc>
          <w:tcPr>
            <w:tcW w:type="dxa" w:w="1040"/>
          </w:tcPr>
          <w:p>
            <w:r>
              <w:t>flat</w:t>
            </w:r>
          </w:p>
        </w:tc>
        <w:tc>
          <w:tcPr>
            <w:tcW w:type="dxa" w:w="1040"/>
          </w:tcPr>
          <w:p>
            <w:r>
              <w:t>stable</w:t>
            </w:r>
          </w:p>
        </w:tc>
        <w:tc>
          <w:tcPr>
            <w:tcW w:type="dxa" w:w="1040"/>
          </w:tcPr>
          <w:p>
            <w:r>
              <w:t>24h</w:t>
            </w:r>
          </w:p>
        </w:tc>
        <w:tc>
          <w:tcPr>
            <w:tcW w:type="dxa" w:w="1040"/>
          </w:tcPr>
          <w:p>
            <w:r>
              <w:t>false</w:t>
            </w:r>
          </w:p>
        </w:tc>
        <w:tc>
          <w:tcPr>
            <w:tcW w:type="dxa" w:w="1040"/>
          </w:tcPr>
          <w:p>
            <w:r>
              <w:t>74</w:t>
            </w:r>
          </w:p>
        </w:tc>
      </w:tr>
    </w:tbl>
    <w:p>
      <w:r/>
    </w:p>
    <w:p>
      <w:pPr>
        <w:pStyle w:val="Heading2"/>
      </w:pPr>
      <w:r>
        <w:t>Data Dump (Machine Use)</w:t>
      </w:r>
      <w:r/>
    </w:p>
    <w:p>
      <w:r/>
      <w:r>
        <w:rPr>
          <w:rFonts w:ascii="Courier" w:hAnsi="Courier"/>
        </w:rPr>
        <w:t>{</w:t>
        <w:br/>
        <w:t xml:space="preserve"> "workflow_6B_CIS_output": {</w:t>
        <w:br/>
        <w:t xml:space="preserve"> "snapshot_id": "6B-coffee-20260315T223057Z",</w:t>
        <w:br/>
        <w:t xml:space="preserve"> "timestamp_utc": "2026-03-15T22:30:57Z",</w:t>
        <w:br/>
        <w:t xml:space="preserve"> "primary_asset_focus": {</w:t>
        <w:br/>
        <w:t xml:space="preserve"> "name": "Coffee futures (KC)",</w:t>
        <w:br/>
        <w:t xml:space="preserve"> "market_code": "coffee"</w:t>
        <w:br/>
        <w:t xml:space="preserve"> },</w:t>
        <w:br/>
        <w:t xml:space="preserve"> "headline_sentiment_word": "Reversal-Risk",</w:t>
        <w:br/>
        <w:t xml:space="preserve"> "headline_conviction_score_0_100": 60,</w:t>
        <w:br/>
        <w:t xml:space="preserve"> "headline_fragility_score_0_100":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"unstable",</w:t>
        <w:br/>
        <w:t xml:space="preserve"> "beliefs": [</w:t>
        <w:br/>
        <w:t xml:space="preserve"> {</w:t>
        <w:br/>
        <w:t xml:space="preserve"> "belief_id": "B1",</w:t>
        <w:br/>
        <w:t xml:space="preserve"> "market": "coffee",</w:t>
        <w:br/>
        <w:t xml:space="preserve"> "claim": "Near-term coffee futures remain under downside pressure as supply/availability expectations improve (stock recovery + favourable origin weather) following a move to multi-month lows.",</w:t>
        <w:br/>
        <w:t xml:space="preserve"> "probability_pct": 62,</w:t>
        <w:br/>
        <w:t xml:space="preserve"> "direction": "down",</w:t>
        <w:br/>
        <w:t xml:space="preserve"> "velocity": "fading",</w:t>
        <w:br/>
        <w:t xml:space="preserve"> "horizon": "24h",</w:t>
        <w:br/>
        <w:t xml:space="preserve"> "drivers": [</w:t>
        <w:br/>
        <w:t xml:space="preserve"> "origin_supply",</w:t>
        <w:br/>
        <w:t xml:space="preserve"> "crop_conditions",</w:t>
        <w:br/>
        <w:t xml:space="preserve"> "weather",</w:t>
        <w:br/>
        <w:t xml:space="preserve"> "stocks_recovery_narrative"</w:t>
        <w:br/>
        <w:t xml:space="preserve"> ],</w:t>
        <w:br/>
        <w:t xml:space="preserve"> "contradicted_by": [</w:t>
        <w:br/>
        <w:t xml:space="preserve"> "B2"</w:t>
        <w:br/>
        <w:t xml:space="preserve"> ]</w:t>
        <w:br/>
        <w:t xml:space="preserve"> },</w:t>
        <w:br/>
        <w:t xml:space="preserve"> {</w:t>
        <w:br/>
        <w:t xml:space="preserve"> "belief_id": "B2",</w:t>
        <w:br/>
        <w:t xml:space="preserve"> "market": "coffee",</w:t>
        <w:br/>
        <w:t xml:space="preserve"> "claim": "Fresh shipping/freight disruption headlines (trade corridors / Middle East tension / rerouting) add upside tail-risk via delay/cost shock, partially offsetting the bearish supply narrative.",</w:t>
        <w:br/>
        <w:t xml:space="preserve"> "probability_pct": 46,</w:t>
        <w:br/>
        <w:t xml:space="preserve"> "direction": "up",</w:t>
        <w:br/>
        <w:t xml:space="preserve"> "velocity": "accelerating",</w:t>
        <w:br/>
        <w:t xml:space="preserve"> "horizon": "6h",</w:t>
        <w:br/>
        <w:t xml:space="preserve"> "drivers": [</w:t>
        <w:br/>
        <w:t xml:space="preserve"> "shipping_freight",</w:t>
        <w:br/>
        <w:t xml:space="preserve"> "trade_route_disruption",</w:t>
        <w:br/>
        <w:t xml:space="preserve"> "logistics_delay_risk"</w:t>
        <w:br/>
        <w:t xml:space="preserve"> ],</w:t>
        <w:br/>
        <w:t xml:space="preserve"> "contradicted_by": [</w:t>
        <w:br/>
        <w:t xml:space="preserve"> "B1"</w:t>
        <w:br/>
        <w:t xml:space="preserve"> ]</w:t>
        <w:br/>
        <w:t xml:space="preserve"> },</w:t>
        <w:br/>
        <w:t xml:space="preserve"> {</w:t>
        <w:br/>
        <w:t xml:space="preserve"> "belief_id": "B3",</w:t>
        <w:br/>
        <w:t xml:space="preserve"> "market": "coffee",</w:t>
        <w:br/>
        <w:t xml:space="preserve"> "claim": "Medium-term narrative drift points to supply resilience (production/yield improvement) which can cap sustained rallies absent a new weather shock.",</w:t>
        <w:br/>
        <w:t xml:space="preserve"> "probability_pct": 55,</w:t>
        <w:br/>
        <w:t xml:space="preserve"> "direction": "flat",</w:t>
        <w:br/>
        <w:t xml:space="preserve"> "velocity": "stable",</w:t>
        <w:br/>
        <w:t xml:space="preserve"> "horizon": "24h",</w:t>
        <w:br/>
        <w:t xml:space="preserve"> "drivers": [</w:t>
        <w:br/>
        <w:t xml:space="preserve"> "origin_supply",</w:t>
        <w:br/>
        <w:t xml:space="preserve"> "structural_supply_resilience"</w:t>
        <w:br/>
        <w:t xml:space="preserve"> ],</w:t>
        <w:br/>
        <w:t xml:space="preserve"> "contradicted_by": [</w:t>
        <w:br/>
        <w:t xml:space="preserve"> "B2"</w:t>
        <w:br/>
        <w:t xml:space="preserve"> ]</w:t>
        <w:br/>
        <w:t xml:space="preserve"> }</w:t>
        <w:br/>
        <w:t xml:space="preserve"> ],</w:t>
        <w:br/>
        <w:t xml:space="preserve"> "market_state_table": [</w:t>
        <w:br/>
        <w:t xml:space="preserve"> {</w:t>
        <w:br/>
        <w:t xml:space="preserve"> "market": "coffee",</w:t>
        <w:br/>
        <w:t xml:space="preserve"> "directional_state": "bearish",</w:t>
        <w:br/>
        <w:t xml:space="preserve"> "momentum_state": "weakening",</w:t>
        <w:br/>
        <w:t xml:space="preserve"> "reversal_risk": "high",</w:t>
        <w:br/>
        <w:t xml:space="preserve"> "state_change": "new_bearish",</w:t>
        <w:br/>
        <w:t xml:space="preserve"> "conviction_score_0_100": 60,</w:t>
        <w:br/>
        <w:t xml:space="preserve"> "freshness_confidence": "medium",</w:t>
        <w:br/>
        <w:t xml:space="preserve"> "catalyst_type": "reversal_warning",</w:t>
        <w:br/>
        <w:t xml:space="preserve"> "stale_suppression_applied": false,</w:t>
        <w:br/>
        <w:t xml:space="preserve"> "thesis_kill_switch": false,</w:t>
        <w:br/>
        <w:t xml:space="preserve"> "late_breaking_alert": false,</w:t>
        <w:br/>
        <w:t xml:space="preserve"> "fragility_score_0_100": 74,</w:t>
        <w:br/>
        <w:t xml:space="preserve"> "supporting_belief_ids": [</w:t>
        <w:br/>
        <w:t xml:space="preserve"> "B1",</w:t>
        <w:br/>
        <w:t xml:space="preserve"> "B2"</w:t>
        <w:br/>
        <w:t xml:space="preserve"> ]</w:t>
        <w:br/>
        <w:t xml:space="preserve"> }</w:t>
        <w:br/>
        <w:t xml:space="preserve"> ],</w:t>
        <w:br/>
        <w:t xml:space="preserve"> "risk_flags": [</w:t>
        <w:br/>
        <w:t xml:space="preserve"> {</w:t>
        <w:br/>
        <w:t xml:space="preserve"> "risk_flag_id": "RF-COFFEE-REVERSAL-001",</w:t>
        <w:br/>
        <w:t xml:space="preserve"> "market": "coffee",</w:t>
        <w:br/>
        <w:t xml:space="preserve"> "severity": "high",</w:t>
        <w:br/>
        <w:t xml:space="preserve"> "description": "High reversal risk: fresh logistics/shipping disruption signals are directionally opposite the earlier bearish price/supply narrative."</w:t>
        <w:br/>
        <w:t xml:space="preserve"> },</w:t>
        <w:br/>
        <w:t xml:space="preserve"> {</w:t>
        <w:br/>
        <w:t xml:space="preserve"> "risk_flag_id": "RF-COFFEE-DATA-002",</w:t>
        <w:br/>
        <w:t xml:space="preserve"> "market": "coffee",</w:t>
        <w:br/>
        <w:t xml:space="preserve"> "severity": "medium",</w:t>
        <w:br/>
        <w:t xml:space="preserve"> "description": "Data sparsity: many admitted trends are cross-commodity/macro/logistics; fewer are coffee-price-specific, raising inference fragility."</w:t>
        <w:br/>
        <w:t xml:space="preserve"> },</w:t>
        <w:br/>
        <w:t xml:space="preserve"> {</w:t>
        <w:br/>
        <w:t xml:space="preserve"> "risk_flag_id": "RF-COFFEE-CONTRADICT-003",</w:t>
        <w:br/>
        <w:t xml:space="preserve"> "market": "coffee",</w:t>
        <w:br/>
        <w:t xml:space="preserve"> "severity": "medium",</w:t>
        <w:br/>
        <w:t xml:space="preserve"> "description": "Contradiction overhang elevated: concurrent supply-improving and supply-chain-disrupting narratives reduce single-thesis confidence."</w:t>
        <w:br/>
        <w:t xml:space="preserve"> }</w:t>
        <w:br/>
        <w:t xml:space="preserve"> ],</w:t>
        <w:br/>
        <w:t xml:space="preserve"> "candidate_actions": [</w:t>
        <w:br/>
        <w:t xml:space="preserve"> {</w:t>
        <w:br/>
        <w:t xml:space="preserve"> "action": "watch_short_bias",</w:t>
        <w:br/>
        <w:t xml:space="preserve"> "market": "coffee",</w:t>
        <w:br/>
        <w:t xml:space="preserve"> "confidence": "medium",</w:t>
        <w:br/>
        <w:t xml:space="preserve"> "trigger_condition": "Bearish bias remains valid while downside drivers (improving supply/stocks + favourable origin weather) dominate and no confirmed export flow disruption hits physical availability."</w:t>
        <w:br/>
        <w:t xml:space="preserve"> },</w:t>
        <w:br/>
        <w:t xml:space="preserve"> {</w:t>
        <w:br/>
        <w:t xml:space="preserve"> "action": "reversal_watch",</w:t>
        <w:br/>
        <w:t xml:space="preserve"> "market": "coffee",</w:t>
        <w:br/>
        <w:t xml:space="preserve"> "confidence": "high",</w:t>
        <w:br/>
        <w:t xml:space="preserve"> "trigger_condition": "Escalate if additional fresh, higher-authority or coffee-specific shipping disruption evidence arrives within the next 2\u20136 hours (could flip near-term direction from bearish to neutral/bullish)."</w:t>
        <w:br/>
        <w:t xml:space="preserve"> },</w:t>
        <w:br/>
        <w:t xml:space="preserve"> {</w:t>
        <w:br/>
        <w:t xml:space="preserve"> "action": "volatility_watch",</w:t>
        <w:br/>
        <w:t xml:space="preserve"> "market": "coffee",</w:t>
        <w:br/>
        <w:t xml:space="preserve"> "confidence": "medium",</w:t>
        <w:br/>
        <w:t xml:space="preserve"> "trigger_condition": "Maintain volatility watch while contradiction remains high (bearish supply narrative vs bullish freight-disruption tail-risk)."</w:t>
        <w:br/>
        <w:t xml:space="preserve"> },</w:t>
        <w:br/>
        <w:t xml:space="preserve"> {</w:t>
        <w:br/>
        <w:t xml:space="preserve"> "action": "stay_flat",</w:t>
        <w:br/>
        <w:t xml:space="preserve"> "market": "coffee",</w:t>
        <w:br/>
        <w:t xml:space="preserve"> "confidence": "low",</w:t>
        <w:br/>
        <w:t xml:space="preserve"> "trigger_condition": "Only if signals remain mixed but both sides are stale/sparsely confirmed (conviction falls below ~45 with fragility above ~80)."</w:t>
        <w:br/>
        <w:t xml:space="preserve"> }</w:t>
        <w:br/>
        <w:t xml:space="preserve"> ],</w:t>
        <w:br/>
        <w:t xml:space="preserve"> "paper_trade_signal_pack": {</w:t>
        <w:br/>
        <w:t xml:space="preserve"> "bullish_markets": [],</w:t>
        <w:br/>
        <w:t xml:space="preserve"> "bearish_markets": [</w:t>
        <w:br/>
        <w:t xml:space="preserve"> "coffee"</w:t>
        <w:br/>
        <w:t xml:space="preserve"> ],</w:t>
        <w:br/>
        <w:t xml:space="preserve"> "neutral_mixed_markets": [],</w:t>
        <w:br/>
        <w:t xml:space="preserve"> "high_reversal_risk_markets": [</w:t>
        <w:br/>
        <w:t xml:space="preserve"> "coffee"</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"2026-03-14T23:00:00Z",</w:t>
        <w:br/>
        <w:t xml:space="preserve"> "bucket_end_utc": "2026-03-15T00:00:00Z",</w:t>
        <w:br/>
        <w:t xml:space="preserve"> "directional_score_signed": -10,</w:t>
        <w:br/>
        <w:t xml:space="preserve"> "bullish_pressure_score": 45,</w:t>
        <w:br/>
        <w:t xml:space="preserve"> "bearish_pressure_score": 55,</w:t>
        <w:br/>
        <w:t xml:space="preserve"> "net_sentiment_score": -10,</w:t>
        <w:br/>
        <w:t xml:space="preserve"> "velocity_score": 0,</w:t>
        <w:br/>
        <w:t xml:space="preserve"> "acceleration_score": 0,</w:t>
        <w:br/>
        <w:t xml:space="preserve"> "contradiction_ratio": 0.62,</w:t>
        <w:br/>
        <w:t xml:space="preserve"> "fresh_evidence_count": 0,</w:t>
        <w:br/>
        <w:t xml:space="preserve"> "stale_evidence_count": 1,</w:t>
        <w:br/>
        <w:t xml:space="preserve"> "conviction_score_0_100": 30,</w:t>
        <w:br/>
        <w:t xml:space="preserve"> "fragility_score_0_100": 78,</w:t>
        <w:br/>
        <w:t xml:space="preserve"> "dominant_state": "neutral_mixed"</w:t>
        <w:br/>
        <w:t xml:space="preserve"> },</w:t>
        <w:br/>
        <w:t xml:space="preserve"> {</w:t>
        <w:br/>
        <w:t xml:space="preserve"> "bucket_start_utc": "2026-03-15T00:00:00Z",</w:t>
        <w:br/>
        <w:t xml:space="preserve"> "bucket_end_utc": "2026-03-15T01:00:00Z",</w:t>
        <w:br/>
        <w:t xml:space="preserve"> "directional_score_signed": -12,</w:t>
        <w:br/>
        <w:t xml:space="preserve"> "bullish_pressure_score": 44,</w:t>
        <w:br/>
        <w:t xml:space="preserve"> "bearish_pressure_score": 56,</w:t>
        <w:br/>
        <w:t xml:space="preserve"> "net_sentiment_score": -12,</w:t>
        <w:br/>
        <w:t xml:space="preserve"> "velocity_score": -2,</w:t>
        <w:br/>
        <w:t xml:space="preserve"> "acceleration_score": -2,</w:t>
        <w:br/>
        <w:t xml:space="preserve"> "contradiction_ratio": 0.61,</w:t>
        <w:br/>
        <w:t xml:space="preserve"> "fresh_evidence_count": 0,</w:t>
        <w:br/>
        <w:t xml:space="preserve"> "stale_evidence_count": 1,</w:t>
        <w:br/>
        <w:t xml:space="preserve"> "conviction_score_0_100": 31,</w:t>
        <w:br/>
        <w:t xml:space="preserve"> "fragility_score_0_100": 78,</w:t>
        <w:br/>
        <w:t xml:space="preserve"> "dominant_state": "neutral_mixed"</w:t>
        <w:br/>
        <w:t xml:space="preserve"> },</w:t>
        <w:br/>
        <w:t xml:space="preserve"> {</w:t>
        <w:br/>
        <w:t xml:space="preserve"> "bucket_start_utc": "2026-03-15T01:00:00Z",</w:t>
        <w:br/>
        <w:t xml:space="preserve"> "bucket_end_utc": "2026-03-15T02:00:00Z",</w:t>
        <w:br/>
        <w:t xml:space="preserve"> "directional_score_signed": -40,</w:t>
        <w:br/>
        <w:t xml:space="preserve"> "bullish_pressure_score": 30,</w:t>
        <w:br/>
        <w:t xml:space="preserve"> "bearish_pressure_score": 70,</w:t>
        <w:br/>
        <w:t xml:space="preserve"> "net_sentiment_score": -40,</w:t>
        <w:br/>
        <w:t xml:space="preserve"> "velocity_score": -28,</w:t>
        <w:br/>
        <w:t xml:space="preserve"> "acceleration_score": -26,</w:t>
        <w:br/>
        <w:t xml:space="preserve"> "contradiction_ratio": 0.42,</w:t>
        <w:br/>
        <w:t xml:space="preserve"> "fresh_evidence_count": 2,</w:t>
        <w:br/>
        <w:t xml:space="preserve"> "stale_evidence_count": 1,</w:t>
        <w:br/>
        <w:t xml:space="preserve"> "conviction_score_0_100": 66,</w:t>
        <w:br/>
        <w:t xml:space="preserve"> "fragility_score_0_100": 54,</w:t>
        <w:br/>
        <w:t xml:space="preserve"> "dominant_state": "bearish"</w:t>
        <w:br/>
        <w:t xml:space="preserve"> },</w:t>
        <w:br/>
        <w:t xml:space="preserve"> {</w:t>
        <w:br/>
        <w:t xml:space="preserve"> "bucket_start_utc": "2026-03-15T02:00:00Z",</w:t>
        <w:br/>
        <w:t xml:space="preserve"> "bucket_end_utc": "2026-03-15T03:00:00Z",</w:t>
        <w:br/>
        <w:t xml:space="preserve"> "directional_score_signed": -45,</w:t>
        <w:br/>
        <w:t xml:space="preserve"> "bullish_pressure_score": 27.5,</w:t>
        <w:br/>
        <w:t xml:space="preserve"> "bearish_pressure_score": 72.5,</w:t>
        <w:br/>
        <w:t xml:space="preserve"> "net_sentiment_score": -45,</w:t>
        <w:br/>
        <w:t xml:space="preserve"> "velocity_score": -5,</w:t>
        <w:br/>
        <w:t xml:space="preserve"> "acceleration_score": 23,</w:t>
        <w:br/>
        <w:t xml:space="preserve"> "contradiction_ratio": 0.4,</w:t>
        <w:br/>
        <w:t xml:space="preserve"> "fresh_evidence_count": 2,</w:t>
        <w:br/>
        <w:t xml:space="preserve"> "stale_evidence_count": 1,</w:t>
        <w:br/>
        <w:t xml:space="preserve"> "conviction_score_0_100": 70,</w:t>
        <w:br/>
        <w:t xml:space="preserve"> "fragility_score_0_100": 52,</w:t>
        <w:br/>
        <w:t xml:space="preserve"> "dominant_state": "bearish"</w:t>
        <w:br/>
        <w:t xml:space="preserve"> },</w:t>
        <w:br/>
        <w:t xml:space="preserve"> {</w:t>
        <w:br/>
        <w:t xml:space="preserve"> "bucket_start_utc": "2026-03-15T03:00:00Z",</w:t>
        <w:br/>
        <w:t xml:space="preserve"> "bucket_end_utc": "2026-03-15T04:00:00Z",</w:t>
        <w:br/>
        <w:t xml:space="preserve"> "directional_score_signed": -35,</w:t>
        <w:br/>
        <w:t xml:space="preserve"> "bullish_pressure_score": 32.5,</w:t>
        <w:br/>
        <w:t xml:space="preserve"> "bearish_pressure_score": 67.5,</w:t>
        <w:br/>
        <w:t xml:space="preserve"> "net_sentiment_score": -35,</w:t>
        <w:br/>
        <w:t xml:space="preserve"> "velocity_score": 10,</w:t>
        <w:br/>
        <w:t xml:space="preserve"> "acceleration_score": 15,</w:t>
        <w:br/>
        <w:t xml:space="preserve"> "contradiction_ratio": 0.46,</w:t>
        <w:br/>
        <w:t xml:space="preserve"> "fresh_evidence_count": 1,</w:t>
        <w:br/>
        <w:t xml:space="preserve"> "stale_evidence_count": 1,</w:t>
        <w:br/>
        <w:t xml:space="preserve"> "conviction_score_0_100": 57,</w:t>
        <w:br/>
        <w:t xml:space="preserve"> "fragility_score_0_100": 60,</w:t>
        <w:br/>
        <w:t xml:space="preserve"> "dominant_state": "bearish"</w:t>
        <w:br/>
        <w:t xml:space="preserve"> },</w:t>
        <w:br/>
        <w:t xml:space="preserve"> {</w:t>
        <w:br/>
        <w:t xml:space="preserve"> "bucket_start_utc": "2026-03-15T04:00:00Z",</w:t>
        <w:br/>
        <w:t xml:space="preserve"> "bucket_end_utc": "2026-03-15T05:00:00Z",</w:t>
        <w:br/>
        <w:t xml:space="preserve"> "directional_score_signed": -30,</w:t>
        <w:br/>
        <w:t xml:space="preserve"> "bullish_pressure_score": 35,</w:t>
        <w:br/>
        <w:t xml:space="preserve"> "bearish_pressure_score": 65,</w:t>
        <w:br/>
        <w:t xml:space="preserve"> "net_sentiment_score": -30,</w:t>
        <w:br/>
        <w:t xml:space="preserve"> "velocity_score": 5,</w:t>
        <w:br/>
        <w:t xml:space="preserve"> "acceleration_score": -5,</w:t>
        <w:br/>
        <w:t xml:space="preserve"> "contradiction_ratio": 0.49,</w:t>
        <w:br/>
        <w:t xml:space="preserve"> "fresh_evidence_count": 0,</w:t>
        <w:br/>
        <w:t xml:space="preserve"> "stale_evidence_count": 1,</w:t>
        <w:br/>
        <w:t xml:space="preserve"> "conviction_score_0_100": 47,</w:t>
        <w:br/>
        <w:t xml:space="preserve"> "fragility_score_0_100": 66,</w:t>
        <w:br/>
        <w:t xml:space="preserve"> "dominant_state": "bearish"</w:t>
        <w:br/>
        <w:t xml:space="preserve"> },</w:t>
        <w:br/>
        <w:t xml:space="preserve"> {</w:t>
        <w:br/>
        <w:t xml:space="preserve"> "bucket_start_utc": "2026-03-15T05:00:00Z",</w:t>
        <w:br/>
        <w:t xml:space="preserve"> "bucket_end_utc": "2026-03-15T06:00:00Z",</w:t>
        <w:br/>
        <w:t xml:space="preserve"> "directional_score_signed": -28,</w:t>
        <w:br/>
        <w:t xml:space="preserve"> "bullish_pressure_score": 36,</w:t>
        <w:br/>
        <w:t xml:space="preserve"> "bearish_pressure_score": 64,</w:t>
        <w:br/>
        <w:t xml:space="preserve"> "net_sentiment_score": -28,</w:t>
        <w:br/>
        <w:t xml:space="preserve"> "velocity_score": 2,</w:t>
        <w:br/>
        <w:t xml:space="preserve"> "acceleration_score": -3,</w:t>
        <w:br/>
        <w:t xml:space="preserve"> "contradiction_ratio": 0.5,</w:t>
        <w:br/>
        <w:t xml:space="preserve"> "fresh_evidence_count": 0,</w:t>
        <w:br/>
        <w:t xml:space="preserve"> "stale_evidence_count": 1,</w:t>
        <w:br/>
        <w:t xml:space="preserve"> "conviction_score_0_100": 45,</w:t>
        <w:br/>
        <w:t xml:space="preserve"> "fragility_score_0_100": 67,</w:t>
        <w:br/>
        <w:t xml:space="preserve"> "dominant_state": "bearish"</w:t>
        <w:br/>
        <w:t xml:space="preserve"> },</w:t>
        <w:br/>
        <w:t xml:space="preserve"> {</w:t>
        <w:br/>
        <w:t xml:space="preserve"> "bucket_start_utc": "2026-03-15T06:00:00Z",</w:t>
        <w:br/>
        <w:t xml:space="preserve"> "bucket_end_utc": "2026-03-15T07:00:00Z",</w:t>
        <w:br/>
        <w:t xml:space="preserve"> "directional_score_signed": -25,</w:t>
        <w:br/>
        <w:t xml:space="preserve"> "bullish_pressure_score": 37.5,</w:t>
        <w:br/>
        <w:t xml:space="preserve"> "bearish_pressure_score": 62.5,</w:t>
        <w:br/>
        <w:t xml:space="preserve"> "net_sentiment_score": -25,</w:t>
        <w:br/>
        <w:t xml:space="preserve"> "velocity_score": 3,</w:t>
        <w:br/>
        <w:t xml:space="preserve"> "acceleration_score": 1,</w:t>
        <w:br/>
        <w:t xml:space="preserve"> "contradiction_ratio": 0.52,</w:t>
        <w:br/>
        <w:t xml:space="preserve"> "fresh_evidence_count": 0,</w:t>
        <w:br/>
        <w:t xml:space="preserve"> "stale_evidence_count": 1,</w:t>
        <w:br/>
        <w:t xml:space="preserve"> "conviction_score_0_100": 43,</w:t>
        <w:br/>
        <w:t xml:space="preserve"> "fragility_score_0_100": 68,</w:t>
        <w:br/>
        <w:t xml:space="preserve"> "dominant_state": "bearish"</w:t>
        <w:br/>
        <w:t xml:space="preserve"> },</w:t>
        <w:br/>
        <w:t xml:space="preserve"> {</w:t>
        <w:br/>
        <w:t xml:space="preserve"> "bucket_start_utc": "2026-03-15T07:00:00Z",</w:t>
        <w:br/>
        <w:t xml:space="preserve"> "bucket_end_utc": "2026-03-15T08:00:00Z",</w:t>
        <w:br/>
        <w:t xml:space="preserve"> "directional_score_signed": -22,</w:t>
        <w:br/>
        <w:t xml:space="preserve"> "bullish_pressure_score": 39,</w:t>
        <w:br/>
        <w:t xml:space="preserve"> "bearish_pressure_score": 61,</w:t>
        <w:br/>
        <w:t xml:space="preserve"> "net_sentiment_score": -22,</w:t>
        <w:br/>
        <w:t xml:space="preserve"> "velocity_score": 3,</w:t>
        <w:br/>
        <w:t xml:space="preserve"> "acceleration_score": 0,</w:t>
        <w:br/>
        <w:t xml:space="preserve"> "contradiction_ratio": 0.54,</w:t>
        <w:br/>
        <w:t xml:space="preserve"> "fresh_evidence_count": 0,</w:t>
        <w:br/>
        <w:t xml:space="preserve"> "stale_evidence_count": 1,</w:t>
        <w:br/>
        <w:t xml:space="preserve"> "conviction_score_0_100": 40,</w:t>
        <w:br/>
        <w:t xml:space="preserve"> "fragility_score_0_100": 70,</w:t>
        <w:br/>
        <w:t xml:space="preserve"> "dominant_state": "bearish"</w:t>
        <w:br/>
        <w:t xml:space="preserve"> },</w:t>
        <w:br/>
        <w:t xml:space="preserve"> {</w:t>
        <w:br/>
        <w:t xml:space="preserve"> "bucket_start_utc": "2026-03-15T08:00:00Z",</w:t>
        <w:br/>
        <w:t xml:space="preserve"> "bucket_end_utc": "2026-03-15T09:00:00Z",</w:t>
        <w:br/>
        <w:t xml:space="preserve"> "directional_score_signed": -20,</w:t>
        <w:br/>
        <w:t xml:space="preserve"> "bullish_pressure_score": 40,</w:t>
        <w:br/>
        <w:t xml:space="preserve"> "bearish_pressure_score": 60,</w:t>
        <w:br/>
        <w:t xml:space="preserve"> "net_sentiment_score": -20,</w:t>
        <w:br/>
        <w:t xml:space="preserve"> "velocity_score": 2,</w:t>
        <w:br/>
        <w:t xml:space="preserve"> "acceleration_score": -1,</w:t>
        <w:br/>
        <w:t xml:space="preserve"> "contradiction_ratio": 0.55,</w:t>
        <w:br/>
        <w:t xml:space="preserve"> "fresh_evidence_count": 0,</w:t>
        <w:br/>
        <w:t xml:space="preserve"> "stale_evidence_count": 1,</w:t>
        <w:br/>
        <w:t xml:space="preserve"> "conviction_score_0_100": 38,</w:t>
        <w:br/>
        <w:t xml:space="preserve"> "fragility_score_0_100": 71,</w:t>
        <w:br/>
        <w:t xml:space="preserve"> "dominant_state": "bearish"</w:t>
        <w:br/>
        <w:t xml:space="preserve"> },</w:t>
        <w:br/>
        <w:t xml:space="preserve"> {</w:t>
        <w:br/>
        <w:t xml:space="preserve"> "bucket_start_utc": "2026-03-15T09:00:00Z",</w:t>
        <w:br/>
        <w:t xml:space="preserve"> "bucket_end_utc": "2026-03-15T10:00:00Z",</w:t>
        <w:br/>
        <w:t xml:space="preserve"> "directional_score_signed": -18,</w:t>
        <w:br/>
        <w:t xml:space="preserve"> "bullish_pressure_score": 41,</w:t>
        <w:br/>
        <w:t xml:space="preserve"> "bearish_pressure_score": 59,</w:t>
        <w:br/>
        <w:t xml:space="preserve"> "net_sentiment_score": -18,</w:t>
        <w:br/>
        <w:t xml:space="preserve"> "velocity_score": 2,</w:t>
        <w:br/>
        <w:t xml:space="preserve"> "acceleration_score": 0,</w:t>
        <w:br/>
        <w:t xml:space="preserve"> "contradiction_ratio": 0.56,</w:t>
        <w:br/>
        <w:t xml:space="preserve"> "fresh_evidence_count": 0,</w:t>
        <w:br/>
        <w:t xml:space="preserve"> "stale_evidence_count": 1,</w:t>
        <w:br/>
        <w:t xml:space="preserve"> "conviction_score_0_100": 36,</w:t>
        <w:br/>
        <w:t xml:space="preserve"> "fragility_score_0_100": 72,</w:t>
        <w:br/>
        <w:t xml:space="preserve"> "dominant_state": "neutral_mixed"</w:t>
        <w:br/>
        <w:t xml:space="preserve"> },</w:t>
        <w:br/>
        <w:t xml:space="preserve"> {</w:t>
        <w:br/>
        <w:t xml:space="preserve"> "bucket_start_utc": "2026-03-15T10:00:00Z",</w:t>
        <w:br/>
        <w:t xml:space="preserve"> "bucket_end_utc": "2026-03-15T11:00:00Z",</w:t>
        <w:br/>
        <w:t xml:space="preserve"> "directional_score_signed": -16,</w:t>
        <w:br/>
        <w:t xml:space="preserve"> "bullish_pressure_score": 42,</w:t>
        <w:br/>
        <w:t xml:space="preserve"> "bearish_pressure_score": 58,</w:t>
        <w:br/>
        <w:t xml:space="preserve"> "net_sentiment_score": -16,</w:t>
        <w:br/>
        <w:t xml:space="preserve"> "velocity_score": 2,</w:t>
        <w:br/>
        <w:t xml:space="preserve"> "acceleration_score": 0,</w:t>
        <w:br/>
        <w:t xml:space="preserve"> "contradiction_ratio": 0.57,</w:t>
        <w:br/>
        <w:t xml:space="preserve"> "fresh_evidence_count": 0,</w:t>
        <w:br/>
        <w:t xml:space="preserve"> "stale_evidence_count": 1,</w:t>
        <w:br/>
        <w:t xml:space="preserve"> "conviction_score_0_100": 34,</w:t>
        <w:br/>
        <w:t xml:space="preserve"> "fragility_score_0_100": 73,</w:t>
        <w:br/>
        <w:t xml:space="preserve"> "dominant_state": "neutral_mixed"</w:t>
        <w:br/>
        <w:t xml:space="preserve"> },</w:t>
        <w:br/>
        <w:t xml:space="preserve"> {</w:t>
        <w:br/>
        <w:t xml:space="preserve"> "bucket_start_utc": "2026-03-15T11:00:00Z",</w:t>
        <w:br/>
        <w:t xml:space="preserve"> "bucket_end_utc": "2026-03-15T12:00:00Z",</w:t>
        <w:br/>
        <w:t xml:space="preserve"> "directional_score_signed": -18,</w:t>
        <w:br/>
        <w:t xml:space="preserve"> "bullish_pressure_score": 41,</w:t>
        <w:br/>
        <w:t xml:space="preserve"> "bearish_pressure_score": 59,</w:t>
        <w:br/>
        <w:t xml:space="preserve"> "net_sentiment_score": -18,</w:t>
        <w:br/>
        <w:t xml:space="preserve"> "velocity_score": -2,</w:t>
        <w:br/>
        <w:t xml:space="preserve"> "acceleration_score": -4,</w:t>
        <w:br/>
        <w:t xml:space="preserve"> "contradiction_ratio": 0.57,</w:t>
        <w:br/>
        <w:t xml:space="preserve"> "fresh_evidence_count": 0,</w:t>
        <w:br/>
        <w:t xml:space="preserve"> "stale_evidence_count": 1,</w:t>
        <w:br/>
        <w:t xml:space="preserve"> "conviction_score_0_100": 35,</w:t>
        <w:br/>
        <w:t xml:space="preserve"> "fragility_score_0_100": 73,</w:t>
        <w:br/>
        <w:t xml:space="preserve"> "dominant_state": "neutral_mixed"</w:t>
        <w:br/>
        <w:t xml:space="preserve"> },</w:t>
        <w:br/>
        <w:t xml:space="preserve"> {</w:t>
        <w:br/>
        <w:t xml:space="preserve"> "bucket_start_utc": "2026-03-15T12:00:00Z",</w:t>
        <w:br/>
        <w:t xml:space="preserve"> "bucket_end_utc": "2026-03-15T13:00:00Z",</w:t>
        <w:br/>
        <w:t xml:space="preserve"> "directional_score_signed": -15,</w:t>
        <w:br/>
        <w:t xml:space="preserve"> "bullish_pressure_score": 42.5,</w:t>
        <w:br/>
        <w:t xml:space="preserve"> "bearish_pressure_score": 57.5,</w:t>
        <w:br/>
        <w:t xml:space="preserve"> "net_sentiment_score": -15,</w:t>
        <w:br/>
        <w:t xml:space="preserve"> "velocity_score": 3,</w:t>
        <w:br/>
        <w:t xml:space="preserve"> "acceleration_score": 5,</w:t>
        <w:br/>
        <w:t xml:space="preserve"> "contradiction_ratio": 0.58,</w:t>
        <w:br/>
        <w:t xml:space="preserve"> "fresh_evidence_count": 0,</w:t>
        <w:br/>
        <w:t xml:space="preserve"> "stale_evidence_count": 1,</w:t>
        <w:br/>
        <w:t xml:space="preserve"> "conviction_score_0_100": 33,</w:t>
        <w:br/>
        <w:t xml:space="preserve"> "fragility_score_0_100": 74,</w:t>
        <w:br/>
        <w:t xml:space="preserve"> "dominant_state": "neutral_mixed"</w:t>
        <w:br/>
        <w:t xml:space="preserve"> },</w:t>
        <w:br/>
        <w:t xml:space="preserve"> {</w:t>
        <w:br/>
        <w:t xml:space="preserve"> "bucket_start_utc": "2026-03-15T13:00:00Z",</w:t>
        <w:br/>
        <w:t xml:space="preserve"> "bucket_end_utc": "2026-03-15T14:00:00Z",</w:t>
        <w:br/>
        <w:t xml:space="preserve"> "directional_score_signed": -12,</w:t>
        <w:br/>
        <w:t xml:space="preserve"> "bullish_pressure_score": 44,</w:t>
        <w:br/>
        <w:t xml:space="preserve"> "bearish_pressure_score": 56,</w:t>
        <w:br/>
        <w:t xml:space="preserve"> "net_sentiment_score": -12,</w:t>
        <w:br/>
        <w:t xml:space="preserve"> "velocity_score": 3,</w:t>
        <w:br/>
        <w:t xml:space="preserve"> "acceleration_score": 0,</w:t>
        <w:br/>
        <w:t xml:space="preserve"> "contradiction_ratio": 0.6,</w:t>
        <w:br/>
        <w:t xml:space="preserve"> "fresh_evidence_count": 0,</w:t>
        <w:br/>
        <w:t xml:space="preserve"> "stale_evidence_count": 1,</w:t>
        <w:br/>
        <w:t xml:space="preserve"> "conviction_score_0_100": 31,</w:t>
        <w:br/>
        <w:t xml:space="preserve"> "fragility_score_0_100": 76,</w:t>
        <w:br/>
        <w:t xml:space="preserve"> "dominant_state": "neutral_mixed"</w:t>
        <w:br/>
        <w:t xml:space="preserve"> },</w:t>
        <w:br/>
        <w:t xml:space="preserve"> {</w:t>
        <w:br/>
        <w:t xml:space="preserve"> "bucket_start_utc": "2026-03-15T14:00:00Z",</w:t>
        <w:br/>
        <w:t xml:space="preserve"> "bucket_end_utc": "2026-03-15T15:00:00Z",</w:t>
        <w:br/>
        <w:t xml:space="preserve"> "directional_score_signed": -10,</w:t>
        <w:br/>
        <w:t xml:space="preserve"> "bullish_pressure_score": 45,</w:t>
        <w:br/>
        <w:t xml:space="preserve"> "bearish_pressure_score": 55,</w:t>
        <w:br/>
        <w:t xml:space="preserve"> "net_sentiment_score": -10,</w:t>
        <w:br/>
        <w:t xml:space="preserve"> "velocity_score": 2,</w:t>
        <w:br/>
        <w:t xml:space="preserve"> "acceleration_score": -1,</w:t>
        <w:br/>
        <w:t xml:space="preserve"> "contradiction_ratio": 0.62,</w:t>
        <w:br/>
        <w:t xml:space="preserve"> "fresh_evidence_count": 0,</w:t>
        <w:br/>
        <w:t xml:space="preserve"> "stale_evidence_count": 1,</w:t>
        <w:br/>
        <w:t xml:space="preserve"> "conviction_score_0_100": 30,</w:t>
        <w:br/>
        <w:t xml:space="preserve"> "fragility_score_0_100": 78,</w:t>
        <w:br/>
        <w:t xml:space="preserve"> "dominant_state": "neutral_mixed"</w:t>
        <w:br/>
        <w:t xml:space="preserve"> },</w:t>
        <w:br/>
        <w:t xml:space="preserve"> {</w:t>
        <w:br/>
        <w:t xml:space="preserve"> "bucket_start_utc": "2026-03-15T15:00:00Z",</w:t>
        <w:br/>
        <w:t xml:space="preserve"> "bucket_end_utc": "2026-03-15T16:00:00Z",</w:t>
        <w:br/>
        <w:t xml:space="preserve"> "directional_score_signed": -12,</w:t>
        <w:br/>
        <w:t xml:space="preserve"> "bullish_pressure_score": 44,</w:t>
        <w:br/>
        <w:t xml:space="preserve"> "bearish_pressure_score": 56,</w:t>
        <w:br/>
        <w:t xml:space="preserve"> "net_sentiment_score": -12,</w:t>
        <w:br/>
        <w:t xml:space="preserve"> "velocity_score": -2,</w:t>
        <w:br/>
        <w:t xml:space="preserve"> "acceleration_score": -4,</w:t>
        <w:br/>
        <w:t xml:space="preserve"> "contradiction_ratio": 0.61,</w:t>
        <w:br/>
        <w:t xml:space="preserve"> "fresh_evidence_count": 0,</w:t>
        <w:br/>
        <w:t xml:space="preserve"> "stale_evidence_count": 1,</w:t>
        <w:br/>
        <w:t xml:space="preserve"> "conviction_score_0_100": 31,</w:t>
        <w:br/>
        <w:t xml:space="preserve"> "fragility_score_0_100": 78,</w:t>
        <w:br/>
        <w:t xml:space="preserve"> "dominant_state": "neutral_mixed"</w:t>
        <w:br/>
        <w:t xml:space="preserve"> },</w:t>
        <w:br/>
        <w:t xml:space="preserve"> {</w:t>
        <w:br/>
        <w:t xml:space="preserve"> "bucket_start_utc": "2026-03-15T16:00:00Z",</w:t>
        <w:br/>
        <w:t xml:space="preserve"> "bucket_end_utc": "2026-03-15T17:00:00Z",</w:t>
        <w:br/>
        <w:t xml:space="preserve"> "directional_score_signed": -14,</w:t>
        <w:br/>
        <w:t xml:space="preserve"> "bullish_pressure_score": 43,</w:t>
        <w:br/>
        <w:t xml:space="preserve"> "bearish_pressure_score": 57,</w:t>
        <w:br/>
        <w:t xml:space="preserve"> "net_sentiment_score": -14,</w:t>
        <w:br/>
        <w:t xml:space="preserve"> "velocity_score": -2,</w:t>
        <w:br/>
        <w:t xml:space="preserve"> "acceleration_score": 0,</w:t>
        <w:br/>
        <w:t xml:space="preserve"> "contradiction_ratio": 0.59,</w:t>
        <w:br/>
        <w:t xml:space="preserve"> "fresh_evidence_count": 0,</w:t>
        <w:br/>
        <w:t xml:space="preserve"> "stale_evidence_count": 1,</w:t>
        <w:br/>
        <w:t xml:space="preserve"> "conviction_score_0_100": 32,</w:t>
        <w:br/>
        <w:t xml:space="preserve"> "fragility_score_0_100": 76,</w:t>
        <w:br/>
        <w:t xml:space="preserve"> "dominant_state": "neutral_mixed"</w:t>
        <w:br/>
        <w:t xml:space="preserve"> },</w:t>
        <w:br/>
        <w:t xml:space="preserve"> {</w:t>
        <w:br/>
        <w:t xml:space="preserve"> "bucket_start_utc": "2026-03-15T17:00:00Z",</w:t>
        <w:br/>
        <w:t xml:space="preserve"> "bucket_end_utc": "2026-03-15T18:00:00Z",</w:t>
        <w:br/>
        <w:t xml:space="preserve"> "directional_score_signed": -8,</w:t>
        <w:br/>
        <w:t xml:space="preserve"> "bullish_pressure_score": 46,</w:t>
        <w:br/>
        <w:t xml:space="preserve"> "bearish_pressure_score": 54,</w:t>
        <w:br/>
        <w:t xml:space="preserve"> "net_sentiment_score": -8,</w:t>
        <w:br/>
        <w:t xml:space="preserve"> "velocity_score": 6,</w:t>
        <w:br/>
        <w:t xml:space="preserve"> "acceleration_score": 8,</w:t>
        <w:br/>
        <w:t xml:space="preserve"> "contradiction_ratio": 0.64,</w:t>
        <w:br/>
        <w:t xml:space="preserve"> "fresh_evidence_count": 0,</w:t>
        <w:br/>
        <w:t xml:space="preserve"> "stale_evidence_count": 1,</w:t>
        <w:br/>
        <w:t xml:space="preserve"> "conviction_score_0_100": 28,</w:t>
        <w:br/>
        <w:t xml:space="preserve"> "fragility_score_0_100": 79,</w:t>
        <w:br/>
        <w:t xml:space="preserve"> "dominant_state": "neutral_mixed"</w:t>
        <w:br/>
        <w:t xml:space="preserve"> },</w:t>
        <w:br/>
        <w:t xml:space="preserve"> {</w:t>
        <w:br/>
        <w:t xml:space="preserve"> "bucket_start_utc": "2026-03-15T18:00:00Z",</w:t>
        <w:br/>
        <w:t xml:space="preserve"> "bucket_end_utc": "2026-03-15T19:00:00Z",</w:t>
        <w:br/>
        <w:t xml:space="preserve"> "directional_score_signed": -5,</w:t>
        <w:br/>
        <w:t xml:space="preserve"> "bullish_pressure_score": 47.5,</w:t>
        <w:br/>
        <w:t xml:space="preserve"> "bearish_pressure_score": 52.5,</w:t>
        <w:br/>
        <w:t xml:space="preserve"> "net_sentiment_score": -5,</w:t>
        <w:br/>
        <w:t xml:space="preserve"> "velocity_score": 3,</w:t>
        <w:br/>
        <w:t xml:space="preserve"> "acceleration_score": -3,</w:t>
        <w:br/>
        <w:t xml:space="preserve"> "contradiction_ratio": 0.66,</w:t>
        <w:br/>
        <w:t xml:space="preserve"> "fresh_evidence_count": 1,</w:t>
        <w:br/>
        <w:t xml:space="preserve"> "stale_evidence_count": 1,</w:t>
        <w:br/>
        <w:t xml:space="preserve"> "conviction_score_0_100": 30,</w:t>
        <w:br/>
        <w:t xml:space="preserve"> "fragility_score_0_100": 80,</w:t>
        <w:br/>
        <w:t xml:space="preserve"> "dominant_state": "neutral_mixed"</w:t>
        <w:br/>
        <w:t xml:space="preserve"> },</w:t>
        <w:br/>
        <w:t xml:space="preserve"> {</w:t>
        <w:br/>
        <w:t xml:space="preserve"> "bucket_start_utc": "2026-03-15T19:00:00Z",</w:t>
        <w:br/>
        <w:t xml:space="preserve"> "bucket_end_utc": "2026-03-15T20:00:00Z",</w:t>
        <w:br/>
        <w:t xml:space="preserve"> "directional_score_signed": -2,</w:t>
        <w:br/>
        <w:t xml:space="preserve"> "bullish_pressure_score": 49,</w:t>
        <w:br/>
        <w:t xml:space="preserve"> "bearish_pressure_score": 51,</w:t>
        <w:br/>
        <w:t xml:space="preserve"> "net_sentiment_score": -2,</w:t>
        <w:br/>
        <w:t xml:space="preserve"> "velocity_score": 3,</w:t>
        <w:br/>
        <w:t xml:space="preserve"> "acceleration_score": 0,</w:t>
        <w:br/>
        <w:t xml:space="preserve"> "contradiction_ratio": 0.67,</w:t>
        <w:br/>
        <w:t xml:space="preserve"> "fresh_evidence_count": 0,</w:t>
        <w:br/>
        <w:t xml:space="preserve"> "stale_evidence_count": 1,</w:t>
        <w:br/>
        <w:t xml:space="preserve"> "conviction_score_0_100": 24,</w:t>
        <w:br/>
        <w:t xml:space="preserve"> "fragility_score_0_100": 82,</w:t>
        <w:br/>
        <w:t xml:space="preserve"> "dominant_state": "neutral_mixed"</w:t>
        <w:br/>
        <w:t xml:space="preserve"> },</w:t>
        <w:br/>
        <w:t xml:space="preserve"> {</w:t>
        <w:br/>
        <w:t xml:space="preserve"> "bucket_start_utc": "2026-03-15T20:00:00Z",</w:t>
        <w:br/>
        <w:t xml:space="preserve"> "bucket_end_utc": "2026-03-15T21:00:00Z",</w:t>
        <w:br/>
        <w:t xml:space="preserve"> "directional_score_signed": 0,</w:t>
        <w:br/>
        <w:t xml:space="preserve"> "bullish_pressure_score": 50,</w:t>
        <w:br/>
        <w:t xml:space="preserve"> "bearish_pressure_score": 50,</w:t>
        <w:br/>
        <w:t xml:space="preserve"> "net_sentiment_score": 0,</w:t>
        <w:br/>
        <w:t xml:space="preserve"> "velocity_score": 2,</w:t>
        <w:br/>
        <w:t xml:space="preserve"> "acceleration_score": -1,</w:t>
        <w:br/>
        <w:t xml:space="preserve"> "contradiction_ratio": 0.68,</w:t>
        <w:br/>
        <w:t xml:space="preserve"> "fresh_evidence_count": 0,</w:t>
        <w:br/>
        <w:t xml:space="preserve"> "stale_evidence_count": 1,</w:t>
        <w:br/>
        <w:t xml:space="preserve"> "conviction_score_0_100": 22,</w:t>
        <w:br/>
        <w:t xml:space="preserve"> "fragility_score_0_100": 84,</w:t>
        <w:br/>
        <w:t xml:space="preserve"> "dominant_state": "neutral_mixed"</w:t>
        <w:br/>
        <w:t xml:space="preserve"> },</w:t>
        <w:br/>
        <w:t xml:space="preserve"> {</w:t>
        <w:br/>
        <w:t xml:space="preserve"> "bucket_start_utc": "2026-03-15T21:00:00Z",</w:t>
        <w:br/>
        <w:t xml:space="preserve"> "bucket_end_utc": "2026-03-15T22:00:00Z",</w:t>
        <w:br/>
        <w:t xml:space="preserve"> "directional_score_signed": -3,</w:t>
        <w:br/>
        <w:t xml:space="preserve"> "bullish_pressure_score": 48.5,</w:t>
        <w:br/>
        <w:t xml:space="preserve"> "bearish_pressure_score": 51.5,</w:t>
        <w:br/>
        <w:t xml:space="preserve"> "net_sentiment_score": -3,</w:t>
        <w:br/>
        <w:t xml:space="preserve"> "velocity_score": -3,</w:t>
        <w:br/>
        <w:t xml:space="preserve"> "acceleration_score": -5,</w:t>
        <w:br/>
        <w:t xml:space="preserve"> "contradiction_ratio": 0.67,</w:t>
        <w:br/>
        <w:t xml:space="preserve"> "fresh_evidence_count": 0,</w:t>
        <w:br/>
        <w:t xml:space="preserve"> "stale_evidence_count": 1,</w:t>
        <w:br/>
        <w:t xml:space="preserve"> "conviction_score_0_100": 23,</w:t>
        <w:br/>
        <w:t xml:space="preserve"> "fragility_score_0_100": 83,</w:t>
        <w:br/>
        <w:t xml:space="preserve"> "dominant_state": "neutral_mixed"</w:t>
        <w:br/>
        <w:t xml:space="preserve"> },</w:t>
        <w:br/>
        <w:t xml:space="preserve"> {</w:t>
        <w:br/>
        <w:t xml:space="preserve"> "bucket_start_utc": "2026-03-15T22:00:00Z",</w:t>
        <w:br/>
        <w:t xml:space="preserve"> "bucket_end_utc": "2026-03-15T23:00:00Z",</w:t>
        <w:br/>
        <w:t xml:space="preserve"> "directional_score_signed": -2,</w:t>
        <w:br/>
        <w:t xml:space="preserve"> "bullish_pressure_score": 49,</w:t>
        <w:br/>
        <w:t xml:space="preserve"> "bearish_pressure_score": 51,</w:t>
        <w:br/>
        <w:t xml:space="preserve"> "net_sentiment_score": -2,</w:t>
        <w:br/>
        <w:t xml:space="preserve"> "velocity_score": 1,</w:t>
        <w:br/>
        <w:t xml:space="preserve"> "acceleration_score": 4,</w:t>
        <w:br/>
        <w:t xml:space="preserve"> "contradiction_ratio": 0.67,</w:t>
        <w:br/>
        <w:t xml:space="preserve"> "fresh_evidence_count": 1,</w:t>
        <w:br/>
        <w:t xml:space="preserve"> "stale_evidence_count": 1,</w:t>
        <w:br/>
        <w:t xml:space="preserve"> "conviction_score_0_100": 26,</w:t>
        <w:br/>
        <w:t xml:space="preserve"> "fragility_score_0_100": 82,</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-45,</w:t>
        <w:br/>
        <w:t xml:space="preserve"> "latest_inflection_direction": "up",</w:t>
        <w:br/>
        <w:t xml:space="preserve"> "latest_inflection_strength": 4,</w:t>
        <w:br/>
        <w:t xml:space="preserve"> "signal_regime": "weakening_bearish"</w:t>
        <w:br/>
        <w:t xml:space="preserve"> }</w:t>
        <w:br/>
        <w:t xml:space="preserve"> },</w:t>
        <w:br/>
        <w:t xml:space="preserve"> "diagnostics": {</w:t>
        <w:br/>
        <w:t xml:space="preserve"> "trends_seen": 12,</w:t>
        <w:br/>
        <w:t xml:space="preserve"> "trends_admitted": 8,</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'coffee'.",</w:t>
        <w:br/>
        <w:t xml:space="preserve"> "No v2 trend_physics/per-record physics provided to 6B; synthesis used available recency proxies (published/newest timestamps), velocity hints, and contradiction via narrative mixing.",</w:t>
        <w:br/>
        <w:t xml:space="preserve"> "Several high-heat trends are cross-domain (logistics/macro/agri) and only indirectly map to coffee; this elevates fragility and reversal risk."</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https://cargoinsights.co/indias-west-asia-trade-corridor-under-strain-as-monthly-exports-worth-up-to-4-billion-face-disruption/</w:t>
        </w:r>
      </w:hyperlink>
      <w:r>
        <w:t xml:space="preserve"> - - Logistics disruptions along maritime routes threaten up to $4 billion of India's monthly exports, according to FIEO. - The escalation of conflict in West Asia is causing severe strain on India’s key trade corridor. - Exporters are rerouting cargo and exploring alternative shipping routes to mitigate disruptions. - West Asia is a major energy supplier and a significant destination for Indian goods, with bilateral trade around $180 billion annually. 2. </w:t>
      </w:r>
      <w:hyperlink r:id="rId10">
        <w:r>
          <w:rPr>
            <w:color w:val="0000EE"/>
            <w:u w:val="single"/>
          </w:rPr>
          <w:t>https://meyka.com/blog/kyrgyzstan-trade-march-15-1b-turnover-as-exports-sink-20-1503/</w:t>
        </w:r>
      </w:hyperlink>
      <w:r>
        <w:t xml:space="preserve"> - * Kyrgyzstan trade totalled approximately $1.05 billion in January 2026, rising 2% year over year. * Exports declined 20.3% to $126.8 million, impacted by export bans and Russian regulatory frictions. * Imports increased 6.1% to $926.1 million, driven by domestic demand and re-supply needs. * Most trade moves through Russia and Kazakhstan, subject to regional policy and customs delays. * High import dependence exposes Kyrgyzstan to logistics, currency, and regional policy risks, affecting supply chains and trade liquidity. 3. </w:t>
      </w:r>
      <w:hyperlink r:id="rId11">
        <w:r>
          <w:rPr>
            <w:color w:val="0000EE"/>
            <w:u w:val="single"/>
          </w:rPr>
          <w:t>https://www.ekathimerini.com/opinion/1298000/production-at-risk-from-rising-fertilizer-prices/</w:t>
        </w:r>
      </w:hyperlink>
      <w:r>
        <w:t xml:space="preserve"> - * Fertilizer prices surged nearly 30% in days, reaching $584.50 per tonne, with a 52% increase year-on-year. * The surge is linked to Qatar's halted natural gas production and the closure of the Strait of Hormuz, disrupting global urea trade. * Iran and Qatar are major exporters of urea, a key nitrogen fertilizer, with the Gulf region supplying 34% to 50% of global urea trade. * The halt in fertilizer transportation threatens crop production, especially in countries like Egypt, Nigeria, and Indonesia. * Domestic agriculture in Greece and elsewhere faces increased production costs, impacting the supply chain from farms to consumers. 4. </w:t>
      </w:r>
      <w:hyperlink r:id="rId12">
        <w:r>
          <w:rPr>
            <w:color w:val="0000EE"/>
            <w:u w:val="single"/>
          </w:rPr>
          <w:t>https://wattsupwiththat.com/2026/03/15/check-your-facts-wtae-abc-activists-are-lying-coffee-production-is-booming-amidst-climate-change/</w:t>
        </w:r>
      </w:hyperlink>
      <w:r>
        <w:t xml:space="preserve"> - * WTAE ABC published a story citing a Climate Central study claiming climate change adversely affects coffee production, which the author debunks. * The study claims increased temperatures negatively impact Arabica and Robusta coffee plants in key countries. * FAO data from 1995 to 2024 shows global coffee production increased by over 104%, with significant rises in Brazil, Ethiopia, Indonesia, and Vietnam. * Elevated CO2 levels have been shown to benefit coffee plant growth, increasing photosynthesis, water use efficiency, and yields. * Coffee consumption in the US has surged over 40% since 2004, with diverse varieties and flavours suggesting improved or stable taste quality. * The article criticises the Climate Central study as politically motivated and emphasises the importance of fact-checking.</w:t>
      </w:r>
      <w:r/>
    </w:p>
    <w:p>
      <w:r/>
      <w:r>
        <w:t xml:space="preserve">5. </w:t>
      </w:r>
      <w:hyperlink r:id="rId12">
        <w:r>
          <w:rPr>
            <w:color w:val="0000EE"/>
            <w:u w:val="single"/>
          </w:rPr>
          <w:t>https://wattsupwiththat.com/2026/03/15/check-your-facts-wtae-abc-activists-are-lying-coffee-production-is-booming-amidst-climate-change/</w:t>
        </w:r>
      </w:hyperlink>
      <w:r>
        <w:t xml:space="preserve"> - • WTAE ABC and Climate Central published claims that climate change is negatively impacting coffee production. • The article cites data from the FAO showing a 104% increase in global coffee production from 1995 to 2024. • Coffee production increased in Brazil (264%), Colombia (2%), Ethiopia (156%), Indonesia (76.4%), and Vietnam (824%) during this period. • Elevated CO2 levels have been shown to enhance coffee plant growth and yields by up to 14%. • The article argues that coffee taste and consumption are increasing, contradicting claims of decline due to climate change. 6. </w:t>
      </w:r>
      <w:hyperlink r:id="rId13">
        <w:r>
          <w:rPr>
            <w:color w:val="0000EE"/>
            <w:u w:val="single"/>
          </w:rPr>
          <w:t>https://africaports.co.za/2026/03/15/africa-ports-ships-maritime-news-15-16-march-2026/</w:t>
        </w:r>
      </w:hyperlink>
      <w:r>
        <w:t xml:space="preserve"> - * South Africa considers infrastructure development to improve energy security amid fuel price pressures. * Several African ports, including Durban, Maputo, Tema, and Luanda, marked maritime milestones with maiden vessel calls and port modernisations. * Angola launches new BR71 MkII corvettes, enhancing naval capabilities for offshore security. * Regional port expansions include fuel tank constructions and dredging works to support increased shipping activity. * Globally, container trade starts 2026 strongly, with increased volumes and regional trade shifts, notably in Sub-Saharan Africa. * Disruptions in the Strait of Hormuz due to geopolitical tensions and potential mine-laying raise concerns for oil and fertiliser markets. * Indonesian Navy vessel 'KRI Prabu Siliwangi' makes its maiden call at Cape Town amid regional geopolitical tensions. * International and regional maritime safety, security, and environmental measures are being reviewed, including an IMO audit of Mozambique. * Emerging risks, such as GPS spoofing, and the potential for a fertiliser shock due to Strait of Hormuz disruptions, threaten global maritime trade and security. 7. </w:t>
      </w:r>
      <w:hyperlink r:id="rId14">
        <w:r>
          <w:rPr>
            <w:color w:val="0000EE"/>
            <w:u w:val="single"/>
          </w:rPr>
          <w:t>https://www.malaymail.com/news/malaysia/2026/03/15/johari-us-malaysia-art-now-void-after-supreme-court-ruling-against-trump-tariffs/212728</w:t>
        </w:r>
      </w:hyperlink>
      <w:r>
        <w:t xml:space="preserve"> - * The Agreement on Reciprocal Trade (ART) between Malaysia and the US is now invalid, confirmed by Malaysia's Investment, Trade and Industry Minister. * The US Supreme Court ruled in February that broad tariff measures from the Trump era are null and void. * The US is shifting its trade enforcement strategy to other tools, including a 10% tariff under Section 122 and the possibility of a review under Section 301. * US investigations will scrutinise issues such as dumping, illegal labour, environmental violations, and export subsidies, potentially affecting Malaysian exports. * Malaysian exports to the US were approximately RM233 billion in 2025; key sectors include electrical, oil and gas, palm oil, and rubber products. 8. </w:t>
      </w:r>
      <w:hyperlink r:id="rId15">
        <w:r>
          <w:rPr>
            <w:color w:val="0000EE"/>
            <w:u w:val="single"/>
          </w:rPr>
          <w:t>https://www.club-k.net/index.php?option=com_content&amp;view=article&amp;id=59812:fertilizantes-mais-caros-ameacam-programas-agricolas-em-angola-e-pressionam-custos-de-producao&amp;catid=2:sociedade&amp;lang=pt&amp;Itemid=1069</w:t>
        </w:r>
      </w:hyperlink>
      <w:r>
        <w:t xml:space="preserve"> - • Crescimento dos preços internacionais de fertilizantes ameaça programas agrícolas em Angola, passando de março de 2024 a fevereiro de 2026. • O aumento da ureia de 43% e a volatilidade logística podem diminuir a cobertura de iniciativas públicas. • Angola depende de importações, principalmente da China e Marrocos, elevando vulnerabilidade a choques externos. • O aumento de custos impacta programas de assistência técnica e o rendimento agrícola, como o MOSAP. • Especialistas recomendam diversificação de fornecedores, uso eficiente de fertilizantes e melhorias na logística interna. 9. </w:t>
      </w:r>
      <w:hyperlink r:id="rId16">
        <w:r>
          <w:rPr>
            <w:color w:val="0000EE"/>
            <w:u w:val="single"/>
          </w:rPr>
          <w:t>https://www.telefonino.net/notizie/prezzo-in-picchiata-nescafe-dolce-gusto-al-43-su-amazon/</w:t>
        </w:r>
      </w:hyperlink>
      <w:r>
        <w:t xml:space="preserve"> - * The price of Nescafé Dolce Gusto Genio S has dropped by 43% on Amazon during the Spring promotion, now costing €66.40. * The coffee machine is compact, allows hot and cold beverage preparation, and can use a variety of capsules. * It features a removable 0.8 L tank and a Thermoblock system for maintaining ideal temperature. * The promotion highlights the product's versatility for home or office use. * No specific information about global coffee consumption or market shifts is discussed. 10. </w:t>
      </w:r>
      <w:hyperlink r:id="rId17">
        <w:r>
          <w:rPr>
            <w:color w:val="0000EE"/>
            <w:u w:val="single"/>
          </w:rPr>
          <w:t>https://www.wbn.digital/wbn-morning-brief-march-15-2026-oil-shock-dominates-global-markets/</w:t>
        </w:r>
      </w:hyperlink>
      <w:r>
        <w:t xml:space="preserve"> - - Disruption risks around the Strait of Hormuz have pushed oil prices higher, leading to increased energy inflation. - Central banks may delay interest-rate cuts due to rising energy costs. - US-China trade talks in Paris aim to stabilise relations and prepare for a potential summit. - Qatar LNG disruptions and US Russian oil sanctions affect global gas and oil supplies. - Shipping costs rise amid Gulf tensions, impacting trade routes and delivery timelines. - AI infrastructure spending surges, prompting tech sector workforce restructuring. - Supply chain risks and trade investigations push global trade and logistics uncertainties. 11. </w:t>
      </w:r>
      <w:hyperlink r:id="rId18">
        <w:r>
          <w:rPr>
            <w:color w:val="0000EE"/>
            <w:u w:val="single"/>
          </w:rPr>
          <w:t>https://www.businesstimes.com.sg/international/iea-says-oil-emergency-stocks-flow-immediately-asia</w:t>
        </w:r>
      </w:hyperlink>
      <w:r>
        <w:t xml:space="preserve"> - * The International Energy Agency (IEA) will release 411.9 million barrels from global stockpiles, starting with Asia immediately.</w:t>
      </w:r>
      <w:r>
        <w:rPr>
          <w:i/>
        </w:rPr>
        <w:t xml:space="preserve"> * The release aims to replace barrels lost due to war-related disruptions in the Middle East.</w:t>
      </w:r>
      <w:r>
        <w:t xml:space="preserve"> * Supply for Europe and the Americas will be made available from the end of March.</w:t>
      </w:r>
      <w:r>
        <w:rPr>
          <w:i/>
        </w:rPr>
        <w:t xml:space="preserve"> * The release includes 271.7 million barrels from government stocks, 116.6 million barrels from obligated industry stocks, and 23.6 million barrels from other sources.</w:t>
      </w:r>
      <w:r>
        <w:t xml:space="preserve"> * The market disruption is linked to the war in the Middle East affecting the Strait of Hormuz.* 12. </w:t>
      </w:r>
      <w:hyperlink r:id="rId19">
        <w:r>
          <w:rPr>
            <w:color w:val="0000EE"/>
            <w:u w:val="single"/>
          </w:rPr>
          <w:t>https://fortune.com/2026/03/15/iran-supertanker-strait-of-hormuz-china-oil-crisis-shipping-traffic/</w:t>
        </w:r>
      </w:hyperlink>
      <w:r>
        <w:t xml:space="preserve"> - * An Iranian supertanker heading to China was spotted north of Hormuz amid slowed shipping through the Strait of Hormuz. * Several Iran-linked vessels continue to navigate the waterway despite increased security risks following US military strikes. * Disruptions in vessel-tracking systems and ships disabling AIS hinder accurate tracking. * A US strike on Kharg Island, a key Iranian crude export site, has heightened risks in global oil supply chains. * Some vessels, including Indian LPG tankers, have successfully bypassed the gridlock, possibly through back-channel coordination. 13. </w:t>
      </w:r>
      <w:hyperlink r:id="rId20">
        <w:r>
          <w:rPr>
            <w:color w:val="0000EE"/>
            <w:u w:val="single"/>
          </w:rPr>
          <w:t>https://www.business-standard.com/industry/news/west-coast-ports-face-congestion-as-container-trade-gets-stuck-126031500692_1.html</w:t>
        </w:r>
      </w:hyperlink>
      <w:r>
        <w:t xml:space="preserve"> - * Ports such as Nhava Sheva/JNPA and Kandla Port (Deendayal Port Authority) experience congestion, with over 30,000 containers stuck. * Congestion at Kandla Port is at 100%, and at JNPA is at 61.1%, as of Sunday. * Shipping costs have risen nearly five-fold due to added surcharges amid the US-Israel-Iran conflict. * Spot rates for containers at Nhava Sheva increased by 54%, reaching $2,070 for a forty-foot container. * The crisis has led to the cancellation of some services into the Arabian Gulf, with alternative ports used for transshipment. 14. </w:t>
      </w:r>
      <w:hyperlink r:id="rId21">
        <w:r>
          <w:rPr>
            <w:color w:val="0000EE"/>
            <w:u w:val="single"/>
          </w:rPr>
          <w:t>https://www.vietnamplus.vn/nguon-cung-tang-gia-caphe-va-gao-dong-loat-chiu-suc-ep-post1099144.vnp</w:t>
        </w:r>
      </w:hyperlink>
      <w:r>
        <w:t xml:space="preserve"> - * Giá càphê trong nước giảm do nguồn cung tăng, giảm mạnh khoảng 6.000-6.600 đồng/kg tuần qua. * Xuất khẩu càphê tháng đầu năm 2026 tăng về khối lượng, nhưng giá trung bình giảm 13,5% so với cùng kỳ 2025. * Thị trường càphê thế giới đồng loạt giảm; giá Robusta và Arabica đều giảm, dự báo dư cung trong niên vụ 2026/2027. * Giá lúa gạo trong nước giảm nhẹ, giá gạo xuất khẩu giảm nhẹ do nguồn cung dồi dào, nhu cầu yếu. * Thị trường gạo châu Á chịu áp lực giảm giá do nguồn cung dồi dào, hoạt động xuất khẩu chậm lại, ảnh hưởng bởi tình hình xung đột tại Trung Đông. * Giá lúa mì, ngô tăng do lo ngại thời tiết khô hạn tại Mỹ; đậu tương giảm do dự đoán diện tích gieo trồng giảm và chi phí đầu vào tăng. 15. </w:t>
      </w:r>
      <w:hyperlink r:id="rId22">
        <w:r>
          <w:rPr>
            <w:color w:val="0000EE"/>
            <w:u w:val="single"/>
          </w:rPr>
          <w:t>https://www.thehindubusinessline.com/markets/stock-traders-guide-to-navigating-supply-disruption-by-iran-war/article70745700.ece</w:t>
        </w:r>
      </w:hyperlink>
      <w:r>
        <w:t xml:space="preserve"> - * The Iran conflict has caused a decline of 5.5% in global stocks since its onset, with Asian markets hit hardest, and has led to re-evaluations across various sectors. * Oil prices have risen due to attacks on Iran’s exports, intensifying supply disruptions in energy markets and affecting industries reliant on energy inputs. * Supply chain disruptions include helium shortages impacting chipmakers, with helium production reduced by a third after Iranian drone attacks. * West Asian gas shortages have caused acute shortages in India, impacting food delivery, cooking gas markets, and boosting electric cooktop shares. * Increased oil prices threaten automobile demand, especially for gas-guzzling vehicles in the US and West Asian exports affecting Chinese auto producers. * Rising transportation costs and consumer spending reductions are negatively affecting retail apparel brands and textile companies. * Fertiliser and chemical markets face supply bottlenecks, pushing up prices and benefiting some producers while impacting others. * Disruptions in ethylene and polyethylene supplies are increasing costs for plastics, detergents, and cosmetics companies. * Alternative energy companies are gaining investor interest due to the deepening oil crisis. * US homebuilders and construction companies face potential headwinds from rising interest rates and energy costs. * Metals markets see disruptions due to regional conflicts, with aluminium prices hitting a four-year high amid supply constraints. 16. </w:t>
      </w:r>
      <w:hyperlink r:id="rId23">
        <w:r>
          <w:rPr>
            <w:color w:val="0000EE"/>
            <w:u w:val="single"/>
          </w:rPr>
          <w:t>https://daxueconsulting.com/food-fad-sweeping-korea/</w:t>
        </w:r>
      </w:hyperlink>
      <w:r>
        <w:t xml:space="preserve"> - * In 2024, Dubai chocolate from Fix Dessert Chocolatier became a nationwide phenomenon in South Korea, driven by social media buzz and high demand. * Convenience stores launched Dubai-inspired snacks, with sales rising significantly in late 2024 and 2025. * The Dubai chewy cookie trend emerged in 2026, popularised by K-pop idol Jang Won‑young and rapidly adopted by cafés, restaurants, and food brands. * Coffee chains, including Starbucks and Twosome Place, introduced Dubai-themed cakes and drinks to capitalise on the trend. * The trend expanded into alcoholic beverages, with HiteJinro launching Dubai-flavoured soju in 2026. * The pattern of food fads in Korea typically involves social media virality, localisation, quick adoption by mass market, and rapid fade. 17. </w:t>
      </w:r>
      <w:hyperlink r:id="rId24">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after Iran's closure of the Strait of Hormuz. * Yemen's Houthi rebels warn they could target the Bab el-Mandeb Strait, a key maritime chokepoint. * The threat to Bab el-Mandeb could disrupt global oil transit routes and tighten energy markets. * Saudi Arabia shifts crude exports to the Red Sea via pipeline, increasing reliance on Bab el-Mandeb. * Shipping companies, including Maersk, react by pausing some transits due to heightened risks. 18. </w:t>
      </w:r>
      <w:hyperlink r:id="rId25">
        <w:r>
          <w:rPr>
            <w:color w:val="0000EE"/>
            <w:u w:val="single"/>
          </w:rPr>
          <w:t>https://www.business-standard.com/economy/news/exporters-plan-early-shipments-explore-alternate-routes-amid-iran-war-126031500234_1.html</w:t>
        </w:r>
      </w:hyperlink>
      <w:r>
        <w:t xml:space="preserve"> - * Exporters and logistics providers are minimising disruptions caused by the West Asia crisis by monitoring carriers, planning shipments in advance, and exploring alternative routes. * Businesses are adjusting inventory, contracts, and schedules for flexibility. * Support measures include advisories, managing surcharges, vessel/container availability, and flexible compliance timelines. * Geopolitical tensions in West Asia, especially around the Strait of Hormuz, are affecting India's exports, shipping schedules, costs, and insurance premiums. * Exports to West Asian countries, constituting around 11.8% of apparel exports, may decline due to the ongoing war. * Exported value to West Asian countries increased slightly to USD 1.9 billion in 2024-25. * Raw material shortages and cost escalation are concerns for textile manufacturers dependent on imported inputs. * Shipments to the Persian Gulf have stopped completely, with increased insurance premiums. * Shipping routes are rerouted around the Cape of Good Hope, adding about 3,500 nautical miles and 10-15 days delay. * Longer voyages may lead to vessel shortages and increased costs, impacting delivery to US and Europe. 19. </w:t>
      </w:r>
      <w:hyperlink r:id="rId26">
        <w:r>
          <w:rPr>
            <w:color w:val="0000EE"/>
            <w:u w:val="single"/>
          </w:rPr>
          <w:t>https://www.businessinsider.com/daycap-drinking-gen-z-prefers-intentional-daytime-alcohol-2026-3</w:t>
        </w:r>
      </w:hyperlink>
      <w:r>
        <w:t xml:space="preserve"> - * Gen Z and younger millennials are drinking less overall but more intentionally and earlier in the day. * Brands like Absolut and Malibu are developing products for daytime social occasions such as brunch and festivals. * An Ipsos poll indicates a trend of increasing daytime drinking across generations in 2025. * Drinking is shifting to small gatherings like book clubs, dinner parties, and thrift outings. * Data suggests Gen Z focuses on quality and experiences, favouring premium moments over quantity and traditional late-night drinking. 20. </w:t>
      </w:r>
      <w:hyperlink r:id="rId27">
        <w:r>
          <w:rPr>
            <w:color w:val="0000EE"/>
            <w:u w:val="single"/>
          </w:rPr>
          <w:t>https://angrybearblog.com/2026/03/its-not-just-the-gasoline</w:t>
        </w:r>
      </w:hyperlink>
      <w:r>
        <w:t xml:space="preserve"> - * The closure of the Strait of Hormuz impacts global supply of nitrogen fertiliser and related components. * U.S. farmers face a 25% shortage of urea fertiliser for spring planting. * Fertiliser prices have increased by over a third since the war in Iran escalated. * Supplies may become scarcer if fertiliser is rerouted to higher-paying markets. * The disruption risks delaying planting season and affecting crop growth in North America. 21. </w:t>
      </w:r>
      <w:hyperlink r:id="rId28">
        <w:r>
          <w:rPr>
            <w:color w:val="0000EE"/>
            <w:u w:val="single"/>
          </w:rPr>
          <w:t>https://pragativadi.com/iran-may-allow-oil-tankers-through-strait-of-hormuz-if-trade-happens-in-chinese-yuan-report/</w:t>
        </w:r>
      </w:hyperlink>
      <w:r>
        <w:t xml:space="preserve"> - • Iran's Foreign Minister Abbas Araghchi states the Strait of Hormuz remains open for most countries amid regional tensions. • Iran is exploring new regulations allowing oil tanker passage only if oil is traded in Chinese yuan. • Recent US and Israeli military strikes have disrupted maritime traffic, causing vessels to stranded. • Iran clarifies the strait is only closed to US and Israeli ships, not others. • The yuan-based trade proposal reflects global debates on oil trading currencies amid ongoing conflict. • The situation raises concerns for global shipping and energy markets due to potential disruptions. 22. </w:t>
      </w:r>
      <w:hyperlink r:id="rId29">
        <w:r>
          <w:rPr>
            <w:color w:val="0000EE"/>
            <w:u w:val="single"/>
          </w:rPr>
          <w:t>https://www.rt.com/news/634873-iran-war-fertilizer-shortage/?utm_source=rss&amp;utm_medium=rss&amp;utm_campaign=RSS</w:t>
        </w:r>
      </w:hyperlink>
      <w:r>
        <w:t xml:space="preserve"> - * The ongoing conflict affects fertilizer production and shipping routes, notably the Strait of Hormuz. * Fertilizer prices have increased, with urea trading at $594 per ton, up from $464. * Fertiliser supply disruptions could lead to food shortages and famines in developing countries. * Russia has increased fertilizer exports, benefiting from the shortages and rising prices. * The US plans to resolve the crisis with ongoing maritime threats and negotiations, though the Strait remains closed.</w:t>
      </w:r>
      <w:r/>
    </w:p>
    <w:p>
      <w:r/>
      <w:r>
        <w:t xml:space="preserve">23. </w:t>
      </w:r>
      <w:hyperlink r:id="rId30">
        <w:r>
          <w:rPr>
            <w:color w:val="0000EE"/>
            <w:u w:val="single"/>
          </w:rPr>
          <w:t>https://www.dawn.com/news/1982203/war-risk-freight-surge-cloud-trade-outlook</w:t>
        </w:r>
      </w:hyperlink>
      <w:r>
        <w:t xml:space="preserve"> - * Industry stakeholders comment on supply chain risks linked to US-Israel conflict on Iran, with mixed views on threats of shortages. * Elevated freight, war risk charges, and disrupted shipping routes increase logistics costs and pose future trade challenges. * Importers and exporters face higher transportation costs, delays, and inventory risks amid conflict-related disruptions. * Shipping rates from China to the Middle East and South Asia have more than doubled, with surcharges raising container costs significantly. * Pakistani industries maintain strategic inventories, but prolonged conflict could impact supply, especially for fertiliser inputs. * Export logistics, especially from the Middle East, have been severely affected, leading to delays and increased costs for Pakistani exporters. 24. </w:t>
      </w:r>
      <w:hyperlink r:id="rId31">
        <w:r>
          <w:rPr>
            <w:color w:val="0000EE"/>
            <w:u w:val="single"/>
          </w:rPr>
          <w:t>https://www.business-standard.com/markets/news/stock-trader-s-guide-to-navigating-supply-disruption-amid-iran-war-126031500068_1.html</w:t>
        </w:r>
      </w:hyperlink>
      <w:r>
        <w:t xml:space="preserve"> - * Broader supply chain disruptions are occurring due to the Iran war, affecting sectors like energy, chips, food, automakers, retail, fertilisers, chemicals, alternative energy, construction, metals, and related industries. * Oil prices have surged, causing supply shortages in Middle Eastern gas and linked raw materials, impacting global markets. * Chipmakers face helium shortages and increased energy costs; food delivery and restaurant sectors are affected by cooking gas shortages. * Automakers and retailers experience higher costs and reduced consumer demand due to oil shocks. * Fertiliser production and chemicals are impacted by supply blockages, especially through the Strait of Hormuz. * Alternative energy sectors see growth prospects amid rising oil crisis. * Metal and aluminium industries face raw material supply disruptions and price increases. * The conflict leads to market risk and potential long-term impacts on multiple sectors. 25. </w:t>
      </w:r>
      <w:hyperlink r:id="rId32">
        <w:r>
          <w:rPr>
            <w:color w:val="0000EE"/>
            <w:u w:val="single"/>
          </w:rPr>
          <w:t>https://www.deargreencoffee.com/blogs/news/all-the-ladies-2026</w:t>
        </w:r>
      </w:hyperlink>
      <w:r>
        <w:t xml:space="preserve"> - * The article highlights women-led coffee cooperatives in Rwanda and Kenya, and experimental coffee production in Brazil. * Features three coffee producers: Rwanda - KCRS, Kenya - Priory Farm, Brazil - Patricia Coelho. * Details their practices, backgrounds, and specific coffee profiles, with a focus on community, sustainability, and innovation. * Emphasises the accomplishments of women in coffee and ongoing experimentation in coffee processing methods. * No direct mention of shipping delays, port congestion, container scarcity, export regulation changes, or trade flow issues. 26. </w:t>
      </w:r>
      <w:hyperlink r:id="rId33">
        <w:r>
          <w:rPr>
            <w:color w:val="0000EE"/>
            <w:u w:val="single"/>
          </w:rPr>
          <w:t>https://thanhnien.vn/gia-ca-phe-roi-xuong-muc-thap-nhat-3-thang-qua-vi-sao-185260314212248729.htm</w:t>
        </w:r>
      </w:hyperlink>
      <w:r>
        <w:t xml:space="preserve"> - * Coffee futures on London market fell by 8.4% this week, reaching $3,455 per tonne. * Orn stocks are improving but remain low, with the highest in over three months. * Brazil's slow sales due to lower harvest volumes and favourable weather forecasts led to the price decline. * Vietnam's coffee export volume increased by 14.5% in early 2026, but prices decreased, affecting revenue. * Disruptions from Middle East tensions caused transportation delays, affecting Vietnam's exports to Europe. 27. </w:t>
      </w:r>
      <w:hyperlink r:id="rId33">
        <w:r>
          <w:rPr>
            <w:color w:val="0000EE"/>
            <w:u w:val="single"/>
          </w:rPr>
          <w:t>https://thanhnien.vn/gia-ca-phe-roi-xuong-muc-thap-nhat-3-thang-qua-vi-sao-185260314212248729.htm</w:t>
        </w:r>
      </w:hyperlink>
      <w:r>
        <w:t xml:space="preserve"> - * Coffee prices declined, with robusta futures dropping to 3,455 USD/tấn, a decrease of 8.4%, due to reported stock recovery. * Brazil's coffee sales slowed as production decreased, with producers hesitant to sell at low prices while buyers remain cautious ahead of the new harvest. * International Coffee Organization attributes price drops to favourable weather in Brazil and strong Vietnam exports. * In Việt Nam, coffee prices fell to around 90,000 đồng/kg amid high volatility, affecting market demand. * Geopolitical tensions in the Middle East caused increased shipping costs and delayed shipments from Vietnam, impacting exports. 28. </w:t>
      </w:r>
      <w:hyperlink r:id="rId34">
        <w:r>
          <w:rPr>
            <w:color w:val="0000EE"/>
            <w:u w:val="single"/>
          </w:rPr>
          <w:t>https://sna.agr.br/o-agronegocio-salvou-o-pip-quem-salva-o-agronegocio-por-evaristo-de-miranda/</w:t>
        </w:r>
      </w:hyperlink>
      <w:r>
        <w:t xml:space="preserve"> - * In 2025, Brazil's GDP growth slowed to 2.3%, with a 3.4% decline compared to 2024, dropping the country to 11th place globally. * The agropecuária sector grew 11.7%, contributing a third of the national GDP increase and with record exports of USD 169.2 billion. * Brazil became the world's largest producer and exporter of beef, with exports reaching a record 3.5 million tonnes and a 40% rise in revenue. * The production of grains and proteins in Brazil increased significantly, aiding domestic supply and helping control food inflation at 4.4%. * Challenges include land insecurity, restrictive policies in the Amazon, and underinvestment in rural infrastructure and research. 29. </w:t>
      </w:r>
      <w:hyperlink r:id="rId33">
        <w:r>
          <w:rPr>
            <w:color w:val="0000EE"/>
            <w:u w:val="single"/>
          </w:rPr>
          <w:t>https://thanhnien.vn/gia-ca-phe-roi-xuong-muc-thap-nhat-3-thang-qua-vi-sao-185260314212248729.htm</w:t>
        </w:r>
      </w:hyperlink>
      <w:r>
        <w:t xml:space="preserve"> - * Coffee futures in London drop significantly, with Robusta declining by 8.4% to $3,455 per tonne. * Supply concerns in Brazil, the world's largest coffee producer, and volatile demand influence prices. * Organised by the International Coffee Organization, favourable weather forecasts in Brazil suggest a bumper harvest. * Prices in Vietnam have declined, reflecting weak demand and logistical disruptions due to Middle Eastern tensions. * Vietnam's coffee exports in early 2026 increased 14.5%, but value decreased due to lower prices. 30. </w:t>
      </w:r>
      <w:hyperlink r:id="rId35">
        <w:r>
          <w:rPr>
            <w:color w:val="0000EE"/>
            <w:u w:val="single"/>
          </w:rPr>
          <w:t>https://www.luxtimes.lu/luxembourg/iran-war-supercharges-secretive-korean-tycoons-big-tanker-bet/141927045.html</w:t>
        </w:r>
      </w:hyperlink>
      <w:r>
        <w:t xml:space="preserve"> - * As the Iran conflict escalates, Sinokor, a South Korean shipping company, has bought or hired a large number of oil tankers, influencing the global market. * The conflict has caused Strait of Hormuz closures, driving tanker rates to record highs, with Sinokor earning up to $500,000 per day. * Sinokor’s fleet, controlled by Ga-Hyun Chung, has approximately 150 supertankers, representing about 40% of non-sanctioned ships. * The company’s recent aggressive purchasing has increased influence, with ships now acting as floating storage amid ongoing disruption. * Sinokor's operations have yielded exceptional earnings, with some voyages earning three times previous average rates. 31. </w:t>
      </w:r>
      <w:hyperlink r:id="rId36">
        <w:r>
          <w:rPr>
            <w:color w:val="0000EE"/>
            <w:u w:val="single"/>
          </w:rPr>
          <w:t>https://timesofindia.indiatimes.com/india/banana-export-from-maha-hit-amid-conflict/articleshow/129583311.cms</w:t>
        </w:r>
      </w:hyperlink>
      <w:r>
        <w:t xml:space="preserve"> - * Geopolitical tensions have disrupted Maharashtra's banana exports to West Asia, affecting cargo at Mumbai's JNPA port, Gujarat's Mundra port, and shipments on high seas. * Nearly 150 refrigerated containers stranded at JNPA and additional containers diverted to Oman and UAE ports, causing logistical challenges and increased costs. * Freight costs have surged from about $800 to approximately $6,000 per container, with logistical congestion worsening delays. * Maharashtra's banana exports, accounting for nearly 80% of the state's shipments, face a collapse in rates from Rs 23-27/kg to Rs 13-14/kg, with domestic prices falling to Rs 7-8/kg. * The conflict impacts trade flow, export costs, and market prices, causing distress among farmers and exporters. 32. </w:t>
      </w:r>
      <w:hyperlink r:id="rId37">
        <w:r>
          <w:rPr>
            <w:color w:val="0000EE"/>
            <w:u w:val="single"/>
          </w:rPr>
          <w:t>https://copperbeltkatangamining.com/drc-signs-deal-to-build-strategic-dry-port-in-kwala-tanzania/?utm_source=rss&amp;utm_medium=rss&amp;utm_campaign=drc-signs-deal-to-build-strategic-dry-port-in-kwala-tanzania</w:t>
        </w:r>
      </w:hyperlink>
      <w:r>
        <w:t xml:space="preserve"> - * The Democratic Republic of the Congo has signed a concession agreement with Boston Developers Ltd for a dry port in Kwala, Tanzania, to improve trade logistics. * The project aims to reduce port congestion, lower logistics costs, and streamline cargo handling. * Authorities expect economic benefits including lower transportation costs, faster imports, and increased customs revenue. * The dry port will enhance regional trade by diversifying trade routes and strengthening connections to the Indian Ocean. * The initiative supports the DRC’s broader strategy to improve trade competitiveness and regional integration. 33. </w:t>
      </w:r>
      <w:hyperlink r:id="rId38">
        <w:r>
          <w:rPr>
            <w:color w:val="0000EE"/>
            <w:u w:val="single"/>
          </w:rPr>
          <w:t>https://businessalabama.com/business-is-brewing-for-alabama-coffee-roasters/?utm_source=rss&amp;utm_medium=rss&amp;utm_campaign=business-is-brewing-for-alabama-coffee-roasters</w:t>
        </w:r>
      </w:hyperlink>
      <w:r>
        <w:t xml:space="preserve"> - * Multiple coffee businesses in Alabama, including Toomer’s Coffee, Fairhope Roasting Company, and Honest Coffee Roasters, are experiencing growth and expanding their reach. * Coffee consumption in Alabama is benefiting from sophisticated consumer Palates and an increasing demand for quality coffee. * Companies are increasing production, moving online, and expanding retail presence, including shelves in grocery stores like Publix. * The COVID-19 pandemic led to a shift toward online sales and curbside pickup, significantly boosting local coffee businesses. * New entrants like Southlawn are emerging, reflecting ongoing interest and innovation in Alabama's coffee sector. 34. </w:t>
      </w:r>
      <w:hyperlink r:id="rId39">
        <w:r>
          <w:rPr>
            <w:color w:val="0000EE"/>
            <w:u w:val="single"/>
          </w:rPr>
          <w:t>https://waateanews.com/2026/03/15/economy-record-kiwifruit-harvest-expected-to-create-thousands-of-seasonal-jobs/</w:t>
        </w:r>
      </w:hyperlink>
      <w:r>
        <w:t xml:space="preserve"> - * The Bay of Plenty's kiwifruit harvest is underway with a record crop forecast, requiring about 19,000 jobs locally and 24,000 nationwide during the season. * The harvest season runs from March to June, with a crop of approximately 221 million trays expected, surpassing last season. * Recruitment for orchard and packhouse roles is ongoing; pay rates vary from $25.63 to $28.54 per hour. * The kiwifruit industry contributes about $3 billion to the regional economy, with Tauranga earning around $320 million last season. * Despite recent weather impacts, the outlook remains strong with healthy yields and favourable conditions. * The harvest peaks in April, continuing into early winter, with processing extending to August for international markets. 35. </w:t>
      </w:r>
      <w:hyperlink r:id="rId40">
        <w:r>
          <w:rPr>
            <w:color w:val="0000EE"/>
            <w:u w:val="single"/>
          </w:rPr>
          <w:t>https://sana.sy/en/economic/2302746/</w:t>
        </w:r>
      </w:hyperlink>
      <w:r>
        <w:t xml:space="preserve"> - * The ongoing U.S.–Israeli–Iranian conflict is affecting global energy markets and maritime shipping. * The Strait of Hormuz, vital for 20–25% of global seaborne oil trade, faces increased disruption risks. * Oil loading at Fujairah Port was temporarily halted due to a drone strike. * U.S. and international reserves are being released to stabilise global oil supplies. * Maritime logistics face congestion, rising costs, and vessel stranding, with potential ongoing impact on supply chains. 36. </w:t>
      </w:r>
      <w:hyperlink r:id="rId41">
        <w:r>
          <w:rPr>
            <w:color w:val="0000EE"/>
            <w:u w:val="single"/>
          </w:rPr>
          <w:t>https://tribune.net.ph/2026/03/14/emergency-state-russia-among-options</w:t>
        </w:r>
      </w:hyperlink>
      <w:r>
        <w:t xml:space="preserve"> - * The Philippine government is exploring options to source oil from Russia amid disruptions caused by the Israel-US war on Iran and the Strait of Hormuz blockade. * Foreign Affairs Secretary Lazaro confirmed that Russia is being considered, noting the US temporarily eased sanctions on Russian oil. * Most of the Philippines' crude oil (98%) is sourced from the Middle East, with discussions ongoing about alternative sources. * President Marcos has previously expressed willingness to buy Russian oil during rising global fuel prices. * The move aims to cushion the impact of the global oil crisis on fuel supply and prices. 37. </w:t>
      </w:r>
      <w:hyperlink r:id="rId42">
        <w:r>
          <w:rPr>
            <w:color w:val="0000EE"/>
            <w:u w:val="single"/>
          </w:rPr>
          <w:t>https://www.thesun.co.uk/money/38513564/uk-shoppers-empty-shelves-iran-war-drives-costs/</w:t>
        </w:r>
      </w:hyperlink>
      <w:r>
        <w:t xml:space="preserve"> - * Food production costs in the UK increase due to war in Iran, potentially causing empty supermarket shelves. * Fruit and vegetable growers warn that rising energy and transportation costs may halt production. * Growers, including Lea Valley Growers Association, cite increased costs since Russia's invasion of Ukraine as a precedent. * Transport costs, especially for red diesel, have surged, affecting open field growers. * National Farmers’ Union discusses food resilience amid cost-of-living crisis and global market exposure.</w:t>
      </w:r>
      <w:r/>
    </w:p>
    <w:p>
      <w:r/>
      <w:r>
        <w:t xml:space="preserve">38. </w:t>
      </w:r>
      <w:hyperlink r:id="rId43">
        <w:r>
          <w:rPr>
            <w:color w:val="0000EE"/>
            <w:u w:val="single"/>
          </w:rPr>
          <w:t>https://www.thehindubusinessline.com/economy/agri-business/iran-war-leads-to-food-inflation-in-the-gulf-region-on-shortage-soaring-freight-charges/article70743156.ece</w:t>
        </w:r>
      </w:hyperlink>
      <w:r>
        <w:t xml:space="preserve"> - * The Iran war is leading to food inflation in the Gulf, primarily in the United Arab Emirates, affecting sea routes and air cargo since February 27. * Vegetable and fruit prices have doubled; stock of rice and potatoes are thinning. * Rising freight charges and disrupted logistics are impacting imports from India, Sri Lanka, Vietnam, and Thailand. * The Gulf region is managing supply shortages through routes via Oman and Khor Fakkan Port, outside the Strait of Hormuz. * Over 150 tonnes of Kerala exports have been affected due to shipping disruptions, impacting the broader logistics chain. 39. </w:t>
      </w:r>
      <w:hyperlink r:id="rId44">
        <w:r>
          <w:rPr>
            <w:color w:val="0000EE"/>
            <w:u w:val="single"/>
          </w:rPr>
          <w:t>https://vanguardia.com.mx/opinion/guerra-iran-inflacion-JF19580584</w:t>
        </w:r>
      </w:hyperlink>
      <w:r>
        <w:t xml:space="preserve"> - * The war in Iran affects global fertiliser prices because it impacts the gas-natural-fertilisers supply chain. * The Strait of Hormuz, crucial for energy and fertiliser transit, is nearly paralysed, causing increased costs. * Fertiliser production relies on ammonia, which depends on natural gas mainly produced in the Gulf region. * Mexican farmers depend heavily on imported nitrogen fertilisers, which are vulnerable to global disruptions. * The war's escalation threatens higher costs for crops like maize, potatoes, wheat, and others in Mexico. * Mexican government appears to be passive, with farmers bearing the cost of global conflict. 40. </w:t>
      </w:r>
      <w:hyperlink r:id="rId45">
        <w:r>
          <w:rPr>
            <w:color w:val="0000EE"/>
            <w:u w:val="single"/>
          </w:rPr>
          <w:t>https://pelop.gr/giati-o-polemos-sti-mesi-anatoli-dimiourgei-ektoxefsi-navlon-kai-akriveia-sta-kafsima/</w:t>
        </w:r>
      </w:hyperlink>
      <w:r>
        <w:t xml:space="preserve"> - • The conflict in the Middle East has led to increased shipping costs and fuel prices, affecting global trade. • Marine companies, including A.P. Moller-Maersk and CMA CGM, introduce additional fuel surcharges due to regional instability. • Container freight rates increase, particularly on Asia-Europe and Asia-US routes, with rising spot prices and fewer cancellations. • Many ships bypass the Red Sea via Africa, increasing transit times and costs. • Significant decline in port activity at Jebel Ali, reflecting reduced shipping movement due to geopolitical tensions. 41. </w:t>
      </w:r>
      <w:hyperlink r:id="rId46">
        <w:r>
          <w:rPr>
            <w:color w:val="0000EE"/>
            <w:u w:val="single"/>
          </w:rPr>
          <w:t>https://www.thecitizen.co.tz/tanzania/news/africa/kenyan-meat-exporters-hit-by-middle-east-conflict-as-ramadan-shipments-slump-5390954</w:t>
        </w:r>
      </w:hyperlink>
      <w:r>
        <w:t xml:space="preserve"> - * The conflict in the Middle East has caused Kenyan meat exports to drop below 5% of normal during Ramadan, mainly due to high air freight costs. * Kenyan meat exports to major markets such as Abu Dhabi, Dubai, Oman, Kuwait, Bahrain, and Jordan are disrupted. * Weekly meat exports valued at around $2.3 million are significantly reduced. * Air freight costs have increased from $1-1.50 per kilo to up to $3.50, with airlines cutting operations and citing higher insurance costs. * Exporters are shipping vastly reduced quantities, impacting the supply chain from slaughterhouses to farmers, with some diverting meat to local markets and reducing labour. * If conflict persists, demand could weaken further, making freight costs unviable. 42. </w:t>
      </w:r>
      <w:hyperlink r:id="rId46">
        <w:r>
          <w:rPr>
            <w:color w:val="0000EE"/>
            <w:u w:val="single"/>
          </w:rPr>
          <w:t>https://www.thecitizen.co.tz/tanzania/news/africa/kenyan-meat-exporters-hit-by-middle-east-conflict-as-ramadan-shipments-slump-5390954</w:t>
        </w:r>
      </w:hyperlink>
      <w:r>
        <w:t xml:space="preserve"> - • The Middle East war has decreased Kenyan meat exports to below 5% of expected Ramadan volumes. • Exports to key markets such as Abu Dhabi, Dubai, Oman, Kuwait, Bahrain, and Jordan are disrupted. • Air freight costs have surged from $1-$1.50 to $3-$3.50 per kilo due to conflict-linked insurance costs. • Export volumes during Ramadan have fallen from 200 to 5-15 tons daily. • Shipping delays have impacted the supply chain, causing slaughterhouses to divert meat to local markets and reducing employment in abattoirs. 43. </w:t>
      </w:r>
      <w:hyperlink r:id="rId47">
        <w:r>
          <w:rPr>
            <w:color w:val="0000EE"/>
            <w:u w:val="single"/>
          </w:rPr>
          <w:t>https://knnindia.co.in/news/newsdetails/global/russian-oil-shipments-to-india-china-rise-amid-middle-east-disruptions-sp-global</w:t>
        </w:r>
      </w:hyperlink>
      <w:r>
        <w:t xml:space="preserve"> - * Russian crude imports by India and China rose sharply in early March due to Middle East supply disruptions, according to S&amp;P Global's CAS. * Deliveries to main buyers—India, China, Turkey—reached 21.7 million barrels in the week ending March 10. * China's imports increased to 12.4 million barrels, India's to 8.6 million barrels, and Turkey's to 700,000 barrels. * Supply disruptions in the Middle East Gulf and Strait of Hormuz led buyers to seek alternative sources. * US sanctions waiver allowed India to import Russian oil at sea, with 30 million barrels in tankers offshore. * India’s key import terminals like Vadinar and Jamnagar increased Russian crude intake; Jamnagar’s exports of refined products also rose significantly. 44. </w:t>
      </w:r>
      <w:hyperlink r:id="rId48">
        <w:r>
          <w:rPr>
            <w:color w:val="0000EE"/>
            <w:u w:val="single"/>
          </w:rPr>
          <w:t>https://gestion.pe/economia/peru-supero-a-chile-en-envios-agricolas-y-este-ano-podria-sacar-ventaja-estas-son-las-acciones-necesarias-y-los-riesgos-que-acechan-noticia/</w:t>
        </w:r>
      </w:hyperlink>
      <w:r>
        <w:t xml:space="preserve"> - - Perú's agroexport sector is expected to overtake Chile's in 2026, despite ongoing competition and recent growth challenges. - Chile's agricultural exports reached US$ 14,897 million, slightly above Perú's US$ 14,579 million. - Perú's exports grew 17% between 2024 and 2025, compared to Chile's 2%, according to Gabriel Amaro. - Factors supporting Perú's growth include policy stability, irrigation projects, and favourable geography. - Potential external risks include logistical costs and climate phenomena like El Niño affecting exports.</w:t>
      </w:r>
      <w:r/>
    </w:p>
    <w:p>
      <w:r/>
      <w:r>
        <w:t xml:space="preserve">45. </w:t>
      </w:r>
      <w:hyperlink r:id="rId48">
        <w:r>
          <w:rPr>
            <w:color w:val="0000EE"/>
            <w:u w:val="single"/>
          </w:rPr>
          <w:t>https://gestion.pe/economia/peru-supero-a-chile-en-envios-agricolas-y-este-ano-podria-sacar-ventaja-estas-son-las-acciones-necesarias-y-los-riesgos-que-acechan-noticia/</w:t>
        </w:r>
      </w:hyperlink>
      <w:r>
        <w:t xml:space="preserve"> - * Perú espera superar a Chile en exportaciones agrícolas, estimando un liderazgo en 2026. * Las crecientes exportaciones peruanas, impulsadas por mejoras en infraestructura y recursos, se contrastan con riesgos de eventos climáticos como El Niño. * La brecha en valor de exportaciones es mínima, con Perú a punto de superar a Chile, que tiene fortalezas en cultivos específicos. * Se destaca que Perú tiene ventajas como agua dulce abundante, diversidad climática y proyectos de irrigación. * La estrategia de apertura de mercados y acuerdos comerciales ha sido clave para el crecimiento del sector. * Factores climáticos, como El Niño, pueden afectar productos específicos, pero el sector mantiene perspectiva de crecimiento. 46. </w:t>
      </w:r>
      <w:hyperlink r:id="rId49">
        <w:r>
          <w:rPr>
            <w:color w:val="0000EE"/>
            <w:u w:val="single"/>
          </w:rPr>
          <w:t>https://in-cyprus.philenews.com/insider/economy/middle-east-conflict-shipping-costs-container-freight-rates-live/</w:t>
        </w:r>
      </w:hyperlink>
      <w:r>
        <w:t xml:space="preserve"> - * The escalation of conflict in the Middle East has increased transport costs and caused rerouting of container ships by major lines, including Maersk and CMA CGM. * Maersk announced a global Emergency Bunker Surcharge from March 25, 2026, due to fuel disruption and costs linked to the Strait of Hormuz. * CMA CGM implemented an Emergency Fuel Surcharge from March 16, 2026, citing fuel cost volatility. * Drewry’s World Container Index rose 8% in one week, driven mainly by higher rates on Asia-Europe routes. * Spot rates from Shanghai to Rotterdam increased by 19%, and to Genoa by 10%, with additional increases to Los Angeles and New York. * Shipping routes are shifting, with more ships bypassing the Red Sea via the Cape of Good Hope, raising voyage costs. * Some ships still pass through the Suez Canal, with increased transactions reported. * Container traffic at Jebel Ali significantly declined, indicating disruptions at transhipment hubs. 47. </w:t>
      </w:r>
      <w:hyperlink r:id="rId50">
        <w:r>
          <w:rPr>
            <w:color w:val="0000EE"/>
            <w:u w:val="single"/>
          </w:rPr>
          <w:t>https://www.foodbusinessmea.com/ivory-coast-plans-market-reforms-to-align-farmer-prices-with-global-prices/</w:t>
        </w:r>
      </w:hyperlink>
      <w:r>
        <w:t xml:space="preserve"> - * Ivory Coast considers reforms to cocoa marketing system to better match international market levels. * Global cocoa prices fell sharply in 2024, causing a surplus and reducing export competitiveness. * The government has intervened with purchases and reduced farmgate prices to address unsold stocks. * Reforms aim to create a more flexible, responsive sector capable of coping with global fluctuations. * Industry perspectives include strengthening local exporters and enabling direct sales to manufacturers. 48. </w:t>
      </w:r>
      <w:hyperlink r:id="rId51">
        <w:r>
          <w:rPr>
            <w:color w:val="0000EE"/>
            <w:u w:val="single"/>
          </w:rPr>
          <w:t>https://www.globaltrademag.com/global-container-freight-rates-rise-as-world-container-index-climbs/</w:t>
        </w:r>
      </w:hyperlink>
      <w:r>
        <w:t xml:space="preserve"> - * The World Container Index rose this week, indicating higher ocean shipping costs. * The index, managed by Drewry, measures spot market rates across global port connections. * The increase is part of broader trends in container shipping costs. * The index is used as a benchmark for freight rate contracts and negotiations. * The source of the data is IndexBox Market Intelligence Platform. 49. </w:t>
      </w:r>
      <w:hyperlink r:id="rId52">
        <w:r>
          <w:rPr>
            <w:color w:val="0000EE"/>
            <w:u w:val="single"/>
          </w:rPr>
          <w:t>https://www.ad-hoc-news.de/boerse/news/ueberblick/santos-brasil-participacoes-stock-isin-brstbpacnor3-faces-headwinds/68676325</w:t>
        </w:r>
      </w:hyperlink>
      <w:r>
        <w:t xml:space="preserve"> - * Santos Brasil Participações stock (ISIN: BRSTBPACNOR3) experiences pressure in early 2026 due to trade volume declines and macroeconomic pressures in Brazil. * The company's operations at the Port of Santos are affected by weaker global trade and logistical bottlenecks, with container throughput growth remaining flat in 2025. * Brazil's port sector faces challenges from reduced Chinese demand and domestic freight demand slowdown, impacting Santos Brasil's performance. * The company maintains high EBITDA margins supported by fixed concession costs and tariff escalations, with a focus on volume recovery and diversification. * European investors track Santos Brasil as a leveraged play on South-South trade corridors, amid global shipping disruptions and trade uncertainties. 50. </w:t>
      </w:r>
      <w:hyperlink r:id="rId53">
        <w:r>
          <w:rPr>
            <w:color w:val="0000EE"/>
            <w:u w:val="single"/>
          </w:rPr>
          <w:t>https://index.hu/gazdasag/2026/03/14/dragulas-iran-haboru-legi-szallitas-kozlekedes-repulogep/</w:t>
        </w:r>
      </w:hyperlink>
      <w:r>
        <w:t xml:space="preserve"> - * The Iranian war and the closure of the Hormuzi Strait have significantly disrupted international freight, especially air transport, increasing costs by 70%. * Over 100 container ships are stranded in the Strait, affecting oil exports and container trade. * Due to maritime disruptions, freight companies are increasingly shifting to air freight, raising logistics costs by 5-10 times. * The duopoly of Dubai and Doha as air logistics hubs has been severely impacted, reducing capacity. * Air freight prices on South Asia and Europe routes have surged 70%, with some stabilising as alternative capacities are introduced. 51. </w:t>
      </w:r>
      <w:hyperlink r:id="rId54">
        <w:r>
          <w:rPr>
            <w:color w:val="0000EE"/>
            <w:u w:val="single"/>
          </w:rPr>
          <w:t>https://www.thehindubusinessline.com/economy/india-us-engaged-in-talks-on-bilateral-trade-pact-commerce-ministry/article70742280.ece</w:t>
        </w:r>
      </w:hyperlink>
      <w:r>
        <w:t xml:space="preserve"> - * India and the US remain engaged in discussions for a bilateral trade agreement, with negotiations ongoing and no breakdown reported. * US launched Section 301 trade investigations on India and other countries, with tariffs potentially reinstated. * Indian Commerce and Industry Minister Piyush Goyal denied reports of stalled talks, highlighting the significance of the trade agreement. * US tariffs on India were reduced earlier but are subject to future adjustments; current tariffs remain in place. * India’s exports to the US increased by 5.85% in the period January-April of the fiscal year, reaching $72.46 billion. * US investigations also target policies related to forced labour, affecting 60 economies, including India. 52. </w:t>
      </w:r>
      <w:hyperlink r:id="rId55">
        <w:r>
          <w:rPr>
            <w:color w:val="0000EE"/>
            <w:u w:val="single"/>
          </w:rPr>
          <w:t>https://www.ad-hoc-news.de/boerse/news/ueberblick/expeditors-international-stock-isin-us3026351093-faces-headwinds-amid/68676101</w:t>
        </w:r>
      </w:hyperlink>
      <w:r>
        <w:t xml:space="preserve"> - * Expeditors International's stock struggles with declining freight volumes and margin pressures amid broader trade uncertainties. * The company reports softer revenue and volume declines in its recent quarterly results, influenced by global trade slowdown. * Its non-asset-based business model helps maintain margins despite reduced throughput, with diversified services including air and ocean freight. * Global trade volume reductions, especially in airfreight, impact demand, but ocean rates remain high due to capacity constraints. * Risks include prolonged trade tensions and demand drops; potential upside from trade rebound and reshoring activities. 53. </w:t>
      </w:r>
      <w:hyperlink r:id="rId56">
        <w:r>
          <w:rPr>
            <w:color w:val="0000EE"/>
            <w:u w:val="single"/>
          </w:rPr>
          <w:t>https://www.aol.com/articles/british-fruit-vegetable-growers-warn-091020121.html</w:t>
        </w:r>
      </w:hyperlink>
      <w:r>
        <w:t xml:space="preserve"> - * British fruit and vegetable growers warn of possible production halts and empty supermarket shelves due to soaring energy and transportation costs amid the Iran war. * Industry leaders fear many producers may end their seasons early, with examples from UK associations highlighting increased costs like gas prices and fuel. * The increase in input costs and supply chain disruptions threaten to reduce crop yields and availability. * The NFU and Defra are discussing UK food resilience in light of these challenges. * The war in Iran is compared to the Ukraine invasion impacting UK food supply and costs.</w:t>
      </w:r>
      <w:r/>
      <w:r/>
    </w:p>
    <w:p>
      <w:pPr>
        <w:pStyle w:val="ListNumber"/>
        <w:numPr>
          <w:ilvl w:val="0"/>
          <w:numId w:val="14"/>
        </w:numPr>
        <w:spacing w:line="240" w:lineRule="auto"/>
        <w:ind w:left="720"/>
      </w:pPr>
      <w:r/>
      <w:hyperlink r:id="rId57">
        <w:r>
          <w:rPr>
            <w:color w:val="0000EE"/>
            <w:u w:val="single"/>
          </w:rPr>
          <w:t>https://www.aol.com/news/international-energy-agency-launches-unprecedented-212134713.html</w:t>
        </w:r>
      </w:hyperlink>
      <w:r>
        <w:t xml:space="preserve"> - * Member countries of the IEA voted to release 400 million barrels of oil from reserves on March 11 to address a global supply crisis.</w:t>
      </w:r>
      <w:r>
        <w:rPr>
          <w:i/>
        </w:rPr>
        <w:t xml:space="preserve"> The release aimed to mitigate the impact of conflict in the Middle East, particularly affecting the Strait of Hormuz.</w:t>
      </w:r>
      <w:r>
        <w:t xml:space="preserve"> Oil prices initially fell but later rose beyond $88 per barrel, indicating market concern.</w:t>
      </w:r>
      <w:r>
        <w:rPr>
          <w:i/>
        </w:rPr>
        <w:t xml:space="preserve"> The conflict has reduced oil flows through the Strait of Hormuz by more than 90%, disrupting supply.</w:t>
      </w:r>
      <w:r>
        <w:t xml:space="preserve"> IEA member states hold over 1.8 billion barrels of emergency and industry stockpiles ready for deployment.* Shipping delays and restricted passage through the Strait are critical challenges impacting the global oil market.</w:t>
      </w:r>
      <w:r/>
    </w:p>
    <w:p>
      <w:pPr>
        <w:pStyle w:val="ListNumber"/>
        <w:spacing w:line="240" w:lineRule="auto"/>
        <w:ind w:left="720"/>
      </w:pPr>
      <w:r/>
      <w:hyperlink r:id="rId58">
        <w:r>
          <w:rPr>
            <w:color w:val="0000EE"/>
            <w:u w:val="single"/>
          </w:rPr>
          <w:t>https://www.blogto.com/eat_drink/2026/03/70-dollar-coffee-toronto/</w:t>
        </w:r>
      </w:hyperlink>
      <w:r>
        <w:t xml:space="preserve"> - * A reservation-only coffee bar in Toronto with eight seats opened in late February. * The cafe features high-end coffee selections, including a $68 Pourover Panama Gesha. * The cafe serves rare and competition coffees, with flights ranging from $22 to $28. * The cafe aims to elevate coffee culture with a focus on premium beans and educational service. * Located at 87 Wade Ave, Toronto, it targets coffee connoisseurs seeking a luxury experience. 56. </w:t>
      </w:r>
      <w:hyperlink r:id="rId59">
        <w:r>
          <w:rPr>
            <w:color w:val="0000EE"/>
            <w:u w:val="single"/>
          </w:rPr>
          <w:t>https://sna.agr.br/crise-de-fertilizantes/</w:t>
        </w:r>
      </w:hyperlink>
      <w:r>
        <w:t xml:space="preserve"> - * The war between the US (with Israel) and Iran, starting in March 2026, caused disruptions in fertiliser raw material flows, affecting US producers and farmers. * The US government allocated approximately US$ 11 billion to mitigate losses through emergency aid. * Fertiliser prices, such as nitrogen fertiliser in New Orleans, surged within days. * US farmers sold old grain stocks and reconsidered planting plans due to high fertiliser costs. * In Brazil, reliance on Iran and Oman for ureia importation threatened supply and led to price increases amid geopolitical instability. 57. </w:t>
      </w:r>
      <w:hyperlink r:id="rId60">
        <w:r>
          <w:rPr>
            <w:color w:val="0000EE"/>
            <w:u w:val="single"/>
          </w:rPr>
          <w:t>https://tribune.com.pk/story/2597547/local-exports-hit-by-triple-threat</w:t>
        </w:r>
      </w:hyperlink>
      <w:r>
        <w:t xml:space="preserve"> - * Pakistan's agricultural exports, including potatoes and kinnow, are disrupted by the collapse of Middle Eastern maritime routes due to war and port attacks. * War surcharges of $2,000 per container have increased export costs, reducing competitiveness. * Trade with Afghanistan is suspended, with land routes via Iran being a makeshift alternative. * Shipping lines have imposed war risk surcharges affecting Gulf region cargo, with additional charges ranging up to $4,000. * Exporters warn of potential losses if the situation does not improve within 48 to 72 hours. 58. </w:t>
      </w:r>
      <w:hyperlink r:id="rId61">
        <w:r>
          <w:rPr>
            <w:color w:val="0000EE"/>
            <w:u w:val="single"/>
          </w:rPr>
          <w: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w:t>
        </w:r>
      </w:hyperlink>
      <w:r>
        <w:t xml:space="preserve"> - * The conflict has disrupted India’s trade routes through the Strait of Hormuz, impacting exports worth $11.8 billion and 4 lakh tonnes of Basmati rice. * Shipping delays, higher freight costs, and war-risk surcharges are affecting Indian exports and FMCG supply chains linked to Iran. * Disruptions are leading to order cancellations, delayed shipments, and increased insurance premiums for shipping containers. * Rerouting via the Cape of Good Hope adds 14-25 days transit time, raising spoilage risks and inventory challenges. * Nearly 30% of global seaborne oil trade passes through the Strait of Hormuz, and any further disruption could raise freight costs by 20-30%. 59. </w:t>
      </w:r>
      <w:hyperlink r:id="rId62">
        <w:r>
          <w:rPr>
            <w:color w:val="0000EE"/>
            <w:u w:val="single"/>
          </w:rPr>
          <w:t>https://sna.agr.br/exportacoes-do-agronegocio-avancam-74-e-atingem-recorde-em-fevereiro/</w:t>
        </w:r>
      </w:hyperlink>
      <w:r>
        <w:t xml:space="preserve"> - • Brasil atingiu recorde nas exportações agrícolas em fevereiro, com US$ 12,05 bilhões, aumento de 7,4% no volume em relação a fevereiro de 2025. • O aumento foi impulsionado pelo crescimento do volume exportado, apesar da retração no preço médio internacional de 1,5%. • China foi principal destino, com US$ 3,6 bilhões, seguida pela UE e EUA. • Destacaram-se exportações para países asiáticos, incluindo Índia (+171,1%) e Vietnã (+22,9%). • Segmentos como soja, proteínas animais e produtos florestais lideraram o desempenho, com recordes em vários itens. • Aumento da oferta e abertura de novos mercados contribuíram para o bom desempenho do setor. 60. </w:t>
      </w:r>
      <w:hyperlink r:id="rId63">
        <w:r>
          <w:rPr>
            <w:color w:val="0000EE"/>
            <w:u w:val="single"/>
          </w:rPr>
          <w:t>https://www.trendhunter.com/slideshow/dessert-flavored-staples</w:t>
        </w:r>
      </w:hyperlink>
      <w:r>
        <w:t xml:space="preserve"> - * Dessert-flavoured staples like coffee creamers, canned coffees, protein snacks, and yogurts are becoming more common. * Brands use familiar dessert flavours such as chocolate, vanilla, caramel and bubble tea to enhance products. * Trends include dessert-inspired yogurts, protein granolas, hydration drinks, ice creams, and coffee products. * These innovations aim to offer indulgence and comfort while maintaining convenience. * The trend reflects consumer demand for taste-enhanced, functional food options.</w:t>
      </w:r>
      <w:r/>
      <w:r/>
    </w:p>
    <w:p>
      <w:r/>
      <w:r>
        <w:t xml:space="preserve">61. </w:t>
      </w:r>
      <w:hyperlink r:id="rId64">
        <w:r>
          <w:rPr>
            <w:color w:val="0000EE"/>
            <w:u w:val="single"/>
          </w:rPr>
          <w:t>https://www.zeebiz.com/economy-infra/news-dry-fruit-prices-surge-40-in-hyderabad-as-west-asia-conflicts-disrupt-supply-391928</w:t>
        </w:r>
      </w:hyperlink>
      <w:r>
        <w:t xml:space="preserve"> - * Dry fruit prices in Hyderabad increase by up to 40% due to disruptions caused by geopolitical tensions in West Asia. * Supply chains from Afghanistan, Iran, Turkey, and Middle East countries have been affected, leading to delays and higher costs. * Conflicts involving Iran, Israel, the United States, and border tensions between Afghanistan and Pakistan have slowed goods movement. * Traders report shifts to costly logistics such as air cargo, increasing prices and straining supply. * Local retailers and consumers face challenges due to steep price hikes and unstable supply, with some consignments stranded or delayed. 62. </w:t>
      </w:r>
      <w:hyperlink r:id="rId65">
        <w:r>
          <w:rPr>
            <w:color w:val="0000EE"/>
            <w:u w:val="single"/>
          </w:rPr>
          <w:t>https://cyprus-mail.com/2026/03/14/air-cargo-industry-urged-to-digitise-as-global-supply-chains-face-pressure</w:t>
        </w:r>
      </w:hyperlink>
      <w:r>
        <w:t xml:space="preserve"> - * The International Air Transport Association (IATA) highlighted digitalisation, standards, and safety as priorities for the global air cargo industry at a symposium in Lima, Peru. * IATA emphasised the need to build resilience in supply chains amid tariffs and geopolitical disruptions. * The industry aims to implement ONE Record for end-to-end cargo data exchange by January 2026, with over 70% of airlines on track. * IATA called for global standards in dangerous goods regulations and fair airport slot allocation to improve efficiency. * The organisation stressed modernising dangerous goods safety frameworks and promoting secure cargo processes to address evolving risks. 63. </w:t>
      </w:r>
      <w:hyperlink r:id="rId66">
        <w:r>
          <w:rPr>
            <w:color w:val="0000EE"/>
            <w:u w:val="single"/>
          </w:rPr>
          <w:t>https://asiafoodjournal.com/starbucks-and-harry-potter-unite/</w:t>
        </w:r>
      </w:hyperlink>
      <w:r>
        <w:t xml:space="preserve"> - * Starbucks collaborates with Warner Bros. Discovery Global Consumer Products to bring Harry Potter themes to stores in Asia Pacific. * The partnership launches three Honeydukes-inspired beverages and over 20 themed drinkware and accessories. * The Honeydukes Bursting Bonbons Series starts on March 23, with availability in specific markets. * The Harry Potter | Starbucks® collection also launches on March 23 across 12 Asia Pacific markets, featuring colour-changing mugs and wizarding-themed accessories. * The collaboration celebrates themes of friendship, courage, and community, emphasising shared experiences and imagination. 64. </w:t>
      </w:r>
      <w:hyperlink r:id="rId67">
        <w:r>
          <w:rPr>
            <w:color w:val="0000EE"/>
            <w:u w:val="single"/>
          </w:rPr>
          <w:t>https://sociallifemagazine.com/the-archive/best-organic-green-coffee-bean-sources-in-2026-for-home-roasting/</w:t>
        </w:r>
      </w:hyperlink>
      <w:r>
        <w:t xml:space="preserve"> - * The article discusses top sources of organic green coffee beans in 2026 for home roasting, highlighting companies focused on quality, sustainability, and transparency. * It features Dean’s Beans, Sweet Maria’s, Coffee Bean Corral, Burman Coffee Traders, and Bodhi Leaf Coffee Roasters. * It explains criteria for selecting suppliers, such as sourcing transparency, organic certification, origin diversity, and educational resources. * The article underscores the importance of direct farmer relationships and certified organic practices for quality and sustainability. * It provides guidance for home roasters seeking reliable and ethically sourced green coffee options. 65. </w:t>
      </w:r>
      <w:hyperlink r:id="rId68">
        <w:r>
          <w:rPr>
            <w:color w:val="0000EE"/>
            <w:u w:val="single"/>
          </w:rPr>
          <w:t>https://www.thehindubusinessline.com/news/world/fuel-shortages-from-west-asia-conflict-begin-to-threaten-global-food-supply/article70742236.ece</w:t>
        </w:r>
      </w:hyperlink>
      <w:r>
        <w:t xml:space="preserve"> - * War in the Middle East has disrupted flows of crude oil, natural gas, and fertiliser, impacting global energy supplies. * Farmers across Asia and Europe face fuel shortages, affecting planting, irrigation, and harvesting activities. * Farmers in Bangladesh, Philippines, Australia, and Europe report restrictions on fuel access, risking crop yields. * Rising fuel costs and shortages threaten to increase food prices and cause inflation. * Energy infrastructure attacks and the closure of the Strait of Hormuz exacerbate supply issues.</w:t>
      </w:r>
      <w:r/>
    </w:p>
    <w:p>
      <w:r/>
      <w:r>
        <w:t xml:space="preserve">66. </w:t>
      </w:r>
      <w:hyperlink r:id="rId69">
        <w:r>
          <w:rPr>
            <w:color w:val="0000EE"/>
            <w:u w:val="single"/>
          </w:rPr>
          <w:t>https://lenta.ru/news/2026/03/14/dostavka-gruzov-iz-knr-v-rossiyu-po-zheleznoy-doroge-rezko-podorozhaet/</w:t>
        </w:r>
      </w:hyperlink>
      <w:r>
        <w:t xml:space="preserve"> - * Freight costs from China to Russia by rail are expected to increase by $600–800, affecting shipments from April in certain cities. * The price hike is attributed to high demand, geopolitical tensions in the Middle East, and a backlog of cargo after the Chinese New Year. * Market participants anticipate further increases in maritime, auto, and air freight costs due to industry-wide logistical disruptions. * A preceding rise in sea freight prices due to the blockage of the Strait of Hormuz is also noted. * The logistical crisis impacts all transport sectors, driven by global geopolitical and demand factors. 67. </w:t>
      </w:r>
      <w:hyperlink r:id="rId70">
        <w:r>
          <w:rPr>
            <w:color w:val="0000EE"/>
            <w:u w:val="single"/>
          </w:rPr>
          <w:t>https://www.perfil.com/noticias/canal-e/conflicto-en-medio-oriente-advierten-que-el-cierre-del-estrecho-de-ormuz-podria-impactar-en-los-costos-del-agro-mundial.phtml</w:t>
        </w:r>
      </w:hyperlink>
      <w:r>
        <w:t xml:space="preserve"> - * Escalada del conflicto en Medio Oriente genera inquietud por impacto en mercados globales, especialmente en sector agropecuario. * Economista advierte que una interrupción en el Estrecho de Ormuz afectaría costes de producción agrícola mundial. * El estrecho es vital no solo para petróleo, sino también para gas natural licuado y fertilizantes. * Restricciones en comercio internacional podrían incrementar costes y reducir márgenes en agricultura. * Se espera un impacto en precios por la sensibilidad del mercado ante posibles subas de costos de insumos. * Argentina y otros países del hemisferio norte podrían sentir el efecto, con preocupación por disponibilidad de fertilizantes y existencias de insumos. 68. </w:t>
      </w:r>
      <w:hyperlink r:id="rId71">
        <w:r>
          <w:rPr>
            <w:color w:val="0000EE"/>
            <w:u w:val="single"/>
          </w:rPr>
          <w:t>https://www.aol.com/news/oil-gas-prices-jump-iran-224300707.html</w:t>
        </w:r>
      </w:hyperlink>
      <w:r>
        <w:t xml:space="preserve"> - * U.S. and global oil and gas prices increased due to attacks by Israel and the U.S. on Iran, raising concerns of supply disruptions. * Iran closed the Strait of Hormuz and attacked infrastructure in Israel, Saudi Arabia, Qatar, and Oman. * Oil prices rose as Brent crude hit $82 a barrel and WTI reached $71.23, with ongoing market uncertainty. * Iranian drones struck LNG and oil export facilities in Qatar and Saudi Arabia, shutting down key assets. * Disruptions threaten energy costs for consumers and farmers, particularly in the U.S., amid rising fuel and fertiliser prices. 69. </w:t>
      </w:r>
      <w:hyperlink r:id="rId72">
        <w:r>
          <w:rPr>
            <w:color w:val="0000EE"/>
            <w:u w:val="single"/>
          </w:rPr>
          <w:t>https://www.telanon.info/economia/2026/03/12/52167/cacau-apodrece-e-agricultores-da-africa-ocidental-buscam-alternativas/</w:t>
        </w:r>
      </w:hyperlink>
      <w:r>
        <w:t xml:space="preserve"> - * A significant decline in cocoa prices over the past year has led to rotting beans in West Africa. * Ghana and Ivory Coast, responsible for nearly 70% of global supply, have loosened regulations and bought surplus beans. * Farmers in Ghana and Ivory Coast are switching land use due to reduced income from cocoa. * Prices fell from over US$ 12,000 to about US$ 4,000 per tonne in 2024, causing financial losses. * Both countries have adjusted fixed prices for cocoa, reducing farmers' profit margins. 70. </w:t>
      </w:r>
      <w:hyperlink r:id="rId73">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is effectively blockaded due to conflict between the US and Iran. * Shortages of helium, aluminium, LNG, and copper are brewing, affecting multiple industries. * Oil prices surged as 25% of global seaborne oil trade passes through the Strait. * Approximately 11% of global seaborne trade and 20% of the LNG market transit the Strait annually. * The disruption risks impacting chip production, data centres, and global energy markets. * Helium supply from QatarEnergy's Ras Laffan complex has been cut off, affecting chip manufacturing. * Shipping container shortages are exacerbated by the blockage, disrupting global trade flow. * Energy costs for AI data centres are rising due to LNG price increases. * The conflict is unlikely to resolve soon, prolonging supply chain disruptions. 71. </w:t>
      </w:r>
      <w:hyperlink r:id="rId74">
        <w:r>
          <w:rPr>
            <w:color w:val="0000EE"/>
            <w:u w:val="single"/>
          </w:rPr>
          <w:t>https://www.wvtm13.com/article/iran-gas-prices-alabama-farmers/70738542</w:t>
        </w:r>
      </w:hyperlink>
      <w:r>
        <w:t xml:space="preserve"> - * Gas prices in Alabama have increased to $3.28 per gallon, affecting industries including agriculture. * Durbin Farms in Chilton County is taking cost-cutting measures due to rising fuel and input costs. * Farm owner Colby Jones states that the price hikes impact fuel, fertilizer, and packaging materials. * Farms are consolidating jobs and resources to manage increased expenses. * Local farms' small scale provides some mitigation; larger shipping states like Florida face higher costs. * Despite cost pressures, farmers remain hopeful for customer turnout during the busy season. 72. </w:t>
      </w:r>
      <w:hyperlink r:id="rId75">
        <w:r>
          <w:rPr>
            <w:color w:val="0000EE"/>
            <w:u w:val="single"/>
          </w:rPr>
          <w:t>https://www.business-standard.com/world-news/fuel-shortages-caused-by-iran-war-begin-to-threaten-global-food-supply-126031400073_1.html</w:t>
        </w:r>
      </w:hyperlink>
      <w:r>
        <w:t xml:space="preserve"> - * War in West Asia has disrupted flows of energy products, including crude oil, liquefied natural gas, and fertiliser, impacting global food production. * Farmers across Asia, Australia, and Europe face fuel supply shortages that could delay sowing, reduce harvests, and increase transportation and processing costs. * Countries like Bangladesh, Philippines, and Australia report fuel restrictions affecting agricultural operations amid rising prices. * Experts warn of long-term inflation and supply chain disruptions affecting crop yields and food prices. * Fuel scarcity risks are particularly critical for rice and grain production in Bangladesh, Australia, and European nations.</w:t>
      </w:r>
      <w:r/>
    </w:p>
    <w:p>
      <w:r/>
      <w:r>
        <w:t xml:space="preserve">73. </w:t>
      </w:r>
      <w:hyperlink r:id="rId76">
        <w:r>
          <w:rPr>
            <w:color w:val="0000EE"/>
            <w:u w:val="single"/>
          </w:rPr>
          <w:t>https://www.marketbeat.com/instant-alerts/black-rock-coffee-bar-details-20-unit-growth-plan-loyalty-gains-california-push-at-jpmorgan-conference-2026-03-13/</w:t>
        </w:r>
      </w:hyperlink>
      <w:r>
        <w:t xml:space="preserve"> - * Black Rock Coffee Bar announced a 20% unit growth target, aiming to increase store count from 184 to over 220 by 2025 in seven states. * The company detailed plans to open at least 36 stores in 2024, with a quarterly development cadence. * It operates drive-thru and lobby formats with high staff retention, and emphasised loyalty programme growth, with 64% of transactions linked to loyalty. * Management highlighted new menu offerings, marketing initiatives, and performance improvements in underperforming markets. * California is identified as a significant long-term growth opportunity with 12-15 signed leases, and plans to expand into new regions within the state. 74. </w:t>
      </w:r>
      <w:hyperlink r:id="rId77">
        <w:r>
          <w:rPr>
            <w:color w:val="0000EE"/>
            <w:u w:val="single"/>
          </w:rPr>
          <w:t>https://jurnalul.ro/stiri/observator/ormuz-cafea-record-preturi-razboi-1026877.html</w:t>
        </w:r>
      </w:hyperlink>
      <w:r>
        <w:t xml:space="preserve"> - * Coffee production in Brazil is expected to reach a record 66.2 million sacks in 2026, up 17.1% from 2025. * Global coffee supply is shifting from deficit to surplus, with an estimated excess of 7-10 million sacks in 2026/2027. * Coffee prices decreased by 2.6% in January 2026 and continue to fluctuate due to transport disruptions. * Major companies, JDE Peet’s and Nestlé, report high costs and strategic pricing responses amid inflation and geopolitical tensions. * The closure of the Strait of Hormuz and regional conflicts have increased transport costs and disrupted trade routes, affecting coffee logistics indirectly. 75. </w:t>
      </w:r>
      <w:hyperlink r:id="rId78">
        <w:r>
          <w:rPr>
            <w:color w:val="0000EE"/>
            <w:u w:val="single"/>
          </w:rPr>
          <w:t>https://www.amscl.org/sugar-news/louisiana-sugarcane-grower-congress-must-act-to-support-american-farmers/</w:t>
        </w:r>
      </w:hyperlink>
      <w:r>
        <w:t xml:space="preserve"> - * A Louisiana sugarcane grower highlights labour shortages and inflation as key challenges facing the industry. * The grower advocates for policy reforms to support agricultural labour and simplify visa programs. * Rising costs of inputs like machinery, fuel, and fertiliser are affecting farm profitability. * The industry relies on migrant workers through the H-2A visa program, which needs procedural improvements. * The grower emphasises the strategic importance of the sugarcane industry in Louisiana and the US. 76. </w:t>
      </w:r>
      <w:hyperlink r:id="rId77">
        <w:r>
          <w:rPr>
            <w:color w:val="0000EE"/>
            <w:u w:val="single"/>
          </w:rPr>
          <w:t>https://jurnalul.ro/stiri/observator/ormuz-cafea-record-preturi-razboi-1026877.html</w:t>
        </w:r>
      </w:hyperlink>
      <w:r>
        <w:t xml:space="preserve"> - * Coffee production in Brazil is forecasted to reach a record 66.2 million sacs in 2026, a 17.1% increase from 2025. * The conflict in the Middle East, specifically the closure of the Strait of Hormuz, has increased transport costs and shipping delays. * Coffee prices fell by 2.6% from December 2025 to January 2026, with futures trading lower amid transport disruptions. * Major coffee buyers like JDE Peet’s and Nestlé reported significant impacts from high input costs and are anticipating potential price decreases by 2026. * Export volumes from Brazil decreased by 17.4% in February 2026 due to uncertainty and reallocation of production. 77. </w:t>
      </w:r>
      <w:hyperlink r:id="rId77">
        <w:r>
          <w:rPr>
            <w:color w:val="0000EE"/>
            <w:u w:val="single"/>
          </w:rPr>
          <w:t>https://jurnalul.ro/stiri/observator/ormuz-cafea-record-preturi-razboi-1026877.html</w:t>
        </w:r>
      </w:hyperlink>
      <w:r>
        <w:t xml:space="preserve"> - * Global coffee production is expected to reach a record 66.2 million sacks in 2026, a 17.1% increase from 2025, driven by favourable weather and expansion in Brazil. * Coffee prices have declined, with the ICO composite indicator averaging 296.89 cents per pound in January 2026, down 2.6% from December 2025. * Transport disruptions due to conflicts in the Middle East, including the closure of the Straits of Hormuz, have increased shipping costs and impacted trade. * Major companies like JDE Peet’s and Nestlé report significant inflation effects, with strategies shifting towards short-term purchases to manage market volatility. * The global coffee market is moving from deficit to a potential surplus of 7-10 million sacks in 2026/2027, likely affecting future prices. 78. </w:t>
      </w:r>
      <w:hyperlink r:id="rId79">
        <w:r>
          <w:rPr>
            <w:color w:val="0000EE"/>
            <w:u w:val="single"/>
          </w:rPr>
          <w:t>https://www.riotimesonline.com/peru-overtakes-chile-agricultural-exports-2025/</w:t>
        </w:r>
      </w:hyperlink>
      <w:r>
        <w:t xml:space="preserve"> - * Peru’s agricultural exports reached $14.49 billion in 2025, overtaking Chile’s $13.21 billion for the first time. * Peru’s exports grew 17% year-on-year, driven by blueberries, grapes, avocados, and coffee. * Peruvian export growth rate between 2012 and 2025 averaged 11% annually, almost double Chile’s 6.1%. * Chile’s total agropecuario exports are marginally higher when livestock is included, at $14.9 billion. * Peru’s growth is supported by water availability, irrigation projects, and infrastructure; Chile faces water scarcity issues. 79. </w:t>
      </w:r>
      <w:hyperlink r:id="rId80">
        <w:r>
          <w:rPr>
            <w:color w:val="0000EE"/>
            <w:u w:val="single"/>
          </w:rPr>
          <w:t>https://www.realagriculture.com/2026/03/realag-radio-the-rising-risks-of-farming-cusma-negotiations-and-lender-relationships-mar-13-2026/</w:t>
        </w:r>
      </w:hyperlink>
      <w:r>
        <w:t xml:space="preserve"> - * Canada’s wheat breeding system has historically delivered strong returns for farmers. * A new CWRC report suggests the current wheat breeding model is under growing pressure. * The report was commissioned by the Canadian Wheat Research Coalition, including Prairie province wheat grower organisations. * The system may need significant transformation to remain competitive. * The report highlights risks and opportunities within Canada’s wheat breeding sector. 80. </w:t>
      </w:r>
      <w:hyperlink r:id="rId81">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USA and Canada. * US farmers lack about 25% of spring fertiliser supplies; prices have risen by over a third since the war began. * The market analyst Josh Linville warns of potential rerouting of ships and exporting of existing stocks. * Before the war, more than 30% of global nitrogen fertiliser exports passed through the Strait of Hormuz. * The US relies on imports from abroad, with little strategic reserves, which could affect the 2026 harvest. 81. </w:t>
      </w:r>
      <w:hyperlink r:id="rId82">
        <w:r>
          <w:rPr>
            <w:color w:val="0000EE"/>
            <w:u w:val="single"/>
          </w:rPr>
          <w:t>https://www.icis.com/explore/resources/news/2026/03/13/11188721/asia-us-container-rates-mostly-higher-us-considers-jones-act-waiver-looks-at-surcharges/</w:t>
        </w:r>
      </w:hyperlink>
      <w:r>
        <w:t xml:space="preserve"> - * Container shipping rates from Asia to the US increased, with higher costs on the West Coast and fluctuating rates on the East Coast due to Middle East disruptions. * US President considering a waiver of the Jones Act to help reduce crude oil prices amid tensions with Iran. * The Federal Maritime Commission is monitoring surcharges from carriers related to Middle East conflicts. * Liquid tanker rates ex-US Gulf increased due to the ongoing Middle East conflict, affecting global freight rates. * The shipping industry faces congestion, diversion of containers, and potential surcharges influenced by the conflict and regulatory responses. 82. </w:t>
      </w:r>
      <w:hyperlink r:id="rId83">
        <w:r>
          <w:rPr>
            <w:color w:val="0000EE"/>
            <w:u w:val="single"/>
          </w:rPr>
          <w:t>https://www.canadiancattlemen.ca/daily/strong-2025-could-mean-complications-for-canadian-grain-sector-in-2026-says-analyst/</w:t>
        </w:r>
      </w:hyperlink>
      <w:r>
        <w:t xml:space="preserve"> - * Large Canadian grain, oilseed, pulse, and crop supplies in 2025 could cause market complications in 2026. * Farmer deliveries increased by 3 million tonnes; exports rose but do not offset excess production. * Prices are expected to firm, but a heavy supply mindset persists, with seasonal peaks in spring. * A return to average yields in Western Canada could resolve heavy supply issues. * Crops such as oats, barley, wheat, canola, peas, and lentils face varying supply and demand dynamics for 2026. * Global supplies are favourable for buyers, with potential tightening if yields revert to trend or average. * Market recommendation includes planting oats to manage over-supply.</w:t>
      </w:r>
      <w:r/>
    </w:p>
    <w:p>
      <w:r/>
      <w:r>
        <w:t xml:space="preserve">83. </w:t>
      </w:r>
      <w:hyperlink r:id="rId84">
        <w:r>
          <w:rPr>
            <w:color w:val="0000EE"/>
            <w:u w:val="single"/>
          </w:rPr>
          <w:t>https://www.devex.com/news/is-a-transcontinental-highway-the-key-to-unlocking-trade-in-latin-america-112069</w:t>
        </w:r>
      </w:hyperlink>
      <w:r>
        <w:t xml:space="preserve"> - * The project involves a 2,300-mile Bi-Oceanic Corridor from the Atlantic to the Pacific through Paraguay, Brazil, Argentina, and Chile. * The IDB provided a $200 million loan for infrastructure development in Paraguay as part of the South Connection plan. * The initiative aims to improve trade routes, digital systems, and regulatory frameworks across Latin America. * The corridor aims to reduce transit times to Asia and boost regional economic growth. * Environmental and social concerns exist, including potential impacts on protected areas and Indigenous communities. * The project seeks private investment and aims to address logistical bottlenecks and customs procedures. * The initiative includes digitising trade documentation and harmonising border procedures to facilitate faster trade. 84. </w:t>
      </w:r>
      <w:hyperlink r:id="rId85">
        <w:r>
          <w:rPr>
            <w:color w:val="0000EE"/>
            <w:u w:val="single"/>
          </w:rPr>
          <w:t>https://www.kathimerini.gr/economy/564124255/apo-to-vietnam-mechri-to-ntoympai-chaos-stis-pagkosmies-alysides-efodiasmoy/</w:t>
        </w:r>
      </w:hyperlink>
      <w:r>
        <w:t xml:space="preserve"> - * The war in the Middle East disrupts global trade, affecting energy markets and transport of goods, with widespread supply chain impacts. * The closure of the Strait of Hormuz causes delays and increased shipping costs, affecting various industries. * Transaction costs for shipping containers have risen from approximately 2,000 to 10,000 dollars within a week. * Increased energy prices due to war affect transportation and household expenses, raising inflation concerns. * Shipping disruptions in the Middle East lead to longer routes and higher fuel consumption, notably affecting air and sea logistics. * Supply chain issues mirror pandemic-era delays, highlighting global economic interconnectedness. * Experts indicate that despite discussions of de-globalisation, the global supply chain remains extension and vulnerable to disruptions. 85. </w:t>
      </w:r>
      <w:hyperlink r:id="rId86">
        <w:r>
          <w:rPr>
            <w:color w:val="0000EE"/>
            <w:u w:val="single"/>
          </w:rPr>
          <w:t>https://ticotimes.net/2026/03/13/costa-rican-coffee-growers-face-ruin-as-dollar-drops</w:t>
        </w:r>
      </w:hyperlink>
      <w:r>
        <w:t xml:space="preserve"> - * Coffee producers in Costa Rica warn the declining dollar against the colón threatens their operations. * The dollar's value fell 4.3% between January and March; the colón appreciated 31% over four years. * Global coffee prices dropped from $440 to about $280 per quintal; Brazil's record harvest may lower prices further. * The weak exchange rate combined with falling coffee prices reduces producer profitability. * ICAFE estimates a significant decrease in settlement income for upcoming harvests, urging policy action. 86. </w:t>
      </w:r>
      <w:hyperlink r:id="rId86">
        <w:r>
          <w:rPr>
            <w:color w:val="0000EE"/>
            <w:u w:val="single"/>
          </w:rPr>
          <w:t>https://ticotimes.net/2026/03/13/costa-rican-coffee-growers-face-ruin-as-dollar-drops</w:t>
        </w:r>
      </w:hyperlink>
      <w:r>
        <w:t xml:space="preserve"> - * Coffee producers in Costa Rica warn that a decline in the dollar’s exchange rate threatens their operations. * The dollar lost nearly ₡22 between January and March 2023, affecting profits. * Global coffee prices on the New York exchange decreased from $440 to about $280 per quintal. * A record harvest in Brazil could push prices lower, further impacting income. * The colón has appreciated 31% in less than five years, reducing local currency earnings for producers. * ICAFE estimates a significant reduction in settlement prices for upcoming harvests, raising concerns about profitability. 87. </w:t>
      </w:r>
      <w:hyperlink r:id="rId87">
        <w:r>
          <w:rPr>
            <w:color w:val="0000EE"/>
            <w:u w:val="single"/>
          </w:rPr>
          <w:t>https://climatechangedispatch.com/climate-change-coffee-production-false-claims/</w:t>
        </w:r>
      </w:hyperlink>
      <w:r>
        <w:t xml:space="preserve"> - * WTAE story claimed that climate change was harming coffee production based on a </w:t>
      </w:r>
      <w:r>
        <w:rPr>
          <w:i/>
        </w:rPr>
        <w:t>Climate Central</w:t>
      </w:r>
      <w:r>
        <w:t xml:space="preserve"> study. * The study was debunked; actual FAO data reveal significant increases in coffee production globally and in Brazil, Colombia, Ethiopia, Indonesia, and Vietnam from 1995 to 2024. * Coffee yields have grown despite recent warming, with notable rises in Vietnam (824%) and Brazil (264%). * Elevated atmospheric CO2 levels are linked to increased photosynthesis, plant height, yield, and biomass in coffee plants. * Consumer coffee consumption has reached 20-year highs, with diverse varieties, suggesting better taste and more options. * The article criticises media for uncritically reporting false climate alarm related to coffee. 88. </w:t>
      </w:r>
      <w:hyperlink r:id="rId87">
        <w:r>
          <w:rPr>
            <w:color w:val="0000EE"/>
            <w:u w:val="single"/>
          </w:rPr>
          <w:t>https://climatechangedispatch.com/climate-change-coffee-production-false-claims/</w:t>
        </w:r>
      </w:hyperlink>
      <w:r>
        <w:t xml:space="preserve"> - * The article refutes a false study claiming climate change is harming coffee production, citing FAO data showing global coffee yields have increased during recent decades. * Coffee production has significantly risen in Brazil, Colombia, Ethiopia, Indonesia, and Vietnam between 1995 and 2024. * Studies indicate that higher atmospheric CO2 levels have promoted coffee plant growth, with increases in photosynthesis, plant height, and yield. * Coffee taste and consumer habits have not declined; in fact, coffee consumption in the US has surged over 40% since 2004. * The article criticises WTAE for uncritically reporting climate alarmism about coffee without fact-checking. * It advocates for journalistic verification and transparency when reporting climate-related claims. 89. </w:t>
      </w:r>
      <w:hyperlink r:id="rId87">
        <w:r>
          <w:rPr>
            <w:color w:val="0000EE"/>
            <w:u w:val="single"/>
          </w:rPr>
          <w:t>https://climatechangedispatch.com/climate-change-coffee-production-false-claims/</w:t>
        </w:r>
      </w:hyperlink>
      <w:r>
        <w:t xml:space="preserve"> - * Coffee production has increased globally and in five key countries from 1995 to 2024, reaching record levels in 2024. * Countries with alleged climate impact—Brazil, Colombia, Ethiopia, Indonesia, Vietnam—showed significant increases in coffee output. * Studies indicate higher CO2 levels benefitted coffee plant growth, with increased photosynthesis, water efficiency, and yield. * Coffee consumption in the US has surged by over 40% since 2004, with a wider variety of coffee styles and flavours. * The article criticises WTAE for uncritically repeating false climate change claims unsupported by data, urging for fact-checking and journalistic integrity. 90. </w:t>
      </w:r>
      <w:hyperlink r:id="rId88">
        <w:r>
          <w:rPr>
            <w:color w:val="0000EE"/>
            <w:u w:val="single"/>
          </w:rPr>
          <w:t>https://www.thejournal.ie/supermarket-prices-3-6982532-Mar2026/</w:t>
        </w:r>
      </w:hyperlink>
      <w:r>
        <w:t xml:space="preserve"> - * Fertiliser prices for potato farms in Kilkenny have increased significantly since the start of the war in the Gulf region. * Prices for nitrogen fertiliser have risen almost 20%, with costs for fertiliser ingredients climbing due to the blockade of the Strait of Hormuz. * Food price inflation in Ireland could result from increased fertiliser and energy costs, with examples from Ukraine and recent inflation trends. * Retailers and supply chains are managing rising energy and transport costs, but experts warn of potential future price hikes. * Longer-term impacts on food prices are expected if current trends continue, posing risks to households and businesses. 91. </w:t>
      </w:r>
      <w:hyperlink r:id="rId89">
        <w:r>
          <w:rPr>
            <w:color w:val="0000EE"/>
            <w:u w:val="single"/>
          </w:rPr>
          <w:t>https://www.agweek.com/business/markets/tighter-checks-disrupt-brazilian-soybean-exports-to-china</w:t>
        </w:r>
      </w:hyperlink>
      <w:r>
        <w:t xml:space="preserve"> - * Tighter phytosanitary inspections in Brazil are affecting soybean shipments to China. * Brazil's Agriculture Ministry increased inspections following pesticide and fungicide concerns. * Importers face delays and risk of shipment blocks due to heightened quality checks. * Potential supply disruptions may lead to increased US soybean sales to China. * Freight rates from Santos Port to China have risen around 24%, impacting export costs. * China's soybean imports declined 7.8% in the first two months of the year, partly due to slower harvests and customs delays. * Market conditions suggest disruptions are temporary, with an expected market recovery. 92. </w:t>
      </w:r>
      <w:hyperlink r:id="rId90">
        <w:r>
          <w:rPr>
            <w:color w:val="0000EE"/>
            <w:u w:val="single"/>
          </w:rPr>
          <w:t>https://www.insidelogistics.ca/containers/u-s-container-imports-decline-in-february-as-geopolitical-tensions-cloud-trade-outlook-descartes/</w:t>
        </w:r>
      </w:hyperlink>
      <w:r>
        <w:t xml:space="preserve"> - * U.S. container import volumes declined in February 2026, down 9.7% from January, but remained above 2019 levels. * The decline reflects typical seasonal patterns and ongoing policy uncertainty. * Imports from major Asian countries fell, with notable decreases from China, Vietnam, Thailand, India, and South Korea. * Imports from Germany and Hong Kong increased slightly. * Geopolitical tensions and trade disputes have increased uncertainty but did not cause widespread congestion, according to Descartes' report. 93. </w:t>
      </w:r>
      <w:hyperlink r:id="rId91">
        <w:r>
          <w:rPr>
            <w:color w:val="0000EE"/>
            <w:u w:val="single"/>
          </w:rPr>
          <w:t>https://www.df.cl/senal-df/senales-financieras/hapag-lloyd-ante-el-fuego-de-medio-oriente-el-blindaje-de-caja-y-el-aporte</w:t>
        </w:r>
      </w:hyperlink>
      <w:r>
        <w:t xml:space="preserve"> - * The Middle East conflict led to route diversions and increased operational costs for shipping companies, impacting Hapag-Lloyd. * The conflict and attacks in the Red Sea have caused shipping route changes around the Cape of Good Hope, adding 10-14 days to voyages. * The World Container Index increased 8%, driven by higher tariffs on Asia-Europe routes. * Hapag-Lloyd implemented war risk surcharges of up to US$ 1,500 per TEU amid increased security costs. * The acquisition of ZIM by Hapag-Lloyd for US$ 4.2 billion introduces geopolitical risks, though experts suggest limited direct impact. 94. </w:t>
      </w:r>
      <w:hyperlink r:id="rId92">
        <w:r>
          <w:rPr>
            <w:color w:val="0000EE"/>
            <w:u w:val="single"/>
          </w:rPr>
          <w:t>https://www.agribook.co.za/call-for-policy-predictability-to-support-grain-farmers/</w:t>
        </w:r>
      </w:hyperlink>
      <w:r>
        <w:t xml:space="preserve"> - * South Africa relies on imports for 40-50% of its wheat needs, with local production around two million tonnes annually. * The widening gap between production costs and farm returns is driven by rising input costs, climate variability, infrastructure inefficiencies, and market volatility. * Fertiliser costs account for 35-50% of production costs, with over 80% imported, risking supply disruptions. * Fuel prices and transport costs, particularly due to infrastructure failures and geopolitical tensions, increase operational expenses. * Delays in tariff adjustments create financial risks; automation could improve predictability. * Innovation, including gene-editing technologies like CRISPR, is seen as vital for crop resilience. * Expanding domestic maize demand through biofuels and agro-processing could reduce export market dependence. * Farm profitability is emphasised as essential for food security and sector sustainability. 95. </w:t>
      </w:r>
      <w:hyperlink r:id="rId93">
        <w:r>
          <w:rPr>
            <w:color w:val="0000EE"/>
            <w:u w:val="single"/>
          </w:rPr>
          <w:t>https://cross-border-magazine.com/iran-war-impact-on-e-commerce/</w:t>
        </w:r>
      </w:hyperlink>
      <w:r>
        <w:t xml:space="preserve"> - * The Iran War in 2026 is disrupting global logistics, increasing shipping costs, and affecting e-commerce supply chains. * Disruptions to maritime routes like the Strait of Hormuz have led major carriers to reroute ships, increasing transit times and freight costs. * The conflict has caused a surge in freight prices, with increases of up to 70% on some trade lanes. * Energy prices have risen due to oil supply disruptions, raising transportation costs across the supply chain. * Air cargo capacity constraints have led to delays, inventory shortages, and longer delivery times. * Cross-border e-commerce faces higher customs delays, insurance premiums, and operational complexity. * Middle Eastern trade hubs like Dubai and Doha are under stress, risking shifts in global trade routes. * E-commerce companies are adapting by diversifying suppliers, regionalising inventory, using multiple carriers, and increasing stock buffers. * Long-term impacts may include higher logistics costs, regional supply chains, and greater focus on supply chain resilience. 96. </w:t>
      </w:r>
      <w:hyperlink r:id="rId94">
        <w:r>
          <w:rPr>
            <w:color w:val="0000EE"/>
            <w:u w:val="single"/>
          </w:rPr>
          <w:t>https://blog.usdec.org/usdairyexporter/dairy-exports-start-strong-in-2026-0</w:t>
        </w:r>
      </w:hyperlink>
      <w:r>
        <w:t xml:space="preserve"> - * U.S. dairy exports in January 2026 showed a 12% increase in volume compared to previous year, driven by cheese and butterfat shipments. * Export volumes for cheese to Latin America and Mexico increased significantly, but Japan experienced a YOY decline. * U.S. butter sales posted their ninth consecutive month of triple-digit YOY increases, notably to the Middle East/North Africa. * Challenges include geopolitical tensions in the Middle East, affecting trade routes for cheese and butterfat. * Export of WPC80+ fell 31% due to high prices and limited supply, with prices reaching record highs in January 2026. 97. </w:t>
      </w:r>
      <w:hyperlink r:id="rId95">
        <w:r>
          <w:rPr>
            <w:color w:val="0000EE"/>
            <w:u w:val="single"/>
          </w:rPr>
          <w:t>https://www.brownfieldagnews.com/news/conab-lowers-brazil-soybean-crop-guess-still-record-large/</w:t>
        </w:r>
      </w:hyperlink>
      <w:r>
        <w:t xml:space="preserve"> - * CONAB reduces Brazil’s soybean crop estimate to 177.847 million tons, 0.1% lower than February, but remains record large, with all-time high exports expected. * Brazil’s total corn production forecast is reduced to 138.27 million tons, 0.1% below last month and 2% under previous year. * Both crops are being harvested or planted; Brazil aims to increase domestic ethanol production and maintain aggressive exports. * Next updates are expected from USDA on April 9 and CONAB on April 14. 98. </w:t>
      </w:r>
      <w:hyperlink r:id="rId96">
        <w:r>
          <w:rPr>
            <w:color w:val="0000EE"/>
            <w:u w:val="single"/>
          </w:rPr>
          <w:t>https://www.consulting.us/news/13111/asian-manufacturing-takes-off-in-february-as-north-america-slips</w:t>
        </w:r>
      </w:hyperlink>
      <w:r>
        <w:t xml:space="preserve"> - * Supply chain stress in Asia peaked since October 2022 with a score of 0.40, driven by China, Japan, India, South Korea, and Taiwan. * North American manufacturing demand declined, with the index slipping to -0.26, although Canada showed increased raw material purchases. * Europe’s index increased to 0.05, reflecting ongoing industrial recovery, especially in Germany. * The global supply chain index rose to 0.09, indicating increased pressure. * Factors such as the Middle East conflict and war with Iran are expected to disrupt supply chains, especially in energy and shipping sectors. * February saw lower stockpiling levels and backlog reports aligned with historical averages, but shortages increased markedly. 99. </w:t>
      </w:r>
      <w:hyperlink r:id="rId97">
        <w:r>
          <w:rPr>
            <w:color w:val="0000EE"/>
            <w:u w:val="single"/>
          </w:rPr>
          <w:t>https://www.freightwaves.com/news/strait-of-hormuz-closure-how-supply-shocks-threaten-american-crops</w:t>
        </w:r>
      </w:hyperlink>
      <w:r>
        <w:t xml:space="preserve"> - * Farmers warn President Trump that Strait of Hormuz closure could increase fertilizer and fuel prices. * Disruptions could affect 30% of fertilizer inputs and 20% of crude oil from Persian Gulf. * American Farm Bureau Federation calls for measures to ensure fertiliser supply and shipping lane access. * Concerns about supply shocks impacting crop production and adding inflationary pressures. * Farmers suggest logistical and policy adjustments, including insurance and port capacity support. 100. </w:t>
      </w:r>
      <w:hyperlink r:id="rId98">
        <w:r>
          <w:rPr>
            <w:color w:val="0000EE"/>
            <w:u w:val="single"/>
          </w:rPr>
          <w:t>https://www.marineinsight.com/shipping-news/port-of-los-angeles-remains-largely-insulated-from-iran-war-shipping-disruptions-says-executive-director/?utm_source=rss&amp;utm_medium=rss&amp;utm_campaign=port-of-los-angeles-remains-largely-insulated-from-iran-war-shipping-disruptions-says-executive-director</w:t>
        </w:r>
      </w:hyperlink>
      <w:r>
        <w:t xml:space="preserve"> - * The Port of Los Angeles, the busiest container port in the US, remains unaffected by Iran-related shipping disruptions. * Shipping activity in the Middle East has caused delays and increased costs, but the port’s main routes are operating normally. * Most container services at the port operate directly between Asia and the US, avoiding Middle Eastern trade routes. * February cargo handled was 824,323 TEU, up 5% on last year, with export volumes rising nearly 7%. * Port authorities expect a mid-single-digit decline in first quarter cargo volumes due to seasonal slowdown. 101. </w:t>
      </w:r>
      <w:hyperlink r:id="rId99">
        <w:r>
          <w:rPr>
            <w:color w:val="0000EE"/>
            <w:u w:val="single"/>
          </w:rPr>
          <w:t>https://news.mongabay.com/2026/03/costa-ricas-head-start-may-mask-tougher-eudr-road-ahead/</w:t>
        </w:r>
      </w:hyperlink>
      <w:r>
        <w:t xml:space="preserve"> - * Costa Rica developed a pilot programme with its largest coffee cooperative to prepare for the EU Deforestation Regulation (EUDR), started shipping deforestation-free coffee in March 2024. * The country has provided tools and training to its entire coffee sector, georeferenced 40% of its coffee-growing areas, and certified about 800,000 units of unprocessed coffee as deforestation-free. * Costa Rica's existing environmental standards and sustainability practices facilitated its head start, contrasting with countries like Ethiopia that face bureaucratic challenges. * EUDR, adopted in 2023, requires commodities including coffee to prove they are not linked to recent deforestation; enforcement delayed to 2026-2027. * Experts suggest the regulation could be limited in impact if smaller or less-resourced countries cannot meet standards, but other nations like Vietnam and private firms like Unilever are taking proactive steps. * Costa Rica’s experience offers a model for other countries developing similar certification systems, supported by UNDP and regional cooperation. 102. </w:t>
      </w:r>
      <w:hyperlink r:id="rId100">
        <w:r>
          <w:rPr>
            <w:color w:val="0000EE"/>
            <w:u w:val="single"/>
          </w:rPr>
          <w:t>https://myemail.constantcontact.com/Market-Update--USRPA-at-T-R-U-M-P--Mission-to-Central-America----More.html?soid=1133932288505&amp;aid=XoZfvTlVz2U</w:t>
        </w:r>
      </w:hyperlink>
      <w:r>
        <w:t xml:space="preserve"> - * Shipping delays caused by container and bulk vessel hold-ups and geopolitical tensions affect the global rice trade. * The FAO Rice Price Index remained steady month-over-month but down 2.5% year-over-year. * Global rice stocks are forecast to rise, with decreased trade in key countries like Thailand, Cambodia, and the US. * US exports saw a significant weekly increase but remain constrained by weak demand. * USRPA participated in a trade mission to Central America to promote US rice and address market issues. * The US initiated Section 301 investigations into trade practices of multiple countries, including China and India. 103. </w:t>
      </w:r>
      <w:hyperlink r:id="rId101">
        <w:r>
          <w:rPr>
            <w:color w:val="0000EE"/>
            <w:u w:val="single"/>
          </w:rPr>
          <w:t>https://www.channelstv.com/2026/03/13/global-shipping-industry-caught-in-storm-of-war/</w:t>
        </w:r>
      </w:hyperlink>
      <w:r>
        <w:t xml:space="preserve"> - * The war in the Middle East and closure of the Strait of Hormuz have affected global shipping, causing delays and surcharges. * The conflict has led to the attack on ships, increased fuel prices, and shipping route disruptions. * Shipping companies like CMA CGM and Hyundai Merchant Marine have imposed surcharges due to rising fuel costs. * Shipping costs from Asia to Europe have increased from $2,500 to up to $4,000 per container. * Alternative routes and ports are being used, risking port congestion and delays, similar to the Covid pandemic supply chain disruptions. 104. </w:t>
      </w:r>
      <w:hyperlink r:id="rId102">
        <w:r>
          <w:rPr>
            <w:color w:val="0000EE"/>
            <w:u w:val="single"/>
          </w:rPr>
          <w:t>https://www.newindianexpress.com/business/2026/Mar/13/logistics-industry-sees-sharp-rise-in-rerouting-cost</w:t>
        </w:r>
      </w:hyperlink>
      <w:r>
        <w:t xml:space="preserve"> - * The Iran-Israel conflict has led to a potential rise in shipping costs, with additional charges up to $1,000 per TEU if rerouted through the Cape of Good Hope. * Shipping routes through the Suez Canal and Strait of Hormuz are being avoided due to security risks, causing increased transit times and operational costs. * Over 50-60% of transshipment normally uses these routes; a shift to Cape of Good Hope could see over 60% of activity rerouted. * Exporters in West Asia already face high reforwarding charges, with costs for road movement in the region ranging between $3,000 and $3,500 per container. * Jebel Ali port in Dubai acts as a key fallback hub for diverted shipments. 105. </w:t>
      </w:r>
      <w:hyperlink r:id="rId99">
        <w:r>
          <w:rPr>
            <w:color w:val="0000EE"/>
            <w:u w:val="single"/>
          </w:rPr>
          <w:t>https://news.mongabay.com/2026/03/costa-ricas-head-start-may-mask-tougher-eudr-road-ahead/</w:t>
        </w:r>
      </w:hyperlink>
      <w:r>
        <w:t xml:space="preserve"> - * Costa Rica developed a pilot programme with its largest coffee cooperative to meet EUDR regulations, beginning shipping deforestation-free coffee in March 2024. * The country has certified 800,000 units of coffee as deforestation-free, with georeferencing covering about 40% of its coffee-growing area. * Costa Rica's existing environmental laws and sustainability standards provided a head start, making it more prepared than other countries. * The EUDR, which covers seven commodities including coffee, requires supply chain proof of non-deforestation since 2020, enforcement delayed until late 2026/2027. * Experts warn that countries lacking Costa Rica’s standards and infrastructure may struggle to comply and that the regulation might only benefit already compliant producers. 106. </w:t>
      </w:r>
      <w:hyperlink r:id="rId99">
        <w:r>
          <w:rPr>
            <w:color w:val="0000EE"/>
            <w:u w:val="single"/>
          </w:rPr>
          <w:t>https://news.mongabay.com/2026/03/costa-ricas-head-start-may-mask-tougher-eudr-road-ahead/</w:t>
        </w:r>
      </w:hyperlink>
      <w:r>
        <w:t xml:space="preserve"> - * Costa Rica developed a pilot programme with its largest coffee cooperative to comply with the EU Deforestation Regulation (EUDR), started shipping deforestation-free coffee in March 2024. * The programme included georeferencing technologies, training, and certification efforts, certifying 800,000 units of coffee cherries as deforestation-free. * Costa Rica’s strong environmental standards and existing sustainability efforts provided an advantage in early compliance. * Experts express concern that countries with fewer resources or weaker regulations may struggle to meet EUDR standards. * The regulation, aimed at preventing deforestation and promoting traceability, faces delayed enforcement, with potential impact on global coffee supply chains. 107. </w:t>
      </w:r>
      <w:hyperlink r:id="rId103">
        <w:r>
          <w:rPr>
            <w:color w:val="0000EE"/>
            <w:u w:val="single"/>
          </w:rPr>
          <w:t>https://www.hercampus.com/school/fsu/culture-from-caffeine-to-culture-how-coffee-became-a-defining-part-of-college-life/</w:t>
        </w:r>
      </w:hyperlink>
      <w:r>
        <w:t xml:space="preserve"> - * Coffee has transitioned from a basic commodity to a cultural and social symbol on college campuses. * The rise of coffee chains like Starbucks changed coffee into an experience, with increasing costs for specialised drinks. * College campuses have become 'third places' where students meet, study, and socialise over coffee. * Coffee menus have expanded to include cold brew, nitro coffee, and matcha, reflecting changing consumer preferences. * The psychological tendency for small indulgent purchases supports students' willingness to spend on coffee.</w:t>
      </w:r>
      <w:r/>
    </w:p>
    <w:p>
      <w:r/>
      <w:r>
        <w:t xml:space="preserve">108. </w:t>
      </w:r>
      <w:hyperlink r:id="rId104">
        <w:r>
          <w:rPr>
            <w:color w:val="0000EE"/>
            <w:u w:val="single"/>
          </w:rPr>
          <w:t>https://index.hu/gazdasag/2026/03/13/elelmiszerar-mezogazdasag-valsag-kozel-kelet-hormuzi-szoros/</w:t>
        </w:r>
      </w:hyperlink>
      <w:r>
        <w:t xml:space="preserve"> - * A Közel-Keleten zajló konfliktus és a Hormuzi-szoros bizonytalansága globális élelmiszer-ellátási láncot és termelési költségeket érint. * A tengeri kereskedelmi útvonalak akadozása, műtrágya-alapanyagok beszállítása, valamint a logisztikai költségek növekedése emelkedő élelmiszerárakat okozhat világszerte, különösen Európában és Magyarországon. * A Hormuzi-szoros forgalmának akadozása akadályokat okoz az arab országok importját illetően, melyek 80-90%-ban ezen az útvonalon keresztül szerzik be behozatalukat. * A műtrágya alapanyagok szállítása és az energetikai infrastruktúrát érő támadások növelik a gyártási költségeket, tovább árdrágítva a mezőgazdasági termelést. * A szállítási költségek és logisztikai problémák miatt rövid távon nem alakult ki globális hiány, de a sérülékeny ellátási láncok és a dráguló üzemanyag felfüggesztheti a mezőgazdasági műveleteket, ami a kiskereskedelmi árak növekedését eredményezheti. 109. </w:t>
      </w:r>
      <w:hyperlink r:id="rId105">
        <w:r>
          <w:rPr>
            <w:color w:val="0000EE"/>
            <w:u w:val="single"/>
          </w:rPr>
          <w:t>https://www.canadiancattlemen.ca/daily/u-s-farmers-rush-to-sell-crops-as-iran-war-fuels-rally/</w:t>
        </w:r>
      </w:hyperlink>
      <w:r>
        <w:t xml:space="preserve"> - * U.S. farmers accelerate crop sales due to price rallies following Iran conflict, mainly in the Midwest. * Prices for soybeans, corn, and wheat have hit high levels, encouraging farmers to sell from stored harvests. * The conflict has disrupted fertilizer shipments, contributing to higher input costs. * Farmers are also signing contracts for upcoming crops, with some unplanted land already sold. * Market aid from the U.S. supports financial stability but not profitability, amid ongoing economic pressures. 110. </w:t>
      </w:r>
      <w:hyperlink r:id="rId106">
        <w:r>
          <w:rPr>
            <w:color w:val="0000EE"/>
            <w:u w:val="single"/>
          </w:rPr>
          <w:t>https://www.canadiancattlemen.ca/daily/china-taps-fertilizer-reserves-as-hormuz-closure-disrupts-global-supply/</w:t>
        </w:r>
      </w:hyperlink>
      <w:r>
        <w:t xml:space="preserve"> - * China will release fertilisers from national reserves ahead of spring planting, aiming to stabilise prices.</w:t>
      </w:r>
      <w:r>
        <w:rPr>
          <w:i/>
        </w:rPr>
        <w:t xml:space="preserve"> The decision follows the closure of the Strait of Hormuz due to Middle East conflict, disrupting global supplies.</w:t>
      </w:r>
      <w:r>
        <w:t xml:space="preserve"> The release includes nitrogen, phosphate, and compound fertilisers, with some farmers in Henan and Shandong experiencing shortages.</w:t>
      </w:r>
      <w:r>
        <w:rPr>
          <w:i/>
        </w:rPr>
        <w:t xml:space="preserve"> China is also restricting fertiliser exports this year to secure domestic supply, with no permits issued for shipments.</w:t>
      </w:r>
      <w:r>
        <w:t xml:space="preserve"> Despite disruptions, China expects to reach a record urea production of 76.5 million tonnes this year. 111. </w:t>
      </w:r>
      <w:hyperlink r:id="rId107">
        <w:r>
          <w:rPr>
            <w:color w:val="0000EE"/>
            <w:u w:val="single"/>
          </w:rPr>
          <w:t>https://northafricapost.com/95463-moroccos-port-strategy-gains-new-relevance-as-geopolitical-fragmentation-reshapes-global-trade.html</w:t>
        </w:r>
      </w:hyperlink>
      <w:r>
        <w:t xml:space="preserve"> - * Morocco’s port infrastructure strategy, initiated in the early 2000s and exemplified by Tanger Med, enhances trade resilience and strategic autonomy. * The Tanger Med port, launched in 2003, connects Morocco to 180 ports in 70 countries and handles 98% of the country’s external trade. * Future projects Nador West Med and Dakhla Atlantique will expand capacity, sovereignty, and regional trade, with operations expected in 2026 and 2029. * Global trends show increased port security measures and national control, exemplified by Panama reclaiming its terminals. * Morocco’s investments are aligned with global shifts towards port sovereignty and strategic infrastructure control. 112. </w:t>
      </w:r>
      <w:hyperlink r:id="rId108">
        <w:r>
          <w:rPr>
            <w:color w:val="0000EE"/>
            <w:u w:val="single"/>
          </w:rPr>
          <w:t>https://www.rfdtv.com/cargill-pauses-brazil-soybean-exports-to-china-over-new-inspection-protocol-sparking-u-s-soybean-rally</w:t>
        </w:r>
      </w:hyperlink>
      <w:r>
        <w:t xml:space="preserve"> - * Cargill Brazil suspends soybean exports to China due to stricter import inspections initiated last week. * The move affects local farmers and market supply, and is seen as a temporary negotiation stance. * Market analysts suggest the ban has increased US soybean market activity and prices. * Global soybean trade impacts are influenced by China's regulatory requests and Brazil's export competitiveness. * U.S. soybeans benefit from China's import restrictions, impacting international market dynamics. 113. </w:t>
      </w:r>
      <w:hyperlink r:id="rId109">
        <w:r>
          <w:rPr>
            <w:color w:val="0000EE"/>
            <w:u w:val="single"/>
          </w:rPr>
          <w:t>https://www.thehindubusinessline.com/opinion/editorial/dry-run/article70739130.ece</w:t>
        </w:r>
      </w:hyperlink>
      <w:r>
        <w:t xml:space="preserve"> - * The World Meteorological Organisation forecasts a 40% chance of El Nino developing by mid-2026, potentially impacting India’s monsoon. * Past El Nino events have caused droughts, reduced rainfall, and decreased agriculture output, affecting rural incomes. * El Nino years have led to food inflation and contraction in agriculture, with recent growth pegged at 2.4%. * Government interventions include releasing food stocks and importing agri-commodities, but risk harming farmers’ realisations. * Accurate forecasting of El Nino is essential for proactive policy, especially ahead of the kharif sowing season. 114. </w:t>
      </w:r>
      <w:hyperlink r:id="rId110">
        <w:r>
          <w:rPr>
            <w:color w:val="0000EE"/>
            <w:u w:val="single"/>
          </w:rPr>
          <w:t>https://www.agriland.ie/farming-news/eu-agri-food-trade-hits-new-records-in-2025-report/</w:t>
        </w:r>
      </w:hyperlink>
      <w:r>
        <w:t xml:space="preserve"> - • The EU's agri-food sector had a record-breaking year in 2025, with exports reaching €238.4 billion, a 1% increase from 2024. • The EU maintained its position as the world's largest agri-food exporter, with exports strong throughout the year. • Export categories included cereals, dairy, wine, cocoa, coffee, and chocolate; some exports declined in value. • Imports grew to €188.6 billion, driven by higher import prices, particularly for coffee, cocoa, and spices. • The trade surplus contracted to €49.9 billion, but the EU remained mostly in surplus across products. 115. </w:t>
      </w:r>
      <w:hyperlink r:id="rId111">
        <w:r>
          <w:rPr>
            <w:color w:val="0000EE"/>
            <w:u w:val="single"/>
          </w:rPr>
          <w:t>https://www.baristamagazine.com/ready-to-drink-rtd-coffee-is-booming-what-does-that-mean-for-specialty-cafes/?utm_source=rss&amp;utm_medium=rss&amp;utm_campaign=ready-to-drink-rtd-coffee-is-booming-what-does-that-mean-for-specialty-cafes</w:t>
        </w:r>
      </w:hyperlink>
      <w:r>
        <w:t xml:space="preserve"> - * The global RTD coffee market is valued at approximately $24.83 billion USD and expected to reach over $42 billion USD by 2030. * RTD coffee appeals to mobile lifestyles of Gen Z and Millennials, offering convenience. * Cafés use RTD beverages to serve more customers efficiently during busy times. * Minor Figures launched RTD oat lattes to supplement café offerings, not replace them. * Coffee shops like Boondocks Roasters plan to introduce RTD drinks reflecting their brand identity. * RTD coffee expansion aligns with evolving coffee culture and consumer habits. 116. </w:t>
      </w:r>
      <w:hyperlink r:id="rId112">
        <w:r>
          <w:rPr>
            <w:color w:val="0000EE"/>
            <w:u w:val="single"/>
          </w:rPr>
          <w:t>https://vegnews.com/vegan-news-surf-and-turf-ben-and-jerrys</w:t>
        </w:r>
      </w:hyperlink>
      <w:r>
        <w:t xml:space="preserve"> - * Oshi announced a vegan surf and turf product at Expo West, pairing plant-based salmon with vegan steak, and launching White Fish Fillets. * Ben &amp; Jerry’s will hold its annual Free Cone Day on April 14, offering free dairy-free ice cream options with oat milk. * Crafty Counter introduces WunderEggs Protein Scramble at Whole Foods, featuring vegan chorizo and scrambled WunderEggs. * Morningstar Farms releases vegan chicken breast with garlic herb sauce, containing 22 grams of protein per serving. * Back to Nature expands its Cheezy Cracker line with White Chedda and Hot &amp; Spicy flavours. * Prime Roots begins distributing its mycelium-based deli meats in Canada. * Oatly invests $16 million to expand capacity at its Swedish factory to meet rising dairy-free demand in Europe. 117. </w:t>
      </w:r>
      <w:hyperlink r:id="rId113">
        <w:r>
          <w:rPr>
            <w:color w:val="0000EE"/>
            <w:u w:val="single"/>
          </w:rPr>
          <w:t>https://www.glasgowtimes.co.uk/news/25935992.major-coffee-chain-opens-new-shop-glasgow-airport-today/?ref=rss</w:t>
        </w:r>
      </w:hyperlink>
      <w:r>
        <w:t xml:space="preserve"> - * The new Costa Coffee store at Glasgow Airport offers handcrafted coffee and light bites, including sandwiches and cakes. * The shop features self-order kiosks and click-and-collect via the Costa Coffee App. * It is located off the departures lounge, serving travellers, particularly frequent flyers. * The opening coincides with terminal growth plans and aims to complement existing airport offers. * The store is intended to enhance passenger experience before the summer schedule. 118. </w:t>
      </w:r>
      <w:hyperlink r:id="rId114">
        <w:r>
          <w:rPr>
            <w:color w:val="0000EE"/>
            <w:u w:val="single"/>
          </w:rPr>
          <w:t>https://afnews.com.br/guerra-no-ira-gera-impacto-maior-para-fertilizantes-do-que-conflito-na-ucrania-diz-cna/</w:t>
        </w:r>
      </w:hyperlink>
      <w:r>
        <w:t xml:space="preserve"> - * The CNA assesses that the conflict in Iran will have a greater impact on fuels and fertilisers than the Russia-Ukraine conflict. * 30% of nitrogen fertilisers imported by Brazil are from Middle Eastern countries. * Fuel prices, especially diesel, have increased significantly, affecting rural producers. * The CNA has asked ANP for increased regulation and has called for temporary tax reductions on fuels. * The scenario worsens for states in the North and Northeast due to logistical dependencies. * Industry stakeholders warn about potential rises in food prices and inflation if measures are not taken. 119. </w:t>
      </w:r>
      <w:hyperlink r:id="rId115">
        <w:r>
          <w:rPr>
            <w:color w:val="0000EE"/>
            <w:u w:val="single"/>
          </w:rPr>
          <w:t>https://container-news.com/msc-introduces-emergency-fuel-surcharges-across-multiple-global-routes/</w:t>
        </w:r>
      </w:hyperlink>
      <w:r>
        <w:t xml:space="preserve"> - * MSC Mediterranean Shipping Company announces new Emergency Fuel Surcharges (EFS) effective from 16 March 2026, due to rising fuel costs and operational pressures. * The surcharges apply to various regions including Africa, Indian Ocean, East Asia, Europe, and within Europe, with specific rates for dry and refrigerated containers. * Different trade lanes and regional trades are subject to varying surcharge rates, with some routes allocated surcharges up to USD 300 per TEU. * The adjustments replace previous communications and do not change other price components. * The surcharges target global shipping routes affected by fuel cost increases and operational pressures. 120. </w:t>
      </w:r>
      <w:hyperlink r:id="rId116">
        <w:r>
          <w:rPr>
            <w:color w:val="0000EE"/>
            <w:u w:val="single"/>
          </w:rPr>
          <w:t>https://www.freightnews.co.za/article/me-conflict-air-and-sea-freight-taking-huge-hits-saaff-and-busa</w:t>
        </w:r>
      </w:hyperlink>
      <w:r>
        <w:t xml:space="preserve"> - * About 40% of Asia-Europe air cargo capacity affected by Middle East airspace closure due to Iran conflict. * Retaliation has disrupted sea logistics, with vessel transits through the Strait of Hormuz falling by 97%. * Flight rerouting and cross-border trucking increase freight rates. * Tanker traffic through Hormuz decreased by 70–80%, impacting oil supply and delivery times. * Global container throughput declined by 5.4% in January but remained 3.6% higher year-on-year. * Oil prices hover around $100 per barrel amid geopolitical tensions; higher insurance costs and longer shipping routes increased freight costs. * Uncertainties persist due to oil prices, security risks, and logistical disruptions, potentially driving inflation in supply chains. 121. </w:t>
      </w:r>
      <w:hyperlink r:id="rId117">
        <w:r>
          <w:rPr>
            <w:color w:val="0000EE"/>
            <w:u w:val="single"/>
          </w:rPr>
          <w:t>https://www.zerohedge.com/geopolitical/ten-maersk-ships-trapped-persian-gulf</w:t>
        </w:r>
      </w:hyperlink>
      <w:r>
        <w:t xml:space="preserve"> - * The closure of the Strait of Hormuz by Iran has effectively trapped 10 Maersk ships in the Persian Gulf. * Maersk’s chief executive Vincent Clerc said the ships cannot leave the region and are grouped offshore. * The region has experienced attacks from Iran, including drone and missile strikes on ports, airports, and vessels. * Shipping lines have requested naval escorts, but have been denied by the US government. * Maersk is rerouting vessels via alternative hubs and assessing emergency surcharges amid the disruption. * The closure and attacks have significantly impacted global shipping and supply chains, with potential fuel shortages and increased costs. 122. </w:t>
      </w:r>
      <w:hyperlink r:id="rId118">
        <w:r>
          <w:rPr>
            <w:color w:val="0000EE"/>
            <w:u w:val="single"/>
          </w:rPr>
          <w:t>https://bmmagazine.co.uk/news/maersk-halts-salalah-port-iran-war-drone-attack/</w:t>
        </w:r>
      </w:hyperlink>
      <w:r>
        <w:t xml:space="preserve"> - * Maersk paused operations at the Port of Salalah in Oman following a drone attack on oil storage facilities. * The incident occurred near the Gulf region as Iran's conflict spreads, impacting global trade routes. * The port is a key maritime gateway connecting Asia with Europe, Africa, and the Americas. * Maersk and industry estimates indicate vessels and ships are stranded due to the escalation. * Several countries, including Oman, UAE, Qatar, and Saudi Arabia, have suspended new cargo bookings in response. 123. </w:t>
      </w:r>
      <w:hyperlink r:id="rId119">
        <w:r>
          <w:rPr>
            <w:color w:val="0000EE"/>
            <w:u w:val="single"/>
          </w:rPr>
          <w:t>https://afnews.com.br/cafe-fecha-em-alta-nas-bolsas-internacionais-com-temores-de-oferta-e-tensao-geopolitica-no-oriente-medio/</w:t>
        </w:r>
      </w:hyperlink>
      <w:r>
        <w:t xml:space="preserve"> - * Os preços do café encerraram em alta nas bolsas internacionais, com preocupações sobre oferta global e riscos geopolíticos no Oriente Médio. * Contratos futuros de arábica na ICE Nova York e de robusta em Londres elevaram-se com aumentos na cotação. * Analistas atribuem a valorização às preocupações com possíveis interrupções nas rotas marítimas devido às tensões na região. * Dados indicam redução nas exportações brasileiras de café em fevereiro, reforçando a percepção de oferta ajustada. * Clima favorável no Brasil limita ganhos, com chuvas em regiões produtoras e estimativas de safra recorde na nova temporada. 124. </w:t>
      </w:r>
      <w:hyperlink r:id="rId120">
        <w:r>
          <w:rPr>
            <w:color w:val="0000EE"/>
            <w:u w:val="single"/>
          </w:rPr>
          <w:t>https://perfectdailygrind.com/2026/03/coffee-news-recap-13-march-2026/</w:t>
        </w:r>
      </w:hyperlink>
      <w:r>
        <w:t xml:space="preserve"> - </w:t>
      </w:r>
      <w:r>
        <w:rPr>
          <w:i/>
        </w:rPr>
        <w:t>Brazil and Vietnam's coffee exports both fell in February due to high domestic prices, limited stock, and falling arabica prices.</w:t>
      </w:r>
      <w:r/>
      <w:r>
        <w:rPr>
          <w:i/>
        </w:rPr>
        <w:t>US Health Secretary RFK Jr. challenges Starbucks and Dunkin’ on the safety of their high-sugar drinks, demanding safety data and highlighting consumer health concerns.</w:t>
      </w:r>
      <w:r/>
      <w:r>
        <w:rPr>
          <w:i/>
        </w:rPr>
        <w:t>Other highlights include industry expansions, new launches, and research in coffee consumption patterns and climate-related challenges.</w:t>
      </w:r>
      <w:r/>
      <w:r>
        <w:rPr>
          <w:i/>
        </w:rPr>
        <w:t>The decline in coffee exports and health policy debates reflect ongoing market and climate impacts on coffee supply chains.</w:t>
      </w:r>
      <w:r>
        <w:t xml:space="preserve">125. </w:t>
      </w:r>
      <w:hyperlink r:id="rId121">
        <w:r>
          <w:rPr>
            <w:color w:val="0000EE"/>
            <w:u w:val="single"/>
          </w:rPr>
          <w:t>https://www.claimsjournal.com/news/national/2026/03/13/336258.htm</w:t>
        </w:r>
      </w:hyperlink>
      <w:r>
        <w:t xml:space="preserve"> - * U.S. forecasters project a 62% chance of El Niño emerging in the Pacific Ocean by September. * El Niño could increase global temperatures and disrupt crops, including in Vietnam, Brazil, and Africa. * Signals for El Niño are strong; intensity remains uncertain. * Past El Niño events have caused droughts, floods, and crop damage, affecting coffee, soybeans, and cocoa. * The phenomenon influences weather patterns, wildfire risk, ocean fisheries, coral reefs, and hurricane activity. * Last La Niña likely to fade by April, with possible impacts continuing into 2026. 126. </w:t>
      </w:r>
      <w:hyperlink r:id="rId122">
        <w:r>
          <w:rPr>
            <w:color w:val="0000EE"/>
            <w:u w:val="single"/>
          </w:rPr>
          <w:t>https://www.morningagclips.com/cornell-atkinson-financing-the-future-of-agriculture/</w:t>
        </w:r>
      </w:hyperlink>
      <w:r>
        <w:t xml:space="preserve"> - * The Cornell Atkinson Center for Sustainability collaborates on research, training, and partnerships to finance the future of US agriculture. * A new research collaborative focuses on agricultural finance and insurance, offering grants to US land-grant universities and partners. * A new leadership programme for sustainable agriculture professionals began in February 2026, including global policy and economic education. * Climate change impacts, such as yield reductions linked to warming, are driving industry support for regenerative practices. * Cornell and EDF are studying the impact of soil health practices on land values to improve financing options for farmers. * A leadership programme, launching in January 2026, aims to develop sustainable farming system leaders with a holistic industry perspective. 127. </w:t>
      </w:r>
      <w:hyperlink r:id="rId123">
        <w:r>
          <w:rPr>
            <w:color w:val="0000EE"/>
            <w:u w:val="single"/>
          </w:rPr>
          <w:t>https://www.the-journal.com/articles/us-weather-to-go-nuts-with-blizzard-polar-vortex-heat-dome-atmospheric-river-all-at-once/</w:t>
        </w:r>
      </w:hyperlink>
      <w:r>
        <w:t xml:space="preserve"> - * The US experiences a combination of extreme weather events including snow, heat, and polar chill. * A heat dome with record temperatures is forming over the Southwest, with Phoenix approaching 100°F early in the year. * Cold Arctic air, driven by a polar vortex, is forecast to impact Midwest and East US with temperatures near or below freezing. * Two snowstorm systems will affect northern states and Great Lakes, with potential for a bomb cyclone. * Hawaii faces heavy rain and flooding caused by an atmospheric river; Alaska is unusually cold. * The jet stream anomaly is a key driver of the weather extremes, linked to climate change. 128. </w:t>
      </w:r>
      <w:hyperlink r:id="rId119">
        <w:r>
          <w:rPr>
            <w:color w:val="0000EE"/>
            <w:u w:val="single"/>
          </w:rPr>
          <w:t>https://afnews.com.br/cafe-fecha-em-alta-nas-bolsas-internacionais-com-temores-de-oferta-e-tensao-geopolitica-no-oriente-medio/</w:t>
        </w:r>
      </w:hyperlink>
      <w:r>
        <w:t xml:space="preserve"> - * Coffee prices increased on international exchanges due to supply worries and geopolitical risks in the Middle East. * Arabica futures on ICE in New York rose across key contracts, with March/26 closing at 296.50 cents per pound. * Robusta futures on ICE Europe in London also advanced, with March/26 at US$ 3,707 per tonne. * Analysis cited concerns over potential disruption of maritime routes and reduced Brazilian coffee exports as supporting factors. * Brazilian climate conditions and an increased forecast for the 2026/27 crop may influence future supply dynamics. 129. </w:t>
      </w:r>
      <w:hyperlink r:id="rId124">
        <w:r>
          <w:rPr>
            <w:color w:val="0000EE"/>
            <w:u w:val="single"/>
          </w:rPr>
          <w:t>https://www.hortidaily.com/article/9817684/costa-rica-detects-neopestalotiopsis-fungus-in-strawberry-crops/</w:t>
        </w:r>
      </w:hyperlink>
      <w:r>
        <w:t xml:space="preserve"> - * A fungus, Neopestalotiopsis rosae, detected for the first time in Costa Rica and Central America, may affect strawberry production. * The pathogen was identified in Alajuela, Cartago, and San José provinces. * In affected fields, approximately 25% of plants show symptoms; losses in affected areas of the US and Mexico exceed 40%. * Researchers confirmed the pathogen through molecular analysis and Koch's postulates. * No chemical control products are registered; biological approaches and crop residue removal are recommended. * The National University collaborates with the Agriculture Ministry on response measures and training. 130. </w:t>
      </w:r>
      <w:hyperlink r:id="rId125">
        <w:r>
          <w:rPr>
            <w:color w:val="0000EE"/>
            <w:u w:val="single"/>
          </w:rPr>
          <w:t>https://dailycoffeenews.com/2026/03/13/weekly-coffee-news-tariff-representation-kauai-coffee-update/</w:t>
        </w:r>
      </w:hyperlink>
      <w:r>
        <w:t xml:space="preserve"> - * Kauai Coffee delays potential layoffs amid lease negotiations in Hawaii. * Issuance of updated WARN notice delaying layoffs for 136 employees. * U.S. tariffs collected under IEEPA face legal challenges following Supreme Court ruling. * Brazil’s Sao Paulo hosts a large urban coffee plantation with new plant additions, studying pest and climate resistance. * Research and development updates include new coffee machinery and market expansion. * Industry events and corporate actions include sponsorships, exhibitions, and acquisition plans. * The U.N. designates October 1 as International Coffee Day. * The article covers regional vulnerabilities, crop status, disease resistance, and market adaptations relevant to coffee agriculture. 131. </w:t>
      </w:r>
      <w:hyperlink r:id="rId119">
        <w:r>
          <w:rPr>
            <w:color w:val="0000EE"/>
            <w:u w:val="single"/>
          </w:rPr>
          <w:t>https://afnews.com.br/cafe-fecha-em-alta-nas-bolsas-internacionais-com-temores-de-oferta-e-tensao-geopolitica-no-oriente-medio/</w:t>
        </w:r>
      </w:hyperlink>
      <w:r>
        <w:t xml:space="preserve"> - * Os preços do café encerraram o pregão desta quinta-feira (12) em alta nas bolsas internacionais, devido a preocupações com oferta global e riscos geopolíticos no Oriente Médio. * Contratos de café arábica na ICE Nova York e robusta na ICE Londres registaram valorização nos principais vencimentos. * Análise indica que o mercado foi sustentado por temores de interrupções nas rotas marítimas e redução nas exportações brasileiras. * Perspectivas climáticas no Brasil, com chuvas em regiões produtoras, limitam ganhos, enquanto a estimativa de safra brasileira foi elevada para recorde de 75,3 milhões de sacas. 132. </w:t>
      </w:r>
      <w:hyperlink r:id="rId120">
        <w:r>
          <w:rPr>
            <w:color w:val="0000EE"/>
            <w:u w:val="single"/>
          </w:rPr>
          <w:t>https://perfectdailygrind.com/2026/03/coffee-news-recap-13-march-2026/</w:t>
        </w:r>
      </w:hyperlink>
      <w:r>
        <w:t xml:space="preserve"> - * Brazil and Vietnam experienced declines in coffee exports in February, attributed to high prices, limited stock, and falling arabica prices. * US Health Secretary RFK Jr. challenged Starbucks and Dunkin’ on high sugar content in drinks, seeking safety data. * Multiple coffee industry updates included store openings, business expansions, and sustainability initiatives globally. * The Coffee Transaction Guide covering 2.5 billion lbs of green coffee was released, with trending green coffee prices. * Several new coffee product launches, trade developments, and events underlined ongoing industry growth.</w:t>
      </w:r>
      <w:r/>
    </w:p>
    <w:p>
      <w:r/>
      <w:r>
        <w:t xml:space="preserve">133. </w:t>
      </w:r>
      <w:hyperlink r:id="rId125">
        <w:r>
          <w:rPr>
            <w:color w:val="0000EE"/>
            <w:u w:val="single"/>
          </w:rPr>
          <w:t>https://dailycoffeenews.com/2026/03/13/weekly-coffee-news-tariff-representation-kauai-coffee-update/</w:t>
        </w:r>
      </w:hyperlink>
      <w:r>
        <w:t xml:space="preserve"> - * Kauai Coffee delays potential layoffs amid lease negotiations in the US. * A law firm seeks tariff refunds under IEEPA in the US. * Frinj Coffee founders died from carbon monoxide poisoning in California. * Morgan Eckroth preorders a coffee-themed book. * Ikape announces global release of portable espresso machine. * Sao Paulo’s urban coffee plantation adds 1,500 plants, studying climate resilience. * Royal Coffee hosts a photography exhibit to support Grounds for Health. * Dalla Corte and Franke sponsor the 2026 US Barista Championship. * Westrock Coffee reports sales growth and losses for 2025. * Bellwether Coffee expands green coffee marketplace to over 30 varieties. * Industry updates include mergers, new cafes, innovative research, and UN’s International Coffee Day. 134. </w:t>
      </w:r>
      <w:hyperlink r:id="rId126">
        <w:r>
          <w:rPr>
            <w:color w:val="0000EE"/>
            <w:u w:val="single"/>
          </w:rPr>
          <w:t>https://retail-insider.com/retail-insider/2026/03/happy-belly-food-group-targets-up-to-50-new-restaurant-openings-as-same-store-sales-remain-strong-sean-black-interview/</w:t>
        </w:r>
      </w:hyperlink>
      <w:r>
        <w:t xml:space="preserve"> - * Happy Belly Food Group targets opening 30 to 50 new locations in Canada, focusing on Alberta, Quebec, British Columbia, and Atlantic Canada. * The expansion aims to leverage strong same-store sales and portfolios of four core brands: Yolks, Rosie’s, Heal, and iQ Food. * The company operates 84 locations across 10 brands and emphasises growth in regions with favourable demographic and economic trends. * Black highlights that real estate and location strategy are critical components, with a focus on affordability and competitive environment. * Broader industry changes, such as shifting immigration patterns, influence expansion strategies but the company operates many corporate outlets for flexibility. 135. </w:t>
      </w:r>
      <w:hyperlink r:id="rId127">
        <w:r>
          <w:rPr>
            <w:color w:val="0000EE"/>
            <w:u w:val="single"/>
          </w:rPr>
          <w:t>https://www.wbn.digital/wbn-morning-brief-march-13-2026-oil-shock-dominates-global-markets/</w:t>
        </w:r>
      </w:hyperlink>
      <w:r>
        <w:t xml:space="preserve"> - * Global markets face renewed volatility as oil prices surge toward $100 per barrel due to tensions in the Middle East and shipping disruptions. * International Energy Agency proposes a record 400 million barrel oil reserve release to stabilise markets. * Disruption in tanker traffic near the Strait of Hormuz threatens to tighten global supply. * Major financial institutions, including Goldman Sachs, revise oil price forecasts upward. * European economies experience renewed energy pressures amid rising energy costs. * The US issues a temporary waiver for Russian oil shipments to ease the supply crunch. * Investment in AI infrastructure accelerates, with Chinese firms gaining overseas access to advanced Nvidia AI chips. * Private credit funds face investor withdrawals, indicating tightening financial conditions. * The US dollar strengthens nearing the 2026 high, supported by energy prices and inflation expectations. * Chinese EV maker Xpeng expands its global growth strategy during increasing competition in electric vehicles. 136. </w:t>
      </w:r>
      <w:hyperlink r:id="rId128">
        <w:r>
          <w:rPr>
            <w:color w:val="0000EE"/>
            <w:u w:val="single"/>
          </w:rPr>
          <w:t>https://freshcup.com/how-to-roast-coffee-profitably-in-2026-with-luke-waite-of-pomelo-coffee-consulting/</w:t>
        </w:r>
      </w:hyperlink>
      <w:r>
        <w:t xml:space="preserve"> - * Roasters need to reassess pricing and costs due to rising expenses for green coffee, equipment, and labour. * Less than 10% net profit indicates a need for strategic changes. * Price increases are typically less damaging than roasters fear, especially with proper communication. * Successful wholesale growth requires well-defined product offers and targeted customer profiles. * The 'Core 7' framework is proposed for building a profitable and stable roastery. * Many roasters struggle with hiring and guidance in sales, emphasising the importance of clear strategies before hiring. * Waite advocates transparent communication with customers regarding price adjustments. 137. </w:t>
      </w:r>
      <w:hyperlink r:id="rId129">
        <w:r>
          <w:rPr>
            <w:color w:val="0000EE"/>
            <w:u w:val="single"/>
          </w:rPr>
          <w:t>https://jornaleconomico.sapo.pt/noticias/conflito-no-medio-oriente-dispara-precos-do-petroleo-e-ameaca-cadeias-de-abastecimento-globais/</w:t>
        </w:r>
      </w:hyperlink>
      <w:r>
        <w:t xml:space="preserve"> - * As tensões no Médio Oriente provocaram aumento nos preços do petróleo, gás, combustível de aviação, fertilizantes, polímeros, alumínio e hélio. * O conflito começou com o bloqueio do Estreito de Ormuz, afetando cerca de 20% do petróleo e gás mundiais, e provocou aumentos de preços que chegam a 25% no crude e 58% no combustível de aviação. * Entre 27 de fevereiro e 11 de março, o Brent subiu de 73 para 91 USD/barril, e o preço do combustível de aviação atingiu 157 USD por barril. * A região do Conselho de Cooperação do Golfo (CCG) é responsável por exportar matérias-primas críticas com aumentos significativos de preços. * O transporte marítimo e aéreo entre Ásia e Europa foi afetado, com atrasos de 8 a 15 dias e aumentos de sobretaxas e tarifas de seguro. * Empresas devem quantificar exposição e agir para mitigar impactos nos resultados trimestrais. 138. </w:t>
      </w:r>
      <w:hyperlink r:id="rId130">
        <w:r>
          <w:rPr>
            <w:color w:val="0000EE"/>
            <w:u w:val="single"/>
          </w:rPr>
          <w:t>https://www.foodbusinessmea.com/cocobod-disburses-us364m-to-pay-cocoa-farmers-as-sector-reforms-take-shape/</w:t>
        </w:r>
      </w:hyperlink>
      <w:r>
        <w:t xml:space="preserve"> - * Ghana Cocoa Board (COCOBOD) disbursed approximately US$364 million to Licensed Buying Companies (LBCs) to facilitate cocoa farmer payments. * Payments are part of efforts to clear outstanding arrears within Ghana’s cocoa sector amid liquidity challenges. * The funds aim to settle debts owed to farmers before the end of the 2025/2026 cocoa season. * The total outstanding debt in the sector is estimated at US$1.3 billion. * Ghana introduced a new domestic financing model with a farmgate price of US$3,580 per tonne for the 2025/2026 season. 139. </w:t>
      </w:r>
      <w:hyperlink r:id="rId120">
        <w:r>
          <w:rPr>
            <w:color w:val="0000EE"/>
            <w:u w:val="single"/>
          </w:rPr>
          <w:t>https://perfectdailygrind.com/2026/03/coffee-news-recap-13-march-2026/</w:t>
        </w:r>
      </w:hyperlink>
      <w:r>
        <w:t xml:space="preserve"> - * Brazil and Vietnam's coffee exports declined in February; Vietnam's exports decreased by over 16% and Brazil's by 23.5% due to high prices and falling arabica prices (Hanoi, Vietnam &amp; Brasília, Brazil). 140. </w:t>
      </w:r>
      <w:hyperlink r:id="rId131">
        <w:r>
          <w:rPr>
            <w:color w:val="0000EE"/>
            <w:u w:val="single"/>
          </w:rPr>
          <w:t>https://www.tapasmagazine.es/del-campo-a-la-mesa-el-boom-de-los-pequenos-productores/</w:t>
        </w:r>
      </w:hyperlink>
      <w:r>
        <w:t xml:space="preserve"> - * El movimiento de apoya a los pequeños productores en la gastronomía refleja un cambio de paradigma y un fortalecimiento del producto local. * En enero de 2026, en el Foro Económico Mundial en Davos, Álvaro Lario del FIDA destacó la importancia del primer kilómetro en las cadenas alimentarias y su falta de financiación. * Los pequeños agricultores producen aproximadamente un tercio de los alimentos del mundo, con inversiones anuales de unos 10.000 millones de dólares. * La relación directa entre restaurantes y productores acorta la cadena alimentaria, mejorando sabor, frescura y diferenciación en la cocina. * Este modelo beneficia a productores por mejores márgenes y reconocimiento, y a chefs por ingredientes únicos, pese a desafíos logísticos y climáticos.</w:t>
      </w:r>
      <w:r/>
    </w:p>
    <w:p>
      <w:r/>
      <w:r>
        <w:t xml:space="preserve">141. </w:t>
      </w:r>
      <w:hyperlink r:id="rId132">
        <w:r>
          <w:rPr>
            <w:color w:val="0000EE"/>
            <w:u w:val="single"/>
          </w:rPr>
          <w:t>https://www.freshplaza.com/north-america/article/9819453/container-delays-rising-freight-complicate-thai-longan-imports-into-india/</w:t>
        </w:r>
      </w:hyperlink>
      <w:r>
        <w:t xml:space="preserve"> - * India’s demand for Thai longans increases but logistics delays, container shortages, and higher freight rates cause import challenges, delaying arrival and affecting sales. * Ashok Vardhan of CNAV Varadhi Imports and Exports reports container ETA delays of 15 days, with freight rates rising 15-20% due to war-related conflicts. * Importing Thai longans involves risks from perishability, with over-importing leading to market slumps; timely liquidation is crucial. * Despite logistical hurdles, Vardhan sees growth potential in exotics, aiming for earlier imports in future seasons and expanding to Thai mangosteen. * Thailand remains a key trading partner under favourable trade agreements, with zero duties on several tropical exports, supporting bilateral trade between the countries. 142. </w:t>
      </w:r>
      <w:hyperlink r:id="rId133">
        <w:r>
          <w:rPr>
            <w:color w:val="0000EE"/>
            <w:u w:val="single"/>
          </w:rPr>
          <w:t>https://boereport.com/2026/03/13/reliable-west-coast-shipments-of-alberta-heavy-oil-emerge-as-lifeline-for-asian-refiners-hormuz-disruption-underscores-the-strategic-value-of-canadas-stable-oil-supply/</w:t>
        </w:r>
      </w:hyperlink>
      <w:r>
        <w:t xml:space="preserve"> - * The Port of Vancouver supplies Canadian heavy oil to Asian refiners via the Trans Mountain pipeline, amid Strait of Hormuz disruptions. * Approximately half of the oil transported is heavy crude from Alberta’s oil sands. * Heavy oil from Canada is gaining strategic importance due to its stability and reliability. * Asian demand, particularly from China and India, increases for heavy crude, supporting market growth. * Canadian heavy oil has entered Asian markets through pipeline expansion and U.S. Gulf Coast re-exports. * Oil demand in Asia-Pacific is projected to rise from 35 million to 41 million barrels per day by 2050. 143. </w:t>
      </w:r>
      <w:hyperlink r:id="rId120">
        <w:r>
          <w:rPr>
            <w:color w:val="0000EE"/>
            <w:u w:val="single"/>
          </w:rPr>
          <w:t>https://perfectdailygrind.com/2026/03/coffee-news-recap-13-march-2026/</w:t>
        </w:r>
      </w:hyperlink>
      <w:r>
        <w:t xml:space="preserve"> - * Brazil’s coffee exports fell by 23.5% in February due to falling arabica prices. * Vietnam’s February coffee exports declined by over 16%, attributed to high domestic prices and limited stock. * RFK Jr. challenges Starbucks and Dunkin’ over their high sugar levels in beverages, demanding safety data amid health concerns. * The UK and US coffee markets see new store launches, company expansions, and industry events. * The challenge to coffee chains’ high sugar content indicates a potential shift towards healthier, lower-calorie coffee options. 144. </w:t>
      </w:r>
      <w:hyperlink r:id="rId134">
        <w:r>
          <w:rPr>
            <w:color w:val="0000EE"/>
            <w:u w:val="single"/>
          </w:rPr>
          <w:t>https://www.cnbc.com/2026/03/13/oil-100-price-brent-wti-trump-iran-war-surrender-khamenei.html</w:t>
        </w:r>
      </w:hyperlink>
      <w:r>
        <w:t xml:space="preserve"> - * Brent crude oil held near $100 amid ongoing US-Iran conflict in the Middle East, entering its third week. * Oil prices have increased by over 9% with a record weekly gain since 2020; WTI futures are also higher. * President Donald Trump indicated the US has 'unparalleled firepower' and that Iran may be close to surrendering. * The Strait of Hormuz, a critical oil shipping route, has seen attacks and a blockade, raising concerns over global supplies. * Analysts warn of possible prolonged crisis, with potential for oil prices to reach $200 per barrel if regional instability continues. 145. </w:t>
      </w:r>
      <w:hyperlink r:id="rId135">
        <w:r>
          <w:rPr>
            <w:color w:val="0000EE"/>
            <w:u w:val="single"/>
          </w:rPr>
          <w:t>https://www.theeastafrican.co.ke/tea/sustainability/climate/east-africa-braces-for-floods-as-more-rain-forecast-5389704</w:t>
        </w:r>
      </w:hyperlink>
      <w:r>
        <w:t xml:space="preserve"> - * Rains expected to continue until May across Eastern Africa, with wetter-than-normal conditions forecasted by ICPAC. * The region faces heightened flood risk, with over 70% probability of heavy rainfall; recent floods in Kenya have caused at least 49 deaths. * Drought conditions persist in parts of Somalia and eastern Kenya, with deficits reported over the past three months. * Authorities urge preparedness and anticipatory action to mitigate flood and drought impacts. * Heavy rainfall has caused fatalities in Kenya and triggered a landslide in North Kivu, DRC. * Regions such as Mozambique, Malawi, Angola, Zambia, Botswana, and Madagascar also report flooding risks. 146. </w:t>
      </w:r>
      <w:hyperlink r:id="rId136">
        <w:r>
          <w:rPr>
            <w:color w:val="0000EE"/>
            <w:u w:val="single"/>
          </w:rPr>
          <w:t>https://www.thepigsite.com/news/2026/03/grain-prices-surge-as-farmers-rush-to-sell-stored-crops</w:t>
        </w:r>
      </w:hyperlink>
      <w:r>
        <w:t xml:space="preserve"> - * US grain prices increased following the Iran war, prompting farmers to sell corn, soy, and wheat stored from last year. * Farmers sold approximately 40% of last year's harvest and 10% of crops expected this year, supported by rising futures prices. * Prices for soybeans reached highs in May 2024, while corn hit its highest since May 2025, influenced by the war and disrupted fertilizer supplies. * The US Department of Agriculture distributed $12 billion aid to farmers affected by trade policies, providing short-term financial relief. * Farmers are optimistic but cautious, with some already selling unplanted crops to lock in prices. 147. </w:t>
      </w:r>
      <w:hyperlink r:id="rId137">
        <w:r>
          <w:rPr>
            <w:color w:val="0000EE"/>
            <w:u w:val="single"/>
          </w:rPr>
          <w:t>https://www.riotimesonline.com/brazil-agribusiness-exports-hit-record-12-billion-in-february/</w:t>
        </w:r>
      </w:hyperlink>
      <w:r>
        <w:t xml:space="preserve"> - * Brazil’s agribusiness exports reached $12.05 billion in February, a record for the month, with a 7.4% increase from February 2025. * Volume of exports rose 9% year-on-year, driven by soy, animal proteins, forest products, coffee, sugar, and ethanol. * Soy contributed $3.78 billion, a 16.4% increase, with a favourable soybean harvest projected. * Animal proteins increased 22.5%, with beef, poultry, and pork gaining market share. * China remained the dominant buyer, with a 30.5% share, but recent import quotas and tariffs pose risks to future exports. 148. </w:t>
      </w:r>
      <w:hyperlink r:id="rId138">
        <w:r>
          <w:rPr>
            <w:color w:val="0000EE"/>
            <w:u w:val="single"/>
          </w:rPr>
          <w:t>https://jornaleconomico.sapo.pt/noticias/excedente-comercial-agroalimentar-da-ue-recua-para-499-mil-milhoes-de-euros-em-2025/</w:t>
        </w:r>
      </w:hyperlink>
      <w:r>
        <w:t xml:space="preserve"> - * The EU's agro-food trade surplus declined by €13.3 billion to €49.9 billion in 2025, as reported by the European Commission. * The reduction is attributed to increased import prices of coffee, cocoa, and fruits. * Agricultural exports rose slightly to €238.4 billion, with imports increasing more significantly to €188.6 billion. * The UK remained the main destination for EU agro-food exports, accounting for 23%. * Key export sectors included cereals, dairy, wine, with cocoa, coffee, and chocolate seeing large value increases due to higher prices. 149. </w:t>
      </w:r>
      <w:hyperlink r:id="rId139">
        <w:r>
          <w:rPr>
            <w:color w:val="0000EE"/>
            <w:u w:val="single"/>
          </w:rPr>
          <w:t>https://vocal.media/trader/japan-coffee-market-size-and-forecast-2026-2034</w:t>
        </w:r>
      </w:hyperlink>
      <w:r>
        <w:t xml:space="preserve"> - * Japan's coffee market is expected to grow to US$ 28.82 billion by 2034 with a CAGR of 5.03%, driven by demand for premium and ready-to-drink products. * The country's coffee culture includes traditional brewing, canned coffee, and specialty shops, catering to all age groups. * Innovation in flavours, packaging, and brewing methods supports industry expansion. * Challenges include demographic decline and market saturation, but product innovation and digital channels offer growth opportunities. * Key players include Starbucks, Nescafé, and Coca-Cola, competing through product development and distribution expansion. 150. </w:t>
      </w:r>
      <w:hyperlink r:id="rId140">
        <w:r>
          <w:rPr>
            <w:color w:val="0000EE"/>
            <w:u w:val="single"/>
          </w:rPr>
          <w:t>https://www.lanacion.com.ar/economia/campo/buena-noticia-para-milei-habra-una-cosecha-record-de-1479-millones-de-toneladas-y-llegaran-mas-de-nid13032026/</w:t>
        </w:r>
      </w:hyperlink>
      <w:r>
        <w:t xml:space="preserve"> - * Argentina's upcoming harvest is projected to reach a record 147.9 million tonnes, a 13% increase from the previous cycle, driven by wheat, maize, and sunflower yields. * The wheat harvest concluded in December, with maize and sunflower yields expected to be high despite some areas experiencing drought. * Export volume is forecasted to increase by 8% to approximately 106.79 million tonnes, with exports valued at US$36.386 billion, a 7.3% rise. * The export of wheat, maize, and sunflower oil is expected to significantly increase, while soybean exports may decline. * The forecasted export value is below the previous record of US$39.843 billion in 2021/22, but still represents positive growth. 151. </w:t>
      </w:r>
      <w:hyperlink r:id="rId141">
        <w:r>
          <w:rPr>
            <w:color w:val="0000EE"/>
            <w:u w:val="single"/>
          </w:rPr>
          <w:t>https://www.itln.in/shipping/strait-of-hormuz-disruption-fuels-congestion-at-key-indian-ports-1358414</w:t>
        </w:r>
      </w:hyperlink>
      <w:r>
        <w:t xml:space="preserve"> - * Disruptions in the Strait of Hormuz have led to a 360% increase in ocean freight rerouting activities, with 2,363 diversions logged in a single day. * Major Gulf ports, including Jebel Ali, Abu Dhabi, and Hamad, are experiencing high volumes of diverted cargo, with Mundra Port in India facing arrival delays up to 49 days. * Port of Jawaharlal Nehru's departure delays have increased by 118%, and rerouting has caused instability in shipping schedules across Middle East and South Asia trade routes. * Shipping lines are adjusting vessel routes due to lack of long-haul alternatives, affecting regional trade lanes amid ongoing regional uncertainty and changing war-risk insurance conditions. 152. </w:t>
      </w:r>
      <w:hyperlink r:id="rId142">
        <w:r>
          <w:rPr>
            <w:color w:val="0000EE"/>
            <w:u w:val="single"/>
          </w:rPr>
          <w:t>https://24-horas.mx/negocios/exportaciones-de-mango-en-riesgo-por-plaga-de-gusano/</w:t>
        </w:r>
      </w:hyperlink>
      <w:r>
        <w:t xml:space="preserve"> - * The US Department of Agriculture issued a sanitary alert against a mango worm pest in the Istmo de Tehuantepec, affecting exports from Oaxaca. * US cancelled export registration to 26 orchards, risking 4,000 tonnes of Mexican mango shipments. * Mexican mango production grew from 2.16 million tonnes in 2021 to 2.35 million in 2024, with projections of 2.43 million tonnes in 2026. * Export volumes increased from 419,000 tonnes in 2021 to an estimated 437,000 tonnes in 2025, with values reaching over 580 million USD in 2026. * The US remains the primary destination, importing about 89% of exports; Spain's sales are increasing significantly. 153. </w:t>
      </w:r>
      <w:hyperlink r:id="rId143">
        <w:r>
          <w:rPr>
            <w:color w:val="0000EE"/>
            <w:u w:val="single"/>
          </w:rPr>
          <w:t>https://www.just-food.com/features/sweet-dream-start-ups-eye-promise-of-cocoa-free-chocolate/</w:t>
        </w:r>
      </w:hyperlink>
      <w:r>
        <w:t xml:space="preserve"> - * Cocoa market volatility and environmental challenges are prompting development of cocoa-free chocolate alternatives. * Prices of cocoa have fallen 70% from their December 2024 peak, due to supply deficits and shifting consumer demand. * Major companies like Cargill, Nestlé, Barry Callebaut, Win-Win, and Fazer are investing in cocoa-free ingredients and products. * Cargill developed NextCoa from plant-based ingredients in the US and the Netherlands. Nestlé plans to launch cocoa-free products in Germany. * Start-ups like Born Maverick and Fazer are creating new cocoa alternatives to address supply resilience and sustainability pressures. * The global chocolate market is valued at over $120bn in 2024, forecast to grow to $141bn by 2029, with cocoa-free innovations seen as having significant mainstream potential. 154. </w:t>
      </w:r>
      <w:hyperlink r:id="rId144">
        <w:r>
          <w:rPr>
            <w:color w:val="0000EE"/>
            <w:u w:val="single"/>
          </w:rPr>
          <w:t>https://www.commercialriskonline.com/china-calls-maersk-and-msc-in-for-talks-on-panama-takeover/</w:t>
        </w:r>
      </w:hyperlink>
      <w:r>
        <w:t xml:space="preserve"> - * China’s transport ministry has called in executives from Maersk and MSC, the world's two largest container shipping lines, for discussions. * The talks are reportedly linked to their role in the Panama port. * The event involves industry regulatory and operational considerations. * The article focuses on shipping industry dynamics and regulatory engagement. * The timeframe references recent industry development and ongoing negotiations. 155. </w:t>
      </w:r>
      <w:hyperlink r:id="rId145">
        <w:r>
          <w:rPr>
            <w:color w:val="0000EE"/>
            <w:u w:val="single"/>
          </w:rPr>
          <w:t>https://www.jpnn.com/news/zulfikar-hamonangan-ingatkan-ancaman-kenaikan-harga-pupuk-di-tengah-gejolak-geopolitik</w:t>
        </w:r>
      </w:hyperlink>
      <w:r>
        <w:t xml:space="preserve"> - * Zulfikar Hamonangan from DPR RI warns of potential impact of global conflicts on fertiliser prices. * Conflict involving US, Israel, and Iran could disrupt energy and raw material supplies for fertiliser production. * Rising costs due to higher energy and input prices may lead to reduced planting and increased food prices. * Dependence on imported fertiliser raw materials makes Indonesia's agriculture sector vulnerable. * Limited government subsidies hinder mitigation of rising production costs. 156. </w:t>
      </w:r>
      <w:hyperlink r:id="rId146">
        <w:r>
          <w:rPr>
            <w:color w:val="0000EE"/>
            <w:u w:val="single"/>
          </w:rPr>
          <w:t>https://www.africanews.com/2026/03/13/panama-canal-poised-to-benefit-as-war-in-middle-east-disrupts-oil-routes/</w:t>
        </w:r>
      </w:hyperlink>
      <w:r>
        <w:t xml:space="preserve"> - * Panama Canal Administrator Ricaurte Vásquez states that ongoing Middle East conflict and rising fuel costs may make the canal more attractive for global shippers. * Rising energy and fuel prices, due to the war, have led to higher costs for maritime navigation and could benefit routes passing through Panama. * About 20% of the world's oil passes through the Strait of Hormuz, which has been temporarily closed amid the conflict. * Using the Panama Canal could reduce voyages by 3 to 15 days and decrease fuel consumption. * Disruptions in Middle Eastern supplies may shift LNG cargo to the US, benefiting global trade routes if conflicts persist. 157. </w:t>
      </w:r>
      <w:hyperlink r:id="rId147">
        <w:r>
          <w:rPr>
            <w:color w:val="0000EE"/>
            <w:u w:val="single"/>
          </w:rPr>
          <w:t>https://www.retailnews.asia/pickup-coffee-eyes-explosive-growth-with-anticipated-8m-funding-boost-from-convertible-notes/</w:t>
        </w:r>
      </w:hyperlink>
      <w:r>
        <w:t xml:space="preserve"> - * Pickup Coffee, a Philippines-based coffee chain, is seeking up to $8 million in convertible notes from Venturi Partners and Antler. * The fundraising could generate an additional $20 to $40 million. * The company was founded in 2022 and operates a hybrid model with food-truck-style stalls. * Pickup Coffee has opened around 500 stores in the Philippines and 50 in Mexico. * The new capital will support expansion and operational strengthening in existing markets. 158. </w:t>
      </w:r>
      <w:hyperlink r:id="rId148">
        <w:r>
          <w:rPr>
            <w:color w:val="0000EE"/>
            <w:u w:val="single"/>
          </w:rPr>
          <w:t>https://www.rappler.com/newsbreak/explainers/explainer-middle-east-crisis-effect-filipino-farmers-fishers/</w:t>
        </w:r>
      </w:hyperlink>
      <w:r>
        <w:t xml:space="preserve"> - * Filipino farmers and fisherfolk are experiencing higher fuel, fertiliser, and electricity costs due to rising oil prices caused by the US-Israeli war on Iran. * Increased costs have led to higher rental for tractors, increased fuel prices for fishers, and rising fertiliser prices, impacting output and income. * The Department of Agriculture states alternative sources for fertiliser but highlights ongoing challenges. * Export activities are threatened by shipping delays, risking spoilage and higher freight costs. * The government has P150 million remaining in fuel subsidies, prioritising approximately 28,000 farmers and fishers. * The crisis could affect the Philippines’ trade and agricultural competitiveness, especially for exports to the Middle East, worth \$321 million in 2024. 159. </w:t>
      </w:r>
      <w:hyperlink r:id="rId149">
        <w:r>
          <w:rPr>
            <w:color w:val="0000EE"/>
            <w:u w:val="single"/>
          </w:rPr>
          <w:t>https://www.cbc.ca/news/business/armstrong-iran-trump-supply-chains-strait-hormuz-us-israel-9.7126304</w:t>
        </w:r>
      </w:hyperlink>
      <w:r>
        <w:t xml:space="preserve"> - * The Strait of Hormuz blockade, ongoing due to the US-Israeli war with Iran, is causing disruptions across global commodity markets. * Oil, metals, fertilisers, and natural gas supplies are affected, with production halting in countries like Qatar and Bahrain. * Shipments are disrupted, insurance is being cancelled, and supply chain effects are predicted to take months to resolve. * South Korea warns semiconductor manufacturing could be impacted due to shortage of materials like helium. * Experts warn ongoing conflict and blocked strait risks causing shortages and higher costs globally. 160. </w:t>
      </w:r>
      <w:hyperlink r:id="rId150">
        <w:r>
          <w:rPr>
            <w:color w:val="0000EE"/>
            <w:u w:val="single"/>
          </w:rPr>
          <w:t>https://www.interiordaily.com/article/9819522/global-container-freight-rates-rise-8-amid-supply-chain-pressures/</w:t>
        </w:r>
      </w:hyperlink>
      <w:r>
        <w:t xml:space="preserve"> - * Global container shipping rates increased 8% according to Drewry World Container Index. * The rise was driven by capacity management, limited sailing cancellations, and increased rates on Asia–Europe and Transpacific routes. * Freight rates from Shanghai to Rotterdam increased 19%, and from Shanghai to Genoa 10%. * Shipping companies like MSC and CMA CGM announced higher rates effective 22 March. * Seven blank sailings planned for upcoming week on Transpacific routes. * Geopolitical tensions, including conflict in the Middle East, contribute to supply chain volatility. * Drewry expects rates to continue rising due to capacity management and external disruptions. 161. </w:t>
      </w:r>
      <w:hyperlink r:id="rId151">
        <w:r>
          <w:rPr>
            <w:color w:val="0000EE"/>
            <w:u w:val="single"/>
          </w:rPr>
          <w:t>https://www.vox.com/future-perfect/482370/iran-war-strait-hormuz-fertilizer-food-supply</w:t>
        </w:r>
      </w:hyperlink>
      <w:r>
        <w:t xml:space="preserve"> - * The Strait of Hormuz was effectively closed by Iran since March 2 after military strikes, disrupting global shipping of oil, gas, and goods. * Nearly a third of global nitrogen fertilizer trade and almost half of sulphur exports pass through the strait. * Disruption impacts the supply of fertilizer and food shipments, with potential for cascading global food insecurity. * Prices of fertilizers have increased, potentially reducing crop yields and increasing costs for farmers. * The war exposes vulnerabilities in the centralised fertilizer supply chain and raises questions about food and energy security. * The conflict risks worsened food insecurity, especially in countries like Africa, already facing high fertilizer prices and reduced aid. 162. </w:t>
      </w:r>
      <w:hyperlink r:id="rId152">
        <w:r>
          <w:rPr>
            <w:color w:val="0000EE"/>
            <w:u w:val="single"/>
          </w:rPr>
          <w:t>https://chainstoreage.com/import-cargo-volume-falls-year-over-year-january</w:t>
        </w:r>
      </w:hyperlink>
      <w:r>
        <w:t xml:space="preserve"> - * Imports at major U.S. container ports are expected to stay below previous year levels for the first half of 2026, according to the Global Port Tracker report. * Tariff uncertainty persists despite the Supreme Court striking down IEEPA tariffs, with other tariffs still in place or announced. * The ongoing conflict in Iran is not yet impacting U.S. container imports significantly, but could influence future volumes through rising oil and gasoline prices. * Experts note that tariffs and geopolitical tensions may influence retail supply chains and import volumes in the longer term. 163. </w:t>
      </w:r>
      <w:hyperlink r:id="rId153">
        <w:r>
          <w:rPr>
            <w:color w:val="0000EE"/>
            <w:u w:val="single"/>
          </w:rPr>
          <w:t>https://www.thedrinksbusiness.com/2026/03/canada-wine-ban-wipes-us357m-from-us-exports/</w:t>
        </w:r>
      </w:hyperlink>
      <w:r>
        <w:t xml:space="preserve"> - * US wine exports to Canada fell by 78% between 2024 and 2025, resulting in a loss of over US$357 million. * Canadian ban caused the US to shift from a US$254 million surplus in 2024 to a US$90 million deficit in 2025. * Canada's share of US wine exports dropped from 36% in 2024 to 12% in 2025, accounting for 81% of the global decline. * The disruption impacts US wine industry, Canadian importers, retailers, and consumers. * Competitors from the EU, Australia, and New Zealand filled the market void. * Canadian producers seek to remove trade barriers to boost domestic sales amidst ongoing disputes. 164. </w:t>
      </w:r>
      <w:hyperlink r:id="rId154">
        <w:r>
          <w:rPr>
            <w:color w:val="0000EE"/>
            <w:u w:val="single"/>
          </w:rPr>
          <w:t>https://smartfarmerkenya.com/ruto-signs-coffee-act-2023-shifting-key-industry-roles-to-coffee-board-of-kenya/?v=a2e1f137298d</w:t>
        </w:r>
      </w:hyperlink>
      <w:r>
        <w:t xml:space="preserve"> - • President William Ruto signs the Coffee Act, 2023, into law in Kenya. • The legislation transfers key responsibilities from AFA to the Coffee Board of Kenya. • The law aims to strengthen oversight, marketing, and development of Kenyan coffee. • Establishes a new Coffee Research and Training Institute to focus on research and technological innovation. • Reforms seek to improve sector competitiveness and support farmers. • The act recognises Kenya’s coffee as a key export commodity and global brand. 165. </w:t>
      </w:r>
      <w:hyperlink r:id="rId155">
        <w:r>
          <w:rPr>
            <w:color w:val="0000EE"/>
            <w:u w:val="single"/>
          </w:rPr>
          <w:t>https://www.grocerygazette.co.uk/2026/03/13/co-op-opens-two-new-stores-following-renovations/</w:t>
        </w:r>
      </w:hyperlink>
      <w:r>
        <w:t xml:space="preserve"> - * Co-op opened two renovated stores in Loch Fyne, Tarbert and Marske-by-the-Sea on 12 March. * The Tarbert store now includes Costa Coffee Express, upgraded bakery, and energy-efficient refrigeration. * The Marske store offers additional services such as self-service laundromat, key cutting, parcel collection, and online groceries. * Both stores will continue to offer deals and loyalty programme savings. * The stores are part of a plan to open or refurbish 18 stores by early 2026. 166. </w:t>
      </w:r>
      <w:hyperlink r:id="rId156">
        <w:r>
          <w:rPr>
            <w:color w:val="0000EE"/>
            <w:u w:val="single"/>
          </w:rPr>
          <w:t>https://www.maritimegateway.com/tuticorin-port-allocates-90000-sqm-space-amid-container-backlogs/</w:t>
        </w:r>
      </w:hyperlink>
      <w:r>
        <w:t xml:space="preserve"> - * V.O. Chidambaranar Port (VOC Port) in Tuticorin has arranged an additional 90,000 square meters of land for shipping lines. * The move addresses container stacking issues caused by the West Asia crisis and disruptions at western Indian ports. * Port Chairman Susanta Kumar Purohit announced the measure on March 12, 2026, during a conference. * The space remains unused as VOC operations are unaffected, but it enhances supply chain resilience. * The port expects 9-10% YoY growth in container traffic, supporting exports from Tamil Nadu's industrial hubs. 167. </w:t>
      </w:r>
      <w:hyperlink r:id="rId157">
        <w:r>
          <w:rPr>
            <w:color w:val="0000EE"/>
            <w:u w:val="single"/>
          </w:rPr>
          <w:t>https://abc30.com/post/rising-prices-fertilizer-raise-concerns-valley-farmers-amid-iran-war/18709005/</w:t>
        </w:r>
      </w:hyperlink>
      <w:r>
        <w:t xml:space="preserve"> - * Fertilizer prices increase due to Iran war and global shipping risks, affecting California's Central Valley farmers. * GAR, an agricultural distributor, monitors global developments while ensuring steady supply. * The conflict risks disrupting shipments from the Middle East, impacting U.S. agriculture. * Rising natural gas and labour costs compound industry pressures, threatening food security and economic stability. * Industry players prepare for worsening supply challenges over the coming months. 168. </w:t>
      </w:r>
      <w:hyperlink r:id="rId158">
        <w:r>
          <w:rPr>
            <w:color w:val="0000EE"/>
            <w:u w:val="single"/>
          </w:rPr>
          <w:t>https://www.maritimegateway.com/west-asia-agri-cargoes-return-to-indian-ports-amid-ongoing-crisis-disruptions/</w:t>
        </w:r>
      </w:hyperlink>
      <w:r>
        <w:t xml:space="preserve"> - * Indian agricultural exports to West Asia have returned to Indian ports due to escalating tensions in the Strait of Hormuz and Persian Gulf. * The disruptions affect key exports like rice, spices, fruits, and dairy valued at $11.8 billion, with over 3,000 rice containers impacted. * Logistics costs have increased due to bunker fuel prices, container shortages, and insurance costs, with congestion at ports like Mundra, JNPT, and Kandla. * Ports face congestion with over 20,000 stranded containers worth up to $1.5 billion, including goods for Iran. * Exporters call for government aid and seek diversification of trade routes amid vulnerabilities in India’s agri-logistics chain. 169. </w:t>
      </w:r>
      <w:hyperlink r:id="rId159">
        <w:r>
          <w:rPr>
            <w:color w:val="0000EE"/>
            <w:u w:val="single"/>
          </w:rPr>
          <w:t>https://www.theborneopost.com/2026/03/13/consumers-could-be-on-the-losing-end-of-us-iran-war-costs/</w:t>
        </w:r>
      </w:hyperlink>
      <w:r>
        <w:t xml:space="preserve"> - - Escalation in Iran leads to higher energy prices, affecting raw materials, fertiliser, freight, and packaging costs. - Disruption of Gulf trade routes and rising energy prices could increase fertiliser costs and reduce availability. - Higher fertiliser prices can delay crop yields, impacting food inflation. - Increased energy and fertiliser costs could raise distribution, packaging, and agricultural expenses, weakening household purchasing power. - Prolonged conflict may negatively affect consumer staples and discretionary sectors through cost increases and demand reduction. 170. </w:t>
      </w:r>
      <w:hyperlink r:id="rId160">
        <w:r>
          <w:rPr>
            <w:color w:val="0000EE"/>
            <w:u w:val="single"/>
          </w:rPr>
          <w:t>https://www.cbnme.com/logistics-news/mawani-introduces-logistics-corridors-to-boost-red-sea-port-operations/</w:t>
        </w:r>
      </w:hyperlink>
      <w:r>
        <w:t xml:space="preserve"> - * Mawani unveiled the Logistics Corridors Initiative to enhance cargo flow between Saudi ports and Gulf Cooperation Council countries' ports. * The initiative aims to provide dedicated operational corridors from eastern ports and Gulf ports to Jeddah Islamic Port and other Saudi ports on the Red Sea. * Saudi Arabia’s transport and logistics ecosystem is supported by leadership efforts to maintain supply chain stability and expand port capacities. * The Zakat, Tax and Customs Authority (ZATCA) collaborates to facilitate customs procedures and streamline regional trade. * Saudi ports, particularly Jeddah Islamic Port, hold strategic importance with an annual capacity exceeding 18.6 million TEUs, supporting global trade routes. 171. </w:t>
      </w:r>
      <w:hyperlink r:id="rId161">
        <w:r>
          <w:rPr>
            <w:color w:val="0000EE"/>
            <w:u w:val="single"/>
          </w:rPr>
          <w:t>https://www.luxtimes.lu/world/us-waiver-frees-up-19-mn-barrels-of-russian-oil-amid-mideast-supply-crisis/141574512.html</w:t>
        </w:r>
      </w:hyperlink>
      <w:r>
        <w:t xml:space="preserve"> - * The US granted a temporary waiver allowing the purchase of Russian crude and refined products in Asian waters, mainly from tankers loaded before Thursday. * At least 19 million barrels of Russian crude and 310,000 tons of products such as naphtha and diesel are potentially available. * The vessels are in Asian waters, with some heading towards Singapore and Malaysia; many are signalling "for orders". * The US move aims to address the oil supply disruption caused by the Strait of Hormuz blockage and sanctions. * China and India have been major buyers of Russian crude at discount, while Japan and South Korea have avoided Russian barrels. 172. </w:t>
      </w:r>
      <w:hyperlink r:id="rId162">
        <w:r>
          <w:rPr>
            <w:color w:val="0000EE"/>
            <w:u w:val="single"/>
          </w:rPr>
          <w:t>https://www.aol.com/articles/dunkin-just-released-3-items-080000403.html</w:t>
        </w:r>
      </w:hyperlink>
      <w:r>
        <w:t xml:space="preserve"> - * Dunkin' launched a new line of ready-to-drink coffee cans called Dunkin' Double, available nationwide in grocery stores including Walmart, Kroger, and Publix. * The cans contain two shots of espresso, real milk, and cane sugar, in three flavours: Original, Café Mocha, and Salted Caramel. * The product aims to compete with Starbucks' bottled beverages, such as the Double Shot Energy espresso drinks. * Available in the refrigerated sections of grocery and convenience stores, also online via Amazon. * The launch targets coffee consumers seeking convenient, on-the-go options for energy and flavour. 173. </w:t>
      </w:r>
      <w:hyperlink r:id="rId163">
        <w:r>
          <w:rPr>
            <w:color w:val="0000EE"/>
            <w:u w:val="single"/>
          </w:rPr>
          <w:t>https://fortune.com/2026/03/13/iran-war-grocery-prices-oil-fertilizer-strait-of-hormuz/</w:t>
        </w:r>
      </w:hyperlink>
      <w:r>
        <w:t xml:space="preserve"> - * Oil prices above $100 a gallon coincide with food price inflation, with impacts potentially visible in grocery bills within a year, depending on war duration. * The war in Iran contributes to volatility in energy and fertilizer markets, affecting the food supply chain. * Fertilizer prices, especially urea, have increased by 35% since the start of the war, impacting crop planting costs. * Energy-intensive food production processes, including transportation and storage, are sensitive to diesel and oil price changes. * Experts note possible lag of up to a year before war effects manifest in grocery prices, with the supply chain expected to be affected by prolonged conflict. 174. </w:t>
      </w:r>
      <w:hyperlink r:id="rId164">
        <w:r>
          <w:rPr>
            <w:color w:val="0000EE"/>
            <w:u w:val="single"/>
          </w:rPr>
          <w:t>https://www.deccanchronicle.com/world/americas/brazil-researchers-found-climate-change-resisting-new-coffee-trees-1943499</w:t>
        </w:r>
      </w:hyperlink>
      <w:r>
        <w:t xml:space="preserve"> - * Researchers in Sao Paulo, Brazil, introduced 1,500 new coffee plants resistant to pests and droughts. * The Biological Institute aims to develop coffee varieties tolerant to pests, rust, and water deficits. * Brazil is the world's top producer of Arabica coffee and second-largest of canephora coffees. * The research focuses on climate change impacts, such as drought and pests, on coffee cultivation. * The new resistant coffee varieties are seen as valuable for future water scarcity challenges. 175. </w:t>
      </w:r>
      <w:hyperlink r:id="rId164">
        <w:r>
          <w:rPr>
            <w:color w:val="0000EE"/>
            <w:u w:val="single"/>
          </w:rPr>
          <w:t>https://www.deccanchronicle.com/world/americas/brazil-researchers-found-climate-change-resisting-new-coffee-trees-1943499</w:t>
        </w:r>
      </w:hyperlink>
      <w:r>
        <w:t xml:space="preserve"> - • Researchers in Sao Paulo, Brazil, study 1,500 new coffee plants resistant to pests, rust, and drought. • The Biological Institute, established in 1927, develops pest-resistant and climate-tolerant coffee varieties. • The institute's work aims to address threats from pests like the coffee berry-borer beetle and impacts of climate change. • 300 new plants are tolerant to water deficits, addressing future water scarcity issues. • The research supports future adaptation of coffee farming to climate change effects. 176. </w:t>
      </w:r>
      <w:hyperlink r:id="rId164">
        <w:r>
          <w:rPr>
            <w:color w:val="0000EE"/>
            <w:u w:val="single"/>
          </w:rPr>
          <w:t>https://www.deccanchronicle.com/world/americas/brazil-researchers-found-climate-change-resisting-new-coffee-trees-1943499</w:t>
        </w:r>
      </w:hyperlink>
      <w:r>
        <w:t xml:space="preserve"> - * The Biological Institute in São Paulo welcomed 1,500 new coffee plants for study of climate resilience and pest resistance. * Brazil is the world's top producer of arabica coffee and second-biggest producer of canephora coffees. * The research includes arabica varieties resistant to pests, rust, and drought-like conditions. * The institute has planted over 2,000 coffee plants in São Paulo's Vila Mariana neighbourhood. * Researchers aim to develop coffee plants tolerant to water deficits to address future climate and water scarcity issues. 177. </w:t>
      </w:r>
      <w:hyperlink r:id="rId165">
        <w:r>
          <w:rPr>
            <w:color w:val="0000EE"/>
            <w:u w:val="single"/>
          </w:rPr>
          <w:t>https://www.zawya.com/en/economy/africa/south-africa-agribusiness-confidence-falls-sharply-on-disease-and-market-concerns-tvk0lrmr</w:t>
        </w:r>
      </w:hyperlink>
      <w:r>
        <w:t xml:space="preserve"> - * The Agbiz/IDC Agribusiness Confidence Index (ACI) dropped by 18 points in Q1 2026 to 49, the lowest since late 2024. * Key pressures include foot-and-mouth disease in cattle, African swine fever, and declining global prices for sugar and wheat. * Concerns about energy and fertiliser prices due to the Middle East conflict also affect sentiment. * Most subindices declined, with notable drops in turnover, net operating income, market share, employment, and export volumes. * Despite some positive indicators like tractor sales and economic outlook, overall sector sentiment is pessimistic, influenced by animal diseases and logistics issues. 178. </w:t>
      </w:r>
      <w:hyperlink r:id="rId166">
        <w:r>
          <w:rPr>
            <w:color w:val="0000EE"/>
            <w:u w:val="single"/>
          </w:rPr>
          <w:t>https://www.vietnamplus.vn/mua-lon-de-doa-anh-huong-den-san-luong-caphe-cua-brazil-post1098655.vnp</w:t>
        </w:r>
      </w:hyperlink>
      <w:r>
        <w:t xml:space="preserve"> - * Recent heavy rains in Minas Gerais, Brazil, have raised concerns about potential impacts on coffee production. * Rainfall in February 2026 exceeded the multi-year average, causing localized flooding and landslides. * Minas Gerais accounts for about half of Brazil's Arabica coffee output, which is significant to global markets. * Climate change-related extreme weather events are increasing in Brazil, posing risks to coffee as a major export sector. * Brazil remains the world's largest coffee producer, with 35-40% of global supply, producing around 65 million bags in 2024. 179. </w:t>
      </w:r>
      <w:hyperlink r:id="rId167">
        <w:r>
          <w:rPr>
            <w:color w:val="0000EE"/>
            <w:u w:val="single"/>
          </w:rPr>
          <w:t>https://www.rappler.com/world/middle-east/balikbayan-box-wait-gulf-crisis-impact/</w:t>
        </w:r>
      </w:hyperlink>
      <w:r>
        <w:t xml:space="preserve"> - * The Middle East conflict has caused the closure of the Strait of Hormuz, halting cargo and shipment flow from the region.</w:t>
      </w:r>
      <w:r>
        <w:rPr>
          <w:i/>
        </w:rPr>
        <w:t xml:space="preserve"> Shipping companies have imposed a war risk surcharge of $3,500 per container, leading to increased costs for consumers.</w:t>
      </w:r>
      <w:r>
        <w:t xml:space="preserve"> Cargo forwarders are stockpiling balikbayan boxes in warehouses instead of loading them at Dubai port.</w:t>
      </w:r>
      <w:r>
        <w:rPr>
          <w:i/>
        </w:rPr>
        <w:t xml:space="preserve"> Shipping companies have suspended departures scheduled for March 9 and 16.</w:t>
      </w:r>
      <w:r>
        <w:t xml:space="preserve"> Shipping companies now consider passing through the Strait of Hormuz too risky, exploring alternative routes like Oman, which incur additional costs. 180. </w:t>
      </w:r>
      <w:hyperlink r:id="rId168">
        <w:r>
          <w:rPr>
            <w:color w:val="0000EE"/>
            <w:u w:val="single"/>
          </w:rPr>
          <w:t>https://container-news.com/sea-intelligence-hormuz-closure-potentially-traps-204000-teu/</w:t>
        </w:r>
      </w:hyperlink>
      <w:r>
        <w:t xml:space="preserve"> - * Sea‑Intelligence conducted a network stress test on the de facto closure of the Strait of Hormuz on February 28. * Under a baseline scenario, at least 156,074 TEU of deep-sea capacity was potentially restricted. * When considering vessel delays, the capacity restriction increased to 204,159 TEU. * The closure causes vessel diversions to alternate hubs, increasing yard congestion and delaying berthings. * The closure impacts Asian export hubs by trapping over 200,000 TEU, potentially causing container shortages in the Far East.</w:t>
      </w:r>
      <w:r/>
    </w:p>
    <w:p>
      <w:r/>
      <w:r>
        <w:t xml:space="preserve">181. </w:t>
      </w:r>
      <w:hyperlink r:id="rId169">
        <w:r>
          <w:rPr>
            <w:color w:val="0000EE"/>
            <w:u w:val="single"/>
          </w:rPr>
          <w:t>https://www.newsghana.com.gh/ghanas-cocoa-farmers-face-ruin-as-price-crash-hits-home/</w:t>
        </w:r>
      </w:hyperlink>
      <w:r>
        <w:t xml:space="preserve"> - * Cocoa prices have fallen below $3,900 per tonne, near their lowest since late 2023. * The market correction has resulted in a 70% decline from peak prices in 2024. * Ghana slashed its cocoa producer price by 28% in January 2026, from COCOBOD data. * Circular port stockpiles and international buyer preferences have contributed to the price decline. * Farmers face economic hardship, with some resorting to environmentally damaging practices. * The structural crisis involves supply-side challenges, EU regulations, and geopolitical disruptions increasing costs. * Analysts forecast cocoa prices will not return to pre-2024 levels within the next two years. 182. </w:t>
      </w:r>
      <w:hyperlink r:id="rId170">
        <w:r>
          <w:rPr>
            <w:color w:val="0000EE"/>
            <w:u w:val="single"/>
          </w:rPr>
          <w:t>https://www.channelnewsasia.com/business/air-freight-rates-soar-middle-east-conflict-blocks-trade-routes-5990991</w:t>
        </w:r>
      </w:hyperlink>
      <w:r>
        <w:t xml:space="preserve"> - * Air freight rates have risen by up to 70% on some routes since the start of the US-Israeli war on Iran. * The conflict has limited flights, blocked ocean shipments, and increased jet fuel costs. * Rates on routes between South Asia and Europe have been most affected. * Companies are shifting freight from ocean to air, despite higher costs. * Jet fuel prices have doubled since the conflict began, affecting air cargo costs. * Operations at key Middle Eastern hubs Dubai and Doha have been severely limited. * Air freight rates from South Asia to Europe have surged 70%, from $2.57 to $4.37 per kg. * Rates from South Asia to North America increased 58%, Europe-Middle East routes up 55%. 183. </w:t>
      </w:r>
      <w:hyperlink r:id="rId169">
        <w:r>
          <w:rPr>
            <w:color w:val="0000EE"/>
            <w:u w:val="single"/>
          </w:rPr>
          <w:t>https://www.newsghana.com.gh/ghanas-cocoa-farmers-face-ruin-as-price-crash-hits-home/</w:t>
        </w:r>
      </w:hyperlink>
      <w:r>
        <w:t xml:space="preserve"> - * Cocoa prices below $3,900 per tonne in 2026, near their lowest since late 2023. * Prices have fallen approximately 70% from their 2024 peaks, impacting Ghanaian farmers. * Ghana slashed its cocoa producer price by 28% in January 2026; unsold stock increased at ports. * Farmers, such as Manu Yaw Fofie and Mercy Amponsah, suffer income loss, with some resorting to damaging land to generate income. * The crisis reflects structural market issues, including high production costs and international demand-supply imbalances. * Analysts expect prices to stay below pre-2024 levels for at least two years due to supply-side challenges. * Rising freight costs due to geopolitical tensions further pressure the sector. * Advocates call for support packages, replanting investment, and reform of the fixed price system. 184. </w:t>
      </w:r>
      <w:hyperlink r:id="rId171">
        <w:r>
          <w:rPr>
            <w:color w:val="0000EE"/>
            <w:u w:val="single"/>
          </w:rPr>
          <w:t>https://www.farms.com/ag-industry-news/rising-farm-input-costs-alarm-growers-410.aspx</w:t>
        </w:r>
      </w:hyperlink>
      <w:r>
        <w:t xml:space="preserve"> - • Rising fertilizer and fuel costs amid Middle East tensions disrupt global supply chains during the spring planting season. • Fertilizer prices in the US increased sharply, potentially affecting crop production decisions. • Prices for crops like soybeans may become more attractive as farmers seek to manage input costs. • Changes in planting acreage are expected, with reductions in corn and increases in soybean areas. • Crop and biofuel prices have surged due to these input cost pressures and global market uncertainty. 185. </w:t>
      </w:r>
      <w:hyperlink r:id="rId172">
        <w:r>
          <w:rPr>
            <w:color w:val="0000EE"/>
            <w:u w:val="single"/>
          </w:rPr>
          <w:t>https://www.claimsjournal.com/news/national/2026/03/13/336209.htm</w:t>
        </w:r>
      </w:hyperlink>
      <w:r>
        <w:t xml:space="preserve"> - * Researchers from South Korea and Australia studied compound extreme weather events, particularly heat and drought, and found their incidence increasing since 1980. * The occurrence of heat-first extremes rose from 2.5% of Earth's land annually in the 1980s to 16.7% in 2023, with a projected increase due to record heat in 2024 and 2025. * The rate of expansion for heat-then-drought events is now eight times higher than it was in the preceding two decades. * The study highlights the escalation of flash droughts, driven by rising temperatures, which lead to rapid soil drying and heightened wildfire risks. * The regions most affected include South America, western Canada, Alaska, parts of Africa, and the western United States, with a noted change point around 2000 correlating with Arctic warming and sea-ice loss. 186. </w:t>
      </w:r>
      <w:hyperlink r:id="rId169">
        <w:r>
          <w:rPr>
            <w:color w:val="0000EE"/>
            <w:u w:val="single"/>
          </w:rPr>
          <w:t>https://www.newsghana.com.gh/ghanas-cocoa-farmers-face-ruin-as-price-crash-hits-home/</w:t>
        </w:r>
      </w:hyperlink>
      <w:r>
        <w:t xml:space="preserve"> - * Cocoa prices in 2026 fall below $3,900 per tonne, near their lowest since late 2023. * Prices have dropped about 70% from their peak in 2024, due to global surpluses and market rebalancing. * Ghana's government slashed its fixed cocoa producer price by 28% in January 2026. * Approximately 50,000 metric tons of unsold Ghanaian cocoa accumulated at ports. * Ghanaian farmers resort to illegal sand mining and protest price cuts, risking land fertility and education. * Prices for retail chocolate rose internationally, but farmer incomes collapsed. * Structural challenges include aging tree stock, Disease (Swollen Shoot Virus), and EU deforestation regulations. * Disruptions in freight routes and higher insurance costs add to shipping expenses. * Ghanaian advocates call for farmer support, replanting investment, and reform of price mechanisms. 187. </w:t>
      </w:r>
      <w:hyperlink r:id="rId173">
        <w:r>
          <w:rPr>
            <w:color w:val="0000EE"/>
            <w:u w:val="single"/>
          </w:rPr>
          <w:t>https://www.aip.ci/332381/aip-la-penurie-de-main-doeuvre-ralentit-la-mecanisation-agricole-en-cote-divoire-directeur-de-la-fenacopah-ci/?utm_source=rss&amp;utm_medium=rss&amp;utm_campaign=aip-la-penurie-de-main-doeuvre-ralentit-la-mecanisation-agricole-en-cote-divoire-directeur-de-la-fenacopah-ci</w:t>
        </w:r>
      </w:hyperlink>
      <w:r>
        <w:t xml:space="preserve"> - * Labour shortages in Côte d’Ivoire limit agricultural modernisation, especially in the palm oil sector, with manual work dominating. * The sector produces 600,000 tonnes of oil annually, relying on 75,000 hectares of industrial and 230,000 hectares of village plantations. * Efforts are underway to introduce mechanisation, including motorised poles for harvesting, with encouraging results. * The cotton sector faces slow mechanisation progress due to a lack of skilled personnel, with 80% of activities still relying on animal traction. * Centres offering mechanised services operate at half capacity due to a shortage of trained technicians; calls are made to improve vocational training. * The rice sector also confronts a deficit of operators and technicians, with new training programmes and centres being established. * Introduction of drone technology for fertiliser application presents new employment opportunities in modern agriculture. 188. </w:t>
      </w:r>
      <w:hyperlink r:id="rId174">
        <w:r>
          <w:rPr>
            <w:color w:val="0000EE"/>
            <w:u w:val="single"/>
          </w:rPr>
          <w:t>https://www.worldhunger.org/foreclosures-of-american-farms-increase/</w:t>
        </w:r>
      </w:hyperlink>
      <w:r>
        <w:t xml:space="preserve"> - * Farm bankruptcies in the US increased in 2025, with Chapter 12 filings rising by 46%. * Regional hotspots include Arkansas, Montana, and Pennsylvania, with Montana up 200%. * Total farm debt is projected to reach a record $624.7 billion in 2026, driven by high input costs, rising interest rates, and depressed commodity prices. * Broader US foreclosure activity increased 14% overall in 2025, with farm foreclosures as a subset. * Net farm income fell by 24% below 2022 highs, and over 160,000 farms have closed since 2017. 189. </w:t>
      </w:r>
      <w:hyperlink r:id="rId175">
        <w:r>
          <w:rPr>
            <w:color w:val="0000EE"/>
            <w:u w:val="single"/>
          </w:rPr>
          <w:t>https://lapagina.com.sv/nacionales/cosecha-de-cafe-en-el-salvador-aumenta-un-11-y-supera-los-730-mil-quintales/?utm_source=rss&amp;utm_medium=rss&amp;utm_campaign=cosecha-de-cafe-en-el-salvador-aumenta-un-11-y-supera-los-730-mil-quintales</w:t>
        </w:r>
      </w:hyperlink>
      <w:r>
        <w:t xml:space="preserve"> - ['</w:t>
      </w:r>
      <w:r>
        <w:rPr>
          <w:i/>
        </w:rPr>
        <w:t xml:space="preserve"> La cosecha de café del ciclo 2025-2026 en El Salvador creció un 11% en los primeros meses, superando los 730,000 quintales.', '</w:t>
      </w:r>
      <w:r>
        <w:t xml:space="preserve"> Entre octubre de 2025 y enero de 2026, se cosecharon 730,258 quintales, un aumento de 72,970 respecto al ciclo anterior.', '</w:t>
      </w:r>
      <w:r>
        <w:rPr>
          <w:i/>
        </w:rPr>
        <w:t xml:space="preserve"> El ciclo productivo inicia en octubre y termina en septiembre del siguiente año, con mayor actividad entre noviembre y febrero.', '</w:t>
      </w:r>
      <w:r>
        <w:t xml:space="preserve"> El presidente de Acafesal espera un cierre con un aumento de entre 80,000 y 100,000 quintales comparado con el año anterior.', '</w:t>
      </w:r>
      <w:r>
        <w:rPr>
          <w:i/>
        </w:rPr>
        <w:t xml:space="preserve"> La principal dificultad sigue siendo la falta de mano de obra para la recolección.'] 190. </w:t>
      </w:r>
      <w:hyperlink r:id="rId176">
        <w:r>
          <w:rPr>
            <w:color w:val="0000EE"/>
            <w:u w:val="single"/>
          </w:rPr>
          <w:t>https://coffeetalk.com/daily-dose/from-origin/03-2026/109573/</w:t>
        </w:r>
      </w:hyperlink>
      <w:r>
        <w:rPr>
          <w:i/>
        </w:rPr>
        <w:t xml:space="preserve"> - * Recent flooding in Minas Gerais, Brazil, caused by extreme weather, led to landslides and displacement.</w:t>
      </w:r>
      <w:r>
        <w:t xml:space="preserve"> Impact on Juiz de Fora, with record rainfall, highlights urban planning issues.</w:t>
      </w:r>
      <w:r>
        <w:rPr>
          <w:i/>
        </w:rPr>
        <w:t xml:space="preserve"> The World Weather Attribution group reports increased probability of extreme weather with rising temperatures.</w:t>
      </w:r>
      <w:r>
        <w:t xml:space="preserve"> Flooding affects coffee harvests, risking global coffee prices and food security.</w:t>
      </w:r>
      <w:r>
        <w:rPr>
          <w:i/>
        </w:rPr>
        <w:t xml:space="preserve"> Experts call for action to reduce emissions and improve infrastructure.</w:t>
      </w:r>
      <w:r>
        <w:t xml:space="preserve"> Climate challenges in Brazil threaten global markets and livelihoods. 191. </w:t>
      </w:r>
      <w:hyperlink r:id="rId177">
        <w:r>
          <w:rPr>
            <w:color w:val="0000EE"/>
            <w:u w:val="single"/>
          </w:rPr>
          <w:t>https://investinglive.com/commodities/asias-refineries-built-for-gulf-crude-making-hormuz-disruption-hard-to-replace-20260312/</w:t>
        </w:r>
      </w:hyperlink>
      <w:r>
        <w:t xml:space="preserve"> - * Many Asian refineries are configured for medium-sour Gulf crude. * Asia imports around 60% of its oil from the Middle East. * Disruptions in the Strait of Hormuz are slowing tanker flows. * Substituting U.S., African or Brazilian crude is logistically slow and complex. * Some Asian refineries are reducing runs due to crude shortages. * Disruptions expose a structural vulnerability in Asian energy supply chains due to refinery configurations. 192. </w:t>
      </w:r>
      <w:hyperlink r:id="rId178">
        <w:r>
          <w:rPr>
            <w:color w:val="0000EE"/>
            <w:u w:val="single"/>
          </w:rPr>
          <w:t>https://www.huffpost.com/entry/trump-new-process-to-replace-tariffs_n_69b2a55de4b02b8822cb8b35</w:t>
        </w:r>
      </w:hyperlink>
      <w:r>
        <w:t xml:space="preserve"> - * The Trump administration initiated a new trade investigation under Section 301 on October 30, 2025, in Washington, D.C., following a Supreme Court ruling that struck down previous tariffs. * The investigation aims to examine foreign manufacturing practices, excess capacity, and government backing, targeting countries including China, EU, Singapore, and others. * The process seeks to establish new import taxes, potentially replacing the tariffs previously imposed by Trump, with timelines pressured by tariffs expiring on July 24. * The investigation may lead to restrictions on goods made by forced labour and examine issues like digital taxes and ocean pollution. * It could impact existing trade frameworks and tariffs with key trade partners. 193. </w:t>
      </w:r>
      <w:hyperlink r:id="rId179">
        <w:r>
          <w:rPr>
            <w:color w:val="0000EE"/>
            <w:u w:val="single"/>
          </w:rPr>
          <w:t>https://www.cnbc.com/2026/03/12/iran-war-food-prices-fertilizer-hormuz-countries-impacted-.html</w:t>
        </w:r>
      </w:hyperlink>
      <w:r>
        <w:t xml:space="preserve"> - * The Middle East conflict has disrupted trade through the Strait of Hormuz, affecting energy, fertiliser, and food supply chains. * Analysts warn disruptions could lead to higher farming costs, reduced crop yields, and increased food prices. * Gulf countries, especially Qatar, Bahrain, Kuwait, and Saudi Arabia, face short-term food import shortages. * Sub-Saharan Africa is highly vulnerable due to dependence on imported fertilisers and high food expenditure. * The conflict threatens to reignite global food inflation amid ongoing price stabilisation efforts. 194. </w:t>
      </w:r>
      <w:hyperlink r:id="rId180">
        <w:r>
          <w:rPr>
            <w:color w:val="0000EE"/>
            <w:u w:val="single"/>
          </w:rPr>
          <w:t>https://www.myjoyonline.com/deputy-trade-minister-urges-intensive-state-coordination-against-trade-bottlenecks/</w:t>
        </w:r>
      </w:hyperlink>
      <w:r>
        <w:t xml:space="preserve"> - - Ghana's Deputy Minister of Trade calls for intensified government and institutional coordination to address trade delays affecting ports, borders, and goods clearance. - The focus is on improving movement of perishable goods such as fresh produce, fish, and meat to reduce financial losses. - The National Trade Facilitation Committee (NTFC) aims to develop an action plan for streamlining trade procedures. - Ghana's trade system improvements are linked to obligations under the WTO Trade Facilitation Agreement. - Support is reiterated from TradeMark Africa to enhance border agency coordination and reduce transaction costs. 195. </w:t>
      </w:r>
      <w:hyperlink r:id="rId181">
        <w:r>
          <w:rPr>
            <w:color w:val="0000EE"/>
            <w:u w:val="single"/>
          </w:rPr>
          <w:t>https://observer.ug/news/uganda-has-minerals-the-us-needs-so-why-is-there-no-trade-deal/</w:t>
        </w:r>
      </w:hyperlink>
      <w:r>
        <w:t xml:space="preserve"> - * Uganda has substantial graphite and lithium deposits that remain untapped, with no deal in place for export to the US. * The US has not engaged in significant trade or investment with Uganda since 2001, mainly relying on aid through organizations like the World Bank. * Uganda lost its AGOA eligibility in 2024, limiting its benefits from duty-free access to the US market. * Uganda's major exports to the US include coffee, vanilla, fish, and spices; imports comprise spacecraft and electrical equipment. * Recent US tariffs and lack of formal trade agreements have constrained Uganda’s export growth and diversification. 196. </w:t>
      </w:r>
      <w:hyperlink r:id="rId182">
        <w:r>
          <w:rPr>
            <w:color w:val="0000EE"/>
            <w:u w:val="single"/>
          </w:rPr>
          <w:t>https://gestion.pe/economia/el-nino-pondria-en-riesgo-a-mas-del-80-de-hectareas-de-uso-agricola-las-regiones-en-jaque-noticia/</w:t>
        </w:r>
      </w:hyperlink>
      <w:r>
        <w:t xml:space="preserve"> - * El fenómeno de El Niño costero podría poner en peligro hasta 9.9 millones de hectáreas agrícolas en Perú, en riesgo alto y muy alto, hasta mayo de 2026. * El estudio del Cenepred advierte sobre lluvias intensas y movimientos en masa que amenazan cultivos y provocan huaicos e inundaciones. * La superficie agrícola total del país es de 11.2 millones de hectáreas; el 88.39% podría estar en peligro. * Los principales cultivos afectados incluyen arroz, papa, maíz, café y cacao, con impactos posibles en calidad y producción. * Aumentan los costos de fertilizantes y pesticidas a causa del conflicto en Medio Oriente, agravando la situación agrícola. 197. </w:t>
      </w:r>
      <w:hyperlink r:id="rId182">
        <w:r>
          <w:rPr>
            <w:color w:val="0000EE"/>
            <w:u w:val="single"/>
          </w:rPr>
          <w:t>https://gestion.pe/economia/el-nino-pondria-en-riesgo-a-mas-del-80-de-hectareas-de-uso-agricola-las-regiones-en-jaque-noticia/</w:t>
        </w:r>
      </w:hyperlink>
      <w:r>
        <w:t xml:space="preserve"> - * Más de 9.9 millones de hectáreas de uso agrícola en Perú podrían estar en riesgo a causa de lluvias intensas vinculadas a El Niño costero hasta mayo, según Cenepred. * La superficie agrícola total del país es de 11.2 millones de hectáreas, con un 88.39% en peligro antes de finalizar la campaña agrícola. * Las regiones más afectadas por movimientos en masa y lluvias extremas incluyen San Martín, Cajamarca, Piura, Junín, Amazonas, Puno, Ucayali, Loreto y Cusco. * En riesgo por inundaciones se encuentran principalmente Piura, Ucayali, San Martín, Loreto, Puno, Cusco, Lambayeque, La Libertad y otras regiones. * Los principales cultivos vulnerables por las adversidades climáticas son arroz, papa, maíz, café y cacao, con riesgos específicos en diferentes zonas del país. 198. </w:t>
      </w:r>
      <w:hyperlink r:id="rId176">
        <w:r>
          <w:rPr>
            <w:color w:val="0000EE"/>
            <w:u w:val="single"/>
          </w:rPr>
          <w:t>https://coffeetalk.com/daily-dose/from-origin/03-2026/109573/</w:t>
        </w:r>
      </w:hyperlink>
      <w:r>
        <w:t xml:space="preserve"> - ['</w:t>
      </w:r>
      <w:r>
        <w:rPr>
          <w:i/>
        </w:rPr>
        <w:t xml:space="preserve"> Recent flooding in Minas Gerais, Brazil, has caused landslides, displacing thousands and resulting in fatalities.', '</w:t>
      </w:r>
      <w:r>
        <w:t xml:space="preserve"> Juiz de Fora experienced its wettest February on record, with over 750mm rainfall, raising vulnerability.', "</w:t>
      </w:r>
      <w:r>
        <w:rPr>
          <w:i/>
        </w:rPr>
        <w:t xml:space="preserve"> Climate change's role is inconclusive but increasing extreme weather probabilities are linked to global temperature rises.", '</w:t>
      </w:r>
      <w:r>
        <w:t xml:space="preserve"> The flooding threatens the coffee harvest, particularly affecting Arabica beans from Minas Gerais.', '* International experts warn of rising coffee prices and food security risks due to climate-driven disruptions.'] 199. </w:t>
      </w:r>
      <w:hyperlink r:id="rId183">
        <w:r>
          <w:rPr>
            <w:color w:val="0000EE"/>
            <w:u w:val="single"/>
          </w:rPr>
          <w:t>https://www.novinite.com/view_news.php?id=237452</w:t>
        </w:r>
      </w:hyperlink>
      <w:r>
        <w:t xml:space="preserve"> - - The war in Iran threatens to disrupt global fertilizer shipments and food imports, affecting Gulf states and globally traded fertilizer supplies. - Iranian strikes at Ras Laffan have sidelined fertilizer nutrients, raising crop yield concerns. - A 30-day closure of Hormuz could lead to shortages impacting crops like corn, wheat, and rice. - Energy prices, including Brent crude, remain high, increasing food production costs and inflation. - Countries reliant on Gulf fertilizer imports, such as India and Brazil, face heightened vulnerability. - Sub-Saharan Africa's fertiliser use may decline further, worsening hunger. 200. </w:t>
      </w:r>
      <w:hyperlink r:id="rId184">
        <w:r>
          <w:rPr>
            <w:color w:val="0000EE"/>
            <w:u w:val="single"/>
          </w:rPr>
          <w:t>https://www.cbsnews.com/minnesota/news/fertilizer-prices-minnesota-straight-of-hormuz-iran-war/</w:t>
        </w:r>
      </w:hyperlink>
      <w:r>
        <w:t xml:space="preserve"> - * The war in Iran blocking oil tankers through the Strait of Hormuz is also delaying fertiliser shipments, affecting global supply chains. * Minnesota farmers are concerned about fertiliser availability ahead of spring planting, with some experiencing price spikes of up to 70%. * Farmers in Minnesota are sourcing fertiliser from Canada, which has mitigated immediate local impact. * Disruption could lead to increased fertiliser prices if delays persist, but farmers do not expect shortages to cause food shortages or higher consumer prices. * Farmers are monitoring supply chains and markets to inform planting decisions. 201. </w:t>
      </w:r>
      <w:hyperlink r:id="rId185">
        <w:r>
          <w:rPr>
            <w:color w:val="0000EE"/>
            <w:u w:val="single"/>
          </w:rPr>
          <w:t>https://ghanamedia.net/ghana-cocoa-crisis-farmers-yields/</w:t>
        </w:r>
      </w:hyperlink>
      <w:r>
        <w:t xml:space="preserve"> - * Ghana’s cocoa industry faces pressure due to declining yields, rising production costs, and climate challenges. * Farmers report crop diseases, erratic rainfall, and input costs harming cocoa farms. * Lower yields have reduced incomes despite increasing global demand for chocolate. * Ghana is the world’s second-largest cocoa producer, crucial to export revenue. * Analysts warn ongoing challenges could impact global cocoa supply and chocolate markets. 202. </w:t>
      </w:r>
      <w:hyperlink r:id="rId182">
        <w:r>
          <w:rPr>
            <w:color w:val="0000EE"/>
            <w:u w:val="single"/>
          </w:rPr>
          <w:t>https://gestion.pe/economia/el-nino-pondria-en-riesgo-a-mas-del-80-de-hectareas-de-uso-agricola-las-regiones-en-jaque-noticia/</w:t>
        </w:r>
      </w:hyperlink>
      <w:r>
        <w:t xml:space="preserve"> - * El estudio del Cenepred advierte que más de 9.9 millones de hectáreas agrícolas en Perú podrían estar en riesgo hasta mayo debido al fenómeno de El Niño costero. * Se espera que El Niño se extienda hasta noviembre de 2023, con lluvias intensas en varias regiones, especialmente en la costa norte y la vertiente occidental andina. * Riesgo de huaicos, inundaciones, deslizamientos y avalanchas afecta entre alto y muy alto a más de 7 millones de hectáreas, y otras 2.8 millones hectáreas están en riesgo de inundaciones. * En total, aproximadamente 9.9 millones de hectáreas de superficie agrícola, que representan el 88.39% del total peruano, podrían estar en peligro durante la campaña agrícola. * Los principales cultivos afectados incluyen arroz, papa, maíz, café y cacao, con mayores riesgos en los valles de la costa norte y la selva norte. 203. </w:t>
      </w:r>
      <w:hyperlink r:id="rId176">
        <w:r>
          <w:rPr>
            <w:color w:val="0000EE"/>
            <w:u w:val="single"/>
          </w:rPr>
          <w:t>https://coffeetalk.com/daily-dose/from-origin/03-2026/109573/</w:t>
        </w:r>
      </w:hyperlink>
      <w:r>
        <w:t xml:space="preserve"> - * Recent flooding in Minas Gerais, Brazil, caused landslides, displacement, and fatalities, especially affecting Juiz de Fora. * The floods are associated with extreme weather patterns, with climate change increasing the risk of such events. * The flooding impacts the coffee harvest, threatening global coffee prices and food security. * Experts highlight the need for infrastructure improvements and emission reductions to mitigate future risks. * Brazil’s climate-driven weather challenges have global economic and supply chain implications. 204. </w:t>
      </w:r>
      <w:hyperlink r:id="rId185">
        <w:r>
          <w:rPr>
            <w:color w:val="0000EE"/>
            <w:u w:val="single"/>
          </w:rPr>
          <w:t>https://ghanamedia.net/ghana-cocoa-crisis-farmers-yields/</w:t>
        </w:r>
      </w:hyperlink>
      <w:r>
        <w:t xml:space="preserve"> - * Ghana’s cocoa industry faces declining yields, rising production costs, and climate-related challenges. * Farmers report crop diseases, erratic rainfall, and increased input costs across the country. * The situation threatens the sustainability of Ghana’s cocoa sector, a key export industry. * Lower yields have reduced farmers' incomes despite high global demand for chocolate. * Analysts warn persistent issues could impact global cocoa supply and international markets. 205. </w:t>
      </w:r>
      <w:hyperlink r:id="rId186">
        <w:r>
          <w:rPr>
            <w:color w:val="0000EE"/>
            <w:u w:val="single"/>
          </w:rPr>
          <w:t>https://www.theclinic.cl/2026/03/12/ceo-de-adagio-teas-por-el-despegue-del-matcha-en-chile-no-creo-que-vaya-a-reemplazar-a-otras-bebidas-tradicionales-pero-si-que-se-va-a-consolidar/</w:t>
        </w:r>
      </w:hyperlink>
      <w:r>
        <w:t xml:space="preserve"> - * José Manuel Ricalde, CEO de Adagio Teas, analiza el crecimiento del matcha en Chile durante los últimos cinco años. * El interés por matcha aumentó en cafeterías, restaurantes y hogares, impulsado por tendencias de bienestar y redes sociales. * Las ventas globales de matcha superaron los US$5 mil millones en 2025 y se esperan seguir creciendo. * El público principal está entre 20 y 40 años, ligado a estilos de vida saludables y alimentación consciente. * El mercado chileno aún es pequeño, pero en expansión, con potencial para consolidarse en la cultura local. 206. </w:t>
      </w:r>
      <w:hyperlink r:id="rId187">
        <w:r>
          <w:rPr>
            <w:color w:val="0000EE"/>
            <w:u w:val="single"/>
          </w:rPr>
          <w:t>https://coffeetalk.com/daily-dose/for-roasters-retailers/03-2026/109578/</w:t>
        </w:r>
      </w:hyperlink>
      <w:r>
        <w:t xml:space="preserve"> - * In South Korea, a shift among younger consumers towards healthier beverage options is occurring, influenced by health concerns about caffeine and sugar. * Consumer data shows a decline in canned coffee sales (from 23.6% in 2023 to 20.6% in 2024) and a rise in tea and zero-sugar soda markets. * Retailers like GS25 and Lotte Mart report increased sales in tea and health supplements, with declines in instant coffee. * Consumers are increasingly choosing decaffeinated products and scrutinising ingredients, driven by health-focused online content. * Food and beverage companies, including Starbucks Korea and Maeil Dairies, are expanding with lower caffeine, reduced sugar, and functional ingredient options. 207. </w:t>
      </w:r>
      <w:hyperlink r:id="rId188">
        <w:r>
          <w:rPr>
            <w:color w:val="0000EE"/>
            <w:u w:val="single"/>
          </w:rPr>
          <w:t>https://unchainedtv.com/2026/03/12/vegan-oat-milk-is-taking-over/?utm_source=rss&amp;utm_medium=rss&amp;utm_campaign=vegan-oat-milk-is-taking-over</w:t>
        </w:r>
      </w:hyperlink>
      <w:r>
        <w:t xml:space="preserve"> - * Vegan oat milk is becoming widespread in coffee shops and grocery stores. * Its frothing ability and mild taste make it popular for coffee drinks. * Vegan oat milk is beneficial for digestion due to lactose-free properties. * It is more environmentally friendly than dairy, using fewer resources. * Cultural shifts have made vegan oat milk a mainstream choice in coffee culture. * The growth reflects broader trends towards plant-based and sustainable foods. 208. </w:t>
      </w:r>
      <w:hyperlink r:id="rId189">
        <w:r>
          <w:rPr>
            <w:color w:val="0000EE"/>
            <w:u w:val="single"/>
          </w:rPr>
          <w:t>https://www.gizmochina.com/2026/03/12/philips-baristina-bar-pro-500-coffee-machine-launched-specs-price/</w:t>
        </w:r>
      </w:hyperlink>
      <w:r>
        <w:t xml:space="preserve"> - * Philips launches the fully automatic Baristina Bar Pro 500 coffee machine in China, available for pre-order. * The machine features a 90-second cold brew using advanced cold extraction technology. * It has a compact design, suitable for small spaces, with a modern aesthetic. * The machine includes a ceramic grinder, automatic calibration, and customizable coffee options. * It also launched other Philips products in India, such as a soundbar and headphones. 209. </w:t>
      </w:r>
      <w:hyperlink r:id="rId190">
        <w:r>
          <w:rPr>
            <w:color w:val="0000EE"/>
            <w:u w:val="single"/>
          </w:rPr>
          <w:t>https://www.thethinkingconservative.com/strait-of-hormuz-crisis-disrupts-fertilizer-trade-sparking-food-price-fears/</w:t>
        </w:r>
      </w:hyperlink>
      <w:r>
        <w:t xml:space="preserve"> - • The closure of the Strait of Hormuz due to conflict has disrupted fertilizer trade, affecting global food supply chains. • Shipping through the strait has slowed, with only one vessel loaded with fertiliser transiting since March 7. • The disruption is expected to increase fertiliser costs, impacting food production worldwide. • Nearly 50% of global urea and sulfur exports and 20% of liquefied natural gas transit the strait. • Global food prices were already rising before this disruption, with fertilizer shortages adding to inflation concerns. 210. </w:t>
      </w:r>
      <w:hyperlink r:id="rId191">
        <w:r>
          <w:rPr>
            <w:color w:val="0000EE"/>
            <w:u w:val="single"/>
          </w:rPr>
          <w:t>https://regtechtimes.com/us-launche-section-301-investigation-into-trading/</w:t>
        </w:r>
      </w:hyperlink>
      <w:r>
        <w:t xml:space="preserve"> - * The United States announced a Section 301 investigation into multiple major trading partners, including China, the EU, and India, following a court ruling ruling tariffs unlawful. * The investigation, announced by Jamieson Greer, aims to assess whether foreign countries engage in unfair trade practices, focusing on excess production capacity and dumping. * Countries being investigated include Japan, South Korea, Mexico, Vietnam, Thailand, Malaysia, Cambodia, Singapore, Indonesia, Bangladesh, Switzerland, and Norway. * The probe is a response to a Supreme Court decision that invalidated tariffs introduced under Trump’s trade policy, using Section 301 as a legal pathway for potential new tariffs. * The investigation seeks to conclude before tariffs temporarily imposed in February expire in July, amid upcoming US-China trade talks in Paris and Beijing. 211. </w:t>
      </w:r>
      <w:hyperlink r:id="rId192">
        <w:r>
          <w:rPr>
            <w:color w:val="0000EE"/>
            <w:u w:val="single"/>
          </w:rPr>
          <w:t>https://losangelesweeklytimes.com/food-prices-could-rise-due-to-fertilizer-shortages/</w:t>
        </w:r>
      </w:hyperlink>
      <w:r>
        <w:t xml:space="preserve"> - * Fertiliser shortages potentially threaten food prices amid ongoing Iran conflict and Strait of Hormuz disruption. * U.S. food inflation could increase by approximately 2 percentage points due to higher agricultural costs. * Fertilizer shipments through the Strait of Hormuz have been largely halted, disrupting global supply chains. * Fertilizer prices, specifically urea, have risen by 30% in the U.S. since late February. * Disruption may reduce crop yields and raise food costs worldwide, impacting regions heavily dependent on fertiliser imports. 212. </w:t>
      </w:r>
      <w:hyperlink r:id="rId193">
        <w:r>
          <w:rPr>
            <w:color w:val="0000EE"/>
            <w:u w:val="single"/>
          </w:rPr>
          <w:t>https://www.globaltrademag.com/cosco-suspends-all-services-at-panamas-port-of-balboa/</w:t>
        </w:r>
      </w:hyperlink>
      <w:r>
        <w:t xml:space="preserve"> - * A Chinese state-owned shipping firm, COSCO Shipping Lines, suspends all operations at Panama's Port of Balboa. * The suspension is announced without explanation, affecting vessel movements and bookings. * The development follows Panama’s transfer of terminal operations from CK Hutchison to companies linked to Maersk and MSC. * CK Hutchison subsidiary has threatened legal action seeking damages, and Chinese officials have criticised Panama’s actions. * The suspension impacts COSCO’s business volume, but details are unspecified. 213. </w:t>
      </w:r>
      <w:hyperlink r:id="rId194">
        <w:r>
          <w:rPr>
            <w:color w:val="0000EE"/>
            <w:u w:val="single"/>
          </w:rPr>
          <w:t>https://www.gccbusinessnews.com/qatar-chamber-24-7-team-logistics-sector/</w:t>
        </w:r>
      </w:hyperlink>
      <w:r>
        <w:t xml:space="preserve"> - * Qatar Chamber Services Committee formed a virtual meeting to assess transportation and logistics challenges in Qatar. * A new initiative includes creating an internal working group to monitor sector developments around the clock. * The group will evaluate operational issues and work with authorities to develop solutions to ensure steady flow of goods. * Land cargo operations are expanding, with increased utilisation of transit and TIR systems via Saudi Arabia. * Regional issues, including Strait of Hormuz closure, are affecting port shipments; Qatar Airways Cargo reports limited cargo movement at Hamad International Airport. * The Ministry of Transport and customs authorities are implementing facilitative initiatives like the economic operator program. * Participants proposed measures such as allowing free operation of GCC trucks across member states and establishing direct port-shipping company hotlines. 214. </w:t>
      </w:r>
      <w:hyperlink r:id="rId195">
        <w:r>
          <w:rPr>
            <w:color w:val="0000EE"/>
            <w:u w:val="single"/>
          </w:rPr>
          <w:t>https://www.cbtnews.com/middle-east-conflict-risks-aluminum-plastics-supply/</w:t>
        </w:r>
      </w:hyperlink>
      <w:r>
        <w:t xml:space="preserve"> - * Disruptions in the Strait of Hormuz due to U.S.-Iran conflict could impact aluminium, fertiliser, petrochemicals, and semiconductors. * Rising costs and supply delays may affect vehicle pricing, margins, and delivery times. * Aluminium imports to the US from the Middle East accounted for 21% of unwrought and 13% of wrought aluminium in 2025. * Fertiliser shipments and petrochemical feedstocks are also at risk, raising prices and concerns for agriculture and automotive industries. * Shipping delays and port congestion expected within 2–5 weeks due to rerouting, with carriers like Maersk suspending routes. 215. </w:t>
      </w:r>
      <w:hyperlink r:id="rId196">
        <w:r>
          <w:rPr>
            <w:color w:val="0000EE"/>
            <w:u w:val="single"/>
          </w:rPr>
          <w:t>https://www.siasat.com/iran-war-sri-lanka-tea-industry-faces-10-million-usd-loss-per-week-3433718/</w:t>
        </w:r>
      </w:hyperlink>
      <w:r>
        <w:t xml:space="preserve"> - • The Sri Lankan tea industry faces disruptions due to military conflict in the Gulf region, causing USD 10 million weekly losses. • Shipments are impacted by logistical issues and war risks, with major shipping lines suspending services. • Approximately 52% of Sri Lanka’s tea exports, valued at USD 750 million, are directed to the Gulf region. • Key importing countries include Iraq, Iran, Libya, Turkiye, Saudi Arabia, Syria, and UAE. • The Suez Canal and Strait of Hormuz are not used by major shipping lines due to war risks, affecting trade flow. 216. </w:t>
      </w:r>
      <w:hyperlink r:id="rId197">
        <w:r>
          <w:rPr>
            <w:color w:val="0000EE"/>
            <w:u w:val="single"/>
          </w:rPr>
          <w:t>https://www.jdsupra.com/legalnews/conflict-premium-insurance-and-supply-4407990/</w:t>
        </w:r>
      </w:hyperlink>
      <w:r>
        <w:t xml:space="preserve"> - * The Iran conflict affects shipping routes, port operations, and supply chains, with regional disruptions impacting global trade. * The Strait of Hormuz sees increased congestion, targeted threats, and shipping delays, influencing global oil and gas flows. * Insurance premiums for ships transiting Hormuz have increased significantly, with some cancellations and capacity reductions. * Rerouting ships around affected areas can add 10–14 days and $1 million in fuel costs per vessel. * Air freight disruptions from airspace closures also affect high-value, time-sensitive shipments. * Business disruptions include delays, increased costs, and insurance claim considerations related to war-risk coverage, sanctions, and contract impact. 217. </w:t>
      </w:r>
      <w:hyperlink r:id="rId198">
        <w:r>
          <w:rPr>
            <w:color w:val="0000EE"/>
            <w:u w:val="single"/>
          </w:rPr>
          <w:t>https://container-news.com/hapag-lloyd-container-vessel-hit-by-projectile-fragments-near-strait-of-hormuz/</w:t>
        </w:r>
      </w:hyperlink>
      <w:r>
        <w:t xml:space="preserve"> - * A Hapag-Lloyd container ship, Source Blessing, was hit by projectile fragments near the Strait of Hormuz, catching fire, with the crew evacuated safely. * The incident occurred in March 2026, alongside other vessels hit near the Strait, including Mayuree Naree, ONE Majesty, and Star Gwyneth, resulting in slowed shipping traffic. * Iran’s Revolutionary Guards claimed responsibility, following attacks after U.S. and Israeli strikes on Iran. * Shipping slowed almost to a halt, with transits suspended by companies including Maersk, CMA CGM, and Hapag-Lloyd. * War risk insurance rates surged, with coverage restricted to ships that previously avoided the strait. * The Strait of Hormuz is a critical chokepoint, handling about a quarter of global seaborne oil trade, including 20.9 million barrels daily in 2023. 218. </w:t>
      </w:r>
      <w:hyperlink r:id="rId199">
        <w:r>
          <w:rPr>
            <w:color w:val="0000EE"/>
            <w:u w:val="single"/>
          </w:rPr>
          <w:t>https://africaports.co.za/2026/03/12/africa-ports-ships-maritime-news-8-9-march-2026/</w:t>
        </w:r>
      </w:hyperlink>
      <w:r>
        <w:t xml:space="preserve"> - * South Africa’s ports and logistics face delays due to environmental impact assessments and regulatory risks, but this could accelerate green infrastructure shifts. * Durban’s Island View terminal debates transitioning from fossil fuels to cleaner energy storage. * African economies, including Angola and Tanzania, expand naval and port capabilities amid regional security and trade support. * Global container trade in early 2026 shows steady growth, with African imports rising and exports varying. * Strait of Hormuz disruptions pose risks to energy and fertiliser supply chains, impacting global markets. * Mozambique undergoes IMO audit to strengthen maritime safety and environmental compliance. * Iran’s mine-laying and Gulf tensions threaten maritime security, with regional and global economic consequences. * Indonesian Navy’s KRI Prabu Siliwangi's maiden visit to Cape Town highlights growing maritime engagements. * Angola launches new corvettes to bolster regional maritime security. * Tanzanian port projects enhance regional fuel logistics and infrastructure resilience. * Asian shipping giant ONE increases stake in Seaspan, reflecting industry consolidation. * Shipping industry faces new navigational risks due to GPS spoofing and electronic interference in geopolitically tense regions. * Global maritime trade remains robust early in 2026, with African trade volumes boosted by regional demand. * Disruptions at key maritime chokepoints, notably Hormuz, threaten energy and fertiliser markets, with potential food security implications. 219. </w:t>
      </w:r>
      <w:hyperlink r:id="rId200">
        <w:r>
          <w:rPr>
            <w:color w:val="0000EE"/>
            <w:u w:val="single"/>
          </w:rPr>
          <w:t>https://www.freshfruitportal.com/news/2026/03/12/antwerp-bruges-strike/</w:t>
        </w:r>
      </w:hyperlink>
      <w:r>
        <w:t xml:space="preserve"> - * Strike actions by maritime workers at the Port of Antwerp-Bruges began in early March, causing significant port congestion and vessel delays. * The strike involves pilots and traffic control staff, with operations limited to Dutch pilots and inland navigation. * As of March 12, the port reported 52 inbound vessels and 39 outbound vessels with no prospects of movement. * Ongoing disruptions are linked to longstanding conflicts over pensions and working conditions, including previous strikes in 2025. * Authorities continue to monitor the situation, with some port operations and locks remaining active. 220. </w:t>
      </w:r>
      <w:hyperlink r:id="rId201">
        <w:r>
          <w:rPr>
            <w:color w:val="0000EE"/>
            <w:u w:val="single"/>
          </w:rPr>
          <w:t>https://keyt.com/news/national-world/cnn-world/2026/03/12/with-the-strait-of-hormuz-choked-by-war-the-panama-canal-reaps-the-benefits/</w:t>
        </w:r>
      </w:hyperlink>
      <w:r>
        <w:t xml:space="preserve"> - * The Panama Canal experiences a slight increase in vessel transits due to war blocking the Strait of Hormuz. * Higher fuel prices make the Panama route more attractive as it is shorter. * The canal's transit capacity has increased from 36 to around 40-41 daily transits, supported by favourable water conditions. * The war has led to increased freight rates for US LNG and a shift of some cargoes from Europe to Asia. * Panama Canal may see some US LNG traffic from Asia as a result of trade rerouting caused by the war. 221. </w:t>
      </w:r>
      <w:hyperlink r:id="rId202">
        <w:r>
          <w:rPr>
            <w:color w:val="0000EE"/>
            <w:u w:val="single"/>
          </w:rPr>
          <w:t>https://datamarnews.com/noticias/log-in-logistics-posts-revenue-above-brl-3-billion-and-higher-cargo-volumes-in-2025/</w:t>
        </w:r>
      </w:hyperlink>
      <w:r>
        <w:t xml:space="preserve"> - * Log-In Logística generated net operating revenue of BRL 3.08 billion in 2025, a 10.2% increase from 2024. * Cargo volumes increased, with container transport reaching 776,900 TEUs, a 6% rise. * Coastal shipping revenue grew 19.9% to BRL 2.07 billion, driven by higher cabotage shipments. * Vila Velha Port Terminal's throughput increased 30%, with significant growth in general cargo and bulk shipments. * The company advanced ESG initiatives, including certifications and sustainability recognitions. * Logistics operations progress supported by market recovery and strategic operational improvements. 222. </w:t>
      </w:r>
      <w:hyperlink r:id="rId203">
        <w:r>
          <w:rPr>
            <w:color w:val="0000EE"/>
            <w:u w:val="single"/>
          </w:rPr>
          <w:t>https://www.wcshipping.com/blog/global-shipping-disruption-how-the-iran-conflict-is-reshaping-routes</w:t>
        </w:r>
      </w:hyperlink>
      <w:r>
        <w:t xml:space="preserve"> - * The Iran conflict has resulted in de facto closure of the Strait of Hormuz for many Western‑aligned ships, causing rerouting and congestion. * Red Sea and Bab el‑Mandeb region face heightened risk, prompting carriers to avoid or limit transits. * Attacks on ships and port infrastructure have increased in the Gulf region, affecting global shipping patterns. * Major east–west trade routes, including Asia–Europe and Atlantic connections, are experiencing longer voyages and capacity issues. * Carriers are deploying longer routes around Africa, adding 10–14 days and surcharges, impacting freight costs and schedules. 223. </w:t>
      </w:r>
      <w:hyperlink r:id="rId204">
        <w:r>
          <w:rPr>
            <w:color w:val="0000EE"/>
            <w:u w:val="single"/>
          </w:rPr>
          <w:t>https://maritimemag.com/en/middle-east-crisis-driving-higher-container-rates/?utm_source=rss&amp;utm_medium=rss&amp;utm_campaign=middle-east-crisis-driving-higher-container-rates</w:t>
        </w:r>
      </w:hyperlink>
      <w:r>
        <w:t xml:space="preserve"> - * The ongoing Middle East conflict supports higher freight rates in the short term. * Drewry shipping consultancy reports an 8% rise in the World Container Index to $2,123 per 40ft container. * Spot rates on Asia–Europe route increased significantly, with Shanghai–Rotterdam rising 19% and Shanghai–Genoa 10%. * Rates from Shanghai to Los Angeles and New York increased by 4% and 3%, respectively. * Several carriers announced higher FAK rates effective 22 March amid capacity management and rate increases. 224. </w:t>
      </w:r>
      <w:hyperlink r:id="rId205">
        <w:r>
          <w:rPr>
            <w:color w:val="0000EE"/>
            <w:u w:val="single"/>
          </w:rPr>
          <w:t>https://www.cnbc.com/2026/03/12/strait-of-hormuz-closure-sends-fertilizer-prices-soaring-these-stocks-stand-to-benefit.html</w:t>
        </w:r>
      </w:hyperlink>
      <w:r>
        <w:t xml:space="preserve"> - * Shipping bottleneck in the Strait of Hormuz is causing volatility in liquid fertiliser prices, impacting markets globally. * Iran has vowed to prevent ships passing through the Strait, affecting oil and fertiliser trade. * Fertiliser prices have risen sharply since late February, with a 21% increase in U.S. Gulf NOLA urea-ammonium nitrate. * Companies such as Nutrien and LSB Industries are expected to benefit from the situation. * Fertiliser trade could remain disrupted even if the Strait reopens, with logistical challenges and increased spring demand contributing to higher prices. 225. </w:t>
      </w:r>
      <w:hyperlink r:id="rId206">
        <w:r>
          <w:rPr>
            <w:color w:val="0000EE"/>
            <w:u w:val="single"/>
          </w:rPr>
          <w:t>https://www.seanews.com.tr/article/us-import-volumes-seen-lower-in-early-2026-mmny1yxk</w:t>
        </w:r>
      </w:hyperlink>
      <w:r>
        <w:t xml:space="preserve"> - * US container port imports are expected to remain below last year's levels in the first half of 2026. * Tariff measures, including a temporary 10% tariff, are influencing trade dynamics. * The Iran conflict's impact on container traffic is limited, but rising oil prices could reduce imports. * US ports handled 2.08 million TEU in January 2026, with projections showing a decline in the first half. * Total imports for the first half of 2026 are forecasted at 12.21 million TEU, a 2.5% decrease from 2025. 226. </w:t>
      </w:r>
      <w:hyperlink r:id="rId182">
        <w:r>
          <w:rPr>
            <w:color w:val="0000EE"/>
            <w:u w:val="single"/>
          </w:rPr>
          <w:t>https://gestion.pe/economia/el-nino-pondria-en-riesgo-a-mas-del-80-de-hectareas-de-uso-agricola-las-regiones-en-jaque-noticia/</w:t>
        </w:r>
      </w:hyperlink>
      <w:r>
        <w:t xml:space="preserve"> - * El fenómeno de El Niño costero podría poner en riesgo hasta 9,9 millones de hectáreas de uso agrícola en Perú, equivalente al 88.4% de la superficie agrícola total de 11.2 millones de hectáreas. * El estudio del Cenepred advierte sobre lluvias intensas, huaicos e inundaciones, y la posible ocurrencia de movimientos en masa que ponen en riesgo las zonas agrícolas. * Las regiones más afectadas por riesgos altos y muy alto incluyen San Martín, Cajamarca, Piura, Ucayali, Loreto y Puno. * Se prevé impacto en principales cultivos como arroz, papa, maíz, café y cacao, especialmente en la costa norte y la selva, por lluvias superiores a lo normal y otros fenómenos climáticos. * La situación podría afectar la calidad de los granos, incrementar costos de fertilizantes y pesticidas, y generar daños por inundaciones y desbordes de ríos, agravando la crisis agrícola en Perú. 227. </w:t>
      </w:r>
      <w:hyperlink r:id="rId207">
        <w:r>
          <w:rPr>
            <w:color w:val="0000EE"/>
            <w:u w:val="single"/>
          </w:rPr>
          <w:t>https://windward.ai/blog/march-12-maritime-intelligence-daily/</w:t>
        </w:r>
      </w:hyperlink>
      <w:r>
        <w:t xml:space="preserve"> - * Maritime security in the Gulf deteriorated sharply on March 11 with coordinated attacks targeting vessels, bringing the total ships hit to at least 16 since February 28. * Traffic through the Strait of Hormuz dropped to two outbound crossings, while alternative routes such as Bab el-Mandeb, Suez Canal, and around the Cape of Good Hope saw increased vessel flows. * Iran’s crude exports from Kharg Island declined by 51.7% since February 28, with vessels employing AIS suppression and spoofing to obscure activity. * Several vessels, including the MAYUREE NAREE, ONE MAJESTY, and STAR GWYNETH, were attacked, with incidents occurring near Oman, Abu Dhabi, Dubai, and Iraqi waters. * Attacks on tankers during ship-to-ship transfers near Basra, along with IRGC warnings, indicate escalating threats and risks in Gulf maritime operations. * Saudi Arabia has redirected crude exports via the Petroline pipeline to the Red Sea, with a fleet of 27 VLCCs signalling Yanbu as their destination, amid surging freight rates. * Port operations across Gulf ports, including Jebel Ali, Hamad, Shuwiek, Karachi, Salalah, have experienced operational disruptions, reflecting increased logistics strain. * Iran’s export activities are heavily reliant on deception tactics, with vessels operating in dark or spoofed modes near Kharg Island. * Overall, maritime trade patterns are significantly reshaped by attack and diversion, with high-risk conditions persisting across the Gulf and adjacent waterways. 228. </w:t>
      </w:r>
      <w:hyperlink r:id="rId208">
        <w:r>
          <w:rPr>
            <w:color w:val="0000EE"/>
            <w:u w:val="single"/>
          </w:rPr>
          <w:t>https://www.producer.com/am-market-reports/am-market-report-march-12-2026/</w:t>
        </w:r>
      </w:hyperlink>
      <w:r>
        <w:t xml:space="preserve"> - * Grain markets are trending higher, with Chicago soybean futures reaching 2-year highs and canola establishing an 8-month high. * Oil supply shocks due to US/Israeli war with Iran cause record disruptions in the Strait of Hormuz, impacting global oil and fertiliser supplies. * International Energy Agency releases 400 million barrels of oil from strategic reserves to mitigate transit shock. * US/China relations and trade investigations impact soy and grain exports, notably Cargill halting Brazil to China soybean shipments. * Prairie drought conditions improve but remain a concern; potential increase in Saskatchewan pulse plantings due to fertiliser costs. * Global energy price surge and oil disruptions affect fertiliser costs, farmer planting plans, and crop inputs. * Financial markets are volatile, with stock futures dropping due to rising energy prices and geopolitical tensions. 229. </w:t>
      </w:r>
      <w:hyperlink r:id="rId209">
        <w:r>
          <w:rPr>
            <w:color w:val="0000EE"/>
            <w:u w:val="single"/>
          </w:rPr>
          <w:t>https://www.luxtimes.lu/world/planet-warming-el-nino-to-form-by-september-us-forecasters-say/141402113.html</w:t>
        </w:r>
      </w:hyperlink>
      <w:r>
        <w:t xml:space="preserve"> - * US Climate Prediction Center projects a 62% chance of El Niño emerging by September, with odds increasing into autumn. * El Niño may cause rising global temperatures and disrupt crops, including coffee in Vietnam, and soybean crops in Brazil. * The phenomenon is linked to drought and heavy rains across different regions, affecting agriculture and wildfires. * El Niño impacts hurricane activity: dampening Atlantic storms but amplifying Pacific storms. * Last La Niña event in 2025 influenced Arctic cold and flooding in southern Africa. * Last remnants of La Niña expected to fade by April. 230. </w:t>
      </w:r>
      <w:hyperlink r:id="rId210">
        <w:r>
          <w:rPr>
            <w:color w:val="0000EE"/>
            <w:u w:val="single"/>
          </w:rPr>
          <w:t>https://techbullion.com/how-technology-is-transforming-the-global-coffee-supply-chain/</w:t>
        </w:r>
      </w:hyperlink>
      <w:r>
        <w:t xml:space="preserve"> - * The global coffee industry is undergoing a major transformation driven by technology, logistics innovation, and digital communication. * Digital tools improve efficiency, quality control, and supply chain transparency for exporters in countries such as Indonesia. * Technologies like GPS-based origin tracking and digital farm records enable traceability from farm to shipment. * Export logistics are improved through modern software managing shipments, documentation, and communication. * Digital communication platforms strengthen relationships between exporters and international buyers. * Indonesia remains a key coffee-producing country, with technology enhancing its export capabilities. * Companies like AKAN Coffee leverage technology to supply Arabica and Robusta beans globally, emphasising efficient logistics and quality. * Increased technological integration is shaping the future of the coffee industry, emphasising reliable sourcing and transparency. 231. </w:t>
      </w:r>
      <w:hyperlink r:id="rId211">
        <w:r>
          <w:rPr>
            <w:color w:val="0000EE"/>
            <w:u w:val="single"/>
          </w:rPr>
          <w:t>https://gizmodo.com/a-super-el-nino-could-be-coming-heres-what-that-means-for-you-2000733022</w:t>
        </w:r>
      </w:hyperlink>
      <w:r>
        <w:t xml:space="preserve"> - * Earth could experience a 'super El Niño' this year, potentially leading to the strongest on record, with impacts on global temperatures and weather extremes. * The National Weather Service’s Climate Prediction Center issued an El Niño watch, with a 62% chance of formation between June and August. * Modelling suggests a 98% chance of a moderate El Niño, an 80% chance of a strong event, and a 22% chance of a super event by August. * A super El Niño could cause extreme weather such as major floods, severe droughts, and changes in storm tracks. * The event may influence U.S. weather, causing drier and hotter conditions in the north, wetter conditions in the southeast, and increased flood risk. * The Pacific will transition from La Niña to ENSO-neutral then potentially to El Niño, affecting global temperatures, potentially surpassing 2.7°F above pre-industrial levels. 232. </w:t>
      </w:r>
      <w:hyperlink r:id="rId212">
        <w:r>
          <w:rPr>
            <w:color w:val="0000EE"/>
            <w:u w:val="single"/>
          </w:rPr>
          <w:t>https://www.frontiersin.org/journals/sociology/articles/10.3389/fsoc.2026.1684951/full</w:t>
        </w:r>
      </w:hyperlink>
      <w:r>
        <w:t xml:space="preserve"> - * The study examines stakeholder interactions, systemic constraints, and strategic interventions in North Toraja's Arabica coffee industry, using interpretive structural modelling (ISM). * Critical institutional strategies identified include minimum price guarantees and seed systems, exerting strong influence on sector feasibility. * Constraints such as ageing plantations, climate variability, and power asymmetries are root systemic barriers impacting sustainability. * Findings emphasise linking governance reforms with farmer empowerment through multistakeholder platforms and context-sensitive institutional arrangements. * The study advances a framework for agribusiness transformation, with policy implications for inclusive, resilient coffee value chains in the Global South. 233. </w:t>
      </w:r>
      <w:hyperlink r:id="rId213">
        <w:r>
          <w:rPr>
            <w:color w:val="0000EE"/>
            <w:u w:val="single"/>
          </w:rPr>
          <w:t>https://vishnuias.com/gender-wage-gap-in-indian-agriculture-impact-on-female-agricultural-labourers/</w:t>
        </w:r>
      </w:hyperlink>
      <w:r>
        <w:t xml:space="preserve"> - * Female agricultural labourers in India face lower wages and gender discrimination, with women earning 30–50% less than men for similar work. * Women's workforce participation increased from 35% (2011–12) to 46.5% (2023–24); much of this is self-employment. * Women’s work often remains undercounted due to informality and domestic intertwining. * Low wages restrict economic security, asset ownership, and access to credit, perpetuating poverty. * Policy responses include wage protections, asset access, and skill development to improve women’s socio-economic status. 234. </w:t>
      </w:r>
      <w:hyperlink r:id="rId214">
        <w:r>
          <w:rPr>
            <w:color w:val="0000EE"/>
            <w:u w:val="single"/>
          </w:rPr>
          <w:t>https://www.csmonitor.com/USA/2026/0312/iran-war-farmers-fertilizer-strait-hormuz?icid=rss</w:t>
        </w:r>
      </w:hyperlink>
      <w:r>
        <w:t xml:space="preserve"> - * Rising fertilizer costs for US farmers due to supply disruptions linked to Iran's threats to shipping through the Strait of Hormuz. * Fertilizer prices increased from $492/ton in 2021 to $1,050/ton in early 2025. * US farmers face difficulties acquiring fertiliser, with immediate impacts on spring planting and crop production. * Global fertilizer markets were already under stress due to export restrictions and reduced capacity prior to the conflict. * Experts highlight supply chain vulnerabilities and the need for increased domestic fertiliser production for national food security. 235. </w:t>
      </w:r>
      <w:hyperlink r:id="rId215">
        <w:r>
          <w:rPr>
            <w:color w:val="0000EE"/>
            <w:u w:val="single"/>
          </w:rPr>
          <w:t>https://www.nrc.nl/nieuws/2026/03/12/elke-ochtend-kijkt-de-friese-handelaar-in-kunstmest-wat-trump-nu-weer-heeft-aangekondigd-want-dat-kan-geld-kosten-a4922641</w:t>
        </w:r>
      </w:hyperlink>
      <w:r>
        <w:t xml:space="preserve"> - * Dutch transport company led by Willem-Jan van Vorstenbos reports a 4% margin loss due to rising fuel costs caused by oil price fluctuations related to geopolitical tensions. * Van Vorstenbos's trucks use diesel, which has increased by 20%, increasing transport costs and affecting prices charged to clients. * Businesses like Kuster Energy face extreme fuel price volatility, leading to fluctuating prices for customers and inability to set fixed daily rates. * The oil market is highly influenced by geopolitical events and statements from Trump and Iran, causing price swings. * George Pars discusses the impact of rising energy and input costs, especially for fertiliser where prices have increased significantly, affecting farmers and the agricultural sector. * The article highlights the broader impact of global energy prices on production costs, including fertiliser and energy-intensive sectors like horticulture.</w:t>
      </w:r>
      <w:r/>
    </w:p>
    <w:p>
      <w:r/>
      <w:r>
        <w:t xml:space="preserve">236. </w:t>
      </w:r>
      <w:hyperlink r:id="rId216">
        <w:r>
          <w:rPr>
            <w:color w:val="0000EE"/>
            <w:u w:val="single"/>
          </w:rPr>
          <w:t>https://freshcup.com/from-milwaukee-to-santa-cruz-a-big-week-for-coffee-unions/</w:t>
        </w:r>
      </w:hyperlink>
      <w:r>
        <w:t xml:space="preserve"> - * Workers at Discourse Coffee in Milwaukee and at Cat &amp; Cloud in Santa Cruz unionised and received voluntary recognition from their employers. * Discourse Coffee's 23 workers, represented by MASH, signed over 70% of union cards; the company opted for recognition without a vote. * Workers at Cat &amp; Cloud in California raised issues over pay, scheduling, and communication, leading to union recognition. * Organizers at Kaldi’s Coffee in Missouri announced a boycott of a new location to pressure the company into recognising their union, after an initial election contest. * Kaldi’s has not yet received certification from the NLRB regarding the election results, and the boycott continues. 237. </w:t>
      </w:r>
      <w:hyperlink r:id="rId217">
        <w:r>
          <w:rPr>
            <w:color w:val="0000EE"/>
            <w:u w:val="single"/>
          </w:rPr>
          <w:t>https://www.kenyans.co.ke/news/121608-kenya-loses-ksh300-million-middle-east-conflict-disrupts-exports-cs-kagwe</w:t>
        </w:r>
      </w:hyperlink>
      <w:r>
        <w:t xml:space="preserve"> - * Kenya is losing Ksh300 million weekly due to disruptions in exports caused by the Middle East conflict. * The conflict between the US, Israel, and Iran has affected Kenya’s meat, tea, and food product exports to the region. * The Kenyan government is seeking alternative markets and forming a team to assess the economic impact. * The attack on February 28, 2026, led to regional trade route closures and increased energy prices. * Oil prices have surged, with global crude reaching over Ksh12,900 per barrel, impacting costs worldwide. 238. </w:t>
      </w:r>
      <w:hyperlink r:id="rId208">
        <w:r>
          <w:rPr>
            <w:color w:val="0000EE"/>
            <w:u w:val="single"/>
          </w:rPr>
          <w:t>https://www.producer.com/am-market-reports/am-market-report-march-12-2026/</w:t>
        </w:r>
      </w:hyperlink>
      <w:r>
        <w:t xml:space="preserve"> - * Grain markets are trending higher, with US wheat, soybean, corn, and canola futures posting significant gains. * The US/Israeli war with Iran causes the largest oil supply disruption, impacting commodity prices. * The Strait of Hormuz closure reduces global oil and fertiliser supplies, elevating input costs for farmers. * Cargill halts Brazilian soybean exports to China due to inspection changes. * Prairie drought monitoring shows improvements, but concerns remain over upcoming planting conditions. * Global energy supply and geopolitical tensions drive increased volatility and market uncertainty. 239. </w:t>
      </w:r>
      <w:hyperlink r:id="rId218">
        <w:r>
          <w:rPr>
            <w:color w:val="0000EE"/>
            <w:u w:val="single"/>
          </w:rPr>
          <w:t>https://www.agriland.ie/farming-news/fci-unable-to-predict-contracting-costs-as-diesel-rises/</w:t>
        </w:r>
      </w:hyperlink>
      <w:r>
        <w:t xml:space="preserve"> - * The Association of Farm &amp; Forestry Contractors in Ireland (FCI) discussed the inability to provide fixed quotes due to fluctuating agricultural diesel prices. * Diesel prices have increased approximately 50%, disproportionately higher than road diesel, adding €1,500 daily to contractors' fuel costs. * Annual sector costs could rise by €175 million due to diesel price increases. * Contractors face increased operational costs, with margins around 1%, and concerns over potential fuel shortages and delayed payments. * FCI called for government intervention to protect agricultural activities and supply chain stability. 240. </w:t>
      </w:r>
      <w:hyperlink r:id="rId219">
        <w:r>
          <w:rPr>
            <w:color w:val="0000EE"/>
            <w:u w:val="single"/>
          </w:rPr>
          <w:t>https://www.cbsnews.com/sanfrancisco/news/soaring-gas-prices-affecting-local-agricultural-co-ops/</w:t>
        </w:r>
      </w:hyperlink>
      <w:r>
        <w:t xml:space="preserve"> - * Gas prices in California increased by 4 cents to $5.33, affecting local co-ops including Rhodes-Stockton Bean Co-op. * Higher fuel costs are increasing operational expenses for co-ops and farmers, especially due to freight costs. * The co-op operates in San Joaquin and Sutter counties, serving small and large growers in California. * Gas price hikes lead to increased inbound freight costs from other states like Idaho and North Dakota. * Rising fuel prices also raise expenses for employees commuting to the co-op's locations. * The situation reflects wider global trends impacting input costs for agricultural operations. 241. </w:t>
      </w:r>
      <w:hyperlink r:id="rId220">
        <w:r>
          <w:rPr>
            <w:color w:val="0000EE"/>
            <w:u w:val="single"/>
          </w:rPr>
          <w:t>https://www.canadiancattlemen.ca/daily/manitoba-farmers-not-too-likely-to-change-planting-plans/</w:t>
        </w:r>
      </w:hyperlink>
      <w:r>
        <w:t xml:space="preserve"> - * Manitoba farmers are unlikely to switch from cereals and oilseeds to soybeans or pulses this spring, despite recent increases in fertiliser prices, according to Manitoba Agriculture. * Any crop change would be for unseeded or unplanned acres, mainly due to economic considerations, with a focus on crop rotation and weed issues. * Fertiliser prices have risen following sharp increases in crude oil prices, with urea futures increasing from US$442 to US$585 between late February and March. * In 2026/27, Statistics Canada forecasts an increase in soybean plantings and a decrease in pulse acres for Manitoba. 242. </w:t>
      </w:r>
      <w:hyperlink r:id="rId221">
        <w:r>
          <w:rPr>
            <w:color w:val="0000EE"/>
            <w:u w:val="single"/>
          </w:rPr>
          <w:t>https://www.perfil.com/noticias/canal-e/la-soja-sube-por-la-crisis-en-medio-oriente-y-podria-sumar-miles-de-millones-de-dolares-a-la-economia-argentina.phtml</w:t>
        </w:r>
      </w:hyperlink>
      <w:r>
        <w:t xml:space="preserve"> - * The tension in Middle East impacts international commodity markets, affecting agricultural prices. * The value of soybeans increased from $390 to approximately $450 in Chicago over recent weeks. * If prices remain stable, Argentina could generate an additional $2 billion from soybean exports. * The sector may see total extra revenues between $2.5 billion and $3 billion due to international price increases. * Rising transportation costs, estimated to increase by about 15%, could pressure the sector's logistics expenses. * About 50% of the harvest is sold between March and June, with 70% financed through loans or credit. * Argentine producers adapt through technological innovation, reducing costs and increasing efficiency. 243. </w:t>
      </w:r>
      <w:hyperlink r:id="rId222">
        <w:r>
          <w:rPr>
            <w:color w:val="0000EE"/>
            <w:u w:val="single"/>
          </w:rPr>
          <w:t>https://www.lanacion.com.ar/economia/campo/un-nuevo-adn-proponen-un-nuevo-modelo-para-el-negocio-del-contratista-agricola-nid12032026/</w:t>
        </w:r>
      </w:hyperlink>
      <w:r>
        <w:t xml:space="preserve"> - * Hernán Ferrari del INTA propone un cambio profundo en el negocio de los contratistas rurales en Argentina durante la Expoagro. * Advierte que la población agrícola disminuye, y que en 2050 se requerirá producir un 60% más de alimentos. * Señala que cada vez hay menos jóvenes interesados en dedicarse al sector agrícola. * Destaca el deterioro de los suelos y la compactación como amenazas a la producción. * Propone una 'mutación' basada en cinco genes estratégicos: identidad empresarial, talento, contratos, tecnología y datos. * Resalta que los contratistas lideran gran parte de la producción agrícola en Argentina. * Menciona que los márgenes actuales son muy ajustados, con un 4% en promedio. * Sugiere que aprovechar los datos de las máquinas y tecnologías puede aumentar la rentabilidad del sector para 2030. 244. </w:t>
      </w:r>
      <w:hyperlink r:id="rId223">
        <w:r>
          <w:rPr>
            <w:color w:val="0000EE"/>
            <w:u w:val="single"/>
          </w:rPr>
          <w:t>https://civileats.com/2026/03/12/farmers-warn-senate-ag-committee-of-iran-war-price-shocks/</w:t>
        </w:r>
      </w:hyperlink>
      <w:r>
        <w:t xml:space="preserve"> - * The American Farm Bureau Federation President Zippy Duvall highlights serious concerns over rising input costs amid the Iran war. * The Strait of Hormuz being shut down since the start of the war affects fertilizer exports and raw materials. * The Farm Bureau has requested government actions, including naval assistance and tariff exemptions, to prevent supply shocks. * North Dakota Farmers Union President Matt Perdue warns increased costs could threaten farmers' viability. * High fuel prices and potential law waivers are also discussed as factors impacting farmers ahead of planting season. 245. </w:t>
      </w:r>
      <w:hyperlink r:id="rId205">
        <w:r>
          <w:rPr>
            <w:color w:val="0000EE"/>
            <w:u w:val="single"/>
          </w:rPr>
          <w:t>https://www.cnbc.com/2026/03/12/strait-of-hormuz-closure-sends-fertilizer-prices-soaring-these-stocks-stand-to-benefit.html</w:t>
        </w:r>
      </w:hyperlink>
      <w:r>
        <w:t xml:space="preserve"> - * The Strait of Hormuz closure is causing volatility in liquid fertiliser prices. * Fertiliser prices have risen sharply due to supply disruptions and production halts in the Middle East. * U.S. Gulf NOLA urea-ammonium nitrate prices increased by 21% since late February. * Jefferies raised price targets for Nutrien to $96 and LSB Industries to $15. * Fertiliser trade could take time to normalise even if the strait reopens, affecting global markets. * Logistical and production challenges have led to inflationary fertiliser prices during peak planting season. 246. </w:t>
      </w:r>
      <w:hyperlink r:id="rId224">
        <w:r>
          <w:rPr>
            <w:color w:val="0000EE"/>
            <w:u w:val="single"/>
          </w:rPr>
          <w:t>https://www.ksta.de/panorama/dpa-panorama/starkregen-bedroht-kaffee-aus-brasilien-und-macht-ihn-teurer-1241356</w:t>
        </w:r>
      </w:hyperlink>
      <w:r>
        <w:t xml:space="preserve"> - * Heftiger Starkregen bedroht die Kaffeeproduktion im brasilianischen Bundesstaat Minas Gerais, laut Studie der World Weather Attribution. * Extreme Regenfälle im Februar in Brasilien führten zu Erdrutschen, bei denen 72 Menschen starben. * Minas Gerais ist das Zentrum der brasilianischen Kaffeeproduktion und größter Arabica-Kaffeerzeuger Brasiliens. * Brasilien ist der weltweit größte Kaffeeproduzent, Deutschland ist 2025 größter Abnehmer. * Extremwetter bereits in den vergangenen Jahren führte zu Rückgang der Kaffeeproduktion um 15 bis 20 Prozent, steigende Weltmarktpreise. * Forscher können keinen eindeutigen Zusammenhang zwischen den aktuellen Niederschlägen und Klimawandel nachweisen; Intensität der Regenfälle soll um mindestens sieben Prozent zunehmen, wenn die Erderwärmung 2,6°C erreicht. 247. </w:t>
      </w:r>
      <w:hyperlink r:id="rId225">
        <w:r>
          <w:rPr>
            <w:color w:val="0000EE"/>
            <w:u w:val="single"/>
          </w:rPr>
          <w:t>https://radioyskl.com/2026/03/12/propuesta-de-reforma-a-ley-cafetalera-redefiniria-sanciones-en-el-sector/</w:t>
        </w:r>
      </w:hyperlink>
      <w:r>
        <w:t xml:space="preserve"> - • El Ministerio de Agricultura y Ganadería de El Salvador presentó una propuesta de reformas a la ley del sector cafetalero. • La iniciativa incluye cambios en registros, exportaciones, controles y sanciones desde 2024. • Amplía el alcance de la ley para incluir a más actores, como semilleristas y viveristas. • Modifica requisitos en contratos de exportación y en informes periódicos. • Plantea cambios en procedimientos de exportación, transporte y clasificación de infracciones. 248. </w:t>
      </w:r>
      <w:hyperlink r:id="rId226">
        <w:r>
          <w:rPr>
            <w:color w:val="0000EE"/>
            <w:u w:val="single"/>
          </w:rPr>
          <w:t>https://www.moneytimes.com.br/stonex-eleva-previsao-de-safra-de-cafe-do-brasil-em-65-para-mais-de-75-mi-sacas-ceci/</w:t>
        </w:r>
      </w:hyperlink>
      <w:r>
        <w:t xml:space="preserve"> - * Brazil's coffee harvest for 2026/27 is forecasted to be 75.3 million 60-kg sacks, a 20.8% increase from the previous season. * The forecast was revised up by 6.5% from earlier projections, influenced by improved weather conditions. * The harvest will primarily benefit Arabica and robusta varieties, with a focus on recovering global stocks. * Arabica production is expected to surpass 50 million sacks, driven by increased cultivated areas and technological advances. * Robustas are projected to decline by 2.8%, but still exceed 25 million sacks, reflecting ongoing technological and genetic improvements. 249. </w:t>
      </w:r>
      <w:hyperlink r:id="rId227">
        <w:r>
          <w:rPr>
            <w:color w:val="0000EE"/>
            <w:u w:val="single"/>
          </w:rPr>
          <w:t>https://insideretail.com.au/business/how-is-costco-sustaining-growth-amid-tariffs-and-expansion-202603</w:t>
        </w:r>
      </w:hyperlink>
      <w:r>
        <w:t xml:space="preserve"> - * Costco generated US$69.6 billion in revenue in its second fiscal quarter, up 8.3% from a year ago. * Revenue consisted of US$68.2 billion in sales and US$1.4 billion in membership income. * Comparable-store sales increased in all geographies, with digital sales up 21.2%. * The company adapted to tariff changes by shifting sourcing and expanding Kirkland Signature products. * Membership renewal rate remained near 90%, with 82.1 million paid members worldwide. * Costco opened three new warehouses in the quarter, aiming for 30 annually; total warehouses reached 924 globally. 250. </w:t>
      </w:r>
      <w:hyperlink r:id="rId228">
        <w:r>
          <w:rPr>
            <w:color w:val="0000EE"/>
            <w:u w:val="single"/>
          </w:rPr>
          <w:t>https://www.canalrural.com.br/agricultura/favaro-faz-duras-criticas-a-cargill-apos-suspensao-de-envio-de-soja-a-china/</w:t>
        </w:r>
      </w:hyperlink>
      <w:r>
        <w:t xml:space="preserve"> - * The Brazilian Minister of Agriculture, Carlos Fávaro, criticised Cargill for suspending soy exports to China due to changes in inspection protocols. 251. </w:t>
      </w:r>
      <w:hyperlink r:id="rId229">
        <w:r>
          <w:rPr>
            <w:color w:val="0000EE"/>
            <w:u w:val="single"/>
          </w:rPr>
          <w:t>https://www.watchdoguganda.com/news/20260312/189602/new-york-uganda-government-officials-development-partners-commit-to-advance-sustainable-and-inclusive-coffee-sector.html</w:t>
        </w:r>
      </w:hyperlink>
      <w:r>
        <w:t xml:space="preserve"> - * A high-level event in New York on March 11, 2026, focused on women and youth in the agriculture sector, emphasising their roles in sustainable coffee value chains across Africa. * Ugandan government officials, international organisations, and partner countries discussed policy reforms, gender equality, climate resilience, and youth engagement in coffee farming. * The event highlighted the importance of legal and policy reforms to improve access to resources for women and youth, and the impact of climate change on women farmers. * The International Coffee Organization and UNIDO contributed insights on attracting youth and addressing gender-climate issues. * Uganda’s coffee sector remains vital to its economy, with initiatives supporting increased export capacity and value addition. The outcome was a shared commitment to inclusive growth and resilience in coffee industries across Africa. 252. </w:t>
      </w:r>
      <w:hyperlink r:id="rId230">
        <w:r>
          <w:rPr>
            <w:color w:val="0000EE"/>
            <w:u w:val="single"/>
          </w:rPr>
          <w:t>https://williamsonsource.com/dutch-bros-celebrates-st-patricks-day/</w:t>
        </w:r>
      </w:hyperlink>
      <w:r>
        <w:t xml:space="preserve"> - * Dutch Bros offers two limited-time St. Patrick’s Day drinks in 2026, available nationwide. * The Stout Kicker is a coffee drink with Irish cream flavours, Irish whiskey swirl, and brown butter chocolate chip drizzle. * The Emerald Rebel is an energy drink with blue raspberry, kiwi, and sweet cream. * The drinks are available at all Dutch Bros locations for the holiday. * Dutch Bros operates 1,136 locations across the country. * The company promotes its app for locating stores and rewards. 253. </w:t>
      </w:r>
      <w:hyperlink r:id="rId231">
        <w:r>
          <w:rPr>
            <w:color w:val="0000EE"/>
            <w:u w:val="single"/>
          </w:rPr>
          <w:t>https://www.foodnavigator-usa.com/Article/2026/03/12/food-prices-rise-as-middle-east-tensions-hit-energy-and-fertilizer-costs/</w:t>
        </w:r>
      </w:hyperlink>
      <w:r>
        <w:t xml:space="preserve"> - * Grocery prices rose by 0.4% in February, with specific increases in fruits, vegetables, coffee, and non-alcoholic beverages.</w:t>
      </w:r>
      <w:r>
        <w:rPr>
          <w:i/>
        </w:rPr>
        <w:t xml:space="preserve"> * Oil prices increased by 0.6% in February, impacting transportation costs.</w:t>
      </w:r>
      <w:r>
        <w:t xml:space="preserve"> * Fertiliser prices surged over 25% due to Middle East conflicts, affecting agricultural inputs.</w:t>
      </w:r>
      <w:r>
        <w:rPr>
          <w:i/>
        </w:rPr>
        <w:t xml:space="preserve"> * Rising tensions in Iran and the Middle East threaten global oil and fertiliser supply chains.</w:t>
      </w:r>
      <w:r>
        <w:t xml:space="preserve"> * Retail sales in the US showed modest growth, with consumers shifting towards store brands and private labels amid inflation.</w:t>
      </w:r>
      <w:r>
        <w:rPr>
          <w:i/>
        </w:rPr>
        <w:t xml:space="preserve">254. </w:t>
      </w:r>
      <w:hyperlink r:id="rId232">
        <w:r>
          <w:rPr>
            <w:color w:val="0000EE"/>
            <w:u w:val="single"/>
          </w:rPr>
          <w:t>https://www.restaurantdive.com/news/toast-cold-brew-coffee-latte-energy-drink-2025-consumer-trends/814446/</w:t>
        </w:r>
      </w:hyperlink>
      <w:r>
        <w:rPr>
          <w:i/>
        </w:rPr>
        <w:t xml:space="preserve"> - * Premium coffee beverages, like lattes and espresso shots, increased in sales in 2025, while drip coffee and cold brew sales declined. * Latte orders grew by 4.0%, espresso by 3.3%, whereas drip coffee and cold brew decreased by 3.3% and 2.2% respectively. * Energy drinks saw an 8.7% increase, the largest growth among caffeinated beverages, while green and black teas declined. * Higher prices for staple drinks may have contributed to the shift towards premium and alternative beverages. * Industry experts predict 2026 will be a strong year for energy drinks and coffee alternatives. 255. </w:t>
      </w:r>
      <w:hyperlink r:id="rId233">
        <w:r>
          <w:rPr>
            <w:color w:val="0000EE"/>
            <w:u w:val="single"/>
          </w:rPr>
          <w:t>https://republica.com/economia/guatemala-una-taza-de-cafe-que-vale-el-viaje-desde-taiwan-202631210024</w:t>
        </w:r>
      </w:hyperlink>
      <w:r>
        <w:rPr>
          <w:i/>
        </w:rPr>
        <w:t xml:space="preserve"> - * A Taiwanese delegation travelled to Guatemala to evaluate coffee via cupping, business meetings, and field tours. * The visit highlights the importance of coffee origin and quality in Guatemala's export value. * ALink Coffee's founder, Jones Huang, describes Guatemala coffee as diverse with notable acidity and profiles from different zones. * The Taiwanese market values Guatemala coffee for its unique origin, with prices ranging from USD 5 to USD 10 per cup. * Guatemala's coffee exports to Taiwan have expanded significantly, with ongoing growth in volume and sophistication, reaching around 60,000 sacks in 2025. * The sector benefits from Guatemala's high-altitude cultivation, microclimates, artisanal processes, and shade-grown techniques. 256. </w:t>
      </w:r>
      <w:hyperlink r:id="rId234">
        <w:r>
          <w:rPr>
            <w:color w:val="0000EE"/>
            <w:u w:val="single"/>
          </w:rPr>
          <w:t>https://restaurantandcafe.co.nz/suntory-boss-coffee-unveils-new-look-taste/</w:t>
        </w:r>
      </w:hyperlink>
      <w:r>
        <w:rPr>
          <w:i/>
        </w:rPr>
        <w:t xml:space="preserve"> - * Suntory BOSS Coffee introduces a new look and enhanced flavours across its core range, including iced long black, iced double espresso, and iced latte. * The refreshed packaging and improved taste profile are available from February 2026 in Australia and New Zealand. * The category has seen significant growth, with consumers seeking convenience and café-quality cold coffee year-round. * New products feature smoother, creamier textures, lower calories, and clearer communication on packaging. * Suntory aims to lead the RTD coffee market with innovation and expansion in Australia and New Zealand. 257. </w:t>
      </w:r>
      <w:hyperlink r:id="rId235">
        <w:r>
          <w:rPr>
            <w:color w:val="0000EE"/>
            <w:u w:val="single"/>
          </w:rPr>
          <w:t>https://www.consumeraffairs.com/news/retail-comeback-900-stores-set-to-open-across-the-us-in-2026-031226.html</w:t>
        </w:r>
      </w:hyperlink>
      <w:r>
        <w:rPr>
          <w:i/>
        </w:rPr>
        <w:t xml:space="preserve"> - * Over 900 new retail stores are expected to open across the US in 2026, despite more than 1,200 store closures planned for the same year. * Discount chains such as Dollar General and Aldi are leading expansion efforts, driven by consumer economic pressures. * Aldi plans to open over 180 stores, aiming for nearly 2,800 locations, with a long-term goal of 3,200. * Dollar General intends to open 450 stores, focusing on rural and underserved areas. * Barnes &amp; Noble plans to open 60 stores, marking a turnaround for brick-and-mortar retail. 258. </w:t>
      </w:r>
      <w:hyperlink r:id="rId236">
        <w:r>
          <w:rPr>
            <w:color w:val="0000EE"/>
            <w:u w:val="single"/>
          </w:rPr>
          <w:t>https://ticotimes.net/2026/03/12/costa-rican-kombucha-culture-hits-u-s-west-coast-stores</w:t>
        </w:r>
      </w:hyperlink>
      <w:r>
        <w:rPr>
          <w:i/>
        </w:rPr>
        <w:t xml:space="preserve"> - * Kombucha Culture, Costa Rica's top kombucha producer, begins selling in Southern California and Pacific Northwest. * The company brews and packages in Santa Elena de Pérez Zeledón, Costa Rica, with organic certification. * The drinks are stocked by retailers including Erewhon, Bristol Farms, Jimbo’s Naturally, Lassen’s, Town &amp; Country Markets. * The product line includes probiotic, gluten-free, vegan, and organic beverages, with plans for CBD-infused and hard kombucha options. * The U.S. expansion follows strong sales in Costa Rica and is part of a pattern of Costa Rican goods reaching American markets. 259. </w:t>
      </w:r>
      <w:hyperlink r:id="rId237">
        <w:r>
          <w:rPr>
            <w:color w:val="0000EE"/>
            <w:u w:val="single"/>
          </w:rPr>
          <w:t>https://www.gcrmag.com/the-regeneration-window/</w:t>
        </w:r>
      </w:hyperlink>
      <w:r>
        <w:rPr>
          <w:i/>
        </w:rPr>
        <w:t xml:space="preserve"> - * Honduran smallholder coffee farmers are adopting regenerative agriculture methods to protect yields and resilience amidst climate pressures. * Neumann Kaffee Gruppe (NKG) supports these initiatives through its local subsidiary Becamo, promoting crop renewal and agroforestry. * Efforts include pest- and disease-tolerant varieties, sustainable soil management, and social programmes for community support. * The sector is stabilising with improved varieties, but faces challenges like labour availability and irregular rainfall. * Becamo offers financing, technical training, and nursery services to promote sustainable practices and farm resilience. * Post-harvest practices include pruning, renovation, and soil management to prepare the next season. * The programme emphasises integrated farm management and landscape restoration using certified seeds and agroforestry systems. 260. </w:t>
      </w:r>
      <w:hyperlink r:id="rId238">
        <w:r>
          <w:rPr>
            <w:color w:val="0000EE"/>
            <w:u w:val="single"/>
          </w:rPr>
          <w:t>https://fortune.com/2026/03/11/oil-situation-strait-hormuz-shadow-fleet-illegal-iran/</w:t>
        </w:r>
      </w:hyperlink>
      <w:r>
        <w:rPr>
          <w:i/>
        </w:rPr>
        <w:t xml:space="preserve"> - * The Strait of Hormuz has seen a collapse in legal oil tanker traffic, with over 90% drop since late February 2026 due to conflicts involving the US, Iran, and Israel.</w:t>
      </w:r>
      <w:r>
        <w:t xml:space="preserve"> The area is effectively closed, with more than 400 tankers stranded in the Persian Gulf.</w:t>
      </w:r>
      <w:r>
        <w:rPr>
          <w:i/>
        </w:rPr>
        <w:t xml:space="preserve"> The shadow fleet, vessels ignoring international sanctions and regulations, continue to transit the strait.</w:t>
      </w:r>
      <w:r>
        <w:t xml:space="preserve"> Shipping regulations rely on voluntary compliance, with ship tracking based on self-reporting.</w:t>
      </w:r>
      <w:r>
        <w:rPr>
          <w:i/>
        </w:rPr>
        <w:t xml:space="preserve"> Ships can register under different flags, turn off transponders, and transfer oil at sea to evade detection.</w:t>
      </w:r>
      <w:r>
        <w:t xml:space="preserve"> Approximately 1,100 vessels, representing 17-18% of oil tankers, are part of the dark fleet.</w:t>
      </w:r>
      <w:r>
        <w:rPr>
          <w:i/>
        </w:rPr>
        <w:t xml:space="preserve"> Sanctions and conflict have incentivised parallel, illegal shipping systems, especially by Iran and Russia.</w:t>
      </w:r>
      <w:r>
        <w:t xml:space="preserve"> The situation underscores the limitations of voluntary maritime regulation amid sanctions and conflict. 261. </w:t>
      </w:r>
      <w:hyperlink r:id="rId239">
        <w:r>
          <w:rPr>
            <w:color w:val="0000EE"/>
            <w:u w:val="single"/>
          </w:rPr>
          <w:t>https://vocal.media/journal/shell-declares-force-majeure-on-qatari-lng-deliveries-as-middle-east-tensions-disrupt-global-energy-trade</w:t>
        </w:r>
      </w:hyperlink>
      <w:r>
        <w:t xml:space="preserve"> - * Shell reportedly invoked force majeure on LNG shipments sourced from Qatar due to geopolitical tensions and logistical disruptions.</w:t>
        <w:br/>
      </w:r>
      <w:r>
        <w:rPr>
          <w:i/>
        </w:rPr>
      </w:r>
      <w:r>
        <w:t xml:space="preserve"> The declaration impacts global LNG supply, especially to Europe and Asia.</w:t>
        <w:br/>
      </w:r>
      <w:r>
        <w:rPr>
          <w:i/>
        </w:rPr>
      </w:r>
      <w:r>
        <w:t xml:space="preserve"> Qatar is a major exporter, with LNG transported through the Strait of Hormuz.</w:t>
        <w:br/>
      </w:r>
      <w:r>
        <w:rPr>
          <w:i/>
        </w:rPr>
      </w:r>
      <w:r>
        <w:t xml:space="preserve"> Rising regional tensions, including attacks on vessels, contribute to supply risks.</w:t>
        <w:br/>
      </w:r>
      <w:r>
        <w:rPr>
          <w:i/>
        </w:rPr>
      </w:r>
      <w:r>
        <w:t xml:space="preserve"> The disruption could lead to increased LNG prices and energy insecurity globally. 262. </w:t>
      </w:r>
      <w:hyperlink r:id="rId240">
        <w:r>
          <w:rPr>
            <w:color w:val="0000EE"/>
            <w:u w:val="single"/>
          </w:rPr>
          <w:t>https://container-news.com/explainer-how-global-shipping-is-financing-chinas-navy-without-knowing-it/</w:t>
        </w:r>
      </w:hyperlink>
      <w:r>
        <w:t xml:space="preserve"> - * CSIS imagery shows commercial and military vessels being built at the same Chinese yards. * Over 75% of Chinese yard production between 2019–2024 was for foreign buyers, generating US$165 billion. * China’s navy, the PLAN, aims for 425 ships by 2030, with many built at commercial yards. * Crises like the Red Sea closure have increased global freight rates, boosting Chinese ship orders. * China holds 62% of global containership orders through 2033, bolstered by capacity constraints elsewhere. * Chinese yards use commercial revenue to subsidise naval ship construction, blurring military-civil distinctions. * Technology transfer through joint ventures enhances PLAN capabilities and China's technical frontier. * Western responses include dock fees, legislation, and diplomatic efforts, but face capacity limitations. * The shipping industry unintentionally supports Chinese naval expansion via dual-use manufacturing. 263. </w:t>
      </w:r>
      <w:hyperlink r:id="rId241">
        <w:r>
          <w:rPr>
            <w:color w:val="0000EE"/>
            <w:u w:val="single"/>
          </w:rPr>
          <w:t>https://www.nation.com.pk/12-Mar-2026/strait-hormuz-shipping-disruptions-heighten-risks-vulnerable-economies-unctad-report</w:t>
        </w:r>
      </w:hyperlink>
      <w:r>
        <w:t xml:space="preserve"> - * Disruptions to maritime trade through the Strait of Hormuz are affecting global energy, shipping, and agricultural markets, according to UNCTAD. * The report highlights the immediate impact on crude oil prices, tanker freight rates, and war-risk insurance premiums. * Approximately one-third of global seaborne fertiliser trade passes through the Strait, raising concerns about agricultural supplies. * Disruptions may increase costs for shipping, insurance, and fertiliser, impacting food production and prices in vulnerable regions. * Developing economies may be most affected due to high debt burdens and limited fiscal capacity, with previous crises exemplifying cascading market effects. 264. </w:t>
      </w:r>
      <w:hyperlink r:id="rId242">
        <w:r>
          <w:rPr>
            <w:color w:val="0000EE"/>
            <w:u w:val="single"/>
          </w:rPr>
          <w:t>https://macaonews.org/news/greater-bay-area/jiangmen-coffee-festival-china-trend/</w:t>
        </w:r>
      </w:hyperlink>
      <w:r>
        <w:t xml:space="preserve"> - * Over 510,000 visitors attended the four-day Jiangmen Coffee Culture Festival, which ended on 8 March.</w:t>
      </w:r>
      <w:r>
        <w:rPr>
          <w:i/>
        </w:rPr>
        <w:t xml:space="preserve"> The event showcased more than 330 coffee brands from 13 countries and regions.</w:t>
      </w:r>
      <w:r>
        <w:t xml:space="preserve"> It featured exhibitions, live barista demonstrations, and cultural elements highlighting Jiangmen’s overseas Chinese heritage.</w:t>
      </w:r>
      <w:r>
        <w:rPr>
          <w:i/>
        </w:rPr>
        <w:t xml:space="preserve"> The festival promoted coffee culture and industry cooperation, including regions like Yunnan, Hainan, Brazil, Ethiopia, and Uganda.</w:t>
      </w:r>
      <w:r>
        <w:t xml:space="preserve"> The event coincided with a surge in coffee consumption across China, driven by increasing café culture and new brewing methods. 265. </w:t>
      </w:r>
      <w:hyperlink r:id="rId243">
        <w:r>
          <w:rPr>
            <w:color w:val="0000EE"/>
            <w:u w:val="single"/>
          </w:rPr>
          <w:t>https://www.theinvestor.co.kr/article/10693136</w:t>
        </w:r>
      </w:hyperlink>
      <w:r>
        <w:t xml:space="preserve"> - * The US government initiated a Section 301 trade probe into 16 economies, including South Korea, China, and Japan, targeting unfair trade practices. * The investigation aims to potentially establish a legal basis for tariffs, following a Supreme Court ruling invalidating previous reciprocal tariffs. * South Korea shows signs of structural excess capacity, with trade surpluses in sectors like electronics, automobiles, and steel. * Specific sectors such as steel and petrochemicals are more likely to face scrutiny owing to oversupply; electronics and shipbuilding may negotiate. * The Korean government plans to submit its official response by April 15, with hearings scheduled for May. 266. </w:t>
      </w:r>
      <w:hyperlink r:id="rId244">
        <w:r>
          <w:rPr>
            <w:color w:val="0000EE"/>
            <w:u w:val="single"/>
          </w:rPr>
          <w:t>https://www.globaltrademag.com/what-supply-chain-leaders-should-do-when-global-shipping-routes-are-disrupted/</w:t>
        </w:r>
      </w:hyperlink>
      <w:r>
        <w:t xml:space="preserve"> - * Recent developments in the Middle East, specifically in the Strait of Hormuz, caused a 70% decrease in vessel traffic, affecting 11% of global maritime trade. * Disruptions lead to transit time inflation, reliability degradation, capacity dislocation, and spillover effects on ports and inland terminals. * Leaders need to quickly assess exposure, dependencies, inventory at risk, and alternative routes within 24-72 hours. * Lean supply chains are more fragile under disruption due to tight buffers, slow planning cycles, and limited visibility. * Analytics and visibility systems can reduce decision time, with connected data, alerts, scenario planning, and shared operating pictures. * Organisations should map route dependencies, trust operational data, monitor risks, and develop scenario playbooks for proactive responses. * Continuous global disruptions underscore the need for investment in supply chain visibility and analytics to navigate volatility. 267. </w:t>
      </w:r>
      <w:hyperlink r:id="rId245">
        <w:r>
          <w:rPr>
            <w:color w:val="0000EE"/>
            <w:u w:val="single"/>
          </w:rPr>
          <w:t>https://www.maritimegateway.com/maersk-halts-bookings-to-key-gulf-markets-as-hormuz-blockade-disrupts-services/</w:t>
        </w:r>
      </w:hyperlink>
      <w:r>
        <w:t xml:space="preserve"> - * Maersk has suspended cargo bookings to and from Gulf nations including the UAE, Oman, Iraq, Kuwait, Jordan, Qatar, Bahrain, and Saudi Arabia due to the Strait of Hormuz blockade. 268. </w:t>
      </w:r>
      <w:hyperlink r:id="rId246">
        <w:r>
          <w:rPr>
            <w:color w:val="0000EE"/>
            <w:u w:val="single"/>
          </w:rPr>
          <w:t>https://www.theborneopost.com/2026/03/12/middle-east-conflict-lifts-cpo-prices-but-threatens-exports/</w:t>
        </w:r>
      </w:hyperlink>
      <w:r>
        <w:t xml:space="preserve"> - * Escalating tensions in the Middle East have raised crude palm oil (CPO) prices, with prices increasing 11.6% since February. * Oil price surges support CPO prices due to strong correlation between oil and vegetable oils. * The conflict may disrupt shipping routes through the Strait of Hormuz, significantly impacting global PO demand and increasing shipping costs. * Potential disruptions could affect fertiliser costs, adding to overall production expenses for planters. * Malaysia's PO inventories declined in February due to lower production, with analysts expecting subdued output in early 2026. * The sector outlook remains volatile, sensitive to global energy market developments and geopolitical tensions. 269. </w:t>
      </w:r>
      <w:hyperlink r:id="rId247">
        <w:r>
          <w:rPr>
            <w:color w:val="0000EE"/>
            <w:u w:val="single"/>
          </w:rPr>
          <w:t>https://businesstech.co.za/news/business-opinion/853452/bad-news-for-two-small-towns-carrying-south-africas-economy/</w:t>
        </w:r>
      </w:hyperlink>
      <w:r>
        <w:t xml:space="preserve"> - * The Middle East conflict causes major shipping and port delays affecting South Africa. * Disruptions are tied to instability in the Red Sea, impacting global trade and South African ports. * South African ports Richards Bay and Saldanha Bay handle over 80% of cargo, crucial for exports. * Contingency charges, fuel surcharges, and delays increase logistics costs and threaten supply chains. * Impact spans sectors including retail, manufacturing, petrochemicals, mining, and agriculture. 270. </w:t>
      </w:r>
      <w:hyperlink r:id="rId248">
        <w:r>
          <w:rPr>
            <w:color w:val="0000EE"/>
            <w:u w:val="single"/>
          </w:rPr>
          <w:t>https://www.gccbusinessnews.com/saudi-arabia-logistics-corridor-initiative/</w:t>
        </w:r>
      </w:hyperlink>
      <w:r>
        <w:t xml:space="preserve"> - * Saudi Arabia’s Minister of Transport and Logistic Services, Saleh Al-Jasser, launched the Logistics Corridors Initiative. * The initiative aims to establish operational corridors for containers and cargo redirected from eastern ports and GCC ports to Jeddah Islamic Port and other Red Sea ports. * It seeks to enhance supply chain efficiency and facilitate goods movement within the Kingdom and to regional/international markets. * Jeddah Islamic Port and Saudi ports on the Red Sea have a combined capacity exceeding 18.6 million TEUs annually. * The initiative supports regional trade and global supply chain resilience by boosting port and logistics infrastructure. 271. </w:t>
      </w:r>
      <w:hyperlink r:id="rId249">
        <w:r>
          <w:rPr>
            <w:color w:val="0000EE"/>
            <w:u w:val="single"/>
          </w:rPr>
          <w:t>https://fullavantenews.com/from-volume-growth-to-strategic-logistics/</w:t>
        </w:r>
      </w:hyperlink>
      <w:r>
        <w:t xml:space="preserve"> - * Growth in air cargo is shifting from bulk B2B consignments to high-frequency, low-weight parcels across Europe, Middle East, and emerging markets. * Changes to de minimis thresholds and customs enforcement are prompting regional inventory strategies and multimodal transport. * Digital visibility and strategic partnerships enable rapid response to trade flow changes, regulatory requirements, and consumer demands. * Cross-border e-commerce drives demand but faces regulatory, compliance, and market distribution challenges. * Regulatory reassessment and demand fragmentation are complicating capacity planning and network optimisation. * Investment in regional warehouses and logistics hubs, along with digital platforms, supports operational flexibility and resilience. * Industry outlook emphasises efficiency, compliance, and digital integration over pure speed for future growth. 272. </w:t>
      </w:r>
      <w:hyperlink r:id="rId250">
        <w:r>
          <w:rPr>
            <w:color w:val="0000EE"/>
            <w:u w:val="single"/>
          </w:rPr>
          <w:t>https://www.channelnewsasia.com/business/indian-rice-exports-slow-middle-east-war-pushes-up-freight-and-insurance-costs-5988926</w:t>
        </w:r>
      </w:hyperlink>
      <w:r>
        <w:t xml:space="preserve"> - * Rice exports from India are slowing due to increased freight and insurance costs linked to the U.S.-Israeli war on Iran. * Rising freight rates are causing delays in signing new export deals, especially for shipping to Middle Eastern markets. * Disruption to maritime traffic in the Strait of Hormuz, affecting 20% of global oil shipments, has increased energy prices and shipping costs. * Exporters report difficulty in arranging logistics for new orders; currently, they are executing old orders. * India maintains sufficient production to meet demand despite logistical bottlenecks. 273. </w:t>
      </w:r>
      <w:hyperlink r:id="rId251">
        <w:r>
          <w:rPr>
            <w:color w:val="0000EE"/>
            <w:u w:val="single"/>
          </w:rPr>
          <w:t>https://www.ndtv.com/world-news/us-china-trade-talks-set-to-focus-on-soybean-purchases-11204082#publisher=newsstand</w:t>
        </w:r>
      </w:hyperlink>
      <w:r>
        <w:t xml:space="preserve"> - * US and China trade chiefs are set to meet in Paris, likely to discuss soybean purchases. * The meeting precedes a summit in Beijing between US and Chinese presidents. * Chinese purchases of US soybeans stalled after a 2025 trade war and geopolitical tensions. * China bought 12 million tons of US soybeans in October, but further purchases are uncertain. * US leverage in trade negotiations has been affected by legal and geopolitical issues. 274. </w:t>
      </w:r>
      <w:hyperlink r:id="rId252">
        <w:r>
          <w:rPr>
            <w:color w:val="0000EE"/>
            <w:u w:val="single"/>
          </w:rPr>
          <w:t>https://www.motorpasion.com/industria/se-vienen-coches-caros-barcos-segunda-naviera-grande-mundo-no-se-atreven-a-pasar-estrecho-ormuz</w:t>
        </w:r>
      </w:hyperlink>
      <w:r>
        <w:t xml:space="preserve"> - * Maersk suspends indefinitely cargo shipments to and from Gulf countries due to escalating tensions in the Strait of Hormuz. * The decision follows increased attacks on ships by Iran and the impact on maritime transport. * The suspension includes refrigerated containers, dangerous goods, and oversized cargo to countries like UAE, Oman, Iraq, Kuwait, Jordan, Qatar, Bahrain, and Saudi Arabia. * The move aims to protect ships, cargo, and personnel amid ongoing conflict. * Potential effects include delays and price increases in supply chain, affecting automotive manufacturing components. * No immediate risk to basic supply for European consumers, but transport costs may rise, impacting car prices and delivery times. 275. </w:t>
      </w:r>
      <w:hyperlink r:id="rId253">
        <w:r>
          <w:rPr>
            <w:color w:val="0000EE"/>
            <w:u w:val="single"/>
          </w:rPr>
          <w:t>https://www.thehindubusinessline.com/economy/logistics/war-risk-surcharges-hit-exporters-as-gulf-freight-rates-surge/article70734250.ece</w:t>
        </w:r>
      </w:hyperlink>
      <w:r>
        <w:t xml:space="preserve"> - * The escalation of West Asia conflict caused a spike in freight rates, impacting Indian exporters. * Exporters faced war risk surcharges of approximately $3,200 per container, increasing costs from pre-conflict rates of around $800–$1,300. * The surcharges affected containers already loaded or at sea; some vessels turned back amid security concerns. * Agricultural exports, particularly bananas, faced delays due to suspended services at Gulf ports, risking significant losses. * Freight rates to Dubai increased to about $6,500 per container amid disruptions. 276. </w:t>
      </w:r>
      <w:hyperlink r:id="rId254">
        <w:r>
          <w:rPr>
            <w:color w:val="0000EE"/>
            <w:u w:val="single"/>
          </w:rPr>
          <w:t>https://www.thehindubusinessline.com/economy/logistics/russian-shadow-fleet-tankers-divert-to-india-after-us-waiver-on-crude-imports/article70734481.ece</w:t>
        </w:r>
      </w:hyperlink>
      <w:r>
        <w:t xml:space="preserve"> - * Several Russian crude tankers, including shadow fleet vessels, are changing course towards Indian ports following a US waiver allowing resumption of oil imports. * At least four tankers have diverted, including sanctioned Aframax and Suezmax vessels, as well as a non-sanctioned VLCC. * The vessels loaded Russian crude before the waiver and are now headed to India, with around 60 million barrels in transit. * Industry analysts predict more Russian crude shipments will divert to India in the coming weeks. * The rerouting underscores India's role as a major buyer of discounted Russian crude, especially during market shifts. 277. </w:t>
      </w:r>
      <w:hyperlink r:id="rId255">
        <w:r>
          <w:rPr>
            <w:color w:val="0000EE"/>
            <w:u w:val="single"/>
          </w:rPr>
          <w:t>https://www.dw.com/en/iran-us-israel-war-food-crisis-prices-fertilizer-energy-costs-inflation/a-76286348</w:t>
        </w:r>
      </w:hyperlink>
      <w:r>
        <w:t xml:space="preserve"> - * The Iran conflict increases energy and fertilizer costs, raising food inflation risks globally. * Gulf nations supply 20% of key fertilisers and nearly half of the world's urea, with Qatar energy production halted. * Fertilizer prices have increased 10 to 30%, signalling potential crop yield reductions. * Strait of Hormuz disruptions threaten the global fertiliser supply chain, especially affecting import-dependent countries. * Rising oil prices impact all stages of food production, intensifying inflation and economic strain. * Poor and import-dependent nations face the greatest risks from shortages and soaring costs. 278. </w:t>
      </w:r>
      <w:hyperlink r:id="rId256">
        <w:r>
          <w:rPr>
            <w:color w:val="0000EE"/>
            <w:u w:val="single"/>
          </w:rPr>
          <w:t>https://globalmaritimehub.com/global-bunker-prices-surge-as-middle-east-tensions-disrupt-fuel-markets.html</w:t>
        </w:r>
      </w:hyperlink>
      <w:r>
        <w:t xml:space="preserve"> - * Bunker prices increased sharply due to Middle East tensions and Strait of Hormuz closure. * Prices for MABUX Global 380 HSFO, VLSFO, and MGO LS indexes all rose significantly. * MGO LS index briefly exceeded USD 1300/MT for the first time since 2001. * The scrubber spread widened, making scrubber-equipped vessels more economically viable. * Regional markets, including Singapore and Istanbul, showed high volatility amid fuel shortages. * Broader energy markets, including LNG bunker prices, remain under pressure, with declining European gas storage levels. * Ongoing geopolitical tensions and supply tightening suggest bunker prices will remain under upward pressure. 279. </w:t>
      </w:r>
      <w:hyperlink r:id="rId257">
        <w:r>
          <w:rPr>
            <w:color w:val="0000EE"/>
            <w:u w:val="single"/>
          </w:rPr>
          <w:t>https://globalmaritimehub.com/container-ships-stranded-near-strait-of-hormuz-as-ais-disruptions-surge.html</w:t>
        </w:r>
      </w:hyperlink>
      <w:r>
        <w:t xml:space="preserve"> - ['</w:t>
      </w:r>
      <w:r>
        <w:rPr>
          <w:i/>
        </w:rPr>
        <w:t>Container ships around the Strait of Hormuz experience unprecedented AIS signal disruptions, as reported by Alphaliner.</w:t>
      </w:r>
      <w:r>
        <w:t>', '</w:t>
      </w:r>
      <w:r>
        <w:rPr>
          <w:i/>
        </w:rPr>
        <w:t>Disruptions peaked on 4 March with 65 ships affected; multiple days show elevated disruption levels near 60 ships.</w:t>
      </w:r>
      <w:r>
        <w:t>', '</w:t>
      </w:r>
      <w:r>
        <w:rPr>
          <w:i/>
        </w:rPr>
        <w:t>Since 5 March, no container ships have exited the Persian Gulf via the Strait; 131 ships remain stranded.</w:t>
      </w:r>
      <w:r>
        <w:t>', '</w:t>
      </w:r>
      <w:r>
        <w:rPr>
          <w:i/>
        </w:rPr>
        <w:t>The disruption is compared to peak levels during the June 2025 Twelve-Day War.</w:t>
      </w:r>
      <w:r>
        <w:t xml:space="preserve">'] 280. </w:t>
      </w:r>
      <w:hyperlink r:id="rId258">
        <w:r>
          <w:rPr>
            <w:color w:val="0000EE"/>
            <w:u w:val="single"/>
          </w:rPr>
          <w:t>https://theprint.in/economy/voc-port-authority-arranges-90000-sqm-land-for-shipping-lines-amid-west-asia-crisis/2877036/</w:t>
        </w:r>
      </w:hyperlink>
      <w:r>
        <w:t xml:space="preserve"> - * VOC Port Authority has designated extra 90,000 square metres of land for shipping containers due to the West Asia crisis. * The land remains unutilised as port operations are unaffected. * The move is part of efforts to support port resilience and develop India as a shipbuilding hub. * VOC Port, located in Tamil Nadu, handles 82 million tonnes of cargo annually. * Purohit estimates 9-10% year-on-year growth in container traffic at VOC Port. 281. </w:t>
      </w:r>
      <w:hyperlink r:id="rId259">
        <w:r>
          <w:rPr>
            <w:color w:val="0000EE"/>
            <w:u w:val="single"/>
          </w:rPr>
          <w:t>https://www.marineinsight.com/shipping-news/ultra-large-containership-oocl-sunflower-loses-57-containers-in-north-pacific-storm/?utm_source=rss&amp;utm_medium=rss&amp;utm_campaign=ultra-large-containership-oocl-sunflower-loses-57-containers-in-north-pacific-storm</w:t>
        </w:r>
      </w:hyperlink>
      <w:r>
        <w:t xml:space="preserve"> - * The OOCL Sunflower, a 16,828-TEU container ship, lost about 57 containers during a storm in the North Pacific on March 3.</w:t>
      </w:r>
      <w:r>
        <w:rPr>
          <w:i/>
        </w:rPr>
        <w:t xml:space="preserve"> The vessel encountered severe weather near the Aleutian Islands while crossing towards the United States.</w:t>
      </w:r>
      <w:r>
        <w:t xml:space="preserve"> The ship is scheduled to arrive at the Port of Long Beach on March 12 for inspection, with damage assessment ongoing.</w:t>
      </w:r>
      <w:r>
        <w:rPr>
          <w:i/>
        </w:rPr>
        <w:t xml:space="preserve"> The incident occurred amid new international reporting rules for lost containers, introduced by IMO from January 2026.</w:t>
      </w:r>
      <w:r>
        <w:t xml:space="preserve"> Severe weather in the North Pacific remains a risk for large shipping vessels, with previous notable incidents including the ONE Apus in 2020. 282. </w:t>
      </w:r>
      <w:hyperlink r:id="rId260">
        <w:r>
          <w:rPr>
            <w:color w:val="0000EE"/>
            <w:u w:val="single"/>
          </w:rPr>
          <w:t>https://theshelbyreport.com/2026/03/12/nrf-import-cargo-volume-expected-to-be-down-in-first-half-of-2026/</w:t>
        </w:r>
      </w:hyperlink>
      <w:r>
        <w:t xml:space="preserve"> - * Imports at major US container ports are projected to remain below previous year's levels for the first half of 2026 due to ongoing tariff uncertainty and geopolitical issues. * The Global Port Tracker report cites potential impacts from tariffs and the conflict in Iran on US retail supply chains. * US container imports in January were 2.08 million TEU, down 6.4% year-over-year; projections indicate fluctuations in import volumes through mid-2026. * The first half of 2026 is forecasted to total 12.21 million TEU, a 2.5% decrease compared to 2025. * The report discusses influences from tariffs, oil prices, inflation, and geopolitical tensions on trade flow and supply chains. 283. </w:t>
      </w:r>
      <w:hyperlink r:id="rId261">
        <w:r>
          <w:rPr>
            <w:color w:val="0000EE"/>
            <w:u w:val="single"/>
          </w:rPr>
          <w:t>https://perfectdailygrind.com/2026/03/conflict-in-middle-east-coffee-prices/</w:t>
        </w:r>
      </w:hyperlink>
      <w:r>
        <w:t xml:space="preserve"> - * Coffee prices remain stable despite Middle East conflict, with predicted record harvests likely to lower prices. * Oil price spikes due to Strait of Hormuz closure increase freight, insurance, and energy costs, indirectly raising coffee costs. * Shipping delays and higher fertiliser costs strain coffee producers and traders. * Disruptions in oil supply and maritime routes contribute to logistical uncertainty. * Coffee supply chain costs are affected by geopolitical tensions, but coffee prices have shown little immediate reaction.</w:t>
      </w:r>
      <w:r/>
    </w:p>
    <w:p>
      <w:r/>
      <w:r>
        <w:t xml:space="preserve">284. </w:t>
      </w:r>
      <w:hyperlink r:id="rId262">
        <w:r>
          <w:rPr>
            <w:color w:val="0000EE"/>
            <w:u w:val="single"/>
          </w:rPr>
          <w:t>https://www.logisticsinsider.in/iran-allowing-indian-ships-strait-of-hormuz/</w:t>
        </w:r>
      </w:hyperlink>
      <w:r>
        <w:t xml:space="preserve"> - * Iran has permitted some Indian-flagged vessels to transit the Strait of Hormuz, despite denying a formal agreement. * The development is linked to diplomatic talks between India and Iran, emphasising strategic communication. * India’s energy needs and its role as a major oil importer through the strait influence Iran’s decision. * Iran's actions reflect a strategy of selective pressure and control over maritime traffic. * The broader regional tensions and attacks on vessels have heightened maritime security concerns. * The situation impacts global energy markets, shipping routes, and insurance considerations. * For India, safe passage supports energy security but highlights supply chain vulnerabilities, prompting potential security and diversification measures. * The situation remains fluid, with Iran not confirming formal permission, leaving the exact nature of the transit uncertain. 285. </w:t>
      </w:r>
      <w:hyperlink r:id="rId263">
        <w:r>
          <w:rPr>
            <w:color w:val="0000EE"/>
            <w:u w:val="single"/>
          </w:rPr>
          <w:t>https://www.gcca.org/news-announcements/middle-east-conflict-disruption-updates-situation-report-march-12-2026/</w:t>
        </w:r>
      </w:hyperlink>
      <w:r>
        <w:t xml:space="preserve"> - * Conflict in the Middle East continues to disrupt regional and global supply chains, with operational changes since March 4, 2026. * Major carriers suspended transits through the Strait of Hormuz due to security and insurance risks. * Red Sea and Suez Canal services have been rerouted around the Cape of Good Hope; delays extend transit times by 10–15 days. * CMA CGM resumed certain import and export bookings using multimodal solutions; others remain cautious. * Land bridge alternatives via Oman, Jeddah, Qatar, and Iraq are increasingly utilised as diversions, but face capacity and cost constraints. 286. </w:t>
      </w:r>
      <w:hyperlink r:id="rId264">
        <w:r>
          <w:rPr>
            <w:color w:val="0000EE"/>
            <w:u w:val="single"/>
          </w:rPr>
          <w:t>https://container-news.com/explainer-how-hormuz-was-reallocated/</w:t>
        </w:r>
      </w:hyperlink>
      <w:r>
        <w:t xml:space="preserve"> - * Transit volumes through the Strait of Hormuz have fallen by 97% amid operational failures and strategic disruption. * The US Navy has refused escort requests, citing attack risks, leading to operational paralysis. * Iranian-linked forces conducted multiple attacks, deploying mines and GPS jamming, affecting over 1,100 vessels. * Western shipping companies have suspended Gulf services; insurers have cancelled war-risk cover. * Iran continues to export crude to China, while Western operators face exclusion, transforming the Strait into a geopolitical filter. 287. </w:t>
      </w:r>
      <w:hyperlink r:id="rId265">
        <w:r>
          <w:rPr>
            <w:color w:val="0000EE"/>
            <w:u w:val="single"/>
          </w:rPr>
          <w:t>https://azertag.az/en/xeber/middle_east_tensions_threaten_biggest_oil_supply_disruption_in_history_iea_says-4074455</w:t>
        </w:r>
      </w:hyperlink>
      <w:r>
        <w:t xml:space="preserve"> - * The IEA reported that escalating conflict in the Middle East could cause the largest oil supply disruption in history.</w:t>
      </w:r>
      <w:r>
        <w:rPr>
          <w:i/>
        </w:rPr>
        <w:t xml:space="preserve"> About 7.9 million bpd of crude and 9.9 million bpd of total liquids could be shut in across Gulf producers in March due to conflict and shipping disruptions.</w:t>
      </w:r>
      <w:r>
        <w:t xml:space="preserve"> Energy shipments through the Strait of Hormuz have been severely impacted, with flows dropping from 20 million bpd to a trickle.</w:t>
      </w:r>
      <w:r>
        <w:rPr>
          <w:i/>
        </w:rPr>
        <w:t xml:space="preserve"> Gulf producers have cut total oil output by at least 10 million bpd.</w:t>
      </w:r>
      <w:r>
        <w:t xml:space="preserve"> Global oil supply is projected to fall by about 8 million bpd in March, with some offset from Kazakhstan and Russia.</w:t>
      </w:r>
      <w:r>
        <w:rPr>
          <w:i/>
        </w:rPr>
        <w:t xml:space="preserve"> The conflict has also disrupted refined product markets, with regional refinery shutdowns and constraints in supply chain.</w:t>
      </w:r>
      <w:r>
        <w:t xml:space="preserve"> To address the crisis, IEA member countries agreed to release 400 million barrels from emergency reserves. 288. </w:t>
      </w:r>
      <w:hyperlink r:id="rId266">
        <w:r>
          <w:rPr>
            <w:color w:val="0000EE"/>
            <w:u w:val="single"/>
          </w:rPr>
          <w:t>https://afnews.com.br/cafe-fecha-em-forte-queda-nas-bolsas-internacionais-nesta-quarta-feira-11/</w:t>
        </w:r>
      </w:hyperlink>
      <w:r>
        <w:t xml:space="preserve"> - * O mercado futuro do café encerrou em forte queda em bolsas internacionais nesta quarta-feira (11 de março de 2026). * Contratos do arábica negociados em Nova York e do robusta em Londres tiveram desvalorização relevante no fechamento. * Condições climáticas favoráveis em países produtores como Brasil, Vietnã, México e América Central impulsionam expectativas de maior oferta. * Produtores vietnamitas reduziram vendas após vendas anteriores; produtores brasileiros permanecem retraídos. * Análises indicam que aumento de oferta global deve limitar elevações de preços. 289. </w:t>
      </w:r>
      <w:hyperlink r:id="rId267">
        <w:r>
          <w:rPr>
            <w:color w:val="0000EE"/>
            <w:u w:val="single"/>
          </w:rPr>
          <w:t>https://www.brecorder.com/news/40411324/indias-feb-palm-oil-imports-jump-11-to-six-month-high-on-price-discount</w:t>
        </w:r>
      </w:hyperlink>
      <w:r>
        <w:t xml:space="preserve"> - * India’s palm oil imports rose 11% in February to 847,689 metric tons, the highest since August 2025. * A wider discount versus rival oils prompted increased imports and a curb on sunflower oil imports. * March imports of palm oil could fall to around 800,000 tons as price discount narrows. * Imports of soyoil increased 7% in February, while sunflower oil imports declined about 45%. * Rising vegetable oil prices and freight rates are influencing Indian purchase decisions amid logistics concerns due to Middle East conflict. 290. </w:t>
      </w:r>
      <w:hyperlink r:id="rId268">
        <w:r>
          <w:rPr>
            <w:color w:val="0000EE"/>
            <w:u w:val="single"/>
          </w:rPr>
          <w:t>https://www.fooddive.com/news/mondelez-rethinks-chocolate-innovation-as-high-cocoa-prices-linger/813511/</w:t>
        </w:r>
      </w:hyperlink>
      <w:r>
        <w:t xml:space="preserve"> - * Mondelēz reduces chocolate in some new launches and expands premium options amid high cocoa prices. * The company’s cocoa hedge agreements mean lower costs will be realised around 2027. * Changes include offering more filled bars and increasing premium chocolate offerings. * Mondelēz collaborates with Biscoff and expands into smaller and retail channels. * The company plans to increase advertising and marketing in 2026, seeing some benefits from falling cocoa prices. * Hershey also innovates with fillings and wafers to reduce cocoa costs. 291. </w:t>
      </w:r>
      <w:hyperlink r:id="rId269">
        <w:r>
          <w:rPr>
            <w:color w:val="0000EE"/>
            <w:u w:val="single"/>
          </w:rPr>
          <w:t>https://www.freightera.com/blog/fuel-surcharges-surge-temporarily-heres-why/</w:t>
        </w:r>
      </w:hyperlink>
      <w:r>
        <w:t xml:space="preserve"> - * Fuel prices and surcharges are rising globally because of war and instability in the Middle East. * Crude oil prices have fluctuated, with Brent crude above $90 per barrel, reacting to regional supply concerns. * About a fifth of the world's oil passes through the Strait of Hormuz, a critical shipping corridor; disruptions here impact global oil trade. * Historical references include the 2003 Iraq conflict and its effect on oil prices. * Rising fuel costs increase operating expenses for freight and transportation industries, influencing freight rates. * Freightera advises diversifying carrier options and utilising their marketplace for better rates during this period of instability. 292. </w:t>
      </w:r>
      <w:hyperlink r:id="rId270">
        <w:r>
          <w:rPr>
            <w:color w:val="0000EE"/>
            <w:u w:val="single"/>
          </w:rPr>
          <w:t>https://jasonpowers.substack.com/p/hormuzia-lng-tankers-trapped-like</w:t>
        </w:r>
      </w:hyperlink>
      <w:r>
        <w:t xml:space="preserve"> - * At least 20 LNG carriers, nearly half of the global fleet, are trapped in the Persian Gulf. * The trapping is related to regional tensions, with some production facilities attacked and halted. * Daily freight costs for LNG ships have risen from less than $98,000 to over $200,000. * Most ships are located off the UAE coastline; only a few can pass the Strait of Hormuz. * The situation is impacting global LNG exports, which account for 20% from Gulf countries. 293. </w:t>
      </w:r>
      <w:hyperlink r:id="rId208">
        <w:r>
          <w:rPr>
            <w:color w:val="0000EE"/>
            <w:u w:val="single"/>
          </w:rPr>
          <w:t>https://www.producer.com/am-market-reports/am-market-report-march-12-2026/</w:t>
        </w:r>
      </w:hyperlink>
      <w:r>
        <w:t xml:space="preserve"> - * Grain markets are trending higher, with futures reaching 2-year and 8-month highs for soybeans and canola respectively. * Oil supply disruptions due to the US/Israeli conflict with Iran caused the largest supply shock in history, affecting crude oil and commodities. * The Strait of Hormuz closure led to a decline in oil and fertilizer transport, causing input prices to surge. * Cargill halted Brazilian soy exports to China following inspection changes. * Foreign trade tensions escalated with the US launching investigations into major trading partners, impacting global markets. * Canadian canola futures increased, supported by energy markets and weaker CAD, approaching an 8-month high. * Soybean, corn, wheat, and energy markets reflected volatility linked to geopolitical tensions and supply shocks. 294. </w:t>
      </w:r>
      <w:hyperlink r:id="rId271">
        <w:r>
          <w:rPr>
            <w:color w:val="0000EE"/>
            <w:u w:val="single"/>
          </w:rPr>
          <w:t>https://www.thehindubusinessline.com/news/shipping-lines-impose-emergency-fuel-surcharge-as-bunker-fuel-prices-surge/article70735311.ece</w:t>
        </w:r>
      </w:hyperlink>
      <w:r>
        <w:t xml:space="preserve"> - * Major shipping lines including Maersk, Hapag-Lloyd, and CMA CGM introduce emergency bunker surcharges due to a 35% surge in bunker fuel prices, crossing $1,000 per tonne at key hubs.</w:t>
      </w:r>
      <w:r>
        <w:rPr>
          <w:i/>
        </w:rPr>
        <w:t>* The surge is linked to the closure of the Strait of Hormuz, affecting nearly 20% of global fuel shipments.</w:t>
      </w:r>
      <w:r>
        <w:t>* Surcharges range from $75 to $225 per TEU and will be implemented in March and April 2026.</w:t>
      </w:r>
      <w:r>
        <w:rPr>
          <w:i/>
        </w:rPr>
        <w:t>* The additional costs increase freight costs for exporters, impacting global trade routes and supply chains.</w:t>
      </w:r>
      <w:r>
        <w:t xml:space="preserve">295. </w:t>
      </w:r>
      <w:hyperlink r:id="rId272">
        <w:r>
          <w:rPr>
            <w:color w:val="0000EE"/>
            <w:u w:val="single"/>
          </w:rPr>
          <w:t>https://www.esmmagazine.com/supply-chain/worlds-largest-urban-coffee-plantation-welcomes-new-trees-in-brazil-307218</w:t>
        </w:r>
      </w:hyperlink>
      <w:r>
        <w:t xml:space="preserve"> - </w:t>
      </w:r>
      <w:r>
        <w:rPr>
          <w:i/>
        </w:rPr>
        <w:t>The world's largest urban coffee plantation in Sao Paulo, Brazil, welcomed 1,500 new coffee plants to study climate change and pest resistance.</w:t>
      </w:r>
      <w:r>
        <w:t>The Biological Institute, established in 1927, focuses on controlling pests like the coffee berry-borer beetle, using biological control methods.</w:t>
      </w:r>
      <w:r>
        <w:rPr>
          <w:i/>
        </w:rPr>
        <w:t>Brazil is the top producer of arabica coffee and second-biggest of canephora coffees.</w:t>
      </w:r>
      <w:r>
        <w:t>The new plants include varieties resistant to pests, rust, and drought, with 300 tolerant to water deficits.</w:t>
      </w:r>
      <w:r>
        <w:rPr>
          <w:i/>
        </w:rPr>
        <w:t xml:space="preserve">Research aims to develop coffee plants resilient to climate change, pests, and water scarcity. 296. </w:t>
      </w:r>
      <w:hyperlink r:id="rId273">
        <w:r>
          <w:rPr>
            <w:color w:val="0000EE"/>
            <w:u w:val="single"/>
          </w:rPr>
          <w:t>https://www.etnownews.com/economy/exclusive-middle-east-crisis-triggers-chemical-industry-shock-china-india-in-trouble-expert-ajay-joshi-explains-video-article-153811604</w:t>
        </w:r>
      </w:hyperlink>
      <w:r>
        <w:rPr>
          <w:i/>
        </w:rPr>
        <w:t xml:space="preserve"> - * Middle East tensions are causing disruptions in chemical supply chains, affecting crude, methanol, ammonia prices, and freight rates. * Chinese refineries operate at reduced capacity; Chinese suppliers are withholding raw materials from Indian importers. * Indian chemical companies face high raw material costs; product prices may decline if normalisation occurs. * Shipping disruptions, including increased freight rates and suspension of trade through the Middle East, threaten market stability. * Fertiliser and agrochemical sectors in India are under significant pressure, which could impact the Kharif sowing and global food chains. * Europe is most affected overall due to already strained energy supplies; India faces long-term impacts as a net importer. 297. </w:t>
      </w:r>
      <w:hyperlink r:id="rId274">
        <w:r>
          <w:rPr>
            <w:color w:val="0000EE"/>
            <w:u w:val="single"/>
          </w:rPr>
          <w:t>https://dailycoffeenews.com/2026/03/11/toast-report-shows-lattes-rising-as-drip-coffee-and-cold-brew-slip/</w:t>
        </w:r>
      </w:hyperlink>
      <w:r>
        <w:rPr>
          <w:i/>
        </w:rPr>
        <w:t xml:space="preserve"> - * A Toast report shows increasing sales of lattes, espresso shots, americanos, and macchiatos in 2025, while drip coffee and cold brew sales declined. * Prices for drip coffee and cold brew rose by approximately 4% in early 2025. * Declines in green tea (-4.9%), black tea (-3.4%), hot drip coffee (-3.3%), and soda (-2.3%) were observed. * The report suggests a consumer preference for premium, specialised drinks less made at home. * Growth was noted in energy drinks (+8.7%) and diet sodas (+7.4%), reflecting shift towards convenience beverages. 298. </w:t>
      </w:r>
      <w:hyperlink r:id="rId275">
        <w:r>
          <w:rPr>
            <w:color w:val="0000EE"/>
            <w:u w:val="single"/>
          </w:rPr>
          <w:t>https://www.9news.com.au/national/us-israel-war-iran-urea-fertiliser-price-increase-australians-could-pay-more-for-groceries/16a4d95d-4778-4164-897d-45bedc6644b5</w:t>
        </w:r>
      </w:hyperlink>
      <w:r>
        <w:rPr>
          <w:i/>
        </w:rPr>
        <w:t xml:space="preserve"> - * Australians face potential higher grocery prices due to increased fertiliser and fuel costs linked to the Iran conflict. * The war disrupts imports of urea, a key fertiliser, from the Middle East, affecting Australian farmers. * Urea prices have increased by almost 30% in a month, over 50% higher than a year ago. * Farmers report rising production costs, with some delaying fertiliser use, risking reduced crop yields. * Experts warn supply disruptions and rising input costs may lead to higher food prices in Australia. 299. </w:t>
      </w:r>
      <w:hyperlink r:id="rId276">
        <w:r>
          <w:rPr>
            <w:color w:val="0000EE"/>
            <w:u w:val="single"/>
          </w:rPr>
          <w:t>https://www.farmersweekly.co.nz/news/arable-sector-in-crisis-as-growers-quit/</w:t>
        </w:r>
      </w:hyperlink>
      <w:r>
        <w:rPr>
          <w:i/>
        </w:rPr>
        <w:t xml:space="preserve"> - • New Zealand’s arable sector faces crisis due to rising costs and low grain prices. • Industry warns of declining profitability and growers leaving for other sectors. • Prices linked to global markets and imports challenge domestic growers. • Experts highlight the sector’s crucial role for NZ agriculture resilience. • Industry figures discuss challenges with contract pricing and increasing production costs. 300. </w:t>
      </w:r>
      <w:hyperlink r:id="rId277">
        <w:r>
          <w:rPr>
            <w:color w:val="0000EE"/>
            <w:u w:val="single"/>
          </w:rPr>
          <w:t>https://theinvestor.vn/fdi-shaping-vietnams-labor-market-in-2026-expert-d18570.html</w:t>
        </w:r>
      </w:hyperlink>
      <w:r>
        <w:rPr>
          <w:i/>
        </w:rPr>
        <w:t xml:space="preserve"> - • FDI significantly influences Vietnam's labour market in 2026, boosting demand for skilled workers in technology, manufacturing, and automation sectors. • Challenges include recruitment competition post-Tet, candidate skill gaps, and rising salary expectations. • Shortage of technical workers persists, prompting reliance on internal training and foreign recruitment. • Automation and high-tech industries are priorities, driven by government policy and corporate transformation strategies. • Over 70% of workers consider job changes, prioritising salary and stability; post-Tet period remains highly active for recruitment. • Strong hiring prospects exist in sales, manufacturing, semiconductors, IT, and construction sectors, influenced by FDI and infrastructure investment. • Main risks include global economic volatility and demographic shifts, which threaten Vietnam’s export-dependent economy and labour force sustainability. 301. </w:t>
      </w:r>
      <w:hyperlink r:id="rId224">
        <w:r>
          <w:rPr>
            <w:color w:val="0000EE"/>
            <w:u w:val="single"/>
          </w:rPr>
          <w:t>https://www.ksta.de/panorama/dpa-panorama/starkregen-bedroht-kaffee-aus-brasilien-und-macht-ihn-teurer-1241356</w:t>
        </w:r>
      </w:hyperlink>
      <w:r>
        <w:rPr>
          <w:i/>
        </w:rPr>
        <w:t xml:space="preserve"> - * Heftiger Starkregen im Bundesstaat Minas Gerais in Brasilien beeinträchtigt die Kaffeeproduktion, begünstigt Krankheiten auf Arabica-Plantagen und führt zu Ernteverlusten.</w:t>
      </w:r>
      <w:r>
        <w:t xml:space="preserve"> </w:t>
      </w:r>
      <w:r>
        <w:rPr>
          <w:i/>
        </w:rPr>
        <w:t>Extreme Regenfälle in Brasilien, largest coffee producer, haben schwere Erdrutsche und Todesfälle verursacht.</w:t>
      </w:r>
      <w:r>
        <w:t xml:space="preserve"> </w:t>
      </w:r>
      <w:r>
        <w:rPr>
          <w:i/>
        </w:rPr>
        <w:t>Brasilien ist der weltweit größte Kaffeeexporteur, Deutschland hat 2025 den größten Anteil an brasilianischem Kaffee.</w:t>
      </w:r>
      <w:r>
        <w:t xml:space="preserve"> </w:t>
      </w:r>
      <w:r>
        <w:rPr>
          <w:i/>
        </w:rPr>
        <w:t>Zukünftige Starkregenereignisse werden voraussichtlich zunehmen, verbunden mit globaler Erwärmung.</w:t>
      </w:r>
      <w:r>
        <w:t xml:space="preserve"> </w:t>
      </w:r>
      <w:r>
        <w:rPr>
          <w:i/>
        </w:rPr>
        <w:t>Die Analyse weist auf die Risiken des Klimawandels für die Agrarwirtschaft und die weltweiten Kaffeeausfälle hin.</w:t>
      </w:r>
      <w:r>
        <w:t xml:space="preserve">302. </w:t>
      </w:r>
      <w:hyperlink r:id="rId278">
        <w:r>
          <w:rPr>
            <w:color w:val="0000EE"/>
            <w:u w:val="single"/>
          </w:rPr>
          <w:t>https://chemindigest.com/indian-fertiliser-producers-cut-urea-output-amid-lng-disruptions/</w:t>
        </w:r>
      </w:hyperlink>
      <w:r>
        <w:t xml:space="preserve"> - * India’s fertiliser industry has begun trimming urea production due to LNG supply disruptions from Qatar caused by hostilities in the Middle East. * Several Indian fertiliser manufacturers, including IFFCO, have started output reductions, with possible temporary shutdowns. * LNG is essential for urea manufacturing as a feedstock and energy source; disruptions increase operational costs. * Rising raw material costs, including ammonia and sulfur, are raising fertiliser production prices. * Indian government officials monitor the situation, with current stocks considered sufficient for near-term demand. * Persistent supply issues risk increased fertiliser imports ahead of the June monsoon season, affecting domestic agriculture and global food markets. 303. </w:t>
      </w:r>
      <w:hyperlink r:id="rId279">
        <w:r>
          <w:rPr>
            <w:color w:val="0000EE"/>
            <w:u w:val="single"/>
          </w:rPr>
          <w:t>https://sna.agr.br/cafe-cenario-geopolitico-impulsiona-cotacoes/</w:t>
        </w:r>
      </w:hyperlink>
      <w:r>
        <w:t xml:space="preserve"> - * Coffee prices increased in March after February declines due to expectations of a record 2026/27 harvest. * The rise was driven by conflict in the Middle East and its effects. * Fluctuations in the exchange rate and concerns over the Strait of Hormuz's closure impacted valuations. * The disruption of logistics routes and higher costs threaten Asian coffee exports to Western markets. * The recent increase in Arabica prices led to some spot market transactions in Brazil, although volumes were small. 304. </w:t>
      </w:r>
      <w:hyperlink r:id="rId280">
        <w:r>
          <w:rPr>
            <w:color w:val="0000EE"/>
            <w:u w:val="single"/>
          </w:rPr>
          <w:t>https://cyprus-mail.com/2026/03/12/cyprus-records-sharpest-fall-in-farming-costs-across-eu</w:t>
        </w:r>
      </w:hyperlink>
      <w:r>
        <w:t xml:space="preserve"> - * Cyprus experienced a 2.6% decline in agricultural input prices in Q4 2025, the largest among EU states.</w:t>
      </w:r>
      <w:r>
        <w:rPr>
          <w:i/>
        </w:rPr>
        <w:t>* EU farm output prices fell by 1.9% in the same period, with prices declining in 15 countries.</w:t>
      </w:r>
      <w:r>
        <w:t>* The largest decrease in output prices was in Belgium at 12.9%, while Ireland saw a 6.8% increase.</w:t>
      </w:r>
      <w:r>
        <w:rPr>
          <w:i/>
        </w:rPr>
        <w:t>* Input costs not related to investment declined by 2.6% in Cyprus, with similar declines in Belgium and Sweden.</w:t>
      </w:r>
      <w:r>
        <w:t xml:space="preserve">* Prices of European agricultural commodities, including milk (-4.1%) and cereals (-8.9%), decreased during this period. 305. </w:t>
      </w:r>
      <w:hyperlink r:id="rId281">
        <w:r>
          <w:rPr>
            <w:color w:val="0000EE"/>
            <w:u w:val="single"/>
          </w:rPr>
          <w:t>https://www.riotimesonline.com/colombia-inflation-dips-but-core-pressures-intensify/</w:t>
        </w:r>
      </w:hyperlink>
      <w:r>
        <w:t xml:space="preserve"> - * Colombia's annual inflation fell to 5.29% in February, driven mainly by a gasoline price cut, but core inflation pressures rose, particularly in services and food sectors. * Services inflation increased to 6.45%, with restaurant and hotel prices rising sharply. * Food inflation accelerated to 5.84%, with notable increases in plantains, beef, and coffee. * The government-mandated minimum wage increase for 2026 is linked to rising labour costs in sensitive sectors. * Central bank's core inflation measure excluding food and regulated items rose to 5.52%, diverging further from the target. 306. </w:t>
      </w:r>
      <w:hyperlink r:id="rId282">
        <w:r>
          <w:rPr>
            <w:color w:val="0000EE"/>
            <w:u w:val="single"/>
          </w:rPr>
          <w:t>https://www.riotimesonline.com/brazil-cocoa-expansion-stalls-as-prices-crash-70/</w:t>
        </w:r>
      </w:hyperlink>
      <w:r>
        <w:t xml:space="preserve"> - * Brazilian farmers have halted new cocoa planting projects after prices fell from over $12,000 to around $3,000 per tonne between late 2024 and March 2026. * An estimated 75,000 hectares of planned irrigated cocoa fields in northeastern Brazil could be reduced by half, eliminating 225,000 tonnes of potential supply. * Small farmers protested at the port of Ilhéus, leading to suspension of Cocoa imports from Ivory Coast. * Global prices for cocoa collapsed due to recovery in African production, demand shifts, and market oversupply. * Major planned projects by firms like NewAg Partners and Copa Investimentos are suspended or reconsidered amid low market prices, affecting Brazil’s role in diversifying global supply chains. 307. </w:t>
      </w:r>
      <w:hyperlink r:id="rId283">
        <w:r>
          <w:rPr>
            <w:color w:val="0000EE"/>
            <w:u w:val="single"/>
          </w:rPr>
          <w:t>https://sigmaearth.com/february-2026-recorded-as-fifth-warmest-globally-copernicus-reports/?utm_source=rss&amp;utm_medium=rss&amp;utm_campaign=february-2026-recorded-as-fifth-warmest-globally-copernicus-reports</w:t>
        </w:r>
      </w:hyperlink>
      <w:r>
        <w:t xml:space="preserve"> - * February 2026 was the fifth warmest month on record globally, with a temperature of 13.26°C, 0.53°C above the 1991-2020 average, and 1.49°C above pre-industrial levels.</w:t>
      </w:r>
      <w:r>
        <w:rPr>
          <w:i/>
        </w:rPr>
        <w:t xml:space="preserve"> </w:t>
      </w:r>
      <w:r>
        <w:t>The global sea surface temperature was 20.88°C, the second-highest for February.</w:t>
      </w:r>
      <w:r>
        <w:rPr>
          <w:i/>
        </w:rPr>
        <w:t xml:space="preserve"> </w:t>
      </w:r>
      <w:r>
        <w:t>Europe experienced extreme rainfall and flooding due to atmospheric rivers, affecting France, Spain, Portugal, and Morocco.</w:t>
      </w:r>
      <w:r>
        <w:rPr>
          <w:i/>
        </w:rPr>
        <w:t xml:space="preserve"> </w:t>
      </w:r>
      <w:r>
        <w:t>Extreme weather events occurred in Australia, Mozambique, and Botswana due to heavy rainfall.</w:t>
      </w:r>
      <w:r>
        <w:rPr>
          <w:i/>
        </w:rPr>
        <w:t xml:space="preserve"> </w:t>
      </w:r>
      <w:r>
        <w:t xml:space="preserve">Pacific Arctic sea ice showed short-term variability with high ice levels in the Greenland Sea, amid overall decline.* 308. </w:t>
      </w:r>
      <w:hyperlink r:id="rId261">
        <w:r>
          <w:rPr>
            <w:color w:val="0000EE"/>
            <w:u w:val="single"/>
          </w:rPr>
          <w:t>https://perfectdailygrind.com/2026/03/conflict-in-middle-east-coffee-prices/</w:t>
        </w:r>
      </w:hyperlink>
      <w:r>
        <w:t xml:space="preserve"> - * Coffee prices remain stable despite Middle East conflict, with predictions of lower prices due to record harvests. * Oil price spikes resulting from the conflict are increasing freight, insurance, and energy costs, indirectly raising coffee production costs. * Rising fertiliser costs due to higher oil and gas prices impact coffee producers. * Disruptions in shipping, especially via the Strait of Hormuz, affect logistics and operating costs. * Long-term risks include higher freight and fertiliser costs influencing global coffee supply chain operations. 309. </w:t>
      </w:r>
      <w:hyperlink r:id="rId224">
        <w:r>
          <w:rPr>
            <w:color w:val="0000EE"/>
            <w:u w:val="single"/>
          </w:rPr>
          <w:t>https://www.ksta.de/panorama/dpa-panorama/starkregen-bedroht-kaffee-aus-brasilien-und-macht-ihn-teurer-1241356</w:t>
        </w:r>
      </w:hyperlink>
      <w:r>
        <w:t xml:space="preserve"> - * Heftiger Starkregen in Brasilien bedroht die Kaffeeproduktion, insbesondere Arabica-Plantagen in Minas Gerais. * Extreme Regenfälle und Erdrutsche im Februar haben Menschenleben und Häuser im Bundesstaat Minas Gerais gefordert. * Brasilien ist der größte Kaffeeproduzent weltweit; Deutschland ist ab 2025 der wichtigste Abnehmer. * Frühere Wetterextreme führten bereits zu einem Produktionsrückgang um 15-20 % und steigenden Weltmarktpreisen. * Wissenschaftler warnen vor zunehmender Intensität von Starkregenereignissen durch den Klimawandel, mit einem Anstieg um mindestens 7 % bis Ende des Jahrhunderts. 310. </w:t>
      </w:r>
      <w:hyperlink r:id="rId284">
        <w:r>
          <w:rPr>
            <w:color w:val="0000EE"/>
            <w:u w:val="single"/>
          </w:rPr>
          <w:t>https://www.nachrichten.at/wirtschaft/studie-warum-kaffee-aus-brasilien-immer-teurer-wird;art15,4148392#ref=rss</w:t>
        </w:r>
      </w:hyperlink>
      <w:r>
        <w:t xml:space="preserve"> - * Strong rainfall in Minas Gerais, Brazil, affects Arabica coffee plantations and could promote disease spread and impact harvests. * In February, heavy rain caused deadly landslides in Juiz de Fora, with the region experiencing its wettest month on record. * Extreme weather events in Brazil have previously reduced coffee production by 15-20%, elevating global market prices. * Researchers found no direct link between recent rainfall and climate change but warn of increasing intensity of such events if global warming continues. * Brazil is the world's largest coffee producer, with Minas Gerais as its central Arabica-producing region, vulnerable to climate impacts. 311. </w:t>
      </w:r>
      <w:hyperlink r:id="rId285">
        <w:r>
          <w:rPr>
            <w:color w:val="0000EE"/>
            <w:u w:val="single"/>
          </w:rPr>
          <w:t>https://african.business/2026/03/resources/middle-east-war-threatens-african-agriculture</w:t>
        </w:r>
      </w:hyperlink>
      <w:r>
        <w:t xml:space="preserve"> - * War in the Middle East and Iran's blockade of shipping through the Strait of Hormuz impact global fertiliser supply. * Fertiliser exports from Iran, Saudi Arabia, and Qatar, key to African agriculture, are disrupted. * Prices for fertilisers have increased, with futures rising by over 10% immediately after the conflict. * African countries like Sudan, Tanzania, Kenya, and Mozambique are most vulnerable due to reliance on fertiliser imports. * Higher fertiliser prices may lead to reduced usage by farmers, affecting crop yields and food prices. 312. </w:t>
      </w:r>
      <w:hyperlink r:id="rId286">
        <w:r>
          <w:rPr>
            <w:color w:val="0000EE"/>
            <w:u w:val="single"/>
          </w:rPr>
          <w:t>https://www.brownfieldagnews.com/news/iowa-farmer-calls-for-transparency-in-fertilizer-pricing/</w:t>
        </w:r>
      </w:hyperlink>
      <w:r>
        <w:t xml:space="preserve"> - * An eastern Iowa farmer reports rising and problematic fertilizer prices, with a significant increase from 2021 to 2024. * The farmer cites nitrogen and phosphorus costs, including anhydrous ammonia, reaching prices out of control. * Farmers seek transparency on pricing strategies and criticise price increases due to global factors. * The situation’s potential long-term impact on the agricultural industry and youth interest is highlighted. * The farmer suggests a possible shift towards soybean planting in response. 313. </w:t>
      </w:r>
      <w:hyperlink r:id="rId282">
        <w:r>
          <w:rPr>
            <w:color w:val="0000EE"/>
            <w:u w:val="single"/>
          </w:rPr>
          <w:t>https://www.riotimesonline.com/brazil-cocoa-expansion-stalls-as-prices-crash-70/</w:t>
        </w:r>
      </w:hyperlink>
      <w:r>
        <w:t xml:space="preserve"> - * Brazilian farmers have halted new cocoa planting projects after prices fell from over $12,000 per tonne in late 2024 to around $3,000 in March 2026. * An estimated 75,000 hectares of planned irrigated cocoa fields in northeastern Brazil could be cut by half, eliminating potential production of 225,000 tonnes. * Small cocoa farmers staged protests, prompting suspension of cocoa imports from Ivory Coast. * The collapse in prices led to a pause in planned expansion, affecting global supply and dependency on West African production. * Brazilian cocoa processing capacity was underutilised in 2025 due to weak global demand and high input costs. 314. </w:t>
      </w:r>
      <w:hyperlink r:id="rId287">
        <w:r>
          <w:rPr>
            <w:color w:val="0000EE"/>
            <w:u w:val="single"/>
          </w:rPr>
          <w:t>https://afnews.com.br/bancada-ruralista-defende-reformulacao-do-plano-safra/</w:t>
        </w:r>
      </w:hyperlink>
      <w:r>
        <w:t xml:space="preserve"> - * Brazilian Parliamentarians advocate for reformulation of the Plano Safra with multi-year planning and greater predictability. * The model of the current Plano Safra is considered outdated, with a focus on ensuring credit access for farmers. * The war in the Middle East is impacting costs of production through higher prices and availability issues of diesel and fertilisers. * Concerns over fuel supply are raised, with suggestions to use biomass as fuel and increase biodiesel and ethanol blending. * The upcoming CNPE meeting on biofuel blends was cancelled.</w:t>
      </w:r>
      <w:r/>
      <w:r/>
    </w:p>
    <w:p>
      <w:pPr>
        <w:pStyle w:val="ListNumber"/>
        <w:numPr>
          <w:ilvl w:val="0"/>
          <w:numId w:val="15"/>
        </w:numPr>
        <w:spacing w:line="240" w:lineRule="auto"/>
        <w:ind w:left="720"/>
      </w:pPr>
      <w:r/>
      <w:hyperlink r:id="rId266">
        <w:r>
          <w:rPr>
            <w:color w:val="0000EE"/>
            <w:u w:val="single"/>
          </w:rPr>
          <w:t>https://afnews.com.br/cafe-fecha-em-forte-queda-nas-bolsas-internacionais-nesta-quarta-feira-11/</w:t>
        </w:r>
      </w:hyperlink>
      <w:r>
        <w:t xml:space="preserve"> - </w:t>
      </w:r>
      <w:r>
        <w:rPr>
          <w:i/>
        </w:rPr>
        <w:t>O mercado futuro do café encerrou com forte queda nas principais bolsas internacionais nesta quarta-feira, 11 de março de 2026.</w:t>
      </w:r>
      <w:r>
        <w:t xml:space="preserve"> </w:t>
      </w:r>
      <w:r>
        <w:rPr>
          <w:i/>
        </w:rPr>
        <w:t>Contratos de arábica em Nova York e robusta em Londres sofreram desvalorização relevante.</w:t>
      </w:r>
      <w:r>
        <w:t xml:space="preserve"> </w:t>
      </w:r>
      <w:r>
        <w:rPr>
          <w:i/>
        </w:rPr>
        <w:t>Expectativas de maior oferta global e condições climáticas favoráveis nas principais regiões produtoras influenciaram as cotações.</w:t>
      </w:r>
      <w:r>
        <w:t xml:space="preserve"> </w:t>
      </w:r>
      <w:r>
        <w:rPr>
          <w:i/>
        </w:rPr>
        <w:t>Produtores no Vietnã e Brasil reduziram vendas ou ficaram mais retraídos diante das oscilações de mercado.</w:t>
      </w:r>
      <w:r>
        <w:t xml:space="preserve"> </w:t>
      </w:r>
      <w:r>
        <w:rPr>
          <w:i/>
        </w:rPr>
        <w:t>Condições de cultivo favoráveis reforçam perspectivas de alta oferta e possível redução na dinamização do mercado físico brasileiro.</w:t>
      </w:r>
      <w:r/>
    </w:p>
    <w:p>
      <w:pPr>
        <w:pStyle w:val="ListNumber"/>
        <w:spacing w:line="240" w:lineRule="auto"/>
        <w:ind w:left="720"/>
      </w:pPr>
      <w:r/>
      <w:hyperlink r:id="rId288">
        <w:r>
          <w:rPr>
            <w:color w:val="0000EE"/>
            <w:u w:val="single"/>
          </w:rPr>
          <w:t>https://www.perfil.com/noticias/economia/expoagro-2026-el-nacion-sacude-la-feria-con-tasa-0-y-los-bancos-salen-a-disputar-al-productor.phtml</w:t>
        </w:r>
      </w:hyperlink>
      <w:r>
        <w:t xml:space="preserve"> - * Expoagro demonstrates strong demand for financing and increased business activity in the Argentine agricultural sector, with over 120,000 visitors. * Banks, including Banco Nación and Banco Provincia, launched loans in dollars at 0% interest, stimulating market movement. * The event signals a shift towards a more optimistic outlook, with farmers ready to invest amid stabilising inflation and favourable climatic forecasts. * Dominant themes include access to credit, investments in technology and machinery, and currency preferences for financing. * The sector shows signs of returning to growth with renewed confidence and investment intentions.</w:t>
      </w:r>
      <w:r/>
      <w:r/>
    </w:p>
    <w:p>
      <w:r/>
      <w:r>
        <w:t xml:space="preserve">317. </w:t>
      </w:r>
      <w:hyperlink r:id="rId266">
        <w:r>
          <w:rPr>
            <w:color w:val="0000EE"/>
            <w:u w:val="single"/>
          </w:rPr>
          <w:t>https://afnews.com.br/cafe-fecha-em-forte-queda-nas-bolsas-internacionais-nesta-quarta-feira-11/</w:t>
        </w:r>
      </w:hyperlink>
      <w:r>
        <w:t xml:space="preserve"> - • O mercado futuro do café apresentou forte queda nesta quarta-feira, 11 de março de 2026, nas principais bolsas internacionais. • Contratos do arábica em Nova York e do robusta em Londres registraram desvalorização relevante. • Condições climáticas favoráveis e expectativa de maior oferta global influenciam as cotações, principalmente no Brasil e Vietnã. • Produtores vietnamitas reduziram vendas após volumes anteriores, enquanto produtores brasileiros mostraram retração na negociação. • Expectativas de oferta elevada na América Central e México reforçam a tendência de baixa no mercado mundial de café. 318. </w:t>
      </w:r>
      <w:hyperlink r:id="rId289">
        <w:r>
          <w:rPr>
            <w:color w:val="0000EE"/>
            <w:u w:val="single"/>
          </w:rPr>
          <w:t>https://sustainablebusinessmagazine.net/circulareconomy/the-circular-future-of-single-serve-coffee-technical-innovations-in-sustainable-capsule-packaging/</w:t>
        </w:r>
      </w:hyperlink>
      <w:r>
        <w:t xml:space="preserve"> - * The single-serve coffee market faces a sustainability paradox with plastic waste.</w:t>
      </w:r>
      <w:r>
        <w:rPr>
          <w:i/>
        </w:rPr>
        <w:t xml:space="preserve"> Industry pioneers like SANEU integrate multi-stage nitrogen flushing to enable compostable capsules.</w:t>
      </w:r>
      <w:r>
        <w:t xml:space="preserve"> Transitioning to biopolymers like PLA requires precise sealing mechanisms due to narrower melting windows and oxygen permeability.</w:t>
      </w:r>
      <w:r>
        <w:rPr>
          <w:i/>
        </w:rPr>
        <w:t xml:space="preserve"> High-precision servo-driven filling reduces coffee waste.</w:t>
      </w:r>
      <w:r>
        <w:t xml:space="preserve"> Modular packaging lines allow SMEs to adapt quickly to new sustainable formats.</w:t>
      </w:r>
      <w:r>
        <w:rPr>
          <w:i/>
        </w:rPr>
        <w:t xml:space="preserve"> The shift to circular packaging is a business imperative driven by regulations and consumer demand.</w:t>
      </w:r>
      <w:r>
        <w:t xml:space="preserve"> Advanced manufacturing technology supports ESG goals without compromising operational efficiency. 319. </w:t>
      </w:r>
      <w:hyperlink r:id="rId212">
        <w:r>
          <w:rPr>
            <w:color w:val="0000EE"/>
            <w:u w:val="single"/>
          </w:rPr>
          <w:t>https://www.frontiersin.org/journals/sociology/articles/10.3389/fsoc.2026.1684951/full</w:t>
        </w:r>
      </w:hyperlink>
      <w:r>
        <w:t xml:space="preserve"> - * The study examines institutional dynamics, stakeholder interactions, and systemic constraints in North Toraja's Arabica coffee sector, which possesses Geographical Indication status. * Using interpretive structural modelling (ISM), this research identifies key leverage points, such as institutional reforms, that influence sustainability outcomes. * Findings highlight the importance of linking top-down governance reforms with bottom-up empowerment, including multistakeholder platforms, to enhance value chain inclusivity. * Constraints like ageing plantations, climate variability, limited access to resources, and power asymmetries are central systemic barriers. * Recommendations include context-sensitive institutional arrangements, capacity building, and collaborative governance to promote sustainable development and resilience. 320. </w:t>
      </w:r>
      <w:hyperlink r:id="rId284">
        <w:r>
          <w:rPr>
            <w:color w:val="0000EE"/>
            <w:u w:val="single"/>
          </w:rPr>
          <w:t>https://www.nachrichten.at/wirtschaft/studie-warum-kaffee-aus-brasilien-immer-teurer-wird;art15,4148392#ref=rss</w:t>
        </w:r>
      </w:hyperlink>
      <w:r>
        <w:t xml:space="preserve"> - * Strong rainfall in Minas Gerais, Brazil, could promote disease spread on Arabica plantations and affect harvests, according to World Weather Attribution. * February's heavy rains caused landslides in Juiz de Fora, resulting in 72 deaths and thousands displaced. * Extreme weather in Brazil has previously led to a 15-20% decline in coffee production, raising global market prices. * Recent rainfall impacts are not conclusively linked to climate change; however, rainfall intensity is expected to increase by at least 7% if global temperature rises by 2.6°C. * Brazil is the world's largest coffee producer, with climate change risks affecting Arabica cultivation. 321. </w:t>
      </w:r>
      <w:hyperlink r:id="rId266">
        <w:r>
          <w:rPr>
            <w:color w:val="0000EE"/>
            <w:u w:val="single"/>
          </w:rPr>
          <w:t>https://afnews.com.br/cafe-fecha-em-forte-queda-nas-bolsas-internacionais-nesta-quarta-feira-11/</w:t>
        </w:r>
      </w:hyperlink>
      <w:r>
        <w:t xml:space="preserve"> - * O mercado futuro do café apresentou forte queda nas principais bolsas internacionais em 11 de março de 2026. * Contratos de arábica em Nova York e robusta em Londres registaram desvalorização relevante no fechamento. * Condições climáticas favoráveis na maior parte das regiões produtoras, incluindo Brasil e Vietnã, impactam as cotações. * Produtores vietnamitas reduziram vendas após comerciais volumosos anteriores; produtores brasileiros estão mais retraídos. * Expectativas de maior oferta global indicam tendência de contenção de aumentos de preços. 322. </w:t>
      </w:r>
      <w:hyperlink r:id="rId290">
        <w:r>
          <w:rPr>
            <w:color w:val="0000EE"/>
            <w:u w:val="single"/>
          </w:rPr>
          <w:t>https://www.telemundopr.com/noticias/puerto-rico/starbucks-celebra-la-primavera-con-sus-bebidas-de-temporada/2794042/</w:t>
        </w:r>
      </w:hyperlink>
      <w:r>
        <w:t xml:space="preserve"> - • Starbucks introduces new spring beverages, including Iced Cherry Chai Latte and Lavender White Mocha, in the Caribbean. • The Starbucks® Single-Origin México coffee and the platform Strato Frappuccino® will be available seasonally. • Return of popular drinks such as Cookies &amp; Cream Frappuccino® and refreshed iced teas. • The Starbucks® Sunsera Blend™ coffee offers a bright, citrus profile. • Limited-time seasonal merchandise inspired by spring colours and themes available in Latin America and the Caribbean. 323. </w:t>
      </w:r>
      <w:hyperlink r:id="rId291">
        <w:r>
          <w:rPr>
            <w:color w:val="0000EE"/>
            <w:u w:val="single"/>
          </w:rPr>
          <w:t>https://www.theimpulsivebuy.com/wordpress/2026/03/11/starbucks-iced-toasted-coconut-latte-review/</w:t>
        </w:r>
      </w:hyperlink>
      <w:r>
        <w:t xml:space="preserve"> - * Starbucks offers hot and iced toasted coconut latte as part of its spring drinks lineup. * The drink features toasted coconut syrup, espresso, and milk, with some dissatisfaction over the coconut flavour's strength. * Review notes the drink is not overly sweet, with 19 grams of sugar and 6 grams of protein. * The reviewer suggests potential improvements, such as substituting dairy with coconut milk. * The review also mentions a promotional Frog Cake Pop for spring. 324. </w:t>
      </w:r>
      <w:hyperlink r:id="rId292">
        <w:r>
          <w:rPr>
            <w:color w:val="0000EE"/>
            <w:u w:val="single"/>
          </w:rPr>
          <w:t>https://www.marketingdive.com/news/how-celsius-is-building-brands-not-just-beverages-as-growth-surges/814406/</w:t>
        </w:r>
      </w:hyperlink>
      <w:r>
        <w:t xml:space="preserve"> - * Celsius Holdings reports record revenue of $2.5 billion in 2025, with over 85% growth. * The company acquired Alani Nu and took over Rockstar Energy in 2025. * Celsius restructured marketing with new chief roles and launched an in-house agency. * It partnered with Aston Martin in Formula 1 and created community activations. * The brand aimed to shift from performance to lifestyle and attract new consumer segments. * The portfolio diversification targets modern energy consumers, including Gen Z females. * Rockstar Energy seeks to leverage nostalgia to attract core and new consumers. 325. </w:t>
      </w:r>
      <w:hyperlink r:id="rId212">
        <w:r>
          <w:rPr>
            <w:color w:val="0000EE"/>
            <w:u w:val="single"/>
          </w:rPr>
          <w:t>https://www.frontiersin.org/journals/sociology/articles/10.3389/fsoc.2026.1684951/full</w:t>
        </w:r>
      </w:hyperlink>
      <w:r>
        <w:t xml:space="preserve"> - * The study examines the institutional, social, and economic dynamics affecting North Toraja's Arabica coffee sector. * Utilises interpretive structural modelling (ISM) to identify leverage points for sustainable transformation. * Finds upstream institutional strategies like price guarantees and seed systems as key drivers. * Highlights systemic barriers such as ageing plantations and limited access to finance. * Recommends linking governance reforms with bottom-up empowerment for inclusive development. 326. </w:t>
      </w:r>
      <w:hyperlink r:id="rId282">
        <w:r>
          <w:rPr>
            <w:color w:val="0000EE"/>
            <w:u w:val="single"/>
          </w:rPr>
          <w:t>https://www.riotimesonline.com/brazil-cocoa-expansion-stalls-as-prices-crash-70/</w:t>
        </w:r>
      </w:hyperlink>
      <w:r>
        <w:t xml:space="preserve"> - * Brazilian farmers halted new cocoa planting projects after prices fell from over $12,000 per tonne in late 2024 to around $3,000 in March 2026. * An estimated 75,000 hectares of planned irrigated cocoa fields could be halved, with potential production of 225,000 tonnes affected. * Global demand coverage is impacted, with Brazil’s industry vulnerable to price swings following protests and import suspensions. * The expansion was driven by a price spike, but prices collapsed due to recovery in African production and shifting consumer demand. * Projects by companies like Cargill and NewAg Partners have been suspended or reconsidered amid the price decline. * The retreat impacts global cocoa supply, dependence on West Africa, and Brazil's processing capacity, leading to slower growth and diversified practices. 327. </w:t>
      </w:r>
      <w:hyperlink r:id="rId293">
        <w:r>
          <w:rPr>
            <w:color w:val="0000EE"/>
            <w:u w:val="single"/>
          </w:rPr>
          <w:t>https://www.fastcasual.com/news/panera-expands-caffeinated-caffeine-free-options/</w:t>
        </w:r>
      </w:hyperlink>
      <w:r>
        <w:t xml:space="preserve"> - * Panera Bread launches two new beverage lines, Frescas and Energy Refreshers, with four flavours infused with real fruit. * Energy Refreshers are caffeinated, containing 28-44 mg of caffeine per serving, for adults. * Frescas are caffeine-free, featuring Cherry Lime and Strawberry Basil Lemonade. * The launch coincides with the debut of the Dubai Style Chocolate Pistachio Cookie, part of a broader bakery expansion. * Items are available at Panera’s approximately 2,200 locations in the US and Ontario, Canada. 328. </w:t>
      </w:r>
      <w:hyperlink r:id="rId294">
        <w:r>
          <w:rPr>
            <w:color w:val="0000EE"/>
            <w:u w:val="single"/>
          </w:rPr>
          <w:t>https://www.prnewswire.com/news-releases/natural-bliss-elevates-everyday-coffee-rituals-with-new-unexplainably-blissful-era-302712444.html</w:t>
        </w:r>
      </w:hyperlink>
      <w:r>
        <w:t xml:space="preserve"> - * natural bliss® introduces unexplainably blissful™, a new creative platform and refreshed packaging, launching in the US. * The campaign features indulgent dairy creamers, including new flavours and a limited-edition Clotted Cream-er. * A "High Creamer &amp; Coffee" experience is debuting with actress Meghann Fahy, available via limited drops on March 13 and 20. * The kit includes new dairy creamer flavours and a twist on clotted cream, with recipes and social media promotion. * Available at grocery stores nationwide for $5.99, with promotional kits exclusive and limited in the US. 329. </w:t>
      </w:r>
      <w:hyperlink r:id="rId295">
        <w:r>
          <w:rPr>
            <w:color w:val="0000EE"/>
            <w:u w:val="single"/>
          </w:rPr>
          <w:t>https://www.jdsupra.com/legalnews/frequently-asked-questions-about-non-9882181/</w:t>
        </w:r>
      </w:hyperlink>
      <w:r>
        <w:t xml:space="preserve"> - * The article discusses the growth of non-alcoholic beverages and their consumer health benefits, alongside regulatory considerations. * It covers key regulatory agencies in the US including the FDA, TTB, FTC, state liquor boards, and ATF. * It explains the regulatory distinctions between conventional foods, dietary supplements, and alcoholic beverages. * The impact of recent and upcoming regulations like the 2025 changes to GRAS pathways is highlighted. * The article addresses the regulation and legal challenges for various categories such as hemp drinks, kombucha, kratom, kava, adaptogenic, and wine proxies, as well as future market outlooks. 330. </w:t>
      </w:r>
      <w:hyperlink r:id="rId296">
        <w:r>
          <w:rPr>
            <w:color w:val="0000EE"/>
            <w:u w:val="single"/>
          </w:rPr>
          <w:t>https://www.steelradar.com/en/haber/rising-maritime-logistics-costs-are-putting-pressure-on-russian-coal-exports/</w:t>
        </w:r>
      </w:hyperlink>
      <w:r>
        <w:t xml:space="preserve"> - * Freight rates for coal shipments from Russian Far Eastern ports to China increased sharply in late February and early March due to higher Chinese demand and vessel availability constraints. * Coal inventories at Chinese ports declined, while stocks, especially at Russian exports terminals, increased, potentially limiting new shipments. * Geopolitical tensions in the Middle East prompted rerouting of ships around Africa, extending voyage times and increasing logistics costs, especially affecting Indian and South Asian markets. * Impact on Black Sea routes remains limited due to lower volume compared to Far Eastern ports. * Russian coal exports to Asia increased by 6.1% in 2025, with eastern routes remaining most profitable despite logistics cost pressures. 331. </w:t>
      </w:r>
      <w:hyperlink r:id="rId297">
        <w:r>
          <w:rPr>
            <w:color w:val="0000EE"/>
            <w:u w:val="single"/>
          </w:rPr>
          <w: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w:t>
        </w:r>
      </w:hyperlink>
      <w:r>
        <w:t xml:space="preserve"> - * Iran has shipped at least 11.7 million barrels of crude oil to China through the Strait of Hormuz since the outbreak of the US-Israel conflict. * Shipping firm TankerTrackers reported vessels 'gone dark' after Tehran warned of possible attacks, while Kpler estimated around 12 million barrels transited since the conflict began. * Many vessels are avoiding the Strait amid security concerns, with at least ten vessels attacked and seven seafarers killed. * Iran is exploring alternative export routes, including resumed loading at the Jask terminal in the Gulf of Oman. * Analysts question the viability of Jask as a major alternative due to operational inefficiencies. 332. </w:t>
      </w:r>
      <w:hyperlink r:id="rId298">
        <w:r>
          <w:rPr>
            <w:color w:val="0000EE"/>
            <w:u w:val="single"/>
          </w:rPr>
          <w:t>https://www.riotimesonline.com/brazil-faces-fertilizer-crisis-as-war-and-china-choke-it/</w:t>
        </w:r>
      </w:hyperlink>
      <w:r>
        <w:t xml:space="preserve"> - * Brazil’s Agriculture Ministry issues warning of high risk of fertilizer shortages and price spikes for 2026/27 season. * The risk is driven by the closure of the Strait of Hormuz and China’s export restrictions on phosphate. * Brazil is highly dependent on imports for its fertiliser needs, with 85% of imports from unstable regions. * The potential deficit of phosphate fertiliser could reduce productivity by up to 20% and increase food prices. * Global supply disruptions from the Strait of Hormuz and Chinese export policies threaten Brazil’s agriculture sector. 333. </w:t>
      </w:r>
      <w:hyperlink r:id="rId299">
        <w:r>
          <w:rPr>
            <w:color w:val="0000EE"/>
            <w:u w:val="single"/>
          </w:rPr>
          <w:t>https://cargonewswire.com/middle-east-conflict-pushes-global-air-cargo-rates-higher-as-capacity-tightens/</w:t>
        </w:r>
      </w:hyperlink>
      <w:r>
        <w:t xml:space="preserve"> - * Escalating tensions involving Iran disrupt key Middle East aviation hubs, tightening capacity and increasing freight rates.</w:t>
      </w:r>
      <w:r>
        <w:rPr>
          <w:i/>
        </w:rPr>
        <w:t xml:space="preserve"> Disruptions at Dubai, Doha, and Abu Dhabi affect global supply chains and reroute aircraft.</w:t>
      </w:r>
      <w:r>
        <w:t xml:space="preserve"> Capacity on Asia–Middle East–Europe routes has dropped nearly 39% since disruptions began.</w:t>
      </w:r>
      <w:r>
        <w:rPr>
          <w:i/>
        </w:rPr>
        <w:t xml:space="preserve"> Freight rates on Europe–Middle East increased by 22%, Asia–North America by 12%, and Europe–Asia by 9%.</w:t>
      </w:r>
      <w:r>
        <w:t xml:space="preserve"> Oil price surges and longer flights due to airspace restrictions elevate airline operational costs and freight prices.</w:t>
      </w:r>
      <w:r>
        <w:rPr>
          <w:i/>
        </w:rPr>
        <w:t xml:space="preserve"> Disruption impacts industries reliant on quick air shipments, including pharmaceuticals and electronics.</w:t>
      </w:r>
      <w:r>
        <w:t xml:space="preserve"> Demand for real-time market data rises among logistics providers as conditions change rapidly.</w:t>
      </w:r>
      <w:r>
        <w:rPr>
          <w:i/>
        </w:rPr>
        <w:t xml:space="preserve"> Industry assesses whether disruptions cause a temporary spike or longer-term network restructuring. 334. </w:t>
      </w:r>
      <w:hyperlink r:id="rId300">
        <w:r>
          <w:rPr>
            <w:color w:val="0000EE"/>
            <w:u w:val="single"/>
          </w:rPr>
          <w:t>https://frontline.thehindu.com/news/iran-war-disrupts-india-fruit-exports-jnpa-gulf-trade/article70731043.ece</w:t>
        </w:r>
      </w:hyperlink>
      <w:r>
        <w:rPr>
          <w:i/>
        </w:rPr>
        <w:t xml:space="preserve"> - * The war between US-Israel and Iran impacts Indian agricultural exports to West Asia, especially the Gulf. * Over 1,600 TEUs of fruits, worth Rs.1,200 crore, are stuck at Mumbai’s Jawaharlal Nehru Port, halting exports. * Domestic prices of fruits in Mumbai markets have fallen by 15-20% due to export disruptions. * Farmers and traders face significant losses, with fears of impacts on mango exports during the upcoming season. * The conflict is causing substantial financial and market disruptions for Maharashtra’s fruit sector, which exports mainly to the Gulf and Europe. 335. </w:t>
      </w:r>
      <w:hyperlink r:id="rId301">
        <w:r>
          <w:rPr>
            <w:color w:val="0000EE"/>
            <w:u w:val="single"/>
          </w:rPr>
          <w:t>https://www.jdsupra.com/legalnews/tariff-refunds-on-the-horizon-what-5983949/</w:t>
        </w:r>
      </w:hyperlink>
      <w:r>
        <w:rPr>
          <w:i/>
        </w:rPr>
        <w:t xml:space="preserve"> - ['</w:t>
      </w:r>
      <w:r>
        <w:t xml:space="preserve"> The Court of International Trade (CIT) suspended its order requiring immediate refund of IEEPA tariffs due to logistical challenges faced by CBP.', '</w:t>
      </w:r>
      <w:r>
        <w:rPr>
          <w:i/>
        </w:rPr>
        <w:t xml:space="preserve"> CBP is developing an automated refund process within its ACE platform, expected to be operational in about 45 days (mid-to-late April).', '</w:t>
      </w:r>
      <w:r>
        <w:t xml:space="preserve"> CBP has processed over 53 million entries subject to IEEPA duties, with approximately $166 billion in duties collected, requiring extensive manual effort for refunds.', '</w:t>
      </w:r>
      <w:r>
        <w:rPr>
          <w:i/>
        </w:rPr>
        <w:t xml:space="preserve"> Importers are advised to prepare by auditing entry data, compiling supporting documents, and updating ACH information via ACE.', '</w:t>
      </w:r>
      <w:r>
        <w:t xml:space="preserve"> The court warned of accumulating interest and financial costs if refunds are delayed.'] 336. </w:t>
      </w:r>
      <w:hyperlink r:id="rId302">
        <w:r>
          <w:rPr>
            <w:color w:val="0000EE"/>
            <w:u w:val="single"/>
          </w:rPr>
          <w:t>https://container-news.com/rotterdams-2025-container-performance-reveals-structural-trade-shifts/</w:t>
        </w:r>
      </w:hyperlink>
      <w:r>
        <w:t xml:space="preserve"> - * Rotterdam’s 2025 container figures indicate a fundamental shift in global trade flows, not cyclical fluctuations. * Import volumes increased by 3.9%, with significant growth from Asia and North America. * Export volumes declined, especially to Asia, with a 4% decrease and a 20% overall long-term decline since 2018. * Structural container imbalance widened, with more empty containers circulating. * Changes in carrier networks and shipping routes influenced Rotterdam's volume mix. * First large-scale use of the hub-and-spoke model in European container traffic was observed. * Hinterland transport volumes rose 11.7%, while total volume growth was only 3% due to terminal capacity constraints. * Transhipment volumes fell by 16%, with cargo diverted to other ports. * The container chain faces increased volatility from geopolitical tensions, climate disruptions, and carrier network instability. 337. </w:t>
      </w:r>
      <w:hyperlink r:id="rId303">
        <w:r>
          <w:rPr>
            <w:color w:val="0000EE"/>
            <w:u w:val="single"/>
          </w:rPr>
          <w:t>https://www.documentonews.gr/article/poso-grigora-exantlountai-ta-400-ekat-varelia-petrelaiou-tou-diethnous-organismou-energeias-analysi-bbc/</w:t>
        </w:r>
      </w:hyperlink>
      <w:r>
        <w:t xml:space="preserve"> - * Ο ΔΟΕ θα ρίξει στην αγορά 400 εκατομμύρια βαρέλια πετρελαίου από τα στρατηγικά αποθέματά του, σε μία προσπάθεια να περιορίσει τις αυξήσεις τιμών και να ελαφρύνει τις οικονομικές επιπτώσεις του πολέμου στη Μέση Ανατολή. * Η αποδέσμευση αφορά μία ποσότητα ισοδύναμη με την παγκόσμια κατανάλωση τεσσάρων ημερών ή με το ποσό μέσω των Στενών του Ορμούζ σε 20 ημέρες. * Η παρέμβαση γίνεται σε ένα περιβάλλον υψηλής αβεβαιότητας και ταυτόχρονα υπάρχει αυξανόμενη ζήτηση στις αγορές, με τις τιμές να επανέρχονται σε υψηλά επίπεδα. * Οι χώρες μέλη του ΔΟΕ διαθέτουν πάνω από 1,2 δισεκατομμύρια βαρέλια αποθεμάτων έκτακτης ανάγκης, αλλά η συχνή χρήση τέτοιων αποθεμάτων περιορίζεται λόγω απότομης εξάντλησης. * Η αγορά πετρελαίου συνεχίζει να αντιμετωπίζει προκλήσεις λόγω των γεωπολιτικών συγκρούσεων και της μείωσης των αποθεμάτων σε σημαντικές περιοχές. 338. </w:t>
      </w:r>
      <w:hyperlink r:id="rId304">
        <w:r>
          <w:rPr>
            <w:color w:val="0000EE"/>
            <w:u w:val="single"/>
          </w:rPr>
          <w:t>https://www.washingtonexaminer.com/policy/energy-and-environment/4488814/shipping-disruptions-spread-oil-helium-sulfur-semiconductors/</w:t>
        </w:r>
      </w:hyperlink>
      <w:r>
        <w:t xml:space="preserve"> - * The closure of the Strait of Hormuz has caused disruptions in shipping of commodities beyond oil, including semiconductors, helium, sulfur, bromine, and fertilisers. * Since the conflict in Iran, the strait has been effectively shut, affecting global trade routes and commodity prices. * Helium supply from Qatar could be reduced by over a quarter if the strait remains closed, impacting chip manufacturers like Samsung and SK Hynix. * The price of sulfur in China has increased by 15%, with 45% of sulphur exports coming from Gulf countries. * Bromine production in Israel and Jordan has been affected. * Fertiliser components such as ammonia, urea, sulphur, and nitrogen have experienced supply disruptions, with urea prices rising by 29.71%, and 52.15% year-on-year. * The US warns that fertiliser and fuel price spikes threaten farmers amid broader supply chain challenges. * The IEA announced the release of 400 million barrels of oil to counter war-related price hikes. 339. </w:t>
      </w:r>
      <w:hyperlink r:id="rId305">
        <w:r>
          <w:rPr>
            <w:color w:val="0000EE"/>
            <w:u w:val="single"/>
          </w:rPr>
          <w:t>https://www.seanews.com.tr/article/strait-of-hormuz-traffic-stalls-on-war-risk-mmmgkhz8</w:t>
        </w:r>
      </w:hyperlink>
      <w:r>
        <w:t xml:space="preserve"> - * Vessel traffic through the Strait of Hormuz nearly halted on March 7 due to attacks, electronic interference, and withdrawal of war-risk insurance. * Only three vessel crossings occurred, involving vessels under Palau, Iran, and Liberia flags. * War-risk premiums doubled, with coverage becoming unavailable; ships wait near Fujairah. * Electronic interference impacted over 1,650 vessels; attacks escalated, including drone strikes and sinking incidents. * Fujairah bunkering declared force majeure; tanker freight markets reacted sharply. 340. </w:t>
      </w:r>
      <w:hyperlink r:id="rId306">
        <w:r>
          <w:rPr>
            <w:color w:val="0000EE"/>
            <w:u w:val="single"/>
          </w:rPr>
          <w:t>https://www.marinelink.com/news/container-ship-order-book-hits-new-record-536867</w:t>
        </w:r>
      </w:hyperlink>
      <w:r>
        <w:t xml:space="preserve"> - * The container ship order book exceeds 1,350 ships with a capacity of 11.8 million TEU, according to BIMCO. * In 2025, global container freight rates decreased by 13%, despite a 4.7% growth in container volumes. * Shipowners ordered 4.8 million TEU of new capacity in 2025; in early 2026, an additional 102 ships with 665k TEU were ordered. * Larger ships dominate the order book with 65% of TEU on order, but smaller ship segments have seen the fastest growth. * The ownership structure has shifted from 43% to 36% non-operating owners; on order, it now accounts for only 24%. 341. </w:t>
      </w:r>
      <w:hyperlink r:id="rId307">
        <w:r>
          <w:rPr>
            <w:color w:val="0000EE"/>
            <w:u w:val="single"/>
          </w:rPr>
          <w:t>https://www.supplychainbrain.com/articles/43632-supply-chains-strain-to-cope-with-the-effects-of-iran-war</w:t>
        </w:r>
      </w:hyperlink>
      <w:r>
        <w:t xml:space="preserve"> - * The Iran war has disrupted global supply chains through blocked shipping lanes and higher insurance costs. * Tanker traffic through the Strait of Hormuz dropped by 90%, affecting fuel prices and supply. * Oil production in the Middle East has decreased by over two-thirds, raising crude prices above $100 per barrel. * Disruptions extend to fertilisers and industrial materials, affecting agriculture and manufacturing sectors. * Increased attacks on ships have led to higher maritime insurance premiums and delays. * Air freight has also been impacted, with flight cancellations and rate hikes. * Long-term disruptions are expected due to ongoing conflict and persistent rerouting challenges. 342. </w:t>
      </w:r>
      <w:hyperlink r:id="rId308">
        <w:r>
          <w:rPr>
            <w:color w:val="0000EE"/>
            <w:u w:val="single"/>
          </w:rPr>
          <w:t>https://streamlinefeed.co.ke/news/global-energy-security-fractures-as-iea-orders-massive-oil-release</w:t>
        </w:r>
      </w:hyperlink>
      <w:r>
        <w:t xml:space="preserve"> - * The International Energy Agency announced an unprecedented release from strategic petroleum reserves due to conflicts in the Middle East. * The move aims to address a long-term supply disruption caused by naval chokepoints like the Strait of Hormuz. * The release seeks to flood the market with crude to reduce soaring prices, amid ongoing military hostilities. * The immediate impact on Kenya includes rising fuel costs, increased inflation, foreign exchange pressure, and a threat to economic stability. * The crisis underscores reliance on fossil fuel corridors and fuels debates on energy independence and supply chain diversification. 343. </w:t>
      </w:r>
      <w:hyperlink r:id="rId309">
        <w:r>
          <w:rPr>
            <w:color w:val="0000EE"/>
            <w:u w:val="single"/>
          </w:rPr>
          <w:t>https://economynext.com/prolonged-iran-disruption-raises-credit-risk-for-apac-ports-airports-fitch-ratings-263758/</w:t>
        </w:r>
      </w:hyperlink>
      <w:r>
        <w:t xml:space="preserve"> - * Fitch Ratings reports that Iran-linked shipping and airspace disruption could have increasingly negative credit effects on APAC port and airport operators if it persists. * Disruption can cause congestion, longer dwell times, increased costs, and delays, affecting trade volumes and logistics efficiency. * Chinese ports are expected to experience network dislocation impacts, with service adjustments causing congestion and cost increases. * Energy terminals with Gulf-linked crude are at risk of delays and throughput reduction if disruption continues. * Fitch anticipates that ports with diversified revenue sources and flexible storage can offset volatility; state-supported ports are expected to maintain creditworthiness. * Indian ports may face volume pressure and higher freight costs, but impact on operations is likely manageable. * Indian airports reliant on West Asian airspace could face traffic and revenue declines if disruptions persist, affecting connectivity and margins. 344. </w:t>
      </w:r>
      <w:hyperlink r:id="rId310">
        <w:r>
          <w:rPr>
            <w:color w:val="0000EE"/>
            <w:u w:val="single"/>
          </w:rPr>
          <w:t>https://ricenewstoday.com/basmati-in-the-crossfire-when-war-reaches-the-rice-bowl/</w:t>
        </w:r>
      </w:hyperlink>
      <w:r>
        <w:t xml:space="preserve"> - * Escalating tensions in West Asia have disrupted shipping routes, leaving around 3,000 basmati containers stranded at Indian ports and approximately 400,000 tonnes of rice stuck in transit. * The Gulf region accounts for 70–72% of India’s basmati exports, mainly to countries like Saudi Arabia, Iraq, Qatar, Oman, and Iran. * Disruptions are caused by geographical risks, increased security concerns, and rising insurance costs, leading to delays and altered shipping routes. * Industry bodies have requested government relief measures, citing force majeure, as export payments and domestic prices are affected. * The crisis exposes structural vulnerabilities due to India’s heavy dependence on West Asian markets for basmati rice. 345. </w:t>
      </w:r>
      <w:hyperlink r:id="rId311">
        <w:r>
          <w:rPr>
            <w:color w:val="0000EE"/>
            <w:u w:val="single"/>
          </w:rPr>
          <w:t>https://thearabianpost.com/merchant-ships-caught-in-widening-gulf-attacks/</w:t>
        </w:r>
      </w:hyperlink>
      <w:r>
        <w:t xml:space="preserve"> - * Several vessels have been attacked in the Gulf and the Strait of Hormuz, resulting in casualties and damage. * Incidents include explosive boat attacks near Iraqi waters and projectile strikes on ships near the Strait. * Attacks are linked to the Iran-led conflict involving the US and Israel, impacting global energy trade routes. * Oil prices surged above $100 a barrel amid fears of disrupted supply from Gulf producers. * Shipping traffic has slowed and insurance premiums have increased, with calls for naval escorts to protect vessels. * Historical references to the Iran-Iraq war highlight potential regional escalation and security responses. 346. </w:t>
      </w:r>
      <w:hyperlink r:id="rId312">
        <w:r>
          <w:rPr>
            <w:color w:val="0000EE"/>
            <w:u w:val="single"/>
          </w:rPr>
          <w:t>https://japantoday.com/category/politics/update2-u.s.-opens-trade-probes-against-japan-over-a-dozen-other-countries</w:t>
        </w:r>
      </w:hyperlink>
      <w:r>
        <w:t xml:space="preserve"> - * The US President's administration launched trade probes targeting Japan, EU, and over a dozen countries for unfair practices, including excess capacity and production issues. * The investigations are conducted under Section 301 of the Trade Act of 1974, aiming to identify unfair trading practices such as subsidies and market barriers. * The probes follow a court ruling that invalidated previous tariffs, with a new 10% global duty temporarily in place. * The US seeks to complete investigations within 150 days to potentially impose new tariffs, including a revised rate of 15% for Japanese imports. * Additional investigations into digital trade, pharmaceuticals, rice, seafood, and forced labour bans are under consideration. 347. </w:t>
      </w:r>
      <w:hyperlink r:id="rId313">
        <w:r>
          <w:rPr>
            <w:color w:val="0000EE"/>
            <w:u w:val="single"/>
          </w:rPr>
          <w:t>https://toyworldmag.co.uk/iran-wars-disrupts-strait-of-hormuz-shipping/</w:t>
        </w:r>
      </w:hyperlink>
      <w:r>
        <w:t xml:space="preserve"> - * The Iran conflict is disrupting global shipping routes, including the Strait of Hormuz, affecting 20% of global oil shipments. * Disruptions have led to higher energy prices, supply chain issues, and increased logistics costs, impacting UK and European manufacturing. * Rerouting ships around the Cape of Good Hope adds 10-14 days and extra costs, straining port capacities. * Air freight disruptions include flight cancellations and route restrictions, causing delays in goods such as electronics, apparel, and aircraft components. * UK imports from China and other industries are likely to face higher costs and price increases as a result of these disruptions. 348. </w:t>
      </w:r>
      <w:hyperlink r:id="rId314">
        <w:r>
          <w:rPr>
            <w:color w:val="0000EE"/>
            <w:u w:val="single"/>
          </w:rPr>
          <w:t>https://lnginnorthernbc.ca/2026/03/11/war-in-the-middle-east-disrupts-fertilizer-trade/</w:t>
        </w:r>
      </w:hyperlink>
      <w:r>
        <w:t xml:space="preserve"> - * The conflict involving Iran, the US, and Israel impacts the Strait of Hormuz, a key route for fertilizer trade. * Prices of fertilizer inputs such as urea and sulfur have increased significantly since early March. * Disruption of supply chains could lead to a global deficit of 50-60 million tonnes annually. * The conflict threatens to trigger a new global food crisis, affecting crop productivity during spring planting. * Major importers like India and Brazil face immediate risks; Iran and some Gulf countries experience impacts on domestic production. * Vulnerable regions like sub-Saharan Africa and some Gulf countries are most at risk due to low existing stockpiles. 349. </w:t>
      </w:r>
      <w:hyperlink r:id="rId315">
        <w:r>
          <w:rPr>
            <w:color w:val="0000EE"/>
            <w:u w:val="single"/>
          </w:rPr>
          <w:t>https://peakoil.com/publicpolicy/how-will-soaring-oil-prices-caused-by-iran-war-impact-food-costs</w:t>
        </w:r>
      </w:hyperlink>
      <w:r>
        <w:t xml:space="preserve"> - * The price of oil exceeded $100 per barrel due to the Iran war and energy uncertainty. * Marine traffic through the Strait of Hormuz has nearly halted, causing supply chain disruptions. * Oil supply shortfalls threaten global markets, especially in Asian countries relying on Middle Eastern oil. * Alternative routes are limited, with a potential shortfall of about 15 million barrels per day. * Historically, disruptions similar to current events have led to sustained high prices and economic slowdown. * Rising oil prices impact the entire food supply chain, increasing transportation and production costs. 350. </w:t>
      </w:r>
      <w:hyperlink r:id="rId316">
        <w:r>
          <w:rPr>
            <w:color w:val="0000EE"/>
            <w:u w:val="single"/>
          </w:rPr>
          <w:t>https://afnews.com.br/precos-de-insumos-preocupam-mas-risco-de-falta-de-fertilizantes-e-baixo-diz-secretario/</w:t>
        </w:r>
      </w:hyperlink>
      <w:r>
        <w:t xml:space="preserve"> - * The Secretary of Commerce and International Relations of Brazil's Ministry of Agriculture, Luis Rua, stated that the war in Iran and the closure of the Strait of Hormuz could impact phosphate fertiliser prices, but diversification of suppliers reduces supply risks. * Brazil's phosphate imports from the Middle East are about 16%, with only 0.4% from Iran, and sources have diversified over the past five years. * Rua indicated that global reconfiguration and escalation could influence fertiliser prices, especially related to oil and natural gas. * Brazil's meat exports, mainly chicken, maintain trade with the Middle East, with alternative logistics routes opening in Oman, UAE, and Djibouti. * The country aims to strengthen its role as a food security provider amid ongoing conflicts affecting supply chains. 351. </w:t>
      </w:r>
      <w:hyperlink r:id="rId317">
        <w:r>
          <w:rPr>
            <w:color w:val="0000EE"/>
            <w:u w:val="single"/>
          </w:rPr>
          <w:t>https://www.baristamagazine.com/excelling-in-excelsa-growing-coffee-for-peace-in-south-sudan/?utm_source=rss&amp;utm_medium=rss&amp;utm_campaign=excelling-in-excelsa-growing-coffee-for-peace-in-south-sudan</w:t>
        </w:r>
      </w:hyperlink>
      <w:r>
        <w:t xml:space="preserve"> - * The Excelling in Excelsa project aims to revive coffee production in South Sudan to promote peace and development. * The project started with 1,000 contract farmers, targeting women and youth, and has created 190 jobs. * The initiative, supported by FAO and partners, focuses on cultivating Excelsa coffee, a native variety, across 178 acres and managed outgrower farms. * The project has harvested five tons of coffee in 2025, with plans to increase exports and generate $1.5 million by 2031. * The project promotes stability through income-generating activities in rural areas. 352. </w:t>
      </w:r>
      <w:hyperlink r:id="rId318">
        <w:r>
          <w:rPr>
            <w:color w:val="0000EE"/>
            <w:u w:val="single"/>
          </w:rPr>
          <w:t>https://www.agriland.ie/farming-news/irish-farmers-face-significant-pressure-on-fertiliser-availability/</w:t>
        </w:r>
      </w:hyperlink>
      <w:r>
        <w:t xml:space="preserve"> - * There is significant pressure on fertiliser availability and rising prices in Ireland due to geopolitical conflicts. * The International Fertiliser Association warns global fertiliser supply has tightened, with prices increasing amid conflicts in the Middle East. * Fertiliser prices on the island have sharply increased in March compared to February. * Major Irish co-operatives, including Dairygold and Tirlán, report increased demand and tight supplies, especially for urea. * The conflict has disrupted supply chains, with access to fertilisers affected by the closure of shipping routes and rising energy costs. 353. </w:t>
      </w:r>
      <w:hyperlink r:id="rId319">
        <w:r>
          <w:rPr>
            <w:color w:val="0000EE"/>
            <w:u w:val="single"/>
          </w:rPr>
          <w:t>https://www.gcrmag.com/mother-parkers-ceo-on-navigating-tariff-turbulence/</w:t>
        </w:r>
      </w:hyperlink>
      <w:r>
        <w:t xml:space="preserve"> - * Danielle Barran became CEO of Mother Parkers Tea &amp; Coffee in April 2024, marking her return to the coffee industry after 15 years. * The company has faced significant supply chain and trade disruptions, including 35% tariffs on exports to the US and duties on imports from Brazil, Vietnam, Indonesia, and Colombia. * Mother Parkers sources coffee globally to mitigate climate and regional risks, maintaining facilities in Canada and the US. * The company is investing in innovation, including a new facility for cold coffee and RTD products, aligning with rising consumer demand. * Barran highlights the industry's growth potential, driven by consumer passion and the rise of cold coffee offerings. 354. </w:t>
      </w:r>
      <w:hyperlink r:id="rId279">
        <w:r>
          <w:rPr>
            <w:color w:val="0000EE"/>
            <w:u w:val="single"/>
          </w:rPr>
          <w:t>https://sna.agr.br/cafe-cenario-geopolitico-impulsiona-cotacoes/</w:t>
        </w:r>
      </w:hyperlink>
      <w:r>
        <w:t xml:space="preserve"> - * Coffee prices recovered in March after February's decline due to record crop expectations for 2026/27. * Surge in prices driven by the conflict in the Middle East and its repercussions. * Exchange rate fluctuations, with the dollar strengthening against the real, contribute to the increase. * Disruption at the Strait of Hormuz impacts global trade flows, affecting coffee quotations in NY and Brazil. * Increased logistical costs threaten Asian coffee exports to Western markets. * Recent Arábica price rise facilitated some spot transactions in Brazil, though in small volumes. * Source: CEPEA. 355. </w:t>
      </w:r>
      <w:hyperlink r:id="rId320">
        <w:r>
          <w:rPr>
            <w:color w:val="0000EE"/>
            <w:u w:val="single"/>
          </w:rPr>
          <w:t>https://businessday.ng/agriculture/article/nigeria-spends-n51bn-on-rice-imports-in-one-year/</w:t>
        </w:r>
      </w:hyperlink>
      <w:r>
        <w:t xml:space="preserve"> - * Nigeria spent N51 billion ($34.4 million) on foreign rice imports in 2024, according to UN Comtrade data. * Despite gains in productivity and milling capacity, local rice remains uncompetitive due to high production costs. * Many farmers have abandoned cultivation, citing low demand and high input costs, leading to reduced local production. * Over 90 rice mills have shut down, affected by competition from cheaper imports and smuggling through porous borders. * Nigeria's domestic demand requires 11 million metric tons of paddy, but current production is only 4.8 million, with a shortfall of 6.2 million metric tons. 356. </w:t>
      </w:r>
      <w:hyperlink r:id="rId321">
        <w:r>
          <w:rPr>
            <w:color w:val="0000EE"/>
            <w:u w:val="single"/>
          </w:rPr>
          <w:t>https://www.ndtv.com/india-news/us-iran-israel-war-impact-india-strait-of-hormuz-blockade-oil-fertiliser-supply-to-india-urea-imports-11199538#publisher=newsstand</w:t>
        </w:r>
      </w:hyperlink>
      <w:r>
        <w:t xml:space="preserve"> - * The Iran conflict and blockade of the Strait of Hormuz threaten India's fertiliser supply chains, with an estimated 20–25% exposure due to disrupted shipments from Gulf nations. * About 63% of India's nitrogen fertiliser and 32% of DAP imports come from UAE, Qatar, Saudi Arabia, and Oman; Iran's direct share is low. * US-Israel and Iranian strikes and shipping constraints impact fertiliser imports, with potential record-high imports anticipated by FY26. * Diversification to Russia, China, Nigeria, Uzbekistan, and Indonesia is considered; domestic urea production is promoted but faces fuel supply challenges. * The government claims fertiliser stocks and natural gas supplies remain robust amid geopolitical tensions. 357. </w:t>
      </w:r>
      <w:hyperlink r:id="rId322">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t xml:space="preserve"> - * Toast's 2025 Restaurant Trends Report highlights changes in US coffee drinking habits, including increased sales of lattes (+4.0%), espresso shots (+3.3%), and Americanos (+1.4%). * Traditional beverages such as hot drip coffee (-3.3%) and cold brew (-2.2%) experienced declines in 2025 versus 2024. * Sales of alternative caffeine drinks, including energy drinks (+8.7%) and diet sodas (+7.4%), increased significantly. * Americans' tipping habits remained steady, with Delaware leading at 21.8% and California at 17.2%. * The report suggests consumers may be opting to pay more for handcrafted coffee drinks and convenience, potentially due to rising coffee prices and a desire for quality beverages. 358. </w:t>
      </w:r>
      <w:hyperlink r:id="rId323">
        <w:r>
          <w:rPr>
            <w:color w:val="0000EE"/>
            <w:u w:val="single"/>
          </w:rPr>
          <w:t>https://elcomercio.pe/economia/peru/crisis-energetica-del-medio-oriente-presiona-a-los-fertilizantes-precios-suben-hasta-20-y-el-agro-peruano-vuelve-a-mirar-con-cautela-el-mercado-global-noticia/</w:t>
        </w:r>
      </w:hyperlink>
      <w:r>
        <w:t xml:space="preserve"> - * The geopolitical conflict in Middle East is increasing global fertiliser costs, impacting Peru's agriculture. * Urea prices have risen over 20% in weeks, reaching around US$590 per tonne. * Price hikes are mainly due to rising oil and natural gas costs and logistical risks in routes like the Strait of Hormuz. * Peru is highly dependent on imported fertilisers, mostly from Russia, China, and the USA. * Transportation costs and energy prices are also pressuring local fertiliser costs, risking higher farm input costs. * Experts see this as a potential temporary shock, but prolonged tensions could sustain higher costs. * The sector is adopting measures to mitigate impact, including diversifying supply sources and improving fertiliser use efficiency. 359. </w:t>
      </w:r>
      <w:hyperlink r:id="rId324">
        <w:r>
          <w:rPr>
            <w:color w:val="0000EE"/>
            <w:u w:val="single"/>
          </w:rPr>
          <w:t>https://www.bloomberg.com/news/articles/2026-03-11/coffee-inflation-sticks-as-record-prices-defy-cooler-bean-market</w:t>
        </w:r>
      </w:hyperlink>
      <w:r>
        <w:t xml:space="preserve"> - - Record coffee prices persist despite a sharp decline in the commodity market for beans. - US consumer prices for coffee reached an average of $9.459 per pound in February. - The prices surged 31% from the previous year, contributing significantly to food inflation. - Supply chain disruptions and tariffs are influencing coffee prices amid ongoing production shocks. 360. </w:t>
      </w:r>
      <w:hyperlink r:id="rId325">
        <w:r>
          <w:rPr>
            <w:color w:val="0000EE"/>
            <w:u w:val="single"/>
          </w:rPr>
          <w:t>https://www.floraldaily.com/article/9818020/a-drone-that-inspects-greenhouse-plants-to-detect-issues-early-before-they-spread/</w:t>
        </w:r>
      </w:hyperlink>
      <w:r>
        <w:t xml:space="preserve"> - * Greenhouse digitisation progresses with autonomous drones used for crop health monitoring in Spain. * Drones, developed by Corvus Drones and distributed by Burés Innova, are employed in nurseries, seedbeds, and horticultural farms. * They capture images for analysing plant growth, identifying diseases, monitoring crop inventories, and early disease detection. * Drones operate autonomously within greenhouses, using visual navigation and sensors, processing data in digital platforms. * Adoption remains limited in Spain but is increasing in other European countries, with potential for future growth. * Cost advantages over manual inspection and labour scarcity drive adoption of drone technology in horticulture. 361. </w:t>
      </w:r>
      <w:hyperlink r:id="rId326">
        <w:r>
          <w:rPr>
            <w:color w:val="0000EE"/>
            <w:u w:val="single"/>
          </w:rPr>
          <w:t>https://www.producer.com/am-market-reports/am-market-report-march-11-2026/</w:t>
        </w:r>
      </w:hyperlink>
      <w:r>
        <w:t xml:space="preserve"> - * Grain markets, led by oilseeds, are in rally mode with significant gains in canola, soybeans, corn, and wheat. * Market focus is on US-Israeli conflict with Iran and energy price swings, impacting grain prices. * Oil threat persists in Strait of Hormuz, affecting Middle East oil exports; US Navy refuses escorts. * USDA reports no major changes for US crops amid geopolitical unrest. * Canola futures surge this morning with disruptions in energy markets and Middle East tensions. * Global grain stocks are expected to increase due to larger supplies from Brazil, Ukraine, and India. * Russia resumes grain exports to Iran via Caspian Sea; India projects record wheat and rapeseed production in 2026. * Europe’s reduction in nuclear energy deemed a strategic mistake amid energy shortages. * External markets show marginal declines in US and Canadian stock indices amid energy and geopolitical uncertainties. * Oil prices fluctuate, supported by fears of supply disruptions from Iran conflicts. * US soybean and corn futures rise on energy and export demand optimism. * Canadian canola markets decline initially but rebound significantly with geopolitical tensions and energy prices. * Market advises on selling opportunities in well-supplied oilseed and grain markets, despite bullish rallies. 362. </w:t>
      </w:r>
      <w:hyperlink r:id="rId327">
        <w:r>
          <w:rPr>
            <w:color w:val="0000EE"/>
            <w:u w:val="single"/>
          </w:rPr>
          <w:t>https://aprosojabrasil.com.br/comunicacao/blog/noticias-ro/2026/03/11/alta-do-diesel-amplia-momento-dramatico-vivido-pelos-produtores-rurais/</w:t>
        </w:r>
      </w:hyperlink>
      <w:r>
        <w:t xml:space="preserve"> - * The Associação dos Produtores de Soja e Milho de Rondônia (Aprosoja RO) reports concern over rising oil diesel prices across Brazil. * Increased costs due to diesel price hikes worsen the crisis faced by rural producers, including insolvency, high interest rates, and logistical challenges. * The rise is linked to international tensions and geopolitical uncertainties. * Opportunities are identified in increasing the biodiesel content in diesel, potentially reaching B17, to reduce dependence on imported diesel and enhance energy security. * Aprosoja Rondônia plans to lobby for temporary reductions in ICMS and federal taxes (PIS, Cofins, Cide) to mitigate inflation impacts. 363. </w:t>
      </w:r>
      <w:hyperlink r:id="rId328">
        <w:r>
          <w:rPr>
            <w:color w:val="0000EE"/>
            <w:u w:val="single"/>
          </w:rPr>
          <w:t>https://www.business-standard.com/opinion/columns/labour-codes-and-india-s-continuing-search-for-regulatory-clarity-126031101365_1.html</w:t>
        </w:r>
      </w:hyperlink>
      <w:r>
        <w:t xml:space="preserve"> - * The reforms seek to align labour regulation with modern economic realities, including a uniform wage definition and clearer rules. * The Code on Wages defines wages broadly, excluding certain allowances but includes provisions to prevent manipulation. * Employers are preparing for increased costs due to reforms, with companies like TCS, Infosys, L&amp;T, and Tech Mahindra indicating wage restructuring plans. * Minimum wages will now cover all employee categories, but overtime applicability remains debated between managerial and worker classifications. * Clarification is needed on whether overtime under different codes applies to all employees or only specific categories, impacting labour protections and compliance. 364. </w:t>
      </w:r>
      <w:hyperlink r:id="rId329">
        <w:r>
          <w:rPr>
            <w:color w:val="0000EE"/>
            <w:u w:val="single"/>
          </w:rPr>
          <w:t>https://www.swineweb.com/6-billion-in-farmer-bridge-assistance-already-allocated-as-usda-sees-strong-early-demand/</w:t>
        </w:r>
      </w:hyperlink>
      <w:r>
        <w:t xml:space="preserve"> - * USDA has committed over $6 billion of its $12 billion Farmer Bridge Assistance Program funding, with more than 277,000 applications received and 231,000 approved. * The programme supports farmers of crops including corn, soybeans, wheat, cotton, and rice, aiming to offset losses from weak commodity markets and export disruptions. * High participation is observed in the Midwest and Upper Midwest, with regional shifts expected as Crops like cotton and rice, mainly in the South, carry higher per-acre payments. * Payment rates for specialty crops and sugar are still being finalised, with $1 billion reserved. * Rising input costs due to geopolitical tensions may lead to additional aid, especially for crops like sugar beets, cotton, and rice. 365. </w:t>
      </w:r>
      <w:hyperlink r:id="rId330">
        <w:r>
          <w:rPr>
            <w:color w:val="0000EE"/>
            <w:u w:val="single"/>
          </w:rPr>
          <w:t>https://www.pressandjournal.co.uk/fp/business/farming/6974913/aberdeenshire-farmer-iran-war-food-production/</w:t>
        </w:r>
      </w:hyperlink>
      <w:r>
        <w:t xml:space="preserve"> - </w:t>
      </w:r>
      <w:r>
        <w:rPr>
          <w:i/>
        </w:rPr>
        <w:t>NFU Scotland warns war in Iran and Middle East increases farm input costs, threatening UK food security.</w:t>
      </w:r>
      <w:r/>
      <w:r>
        <w:rPr>
          <w:i/>
        </w:rPr>
        <w:t>Farmers face rising fertiliser and fuel costs due to global energy market instability, impacting Scottish agriculture.</w:t>
      </w:r>
      <w:r/>
      <w:r>
        <w:rPr>
          <w:i/>
        </w:rPr>
        <w:t>NFUS calls for UK government support to stabilise fertiliser and fuel supply chains, including measures for cost support and market transparency.</w:t>
      </w:r>
      <w:r/>
      <w:r>
        <w:rPr>
          <w:i/>
        </w:rPr>
        <w:t>Concern that rising costs may reduce food production, increasing reliance on imports amid strained global supply chains.</w:t>
      </w:r>
      <w:r/>
      <w:r>
        <w:rPr>
          <w:i/>
        </w:rPr>
        <w:t>NFUS seeks urgent meetings with authorities and stakeholders to address these issues.</w:t>
      </w:r>
      <w:r>
        <w:t xml:space="preserve">366. </w:t>
      </w:r>
      <w:hyperlink r:id="rId331">
        <w:r>
          <w:rPr>
            <w:color w:val="0000EE"/>
            <w:u w:val="single"/>
          </w:rPr>
          <w:t>https://www.farms.com/ag-industry-news/middle-east-conflict-pushes-fertilizer-costs-higher-forcing-ontario-growers-to-rethink-corn-acres-352.aspx</w:t>
        </w:r>
      </w:hyperlink>
      <w:r>
        <w:t xml:space="preserve"> - * Ontario farmers face rising fertiliser and fuel prices due to escalating conflict involving Iran in 2026. * Fertiliser prices at US import hubs increased from US$516 (~CDN $700.76) to US$683 (~CDN $927.64) per metric ton. * Rising costs prompt US and Ontario farmers to consider shifting from corn to soybeans. * Some Ontario growers may reduce nitrogen application or switch to soybeans to manage costs. * Potential reduction in US corn acreage could tighten North American supply and support higher prices. * Global tensions disrupt supply chains and increase energy prices, complicating planting decisions. 367. </w:t>
      </w:r>
      <w:hyperlink r:id="rId332">
        <w:r>
          <w:rPr>
            <w:color w:val="0000EE"/>
            <w:u w:val="single"/>
          </w:rPr>
          <w:t>https://www.farms.com/news/it-s-another-blow-farmers-deal-with-surging-fertilizer-prices-ahead-of-seeding-239373.aspx</w:t>
        </w:r>
      </w:hyperlink>
      <w:r>
        <w:t xml:space="preserve"> - * Fertilizer prices have increased by around 30% following conflicts involving Iran and the U.S. * Farmers in Manitoba have pre-purchased fertiliser, but current costs are higher than previous purchases * Estimated additional costs for fertiliser and fuel could significantly affect farm expenses * Manitoba's farmers and industry organisations express concern over supply disruptions * The Strait of Hormuz, a key shipping route for fertiliser, has experienced disruptions due to geopolitical tensions</w:t>
      </w:r>
      <w:r/>
    </w:p>
    <w:p>
      <w:r/>
      <w:r>
        <w:t xml:space="preserve">368. </w:t>
      </w:r>
      <w:hyperlink r:id="rId333">
        <w:r>
          <w:rPr>
            <w:color w:val="0000EE"/>
            <w:u w:val="single"/>
          </w:rPr>
          <w:t>https://www.mpoc.org.my/cost-pressures-loom-for-plantation-firms-as-fertiliser-prices-rise-analysts-say/?utm_source=rss&amp;utm_medium=rss&amp;utm_campaign=cost-pressures-loom-for-plantation-firms-as-fertiliser-prices-rise-analysts-say</w:t>
        </w:r>
      </w:hyperlink>
      <w:r>
        <w:t xml:space="preserve"> - * Analysts highlight rising fertiliser costs, especially urea prices, could impact plantation companies in the second half of 2023. * Upstream planters may face higher costs from fertiliser and logistics, while downstream players encounter increased freight and insurance costs. * Crude palm oil (CPO) prices remain elevated, supported by geopolitical tensions and energy prices. * Most analysts project firm CPO prices averaging RM4,100 to RM4,250 per tonne for 2026, with potential surges to RM4,500. * Malaysia's palm oil stocks decreased by 3.9% in February, lowest since October, with a decline in production and exports. 369. </w:t>
      </w:r>
      <w:hyperlink r:id="rId334">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and food prices. * Rising fuel and natural gas costs are increasing fertiliser prices, affecting crop yields. * Fertiliser markets face shortages and higher prices amid geopolitical tensions and logistical constraints. * The FAO World Food Price Index may rise again, mirroring the 2022 spike. * Agricultural sector stakeholders express concern over delayed supply and potential crop impacts. 370. </w:t>
      </w:r>
      <w:hyperlink r:id="rId335">
        <w:r>
          <w:rPr>
            <w:color w:val="0000EE"/>
            <w:u w:val="single"/>
          </w:rPr>
          <w:t>https://www.perfil.com/noticias/canal-e/ariel-tejera-iran-es-un-importador-de-muchos-de-los-productos-agricolas-que-argentina-ofrece-al-mundo.phtml</w:t>
        </w:r>
      </w:hyperlink>
      <w:r>
        <w:t xml:space="preserve"> - • Global geopolitical tensions and commodity price increases create uncertainty in the agro sector. • Rising input costs, especially for fertilisers and imported products, may impact future planting seasons. • Iran is a significant importer of Argentine agricultural products such as maize and soy flour. • Disruptions in international trade flows due to conflicts could affect export demand and prices. • Despite commodity rallies in Chicago, Argentine export prices have remained stable or fallen, influenced by financial market dynamics. 371. </w:t>
      </w:r>
      <w:hyperlink r:id="rId336">
        <w:r>
          <w:rPr>
            <w:color w:val="0000EE"/>
            <w:u w:val="single"/>
          </w:rPr>
          <w:t>https://www.alternet.org/trump-farmers-iran/</w:t>
        </w:r>
      </w:hyperlink>
      <w:r>
        <w:t xml:space="preserve"> - * US farmers consider quitting due to rising fertilizer prices amid Ukraine war and US-Iran tensions, impacting spring planting. * Fertilizer prices expected to increase by another $100 per ton, causing financial losses. * Farmers report mental health issues and farm sales increase. * Fertilizer scarcity linked to Trump’s Iran conflict and Strait of Hormuz disruptions. * Fertiliser market prices have jumped 30% in one week worldwide. 372. </w:t>
      </w:r>
      <w:hyperlink r:id="rId337">
        <w:r>
          <w:rPr>
            <w:color w:val="0000EE"/>
            <w:u w:val="single"/>
          </w:rPr>
          <w:t>https://eltiempove.com/gremio-propone-plan-de-asistencia-al-sector-cacao-ante-baja-vertiginosa-de-los-precios-del-rubro-fotos/</w:t>
        </w:r>
      </w:hyperlink>
      <w:r>
        <w:t xml:space="preserve"> - * The Asociación de Productores de Cacao de Venezuela calls for a social assistance plan due to low cacao prices and climate crisis impact. * Around 8,500 producers in Sucre affected by price decline from $12 to $2.5 per tonne. * Venezuela's cacao cultivation covers approximately 36,000 hectares in Sucre. * The crisis caused a decline in quality of life for producers, prompting calls for government aid. * An eight-vertex recovery plan was presented to ministries in January, targeting national sector revival. * Global overproduction by Ghana and Côte d'Ivoire, affected by climate issues in 2024, influences current prices. 373. </w:t>
      </w:r>
      <w:hyperlink r:id="rId338">
        <w:r>
          <w:rPr>
            <w:color w:val="0000EE"/>
            <w:u w:val="single"/>
          </w:rPr>
          <w:t>https://www.farmersweekly.co.nz/politics/war-surcharge-racks-up-gulf-shipping-costs/</w:t>
        </w:r>
      </w:hyperlink>
      <w:r>
        <w:t xml:space="preserve"> - * Disruption from the Iranian conflict has led to increased fuel and shipping costs, including a war surcharge of NZ$2500 to NZ$6700 per container. * Shipping disruptions due to the closure of the Strait of Hormuz have affected NZ exports, primarily dairy and meat. * Alternative routes via ports in Oman and overland into Gulf countries are being utilised, but cause higher costs and longer transit times. * Rising oil prices and additional war risk surcharges are exerting pressure on farmgate prices and input costs. * Exporters and industry leaders warn supply chain disruptions could persist for months, affecting regional food security and trade opportunities. 374. </w:t>
      </w:r>
      <w:hyperlink r:id="rId329">
        <w:r>
          <w:rPr>
            <w:color w:val="0000EE"/>
            <w:u w:val="single"/>
          </w:rPr>
          <w:t>https://www.swineweb.com/6-billion-in-farmer-bridge-assistance-already-allocated-as-usda-sees-strong-early-demand/</w:t>
        </w:r>
      </w:hyperlink>
      <w:r>
        <w:t xml:space="preserve"> - * The USDA has committed more than $6 billion through its Farmer Bridge Assistance Program, which totals $12 billion. * The program opened enrollment recently and has received over 277,000 applications, with about 231,000 approved. * Participation is strong across the Midwest and Upper Midwest, targeting crops like corn and soybeans. * Payment rates for specialty crops and sugar producers are still being finalised, with $1 billion reserved. * Rising input costs driven by geopolitical tensions may lead to additional aid, with Congress discussing further support. * The programme supports farmers facing low commodity prices and export disruptions. 375. </w:t>
      </w:r>
      <w:hyperlink r:id="rId339">
        <w:r>
          <w:rPr>
            <w:color w:val="0000EE"/>
            <w:u w:val="single"/>
          </w:rPr>
          <w:t>https://www.farm-equipment.com/articles/25106-ais-potential-for-ag-machinery-manufacturers</w:t>
        </w:r>
      </w:hyperlink>
      <w:r>
        <w:t xml:space="preserve"> - * The article discusses the potential impact of AI on agricultural machinery manufacturers in 2026. * It highlights how AI could increase competitive advantages through productivity gains and ecosystem connectivity. * AI is seen as increasing barriers for new entrants due to infrastructure and data access requirements. * Manufacturing environments with complex supply chains may benefit from AI tools. * The article references analysis and insights from Baird analyst Mircea (Mig) Dobre.</w:t>
      </w:r>
      <w:r/>
    </w:p>
    <w:p>
      <w:r/>
      <w:r>
        <w:t xml:space="preserve">376. </w:t>
      </w:r>
      <w:hyperlink r:id="rId331">
        <w:r>
          <w:rPr>
            <w:color w:val="0000EE"/>
            <w:u w:val="single"/>
          </w:rPr>
          <w:t>https://www.farms.com/ag-industry-news/middle-east-conflict-pushes-fertilizer-costs-higher-forcing-ontario-growers-to-rethink-corn-acres-352.aspx</w:t>
        </w:r>
      </w:hyperlink>
      <w:r>
        <w:t xml:space="preserve"> - * Ontario farmers face increased fertilizer and fuel costs due to escalating Middle East conflict involving Iran in 2026. * Fertilizer prices rose sharply at US import hubs, affecting Ontario's nitrogen supply. * High nitrogen costs may lead US and Ontario farmers to shift from corn to soybeans. * Ontario growers may reduce nitrogen application or switch to soybeans, impacting crop rotation and yields. * Reduced US corn acreage could tighten supply and influence prices, affecting Ontario's crop planning. * Global supply chain disruptions and energy price increases add uncertainty for planting decisions in Ontario. 377. </w:t>
      </w:r>
      <w:hyperlink r:id="rId332">
        <w:r>
          <w:rPr>
            <w:color w:val="0000EE"/>
            <w:u w:val="single"/>
          </w:rPr>
          <w:t>https://www.farms.com/news/it-s-another-blow-farmers-deal-with-surging-fertilizer-prices-ahead-of-seeding-239373.aspx</w:t>
        </w:r>
      </w:hyperlink>
      <w:r>
        <w:t xml:space="preserve"> - * Fertilizer prices have increased approximately 30% following tensions between Israel, the U.S., and Iran. * Kevin Peters and Andrew James pre-purchased fertiliser in the fall, but prices are now significantly higher. * James estimates an additional $140,000 in fertiliser costs and $40,000 in fuel costs for the year. * The Ukraine war and Iran's threats have disrupted shipping through the Strait of Hormuz, impacting global fertilizer supply. * Manitoba farmers and industry advocates express concerns about timely access to fertiliser for the spring planting season. 378. </w:t>
      </w:r>
      <w:hyperlink r:id="rId340">
        <w:r>
          <w:rPr>
            <w:color w:val="0000EE"/>
            <w:u w:val="single"/>
          </w:rPr>
          <w:t>https://mybroadband.co.za/news/motoring/632913-fuel-sale-restrictions-begin-in-south-africa.html</w:t>
        </w:r>
      </w:hyperlink>
      <w:r>
        <w:t xml:space="preserve"> - - Several agricultural businesses in rural South Africa restrict diesel sales on 10 March 2026 due to price increases from suppliers. - OVK temporarily closes its diesel ordering books for analysis amid global Middle East tensions, with a review scheduled on Thursday. - NWK hikes prices and limits daily diesel purchases to 80 litres per customer. - Increased input costs are driven by global shipping disruptions and oil price rises, with wholesale diesel expected to increase by R6.02 per litre in April. - International factors, including Middle East conflicts and Iran's military warnings, impact fuel and fertiliser prices in South Africa. 379. </w:t>
      </w:r>
      <w:hyperlink r:id="rId192">
        <w:r>
          <w:rPr>
            <w:color w:val="0000EE"/>
            <w:u w:val="single"/>
          </w:rPr>
          <w:t>https://losangelesweeklytimes.com/food-prices-could-rise-due-to-fertilizer-shortages/</w:t>
        </w:r>
      </w:hyperlink>
      <w:r>
        <w:t xml:space="preserve"> - * Potential food inflation increase linked to fertilizer shortages due to disruption in shipments through the Strait of Hormuz. * U.S. fertiliser import prices, especially urea, rose by 30% between February and March. * Disruption of shipments may impact crop yields and increase agricultural costs globally. * Countries reliant on Gulf region fertiliser exports, including India and African nations, are at risk. * Fertilizer producers like CF Industries see stock price gains amid market concerns. 380. </w:t>
      </w:r>
      <w:hyperlink r:id="rId298">
        <w:r>
          <w:rPr>
            <w:color w:val="0000EE"/>
            <w:u w:val="single"/>
          </w:rPr>
          <w:t>https://www.riotimesonline.com/brazil-faces-fertilizer-crisis-as-war-and-china-choke-it/</w:t>
        </w:r>
      </w:hyperlink>
      <w:r>
        <w:t xml:space="preserve"> - * Brazil’s Agriculture Ministry warns of 'extremely high risk' of fertilizer shortages for 2026/27 due to the closure of the Strait of Hormuz and China’s export restrictions. * The Strait of Hormuz suspension impacts global trade of urea and phosphate, increasing prices and supply risk. * China requests export restrictions on MAP, a key phosphate fertiliser, to prioritise domestic supply. * Brazil imports 85% of its fertilisers, with a potential deficit of 1 to 3 million tonnes in 2026. * The crisis threatens up to 20% of Brazil's crop productivity, increasing food prices and operational costs for farmers. 381. </w:t>
      </w:r>
      <w:hyperlink r:id="rId324">
        <w:r>
          <w:rPr>
            <w:color w:val="0000EE"/>
            <w:u w:val="single"/>
          </w:rPr>
          <w:t>https://www.bloomberg.com/news/articles/2026-03-11/coffee-inflation-sticks-as-record-prices-defy-cooler-bean-market</w:t>
        </w:r>
      </w:hyperlink>
      <w:r>
        <w:t xml:space="preserve"> - - Coffee prices in the US hit a record of $9.459 per pound in February. - Prices surged 31% from the previous year. - The increase is linked to supply chain disruptions and production shocks. - Food inflation driven by coffee prices remains significant. - Commodity market for coffee beans experienced a sharp decline, but prices stay high. 382. </w:t>
      </w:r>
      <w:hyperlink r:id="rId316">
        <w:r>
          <w:rPr>
            <w:color w:val="0000EE"/>
            <w:u w:val="single"/>
          </w:rPr>
          <w:t>https://afnews.com.br/precos-de-insumos-preocupam-mas-risco-de-falta-de-fertilizantes-e-baixo-diz-secretario/</w:t>
        </w:r>
      </w:hyperlink>
      <w:r>
        <w:t xml:space="preserve"> - • O secretário de Comércio e Relações Internacionais do Ministério da Agricultura, Luis Rua, avaliou que a guerra no Irã e o fechamento do Estreito de Hormuz podem afetar preços de fertilizantes fosfatados, dos quais o Brasil depende de importações. • Diversificação de fornecedores reduziu risco de disponibilidade para a próxima safra. • Aproximadamente 16% dos fosfatados importados pelo Brasil vêm do Oriente Médio, com apenas 0,4% do Irã. • A diversificação de fornecedores inclui aumento na participação da China de 20-25% para 40%, e Nigéria de 2% para 10%. • Rua afirmou que, apesar da possível escalada do conflito afetar os preços, o risco de desabastecimento é menor devido à diversificação. • Os exportadores brasileiros de carne de frango continuam a manter comércio com o Oriente Médio, facilitado pela reabertura do Canal de Suez. • O Brasil pode reforçar seu papel de provedor de segurança alimentar devido às incertezas no Oriente Médio. 383. </w:t>
      </w:r>
      <w:hyperlink r:id="rId341">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резолюция, която признава 1 октомври за Международен ден на кафето, одобрена в Ню Йорк. * Резолюцията подчертава културното, социалното и историческото значение на кафето и неговия принос към целите за устойчиво развитие. * Кафето е важна селскостопанска стока, подпомага препитанието на около 25 милиона фермери и генерира над 200 милиарда долара годишно. * През 2024 г. световното производство на кафе е над 11 милиона тона; стойността на световната продукция е около 25 милиарда долара, а търговията – 34 милиарда долара. * Кафето е ключов износ за страни с ниски доходи, като например Етиопия, Уганда и Бурунди, които получават значителен чуждестранен доход. 384. </w:t>
      </w:r>
      <w:hyperlink r:id="rId317">
        <w:r>
          <w:rPr>
            <w:color w:val="0000EE"/>
            <w:u w:val="single"/>
          </w:rPr>
          <w:t>https://www.baristamagazine.com/excelling-in-excelsa-growing-coffee-for-peace-in-south-sudan/?utm_source=rss&amp;utm_medium=rss&amp;utm_campaign=excelling-in-excelsa-growing-coffee-for-peace-in-south-sudan</w:t>
        </w:r>
      </w:hyperlink>
      <w:r>
        <w:t xml:space="preserve"> - * A project in South Sudan aims to revive coffee farming, promoting peace and development. * The project supports 1,000 contract farmers with training and inputs, creating jobs including for women and youth. * ETC launched the initiative in 2020, focusing on Excelsa coffee variety in Western Equatoria. * The project has harvested around five tons in 2025, aiming for 20 tons by 2026, with plans to export by 2031. * The initiative promotes peace through sustainable agriculture, with products sold locally and conversations with international buyers. 385. </w:t>
      </w:r>
      <w:hyperlink r:id="rId319">
        <w:r>
          <w:rPr>
            <w:color w:val="0000EE"/>
            <w:u w:val="single"/>
          </w:rPr>
          <w:t>https://www.gcrmag.com/mother-parkers-ceo-on-navigating-tariff-turbulence/</w:t>
        </w:r>
      </w:hyperlink>
      <w:r>
        <w:t xml:space="preserve"> - * Danielle Barran becomes CEO of Mother Parkers in April 2024, facing global coffee supply challenges. * The company manages tariffs, including a 35% tariff on exports to the US, and sources globally. * Mother Parkers is investing in cold coffee and RTD products, with a new production facility launching. * The company benefits from private ownership, allowing long-term strategic decisions. * Growing consumer demand for cold coffee and innovation is central to future growth. 386. </w:t>
      </w:r>
      <w:hyperlink r:id="rId279">
        <w:r>
          <w:rPr>
            <w:color w:val="0000EE"/>
            <w:u w:val="single"/>
          </w:rPr>
          <w:t>https://sna.agr.br/cafe-cenario-geopolitico-impulsiona-cotacoes/</w:t>
        </w:r>
      </w:hyperlink>
      <w:r>
        <w:t xml:space="preserve"> - * Coffee prices increased in March after drops in February due to expectations of a record 2026/27 harvest. * The rise was driven by conflict in the Middle East and its effects, affecting global trade routes. * Exchange rate oscillations and concerns over the Strait of Hormuz have impacted coffee prices, particularly for Arabica in NY and Brazil. * Logistic disruptions and high costs may hinder Asian coffee exports to Western markets. * Recent Arabica price increases led to small-volume spot transactions in Brazil.</w:t>
      </w:r>
      <w:r/>
    </w:p>
    <w:p>
      <w:r/>
      <w:r>
        <w:t xml:space="preserve">387. </w:t>
      </w:r>
      <w:hyperlink r:id="rId342">
        <w:r>
          <w:rPr>
            <w:color w:val="0000EE"/>
            <w:u w:val="single"/>
          </w:rPr>
          <w:t>https://www.morningagclips.com/lets-talk-crops-session-talks-whether-foliar-corn-diseases-continue-to-threaten-mn-yields/</w:t>
        </w:r>
      </w:hyperlink>
      <w:r>
        <w:t xml:space="preserve"> - * The session examined foliar corn diseases affecting Minnesota, including tar spot, southern rust, Northern corn leaf blight, Goss’s wilt, and Curvularia leaf spot. * Tar spot, caused by Phyllachora maydis, has been present in Minnesota since 2019, with severity mainly in southeast Minnesota. * Environmental conditions such as humidity and temperature influence tar spot development; models are being refined for risk prediction. * Management strategies include hybrid selection and foliar fungicides, with timings advised around tasseling stages. * Increasing prevalence of southern rust in Minnesota, favoured by humid conditions and temperatures above 80°F, requires monitoring. * NCLB and Goss’s blight are also discussed, with management involving hybrid resistance, residue management, and fungicide applications. * Curvularia leaf spot was identified for the first time in Minnesota in 2025. * Fungicide trials from 2023-2025 in southeast Minnesota evaluated timing effectiveness, disease severity, and yield impacts, highlighting the importance of disease presence for treatment decisions. 388. </w:t>
      </w:r>
      <w:hyperlink r:id="rId338">
        <w:r>
          <w:rPr>
            <w:color w:val="0000EE"/>
            <w:u w:val="single"/>
          </w:rPr>
          <w:t>https://www.farmersweekly.co.nz/politics/war-surcharge-racks-up-gulf-shipping-costs/</w:t>
        </w:r>
      </w:hyperlink>
      <w:r>
        <w:t xml:space="preserve"> - * Disruption from Iranian conflict increases fuel prices and imposes war surcharges on shipping containers. * Shipping delays and route changes affect NZ exports, particularly dairy and meat, to Gulf regions. * Elevated costs and disruptions may lead to higher farmgate prices and logistical challenges. * Alternative routes via ports and overland transport are being implemented amid ongoing conflicts. * Ongoing supply chain disruptions could persist for months, affecting New Zealand’s agricultural exports.</w:t>
      </w:r>
      <w:r/>
    </w:p>
    <w:p>
      <w:r/>
      <w:r>
        <w:t xml:space="preserve">389. </w:t>
      </w:r>
      <w:hyperlink r:id="rId343">
        <w:r>
          <w:rPr>
            <w:color w:val="0000EE"/>
            <w:u w:val="single"/>
          </w:rPr>
          <w:t>https://www.theguardian.com/world/2026/mar/12/quit-fossil-fuels-to-stem-deadly-floods-in-brazils-coffee-heartland-say-scientists</w:t>
        </w:r>
      </w:hyperlink>
      <w:r>
        <w:t xml:space="preserve"> - * Record floods in Minas Gerais, Brazil, have caused deaths, landslides, and evacuations, and are expected to worsen with continued fossil fuel use. * Juiz de Fora experienced its wettest February on record, with rainfall exceeding historical levels and deemed a one-in-several-hundred-year event. * Scientists attribute flood vulnerability to inequality and poor urban planning, with climate change projected to intensify downpours if global warming exceeds 2.6°C. * Authorities are urged to improve urban planning, early-warning systems, and shelters, especially in low-income hillside communities. * The floods have impacted coffee production, reducing Arabica harvests by 15-20%, increasing disease spread, and raising global coffee prices. 390. </w:t>
      </w:r>
      <w:hyperlink r:id="rId324">
        <w:r>
          <w:rPr>
            <w:color w:val="0000EE"/>
            <w:u w:val="single"/>
          </w:rPr>
          <w:t>https://www.bloomberg.com/news/articles/2026-03-11/coffee-inflation-sticks-as-record-prices-defy-cooler-bean-market</w:t>
        </w:r>
      </w:hyperlink>
      <w:r>
        <w:t xml:space="preserve"> - * Record coffee prices remain high despite a decline in the commodity market for beans. * US consumer prices for coffee hit $9.459 per pound in February, a new record. * The price surge contributed significantly to food inflation, driven by supply chain disruptions and tariffs. * Impact of production shocks and tariffs is expected to persist. 391. </w:t>
      </w:r>
      <w:hyperlink r:id="rId344">
        <w:r>
          <w:rPr>
            <w:color w:val="0000EE"/>
            <w:u w:val="single"/>
          </w:rPr>
          <w:t>https://cyprusshippingnews.com/2026/03/12/fertilizer-markets-suffer-from-arabian-gulf-conflict-market-insights/</w:t>
        </w:r>
      </w:hyperlink>
      <w:r>
        <w:t xml:space="preserve"> - * The conflict in the Middle East affecting the Strait of Hormuz may disrupt fertiliser exports from the Arabian Gulf. * Disruptions could lead to a loss of 3-4 million tonnes of fertiliser per month. * India and China are most exposed, importing around 23% and 20% of fertiliser, respectively. * Reduced fertiliser flows are likely to decrease crop yields, especially for nitrogen-intensive crops like corn and wheat. * Farmers may respond by reducing fertiliser use, shifting crop types, and planting less on marginal land, but impacts on global food prices and crop yields are expected. * The disruption may result in smaller harvests, increased food prices, and market volatility, with potential mitigation from alternative exporters like the US and Brazil. 392. </w:t>
      </w:r>
      <w:hyperlink r:id="rId341">
        <w:r>
          <w:rPr>
            <w:color w:val="0000EE"/>
            <w:u w:val="single"/>
          </w:rPr>
          <w:t>https://www.bta.bg/bg/news/economy/1081706-fao-privetstva-rezolyutsiyata-na-oon-provazglasyavashta-1-oktomvri-za-mezhdunar</w:t>
        </w:r>
      </w:hyperlink>
      <w:r>
        <w:t xml:space="preserve"> - * FAO welcomed the UN resolution recognising 1 October as International Coffee Day, approved in New York. * The resolution highlights coffee's cultural, social, and historical significance, and its role in sustainable development goals. * It emphasises coffee's contribution to alleviating poverty, hunger, empowering women, and promoting economic growth. * The industry supports 25 million farmers and generates over 200 billion USD annually. * In 2024, global coffee production exceeded 11 million tonnes with a trade value of approximately 34 billion USD. 393. </w:t>
      </w:r>
      <w:hyperlink r:id="rId345">
        <w:r>
          <w:rPr>
            <w:color w:val="0000EE"/>
            <w:u w:val="single"/>
          </w:rPr>
          <w:t>https://nigeriamag.com/nigeria-and-climate-change-flood-control-food-security-urban-planning-environmental-and-policy-reporting-2026/?utm_source=rss&amp;utm_medium=rss&amp;utm_campaign=nigeria-and-climate-change-flood-control-food-security-urban-planning-environmental-and-policy-reporting-2026</w:t>
        </w:r>
      </w:hyperlink>
      <w:r>
        <w:t xml:space="preserve"> - * Nigeria experiences intensifying floods, droughts, and erratic rainfall affecting agriculture, urban infrastructure, and livelihoods. * Severe floods in 2024 impacted over 9 million people, submerged 4.5 million hectares of land, and caused economic losses in Lagos projected up to $29 billion. * Climate change has contributed to more frequent extreme weather events, worsening food security and infrastructure resilience. * Rapid urbanisation enlarges flood risks, with inadequate drainage exacerbating vulnerability and urban heat island effects raising temperatures. * Nigeria's policies include flood control strategies, climate-smart urban planning, and international commitments, but face implementation challenges. 394. </w:t>
      </w:r>
      <w:hyperlink r:id="rId346">
        <w:r>
          <w:rPr>
            <w:color w:val="0000EE"/>
            <w:u w:val="single"/>
          </w:rPr>
          <w:t>https://www.thegrayareasubstack.com/p/fields-of-neglect</w:t>
        </w:r>
      </w:hyperlink>
      <w:r>
        <w:t xml:space="preserve"> - * Agricultural commodities like wheat, sugar, corn, and soybeans have crashed roughly 50% over recent years. * Factors influencing prices include macro issues (fertiliser supply disruptions, geopolitical conflicts), climate impacts (El Niño, solar cycle effects), and technical market conditions. * Fertiliser supply chain disruptions, particularly in the Middle East, could reduce crop yields, affecting prices. * Strong El Niño and solar cycle effects are associated with increased commodity price volatility, with past instances showing price spikes post solar maximum. * Technical analysis indicates commodities are near multi-year lows, with supply discipline in place, suggesting potential for mean reversion and bullish movement. * The current climate and macro environment create a bullish outlook for agricultural commodities, subject to further neglect or volatility depending on geopolitical and climatic developments. 395. </w:t>
      </w:r>
      <w:hyperlink r:id="rId337">
        <w:r>
          <w:rPr>
            <w:color w:val="0000EE"/>
            <w:u w:val="single"/>
          </w:rPr>
          <w:t>https://eltiempove.com/gremio-propone-plan-de-asistencia-al-sector-cacao-ante-baja-vertiginosa-de-los-precios-del-rubro-fotos/</w:t>
        </w:r>
      </w:hyperlink>
      <w:r>
        <w:t xml:space="preserve"> - * Álvaro López, director of Asociación de Productores de Cacao de Venezuela (Asoprocve), called for social assistance in cocoa-growing areas due to low prices and climate crisis. * The crisis has affected about 8,500 producers in Sucre, with a price drop from around $12 to $2.5 per tonne. * The sector's decline is linked to climate issues and pests like the witch's broom fungus. * Venezuela's cocoa cultivation covers approximately 36,000 hectares in Sucre. * A recovery plan with eight points was submitted to several ministries in January, aiming to revitalise the national cocoa sector. 396. </w:t>
      </w:r>
      <w:hyperlink r:id="rId343">
        <w:r>
          <w:rPr>
            <w:color w:val="0000EE"/>
            <w:u w:val="single"/>
          </w:rPr>
          <w:t>https://www.theguardian.com/world/2026/mar/12/quit-fossil-fuels-to-stem-deadly-floods-in-brazils-coffee-heartland-say-scientists</w:t>
        </w:r>
      </w:hyperlink>
      <w:r>
        <w:t xml:space="preserve"> - * Record floods in Minas Gerais, Brazil, have caused death, destruction, and displacement, with impacts on coffee production. * Juiz de Fora experienced the wettest February on record, with rainfall three times higher than expected. * Scientists linked the floods to increased risk from climate change, with potential intensification if global temperature rises by 2.6°C. * The study highlights the need to phase out fossil fuels and improve urban planning and early-warning systems. * The economic impact includes rising coffee prices globally, with weather effects reducing Arabica harvests in Brazil. * UK coffee prices have increased by about 25% over five years due to climate-related weather impacts in Brazil and Vietnam. 397. </w:t>
      </w:r>
      <w:hyperlink r:id="rId347">
        <w:r>
          <w:rPr>
            <w:color w:val="0000EE"/>
            <w:u w:val="single"/>
          </w:rPr>
          <w:t>https://www.thehindu.com/news/national/andhra-pradesh/andhra-pradesh-farmers-face-double-trouble-due-to-west-asia-war-and-el-nino/article70733652.ece</w:t>
        </w:r>
      </w:hyperlink>
      <w:r>
        <w:t xml:space="preserve"> - * Andhra Pradesh farmers expected to face disruptions till August due to West Asia conflict and El Nino. * The war in West Asia affects shipping lanes, impacting exports including rice, banana, onion, and other commodities. * Export prices for G-9 banana, Basmati rice, and eggs have declined significantly. * Increased freight and insurance costs are affecting seafood exports. * El Nino is forecasted to cause rainfall deviation of -10% to -12%, with above-normal temperatures from June to August. * Historical damage from 2018 El Nino influences current preparedness measures. * Government urged to implement market interventions to support farmers. 398. </w:t>
      </w:r>
      <w:hyperlink r:id="rId212">
        <w:r>
          <w:rPr>
            <w:color w:val="0000EE"/>
            <w:u w:val="single"/>
          </w:rPr>
          <w:t>https://www.frontiersin.org/journals/sociology/articles/10.3389/fsoc.2026.1684951/full</w:t>
        </w:r>
      </w:hyperlink>
      <w:r>
        <w:t xml:space="preserve"> - * The study examines stakeholder interactions and systemic constraints within North Toraja's Arabica coffee value chain, adopting a systems thinking approach using interpretive structural modelling (ISM). * Key systemic barriers include aging plantations, climate-related production variability, limited access to certified seedlings, and weak governance frameworks, impacting sustainability and market access. * Upstream institutional strategies such as price guarantees and seed systems exert the strongest influence on the feasibility of downstream initiatives. * Interventions like youth engagement and digital marketing depend heavily on enabling governance and institutional support. * The findings highlight the importance of linkages between top-down reforms and bottom-up empowerment to enhance bargaining power, promote inclusivity, and support sustainable agribusiness transformation. 399. </w:t>
      </w:r>
      <w:hyperlink r:id="rId348">
        <w:r>
          <w:rPr>
            <w:color w:val="0000EE"/>
            <w:u w:val="single"/>
          </w:rPr>
          <w:t>https://www.trendhunter.com:443/trends/7-brew-readytodrink-coffees</w:t>
        </w:r>
      </w:hyperlink>
      <w:r>
        <w:t xml:space="preserve"> - * 7 Brew introduces canned, ready-to-drink coffee beverages inspired by popular dessert flavours, available at Walmart in Arkansas.</w:t>
      </w:r>
      <w:r>
        <w:rPr>
          <w:i/>
        </w:rPr>
        <w:t xml:space="preserve"> * The products include Blondie Chilled Espresso Breve, Brunette Brownie Chilled Espresso Mocha, and Banana Bread Chilled Espresso Breve, priced at $2.98.</w:t>
      </w:r>
      <w:r>
        <w:t xml:space="preserve"> * The launch aims to extend the brand beyond drive-thru locations to retail shelves, partnering with Walmart.</w:t>
      </w:r>
      <w:r>
        <w:rPr>
          <w:i/>
        </w:rPr>
        <w:t xml:space="preserve"> * President Chris Dawson highlights the move as a way to meet customer needs and expand the brand's reach.</w:t>
      </w:r>
      <w:r>
        <w:t xml:space="preserve"> * The trend considers the impact of shelf-stable, flavoured coffees, retail-exclusive drops, and drive-thru brands entering packaged goods.* 400. </w:t>
      </w:r>
      <w:hyperlink r:id="rId349">
        <w:r>
          <w:rPr>
            <w:color w:val="0000EE"/>
            <w:u w:val="single"/>
          </w:rPr>
          <w:t>https://www.dailymail.co.uk/yourmoney/article-15632461/starbucks-union-cafes-closures-brian-niccol.html?ns_mchannel=rss&amp;ns_campaign=1490&amp;ito=1490</w:t>
        </w:r>
      </w:hyperlink>
      <w:r>
        <w:t xml:space="preserve"> - * Starbucks plans to close five cafes in Seattle next month, including four unionized locations. * The closures follow recent union strikes and previous store shutdowns across the US. * The unions accused Starbucks of targeting workers fighting for better conditions. * The company is restructuring under CEO Brian Niccol, with store closures and new offices in Nashville. * The closures are part of the 'Back to Starbucks' strategy aimed at restoring community focus. 401. </w:t>
      </w:r>
      <w:hyperlink r:id="rId350">
        <w:r>
          <w:rPr>
            <w:color w:val="0000EE"/>
            <w:u w:val="single"/>
          </w:rPr>
          <w:t>https://www.kamcity.com/namnews/uk-and-ireland/convenience/energy-drinks-driving-strong-soft-drinks-performance-in-convenience-sector/</w:t>
        </w:r>
      </w:hyperlink>
      <w:r>
        <w:t xml:space="preserve"> - * Soft drinks, particularly Sports/Energy sub-category, drive growth in the UK convenience sector in early 2026. * Soft drinks increased category share to 16.4% in 2026 (up from 15.4%), with impulse sales rising significantly. * Sport &amp; Energy drinks account for over 44% of soft drinks YTD, up from 42.6%, with £254m sales compared to £230m last year. * Major brands such as Monster and Red Bull lead the market, with new launches maintaining innovation and growth. * Consumers show a preference for healthier options, including water and functional drinks, impacting traditional carbonates. 402. </w:t>
      </w:r>
      <w:hyperlink r:id="rId351">
        <w:r>
          <w:rPr>
            <w:color w:val="0000EE"/>
            <w:u w:val="single"/>
          </w:rPr>
          <w:t>https://vinepair.com/articles/if-gen-z-is-drinking-less-what-does-turning-21-mean-now/</w:t>
        </w:r>
      </w:hyperlink>
      <w:r>
        <w:t xml:space="preserve"> - * Turning 21 remains linked with alcohol consumption, vital for social and cultural milestones in the US. * Most young adults in their 20s discussed in the article still drink alcohol, with varied habits before and after 21. * Data shows Gen Z consumes more no- and low-alcohol options and less alcohol overall, driven by health and wellness trends. * Personal accounts highlight regional and individual differences in drinking culture, with some opting for alcohol-free socialising. * The pandemic has reduced the excitement around the 21st birthday, but young adults generally continue drinking, making the milestone still relevant.</w:t>
      </w:r>
      <w:r/>
    </w:p>
    <w:p>
      <w:r/>
      <w:r>
        <w:t xml:space="preserve">403. </w:t>
      </w:r>
      <w:hyperlink r:id="rId352">
        <w:r>
          <w:rPr>
            <w:color w:val="0000EE"/>
            <w:u w:val="single"/>
          </w:rPr>
          <w:t>https://www.vogue.in/content/i-replaced-my-4pm-coffee-with-hjicha-and-my-nervous-systems-never-been-more-regulated</w:t>
        </w:r>
      </w:hyperlink>
      <w:r>
        <w:t xml:space="preserve"> - * Individual shifts from coffee to hōjicha at 4pm to reduce jitters and nervous system overdrive. * Hōjicha is a Japanese roasted green tea with lower caffeine and calming effects. * The switch results in steadier energy, reduced anxiety, and easier sleep. * Hōjicha’s composition includes lower caffeine, antioxidants, and L-theanine promoting calm focus. * The author experiences subtle improvements in focus and overall nervous system regulation. 404. </w:t>
      </w:r>
      <w:hyperlink r:id="rId353">
        <w:r>
          <w:rPr>
            <w:color w:val="0000EE"/>
            <w:u w:val="single"/>
          </w:rPr>
          <w:t>https://www.restaurantnewsrelease.com/the-perfect-sip-for-any-moment-panera-bread-launches-new-energy-refreshers-and-frescas/</w:t>
        </w:r>
      </w:hyperlink>
      <w:r>
        <w:t xml:space="preserve"> - * Panera Bread introduces two new premium beverage categories, Frescas and Energy Refreshers, at its bakery-cafes nationwide. * Energy Refreshers are caffeinated and infused with tropical flavours, offering around 28-44 mg caffeine depending on size. * Caffeine-free Frescas include Cherry Lime and Strawberry Basil Lemonade. * The launch coincides with new bakery menu items, including Dubai Style Chocolate Pistachio Cookie. * Beverages are available for dine-in, delivery, Rapid Pick-Up®, or drive-thru, across the US and Ontario. * The company emphasises high-quality ingredients and flavours with a focus on refreshment and recharge. 405. </w:t>
      </w:r>
      <w:hyperlink r:id="rId341">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приемането на резолюция от Общото събрание на ООН. * Резолюцията обявява 1 октомври за Международен ден на кафето, одобрена във вторник в Ню Йорк. * Тя признава културното, социалното и историческото значение на кафето и неговата роля в устойчивото развитие. * Кафето поддържа препитанието на милиони и е важна световна търгувана стока. * Световната кафеена индустрия генерира над 200 милиарда долара годишно и през 2024 г. производството надвиши 11 милиона тона. 406. </w:t>
      </w:r>
      <w:hyperlink r:id="rId354">
        <w:r>
          <w:rPr>
            <w:color w:val="0000EE"/>
            <w:u w:val="single"/>
          </w:rPr>
          <w:t>https://softengine.com/blog-expo-west-2026-food-and-beverage-trends/?utm_source=rss&amp;utm_medium=rss&amp;utm_campaign=blog-expo-west-2026-food-and-beverage-trends</w:t>
        </w:r>
      </w:hyperlink>
      <w:r>
        <w:t xml:space="preserve"> - * Expo West 2026 showcased trends including the dominance of protein across various products, reflecting consumer demand for nutritious and indulgent foods. * Functional beverages, with benefits like hydration and gut health, emerged as a major innovation category. * The emergence of fibre as a functional macro ingredient supporting digestive health and satiety. * Increased presence of functional ingredients such as mushrooms and adaptogens for health and cognitive benefits. * A resurgence of animal-based ingredients, including grass-fed dairy and high-protein meat snacks, returning to traditional foods. * Industry trends indicate consumers seek products combining taste, health benefits, and clean ingredients, influencing future food and beverage developments. 407. </w:t>
      </w:r>
      <w:hyperlink r:id="rId355">
        <w:r>
          <w:rPr>
            <w:color w:val="0000EE"/>
            <w:u w:val="single"/>
          </w:rPr>
          <w:t>https://www.restobiz.ca/new-ltos-focus-on-personalization/?utm_source=rss&amp;utm_medium=rss&amp;utm_campaign=new-ltos-focus-on-personalization</w:t>
        </w:r>
      </w:hyperlink>
      <w:r>
        <w:t xml:space="preserve"> - * Fast-food operators, including KFC, Arby’s, and Panera, introduce seasonal and limited-time menus with personalisation options. * KFC launched a $20 Build a Bucket with customisable chicken, sides, biscuits, and sauces. * Arby’s unveiled a Meat &amp; 3 Value Box with choice of entrée, fries, mozzarella sticks, and a drink for $8. * Panera introduced a Mix &amp; Match offer allowing customers to select from half sandwiches, salads, or cups of soup, along with a free side. * Over 91% of consumers are attracted by limited-time menu options, which can increase restaurant revenue by up to 20%. * Personalisation and value are emphasised as differentiators for operators. 408. </w:t>
      </w:r>
      <w:hyperlink r:id="rId356">
        <w:r>
          <w:rPr>
            <w:color w:val="0000EE"/>
            <w:u w:val="single"/>
          </w:rPr>
          <w:t>https://www.durangoherald.com/articles/more-drink-spots-pour-into-farmington/</w:t>
        </w:r>
      </w:hyperlink>
      <w:r>
        <w:t xml:space="preserve"> - * New beverage spaces, including cafes and specialty drink shops, are opening across Farmington to meet demand from younger customers. * Bella Flora &amp; Cafe, originally a floral shop, expanded into a full cafe offering breakfast, lunch, and specialty beverages inspired by New Mexico flavors. * Local entrepreneurs cite steady activity in food and beverage as well as community demand for inviting social spaces. * Farmington benefits from steady weekend traffic with visitors from surrounding areas, supporting new beverage businesses. * The 2025 Specialty Coffee Report indicates a rising trend in specialty coffee consumption in America.</w:t>
      </w:r>
      <w:r/>
    </w:p>
    <w:p>
      <w:r/>
      <w:r>
        <w:t xml:space="preserve">409. </w:t>
      </w:r>
      <w:hyperlink r:id="rId357">
        <w:r>
          <w:rPr>
            <w:color w:val="0000EE"/>
            <w:u w:val="single"/>
          </w:rPr>
          <w:t>https://vegnews.com/vegan-creamer-market-boom</w:t>
        </w:r>
      </w:hyperlink>
      <w:r>
        <w:t xml:space="preserve"> - * The global plant-based creamer market is projected to reach nearly $13 billion by 2035, up from $6 billion in 2025, driven by rising demand for plant-based foods and functional nutrition. * North America and India are key markets, with the US having a high prevalence of coffee with creamer and increasing preference for vegan options. * Consumer preferences for oat milk and almond milk have increased significantly, by 90% and 71% respectively since 2022. * Coffee shop culture and new product offerings, such as veganisable drinks from Starbucks, contribute to global growth. * Brands like Oatly are rebranding and introducing new products aimed at personalised coffee experiences. 410. </w:t>
      </w:r>
      <w:hyperlink r:id="rId358">
        <w:r>
          <w:rPr>
            <w:color w:val="0000EE"/>
            <w:u w:val="single"/>
          </w:rPr>
          <w:t>https://mantelligence.com/how-vaping-culture-differs-uk-sweden-germany/</w:t>
        </w:r>
      </w:hyperlink>
      <w:r>
        <w:t xml:space="preserve"> - * A survey of more than 1,500 vapers across the UK, Sweden, and Germany highlights differences in routines, preferences, and shopping habits. * In Sweden, vaping spreads mainly through social circles and personal recommendations, with disposables being the most common format. * The UK is described as the most established vaping market, with consumers favouring convenience and familiar products, especially online purchases. * Germany's vaping patterns are characterised by higher nicotine content preferences and less experimentation, with fixed flavour preferences. * Common themes across the markets include online purchasing, policy influence on behaviour, low recycling rates, and a prevalence of disposable formats. 411. </w:t>
      </w:r>
      <w:hyperlink r:id="rId359">
        <w:r>
          <w:rPr>
            <w:color w:val="0000EE"/>
            <w:u w:val="single"/>
          </w:rPr>
          <w:t>https://rubbisheatrubbishgrow.com/2026/03/12/best-cafes-singapore-guide/</w:t>
        </w:r>
      </w:hyperlink>
      <w:r>
        <w:t xml:space="preserve"> - * The article discusses Singapore’s café culture, emphasising the importance of quality coffee and food over superficial aesthetics.</w:t>
      </w:r>
      <w:r>
        <w:rPr>
          <w:i/>
        </w:rPr>
        <w:t xml:space="preserve"> It highlights several cafes including Dough at CHIJMES, State of Affairs at Upper Thomson, Five Oars Coffee Roasters, Atlas Coffeehouse, and Brewing Ground, describing their unique offerings and atmospheres.</w:t>
      </w:r>
      <w:r>
        <w:t xml:space="preserve"> It criticises many new cafes for superficiality, advocating instead for establishments committed to better coffee and cuisine.* The piece also encourages café hopping for authenticity and suggests exploring Singapore's broader food scene. 412. </w:t>
      </w:r>
      <w:hyperlink r:id="rId360">
        <w:r>
          <w:rPr>
            <w:color w:val="0000EE"/>
            <w:u w:val="single"/>
          </w:rPr>
          <w:t>https://www.trendhunter.com:443/trends/paradise-pour-duo-flight</w:t>
        </w:r>
      </w:hyperlink>
      <w:r>
        <w:t xml:space="preserve"> - * Starbucks Reserve introduces a Paradise Pour Duo Flight with visually layered drinks in anticipation of spring. * The new drinks include Coconut Whiskey Barrel-Aged Cold Brew with coconut cream cold foam and strawberry pieces, and Watermelon Coconut Matcha. * The drinks offer contrasting textures, colours, and flavours to enhance sensory experiences. * Trend themes include aesthetic layered beverages, multisensory drink experiences, and seasonal limited-edition flights. * The development highlights opportunities in specialty coffee, innovative packaging, and ingredient technology.</w:t>
      </w:r>
      <w:r/>
      <w:r/>
    </w:p>
    <w:p>
      <w:pPr>
        <w:pStyle w:val="ListNumber"/>
        <w:numPr>
          <w:ilvl w:val="0"/>
          <w:numId w:val="16"/>
        </w:numPr>
        <w:spacing w:line="240" w:lineRule="auto"/>
        <w:ind w:left="720"/>
      </w:pPr>
      <w:r/>
      <w:hyperlink r:id="rId242">
        <w:r>
          <w:rPr>
            <w:color w:val="0000EE"/>
            <w:u w:val="single"/>
          </w:rPr>
          <w:t>https://macaonews.org/news/greater-bay-area/jiangmen-coffee-festival-china-trend/</w:t>
        </w:r>
      </w:hyperlink>
      <w:r>
        <w:t xml:space="preserve"> - * More than 510,000 people attended the four-day Jiangmen Coffee Culture Festival which ended on 8 March.</w:t>
      </w:r>
      <w:r>
        <w:rPr>
          <w:i/>
        </w:rPr>
        <w:t xml:space="preserve"> The event featured over 330 coffee brands from 13 countries and regions.</w:t>
      </w:r>
      <w:r>
        <w:t xml:space="preserve"> Visitors sampled various coffee drinks, watched demonstrations, and participated in workshops.</w:t>
      </w:r>
      <w:r>
        <w:rPr>
          <w:i/>
        </w:rPr>
        <w:t xml:space="preserve"> The festival highlighted Jiangmen’s overseas Chinese heritage.</w:t>
      </w:r>
      <w:r>
        <w:t xml:space="preserve"> It drew visitors from across Guangdong and the Greater Bay Area.</w:t>
      </w:r>
      <w:r>
        <w:rPr>
          <w:i/>
        </w:rPr>
        <w:t xml:space="preserve"> The event showcased industry cooperation with regions like Yunnan, Hainan, Brazil, Ethiopia, and Uganda.</w:t>
      </w:r>
      <w:r>
        <w:t xml:space="preserve"> China’s coffee consumption has risen by nearly 150% over the past decade, reaching over 240,000 metric tons.</w:t>
      </w:r>
      <w:r>
        <w:rPr>
          <w:i/>
        </w:rPr>
        <w:t xml:space="preserve"> The surge is linked to growth in cafe culture and demand for speciality coffee.</w:t>
      </w:r>
      <w:r>
        <w:t xml:space="preserve"> Large festivals like Jiangmen promote coffee culture and connect consumers, cafes, and producers globally.</w:t>
      </w:r>
      <w:r/>
    </w:p>
    <w:p>
      <w:pPr>
        <w:pStyle w:val="ListNumber"/>
        <w:spacing w:line="240" w:lineRule="auto"/>
        <w:ind w:left="720"/>
      </w:pPr>
      <w:r/>
      <w:hyperlink r:id="rId361">
        <w:r>
          <w:rPr>
            <w:color w:val="0000EE"/>
            <w:u w:val="single"/>
          </w:rPr>
          <w:t>https://www.beefcentral.com/live-export/se-asia-report-mar-2026/</w:t>
        </w:r>
      </w:hyperlink>
      <w:r>
        <w:t xml:space="preserve"> - • Indonesia enforces Ramadan beef price caps amid rising demand and limited cattle supply. • Canada and Brazil expand market access into Southeast Asia, increasing competition for Australian beef. • Vietnam's elections signal continued focus on economic growth, affecting livestock import policy. • Vietnam’s hog prices rebound post ASF and weather disruptions. • Philippines' cattle numbers decline; pork and poultry markets stabilise. • Australian cattle exports face logistical challenges but sustain prices due to demand from Indonesia. 415. </w:t>
      </w:r>
      <w:hyperlink r:id="rId362">
        <w:r>
          <w:rPr>
            <w:color w:val="0000EE"/>
            <w:u w:val="single"/>
          </w:rPr>
          <w:t>https://kapitalis.com/tunisie/2026/03/11/consequences-de-la-guerre-diran-sur-leconomie-mondiale/</w:t>
        </w:r>
      </w:hyperlink>
      <w:r>
        <w:t xml:space="preserve"> - * La guerre d’Iran entraîne des perturbations dans le Golfe, notamment la fermeture du détroit d’Ormuz, augmentant les prix du carburant et du transport maritime. * Les ports du Golfe deviennent des cibles militaires, affectant le fret maritime et aérien mondial. * La crise influence les marchés financiers et crée des risques pour la croissance économique, en particulier dans les régions vulnérables comme l’Asie, la zone euro et le Royaume-Uni. * Les coûts du transport et du voyage augmentent, affectant entreprises et secteurs du tourisme. * La congestion portuaire mondiale s’accroît, avec des navires bloqués ou déroutés, impactant la chaîne d’approvisionnement mondiale.</w:t>
      </w:r>
      <w:r/>
    </w:p>
    <w:p>
      <w:pPr>
        <w:pStyle w:val="ListNumber"/>
        <w:spacing w:line="240" w:lineRule="auto"/>
        <w:ind w:left="720"/>
      </w:pPr>
      <w:r/>
      <w:hyperlink r:id="rId363">
        <w:r>
          <w:rPr>
            <w:color w:val="0000EE"/>
            <w:u w:val="single"/>
          </w:rPr>
          <w:t>https://ekonomi.republika.co.id/berita/tbq4yh423/eksportir-sawit-mulai-rasakan-dampak-perang-timur-tengah</w:t>
        </w:r>
      </w:hyperlink>
      <w:r>
        <w:t xml:space="preserve"> - ['</w:t>
      </w:r>
      <w:r>
        <w:rPr>
          <w:i/>
        </w:rPr>
        <w:t xml:space="preserve"> Ketua umum GAPKI, Eddy Martono, menyatakan eksportir minyak sawit merasakan dampak konflik di Timur Tengah.', '</w:t>
      </w:r>
      <w:r>
        <w:t xml:space="preserve"> Konflik menyebabkan lonjakan biaya logistik dan premi asuransi pengiriman, mempengaruhi perdagangan minyak sawit global.', '</w:t>
      </w:r>
      <w:r>
        <w:rPr>
          <w:i/>
        </w:rPr>
        <w:t xml:space="preserve"> Indonesia tetap mampu mempertahankan ekspor meskipun biaya meningkat, dan pengiriman ke negara utama seperti India, China, dan AS tetap berlangsung.', '</w:t>
      </w:r>
      <w:r>
        <w:t xml:space="preserve"> Pengiriman ke kawasan Timur Tengah terhambat, khususnya melalui Selat Hormuz, dengan pengiriman ke Uni Emirat Arab dan Iran dihentikan sementara.', '* Dampak konflik masih bersifat awal dan analisis lebih mendalam akan dilakukan setelah data perdagangan bulan Maret dikumpulkan.']</w:t>
      </w:r>
      <w:r/>
    </w:p>
    <w:p>
      <w:pPr>
        <w:pStyle w:val="ListNumber"/>
        <w:spacing w:line="240" w:lineRule="auto"/>
        <w:ind w:left="720"/>
      </w:pPr>
      <w:r/>
      <w:hyperlink r:id="rId364">
        <w:r>
          <w:rPr>
            <w:color w:val="0000EE"/>
            <w:u w:val="single"/>
          </w:rPr>
          <w:t>https://ricenewstoday.com/vietnams-rice-exports-surge-5-in-early-2026-philippines-china-lead-demand/</w:t>
        </w:r>
      </w:hyperlink>
      <w:r>
        <w:t xml:space="preserve"> - * Vietnam’s rice exports rose by 5% in the first two months of 2026, amounting to approximately 1.3 million tonnes. * Despite increased volume, export value declined 11.2% year-on-year to $599.3 million. * The Philippines was the largest market, representing 47.6% of exports; China and Ghana followed. * Exports to China surged 5.8 times; exports to Ghana declined 31%. * Overall export growth was driven mainly by China; Côte d’Ivoire experienced a 90.9% decrease. * Domestic supply increased due to the peak harvest; freight costs surged amid global conflicts. 418. </w:t>
      </w:r>
      <w:hyperlink r:id="rId365">
        <w:r>
          <w:rPr>
            <w:color w:val="0000EE"/>
            <w:u w:val="single"/>
          </w:rPr>
          <w:t>https://www.24newshd.tv/11-Mar-2026/chinese-company-cosco-suspends-operations-panama-canal</w:t>
        </w:r>
      </w:hyperlink>
      <w:r>
        <w:t xml:space="preserve"> - * Cosco suspends operations at the Panama Canal port of Balboa amid a dispute between the US and China over canal oversight, announced on a Tuesday. * The port of Balboa was taken back under Panamanian control on February 23. * Panama also retook control of the Atlantic port of Cristobal after court annulment of a contract with CK Hutchison Holdings. * Last year, 38% of containers passing through the canal went through these two ports. * Cosco states it will no longer have departures or arrivals at Balboa, advising others to avoid delays. 419. </w:t>
      </w:r>
      <w:hyperlink r:id="rId366">
        <w:r>
          <w:rPr>
            <w:color w:val="0000EE"/>
            <w:u w:val="single"/>
          </w:rPr>
          <w:t>https://www.businesstoday.in/bt-tv/whats-hot/video/oil-shock-begins-west-asia-war-sends-global-fuel-prices-soaring-from-us-to-europe-520068-2026-03-11?utm_source=rssfeed</w:t>
        </w:r>
      </w:hyperlink>
      <w:r>
        <w:t xml:space="preserve"> - * The West Asia conflict causes global oil and gas prices to rise. * Tensions in Persian Gulf and Strait of Hormuz threaten energy supplies. * Gasoline prices increase in the United States, France, Germany, and Poland. * Analysts warn of disrupted shipments and rising inflation due to ongoing instability. * Fuel costs and shortages become part of the economic impact of the conflict. 420. </w:t>
      </w:r>
      <w:hyperlink r:id="rId367">
        <w:r>
          <w:rPr>
            <w:color w:val="0000EE"/>
            <w:u w:val="single"/>
          </w:rPr>
          <w:t>https://www.vietnamplus.vn/xuat-khau-nong-san-viet-co-the-giam-toi-8-ty-usd-neu-xung-dot-o-trung-dong-keo-dai-post1098195.vnp</w:t>
        </w:r>
      </w:hyperlink>
      <w:r>
        <w:t xml:space="preserve"> - * The Ministry of Agriculture and Environment discussed impact scenarios of the Middle East conflict on Vietnam's agricultural exports at a press conference on 11/3. * In a year-long conflict, exports to the Middle East could be completely interrupted, with a potential total decrease of 7-8 billion USD. * The conflict increases costs due to higher energy, logistics, and shipping fees, affecting production and export competitiveness. * Three impact scenarios are being studied, ranging from 1 billion USD loss in one month to 7-8 billion USD in one year. * Vietnam’s exports to key markets like China, US, Japan, and the EU remain stable and offer alternative routes to mitigate risks. 421. </w:t>
      </w:r>
      <w:hyperlink r:id="rId368">
        <w:r>
          <w:rPr>
            <w:color w:val="0000EE"/>
            <w:u w:val="single"/>
          </w:rPr>
          <w:t>https://www.finance-monthly.com/us-tariff-ruling-china-export-window/</w:t>
        </w:r>
      </w:hyperlink>
      <w:r>
        <w:t xml:space="preserve"> - * A US Supreme Court decision limits presidential authority on tariffs, reducing the weighted average tariff on Chinese goods to about 22.3% from 32.4%. * The ruling creates a short-term opportunity for Chinese exporters to increase shipments before potential reintroduction of trade measures. * Chinese manufacturers are accelerating shipments; others are cautious due to production and shipping cycles. * Chinese exporters are diversifying markets towards Southeast Asia, Africa, and Latin America amid trade tensions. * China’s export decline to the US has partly shifted towards other regions with tangible growth, reflecting adjustments in global trade. 422. </w:t>
      </w:r>
      <w:hyperlink r:id="rId369">
        <w:r>
          <w:rPr>
            <w:color w:val="0000EE"/>
            <w:u w:val="single"/>
          </w:rPr>
          <w:t>https://www.opindia.com/2026/03/strait-of-hormuz-crisis-how-saudi-and-uae-pipelines-are-keeping-global-oil-supplies-moving-despite-rising-tensions/</w:t>
        </w:r>
      </w:hyperlink>
      <w:r>
        <w:t xml:space="preserve"> - * The conflict with Iran has disrupted global energy supply, particularly affecting oil shipments through the Strait of Hormuz. * Saudi Arabia and UAE have constructed pipelines as alternative routes to circumvent the strait. * Saudi Arabia's Petroline, 746 miles long, can transport up to 7 million barrels of oil within days, linking eastern Saudi Arabia to Yanbu on the Red Sea. * The UAE has a pipeline from Abu Dhabi to Fujairah, capable of transporting around 1.8 million barrels per day, which can increase in emergencies. * These pipelines are aiding global oil flow, potentially easing price surges caused by shipping disruptions, but cannot entirely replace maritime shipping or counter all oil stuck in the Persian Gulf. * Pipeline use has increased crude shipments from Yanbu and Fujairah, but risks remain due to regional security threats, including attacks by Iran-backed militias. 423. </w:t>
      </w:r>
      <w:hyperlink r:id="rId370">
        <w:r>
          <w:rPr>
            <w:color w:val="0000EE"/>
            <w:u w:val="single"/>
          </w:rPr>
          <w:t>https://www.stattimes.com/air-cargo/perus-export-surge-highlights-strategic-role-of-air-cargo-iata-1358353</w:t>
        </w:r>
      </w:hyperlink>
      <w:r>
        <w:t xml:space="preserve"> - * Peru’s total export value increased from $33.7 billion in 2015 to $90.1 billion in 2025, with a 10.3% annual growth rate. * The growth is driven by the agro-export sector, especially fresh fruits and vegetables. * Peru’s fresh fruit and vegetable exports rose from $2.4 billion in 2015 to $8.1 billion in 2025. * Air cargo accounts for 1.3% of export tonnage but 23% of export value, aiding high-value, time-sensitive commodities. * The report emphasises air cargo connectivity as vital for expanding Peru’s global market access and economic growth. 424. </w:t>
      </w:r>
      <w:hyperlink r:id="rId371">
        <w:r>
          <w:rPr>
            <w:color w:val="0000EE"/>
            <w:u w:val="single"/>
          </w:rPr>
          <w:t>https://assamtribune.com/business/centre-weighs-support-for-shipping-exporters-amid-iran-war-costs-1609317</w:t>
        </w:r>
      </w:hyperlink>
      <w:r>
        <w:t xml:space="preserve"> - </w:t>
      </w:r>
      <w:r>
        <w:rPr>
          <w:i/>
        </w:rPr>
        <w:t>The Indian government is exploring support measures for shipping companies and exporters due to increased insurance costs caused by the Iran war risk premium.</w:t>
      </w:r>
      <w:r/>
      <w:r>
        <w:rPr>
          <w:i/>
        </w:rPr>
        <w:t>Insurance costs have surged for vessels operating through key maritime corridors linked to West Asia, including the Strait of Hormuz.</w:t>
      </w:r>
      <w:r/>
      <w:r>
        <w:rPr>
          <w:i/>
        </w:rPr>
        <w:t>The conflict has led to rerouting of vessels, heightened logistics expenses, and affected Indian exporters' competitiveness.</w:t>
      </w:r>
      <w:r/>
      <w:r>
        <w:rPr>
          <w:i/>
        </w:rPr>
        <w:t>Nearly half of India's crude oil, LNG, and LPG shipments pass through the Strait of Hormuz, now effectively closed by the conflict.</w:t>
      </w:r>
      <w:r/>
      <w:r>
        <w:rPr>
          <w:i/>
        </w:rPr>
        <w:t>Incidents include attacks on ships in the region and US naval protection extensions.</w:t>
      </w:r>
      <w:r>
        <w:t xml:space="preserve">425. </w:t>
      </w:r>
      <w:hyperlink r:id="rId372">
        <w:r>
          <w:rPr>
            <w:color w:val="0000EE"/>
            <w:u w:val="single"/>
          </w:rPr>
          <w:t>https://container-news.com/maersk-updates-emergency-contingency-surcharge-for-shipments-to-middle-east/</w:t>
        </w:r>
      </w:hyperlink>
      <w:r>
        <w:t xml:space="preserve"> - - Maersk announced changes to the Emergency Contingency Surcharge (ECS) affecting shipments from North America, Central America, and West Coast South America to the Middle East. - The surcharge will apply to shipments destined for Red Sea ports, including Jeddah, King Abdullah, Aqaba, and Salalah. - The revised ECS will take effect from March and April 2026, depending on regulation. - Rates are set at USD 1,800 for 20-foot containers and USD 3,000 for larger containers. - The surcharge reflects ongoing logistics adjustments in the shipping industry. 426. </w:t>
      </w:r>
      <w:hyperlink r:id="rId373">
        <w:r>
          <w:rPr>
            <w:color w:val="0000EE"/>
            <w:u w:val="single"/>
          </w:rPr>
          <w:t>https://www.scmp.com/economy/china-economy/article/3346241/iran-war-hits-trade-hubs-chinas-logistics-firms-scramble-alternatives?utm_source=rss_feed</w:t>
        </w:r>
      </w:hyperlink>
      <w:r>
        <w:t xml:space="preserve"> - • Logistics companies in China experience disruptions due to the US-Israeli war on Iran. • Stranded cargo and increased freight rates affect global supply chains. • Some firms moved transshipment hubs to Doha to avoid Red Sea tensions, incurring higher costs. • A Chinese firm reported 100,000 tonnes of cargo stranded, mainly e-commerce parcels. • The situation is expected to last months, with ongoing trade flow challenges. 427. </w:t>
      </w:r>
      <w:hyperlink r:id="rId374">
        <w:r>
          <w:rPr>
            <w:color w:val="0000EE"/>
            <w:u w:val="single"/>
          </w:rPr>
          <w:t>https://www.ran.org/the-understory/the-soy-industry-just-gutted-the-amazons-best-protection/</w:t>
        </w:r>
      </w:hyperlink>
      <w:r>
        <w:t xml:space="preserve"> - • The Amazon Soy Moratorium, established in 2006 to curb soy-driven deforestation, is collapsing after industry traders withdrew. • The agreement had reduced deforestation by 69% but is now effectively ended for most of Brazil’s soy exports. • Traders left due to removal of tax incentives, amid EU regulatory delays and potential increased soy expansion. • Researchers warn of a projected 30% rise in deforestation by 2045 and Amazon ecosystem collapse. • Major banks face pressure to enforce deforestation commitments from NGOs and indigenous communities. 428. </w:t>
      </w:r>
      <w:hyperlink r:id="rId375">
        <w:r>
          <w:rPr>
            <w:color w:val="0000EE"/>
            <w:u w:val="single"/>
          </w:rPr>
          <w:t>https://www.wcshipping.com/blog/iran-war-shipping-day-12-3-ships-hit-in-hormuz-iea-400m-release</w:t>
        </w:r>
      </w:hyperlink>
      <w:r>
        <w:t xml:space="preserve"> - * Iran conflict intensifies with three vessels attacked in the Strait of Hormuz, causing maritime disruptions and safety concerns. * The International Energy Agency (IEA) announced the largest emergency oil reserve release in history—400 million barrels—to mitigate oil market impact. * Oil export volumes through the Strait of Hormuz are now less than 10% of pre-war levels. * Iran has continued missile and drone strikes across the Gulf, targeting US and regional assets. * US military destroyed 16 Iranian mine-laying vessels near the Strait of Hormuz. * Container ships in the Gulf region are stranded, with 138 ships holding nearly 470,000 TEUs, disrupting global supply chains. * Oil prices remain volatile, with Brent crude around $91 per barrel amid ongoing conflict. * Shipping suspensions and delays threaten global logistics, especially in the Persian Gulf, with carriers warning of extended disruption. 429. </w:t>
      </w:r>
      <w:hyperlink r:id="rId376">
        <w:r>
          <w:rPr>
            <w:color w:val="0000EE"/>
            <w:u w:val="single"/>
          </w:rPr>
          <w:t>https://aircargoweek.com/from-volume-growth-to-strategic-logistics/</w:t>
        </w:r>
      </w:hyperlink>
      <w:r>
        <w:t xml:space="preserve"> - * Growth in air cargo is shifting from bulk B2B consignments to high-frequency, low-weight parcels, stabilising revenues. * Changes to de minimis thresholds and customs enforcement are prompting companies to adopt regional inventory strategies and multimodal transport. * Cross-border e-commerce drives demand, but sector complexity increases due to regulatory changes and evolving consumer expectations. * Airlines face more dispersed demand, requiring adaptable networks and routing. * Industry leaders highlight the importance of regulation, digital visibility, and supply chain resilience.</w:t>
      </w:r>
      <w:r/>
      <w:r/>
    </w:p>
    <w:p>
      <w:r/>
      <w:r>
        <w:t xml:space="preserve">430. </w:t>
      </w:r>
      <w:hyperlink r:id="rId317">
        <w:r>
          <w:rPr>
            <w:color w:val="0000EE"/>
            <w:u w:val="single"/>
          </w:rPr>
          <w:t>https://www.baristamagazine.com/excelling-in-excelsa-growing-coffee-for-peace-in-south-sudan/?utm_source=rss&amp;utm_medium=rss&amp;utm_campaign=excelling-in-excelsa-growing-coffee-for-peace-in-south-sudan</w:t>
        </w:r>
      </w:hyperlink>
      <w:r>
        <w:t xml:space="preserve"> - * A project called Excelling in Excelsa aims to revive South Sudan's coffee sector to promote peace and development. * The initiative works with 1,000 contract farmers, focusing on Excelsa coffee in Western Equatoria. * The project creates jobs, with 40% of the 190 new positions for women, supporting livelihoods and stability. * The network includes over 1,500 outgrower farmers, with coffee harvesting expected to increase significantly by 2026. * International buyers and local markets are engaged, with the goal to export 500 tonnes of coffee annually by 2031. 431. </w:t>
      </w:r>
      <w:hyperlink r:id="rId377">
        <w:r>
          <w:rPr>
            <w:color w:val="0000EE"/>
            <w:u w:val="single"/>
          </w:rPr>
          <w:t>https://www.azernews.az/oil_and_gas/255567.html</w:t>
        </w:r>
      </w:hyperlink>
      <w:r>
        <w:t xml:space="preserve"> - * Cargo transportation along the International North–South Transport Corridor (INSTC) has been largely suspended since February 28 due to escalated conflict in the Middle East. * Disruptions occur after US and Israel struck Iran, with Iran closing the Strait of Hormuz, halting shipping in the Persian Gulf. * Transport in Azerbaijan was temporarily suspended following Iranian drone incidents; operations resumed by March 9. * Russian rail freight through the corridor increased in 2024 but dropped in 2025; experts warn of increased costs and delays affecting Russian exports. * Potential losses are estimated at $40–60 million monthly, with cargo volumes potentially declining by 25% or more if conflict persists. 432. </w:t>
      </w:r>
      <w:hyperlink r:id="rId378">
        <w:r>
          <w:rPr>
            <w:color w:val="0000EE"/>
            <w:u w:val="single"/>
          </w:rPr>
          <w:t>https://meyka.com/blog/miami-dade-warehouse-fire-march-11-3pl-blaze-risks-local-supply-chains-1103/</w:t>
        </w:r>
      </w:hyperlink>
      <w:r>
        <w:t xml:space="preserve"> - * The Miami warehouse fire at Global Warehouse Solutions in northwest Miami-Dade entered its sixth day on March 11, with over 200 firefighters responding. * The fire involved mixed goods, including food, wood, clothing, and pajamas, increasing fire suppression complexity. * The incident may impact regional drayage, cross docking, and port flows, affecting Canadian retailers relying on South Florida gateways. * Canadian shippers could face rerouting, higher short-haul rates, and delays; contingency planning is recommended. * Insurance and operational implications include verifying coverage, dependency mapping, and preparing alternative warehousing strategies. 433. </w:t>
      </w:r>
      <w:hyperlink r:id="rId379">
        <w:r>
          <w:rPr>
            <w:color w:val="0000EE"/>
            <w:u w:val="single"/>
          </w:rPr>
          <w:t>https://container-news.com/cma-cgm-sets-new-fak-rates-from-indian-subcontinent-to-europe-and-latin-america/</w:t>
        </w:r>
      </w:hyperlink>
      <w:r>
        <w:t xml:space="preserve"> - ['</w:t>
      </w:r>
      <w:r>
        <w:rPr>
          <w:i/>
        </w:rPr>
        <w:t xml:space="preserve"> CMA CGM set new Freight All Kinds (FAK) rates for shipments from Indian Subcontinent to Europe, North Africa, and Latin America, effective April 1 and 7, 2026.', '</w:t>
      </w:r>
      <w:r>
        <w:t xml:space="preserve"> The rates apply to origins in North West India, Pakistan, South East India, and Sri Lanka, with destinations in North Europe, Mediterranean Sea region, North Africa, and Latin America.', '</w:t>
      </w:r>
      <w:r>
        <w:rPr>
          <w:i/>
        </w:rPr>
        <w:t xml:space="preserve"> Rate ranges between USD 3,700 and USD 6,000 per container, with specific charges for dry and hazardous cargo.', '</w:t>
      </w:r>
      <w:r>
        <w:t xml:space="preserve"> The rates depend on container size, destination, and gate-in date at origin ports.'] 434. </w:t>
      </w:r>
      <w:hyperlink r:id="rId380">
        <w:r>
          <w:rPr>
            <w:color w:val="0000EE"/>
            <w:u w:val="single"/>
          </w:rPr>
          <w:t>https://www.supplychaindive.com/news/iran-conflict-global-ocean-shipping-flows-lars-jensen-tpm26/814250/</w:t>
        </w:r>
      </w:hyperlink>
      <w:r>
        <w:t xml:space="preserve"> - * The conflict between the U.S. and Iran has disrupted ocean shipping, affecting Red Sea routes and causing service suspensions, surcharges, and stalled negotiations. * Over 700 vessels backed up due to the closure of the Strait of Hormuz, impacting about 10% of the worldwide container fleet. * Red Sea shipping normalisation is delayed, with carriers rerouting around Africa, set back by over a year. * Surcharges are rising due to fuel prices and conflict-related risks, influencing global shipping costs. * The market outlook has shifted in favour of carriers, with contract negotiations becoming more cautious amid ongoing tensions. 435. </w:t>
      </w:r>
      <w:hyperlink r:id="rId381">
        <w:r>
          <w:rPr>
            <w:color w:val="0000EE"/>
            <w:u w:val="single"/>
          </w:rPr>
          <w:t>https://maritimemag.com/en/world-shipping-council-underlines-risk-to-20000-seafarers-and-shipping-in-the-middle-east/?utm_source=rss&amp;utm_medium=rss&amp;utm_campaign=world-shipping-council-underlines-risk-to-20000-seafarers-and-shipping-in-the-middle-east</w:t>
        </w:r>
      </w:hyperlink>
      <w:r>
        <w:t xml:space="preserve"> - * Around 20,000 seafarers in the Middle East face security threats due to ongoing regional conflict. * Multiple vessels, including a container ship, have been hit since the conflict began. * Seafarers have lost lives and are operating under dangerous conditions. * The World Shipping Council urges protection and respect for navigation freedoms. * Ocean carriers are adjusting routes and operations in response to the security situation. * The Middle East's strategic location impacts global trade, with potential delays and network disruptions. * The Federal Maritime Commission is monitoring emergency surcharges and ensuring compliance with US regulations. 436. </w:t>
      </w:r>
      <w:hyperlink r:id="rId382">
        <w:r>
          <w:rPr>
            <w:color w:val="0000EE"/>
            <w:u w:val="single"/>
          </w:rPr>
          <w:t>https://katiecouric.com/news/what-is-the-strait-of-hormuz/</w:t>
        </w:r>
      </w:hyperlink>
      <w:r>
        <w:t xml:space="preserve"> - * The Iranian regime announced the closure of the Strait of Hormuz and threatened to target ships, affecting global trade and energy supplies. * Over 30,000 ships transit the strait annually, carrying oil, natural gas, and other commodities, including containers. * The closure impacts exports of oil, natural gas, and fertiliser (urea), influencing energy and agricultural costs. * Shipping disruptions are causing stranded ships and increased freight costs, affecting global supply chains. * Potential food shortages and higher consumer prices are risks due to shipping delays and regional dependence on imports. * Brent crude prices increased from $72 to $79, with potential inflation in Europe rising by 0.8 points. * Shipping reroutes around Africa's Cape of Good Hope increase costs and logistical challenges. * Prolonged disruptions may lead to increased costs, shortages, and inflation worldwide, with regional tensions having global consequences. 437. </w:t>
      </w:r>
      <w:hyperlink r:id="rId383">
        <w:r>
          <w:rPr>
            <w:color w:val="0000EE"/>
            <w:u w:val="single"/>
          </w:rPr>
          <w:t>https://www.seanews.com.tr/article/war-stalls-1000-teu-exports-from-chattogram-mmmgku48</w:t>
        </w:r>
      </w:hyperlink>
      <w:r>
        <w:t xml:space="preserve"> - * The Middle East conflict has caused shipping suspensions at Chattogram Port, halting over 1,000 TEU of weekly exports. * Exported goods affected include potatoes, agri-produce, frozen foods, and garments. * Shipping lines such as MSC, Maersk, and Cosco suspended bookings and restricted services through the Strait of Hormuz. * Disruptions have increased freight costs from China by US$300 to US$500, adding strain to supply chains. * Industry faces risks to export volumes and supply chain stability, especially ahead of the Eid shopping season. 438. </w:t>
      </w:r>
      <w:hyperlink r:id="rId384">
        <w:r>
          <w:rPr>
            <w:color w:val="0000EE"/>
            <w:u w:val="single"/>
          </w:rPr>
          <w:t>https://www.seanews.com.tr/article/shipping-lines-suspend-middle-east-bookings-mmmgm2ql</w:t>
        </w:r>
      </w:hyperlink>
      <w:r>
        <w:t xml:space="preserve"> - * Container shipping companies halt services to Middle Eastern ports, including Bahrain, Kuwait, Qatar, UAE, Saudi Arabia, Iraq, Oman, and Yemen, due to conflict escalation. * Evergreen, MSC, Hapag-Lloyd, Ocean Network Express, and Maersk implement contingency measures, divert shipments, and suspend bookings. * Strait of Hormuz closure leads to increased oil prices above US$100 per barrel, impacting airfreight costs. * Airlines cancel or reroute flights, extending transit times and raising transport costs, especially for jet fuel. 439. </w:t>
      </w:r>
      <w:hyperlink r:id="rId279">
        <w:r>
          <w:rPr>
            <w:color w:val="0000EE"/>
            <w:u w:val="single"/>
          </w:rPr>
          <w:t>https://sna.agr.br/cafe-cenario-geopolitico-impulsiona-cotacoes/</w:t>
        </w:r>
      </w:hyperlink>
      <w:r>
        <w:t xml:space="preserve"> - * Coffee prices recovered in March after a decline in February, driven by geopolitical tensions and supply concerns. * The conflict in the Middle East and issues at the Strait of Hormuz affected global trade flows. * Exchange rate fluctuations, with the dollar strengthening against the real, contributed to price movements. * Logistics disruptions and high costs threaten coffee exports from Asia to Western markets. * The recent rise in Arábica prices benefited some spot market transactions in Brazil, despite small volumes. 440. </w:t>
      </w:r>
      <w:hyperlink r:id="rId385">
        <w:r>
          <w:rPr>
            <w:color w:val="0000EE"/>
            <w:u w:val="single"/>
          </w:rPr>
          <w:t>https://container-news.com/freightos-weekly-update-air-rates-continue-to-climb-on-mid-east-closures/</w:t>
        </w:r>
      </w:hyperlink>
      <w:r>
        <w:t xml:space="preserve"> - * Few vessels have transited the Strait of Hormuz since the start of the Iran war, causing concerns over oil tanker movement and increased oil prices. * US IEDPA tariffs are being refunded following a court ruling, but delays are expected. * Port congestion in India and Bangladesh impacts Gulf-bound container shipments, with carriers adopting diversion strategies. * Oil price surges lead to emergency fuel surcharges from carriers like CMA CGM and Hapag-Lloyd. * Ocean container rates increase across transpacific and Europe routes, driven by seasonal demand rather than Iran conflict. * Air cargo lanes affected by Gulf airspace closures, with rates rising around 50% on routes from South Asia to North America and Europe. * Gulf airports partially reopen, easing pressure on air and ocean freight, with carriers resuming some flights. * Trade war developments include US tariffs refunds, ongoing investigations, and potential new tariffs planned by the US administration. 441. </w:t>
      </w:r>
      <w:hyperlink r:id="rId386">
        <w:r>
          <w:rPr>
            <w:color w:val="0000EE"/>
            <w:u w:val="single"/>
          </w:rPr>
          <w:t>https://www.peoplenews.tw/articles/economic-news/20696</w:t>
        </w:r>
      </w:hyperlink>
      <w:r>
        <w:t xml:space="preserve"> - * Middle East warfare ongoing, with potential escalation into 'Red Sea 2.0' crisis, risking worldwide maritime disruption. * The conflict has led to blockades and rerouted ships, causing congestion at Dutch and German ports and extending shipping times. * Estimated 5-10% loss in global container shipping capacity if the conflict persists over a month, prompting significant price increases. * Container freight indices, such as SCFI, CCFI, and WCI, are predicted to surge past key levels due to supply shortages. * US-China shipping negotiations face pressure as war risk leads to higher freight rates and potential increased insurance costs. 442. </w:t>
      </w:r>
      <w:hyperlink r:id="rId338">
        <w:r>
          <w:rPr>
            <w:color w:val="0000EE"/>
            <w:u w:val="single"/>
          </w:rPr>
          <w:t>https://www.farmersweekly.co.nz/politics/war-surcharge-racks-up-gulf-shipping-costs/</w:t>
        </w:r>
      </w:hyperlink>
      <w:r>
        <w:t xml:space="preserve"> - * Disruption from Iran conflict causes increased fuel and shipping costs, including war surcharges of NZ$2500 to NZ$6700 per container. * Shipping delays and route changes, including alternative ports and overland routes, are impacting New Zealand's dairy and meat exports to Gulf markets. * The conflict has closed the Strait of Hormuz, significantly affecting NZ exports worth about $3.4 billion annually. * Increased oil prices have raised diesel costs, pressuring farmers and contractors. * Experts warn supply chain disruptions could last several months even if the conflict resolves soon. 443. </w:t>
      </w:r>
      <w:hyperlink r:id="rId387">
        <w:r>
          <w:rPr>
            <w:color w:val="0000EE"/>
            <w:u w:val="single"/>
          </w:rPr>
          <w:t>https://e.vnexpress.net/news/news/middle-east-oil-crisis-hits-phu-quoc-megaprojects-for-apec-2027-5049232.html</w:t>
        </w:r>
      </w:hyperlink>
      <w:r>
        <w:t xml:space="preserve"> - * A global oil crisis triggered by the Middle East conflict is disrupting diesel supplies to Phu Quoc Island, Vietnam, affecting infrastructure projects for APEC 2027. * Projects including airport expansion, roads, and hotels are facing fuel shortages since early March, with contractors reporting critically low supplies. * Disruptions are traced to a US-Israeli strike on Iran and Iran's blockade of the Strait of Hormuz, causing oil prices to surge and shipping routes to divert. * Contractors are borrowing fuel or purchasing at inflated prices, risking delays and project completion by the April 30 deadline. * The fuel shortage poses significant risks to project schedules, workforce stability, and contractor financial viability. 444. </w:t>
      </w:r>
      <w:hyperlink r:id="rId388">
        <w:r>
          <w:rPr>
            <w:color w:val="0000EE"/>
            <w:u w:val="single"/>
          </w:rPr>
          <w:t>https://insideretail.asia/2026/03/12/why-theres-scepticism-in-chinas-exports-hub-at-us-tariff-reprieve/</w:t>
        </w:r>
      </w:hyperlink>
      <w:r>
        <w:t xml:space="preserve"> - * The US tariff regime set until July provides a window of opportunity for Chinese exporters, boosting export momentum. * Lower tariffs after a US court ruling benefitted China, reducing effective global tariffs. * Chinese shipments to the US declined 20% in 2025 but increased significantly to other regions. * Chinese companies aim to diversify markets, especially in emerging regions and along the Belt and Road. * Price pressure remains due to industrial overcapacity and competition within China. 445. </w:t>
      </w:r>
      <w:hyperlink r:id="rId389">
        <w:r>
          <w:rPr>
            <w:color w:val="0000EE"/>
            <w:u w:val="single"/>
          </w:rPr>
          <w:t>https://www.morningagclips.com/what-does-iran-conflict-mean-beyond-higher-oil-prices/</w:t>
        </w:r>
      </w:hyperlink>
      <w:r>
        <w:t xml:space="preserve"> - * Media coverage focuses on oil price spike due to Iran conflict in March 2026. * The conflict affects US farm incomes, fertiliser trade, and prices, impacting agricultural profitability. * Strait of Hormuz closure disrupts exports of natural gas, ammonia, and urea, causing supply shortages. * Fertiliser prices in Egypt and USA increase significantly, threatening spring planting. * The conflict could reduce crop yields and threaten global food security through higher prices and production disruptions. 446. </w:t>
      </w:r>
      <w:hyperlink r:id="rId390">
        <w:r>
          <w:rPr>
            <w:color w:val="0000EE"/>
            <w:u w:val="single"/>
          </w:rPr>
          <w:t>https://stir-tea-coffee.com/tea-coffee-news/new-packaging-reforms-challenge-coffee-industry/</w:t>
        </w:r>
      </w:hyperlink>
      <w:r>
        <w:t xml:space="preserve"> - * The EU, Australia, Canada, the UK, and the US are implementing or plans to implement new packaging legislation affecting the coffee industry. * EU regulation mandates recyclable packaging, post-consumer recycled plastic content, and bans on certain single-use plastics by 2030. * Australia is transitioning from voluntary to mandatory recyclable, reusable, or compostable packaging standards. * UK, Canada, and US are also adopting policies requiring improved recycling, transparency, and producer accountability. * Coffee brands and suppliers may need to reformulate materials, update labelling, and meet new standards to maintain market access.</w:t>
      </w:r>
      <w:r/>
    </w:p>
    <w:p>
      <w:r/>
      <w:r>
        <w:t xml:space="preserve">447. </w:t>
      </w:r>
      <w:hyperlink r:id="rId391">
        <w:r>
          <w:rPr>
            <w:color w:val="0000EE"/>
            <w:u w:val="single"/>
          </w:rPr>
          <w:t>https://stir-tea-coffee.com/features/meeting-modern-demands-probat%E2%80%99s-new-cx70-drum-roaster/</w:t>
        </w:r>
      </w:hyperlink>
      <w:r>
        <w:t xml:space="preserve"> - * PROBAT's new Cx70 drum roaster offers a lower price-to-performance ratio with higher efficiency and automation options. * The machine can roast approximately 350kg of coffee beans per hour, with a 70kg batch capacity. * Developed to address rising raw material, energy costs, and logistical fluctuations, especially for SME roasters. * Available in manual or higher automation configurations, featuring PROBAT's ProCS M control system. * Incorporates a heat recovery system reducing energy costs by 20% and meets emission reduction standards. * Debuts at Hotelex in Shanghai, March 2026, with live demonstrations. 448. </w:t>
      </w:r>
      <w:hyperlink r:id="rId392">
        <w:r>
          <w:rPr>
            <w:color w:val="0000EE"/>
            <w:u w:val="single"/>
          </w:rPr>
          <w:t>https://www.farmersweekly.co.nz/news/fuel-hikes-hit-summer-harvesters-hard/</w:t>
        </w:r>
      </w:hyperlink>
      <w:r>
        <w:t xml:space="preserve"> - * Surge in global oil prices on March 9 due to US and Israel’s conflict with Iran affects rural contractors in New Zealand. * Diesel prices increase significantly, leading to higher operational costs during peak harvest season. * Contractors report a 40% rise in fuel costs, impacting their budgets and pricing. * Industry leaders express concern about the duration of the price increase and potential supply shortages. * Farmers may face higher costs due to passing on increased expenses from contractors. 449. </w:t>
      </w:r>
      <w:hyperlink r:id="rId393">
        <w:r>
          <w:rPr>
            <w:color w:val="0000EE"/>
            <w:u w:val="single"/>
          </w:rPr>
          <w:t>https://www.bevindustry.com/articles/98221-beverage-makers-turn-to-coffee-for-the-ingredients-versatile-flavors-functionality</w:t>
        </w:r>
      </w:hyperlink>
      <w:r>
        <w:t xml:space="preserve"> - * Coffee ingredients remain in strong demand and are used beyond traditional coffee formats in various beverage segments, including energy, functional, dairy, and alcoholic drinks. * Experts highlight opportunities for coffee ingredients in non-beverage products like ice cream and baked goods. * Flavour pairings with coffee include vanilla, chocolate, caramel, citrus, spices, and botanicals. * Organic coffee ingredients are of interest, but sourcing and certification complexities pose challenges. * Supply chain issues related to climate and geopolitics are acknowledged, with suppliers adjusting formulations and sourcing strategies. * Future directions involve premiumisation focusing on aroma, origin, and creative uses across formats and categories, with ongoing market growth anticipated. 450. </w:t>
      </w:r>
      <w:hyperlink r:id="rId394">
        <w:r>
          <w:rPr>
            <w:color w:val="0000EE"/>
            <w:u w:val="single"/>
          </w:rPr>
          <w:t>https://realeconomy.rsmus.com/market-minute-food-supply-chains-and-the-middle-east/</w:t>
        </w:r>
      </w:hyperlink>
      <w:r>
        <w:t xml:space="preserve"> - * The article discusses the impact of regional conflicts in the Middle East on global food supply chains, especially due to disruptions in nitrogen fertilizer exports. * It highlights that 25-30% of global nitrogen fertilizer exports, worth about $50 billion over five years, pass through the Strait of Hormuz, with major exporters including Egypt, Iran, Qatar, Saudi Arabia, and the UAE. * Rising prices of ammonia and urea, key fertiliser ingredients, are increasing cost pressures for food production, affecting regions such as Asia-Pacific, India, China, and North America. * Prices of ammonia and urea have surged 92% and 70% in the Middle East, and 41% and 21% in the US, respectively, as of March 10. * The article concludes that higher fertilizer costs will likely lead to increased food prices and potential political instability in less developed nations due to lower crop yields. 451. </w:t>
      </w:r>
      <w:hyperlink r:id="rId395">
        <w:r>
          <w:rPr>
            <w:color w:val="0000EE"/>
            <w:u w:val="single"/>
          </w:rPr>
          <w:t>https://www.azernews.az/analysis/254794.html</w:t>
        </w:r>
      </w:hyperlink>
      <w:r>
        <w:t xml:space="preserve"> - - In 2025, Turkey's frost damage reduced its hazelnut output by up to 75%, driving up global prices. - Azerbaijan exported 18,700 tonnes of hazelnuts in 2025, earning $169.86 million, with a 39% rise in average export price. - Turkish frost led to a 30–34% increase in European hazelnut prices, with some values reaching about $10,900 per tonne. - Azerbaijan's hazelnut exports grew by 28% in volume and 48% in value in the first half of 2025 compared to 2024. - Major markets for Azerbaijani hazelnuts include Russia, Germany, Italy, Switzerland, and Türkiye, with shifts in export destinations observed. - Climatic volatility has increased agricultural market risks, highlighting vulnerabilities in monoculture crops like hazelnuts. 452. </w:t>
      </w:r>
      <w:hyperlink r:id="rId396">
        <w:r>
          <w:rPr>
            <w:color w:val="0000EE"/>
            <w:u w:val="single"/>
          </w:rPr>
          <w:t>https://www.foodnavigator.com/Article/2026/03/11/protecting-food-supply-chains-in-war/?utm_source=RSS_Feed&amp;utm_medium=RSS&amp;utm_campaign=RSS</w:t>
        </w:r>
      </w:hyperlink>
      <w:r>
        <w:t xml:space="preserve"> - * Regional conflicts disrupt food supply chains by constraining logistics and commodity availability. * Energy chokepoints like the Strait of Hormuz increase costs for fertiliser and transport. * Companies strengthen resilience by diversifying sourcing regions and supplier networks. * Scenario planning and pre-qualified alternatives help mitigate geopolitical shocks. * Food supply chains, including rice, meat, and coffee, are under threat from global conflicts. * Ukraine war and other regional conflicts have previously affected grain exports and other commodities. * Businesses are advised to plan for volatility and diversify both local and global supply sources. * Local firms should maintain multiple local or regional suppliers, while multinationals should diversify across geographies and logistics routes. 453. </w:t>
      </w:r>
      <w:hyperlink r:id="rId397">
        <w:r>
          <w:rPr>
            <w:color w:val="0000EE"/>
            <w:u w:val="single"/>
          </w:rPr>
          <w:t>https://www.focus.de/finanzen/news/durch-die-hormus-blockade-droht-nun-auch-noch-eine-lebensmittelkrise_f020a34e-2d2d-48a5-a601-2700eca30ea4.html</w:t>
        </w:r>
      </w:hyperlink>
      <w:r>
        <w:t xml:space="preserve"> - * The Strait of Hormuz's closure and threat from the Iran conflict have disrupted maritime trade routes in March. * The conflict increases risks of a global fertiliser shock, threatening crop yields of wheat, maize, and rice due to reliance on natural gas for fertiliser production. * About 30% of global urea exports come from the Middle East, making the market vulnerable to disruptions. * A decrease in energy exports from the Gulf impacts the availability of sulphur, affecting fertiliser production. * European farmers, especially in Germany, face higher costs for fertilisers, with annual expenditure estimated around two billion euros in 2025 due to energy transaction costs. 454. </w:t>
      </w:r>
      <w:hyperlink r:id="rId398">
        <w:r>
          <w:rPr>
            <w:color w:val="0000EE"/>
            <w:u w:val="single"/>
          </w:rPr>
          <w:t>https://www.hortidaily.com/article/9818438/nesi-a-troublesome-vegetarian-for-tomato-growers/</w:t>
        </w:r>
      </w:hyperlink>
      <w:r>
        <w:t xml:space="preserve"> - </w:t>
      </w:r>
      <w:r>
        <w:rPr>
          <w:i/>
        </w:rPr>
        <w:t>Growers and crop protection specialists highlighted the difficulty of managing the predatory bug Nesi in Dutch tomato greenhouses.</w:t>
      </w:r>
      <w:r/>
      <w:r>
        <w:rPr>
          <w:i/>
        </w:rPr>
        <w:t>The pest, used for biological control in North Africa, causes crop damage when populations grow too large.</w:t>
      </w:r>
      <w:r/>
      <w:r>
        <w:rPr>
          <w:i/>
        </w:rPr>
        <w:t>Control methods include mechanical removal and monitoring, with research into alternative solutions like predatory bugs and nematodes.</w:t>
      </w:r>
      <w:r/>
      <w:r>
        <w:rPr>
          <w:i/>
        </w:rPr>
        <w:t>The challenge is compounded by environmental factors such as heat and lighting conditions.</w:t>
      </w:r>
      <w:r/>
      <w:r>
        <w:rPr>
          <w:i/>
        </w:rPr>
        <w:t>Growers are exploring various strategies to manage Nesi, including chemical, biological, and mechanical approaches.</w:t>
      </w:r>
      <w:r>
        <w:t xml:space="preserve">455. </w:t>
      </w:r>
      <w:hyperlink r:id="rId399">
        <w:r>
          <w:rPr>
            <w:color w:val="0000EE"/>
            <w:u w:val="single"/>
          </w:rPr>
          <w:t>https://www.brownfieldagnews.com/2026/03/upl-launches-intrava-dx-herbicide-and-grower-finance-program-while-helping-farmers-tackle-resistant-weeds-and-southern-rust/</w:t>
        </w:r>
      </w:hyperlink>
      <w:r>
        <w:t xml:space="preserve"> - * UPL introduces a grower finance programme to ease access to crop protection products for farmers, announced during the 2026 farm show season. * The company launches the fully rolled-out Intrava DX herbicide for the 2026 season, marking the first new active ingredient for corn in over a decade, effective against resistant weeds. * UPL recommends a three-mode-of-action disease management approach with Zolera FX fungicide and Vacciplant biofungicide to combat southern rust. * An outbreak of southern rust in 2025 caused significant yield losses, prompting advice to have contingency plans. * UPL promotes soil health and nematode management using NIMAXXA bio-nematicide to target Soybean Cyst Nematode, supporting yield preservation. 456. </w:t>
      </w:r>
      <w:hyperlink r:id="rId335">
        <w:r>
          <w:rPr>
            <w:color w:val="0000EE"/>
            <w:u w:val="single"/>
          </w:rPr>
          <w:t>https://www.perfil.com/noticias/canal-e/ariel-tejera-iran-es-un-importador-de-muchos-de-los-productos-agricolas-que-argentina-ofrece-al-mundo.phtml</w:t>
        </w:r>
      </w:hyperlink>
      <w:r>
        <w:t xml:space="preserve"> - * El escenario internacional de tensiones y aumento de precios en commodities genera incertidumbre en el sector agropecuario argentino. * La ejecución de la próxima campaña agrícola, especialmente la siembra de trigo, puede verse influida por el aumento en los precios de insumos. * Irán importa productos agroindustriales argentinos como maíz, harina de soja, harina de girasol y aceites. * Una escalada del conflicto internacional podría alterar los flujos comerciales y afectar los precios internacionales. * Aunque los precios de Chicago aumentaron, esta mejora aún no se refleja en los valores de exportación en Sudamérica. 457. </w:t>
      </w:r>
      <w:hyperlink r:id="rId346">
        <w:r>
          <w:rPr>
            <w:color w:val="0000EE"/>
            <w:u w:val="single"/>
          </w:rPr>
          <w:t>https://www.thegrayareasubstack.com/p/fields-of-neglect</w:t>
        </w:r>
      </w:hyperlink>
      <w:r>
        <w:t xml:space="preserve"> - * The article discusses neglected agricultural commodities like wheat and sugar cane, which have crashed roughly 50% in recent years. * It highlights the impact of macro factors such as fertiliser supply disruptions due to geopolitical conflicts, especially in the Middle East, on crop yields. * Climate factors, particularly strong El Niño predictions, are expected to increase volatility and affect crops like sugar, wheat, and rice. * Technical analysis indicates agricultural commodities are near multi-year lows, with potential for mean reversion. * The article suggests a bullish case for agricultural commodities driven by supply disruptions, climate impacts, and technical oversold conditions. 458. </w:t>
      </w:r>
      <w:hyperlink r:id="rId400">
        <w:r>
          <w:rPr>
            <w:color w:val="0000EE"/>
            <w:u w:val="single"/>
          </w:rPr>
          <w:t>https://indianexpress.com/article/opinion/columns/india-war-west-asia-summer-temperatures-inflation-crude-oil-10575808/</w:t>
        </w:r>
      </w:hyperlink>
      <w:r>
        <w:t xml:space="preserve"> - * Energy prices fluctuated due to escalating war in West Asia, with Brent crude reaching $120 per barrel, then falling to $90. * Iran’s closure of the Strait of Hormuz threatens global inflation, affecting India which heavily relies on oil imports passing through this chokepoint. * Qatar halting LNG production and Indian gas rationing could impact industrial supplies. * India faces potential inflation in food prices from prolonged war-driven energy costs and climate-induced crop damage. * The Indian Meteorological Department forecasts a hotter-than-normal summer with extended heatwaves, risking crop yields, especially wheat. * Historical trends show India’s hottest days are now 1.5–2°C hotter since the 1950s. * Past crises in 2022 involved food grain price increases and export bans following heatwaves. * Short-term mitigations include reducing taxes, diversifying oil sources, and activating heat-action plans. * Global geopolitical instability and climate change are projected to worsen over the next two decades, increasing heatwave severity. * India’s past reliance on emergency measures highlights need for systemic resilience to overlapping crises. 459. </w:t>
      </w:r>
      <w:hyperlink r:id="rId237">
        <w:r>
          <w:rPr>
            <w:color w:val="0000EE"/>
            <w:u w:val="single"/>
          </w:rPr>
          <w:t>https://www.gcrmag.com/the-regeneration-window/</w:t>
        </w:r>
      </w:hyperlink>
      <w:r>
        <w:t xml:space="preserve"> - * Honduran smallholder coffee farmers are adopting regenerative agriculture practices to protect yields and resilience.</w:t>
      </w:r>
      <w:r>
        <w:rPr>
          <w:i/>
        </w:rPr>
        <w:t xml:space="preserve"> Neumann Kaffee Gruppe (NKG) and its subsidiary Becamo support these efforts through agronomic training, crop renewal, agroforestry, and financing programs.</w:t>
      </w:r>
      <w:r>
        <w:t xml:space="preserve"> Climate change-related irregular rainfall, pests, and ageing trees continue to impact Honduras’ coffee sector, but recent investments have contributed to sector stabilisation.</w:t>
      </w:r>
      <w:r>
        <w:rPr>
          <w:i/>
        </w:rPr>
        <w:t xml:space="preserve"> Post-harvest practices like pruning and renovation are crucial for future crop success.</w:t>
      </w:r>
      <w:r>
        <w:t xml:space="preserve"> Risk-sharing loans support farmers in implementing sustainable practices. 460. </w:t>
      </w:r>
      <w:hyperlink r:id="rId337">
        <w:r>
          <w:rPr>
            <w:color w:val="0000EE"/>
            <w:u w:val="single"/>
          </w:rPr>
          <w:t>https://eltiempove.com/gremio-propone-plan-de-asistencia-al-sector-cacao-ante-baja-vertiginosa-de-los-precios-del-rubro-fotos/</w:t>
        </w:r>
      </w:hyperlink>
      <w:r>
        <w:t xml:space="preserve"> - </w:t>
      </w:r>
      <w:r>
        <w:rPr>
          <w:i/>
        </w:rPr>
        <w:t>The Asociación de Productores de Cacao de Venezuela (Asoprocve) calls for a social assistance plan for cacao growers in Venezuela due to declining prices and climate crises.</w:t>
      </w:r>
      <w:r>
        <w:t xml:space="preserve"> </w:t>
      </w:r>
      <w:r>
        <w:rPr>
          <w:i/>
        </w:rPr>
        <w:t>Around 8,500 producers and their families in Sucre are affected by the price drop from $12 to $2.5 per tonne of cacao.</w:t>
      </w:r>
      <w:r>
        <w:t xml:space="preserve"> </w:t>
      </w:r>
      <w:r>
        <w:rPr>
          <w:i/>
        </w:rPr>
        <w:t>The sector faces impacts from climate change and pest proliferation, including the witch's broom fungus.</w:t>
      </w:r>
      <w:r>
        <w:t xml:space="preserve"> </w:t>
      </w:r>
      <w:r>
        <w:rPr>
          <w:i/>
        </w:rPr>
        <w:t>A recovery plan with eight key points was submitted to Venezuelan ministries; global market overproduction affects local prices.</w:t>
      </w:r>
      <w:r>
        <w:t xml:space="preserve">461. </w:t>
      </w:r>
      <w:hyperlink r:id="rId401">
        <w:r>
          <w:rPr>
            <w:color w:val="0000EE"/>
            <w:u w:val="single"/>
          </w:rPr>
          <w:t>https://foodinstitute.com/focus/toast-canned-caffeine-surges-drip-coffee-slips/?utm_source=rss&amp;utm_medium=rss&amp;utm_campaign=toast-canned-caffeine-surges-drip-coffee-slips</w:t>
        </w:r>
      </w:hyperlink>
      <w:r>
        <w:t xml:space="preserve"> - * The report compares 2025 to the previous year, showing increased demand for canned brews, diet sodas, energy drinks, and declining sales of hot drip coffee and cold brew in the US. * Coffee prices surged due to bad weather, tariffs, and supply chain issues, with retail prices rising by 4.3% in a year. * Consumers are shifting from hot coffee to energy drinks, herbal teas, and diet sodas, while regular coffee sales decline. * Americans prefer canned caffeine options and treat-based coffee drinks at cafes, signalling changing consumption patterns. * The report suggests higher income consumers may be less sensitive to coffee prices, and at-home espresso machines remain costly investments. 462. </w:t>
      </w:r>
      <w:hyperlink r:id="rId402">
        <w:r>
          <w:rPr>
            <w:color w:val="0000EE"/>
            <w:u w:val="single"/>
          </w:rPr>
          <w:t>https://www.hungarianconservative.com/articles/opinion/strait-of-hormuz-dual-challenge/</w:t>
        </w:r>
      </w:hyperlink>
      <w:r>
        <w:t xml:space="preserve"> - * The closure of the Strait of Hormuz by Iran threatens global energy and food security, due to its critical role in oil, LNG, and fertiliser exports from Gulf countries. * Approximately 20% of global crude oil and LNG trade crosses the strait daily, with significant exporters like Saudi Arabia and Qatar. * Iran’s attack on energy facilities and threats to block the strait jeopardise supply routes to Asia, China, and India. * Fertiliser production and export, especially nitrogen fertilisers reliant on natural gas, are also affected, risking higher food prices. * QatarEnergy announced LNG and downstream product production stoppages, which could disrupt global energy and fertiliser supplies if prolonged. 463. </w:t>
      </w:r>
      <w:hyperlink r:id="rId403">
        <w:r>
          <w:rPr>
            <w:color w:val="0000EE"/>
            <w:u w:val="single"/>
          </w:rPr>
          <w:t>https://coffeetalk.com/daily-dose/top-news/03-2026/109570/</w:t>
        </w:r>
      </w:hyperlink>
      <w:r>
        <w:t xml:space="preserve"> - * French agtech startup Amatera completes €6 million seed funding round to develop climate-resilient crops, including coffee and wine grapes. * The funding aims to expand teams, scale automation, and broaden focus to annual crops. * Amatera's technology automates cellular trait discovery, speeding breeding cycles and reducing costs. * They are developing heat- and pathogen-resistant coffee varieties, with initial testing within two years. * The startup plans to license crops and collaborate with seed companies, avoiding GMO regulations. * The climate challenges are impacting coffee production, prompting innovations to lower costs and improve resilience. 464. </w:t>
      </w:r>
      <w:hyperlink r:id="rId395">
        <w:r>
          <w:rPr>
            <w:color w:val="0000EE"/>
            <w:u w:val="single"/>
          </w:rPr>
          <w:t>https://www.azernews.az/analysis/254794.html</w:t>
        </w:r>
      </w:hyperlink>
      <w:r>
        <w:t xml:space="preserve"> - * In 2025, Azerbaijani hazelnut exports rose by nearly 28% in volume and 48% in value compared to 2024. * Severe frosts in Türkiye, the world's leading hazelnut producer, caused significant supply losses and price increases. * Azerbaijan shipped 18,700 tonnes of hazelnuts in 2025, earning $169.86 million, with export prices rising sharply. * Global hazelnut prices increased by around 30–34% following frost damage in Türkiye. * Market shifts are encouraging Azerbaijan to explore processed hazelnut products and diversify markets beyond Russia and Europe. 465. </w:t>
      </w:r>
      <w:hyperlink r:id="rId404">
        <w:r>
          <w:rPr>
            <w:color w:val="0000EE"/>
            <w:u w:val="single"/>
          </w:rPr>
          <w:t>https://www.agri-mutuel.com/cultures/la-guerre-au-moyen-orient-met-les-engrais-sous-tension/</w:t>
        </w:r>
      </w:hyperlink>
      <w:r>
        <w:t xml:space="preserve"> - * La guerre au Moyen-Orient bloque la production et l’exportation d’engrais, provoquant une hausse des prix mondiaux. * La région du Golfe produit près de la moitié du soufre mondial, un tiers de l’urée et un quart de l’ammoniac, essentiels à la fabrication d’engrais. * Les perturbations affectent les pays importateurs comme l’Inde, le Brésil, l’Union européenne, et des pays en développement. * La dépendance au gaz pour la production d’engrais azotés exacerbe l’impact des hausses de prix du gaz en Égypte, en Arabie saoudite et dans d’autres régions. * La durée du conflit et ses dégâts possibles sur les sites de production restent incertaines, avec des implications pour la sécurité alimentaire globale. 466. </w:t>
      </w:r>
      <w:hyperlink r:id="rId405">
        <w:r>
          <w:rPr>
            <w:color w:val="0000EE"/>
            <w:u w:val="single"/>
          </w:rPr>
          <w:t>https://www.countrylifeinbc.com/fertilizer-prices-on-the-rise/</w:t>
        </w:r>
      </w:hyperlink>
      <w:r>
        <w:t xml:space="preserve"> - * The war in the Middle East has complicated supply and increased costs for fertilizers, particularly nitrogen-based fertilisers, in Western Canada. * Fertilizer prices more than doubled in BC in 2022 following Russia's invasion of Ukraine; prices rose again last year and are now about 60% above pre-pandemic levels. * Farmers scaled back purchases last summer, leading to lower imports and concerns over shortages. * Higher input costs and global market tensions are expected to squeeze producer margins and potentially tighten global fertiliser supplies. * Energy prices remain volatile, influenced by conflicts and shipping disruptions, impacting fuel costs for agricultural producers. 467. </w:t>
      </w:r>
      <w:hyperlink r:id="rId272">
        <w:r>
          <w:rPr>
            <w:color w:val="0000EE"/>
            <w:u w:val="single"/>
          </w:rPr>
          <w:t>https://www.esmmagazine.com/supply-chain/worlds-largest-urban-coffee-plantation-welcomes-new-trees-in-brazil-307218</w:t>
        </w:r>
      </w:hyperlink>
      <w:r>
        <w:t xml:space="preserve"> - • The urban coffee plantation in Sao Paulo, Brazil, received 1,500 new coffee plants last week. • The plantation, established by the Biological Institute in 1927, focuses on pest control and climate resilience. • The new arabica varieties are resistant to pests like coffee berry-borer beetle and fungus like coffee rust. • About 300 plants are tolerant to water deficits, aiding adaptation to climate change. • The research aims to develop coffee plants capable of withstanding droughts and water shortages. 468. </w:t>
      </w:r>
      <w:hyperlink r:id="rId406">
        <w:r>
          <w:rPr>
            <w:color w:val="0000EE"/>
            <w:u w:val="single"/>
          </w:rPr>
          <w:t>https://www.producer.com/op-ed/iran-war-catches-prairie-farmers-in-the-geopolitical-crossfire-again/</w:t>
        </w:r>
      </w:hyperlink>
      <w:r>
        <w:t xml:space="preserve"> - * Canola prices have increased following eased tariffs by China in trade relationships involving Canada.</w:t>
      </w:r>
      <w:r>
        <w:rPr>
          <w:i/>
        </w:rPr>
        <w:t xml:space="preserve"> The US-Israel conflict with Iran has impacted global commodity markets, especially fertilizer and fuel costs.</w:t>
      </w:r>
      <w:r>
        <w:t xml:space="preserve"> The Strait of Hormuz has been effectively closed, disrupting fertilizer and fuel supplies and raising prices.</w:t>
      </w:r>
      <w:r>
        <w:rPr>
          <w:i/>
        </w:rPr>
        <w:t xml:space="preserve"> Fertilizer prices are at historical highs, affecting seed costs for farmers.</w:t>
      </w:r>
      <w:r>
        <w:t xml:space="preserve"> Farmers have limited options, needing to factor geopolitical risks into their planning. 469. </w:t>
      </w:r>
      <w:hyperlink r:id="rId407">
        <w:r>
          <w:rPr>
            <w:color w:val="0000EE"/>
            <w:u w:val="single"/>
          </w:rPr>
          <w:t>https://www.thefencepost.com/news/rabobank-theres-an-oversupply-of-everything/</w:t>
        </w:r>
      </w:hyperlink>
      <w:r>
        <w:t xml:space="preserve"> - * Owen Wagner, a Rabobank senior grain and oilseed analyst, states commodity production is prolific worldwide, leading to oversupply. * The oversupply benefits companies but not farmers, with ongoing Brazilian growth and record crops in Argentina. * Trade policies, tariffs, and demographic issues in China are impacting agriculture. * US consumer sentiment remains poor, affecting demand. * Farmers are more likely to plant soybeans due to fertilizer costs, and government policies perpetuate oversupply and inflate land and equipment prices. 470. </w:t>
      </w:r>
      <w:hyperlink r:id="rId408">
        <w:r>
          <w:rPr>
            <w:color w:val="0000EE"/>
            <w:u w:val="single"/>
          </w:rPr>
          <w:t>https://thanhnien.vn/van-tai-san-xuat-deu-cang-vi-gia-cuoc-18526031120295402.htm</w:t>
        </w:r>
      </w:hyperlink>
      <w:r>
        <w:t xml:space="preserve"> - * Các doanh nghiệp vận tải trên toàn quốc điều chỉnh tăng giá cước do giá xăng dầu tăng mạnh, với mức tăng từ 5% đến 36% trên nhiều tuyến, trong đó tuyến dài từ TP.HCM đi các tỉnh miền Trung và Tây Nguyên chịu ảnh hưởng nhiều. * Ngành đường sắt điều chỉnh giá vé hành khách tăng khoảng 10% và cước vận chuyển hàng hóa tăng khoảng 15%, theo Tổng công ty Đường sắt VN, do giá nhiên liệu tăng tới 60% so với cuối tháng 2. * Một số hãng taxi như Vinasun tăng từ 11-12%, trong khi các hãng như Be và Grab chưa tăng giá cước; Xanh SM giảm giá cước 10% trong tháng 3. * Các doanh nghiệp sản xuất như SADACO và Sao Ta lo ngại chi phí vận chuyển tăng cao ảnh hưởng tới hoạt động và hợp đồng xuất khẩu, trong bối cảnh giá dầu quốc tế tăng thêm từ 2.000 đến 4.000 USD mỗi container. * Khảo sát cho thấy 74,1% doanh nghiệp đánh giá biến động giá năng lượng là thách thức lớn, và 70,4% phản ánh tác động của biến động giá nguyên vật liệu vào tăng trưởng 2026. 471. </w:t>
      </w:r>
      <w:hyperlink r:id="rId237">
        <w:r>
          <w:rPr>
            <w:color w:val="0000EE"/>
            <w:u w:val="single"/>
          </w:rPr>
          <w:t>https://www.gcrmag.com/the-regeneration-window/</w:t>
        </w:r>
      </w:hyperlink>
      <w:r>
        <w:t xml:space="preserve"> - • Smallholder coffee farmers in Honduras are adopting climate-resilient and regenerative agricultural methods. • Neumann Kaffee Gruppe (NKG) and Becamo promote practices like crop renewal, agroforestry, and organic fertilisers. • The 2024-25 harvest shows signs of sector stabilisation despite climate challenges. • Support includes technical training, loans, nursery seedlings, and childcare centres. • Practices aim to improve soil health, biodiversity, and farm resilience amid changing climatic conditions. 472. </w:t>
      </w:r>
      <w:hyperlink r:id="rId403">
        <w:r>
          <w:rPr>
            <w:color w:val="0000EE"/>
            <w:u w:val="single"/>
          </w:rPr>
          <w:t>https://coffeetalk.com/daily-dose/top-news/03-2026/109570/</w:t>
        </w:r>
      </w:hyperlink>
      <w:r>
        <w:t xml:space="preserve"> - * French agtech startup Amatera completes €6 million seed funding round to develop climate-resilient crops, focusing on coffee and wine grapes, in response to climate challenges. * The funding will expand teams, scale automation, and broaden application to annual crops, aiming to reduce breeding time and costs. * Amatera's technology employs AI and automation to accelerate the breeding process and develop heat and pathogen-resistant coffee varieties. * Initial testing of new coffee varieties is planned within two years, including resilient Arabica and mildew-resistant wine grapes. * The innovations aim to lower production costs amidst rising climate-driven coffee prices, using natural mutations without GMOs. 473. </w:t>
      </w:r>
      <w:hyperlink r:id="rId409">
        <w:r>
          <w:rPr>
            <w:color w:val="0000EE"/>
            <w:u w:val="single"/>
          </w:rPr>
          <w:t>https://insideretail.asia/2026/03/11/luckins-next-move-why-its-investor-is-buying-blue-bottle/</w:t>
        </w:r>
      </w:hyperlink>
      <w:r>
        <w:t xml:space="preserve"> - * Luckin Coffee's investor, Centurium Capital, is acquiring Blue Bottle, a premium US coffee brand. * Blue Bottle, founded in California and with 140 stores globally, entered China in 2022, opening stores in Shanghai, Shenzhen, and Hangzhou. * The acquisition aims to accelerate Luckin’s push into the premium coffee market. * Luckin has expanded rapidly to over 31,000 stores globally, with a focus on China and Southeast Asia. * China’s coffee market is competitive, with companies like Manner Coffee considering IPOs, and M Stand expanding across China. * The article discusses Luckin’s international expansion, financial performance, and market strategy. 474. </w:t>
      </w:r>
      <w:hyperlink r:id="rId410">
        <w:r>
          <w:rPr>
            <w:color w:val="0000EE"/>
            <w:u w:val="single"/>
          </w:rPr>
          <w:t>https://www.arkansasonline.com/news/2026/mar/11/westrock-coffee-co-posts-225m-quarterly-loss/</w:t>
        </w:r>
      </w:hyperlink>
      <w:r>
        <w:t xml:space="preserve"> - * Westrock Coffee reported a quarterly loss of $22.5 million, a decrease from $24.5 million a year ago. * Revenue rose to $339.5 million, up 48.3% from the previous year. * The company focuses on coffee, tea, flavours, extracts, and ingredients in the US. * It has offices in 10 countries and sources coffee and tea from multiple regions. * The company's share price increased by 2.1% to $4.04. * The CEO highlighted progress towards becoming a strategic supplier to global beverage brands. 475. </w:t>
      </w:r>
      <w:hyperlink r:id="rId411">
        <w:r>
          <w:rPr>
            <w:color w:val="0000EE"/>
            <w:u w:val="single"/>
          </w:rPr>
          <w:t>https://freshcup.com/more-restaurants-are-becoming-all-day-cafes/</w:t>
        </w:r>
      </w:hyperlink>
      <w:r>
        <w:t xml:space="preserve"> - * Restaurants are staying open throughout the day, serving coffee, breakfast, lunch, and evening drinks to increase revenue and community engagement. * Daisies in Chicago operates as an all-day venue, with revenue from daytime café services supporting the business. * Collaboration between Single Hill Brewing and Catalyst Coffee in Yakima optimises operational efficiency and boosts sales. * Anacacho Coffee &amp; Cantina in San Antonio combines breakfast and cocktail services to attract diverse customers. * The adaptation reflects the shift in consumer preferences and economic needs in the hospitality sector.</w:t>
      </w:r>
      <w:r/>
    </w:p>
    <w:p>
      <w:r/>
      <w:r>
        <w:t xml:space="preserve">476. </w:t>
      </w:r>
      <w:hyperlink r:id="rId412">
        <w:r>
          <w:rPr>
            <w:color w:val="0000EE"/>
            <w:u w:val="single"/>
          </w:rPr>
          <w:t>https://ravecoffee.co.uk/blogs/news/what-is-cold-brew-coffee</w:t>
        </w:r>
      </w:hyperlink>
      <w:r>
        <w:t xml:space="preserve"> - * Cold brew coffee is brewed by steeping coffee grounds in cold water for 12–24 hours. * It results in a smooth, complex, low-acid coffee with less bitterness. * Cold brew is often brewed as a concentrate, diluted before drinking, and can be kept in the fridge for up to ten days. * It is different from iced coffee, which is brewed hot and then cooled. * Benefits include smoother taste, easy batch brewing, and versatility for various drinks. * Beans with chocolate or nutty notes, especially medium or darker roasts, are recommended. * Cold brew generally contains less acidity and can have comparable caffeine levels to strong filter coffee after dilution. 477. </w:t>
      </w:r>
      <w:hyperlink r:id="rId413">
        <w:r>
          <w:rPr>
            <w:color w:val="0000EE"/>
            <w:u w:val="single"/>
          </w:rPr>
          <w:t>https://gestion.pe/economia/empresas/doubletree-by-hilton-nueva-cafeteria-bistro-llega-a-san-isidro-cerca-al-el-olivar-con-una-inversion-de-us170000-noticia/</w:t>
        </w:r>
      </w:hyperlink>
      <w:r>
        <w:t xml:space="preserve"> - * Café del Bosque, formerly Entre Migas, relaunches in November 2025 as a café bistró under chef José Luis Díaselgado Estrada. * The restaurant saw revenue of over S/ 1.4 million in 2025, with a peak of S/ 177,000 in sales in May and 12,104 visitors. * For 2026, the café projects an 8% growth, aiming to increase sales and ticket average; sales are mainly direct (75-80%), with the rest via social media channels. * The owners consider expansion in Lima depending on early 2026 results, targeting districts like Barranco, Miraflores, and San Miguel. 478. </w:t>
      </w:r>
      <w:hyperlink r:id="rId414">
        <w:r>
          <w:rPr>
            <w:color w:val="0000EE"/>
            <w:u w:val="single"/>
          </w:rPr>
          <w:t>https://www.eatthis.com/best-chain-restaurants-bottomless-coffee/</w:t>
        </w:r>
      </w:hyperlink>
      <w:r>
        <w:t xml:space="preserve"> - * Numerous chain restaurants and diners offer free refills on coffee, including Perkins, Denny's, Starbucks, IHOP, Waffle House, First Watch, Red Robin, Sizzler, and Black Bear Diner. * These establishments provide unlimited or free refills on brewed coffee during visits, often with additional menu deals. * The article highlights the significance of bottomless coffee as a key factor for breakfast and brunch choices. * Some chains also promote their speciality coffees, such as Starbucks' same-visit refills and First Watch's Project Sunrise beans. * The focus is on the value and experience of unlimited coffee offerings across various American restaurant chains. 479. </w:t>
      </w:r>
      <w:hyperlink r:id="rId415">
        <w:r>
          <w:rPr>
            <w:color w:val="0000EE"/>
            <w:u w:val="single"/>
          </w:rPr>
          <w:t>https://www.thespiritsbusiness.com/2026/03/licor-43-enters-spritz-market/</w:t>
        </w:r>
      </w:hyperlink>
      <w:r>
        <w:t xml:space="preserve"> - * Zamora Company's Licor 43 launches a new ready-to-drink Lemon Spritz in the Benelux region.</w:t>
      </w:r>
      <w:r>
        <w:rPr>
          <w:i/>
        </w:rPr>
        <w:t xml:space="preserve"> * The product is part of a strategic evolution towards consumer trends of convenience, freshness, and quality.</w:t>
      </w:r>
      <w:r>
        <w:t xml:space="preserve"> * The canned beverage has 5.6% ABV and retails for €2.29 (US$2.66).</w:t>
      </w:r>
      <w:r>
        <w:rPr>
          <w:i/>
        </w:rPr>
        <w:t xml:space="preserve"> * The launch aims to enhance shelf presence through high-rotation packaging.</w:t>
      </w:r>
      <w:r>
        <w:t xml:space="preserve">480. </w:t>
      </w:r>
      <w:hyperlink r:id="rId416">
        <w:r>
          <w:rPr>
            <w:color w:val="0000EE"/>
            <w:u w:val="single"/>
          </w:rPr>
          <w:t>https://trotons.com/why-is-gen-z-buying-dumb-phones/</w:t>
        </w:r>
      </w:hyperlink>
      <w:r>
        <w:t xml:space="preserve"> - * In 2026, 28% of Gen Z show interest in basic phones, with 16% already owning one. * Dumb phone sales among 18-24-year-olds increased by 148% since the pandemic. * The global dumb phone market reached $10.6 billion in 2024. * Gen Z experiences high screen time and concerns over mental health impacts. * Movements like 'Analog 2026' promote reclaiming attention from algorithms. * Key reasons include mental health issues, nostalgia, privacy concerns, and lower costs. * Established brands and new companies are developing minimalism-focused devices. * Critics argue dumb phones limit access to essential modern services. * Many users modify smartphones to reduce addiction without full switch. * The trend reflects a broader shift towards digital wellness and conscious tech use. 481. </w:t>
      </w:r>
      <w:hyperlink r:id="rId274">
        <w:r>
          <w:rPr>
            <w:color w:val="0000EE"/>
            <w:u w:val="single"/>
          </w:rPr>
          <w:t>https://dailycoffeenews.com/2026/03/11/toast-report-shows-lattes-rising-as-drip-coffee-and-cold-brew-slip/</w:t>
        </w:r>
      </w:hyperlink>
      <w:r>
        <w:t xml:space="preserve"> - * A March 2025 Toast report shows increased US sales of espresso-based drinks like lattes, espresso shots, and Americanos. * Regular drip coffee and cold brew sales declined in 2025, with drip coffee prices rising 4.3%. * The shift is linked to consumer preference for premium, specialised drinks that are less DIY-friendly. * Energy drinks and diet sodas experienced strong growth (+8.7% and +7.4%). * The findings align with recent National Coffee Association data indicating modest growth in speciality coffee consumption. 482. </w:t>
      </w:r>
      <w:hyperlink r:id="rId319">
        <w:r>
          <w:rPr>
            <w:color w:val="0000EE"/>
            <w:u w:val="single"/>
          </w:rPr>
          <w:t>https://www.gcrmag.com/mother-parkers-ceo-on-navigating-tariff-turbulence/</w:t>
        </w:r>
      </w:hyperlink>
      <w:r>
        <w:t xml:space="preserve"> - * Danielle Barran became CEO of Mother Parkers in April 2024, with a background in food and beverage retail.</w:t>
        <w:br/>
      </w:r>
      <w:r>
        <w:rPr>
          <w:i/>
        </w:rPr>
      </w:r>
      <w:r>
        <w:t xml:space="preserve"> The company has faced tariffs of 35% on coffee exported to the US, impacting operations.</w:t>
        <w:br/>
      </w:r>
      <w:r>
        <w:rPr>
          <w:i/>
        </w:rPr>
      </w:r>
      <w:r>
        <w:t xml:space="preserve"> Mother Parkers sources coffee globally to mitigate climate and regional risks.</w:t>
        <w:br/>
      </w:r>
      <w:r>
        <w:rPr>
          <w:i/>
        </w:rPr>
      </w:r>
      <w:r>
        <w:t xml:space="preserve"> The company has expanded its US footprint by opening a facility in Fort Worth, Texas, in 2000.</w:t>
        <w:br/>
      </w:r>
      <w:r>
        <w:rPr>
          <w:i/>
        </w:rPr>
      </w:r>
      <w:r>
        <w:t xml:space="preserve"> Barran emphasises private ownership's long-term advantages during volatile market conditions.</w:t>
        <w:br/>
      </w:r>
      <w:r>
        <w:rPr>
          <w:i/>
        </w:rPr>
      </w:r>
      <w:r>
        <w:t xml:space="preserve"> The company is preparing to launch its first cold coffee and RTD product, supported by a new scalable facility.</w:t>
        <w:br/>
      </w:r>
      <w:r>
        <w:rPr>
          <w:i/>
        </w:rPr>
      </w:r>
      <w:r>
        <w:t xml:space="preserve"> Market trends show rising consumer demand for cold coffee, especially among young adults.</w:t>
        <w:br/>
      </w:r>
      <w:r>
        <w:rPr>
          <w:i/>
        </w:rPr>
      </w:r>
      <w:r>
        <w:t xml:space="preserve"> The company aims to innovate in cold coffee, with an investment in new production technology.</w:t>
        <w:br/>
      </w:r>
      <w:r>
        <w:rPr>
          <w:i/>
        </w:rPr>
      </w:r>
      <w:r>
        <w:t xml:space="preserve"> Barran highlights the importance of recognising consumer value segmentation in private label coffee.</w:t>
        <w:br/>
      </w:r>
      <w:r>
        <w:rPr>
          <w:i/>
        </w:rPr>
      </w:r>
      <w:r>
        <w:t xml:space="preserve"> She notes coffee’s passion and growth as a key driver for future industry expansion. 483. </w:t>
      </w:r>
      <w:hyperlink r:id="rId417">
        <w:r>
          <w:rPr>
            <w:color w:val="0000EE"/>
            <w:u w:val="single"/>
          </w:rPr>
          <w:t>https://concreteplayground.com/melbourne/food-drink/drink/since-when-did-everyone-get-so-good-at-making-coffee-at-home</w:t>
        </w:r>
      </w:hyperlink>
      <w:r>
        <w:t xml:space="preserve"> - - COVID-19 pandemic led to a significant increase in home coffee making, with many acquiring cafe-quality equipment. - The shift from casual coffee buying to skilled home brewing occurred around 2010–15, with a major boost during COVID-19. - COVID-19 prompted people to develop hobbies and aesthetic routines, including coffee brewing, often shared on social media. - Rohan Cooke states home coffee quality surpasses niche enthusiast levels since 2010–15, with COVID-19 further accelerating accessibility. - Home coffee machines now aid in replicating cafe-quality drinks, but cafes still excel in service and consistency. 484. </w:t>
      </w:r>
      <w:hyperlink r:id="rId418">
        <w:r>
          <w:rPr>
            <w:color w:val="0000EE"/>
            <w:u w:val="single"/>
          </w:rPr>
          <w:t>https://www.fox32chicago.com/news/starbucks-unveils-updated-rewards-program-new-member-benefits</w:t>
        </w:r>
      </w:hyperlink>
      <w:r>
        <w:t xml:space="preserve"> - - Starbucks announced a redesigned rewards programme on Tuesday, introducing tiered membership levels and new benefits. - The update includes a new 60-star reward for $2 off any item, and a free monthly drink customisation. - The three-tier structure is Green, Gold, and Reserve, each with different star earning rates and benefits. - Changes include extended birthday reward windows and new secret menu drinks for each tier. - Reserve members gain additional perks including exclusive merchandise and a trip to Tokyo for a coffee experience. 485. </w:t>
      </w:r>
      <w:hyperlink r:id="rId419">
        <w:r>
          <w:rPr>
            <w:color w:val="0000EE"/>
            <w:u w:val="single"/>
          </w:rPr>
          <w:t>https://indianexpress.com/article/cities/pune/iran-supply-curbs-push-up-apple-kiwi-date-prices-in-punes-gultekdi-market-10575458/</w:t>
        </w:r>
      </w:hyperlink>
      <w:r>
        <w:t xml:space="preserve"> - • Ongoing conflict in West Asia disrupts Iranian imports into India, affecting Pune's fruit and dry fruit markets. • Iranian apple supplies have stopped, leading traders to source from South Africa, Poland, and New Zealand at higher prices. • Kiwi supply from Iran has halted; imports from New Zealand are double the price of Iranian kiwis. • Fruits for export, like bananas and grapes, are being redirected to domestic markets, lowering prices but disadvantaging farmers. • Dry fruit prices, especially dates and pistachios, have risen due to import restrictions, with potential shortages ahead of Ramzan. 486. </w:t>
      </w:r>
      <w:hyperlink r:id="rId420">
        <w:r>
          <w:rPr>
            <w:color w:val="0000EE"/>
            <w:u w:val="single"/>
          </w:rPr>
          <w:t>https://packagingrevolution.net/pallet-demand-import-surge-tariff-gap-fastmarkets-2/</w:t>
        </w:r>
      </w:hyperlink>
      <w:r>
        <w:t xml:space="preserve"> - * A potential tariff gap between temporary and permanent U.S. tariffs could lead to a surge in imports during summer 2026. * The gap may occur if Section 122 tariffs expire before Section 301 tariffs are implemented, creating a short-term reduction in import duties. * This scenario could incentivise importers to accelerate shipments, increasing container flows, warehousing, and palletised freight movement. * The scenario hinges on the timing of investigations into tariffs under Section 301, which historically take over seven months to conclude. * A short-term surge could impact logistics and pallet markets during the summer, though the scenario remains speculative. 487. </w:t>
      </w:r>
      <w:hyperlink r:id="rId421">
        <w:r>
          <w:rPr>
            <w:color w:val="0000EE"/>
            <w:u w:val="single"/>
          </w:rPr>
          <w:t>https://www.myjoyonline.com/war-shipping-risks-and-surplus-supply-put-ghanas-cocoa-sector-at-a-crossroads/</w:t>
        </w:r>
      </w:hyperlink>
      <w:r>
        <w:t xml:space="preserve"> - • Global cocoa markets face uncertainty entering 2026, influenced by geopolitical tensions and supply developments. • Disruptions in shipping routes due to Middle East conflicts increase freight costs, affecting Ghana’s cocoa exports. • Ghana reduced official cocoa prices amid global surpluses, aiming to balance farmer income and market competitiveness. • Global cocoa production is forecast to rise, with potential surpluses impacting prices. • Slower demand in major markets and increased competition from Nigeria challenge Ghana’s export earnings. 488. </w:t>
      </w:r>
      <w:hyperlink r:id="rId422">
        <w:r>
          <w:rPr>
            <w:color w:val="0000EE"/>
            <w:u w:val="single"/>
          </w:rPr>
          <w:t>https://www.aol.com/news/tons-goods-stuck-around-middle-072454313.html</w:t>
        </w:r>
      </w:hyperlink>
      <w:r>
        <w:t xml:space="preserve"> - * US-Israel military strikes on Iran disrupt global supply chains, affecting critical trade routes. * Shipping lines reroute vessels, suspend services, and impose war risk fees. * Air cargo is disrupted due to closed Middle East airspace, impacting freight capacity. * Container ships and airfreight face delays and capacity constraints, with additional costs and longer transit times. * Maritime and air cargo networks are significantly affected by the regional conflict. 489. </w:t>
      </w:r>
      <w:hyperlink r:id="rId423">
        <w:r>
          <w:rPr>
            <w:color w:val="0000EE"/>
            <w:u w:val="single"/>
          </w:rPr>
          <w:t>https://elpais.com.sv/crisis-energetica-global-escasez-de-combustible-obliga-a-racionamientos-y-golpea-al-sector-aereo/</w:t>
        </w:r>
      </w:hyperlink>
      <w:r>
        <w:t xml:space="preserve"> - * A global energy crisis caused by fuel shortages has led to rationing and disrupted transport, affecting markets worldwide. * Governments in Asia, including Vietnam and Bangladesh, have implemented measures such as encouraging home working and strict rationing. * The aviation industry faces cancellations and increased operational costs due to fuel scarcity, utilising strategies like tankering. * Stock markets have declined, with IAG's shares falling 6% and EasyJet's 4%, prompting airlines to review expansion plans. * Experts warn that fuel supply issues may cause historic increases in ticket prices and cargo costs. 490. </w:t>
      </w:r>
      <w:hyperlink r:id="rId424">
        <w:r>
          <w:rPr>
            <w:color w:val="0000EE"/>
            <w:u w:val="single"/>
          </w:rPr>
          <w:t>https://elsiglo.com.gt/el-canal-de-panama-se-perfila-como-alternativa-estrategica-ante-crisis-en-el-estrecho-de-ormuz/?utm_source=rss&amp;utm_medium=rss&amp;utm_campaign=el-canal-de-panama-se-perfila-como-alternativa-estrategica-ante-crisis-en-el-estrecho-de-ormuz</w:t>
        </w:r>
      </w:hyperlink>
      <w:r>
        <w:t xml:space="preserve"> - • The conflict between the US, Israel, and Iran intensifies, prompting shifts in global logistics. • Panama Canal prepares to handle increased traffic, particularly of Liquefied Natural Gas (LNG). • Potential blockade of the Strait of Hormuz shifts traffic from Asia to the US East Coast through Panama. • Prices for LNG are expected to rise due to increased inventory in transit. • US military considers escorting commercial ships, raising logistical costs. • Europe is replacing Russian gas with US supplies, making Panama a key transit point for Asian gas supplies. 491. </w:t>
      </w:r>
      <w:hyperlink r:id="rId425">
        <w:r>
          <w:rPr>
            <w:color w:val="0000EE"/>
            <w:u w:val="single"/>
          </w:rPr>
          <w:t>https://www.etoday.co.kr/news/view/2564108</w:t>
        </w:r>
      </w:hyperlink>
      <w:r>
        <w:t xml:space="preserve"> - * South Korea's exports from 1-10 March increased 55.6% year-on-year, reaching a record 21.5 billion USD, driven by a 175.9% rise in semiconductor exports. * Despite geopolitical tensions in the Middle East, export volume remained high, but concerns about prolonged instability and rising energy prices persisted. * Key export markets included Hong Kong, Taiwan, China, the US, Vietnam, India, and Japan, with decreases in EU and Singapore markets. * Imports grew 21.7%, with reductions in oil and gas imports amid rising crude prices due to Middle East instability. * The trade surplus was 2.1 billion USD. The government expanded trade finance and logistics support in response to uncertainties in global trade and logistics caused by regional conflicts. 492. </w:t>
      </w:r>
      <w:hyperlink r:id="rId426">
        <w:r>
          <w:rPr>
            <w:color w:val="0000EE"/>
            <w:u w:val="single"/>
          </w:rPr>
          <w:t>https://www.moroccoworldnews.com/2026/03/282207/us-israel-iran-war-iea-reports-ongoing-global-energy-threats-market-shockwaves/</w:t>
        </w:r>
      </w:hyperlink>
      <w:r>
        <w:t xml:space="preserve"> - * The ongoing Middle East conflict starting February 28 has reduced oil exports through the Strait of Hormuz to less than 10% of pre-conflict levels. * Oil prices rose sharply, with Brent crude futures up 35% and European natural gas benchmarks up 75% by March 9. * Market reactions include potential supply deficits if exports do not resume, despite regional storage and emergency stocks. * The attack on Qatar’s Ras Laffan LNG facility on March 2 impacts the world's largest LNG supply. * The Strait of Hormuz remains a critical chokepoint, with limited alternative routes for crude oil and LNG exports. * Disruptions threaten the global fertiliser trade and other commodities linked to the energy sector, risking widespread market volatility. 493. </w:t>
      </w:r>
      <w:hyperlink r:id="rId393">
        <w:r>
          <w:rPr>
            <w:color w:val="0000EE"/>
            <w:u w:val="single"/>
          </w:rPr>
          <w:t>https://www.bevindustry.com/articles/98221-beverage-makers-turn-to-coffee-for-the-ingredients-versatile-flavors-functionality</w:t>
        </w:r>
      </w:hyperlink>
      <w:r>
        <w:t xml:space="preserve"> - * Demand for coffee ingredients remains strong and is evolving beyond traditional ready-to-drink coffee, particularly in functional, energy, dairy, alcohol, and dessert beverages. * Experts highlight opportunities for coffee ingredients in various categories and emphasise flavour pairings like vanilla, chocolate, caramel, citrus, spices, and floral notes. * Organic coffee ingredients are in consistent demand, contingent on transparency and certification standards. * Supply chain risks tied to climate, politics, and logistics are acknowledged, with suppliers helping brands manage shortages and formulation adjustments. * Future trends include premiumisation with emphasis on origin and aroma, and increased versatility in usage. * Market growth is anticipated to continue due to coffee’s longstanding versatility and consumer interest in innovative applications. 494. </w:t>
      </w:r>
      <w:hyperlink r:id="rId427">
        <w:r>
          <w:rPr>
            <w:color w:val="0000EE"/>
            <w:u w:val="single"/>
          </w:rPr>
          <w:t>https://www.thehindubusinessline.com/economy/agri-business/palm-oil-export-demand-cools-as-west-asia-conflict-lifts-freight-insurance-costs/article70729944.ece</w:t>
        </w:r>
      </w:hyperlink>
      <w:r>
        <w:t xml:space="preserve"> - * Palm oil export orders have moderated after the U.S.-Israeli conflict increased logistics and insurance costs, according to GAPKI. * Costs rose by 50% due to longer shipping routes and conflict-related insurance risks. * Slight decrease in demand observed; potential stock buildup in Indonesia may pressure prices. * Indonesia shipped 1.8 million metric tons of palm oil to the Middle East last year, about 5% of exports. * Demand from India and China remained stable despite the conflict. 495. </w:t>
      </w:r>
      <w:hyperlink r:id="rId428">
        <w:r>
          <w:rPr>
            <w:color w:val="0000EE"/>
            <w:u w:val="single"/>
          </w:rPr>
          <w:t>https://ricenewstoday.com/pakistan-loses-ground-in-global-rice-market-after-india-eases-export-restrictions/</w:t>
        </w:r>
      </w:hyperlink>
      <w:r>
        <w:t xml:space="preserve"> - * Pakistan’s rice export volume declined from 6.24 million tonnes in CY’24 to 4.67 million tonnes in CY’25, a 25% decrease. * India’s return to export markets after easing restrictions from July 2023 to September 2024 increased global competition. * The price gap between Pakistani and Indian basmati rice has narrowed, reducing Pakistan’s premium market position. * Competition from Thailand and Vietnam in the non-basmati segment has intensified, impacting Pakistan’s exports. * Despite slowdown, Pakistan remains a major global rice supplier, accounting for approximately 8% of world trade. 496. </w:t>
      </w:r>
      <w:hyperlink r:id="rId429">
        <w:r>
          <w:rPr>
            <w:color w:val="0000EE"/>
            <w:u w:val="single"/>
          </w:rPr>
          <w:t>https://www.chosun.com/english/industry-en/2026/03/11/6X5I2RIBWJFTHNABIMT6STLUNU/</w:t>
        </w:r>
      </w:hyperlink>
      <w:r>
        <w:t xml:space="preserve"> - * Trade disruptions due to Middle East instability affect SMEs exporting to the region, with logistics delays and rising costs noted since late February. * 146 cases of difficulties and damages reported to the Ministry of SMEs and Startups, including shipping delays, unpaid payments, and contract cancellations. * Exporters face increased freight costs, with container freight rates surging from around $1,300 to over $3,500 per TEU. * The South Korean government activated support measures, including export vouchers and emergency financial aid, to assist affected SMEs. * Challenges involve vessel delays, stranded goods, and payment issues arising from regional unrest, impacting exports to countries such as Saudi Arabia and Dubai. 497. </w:t>
      </w:r>
      <w:hyperlink r:id="rId430">
        <w:r>
          <w:rPr>
            <w:color w:val="0000EE"/>
            <w:u w:val="single"/>
          </w:rPr>
          <w:t>https://www.prnewsblog.com/business/26950/the-shipping-container-crash-why-freight-rates-are-plummeting-and-what-it-says-about-global-demand/</w:t>
        </w:r>
      </w:hyperlink>
      <w:r>
        <w:t xml:space="preserve"> - * Shipping container freight rates have sharply declined from pandemic highs, reaching about $3,000 from previous peaks of $20,000. * The "shipping container crash" is attributed to vessel oversupply, decreased global demand, and improved port logistics. * Many shipping companies increased their fleets during the pandemic, leading to excess capacity. * Consumer demand shifted from goods to services as spending behaviour changed post-pandemic. * Ports now operate more efficiently, reducing shipping costs due to less congestion. * Freight costs act as an economic indicator, showing rapid declines when trade slows; some import figures increase while Asian exports weaken. * Shipping routes are evolving with shorter regional supply chains, impacting mega-ship utilisation and trade patterns. * The industry faces a surplus of shipping capacity amidst erratic demand, affecting profitability and strategies. 498. </w:t>
      </w:r>
      <w:hyperlink r:id="rId431">
        <w:r>
          <w:rPr>
            <w:color w:val="0000EE"/>
            <w:u w:val="single"/>
          </w:rPr>
          <w:t>https://www.maritimegateway.com/jnpa-extends-waivers-on-stranded-west-asia-exports-till-mid-march/</w:t>
        </w:r>
      </w:hyperlink>
      <w:r>
        <w:t xml:space="preserve"> - * The Jawaharlal Nehru Port Authority (JNPA) provides waivers on ground rent and dwell-time charges for West Asia-bound export containers, effective from February 28 to March 14, 2026. * Terminal operators will cut reefer plug-in charges by 80% for perishable cargo during this period. * JNPA allocates extra yard space for storage and coordinates with customs for transshipments amid regional geopolitical tensions. * Exporters face mounting demurrage and reefer costs due to disrupted shipping services in the Iran-hit region. * The relief measures follow government efforts to mitigate trade impacts from West Asia conflicts, with potential export losses of $7-8 billion if disruptions continue. 499. </w:t>
      </w:r>
      <w:hyperlink r:id="rId314">
        <w:r>
          <w:rPr>
            <w:color w:val="0000EE"/>
            <w:u w:val="single"/>
          </w:rPr>
          <w:t>https://lnginnorthernbc.ca/2026/03/11/war-in-the-middle-east-disrupts-fertilizer-trade/</w:t>
        </w:r>
      </w:hyperlink>
      <w:r>
        <w:t xml:space="preserve"> - * The conflict between Iran, the US, and Israel affects the Strait of Hormuz, disrupting maritime fertiliser trade. * Fertiliser prices have surged; urea futures reached US$584.5 per ton on March 9, up 25% since February 28. * Shortages of urea, phosphate fertilisers, and sulphur are occurring due to the disruption. * The Strait of Hormuz is a key route for a third of the world's fertiliser trade, with significant exports from the Gulf region. * Prolonged conflict could cause a global fertiliser deficit of 50-60 million tonnes annually, impacting crop yields. * Spring planting in the Northern Hemisphere is at risk; shortages could reduce staple crop productivity by 2-5%, risking a new food crisis. * Prices may increase global food prices by 10-30%, and up to 250 million people could face famine. * Russia and China are potential alternative suppliers, but both face restrictions. * Countries like India and Brazil are immediately affected; Iran and Iran have suspended urea production. * Vulnerable regions include sub-Saharan Africa and Gulf countries, with warnings of shortages and food security threats. 500. </w:t>
      </w:r>
      <w:hyperlink r:id="rId432">
        <w:r>
          <w:rPr>
            <w:color w:val="0000EE"/>
            <w:u w:val="single"/>
          </w:rPr>
          <w:t>https://indianexpress.com/article/cities/ahmedabad/ceramic-exporters-woes-containers-stuck-ports-transit-shipping-lines-war-risk-surcharge-10575976/</w:t>
        </w:r>
      </w:hyperlink>
      <w:r>
        <w:t xml:space="preserve"> - * The blocking of the Strait of Hormuz has resulted in 1,500 containers of ceramic exports being stuck at ports or in transit, mainly destined for West Asia.</w:t>
      </w:r>
      <w:r>
        <w:rPr>
          <w:i/>
        </w:rPr>
        <w:t xml:space="preserve"> Shipping lines have imposed war risk surcharges of $4,000–5,000 per container, doubling product prices.</w:t>
      </w:r>
      <w:r>
        <w:t xml:space="preserve"> Exporters face additional costs from demurrage charges and payments for shipped goods, increasing losses.</w:t>
      </w:r>
      <w:r>
        <w:rPr>
          <w:i/>
        </w:rPr>
        <w:t xml:space="preserve"> Indian government has issued SOPs to mitigate geopolitical impacts, including measures for port handling and cargo movement.</w:t>
      </w:r>
      <w:r>
        <w:t xml:space="preserve"> The conflict affects export logistics and economic stability of the ceramic industry in India.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rgoinsights.co/indias-west-asia-trade-corridor-under-strain-as-monthly-exports-worth-up-to-4-billion-face-disruption/" TargetMode="External"/><Relationship Id="rId10" Type="http://schemas.openxmlformats.org/officeDocument/2006/relationships/hyperlink" Target="https://meyka.com/blog/kyrgyzstan-trade-march-15-1b-turnover-as-exports-sink-20-1503/" TargetMode="External"/><Relationship Id="rId11" Type="http://schemas.openxmlformats.org/officeDocument/2006/relationships/hyperlink" Target="https://www.ekathimerini.com/opinion/1298000/production-at-risk-from-rising-fertilizer-prices/" TargetMode="External"/><Relationship Id="rId12" Type="http://schemas.openxmlformats.org/officeDocument/2006/relationships/hyperlink" Target="https://wattsupwiththat.com/2026/03/15/check-your-facts-wtae-abc-activists-are-lying-coffee-production-is-booming-amidst-climate-change/" TargetMode="External"/><Relationship Id="rId13" Type="http://schemas.openxmlformats.org/officeDocument/2006/relationships/hyperlink" Target="https://africaports.co.za/2026/03/15/africa-ports-ships-maritime-news-15-16-march-2026/" TargetMode="External"/><Relationship Id="rId14" Type="http://schemas.openxmlformats.org/officeDocument/2006/relationships/hyperlink" Target="https://www.malaymail.com/news/malaysia/2026/03/15/johari-us-malaysia-art-now-void-after-supreme-court-ruling-against-trump-tariffs/212728" TargetMode="External"/><Relationship Id="rId15" Type="http://schemas.openxmlformats.org/officeDocument/2006/relationships/hyperlink" Target="https://www.club-k.net/index.php?option=com_content&amp;view=article&amp;id=59812:fertilizantes-mais-caros-ameacam-programas-agricolas-em-angola-e-pressionam-custos-de-producao&amp;catid=2:sociedade&amp;lang=pt&amp;Itemid=1069" TargetMode="External"/><Relationship Id="rId16" Type="http://schemas.openxmlformats.org/officeDocument/2006/relationships/hyperlink" Target="https://www.telefonino.net/notizie/prezzo-in-picchiata-nescafe-dolce-gusto-al-43-su-amazon/" TargetMode="External"/><Relationship Id="rId17" Type="http://schemas.openxmlformats.org/officeDocument/2006/relationships/hyperlink" Target="https://www.wbn.digital/wbn-morning-brief-march-15-2026-oil-shock-dominates-global-markets/" TargetMode="External"/><Relationship Id="rId18" Type="http://schemas.openxmlformats.org/officeDocument/2006/relationships/hyperlink" Target="https://www.businesstimes.com.sg/international/iea-says-oil-emergency-stocks-flow-immediately-asia" TargetMode="External"/><Relationship Id="rId19" Type="http://schemas.openxmlformats.org/officeDocument/2006/relationships/hyperlink" Target="https://fortune.com/2026/03/15/iran-supertanker-strait-of-hormuz-china-oil-crisis-shipping-traffic/" TargetMode="External"/><Relationship Id="rId20" Type="http://schemas.openxmlformats.org/officeDocument/2006/relationships/hyperlink" Target="https://www.business-standard.com/industry/news/west-coast-ports-face-congestion-as-container-trade-gets-stuck-126031500692_1.html" TargetMode="External"/><Relationship Id="rId21" Type="http://schemas.openxmlformats.org/officeDocument/2006/relationships/hyperlink" Target="https://www.vietnamplus.vn/nguon-cung-tang-gia-caphe-va-gao-dong-loat-chiu-suc-ep-post1099144.vnp" TargetMode="External"/><Relationship Id="rId22" Type="http://schemas.openxmlformats.org/officeDocument/2006/relationships/hyperlink" Target="https://www.thehindubusinessline.com/markets/stock-traders-guide-to-navigating-supply-disruption-by-iran-war/article70745700.ece" TargetMode="External"/><Relationship Id="rId23" Type="http://schemas.openxmlformats.org/officeDocument/2006/relationships/hyperlink" Target="https://daxueconsulting.com/food-fad-sweeping-korea/" TargetMode="External"/><Relationship Id="rId24" Type="http://schemas.openxmlformats.org/officeDocument/2006/relationships/hyperlink" Target="https://www.businesstoday.in/world/story/hormuz-shut-bab-el-mandeb-next-houthi-warnings-put-another-chokepoint-at-risk-in-the-red-sea-520648-2026-03-15?utm_source=rssfeed" TargetMode="External"/><Relationship Id="rId25" Type="http://schemas.openxmlformats.org/officeDocument/2006/relationships/hyperlink" Target="https://www.business-standard.com/economy/news/exporters-plan-early-shipments-explore-alternate-routes-amid-iran-war-126031500234_1.html" TargetMode="External"/><Relationship Id="rId26" Type="http://schemas.openxmlformats.org/officeDocument/2006/relationships/hyperlink" Target="https://www.businessinsider.com/daycap-drinking-gen-z-prefers-intentional-daytime-alcohol-2026-3" TargetMode="External"/><Relationship Id="rId27" Type="http://schemas.openxmlformats.org/officeDocument/2006/relationships/hyperlink" Target="https://angrybearblog.com/2026/03/its-not-just-the-gasoline" TargetMode="External"/><Relationship Id="rId28" Type="http://schemas.openxmlformats.org/officeDocument/2006/relationships/hyperlink" Target="https://pragativadi.com/iran-may-allow-oil-tankers-through-strait-of-hormuz-if-trade-happens-in-chinese-yuan-report/" TargetMode="External"/><Relationship Id="rId29" Type="http://schemas.openxmlformats.org/officeDocument/2006/relationships/hyperlink" Target="https://www.rt.com/news/634873-iran-war-fertilizer-shortage/?utm_source=rss&amp;utm_medium=rss&amp;utm_campaign=RSS" TargetMode="External"/><Relationship Id="rId30" Type="http://schemas.openxmlformats.org/officeDocument/2006/relationships/hyperlink" Target="https://www.dawn.com/news/1982203/war-risk-freight-surge-cloud-trade-outlook" TargetMode="External"/><Relationship Id="rId31" Type="http://schemas.openxmlformats.org/officeDocument/2006/relationships/hyperlink" Target="https://www.business-standard.com/markets/news/stock-trader-s-guide-to-navigating-supply-disruption-amid-iran-war-126031500068_1.html" TargetMode="External"/><Relationship Id="rId32" Type="http://schemas.openxmlformats.org/officeDocument/2006/relationships/hyperlink" Target="https://www.deargreencoffee.com/blogs/news/all-the-ladies-2026" TargetMode="External"/><Relationship Id="rId33" Type="http://schemas.openxmlformats.org/officeDocument/2006/relationships/hyperlink" Target="https://thanhnien.vn/gia-ca-phe-roi-xuong-muc-thap-nhat-3-thang-qua-vi-sao-185260314212248729.htm" TargetMode="External"/><Relationship Id="rId34" Type="http://schemas.openxmlformats.org/officeDocument/2006/relationships/hyperlink" Target="https://sna.agr.br/o-agronegocio-salvou-o-pip-quem-salva-o-agronegocio-por-evaristo-de-miranda/" TargetMode="External"/><Relationship Id="rId35" Type="http://schemas.openxmlformats.org/officeDocument/2006/relationships/hyperlink" Target="https://www.luxtimes.lu/luxembourg/iran-war-supercharges-secretive-korean-tycoons-big-tanker-bet/141927045.html" TargetMode="External"/><Relationship Id="rId36" Type="http://schemas.openxmlformats.org/officeDocument/2006/relationships/hyperlink" Target="https://timesofindia.indiatimes.com/india/banana-export-from-maha-hit-amid-conflict/articleshow/129583311.cms" TargetMode="External"/><Relationship Id="rId37" Type="http://schemas.openxmlformats.org/officeDocument/2006/relationships/hyperlink" Target="https://copperbeltkatangamining.com/drc-signs-deal-to-build-strategic-dry-port-in-kwala-tanzania/?utm_source=rss&amp;utm_medium=rss&amp;utm_campaign=drc-signs-deal-to-build-strategic-dry-port-in-kwala-tanzania" TargetMode="External"/><Relationship Id="rId38" Type="http://schemas.openxmlformats.org/officeDocument/2006/relationships/hyperlink" Target="https://businessalabama.com/business-is-brewing-for-alabama-coffee-roasters/?utm_source=rss&amp;utm_medium=rss&amp;utm_campaign=business-is-brewing-for-alabama-coffee-roasters" TargetMode="External"/><Relationship Id="rId39" Type="http://schemas.openxmlformats.org/officeDocument/2006/relationships/hyperlink" Target="https://waateanews.com/2026/03/15/economy-record-kiwifruit-harvest-expected-to-create-thousands-of-seasonal-jobs/" TargetMode="External"/><Relationship Id="rId40" Type="http://schemas.openxmlformats.org/officeDocument/2006/relationships/hyperlink" Target="https://sana.sy/en/economic/2302746/" TargetMode="External"/><Relationship Id="rId41" Type="http://schemas.openxmlformats.org/officeDocument/2006/relationships/hyperlink" Target="https://tribune.net.ph/2026/03/14/emergency-state-russia-among-options" TargetMode="External"/><Relationship Id="rId42" Type="http://schemas.openxmlformats.org/officeDocument/2006/relationships/hyperlink" Target="https://www.thesun.co.uk/money/38513564/uk-shoppers-empty-shelves-iran-war-drives-costs/" TargetMode="External"/><Relationship Id="rId43" Type="http://schemas.openxmlformats.org/officeDocument/2006/relationships/hyperlink" Target="https://www.thehindubusinessline.com/economy/agri-business/iran-war-leads-to-food-inflation-in-the-gulf-region-on-shortage-soaring-freight-charges/article70743156.ece" TargetMode="External"/><Relationship Id="rId44" Type="http://schemas.openxmlformats.org/officeDocument/2006/relationships/hyperlink" Target="https://vanguardia.com.mx/opinion/guerra-iran-inflacion-JF19580584" TargetMode="External"/><Relationship Id="rId45" Type="http://schemas.openxmlformats.org/officeDocument/2006/relationships/hyperlink" Target="https://pelop.gr/giati-o-polemos-sti-mesi-anatoli-dimiourgei-ektoxefsi-navlon-kai-akriveia-sta-kafsima/" TargetMode="External"/><Relationship Id="rId46" Type="http://schemas.openxmlformats.org/officeDocument/2006/relationships/hyperlink" Target="https://www.thecitizen.co.tz/tanzania/news/africa/kenyan-meat-exporters-hit-by-middle-east-conflict-as-ramadan-shipments-slump-5390954" TargetMode="External"/><Relationship Id="rId47" Type="http://schemas.openxmlformats.org/officeDocument/2006/relationships/hyperlink" Target="https://knnindia.co.in/news/newsdetails/global/russian-oil-shipments-to-india-china-rise-amid-middle-east-disruptions-sp-global" TargetMode="External"/><Relationship Id="rId48" Type="http://schemas.openxmlformats.org/officeDocument/2006/relationships/hyperlink" Target="https://gestion.pe/economia/peru-supero-a-chile-en-envios-agricolas-y-este-ano-podria-sacar-ventaja-estas-son-las-acciones-necesarias-y-los-riesgos-que-acechan-noticia/" TargetMode="External"/><Relationship Id="rId49" Type="http://schemas.openxmlformats.org/officeDocument/2006/relationships/hyperlink" Target="https://in-cyprus.philenews.com/insider/economy/middle-east-conflict-shipping-costs-container-freight-rates-live/" TargetMode="External"/><Relationship Id="rId50" Type="http://schemas.openxmlformats.org/officeDocument/2006/relationships/hyperlink" Target="https://www.foodbusinessmea.com/ivory-coast-plans-market-reforms-to-align-farmer-prices-with-global-prices/" TargetMode="External"/><Relationship Id="rId51" Type="http://schemas.openxmlformats.org/officeDocument/2006/relationships/hyperlink" Target="https://www.globaltrademag.com/global-container-freight-rates-rise-as-world-container-index-climbs/" TargetMode="External"/><Relationship Id="rId52" Type="http://schemas.openxmlformats.org/officeDocument/2006/relationships/hyperlink" Target="https://www.ad-hoc-news.de/boerse/news/ueberblick/santos-brasil-participacoes-stock-isin-brstbpacnor3-faces-headwinds/68676325" TargetMode="External"/><Relationship Id="rId53" Type="http://schemas.openxmlformats.org/officeDocument/2006/relationships/hyperlink" Target="https://index.hu/gazdasag/2026/03/14/dragulas-iran-haboru-legi-szallitas-kozlekedes-repulogep/" TargetMode="External"/><Relationship Id="rId54" Type="http://schemas.openxmlformats.org/officeDocument/2006/relationships/hyperlink" Target="https://www.thehindubusinessline.com/economy/india-us-engaged-in-talks-on-bilateral-trade-pact-commerce-ministry/article70742280.ece" TargetMode="External"/><Relationship Id="rId55" Type="http://schemas.openxmlformats.org/officeDocument/2006/relationships/hyperlink" Target="https://www.ad-hoc-news.de/boerse/news/ueberblick/expeditors-international-stock-isin-us3026351093-faces-headwinds-amid/68676101" TargetMode="External"/><Relationship Id="rId56" Type="http://schemas.openxmlformats.org/officeDocument/2006/relationships/hyperlink" Target="https://www.aol.com/articles/british-fruit-vegetable-growers-warn-091020121.html" TargetMode="External"/><Relationship Id="rId57" Type="http://schemas.openxmlformats.org/officeDocument/2006/relationships/hyperlink" Target="https://www.aol.com/news/international-energy-agency-launches-unprecedented-212134713.html" TargetMode="External"/><Relationship Id="rId58" Type="http://schemas.openxmlformats.org/officeDocument/2006/relationships/hyperlink" Target="https://www.blogto.com/eat_drink/2026/03/70-dollar-coffee-toronto/" TargetMode="External"/><Relationship Id="rId59" Type="http://schemas.openxmlformats.org/officeDocument/2006/relationships/hyperlink" Target="https://sna.agr.br/crise-de-fertilizantes/" TargetMode="External"/><Relationship Id="rId60" Type="http://schemas.openxmlformats.org/officeDocument/2006/relationships/hyperlink" Target="https://tribune.com.pk/story/2597547/local-exports-hit-by-triple-threat" TargetMode="External"/><Relationship Id="rId61" Type="http://schemas.openxmlformats.org/officeDocument/2006/relationships/hyperlink" Targe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 TargetMode="External"/><Relationship Id="rId62" Type="http://schemas.openxmlformats.org/officeDocument/2006/relationships/hyperlink" Target="https://sna.agr.br/exportacoes-do-agronegocio-avancam-74-e-atingem-recorde-em-fevereiro/" TargetMode="External"/><Relationship Id="rId63" Type="http://schemas.openxmlformats.org/officeDocument/2006/relationships/hyperlink" Target="https://www.trendhunter.com/slideshow/dessert-flavored-staples" TargetMode="External"/><Relationship Id="rId64" Type="http://schemas.openxmlformats.org/officeDocument/2006/relationships/hyperlink" Target="https://www.zeebiz.com/economy-infra/news-dry-fruit-prices-surge-40-in-hyderabad-as-west-asia-conflicts-disrupt-supply-391928" TargetMode="External"/><Relationship Id="rId65" Type="http://schemas.openxmlformats.org/officeDocument/2006/relationships/hyperlink" Target="https://cyprus-mail.com/2026/03/14/air-cargo-industry-urged-to-digitise-as-global-supply-chains-face-pressure" TargetMode="External"/><Relationship Id="rId66" Type="http://schemas.openxmlformats.org/officeDocument/2006/relationships/hyperlink" Target="https://asiafoodjournal.com/starbucks-and-harry-potter-unite/" TargetMode="External"/><Relationship Id="rId67" Type="http://schemas.openxmlformats.org/officeDocument/2006/relationships/hyperlink" Target="https://sociallifemagazine.com/the-archive/best-organic-green-coffee-bean-sources-in-2026-for-home-roasting/" TargetMode="External"/><Relationship Id="rId68" Type="http://schemas.openxmlformats.org/officeDocument/2006/relationships/hyperlink" Target="https://www.thehindubusinessline.com/news/world/fuel-shortages-from-west-asia-conflict-begin-to-threaten-global-food-supply/article70742236.ece" TargetMode="External"/><Relationship Id="rId69" Type="http://schemas.openxmlformats.org/officeDocument/2006/relationships/hyperlink" Target="https://lenta.ru/news/2026/03/14/dostavka-gruzov-iz-knr-v-rossiyu-po-zheleznoy-doroge-rezko-podorozhaet/" TargetMode="External"/><Relationship Id="rId70" Type="http://schemas.openxmlformats.org/officeDocument/2006/relationships/hyperlink" Target="https://www.perfil.com/noticias/canal-e/conflicto-en-medio-oriente-advierten-que-el-cierre-del-estrecho-de-ormuz-podria-impactar-en-los-costos-del-agro-mundial.phtml" TargetMode="External"/><Relationship Id="rId71" Type="http://schemas.openxmlformats.org/officeDocument/2006/relationships/hyperlink" Target="https://www.aol.com/news/oil-gas-prices-jump-iran-224300707.html" TargetMode="External"/><Relationship Id="rId72" Type="http://schemas.openxmlformats.org/officeDocument/2006/relationships/hyperlink" Target="https://www.telanon.info/economia/2026/03/12/52167/cacau-apodrece-e-agricultores-da-africa-ocidental-buscam-alternativas/" TargetMode="External"/><Relationship Id="rId73"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74" Type="http://schemas.openxmlformats.org/officeDocument/2006/relationships/hyperlink" Target="https://www.wvtm13.com/article/iran-gas-prices-alabama-farmers/70738542" TargetMode="External"/><Relationship Id="rId75" Type="http://schemas.openxmlformats.org/officeDocument/2006/relationships/hyperlink" Target="https://www.business-standard.com/world-news/fuel-shortages-caused-by-iran-war-begin-to-threaten-global-food-supply-126031400073_1.html" TargetMode="External"/><Relationship Id="rId76" Type="http://schemas.openxmlformats.org/officeDocument/2006/relationships/hyperlink" Target="https://www.marketbeat.com/instant-alerts/black-rock-coffee-bar-details-20-unit-growth-plan-loyalty-gains-california-push-at-jpmorgan-conference-2026-03-13/" TargetMode="External"/><Relationship Id="rId77" Type="http://schemas.openxmlformats.org/officeDocument/2006/relationships/hyperlink" Target="https://jurnalul.ro/stiri/observator/ormuz-cafea-record-preturi-razboi-1026877.html" TargetMode="External"/><Relationship Id="rId78" Type="http://schemas.openxmlformats.org/officeDocument/2006/relationships/hyperlink" Target="https://www.amscl.org/sugar-news/louisiana-sugarcane-grower-congress-must-act-to-support-american-farmers/" TargetMode="External"/><Relationship Id="rId79" Type="http://schemas.openxmlformats.org/officeDocument/2006/relationships/hyperlink" Target="https://www.riotimesonline.com/peru-overtakes-chile-agricultural-exports-2025/" TargetMode="External"/><Relationship Id="rId80" Type="http://schemas.openxmlformats.org/officeDocument/2006/relationships/hyperlink" Target="https://www.realagriculture.com/2026/03/realag-radio-the-rising-risks-of-farming-cusma-negotiations-and-lender-relationships-mar-13-2026/" TargetMode="External"/><Relationship Id="rId81" Type="http://schemas.openxmlformats.org/officeDocument/2006/relationships/hyperlink" Target="https://www.sueddeutsche.de/politik/iran-krieg-liveblog-usa-chamenei-belohnung-millionenhoehe-tankflugzeug-absturz-irak-tote-li.3395676" TargetMode="External"/><Relationship Id="rId82" Type="http://schemas.openxmlformats.org/officeDocument/2006/relationships/hyperlink" Target="https://www.icis.com/explore/resources/news/2026/03/13/11188721/asia-us-container-rates-mostly-higher-us-considers-jones-act-waiver-looks-at-surcharges/" TargetMode="External"/><Relationship Id="rId83" Type="http://schemas.openxmlformats.org/officeDocument/2006/relationships/hyperlink" Target="https://www.canadiancattlemen.ca/daily/strong-2025-could-mean-complications-for-canadian-grain-sector-in-2026-says-analyst/" TargetMode="External"/><Relationship Id="rId84" Type="http://schemas.openxmlformats.org/officeDocument/2006/relationships/hyperlink" Target="https://www.devex.com/news/is-a-transcontinental-highway-the-key-to-unlocking-trade-in-latin-america-112069" TargetMode="External"/><Relationship Id="rId85" Type="http://schemas.openxmlformats.org/officeDocument/2006/relationships/hyperlink" Target="https://www.kathimerini.gr/economy/564124255/apo-to-vietnam-mechri-to-ntoympai-chaos-stis-pagkosmies-alysides-efodiasmoy/" TargetMode="External"/><Relationship Id="rId86" Type="http://schemas.openxmlformats.org/officeDocument/2006/relationships/hyperlink" Target="https://ticotimes.net/2026/03/13/costa-rican-coffee-growers-face-ruin-as-dollar-drops" TargetMode="External"/><Relationship Id="rId87" Type="http://schemas.openxmlformats.org/officeDocument/2006/relationships/hyperlink" Target="https://climatechangedispatch.com/climate-change-coffee-production-false-claims/" TargetMode="External"/><Relationship Id="rId88" Type="http://schemas.openxmlformats.org/officeDocument/2006/relationships/hyperlink" Target="https://www.thejournal.ie/supermarket-prices-3-6982532-Mar2026/" TargetMode="External"/><Relationship Id="rId89" Type="http://schemas.openxmlformats.org/officeDocument/2006/relationships/hyperlink" Target="https://www.agweek.com/business/markets/tighter-checks-disrupt-brazilian-soybean-exports-to-china" TargetMode="External"/><Relationship Id="rId90" Type="http://schemas.openxmlformats.org/officeDocument/2006/relationships/hyperlink" Target="https://www.insidelogistics.ca/containers/u-s-container-imports-decline-in-february-as-geopolitical-tensions-cloud-trade-outlook-descartes/" TargetMode="External"/><Relationship Id="rId91" Type="http://schemas.openxmlformats.org/officeDocument/2006/relationships/hyperlink" Target="https://www.df.cl/senal-df/senales-financieras/hapag-lloyd-ante-el-fuego-de-medio-oriente-el-blindaje-de-caja-y-el-aporte" TargetMode="External"/><Relationship Id="rId92" Type="http://schemas.openxmlformats.org/officeDocument/2006/relationships/hyperlink" Target="https://www.agribook.co.za/call-for-policy-predictability-to-support-grain-farmers/" TargetMode="External"/><Relationship Id="rId93" Type="http://schemas.openxmlformats.org/officeDocument/2006/relationships/hyperlink" Target="https://cross-border-magazine.com/iran-war-impact-on-e-commerce/" TargetMode="External"/><Relationship Id="rId94" Type="http://schemas.openxmlformats.org/officeDocument/2006/relationships/hyperlink" Target="https://blog.usdec.org/usdairyexporter/dairy-exports-start-strong-in-2026-0" TargetMode="External"/><Relationship Id="rId95" Type="http://schemas.openxmlformats.org/officeDocument/2006/relationships/hyperlink" Target="https://www.brownfieldagnews.com/news/conab-lowers-brazil-soybean-crop-guess-still-record-large/" TargetMode="External"/><Relationship Id="rId96" Type="http://schemas.openxmlformats.org/officeDocument/2006/relationships/hyperlink" Target="https://www.consulting.us/news/13111/asian-manufacturing-takes-off-in-february-as-north-america-slips" TargetMode="External"/><Relationship Id="rId97" Type="http://schemas.openxmlformats.org/officeDocument/2006/relationships/hyperlink" Target="https://www.freightwaves.com/news/strait-of-hormuz-closure-how-supply-shocks-threaten-american-crops" TargetMode="External"/><Relationship Id="rId98" Type="http://schemas.openxmlformats.org/officeDocument/2006/relationships/hyperlink" Target="https://www.marineinsight.com/shipping-news/port-of-los-angeles-remains-largely-insulated-from-iran-war-shipping-disruptions-says-executive-director/?utm_source=rss&amp;utm_medium=rss&amp;utm_campaign=port-of-los-angeles-remains-largely-insulated-from-iran-war-shipping-disruptions-says-executive-director" TargetMode="External"/><Relationship Id="rId99" Type="http://schemas.openxmlformats.org/officeDocument/2006/relationships/hyperlink" Target="https://news.mongabay.com/2026/03/costa-ricas-head-start-may-mask-tougher-eudr-road-ahead/" TargetMode="External"/><Relationship Id="rId100" Type="http://schemas.openxmlformats.org/officeDocument/2006/relationships/hyperlink" Target="https://myemail.constantcontact.com/Market-Update--USRPA-at-T-R-U-M-P--Mission-to-Central-America----More.html?soid=1133932288505&amp;aid=XoZfvTlVz2U" TargetMode="External"/><Relationship Id="rId101" Type="http://schemas.openxmlformats.org/officeDocument/2006/relationships/hyperlink" Target="https://www.channelstv.com/2026/03/13/global-shipping-industry-caught-in-storm-of-war/" TargetMode="External"/><Relationship Id="rId102" Type="http://schemas.openxmlformats.org/officeDocument/2006/relationships/hyperlink" Target="https://www.newindianexpress.com/business/2026/Mar/13/logistics-industry-sees-sharp-rise-in-rerouting-cost" TargetMode="External"/><Relationship Id="rId103" Type="http://schemas.openxmlformats.org/officeDocument/2006/relationships/hyperlink" Target="https://www.hercampus.com/school/fsu/culture-from-caffeine-to-culture-how-coffee-became-a-defining-part-of-college-life/" TargetMode="External"/><Relationship Id="rId104" Type="http://schemas.openxmlformats.org/officeDocument/2006/relationships/hyperlink" Target="https://index.hu/gazdasag/2026/03/13/elelmiszerar-mezogazdasag-valsag-kozel-kelet-hormuzi-szoros/" TargetMode="External"/><Relationship Id="rId105" Type="http://schemas.openxmlformats.org/officeDocument/2006/relationships/hyperlink" Target="https://www.canadiancattlemen.ca/daily/u-s-farmers-rush-to-sell-crops-as-iran-war-fuels-rally/" TargetMode="External"/><Relationship Id="rId106" Type="http://schemas.openxmlformats.org/officeDocument/2006/relationships/hyperlink" Target="https://www.canadiancattlemen.ca/daily/china-taps-fertilizer-reserves-as-hormuz-closure-disrupts-global-supply/" TargetMode="External"/><Relationship Id="rId107" Type="http://schemas.openxmlformats.org/officeDocument/2006/relationships/hyperlink" Target="https://northafricapost.com/95463-moroccos-port-strategy-gains-new-relevance-as-geopolitical-fragmentation-reshapes-global-trade.html" TargetMode="External"/><Relationship Id="rId108" Type="http://schemas.openxmlformats.org/officeDocument/2006/relationships/hyperlink" Target="https://www.rfdtv.com/cargill-pauses-brazil-soybean-exports-to-china-over-new-inspection-protocol-sparking-u-s-soybean-rally" TargetMode="External"/><Relationship Id="rId109" Type="http://schemas.openxmlformats.org/officeDocument/2006/relationships/hyperlink" Target="https://www.thehindubusinessline.com/opinion/editorial/dry-run/article70739130.ece" TargetMode="External"/><Relationship Id="rId110" Type="http://schemas.openxmlformats.org/officeDocument/2006/relationships/hyperlink" Target="https://www.agriland.ie/farming-news/eu-agri-food-trade-hits-new-records-in-2025-report/" TargetMode="External"/><Relationship Id="rId111" Type="http://schemas.openxmlformats.org/officeDocument/2006/relationships/hyperlink" Target="https://www.baristamagazine.com/ready-to-drink-rtd-coffee-is-booming-what-does-that-mean-for-specialty-cafes/?utm_source=rss&amp;utm_medium=rss&amp;utm_campaign=ready-to-drink-rtd-coffee-is-booming-what-does-that-mean-for-specialty-cafes" TargetMode="External"/><Relationship Id="rId112" Type="http://schemas.openxmlformats.org/officeDocument/2006/relationships/hyperlink" Target="https://vegnews.com/vegan-news-surf-and-turf-ben-and-jerrys" TargetMode="External"/><Relationship Id="rId113" Type="http://schemas.openxmlformats.org/officeDocument/2006/relationships/hyperlink" Target="https://www.glasgowtimes.co.uk/news/25935992.major-coffee-chain-opens-new-shop-glasgow-airport-today/?ref=rss" TargetMode="External"/><Relationship Id="rId114" Type="http://schemas.openxmlformats.org/officeDocument/2006/relationships/hyperlink" Target="https://afnews.com.br/guerra-no-ira-gera-impacto-maior-para-fertilizantes-do-que-conflito-na-ucrania-diz-cna/" TargetMode="External"/><Relationship Id="rId115" Type="http://schemas.openxmlformats.org/officeDocument/2006/relationships/hyperlink" Target="https://container-news.com/msc-introduces-emergency-fuel-surcharges-across-multiple-global-routes/" TargetMode="External"/><Relationship Id="rId116" Type="http://schemas.openxmlformats.org/officeDocument/2006/relationships/hyperlink" Target="https://www.freightnews.co.za/article/me-conflict-air-and-sea-freight-taking-huge-hits-saaff-and-busa" TargetMode="External"/><Relationship Id="rId117" Type="http://schemas.openxmlformats.org/officeDocument/2006/relationships/hyperlink" Target="https://www.zerohedge.com/geopolitical/ten-maersk-ships-trapped-persian-gulf" TargetMode="External"/><Relationship Id="rId118" Type="http://schemas.openxmlformats.org/officeDocument/2006/relationships/hyperlink" Target="https://bmmagazine.co.uk/news/maersk-halts-salalah-port-iran-war-drone-attack/" TargetMode="External"/><Relationship Id="rId119" Type="http://schemas.openxmlformats.org/officeDocument/2006/relationships/hyperlink" Target="https://afnews.com.br/cafe-fecha-em-alta-nas-bolsas-internacionais-com-temores-de-oferta-e-tensao-geopolitica-no-oriente-medio/" TargetMode="External"/><Relationship Id="rId120" Type="http://schemas.openxmlformats.org/officeDocument/2006/relationships/hyperlink" Target="https://perfectdailygrind.com/2026/03/coffee-news-recap-13-march-2026/" TargetMode="External"/><Relationship Id="rId121" Type="http://schemas.openxmlformats.org/officeDocument/2006/relationships/hyperlink" Target="https://www.claimsjournal.com/news/national/2026/03/13/336258.htm" TargetMode="External"/><Relationship Id="rId122" Type="http://schemas.openxmlformats.org/officeDocument/2006/relationships/hyperlink" Target="https://www.morningagclips.com/cornell-atkinson-financing-the-future-of-agriculture/" TargetMode="External"/><Relationship Id="rId123" Type="http://schemas.openxmlformats.org/officeDocument/2006/relationships/hyperlink" Target="https://www.the-journal.com/articles/us-weather-to-go-nuts-with-blizzard-polar-vortex-heat-dome-atmospheric-river-all-at-once/" TargetMode="External"/><Relationship Id="rId124" Type="http://schemas.openxmlformats.org/officeDocument/2006/relationships/hyperlink" Target="https://www.hortidaily.com/article/9817684/costa-rica-detects-neopestalotiopsis-fungus-in-strawberry-crops/" TargetMode="External"/><Relationship Id="rId125" Type="http://schemas.openxmlformats.org/officeDocument/2006/relationships/hyperlink" Target="https://dailycoffeenews.com/2026/03/13/weekly-coffee-news-tariff-representation-kauai-coffee-update/" TargetMode="External"/><Relationship Id="rId126" Type="http://schemas.openxmlformats.org/officeDocument/2006/relationships/hyperlink" Target="https://retail-insider.com/retail-insider/2026/03/happy-belly-food-group-targets-up-to-50-new-restaurant-openings-as-same-store-sales-remain-strong-sean-black-interview/" TargetMode="External"/><Relationship Id="rId127" Type="http://schemas.openxmlformats.org/officeDocument/2006/relationships/hyperlink" Target="https://www.wbn.digital/wbn-morning-brief-march-13-2026-oil-shock-dominates-global-markets/" TargetMode="External"/><Relationship Id="rId128" Type="http://schemas.openxmlformats.org/officeDocument/2006/relationships/hyperlink" Target="https://freshcup.com/how-to-roast-coffee-profitably-in-2026-with-luke-waite-of-pomelo-coffee-consulting/" TargetMode="External"/><Relationship Id="rId129" Type="http://schemas.openxmlformats.org/officeDocument/2006/relationships/hyperlink" Target="https://jornaleconomico.sapo.pt/noticias/conflito-no-medio-oriente-dispara-precos-do-petroleo-e-ameaca-cadeias-de-abastecimento-globais/" TargetMode="External"/><Relationship Id="rId130" Type="http://schemas.openxmlformats.org/officeDocument/2006/relationships/hyperlink" Target="https://www.foodbusinessmea.com/cocobod-disburses-us364m-to-pay-cocoa-farmers-as-sector-reforms-take-shape/" TargetMode="External"/><Relationship Id="rId131" Type="http://schemas.openxmlformats.org/officeDocument/2006/relationships/hyperlink" Target="https://www.tapasmagazine.es/del-campo-a-la-mesa-el-boom-de-los-pequenos-productores/" TargetMode="External"/><Relationship Id="rId132" Type="http://schemas.openxmlformats.org/officeDocument/2006/relationships/hyperlink" Target="https://www.freshplaza.com/north-america/article/9819453/container-delays-rising-freight-complicate-thai-longan-imports-into-india/" TargetMode="External"/><Relationship Id="rId133" Type="http://schemas.openxmlformats.org/officeDocument/2006/relationships/hyperlink" Target="https://boereport.com/2026/03/13/reliable-west-coast-shipments-of-alberta-heavy-oil-emerge-as-lifeline-for-asian-refiners-hormuz-disruption-underscores-the-strategic-value-of-canadas-stable-oil-supply/" TargetMode="External"/><Relationship Id="rId134" Type="http://schemas.openxmlformats.org/officeDocument/2006/relationships/hyperlink" Target="https://www.cnbc.com/2026/03/13/oil-100-price-brent-wti-trump-iran-war-surrender-khamenei.html" TargetMode="External"/><Relationship Id="rId135" Type="http://schemas.openxmlformats.org/officeDocument/2006/relationships/hyperlink" Target="https://www.theeastafrican.co.ke/tea/sustainability/climate/east-africa-braces-for-floods-as-more-rain-forecast-5389704" TargetMode="External"/><Relationship Id="rId136" Type="http://schemas.openxmlformats.org/officeDocument/2006/relationships/hyperlink" Target="https://www.thepigsite.com/news/2026/03/grain-prices-surge-as-farmers-rush-to-sell-stored-crops" TargetMode="External"/><Relationship Id="rId137" Type="http://schemas.openxmlformats.org/officeDocument/2006/relationships/hyperlink" Target="https://www.riotimesonline.com/brazil-agribusiness-exports-hit-record-12-billion-in-february/" TargetMode="External"/><Relationship Id="rId138" Type="http://schemas.openxmlformats.org/officeDocument/2006/relationships/hyperlink" Target="https://jornaleconomico.sapo.pt/noticias/excedente-comercial-agroalimentar-da-ue-recua-para-499-mil-milhoes-de-euros-em-2025/" TargetMode="External"/><Relationship Id="rId139" Type="http://schemas.openxmlformats.org/officeDocument/2006/relationships/hyperlink" Target="https://vocal.media/trader/japan-coffee-market-size-and-forecast-2026-2034" TargetMode="External"/><Relationship Id="rId140" Type="http://schemas.openxmlformats.org/officeDocument/2006/relationships/hyperlink" Target="https://www.lanacion.com.ar/economia/campo/buena-noticia-para-milei-habra-una-cosecha-record-de-1479-millones-de-toneladas-y-llegaran-mas-de-nid13032026/" TargetMode="External"/><Relationship Id="rId141" Type="http://schemas.openxmlformats.org/officeDocument/2006/relationships/hyperlink" Target="https://www.itln.in/shipping/strait-of-hormuz-disruption-fuels-congestion-at-key-indian-ports-1358414" TargetMode="External"/><Relationship Id="rId142" Type="http://schemas.openxmlformats.org/officeDocument/2006/relationships/hyperlink" Target="https://24-horas.mx/negocios/exportaciones-de-mango-en-riesgo-por-plaga-de-gusano/" TargetMode="External"/><Relationship Id="rId143" Type="http://schemas.openxmlformats.org/officeDocument/2006/relationships/hyperlink" Target="https://www.just-food.com/features/sweet-dream-start-ups-eye-promise-of-cocoa-free-chocolate/" TargetMode="External"/><Relationship Id="rId144" Type="http://schemas.openxmlformats.org/officeDocument/2006/relationships/hyperlink" Target="https://www.commercialriskonline.com/china-calls-maersk-and-msc-in-for-talks-on-panama-takeover/" TargetMode="External"/><Relationship Id="rId145" Type="http://schemas.openxmlformats.org/officeDocument/2006/relationships/hyperlink" Target="https://www.jpnn.com/news/zulfikar-hamonangan-ingatkan-ancaman-kenaikan-harga-pupuk-di-tengah-gejolak-geopolitik" TargetMode="External"/><Relationship Id="rId146" Type="http://schemas.openxmlformats.org/officeDocument/2006/relationships/hyperlink" Target="https://www.africanews.com/2026/03/13/panama-canal-poised-to-benefit-as-war-in-middle-east-disrupts-oil-routes/" TargetMode="External"/><Relationship Id="rId147" Type="http://schemas.openxmlformats.org/officeDocument/2006/relationships/hyperlink" Target="https://www.retailnews.asia/pickup-coffee-eyes-explosive-growth-with-anticipated-8m-funding-boost-from-convertible-notes/" TargetMode="External"/><Relationship Id="rId148" Type="http://schemas.openxmlformats.org/officeDocument/2006/relationships/hyperlink" Target="https://www.rappler.com/newsbreak/explainers/explainer-middle-east-crisis-effect-filipino-farmers-fishers/" TargetMode="External"/><Relationship Id="rId149" Type="http://schemas.openxmlformats.org/officeDocument/2006/relationships/hyperlink" Target="https://www.cbc.ca/news/business/armstrong-iran-trump-supply-chains-strait-hormuz-us-israel-9.7126304" TargetMode="External"/><Relationship Id="rId150" Type="http://schemas.openxmlformats.org/officeDocument/2006/relationships/hyperlink" Target="https://www.interiordaily.com/article/9819522/global-container-freight-rates-rise-8-amid-supply-chain-pressures/" TargetMode="External"/><Relationship Id="rId151" Type="http://schemas.openxmlformats.org/officeDocument/2006/relationships/hyperlink" Target="https://www.vox.com/future-perfect/482370/iran-war-strait-hormuz-fertilizer-food-supply" TargetMode="External"/><Relationship Id="rId152" Type="http://schemas.openxmlformats.org/officeDocument/2006/relationships/hyperlink" Target="https://chainstoreage.com/import-cargo-volume-falls-year-over-year-january" TargetMode="External"/><Relationship Id="rId153" Type="http://schemas.openxmlformats.org/officeDocument/2006/relationships/hyperlink" Target="https://www.thedrinksbusiness.com/2026/03/canada-wine-ban-wipes-us357m-from-us-exports/" TargetMode="External"/><Relationship Id="rId154" Type="http://schemas.openxmlformats.org/officeDocument/2006/relationships/hyperlink" Target="https://smartfarmerkenya.com/ruto-signs-coffee-act-2023-shifting-key-industry-roles-to-coffee-board-of-kenya/?v=a2e1f137298d" TargetMode="External"/><Relationship Id="rId155" Type="http://schemas.openxmlformats.org/officeDocument/2006/relationships/hyperlink" Target="https://www.grocerygazette.co.uk/2026/03/13/co-op-opens-two-new-stores-following-renovations/" TargetMode="External"/><Relationship Id="rId156" Type="http://schemas.openxmlformats.org/officeDocument/2006/relationships/hyperlink" Target="https://www.maritimegateway.com/tuticorin-port-allocates-90000-sqm-space-amid-container-backlogs/" TargetMode="External"/><Relationship Id="rId157" Type="http://schemas.openxmlformats.org/officeDocument/2006/relationships/hyperlink" Target="https://abc30.com/post/rising-prices-fertilizer-raise-concerns-valley-farmers-amid-iran-war/18709005/" TargetMode="External"/><Relationship Id="rId158" Type="http://schemas.openxmlformats.org/officeDocument/2006/relationships/hyperlink" Target="https://www.maritimegateway.com/west-asia-agri-cargoes-return-to-indian-ports-amid-ongoing-crisis-disruptions/" TargetMode="External"/><Relationship Id="rId159" Type="http://schemas.openxmlformats.org/officeDocument/2006/relationships/hyperlink" Target="https://www.theborneopost.com/2026/03/13/consumers-could-be-on-the-losing-end-of-us-iran-war-costs/" TargetMode="External"/><Relationship Id="rId160" Type="http://schemas.openxmlformats.org/officeDocument/2006/relationships/hyperlink" Target="https://www.cbnme.com/logistics-news/mawani-introduces-logistics-corridors-to-boost-red-sea-port-operations/" TargetMode="External"/><Relationship Id="rId161" Type="http://schemas.openxmlformats.org/officeDocument/2006/relationships/hyperlink" Target="https://www.luxtimes.lu/world/us-waiver-frees-up-19-mn-barrels-of-russian-oil-amid-mideast-supply-crisis/141574512.html" TargetMode="External"/><Relationship Id="rId162" Type="http://schemas.openxmlformats.org/officeDocument/2006/relationships/hyperlink" Target="https://www.aol.com/articles/dunkin-just-released-3-items-080000403.html" TargetMode="External"/><Relationship Id="rId163" Type="http://schemas.openxmlformats.org/officeDocument/2006/relationships/hyperlink" Target="https://fortune.com/2026/03/13/iran-war-grocery-prices-oil-fertilizer-strait-of-hormuz/" TargetMode="External"/><Relationship Id="rId164" Type="http://schemas.openxmlformats.org/officeDocument/2006/relationships/hyperlink" Target="https://www.deccanchronicle.com/world/americas/brazil-researchers-found-climate-change-resisting-new-coffee-trees-1943499" TargetMode="External"/><Relationship Id="rId165" Type="http://schemas.openxmlformats.org/officeDocument/2006/relationships/hyperlink" Target="https://www.zawya.com/en/economy/africa/south-africa-agribusiness-confidence-falls-sharply-on-disease-and-market-concerns-tvk0lrmr" TargetMode="External"/><Relationship Id="rId166" Type="http://schemas.openxmlformats.org/officeDocument/2006/relationships/hyperlink" Target="https://www.vietnamplus.vn/mua-lon-de-doa-anh-huong-den-san-luong-caphe-cua-brazil-post1098655.vnp" TargetMode="External"/><Relationship Id="rId167" Type="http://schemas.openxmlformats.org/officeDocument/2006/relationships/hyperlink" Target="https://www.rappler.com/world/middle-east/balikbayan-box-wait-gulf-crisis-impact/" TargetMode="External"/><Relationship Id="rId168" Type="http://schemas.openxmlformats.org/officeDocument/2006/relationships/hyperlink" Target="https://container-news.com/sea-intelligence-hormuz-closure-potentially-traps-204000-teu/" TargetMode="External"/><Relationship Id="rId169" Type="http://schemas.openxmlformats.org/officeDocument/2006/relationships/hyperlink" Target="https://www.newsghana.com.gh/ghanas-cocoa-farmers-face-ruin-as-price-crash-hits-home/" TargetMode="External"/><Relationship Id="rId170" Type="http://schemas.openxmlformats.org/officeDocument/2006/relationships/hyperlink" Target="https://www.channelnewsasia.com/business/air-freight-rates-soar-middle-east-conflict-blocks-trade-routes-5990991" TargetMode="External"/><Relationship Id="rId171" Type="http://schemas.openxmlformats.org/officeDocument/2006/relationships/hyperlink" Target="https://www.farms.com/ag-industry-news/rising-farm-input-costs-alarm-growers-410.aspx" TargetMode="External"/><Relationship Id="rId172" Type="http://schemas.openxmlformats.org/officeDocument/2006/relationships/hyperlink" Target="https://www.claimsjournal.com/news/national/2026/03/13/336209.htm" TargetMode="External"/><Relationship Id="rId173" Type="http://schemas.openxmlformats.org/officeDocument/2006/relationships/hyperlink" Target="https://www.aip.ci/332381/aip-la-penurie-de-main-doeuvre-ralentit-la-mecanisation-agricole-en-cote-divoire-directeur-de-la-fenacopah-ci/?utm_source=rss&amp;utm_medium=rss&amp;utm_campaign=aip-la-penurie-de-main-doeuvre-ralentit-la-mecanisation-agricole-en-cote-divoire-directeur-de-la-fenacopah-ci" TargetMode="External"/><Relationship Id="rId174" Type="http://schemas.openxmlformats.org/officeDocument/2006/relationships/hyperlink" Target="https://www.worldhunger.org/foreclosures-of-american-farms-increase/" TargetMode="External"/><Relationship Id="rId175" Type="http://schemas.openxmlformats.org/officeDocument/2006/relationships/hyperlink" Target="https://lapagina.com.sv/nacionales/cosecha-de-cafe-en-el-salvador-aumenta-un-11-y-supera-los-730-mil-quintales/?utm_source=rss&amp;utm_medium=rss&amp;utm_campaign=cosecha-de-cafe-en-el-salvador-aumenta-un-11-y-supera-los-730-mil-quintales" TargetMode="External"/><Relationship Id="rId176" Type="http://schemas.openxmlformats.org/officeDocument/2006/relationships/hyperlink" Target="https://coffeetalk.com/daily-dose/from-origin/03-2026/109573/" TargetMode="External"/><Relationship Id="rId177" Type="http://schemas.openxmlformats.org/officeDocument/2006/relationships/hyperlink" Target="https://investinglive.com/commodities/asias-refineries-built-for-gulf-crude-making-hormuz-disruption-hard-to-replace-20260312/" TargetMode="External"/><Relationship Id="rId178" Type="http://schemas.openxmlformats.org/officeDocument/2006/relationships/hyperlink" Target="https://www.huffpost.com/entry/trump-new-process-to-replace-tariffs_n_69b2a55de4b02b8822cb8b35" TargetMode="External"/><Relationship Id="rId179" Type="http://schemas.openxmlformats.org/officeDocument/2006/relationships/hyperlink" Target="https://www.cnbc.com/2026/03/12/iran-war-food-prices-fertilizer-hormuz-countries-impacted-.html" TargetMode="External"/><Relationship Id="rId180" Type="http://schemas.openxmlformats.org/officeDocument/2006/relationships/hyperlink" Target="https://www.myjoyonline.com/deputy-trade-minister-urges-intensive-state-coordination-against-trade-bottlenecks/" TargetMode="External"/><Relationship Id="rId181" Type="http://schemas.openxmlformats.org/officeDocument/2006/relationships/hyperlink" Target="https://observer.ug/news/uganda-has-minerals-the-us-needs-so-why-is-there-no-trade-deal/" TargetMode="External"/><Relationship Id="rId182" Type="http://schemas.openxmlformats.org/officeDocument/2006/relationships/hyperlink" Target="https://gestion.pe/economia/el-nino-pondria-en-riesgo-a-mas-del-80-de-hectareas-de-uso-agricola-las-regiones-en-jaque-noticia/" TargetMode="External"/><Relationship Id="rId183" Type="http://schemas.openxmlformats.org/officeDocument/2006/relationships/hyperlink" Target="https://www.novinite.com/view_news.php?id=237452" TargetMode="External"/><Relationship Id="rId184" Type="http://schemas.openxmlformats.org/officeDocument/2006/relationships/hyperlink" Target="https://www.cbsnews.com/minnesota/news/fertilizer-prices-minnesota-straight-of-hormuz-iran-war/" TargetMode="External"/><Relationship Id="rId185" Type="http://schemas.openxmlformats.org/officeDocument/2006/relationships/hyperlink" Target="https://ghanamedia.net/ghana-cocoa-crisis-farmers-yields/" TargetMode="External"/><Relationship Id="rId186" Type="http://schemas.openxmlformats.org/officeDocument/2006/relationships/hyperlink" Target="https://www.theclinic.cl/2026/03/12/ceo-de-adagio-teas-por-el-despegue-del-matcha-en-chile-no-creo-que-vaya-a-reemplazar-a-otras-bebidas-tradicionales-pero-si-que-se-va-a-consolidar/" TargetMode="External"/><Relationship Id="rId187" Type="http://schemas.openxmlformats.org/officeDocument/2006/relationships/hyperlink" Target="https://coffeetalk.com/daily-dose/for-roasters-retailers/03-2026/109578/" TargetMode="External"/><Relationship Id="rId188" Type="http://schemas.openxmlformats.org/officeDocument/2006/relationships/hyperlink" Target="https://unchainedtv.com/2026/03/12/vegan-oat-milk-is-taking-over/?utm_source=rss&amp;utm_medium=rss&amp;utm_campaign=vegan-oat-milk-is-taking-over" TargetMode="External"/><Relationship Id="rId189" Type="http://schemas.openxmlformats.org/officeDocument/2006/relationships/hyperlink" Target="https://www.gizmochina.com/2026/03/12/philips-baristina-bar-pro-500-coffee-machine-launched-specs-price/" TargetMode="External"/><Relationship Id="rId190" Type="http://schemas.openxmlformats.org/officeDocument/2006/relationships/hyperlink" Target="https://www.thethinkingconservative.com/strait-of-hormuz-crisis-disrupts-fertilizer-trade-sparking-food-price-fears/" TargetMode="External"/><Relationship Id="rId191" Type="http://schemas.openxmlformats.org/officeDocument/2006/relationships/hyperlink" Target="https://regtechtimes.com/us-launche-section-301-investigation-into-trading/" TargetMode="External"/><Relationship Id="rId192" Type="http://schemas.openxmlformats.org/officeDocument/2006/relationships/hyperlink" Target="https://losangelesweeklytimes.com/food-prices-could-rise-due-to-fertilizer-shortages/" TargetMode="External"/><Relationship Id="rId193" Type="http://schemas.openxmlformats.org/officeDocument/2006/relationships/hyperlink" Target="https://www.globaltrademag.com/cosco-suspends-all-services-at-panamas-port-of-balboa/" TargetMode="External"/><Relationship Id="rId194" Type="http://schemas.openxmlformats.org/officeDocument/2006/relationships/hyperlink" Target="https://www.gccbusinessnews.com/qatar-chamber-24-7-team-logistics-sector/" TargetMode="External"/><Relationship Id="rId195" Type="http://schemas.openxmlformats.org/officeDocument/2006/relationships/hyperlink" Target="https://www.cbtnews.com/middle-east-conflict-risks-aluminum-plastics-supply/" TargetMode="External"/><Relationship Id="rId196" Type="http://schemas.openxmlformats.org/officeDocument/2006/relationships/hyperlink" Target="https://www.siasat.com/iran-war-sri-lanka-tea-industry-faces-10-million-usd-loss-per-week-3433718/" TargetMode="External"/><Relationship Id="rId197" Type="http://schemas.openxmlformats.org/officeDocument/2006/relationships/hyperlink" Target="https://www.jdsupra.com/legalnews/conflict-premium-insurance-and-supply-4407990/" TargetMode="External"/><Relationship Id="rId198" Type="http://schemas.openxmlformats.org/officeDocument/2006/relationships/hyperlink" Target="https://container-news.com/hapag-lloyd-container-vessel-hit-by-projectile-fragments-near-strait-of-hormuz/" TargetMode="External"/><Relationship Id="rId199" Type="http://schemas.openxmlformats.org/officeDocument/2006/relationships/hyperlink" Target="https://africaports.co.za/2026/03/12/africa-ports-ships-maritime-news-8-9-march-2026/" TargetMode="External"/><Relationship Id="rId200" Type="http://schemas.openxmlformats.org/officeDocument/2006/relationships/hyperlink" Target="https://www.freshfruitportal.com/news/2026/03/12/antwerp-bruges-strike/" TargetMode="External"/><Relationship Id="rId201" Type="http://schemas.openxmlformats.org/officeDocument/2006/relationships/hyperlink" Target="https://keyt.com/news/national-world/cnn-world/2026/03/12/with-the-strait-of-hormuz-choked-by-war-the-panama-canal-reaps-the-benefits/" TargetMode="External"/><Relationship Id="rId202" Type="http://schemas.openxmlformats.org/officeDocument/2006/relationships/hyperlink" Target="https://datamarnews.com/noticias/log-in-logistics-posts-revenue-above-brl-3-billion-and-higher-cargo-volumes-in-2025/" TargetMode="External"/><Relationship Id="rId203" Type="http://schemas.openxmlformats.org/officeDocument/2006/relationships/hyperlink" Target="https://www.wcshipping.com/blog/global-shipping-disruption-how-the-iran-conflict-is-reshaping-routes" TargetMode="External"/><Relationship Id="rId204" Type="http://schemas.openxmlformats.org/officeDocument/2006/relationships/hyperlink" Target="https://maritimemag.com/en/middle-east-crisis-driving-higher-container-rates/?utm_source=rss&amp;utm_medium=rss&amp;utm_campaign=middle-east-crisis-driving-higher-container-rates" TargetMode="External"/><Relationship Id="rId205" Type="http://schemas.openxmlformats.org/officeDocument/2006/relationships/hyperlink" Target="https://www.cnbc.com/2026/03/12/strait-of-hormuz-closure-sends-fertilizer-prices-soaring-these-stocks-stand-to-benefit.html" TargetMode="External"/><Relationship Id="rId206" Type="http://schemas.openxmlformats.org/officeDocument/2006/relationships/hyperlink" Target="https://www.seanews.com.tr/article/us-import-volumes-seen-lower-in-early-2026-mmny1yxk" TargetMode="External"/><Relationship Id="rId207" Type="http://schemas.openxmlformats.org/officeDocument/2006/relationships/hyperlink" Target="https://windward.ai/blog/march-12-maritime-intelligence-daily/" TargetMode="External"/><Relationship Id="rId208" Type="http://schemas.openxmlformats.org/officeDocument/2006/relationships/hyperlink" Target="https://www.producer.com/am-market-reports/am-market-report-march-12-2026/" TargetMode="External"/><Relationship Id="rId209" Type="http://schemas.openxmlformats.org/officeDocument/2006/relationships/hyperlink" Target="https://www.luxtimes.lu/world/planet-warming-el-nino-to-form-by-september-us-forecasters-say/141402113.html" TargetMode="External"/><Relationship Id="rId210" Type="http://schemas.openxmlformats.org/officeDocument/2006/relationships/hyperlink" Target="https://techbullion.com/how-technology-is-transforming-the-global-coffee-supply-chain/" TargetMode="External"/><Relationship Id="rId211" Type="http://schemas.openxmlformats.org/officeDocument/2006/relationships/hyperlink" Target="https://gizmodo.com/a-super-el-nino-could-be-coming-heres-what-that-means-for-you-2000733022" TargetMode="External"/><Relationship Id="rId212" Type="http://schemas.openxmlformats.org/officeDocument/2006/relationships/hyperlink" Target="https://www.frontiersin.org/journals/sociology/articles/10.3389/fsoc.2026.1684951/full" TargetMode="External"/><Relationship Id="rId213" Type="http://schemas.openxmlformats.org/officeDocument/2006/relationships/hyperlink" Target="https://vishnuias.com/gender-wage-gap-in-indian-agriculture-impact-on-female-agricultural-labourers/" TargetMode="External"/><Relationship Id="rId214" Type="http://schemas.openxmlformats.org/officeDocument/2006/relationships/hyperlink" Target="https://www.csmonitor.com/USA/2026/0312/iran-war-farmers-fertilizer-strait-hormuz?icid=rss" TargetMode="External"/><Relationship Id="rId215" Type="http://schemas.openxmlformats.org/officeDocument/2006/relationships/hyperlink" Target="https://www.nrc.nl/nieuws/2026/03/12/elke-ochtend-kijkt-de-friese-handelaar-in-kunstmest-wat-trump-nu-weer-heeft-aangekondigd-want-dat-kan-geld-kosten-a4922641" TargetMode="External"/><Relationship Id="rId216" Type="http://schemas.openxmlformats.org/officeDocument/2006/relationships/hyperlink" Target="https://freshcup.com/from-milwaukee-to-santa-cruz-a-big-week-for-coffee-unions/" TargetMode="External"/><Relationship Id="rId217" Type="http://schemas.openxmlformats.org/officeDocument/2006/relationships/hyperlink" Target="https://www.kenyans.co.ke/news/121608-kenya-loses-ksh300-million-middle-east-conflict-disrupts-exports-cs-kagwe" TargetMode="External"/><Relationship Id="rId218" Type="http://schemas.openxmlformats.org/officeDocument/2006/relationships/hyperlink" Target="https://www.agriland.ie/farming-news/fci-unable-to-predict-contracting-costs-as-diesel-rises/" TargetMode="External"/><Relationship Id="rId219" Type="http://schemas.openxmlformats.org/officeDocument/2006/relationships/hyperlink" Target="https://www.cbsnews.com/sanfrancisco/news/soaring-gas-prices-affecting-local-agricultural-co-ops/" TargetMode="External"/><Relationship Id="rId220" Type="http://schemas.openxmlformats.org/officeDocument/2006/relationships/hyperlink" Target="https://www.canadiancattlemen.ca/daily/manitoba-farmers-not-too-likely-to-change-planting-plans/" TargetMode="External"/><Relationship Id="rId221" Type="http://schemas.openxmlformats.org/officeDocument/2006/relationships/hyperlink" Target="https://www.perfil.com/noticias/canal-e/la-soja-sube-por-la-crisis-en-medio-oriente-y-podria-sumar-miles-de-millones-de-dolares-a-la-economia-argentina.phtml" TargetMode="External"/><Relationship Id="rId222" Type="http://schemas.openxmlformats.org/officeDocument/2006/relationships/hyperlink" Target="https://www.lanacion.com.ar/economia/campo/un-nuevo-adn-proponen-un-nuevo-modelo-para-el-negocio-del-contratista-agricola-nid12032026/" TargetMode="External"/><Relationship Id="rId223" Type="http://schemas.openxmlformats.org/officeDocument/2006/relationships/hyperlink" Target="https://civileats.com/2026/03/12/farmers-warn-senate-ag-committee-of-iran-war-price-shocks/" TargetMode="External"/><Relationship Id="rId224" Type="http://schemas.openxmlformats.org/officeDocument/2006/relationships/hyperlink" Target="https://www.ksta.de/panorama/dpa-panorama/starkregen-bedroht-kaffee-aus-brasilien-und-macht-ihn-teurer-1241356" TargetMode="External"/><Relationship Id="rId225" Type="http://schemas.openxmlformats.org/officeDocument/2006/relationships/hyperlink" Target="https://radioyskl.com/2026/03/12/propuesta-de-reforma-a-ley-cafetalera-redefiniria-sanciones-en-el-sector/" TargetMode="External"/><Relationship Id="rId226" Type="http://schemas.openxmlformats.org/officeDocument/2006/relationships/hyperlink" Target="https://www.moneytimes.com.br/stonex-eleva-previsao-de-safra-de-cafe-do-brasil-em-65-para-mais-de-75-mi-sacas-ceci/" TargetMode="External"/><Relationship Id="rId227" Type="http://schemas.openxmlformats.org/officeDocument/2006/relationships/hyperlink" Target="https://insideretail.com.au/business/how-is-costco-sustaining-growth-amid-tariffs-and-expansion-202603" TargetMode="External"/><Relationship Id="rId228" Type="http://schemas.openxmlformats.org/officeDocument/2006/relationships/hyperlink" Target="https://www.canalrural.com.br/agricultura/favaro-faz-duras-criticas-a-cargill-apos-suspensao-de-envio-de-soja-a-china/" TargetMode="External"/><Relationship Id="rId229" Type="http://schemas.openxmlformats.org/officeDocument/2006/relationships/hyperlink" Target="https://www.watchdoguganda.com/news/20260312/189602/new-york-uganda-government-officials-development-partners-commit-to-advance-sustainable-and-inclusive-coffee-sector.html" TargetMode="External"/><Relationship Id="rId230" Type="http://schemas.openxmlformats.org/officeDocument/2006/relationships/hyperlink" Target="https://williamsonsource.com/dutch-bros-celebrates-st-patricks-day/" TargetMode="External"/><Relationship Id="rId231" Type="http://schemas.openxmlformats.org/officeDocument/2006/relationships/hyperlink" Target="https://www.foodnavigator-usa.com/Article/2026/03/12/food-prices-rise-as-middle-east-tensions-hit-energy-and-fertilizer-costs/" TargetMode="External"/><Relationship Id="rId232" Type="http://schemas.openxmlformats.org/officeDocument/2006/relationships/hyperlink" Target="https://www.restaurantdive.com/news/toast-cold-brew-coffee-latte-energy-drink-2025-consumer-trends/814446/" TargetMode="External"/><Relationship Id="rId233" Type="http://schemas.openxmlformats.org/officeDocument/2006/relationships/hyperlink" Target="https://republica.com/economia/guatemala-una-taza-de-cafe-que-vale-el-viaje-desde-taiwan-202631210024" TargetMode="External"/><Relationship Id="rId234" Type="http://schemas.openxmlformats.org/officeDocument/2006/relationships/hyperlink" Target="https://restaurantandcafe.co.nz/suntory-boss-coffee-unveils-new-look-taste/" TargetMode="External"/><Relationship Id="rId235" Type="http://schemas.openxmlformats.org/officeDocument/2006/relationships/hyperlink" Target="https://www.consumeraffairs.com/news/retail-comeback-900-stores-set-to-open-across-the-us-in-2026-031226.html" TargetMode="External"/><Relationship Id="rId236" Type="http://schemas.openxmlformats.org/officeDocument/2006/relationships/hyperlink" Target="https://ticotimes.net/2026/03/12/costa-rican-kombucha-culture-hits-u-s-west-coast-stores" TargetMode="External"/><Relationship Id="rId237" Type="http://schemas.openxmlformats.org/officeDocument/2006/relationships/hyperlink" Target="https://www.gcrmag.com/the-regeneration-window/" TargetMode="External"/><Relationship Id="rId238" Type="http://schemas.openxmlformats.org/officeDocument/2006/relationships/hyperlink" Target="https://fortune.com/2026/03/11/oil-situation-strait-hormuz-shadow-fleet-illegal-iran/" TargetMode="External"/><Relationship Id="rId239" Type="http://schemas.openxmlformats.org/officeDocument/2006/relationships/hyperlink" Target="https://vocal.media/journal/shell-declares-force-majeure-on-qatari-lng-deliveries-as-middle-east-tensions-disrupt-global-energy-trade" TargetMode="External"/><Relationship Id="rId240" Type="http://schemas.openxmlformats.org/officeDocument/2006/relationships/hyperlink" Target="https://container-news.com/explainer-how-global-shipping-is-financing-chinas-navy-without-knowing-it/" TargetMode="External"/><Relationship Id="rId241" Type="http://schemas.openxmlformats.org/officeDocument/2006/relationships/hyperlink" Target="https://www.nation.com.pk/12-Mar-2026/strait-hormuz-shipping-disruptions-heighten-risks-vulnerable-economies-unctad-report" TargetMode="External"/><Relationship Id="rId242" Type="http://schemas.openxmlformats.org/officeDocument/2006/relationships/hyperlink" Target="https://macaonews.org/news/greater-bay-area/jiangmen-coffee-festival-china-trend/" TargetMode="External"/><Relationship Id="rId243" Type="http://schemas.openxmlformats.org/officeDocument/2006/relationships/hyperlink" Target="https://www.theinvestor.co.kr/article/10693136" TargetMode="External"/><Relationship Id="rId244" Type="http://schemas.openxmlformats.org/officeDocument/2006/relationships/hyperlink" Target="https://www.globaltrademag.com/what-supply-chain-leaders-should-do-when-global-shipping-routes-are-disrupted/" TargetMode="External"/><Relationship Id="rId245" Type="http://schemas.openxmlformats.org/officeDocument/2006/relationships/hyperlink" Target="https://www.maritimegateway.com/maersk-halts-bookings-to-key-gulf-markets-as-hormuz-blockade-disrupts-services/" TargetMode="External"/><Relationship Id="rId246" Type="http://schemas.openxmlformats.org/officeDocument/2006/relationships/hyperlink" Target="https://www.theborneopost.com/2026/03/12/middle-east-conflict-lifts-cpo-prices-but-threatens-exports/" TargetMode="External"/><Relationship Id="rId247" Type="http://schemas.openxmlformats.org/officeDocument/2006/relationships/hyperlink" Target="https://businesstech.co.za/news/business-opinion/853452/bad-news-for-two-small-towns-carrying-south-africas-economy/" TargetMode="External"/><Relationship Id="rId248" Type="http://schemas.openxmlformats.org/officeDocument/2006/relationships/hyperlink" Target="https://www.gccbusinessnews.com/saudi-arabia-logistics-corridor-initiative/" TargetMode="External"/><Relationship Id="rId249" Type="http://schemas.openxmlformats.org/officeDocument/2006/relationships/hyperlink" Target="https://fullavantenews.com/from-volume-growth-to-strategic-logistics/" TargetMode="External"/><Relationship Id="rId250" Type="http://schemas.openxmlformats.org/officeDocument/2006/relationships/hyperlink" Target="https://www.channelnewsasia.com/business/indian-rice-exports-slow-middle-east-war-pushes-up-freight-and-insurance-costs-5988926" TargetMode="External"/><Relationship Id="rId251" Type="http://schemas.openxmlformats.org/officeDocument/2006/relationships/hyperlink" Target="https://www.ndtv.com/world-news/us-china-trade-talks-set-to-focus-on-soybean-purchases-11204082#publisher=newsstand" TargetMode="External"/><Relationship Id="rId252" Type="http://schemas.openxmlformats.org/officeDocument/2006/relationships/hyperlink" Target="https://www.motorpasion.com/industria/se-vienen-coches-caros-barcos-segunda-naviera-grande-mundo-no-se-atreven-a-pasar-estrecho-ormuz" TargetMode="External"/><Relationship Id="rId253" Type="http://schemas.openxmlformats.org/officeDocument/2006/relationships/hyperlink" Target="https://www.thehindubusinessline.com/economy/logistics/war-risk-surcharges-hit-exporters-as-gulf-freight-rates-surge/article70734250.ece" TargetMode="External"/><Relationship Id="rId254" Type="http://schemas.openxmlformats.org/officeDocument/2006/relationships/hyperlink" Target="https://www.thehindubusinessline.com/economy/logistics/russian-shadow-fleet-tankers-divert-to-india-after-us-waiver-on-crude-imports/article70734481.ece" TargetMode="External"/><Relationship Id="rId255" Type="http://schemas.openxmlformats.org/officeDocument/2006/relationships/hyperlink" Target="https://www.dw.com/en/iran-us-israel-war-food-crisis-prices-fertilizer-energy-costs-inflation/a-76286348" TargetMode="External"/><Relationship Id="rId256" Type="http://schemas.openxmlformats.org/officeDocument/2006/relationships/hyperlink" Target="https://globalmaritimehub.com/global-bunker-prices-surge-as-middle-east-tensions-disrupt-fuel-markets.html" TargetMode="External"/><Relationship Id="rId257" Type="http://schemas.openxmlformats.org/officeDocument/2006/relationships/hyperlink" Target="https://globalmaritimehub.com/container-ships-stranded-near-strait-of-hormuz-as-ais-disruptions-surge.html" TargetMode="External"/><Relationship Id="rId258" Type="http://schemas.openxmlformats.org/officeDocument/2006/relationships/hyperlink" Target="https://theprint.in/economy/voc-port-authority-arranges-90000-sqm-land-for-shipping-lines-amid-west-asia-crisis/2877036/" TargetMode="External"/><Relationship Id="rId259" Type="http://schemas.openxmlformats.org/officeDocument/2006/relationships/hyperlink" Target="https://www.marineinsight.com/shipping-news/ultra-large-containership-oocl-sunflower-loses-57-containers-in-north-pacific-storm/?utm_source=rss&amp;utm_medium=rss&amp;utm_campaign=ultra-large-containership-oocl-sunflower-loses-57-containers-in-north-pacific-storm" TargetMode="External"/><Relationship Id="rId260" Type="http://schemas.openxmlformats.org/officeDocument/2006/relationships/hyperlink" Target="https://theshelbyreport.com/2026/03/12/nrf-import-cargo-volume-expected-to-be-down-in-first-half-of-2026/" TargetMode="External"/><Relationship Id="rId261" Type="http://schemas.openxmlformats.org/officeDocument/2006/relationships/hyperlink" Target="https://perfectdailygrind.com/2026/03/conflict-in-middle-east-coffee-prices/" TargetMode="External"/><Relationship Id="rId262" Type="http://schemas.openxmlformats.org/officeDocument/2006/relationships/hyperlink" Target="https://www.logisticsinsider.in/iran-allowing-indian-ships-strait-of-hormuz/" TargetMode="External"/><Relationship Id="rId263" Type="http://schemas.openxmlformats.org/officeDocument/2006/relationships/hyperlink" Target="https://www.gcca.org/news-announcements/middle-east-conflict-disruption-updates-situation-report-march-12-2026/" TargetMode="External"/><Relationship Id="rId264" Type="http://schemas.openxmlformats.org/officeDocument/2006/relationships/hyperlink" Target="https://container-news.com/explainer-how-hormuz-was-reallocated/" TargetMode="External"/><Relationship Id="rId265" Type="http://schemas.openxmlformats.org/officeDocument/2006/relationships/hyperlink" Target="https://azertag.az/en/xeber/middle_east_tensions_threaten_biggest_oil_supply_disruption_in_history_iea_says-4074455" TargetMode="External"/><Relationship Id="rId266" Type="http://schemas.openxmlformats.org/officeDocument/2006/relationships/hyperlink" Target="https://afnews.com.br/cafe-fecha-em-forte-queda-nas-bolsas-internacionais-nesta-quarta-feira-11/" TargetMode="External"/><Relationship Id="rId267" Type="http://schemas.openxmlformats.org/officeDocument/2006/relationships/hyperlink" Target="https://www.brecorder.com/news/40411324/indias-feb-palm-oil-imports-jump-11-to-six-month-high-on-price-discount" TargetMode="External"/><Relationship Id="rId268" Type="http://schemas.openxmlformats.org/officeDocument/2006/relationships/hyperlink" Target="https://www.fooddive.com/news/mondelez-rethinks-chocolate-innovation-as-high-cocoa-prices-linger/813511/" TargetMode="External"/><Relationship Id="rId269" Type="http://schemas.openxmlformats.org/officeDocument/2006/relationships/hyperlink" Target="https://www.freightera.com/blog/fuel-surcharges-surge-temporarily-heres-why/" TargetMode="External"/><Relationship Id="rId270" Type="http://schemas.openxmlformats.org/officeDocument/2006/relationships/hyperlink" Target="https://jasonpowers.substack.com/p/hormuzia-lng-tankers-trapped-like" TargetMode="External"/><Relationship Id="rId271" Type="http://schemas.openxmlformats.org/officeDocument/2006/relationships/hyperlink" Target="https://www.thehindubusinessline.com/news/shipping-lines-impose-emergency-fuel-surcharge-as-bunker-fuel-prices-surge/article70735311.ece" TargetMode="External"/><Relationship Id="rId272" Type="http://schemas.openxmlformats.org/officeDocument/2006/relationships/hyperlink" Target="https://www.esmmagazine.com/supply-chain/worlds-largest-urban-coffee-plantation-welcomes-new-trees-in-brazil-307218" TargetMode="External"/><Relationship Id="rId273" Type="http://schemas.openxmlformats.org/officeDocument/2006/relationships/hyperlink" Target="https://www.etnownews.com/economy/exclusive-middle-east-crisis-triggers-chemical-industry-shock-china-india-in-trouble-expert-ajay-joshi-explains-video-article-153811604" TargetMode="External"/><Relationship Id="rId274" Type="http://schemas.openxmlformats.org/officeDocument/2006/relationships/hyperlink" Target="https://dailycoffeenews.com/2026/03/11/toast-report-shows-lattes-rising-as-drip-coffee-and-cold-brew-slip/" TargetMode="External"/><Relationship Id="rId275" Type="http://schemas.openxmlformats.org/officeDocument/2006/relationships/hyperlink" Target="https://www.9news.com.au/national/us-israel-war-iran-urea-fertiliser-price-increase-australians-could-pay-more-for-groceries/16a4d95d-4778-4164-897d-45bedc6644b5" TargetMode="External"/><Relationship Id="rId276" Type="http://schemas.openxmlformats.org/officeDocument/2006/relationships/hyperlink" Target="https://www.farmersweekly.co.nz/news/arable-sector-in-crisis-as-growers-quit/" TargetMode="External"/><Relationship Id="rId277" Type="http://schemas.openxmlformats.org/officeDocument/2006/relationships/hyperlink" Target="https://theinvestor.vn/fdi-shaping-vietnams-labor-market-in-2026-expert-d18570.html" TargetMode="External"/><Relationship Id="rId278" Type="http://schemas.openxmlformats.org/officeDocument/2006/relationships/hyperlink" Target="https://chemindigest.com/indian-fertiliser-producers-cut-urea-output-amid-lng-disruptions/" TargetMode="External"/><Relationship Id="rId279" Type="http://schemas.openxmlformats.org/officeDocument/2006/relationships/hyperlink" Target="https://sna.agr.br/cafe-cenario-geopolitico-impulsiona-cotacoes/" TargetMode="External"/><Relationship Id="rId280" Type="http://schemas.openxmlformats.org/officeDocument/2006/relationships/hyperlink" Target="https://cyprus-mail.com/2026/03/12/cyprus-records-sharpest-fall-in-farming-costs-across-eu" TargetMode="External"/><Relationship Id="rId281" Type="http://schemas.openxmlformats.org/officeDocument/2006/relationships/hyperlink" Target="https://www.riotimesonline.com/colombia-inflation-dips-but-core-pressures-intensify/" TargetMode="External"/><Relationship Id="rId282" Type="http://schemas.openxmlformats.org/officeDocument/2006/relationships/hyperlink" Target="https://www.riotimesonline.com/brazil-cocoa-expansion-stalls-as-prices-crash-70/" TargetMode="External"/><Relationship Id="rId283" Type="http://schemas.openxmlformats.org/officeDocument/2006/relationships/hyperlink" Target="https://sigmaearth.com/february-2026-recorded-as-fifth-warmest-globally-copernicus-reports/?utm_source=rss&amp;utm_medium=rss&amp;utm_campaign=february-2026-recorded-as-fifth-warmest-globally-copernicus-reports" TargetMode="External"/><Relationship Id="rId284" Type="http://schemas.openxmlformats.org/officeDocument/2006/relationships/hyperlink" Target="https://www.nachrichten.at/wirtschaft/studie-warum-kaffee-aus-brasilien-immer-teurer-wird;art15,4148392#ref=rss" TargetMode="External"/><Relationship Id="rId285" Type="http://schemas.openxmlformats.org/officeDocument/2006/relationships/hyperlink" Target="https://african.business/2026/03/resources/middle-east-war-threatens-african-agriculture" TargetMode="External"/><Relationship Id="rId286" Type="http://schemas.openxmlformats.org/officeDocument/2006/relationships/hyperlink" Target="https://www.brownfieldagnews.com/news/iowa-farmer-calls-for-transparency-in-fertilizer-pricing/" TargetMode="External"/><Relationship Id="rId287" Type="http://schemas.openxmlformats.org/officeDocument/2006/relationships/hyperlink" Target="https://afnews.com.br/bancada-ruralista-defende-reformulacao-do-plano-safra/" TargetMode="External"/><Relationship Id="rId288" Type="http://schemas.openxmlformats.org/officeDocument/2006/relationships/hyperlink" Target="https://www.perfil.com/noticias/economia/expoagro-2026-el-nacion-sacude-la-feria-con-tasa-0-y-los-bancos-salen-a-disputar-al-productor.phtml" TargetMode="External"/><Relationship Id="rId289" Type="http://schemas.openxmlformats.org/officeDocument/2006/relationships/hyperlink" Target="https://sustainablebusinessmagazine.net/circulareconomy/the-circular-future-of-single-serve-coffee-technical-innovations-in-sustainable-capsule-packaging/" TargetMode="External"/><Relationship Id="rId290" Type="http://schemas.openxmlformats.org/officeDocument/2006/relationships/hyperlink" Target="https://www.telemundopr.com/noticias/puerto-rico/starbucks-celebra-la-primavera-con-sus-bebidas-de-temporada/2794042/" TargetMode="External"/><Relationship Id="rId291" Type="http://schemas.openxmlformats.org/officeDocument/2006/relationships/hyperlink" Target="https://www.theimpulsivebuy.com/wordpress/2026/03/11/starbucks-iced-toasted-coconut-latte-review/" TargetMode="External"/><Relationship Id="rId292" Type="http://schemas.openxmlformats.org/officeDocument/2006/relationships/hyperlink" Target="https://www.marketingdive.com/news/how-celsius-is-building-brands-not-just-beverages-as-growth-surges/814406/" TargetMode="External"/><Relationship Id="rId293" Type="http://schemas.openxmlformats.org/officeDocument/2006/relationships/hyperlink" Target="https://www.fastcasual.com/news/panera-expands-caffeinated-caffeine-free-options/" TargetMode="External"/><Relationship Id="rId294" Type="http://schemas.openxmlformats.org/officeDocument/2006/relationships/hyperlink" Target="https://www.prnewswire.com/news-releases/natural-bliss-elevates-everyday-coffee-rituals-with-new-unexplainably-blissful-era-302712444.html" TargetMode="External"/><Relationship Id="rId295" Type="http://schemas.openxmlformats.org/officeDocument/2006/relationships/hyperlink" Target="https://www.jdsupra.com/legalnews/frequently-asked-questions-about-non-9882181/" TargetMode="External"/><Relationship Id="rId296" Type="http://schemas.openxmlformats.org/officeDocument/2006/relationships/hyperlink" Target="https://www.steelradar.com/en/haber/rising-maritime-logistics-costs-are-putting-pressure-on-russian-coal-exports/" TargetMode="External"/><Relationship Id="rId297" Type="http://schemas.openxmlformats.org/officeDocument/2006/relationships/hyperlink" Targe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 TargetMode="External"/><Relationship Id="rId298" Type="http://schemas.openxmlformats.org/officeDocument/2006/relationships/hyperlink" Target="https://www.riotimesonline.com/brazil-faces-fertilizer-crisis-as-war-and-china-choke-it/" TargetMode="External"/><Relationship Id="rId299" Type="http://schemas.openxmlformats.org/officeDocument/2006/relationships/hyperlink" Target="https://cargonewswire.com/middle-east-conflict-pushes-global-air-cargo-rates-higher-as-capacity-tightens/" TargetMode="External"/><Relationship Id="rId300" Type="http://schemas.openxmlformats.org/officeDocument/2006/relationships/hyperlink" Target="https://frontline.thehindu.com/news/iran-war-disrupts-india-fruit-exports-jnpa-gulf-trade/article70731043.ece" TargetMode="External"/><Relationship Id="rId301" Type="http://schemas.openxmlformats.org/officeDocument/2006/relationships/hyperlink" Target="https://www.jdsupra.com/legalnews/tariff-refunds-on-the-horizon-what-5983949/" TargetMode="External"/><Relationship Id="rId302" Type="http://schemas.openxmlformats.org/officeDocument/2006/relationships/hyperlink" Target="https://container-news.com/rotterdams-2025-container-performance-reveals-structural-trade-shifts/" TargetMode="External"/><Relationship Id="rId303" Type="http://schemas.openxmlformats.org/officeDocument/2006/relationships/hyperlink" Target="https://www.documentonews.gr/article/poso-grigora-exantlountai-ta-400-ekat-varelia-petrelaiou-tou-diethnous-organismou-energeias-analysi-bbc/" TargetMode="External"/><Relationship Id="rId304" Type="http://schemas.openxmlformats.org/officeDocument/2006/relationships/hyperlink" Target="https://www.washingtonexaminer.com/policy/energy-and-environment/4488814/shipping-disruptions-spread-oil-helium-sulfur-semiconductors/" TargetMode="External"/><Relationship Id="rId305" Type="http://schemas.openxmlformats.org/officeDocument/2006/relationships/hyperlink" Target="https://www.seanews.com.tr/article/strait-of-hormuz-traffic-stalls-on-war-risk-mmmgkhz8" TargetMode="External"/><Relationship Id="rId306" Type="http://schemas.openxmlformats.org/officeDocument/2006/relationships/hyperlink" Target="https://www.marinelink.com/news/container-ship-order-book-hits-new-record-536867" TargetMode="External"/><Relationship Id="rId307" Type="http://schemas.openxmlformats.org/officeDocument/2006/relationships/hyperlink" Target="https://www.supplychainbrain.com/articles/43632-supply-chains-strain-to-cope-with-the-effects-of-iran-war" TargetMode="External"/><Relationship Id="rId308" Type="http://schemas.openxmlformats.org/officeDocument/2006/relationships/hyperlink" Target="https://streamlinefeed.co.ke/news/global-energy-security-fractures-as-iea-orders-massive-oil-release" TargetMode="External"/><Relationship Id="rId309" Type="http://schemas.openxmlformats.org/officeDocument/2006/relationships/hyperlink" Target="https://economynext.com/prolonged-iran-disruption-raises-credit-risk-for-apac-ports-airports-fitch-ratings-263758/" TargetMode="External"/><Relationship Id="rId310" Type="http://schemas.openxmlformats.org/officeDocument/2006/relationships/hyperlink" Target="https://ricenewstoday.com/basmati-in-the-crossfire-when-war-reaches-the-rice-bowl/" TargetMode="External"/><Relationship Id="rId311" Type="http://schemas.openxmlformats.org/officeDocument/2006/relationships/hyperlink" Target="https://thearabianpost.com/merchant-ships-caught-in-widening-gulf-attacks/" TargetMode="External"/><Relationship Id="rId312" Type="http://schemas.openxmlformats.org/officeDocument/2006/relationships/hyperlink" Target="https://japantoday.com/category/politics/update2-u.s.-opens-trade-probes-against-japan-over-a-dozen-other-countries" TargetMode="External"/><Relationship Id="rId313" Type="http://schemas.openxmlformats.org/officeDocument/2006/relationships/hyperlink" Target="https://toyworldmag.co.uk/iran-wars-disrupts-strait-of-hormuz-shipping/" TargetMode="External"/><Relationship Id="rId314" Type="http://schemas.openxmlformats.org/officeDocument/2006/relationships/hyperlink" Target="https://lnginnorthernbc.ca/2026/03/11/war-in-the-middle-east-disrupts-fertilizer-trade/" TargetMode="External"/><Relationship Id="rId315" Type="http://schemas.openxmlformats.org/officeDocument/2006/relationships/hyperlink" Target="https://peakoil.com/publicpolicy/how-will-soaring-oil-prices-caused-by-iran-war-impact-food-costs" TargetMode="External"/><Relationship Id="rId316" Type="http://schemas.openxmlformats.org/officeDocument/2006/relationships/hyperlink" Target="https://afnews.com.br/precos-de-insumos-preocupam-mas-risco-de-falta-de-fertilizantes-e-baixo-diz-secretario/" TargetMode="External"/><Relationship Id="rId317" Type="http://schemas.openxmlformats.org/officeDocument/2006/relationships/hyperlink" Target="https://www.baristamagazine.com/excelling-in-excelsa-growing-coffee-for-peace-in-south-sudan/?utm_source=rss&amp;utm_medium=rss&amp;utm_campaign=excelling-in-excelsa-growing-coffee-for-peace-in-south-sudan" TargetMode="External"/><Relationship Id="rId318" Type="http://schemas.openxmlformats.org/officeDocument/2006/relationships/hyperlink" Target="https://www.agriland.ie/farming-news/irish-farmers-face-significant-pressure-on-fertiliser-availability/" TargetMode="External"/><Relationship Id="rId319" Type="http://schemas.openxmlformats.org/officeDocument/2006/relationships/hyperlink" Target="https://www.gcrmag.com/mother-parkers-ceo-on-navigating-tariff-turbulence/" TargetMode="External"/><Relationship Id="rId320" Type="http://schemas.openxmlformats.org/officeDocument/2006/relationships/hyperlink" Target="https://businessday.ng/agriculture/article/nigeria-spends-n51bn-on-rice-imports-in-one-year/" TargetMode="External"/><Relationship Id="rId321" Type="http://schemas.openxmlformats.org/officeDocument/2006/relationships/hyperlink" Target="https://www.ndtv.com/india-news/us-iran-israel-war-impact-india-strait-of-hormuz-blockade-oil-fertiliser-supply-to-india-urea-imports-11199538#publisher=newsstand" TargetMode="External"/><Relationship Id="rId322" Type="http://schemas.openxmlformats.org/officeDocument/2006/relationships/hyperlink" Target="https://www.businesswire.com/news/home/20260311438637/en/How-Americans-are-Changing-Their-Coffee-Drinking-Habits?feedref=JjAwJuNHiystnCoBq_hl-bV7DTIYheT0D-1vT4_bKFzt_EW40VMdK6eG-WLfRGUE1fJraLPL1g6AeUGJlCTYs7Oafol48Kkc8KJgZoTHgMu0w8LYSbRdYOj2VdwnuKwa" TargetMode="External"/><Relationship Id="rId323" Type="http://schemas.openxmlformats.org/officeDocument/2006/relationships/hyperlink" Target="https://elcomercio.pe/economia/peru/crisis-energetica-del-medio-oriente-presiona-a-los-fertilizantes-precios-suben-hasta-20-y-el-agro-peruano-vuelve-a-mirar-con-cautela-el-mercado-global-noticia/" TargetMode="External"/><Relationship Id="rId324" Type="http://schemas.openxmlformats.org/officeDocument/2006/relationships/hyperlink" Target="https://www.bloomberg.com/news/articles/2026-03-11/coffee-inflation-sticks-as-record-prices-defy-cooler-bean-market" TargetMode="External"/><Relationship Id="rId325" Type="http://schemas.openxmlformats.org/officeDocument/2006/relationships/hyperlink" Target="https://www.floraldaily.com/article/9818020/a-drone-that-inspects-greenhouse-plants-to-detect-issues-early-before-they-spread/" TargetMode="External"/><Relationship Id="rId326" Type="http://schemas.openxmlformats.org/officeDocument/2006/relationships/hyperlink" Target="https://www.producer.com/am-market-reports/am-market-report-march-11-2026/" TargetMode="External"/><Relationship Id="rId327" Type="http://schemas.openxmlformats.org/officeDocument/2006/relationships/hyperlink" Target="https://aprosojabrasil.com.br/comunicacao/blog/noticias-ro/2026/03/11/alta-do-diesel-amplia-momento-dramatico-vivido-pelos-produtores-rurais/" TargetMode="External"/><Relationship Id="rId328" Type="http://schemas.openxmlformats.org/officeDocument/2006/relationships/hyperlink" Target="https://www.business-standard.com/opinion/columns/labour-codes-and-india-s-continuing-search-for-regulatory-clarity-126031101365_1.html" TargetMode="External"/><Relationship Id="rId329" Type="http://schemas.openxmlformats.org/officeDocument/2006/relationships/hyperlink" Target="https://www.swineweb.com/6-billion-in-farmer-bridge-assistance-already-allocated-as-usda-sees-strong-early-demand/" TargetMode="External"/><Relationship Id="rId330" Type="http://schemas.openxmlformats.org/officeDocument/2006/relationships/hyperlink" Target="https://www.pressandjournal.co.uk/fp/business/farming/6974913/aberdeenshire-farmer-iran-war-food-production/" TargetMode="External"/><Relationship Id="rId331" Type="http://schemas.openxmlformats.org/officeDocument/2006/relationships/hyperlink" Target="https://www.farms.com/ag-industry-news/middle-east-conflict-pushes-fertilizer-costs-higher-forcing-ontario-growers-to-rethink-corn-acres-352.aspx" TargetMode="External"/><Relationship Id="rId332" Type="http://schemas.openxmlformats.org/officeDocument/2006/relationships/hyperlink" Target="https://www.farms.com/news/it-s-another-blow-farmers-deal-with-surging-fertilizer-prices-ahead-of-seeding-239373.aspx" TargetMode="External"/><Relationship Id="rId333" Type="http://schemas.openxmlformats.org/officeDocument/2006/relationships/hyperlink" Target="https://www.mpoc.org.my/cost-pressures-loom-for-plantation-firms-as-fertiliser-prices-rise-analysts-say/?utm_source=rss&amp;utm_medium=rss&amp;utm_campaign=cost-pressures-loom-for-plantation-firms-as-fertiliser-prices-rise-analysts-say" TargetMode="External"/><Relationship Id="rId334" Type="http://schemas.openxmlformats.org/officeDocument/2006/relationships/hyperlink" Target="https://www.zerohedge.com/commodities/energy-shock-threatens-fertilizer-supplies-echoes-2022-food-price-spike-return" TargetMode="External"/><Relationship Id="rId335" Type="http://schemas.openxmlformats.org/officeDocument/2006/relationships/hyperlink" Target="https://www.perfil.com/noticias/canal-e/ariel-tejera-iran-es-un-importador-de-muchos-de-los-productos-agricolas-que-argentina-ofrece-al-mundo.phtml" TargetMode="External"/><Relationship Id="rId336" Type="http://schemas.openxmlformats.org/officeDocument/2006/relationships/hyperlink" Target="https://www.alternet.org/trump-farmers-iran/" TargetMode="External"/><Relationship Id="rId337" Type="http://schemas.openxmlformats.org/officeDocument/2006/relationships/hyperlink" Target="https://eltiempove.com/gremio-propone-plan-de-asistencia-al-sector-cacao-ante-baja-vertiginosa-de-los-precios-del-rubro-fotos/" TargetMode="External"/><Relationship Id="rId338" Type="http://schemas.openxmlformats.org/officeDocument/2006/relationships/hyperlink" Target="https://www.farmersweekly.co.nz/politics/war-surcharge-racks-up-gulf-shipping-costs/" TargetMode="External"/><Relationship Id="rId339" Type="http://schemas.openxmlformats.org/officeDocument/2006/relationships/hyperlink" Target="https://www.farm-equipment.com/articles/25106-ais-potential-for-ag-machinery-manufacturers" TargetMode="External"/><Relationship Id="rId340" Type="http://schemas.openxmlformats.org/officeDocument/2006/relationships/hyperlink" Target="https://mybroadband.co.za/news/motoring/632913-fuel-sale-restrictions-begin-in-south-africa.html" TargetMode="External"/><Relationship Id="rId341" Type="http://schemas.openxmlformats.org/officeDocument/2006/relationships/hyperlink" Target="https://www.bta.bg/bg/news/economy/1081706-fao-privetstva-rezolyutsiyata-na-oon-provazglasyavashta-1-oktomvri-za-mezhdunar" TargetMode="External"/><Relationship Id="rId342" Type="http://schemas.openxmlformats.org/officeDocument/2006/relationships/hyperlink" Target="https://www.morningagclips.com/lets-talk-crops-session-talks-whether-foliar-corn-diseases-continue-to-threaten-mn-yields/" TargetMode="External"/><Relationship Id="rId343" Type="http://schemas.openxmlformats.org/officeDocument/2006/relationships/hyperlink" Target="https://www.theguardian.com/world/2026/mar/12/quit-fossil-fuels-to-stem-deadly-floods-in-brazils-coffee-heartland-say-scientists" TargetMode="External"/><Relationship Id="rId344" Type="http://schemas.openxmlformats.org/officeDocument/2006/relationships/hyperlink" Target="https://cyprusshippingnews.com/2026/03/12/fertilizer-markets-suffer-from-arabian-gulf-conflict-market-insights/" TargetMode="External"/><Relationship Id="rId345" Type="http://schemas.openxmlformats.org/officeDocument/2006/relationships/hyperlink" Target="https://nigeriamag.com/nigeria-and-climate-change-flood-control-food-security-urban-planning-environmental-and-policy-reporting-2026/?utm_source=rss&amp;utm_medium=rss&amp;utm_campaign=nigeria-and-climate-change-flood-control-food-security-urban-planning-environmental-and-policy-reporting-2026" TargetMode="External"/><Relationship Id="rId346" Type="http://schemas.openxmlformats.org/officeDocument/2006/relationships/hyperlink" Target="https://www.thegrayareasubstack.com/p/fields-of-neglect" TargetMode="External"/><Relationship Id="rId347" Type="http://schemas.openxmlformats.org/officeDocument/2006/relationships/hyperlink" Target="https://www.thehindu.com/news/national/andhra-pradesh/andhra-pradesh-farmers-face-double-trouble-due-to-west-asia-war-and-el-nino/article70733652.ece" TargetMode="External"/><Relationship Id="rId348" Type="http://schemas.openxmlformats.org/officeDocument/2006/relationships/hyperlink" Target="https://www.trendhunter.com:443/trends/7-brew-readytodrink-coffees" TargetMode="External"/><Relationship Id="rId349" Type="http://schemas.openxmlformats.org/officeDocument/2006/relationships/hyperlink" Target="https://www.dailymail.co.uk/yourmoney/article-15632461/starbucks-union-cafes-closures-brian-niccol.html?ns_mchannel=rss&amp;ns_campaign=1490&amp;ito=1490" TargetMode="External"/><Relationship Id="rId350" Type="http://schemas.openxmlformats.org/officeDocument/2006/relationships/hyperlink" Target="https://www.kamcity.com/namnews/uk-and-ireland/convenience/energy-drinks-driving-strong-soft-drinks-performance-in-convenience-sector/" TargetMode="External"/><Relationship Id="rId351" Type="http://schemas.openxmlformats.org/officeDocument/2006/relationships/hyperlink" Target="https://vinepair.com/articles/if-gen-z-is-drinking-less-what-does-turning-21-mean-now/" TargetMode="External"/><Relationship Id="rId352" Type="http://schemas.openxmlformats.org/officeDocument/2006/relationships/hyperlink" Target="https://www.vogue.in/content/i-replaced-my-4pm-coffee-with-hjicha-and-my-nervous-systems-never-been-more-regulated" TargetMode="External"/><Relationship Id="rId353" Type="http://schemas.openxmlformats.org/officeDocument/2006/relationships/hyperlink" Target="https://www.restaurantnewsrelease.com/the-perfect-sip-for-any-moment-panera-bread-launches-new-energy-refreshers-and-frescas/" TargetMode="External"/><Relationship Id="rId354" Type="http://schemas.openxmlformats.org/officeDocument/2006/relationships/hyperlink" Target="https://softengine.com/blog-expo-west-2026-food-and-beverage-trends/?utm_source=rss&amp;utm_medium=rss&amp;utm_campaign=blog-expo-west-2026-food-and-beverage-trends" TargetMode="External"/><Relationship Id="rId355" Type="http://schemas.openxmlformats.org/officeDocument/2006/relationships/hyperlink" Target="https://www.restobiz.ca/new-ltos-focus-on-personalization/?utm_source=rss&amp;utm_medium=rss&amp;utm_campaign=new-ltos-focus-on-personalization" TargetMode="External"/><Relationship Id="rId356" Type="http://schemas.openxmlformats.org/officeDocument/2006/relationships/hyperlink" Target="https://www.durangoherald.com/articles/more-drink-spots-pour-into-farmington/" TargetMode="External"/><Relationship Id="rId357" Type="http://schemas.openxmlformats.org/officeDocument/2006/relationships/hyperlink" Target="https://vegnews.com/vegan-creamer-market-boom" TargetMode="External"/><Relationship Id="rId358" Type="http://schemas.openxmlformats.org/officeDocument/2006/relationships/hyperlink" Target="https://mantelligence.com/how-vaping-culture-differs-uk-sweden-germany/" TargetMode="External"/><Relationship Id="rId359" Type="http://schemas.openxmlformats.org/officeDocument/2006/relationships/hyperlink" Target="https://rubbisheatrubbishgrow.com/2026/03/12/best-cafes-singapore-guide/" TargetMode="External"/><Relationship Id="rId360" Type="http://schemas.openxmlformats.org/officeDocument/2006/relationships/hyperlink" Target="https://www.trendhunter.com:443/trends/paradise-pour-duo-flight" TargetMode="External"/><Relationship Id="rId361" Type="http://schemas.openxmlformats.org/officeDocument/2006/relationships/hyperlink" Target="https://www.beefcentral.com/live-export/se-asia-report-mar-2026/" TargetMode="External"/><Relationship Id="rId362" Type="http://schemas.openxmlformats.org/officeDocument/2006/relationships/hyperlink" Target="https://kapitalis.com/tunisie/2026/03/11/consequences-de-la-guerre-diran-sur-leconomie-mondiale/" TargetMode="External"/><Relationship Id="rId363" Type="http://schemas.openxmlformats.org/officeDocument/2006/relationships/hyperlink" Target="https://ekonomi.republika.co.id/berita/tbq4yh423/eksportir-sawit-mulai-rasakan-dampak-perang-timur-tengah" TargetMode="External"/><Relationship Id="rId364" Type="http://schemas.openxmlformats.org/officeDocument/2006/relationships/hyperlink" Target="https://ricenewstoday.com/vietnams-rice-exports-surge-5-in-early-2026-philippines-china-lead-demand/" TargetMode="External"/><Relationship Id="rId365" Type="http://schemas.openxmlformats.org/officeDocument/2006/relationships/hyperlink" Target="https://www.24newshd.tv/11-Mar-2026/chinese-company-cosco-suspends-operations-panama-canal" TargetMode="External"/><Relationship Id="rId366" Type="http://schemas.openxmlformats.org/officeDocument/2006/relationships/hyperlink" Target="https://www.businesstoday.in/bt-tv/whats-hot/video/oil-shock-begins-west-asia-war-sends-global-fuel-prices-soaring-from-us-to-europe-520068-2026-03-11?utm_source=rssfeed" TargetMode="External"/><Relationship Id="rId367" Type="http://schemas.openxmlformats.org/officeDocument/2006/relationships/hyperlink" Target="https://www.vietnamplus.vn/xuat-khau-nong-san-viet-co-the-giam-toi-8-ty-usd-neu-xung-dot-o-trung-dong-keo-dai-post1098195.vnp" TargetMode="External"/><Relationship Id="rId368" Type="http://schemas.openxmlformats.org/officeDocument/2006/relationships/hyperlink" Target="https://www.finance-monthly.com/us-tariff-ruling-china-export-window/" TargetMode="External"/><Relationship Id="rId369" Type="http://schemas.openxmlformats.org/officeDocument/2006/relationships/hyperlink" Target="https://www.opindia.com/2026/03/strait-of-hormuz-crisis-how-saudi-and-uae-pipelines-are-keeping-global-oil-supplies-moving-despite-rising-tensions/" TargetMode="External"/><Relationship Id="rId370" Type="http://schemas.openxmlformats.org/officeDocument/2006/relationships/hyperlink" Target="https://www.stattimes.com/air-cargo/perus-export-surge-highlights-strategic-role-of-air-cargo-iata-1358353" TargetMode="External"/><Relationship Id="rId371" Type="http://schemas.openxmlformats.org/officeDocument/2006/relationships/hyperlink" Target="https://assamtribune.com/business/centre-weighs-support-for-shipping-exporters-amid-iran-war-costs-1609317" TargetMode="External"/><Relationship Id="rId372" Type="http://schemas.openxmlformats.org/officeDocument/2006/relationships/hyperlink" Target="https://container-news.com/maersk-updates-emergency-contingency-surcharge-for-shipments-to-middle-east/" TargetMode="External"/><Relationship Id="rId373" Type="http://schemas.openxmlformats.org/officeDocument/2006/relationships/hyperlink" Target="https://www.scmp.com/economy/china-economy/article/3346241/iran-war-hits-trade-hubs-chinas-logistics-firms-scramble-alternatives?utm_source=rss_feed" TargetMode="External"/><Relationship Id="rId374" Type="http://schemas.openxmlformats.org/officeDocument/2006/relationships/hyperlink" Target="https://www.ran.org/the-understory/the-soy-industry-just-gutted-the-amazons-best-protection/" TargetMode="External"/><Relationship Id="rId375" Type="http://schemas.openxmlformats.org/officeDocument/2006/relationships/hyperlink" Target="https://www.wcshipping.com/blog/iran-war-shipping-day-12-3-ships-hit-in-hormuz-iea-400m-release" TargetMode="External"/><Relationship Id="rId376" Type="http://schemas.openxmlformats.org/officeDocument/2006/relationships/hyperlink" Target="https://aircargoweek.com/from-volume-growth-to-strategic-logistics/" TargetMode="External"/><Relationship Id="rId377" Type="http://schemas.openxmlformats.org/officeDocument/2006/relationships/hyperlink" Target="https://www.azernews.az/oil_and_gas/255567.html" TargetMode="External"/><Relationship Id="rId378" Type="http://schemas.openxmlformats.org/officeDocument/2006/relationships/hyperlink" Target="https://meyka.com/blog/miami-dade-warehouse-fire-march-11-3pl-blaze-risks-local-supply-chains-1103/" TargetMode="External"/><Relationship Id="rId379" Type="http://schemas.openxmlformats.org/officeDocument/2006/relationships/hyperlink" Target="https://container-news.com/cma-cgm-sets-new-fak-rates-from-indian-subcontinent-to-europe-and-latin-america/" TargetMode="External"/><Relationship Id="rId380" Type="http://schemas.openxmlformats.org/officeDocument/2006/relationships/hyperlink" Target="https://www.supplychaindive.com/news/iran-conflict-global-ocean-shipping-flows-lars-jensen-tpm26/814250/" TargetMode="External"/><Relationship Id="rId381" Type="http://schemas.openxmlformats.org/officeDocument/2006/relationships/hyperlink" Target="https://maritimemag.com/en/world-shipping-council-underlines-risk-to-20000-seafarers-and-shipping-in-the-middle-east/?utm_source=rss&amp;utm_medium=rss&amp;utm_campaign=world-shipping-council-underlines-risk-to-20000-seafarers-and-shipping-in-the-middle-east" TargetMode="External"/><Relationship Id="rId382" Type="http://schemas.openxmlformats.org/officeDocument/2006/relationships/hyperlink" Target="https://katiecouric.com/news/what-is-the-strait-of-hormuz/" TargetMode="External"/><Relationship Id="rId383" Type="http://schemas.openxmlformats.org/officeDocument/2006/relationships/hyperlink" Target="https://www.seanews.com.tr/article/war-stalls-1000-teu-exports-from-chattogram-mmmgku48" TargetMode="External"/><Relationship Id="rId384" Type="http://schemas.openxmlformats.org/officeDocument/2006/relationships/hyperlink" Target="https://www.seanews.com.tr/article/shipping-lines-suspend-middle-east-bookings-mmmgm2ql" TargetMode="External"/><Relationship Id="rId385" Type="http://schemas.openxmlformats.org/officeDocument/2006/relationships/hyperlink" Target="https://container-news.com/freightos-weekly-update-air-rates-continue-to-climb-on-mid-east-closures/" TargetMode="External"/><Relationship Id="rId386" Type="http://schemas.openxmlformats.org/officeDocument/2006/relationships/hyperlink" Target="https://www.peoplenews.tw/articles/economic-news/20696" TargetMode="External"/><Relationship Id="rId387" Type="http://schemas.openxmlformats.org/officeDocument/2006/relationships/hyperlink" Target="https://e.vnexpress.net/news/news/middle-east-oil-crisis-hits-phu-quoc-megaprojects-for-apec-2027-5049232.html" TargetMode="External"/><Relationship Id="rId388" Type="http://schemas.openxmlformats.org/officeDocument/2006/relationships/hyperlink" Target="https://insideretail.asia/2026/03/12/why-theres-scepticism-in-chinas-exports-hub-at-us-tariff-reprieve/" TargetMode="External"/><Relationship Id="rId389" Type="http://schemas.openxmlformats.org/officeDocument/2006/relationships/hyperlink" Target="https://www.morningagclips.com/what-does-iran-conflict-mean-beyond-higher-oil-prices/" TargetMode="External"/><Relationship Id="rId390" Type="http://schemas.openxmlformats.org/officeDocument/2006/relationships/hyperlink" Target="https://stir-tea-coffee.com/tea-coffee-news/new-packaging-reforms-challenge-coffee-industry/" TargetMode="External"/><Relationship Id="rId391" Type="http://schemas.openxmlformats.org/officeDocument/2006/relationships/hyperlink" Target="https://stir-tea-coffee.com/features/meeting-modern-demands-probat%E2%80%99s-new-cx70-drum-roaster/" TargetMode="External"/><Relationship Id="rId392" Type="http://schemas.openxmlformats.org/officeDocument/2006/relationships/hyperlink" Target="https://www.farmersweekly.co.nz/news/fuel-hikes-hit-summer-harvesters-hard/" TargetMode="External"/><Relationship Id="rId393" Type="http://schemas.openxmlformats.org/officeDocument/2006/relationships/hyperlink" Target="https://www.bevindustry.com/articles/98221-beverage-makers-turn-to-coffee-for-the-ingredients-versatile-flavors-functionality" TargetMode="External"/><Relationship Id="rId394" Type="http://schemas.openxmlformats.org/officeDocument/2006/relationships/hyperlink" Target="https://realeconomy.rsmus.com/market-minute-food-supply-chains-and-the-middle-east/" TargetMode="External"/><Relationship Id="rId395" Type="http://schemas.openxmlformats.org/officeDocument/2006/relationships/hyperlink" Target="https://www.azernews.az/analysis/254794.html" TargetMode="External"/><Relationship Id="rId396" Type="http://schemas.openxmlformats.org/officeDocument/2006/relationships/hyperlink" Target="https://www.foodnavigator.com/Article/2026/03/11/protecting-food-supply-chains-in-war/?utm_source=RSS_Feed&amp;utm_medium=RSS&amp;utm_campaign=RSS" TargetMode="External"/><Relationship Id="rId397" Type="http://schemas.openxmlformats.org/officeDocument/2006/relationships/hyperlink" Target="https://www.focus.de/finanzen/news/durch-die-hormus-blockade-droht-nun-auch-noch-eine-lebensmittelkrise_f020a34e-2d2d-48a5-a601-2700eca30ea4.html" TargetMode="External"/><Relationship Id="rId398" Type="http://schemas.openxmlformats.org/officeDocument/2006/relationships/hyperlink" Target="https://www.hortidaily.com/article/9818438/nesi-a-troublesome-vegetarian-for-tomato-growers/" TargetMode="External"/><Relationship Id="rId399" Type="http://schemas.openxmlformats.org/officeDocument/2006/relationships/hyperlink" Target="https://www.brownfieldagnews.com/2026/03/upl-launches-intrava-dx-herbicide-and-grower-finance-program-while-helping-farmers-tackle-resistant-weeds-and-southern-rust/" TargetMode="External"/><Relationship Id="rId400" Type="http://schemas.openxmlformats.org/officeDocument/2006/relationships/hyperlink" Target="https://indianexpress.com/article/opinion/columns/india-war-west-asia-summer-temperatures-inflation-crude-oil-10575808/" TargetMode="External"/><Relationship Id="rId401" Type="http://schemas.openxmlformats.org/officeDocument/2006/relationships/hyperlink" Target="https://foodinstitute.com/focus/toast-canned-caffeine-surges-drip-coffee-slips/?utm_source=rss&amp;utm_medium=rss&amp;utm_campaign=toast-canned-caffeine-surges-drip-coffee-slips" TargetMode="External"/><Relationship Id="rId402" Type="http://schemas.openxmlformats.org/officeDocument/2006/relationships/hyperlink" Target="https://www.hungarianconservative.com/articles/opinion/strait-of-hormuz-dual-challenge/" TargetMode="External"/><Relationship Id="rId403" Type="http://schemas.openxmlformats.org/officeDocument/2006/relationships/hyperlink" Target="https://coffeetalk.com/daily-dose/top-news/03-2026/109570/" TargetMode="External"/><Relationship Id="rId404" Type="http://schemas.openxmlformats.org/officeDocument/2006/relationships/hyperlink" Target="https://www.agri-mutuel.com/cultures/la-guerre-au-moyen-orient-met-les-engrais-sous-tension/" TargetMode="External"/><Relationship Id="rId405" Type="http://schemas.openxmlformats.org/officeDocument/2006/relationships/hyperlink" Target="https://www.countrylifeinbc.com/fertilizer-prices-on-the-rise/" TargetMode="External"/><Relationship Id="rId406" Type="http://schemas.openxmlformats.org/officeDocument/2006/relationships/hyperlink" Target="https://www.producer.com/op-ed/iran-war-catches-prairie-farmers-in-the-geopolitical-crossfire-again/" TargetMode="External"/><Relationship Id="rId407" Type="http://schemas.openxmlformats.org/officeDocument/2006/relationships/hyperlink" Target="https://www.thefencepost.com/news/rabobank-theres-an-oversupply-of-everything/" TargetMode="External"/><Relationship Id="rId408" Type="http://schemas.openxmlformats.org/officeDocument/2006/relationships/hyperlink" Target="https://thanhnien.vn/van-tai-san-xuat-deu-cang-vi-gia-cuoc-18526031120295402.htm" TargetMode="External"/><Relationship Id="rId409" Type="http://schemas.openxmlformats.org/officeDocument/2006/relationships/hyperlink" Target="https://insideretail.asia/2026/03/11/luckins-next-move-why-its-investor-is-buying-blue-bottle/" TargetMode="External"/><Relationship Id="rId410" Type="http://schemas.openxmlformats.org/officeDocument/2006/relationships/hyperlink" Target="https://www.arkansasonline.com/news/2026/mar/11/westrock-coffee-co-posts-225m-quarterly-loss/" TargetMode="External"/><Relationship Id="rId411" Type="http://schemas.openxmlformats.org/officeDocument/2006/relationships/hyperlink" Target="https://freshcup.com/more-restaurants-are-becoming-all-day-cafes/" TargetMode="External"/><Relationship Id="rId412" Type="http://schemas.openxmlformats.org/officeDocument/2006/relationships/hyperlink" Target="https://ravecoffee.co.uk/blogs/news/what-is-cold-brew-coffee" TargetMode="External"/><Relationship Id="rId413" Type="http://schemas.openxmlformats.org/officeDocument/2006/relationships/hyperlink" Target="https://gestion.pe/economia/empresas/doubletree-by-hilton-nueva-cafeteria-bistro-llega-a-san-isidro-cerca-al-el-olivar-con-una-inversion-de-us170000-noticia/" TargetMode="External"/><Relationship Id="rId414" Type="http://schemas.openxmlformats.org/officeDocument/2006/relationships/hyperlink" Target="https://www.eatthis.com/best-chain-restaurants-bottomless-coffee/" TargetMode="External"/><Relationship Id="rId415" Type="http://schemas.openxmlformats.org/officeDocument/2006/relationships/hyperlink" Target="https://www.thespiritsbusiness.com/2026/03/licor-43-enters-spritz-market/" TargetMode="External"/><Relationship Id="rId416" Type="http://schemas.openxmlformats.org/officeDocument/2006/relationships/hyperlink" Target="https://trotons.com/why-is-gen-z-buying-dumb-phones/" TargetMode="External"/><Relationship Id="rId417" Type="http://schemas.openxmlformats.org/officeDocument/2006/relationships/hyperlink" Target="https://concreteplayground.com/melbourne/food-drink/drink/since-when-did-everyone-get-so-good-at-making-coffee-at-home" TargetMode="External"/><Relationship Id="rId418" Type="http://schemas.openxmlformats.org/officeDocument/2006/relationships/hyperlink" Target="https://www.fox32chicago.com/news/starbucks-unveils-updated-rewards-program-new-member-benefits" TargetMode="External"/><Relationship Id="rId419" Type="http://schemas.openxmlformats.org/officeDocument/2006/relationships/hyperlink" Target="https://indianexpress.com/article/cities/pune/iran-supply-curbs-push-up-apple-kiwi-date-prices-in-punes-gultekdi-market-10575458/" TargetMode="External"/><Relationship Id="rId420" Type="http://schemas.openxmlformats.org/officeDocument/2006/relationships/hyperlink" Target="https://packagingrevolution.net/pallet-demand-import-surge-tariff-gap-fastmarkets-2/" TargetMode="External"/><Relationship Id="rId421" Type="http://schemas.openxmlformats.org/officeDocument/2006/relationships/hyperlink" Target="https://www.myjoyonline.com/war-shipping-risks-and-surplus-supply-put-ghanas-cocoa-sector-at-a-crossroads/" TargetMode="External"/><Relationship Id="rId422" Type="http://schemas.openxmlformats.org/officeDocument/2006/relationships/hyperlink" Target="https://www.aol.com/news/tons-goods-stuck-around-middle-072454313.html" TargetMode="External"/><Relationship Id="rId423" Type="http://schemas.openxmlformats.org/officeDocument/2006/relationships/hyperlink" Target="https://elpais.com.sv/crisis-energetica-global-escasez-de-combustible-obliga-a-racionamientos-y-golpea-al-sector-aereo/" TargetMode="External"/><Relationship Id="rId424" Type="http://schemas.openxmlformats.org/officeDocument/2006/relationships/hyperlink" Target="https://elsiglo.com.gt/el-canal-de-panama-se-perfila-como-alternativa-estrategica-ante-crisis-en-el-estrecho-de-ormuz/?utm_source=rss&amp;utm_medium=rss&amp;utm_campaign=el-canal-de-panama-se-perfila-como-alternativa-estrategica-ante-crisis-en-el-estrecho-de-ormuz" TargetMode="External"/><Relationship Id="rId425" Type="http://schemas.openxmlformats.org/officeDocument/2006/relationships/hyperlink" Target="https://www.etoday.co.kr/news/view/2564108" TargetMode="External"/><Relationship Id="rId426" Type="http://schemas.openxmlformats.org/officeDocument/2006/relationships/hyperlink" Target="https://www.moroccoworldnews.com/2026/03/282207/us-israel-iran-war-iea-reports-ongoing-global-energy-threats-market-shockwaves/" TargetMode="External"/><Relationship Id="rId427" Type="http://schemas.openxmlformats.org/officeDocument/2006/relationships/hyperlink" Target="https://www.thehindubusinessline.com/economy/agri-business/palm-oil-export-demand-cools-as-west-asia-conflict-lifts-freight-insurance-costs/article70729944.ece" TargetMode="External"/><Relationship Id="rId428" Type="http://schemas.openxmlformats.org/officeDocument/2006/relationships/hyperlink" Target="https://ricenewstoday.com/pakistan-loses-ground-in-global-rice-market-after-india-eases-export-restrictions/" TargetMode="External"/><Relationship Id="rId429" Type="http://schemas.openxmlformats.org/officeDocument/2006/relationships/hyperlink" Target="https://www.chosun.com/english/industry-en/2026/03/11/6X5I2RIBWJFTHNABIMT6STLUNU/" TargetMode="External"/><Relationship Id="rId430" Type="http://schemas.openxmlformats.org/officeDocument/2006/relationships/hyperlink" Target="https://www.prnewsblog.com/business/26950/the-shipping-container-crash-why-freight-rates-are-plummeting-and-what-it-says-about-global-demand/" TargetMode="External"/><Relationship Id="rId431" Type="http://schemas.openxmlformats.org/officeDocument/2006/relationships/hyperlink" Target="https://www.maritimegateway.com/jnpa-extends-waivers-on-stranded-west-asia-exports-till-mid-march/" TargetMode="External"/><Relationship Id="rId432" Type="http://schemas.openxmlformats.org/officeDocument/2006/relationships/hyperlink" Target="https://indianexpress.com/article/cities/ahmedabad/ceramic-exporters-woes-containers-stuck-ports-transit-shipping-lines-war-risk-surcharge-105759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