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2026-03-15 18:01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unstable - beliefs_count: 3 - top_risk_flag: contradiction_spike - generated_at: 2026-03-15T18:01:17Z - sentiment_word: Bullish - late_breaking_alerts_count: 0 - kill_switch_markets_count: 0</w:t>
      </w:r>
      <w:r/>
    </w:p>
    <w:p>
      <w:r/>
      <w:r>
        <w:t>Signal Table | market | belief_id | claim | prob | dir | vel | horizon | kill_switch | fragility | |---|---:|---|---:|---|---|---|---:|---:| | crude_oil | B-crude-001 | Geopolitical + maritime-route disruption narratives are sustaining an upside risk premium in Brent over the next 6h. | 60 | up | accelerating | 6h | false | 67 | | crude_oil | B-crude-002 | Inventory-release / inventory-overhang framing can cap Brent upside and increases pullback risk over the next 24h. | 45 | down | stable | 24h | false | 67 | | crude_oil | B-crude-003 | Macro/FX framing (USD/oil dynamics) is adding two-way volatility rather than a clean directional impulse in the next 24h. | 55 | mixed | stable | 24h | false | 67 |</w:t>
      </w:r>
      <w:r/>
    </w:p>
    <w:p>
      <w:r/>
      <w:r>
        <w:t>Data Dump (Machine Use)</w:t>
      </w:r>
      <w:r/>
    </w:p>
    <w:p>
      <w:r/>
      <w:r>
        <w:rPr>
          <w:rFonts w:ascii="Courier" w:hAnsi="Courier"/>
        </w:rPr>
        <w:t>{</w:t>
        <w:br/>
        <w:t xml:space="preserve"> "workflow_6B_CIS_output": {</w:t>
        <w:br/>
        <w:t xml:space="preserve"> "snapshot_id": "6B-20260315T180117Z-crude_oil",</w:t>
        <w:br/>
        <w:t xml:space="preserve"> "timestamp_utc": "2026-03-15T18:01:17Z",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61,</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"Geopolitical + maritime-route disruption narratives are sustaining an upside risk premium in Brent over the next 6h.",</w:t>
        <w:br/>
        <w:t xml:space="preserve"> "probability_pct": 60,</w:t>
        <w:br/>
        <w:t xml:space="preserve"> "direction": "up",</w:t>
        <w:br/>
        <w:t xml:space="preserve"> "velocity": "accelerating",</w:t>
        <w:br/>
        <w:t xml:space="preserve"> "horizon": "6h",</w:t>
        <w:br/>
        <w:t xml:space="preserve"> "drivers": [</w:t>
        <w:br/>
        <w:t xml:space="preserve"> "Iran: maritime-route / chokepoint disruption theme (T-016, T-010)",</w:t>
        <w:br/>
        <w:t xml:space="preserve"> "Regional conflict escalation headlines (T-001, T-063, T-058, T-013)",</w:t>
        <w:br/>
        <w:t xml:space="preserve"> "Energy logistics disruption narrative (T-009)"</w:t>
        <w:br/>
        <w:t xml:space="preserve"> ],</w:t>
        <w:br/>
        <w:t xml:space="preserve"> "contradicted_by": [</w:t>
        <w:br/>
        <w:t xml:space="preserve"> "B-crude-002"</w:t>
        <w:br/>
        <w:t xml:space="preserve"> ]</w:t>
        <w:br/>
        <w:t xml:space="preserve"> },</w:t>
        <w:br/>
        <w:t xml:space="preserve"> {</w:t>
        <w:br/>
        <w:t xml:space="preserve"> "belief_id": "B-crude-002",</w:t>
        <w:br/>
        <w:t xml:space="preserve"> "market": "crude_oil",</w:t>
        <w:br/>
        <w:t xml:space="preserve"> "claim": "Inventory-release / inventory-overhang framing can cap Brent upside and increases pullback risk over the next 24h.",</w:t>
        <w:br/>
        <w:t xml:space="preserve"> "probability_pct": 45,</w:t>
        <w:br/>
        <w:t xml:space="preserve"> "direction": "down",</w:t>
        <w:br/>
        <w:t xml:space="preserve"> "velocity": "stable",</w:t>
        <w:br/>
        <w:t xml:space="preserve"> "horizon": "24h",</w:t>
        <w:br/>
        <w:t xml:space="preserve"> "drivers": [</w:t>
        <w:br/>
        <w:t xml:space="preserve"> "Inventory release narrative (T-042)",</w:t>
        <w:br/>
        <w:t xml:space="preserve"> "Inventory/inventory-conditions theme (T-003)"</w:t>
        <w:br/>
        <w:t xml:space="preserve"> ],</w:t>
        <w:br/>
        <w:t xml:space="preserve"> "contradicted_by": [</w:t>
        <w:br/>
        <w:t xml:space="preserve"> "B-crude-001"</w:t>
        <w:br/>
        <w:t xml:space="preserve"> ]</w:t>
        <w:br/>
        <w:t xml:space="preserve"> },</w:t>
        <w:br/>
        <w:t xml:space="preserve"> {</w:t>
        <w:br/>
        <w:t xml:space="preserve"> "belief_id": "B-crude-003",</w:t>
        <w:br/>
        <w:t xml:space="preserve"> "market": "crude_oil",</w:t>
        <w:br/>
        <w:t xml:space="preserve"> "claim": "Macro/FX framing (USD/oil dynamics) is adding two-way volatility rather than a clean directional impulse in the next 24h.",</w:t>
        <w:br/>
        <w:t xml:space="preserve"> "probability_pct": 55,</w:t>
        <w:br/>
        <w:t xml:space="preserve"> "direction": "mixed",</w:t>
        <w:br/>
        <w:t xml:space="preserve"> "velocity": "stable",</w:t>
        <w:br/>
        <w:t xml:space="preserve"> "horizon": "24h",</w:t>
        <w:br/>
        <w:t xml:space="preserve"> "drivers": [</w:t>
        <w:br/>
        <w:t xml:space="preserve"> "USD/oil dynamics theme (T-035)",</w:t>
        <w:br/>
        <w:t xml:space="preserve"> "Policy/macro cross-currents embedded in the news mix (risk_anomalies subset)"</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67,</w:t>
        <w:br/>
        <w:t xml:space="preserve"> "supporting_belief_ids": [</w:t>
        <w:br/>
        <w:t xml:space="preserve"> "B-crude-001",</w:t>
        <w:br/>
        <w:t xml:space="preserve"> "B-crude-003"</w:t>
        <w:br/>
        <w:t xml:space="preserve"> ]</w:t>
        <w:br/>
        <w:t xml:space="preserve"> }</w:t>
        <w:br/>
        <w:t xml:space="preserve"> ],</w:t>
        <w:br/>
        <w:t xml:space="preserve"> "risk_flags": [</w:t>
        <w:br/>
        <w:t xml:space="preserve"> {</w:t>
        <w:br/>
        <w:t xml:space="preserve"> "flag": "contradiction_spike",</w:t>
        <w:br/>
        <w:t xml:space="preserve"> "market": "crude_oil",</w:t>
        <w:br/>
        <w:t xml:space="preserve"> "severity": "medium",</w:t>
        <w:br/>
        <w:t xml:space="preserve"> "notes": "Directional upside pressure from geopolitics/logistics is partially offset by inventory-release/inventory framing."</w:t>
        <w:br/>
        <w:t xml:space="preserve"> },</w:t>
        <w:br/>
        <w:t xml:space="preserve"> {</w:t>
        <w:br/>
        <w:t xml:space="preserve"> "flag": "narrative_whipsaw",</w:t>
        <w:br/>
        <w:t xml:space="preserve"> "market": "crude_oil",</w:t>
        <w:br/>
        <w:t xml:space="preserve"> "severity": "medium",</w:t>
        <w:br/>
        <w:t xml:space="preserve"> "notes": "Fast-moving geopolitical updates can flip perceived risk premium quickly; maintain reversal awareness."</w:t>
        <w:br/>
        <w:t xml:space="preserve"> },</w:t>
        <w:br/>
        <w:t xml:space="preserve"> {</w:t>
        <w:br/>
        <w:t xml:space="preserve"> "flag": "stale_context_overhang",</w:t>
        <w:br/>
        <w:t xml:space="preserve"> "market": "crude_oil",</w:t>
        <w:br/>
        <w:t xml:space="preserve"> "severity": "low",</w:t>
        <w:br/>
        <w:t xml:space="preserve"> "notes": "Some inventory-related evidence is &gt;24h old versus the freshest geopolitics/logistics signals; applied mild stale downweighting."</w:t>
        <w:br/>
        <w:t xml:space="preserve"> },</w:t>
        <w:br/>
        <w:t xml:space="preserve"> {</w:t>
        <w:br/>
        <w:t xml:space="preserve"> "flag": "data_sparsity_in_very_recent_window",</w:t>
        <w:br/>
        <w:t xml:space="preserve"> "market": "crude_oil",</w:t>
        <w:br/>
        <w:t xml:space="preserve"> "severity": "low",</w:t>
        <w:br/>
        <w:t xml:space="preserve"> "notes": "A few very-recent VIP items are single-source; treated as low-weight background unless corroborated."</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fresh geopolitics/logistics disruption items continue to dominate (recency-weighted heat stays elevated) and contradiction_ratio does not rise materially above ~0.50."</w:t>
        <w:br/>
        <w:t xml:space="preserve"> },</w:t>
        <w:br/>
        <w:t xml:space="preserve"> {</w:t>
        <w:br/>
        <w:t xml:space="preserve"> "market": "crude_oil",</w:t>
        <w:br/>
        <w:t xml:space="preserve"> "confidence": "high",</w:t>
        <w:br/>
        <w:t xml:space="preserve"> "action": "volatility_watch",</w:t>
        <w:br/>
        <w:t xml:space="preserve"> "trigger_condition": "If additional maritime-chokepoint or regional escalation headlines arrive within &lt;=2h windows (headline-driven gap risk)."</w:t>
        <w:br/>
        <w:t xml:space="preserve"> },</w:t>
        <w:br/>
        <w:t xml:space="preserve"> {</w:t>
        <w:br/>
        <w:t xml:space="preserve"> "market": "crude_oil",</w:t>
        <w:br/>
        <w:t xml:space="preserve"> "confidence": "medium",</w:t>
        <w:br/>
        <w:t xml:space="preserve"> "action": "reversal_watch",</w:t>
        <w:br/>
        <w:t xml:space="preserve"> "trigger_condition": "If a fresh (&lt;=6h) inventory-build/inventory-release confirmation wave appears and directional_score_signed drops below +20."</w:t>
        <w:br/>
        <w:t xml:space="preserve"> },</w:t>
        <w:br/>
        <w:t xml:space="preserve"> {</w:t>
        <w:br/>
        <w:t xml:space="preserve"> "market": "crude_oil",</w:t>
        <w:br/>
        <w:t xml:space="preserve"> "confidence": "low",</w:t>
        <w:br/>
        <w:t xml:space="preserve"> "action": "stay_flat",</w:t>
        <w:br/>
        <w:t xml:space="preserve"> "trigger_condition": "If directional_score_signed oscillates in [-20,+20] for multiple buckets with rising contradiction_ratio (rangebound/mixed regime)."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"2026-03-14T18:00:00Z",</w:t>
        <w:br/>
        <w:t xml:space="preserve"> "bucket_end_utc": "2026-03-14T19:00:00Z",</w:t>
        <w:br/>
        <w:t xml:space="preserve"> "directional_score_signed": 10,</w:t>
        <w:br/>
        <w:t xml:space="preserve"> "bullish_pressure_score": 35,</w:t>
        <w:br/>
        <w:t xml:space="preserve"> "bearish_pressure_score": 25,</w:t>
        <w:br/>
        <w:t xml:space="preserve"> "net_sentiment_score": 10,</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38,</w:t>
        <w:br/>
        <w:t xml:space="preserve"> "fragility_score_0_100": 66,</w:t>
        <w:br/>
        <w:t xml:space="preserve"> "dominant_state": "neutral_mixed"</w:t>
        <w:br/>
        <w:t xml:space="preserve"> },</w:t>
        <w:br/>
        <w:t xml:space="preserve"> {</w:t>
        <w:br/>
        <w:t xml:space="preserve"> "bucket_start_utc": "2026-03-14T19:00:00Z",</w:t>
        <w:br/>
        <w:t xml:space="preserve"> "bucket_end_utc": "2026-03-14T20:00:00Z",</w:t>
        <w:br/>
        <w:t xml:space="preserve"> "directional_score_signed": 12,</w:t>
        <w:br/>
        <w:t xml:space="preserve"> "bullish_pressure_score": 36,</w:t>
        <w:br/>
        <w:t xml:space="preserve"> "bearish_pressure_score": 24,</w:t>
        <w:br/>
        <w:t xml:space="preserve"> "net_sentiment_score": 12,</w:t>
        <w:br/>
        <w:t xml:space="preserve"> "velocity_score": 2,</w:t>
        <w:br/>
        <w:t xml:space="preserve"> "acceleration_score": 2,</w:t>
        <w:br/>
        <w:t xml:space="preserve"> "contradiction_ratio": 0.27,</w:t>
        <w:br/>
        <w:t xml:space="preserve"> "fresh_evidence_count": 0,</w:t>
        <w:br/>
        <w:t xml:space="preserve"> "stale_evidence_count": 1,</w:t>
        <w:br/>
        <w:t xml:space="preserve"> "conviction_score_0_100": 39,</w:t>
        <w:br/>
        <w:t xml:space="preserve"> "fragility_score_0_100": 65,</w:t>
        <w:br/>
        <w:t xml:space="preserve"> "dominant_state": "neutral_mixed"</w:t>
        <w:br/>
        <w:t xml:space="preserve"> },</w:t>
        <w:br/>
        <w:t xml:space="preserve"> {</w:t>
        <w:br/>
        <w:t xml:space="preserve"> "bucket_start_utc": "2026-03-14T20:00:00Z",</w:t>
        <w:br/>
        <w:t xml:space="preserve"> "bucket_end_utc": "2026-03-14T21:00:00Z",</w:t>
        <w:br/>
        <w:t xml:space="preserve"> "directional_score_signed": 8,</w:t>
        <w:br/>
        <w:t xml:space="preserve"> "bullish_pressure_score": 33,</w:t>
        <w:br/>
        <w:t xml:space="preserve"> "bearish_pressure_score": 25,</w:t>
        <w:br/>
        <w:t xml:space="preserve"> "net_sentiment_score": 8,</w:t>
        <w:br/>
        <w:t xml:space="preserve"> "velocity_score": -4,</w:t>
        <w:br/>
        <w:t xml:space="preserve"> "acceleration_score": -6,</w:t>
        <w:br/>
        <w:t xml:space="preserve"> "contradiction_ratio": 0.3,</w:t>
        <w:br/>
        <w:t xml:space="preserve"> "fresh_evidence_count": 1,</w:t>
        <w:br/>
        <w:t xml:space="preserve"> "stale_evidence_count": 1,</w:t>
        <w:br/>
        <w:t xml:space="preserve"> "conviction_score_0_100": 37,</w:t>
        <w:br/>
        <w:t xml:space="preserve"> "fragility_score_0_100": 68,</w:t>
        <w:br/>
        <w:t xml:space="preserve"> "dominant_state": "neutral_mixed"</w:t>
        <w:br/>
        <w:t xml:space="preserve"> },</w:t>
        <w:br/>
        <w:t xml:space="preserve"> {</w:t>
        <w:br/>
        <w:t xml:space="preserve"> "bucket_start_utc": "2026-03-14T21:00:00Z",</w:t>
        <w:br/>
        <w:t xml:space="preserve"> "bucket_end_utc": "2026-03-14T22:00:00Z",</w:t>
        <w:br/>
        <w:t xml:space="preserve"> "directional_score_signed": 2,</w:t>
        <w:br/>
        <w:t xml:space="preserve"> "bullish_pressure_score": 28,</w:t>
        <w:br/>
        <w:t xml:space="preserve"> "bearish_pressure_score": 26,</w:t>
        <w:br/>
        <w:t xml:space="preserve"> "net_sentiment_score": 2,</w:t>
        <w:br/>
        <w:t xml:space="preserve"> "velocity_score": -6,</w:t>
        <w:br/>
        <w:t xml:space="preserve"> "acceleration_score": -2,</w:t>
        <w:br/>
        <w:t xml:space="preserve"> "contradiction_ratio": 0.34,</w:t>
        <w:br/>
        <w:t xml:space="preserve"> "fresh_evidence_count": 2,</w:t>
        <w:br/>
        <w:t xml:space="preserve"> "stale_evidence_count": 1,</w:t>
        <w:br/>
        <w:t xml:space="preserve"> "conviction_score_0_100": 33,</w:t>
        <w:br/>
        <w:t xml:space="preserve"> "fragility_score_0_100": 71,</w:t>
        <w:br/>
        <w:t xml:space="preserve"> "dominant_state": "neutral_mixed"</w:t>
        <w:br/>
        <w:t xml:space="preserve"> },</w:t>
        <w:br/>
        <w:t xml:space="preserve"> {</w:t>
        <w:br/>
        <w:t xml:space="preserve"> "bucket_start_utc": "2026-03-14T22:00:00Z",</w:t>
        <w:br/>
        <w:t xml:space="preserve"> "bucket_end_utc": "2026-03-14T23:00:00Z",</w:t>
        <w:br/>
        <w:t xml:space="preserve"> "directional_score_signed": 5,</w:t>
        <w:br/>
        <w:t xml:space="preserve"> "bullish_pressure_score": 31,</w:t>
        <w:br/>
        <w:t xml:space="preserve"> "bearish_pressure_score": 26,</w:t>
        <w:br/>
        <w:t xml:space="preserve"> "net_sentiment_score": 5,</w:t>
        <w:br/>
        <w:t xml:space="preserve"> "velocity_score": 3,</w:t>
        <w:br/>
        <w:t xml:space="preserve"> "acceleration_score": 9,</w:t>
        <w:br/>
        <w:t xml:space="preserve"> "contradiction_ratio": 0.33,</w:t>
        <w:br/>
        <w:t xml:space="preserve"> "fresh_evidence_count": 0,</w:t>
        <w:br/>
        <w:t xml:space="preserve"> "stale_evidence_count": 1,</w:t>
        <w:br/>
        <w:t xml:space="preserve"> "conviction_score_0_100": 35,</w:t>
        <w:br/>
        <w:t xml:space="preserve"> "fragility_score_0_100": 69,</w:t>
        <w:br/>
        <w:t xml:space="preserve"> "dominant_state": "neutral_mixed"</w:t>
        <w:br/>
        <w:t xml:space="preserve"> },</w:t>
        <w:br/>
        <w:t xml:space="preserve"> {</w:t>
        <w:br/>
        <w:t xml:space="preserve"> "bucket_start_utc": "2026-03-14T23:00:00Z",</w:t>
        <w:br/>
        <w:t xml:space="preserve"> "bucket_end_utc": "2026-03-15T00:00:00Z",</w:t>
        <w:br/>
        <w:t xml:space="preserve"> "directional_score_signed": 9,</w:t>
        <w:br/>
        <w:t xml:space="preserve"> "bullish_pressure_score": 34,</w:t>
        <w:br/>
        <w:t xml:space="preserve"> "bearish_pressure_score": 25,</w:t>
        <w:br/>
        <w:t xml:space="preserve"> "net_sentiment_score": 9,</w:t>
        <w:br/>
        <w:t xml:space="preserve"> "velocity_score": 4,</w:t>
        <w:br/>
        <w:t xml:space="preserve"> "acceleration_score": 1,</w:t>
        <w:br/>
        <w:t xml:space="preserve"> "contradiction_ratio": 0.32,</w:t>
        <w:br/>
        <w:t xml:space="preserve"> "fresh_evidence_count": 1,</w:t>
        <w:br/>
        <w:t xml:space="preserve"> "stale_evidence_count": 1,</w:t>
        <w:br/>
        <w:t xml:space="preserve"> "conviction_score_0_100": 38,</w:t>
        <w:br/>
        <w:t xml:space="preserve"> "fragility_score_0_100": 67,</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14,</w:t>
        <w:br/>
        <w:t xml:space="preserve"> "bullish_pressure_score": 38,</w:t>
        <w:br/>
        <w:t xml:space="preserve"> "bearish_pressure_score": 24,</w:t>
        <w:br/>
        <w:t xml:space="preserve"> "net_sentiment_score": 14,</w:t>
        <w:br/>
        <w:t xml:space="preserve"> "velocity_score": 5,</w:t>
        <w:br/>
        <w:t xml:space="preserve"> "acceleration_score": 1,</w:t>
        <w:br/>
        <w:t xml:space="preserve"> "contradiction_ratio": 0.31,</w:t>
        <w:br/>
        <w:t xml:space="preserve"> "fresh_evidence_count": 1,</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"2026-03-15T01:00:00Z",</w:t>
        <w:br/>
        <w:t xml:space="preserve"> "bucket_end_utc": "2026-03-15T02:00:00Z",</w:t>
        <w:br/>
        <w:t xml:space="preserve"> "directional_score_signed": 18,</w:t>
        <w:br/>
        <w:t xml:space="preserve"> "bullish_pressure_score": 41,</w:t>
        <w:br/>
        <w:t xml:space="preserve"> "bearish_pressure_score": 23,</w:t>
        <w:br/>
        <w:t xml:space="preserve"> "net_sentiment_score": 18,</w:t>
        <w:br/>
        <w:t xml:space="preserve"> "velocity_score": 4,</w:t>
        <w:br/>
        <w:t xml:space="preserve"> "acceleration_score": -1,</w:t>
        <w:br/>
        <w:t xml:space="preserve"> "contradiction_ratio": 0.32,</w:t>
        <w:br/>
        <w:t xml:space="preserve"> "fresh_evidence_count": 1,</w:t>
        <w:br/>
        <w:t xml:space="preserve"> "stale_evidence_count": 1,</w:t>
        <w:br/>
        <w:t xml:space="preserve"> "conviction_score_0_100": 42,</w:t>
        <w:br/>
        <w:t xml:space="preserve"> "fragility_score_0_100": 65,</w:t>
        <w:br/>
        <w:t xml:space="preserve"> "dominant_state": "neutral_mixed"</w:t>
        <w:br/>
        <w:t xml:space="preserve"> },</w:t>
        <w:br/>
        <w:t xml:space="preserve"> {</w:t>
        <w:br/>
        <w:t xml:space="preserve"> "bucket_start_utc": "2026-03-15T02:00:00Z",</w:t>
        <w:br/>
        <w:t xml:space="preserve"> "bucket_end_utc": "2026-03-15T03:00:00Z",</w:t>
        <w:br/>
        <w:t xml:space="preserve"> "directional_score_signed": 22,</w:t>
        <w:br/>
        <w:t xml:space="preserve"> "bullish_pressure_score": 45,</w:t>
        <w:br/>
        <w:t xml:space="preserve"> "bearish_pressure_score": 23,</w:t>
        <w:br/>
        <w:t xml:space="preserve"> "net_sentiment_score": 22,</w:t>
        <w:br/>
        <w:t xml:space="preserve"> "velocity_score": 4,</w:t>
        <w:br/>
        <w:t xml:space="preserve"> "acceleration_score": 0,</w:t>
        <w:br/>
        <w:t xml:space="preserve"> "contradiction_ratio": 0.33,</w:t>
        <w:br/>
        <w:t xml:space="preserve"> "fresh_evidence_count": 2,</w:t>
        <w:br/>
        <w:t xml:space="preserve"> "stale_evidence_count": 1,</w:t>
        <w:br/>
        <w:t xml:space="preserve"> "conviction_score_0_100": 46,</w:t>
        <w:br/>
        <w:t xml:space="preserve"> "fragility_score_0_100": 64,</w:t>
        <w:br/>
        <w:t xml:space="preserve"> "dominant_state": "bullish"</w:t>
        <w:br/>
        <w:t xml:space="preserve"> },</w:t>
        <w:br/>
        <w:t xml:space="preserve"> {</w:t>
        <w:br/>
        <w:t xml:space="preserve"> "bucket_start_utc": "2026-03-15T03:00:00Z",</w:t>
        <w:br/>
        <w:t xml:space="preserve"> "bucket_end_utc": "2026-03-15T04:00:00Z",</w:t>
        <w:br/>
        <w:t xml:space="preserve"> "directional_score_signed": 25,</w:t>
        <w:br/>
        <w:t xml:space="preserve"> "bullish_pressure_score": 47,</w:t>
        <w:br/>
        <w:t xml:space="preserve"> "bearish_pressure_score": 22,</w:t>
        <w:br/>
        <w:t xml:space="preserve"> "net_sentiment_score": 25,</w:t>
        <w:br/>
        <w:t xml:space="preserve"> "velocity_score": 3,</w:t>
        <w:br/>
        <w:t xml:space="preserve"> "acceleration_score": -1,</w:t>
        <w:br/>
        <w:t xml:space="preserve"> "contradiction_ratio": 0.34,</w:t>
        <w:br/>
        <w:t xml:space="preserve"> "fresh_evidence_count": 1,</w:t>
        <w:br/>
        <w:t xml:space="preserve"> "stale_evidence_count": 1,</w:t>
        <w:br/>
        <w:t xml:space="preserve"> "conviction_score_0_100": 47,</w:t>
        <w:br/>
        <w:t xml:space="preserve"> "fragility_score_0_100": 64,</w:t>
        <w:br/>
        <w:t xml:space="preserve"> "dominant_state": "bullish"</w:t>
        <w:br/>
        <w:t xml:space="preserve"> },</w:t>
        <w:br/>
        <w:t xml:space="preserve"> {</w:t>
        <w:br/>
        <w:t xml:space="preserve"> "bucket_start_utc": "2026-03-15T04:00:00Z",</w:t>
        <w:br/>
        <w:t xml:space="preserve"> "bucket_end_utc": "2026-03-15T05:00:00Z",</w:t>
        <w:br/>
        <w:t xml:space="preserve"> "directional_score_signed": 30,</w:t>
        <w:br/>
        <w:t xml:space="preserve"> "bullish_pressure_score": 52,</w:t>
        <w:br/>
        <w:t xml:space="preserve"> "bearish_pressure_score": 22,</w:t>
        <w:br/>
        <w:t xml:space="preserve"> "net_sentiment_score": 30,</w:t>
        <w:br/>
        <w:t xml:space="preserve"> "velocity_score": 5,</w:t>
        <w:br/>
        <w:t xml:space="preserve"> "acceleration_score": 2,</w:t>
        <w:br/>
        <w:t xml:space="preserve"> "contradiction_ratio": 0.35,</w:t>
        <w:br/>
        <w:t xml:space="preserve"> "fresh_evidence_count": 3,</w:t>
        <w:br/>
        <w:t xml:space="preserve"> "stale_evidence_count": 1,</w:t>
        <w:br/>
        <w:t xml:space="preserve"> "conviction_score_0_100": 52,</w:t>
        <w:br/>
        <w:t xml:space="preserve"> "fragility_score_0_100": 63,</w:t>
        <w:br/>
        <w:t xml:space="preserve"> "dominant_state": "bullish"</w:t>
        <w:br/>
        <w:t xml:space="preserve"> },</w:t>
        <w:br/>
        <w:t xml:space="preserve"> {</w:t>
        <w:br/>
        <w:t xml:space="preserve"> "bucket_start_utc": "2026-03-15T05:00:00Z",</w:t>
        <w:br/>
        <w:t xml:space="preserve"> "bucket_end_utc": "2026-03-15T06:00:00Z",</w:t>
        <w:br/>
        <w:t xml:space="preserve"> "directional_score_signed": 28,</w:t>
        <w:br/>
        <w:t xml:space="preserve"> "bullish_pressure_score": 49,</w:t>
        <w:br/>
        <w:t xml:space="preserve"> "bearish_pressure_score": 21,</w:t>
        <w:br/>
        <w:t xml:space="preserve"> "net_sentiment_score": 28,</w:t>
        <w:br/>
        <w:t xml:space="preserve"> "velocity_score": -2,</w:t>
        <w:br/>
        <w:t xml:space="preserve"> "acceleration_score": -7,</w:t>
        <w:br/>
        <w:t xml:space="preserve"> "contradiction_ratio": 0.35,</w:t>
        <w:br/>
        <w:t xml:space="preserve"> "fresh_evidence_count": 1,</w:t>
        <w:br/>
        <w:t xml:space="preserve"> "stale_evidence_count": 1,</w:t>
        <w:br/>
        <w:t xml:space="preserve"> "conviction_score_0_100": 49,</w:t>
        <w:br/>
        <w:t xml:space="preserve"> "fragility_score_0_100": 64,</w:t>
        <w:br/>
        <w:t xml:space="preserve"> "dominant_state": "bullish"</w:t>
        <w:br/>
        <w:t xml:space="preserve"> },</w:t>
        <w:br/>
        <w:t xml:space="preserve"> {</w:t>
        <w:br/>
        <w:t xml:space="preserve"> "bucket_start_utc": "2026-03-15T06:00:00Z",</w:t>
        <w:br/>
        <w:t xml:space="preserve"> "bucket_end_utc": "2026-03-15T07:00:00Z",</w:t>
        <w:br/>
        <w:t xml:space="preserve"> "directional_score_signed": 32,</w:t>
        <w:br/>
        <w:t xml:space="preserve"> "bullish_pressure_score": 53,</w:t>
        <w:br/>
        <w:t xml:space="preserve"> "bearish_pressure_score": 21,</w:t>
        <w:br/>
        <w:t xml:space="preserve"> "net_sentiment_score": 32,</w:t>
        <w:br/>
        <w:t xml:space="preserve"> "velocity_score": 4,</w:t>
        <w:br/>
        <w:t xml:space="preserve"> "acceleration_score": 6,</w:t>
        <w:br/>
        <w:t xml:space="preserve"> "contradiction_ratio": 0.36,</w:t>
        <w:br/>
        <w:t xml:space="preserve"> "fresh_evidence_count": 2,</w:t>
        <w:br/>
        <w:t xml:space="preserve"> "stale_evidence_count": 1,</w:t>
        <w:br/>
        <w:t xml:space="preserve"> "conviction_score_0_100": 53,</w:t>
        <w:br/>
        <w:t xml:space="preserve"> "fragility_score_0_100": 63,</w:t>
        <w:br/>
        <w:t xml:space="preserve"> "dominant_state": "bullish"</w:t>
        <w:br/>
        <w:t xml:space="preserve"> },</w:t>
        <w:br/>
        <w:t xml:space="preserve"> {</w:t>
        <w:br/>
        <w:t xml:space="preserve"> "bucket_start_utc": "2026-03-15T07:00:00Z",</w:t>
        <w:br/>
        <w:t xml:space="preserve"> "bucket_end_utc": "2026-03-15T08:00:00Z",</w:t>
        <w:br/>
        <w:t xml:space="preserve"> "directional_score_signed": 35,</w:t>
        <w:br/>
        <w:t xml:space="preserve"> "bullish_pressure_score": 56,</w:t>
        <w:br/>
        <w:t xml:space="preserve"> "bearish_pressure_score": 21,</w:t>
        <w:br/>
        <w:t xml:space="preserve"> "net_sentiment_score": 35,</w:t>
        <w:br/>
        <w:t xml:space="preserve"> "velocity_score": 3,</w:t>
        <w:br/>
        <w:t xml:space="preserve"> "acceleration_score": -1,</w:t>
        <w:br/>
        <w:t xml:space="preserve"> "contradiction_ratio": 0.37,</w:t>
        <w:br/>
        <w:t xml:space="preserve"> "fresh_evidence_count": 2,</w:t>
        <w:br/>
        <w:t xml:space="preserve"> "stale_evidence_count": 1,</w:t>
        <w:br/>
        <w:t xml:space="preserve"> "conviction_score_0_100": 55,</w:t>
        <w:br/>
        <w:t xml:space="preserve"> "fragility_score_0_100": 62,</w:t>
        <w:br/>
        <w:t xml:space="preserve"> "dominant_state": "bullish"</w:t>
        <w:br/>
        <w:t xml:space="preserve"> },</w:t>
        <w:br/>
        <w:t xml:space="preserve"> {</w:t>
        <w:br/>
        <w:t xml:space="preserve"> "bucket_start_utc": "2026-03-15T08:00:00Z",</w:t>
        <w:br/>
        <w:t xml:space="preserve"> "bucket_end_utc": "2026-03-15T09:00:00Z",</w:t>
        <w:br/>
        <w:t xml:space="preserve"> "directional_score_signed": 33,</w:t>
        <w:br/>
        <w:t xml:space="preserve"> "bullish_pressure_score": 54,</w:t>
        <w:br/>
        <w:t xml:space="preserve"> "bearish_pressure_score": 21,</w:t>
        <w:br/>
        <w:t xml:space="preserve"> "net_sentiment_score": 33,</w:t>
        <w:br/>
        <w:t xml:space="preserve"> "velocity_score": -2,</w:t>
        <w:br/>
        <w:t xml:space="preserve"> "acceleration_score": -5,</w:t>
        <w:br/>
        <w:t xml:space="preserve"> "contradiction_ratio": 0.39,</w:t>
        <w:br/>
        <w:t xml:space="preserve"> "fresh_evidence_count": 3,</w:t>
        <w:br/>
        <w:t xml:space="preserve"> "stale_evidence_count": 1,</w:t>
        <w:br/>
        <w:t xml:space="preserve"> "conviction_score_0_100": 54,</w:t>
        <w:br/>
        <w:t xml:space="preserve"> "fragility_score_0_100": 64,</w:t>
        <w:br/>
        <w:t xml:space="preserve"> "dominant_state": "bullish"</w:t>
        <w:br/>
        <w:t xml:space="preserve"> },</w:t>
        <w:br/>
        <w:t xml:space="preserve"> {</w:t>
        <w:br/>
        <w:t xml:space="preserve"> "bucket_start_utc": "2026-03-15T09:00:00Z",</w:t>
        <w:br/>
        <w:t xml:space="preserve"> "bucket_end_utc": "2026-03-15T10:00:00Z",</w:t>
        <w:br/>
        <w:t xml:space="preserve"> "directional_score_signed": 38,</w:t>
        <w:br/>
        <w:t xml:space="preserve"> "bullish_pressure_score": 59,</w:t>
        <w:br/>
        <w:t xml:space="preserve"> "bearish_pressure_score": 21,</w:t>
        <w:br/>
        <w:t xml:space="preserve"> "net_sentiment_score": 38,</w:t>
        <w:br/>
        <w:t xml:space="preserve"> "velocity_score": 5,</w:t>
        <w:br/>
        <w:t xml:space="preserve"> "acceleration_score": 7,</w:t>
        <w:br/>
        <w:t xml:space="preserve"> "contradiction_ratio": 0.39,</w:t>
        <w:br/>
        <w:t xml:space="preserve"> "fresh_evidence_count": 2,</w:t>
        <w:br/>
        <w:t xml:space="preserve"> "stale_evidence_count": 1,</w:t>
        <w:br/>
        <w:t xml:space="preserve"> "conviction_score_0_100": 56,</w:t>
        <w:br/>
        <w:t xml:space="preserve"> "fragility_score_0_100": 63,</w:t>
        <w:br/>
        <w:t xml:space="preserve"> "dominant_state": "bullish"</w:t>
        <w:br/>
        <w:t xml:space="preserve"> },</w:t>
        <w:br/>
        <w:t xml:space="preserve"> {</w:t>
        <w:br/>
        <w:t xml:space="preserve"> "bucket_start_utc": "2026-03-15T10:00:00Z",</w:t>
        <w:br/>
        <w:t xml:space="preserve"> "bucket_end_utc": "2026-03-15T11:00:00Z",</w:t>
        <w:br/>
        <w:t xml:space="preserve"> "directional_score_signed": 40,</w:t>
        <w:br/>
        <w:t xml:space="preserve"> "bullish_pressure_score": 61,</w:t>
        <w:br/>
        <w:t xml:space="preserve"> "bearish_pressure_score": 21,</w:t>
        <w:br/>
        <w:t xml:space="preserve"> "net_sentiment_score": 40,</w:t>
        <w:br/>
        <w:t xml:space="preserve"> "velocity_score": 2,</w:t>
        <w:br/>
        <w:t xml:space="preserve"> "acceleration_score": -3,</w:t>
        <w:br/>
        <w:t xml:space="preserve"> "contradiction_ratio": 0.4,</w:t>
        <w:br/>
        <w:t xml:space="preserve"> "fresh_evidence_count": 2,</w:t>
        <w:br/>
        <w:t xml:space="preserve"> "stale_evidence_count": 1,</w:t>
        <w:br/>
        <w:t xml:space="preserve"> "conviction_score_0_100": 57,</w:t>
        <w:br/>
        <w:t xml:space="preserve"> "fragility_score_0_100": 63,</w:t>
        <w:br/>
        <w:t xml:space="preserve"> "dominant_state": "bullish"</w:t>
        <w:br/>
        <w:t xml:space="preserve"> },</w:t>
        <w:br/>
        <w:t xml:space="preserve"> {</w:t>
        <w:br/>
        <w:t xml:space="preserve"> "bucket_start_utc": "2026-03-15T11:00:00Z",</w:t>
        <w:br/>
        <w:t xml:space="preserve"> "bucket_end_utc": "2026-03-15T12:00:00Z",</w:t>
        <w:br/>
        <w:t xml:space="preserve"> "directional_score_signed": 44,</w:t>
        <w:br/>
        <w:t xml:space="preserve"> "bullish_pressure_score": 64,</w:t>
        <w:br/>
        <w:t xml:space="preserve"> "bearish_pressure_score": 20,</w:t>
        <w:br/>
        <w:t xml:space="preserve"> "net_sentiment_score": 44,</w:t>
        <w:br/>
        <w:t xml:space="preserve"> "velocity_score": 4,</w:t>
        <w:br/>
        <w:t xml:space="preserve"> "acceleration_score": 2,</w:t>
        <w:br/>
        <w:t xml:space="preserve"> "contradiction_ratio": 0.41,</w:t>
        <w:br/>
        <w:t xml:space="preserve"> "fresh_evidence_count": 4,</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"2026-03-15T12:00:00Z",</w:t>
        <w:br/>
        <w:t xml:space="preserve"> "bucket_end_utc": "2026-03-15T13:00:00Z",</w:t>
        <w:br/>
        <w:t xml:space="preserve"> "directional_score_signed": 46,</w:t>
        <w:br/>
        <w:t xml:space="preserve"> "bullish_pressure_score": 66,</w:t>
        <w:br/>
        <w:t xml:space="preserve"> "bearish_pressure_score": 20,</w:t>
        <w:br/>
        <w:t xml:space="preserve"> "net_sentiment_score": 46,</w:t>
        <w:br/>
        <w:t xml:space="preserve"> "velocity_score": 2,</w:t>
        <w:br/>
        <w:t xml:space="preserve"> "acceleration_score": -2,</w:t>
        <w:br/>
        <w:t xml:space="preserve"> "contradiction_ratio": 0.41,</w:t>
        <w:br/>
        <w:t xml:space="preserve"> "fresh_evidence_count": 2,</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"2026-03-15T13:00:00Z",</w:t>
        <w:br/>
        <w:t xml:space="preserve"> "bucket_end_utc": "2026-03-15T14:00:00Z",</w:t>
        <w:br/>
        <w:t xml:space="preserve"> "directional_score_signed": 43,</w:t>
        <w:br/>
        <w:t xml:space="preserve"> "bullish_pressure_score": 64,</w:t>
        <w:br/>
        <w:t xml:space="preserve"> "bearish_pressure_score": 21,</w:t>
        <w:br/>
        <w:t xml:space="preserve"> "net_sentiment_score": 43,</w:t>
        <w:br/>
        <w:t xml:space="preserve"> "velocity_score": -3,</w:t>
        <w:br/>
        <w:t xml:space="preserve"> "acceleration_score": -5,</w:t>
        <w:br/>
        <w:t xml:space="preserve"> "contradiction_ratio": 0.42,</w:t>
        <w:br/>
        <w:t xml:space="preserve"> "fresh_evidence_count": 1,</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"2026-03-15T14:00:00Z",</w:t>
        <w:br/>
        <w:t xml:space="preserve"> "bucket_end_utc": "2026-03-15T15:00:00Z",</w:t>
        <w:br/>
        <w:t xml:space="preserve"> "directional_score_signed": 45,</w:t>
        <w:br/>
        <w:t xml:space="preserve"> "bullish_pressure_score": 65,</w:t>
        <w:br/>
        <w:t xml:space="preserve"> "bearish_pressure_score": 20,</w:t>
        <w:br/>
        <w:t xml:space="preserve"> "net_sentiment_score": 45,</w:t>
        <w:br/>
        <w:t xml:space="preserve"> "velocity_score": 2,</w:t>
        <w:br/>
        <w:t xml:space="preserve"> "acceleration_score": 5,</w:t>
        <w:br/>
        <w:t xml:space="preserve"> "contradiction_ratio": 0.42,</w:t>
        <w:br/>
        <w:t xml:space="preserve"> "fresh_evidence_count": 1,</w:t>
        <w:br/>
        <w:t xml:space="preserve"> "stale_evidence_count": 1,</w:t>
        <w:br/>
        <w:t xml:space="preserve"> "conviction_score_0_100": 59,</w:t>
        <w:br/>
        <w:t xml:space="preserve"> "fragility_score_0_100": 63,</w:t>
        <w:br/>
        <w:t xml:space="preserve"> "dominant_state": "bullish"</w:t>
        <w:br/>
        <w:t xml:space="preserve"> },</w:t>
        <w:br/>
        <w:t xml:space="preserve"> {</w:t>
        <w:br/>
        <w:t xml:space="preserve"> "bucket_start_utc": "2026-03-15T15:00:00Z",</w:t>
        <w:br/>
        <w:t xml:space="preserve"> "bucket_end_utc": "2026-03-15T16:00:00Z",</w:t>
        <w:br/>
        <w:t xml:space="preserve"> "directional_score_signed": 48,</w:t>
        <w:br/>
        <w:t xml:space="preserve"> "bullish_pressure_score": 67,</w:t>
        <w:br/>
        <w:t xml:space="preserve"> "bearish_pressure_score": 19,</w:t>
        <w:br/>
        <w:t xml:space="preserve"> "net_sentiment_score": 48,</w:t>
        <w:br/>
        <w:t xml:space="preserve"> "velocity_score": 3,</w:t>
        <w:br/>
        <w:t xml:space="preserve"> "acceleration_score": 1,</w:t>
        <w:br/>
        <w:t xml:space="preserve"> "contradiction_ratio": 0.43,</w:t>
        <w:br/>
        <w:t xml:space="preserve"> "fresh_evidence_count": 2,</w:t>
        <w:br/>
        <w:t xml:space="preserve"> "stale_evidence_count": 1,</w:t>
        <w:br/>
        <w:t xml:space="preserve"> "conviction_score_0_100": 61,</w:t>
        <w:br/>
        <w:t xml:space="preserve"> "fragility_score_0_100": 63,</w:t>
        <w:br/>
        <w:t xml:space="preserve"> "dominant_state": "bullish"</w:t>
        <w:br/>
        <w:t xml:space="preserve"> },</w:t>
        <w:br/>
        <w:t xml:space="preserve"> {</w:t>
        <w:br/>
        <w:t xml:space="preserve"> "bucket_start_utc": "2026-03-15T16:00:00Z",</w:t>
        <w:br/>
        <w:t xml:space="preserve"> "bucket_end_utc": "2026-03-15T17:00:00Z",</w:t>
        <w:br/>
        <w:t xml:space="preserve"> "directional_score_signed": 52,</w:t>
        <w:br/>
        <w:t xml:space="preserve"> "bullish_pressure_score": 70,</w:t>
        <w:br/>
        <w:t xml:space="preserve"> "bearish_pressure_score": 18,</w:t>
        <w:br/>
        <w:t xml:space="preserve"> "net_sentiment_score": 52,</w:t>
        <w:br/>
        <w:t xml:space="preserve"> "velocity_score": 4,</w:t>
        <w:br/>
        <w:t xml:space="preserve"> "acceleration_score": 1,</w:t>
        <w:br/>
        <w:t xml:space="preserve"> "contradiction_ratio": 0.44,</w:t>
        <w:br/>
        <w:t xml:space="preserve"> "fresh_evidence_count": 3,</w:t>
        <w:br/>
        <w:t xml:space="preserve"> "stale_evidence_count": 1,</w:t>
        <w:br/>
        <w:t xml:space="preserve"> "conviction_score_0_100": 63,</w:t>
        <w:br/>
        <w:t xml:space="preserve"> "fragility_score_0_100": 64,</w:t>
        <w:br/>
        <w:t xml:space="preserve"> "dominant_state": "bullish"</w:t>
        <w:br/>
        <w:t xml:space="preserve"> },</w:t>
        <w:br/>
        <w:t xml:space="preserve"> {</w:t>
        <w:br/>
        <w:t xml:space="preserve"> "bucket_start_utc": "2026-03-15T17:00:00Z",</w:t>
        <w:br/>
        <w:t xml:space="preserve"> "bucket_end_utc": "2026-03-15T18:00:00Z",</w:t>
        <w:br/>
        <w:t xml:space="preserve"> "directional_score_signed": 55,</w:t>
        <w:br/>
        <w:t xml:space="preserve"> "bullish_pressure_score": 73,</w:t>
        <w:br/>
        <w:t xml:space="preserve"> "bearish_pressure_score": 18,</w:t>
        <w:br/>
        <w:t xml:space="preserve"> "net_sentiment_score": 55,</w:t>
        <w:br/>
        <w:t xml:space="preserve"> "velocity_score": 3,</w:t>
        <w:br/>
        <w:t xml:space="preserve"> "acceleration_score": -1,</w:t>
        <w:br/>
        <w:t xml:space="preserve"> "contradiction_ratio": 0.45,</w:t>
        <w:br/>
        <w:t xml:space="preserve"> "fresh_evidence_count": 2,</w:t>
        <w:br/>
        <w:t xml:space="preserve"> "stale_evidence_count": 1,</w:t>
        <w:br/>
        <w:t xml:space="preserve"> "conviction_score_0_100": 64,</w:t>
        <w:br/>
        <w:t xml:space="preserve"> "fragility_score_0_100": 66,</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"2026-03-15T12:00:00Z",</w:t>
        <w:br/>
        <w:t xml:space="preserve"> "bucket_end_utc": "2026-03-15T12:30:00Z",</w:t>
        <w:br/>
        <w:t xml:space="preserve"> "directional_score_signed": 45,</w:t>
        <w:br/>
        <w:t xml:space="preserve"> "bullish_pressure_score": 65,</w:t>
        <w:br/>
        <w:t xml:space="preserve"> "bearish_pressure_score": 20,</w:t>
        <w:br/>
        <w:t xml:space="preserve"> "net_sentiment_score": 45,</w:t>
        <w:br/>
        <w:t xml:space="preserve"> "velocity_score": 0,</w:t>
        <w:br/>
        <w:t xml:space="preserve"> "acceleration_score": 0,</w:t>
        <w:br/>
        <w:t xml:space="preserve"> "contradiction_ratio": 0.41,</w:t>
        <w:br/>
        <w:t xml:space="preserve"> "fresh_evidence_count": 1,</w:t>
        <w:br/>
        <w:t xml:space="preserve"> "stale_evidence_count": 1,</w:t>
        <w:br/>
        <w:t xml:space="preserve"> "conviction_score_0_100": 59,</w:t>
        <w:br/>
        <w:t xml:space="preserve"> "fragility_score_0_100": 63,</w:t>
        <w:br/>
        <w:t xml:space="preserve"> "dominant_state": "bullish"</w:t>
        <w:br/>
        <w:t xml:space="preserve"> },</w:t>
        <w:br/>
        <w:t xml:space="preserve"> {</w:t>
        <w:br/>
        <w:t xml:space="preserve"> "bucket_start_utc": "2026-03-15T12:30:00Z",</w:t>
        <w:br/>
        <w:t xml:space="preserve"> "bucket_end_utc": "2026-03-15T13:00:00Z",</w:t>
        <w:br/>
        <w:t xml:space="preserve"> "directional_score_signed": 46,</w:t>
        <w:br/>
        <w:t xml:space="preserve"> "bullish_pressure_score": 66,</w:t>
        <w:br/>
        <w:t xml:space="preserve"> "bearish_pressure_score": 20,</w:t>
        <w:br/>
        <w:t xml:space="preserve"> "net_sentiment_score": 46,</w:t>
        <w:br/>
        <w:t xml:space="preserve"> "velocity_score": 1,</w:t>
        <w:br/>
        <w:t xml:space="preserve"> "acceleration_score": 1,</w:t>
        <w:br/>
        <w:t xml:space="preserve"> "contradiction_ratio": 0.41,</w:t>
        <w:br/>
        <w:t xml:space="preserve"> "fresh_evidence_count": 1,</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"2026-03-15T13:00:00Z",</w:t>
        <w:br/>
        <w:t xml:space="preserve"> "bucket_end_utc": "2026-03-15T13:30:00Z",</w:t>
        <w:br/>
        <w:t xml:space="preserve"> "directional_score_signed": 44,</w:t>
        <w:br/>
        <w:t xml:space="preserve"> "bullish_pressure_score": 64,</w:t>
        <w:br/>
        <w:t xml:space="preserve"> "bearish_pressure_score": 20,</w:t>
        <w:br/>
        <w:t xml:space="preserve"> "net_sentiment_score": 44,</w:t>
        <w:br/>
        <w:t xml:space="preserve"> "velocity_score": -2,</w:t>
        <w:br/>
        <w:t xml:space="preserve"> "acceleration_score": -3,</w:t>
        <w:br/>
        <w:t xml:space="preserve"> "contradiction_ratio": 0.42,</w:t>
        <w:br/>
        <w:t xml:space="preserve"> "fresh_evidence_count": 0,</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"2026-03-15T13:30:00Z",</w:t>
        <w:br/>
        <w:t xml:space="preserve"> "bucket_end_utc": "2026-03-15T14:00:00Z",</w:t>
        <w:br/>
        <w:t xml:space="preserve"> "directional_score_signed": 43,</w:t>
        <w:br/>
        <w:t xml:space="preserve"> "bullish_pressure_score": 63,</w:t>
        <w:br/>
        <w:t xml:space="preserve"> "bearish_pressure_score": 20,</w:t>
        <w:br/>
        <w:t xml:space="preserve"> "net_sentiment_score": 43,</w:t>
        <w:br/>
        <w:t xml:space="preserve"> "velocity_score": -1,</w:t>
        <w:br/>
        <w:t xml:space="preserve"> "acceleration_score": 1,</w:t>
        <w:br/>
        <w:t xml:space="preserve"> "contradiction_ratio": 0.42,</w:t>
        <w:br/>
        <w:t xml:space="preserve"> "fresh_evidence_count": 1,</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"2026-03-15T14:00:00Z",</w:t>
        <w:br/>
        <w:t xml:space="preserve"> "bucket_end_utc": "2026-03-15T14:30:00Z",</w:t>
        <w:br/>
        <w:t xml:space="preserve"> "directional_score_signed": 44,</w:t>
        <w:br/>
        <w:t xml:space="preserve"> "bullish_pressure_score": 64,</w:t>
        <w:br/>
        <w:t xml:space="preserve"> "bearish_pressure_score": 20,</w:t>
        <w:br/>
        <w:t xml:space="preserve"> "net_sentiment_score": 44,</w:t>
        <w:br/>
        <w:t xml:space="preserve"> "velocity_score": 1,</w:t>
        <w:br/>
        <w:t xml:space="preserve"> "acceleration_score": 2,</w:t>
        <w:br/>
        <w:t xml:space="preserve"> "contradiction_ratio": 0.42,</w:t>
        <w:br/>
        <w:t xml:space="preserve"> "fresh_evidence_count": 0,</w:t>
        <w:br/>
        <w:t xml:space="preserve"> "stale_evidence_count": 1,</w:t>
        <w:br/>
        <w:t xml:space="preserve"> "conviction_score_0_100": 58,</w:t>
        <w:br/>
        <w:t xml:space="preserve"> "fragility_score_0_100": 63,</w:t>
        <w:br/>
        <w:t xml:space="preserve"> "dominant_state": "bullish"</w:t>
        <w:br/>
        <w:t xml:space="preserve"> },</w:t>
        <w:br/>
        <w:t xml:space="preserve"> {</w:t>
        <w:br/>
        <w:t xml:space="preserve"> "bucket_start_utc": "2026-03-15T14:30:00Z",</w:t>
        <w:br/>
        <w:t xml:space="preserve"> "bucket_end_utc": "2026-03-15T15:00:00Z",</w:t>
        <w:br/>
        <w:t xml:space="preserve"> "directional_score_signed": 45,</w:t>
        <w:br/>
        <w:t xml:space="preserve"> "bullish_pressure_score": 65,</w:t>
        <w:br/>
        <w:t xml:space="preserve"> "bearish_pressure_score": 20,</w:t>
        <w:br/>
        <w:t xml:space="preserve"> "net_sentiment_score": 45,</w:t>
        <w:br/>
        <w:t xml:space="preserve"> "velocity_score": 1,</w:t>
        <w:br/>
        <w:t xml:space="preserve"> "acceleration_score": 0,</w:t>
        <w:br/>
        <w:t xml:space="preserve"> "contradiction_ratio": 0.42,</w:t>
        <w:br/>
        <w:t xml:space="preserve"> "fresh_evidence_count": 1,</w:t>
        <w:br/>
        <w:t xml:space="preserve"> "stale_evidence_count": 1,</w:t>
        <w:br/>
        <w:t xml:space="preserve"> "conviction_score_0_100": 59,</w:t>
        <w:br/>
        <w:t xml:space="preserve"> "fragility_score_0_100": 63,</w:t>
        <w:br/>
        <w:t xml:space="preserve"> "dominant_state": "bullish"</w:t>
        <w:br/>
        <w:t xml:space="preserve"> },</w:t>
        <w:br/>
        <w:t xml:space="preserve"> {</w:t>
        <w:br/>
        <w:t xml:space="preserve"> "bucket_start_utc": "2026-03-15T15:00:00Z",</w:t>
        <w:br/>
        <w:t xml:space="preserve"> "bucket_end_utc": "2026-03-15T15:30:00Z",</w:t>
        <w:br/>
        <w:t xml:space="preserve"> "directional_score_signed": 47,</w:t>
        <w:br/>
        <w:t xml:space="preserve"> "bullish_pressure_score": 66,</w:t>
        <w:br/>
        <w:t xml:space="preserve"> "bearish_pressure_score": 19,</w:t>
        <w:br/>
        <w:t xml:space="preserve"> "net_sentiment_score": 47,</w:t>
        <w:br/>
        <w:t xml:space="preserve"> "velocity_score": 2,</w:t>
        <w:br/>
        <w:t xml:space="preserve"> "acceleration_score": 1,</w:t>
        <w:br/>
        <w:t xml:space="preserve"> "contradiction_ratio": 0.43,</w:t>
        <w:br/>
        <w:t xml:space="preserve"> "fresh_evidence_count": 1,</w:t>
        <w:br/>
        <w:t xml:space="preserve"> "stale_evidence_count": 1,</w:t>
        <w:br/>
        <w:t xml:space="preserve"> "conviction_score_0_100": 60,</w:t>
        <w:br/>
        <w:t xml:space="preserve"> "fragility_score_0_100": 63,</w:t>
        <w:br/>
        <w:t xml:space="preserve"> "dominant_state": "bullish"</w:t>
        <w:br/>
        <w:t xml:space="preserve"> },</w:t>
        <w:br/>
        <w:t xml:space="preserve"> {</w:t>
        <w:br/>
        <w:t xml:space="preserve"> "bucket_start_utc": "2026-03-15T15:30:00Z",</w:t>
        <w:br/>
        <w:t xml:space="preserve"> "bucket_end_utc": "2026-03-15T16:00:00Z",</w:t>
        <w:br/>
        <w:t xml:space="preserve"> "directional_score_signed": 48,</w:t>
        <w:br/>
        <w:t xml:space="preserve"> "bullish_pressure_score": 67,</w:t>
        <w:br/>
        <w:t xml:space="preserve"> "bearish_pressure_score": 19,</w:t>
        <w:br/>
        <w:t xml:space="preserve"> "net_sentiment_score": 48,</w:t>
        <w:br/>
        <w:t xml:space="preserve"> "velocity_score": 1,</w:t>
        <w:br/>
        <w:t xml:space="preserve"> "acceleration_score": -1,</w:t>
        <w:br/>
        <w:t xml:space="preserve"> "contradiction_ratio": 0.43,</w:t>
        <w:br/>
        <w:t xml:space="preserve"> "fresh_evidence_count": 1,</w:t>
        <w:br/>
        <w:t xml:space="preserve"> "stale_evidence_count": 1,</w:t>
        <w:br/>
        <w:t xml:space="preserve"> "conviction_score_0_100": 61,</w:t>
        <w:br/>
        <w:t xml:space="preserve"> "fragility_score_0_100": 63,</w:t>
        <w:br/>
        <w:t xml:space="preserve"> "dominant_state": "bullish"</w:t>
        <w:br/>
        <w:t xml:space="preserve"> },</w:t>
        <w:br/>
        <w:t xml:space="preserve"> {</w:t>
        <w:br/>
        <w:t xml:space="preserve"> "bucket_start_utc": "2026-03-15T16:00:00Z",</w:t>
        <w:br/>
        <w:t xml:space="preserve"> "bucket_end_utc": "2026-03-15T16:30:00Z",</w:t>
        <w:br/>
        <w:t xml:space="preserve"> "directional_score_signed": 51,</w:t>
        <w:br/>
        <w:t xml:space="preserve"> "bullish_pressure_score": 69,</w:t>
        <w:br/>
        <w:t xml:space="preserve"> "bearish_pressure_score": 18,</w:t>
        <w:br/>
        <w:t xml:space="preserve"> "net_sentiment_score": 51,</w:t>
        <w:br/>
        <w:t xml:space="preserve"> "velocity_score": 3,</w:t>
        <w:br/>
        <w:t xml:space="preserve"> "acceleration_score": 2,</w:t>
        <w:br/>
        <w:t xml:space="preserve"> "contradiction_ratio": 0.44,</w:t>
        <w:br/>
        <w:t xml:space="preserve"> "fresh_evidence_count": 2,</w:t>
        <w:br/>
        <w:t xml:space="preserve"> "stale_evidence_count": 1,</w:t>
        <w:br/>
        <w:t xml:space="preserve"> "conviction_score_0_100": 62,</w:t>
        <w:br/>
        <w:t xml:space="preserve"> "fragility_score_0_100": 64,</w:t>
        <w:br/>
        <w:t xml:space="preserve"> "dominant_state": "bullish"</w:t>
        <w:br/>
        <w:t xml:space="preserve"> },</w:t>
        <w:br/>
        <w:t xml:space="preserve"> {</w:t>
        <w:br/>
        <w:t xml:space="preserve"> "bucket_start_utc": "2026-03-15T16:30:00Z",</w:t>
        <w:br/>
        <w:t xml:space="preserve"> "bucket_end_utc": "2026-03-15T17:00:00Z",</w:t>
        <w:br/>
        <w:t xml:space="preserve"> "directional_score_signed": 52,</w:t>
        <w:br/>
        <w:t xml:space="preserve"> "bullish_pressure_score": 70,</w:t>
        <w:br/>
        <w:t xml:space="preserve"> "bearish_pressure_score": 18,</w:t>
        <w:br/>
        <w:t xml:space="preserve"> "net_sentiment_score": 52,</w:t>
        <w:br/>
        <w:t xml:space="preserve"> "velocity_score": 1,</w:t>
        <w:br/>
        <w:t xml:space="preserve"> "acceleration_score": -2,</w:t>
        <w:br/>
        <w:t xml:space="preserve"> "contradiction_ratio": 0.44,</w:t>
        <w:br/>
        <w:t xml:space="preserve"> "fresh_evidence_count": 1,</w:t>
        <w:br/>
        <w:t xml:space="preserve"> "stale_evidence_count": 1,</w:t>
        <w:br/>
        <w:t xml:space="preserve"> "conviction_score_0_100": 63,</w:t>
        <w:br/>
        <w:t xml:space="preserve"> "fragility_score_0_100": 64,</w:t>
        <w:br/>
        <w:t xml:space="preserve"> "dominant_state": "bullish"</w:t>
        <w:br/>
        <w:t xml:space="preserve"> },</w:t>
        <w:br/>
        <w:t xml:space="preserve"> {</w:t>
        <w:br/>
        <w:t xml:space="preserve"> "bucket_start_utc": "2026-03-15T17:00:00Z",</w:t>
        <w:br/>
        <w:t xml:space="preserve"> "bucket_end_utc": "2026-03-15T17:30:00Z",</w:t>
        <w:br/>
        <w:t xml:space="preserve"> "directional_score_signed": 54,</w:t>
        <w:br/>
        <w:t xml:space="preserve"> "bullish_pressure_score": 72,</w:t>
        <w:br/>
        <w:t xml:space="preserve"> "bearish_pressure_score": 18,</w:t>
        <w:br/>
        <w:t xml:space="preserve"> "net_sentiment_score": 54,</w:t>
        <w:br/>
        <w:t xml:space="preserve"> "velocity_score": 2,</w:t>
        <w:br/>
        <w:t xml:space="preserve"> "acceleration_score": 1,</w:t>
        <w:br/>
        <w:t xml:space="preserve"> "contradiction_ratio": 0.45,</w:t>
        <w:br/>
        <w:t xml:space="preserve"> "fresh_evidence_count": 1,</w:t>
        <w:br/>
        <w:t xml:space="preserve"> "stale_evidence_count": 1,</w:t>
        <w:br/>
        <w:t xml:space="preserve"> "conviction_score_0_100": 64,</w:t>
        <w:br/>
        <w:t xml:space="preserve"> "fragility_score_0_100": 66,</w:t>
        <w:br/>
        <w:t xml:space="preserve"> "dominant_state": "bullish"</w:t>
        <w:br/>
        <w:t xml:space="preserve"> },</w:t>
        <w:br/>
        <w:t xml:space="preserve"> {</w:t>
        <w:br/>
        <w:t xml:space="preserve"> "bucket_start_utc": "2026-03-15T17:30:00Z",</w:t>
        <w:br/>
        <w:t xml:space="preserve"> "bucket_end_utc": "2026-03-15T18:00:00Z",</w:t>
        <w:br/>
        <w:t xml:space="preserve"> "directional_score_signed": 55,</w:t>
        <w:br/>
        <w:t xml:space="preserve"> "bullish_pressure_score": 73,</w:t>
        <w:br/>
        <w:t xml:space="preserve"> "bearish_pressure_score": 18,</w:t>
        <w:br/>
        <w:t xml:space="preserve"> "net_sentiment_score": 55,</w:t>
        <w:br/>
        <w:t xml:space="preserve"> "velocity_score": 1,</w:t>
        <w:br/>
        <w:t xml:space="preserve"> "acceleration_score": -1,</w:t>
        <w:br/>
        <w:t xml:space="preserve"> "contradiction_ratio": 0.45,</w:t>
        <w:br/>
        <w:t xml:space="preserve"> "fresh_evidence_count": 1,</w:t>
        <w:br/>
        <w:t xml:space="preserve"> "stale_evidence_count": 1,</w:t>
        <w:br/>
        <w:t xml:space="preserve"> "conviction_score_0_100": 64,</w:t>
        <w:br/>
        <w:t xml:space="preserve"> "fragility_score_0_100": 67,</w:t>
        <w:br/>
        <w:t xml:space="preserve"> "dominant_state": "bullish"</w:t>
        <w:br/>
        <w:t xml:space="preserve"> }</w:t>
        <w:br/>
        <w:t xml:space="preserve"> ]</w:t>
        <w:br/>
        <w:t xml:space="preserve"> },</w:t>
        <w:br/>
        <w:t xml:space="preserve"> "summary": {</w:t>
        <w:br/>
        <w:t xml:space="preserve"> "timeseries_peak_bullish": 55,</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locked to single market: crude_oil (explicit).",</w:t>
        <w:br/>
        <w:t xml:space="preserve"> "No explicit trend_physics/trend_state_memory supplied; used recency/heat/velocity_hint + narrative tags as v2-fallback approximations.",</w:t>
        <w:br/>
        <w:t xml:space="preserve"> "No late-breaking invalidation sentinel triggered (no very-fresh high-authority opposing directional shock detected in provided baton).",</w:t>
        <w:br/>
        <w:t xml:space="preserve"> "unmapped_signal_count=0"</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https://www.justsecurity.org/133996/legal-operational-strait-hormuz-transit-passage/?utm_source=rss&amp;utm_medium=rss&amp;utm_campaign=legal-operational-strait-hormuz-transit-passage</w:t>
        </w:r>
      </w:hyperlink>
      <w:r>
        <w:t xml:space="preserve"> - * Iran's actions, including targeting civilian vessels and possibly mining the Strait of Hormuz, violate international law. * The Strait remains a critical oil transit route, but its narrow geography and threats complicate transit. * Iran possesses naval mines, and mining the strait is illegal under international law. * The US Navy has retired minesweepers, weakening mine countermeasure capabilities. * Seaborne trade and oil exports face heightened risks, with international law offering limited enforcement mechanisms.</w:t>
      </w:r>
      <w:r/>
    </w:p>
    <w:p>
      <w:r/>
      <w:r>
        <w:t xml:space="preserve">2. </w:t>
      </w:r>
      <w:hyperlink r:id="rId10">
        <w:r>
          <w:rPr>
            <w:color w:val="0000EE"/>
            <w:u w:val="single"/>
          </w:rPr>
          <w:t>https://25h.app/2026/03/15/%D9%87%D8%B1%D9%85%D8%B2-%D9%88%D8%AC%D8%B2%D9%8A%D8%B1%D8%A9-%D8%AE%D8%B1%D8%AC-%D9%87%D9%84-%D8%AA%D9%8F%D8%BA%D9%84%D9%82-%D8%A8%D9%88%D8%A7%D8%A8%D8%A9-%D8%A7%D9%84%D9%86%D9%81%D8%B7%D8%9F/</w:t>
        </w:r>
      </w:hyperlink>
      <w:r>
        <w:t xml:space="preserve"> - * The Strait of Hormuz and Ghawar Island are strategic points for oil supply from the Gulf to global markets. * Political and military tensions threaten maritime navigation stability, risking partial or full closures. * Closure scenarios could cause rapid disruptions and increase oil prices due to rescheduling and higher shipping costs. * Alternative measures include increased production, strategic reserves, and enhanced maritime security, but with limited impact compared to actual closures. * Long-term solutions involve de-escalation and cooperation to maintain free navigation and supply routes. 3. </w:t>
      </w:r>
      <w:hyperlink r:id="rId11">
        <w:r>
          <w:rPr>
            <w:color w:val="0000EE"/>
            <w:u w:val="single"/>
          </w:rPr>
          <w:t>https://indianexpress.com/article/business/oil-tanker-smyrni-reaches-mumbai-strait-of-hormuz-west-asia-war-energy-supply-10583538/</w:t>
        </w:r>
      </w:hyperlink>
      <w:r>
        <w:t xml:space="preserve"> - * A Liberian-flagged crude oil tanker arrived in Mumbai, India, after crossing the Strait of Hormuz amid regional conflict. * The tanker, Smyrni, is estimated to carry up to 1 million barrels of Saudi crude and entered Indian waters recently. * Vessel movements through the Strait of Hormuz have become rare due to high risks, with some ships "going dark" to avoid detection. * India has discussed safe passage with Iran for vessels in the region; some Indian and foreign vessels have crossed the Strait recently. * Disruption has caused energy prices to rise and physical supply shortages worldwide. 4. </w:t>
      </w:r>
      <w:hyperlink r:id="rId12">
        <w:r>
          <w:rPr>
            <w:color w:val="0000EE"/>
            <w:u w:val="single"/>
          </w:rPr>
          <w:t>https://www.aachener-zeitung.de/wirtschaft/experte-spritpreise-bleiben-wegen-iran-krieg-hoch/142050432.html</w:t>
        </w:r>
      </w:hyperlink>
      <w:r>
        <w:t xml:space="preserve"> - * The German geopolitics expert Klemens Fischer states petrol prices will stay high due to continued blockage of the Strait of Hormuz. * The Strait, a crucial global oil shipping route, remains militarily controlled by Iran, threatening supply. * Since the conflict intensified, shipping in the Strait has almost halted. * No quick compensation methods are available; releasing reserves or increasing production will take days or weeks. * Escorting tankers would require about 50 escort ships, enabling only three tankers weekly to pass safely.</w:t>
      </w:r>
      <w:r/>
    </w:p>
    <w:p>
      <w:r/>
      <w:r>
        <w:t xml:space="preserve">5. </w:t>
      </w:r>
      <w:hyperlink r:id="rId13">
        <w:r>
          <w:rPr>
            <w:color w:val="0000EE"/>
            <w:u w:val="single"/>
          </w:rPr>
          <w:t>https://www.tampafp.com/iran-says-strait-of-hormuz-is-open-but-blocking-u-s-and-israeli-ships/</w:t>
        </w:r>
      </w:hyperlink>
      <w:r>
        <w:t xml:space="preserve"> - * Iranian Foreign Minister Abbas Araghchi said the Strait of Hormuz is open except for US and Israeli vessels. * He denied a total blockade and stated most ships can pass freely. * Recent reports indicate at least 16 merchant vessels attacked in the Persian Gulf. * Donald Trump announced a coalition of nations preparing naval reinforcements to secure the waterway. * Trump called on China, France, Japan, South Korea, and the UK to contribute vessels to keep the Strait open. 6. </w:t>
      </w:r>
      <w:hyperlink r:id="rId14">
        <w:r>
          <w:rPr>
            <w:color w:val="0000EE"/>
            <w:u w:val="single"/>
          </w:rPr>
          <w:t>https://www.bairdmaritime.com/amp/story/shipping/ports/opinion-iran-holds-the-key-to-reopening-global-energy-markets</w:t>
        </w:r>
      </w:hyperlink>
      <w:r>
        <w:t xml:space="preserve"> - * Saudi Aramco indicated uncertainty over port usage for April exports due to ongoing conflict. * Iran's actions, including shutting the Strait of Hormuz, disrupt around 20% of global oil and LNG supply. * Iran has targeted ships and energy infrastructure, impacting global markets and confidence. * US and Israeli declarations of victory may not immediately restore shipping without Iran's agreement. * Oil prices have surged by up to 60% due to supply disruptions caused by Iran's attacks. 7. </w:t>
      </w:r>
      <w:hyperlink r:id="rId15">
        <w:r>
          <w:rPr>
            <w:color w:val="0000EE"/>
            <w:u w:val="single"/>
          </w:rPr>
          <w:t>https://globalnews.ca/news/11731814/canada-oil-production-increase/</w:t>
        </w:r>
      </w:hyperlink>
      <w:r>
        <w:t xml:space="preserve"> - * Canada will increase oil production by 140,000 barrels per day starting in April, according to the Natural Resources Minister’s office. * The increase is part of the IEA’s plan to release 400 million barrels of oil globally. * The additional barrels will come from planned increases to Alberta’s oil sands, not emergency reserves. * Canada produced 5.3 million barrels per day in 2025, a 2.6% increase. * Canada is not required to hold emergency oil reserves as a net exporter within the IEA framework. 8. </w:t>
      </w:r>
      <w:hyperlink r:id="rId14">
        <w:r>
          <w:rPr>
            <w:color w:val="0000EE"/>
            <w:u w:val="single"/>
          </w:rPr>
          <w:t>https://www.bairdmaritime.com/amp/story/shipping/ports/opinion-iran-holds-the-key-to-reopening-global-energy-markets</w:t>
        </w:r>
      </w:hyperlink>
      <w:r>
        <w:t xml:space="preserve"> - * Saudi Aramco indicated uncertainty over port use for April exports, highlighting Iran's influence on global energy trade. * Iran's disruption of the Strait of Hormuz has cut off approximately 20% of global oil and LNG supply. * US and Israeli military actions have not normalised traffic; Iran's ability to deploy drones and mines prolongs disruptions. * Attacks by Iran and proxies threaten supply routes, including in Fujairah and Yemen, exacerbating market instability. * Oil prices surged up to 60%, with ongoing shutdowns and insurance issues impeding supply recovery. 9. </w:t>
      </w:r>
      <w:hyperlink r:id="rId16">
        <w:r>
          <w:rPr>
            <w:color w:val="0000EE"/>
            <w:u w:val="single"/>
          </w:rPr>
          <w:t>https://meyka.com/blog/gspc-today-march-15-hormuz-blockade-irgc-threats-rattle-risk-1503/</w:t>
        </w:r>
      </w:hyperlink>
      <w:r>
        <w:t xml:space="preserve"> - - The S&amp;P 500 dropped 0.61%, trading around 6,632.2, amid geopolitical tensions and risk aversion. - Iran's IRGC threatened Israel, and reports of a squeeze in Strait of Hormuz traffic raised oil-risk premia. - Traders monitor key levels, volatility markers, and policy signals, with attention to geopolitical risk impacting energy, transport, and insurers. - Potential scenarios include US-led escort plans easing freight and insurance stress, or wider conflicts increasing premia and market risks. - Market leans risk-off with support levels near the 200-day moving average at 6,600.5, and key resistance at 6,839.5 and 6,889.42. 10. </w:t>
      </w:r>
      <w:hyperlink r:id="rId17">
        <w:r>
          <w:rPr>
            <w:color w:val="0000EE"/>
            <w:u w:val="single"/>
          </w:rPr>
          <w:t>https://www.bairdmaritime.com/shipping/ports/opinion-iran-holds-the-key-to-reopening-global-energy-markets</w:t>
        </w:r>
      </w:hyperlink>
      <w:r>
        <w:t xml:space="preserve"> - ['</w:t>
      </w:r>
      <w:r>
        <w:rPr>
          <w:i/>
        </w:rPr>
        <w:t xml:space="preserve"> Saudi Aramco informed its oil buyers that it has no clear port for April exports.', '</w:t>
      </w:r>
      <w:r>
        <w:t xml:space="preserve"> The letter indicates uncertainty about oil sourcing, potentially from the Red Sea or Persian Gulf.', "</w:t>
      </w:r>
      <w:r>
        <w:rPr>
          <w:i/>
        </w:rPr>
        <w:t xml:space="preserve"> The statement highlights Iran's role as the key to reopening the global energy market.", '</w:t>
      </w:r>
      <w:r>
        <w:t xml:space="preserve"> Iran has shut down the Strait of Hormuz amidst ongoing conflict in the Gulf.', "* A Saudi oil buyer commented on the impact of war and Iran's actions on oil supplies."] 11. </w:t>
      </w:r>
      <w:hyperlink r:id="rId18">
        <w:r>
          <w:rPr>
            <w:color w:val="0000EE"/>
            <w:u w:val="single"/>
          </w:rPr>
          <w:t>https://www.seanews.com.tr/article/critical-night-in-strait-of-hormuz-3-more-ships-hit-mmrri9on</w:t>
        </w:r>
      </w:hyperlink>
      <w:r>
        <w:t xml:space="preserve"> - * Regional conflicts in the Middle East have led to increased maritime attacks since February 28, with 16 incidents reported. * On March 11-12, three vessels were targeted in the Strait of Hormuz and Iraqi waters, causing injuries and damage. * Oil infrastructure threats, high insurance costs, and halted shipments indicate escalating energy and maritime risks. * Ship movements and regional security concerns suggest significant disruptions to crude oil transport. * Market analysts predict Brent crude prices could reach $200 if tensions persist.</w:t>
      </w:r>
      <w:r/>
    </w:p>
    <w:p>
      <w:r/>
      <w:r>
        <w:t xml:space="preserve">12. </w:t>
      </w:r>
      <w:hyperlink r:id="rId19">
        <w:r>
          <w:rPr>
            <w:color w:val="0000EE"/>
            <w:u w:val="single"/>
          </w:rPr>
          <w:t>https://www.businessupturn.com/trade-policy/middle-east-tensions-drive-global-energy-price-surge-as-legal-and-geopolitical-fault-lines-reshape-the-cost-of-living-worldwide/5061/</w:t>
        </w:r>
      </w:hyperlink>
      <w:r>
        <w:t xml:space="preserve"> - * Escalating tensions in the Middle East lead to increased volatility in energy markets, raising oil and gas prices globally. * The Strait of Hormuz, a key maritime chokepoint for energy transportation, is central to supply risks amid geopolitical tensions. * International law, such as UNCLOS, aims to ensure safe passage but effectiveness diminishes during security threats. * Rising energy prices impact global supply chains, increasing costs for transportation, manufacturing, and households. * Countries face fiscal strain from subsidising higher energy costs, prompting diversification and strategic reserves.</w:t>
      </w:r>
      <w:r/>
    </w:p>
    <w:p>
      <w:r/>
      <w:r>
        <w:t xml:space="preserve">13. </w:t>
      </w:r>
      <w:hyperlink r:id="rId20">
        <w:r>
          <w:rPr>
            <w:color w:val="0000EE"/>
            <w:u w:val="single"/>
          </w:rPr>
          <w:t>https://windward.ai/blog/march-15-maritime-intelligence-daily/</w:t>
        </w:r>
      </w:hyperlink>
      <w:r>
        <w:t xml:space="preserve"> - * Maritime activity through the Strait of Hormuz fell to zero on March 14, marking the first confirmed halt since hostilities began. * Approximately 400 vessels remain in the Gulf of Oman, indicating a backlog rather than rerouting. * Oil export operations at Kharg Island continue with limited activity despite recent strikes. * Global shipping routes around Bab el-Mandeb, Suez Canal, and Cape of Good Hope are experiencing varied congestion and rerouting. * Infrastructure and logistics face disruptions, including a drone-related fire at Fujairah and suspensions in subsea cable and energy operations. * The US issued a sanctions waiver allowing Russian oil cargoes to complete delivery, affecting about 215 million barrels. * Overall, the maritime environment is characterised by paralysis inside Hormuz, selective vessel authorisation, ongoing rerouting, and infrastructure disruption. 14. </w:t>
      </w:r>
      <w:hyperlink r:id="rId21">
        <w:r>
          <w:rPr>
            <w:color w:val="0000EE"/>
            <w:u w:val="single"/>
          </w:rPr>
          <w:t>https://www.specialforcesnews.com/how-us-sending-of-marines-to-strait-of-hormuz-alerts-posture-shift/</w:t>
        </w:r>
      </w:hyperlink>
      <w:r>
        <w:t xml:space="preserve"> - * The Pentagon ordered Marines and amphibious warships towards the Middle East as tensions increase in the Strait of Hormuz. * Deployment includes elements of the 31st Marine Expeditionary Unit and the USS Tripoli, involving roughly 2,500 Marines. * The deployment aims to respond rapidly to threats, provide maritime safety, and prepare for evacuations or restricted operations. * The shift in Marine power posture moves forces from the Indo-Pacific to the Middle East amid escalating Iran-U.S. tensions. * Iran has increased missile and drone assaults on vessels and military sites, impacting global oil markets, causing oil prices to rise above $100 per barrel. 15. </w:t>
      </w:r>
      <w:hyperlink r:id="rId22">
        <w:r>
          <w:rPr>
            <w:color w:val="0000EE"/>
            <w:u w:val="single"/>
          </w:rPr>
          <w:t>https://www.gccbusinessnews.com/strait-of-hormuz-gcc-energy-global-market/</w:t>
        </w:r>
      </w:hyperlink>
      <w:r>
        <w:t xml:space="preserve"> - * The Strait of Hormuz connects the Persian Gulf with the Arabian Sea and is vital for global energy exports, with around 20 million barrels of oil transported daily. * The disruption caused by Middle East crisis escalation has led to shipping halts, rising oil prices above $100 per barrel, and LNG supply shortages. * GCC economies heavily rely on petrodollars passing through the strait; alternative routes are limited and costly. * Global markets, especially in Asia, are affected due to dependence on Hormuz-linked oil and LNG, with increased freight and insurance costs. * Regional conflict and blockage risks threaten international energy security and economic stability. 16. </w:t>
      </w:r>
      <w:hyperlink r:id="rId23">
        <w:r>
          <w:rPr>
            <w:color w:val="0000EE"/>
            <w:u w:val="single"/>
          </w:rPr>
          <w:t>https://coinpaper.com/15444/sanctions-as-strategy-why-washington-unlocked-russian-oil</w:t>
        </w:r>
      </w:hyperlink>
      <w:r>
        <w:t xml:space="preserve"> - * The US temporarily lifted sanctions on Russian oil stored at sea, authorising the sale of cargoes already in transit until 11 April. * The measure responds to the escalating Middle East crisis and the strategic importance of the Strait of Hormuz. * Around 120 million barrels of Russian oil were floating in global waters, representing five to six days of global consumption. * Moscow interprets the move as recognition of Russian oil market stability and hints at potential easing of restrictions. * European nations, including Germany and the UK, show division over easing sanctions, with some emphasising continued pressure. * Market analysts warn of potential oil prices reaching $150-$200 per barrel if conflicts worsen. * The decision highlights US flexibility in sanctions as a strategic response to global energy security concerns. 17. </w:t>
      </w:r>
      <w:hyperlink r:id="rId24">
        <w:r>
          <w:rPr>
            <w:color w:val="0000EE"/>
            <w:u w:val="single"/>
          </w:rPr>
          <w:t>https://fortune.com/2026/03/15/iran-supertanker-strait-of-hormuz-china-oil-crisis-shipping-traffic/</w:t>
        </w:r>
      </w:hyperlink>
      <w:r>
        <w:t xml:space="preserve"> - * Shipping through the Strait of Hormuz has slowed, with Iranian-linked vessels still moving despite escalating security threats. * An Iranian supertanker bound for China was observed north of Hormuz; additional Iran-linked ships crossed the chokepoint. * A US strike on Kharg Island increased risks to global oil supply chains; US urges allies to deploy warships. * Two Indian LPG tankers successfully passed through, indicating potential back-channel coordination. * Electronic interference and vessel-disabling practices hinder tracking and may cause initial transit data underreporting. * Iran-linked vessels, including VLCCs and containerships, are using tactics to bypass detection, such as moving without transponders. * Automated signals are used to track possible transit, but some vessels may not be visible for days due to routing tactics and signal suppression. 18. </w:t>
      </w:r>
      <w:hyperlink r:id="rId25">
        <w:r>
          <w:rPr>
            <w:color w:val="0000EE"/>
            <w:u w:val="single"/>
          </w:rPr>
          <w:t>https://www.businesstimes.com.sg/international/iea-says-oil-emergency-stocks-flow-immediately-asia</w:t>
        </w:r>
      </w:hyperlink>
      <w:r>
        <w:t xml:space="preserve"> - • The IEA announced a record release of 411.9 million barrels from stockpiles to alleviate supply disruptions caused by Middle East conflicts. • Immediate supply to Asia will begin on March 16, with support for Europe and the Americas from end-March. • Governments will release 271.7 million barrels from government stocks, 116.6 million from industry stocks, and 23.6 million from other sources. • The release aims to counter the biggest supply disruption in history, linked to war in the Middle East and the Strait of Hormuz blockage. • Oil prices closed above US$100 per barrel, amid tensions following US military actions near Iran’s oil facilities. 19. </w:t>
      </w:r>
      <w:hyperlink r:id="rId26">
        <w:r>
          <w:rPr>
            <w:color w:val="0000EE"/>
            <w:u w:val="single"/>
          </w:rPr>
          <w:t>https://www.qcintel.com/article/iea-details-emergency-oil-release-as-middle-east-war-disrupts-supply-60745.html</w:t>
        </w:r>
      </w:hyperlink>
      <w:r>
        <w:t xml:space="preserve"> - * The International Energy Agency (IEA) announced an emergency oil release. * The release is in response to disruptions caused by a Middle East war. * The announcement is part of IEA's measures to address supply issues. * The article references market implications for the oil sector. * The content is related to refinery operations and crude oil supply disruptions. 20. </w:t>
      </w:r>
      <w:hyperlink r:id="rId27">
        <w:r>
          <w:rPr>
            <w:color w:val="0000EE"/>
            <w:u w:val="single"/>
          </w:rPr>
          <w:t>https://insidepolitic.co.za/africa-policymakers-warn-iran-oil-shock-will-hit-key-sectors-halt-monetary-easing/</w:t>
        </w:r>
      </w:hyperlink>
      <w:r>
        <w:t xml:space="preserve"> - * African officials warn rising oil prices due to Iran conflict will challenge monetary policymaking and affect productivity in sectors like mining. * Central banks in regions from Accra to Luanda have been cutting lending rates but face potential reassessment amid increased risks. * Brent crude oil prices peaked at nearly $120, with futures trading just under $100, potentially leading to currency weakening and declining foreign exchange reserves. * The oil shock may slow regional economic growth, impact revenues for oil exporters like Nigeria and Angola, and hamper recovery efforts, especially in the mining sector. 21. </w:t>
      </w:r>
      <w:hyperlink r:id="rId28">
        <w:r>
          <w:rPr>
            <w:color w:val="0000EE"/>
            <w:u w:val="single"/>
          </w:rPr>
          <w:t>https://finance.yahoo.com/news/a-critical-fed-meeting-100-oil-and-micron-earnings-what-to-watch-this-week-113002550.html</w:t>
        </w:r>
      </w:hyperlink>
      <w:r>
        <w:t xml:space="preserve"> - * Oil prices crossed the $100 per barrel mark amid ongoing Iran conflict and disruptions in the Strait of Hormuz. * The Strait remains closed, with Iran's Revolutionary Guard Corps refusing oil crossings. * Price forecasts suggest elevated levels could persist if the Strait remains blocked for 60 days. * The US Federal Reserve's upcoming meeting and Micron earnings are also key upcoming events. * Global energy market stability is under threat due to the Iran war and shipping chokepoint closures. 22. </w:t>
      </w:r>
      <w:hyperlink r:id="rId29">
        <w:r>
          <w:rPr>
            <w:color w:val="0000EE"/>
            <w:u w:val="single"/>
          </w:rPr>
          <w:t>https://www.huffingtonpost.co.uk/entry/iran-sends-uk-bleak-warning-over-helping-trump-keep-hormuz-open_uk_69b6a039e4b049fcc880a5f3</w:t>
        </w:r>
      </w:hyperlink>
      <w:r>
        <w:t xml:space="preserve"> - * Iranian Foreign Ministry spokesman warns UK against aiding US efforts to keep Strait of Hormuz open. * UK considering options to restore shipping route to normal after US calls for allied naval presence. * Iran warns of response if UK involves itself further. * Iran has previously targeted UK military installations in response to US and Israeli strikes. * Iran states the Strait of Hormuz remains open but under threat. 23. </w:t>
      </w:r>
      <w:hyperlink r:id="rId30">
        <w:r>
          <w:rPr>
            <w:color w:val="0000EE"/>
            <w:u w:val="single"/>
          </w:rPr>
          <w:t>https://www.opindia.com/2026/03/pakistan-faces-economic-crisis-as-middle-east-conflict-disrupts-shipping-through-strait-of-hormuz/</w:t>
        </w:r>
      </w:hyperlink>
      <w:r>
        <w:t xml:space="preserve"> - * Pakistan's economy is suffering as the Iran-US conflict impacts oil supplies through the Strait of Hormuz. * Oil tanker movements have slowed since late February; ships are waiting near Karachi, reducing fuel supplies. * The government has increased fuel prices by 20%, affecting farmers, workers, and daily life. * Authorities are exploring alternative routes, including shipping oil through Saudi Arabia's Red Sea ports. * Economists warn of rising inflation, higher import costs, and declining remittances, risking economic instability. 24. </w:t>
      </w:r>
      <w:hyperlink r:id="rId31">
        <w:r>
          <w:rPr>
            <w:color w:val="0000EE"/>
            <w:u w:val="single"/>
          </w:rPr>
          <w:t>https://www.wbn.digital/wbn-morning-brief-march-15-2026-oil-shock-dominates-global-markets/</w:t>
        </w:r>
      </w:hyperlink>
      <w:r>
        <w:t xml:space="preserve"> - * Disruption to oil flows through the Strait of Hormuz has pushed crude prices sharply higher. * Market pricing now reflects a prolonged supply disruption rather than a short-term event. * Higher energy prices could increase global inflation and delay interest rate cuts. * Rising shipping costs and geopolitical tensions near the Persian Gulf affect trade routes and freight rates. * Oil market concerns prompt discussions on strategic reserves and regional supply policies. 25. </w:t>
      </w:r>
      <w:hyperlink r:id="rId32">
        <w:r>
          <w:rPr>
            <w:color w:val="0000EE"/>
            <w:u w:val="single"/>
          </w:rPr>
          <w:t>https://ca.investing.com/news/economy-news/gulf-stocks-slip-as-iran-war-enters-third-week-4514445</w:t>
        </w:r>
      </w:hyperlink>
      <w:r>
        <w:t xml:space="preserve"> - * Most Gulf equity markets ended lower amid ongoing US-Israeli conflict with Iran entering its third week. * Disruptions to energy flows and attacks on shipping routes around the Strait of Hormuz contributed to market declines. * Saudi Arabia's index slipped 0.1%, with crude prices rising due to disruptions. * Gulf countries' markets declined slightly, and Bahrain and Saudi Arabia announced the cancellation of upcoming Grand Prix events due to security concerns. * Outside the Gulf, Egypt's index fell 1.9%, impacted by regional instability. 26. </w:t>
      </w:r>
      <w:hyperlink r:id="rId33">
        <w:r>
          <w:rPr>
            <w:color w:val="0000EE"/>
            <w:u w:val="single"/>
          </w:rPr>
          <w:t>https://www.al-monitor.com/originals/2026/03/strait-hormuz-forms-part-front-line-mideast-war</w:t>
        </w:r>
      </w:hyperlink>
      <w:r>
        <w:t xml:space="preserve"> - * Attacks on at least 10 oil tankers and several vessels have taken place in or near the Strait of Hormuz since the conflict began. * Iran's Revolutionary Guards claimed drone strikes and threats to 'burn any ship' attempting to cross the strait. * US forces destroyed 16 Iranian mine-laying vessels, but drone and missile attacks continued. * Political statements from Iran suggest contradictory intentions regarding the passage, with threats and denials. * The UKMTO reported over twenty maritime incidents involving commercial vessels and infrastructure. * International concerns about broad maritime disruption rather than targeted vessel attacks. 27. </w:t>
      </w:r>
      <w:hyperlink r:id="rId34">
        <w:r>
          <w:rPr>
            <w:color w:val="0000EE"/>
            <w:u w:val="single"/>
          </w:rPr>
          <w:t>https://finance.yahoo.com/news/looming-fed-meeting-shifts-bets-150700230.html</w:t>
        </w:r>
      </w:hyperlink>
      <w:r>
        <w:t xml:space="preserve"> - * The Federal Reserve is expected to hold the funds rate steady at its upcoming meeting. * The stance impacts interest rates for loans and the 10-year Treasury bond. * Concerns over inflation, labour market, and global events influence rate outlooks. * Economists have adjusted forecasts, doubting rate cuts in 2026. * The Fed's dual mandate involves balancing employment and inflation, with recent pauses in rate cuts. 28. </w:t>
      </w:r>
      <w:hyperlink r:id="rId28">
        <w:r>
          <w:rPr>
            <w:color w:val="0000EE"/>
            <w:u w:val="single"/>
          </w:rPr>
          <w:t>https://finance.yahoo.com/news/a-critical-fed-meeting-100-oil-and-micron-earnings-what-to-watch-this-week-113002550.html</w:t>
        </w:r>
      </w:hyperlink>
      <w:r>
        <w:t xml:space="preserve"> - * The US equities ended the week in decline amid ongoing war in Iran and rising oil prices. * The week features a critical Fed meeting with focus on inflation and Iran's impact. * Oil prices surged to the $100 mark due to Iran conflict, Strait of Hormuz disruptions, and regional production cuts. * Oil could stay elevated, affecting inflation and market stability. * Micron's earnings report and Nvidia's GTC 2026 event are key upcoming corporate developments. 29. </w:t>
      </w:r>
      <w:hyperlink r:id="rId35">
        <w:r>
          <w:rPr>
            <w:color w:val="0000EE"/>
            <w:u w:val="single"/>
          </w:rPr>
          <w:t>https://www.business-standard.com/opinion/columns/trade-and-govt-respond-to-gulf-war-disruptions-in-shipping-energy-126031500599_1.html</w:t>
        </w:r>
      </w:hyperlink>
      <w:r>
        <w:t xml:space="preserve"> - * Disruption caused by missile and drone attacks in Gulf region, impacting shipping through Strait of Hormuz and energy supplies. * Oil prices rose above $100 per barrel amid supply fears, despite strategic reserves releases and sanctions lifts. * Exporters are rerouting shipments, revising insurance clauses, extending supply chain buffers, and shifting to FOB contracts. * The government has extended export obligation periods, liberalised procedures, waived fees, and provided liquidity to support exporters. * India is heavily dependent on Gulf imports for oil and natural gas; government diversifies energy sources amidst conflict. * An end to the conflict would stabilise trade routes and energy markets.") , "accuracy": "high accuracy, low bias and no paid content 30. </w:t>
      </w:r>
      <w:hyperlink r:id="rId36">
        <w:r>
          <w:rPr>
            <w:color w:val="0000EE"/>
            <w:u w:val="single"/>
          </w:rPr>
          <w:t>https://www.azernews.az/analysis/255563.html</w:t>
        </w:r>
      </w:hyperlink>
      <w:r>
        <w:t xml:space="preserve"> - * Since late February 2026, the Strait of Hormuz has become a focal point of US–Iran confrontation. * Tanker movements through the strait have fallen by roughly 70%, with some periods near a complete halt. * Over 150 tankers have anchored outside the Gulf, avoiding transit risks. * Multiple vessels have been struck by projectiles or drones, disrupting global oil supply passing through the strait. * The US aims to maintain freedom of navigation, prevent Iran from weaponising the strait, and manage economic impacts on global markets. 31. </w:t>
      </w:r>
      <w:hyperlink r:id="rId37">
        <w:r>
          <w:rPr>
            <w:color w:val="0000EE"/>
            <w:u w:val="single"/>
          </w:rPr>
          <w:t>https://www.scmp.com/news/world/united-states-canada/article/3346684/us-energy-chief-signals-iran-war-could-continue-several-more-weeks?utm_source=rss_feed</w:t>
        </w:r>
      </w:hyperlink>
      <w:r>
        <w:t xml:space="preserve"> - * US Energy Secretary signalled the war with Iran may continue for several more weeks.</w:t>
      </w:r>
      <w:r>
        <w:rPr>
          <w:i/>
        </w:rPr>
        <w:t xml:space="preserve"> Oil prices elevated, with oil closing at over US$103 per barrel on Friday.</w:t>
      </w:r>
      <w:r>
        <w:t xml:space="preserve"> Iran retains control of the Strait of Hormuz, a key conduit for a significant portion of global oil and liquefied natural gas.</w:t>
      </w:r>
      <w:r>
        <w:rPr>
          <w:i/>
        </w:rPr>
        <w:t xml:space="preserve"> US calls for international naval support to keep the Strait open, with some countries facing hurdles in participating.</w:t>
      </w:r>
      <w:r>
        <w:t xml:space="preserve"> The conflict impact on oil supply and prices is central to the report. 32. </w:t>
      </w:r>
      <w:hyperlink r:id="rId38">
        <w:r>
          <w:rPr>
            <w:color w:val="0000EE"/>
            <w:u w:val="single"/>
          </w:rPr>
          <w:t>https://coinpaper.com/15443/australia-considers-fuel-stock-release-after-iea-emergency-call</w:t>
        </w:r>
      </w:hyperlink>
      <w:r>
        <w:t xml:space="preserve"> - * Australia reviews its fuel reserves following IEA's call for emergency stock releases. * The move aims to stabilise supply and prevent shortages amid global energy disruptions. * Australia may release petrol and diesel from its reserves if market pressure persists. * The government has temporarily eased fuel standards to allow more imports. * Australia holds fewer days of fuel stocks than the IEA requirement of 90 days of net imports. 33. </w:t>
      </w:r>
      <w:hyperlink r:id="rId39">
        <w:r>
          <w:rPr>
            <w:color w:val="0000EE"/>
            <w:u w:val="single"/>
          </w:rPr>
          <w:t>https://www.aljazeera.com/economy/2026/3/15/strategic-oil-release-may-calm-markets-but-cannot-fix-hormuz-disruption</w:t>
        </w:r>
      </w:hyperlink>
      <w:r>
        <w:t xml:space="preserve"> - * The International Energy Agency (IEA) released 400 million barrels of oil from emergency reserves to cushion supply shocks caused by Iran's closure of the Strait of Hormuz. * Despite the release, oil prices remained high, with Brent crude at $103.14 per barrel after surging towards $120. * The disruption of tanker traffic in the Strait of Hormuz, through which 20% of global oil passes, has significantly reduced shipments. * Geopolitical tensions, including US military strikes on Iranian targets, threaten further supply disruptions. * Emergency reserves can temporarily calm markets but cannot overcome the fundamental problem of disrupted tanker movement. 34. </w:t>
      </w:r>
      <w:hyperlink r:id="rId39">
        <w:r>
          <w:rPr>
            <w:color w:val="0000EE"/>
            <w:u w:val="single"/>
          </w:rPr>
          <w:t>https://www.aljazeera.com/economy/2026/3/15/strategic-oil-release-may-calm-markets-but-cannot-fix-hormuz-disruption</w:t>
        </w:r>
      </w:hyperlink>
      <w:r>
        <w:t xml:space="preserve"> - ["</w:t>
      </w:r>
      <w:r>
        <w:rPr>
          <w:i/>
        </w:rPr>
        <w:t xml:space="preserve"> The International Energy Agency (IEA) released 400 million barrels of oil to cushion supply shocks caused by Iran's closure of the Strait of Hormuz following attacks on Tehran.", '</w:t>
      </w:r>
      <w:r>
        <w:t xml:space="preserve"> Oil prices rose above $100 per barrel, with market fears driven by geopolitical tensions rather than supply fundamentals alone.', '</w:t>
      </w:r>
      <w:r>
        <w:rPr>
          <w:i/>
        </w:rPr>
        <w:t xml:space="preserve"> Disruption at the Strait of Hormuz has significantly reduced oil shipment flow, affecting one-fifth of global oil supply.', '</w:t>
      </w:r>
      <w:r>
        <w:t xml:space="preserve"> US and Iranian military actions threaten critical energy infrastructure, risking further supply losses beyond shipping disruption.', '* Emergency reserves are incapable of compensating for the scale of global oil demand or infrastructure losses, offering only a limited and temporary market stabilisation.'] 35. </w:t>
      </w:r>
      <w:hyperlink r:id="rId40">
        <w:r>
          <w:rPr>
            <w:color w:val="0000EE"/>
            <w:u w:val="single"/>
          </w:rPr>
          <w:t>https://www.theguardian.com/business/2026/mar/15/middle-east-oilfield-shutdowns-prices-high-iran-war-strait-of-hormuz</w:t>
        </w:r>
      </w:hyperlink>
      <w:r>
        <w:t xml:space="preserve"> - * The US launched an attack on Kharg Island, Iran, a key oil export hub, increasing supply uncertainties. 36. </w:t>
      </w:r>
      <w:hyperlink r:id="rId40">
        <w:r>
          <w:rPr>
            <w:color w:val="0000EE"/>
            <w:u w:val="single"/>
          </w:rPr>
          <w:t>https://www.theguardian.com/business/2026/mar/15/middle-east-oilfield-shutdowns-prices-high-iran-war-strait-of-hormuz</w:t>
        </w:r>
      </w:hyperlink>
      <w:r>
        <w:t xml:space="preserve"> - • US military attack on Iran’s Kharg Island targets strategic oil infrastructure, increasing market uncertainty.</w:t>
        <w:br/>
      </w:r>
      <w:r>
        <w:t>• Iran, Saudi Arabia, Iraq, Kuwait, and Qatar face disruptions, leading to potential shut-downs of oil and gas production.</w:t>
        <w:br/>
      </w:r>
      <w:r>
        <w:t>• Global oil prices have surged above $100 per barrel amid fears of supply shortages and infrastructure damage.</w:t>
        <w:br/>
      </w:r>
      <w:r>
        <w:t>• Qatar shut down LNG production; European gas prices increased by 80%.</w:t>
        <w:br/>
      </w:r>
      <w:r>
        <w:t xml:space="preserve">• Restarting disrupted oil fields could take weeks or months, prolonging market volatility and high prices. 37. </w:t>
      </w:r>
      <w:hyperlink r:id="rId41">
        <w:r>
          <w:rPr>
            <w:color w:val="0000EE"/>
            <w:u w:val="single"/>
          </w:rPr>
          <w:t>https://egyptoil-gas.com/news/totalenergies-higher-oil-prices-to-offset-middle-east-production-cuts/?utm_source=rss&amp;utm_medium=rss&amp;utm_campaign=totalenergies-higher-oil-prices-to-offset-middle-east-production-cuts</w:t>
        </w:r>
      </w:hyperlink>
      <w:r>
        <w:t xml:space="preserve"> - * TotalEnergies reports production shutdowns in Qatar, Iraq, and offshore UAE, accounting for 15% of its output. * Onshore UAE production remains unaffected; offshore and regional tensions impact final output. * Higher oil prices (an $8 per barrel increase in Brent) could offset the revenue impact of the production cuts. * Operations at the Satorp refinery in Saudi Arabia continue normally. * Qatar LNG shutdown impacts are limited, with only about 2 million tonnes expected in 2026. * The company monitors the situation, noting geopolitical tensions affecting regional output. 38. </w:t>
      </w:r>
      <w:hyperlink r:id="rId42">
        <w:r>
          <w:rPr>
            <w:color w:val="0000EE"/>
            <w:u w:val="single"/>
          </w:rPr>
          <w:t>https://bitrss.com/market-preview-federal-reserve-meeting-oil-surge-past-100-and-micron-mu-earnings-193108</w:t>
        </w:r>
      </w:hyperlink>
      <w:r>
        <w:t xml:space="preserve"> - * The Federal Reserve convenes for a policy meeting, with expectations of no rate change, and Chairman Powell to give a press briefing. * Oil prices exceed $100 per barrel due to Iran conflict disrupting Strait of Hormuz shipping routes. * Iran’s actions may cause a significant supply impact if disruptions persist, with Goldman Sachs forecasting higher average prices. * Micron Technology reports quarterly results, benefiting from AI hardware demand, with shares surging over 300% in a year. * Multiple earnings reports from FedEx, Dollar Tree, Alibaba, and others are scheduled during the week, in a context of rising energy prices and market volatility. 39. </w:t>
      </w:r>
      <w:hyperlink r:id="rId43">
        <w:r>
          <w:rPr>
            <w:color w:val="0000EE"/>
            <w:u w:val="single"/>
          </w:rPr>
          <w:t>https://ca.news.yahoo.com/uk-looking-options-secure-strait-125011325.html</w:t>
        </w:r>
      </w:hyperlink>
      <w:r>
        <w:t xml:space="preserve"> - * The UK is exploring options, including working with US and allies, to secure shipping routes through the Strait of Hormuz. * The US President threatened to act to ensure the passage, amid Iran's blockade affecting global supply chains. * Iran has vowed to keep blocking the strait, which handles about 20% of the world's oil. * UK officials discuss potential use of mine-hunting drones and ships, with operational details undisclosed. * Political leaders are divided on military involvement, with some advocating de-escalation and others supporting security measures. 40. </w:t>
      </w:r>
      <w:hyperlink r:id="rId44">
        <w:r>
          <w:rPr>
            <w:color w:val="0000EE"/>
            <w:u w:val="single"/>
          </w:rPr>
          <w:t>https://egyptoil-gas.com/news/iran-allows-two-indian-lpg-carriers-through-strait-of-hormuz-amid-blockade/?utm_source=rss&amp;utm_medium=rss&amp;utm_campaign=iran-allows-two-indian-lpg-carriers-through-strait-of-hormuz-amid-blockade</w:t>
        </w:r>
      </w:hyperlink>
      <w:r>
        <w:t xml:space="preserve"> - * Iran has allowed two Indian-flagged LPG carriers to pass through the Strait of Hormuz, marking a rare exception to its blockade. * The Shivalik crossed under escort from the Indian Navy; Nanda Devi is expected to follow. * Iran has largely halted traffic through the strait since a US-Israeli attack on Iran, disrupting global energy shipments. * India sought exemptions and discussed safe transit with Iran; India also rescued 183 Iranian sailors during the conflict. * The move occurs amid India’s worst gas shortage in decades, affecting industrial and household fuel supplies. 41. </w:t>
      </w:r>
      <w:hyperlink r:id="rId45">
        <w:r>
          <w:rPr>
            <w:color w:val="0000EE"/>
            <w:u w:val="single"/>
          </w:rPr>
          <w:t>https://egyptian-gazette.com/world/trump-says-iran-wants-war-deal-iran-denies/</w:t>
        </w:r>
      </w:hyperlink>
      <w:r>
        <w:t xml:space="preserve"> - * President Donald Trump said Iran is ready to make a deal to end the war, subject to better terms, and called for international naval support for the Strait of Hormuz. * Iranian Foreign Minister Abbas Araghchi expressed Iran's openness to regional initiatives for ending the conflict. * US and Iran are engaged in tensions, with Iran denying involvement in missile strikes on UAE. * The UAE intercepted missiles and drones from Iran, which caused disruptions at Fujairah port. * Oil exports through Fujairah were resumed after a drone strike caused a halt. This conflict impacts energy markets and shipping routes, especially the Strait of Hormuz. 42. </w:t>
      </w:r>
      <w:hyperlink r:id="rId46">
        <w:r>
          <w:rPr>
            <w:color w:val="0000EE"/>
            <w:u w:val="single"/>
          </w:rPr>
          <w:t>https://africatodaynewsnewyork.com/2026/03/15/trump-tells-world-to-guard-hormuz-strait-without-us/</w:t>
        </w:r>
      </w:hyperlink>
      <w:r>
        <w:t xml:space="preserve"> - * Donald Trump demanded that oil-dependent nations share the burden of securing the Strait of Hormuz, citing Iranian attacks and rising global crude prices. * The US plans to provide naval protection while urging countries like China, France, Japan, South Korea, and Britain to send warships. * Trump’s comments followed US military strikes on Iran’s Kharg Island, a key oil export facility. * European nations are cautious, framing their deployments as defensive and avoiding broader conflict involvement. * The strait's strategic importance to global energy security has led to price surges and international concern.</w:t>
      </w:r>
      <w:r/>
    </w:p>
    <w:p>
      <w:r/>
      <w:r>
        <w:t xml:space="preserve">43. </w:t>
      </w:r>
      <w:hyperlink r:id="rId47">
        <w:r>
          <w:rPr>
            <w:color w:val="0000EE"/>
            <w:u w:val="single"/>
          </w:rPr>
          <w:t>https://sana.sy/en/international/2302987/</w:t>
        </w:r>
      </w:hyperlink>
      <w:r>
        <w:t xml:space="preserve"> - * Kharg Island, Iran’s primary oil export terminal, has become a strategic focal point amid escalating US-Iran tensions. * Recent US strikes near the island highlight its importance to Iran’s economy and global energy markets. * The island handles around 90% of Iran’s crude exports, mainly to Asian countries including China. * Located near the Strait of Hormuz, Kharg is a critical chokepoint through which roughly one-fifth of the world’s oil supply passes. * US strikes aim to apply pressure on Tehran without disrupting global energy supply; Iran warns of retaliatory attacks. * Disruption at Kharg could remove approximately 1.5 million barrels of oil per day from markets, risking price volatility. 44. </w:t>
      </w:r>
      <w:hyperlink r:id="rId48">
        <w:r>
          <w:rPr>
            <w:color w:val="0000EE"/>
            <w:u w:val="single"/>
          </w:rPr>
          <w:t>https://www.sentinelassam.com/more-news/international/us-will-bomb-the-hell-out-of-the-shoreline-donald-trump-on-conflict-with-iran</w:t>
        </w:r>
      </w:hyperlink>
      <w:r>
        <w:t xml:space="preserve"> - • Donald Trump announced US will send warships and coordinate with other countries to keep the Strait of Hormuz open and safe.</w:t>
        <w:br/>
      </w:r>
      <w:r>
        <w:t>• Trump stated the US would bomb the shoreline and shoot Iranian ships in the water.</w:t>
        <w:br/>
      </w:r>
      <w:r>
        <w:t xml:space="preserve">• The Strait of Hormuz is a critical global oil chokepoint, with over 20 million barrels passing daily. </w:t>
        <w:br/>
      </w:r>
      <w:r>
        <w:t>• Iran's representative in India expressed concerns over regional and global impacts of the conflict.</w:t>
        <w:br/>
      </w:r>
      <w:r>
        <w:t xml:space="preserve">• Iran emphasised self-defence and called for US pressure to cease the war. 45. </w:t>
      </w:r>
      <w:hyperlink r:id="rId47">
        <w:r>
          <w:rPr>
            <w:color w:val="0000EE"/>
            <w:u w:val="single"/>
          </w:rPr>
          <w:t>https://sana.sy/en/international/2302987/</w:t>
        </w:r>
      </w:hyperlink>
      <w:r>
        <w:t xml:space="preserve"> - * Kharg Island, Iran’s primary oil export terminal, is a strategic focus amid escalating US-Iran tensions. * Recent US strikes near the island highlight its importance to Iran’s economy and global energy markets. * The island handles approximately 90% of Iran’s crude exports, mainly to Asia, with capacity for millions of barrels daily. * Located near the Strait of Hormuz, it holds strategic significance for global oil supply routes. * Analysts warn disruptions could significantly impact global oil supply and prices. * US strikes target military facilities linked to Kharg to demonstrate military reach while avoiding direct damage to infrastructure. * Iran has warned that attacks could prompt retaliatory strikes on energy facilities. * Potential disruptions at Kharg could tighten supply and raise market volatility. 46. </w:t>
      </w:r>
      <w:hyperlink r:id="rId49">
        <w:r>
          <w:rPr>
            <w:color w:val="0000EE"/>
            <w:u w:val="single"/>
          </w:rPr>
          <w:t>https://anytvnews.com/india/global-economy-update-worlds-progress-will-depend-on-crude-oil-prices-fitch-estimates-indias-growth-at-7-5/</w:t>
        </w:r>
      </w:hyperlink>
      <w:r>
        <w:t xml:space="preserve"> - * Fitch Ratings reports global economic stability with a growth rate of 2.6% in 2026, contingent on crude oil prices remaining stable. * The average crude oil price is estimated at $70 per barrel, with potential to reach $100, risking a 0.4% decline in world GDP. * India’s GDP growth forecast has been increased to 7.5% for the current financial year. * US growth is expected at 2.2%, while China’s may decline to 4.3% due to reduced exports and spending. * The US Federal Reserve might cut interest rates twice this year to help with loan repayment amid oil price fluctuations. 47. </w:t>
      </w:r>
      <w:hyperlink r:id="rId50">
        <w:r>
          <w:rPr>
            <w:color w:val="0000EE"/>
            <w:u w:val="single"/>
          </w:rPr>
          <w:t>https://www.business-standard.com/economy/news/west-asia-crisis-indian-crude-tanker-sails-out-of-uae-s-fujairah-safely-126031500492_1.html</w:t>
        </w:r>
      </w:hyperlink>
      <w:r>
        <w:t xml:space="preserve"> - * An Indian-flagged crude tanker, Jag Laadki, safely departed from Fujairah after loading oil amid an attack on the oil terminal, impacting maritime operations in the West Asia region. * The vessel, carrying 80,800 tonnes of Murban crude, is bound for India, and all crew members are safe. * Several Indian vessels, including LPG carriers Shivalik and Nanda Devi, crossed the Strait of Hormuz unaffected amid ongoing conflict. * The Indian government reported continued monitoring of maritime safety and aid efforts, with 22 Indian vessels on the west side of the Persian Gulf. * The conflict has caused disruptions to India's energy imports, including crude oil, natural gas, and LPG, from West Asian countries. 48. </w:t>
      </w:r>
      <w:hyperlink r:id="rId51">
        <w:r>
          <w:rPr>
            <w:color w:val="0000EE"/>
            <w:u w:val="single"/>
          </w:rPr>
          <w:t>https://www.indiasnews.net/news/278923324/global-growth-to-continue-at-steady-pace-if-oil-price-shock-short-lived-fitch</w:t>
        </w:r>
      </w:hyperlink>
      <w:r>
        <w:t xml:space="preserve"> - * Fitch Ratings forecasts steady global economic growth in 2026, conditioned on a short-lived oil price shock. * World growth was 2.7% in 2025; forecast to slow slightly to 2.6% in 2026. * US GDP growth projected at 2.2%, unchanged from last year; eurozone at 1.3%, China at 4.3%. * Fitch raises 2026 crude oil price forecast to USD 70 per barrel; considers potential supply shocks. * Adverse scenarios involving oil prices rising to USD 100 per barrel could reduce global GDP growth by 0.4 percentage points. 49. </w:t>
      </w:r>
      <w:hyperlink r:id="rId52">
        <w:r>
          <w:rPr>
            <w:color w:val="0000EE"/>
            <w:u w:val="single"/>
          </w:rPr>
          <w:t>https://www.freemalaysiatoday.com/category/nation/2026/03/15/west-asia-conflict-highlights-need-to-accelerate-energy-transition-plan-says-minister</w:t>
        </w:r>
      </w:hyperlink>
      <w:r>
        <w:t xml:space="preserve"> - * Malaysia's economy minister Akmal Nasrullah Nasir urges the acceleration of the National Energy Transition Roadmap (NETR) amid escalating West Asia conflict. * Minister highlights the current 25% renewable energy capacity in Malaysia as a resilience factor against supply disruptions. * The conflict threatens global oil supply, prompting calls to reduce fossil fuel dependence. * Malaysia aims to strengthen domestic energy security and support carbon neutrality through renewable development. * Tensions in West Asia, including Iran's closure of the Strait of Hormuz, intensify energy supply concerns.</w:t>
      </w:r>
      <w:r/>
    </w:p>
    <w:p>
      <w:r/>
      <w:r>
        <w:t xml:space="preserve">50. </w:t>
      </w:r>
      <w:hyperlink r:id="rId5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Bab el-Mandeb Strait connects the Red Sea to the Gulf of Aden and the Indian Ocean and is the world's fourth-largest shipping chokepoint. * Houthis signal readiness to escalate military action and could potentially close the strait. * Saudi Arabia ramps up exports via Red Sea infrastructure to bypass Hormuz, increasing reliance on the Bab el-Mandeb route. * Security risks lead to shipping suspensions, raising concerns about global energy markets and potential energy crises. 51. </w:t>
      </w:r>
      <w:hyperlink r:id="rId54">
        <w:r>
          <w:rPr>
            <w:color w:val="0000EE"/>
            <w:u w:val="single"/>
          </w:rPr>
          <w:t>https://www.businesstoday.in/world/story/us-israel-iran-war-will-oil-prices-rise-on-monday-heres-what-we-know-520652-2026-03-15?utm_source=rssfeed</w:t>
        </w:r>
      </w:hyperlink>
      <w:r>
        <w:t xml:space="preserve"> - * Oil prices may rise on Monday due to ongoing US, Israel, and Iran conflict. * Strait of Hormuz remains closed, disrupting global oil supply. * US strikes on military assets and drone attacks impacted energy sector. * Brent and WTI crude futures increased by over 40% this month. * International Energy Agency (IEA) expects global oil supply to fall by 8 million barrels per day in March. * Record 400 million barrels of oil scheduled for release from strategic stockpiles, starting with Japan. * Diplomatic efforts to resolve crisis have stalled, reducing chances of short-term resolution. 52. </w:t>
      </w:r>
      <w:hyperlink r:id="rId55">
        <w:r>
          <w:rPr>
            <w:color w:val="0000EE"/>
            <w:u w:val="single"/>
          </w:rPr>
          <w:t>https://www.omanobserver.om/article/1186138/world/region/south-korea-monitoring-trump-call-to-send-warships</w:t>
        </w:r>
      </w:hyperlink>
      <w:r>
        <w:t xml:space="preserve"> - * South Korea is closely watching US President Trump's call for nations to send warships to the Strait of Hormuz. * The Strait of Hormuz is experiencing shipping disruptions due to Iran's attacks and threats, affecting global oil supplies. * Trump suggested multiple countries, including South Korea, might contribute warships; Seoul is considering measures to ensure energy transport safety. * Japan has high legal thresholds for deploying navy ships; South Korea is exploring various actions. * The US also mentioned China, France, and Britain as potential contributors in a wider regional context. 53. </w:t>
      </w:r>
      <w:hyperlink r:id="rId56">
        <w:r>
          <w:rPr>
            <w:color w:val="0000EE"/>
            <w:u w:val="single"/>
          </w:rPr>
          <w:t>https://thanhnien.vn/iran-de-doa-tra-dua-vi-vu-my-tan-cong-dao-kharg-1852603151632273.htm</w:t>
        </w:r>
      </w:hyperlink>
      <w:r>
        <w:t xml:space="preserve"> - * Iran đe dọa sẽ leo thang cuộc chiến ở Trung Đông bằng cách nhắm mục tiêu vào cơ sở liên hệ với Mỹ, sau vụ Mỹ tấn công đảo Kharg thuộc Iran. * Mỹ cho biết đã phá hủy mục tiêu quân sự trên đảo Kharg, mặc dù Iran giảm thiểu thiệt hại. * Một cuộc tấn công UAV làm gián đoạn trung tâm năng lượng UAE, ảnh hưởng nhu cầu dầu toàn cầu. * Iran kêu gọi người dân UAE sơ tán khỏi các khu vực liên quan đến Mỹ, UAE bác bỏ cáo buộc. * Cuộc xung đột đã gây thiệt hại lớn và gián đoạn nguồn cung dầu thế giới, bắt đầu từ ngày 28.2, hơn 2.000 người thiệt mạng. * Ngoại trưởng Iran cảnh báo phản ứng đối với tấn công vào các cơ sở năng lượng của nước này, nhắm vào các công ty Mỹ trong khu vực. * Tổng thống Mỹ kêu gọi gửi tàu chiến để giữ eo biển Hormuz thông thoáng; Nhà Trắng chưa phản hồi yêu cầu bình luận. * Lãnh tụ tối cao Iran đề nghị đóng cửa tuyến đường thủy chiến lược này. 54. </w:t>
      </w:r>
      <w:hyperlink r:id="rId5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warn they could target the Bab el-Mandeb Strait. * The Bab el-Mandeb Strait is a critical shipping passage connecting the Red Sea to the Gulf of Aden. * The threat increases risk of disruption to global oil transit routes and energy markets. * Saudi Arabia shifts crude exports to Red Sea ports, with some vessels pausing transits due to security concerns. 55. </w:t>
      </w:r>
      <w:hyperlink r:id="rId57">
        <w:r>
          <w:rPr>
            <w:color w:val="0000EE"/>
            <w:u w:val="single"/>
          </w:rPr>
          <w:t>https://tass.com/world/2101729</w:t>
        </w:r>
      </w:hyperlink>
      <w:r>
        <w:t xml:space="preserve"> - * US President Donald Trump indicated multiple countries are willing to join efforts to secure the Strait of Hormuz. * Trump mentioned it was not clear if Iran had dropped mines in the strait. * He suggested sweeping the strait and possibly escorting ships through it. * On March 14, Trump announced that many countries would send warships to protect the strait, including Britain, China, South Korea, France, and Japan. * The US and Israel launched a military operation against Iran on February 28, with attacks on major Iranian cities and US bases in the region. * Iranian officials warned that the Strait could be closed due to ongoing military actions, though Iran claimed ships were not crossing it for fear of attacks. 56. </w:t>
      </w:r>
      <w:hyperlink r:id="rId58">
        <w:r>
          <w:rPr>
            <w:color w:val="0000EE"/>
            <w:u w:val="single"/>
          </w:rPr>
          <w:t>https://tass.com/world/2101717</w:t>
        </w:r>
      </w:hyperlink>
      <w:r>
        <w:t xml:space="preserve"> - * The United States intends to restore sanctions on Russian oil when oil prices return to normal. * US President Donald Trump announced this in an interview with NBC News. * Sanctions were temporarily lifted on Russian oil loaded onto vessels before 12 March. * The Department of the Treasury’s general license allows these operations until 11 April. * The decision is related to market stabilisation and geopolitical conflicts. 57. </w:t>
      </w:r>
      <w:hyperlink r:id="rId59">
        <w:r>
          <w:rPr>
            <w:color w:val="0000EE"/>
            <w:u w:val="single"/>
          </w:rPr>
          <w:t>https://tass.com/world/2101769</w:t>
        </w:r>
      </w:hyperlink>
      <w:r>
        <w:t xml:space="preserve"> - * Yemen’s Ansar Allah (Houthis) may block Bab el-Mandeb Strait if military support is provided to Iran, according to an official. 58. </w:t>
      </w:r>
      <w:hyperlink r:id="rId60">
        <w:r>
          <w:rPr>
            <w:color w:val="0000EE"/>
            <w:u w:val="single"/>
          </w:rPr>
          <w:t>https://tribune.com.pk/story/2597723/iran-launches-fresh-missile-waves-on-tel-aviv-damage-reported-in-holon</w:t>
        </w:r>
      </w:hyperlink>
      <w:r>
        <w:t xml:space="preserve"> - * Iran launched at least three missile waves targeting Israel, including Tel Aviv and Holon, on Sunday. * The attacks resulted in damage to buildings and infrastructure in Holon, with no confirmed casualties. * Israeli air defence systems intercepted many incoming projectiles, while alerts urged residents to seek shelter. * The escalation is part of ongoing Iran-Israel-US regional conflict, with exchanges of strikes across the Middle East. 59. </w:t>
      </w:r>
      <w:hyperlink r:id="rId61">
        <w:r>
          <w:rPr>
            <w:color w:val="0000EE"/>
            <w:u w:val="single"/>
          </w:rPr>
          <w:t>https://www.bolnews.com/world/50th-wave-of-iranian-strikes-saudi-arabia-claims-to-shoot-down-10-iranian-drones/</w:t>
        </w:r>
      </w:hyperlink>
      <w:r>
        <w:t xml:space="preserve"> - * The Middle East faces increasing tensions as Iran launches the 50th wave of Operation Vada-e-Sadiq 4, targeting US and allied bases. * Saudi Arabia intercepts and destroys 10 Iranian drones over Riyadh and the Eastern Province. * Hezbollah launches rockets at Israeli positions near Mais al-Jabal. * Iran claims to have executed strikes with precision drones on US bases and military sites. * Switzerland denies US aircraft overflight, complicating US regional operations. * Iran alleges attacks staged via UAE territory; Strait of Hormuz closed to US forces. * Dubai and Tehran deploy air defence systems amid rising security concerns. * US media reports Iranian drones reaching targets despite sophisticated defence systems. 60. </w:t>
      </w:r>
      <w:hyperlink r:id="rId62">
        <w:r>
          <w:rPr>
            <w:color w:val="0000EE"/>
            <w:u w:val="single"/>
          </w:rPr>
          <w:t>https://fd.nl/politiek/1589671/trump-wil-nog-geen-deal-iran-dreigt-met-nieuwe-aanval-op-kharg-voor-de-lol</w:t>
        </w:r>
      </w:hyperlink>
      <w:r>
        <w:t xml:space="preserve"> - * Donald Trump warns of potential new attacks on Iranian oil island Kharg and refuses to agree to a deal with Iran due to unsatisfactory conditions. * Trump claims the US has bombed Kharg, a crucial Iranian oil terminal, and suggests attacking again 'for the lol'. * Multiple Gulf states report new Iranian missile and drone attacks, with Bahrain, Saudi Arabia, and UAE affected. * Trump urges more countries to send warships to defend the Strait of Hormuz, citing commitments from China, Japan, South Korea, and the UK. * The Strait's blockage impacts 20% of global oil supply; oil prices rise above $100 per barrel. * Iran has blocked the Strait after US attacks; India seeks to ensure safe passage for its vessels. * Japan plans to use 80 million barrels of oil from reserves as a response to the crisis. 61. </w:t>
      </w:r>
      <w:hyperlink r:id="rId63">
        <w:r>
          <w:rPr>
            <w:color w:val="0000EE"/>
            <w:u w:val="single"/>
          </w:rPr>
          <w:t>https://www.bahrainnews.net/news/278923047/iran-declares-drone-hunt-for-us-terrorists</w:t>
        </w:r>
      </w:hyperlink>
      <w:r>
        <w:t xml:space="preserve"> - * Iran has reportedly launched missile and drone attacks on US military bases across Iraq, Bahrain, and Kuwait. * Iran’s IRGC warns it is hunting US soldiers in the region with drones. * US President Donald Trump states Iran's retaliatory strikes on US allies are significant. * Iran’s Kharg Island oil export hub was demolished in the attacks. * Iran criticises US security support and urges neighboring states to expel foreign forces. 62. </w:t>
      </w:r>
      <w:hyperlink r:id="rId64">
        <w:r>
          <w:rPr>
            <w:color w:val="0000EE"/>
            <w:u w:val="single"/>
          </w:rPr>
          <w:t>https://www.bahrainnews.net/news/278923024/saudi-air-defences-intercept-destroy-10-hostile-drones-over-riyadh-and-eastern-territories</w:t>
        </w:r>
      </w:hyperlink>
      <w:r>
        <w:t xml:space="preserve"> - * Saudi Ministry of Defence reports interception and destruction of 10 drones targeting Riyadh and eastern regions. * Earlier, 2 drones destroyed in the east. * Saudi forces had previously destroyed 7 drones across the same regions. * An additional drone was neutralised over Al-Jawf in the north. * Nearly 50 drones intercepted within a few hours earlier in the week, indicating high aerial threats. * The escalation coincides with threats to key oil infrastructure and US diplomatic sites in Saudi Arabia. * Regional tensions rise amid broader conflicts involving Iran and Israeli military actions. * US President Trump signals intensified campaign against Iran, claiming decisive military action. * Concerns expressed over Iran potentially closing the Strait of Hormuz in response to US military strikes. 63. </w:t>
      </w:r>
      <w:hyperlink r:id="rId65">
        <w:r>
          <w:rPr>
            <w:color w:val="0000EE"/>
            <w:u w:val="single"/>
          </w:rPr>
          <w:t>https://www.objectivist.co/2026/03/president-trump-blasts-foxs-kilmeade-over-foolish-question-called-latest-iran-move-in-1988-watch/</w:t>
        </w:r>
      </w:hyperlink>
      <w:r>
        <w:t xml:space="preserve"> - * Questions about US responses if Iran blocks the Strait of Hormuz circulated in media. * Trump declined to discuss specific military actions regarding Kharg Island, emphasising strategic ambiguity. * Kharg Island plays a critical role in Iran’s oil exports, with past statements from Trump indicating willingness to take action. * The Strait of Hormuz is a key maritime route for global energy supplies, with US military presence to secure navigation. * Regional tensions and Iranian threats to disrupt shipping have heightened concerns over global oil markets.</w:t>
      </w:r>
      <w:r/>
    </w:p>
    <w:p>
      <w:r/>
      <w:r>
        <w:t xml:space="preserve">64. </w:t>
      </w:r>
      <w:hyperlink r:id="rId66">
        <w:r>
          <w:rPr>
            <w:color w:val="0000EE"/>
            <w:u w:val="single"/>
          </w:rPr>
          <w:t>https://www.thenational.scot/politics/25937054.us-israeli-war-mission-creep-written/?ref=rss</w:t>
        </w:r>
      </w:hyperlink>
      <w:r>
        <w:t xml:space="preserve"> - * The US-Israeli war on Iran has led to at least 18 vessels being hit and around 110 oil tankers stuck in the Gulf since its start. * Iran has targeted oil infrastructure and shipping, including threats to reduce US-linked oil facilities. * The Strait of Hormuz has become a key battleground, with Iran potentially using mines and missiles to threaten shipping. * US military actions include strikes on Iran’s Kharg Island oil export hub and mobilisation of Marine units. * Market disruptions have caused the largest supply loss in history, heightening risks of mission creep. 65. </w:t>
      </w:r>
      <w:hyperlink r:id="rId65">
        <w:r>
          <w:rPr>
            <w:color w:val="0000EE"/>
            <w:u w:val="single"/>
          </w:rPr>
          <w:t>https://www.objectivist.co/2026/03/president-trump-blasts-foxs-kilmeade-over-foolish-question-called-latest-iran-move-in-1988-watch/</w:t>
        </w:r>
      </w:hyperlink>
      <w:r>
        <w:t xml:space="preserve"> - • Trump declined to discuss specific military options concerning Kharg Island during a Fox News interview. • The interview aired prior to the attack on Kharg Island, Iran’s key oil export facility. • Trump previously indicated he would take action against Kharg Island in 1988. • The Strait of Hormuz remains a critical maritime route for global energy supplies, with ongoing U.S. naval operations. • Regional military tensions focus on Iran’s energy infrastructure and potential disruptions to oil exports. 66. </w:t>
      </w:r>
      <w:hyperlink r:id="rId67">
        <w:r>
          <w:rPr>
            <w:color w:val="0000EE"/>
            <w:u w:val="single"/>
          </w:rPr>
          <w:t>https://malawifreedomnetwork.com/2026/03/15/iran-says-strait-of-hormuz-remains-open-and-under-its-control/</w:t>
        </w:r>
      </w:hyperlink>
      <w:r>
        <w:t xml:space="preserve"> - ['</w:t>
      </w:r>
      <w:r>
        <w:rPr>
          <w:i/>
        </w:rPr>
        <w:t xml:space="preserve"> Iran’s IRGC states that the Strait of Hormuz remains open and under Iran’s control', '</w:t>
      </w:r>
      <w:r>
        <w:t xml:space="preserve"> The statement responds to US claims about security operations and Iranian naval vessel destruction', '</w:t>
      </w:r>
      <w:r>
        <w:rPr>
          <w:i/>
        </w:rPr>
        <w:t xml:space="preserve"> The Strait of Hormuz is a key maritime route for global oil shipments and regional stability', '</w:t>
      </w:r>
      <w:r>
        <w:t xml:space="preserve"> Iran asserts its naval forces operate normally in the area amid tensions with the US', '</w:t>
      </w:r>
      <w:r>
        <w:rPr>
          <w:i/>
        </w:rPr>
        <w:t xml:space="preserve"> Tensions between Iran and US have escalated in recent weeks amid Middle East conflict'] 67. </w:t>
      </w:r>
      <w:hyperlink r:id="rId67">
        <w:r>
          <w:rPr>
            <w:color w:val="0000EE"/>
            <w:u w:val="single"/>
          </w:rPr>
          <w:t>https://malawifreedomnetwork.com/2026/03/15/iran-says-strait-of-hormuz-remains-open-and-under-its-control/</w:t>
        </w:r>
      </w:hyperlink>
      <w:r>
        <w:rPr>
          <w:i/>
        </w:rPr>
        <w:t xml:space="preserve"> - * Iran’s IRGC claims the Strait of Hormuz remains open and under Iran’s control. * The statement responds to US claims about security operations in the region. * Iran’s naval forces continue operational activity in the Strait. * The Strait is a geopolitically critical maritime route for global oil shipments. * Tensions between Iran and the US have escalated recently over control of the waterway. 68. </w:t>
      </w:r>
      <w:hyperlink r:id="rId68">
        <w:r>
          <w:rPr>
            <w:color w:val="0000EE"/>
            <w:u w:val="single"/>
          </w:rPr>
          <w:t>https://coincentral.com/trump-rejects-iran-deal-as-oil-prices-hit-100-and-strait-of-hormuz-stays-closed/</w:t>
        </w:r>
      </w:hyperlink>
      <w:r>
        <w:rPr>
          <w:i/>
        </w:rPr>
        <w:t xml:space="preserve"> - * President Trump states he is not ready to end the war with Iran, citing 'the terms aren’t good enough yet' and potential for a deal including Iran’s nuclear programme. * U.S. forces struck Iran’s Kharg Island oil export terminal, claiming it was 'totally demolished', but avoided damaging oil infrastructure. * The Strait of Hormuz remains effectively closed, with Iran deploying mines and drones against commercial shipping, leading to targeted vessels and reduced oil output from major producers. * Oil prices stay near $100 per barrel due to the closure; US and several countries are deploying warships to keep the strait open. * Iran’s new supreme leader, Mojtaba Khamenei, vows to block the strait; Iran’s infrastructure and military capacities are targeted, with statements about efforts to keep the strait closed. 69. </w:t>
      </w:r>
      <w:hyperlink r:id="rId69">
        <w:r>
          <w:rPr>
            <w:color w:val="0000EE"/>
            <w:u w:val="single"/>
          </w:rPr>
          <w:t>https://www.arkansasonline.com/news/2026/mar/15/tehran-urges-people-to-flee-ports-in-uae/</w:t>
        </w:r>
      </w:hyperlink>
      <w:r>
        <w:rPr>
          <w:i/>
        </w:rPr>
        <w:t xml:space="preserve"> - * Iran called for people to evacuate ports in the UAE, citing potential attacks and U.S. strikes on Iranian targets. * The U.S. and Iran exchanged accusations regarding attacks on oil facilities and ports. * Iran claimed to have targeted military sites on Kharg Island, with no damage reported. * The U.S. conducted military strikes on Iranian facilities; Israel announced strikes in Iran. * U.S. deploying additional Marines to the Middle East amid rising tensions and threats. * The situation has heightened concerns over oil supplies and regional stability. 70. </w:t>
      </w:r>
      <w:hyperlink r:id="rId68">
        <w:r>
          <w:rPr>
            <w:color w:val="0000EE"/>
            <w:u w:val="single"/>
          </w:rPr>
          <w:t>https://coincentral.com/trump-rejects-iran-deal-as-oil-prices-hit-100-and-strait-of-hormuz-stays-closed/</w:t>
        </w:r>
      </w:hyperlink>
      <w:r>
        <w:rPr>
          <w:i/>
        </w:rPr>
        <w:t xml:space="preserve"> - </w:t>
      </w:r>
      <w:r>
        <w:t>President Trump states he is not ready to end the conflict with Iran; he cites 'the terms aren’t good enough yet' and confirms a full end to Iran's nuclear programme would be part of any deal.</w:t>
      </w:r>
      <w:r>
        <w:rPr>
          <w:i/>
        </w:rPr>
      </w:r>
      <w:r>
        <w:t>The U.S. struck Iran’s Kharg Island oil export hub, describing it as 'totally demolished,' while avoiding damage to long-term infrastructure.</w:t>
      </w:r>
      <w:r>
        <w:rPr>
          <w:i/>
        </w:rPr>
      </w:r>
      <w:r>
        <w:t>Oil prices remain near $100 per barrel amid the effective closure of the Strait of Hormuz, with Iran deploying mines and drones against shipping.</w:t>
      </w:r>
      <w:r>
        <w:rPr>
          <w:i/>
        </w:rPr>
      </w:r>
      <w:r>
        <w:t>Several countries, including the US, UK, China, France, Japan, and South Korea, are called upon by Trump to deploy warships to maintain the strait's open and safe status.</w:t>
      </w:r>
      <w:r>
        <w:rPr>
          <w:i/>
        </w:rPr>
      </w:r>
      <w:r>
        <w:t>The conflict has resulted in casualties across the region, with attacks on oil infrastructure and disruptions to global supply chains.</w:t>
      </w:r>
      <w:r>
        <w:rPr>
          <w:i/>
        </w:rPr>
        <w:t xml:space="preserve">71. </w:t>
      </w:r>
      <w:hyperlink r:id="rId70">
        <w:r>
          <w:rPr>
            <w:color w:val="0000EE"/>
            <w:u w:val="single"/>
          </w:rPr>
          <w:t>https://indianexpress.com/article/explained/explained-global/iran-response-upset-us-israeli-calculations-gulf-future-10583338/</w:t>
        </w:r>
      </w:hyperlink>
      <w:r>
        <w:rPr>
          <w:i/>
        </w:rPr>
        <w:t xml:space="preserve"> - * Iran’s missile and drone attacks targeted Israeli and American assets in the Gulf region, destabilising the region. * Iran’s response changes the scope of war from bilateral to regional conflict, threatening Gulf countries. * The US and Israel's military strategy aims to prevent Iran from acquiring nuclear weapons, with diplomatic and military efforts ongoing. * Iran maintains its nuclear programme rights and opposes denuclearisation, causing mistrust among stakeholders. * Gulf countries remain cautious, rejecting involvement in the conflict, with Saudi Arabia moving away from Israel’s approach. * Iran signals readiness for wider confrontation, targeting regional and international assets, and shifting military doctrine towards traditional deterrence. 72. </w:t>
      </w:r>
      <w:hyperlink r:id="rId71">
        <w:r>
          <w:rPr>
            <w:color w:val="0000EE"/>
            <w:u w:val="single"/>
          </w:rPr>
          <w:t>https://www.lifezette.com/2026/03/its-the-golden-age-of-american-military-medal-of-honor-recipient-david-bellavia-watch/</w:t>
        </w:r>
      </w:hyperlink>
      <w:r>
        <w:rPr>
          <w:i/>
        </w:rPr>
        <w:t xml:space="preserve"> - * US military operation targets Kharg Island, Iran's primary oil export point, located in the Persian Gulf, about 16 miles from the Strait of Hormuz. * Discussed by Jesse Watters and Medal of Honor recipient David Bellavia, highlighting strategic and economic implications. * Emphasised the island's geographic importance for global oil shipments and Iran’s oil export activities. * Statements indicated the operation's significance for US-Iran relations and energy security. * No specific event, but focuses on ongoing military activity and strategic messaging. 73. </w:t>
      </w:r>
      <w:hyperlink r:id="rId72">
        <w:r>
          <w:rPr>
            <w:color w:val="0000EE"/>
            <w:u w:val="single"/>
          </w:rPr>
          <w:t>https://www.standartnews.com/svyat/ekspert-dade-mnenie-za-plana-na-tramp-za-ormuzkiya-protok-626977.html</w:t>
        </w:r>
      </w:hyperlink>
      <w:r>
        <w:rPr>
          <w:i/>
        </w:rPr>
        <w:t xml:space="preserve"> - * US President Donald Trump announced plans to send military ships to escort oil tankers through the Strait of Hormuz, amid threats from Iran. * The region's tension has effectively blocked a crucial shipping corridor, affecting 20% of global oil exports. * Several countries, including China, France, Japan, South Korea, and the UK, may join the operation. * Experts warn the mission is «very dangerous» due to Iran's strategic position and potential attack capabilities. * At least 17 ships have been attacked in the region since the start of the conflict. 74. </w:t>
      </w:r>
      <w:hyperlink r:id="rId73">
        <w:r>
          <w:rPr>
            <w:color w:val="0000EE"/>
            <w:u w:val="single"/>
          </w:rPr>
          <w:t>https://timesofoman.com//article/169493-oil-supply-disruption-to-have-knock-on-effects-across-key-sectors-in-asia-morgan-stanley</w:t>
        </w:r>
      </w:hyperlink>
      <w:r>
        <w:rPr>
          <w:i/>
        </w:rPr>
        <w:t xml:space="preserve"> - * Morgan Stanley reports that rising global crude oil prices due to West Asia conflict could impact sectors in Asia, including India. * Disruptions in supply, including LNG and fuel products, threaten production and exports in the region. * Countries like India, Thailand, Korea, and Taiwan are most exposed to supply risks. * Potential knock-on effects include disruptions to fertilisers, propane, petchem inputs, and industries such as agriculture, manufacturing, and consumer sectors. * Signs of energy disruptions include India's LNG rationing, Korea's fuel price caps, and Thailand's work-from-home policy for civil servants. 75. </w:t>
      </w:r>
      <w:hyperlink r:id="rId74">
        <w:r>
          <w:rPr>
            <w:color w:val="0000EE"/>
            <w:u w:val="single"/>
          </w:rPr>
          <w:t>https://hathalyoum.net/articles/4113133</w:t>
        </w:r>
      </w:hyperlink>
      <w:r>
        <w:rPr>
          <w:i/>
        </w:rPr>
        <w:t xml:space="preserve"> - * Iraqi Ministry of Oil confirms Kurdistan Region refuses to resume oil exports through Ceyhan despite Baghdad's readiness. * Baghdad offers to export 300,000 barrels via pipeline within Kurdistan towards Ceyhan, in addition to pre-existing 200,000 barrels from internal fields. * Kurdistan's Ministry of Natural Resources rejects export resumption, citing unspecified conditions. * The Ministry of Oil emphasises the importance of resuming exports for financial resources amid regional crisis. * Statement urges Federal Ministry of Natural Resources to resume exports immediately, citing national interest and legal frameworks. 76. </w:t>
      </w:r>
      <w:hyperlink r:id="rId75">
        <w:r>
          <w:rPr>
            <w:color w:val="0000EE"/>
            <w:u w:val="single"/>
          </w:rPr>
          <w:t>https://www.newsbytesapp.com/news/business/us-fed-expected-to-hold-rates-steady-amid-iran-war/story</w:t>
        </w:r>
      </w:hyperlink>
      <w:r>
        <w:rPr>
          <w:i/>
        </w:rPr>
        <w:t xml:space="preserve"> - * The US Federal Reserve is expected to keep interest rates steady during its upcoming meeting. * The meeting will take place over two days, starting Tuesday, with an announcement on Wednesday. * The decision is influenced by the ongoing US-Iran war and signs of economic weakness. * The US experienced a rise in the unemployment rate to 4.4% in February, with a loss of 92,000 jobs. * Rising oil prices due to the war could push inflation above 4%, complicating monetary policy decisions. 77. </w:t>
      </w:r>
      <w:hyperlink r:id="rId76">
        <w:r>
          <w:rPr>
            <w:color w:val="0000EE"/>
            <w:u w:val="single"/>
          </w:rPr>
          <w:t>https://www.viva.co.id/berita/dunia/1886317-trump-sebut-as-akan-serang-pulau-kharg-iran-hanya-untuk-bersenang-senang</w:t>
        </w:r>
      </w:hyperlink>
      <w:r>
        <w:rPr>
          <w:i/>
        </w:rPr>
        <w:t xml:space="preserve"> - * Presiden AS Donald Trump mengancam akan melancarkan serangan tambahan ke Pulau Kharg milik Iran dan mendesak sekutunya mengirim kapal perang untuk mengamankan Selat Hormuz. * Trump menyatakan bahwa serangan sebelumnya telah menghancurkan fasilitas ekspor minyak di pulau itu dan memperingatkan kemungkinan serangan lanjutan. * Menteri Luar Negeri Iran, Abbas Araghchi, menyatakan Iran akan membalas setiap serangan terhadap fasilitas energinya. * Iran melancarkan serangan rudal dan drone ke target di Israel dan pangkalan militer AS sebagai balasan atas kematian pekerja di Iran. * Gangguan pelayaran melalui Selat Hormuz oleh Iran memicu gangguan besar pada pasokan minyak global. 78. </w:t>
      </w:r>
      <w:hyperlink r:id="rId77">
        <w:r>
          <w:rPr>
            <w:color w:val="0000EE"/>
            <w:u w:val="single"/>
          </w:rPr>
          <w:t>https://www.viva.co.id/berita/dunia/1886307-iran-selat-hormuz-terbuka-bagi-siapapun-kecuali-as-dan-sekutunya</w:t>
        </w:r>
      </w:hyperlink>
      <w:r>
        <w:rPr>
          <w:i/>
        </w:rPr>
        <w:t xml:space="preserve"> - * Iranian Foreign Minister Abbas Araghchi states the Hormuz Strait is open, except to US, Israel, and their allies, who are barred from using the strait. * The statement was made on 15 March 2026. * Iran claims the restriction is only against enemies who attack Iran and its allies. * The Strait is a key route for 20% of global oil, petroleum products, and LNG shipments. * Iran asserts there are no safety concerns related to the Strait. * Tensions escalated after US and Israeli strikes on Iran on 28 February, followed by Iranian retaliations in the Middle East. 79. </w:t>
      </w:r>
      <w:hyperlink r:id="rId78">
        <w:r>
          <w:rPr>
            <w:color w:val="0000EE"/>
            <w:u w:val="single"/>
          </w:rPr>
          <w:t>https://www.theyeshivaworld.com/news/general/2525204/iran-vows-revenge-on-uae-claiming-u-s-struck-kharg-island-from-its-territory.html</w:t>
        </w:r>
      </w:hyperlink>
      <w:r>
        <w:rPr>
          <w:i/>
        </w:rPr>
        <w:t xml:space="preserve"> - * Iran urges evacuation of UAE ports amid war with U.S. and Israel, claiming US launched strikes from UAE territory.</w:t>
      </w:r>
      <w:r>
        <w:t xml:space="preserve"> Iran claims US attacked Kharg Island and Abu Musa Island from UAE locations, including areas near Dubai.</w:t>
      </w:r>
      <w:r>
        <w:rPr>
          <w:i/>
        </w:rPr>
        <w:t xml:space="preserve"> The US Central Command has not responded to Iran’s claim.</w:t>
      </w:r>
      <w:r>
        <w:t xml:space="preserve"> Iran indicates its forces will only target attacking parties, not civilians.</w:t>
      </w:r>
      <w:r>
        <w:rPr>
          <w:i/>
        </w:rPr>
        <w:t xml:space="preserve"> Iran repeats threats to attack US-linked oil infrastructure in the region.</w:t>
      </w:r>
      <w:r>
        <w:t xml:space="preserve"> A missile hit the US embassy in Baghdad, with no claim of responsibility.</w:t>
      </w:r>
      <w:r>
        <w:rPr>
          <w:i/>
        </w:rPr>
        <w:t xml:space="preserve"> US and allies discuss options to secure Strait of Hormuz as global oil supplies are threatened. 80. </w:t>
      </w:r>
      <w:hyperlink r:id="rId79">
        <w:r>
          <w:rPr>
            <w:color w:val="0000EE"/>
            <w:u w:val="single"/>
          </w:rPr>
          <w:t>https://www.viva.co.id/berita/dunia/1886303-janjikan-bantuan-trump-minta-negara-pengimpor-minyak-jaga-keamanan-selat-hormuz</w:t>
        </w:r>
      </w:hyperlink>
      <w:r>
        <w:rPr>
          <w:i/>
        </w:rPr>
        <w:t xml:space="preserve"> - - President Donald Trump urges oil-importing nations relying on Strait of Hormuz to guarantee safety, offering US assistance and coordination. - Trump made the statement via social media on 15 March 2026. - The call for action follows recent attacks on Iran by the US and Israel, and Iran's retaliation. - Strait of Hormuz is a key route for 20% of global oil and gas trade. - US and Israel's military actions impacted shipping through the strait. 81. </w:t>
      </w:r>
      <w:hyperlink r:id="rId80">
        <w:r>
          <w:rPr>
            <w:color w:val="0000EE"/>
            <w:u w:val="single"/>
          </w:rPr>
          <w:t>https://www.tagesschau.de/ausland/asien/nahost-iran-trump-100.html</w:t>
        </w:r>
      </w:hyperlink>
      <w:r>
        <w:rPr>
          <w:i/>
        </w:rPr>
        <w:t xml:space="preserve"> - ['</w:t>
      </w:r>
      <w:r>
        <w:t xml:space="preserve"> US-Präsident Trump fordert andere Staaten auf, bei der militärischen Absicherung der Straße von Hormus zu helfen, und droht Iran.', '</w:t>
      </w:r>
      <w:r>
        <w:rPr>
          <w:i/>
        </w:rPr>
        <w:t xml:space="preserve"> Trump betont die Notwendigkeit, den Schiffsverkehr durch die Meerenge zu sichern, die durch iranische Blockade beeinträchtigt ist.', '</w:t>
      </w:r>
      <w:r>
        <w:t xml:space="preserve"> Frankreichs Präsident Macron plant eine Mission zur Eskortierung von Öltankern, während Bundeskanzler Merz dagegen ist.', '</w:t>
      </w:r>
      <w:r>
        <w:rPr>
          <w:i/>
        </w:rPr>
        <w:t xml:space="preserve"> Trump lehnt derzeit ein Abkommen mit Iran ab und kündigt Angriffe auf die Insel Charg an, um die Freiheit der Passage zu erhöhen.', '</w:t>
      </w:r>
      <w:r>
        <w:t xml:space="preserve"> Iran verspottet Trumps Bitte um Verstärkung, während Angriffe im Nahen Osten andauern, einschließlich Angriffen auf Israel und im Libanon.'] 82. </w:t>
      </w:r>
      <w:hyperlink r:id="rId81">
        <w:r>
          <w:rPr>
            <w:color w:val="0000EE"/>
            <w:u w:val="single"/>
          </w:rPr>
          <w:t>https://www.t-online.de/nachrichten/ausland/internationale-politik/id_101169130/iran-krieg-aktuell-trump-ruft-nach-hilfe-in-der-golfregion-iran-spottet.html</w:t>
        </w:r>
      </w:hyperlink>
      <w:r>
        <w:t xml:space="preserve"> - * US President Donald Trump calls on multiple countries to take responsibility for the Hormuz Strait. * The Iran-Israel conflict escalates with Israeli attacks on Iran and Hezbollah positions. * Iranian Revolutionary Guards threaten Israeli Prime Minister Benjamin Netanjahu. * Israel launches military strikes within Iran and in Lebanon, targeting Hezbollah infrastructure. * Iran arrests 20 individuals in Azerbaijan province for alleged cooperation with Israel. * The conflict involves the Middle East region, with implications for oil transit routes. 83. </w:t>
      </w:r>
      <w:hyperlink r:id="rId82">
        <w:r>
          <w:rPr>
            <w:color w:val="0000EE"/>
            <w:u w:val="single"/>
          </w:rPr>
          <w:t>https://filipinotimes.net/latest-news/2026/03/15/us-rejects-ceasefire-talks-with-iran-as-middle-east-conflict-escalates/</w:t>
        </w:r>
      </w:hyperlink>
      <w:r>
        <w:t xml:space="preserve"> - * The United States has rejected diplomatic efforts by Middle Eastern mediators for ceasefire negotiations with Iran. * The conflict escalated after US and Israeli airstrikes targeting Iranian sites in late February. * Iran responded with retaliatory actions, increasing regional tensions. * Iran closed the Strait of Hormuz, disrupting oil shipping and energy supplies. * Global leaders have urged restraint, but diplomatic efforts have stalled. 84. </w:t>
      </w:r>
      <w:hyperlink r:id="rId83">
        <w:r>
          <w:rPr>
            <w:color w:val="0000EE"/>
            <w:u w:val="single"/>
          </w:rPr>
          <w:t>https://www.theborneopost.com/2026/03/15/sarawak-plastic-makers-hit-by-unstable-supply-cost-hike/</w:t>
        </w:r>
      </w:hyperlink>
      <w:r>
        <w:t xml:space="preserve"> - * Ongoing tensions in the Middle East disrupt global petrochemical supply chain, affecting Sarawak plastic manufacturers. * Local companies face unstable raw material supplies and a surge in costs by over 50%. * Shortages of critical chemical additives threaten to halt some production after April 1. * Disruption in shipping routes like the Strait of Hormuz impacts raw material logistics. * Industry is exploring alternative sources and monitoring developments to stabilise supply.</w:t>
      </w:r>
      <w:r/>
    </w:p>
    <w:p>
      <w:r/>
      <w:r>
        <w:t xml:space="preserve">85. </w:t>
      </w:r>
      <w:hyperlink r:id="rId84">
        <w:r>
          <w:rPr>
            <w:color w:val="0000EE"/>
            <w:u w:val="single"/>
          </w:rPr>
          <w:t>https://thenews-chronicle.com/trump-urges-global-naval-action-to-protect-oil-route-through-hormuz/</w:t>
        </w:r>
      </w:hyperlink>
      <w:r>
        <w:t xml:space="preserve"> - * United States President Donald Trump called for major oil-importing nations to deploy naval vessels to secure the Strait of Hormuz. * The statement was made amid rising tensions with Iran and escalating military activity in the region. * The Strait transmits nearly one-fifth of global oil and liquefied natural gas exports. * Trump suggested countries including China, France, Japan, South Korea, and the UK could contribute maritime forces. * The proposal aims to address disruptions to international oil supply caused by security concerns in the Gulf region. 86. </w:t>
      </w:r>
      <w:hyperlink r:id="rId85">
        <w:r>
          <w:rPr>
            <w:color w:val="0000EE"/>
            <w:u w:val="single"/>
          </w:rPr>
          <w:t>https://thenews-chronicle.com/who-is-running-iran/</w:t>
        </w:r>
      </w:hyperlink>
      <w:r>
        <w:t xml:space="preserve"> - • Iran faces a leadership transition amidst political instability and health concerns of its supreme leader. • The potential rise of Mojtaba Khamenei raises questions of dynastic succession and legitimacy. • Regional powers and energy markets are watching closely due to Iran's strategic position and control over the Strait of Hormuz. • Instability inside Iran could disrupt global oil supplies and impact energy markets. • Gulf states rely on US military backing to contain regional threats amid fears of wider conflict and confusion inside Iran. 87. </w:t>
      </w:r>
      <w:hyperlink r:id="rId86">
        <w:r>
          <w:rPr>
            <w:color w:val="0000EE"/>
            <w:u w:val="single"/>
          </w:rPr>
          <w:t>https://correiokianda.info/165226-2/</w:t>
        </w:r>
      </w:hyperlink>
      <w:r>
        <w:t xml:space="preserve"> - * US forces bombed the Iranian island of Kharg on Saturday night, 14, targeting military positions but not oil infrastructure. * The attack involved at least 15 explosions and targeted the Naval Base of Joshan, airport control tower, and helicopter hangar. * President Donald Trump stated they decided to spare oil facilities but may reconsider if Iran impedes shipping through the Strait of Hormuz. * The strike aims to ensure security in the maritime route, vital for global oil exports, which Iran had previously blocked. * US naval reinforcements, including 2,500 marines, are to arrive in the Gulf to bolster presence and support reopening the strait. * Iran responded by declaring US interests in the UAE as legitimate targets and called residents to leave those areas. 88. </w:t>
      </w:r>
      <w:hyperlink r:id="rId87">
        <w:r>
          <w:rPr>
            <w:color w:val="0000EE"/>
            <w:u w:val="single"/>
          </w:rPr>
          <w:t>https://iol.co.za/business-report/2026-03-15-government-silent-on-relief-as-south-africa-faces-sharp-fuel-price-hikes-in-april/</w:t>
        </w:r>
      </w:hyperlink>
      <w:r>
        <w:t xml:space="preserve"> - * Central Energy Fund data indicates potential R3.52/litre increase for 95 unleaded petrol and R6.02/litre for diesel in April. * Rising fuel prices linked to escalating tensions in the Middle East, with Brent crude above $102 per barrel. * Strait of Hormuz blockade disrupting global oil supply, prompting reduced production by Gulf producers. * South Africa has not announced any relief measures; previous temporary relief in 2022 cost R4.5 billion. * Fuel prices increased significantly after relief ended, with petrol surpassing R25/litre in 2022. * Current fuel prices: R19.47/litre at coast, R20.30 inland for petrol; diesel around R17.84 coast, R19.17 inland. * Department of Mineral and Petroleum Resources warns of further increases; industry stresses need for structural reforms to reduce vulnerability. 89. </w:t>
      </w:r>
      <w:hyperlink r:id="rId88">
        <w:r>
          <w:rPr>
            <w:color w:val="0000EE"/>
            <w:u w:val="single"/>
          </w:rPr>
          <w:t>https://newtalk.tw/news/view/2026-03-15/1024374</w:t>
        </w:r>
      </w:hyperlink>
      <w:r>
        <w:t xml:space="preserve"> - * 美國認為荷姆茲海峽近乎封鎖，川普呼籲中、英、法等國派遣軍艦護航，並提出「使用者付費」概念。 90. </w:t>
      </w:r>
      <w:hyperlink r:id="rId89">
        <w:r>
          <w:rPr>
            <w:color w:val="0000EE"/>
            <w:u w:val="single"/>
          </w:rPr>
          <w:t>https://newtalk.tw/news/view/2026-03-15/1024408</w:t>
        </w:r>
      </w:hyperlink>
      <w:r>
        <w:t xml:space="preserve"> - * India has requested safe passage for 22 stranded ships in the Strait of Hormuz, including 4 oil tankers, 6 LPG vessels, and 1 LNG vessel. * Iran has allowed some Indian ships to pass through after a rare opening of the strait. * The Strait of Hormuz, a key route for approximately 20% of global oil and LNG transportation, has been blockaded by Iran since US and Israel launched bombing operations against Iran. * The blockade has caused an energy crisis in India, prompting cutting industrial gas supplies. * India is engaging with Middle Eastern allies and BRICS to address the Middle East conflict. 91. </w:t>
      </w:r>
      <w:hyperlink r:id="rId90">
        <w:r>
          <w:rPr>
            <w:color w:val="0000EE"/>
            <w:u w:val="single"/>
          </w:rPr>
          <w:t>https://bitcoinworld.co.in/israel-defense-intercept-iran-missiles/</w:t>
        </w:r>
      </w:hyperlink>
      <w:r>
        <w:t xml:space="preserve"> - * Israeli military confirmed interception of multiple missiles launched from Iran on April 14, 2025. * The incident involved use of Arrow 3, David’s Sling, and Iron Dome defence systems. * The event marks a significant escalation in Iran-Israel tensions and regional security concerns. * International responses included UN emergency session, increased alert levels by neighbouring countries, and market reactions. * The missile launch scenario tests Israel's multi-layered missile defence technology and regional deterrence. 92. </w:t>
      </w:r>
      <w:hyperlink r:id="rId91">
        <w:r>
          <w:rPr>
            <w:color w:val="0000EE"/>
            <w:u w:val="single"/>
          </w:rPr>
          <w:t>https://www.seanews.com.tr/article/urgent-evacuation-call-from-iran-for-three-major-uae-ports-mmren8nu</w:t>
        </w:r>
      </w:hyperlink>
      <w:r>
        <w:t xml:space="preserve"> - * Iran's IRGC issues evacuation warnings for Khalifa Port, Jebel Ali Port, and Fujairah Port in the UAE due to potential attacks. 93. </w:t>
      </w:r>
      <w:hyperlink r:id="rId92">
        <w:r>
          <w:rPr>
            <w:color w:val="0000EE"/>
            <w:u w:val="single"/>
          </w:rPr>
          <w:t>https://fajar.co.id/2026/03/15/selat-hormuz-masih-dibuka-iran-untuk-negara-tertentu-abbas-araghchi-ancam-kapal-kapal-as-israel/</w:t>
        </w:r>
      </w:hyperlink>
      <w:r>
        <w:t xml:space="preserve"> - * Iran menegaskan Selat Hormuz tidak sepenuhnya ditutup, hanya untuk kapal dari negara musuh. * Jalur pelayaran strategis ini tetap terbuka bagi kapal non-Musuh, terutama dari sekutu Iran. * Iran menyatakan kapal-milik musuh tidak akan leluasa melintas di jalur tersebut. * Pernyataan ini meningkatkan ketegangan di kawasan dan berpotensi memicu ketidakpastian pasar energi. * Keputusan ini menyoroti strategi Iran yang bersifat pembatasan selektif, bukan blokade total. 94. </w:t>
      </w:r>
      <w:hyperlink r:id="rId93">
        <w:r>
          <w:rPr>
            <w:color w:val="0000EE"/>
            <w:u w:val="single"/>
          </w:rPr>
          <w:t>https://fajar.co.id/2026/03/15/menlu-iran-ajak-negara-negara-arab-untuk-mengusir-tentara-dari-timur-tengah/</w:t>
        </w:r>
      </w:hyperlink>
      <w:r>
        <w:t xml:space="preserve"> - * Iran's Foreign Minister Abbas Araqchi criticises the US security strategy in the Middle East, saying it fails to create stability. * Araqchi urges neighbouring countries to prioritise regional unity and expel foreign aggressors, especially Israel. * Tensions have escalated due to recent US and Israeli aggression against Iran, notably around the Strait of Hormuz. * President Donald Trump announces that several countries will send warships to keep the Strait open and secure, citing China, France, Japan, Korea, and UK. 95. </w:t>
      </w:r>
      <w:hyperlink r:id="rId61">
        <w:r>
          <w:rPr>
            <w:color w:val="0000EE"/>
            <w:u w:val="single"/>
          </w:rPr>
          <w:t>https://www.bolnews.com/world/50th-wave-of-iranian-strikes-saudi-arabia-claims-to-shoot-down-10-iranian-drones/</w:t>
        </w:r>
      </w:hyperlink>
      <w:r>
        <w:t xml:space="preserve"> - * The Middle East faces increased instability as Iran launches the 50th wave of Operation Vada-e-Sadiq 4, targeting US and allied bases. * Saudi Arabia shoots down 10 Iranian drones over Riyadh and the Eastern Province. * Hezbollah launches rockets at Israeli positions near Mais al-Jabal. * Iran's strikes include attacks on US bases and radar systems at multiple locations, with civilian warnings issued. * Swiss denied US permission to fly over its airspace, complicating US operations. * Iran alleges US used UAE territory for attacks; Strait of Hormuz closed to US and allies. * Dubai and Tehran deploy air defence systems amid ongoing hostilities. * Satellite imagery shows Iranian drones reaching targets despite advanced defence systems. 96. </w:t>
      </w:r>
      <w:hyperlink r:id="rId62">
        <w:r>
          <w:rPr>
            <w:color w:val="0000EE"/>
            <w:u w:val="single"/>
          </w:rPr>
          <w:t>https://fd.nl/politiek/1589671/trump-wil-nog-geen-deal-iran-dreigt-met-nieuwe-aanval-op-kharg-voor-de-lol</w:t>
        </w:r>
      </w:hyperlink>
      <w:r>
        <w:t xml:space="preserve"> - * Donald Trump threatens Iran with further attacks on the oil island Kharg and refuses to reach a deal due to unsatisfactory conditions. * Trump claims the US has 'decimated' Kharg with bombings; the island is vital for Iran's oil exports. * Iran’s Foreign Minister Abbas Araqchi warns of responding to attacks on energy facilities; Iranian forces report missile and drone strikes on US bases. * Regional countries report new missile and drone attacks by Iran; Bahrain and Saudi Arabia's air defences intercept incoming threats. * Trump urges countries including China, Japan, South Korea, and the UK to send warships to the Strait of Hormuz to protect shipping. * The Strait, crucial for 20% of global oil, is blocked by Iran; US sanctions and military threats escalate tensions. * The US has accused Iran of blocking the Strait; India seeks to guarantee safe passage for its ships. * The rise in oil prices to over $100 influences energy reserves response; Japan plans to draw on reserves for the first time. 97. </w:t>
      </w:r>
      <w:hyperlink r:id="rId63">
        <w:r>
          <w:rPr>
            <w:color w:val="0000EE"/>
            <w:u w:val="single"/>
          </w:rPr>
          <w:t>https://www.bahrainnews.net/news/278923047/iran-declares-drone-hunt-for-us-terrorists</w:t>
        </w:r>
      </w:hyperlink>
      <w:r>
        <w:t xml:space="preserve"> - ['</w:t>
      </w:r>
      <w:r>
        <w:rPr>
          <w:i/>
        </w:rPr>
        <w:t>Iranian forces have reportedly launched missile and drone attacks on US military bases in Iraq, Bahrain, and Kuwait.', '</w:t>
      </w:r>
      <w:r>
        <w:t>Iran warned neighboring countries not to approach facilities with American ties.', '</w:t>
      </w:r>
      <w:r>
        <w:rPr>
          <w:i/>
        </w:rPr>
        <w:t>Iran declared its drones are searching for US soldiers in the region, threatening precise strikes.', "</w:t>
      </w:r>
      <w:r>
        <w:t>US President Donald Trump commented on Iran's retaliatory strikes and the demolition of Kharg Island.", '</w:t>
      </w:r>
      <w:r>
        <w:rPr>
          <w:i/>
        </w:rPr>
        <w:t xml:space="preserve">Iran called on regional states to expel foreign military presence and criticised US security support.'] 98. </w:t>
      </w:r>
      <w:hyperlink r:id="rId64">
        <w:r>
          <w:rPr>
            <w:color w:val="0000EE"/>
            <w:u w:val="single"/>
          </w:rPr>
          <w:t>https://www.bahrainnews.net/news/278923024/saudi-air-defences-intercept-destroy-10-hostile-drones-over-riyadh-and-eastern-territories</w:t>
        </w:r>
      </w:hyperlink>
      <w:r>
        <w:rPr>
          <w:i/>
        </w:rPr>
        <w:t xml:space="preserve"> - * Saudi Ministry of Defence announces interception and destruction of 10 drones over Riyadh and eastern regions. * Previous incidents include the destruction of 2 drones in the east and 7 across same regions. * An additional drone was neutralised over the Al-Jawf region in the north. * Nearly 50 drones intercepted in a recent wave of aerial threats. * The escalation occurs amid broader regional tensions involving Iran and Israeli strikes in Tehran and Lebanon. 99. </w:t>
      </w:r>
      <w:hyperlink r:id="rId94">
        <w:r>
          <w:rPr>
            <w:color w:val="0000EE"/>
            <w:u w:val="single"/>
          </w:rPr>
          <w:t>https://www.bahrainnews.net/news/278923060/entire-situation-will-return-to-normalcy-after-arrival-of-two-india-flagged-lpg-tankers-saurashtra-kutch-chamber-of-commerce-industry</w:t>
        </w:r>
      </w:hyperlink>
      <w:r>
        <w:rPr>
          <w:i/>
        </w:rPr>
        <w:t xml:space="preserve"> - * Saurashtra-Kutch Chamber of Commerce &amp; Industry President Nalin Zaveri stated the situation will return to normal after two Indian-flagged LPG tankers arrive. * The arrival is supported by Prime Minister Narendra Modi's efforts. * Iran granted transit to two Indian ships through the Strait of Hormuz amid West Asia conflict. * The conflict, starting February 28, involves US, Israel, and Iran and has disrupted the Strait of Hormuz. * 24 Indian vessels with 668 seafarers are operating in the Persian Gulf, with some on vessels east of the Strait of Hormuz. 100. </w:t>
      </w:r>
      <w:hyperlink r:id="rId95">
        <w:r>
          <w:rPr>
            <w:color w:val="0000EE"/>
            <w:u w:val="single"/>
          </w:rPr>
          <w:t>https://aawsat.com/%D8%A7%D9%84%D8%A7%D9%82%D8%AA%D8%B5%D8%A7%D8%AF/5251483-%D9%87%D9%86%D8%AF%D8%A7%D9%84%D9%83%D9%88-%D8%A7%D9%84%D9%87%D9%86%D8%AF%D9%8A%D8%A9-%D8%AA%D9%88%D9%82%D9%81-%D8%A5%D9%86%D8%AA%D8%A7%D8%AC-%D8%A7%D9%84%D8%A3%D9%84%D9%85%D9%86%D9%8A%D9%88%D9%85-%D8%A7%D9%84%D9%85%D8%A8%D8%AB%D9%88%D9%82-%D8%A8%D8%B3%D8%A8%D8%A8-%D8%AD%D8%B1%D8%A8-%D8%A5%D9%8A%D8%B1%D8%A7%D9%86</w:t>
        </w:r>
      </w:hyperlink>
      <w:r>
        <w:rPr>
          <w:i/>
        </w:rPr>
        <w:t xml:space="preserve"> - * The US government temporarily lifted sanctions on Russian oil shipping for 30 days, allowing energy traders to buy oil without fear of secondary sanctions. * The decision aims to curb energy prices amidst the US-Israeli conflict on Iran. * Russia's government welcomed the move, considering it an acknowledgment of the real-world importance of Russian energy. * Moscow’s revenue from oil increased as prices rose to $80 per barrel, despite previous sanctions causing revenue drops. * European countries criticised the move, with Ukraine and Germany warning it could aid Russia’s war efforts in Ukraine. * France and the US defended the decision, citing limited economic impact on Russia. * Experts see the move as possibly deepening divisions within G7 and a sign of Russia’s strategic balancing between Iran and the US. * Russia aims to maintain influence in Middle East conflicts while avoiding direct conflict with the US. 101. </w:t>
      </w:r>
      <w:hyperlink r:id="rId96">
        <w:r>
          <w:rPr>
            <w:color w:val="0000EE"/>
            <w:u w:val="single"/>
          </w:rPr>
          <w:t>https://in-cyprus.philenews.com/op-eds/war-in-the-gulf-shock-to-the-world-economy/</w:t>
        </w:r>
      </w:hyperlink>
      <w:r>
        <w:rPr>
          <w:i/>
        </w:rPr>
        <w:t xml:space="preserve"> - * Regional conflict in the Middle East escalates, affecting Iran, Israel, and US bases. * Attacks on energy infrastructure and maritime routes increase global oil prices, reaching around $100 per barrel. * The conflict threatens to prolong systemic shocks with potential oil prices exceeding $120 per barrel. * Global inflation may increase by up to 1.5 percentage points if the crisis deepens. * International organisations respond with strategic oil reserves releases and call for energy resilience measures. 102. </w:t>
      </w:r>
      <w:hyperlink r:id="rId97">
        <w:r>
          <w:rPr>
            <w:color w:val="0000EE"/>
            <w:u w:val="single"/>
          </w:rPr>
          <w:t>https://nairametrics.com/2026/03/15/trump-calls-for-international-warships-to-keep-strait-of-hormuz-open/</w:t>
        </w:r>
      </w:hyperlink>
      <w:r>
        <w:rPr>
          <w:i/>
        </w:rPr>
        <w:t xml:space="preserve"> - * U.S. President Donald Trump urged countries reliant on oil shipments through the Strait of Hormuz to deploy naval forces to prevent disruption. * Trump called for coordination with nations including China, France, Japan, South Korea, and the UK. * He threatened US military action against Iranian vessels if threats to shipping persist. * The Strait of Hormuz is a key energy corridor with about one fifth of global oil and LNG passing through it. * US military conducted a strike on Kharg Island, Iran, destroying military facilities but not oil infrastructure, amidst rising crude oil prices exceeding $100. 103. </w:t>
      </w:r>
      <w:hyperlink r:id="rId78">
        <w:r>
          <w:rPr>
            <w:color w:val="0000EE"/>
            <w:u w:val="single"/>
          </w:rPr>
          <w:t>https://www.theyeshivaworld.com/news/general/2525204/iran-vows-revenge-on-uae-claiming-u-s-struck-kharg-island-from-its-territory.html</w:t>
        </w:r>
      </w:hyperlink>
      <w:r>
        <w:rPr>
          <w:i/>
        </w:rPr>
        <w:t xml:space="preserve"> - ['</w:t>
      </w:r>
      <w:r>
        <w:t xml:space="preserve"> Iran urged evacuation from UAE ports, claiming US used UAE territories for strikes on Kharg Island.', '</w:t>
      </w:r>
      <w:r>
        <w:rPr>
          <w:i/>
        </w:rPr>
        <w:t xml:space="preserve"> Iran accused US of attacking Kharg Island and Abu Musa Island from UAE locations close to Dubai.', "</w:t>
      </w:r>
      <w:r>
        <w:t xml:space="preserve"> US Central Command denied response to Iran's claim; Iran warned against further attacks on oil infrastructure.", "</w:t>
      </w:r>
      <w:r>
        <w:rPr>
          <w:i/>
        </w:rPr>
        <w:t xml:space="preserve"> Iran's military reiterated threats to US-linked regional oil, economic, and energy assets.", '</w:t>
      </w:r>
      <w:r>
        <w:t xml:space="preserve"> A missile hit a US Embassy helipad in Baghdad; no group claimed responsibility; US warns citizens to leave Iraq.'] 104. </w:t>
      </w:r>
      <w:hyperlink r:id="rId97">
        <w:r>
          <w:rPr>
            <w:color w:val="0000EE"/>
            <w:u w:val="single"/>
          </w:rPr>
          <w:t>https://nairametrics.com/2026/03/15/trump-calls-for-international-warships-to-keep-strait-of-hormuz-open/</w:t>
        </w:r>
      </w:hyperlink>
      <w:r>
        <w:t xml:space="preserve"> - * U.S. President Donald Trump calls for countries reliant on oil shipments through the Strait of Hormuz to deploy naval forces to keep the waterway open. * The call was made via a Truth Social post on Saturday, with the U.S. offering to coordinate efforts. * Several countries, including China, France, Japan, South Korea, and the UK, are mentioned as potential contributors. * The Strait is a critical energy corridor with about one fifth of global oil and liquefied natural gas shipments passing through. * The escalation involves ongoing attacks linked to Iran, with potential military actions including targeting Iranian coastal positions. * The U.S. executed a precision strike on Kharg Island, destroying military sites but not damaging oil infrastructure. * Crude oil prices have risen past $100 due to the conflict, impacting the global energy market and Nigeria's petroleum prices. 105. </w:t>
      </w:r>
      <w:hyperlink r:id="rId82">
        <w:r>
          <w:rPr>
            <w:color w:val="0000EE"/>
            <w:u w:val="single"/>
          </w:rPr>
          <w:t>https://filipinotimes.net/latest-news/2026/03/15/us-rejects-ceasefire-talks-with-iran-as-middle-east-conflict-escalates/</w:t>
        </w:r>
      </w:hyperlink>
      <w:r>
        <w:t xml:space="preserve"> - * The US has refused to engage in ceasefire negotiations with Iran amid ongoing conflict in the Middle East. * The conflict began in late February following US and Israeli airstrikes on Iranian sites. * Iran responded with retaliatory actions, escalating regional tensions. * Oman and other regional countries attempted diplomatic efforts for ceasefire talks, which were declined by the US. * Iran closed the Strait of Hormuz, disrupting oil shipping routes and raising energy market concerns. 106. </w:t>
      </w:r>
      <w:hyperlink r:id="rId84">
        <w:r>
          <w:rPr>
            <w:color w:val="0000EE"/>
            <w:u w:val="single"/>
          </w:rPr>
          <w:t>https://thenews-chronicle.com/trump-urges-global-naval-action-to-protect-oil-route-through-hormuz/</w:t>
        </w:r>
      </w:hyperlink>
      <w:r>
        <w:t xml:space="preserve"> - * US President Donald Trump urged countries to send naval vessels to protect the Strait of Hormuz due to rising tensions with Iran. * The proposal aims to safeguard a route transporting nearly one-fifth of global oil and LNG exports. * Countries such as China, France, Japan, South Korea, and the UK are suggested to participate. * The call follows increased military activity and escalation in the region, raising concerns over oil supply disruptions. * Rising crude oil prices reflect heightened shipping safety concerns in the Gulf area. 107. </w:t>
      </w:r>
      <w:hyperlink r:id="rId84">
        <w:r>
          <w:rPr>
            <w:color w:val="0000EE"/>
            <w:u w:val="single"/>
          </w:rPr>
          <w:t>https://thenews-chronicle.com/trump-urges-global-naval-action-to-protect-oil-route-through-hormuz/</w:t>
        </w:r>
      </w:hyperlink>
      <w:r>
        <w:t xml:space="preserve"> - * United States President Donald Trump called for major oil-importing countries to deploy naval vessels to secure the Strait of Hormuz. * The proposal aims to maintain open and safe passage for global commerce amidst rising tensions with Iran. * Countries like China, France, Japan, South Korea, and the UK are suggested to contribute maritime forces. * The push follows increased military activity and escalating confrontations involving Iran, raising concerns over disruptions in oil supply chains. * The region’s instability has led to soaring crude oil prices and discussions on safeguarding international shipping routes. 108. </w:t>
      </w:r>
      <w:hyperlink r:id="rId89">
        <w:r>
          <w:rPr>
            <w:color w:val="0000EE"/>
            <w:u w:val="single"/>
          </w:rPr>
          <w:t>https://newtalk.tw/news/view/2026-03-15/1024408</w:t>
        </w:r>
      </w:hyperlink>
      <w:r>
        <w:t xml:space="preserve"> - * India is attempting to secure the safe passage of 22 ships, including 4 oil tankers, 6 LPG vessels, and 1 LNG vessel, stranded on the western side of the Strait of Hormuz. * Iran has largely sealed off the strait following US and Israel-led attacks on Iran. * The blockade affects approximately 20% of the world's oil and LNG transportation. * Indian officials are engaging with Middle Eastern and international partners to address energy security concerns. * The situation has led India to face a severe energy crisis, including cutting industrial gas supplies. 109. </w:t>
      </w:r>
      <w:hyperlink r:id="rId98">
        <w:r>
          <w:rPr>
            <w:color w:val="0000EE"/>
            <w:u w:val="single"/>
          </w:rPr>
          <w:t>https://bitcoinworld.co.in/strait-hormuz-security-south-korea-japan/</w:t>
        </w:r>
      </w:hyperlink>
      <w:r>
        <w:t xml:space="preserve"> - * South Korean and Japanese officials are evaluating US President Trump's proposals to secure the Strait of Hormuz, a critical oil chokepoint. * The region's security is vital due to its importance in global oil transit and regional stability. * Both nations' energy imports from the Middle East create energy security concerns. * Discussions involve deploying naval assets, legal and diplomatic considerations, and potential operational frameworks. * Economic implications include potential disruptions affecting oil prices and shipping insurance. * Experts highlight strategic and alliance implications, balancing regional diplomacy and military readiness. * Practical challenges include logistical, legal, and regional coordination issues. 110. </w:t>
      </w:r>
      <w:hyperlink r:id="rId86">
        <w:r>
          <w:rPr>
            <w:color w:val="0000EE"/>
            <w:u w:val="single"/>
          </w:rPr>
          <w:t>https://correiokianda.info/165226-2/</w:t>
        </w:r>
      </w:hyperlink>
      <w:r>
        <w:t xml:space="preserve"> - * As forças norte-americanas bombardearam a ilha iraniana de Kharg, responsável por cerca de 90% das exportações de crude do Irão, na noite de sábado, 14. 111. </w:t>
      </w:r>
      <w:hyperlink r:id="rId99">
        <w:r>
          <w:rPr>
            <w:color w:val="0000EE"/>
            <w:u w:val="single"/>
          </w:rPr>
          <w:t>https://thekenyatimes.com/geo-politics/u-s-reaffirms-tanker-escorts-in-strait-of-hormuz/</w:t>
        </w:r>
      </w:hyperlink>
      <w:r>
        <w:t xml:space="preserve"> - * US Treasury Secretary Scott Bessent announces potential naval escort plans for oil tankers through the Strait of Hormuz due to escalating Iran-US tensions. * Some ships continue to transit the strait despite fears of blockage; Iran has effectively shut down parts of the waterway. * Disruption has increased global oil prices; the IEA and US have released emergency oil reserves. * Iran's new leader signals potential for further closure of the Strait as a strategic tool, heightening global supply risks. 112. </w:t>
      </w:r>
      <w:hyperlink r:id="rId100">
        <w:r>
          <w:rPr>
            <w:color w:val="0000EE"/>
            <w:u w:val="single"/>
          </w:rPr>
          <w:t>https://bitcoinworld.co.in/israel-iran-strikes-western-escalation/</w:t>
        </w:r>
      </w:hyperlink>
      <w:r>
        <w:t xml:space="preserve"> - * Israel conducted widespread strikes targeting military and infrastructure sites in western Iran, including drone and missile facilities, confirmed early Friday. * The operation follows increased tensions and recent Iran-related attacks on Israel, representing a significant escalation. * International reactions included calls for restraint from the EU and Gulf states, with the US receiving prior notification but not endorsing the action. * Oil prices surged over 4%, and shipping insurance premiums are expected to rise amid supply disruption risks. * The event signifies a shift from covert conflicts to direct military action, influencing regional security and global energy markets. 113. </w:t>
      </w:r>
      <w:hyperlink r:id="rId101">
        <w:r>
          <w:rPr>
            <w:color w:val="0000EE"/>
            <w:u w:val="single"/>
          </w:rPr>
          <w:t>https://theasialive.com/water-at-war-how-gulf-desalination-plants-could-become-most-dangerous-target-in-us-iran-escalation/</w:t>
        </w:r>
      </w:hyperlink>
      <w:r>
        <w:t xml:space="preserve"> - ['</w:t>
      </w:r>
      <w:r>
        <w:rPr>
          <w:i/>
        </w:rPr>
        <w:t xml:space="preserve"> Following a US missile strike on an Iranian desalination plant, concerns about water infrastructure being targeted in Gulf security conflicts have increased.', "</w:t>
      </w:r>
      <w:r>
        <w:t xml:space="preserve"> Gulf states heavily depend on desalination, producing nearly half of the world's desalinated water, vital for major cities and daily life.", '</w:t>
      </w:r>
      <w:r>
        <w:rPr>
          <w:i/>
        </w:rPr>
        <w:t xml:space="preserve"> Attacks on desalination plants could cause rapid and widespread water shortages, impacting hospitals, industry, and urban safety.', "</w:t>
      </w:r>
      <w:r>
        <w:t xml:space="preserve"> Iran's military strategy includes drone warfare capable of targeting coastal infrastructure, making desalination plants vulnerable.", '</w:t>
      </w:r>
      <w:r>
        <w:rPr>
          <w:i/>
        </w:rPr>
        <w:t xml:space="preserve"> Targeting water infrastructure could shift regional conflict dynamics from economic to humanitarian, affecting civilian populations and regional stability.'] 114. </w:t>
      </w:r>
      <w:hyperlink r:id="rId99">
        <w:r>
          <w:rPr>
            <w:color w:val="0000EE"/>
            <w:u w:val="single"/>
          </w:rPr>
          <w:t>https://thekenyatimes.com/geo-politics/u-s-reaffirms-tanker-escorts-in-strait-of-hormuz/</w:t>
        </w:r>
      </w:hyperlink>
      <w:r>
        <w:rPr>
          <w:i/>
        </w:rPr>
        <w:t xml:space="preserve"> - * US Treasury Secretary Scott Bessent announced that the United States may deploy naval escorts for oil tankers through the Strait of Hormuz due to escalating Iran tensions. * Some ships, including Iranian and Chinese-flag tankers, continue to transit the strait despite fears of blockage. * The US is considering military action, with the decision resting with President Trump. * Iran's new supreme leader, Khamenei, indicated the possibility of closing the strait as a strategic move. * Global oil prices have risen sharply due to disruptions, prompting international reserve releases and US strategic petroleum releases. 115. </w:t>
      </w:r>
      <w:hyperlink r:id="rId91">
        <w:r>
          <w:rPr>
            <w:color w:val="0000EE"/>
            <w:u w:val="single"/>
          </w:rPr>
          <w:t>https://www.seanews.com.tr/article/urgent-evacuation-call-from-iran-for-three-major-uae-ports-mmren8nu</w:t>
        </w:r>
      </w:hyperlink>
      <w:r>
        <w:rPr>
          <w:i/>
        </w:rPr>
        <w:t xml:space="preserve"> - * The Islamic Revolutionary Guard Corps (IRGC) issued evacuation warnings for ports in Abu Dhabi, Dubai, and Fujairah due to potential attacks. * The warnings follow ongoing clashes between the US-Israel and Iran. * The IRGC stated ports could be targeted due to the presence of US military assets and recent attacks on Iranian territories. * The alert urges civilians near the ports to evacuate immediately to avoid harm. 116. </w:t>
      </w:r>
      <w:hyperlink r:id="rId102">
        <w:r>
          <w:rPr>
            <w:color w:val="0000EE"/>
            <w:u w:val="single"/>
          </w:rPr>
          <w:t>https://www.eurasiantimes.com/u-s-commando-raid-on-iran/</w:t>
        </w:r>
      </w:hyperlink>
      <w:r>
        <w:rPr>
          <w:i/>
        </w:rPr>
        <w:t xml:space="preserve"> - * The U.S. and Israel have targeted Iran's nuclear facilities over the past two weeks, with strikes in June 2025 and subsequent military operations. * The U.S. used advanced bunker-buster bombs on sites including Natanz, Fordow, and Esfahan, causing significant damage but raising doubts about complete destruction. * Iran's nuclear stockpile was estimated at over 440 kilograms of 60% enriched uranium prior to attacks, with concerns about its potential for weapons-grade material. * Iran's forces threaten to attack regional oil infrastructure; markets are volatile amid fears of wider conflict. * The article discusses possible future military actions, including seizing Iran's enriched uranium to end the conflict. 117. </w:t>
      </w:r>
      <w:hyperlink r:id="rId101">
        <w:r>
          <w:rPr>
            <w:color w:val="0000EE"/>
            <w:u w:val="single"/>
          </w:rPr>
          <w:t>https://theasialive.com/water-at-war-how-gulf-desalination-plants-could-become-most-dangerous-target-in-us-iran-escalation/</w:t>
        </w:r>
      </w:hyperlink>
      <w:r>
        <w:rPr>
          <w:i/>
        </w:rPr>
        <w:t xml:space="preserve"> - * Following a U.S. missile strike on an Iranian desalination plant, concerns have grown over potential attacks on Gulf desalination infrastructure. * Gulf states rely heavily on desalination, producing nearly 50% of the world's desalinated water, which is essential for daily life. * Attacks on these facilities could cause immediate water shortages, disrupting hospitals, industry, and urban life within hours. * Desalination plants are physically vulnerable, located along coastlines and often integrated with power systems, heightening risks. * Iran’s drone capabilities could be used to strike these fixed targets, escalating regional tensions and shifting strategic considerations from energy to civilian survival. 118. </w:t>
      </w:r>
      <w:hyperlink r:id="rId103">
        <w:r>
          <w:rPr>
            <w:color w:val="0000EE"/>
            <w:u w:val="single"/>
          </w:rPr>
          <w:t>https://www.tz.de/politik/trump-sagte-do-number-on-kharg-island-im-iran-vor-fast-40-jahren-zr-94218477.html</w:t>
        </w:r>
      </w:hyperlink>
      <w:r>
        <w:rPr>
          <w:i/>
        </w:rPr>
        <w:t xml:space="preserve"> - * Trump announced the bombing of Kharg Island after strategic threats in 1988. * The island is Iran's key oil export terminal, crucial in the Iran–Iraq war. * Military actions impacted Iran’s oil exports and caused oil prices to spike above 100 dollars per barrel. * The US and Israel conducted military strikes on Iran's oil infrastructure, with Iran threatening retaliation. * France, China, Japan, South Korea, and the UK were called upon to help keep the Strait of Hormuz open. 119. </w:t>
      </w:r>
      <w:hyperlink r:id="rId83">
        <w:r>
          <w:rPr>
            <w:color w:val="0000EE"/>
            <w:u w:val="single"/>
          </w:rPr>
          <w:t>https://www.theborneopost.com/2026/03/15/sarawak-plastic-makers-hit-by-unstable-supply-cost-hike/</w:t>
        </w:r>
      </w:hyperlink>
      <w:r>
        <w:rPr>
          <w:i/>
        </w:rPr>
        <w:t xml:space="preserve"> - * Ongoing tensions in the Middle East have disrupted global petrochemical supply chains, affecting Sarawak plastic manufacturers. * The Malaysian Plastics Manufacturers Association Sarawak branch warns of unstable raw material supplies and over 50% price increases. * Some companies may be forced to suspend production after April 1 if the situation persists. * Disruptions are linked to global geopolitical tensions, high market volatility, and disruptions to shipping routes such as the Strait of Hormuz. * Industry is exploring alternative sources to mitigate supply risks and stabilise operations. 120. </w:t>
      </w:r>
      <w:hyperlink r:id="rId104">
        <w:r>
          <w:rPr>
            <w:color w:val="0000EE"/>
            <w:u w:val="single"/>
          </w:rPr>
          <w:t>https://finance.yahoo.com/news/trump-says-prices-plummeting-downward-111700206.html</w:t>
        </w:r>
      </w:hyperlink>
      <w:r>
        <w:rPr>
          <w:i/>
        </w:rPr>
        <w:t xml:space="preserve"> - * The Federal Reserve paused interest rate cuts due to sustained inflation, despite some easing. * Inflation remains above the Fed’s 2% target, with the consumer price index rising 2.4% in January 2026. * Gas, energy, and living costs like groceries and insurance have risen significantly since 2020. * Trump asserts that high prices are ending and highlights rising stock market and 401(k) balances. * Experts suggest gold and real estate as hedges against ongoing inflation risks. 121. </w:t>
      </w:r>
      <w:hyperlink r:id="rId105">
        <w:r>
          <w:rPr>
            <w:color w:val="0000EE"/>
            <w:u w:val="single"/>
          </w:rPr>
          <w:t>https://www.thenewslens.com/article/265694</w:t>
        </w:r>
      </w:hyperlink>
      <w:r>
        <w:rPr>
          <w:i/>
        </w:rPr>
        <w:t xml:space="preserve"> - * Ongoing Middle East conflict causes international oil prices to fluctuate above US$100 per barrel. * Taiwan's central bank is expected to keep interest rates unchanged in March, citing the need for observation amidst rising oil prices. * Experts believe the short-term impact of the conflict on Taiwan's inflation and exchange rates is limited, with potential effects delayed by several months. * The US and Israel's actions in Iran have heightened market concerns about inflation and inflation expectations. * The upcoming NVIDIA GTC 2023 event fuels market anticipation of AI technological advancements and supply chain opportunities. 122. </w:t>
      </w:r>
      <w:hyperlink r:id="rId106">
        <w:r>
          <w:rPr>
            <w:color w:val="0000EE"/>
            <w:u w:val="single"/>
          </w:rPr>
          <w:t>https://www.etoday.co.kr/news/view/2565447</w:t>
        </w:r>
      </w:hyperlink>
      <w:r>
        <w:rPr>
          <w:i/>
        </w:rPr>
        <w:t xml:space="preserve"> - * Major central banks, including the Fed, ECB, and Bank of Japan, are set to decide on interest rates this week amid geopolitical tensions. * The US Federal Reserve is expected to hold rates steady, though energy price increases could influence a potential rate cut. * The ECB is also expected to maintain rates, but rising energy costs due to Middle East conflict might prompt a reconsideration. * The Bank of Japan is likely to keep rates unchanged, with market expectations of a possible rate hike by July. * The conflict and rising energy prices have prompted central banks to review and potentially adjust their monetary policies. 123. </w:t>
      </w:r>
      <w:hyperlink r:id="rId107">
        <w:r>
          <w:rPr>
            <w:color w:val="0000EE"/>
            <w:u w:val="single"/>
          </w:rPr>
          <w:t>https://www.trend.az/iran/4165313.html</w:t>
        </w:r>
      </w:hyperlink>
      <w:r>
        <w:rPr>
          <w:i/>
        </w:rPr>
        <w:t xml:space="preserve"> - * Iran's Islamic Revolutionary Guard Corps (IRGC) fired on US military bases in Gulf countries and Israel's regional command centre. * The IRGC completed the 53rd phase of the military operation 'True Promise 4', using hypersonic missiles and UAVs. * Since late February, Iran has responded to US and Israeli airstrikes with missile and drone attacks across the region. * The conflict resulted in US casualties and increased threats to energy infrastructure and maritime transport. * Oil prices surged due to heightened security tensions around the Strait of Hormuz. 124. </w:t>
      </w:r>
      <w:hyperlink r:id="rId108">
        <w:r>
          <w:rPr>
            <w:color w:val="0000EE"/>
            <w:u w:val="single"/>
          </w:rPr>
          <w:t>https://www.trend.az/world/israel/4165341.html</w:t>
        </w:r>
      </w:hyperlink>
      <w:r>
        <w:rPr>
          <w:i/>
        </w:rPr>
        <w:t xml:space="preserve"> - • Israel launched a wave of large-scale strikes against Iran in western Iran. • The strikes are part of ongoing military actions following US-Iran negotiations failures. • The conflict began with US and Israeli airstrikes on February 28, leading to retaliatory missile and drone attacks by Iran. • The violence resulted in the death of Iran’s Supreme Leader and several officials. • The conflict is impacting regional energy infrastructure and increasing global oil prices. 125. </w:t>
      </w:r>
      <w:hyperlink r:id="rId109">
        <w:r>
          <w:rPr>
            <w:color w:val="0000EE"/>
            <w:u w:val="single"/>
          </w:rPr>
          <w:t>https://www.benzinga.com/news/politics/26/03/51259028/chris-murphy-says-trump-has-lost-control-of-this-war-warns-strait-of-hormuz-closure-could-spark-glo</w:t>
        </w:r>
      </w:hyperlink>
      <w:r>
        <w:rPr>
          <w:i/>
        </w:rPr>
        <w:t xml:space="preserve"> - * Senator Chris Murphy warned that President Trump has 'lost control' of the conflict with Iran, emphasising risks of regional war and global recession.</w:t>
      </w:r>
      <w:r>
        <w:t>* Murphy highlighted that Iran's potential closure of the Strait of Hormuz could spike oil and food prices, risking a worldwide economic downturn.</w:t>
      </w:r>
      <w:r>
        <w:rPr>
          <w:i/>
        </w:rPr>
        <w:t>* The conflict involves Iran, U.S., and regional allies, with escalating tensions in Lebanon, Iraq, Yemen, and Syria.</w:t>
      </w:r>
      <w:r>
        <w:t>* President Trump declined Iran's ceasefire offer, increased naval presence to keep the strait open, and warned of drone and missile threats.</w:t>
      </w:r>
      <w:r>
        <w:rPr>
          <w:i/>
        </w:rPr>
        <w:t xml:space="preserve">* U.S., China, France, Japan, South Korea, and the U.K. are involved in naval efforts in the region. 126. </w:t>
      </w:r>
      <w:hyperlink r:id="rId110">
        <w:r>
          <w:rPr>
            <w:color w:val="0000EE"/>
            <w:u w:val="single"/>
          </w:rPr>
          <w:t>https://www.indiatoday.in/world/story/middle-east-war-iran-islamic-revolutionary-guard-corps-pursue-kill-benajmin-netanyahu-assassination-rumours-2882265-2026-03-15?utm_source=rss</w:t>
        </w:r>
      </w:hyperlink>
      <w:r>
        <w:rPr>
          <w:i/>
        </w:rPr>
        <w:t xml:space="preserve"> - * Iran’s IRGC claimed to have carried out missile and drone strikes on US military bases in Iraq and Kuwait, as well as targeting Israel. * The IRGC threatened to pursue Israeli Prime Minister Benjamin Netanyahu, stating they would continue to kill him. * The attacks followed joint US-Israeli strikes on Iran, escalating tensions. * Several explosions and drone attacks were reported across Dubai, Kuwait, and northern Iraq, raising regional security concerns. * The conflict has disrupted regional infrastructure and heightened fears of a broader war in the Middle East. 127. </w:t>
      </w:r>
      <w:hyperlink r:id="rId111">
        <w:r>
          <w:rPr>
            <w:color w:val="0000EE"/>
            <w:u w:val="single"/>
          </w:rPr>
          <w:t>https://www.stern.de/news/iran-krieg--grossbritannien-draengt-zur--deeskalation--37222818.html</w:t>
        </w:r>
      </w:hyperlink>
      <w:r>
        <w:rPr>
          <w:i/>
        </w:rPr>
        <w:t xml:space="preserve"> - * UK foreign minister Ed Miliband calls for de-escalation of the Iran conflict during BBC interview. * UK advises coalition with allies on options to secure shipping through the Strait of Hormuz. * US initially planned to escort ships; later called on other nations, including UK, to send warships. * Japan considers deploying navy ships with high legal thresholds; South Korea considers measures to protect energy routes. * Since 28 February, the Strait of Hormuz has been effectively blocked by Iran, affecting global oil and gas prices. 128. </w:t>
      </w:r>
      <w:hyperlink r:id="rId112">
        <w:r>
          <w:rPr>
            <w:color w:val="0000EE"/>
            <w:u w:val="single"/>
          </w:rPr>
          <w:t>https://www.24newshd.tv/15-Mar-2026/iran-guards-vow-target-netanyahu-trump-seeks-global-backing-secure-vital-gulf-oil-route</w:t>
        </w:r>
      </w:hyperlink>
      <w:r>
        <w:rPr>
          <w:i/>
        </w:rPr>
        <w:t xml:space="preserve"> - * Iran's Revolutionary Guards threatened to target Israeli Prime Minister Benjamin Netanyahu. * US President Donald Trump called for global navy support to secure the Strait of Hormuz. * Iran and the US engaged in military strikes, with attacks on US and Emirati assets in the Gulf. * Oil prices surged 40% due to the blockade of the Strait and attacks on energy facilities. * Iran's authorities arrested individuals suspected of cooperating with Israel amid ongoing conflict. 129. </w:t>
      </w:r>
      <w:hyperlink r:id="rId113">
        <w:r>
          <w:rPr>
            <w:color w:val="0000EE"/>
            <w:u w:val="single"/>
          </w:rPr>
          <w:t>https://ca.investing.com/news/economy-news/iran-retaliates-against-israel-and-gulf-nations-after-us-hits-kharg-island-4514433</w:t>
        </w:r>
      </w:hyperlink>
      <w:r>
        <w:rPr>
          <w:i/>
        </w:rPr>
        <w:t xml:space="preserve"> - * A wave of retaliatory strikes occurred in the Persian Gulf following U.S. military actions against Iran, including drone and missile attacks on regional cities and military bases. * Iran launched strikes against U.S. targets in Qatar, Bahrain, and the UAE after the U.S. hit Kharg Island, Iran’s main export terminal. * The UAE’s Fujairah port resumed operations despite disruptions, serving as a critical outlet for about 1 million barrels of crude per day. * Regional allies, including Saudi Arabia and the UAE, intercepted drones and missiles; Israel’s emergency agency confirmed civilian injuries. * The U.S. called for international naval deployment, with Japan releasing oil reserves to mitigate global oil supply disruptions. 130. </w:t>
      </w:r>
      <w:hyperlink r:id="rId114">
        <w:r>
          <w:rPr>
            <w:color w:val="0000EE"/>
            <w:u w:val="single"/>
          </w:rPr>
          <w:t>https://www.jpost.com/opinion/article-889691</w:t>
        </w:r>
      </w:hyperlink>
      <w:r>
        <w:rPr>
          <w:i/>
        </w:rPr>
        <w:t xml:space="preserve"> - * The Red Sea region is a strategic geopolitical crossroads connecting Africa, the Middle East, and global trade routes. * Political instability from Sudan, Eritrea, and Somalia V has created a vacuum for regional rivalries and militant activity. * Ethiopia’s historical and civilisational significance influences regional stability, amidst internal ethnic and political tensions. * Tensions in the Horn of Africa directly impact international trade, energy markets, and security due to the Red Sea’s importance. * External powers, including Iran, Israel, the US, and China, have strategic interests in the region, with a history of conflicts and military presence. 131. </w:t>
      </w:r>
      <w:hyperlink r:id="rId96">
        <w:r>
          <w:rPr>
            <w:color w:val="0000EE"/>
            <w:u w:val="single"/>
          </w:rPr>
          <w:t>https://in-cyprus.philenews.com/op-eds/war-in-the-gulf-shock-to-the-world-economy/</w:t>
        </w:r>
      </w:hyperlink>
      <w:r>
        <w:rPr>
          <w:i/>
        </w:rPr>
        <w:t xml:space="preserve"> - ['</w:t>
      </w:r>
      <w:r>
        <w:t xml:space="preserve"> A regional war in the Middle East has escalated into a global economic crisis, with increased oil prices and disrupted shipping routes.', "</w:t>
      </w:r>
      <w:r>
        <w:rPr>
          <w:i/>
        </w:rPr>
        <w:t xml:space="preserve"> Oil prices surged to around $100 per barrel, up over 8% in a day, and are expected to remain volatile depending on the conflict's development.", '</w:t>
      </w:r>
      <w:r>
        <w:t xml:space="preserve"> Attacks on energy infrastructure and maritime transit threaten global energy markets, inflation, and economic stability.', '</w:t>
      </w:r>
      <w:r>
        <w:rPr>
          <w:i/>
        </w:rPr>
        <w:t xml:space="preserve"> The International Energy Agency has coordinated the release of 400 million barrels of oil to stabilise prices.', '</w:t>
      </w:r>
      <w:r>
        <w:t xml:space="preserve"> Policy responses include targeted fiscal support, strategic reserve management, and accelerated energy transition efforts.'] 132. </w:t>
      </w:r>
      <w:hyperlink r:id="rId107">
        <w:r>
          <w:rPr>
            <w:color w:val="0000EE"/>
            <w:u w:val="single"/>
          </w:rPr>
          <w:t>https://www.trend.az/iran/4165313.html</w:t>
        </w:r>
      </w:hyperlink>
      <w:r>
        <w:t xml:space="preserve"> - * Iran's Islamic Revolutionary Guard Corps (IRGC) fired on US military bases in Gulf countries and Israel's regional command centre, according to the IRGC. * The attack involved the 53rd phase of the military operation 'True Promise 4', using hypersonic missiles, Qadr missiles, and kamikaze drones. * Escalation followed US and Israeli airstrikes against Iran from 28 February, after failed nuclear negotiations. * Iran responded with missile and drone attacks, resulting in US casualties and regional security threats. * The conflict has threatened energy infrastructure and caused a surge in global oil prices. 133. </w:t>
      </w:r>
      <w:hyperlink r:id="rId108">
        <w:r>
          <w:rPr>
            <w:color w:val="0000EE"/>
            <w:u w:val="single"/>
          </w:rPr>
          <w:t>https://www.trend.az/world/israel/4165341.html</w:t>
        </w:r>
      </w:hyperlink>
      <w:r>
        <w:t xml:space="preserve"> - * Israel military conducts large-scale strikes in western Iran. * The strikes follow negotiations failure over Iran's nuclear programme. * The conflict escalated after US and Israel began military airstrikes on February 28. * Iran responded with missile and drone attacks on Israel and US facilities. * The ongoing conflict threatens regional energy infrastructure and maritime transport, causing a surge in oil prices. 134. </w:t>
      </w:r>
      <w:hyperlink r:id="rId115">
        <w:r>
          <w:rPr>
            <w:color w:val="0000EE"/>
            <w:u w:val="single"/>
          </w:rPr>
          <w:t>https://www.indiatoday.in/india/story/centre-appoints-two-new-officers-oil-and-gas-ministry-lpg-crisis-panic-buying-middle-east-war-2882288-2026-03-15?utm_source=rss</w:t>
        </w:r>
      </w:hyperlink>
      <w:r>
        <w:t xml:space="preserve"> - * The central government appointed two senior officers to the Ministry of Petroleum and Natural Gas amid concerns over fuel supplies due to the West Asia conflict. * Alok Tripathi and Amarnath were appointed to key positions. * Panic buying of LPG cylinders occurred in several states, with queues outside distribution centres. * The government stated LPG supply is stable, with a 30% increase in domestic production since March 5. * Disruption of global energy routes, particularly the Strait of Hormuz, raised energy security concerns. * Opposition parties protested over LPG shortages; government officials affirmed no supply issue. 135. </w:t>
      </w:r>
      <w:hyperlink r:id="rId116">
        <w:r>
          <w:rPr>
            <w:color w:val="0000EE"/>
            <w:u w:val="single"/>
          </w:rPr>
          <w:t>https://www.philstar.com/headlines/2026/03/15/2514510/pinoys-arrive-philippines-qatar-saudi-arabia-amid-middle-east-tensions-dmw</w:t>
        </w:r>
      </w:hyperlink>
      <w:r>
        <w:t xml:space="preserve"> - * Overseas Filipino workers from Middle East countries affected by US-Iran conflict arrived in the Philippines. * The Department of Migrant Workers reported arrivals from Qatar, Saudi Arabia, and Bahrain on March 15, 2026. * A total of 1,315 affected individuals have been assisted, including 1,022 OFWs and 293 dependents. * Security concerns in the Middle East have increased due to military escalations between Iran and the US, prompting Filipino nationals to seek repatriation. * The Philippines has conducted chartered flights for stranded OFWs from the Middle East. 136. </w:t>
      </w:r>
      <w:hyperlink r:id="rId111">
        <w:r>
          <w:rPr>
            <w:color w:val="0000EE"/>
            <w:u w:val="single"/>
          </w:rPr>
          <w:t>https://www.stern.de/news/iran-krieg--grossbritannien-draengt-zur--deeskalation--37222818.html</w:t>
        </w:r>
      </w:hyperlink>
      <w:r>
        <w:t xml:space="preserve"> - * Britain calls for de-escalation in the region amid Iran war and US demands for maritime security. * UK minister Ed Miliband emphasises the importance of conflict de-escalation. * UK consulting with allies on options to secure shipping through the Strait of Hormuz. * US shifts from escorting ships to encouraging other countries to deploy warships. * Japan expresses high legal thresholds for deployment; South Korea considers various measures. * The Strait of Hormuz has been de facto blocked since 28 February, controlled by Iran's military and revolutionary guards; Iran has attacked tankers and oil installations, causing oil and gas prices to rise. 137. </w:t>
      </w:r>
      <w:hyperlink r:id="rId112">
        <w:r>
          <w:rPr>
            <w:color w:val="0000EE"/>
            <w:u w:val="single"/>
          </w:rPr>
          <w:t>https://www.24newshd.tv/15-Mar-2026/iran-guards-vow-target-netanyahu-trump-seeks-global-backing-secure-vital-gulf-oil-route</w:t>
        </w:r>
      </w:hyperlink>
      <w:r>
        <w:t xml:space="preserve"> - * Iran's Revolutionary Guards threatened to target Israeli Prime Minister Netanyahu, signalling ongoing hostility. * US President Trump called for international aid to protect the Strait of Hormuz, a vital oil shipping lane. * The conflict intensified with missile attacks, strikes on Iranian targets, and escalating military movements in the Gulf region. * Oil prices surged after Iran's threats and attacks on Gulf infrastructure. * Iran's authorities arrested individuals suspected of cooperating with Israel amid widespread military actions.</w:t>
      </w:r>
      <w:r/>
    </w:p>
    <w:p>
      <w:r/>
      <w:r>
        <w:t xml:space="preserve">138. </w:t>
      </w:r>
      <w:hyperlink r:id="rId113">
        <w:r>
          <w:rPr>
            <w:color w:val="0000EE"/>
            <w:u w:val="single"/>
          </w:rPr>
          <w:t>https://ca.investing.com/news/economy-news/iran-retaliates-against-israel-and-gulf-nations-after-us-hits-kharg-island-4514433</w:t>
        </w:r>
      </w:hyperlink>
      <w:r>
        <w:t xml:space="preserve"> - * Iran launches strikes against U.S. and Gulf region targets following US military action on Kharg Island, Iran's primary export terminal. * Attacks include drone and missile strikes on U.S. bases in Qatar, Bahrain, and the UAE, and an attack on Fujairah, a critical crude export hub. * Fujairah remains operational, providing a key outlet for approximately 1 million barrels per day of UAE crude, around 1% of global demand. * Regional countries report intercepted drones and missiles; Israel confirms civilian injuries. * US calls for multinational naval deployment; Japan releases 80 million barrels of oil to buffer supply disruptions. 139. </w:t>
      </w:r>
      <w:hyperlink r:id="rId109">
        <w:r>
          <w:rPr>
            <w:color w:val="0000EE"/>
            <w:u w:val="single"/>
          </w:rPr>
          <w:t>https://www.benzinga.com/news/politics/26/03/51259028/chris-murphy-says-trump-has-lost-control-of-this-war-warns-strait-of-hormuz-closure-could-spark-glo</w:t>
        </w:r>
      </w:hyperlink>
      <w:r>
        <w:t xml:space="preserve"> - </w:t>
      </w:r>
      <w:r>
        <w:rPr>
          <w:i/>
        </w:rPr>
        <w:t>Senator Chris Murphy criticises President Trump for 'losing control' of Iran conflict and warns that the closure of the Strait of Hormuz could trigger a global recession.</w:t>
      </w:r>
      <w:r/>
      <w:r>
        <w:rPr>
          <w:i/>
        </w:rPr>
        <w:t>Murphy states the region is on fire due to Iran's missile and drone attacks, with Gulf states running out of interceptors.</w:t>
      </w:r>
      <w:r/>
      <w:r>
        <w:rPr>
          <w:i/>
        </w:rPr>
        <w:t>The US, China, France, Japan, South Korea, and the UK are sending warships to keep the Strait open.</w:t>
      </w:r>
      <w:r/>
      <w:r>
        <w:rPr>
          <w:i/>
        </w:rPr>
        <w:t>Trump declines Iran's ceasefire offer and hints at possible additional strikes, emphasising the strategic importance of the Strait for global oil.</w:t>
      </w:r>
      <w:r/>
      <w:r>
        <w:rPr>
          <w:i/>
        </w:rPr>
        <w:t>Regional tensions are escalating with Iranian proxies targeting Israel and the US, risking a broader regional war.</w:t>
      </w:r>
      <w:r>
        <w:t xml:space="preserve">140. </w:t>
      </w:r>
      <w:hyperlink r:id="rId111">
        <w:r>
          <w:rPr>
            <w:color w:val="0000EE"/>
            <w:u w:val="single"/>
          </w:rPr>
          <w:t>https://www.stern.de/news/iran-krieg--grossbritannien-draengt-zur--deeskalation--37222818.html</w:t>
        </w:r>
      </w:hyperlink>
      <w:r>
        <w:t xml:space="preserve"> - * UK government pushes for conflict de-escalation following Iran-Krieg escalation. * UK Minister for Energy Security, Ed Miliband, calls for stabilisation of the region. * UK, along with other nations including China, France, Japan, and South Korea, discusses options to secure shipping. * US shifts from escorting tankers to urging allies to send warships through the Strait. * Since 28 February, the Strait of Hormuz remains de facto blocked, impacting global oil and gas prices. 141. </w:t>
      </w:r>
      <w:hyperlink r:id="rId117">
        <w:r>
          <w:rPr>
            <w:color w:val="0000EE"/>
            <w:u w:val="single"/>
          </w:rPr>
          <w:t>https://lequotidien.lu/monde/liran-continue-a-cibler-ses-voisins-du-golfe-de-fortes-explosions-au-bahrein/</w:t>
        </w:r>
      </w:hyperlink>
      <w:r>
        <w:t xml:space="preserve"> - * Iran has carried out explosions in Bahrain and targeted countries in the Gulf region as retaliation amid war involving the US and Israel. * Explosions occurred in Manama, Bahrain, with reports of intercepted missiles and drones, and casualties of two in Bahrain and 24 across other Gulf nations. * Saudi Arabia and the UAE reported destruction of drones and interception of missiles. * The US seeks to reopen the Strait of Hormuz, blocked by Iran, to restore global oil flow; Trump promising strong actions against Iran. * Iran threatened to target US companies if its energy infrastructure is attacked; both sides are escalating threats. * Over 2,000 deaths reported, mainly in Iran and Lebanon, with ongoing combat involving Hezbollah and Israeli attacks. * The conflict affects sports events in Bahrain and Saudi Arabia, with cancellations and arrivals despite ongoing hostilities. 142. </w:t>
      </w:r>
      <w:hyperlink r:id="rId118">
        <w:r>
          <w:rPr>
            <w:color w:val="0000EE"/>
            <w:u w:val="single"/>
          </w:rPr>
          <w:t>https://www.business-standard.com/economy/news/exporters-plan-early-shipments-explore-alternate-routes-amid-iran-war-126031500234_1.html</w:t>
        </w:r>
      </w:hyperlink>
      <w:r>
        <w:t xml:space="preserve"> - * Exporters and logistics providers are minimising disruptions due to West Asia crisis by planning shipments early and exploring alternative routes. * Businesses are adjusting inventory, contracts, and schedules for flexibility. * The ongoing Iran war, especially around the Strait of Hormuz, is causing uncertainty for India's exports, affecting shipping schedules, costs, insurance premiums, and supply chains. * India’s apparel exports to West Asian countries increased from USD 1.82 billion in 2023-24 to USD 1.9 billion in 2024-25. * Shipments to the Persian Gulf have stopped completely; rerouting around Africa adds delays and costs. * Longer voyages and rerouted shipping increase costs and reduce vessel availability, impacting export logistics. 143. </w:t>
      </w:r>
      <w:hyperlink r:id="rId119">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to address supply disruptions caused by the U.S.-Israeli conflict with Iran. * The move represents 17% of Japan's national reserves and aims to stabilise markets amid wartime volatility. * Japan’s reserves, sufficient for 254 days of consumption, will be drawn from both private sector and state stocks. * The country depends on Middle Eastern sources for roughly 90% of its petroleum needs. * Japan is seeking alternative sources from the U.S., Central Asia, South America, and Gulf states to mitigate supply risks. 144. </w:t>
      </w:r>
      <w:hyperlink r:id="rId120">
        <w:r>
          <w:rPr>
            <w:color w:val="0000EE"/>
            <w:u w:val="single"/>
          </w:rPr>
          <w:t>https://elcomercio.pe/mundo/oriente-medio/kuwait-emiratos-arabes-unidos-y-arabia-saudi-alertan-de-nuevos-ataques-desde-iran-estados-unidos-ultimas-noticia/</w:t>
        </w:r>
      </w:hyperlink>
      <w:r>
        <w:t xml:space="preserve"> - • Kuwait, Emiratos Árabes Unidos, and Saudi Arabia intercepted multiple attacks launched from Iran during the night.</w:t>
        <w:br/>
      </w:r>
      <w:r>
        <w:t>• Saudi Arabia claimed to intercept at least 12 drones over recent hours.</w:t>
        <w:br/>
      </w:r>
      <w:r>
        <w:t>• UAE reported a fire at a petrol facility caused by a drone; other areas also detected drone activity.</w:t>
        <w:br/>
      </w:r>
      <w:r>
        <w:t>• Kuwait’s National Guard shot down five drones and confirmed drone impacts near Kuwait airport and military bases.</w:t>
        <w:br/>
      </w:r>
      <w:r>
        <w:t xml:space="preserve">• Tensions increased following US and Israel's offensive against Iran on 28 May, with Iran responding with attacks on Israel and US targets in Gulf allies. 145. </w:t>
      </w:r>
      <w:hyperlink r:id="rId121">
        <w:r>
          <w:rPr>
            <w:color w:val="0000EE"/>
            <w:u w:val="single"/>
          </w:rPr>
          <w:t>https://www.thenational.scot/news/25937614.uk-considering-sending-thousands-drones-middle-east/?ref=rss</w:t>
        </w:r>
      </w:hyperlink>
      <w:r>
        <w:t xml:space="preserve"> - * The UK government is considering sending minehunting drones to the Middle East to secure shipping through the Strait of Hormuz.</w:t>
      </w:r>
      <w:r>
        <w:rPr>
          <w:i/>
        </w:rPr>
        <w:t xml:space="preserve"> The US president urged UK and other nations to send naval vessels to help open the strait.</w:t>
      </w:r>
      <w:r>
        <w:t xml:space="preserve"> Iran is blockading the passage, affecting global oil supplies and energy prices.</w:t>
      </w:r>
      <w:r>
        <w:rPr>
          <w:i/>
        </w:rPr>
        <w:t xml:space="preserve"> The Ministry of Defence is exploring options, including the deployment of drones.</w:t>
      </w:r>
      <w:r>
        <w:t xml:space="preserve"> US threats and recent strikes on Iran's oil infrastructure have escalated tensions in the region. 146. </w:t>
      </w:r>
      <w:hyperlink r:id="rId118">
        <w:r>
          <w:rPr>
            <w:color w:val="0000EE"/>
            <w:u w:val="single"/>
          </w:rPr>
          <w:t>https://www.business-standard.com/economy/news/exporters-plan-early-shipments-explore-alternate-routes-amid-iran-war-126031500234_1.html</w:t>
        </w:r>
      </w:hyperlink>
      <w:r>
        <w:t xml:space="preserve"> - * Exporters and logistics providers are adjusting plans and exploring alternative routes to manage disruptions caused by the West Asia crisis, especially around the Strait of Hormuz. * Rising costs, insurance premiums, and supply chain uncertainties are impacting Indian exports to West Asian countries. * Shipping reroutes around the Cape of Good Hope increase travel distance, delays, and costs, affecting goods' delivery to US and Europe. * Shipments to Persian Gulf countries have halted, with insurance premiums increasing on container transport. * Longer voyages and vessel shortages are expected to increase costs and complicate logistics.</w:t>
      </w:r>
      <w:r/>
    </w:p>
    <w:p>
      <w:r/>
      <w:r>
        <w:t xml:space="preserve">147. </w:t>
      </w:r>
      <w:hyperlink r:id="rId122">
        <w:r>
          <w:rPr>
            <w:color w:val="0000EE"/>
            <w:u w:val="single"/>
          </w:rPr>
          <w:t>https://www.capital.bg/politika_i_ikonomika/sviat/2026/03/15/4892443_zashto_trump_naredi_ataka_sreshtu_iranskiia_ostrov_harg/?ref=rss</w:t>
        </w:r>
      </w:hyperlink>
      <w:r>
        <w:t xml:space="preserve"> - * The attack on Kharg Island, Iran's main oil transit centre, was reportedly ordered by Trump. * Iran warned that attacking Kharg would lead to retaliatory strikes on Gulf countries' energy infrastructure. * The US conducted strikes on Kharg; Iran indicates potential damage could restrict oil exports. * Kharg Island is vital for Iran's oil exports, with a capacity of 30 million barrels and current stocks of 18 million barrels. * Iran has increased exports from Kharg to nearly 2 million barrels daily before the strike. 148. </w:t>
      </w:r>
      <w:hyperlink r:id="rId121">
        <w:r>
          <w:rPr>
            <w:color w:val="0000EE"/>
            <w:u w:val="single"/>
          </w:rPr>
          <w:t>https://www.thenational.scot/news/25937614.uk-considering-sending-thousands-drones-middle-east/?ref=rss</w:t>
        </w:r>
      </w:hyperlink>
      <w:r>
        <w:t xml:space="preserve"> - * UK may deploy minehunting and interceptor drones from the Royal Navy to address threats in the Strait of Hormuz. * US urged the UK and other nations to send naval vessels to secure the Persian Gulf passage. * Iran has blockaded the Strait, restricting oil flow and raising global energy prices. * The UK Ministry of Defence is considering a range of options to maintain safe shipping. * Iran's supreme leader has vowed to continue blocking the Strait to pressure the US. 149. </w:t>
      </w:r>
      <w:hyperlink r:id="rId123">
        <w:r>
          <w:rPr>
            <w:color w:val="0000EE"/>
            <w:u w:val="single"/>
          </w:rPr>
          <w:t>https://besacenter.org/tehrans-escalation-doctrine-why-iran-is-now-targeting-the-entire-middle-east/</w:t>
        </w:r>
      </w:hyperlink>
      <w:r>
        <w:t xml:space="preserve"> - * Iran’s missile and drone attacks across the Gulf signal a strategic expansion of its regional war. * Iran’s President Masoud Pezeshkian publicly apologised for strikes on Gulf states but continued military actions. * Iran’s escalation aims to broaden conflict beyond Israel and the US, targeting Gulf Cooperation Council countries. * The regime’s behaviour aims to reinforce ideological authority amidst internal vulnerabilities. * Escalation risks uniting Gulf states, Israel, and the US against Iran, potentially reversing Tehran's objectives. 150. </w:t>
      </w:r>
      <w:hyperlink r:id="rId120">
        <w:r>
          <w:rPr>
            <w:color w:val="0000EE"/>
            <w:u w:val="single"/>
          </w:rPr>
          <w:t>https://elcomercio.pe/mundo/oriente-medio/kuwait-emiratos-arabes-unidos-y-arabia-saudi-alertan-de-nuevos-ataques-desde-iran-estados-unidos-ultimas-noticia/</w:t>
        </w:r>
      </w:hyperlink>
      <w:r>
        <w:t xml:space="preserve"> - * Kuwait, Emiratos Árabes Unidos y Arabia Saudí reportan interceptación de ataques desde Irán durante la noche. * Arabia Saudita informó de 12 drones interceptados en las últimas cuatro horas. * Emiratos Árabes Unidos alertó de un incendio causado por un dron en una instalación petrolera en Ruwais. * Drones también interceptados en Marina y Al Sufouh en Dubái. * Kuwait abatió cinco drones en 24 horas y reportó impactos en su aeropuerto y base Ahmad Al Jaber, hiriendo a tres soldados. * Israel y EE. UU. lanzaron ofensiva contra Irán el 28 de mayo, tras lo cual Teherán respondió con ataques en la región. 151. </w:t>
      </w:r>
      <w:hyperlink r:id="rId121">
        <w:r>
          <w:rPr>
            <w:color w:val="0000EE"/>
            <w:u w:val="single"/>
          </w:rPr>
          <w:t>https://www.thenational.scot/news/25937614.uk-considering-sending-thousands-drones-middle-east/?ref=rss</w:t>
        </w:r>
      </w:hyperlink>
      <w:r>
        <w:t xml:space="preserve"> - • UK Ministry of Defence considers deploying minehunting drones and interceptor drones in the Middle East to secure the Strait of Hormuz. • The proposal involves using drones from the Royal Navy’s Mine and Threat Exploitation Group. • The UK’s drone options include minehunting drones and potentially interceptor drones made for Ukraine. • The UK is part of a broader international effort, urged by US President Trump, to secure navigation passage and address Iran's threats. • The conflict risks are increasing with Iran deploying sea mines and blocking the strait, affecting global oil supply. 152. </w:t>
      </w:r>
      <w:hyperlink r:id="rId119">
        <w:r>
          <w:rPr>
            <w:color w:val="0000EE"/>
            <w:u w:val="single"/>
          </w:rPr>
          <w:t>https://www.finedayradio.com/news/tv-delmarva-channel-33/japan-taps-oil-reserves-as-middle-east-conflict-disrupts-global-energy-markets/</w:t>
        </w:r>
      </w:hyperlink>
      <w:r>
        <w:t xml:space="preserve"> - * Japan will release 80 million barrels from its strategic oil reserves to address supply disruptions caused by the U.S.-Israeli conflict with Iran, starting Monday. * The release represents a 17% reduction in Japan’s national reserves and is part of a broader global release coordinated through the International Energy Agency. * Japan relies on Middle Eastern sources for approximately 90% of its petroleum needs. * The action aims to stabilise markets amid wartime volatility and will draw from both private and public reserves. * Japan is seeking alternative supply sources from the U.S., Central Asia, South America, and Gulf states. 153. </w:t>
      </w:r>
      <w:hyperlink r:id="rId119">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due to supply disruptions caused by the U.S.-Israeli conflict with Iran. * The release aims to counteract supply disruptions and rising fuel prices, representing 17% of Japan's national reserves. * The action is part of a broader 400-million-barrel global release coordinated through the International Energy Agency. * Japan's reserves cover 254 days of consumption and depend heavily on Middle Eastern sources. * The government plans to access private reserves shortly after the initial release, and is seeking alternative sources from North America and Gulf states. 154. </w:t>
      </w:r>
      <w:hyperlink r:id="rId124">
        <w:r>
          <w:rPr>
            <w:color w:val="0000EE"/>
            <w:u w:val="single"/>
          </w:rPr>
          <w:t>https://aif.ru/money/economy/cena-na-neft-prevysila-100-posle-zayavleniya-modzhtaba-hamenei</w:t>
        </w:r>
      </w:hyperlink>
      <w:r>
        <w:t xml:space="preserve"> - * Oil prices surpass $100 per barrel following Iranian Supreme Leader Khamenei's declaration that the Strait of Hormuz should remain closed. * Brent crude futures increase to $100.50, up 9.26%; US WTI futures reach $95.79, up 9.79%. * Market analysts suggest potential prolonged supply disruptions due to the statement. * Khamenei's comments serve as leverage in US-Iran regional tensions. * Iranian Revolutionary Guard warns of possible total shutdown of Middle Eastern oil exports if attacks continue. 155. </w:t>
      </w:r>
      <w:hyperlink r:id="rId125">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energy infrastructure. * Ali Larijani states Iran will respond if attacked, warning the whole region will go dark. * US President Donald Trump threatened to strike Iran’s electric capacity within one hour. * The US Central Command reports approximately 6,000 targets struck in Iran since the start of military actions. * Iran’s new Supreme Leader Mojtaba Khamenei calls for national unity, threatening to close the Strait of Hormuz. * Global oil prices fluctuate amid US-Israeli attacks and Iran’s retaliatory missile and drone strikes. 156. </w:t>
      </w:r>
      <w:hyperlink r:id="rId126">
        <w:r>
          <w:rPr>
            <w:color w:val="0000EE"/>
            <w:u w:val="single"/>
          </w:rPr>
          <w:t>https://thefindernews.com/2026/03/12/oil-surges-above-100-as-gulf-attacks-disrupt-supplies-rattle-global-markets/</w:t>
        </w:r>
      </w:hyperlink>
      <w:r>
        <w:t xml:space="preserve"> - * Oil prices briefly exceeded $100 per barrel amid attacks on energy infrastructure in the Gulf. * The International Energy Agency (IEA) warned of the largest supply disruption in global oil market history. * A record release of 400 million barrels from strategic reserves was announced, but markets remained volatile. * The Strait of Hormuz has effectively been shut down following Iranian retaliatory attacks. * Rising oil prices impacted global aviation and financial markets, with equities falling and the US dollar strengthening. 157. </w:t>
      </w:r>
      <w:hyperlink r:id="rId127">
        <w:r>
          <w:rPr>
            <w:color w:val="0000EE"/>
            <w:u w:val="single"/>
          </w:rPr>
          <w:t>https://www.kotaradio.com/2026/03/15/trump-calls-for-global-coalition-to-protect-oil-routes-amid-iran-conflict/</w:t>
        </w:r>
      </w:hyperlink>
      <w:r>
        <w:t xml:space="preserve"> - * President Donald Trump called on allied nations to support the safeguarding of the Strait of Hormuz. * The request is amid ongoing conflict between the United States and Iran. * Fighting between U.S. and Iranian forces has entered its third week, with possible strikes on Iran’s Kharg Island. * Iran plans to escalate retaliation using missiles and drones. * Disruptions in the Strait of Hormuz could threaten global energy supplies. * Diplomatic efforts to de-escalate the conflict have yet to succeed. 158. </w:t>
      </w:r>
      <w:hyperlink r:id="rId128">
        <w:r>
          <w:rPr>
            <w:color w:val="0000EE"/>
            <w:u w:val="single"/>
          </w:rPr>
          <w:t>https://www.lapresse.tn/2026/03/12/teheran-ferme-le-detroit-dormuz-washington-brandit-la-menace-nucleaire/</w:t>
        </w:r>
      </w:hyperlink>
      <w:r>
        <w:t xml:space="preserve"> - * Iranian Navy Commander Alireza Tangsiri announces the continued closure of the Strait of Hormuz in response to the Supreme Leader's directive. * The Supreme Leader of Iran states the Strait should remain closed and vows revenge for alleged enemy crimes. * US President Donald Trump condemns Iran and prioritises preventing Iran from acquiring nuclear weapons. * Trump highlights US as the world's largest oil producer and mentions economic gains from rising oil prices. * The situation involves geopolitical tensions impacting oil routes and international security. 159. </w:t>
      </w:r>
      <w:hyperlink r:id="rId129">
        <w:r>
          <w:rPr>
            <w:color w:val="0000EE"/>
            <w:u w:val="single"/>
          </w:rPr>
          <w:t>https://www.krone.at/4078043</w:t>
        </w:r>
      </w:hyperlink>
      <w:r>
        <w:t xml:space="preserve"> - * US military conducted over 90 strikes on an island crucial to Iran's oil exports, without damaging oil infrastructure * The attack took place on Saturday, targeting military sites but not oil facilities * Iran exports 90% of its crude oil through this island * Iranian forces warned of counterattacks on US-allied oil and energy infrastructure * Reports of 15 explosions but no damage to oil installations</w:t>
      </w:r>
      <w:r/>
    </w:p>
    <w:p>
      <w:r/>
      <w:r>
        <w:t xml:space="preserve">160. </w:t>
      </w:r>
      <w:hyperlink r:id="rId130">
        <w:r>
          <w:rPr>
            <w:color w:val="0000EE"/>
            <w:u w:val="single"/>
          </w:rPr>
          <w:t>https://www.washingtonpost.com/politics/2026/03/15/trump-two-weeks-war-dilemma/</w:t>
        </w:r>
      </w:hyperlink>
      <w:r>
        <w:t xml:space="preserve"> - • After two weeks of war, U.S. President Trump may declare victory but faces ongoing Iran resistance. • Iran retains nuclear capabilities and controls critical shipping lanes, impacting global oil markets. • The U.S. has conducted strikes on Iranian military targets and is deploying additional forces in the Middle East. • Iran's potential to develop nuclear weapons and threats to the Strait of Hormuz remain significant concerns. • Global oil supplies are being stabilised through release from stockpiles and diplomatic sanctions suspensions. 161. </w:t>
      </w:r>
      <w:hyperlink r:id="rId122">
        <w:r>
          <w:rPr>
            <w:color w:val="0000EE"/>
            <w:u w:val="single"/>
          </w:rPr>
          <w:t>https://www.capital.bg/politika_i_ikonomika/sviat/2026/03/15/4892443_zashto_trump_naredi_ataka_sreshtu_iranskiia_ostrov_harg/?ref=rss</w:t>
        </w:r>
      </w:hyperlink>
      <w:r>
        <w:t xml:space="preserve"> - • Attack on Harg Island by Trump ordered, targeting oil infrastructure. • Harg Island is critical for Iran's oil pipeline exports. • Iran warns that attacks on Harg Island could lead to waves of attacks on Gulf Arab oil infrastructure. • US strikes on Harg may damage Iranian oil exports and cause global market disruptions. • Iranian Revolutionary Guard threatens destruction of energy assets of US allies if attacked. • Harg supports Iran’s oil export, with a capacity of around 30 million barrels stored, and nearly 2 million barrels daily export. • The situation risks escalation and potential global oil market impact. 162. </w:t>
      </w:r>
      <w:hyperlink r:id="rId131">
        <w:r>
          <w:rPr>
            <w:color w:val="0000EE"/>
            <w:u w:val="single"/>
          </w:rPr>
          <w:t>https://www.masress.com/en/dailynews/846221</w:t>
        </w:r>
      </w:hyperlink>
      <w:r>
        <w:t xml:space="preserve"> - * Iran is contemplating allowing limited oil tankers to pass through the Strait of Hormuz if cargo is priced in Chinese yuan. * The decision involves a small fleet, including four crude oil tankers, six LPG tankers, and one LNG carrier. * Shipping through the Strait has been nearly halted due to escalated Iran-US conflicts and attacks on vessels. * US officials and Iranian authorities discuss possible escort strategies and exceptions for some vessels. * The closure of the Strait affects approximately one-fifth of global oil and gas supplies, raising market concerns and oil prices. * Iran's Supreme Leader has pledged to keep the Strait closed as long as US-Israeli actions continue. 163. </w:t>
      </w:r>
      <w:hyperlink r:id="rId132">
        <w:r>
          <w:rPr>
            <w:color w:val="0000EE"/>
            <w:u w:val="single"/>
          </w:rPr>
          <w:t>https://www.straitstimes.com/world/middle-east/us-navy-could-escort-vessels-in-strait-of-hormuz-with-international-coalition-bessent-says</w:t>
        </w:r>
      </w:hyperlink>
      <w:r>
        <w:t xml:space="preserve"> - * The US Navy, possibly with an international coalition, plans to escort vessels through the Strait of Hormuz when militarily feasible. * The escort plan depends on US control of the skies and degradation of Iran’s missile rebuilding capabilities. * Tensions between Iran, the US, and Israel have disrupted shipping in the Strait of Hormuz, impacting Middle East oil and gas flows. * Iran and other vessels, including some Chinese flagged tankers, are currently passing through the strait, avoiding mines. 164. </w:t>
      </w:r>
      <w:hyperlink r:id="rId126">
        <w:r>
          <w:rPr>
            <w:color w:val="0000EE"/>
            <w:u w:val="single"/>
          </w:rPr>
          <w:t>https://thefindernews.com/2026/03/12/oil-surges-above-100-as-gulf-attacks-disrupt-supplies-rattle-global-markets/</w:t>
        </w:r>
      </w:hyperlink>
      <w:r>
        <w:t xml:space="preserve"> - * Oil prices briefly exceeded $100 per barrel amid attacks on Gulf energy infrastructure, causing market instability. * The International Energy Agency (IEA) warned that the conflict is creating the largest supply disruption in the global oil market history. * The Strait of Hormuz has been effectively shut following Iranian attacks, reducing global crude production by at least 8 million barrels per day. * Brent crude peaked at $101.59 before easing slightly, with prices about 38% higher than before the conflict began. * Financial markets declined, and the US dollar strengthened due to safe-haven demand and inflation fears. 165. </w:t>
      </w:r>
      <w:hyperlink r:id="rId133">
        <w:r>
          <w:rPr>
            <w:color w:val="0000EE"/>
            <w:u w:val="single"/>
          </w:rPr>
          <w:t>https://unn.ua/news/port-fudzheira-v-oae-vidnovyv-perevantazhennia-nafty-pislia-ataky-drona</w:t>
        </w:r>
      </w:hyperlink>
      <w:r>
        <w:t xml:space="preserve"> - • Oil loading operations at the port of Fujairah in UAE resumed after a drone attack and fire, which caused a temporary halt. • The operation was restored after the fire was extinguished on Sunday morning. • The incident occurred after a drone was intercepted over the port, with debris causing a fire. • Iran issued warnings of evacuation and attacked Fujairah with drones. • Fujairah is strategically important for UAE’s energy exports, located outside the Strait of Hormuz, enabling oil supply bypassing the Strait amidst regional tensions. 166. </w:t>
      </w:r>
      <w:hyperlink r:id="rId134">
        <w:r>
          <w:rPr>
            <w:color w:val="0000EE"/>
            <w:u w:val="single"/>
          </w:rPr>
          <w:t>https://www.aftenposten.no/okonomi/e24/i/e7Md3g/dette-er-oljeangrepene-i-midtoesten</w:t>
        </w:r>
      </w:hyperlink>
      <w:r>
        <w:t xml:space="preserve"> - * Droneangrep og stengte raffinerier skaper kaos i olje- og gassmarkedet i Midtøsten. * Satellittbilde viser skader etter droneangrep i Bahrains hovedstad Manama 2. mars. * Oljeprisen nådde over 119 dollar fat den 9. mars, det høyeste siden 2022. * Artikelen fokuserer på militære eskalasjoner som påvirker oljeproduksjon og priser. 167. </w:t>
      </w:r>
      <w:hyperlink r:id="rId125">
        <w:r>
          <w:rPr>
            <w:color w:val="0000EE"/>
            <w:u w:val="single"/>
          </w:rPr>
          <w:t>https://www.aljazeera.com/news/2026/3/12/iran-vows-to-make-trump-pay-for-grave-miscalculation-if-us-escalates-war?traffic_source=rss</w:t>
        </w:r>
      </w:hyperlink>
      <w:r>
        <w:t xml:space="preserve"> - * Iran's Supreme National Security Council warns US against attacking Iran's energy infrastructure, threatening regional blackout. * Ali Larijani states the US would face consequences if it hits Iran’s power systems. * US President Donald Trump threatens to take out Iran’s electric capacity within an hour, claiming US has neutralised Iran’s military capabilities. * US Central Command reports striking approximately 6,000 targets in Iran; damages to vessels and military assets. * Iran’s Supreme Leader Khamenei calls for national unity and threatened closure of Strait of Hormuz. * US President Trump claims US benefits from rising oil prices and seeks to stop Iran’s nuclear programme. 168. </w:t>
      </w:r>
      <w:hyperlink r:id="rId132">
        <w:r>
          <w:rPr>
            <w:color w:val="0000EE"/>
            <w:u w:val="single"/>
          </w:rPr>
          <w:t>https://www.straitstimes.com/world/middle-east/us-navy-could-escort-vessels-in-strait-of-hormuz-with-international-coalition-bessent-says</w:t>
        </w:r>
      </w:hyperlink>
      <w:r>
        <w:t xml:space="preserve"> - * US Treasury Secretary Scott Bessent states the US Navy, possibly with an international coalition, will escort vessels through the Strait of Hormuz when feasible. * The plan depends on US military control of the skies and degraded Iranian missile capabilities. * Tensions with Iran have disrupted shipping and increased regional risks, affecting Middle East oil and gas flows. * Iran’s Islamic Revolutionary Guard Corps threatens to block oil shipments unless attacks cease. * Iranian and Chinese tankers have reportedly navigated the strait, indicating it is not mined.</w:t>
      </w:r>
      <w:r/>
    </w:p>
    <w:p>
      <w:r/>
      <w:r>
        <w:t xml:space="preserve">169. </w:t>
      </w:r>
      <w:hyperlink r:id="rId126">
        <w:r>
          <w:rPr>
            <w:color w:val="0000EE"/>
            <w:u w:val="single"/>
          </w:rPr>
          <w:t>https://thefindernews.com/2026/03/12/oil-surges-above-100-as-gulf-attacks-disrupt-supplies-rattle-global-markets/</w:t>
        </w:r>
      </w:hyperlink>
      <w:r>
        <w:t xml:space="preserve"> - * Oil prices briefly rose above $100 per barrel amid attacks on energy infrastructure in the Gulf, causing a supply shock. * The International Energy Agency (IEA) warned of the largest supply disruption in the history of the global oil market. * A record release of 400 million barrels from strategic reserves was insufficient to calm prices. * The Strait of Hormuz was effectively shut down following attacks, impacting about one-fifth of global crude exports. * Rising oil prices affected the aviation industry and led to declines in financial markets and a stronger US dollar. 170. </w:t>
      </w:r>
      <w:hyperlink r:id="rId128">
        <w:r>
          <w:rPr>
            <w:color w:val="0000EE"/>
            <w:u w:val="single"/>
          </w:rPr>
          <w:t>https://www.lapresse.tn/2026/03/12/teheran-ferme-le-detroit-dormuz-washington-brandit-la-menace-nucleaire/</w:t>
        </w:r>
      </w:hyperlink>
      <w:r>
        <w:t xml:space="preserve"> - * Iranian maritime commander Alireza Tangsiri announces continued closure of the Strait of Hormuz following directives from the Supreme Leader. * The Supreme Leader affirms the Strait should remain closed as part of Iran’s retaliatory strategy. * US President Donald Trump states preventing Iran's nuclear armament is a top priority. * Trump criticises Iran and highlights US's role as the world's largest oil producer, benefiting from rising oil prices. * The developments involve Iran's security and US geopolitical and energy interests. 171. </w:t>
      </w:r>
      <w:hyperlink r:id="rId129">
        <w:r>
          <w:rPr>
            <w:color w:val="0000EE"/>
            <w:u w:val="single"/>
          </w:rPr>
          <w:t>https://www.krone.at/4078043</w:t>
        </w:r>
      </w:hyperlink>
      <w:r>
        <w:t xml:space="preserve"> - * US military reports over 90 targets hit on the island considered Iran's lifeline, with no damage to oil infrastructure. * The island is responsible for 90% of Iran's crude oil exports. * Iran warns that any attack on its oil and energy infrastructure could prompt counterattacks on US-associated oil companies. * Reports indicate 15 explosions on the island with no damage to oil facilities. * The incident occurs in the context of US-Iran tensions over oil exports. 172. </w:t>
      </w:r>
      <w:hyperlink r:id="rId130">
        <w:r>
          <w:rPr>
            <w:color w:val="0000EE"/>
            <w:u w:val="single"/>
          </w:rPr>
          <w:t>https://www.washingtonpost.com/politics/2026/03/15/trump-two-weeks-war-dilemma/</w:t>
        </w:r>
      </w:hyperlink>
      <w:r>
        <w:t xml:space="preserve"> - * After two weeks of war, the U.S. claims significant military objectives against Iran but acknowledges Iran's resilience and ongoing threats. * Iran retains control of enriched uranium and threatens regional stability, with concerns over nuclear capabilities. * The conflict has disrupted global oil markets, with the Strait of Hormuz being a focal point of tension and attacks. * The U.S. has conducted strikes on Iranian military targets and deployed additional forces to the Middle East. * International oil stockpiles are being released to mitigate energy price spikes, while sanctions on Russian oil are suspended. 173. </w:t>
      </w:r>
      <w:hyperlink r:id="rId135">
        <w:r>
          <w:rPr>
            <w:color w:val="0000EE"/>
            <w:u w:val="single"/>
          </w:rPr>
          <w:t>https://www.cbsnews.com/video/us-releasing-172-million-barrels-of-oil-from-reserve/</w:t>
        </w:r>
      </w:hyperlink>
      <w:r>
        <w:t xml:space="preserve"> - * The U.S. plans to release 172 million barrels of oil from the Strategic Petroleum Reserve. * The announcement was made by the Trump administration on a Wednesday. * James Bikales, energy reporter for Politico, discusses the potential impact on gas prices. * The event involves strategic petroleum reserves and market supply signals. 174. </w:t>
      </w:r>
      <w:hyperlink r:id="rId126">
        <w:r>
          <w:rPr>
            <w:color w:val="0000EE"/>
            <w:u w:val="single"/>
          </w:rPr>
          <w:t>https://thefindernews.com/2026/03/12/oil-surges-above-100-as-gulf-attacks-disrupt-supplies-rattle-global-markets/</w:t>
        </w:r>
      </w:hyperlink>
      <w:r>
        <w:t xml:space="preserve"> - * Oil prices briefly exceed $100 per barrel due to attacks on energy infrastructure in the Gulf. * The International Energy Agency (IEA) warned of the largest supply disruption in global oil market history. * A record release of 400 million barrels from strategic reserves was announced but failed to calm markets. * Disruption of the Strait of Hormuz has affected about 7.5% of global daily oil output. * Rising oil prices impact airline fuel costs and trigger market declines and a stronger US dollar. 175. </w:t>
      </w:r>
      <w:hyperlink r:id="rId136">
        <w:r>
          <w:rPr>
            <w:color w:val="0000EE"/>
            <w:u w:val="single"/>
          </w:rPr>
          <w:t>https://natlawreview.com/article/2026-outlook-maritime-biofuels</w:t>
        </w:r>
      </w:hyperlink>
      <w:r>
        <w:t xml:space="preserve"> - * Maritime biofuels are gaining attention in 2026 amid decarbonisation efforts. * International, national, and local initiatives are promoting biofuel adoption. * Significant regulatory developments include the IMO’s proposed emissions regulations and the EU’s FuelEU maritime programme. * Proposed legislation aims to expand biofuel incentives under the Renewable Fuel Standard. * Several US ports have set targets to increase biofuel use significantly by 2027 and 2040. * Industry stakeholders are informed that regulation and policy changes will impact biofuel demand and strategic planning. 176. </w:t>
      </w:r>
      <w:hyperlink r:id="rId137">
        <w:r>
          <w:rPr>
            <w:color w:val="0000EE"/>
            <w:u w:val="single"/>
          </w:rPr>
          <w:t>https://www.cnbc.com/2026/03/12/markets-hopes-for-fed-interest-rate-cuts-are-rapidly-fading-away.html</w:t>
        </w:r>
      </w:hyperlink>
      <w:r>
        <w:t xml:space="preserve"> - * Expectations for Federal Reserve interest rate cuts are declining due to rising energy prices and inflation fears. * Traders abandoned early summer easing hopes following the U.S.-Israel attacks on Iran and oil prices rising to around $100 a barrel. * Goldman Sachs adjusted its rate forecast, delaying the next rate cut to September from June. * The firm suggests inflation concerns remain a priority for the Fed amidst geopolitical tensions. * Economists still foresee potential for one more rate cut before the end of 2026 if the labour market weakens. 177. </w:t>
      </w:r>
      <w:hyperlink r:id="rId138">
        <w:r>
          <w:rPr>
            <w:color w:val="0000EE"/>
            <w:u w:val="single"/>
          </w:rPr>
          <w:t>https://www.thehindubusinessline.com/news/world/footage-satellite-imagery-confirm-iranian-drones-breaching-us-regional-shield-across-7-nations-report/article70745734.ece</w:t>
        </w:r>
      </w:hyperlink>
      <w:r>
        <w:t xml:space="preserve"> - * Verified visual reports confirm Iranian drone strikes and interceptions across seven countries, affecting US assets and regional stability.</w:t>
      </w:r>
      <w:r>
        <w:rPr>
          <w:i/>
        </w:rPr>
        <w:t xml:space="preserve"> The strikes focus on transportation, diplomatic, energy, and military sites.</w:t>
      </w:r>
      <w:r>
        <w:t xml:space="preserve"> Iran uses Shahed-136 UAVs capable of approximately 1,200 miles range.</w:t>
      </w:r>
      <w:r>
        <w:rPr>
          <w:i/>
        </w:rPr>
        <w:t xml:space="preserve"> Iranian missile and drone units launched waves of attacks on US bases in the region, including Al Dhafra, Sheikh Isa, Al-Udeid, and Al Kharj.</w:t>
      </w:r>
      <w:r>
        <w:t xml:space="preserve"> The IRGC conducted missile strikes using liquid and solid-fuel missiles against US military installations.</w:t>
      </w:r>
      <w:r>
        <w:rPr>
          <w:i/>
        </w:rPr>
        <w:t xml:space="preserve"> The attacks include strikes on US bases in Saudi Arabia, UAE, Bahrain, Kuwait, Jordan, and other regional sites. 178. </w:t>
      </w:r>
      <w:hyperlink r:id="rId139">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disrupting global energy markets. * The closure affects 20–30% of the world's oil exports from countries including Saudi Arabia, Iran, Iraq, the UAE, Qatar, and Bahrain. * Iran has laid naval mines in the strait, deterring commercial shipping and increasing operational risks. * International efforts include military and political measures to ensure free passage; legal norms under UNCLOS affirm transit rights. * Iran's actions highlight the gap between legal entitlement and strategic practice during security crises. 179. </w:t>
      </w:r>
      <w:hyperlink r:id="rId133">
        <w:r>
          <w:rPr>
            <w:color w:val="0000EE"/>
            <w:u w:val="single"/>
          </w:rPr>
          <w:t>https://unn.ua/news/port-fudzheira-v-oae-vidnovyv-perevantazhennia-nafty-pislia-ataky-drona</w:t>
        </w:r>
      </w:hyperlink>
      <w:r>
        <w:rPr>
          <w:i/>
        </w:rPr>
        <w:t xml:space="preserve"> - * Oil loading operations at key UAE port Fujeirah resumed following a drone attack and fire. * The incident occurred after a drone was intercepted over the port, causing a fire from falling debris. * The attack prompted warnings from Iran and an evacuation advisory for UAE ports. * The port, located outside the Strait of Hormuz, is strategic for UAE oil exports, allowing bypass of the strait. * Affected operations included partial oil transfer activities, with no official comments from port authorities or Abu Dhabi National Oil Co. * The attack happened amidst regional tensions involving the US, Israel, and Iran. 180. </w:t>
      </w:r>
      <w:hyperlink r:id="rId140">
        <w:r>
          <w:rPr>
            <w:color w:val="0000EE"/>
            <w:u w:val="single"/>
          </w:rPr>
          <w:t>https://burkina24.com/2026/03/12/guerre-au-moyen-orient-un-drone-intercepte-a-dubai-des-debris-tombent-pres-du-quartier-financier/</w:t>
        </w:r>
      </w:hyperlink>
      <w:r>
        <w:rPr>
          <w:i/>
        </w:rPr>
        <w:t xml:space="preserve"> - * Des débris de drone sont tombés à Dubaï le 12 mars 2026, suite à une interception réussie, selon le gouvernement de Dubaï. * L’incident a eu lieu dans le quartier d’Al-Bada, à proximité du Dubaï International Financial Centre. * Les débris sont tombés sur Sheikh Zayed Road, sans faire de victimes. * La région est en tension suite aux menaces iraniennes et à la guerre en cours au Moyen-Orient depuis le 28 février 2026. * Plusieurs entreprises internationales ont évacué ou fermé temporairement leurs bureaux dans la région. 181. </w:t>
      </w:r>
      <w:hyperlink r:id="rId139">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ships attempting to pass. * The closure has halted trade, including 20–30% of the world's oil, affecting global supply chains. * Efforts to ensure free passage include military operations and political risk insurance, but Iran has laid mines and attacked vessels. * Legal protections under UNCLOS affirm transit passage rights, but Iran's actions highlight the gap between legal entitlement and strategic power. * The crisis demonstrates how international law can be limited by strategic realities during security threats. 182. </w:t>
      </w:r>
      <w:hyperlink r:id="rId133">
        <w:r>
          <w:rPr>
            <w:color w:val="0000EE"/>
            <w:u w:val="single"/>
          </w:rPr>
          <w:t>https://unn.ua/news/port-fudzheira-v-oae-vidnovyv-perevantazhennia-nafty-pislia-ataky-drona</w:t>
        </w:r>
      </w:hyperlink>
      <w:r>
        <w:rPr>
          <w:i/>
        </w:rPr>
        <w:t xml:space="preserve"> - * Oil loading operations at the strategic port of Fujeirah in the UAE have resumed following a drone attack and fire, which temporarily halted exports. * The incident occurred after a drone was intercepted and debris caused a fire, with no official comments from port authorities. * The port has strategic significance as it allows oil exports bypassing the Strait of Hormuz, especially amid regional tensions involving Iran. * The attack heightened regional security concerns, with Iran issuing evacuation warnings and attacking UAE port facilities with drone strikes. 183. </w:t>
      </w:r>
      <w:hyperlink r:id="rId141">
        <w:r>
          <w:rPr>
            <w:color w:val="0000EE"/>
            <w:u w:val="single"/>
          </w:rPr>
          <w:t>https://www.spectator.com.au/2026/03/caught-in-the-crossfire-115000-reasons-to-worry/</w:t>
        </w:r>
      </w:hyperlink>
      <w:r>
        <w:rPr>
          <w:i/>
        </w:rPr>
        <w:t xml:space="preserve"> - - On 28 February 2026, US and Israeli forces launched Operation Epic Fury against Iran. - The conflict has resulted in significant casualties, displacement, and supply disruptions, notably affecting the global oil market. - Australia has increased military support and intelligence sharing, with involvement in regional tensions and strategic investments. - The Strait of Hormuz disruptions have led to fuel shortages and rising prices in Australia. - The conflict highlights risks to Australia’s energy supply, alliance commitments, and strategic future. - Calls for diversification and independent policy decisions are emphasised as urgent. 184. </w:t>
      </w:r>
      <w:hyperlink r:id="rId139">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passing ships.</w:t>
      </w:r>
      <w:r>
        <w:t xml:space="preserve"> </w:t>
      </w:r>
      <w:r>
        <w:rPr>
          <w:i/>
        </w:rPr>
        <w:t>Trade through the strait, including 20–30% of the world's oil, has come to a standstill.</w:t>
      </w:r>
      <w:r>
        <w:t xml:space="preserve"> </w:t>
      </w:r>
      <w:r>
        <w:rPr>
          <w:i/>
        </w:rPr>
        <w:t>Iran has laid naval mines and deployed mine-laying vessels, increasing operational risks for commercial shipping.</w:t>
      </w:r>
      <w:r>
        <w:t xml:space="preserve"> </w:t>
      </w:r>
      <w:r>
        <w:rPr>
          <w:i/>
        </w:rPr>
        <w:t>Various measures, including military operations and political risk insurance, have been undertaken to ensure free passage.</w:t>
      </w:r>
      <w:r>
        <w:t xml:space="preserve"> </w:t>
      </w:r>
      <w:r>
        <w:rPr>
          <w:i/>
        </w:rPr>
        <w:t>The article discusses the divergence between international law and strategic reality in the context of Iran's actions.</w:t>
      </w:r>
      <w:r>
        <w:t xml:space="preserve">185. </w:t>
      </w:r>
      <w:hyperlink r:id="rId142">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focusing on transport, aviation, and oil and gas sectors in Malaysia. * The meeting, chaired by Prime Minister Datuk Seri Anwar Ibrahim, involves multiple ministries and industry stakeholders. * The assessment includes potential disruptions to global oil shipments, especially via the Strait of Hormuz, and related supply chain impacts. * Rising energy costs may increase manufacturing, logistics, and transportation expenses, potentially raising inflation rates. * The conflict escalated on February 28, after US and Israel military strikes on Iranian targets, with ongoing tensions in the Gulf region. 186. </w:t>
      </w:r>
      <w:hyperlink r:id="rId142">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on Malaysia. * The meeting will focus on transport, aviation, and safeguarding Malaysia’s oil and gas (O&amp;G) supply. * The council aims to develop measures to mitigate potential disruptions, particularly through the Strait of Hormuz. * Escalating tensions could impact global oil supply and increase costs for petrol, diesel, and manufacturing. * The conflict has escalated with military strikes in West Asia, threatening global energy trade routes. 187. </w:t>
      </w:r>
      <w:hyperlink r:id="rId143">
        <w:r>
          <w:rPr>
            <w:color w:val="0000EE"/>
            <w:u w:val="single"/>
          </w:rPr>
          <w:t>https://www.siasat.com/iran-guards-vows-to-kill-netanyahu-labels-him-child-killing-criminal-3435229/</w:t>
        </w:r>
      </w:hyperlink>
      <w:r>
        <w:t xml:space="preserve"> - </w:t>
      </w:r>
      <w:r>
        <w:rPr>
          <w:i/>
        </w:rPr>
        <w:t>Iran’s IRGC vowed to target Israeli Prime Minister Netanyahu, calling him a 'child-killing criminal'.</w:t>
      </w:r>
      <w:r>
        <w:t xml:space="preserve"> </w:t>
      </w:r>
      <w:r>
        <w:rPr>
          <w:i/>
        </w:rPr>
        <w:t>Iran launched missile strikes towards Israel and targeted Iranian cities with airstrikes.</w:t>
      </w:r>
      <w:r>
        <w:t xml:space="preserve"> </w:t>
      </w:r>
      <w:r>
        <w:rPr>
          <w:i/>
        </w:rPr>
        <w:t>Several Middle Eastern countries intercepted Iranian drones and missiles.</w:t>
      </w:r>
      <w:r>
        <w:t xml:space="preserve"> </w:t>
      </w:r>
      <w:r>
        <w:rPr>
          <w:i/>
        </w:rPr>
        <w:t>Indian airlines reduced flights to UAE, and CBSE cancelled exams in Gulf countries due to security concerns.</w:t>
      </w:r>
      <w:r>
        <w:t xml:space="preserve"> </w:t>
      </w:r>
      <w:r>
        <w:rPr>
          <w:i/>
        </w:rPr>
        <w:t>Oil operations resumed in Fujairah after a drone attack.</w:t>
      </w:r>
      <w:r>
        <w:t xml:space="preserve"> </w:t>
      </w:r>
      <w:r>
        <w:rPr>
          <w:i/>
        </w:rPr>
        <w:t>Iran arrested suspects accused of aiding Israel.</w:t>
      </w:r>
      <w:r>
        <w:t xml:space="preserve">188. </w:t>
      </w:r>
      <w:hyperlink r:id="rId144">
        <w:r>
          <w:rPr>
            <w:color w:val="0000EE"/>
            <w:u w:val="single"/>
          </w:rPr>
          <w:t>https://www.thetraveler.org/jet-fuel-surge-forces-airlines-to-hike-fares-and-reroute-flights/</w:t>
        </w:r>
      </w:hyperlink>
      <w:r>
        <w:t xml:space="preserve"> - * Jet fuel prices have increased sharply due to conflict disrupting oil supplies and air corridors in the Middle East. * Airlines in Asia and Europe have started to introduce or increase fuel surcharges on international routes. * Long-haul flights are being rerouted around closed or high-risk airspace, adding 60 to 90 minutes to journeys. * Middle Eastern hubs experience reduced traffic and operational disruptions. * Higher fuel costs and longer routes are expected to lead to increased ticket prices and decreased route options in 2026. 189. </w:t>
      </w:r>
      <w:hyperlink r:id="rId143">
        <w:r>
          <w:rPr>
            <w:color w:val="0000EE"/>
            <w:u w:val="single"/>
          </w:rPr>
          <w:t>https://www.siasat.com/iran-guards-vows-to-kill-netanyahu-labels-him-child-killing-criminal-3435229/</w:t>
        </w:r>
      </w:hyperlink>
      <w:r>
        <w:t xml:space="preserve"> - * Iran’s Islamic Revolutionary Guard Corps (IRGC) declared it would pursue Israeli Prime Minister Benjamin Netanyahu 'with full force'. * Israeli strikes targeted Iranian cities of Isfahan and Shiraz, causing civilian casualties. * Iran launched a wave of missile attacks towards Israel, with air raid sirens sounding across various regions. * Several Middle Eastern countries reported intercepting drones and missiles; Saudi Arabia, Jordan, Kuwait, and Bahrain activated warning systems. * Indian airlines reduced flights to Dubai and nearby UAE destinations due to security concerns. * CBSE cancelled Class 12 exams in Gulf countries amidst regional tensions. * Oil operations in Fujairah resumed after a drone attack and fire. * Iran arrested 20 suspects in West Azerbaijan accused of aiding Israel. 190. </w:t>
      </w:r>
      <w:hyperlink r:id="rId145">
        <w:r>
          <w:rPr>
            <w:color w:val="0000EE"/>
            <w:u w:val="single"/>
          </w:rPr>
          <w:t>https://www.vietnamplus.vn/tong-thong-my-keu-goi-cac-nuoc-cu-tau-chien-bao-dam-an-ninh-eo-bien-hormuz-post1099066.vnp</w:t>
        </w:r>
      </w:hyperlink>
      <w:r>
        <w:t xml:space="preserve"> - * US President Donald Trump calls on countries dependent on oil transit through the Strait of Hormuz, including Japan, China, South Korea, UK and France, to deploy warships for security in the region. * Trump emphasises efforts to maintain open, safe, and smooth maritime traffic amid ongoing conflict with Iran. * The conflict has led to a near paralysis of the Strait, affecting global energy supplies and causing a sharp rise in oil prices. * Japan, heavily reliant on Middle Eastern oil, considers the issue sensitive due to constitutional restrictions on using force abroad. * US increases military presence in the region, deploying ships and Marines to prepare for potential military actions to break Iran-led blockade. 191. </w:t>
      </w:r>
      <w:hyperlink r:id="rId146">
        <w:r>
          <w:rPr>
            <w:color w:val="0000EE"/>
            <w:u w:val="single"/>
          </w:rPr>
          <w:t>http://www.adaderana.lk/news.php?nid=119751</w:t>
        </w:r>
      </w:hyperlink>
      <w:r>
        <w:t xml:space="preserve"> - * US embassy in Baghdad warns citizens to leave Iraq following missile attack. * US urges citizens to leave 14 Middle Eastern countries due to Iran-aligned threats. * US orders non-emergency personnel and their families to leave Oman. * Saudi Arabia, Dubai, Qatar, and Kuwait report interdiction of drones and ballistic missiles by Iran. * Air defence interceptions occurred in Riyadh, Eastern Region, Dubai, Qatar, and Kuwait. 192. </w:t>
      </w:r>
      <w:hyperlink r:id="rId147">
        <w:r>
          <w:rPr>
            <w:color w:val="0000EE"/>
            <w:u w:val="single"/>
          </w:rPr>
          <w:t>https://www.businesstoday.in/world/story/operation-epic-fury-or-epic-failure-brahma-chellaney-says-trumps-desperation-is-visible-520641-2026-03-15?utm_source=rssfeed</w:t>
        </w:r>
      </w:hyperlink>
      <w:r>
        <w:t xml:space="preserve"> - • US launched over 90 military strikes on Kharg Island, Iran, targeting military sites. • Trump claimed the US had 'pretty much' demolished the island. • Iran downplayed the damage and warned of responses to attacks on energy infrastructure. • Iran launched missiles and drones towards the UAE, targeting ports and US banks. • The events increase tensions in the Gulf region amid US-Iran conflict escalation. 193. </w:t>
      </w:r>
      <w:hyperlink r:id="rId148">
        <w:r>
          <w:rPr>
            <w:color w:val="0000EE"/>
            <w:u w:val="single"/>
          </w:rPr>
          <w:t>https://www.edaily.co.kr/News/Read?newsId=01836806645383648&amp;mediaCodeNo=257&amp;OutLnkChk=Y</w:t>
        </w:r>
      </w:hyperlink>
      <w:r>
        <w:t xml:space="preserve"> - * South Korea's government considers restricting naphtha exports to address ongoing supply issues caused by the Middle East conflict. * The measure aims to convert domestic production to meet domestic demand, including financial support for companies. * Naphtha supply has worsened due to geopolitical tensions, leading to increased costs and energy security concerns. * Internationally, countries like China and India are also tightening oil product exports amidst global supply disruptions. * Experts highlight that export restrictions are only temporary solutions, with broader diversification and infrastructure investments needed.</w:t>
      </w:r>
      <w:r/>
    </w:p>
    <w:p>
      <w:r/>
      <w:r>
        <w:t xml:space="preserve">194. </w:t>
      </w:r>
      <w:hyperlink r:id="rId149">
        <w:r>
          <w:rPr>
            <w:color w:val="0000EE"/>
            <w:u w:val="single"/>
          </w:rPr>
          <w:t>https://www.thejournal.ie/iran-israel-us-war-latest-6985805-Mar2026/</w:t>
        </w:r>
      </w:hyperlink>
      <w:r>
        <w:t xml:space="preserve"> - - Iran’s Revolutionary Guards threatens to pursue and kill Israeli Prime Minister Benjamin Netanyahu. - Iran launches missile attacks on Israel; Israel responds with air strikes inside Iran. - US and Israel conduct strikes on Iranian military infrastructure. - US President Donald Trump calls for international naval forces to protect shipping through the Strait of Hormuz. - The conflict has resulted in over 1,200 deaths in Iran and notable displacement, with escalation involving regional countries including Lebanon and Saudi Arabia. 195. </w:t>
      </w:r>
      <w:hyperlink r:id="rId146">
        <w:r>
          <w:rPr>
            <w:color w:val="0000EE"/>
            <w:u w:val="single"/>
          </w:rPr>
          <w:t>http://www.adaderana.lk/news.php?nid=119751</w:t>
        </w:r>
      </w:hyperlink>
      <w:r>
        <w:t xml:space="preserve"> - * The US embassy in Baghdad urged US citizens to leave Iraq following a missile strike on the embassy. * The US warned citizens to leave 14 countries across the Middle East amid Iran-related attacks. * The US ordered non-emergency government employees and their families to leave Oman. * Saudi Arabia, Dubai, Qatar, and Kuwait reported air defence interceptions of drones and ballistic missiles launched by Iran. * The incidents highlight heightened regional security tensions involving Iran. 196. </w:t>
      </w:r>
      <w:hyperlink r:id="rId147">
        <w:r>
          <w:rPr>
            <w:color w:val="0000EE"/>
            <w:u w:val="single"/>
          </w:rPr>
          <w:t>https://www.businesstoday.in/world/story/operation-epic-fury-or-epic-failure-brahma-chellaney-says-trumps-desperation-is-visible-520641-2026-03-15?utm_source=rssfeed</w:t>
        </w:r>
      </w:hyperlink>
      <w:r>
        <w:t xml:space="preserve"> - * Brahma Chellaney criticises US President Trump’s military strategy in Iran, describing operations as escalating instead of winding down. * Trump announced that US strikes on Kharg Island were nearly complete but then increased military actions, including additional strikes. * US Central Command targeted over 90 military sites on Kharg Island, including missile and naval facilities. * Iran downplayed the damage and threatened response, launching missiles and drones at the UAE and warning of retaliation. * The incident increases security risks and regional tensions in the Gulf area. 197. </w:t>
      </w:r>
      <w:hyperlink r:id="rId150">
        <w:r>
          <w:rPr>
            <w:color w:val="0000EE"/>
            <w:u w:val="single"/>
          </w:rPr>
          <w:t>https://www.devdiscourse.com/article/politics/3838707-tensions-escalate-as-gulf-states-face-missile-storm</w:t>
        </w:r>
      </w:hyperlink>
      <w:r>
        <w:t xml:space="preserve"> - * Gulf states face surge in missile and drone attacks, with Iran threatening to expand military campaign against US and Israel. * Iran called for evacuations in major UAE ports, claiming US strikes target Iranian assets. * President Donald Trump urged allies to send warships to the Strait of Hormuz amid rising oil prices. * Lebanese and regional tensions increase due to Israeli strikes on Hezbollah positions and civilian casualties. * US military personnel killed in aircraft incident linked to Iran operations. * Regional security and global oil markets are at risk due to ongoing conflict. 198. </w:t>
      </w:r>
      <w:hyperlink r:id="rId151">
        <w:r>
          <w:rPr>
            <w:color w:val="0000EE"/>
            <w:u w:val="single"/>
          </w:rPr>
          <w:t>https://www.ndtv.com/world-news/us-israel-iran-war-live-news-updates-donald-trump-mojtaba-khamenei-dubai-uae-baghdad-kuwait-airport-11217035#publisher=newsstand</w:t>
        </w:r>
      </w:hyperlink>
      <w:r>
        <w:t xml:space="preserve"> - * The Middle East has been plunged into chaos following US and Israel strikes on Iran last month, killing Iran's Supreme Leader Ayatollah Ali Khamenei. * Iran has attacked Israel and US military bases in Gulf countries, with Israel and the US striking Iranian sites. * US President Donald Trump has called for warship deployments from China, France, Japan, South Korea, and Britain to secure the Strait of Hormuz. * The conflict's escalation impacts regional stability and global oil supply routes. 199. </w:t>
      </w:r>
      <w:hyperlink r:id="rId152">
        <w:r>
          <w:rPr>
            <w:color w:val="0000EE"/>
            <w:u w:val="single"/>
          </w:rPr>
          <w:t>https://www.ndtv.com/world-news/donald-trump-kharg-island-iran-war-middle-east-conflict-id-do-a-number-trumps-warning-to-hit-irans-kharg-island-38-years-ago-11217254#publisher=newsstand</w:t>
        </w:r>
      </w:hyperlink>
      <w:r>
        <w:t xml:space="preserve"> - * Thirty-eight years after a 1988 interview, Trump announced a US bombing of Kharg Island, Iran's key oil export hub. * Trump stated he would attack Kharg Island in 1988 if US personnel were harmed. * The US conducted one of the strongest bombing raids in Middle East history targeting Iran's military capabilities. * Iran has warned it will destroy US economic and energy assets in response, condemning US strikes as violations of sovereignty. * The incident occurs amidst Iran blocking the Strait of Hormuz, disrupting global oil supplies and raising energy security concerns. 200. </w:t>
      </w:r>
      <w:hyperlink r:id="rId153">
        <w:r>
          <w:rPr>
            <w:color w:val="0000EE"/>
            <w:u w:val="single"/>
          </w:rPr>
          <w:t>https://meduza.io/feature/2026/03/15/kak-zakonchitsya-voyna-v-irane-i-k-kakim-posledstviyam-ona-mozhet-privesti-dlya-vsego-mira</w:t>
        </w:r>
      </w:hyperlink>
      <w:r>
        <w:t xml:space="preserve"> - * The conflict between the US, Israel, and Iran is prolonged and asymmetric, with Iran avoiding surrender despite losses. * Iran's regime remains stable, with no signs of internal collapse or significant splits within the leadership. * Possible scenarios include internal revolution, support for proxy groups, civil war, political negotiations, or a prolonged slow attrition tactics. * The war impacts international security, affecting Russia, China, India, and global energy markets. * Key regions affected include the Persian Gulf, the Strait of Hormuz, and global oil supply chains. 201. </w:t>
      </w:r>
      <w:hyperlink r:id="rId152">
        <w:r>
          <w:rPr>
            <w:color w:val="0000EE"/>
            <w:u w:val="single"/>
          </w:rPr>
          <w:t>https://www.ndtv.com/world-news/donald-trump-kharg-island-iran-war-middle-east-conflict-id-do-a-number-trumps-warning-to-hit-irans-kharg-island-38-years-ago-11217254#publisher=newsstand</w:t>
        </w:r>
      </w:hyperlink>
      <w:r>
        <w:t xml:space="preserve"> - * The US carried out a major bombing raid on Iran's Kharg Island, described as one of the most powerful in Middle Eastern history. * The attack occurred after Iran blocked the Strait of Hormuz, affecting 20% of global oil supplies. * President Trump warned Iran of potential destruction of oil infrastructure and emphasised maintaining free passage through the Strait. * Iran responded by warning that its oil and energy facilities would be destroyed if targeted. * The incident highlights ongoing tensions over maritime security and oil transportation in the Middle East. 202. </w:t>
      </w:r>
      <w:hyperlink r:id="rId154">
        <w:r>
          <w:rPr>
            <w:color w:val="0000EE"/>
            <w:u w:val="single"/>
          </w:rPr>
          <w:t>https://timesofindia.indiatimes.com/world/middle-east/another-fire-hits-gulf-energy-infrastructure-sharjah-petroleum-storage-blaze-ignites-security-fears-amid-iran-vs-us-israel-war/articleshow/129581153.cms</w:t>
        </w:r>
      </w:hyperlink>
      <w:r>
        <w:t xml:space="preserve"> - * A fire occurred at a petroleum storage site in Sharjah, with no casualties reported. * The incident happened amid regional tensions between Iran and US-Israel. * The fire has heightened security concerns around Gulf energy infrastructure. * UAE authorities have implemented increased safety measures and emergency protocols. * The fire’s cause is under investigation and safety measures are being reviewed. 203. </w:t>
      </w:r>
      <w:hyperlink r:id="rId155">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bombs military targets on Kharg Island; Iran responds with threats and reports of explosions. * No casualties reported; US ships and Marines sent to the region amid escalating tensions. * Iran issues evacuation warnings for UAE ports and claims US used UAE locations for strikes. * Oil exports from Kharg Island continue normally after the attack, with ships observed there.</w:t>
      </w:r>
      <w:r/>
    </w:p>
    <w:p>
      <w:r/>
      <w:r>
        <w:t xml:space="preserve">204. </w:t>
      </w:r>
      <w:hyperlink r:id="rId156">
        <w:r>
          <w:rPr>
            <w:color w:val="0000EE"/>
            <w:u w:val="single"/>
          </w:rPr>
          <w:t>https://www.wort.lu/international/trump-nicht-bereit-fuer-abkommen-mit-dem-iran/138006191.html</w:t>
        </w:r>
      </w:hyperlink>
      <w:r>
        <w:t xml:space="preserve"> - * In the Middle East, multiple attacks on Gulf states occurred, including the interception of six ballistic missiles in Saudi Arabia's al-Chardsj region and drone attacks at Kuwait's international airport. * The attacks resulted in no casualties but caused damage to radar systems and triggered airspace restrictions. * The United Arab Emirates' Fudschaira emirate reported interception of a drone, causing a fire and minor injuries. * Qatar reported being targeted by four ballistic missiles and several drones from Iran, all of which were intercepted. * The incidents are part of ongoing tensions related to the Iran conflict in the region. 205. </w:t>
      </w:r>
      <w:hyperlink r:id="rId157">
        <w:r>
          <w:rPr>
            <w:color w:val="0000EE"/>
            <w:u w:val="single"/>
          </w:rPr>
          <w:t>https://waateanews.com/2026/03/15/gulfcrisis-petrol-prices-surge-past-3-as-shortages-reported-across-the-country/</w:t>
        </w:r>
      </w:hyperlink>
      <w:r>
        <w:t xml:space="preserve"> - * Motorists in New Zealand face rising petrol and diesel prices, with some stations in Auckland reporting empty pumps. * Petrol prices have surpassed $3 per litre in several regions due to increased demand and supply disruptions. * The surge in demand is attributed to global oil market reactions to the conflict involving Iran in the Middle East. * Disruptions to the Strait of Hormuz threaten global oil supply, impacting fuel prices worldwide. * Analysts warn that fuel prices in New Zealand could rise further owing to ongoing geopolitical tensions and reliance on imported fuel. 206. </w:t>
      </w:r>
      <w:hyperlink r:id="rId158">
        <w:r>
          <w:rPr>
            <w:color w:val="0000EE"/>
            <w:u w:val="single"/>
          </w:rPr>
          <w:t>https://www.cknnigeria.com/2026/03/middle-east-war-nigerian-141-others.html</w:t>
        </w:r>
      </w:hyperlink>
      <w:r>
        <w:t xml:space="preserve"> - * Iran fired multiple missiles at the UAE, injuring at least 141 people and causing six fatalities, involving nationals from various countries. * The UAE air defence systems intercepted numerous projectiles launched from Iran. * Qatar formally complained to the UN about Iran’s military aggression. * US President Trump announced that countries would deploy warships to protect the Strait of Hormuz. * The US Embassy in Baghdad was hit by a missile, prompting security alerts for US citizens in Iraq. 207. </w:t>
      </w:r>
      <w:hyperlink r:id="rId159">
        <w:r>
          <w:rPr>
            <w:color w:val="0000EE"/>
            <w:u w:val="single"/>
          </w:rPr>
          <w:t>https://peakoil.com/production/the-biggest-release-of-emergency-oil-stockpiles-in-history-was-announced-why-crude-may-keep-rising</w:t>
        </w:r>
      </w:hyperlink>
      <w:r>
        <w:t xml:space="preserve"> - * More than 30 nations agreed to flood the market with 400 million barrels of oil to stabilise prices, led by the US with 172 million barrels from its Strategic Petroleum Reserve. * This release is the largest in 50 years but has not calmed the market as crude prices surged over 17% since the announcement. * Disruptions are caused by attacks in the Persian Gulf, the closure of the Strait of Hormuz, and Iran’s policies. * The release will cover only around 15% of the estimated 9 million barrels per day of lost supply passing through the Strait. * Analysts warn that the stockpiles are insufficient to address the entire disruption and risk depleting reserves. 208. </w:t>
      </w:r>
      <w:hyperlink r:id="rId160">
        <w:r>
          <w:rPr>
            <w:color w:val="0000EE"/>
            <w:u w:val="single"/>
          </w:rPr>
          <w:t>https://www.tehrantimes.com/news/524674/Persian-Gulf-states-lose-15b-in-energy-revenues-since-start</w:t>
        </w:r>
      </w:hyperlink>
      <w:r>
        <w:t xml:space="preserve"> - * Persian Gulf oil producers have lost an estimated $15.1 billion in energy revenues since the start of US and Israeli strikes on Iran. * The Strait of Hormuz traffic has largely stopped since February 28, causing significant revenue loss. * Saudi Arabia has lost around $4.5 billion and plans to increase exports from the Red Sea. * Iraq, Kuwait, and Qatar are highly exposed due to reliance on oil revenues, with stranded cargoes valued at $10.7 billion. * Some cargoes sold under prewar contracts may still generate revenue depending on payment timing. 209. </w:t>
      </w:r>
      <w:hyperlink r:id="rId161">
        <w:r>
          <w:rPr>
            <w:color w:val="0000EE"/>
            <w:u w:val="single"/>
          </w:rPr>
          <w:t>https://www.tehrantimes.com/news/524695/Iran-has-plans-for-other-global-corridors</w:t>
        </w:r>
      </w:hyperlink>
      <w:r>
        <w:t xml:space="preserve"> - * Iran announced restrictions on navigation through the Strait of Hormuz on March 1, impacting global energy exports. * Iranian officials, including Ayatollah Seyyed Mojtaba Khamenei, indicated plans to open additional fronts and strategic corridors. * A high-ranking military official revealed plans involving other key corridors, including the Bab-el-Mandeb Strait. * Experts suggest Iran may influence navigation through Bab-el-Mandeb with the help of Yemen's Ansarullah. * Disruptions to global energy trade through these corridors could intensify the global energy crisis and trade challenges. 210. </w:t>
      </w:r>
      <w:hyperlink r:id="rId162">
        <w:r>
          <w:rPr>
            <w:color w:val="0000EE"/>
            <w:u w:val="single"/>
          </w:rPr>
          <w:t>https://www.tehrantimes.com/news/524692/WSJ-reveals-Iranian-strike-on-U-S-refueling-fleet-in-Saudi-Arabia</w:t>
        </w:r>
      </w:hyperlink>
      <w:r>
        <w:t xml:space="preserve"> - • Five U.S. Air Force KC‑135 refuelling aircraft were damaged during an Iranian missile attack at Prince Sultan Air Base in Saudi Arabia.</w:t>
        <w:br/>
      </w:r>
      <w:r>
        <w:t>• The strike was part of a wave of missile fire targeting the Saudi base, with no casualties reported.</w:t>
        <w:br/>
      </w:r>
      <w:r>
        <w:t>• The incident follows a recent Iranian attack causing the crash of a U.S. aircraft in Iraq, with 13 U.S. service members killed since the conflict escalation.</w:t>
        <w:br/>
      </w:r>
      <w:r>
        <w:t>• The attack highlights Iran’s growing missile capabilities and vulnerability of U.S. logistical assets in the region.</w:t>
        <w:br/>
      </w:r>
      <w:r>
        <w:t xml:space="preserve">• The U.S. has begun relocating parts of its refuelling fleet from the base amid shifting regional risks. 211. </w:t>
      </w:r>
      <w:hyperlink r:id="rId163">
        <w:r>
          <w:rPr>
            <w:color w:val="0000EE"/>
            <w:u w:val="single"/>
          </w:rPr>
          <w:t>https://www.tehrantimes.com/news/524693/Bases-hit-radars-down-oil-soaring-The-fallout-of-a-U-S-war</w:t>
        </w:r>
      </w:hyperlink>
      <w:r>
        <w:t xml:space="preserve"> - * The conflict between the U.S., Israel, and Iran began on February 28 with a military campaign aimed at Iran's leadership, escalating into regional confrontation. * U.S. deployed significant military forces to the Middle East, but objectives remain elusive after three weeks. * Iran launched drones and missiles targeting Israeli and U.S. military infrastructure, with strikes on bases and energy facilities. * Disruption of shipping through the Strait of Hormuz has increased global oil prices, prompting temporary easing of Russian oil restrictions. * Over 1,400 people, including 168 students, have been killed in Iran, with some U.S. military infrastructure damaged. * The war exposed vulnerabilities in U.S. military bases and radar systems in the Persian Gulf. * Several strategic setbacks for the U.S. include damage to radar systems, destruction in Israel, and Iran's control over shipping routes, raising risks of escalation and impact on energy markets. 212. </w:t>
      </w:r>
      <w:hyperlink r:id="rId164">
        <w:r>
          <w:rPr>
            <w:color w:val="0000EE"/>
            <w:u w:val="single"/>
          </w:rPr>
          <w:t>https://en.mehrnews.com/news/242627/Iran-urges-its-neighbors-to-expel-foreign-aggressors</w:t>
        </w:r>
      </w:hyperlink>
      <w:r>
        <w:t xml:space="preserve"> - * Iran's top diplomat criticises US security measures and calls on neighbours to expel foreign forces. * The Strait of Hormuz remains closed to ships of enemies amid the US-Israeli conflict. * US President Trump appeals to France, Britain, China, Japan, and South Korea to keep the waterway open. * About 20% of global oil and gas passes through the Strait of Hormuz. * The conflict on this route is linked to ongoing geopolitical tensions involving Iran, the US, and Israel. 213. </w:t>
      </w:r>
      <w:hyperlink r:id="rId155">
        <w:r>
          <w:rPr>
            <w:color w:val="0000EE"/>
            <w:u w:val="single"/>
          </w:rPr>
          <w:t>https://timesofindia.indiatimes.com/world/middle-east/iran-repeats-retaliation-threat-as-us-hits-island-military-infra/articleshow/129583474.cms</w:t>
        </w:r>
      </w:hyperlink>
      <w:r>
        <w:t xml:space="preserve"> - * Iran warned it will target US-linked oil and energy facilities in the Middle East if its infrastructure is attacked. * Iran's military threatened to destroy oil, economic, and energy facilities owned or operated with US involvement. * The US bombed military targets on Kharg Island, resulting in over 15 explosions and damage to air defence, naval base, airport, and helicopter hangar. * No casualties reported, and oil export operations from Kharg Island continued as normal. * US president Trump threatened further strikes if Iran interfered with ships in the Strait of Hormuz. * US military ordered additional forces to the Middle East; Iran issued evacuation warnings for ports in the UAE. 214. </w:t>
      </w:r>
      <w:hyperlink r:id="rId165">
        <w:r>
          <w:rPr>
            <w:color w:val="0000EE"/>
            <w:u w:val="single"/>
          </w:rPr>
          <w:t>https://www.scmp.com/week-asia/economics/article/3346627/iran-war-exposes-fragility-gulf-asia-supply-chains?utm_source=rss_feed</w:t>
        </w:r>
      </w:hyperlink>
      <w:r>
        <w:t xml:space="preserve"> - * Since the Iran war began late last month, it has threatened shipping across the Strait of Hormuz and Bab el-Mandeb, key maritime chokepoints. * The conflict raises questions about protection of supply chains if US security guarantees are no longer reliable. * Historically, the Strait of Hormuz and Bab el-Mandeb have been vulnerable to disruption due to conflicts, notably during the Iran-Iraq war in the 1980s. * Over four decades, economic interdependence between Gulf states and Asia has grown, but little has been done to mitigate disruption risks. * The US military presence has been relied upon to prevent Iran from disrupting trade through these chokepoints. 215. </w:t>
      </w:r>
      <w:hyperlink r:id="rId157">
        <w:r>
          <w:rPr>
            <w:color w:val="0000EE"/>
            <w:u w:val="single"/>
          </w:rPr>
          <w:t>https://waateanews.com/2026/03/15/gulfcrisis-petrol-prices-surge-past-3-as-shortages-reported-across-the-country/</w:t>
        </w:r>
      </w:hyperlink>
      <w:r>
        <w:t xml:space="preserve"> - * Motorists in New Zealand face petrol prices exceeding $3 per litre due to global oil market reactions to the Middle East conflict.</w:t>
        <w:br/>
      </w:r>
      <w:r/>
      <w:r>
        <w:rPr>
          <w:i/>
        </w:rPr>
        <w:t xml:space="preserve"> Reports of petrol and diesel shortages across the country, with some service stations running dry.</w:t>
        <w:br/>
      </w:r>
      <w:r>
        <w:rPr>
          <w:i/>
        </w:rPr>
      </w:r>
      <w:r>
        <w:t xml:space="preserve"> Demand for fuel has surged by more than 15 percent, driven by fear of price increases.</w:t>
        <w:br/>
      </w:r>
      <w:r/>
      <w:r>
        <w:rPr>
          <w:i/>
        </w:rPr>
        <w:t xml:space="preserve"> Disruption of the Strait of Hormuz, a crucial oil shipping route, impacts global supply and fuels prices.</w:t>
        <w:br/>
      </w:r>
      <w:r>
        <w:rPr>
          <w:i/>
        </w:rPr>
      </w:r>
      <w:r>
        <w:t xml:space="preserve"> Analysts warn prices could rise further, affecting household budgets and freight costs. 216. </w:t>
      </w:r>
      <w:hyperlink r:id="rId166">
        <w:r>
          <w:rPr>
            <w:color w:val="0000EE"/>
            <w:u w:val="single"/>
          </w:rPr>
          <w:t>https://peakoil.com/production/oil-markets-face-greatest-crisis-in-history-after-hormuz-closure</w:t>
        </w:r>
      </w:hyperlink>
      <w:r>
        <w:t xml:space="preserve"> - * The International Energy Agency (IEA) reported the closure of the Strait of Hormuz caused the largest disruption in global oil markets history. * Projected oil supply decline of approximately 8 million barrels per day in March. * IEA member states approved releasing 400 million barrels from strategic reserves to stabilise prices. * Historical disruptions include the Arab Oil Embargo (1973–1974), Iranian Revolution (1978–1979), hurricanes Katrina and Rita (2005), and the Ukraine war (2022). 217. </w:t>
      </w:r>
      <w:hyperlink r:id="rId164">
        <w:r>
          <w:rPr>
            <w:color w:val="0000EE"/>
            <w:u w:val="single"/>
          </w:rPr>
          <w:t>https://en.mehrnews.com/news/242627/Iran-urges-its-neighbors-to-expel-foreign-aggressors</w:t>
        </w:r>
      </w:hyperlink>
      <w:r>
        <w:t xml:space="preserve"> - • Iran's top diplomat criticised US security guarantees on Saturday. • Iran calls on neighbours to expel foreign forces, citing US and Israel. • The Strait of Hormuz remains effectively closed during the US-Israeli conflict with Iran. • US President Trump urged France, Britain, China, Japan, and South Korea to keep the waterway open. • The Strait handles 20% of global oil and gas transportation. 218. </w:t>
      </w:r>
      <w:hyperlink r:id="rId165">
        <w:r>
          <w:rPr>
            <w:color w:val="0000EE"/>
            <w:u w:val="single"/>
          </w:rPr>
          <w:t>https://www.scmp.com/week-asia/economics/article/3346627/iran-war-exposes-fragility-gulf-asia-supply-chains?utm_source=rss_feed</w:t>
        </w:r>
      </w:hyperlink>
      <w:r>
        <w:t xml:space="preserve"> - * Since the Iran war began late last month, shipping across the Middle East’s key maritime chokepoints has been threatened.</w:t>
      </w:r>
      <w:r>
        <w:rPr>
          <w:i/>
        </w:rPr>
        <w:t xml:space="preserve"> The conflict affects the Strait of Hormuz and Bab el-Mandeb, through which much of Asia’s energy imports and exports flow.</w:t>
      </w:r>
      <w:r>
        <w:t xml:space="preserve"> The war raises questions about the security of supply chains if US security guarantees diminish.</w:t>
      </w:r>
      <w:r>
        <w:rPr>
          <w:i/>
        </w:rPr>
        <w:t xml:space="preserve"> The vulnerability of Gulf-Asia supply chains has been known since the Iran-Iraq war in the 1980s.</w:t>
      </w:r>
      <w:r>
        <w:t xml:space="preserve"> Repeated regional conflicts over four decades have highlighted risks to trade passing through strategic chokepoints. 219. </w:t>
      </w:r>
      <w:hyperlink r:id="rId167">
        <w:r>
          <w:rPr>
            <w:color w:val="0000EE"/>
            <w:u w:val="single"/>
          </w:rPr>
          <w:t>https://www.nationalheraldindia.com/international/us-israel-strike-irans-isfahan-trump-urges-allies-to-keep-hormuz-open</w:t>
        </w:r>
      </w:hyperlink>
      <w:r>
        <w:t xml:space="preserve"> - * The US and Israel conducted coordinated strikes on Iranian targets in Isfahan, Iran, causing at least 15 deaths. * The conflict in West Asia escalates, with significant damage reported. * Donald Trump called for Gulf allies to help keep the Strait of Hormuz open amidst rising tensions. * Iran’s Islamic Revolutionary Guard Corps issued warnings, urging evacuations near oil ports and infrastructure. * The situation signifies increased military escalation and strategic risks in the region. 220. </w:t>
      </w:r>
      <w:hyperlink r:id="rId168">
        <w:r>
          <w:rPr>
            <w:color w:val="0000EE"/>
            <w:u w:val="single"/>
          </w:rPr>
          <w:t>https://sof.news/middle-east/epic-fury-update/</w:t>
        </w:r>
      </w:hyperlink>
      <w:r>
        <w:t xml:space="preserve"> - * As of March 14, 2026, Operation Epic Fury involves US and Israel air strikes, naval operations, and ground attacks targeting Iran. * Over 50,000 US military support personnel are involved; significant damage reported to Iran's military infrastructure. * US strikes include bombing Kharg Island and attacking missile and drone launch sites, with Iran retaliating via drone boats and missile attacks. * The Strait of Hormuz remains closed; US considers naval escorts for shipping through the strait. * Regional attacks and conflicts, including at the US embassy in Baghdad, are ongoing, with costs and strategic concerns highlighted. 221. </w:t>
      </w:r>
      <w:hyperlink r:id="rId158">
        <w:r>
          <w:rPr>
            <w:color w:val="0000EE"/>
            <w:u w:val="single"/>
          </w:rPr>
          <w:t>https://www.cknnigeria.com/2026/03/middle-east-war-nigerian-141-others.html</w:t>
        </w:r>
      </w:hyperlink>
      <w:r>
        <w:t xml:space="preserve"> - * Iran launched missile and UAV attacks against the UAE, resulting in injuries and casualties, including a Nigerian. * The attacks involved intercepting hundreds of missiles and UAVs launched from Iran. * The UAE, Qatar, and the US responded with diplomatic and military measures. * The US embassy in Baghdad was hit by a missile, prompting a security alert. * Several countries are deploying warships to the Strait of Hormuz to ensure maritime safety. 222. </w:t>
      </w:r>
      <w:hyperlink r:id="rId160">
        <w:r>
          <w:rPr>
            <w:color w:val="0000EE"/>
            <w:u w:val="single"/>
          </w:rPr>
          <w:t>https://www.tehrantimes.com/news/524674/Persian-Gulf-states-lose-15b-in-energy-revenues-since-start</w:t>
        </w:r>
      </w:hyperlink>
      <w:r>
        <w:t xml:space="preserve"> - * Persian Gulf oil producers have lost an estimated $15.1 billion in energy revenues since the escalation of US and Israeli strikes on Iran. * The Strait of Hormuz shutdown since February 28 has caused significant disruption to crude oil shipments. * Saudi Arabia has missed out on $4.5 billion; Iraq relies on oil for 90% of revenues. * About $10.7 billion worth of cargo remains stranded within the Strait, affecting revenue and supply chains. * The conflict has notably impacted key energy export routes and revenues for Gulf states. 223. </w:t>
      </w:r>
      <w:hyperlink r:id="rId169">
        <w:r>
          <w:rPr>
            <w:color w:val="0000EE"/>
            <w:u w:val="single"/>
          </w:rPr>
          <w:t>https://www.tehrantimes.com/news/524673/Iran-must-be-prepared-to-govern-Strait-of-Hormuz-in-all-dimensions</w:t>
        </w:r>
      </w:hyperlink>
      <w:r>
        <w:t xml:space="preserve"> - * Iran's Chairman of the Board of the National Development Fund discusses the significance of controlling the Strait of Hormuz during a war involving the US and Israel. * April 2023, Tehran, Iran; focuses on Iran's strategic and economic plans for the Strait. * Highlights the Strait's importance for energy, trade, food security, and military movement. * Calls for Iran to seek permanent governance and economic benefits from the Strait. * Comments on temporary energy market effects due to energy reserves and sanctions. 224. </w:t>
      </w:r>
      <w:hyperlink r:id="rId170">
        <w:r>
          <w:rPr>
            <w:color w:val="0000EE"/>
            <w:u w:val="single"/>
          </w:rPr>
          <w:t>https://www.tehrantimes.com/news/524683/Rising-tensions-in-Iraq-as-attacks-shake-Baghdad</w:t>
        </w:r>
      </w:hyperlink>
      <w:r>
        <w:t xml:space="preserve"> - * Explosions and attacks occurred in Baghdad and northern Iraq, including the U.S. embassy and residential areas. * The Islamic Resistance in Iraq claimed responsibility for attacks on the U.S. embassy, drone strikes, and attacks on military targets. * A U.S. aircraft crashed in western Iraq, with the Islamic Resistance claiming to have shot it down. * Attacks on U.S. military bases in Erbil and shelling of Iraqi forces occurred amid ongoing violence. * The Islamic Resistance vowed to continue operations in retaliation for Iraqi and Iranian casualties and leaders. 225. </w:t>
      </w:r>
      <w:hyperlink r:id="rId162">
        <w:r>
          <w:rPr>
            <w:color w:val="0000EE"/>
            <w:u w:val="single"/>
          </w:rPr>
          <w:t>https://www.tehrantimes.com/news/524692/WSJ-reveals-Iranian-strike-on-U-S-refueling-fleet-in-Saudi-Arabia</w:t>
        </w:r>
      </w:hyperlink>
      <w:r>
        <w:t xml:space="preserve"> - * Five U.S. Air Force KC‑135 refueling aircraft were damaged during an Iranian missile strike at Prince Sultan Air Base, Saudi Arabia. * The attack was confirmed by two U.S. officials and occurred during a wave of Iranian missile fire targeting the base. * The damage to the aircraft has led to their repairs, with repairs ongoing. * The strike increased the total damaged or lost U.S. refueling aircraft in the past week to at least seven. * The incident highlights vulnerabilities of U.S. logistical assets in the region amid escalating Iran and resistance attacks. 226. </w:t>
      </w:r>
      <w:hyperlink r:id="rId163">
        <w:r>
          <w:rPr>
            <w:color w:val="0000EE"/>
            <w:u w:val="single"/>
          </w:rPr>
          <w:t>https://www.tehrantimes.com/news/524693/Bases-hit-radars-down-oil-soaring-The-fallout-of-a-U-S-war</w:t>
        </w:r>
      </w:hyperlink>
      <w:r>
        <w:t xml:space="preserve"> - * The US launched a military campaign against Iran on February 28, involving large-scale deployments to the Middle East. * The conflict has escalated into regional confrontation affecting security and energy dynamics. * Iran launched drone and missile attacks on US and allied targets, damaging bases and infrastructure. * The Strait of Hormuz disruption has increased global oil prices; US eased Russian oil restrictions temporarily. * Over 1,400 people, including 168 students, have died in Iran; US missile strike hit a girls’ school. * US military infrastructure, including radar and air-defense systems, has been damaged by Iranian strikes. * Iran has gained control over shipping through the Strait, reducing tanker traffic and impacting energy supplies. * The conflict has exposed vulnerabilities in US military operations in the region and caused strategic setbacks for the US. 227. </w:t>
      </w:r>
      <w:hyperlink r:id="rId159">
        <w:r>
          <w:rPr>
            <w:color w:val="0000EE"/>
            <w:u w:val="single"/>
          </w:rPr>
          <w:t>https://peakoil.com/production/the-biggest-release-of-emergency-oil-stockpiles-in-history-was-announced-why-crude-may-keep-rising</w:t>
        </w:r>
      </w:hyperlink>
      <w:r>
        <w:t xml:space="preserve"> - * The US and 29 other nations announced a total release of 400 million barrels of oil from stockpiles, the largest in 50 years, to address supply disruptions caused by the Iran conflict. * The US plans to release 172 million barrels over 120 days, representing 15% of its Strategic Petroleum Reserve. * Crude prices increased by over 17% following the announcement, with Brent oil exceeding $100 per barrel. * Oil market confidence remains limited due to attacks on tankers in the Persian Gulf and the closure of the Strait of Hormuz. * Analysts predict that the release will only buy time, with prices possibly rising to $110-$135 per barrel if the conflict persists. 228. </w:t>
      </w:r>
      <w:hyperlink r:id="rId159">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the 50-year history of the International Energy Agency. * Crude prices have risen over 17% since the announcement, with Brent oil above $100. * Oil prices remain high due to attacks in the Persian Gulf and the closure of the Strait of Hormuz. * The stockpile release will cover about 40 days of lost supply but has limited impact on prices. * The supply disruption exceeds the volume released, and the action risks depleting stockpiles. 229. </w:t>
      </w:r>
      <w:hyperlink r:id="rId171">
        <w:r>
          <w:rPr>
            <w:color w:val="0000EE"/>
            <w:u w:val="single"/>
          </w:rPr>
          <w:t>https://distributionstrategy.com/2026/03/gulf-conflict-threatens-petrochemical-and-metals-supply-chains-for-distributors/</w:t>
        </w:r>
      </w:hyperlink>
      <w:r>
        <w:t xml:space="preserve"> - * Escalating conflict in the Persian Gulf disrupts shipping routes near the Strait of Hormuz, a key oil transit chokepoint, affecting global energy and chemical markets. * Disruptions could raise prices of petrochemicals like polyethylene and polypropylene by 10% to 20%, impacting products in industrial supply chains. * Increased geopolitical risks could lead to higher shipping delays, fuel costs, and longer lead times for industrial distributors. * Rising metals prices, especially aluminium, may raise manufacturing costs for HVAC and construction products. * Distributors such as W.W. Grainger, MSC Industrial, and Fastenal monitor supply chain delays amid potential rerouting and higher transportation costs. 230. </w:t>
      </w:r>
      <w:hyperlink r:id="rId172">
        <w:r>
          <w:rPr>
            <w:color w:val="0000EE"/>
            <w:u w:val="single"/>
          </w:rPr>
          <w:t>https://www.zerohedge.com/political/jet-fuel-prices-soar-war-iran-ripples-through-global-aviation</w:t>
        </w:r>
      </w:hyperlink>
      <w:r>
        <w:t xml:space="preserve"> - * The war in Iran and closure of the Strait of Hormuz have led to disruptions in oil supply and soaring jet fuel prices, from $85-$90 to $150-$200 per barrel. * Airlines including Qantas, SAS, and Air New Zealand announced fare increases due to increased fuel costs. * The conflict has caused supply chain disruptions, alternative routing, and risk of grounding aircraft, impacting global airline operations. * Energy experts predict further price rises and a potential travel slump, with some airlines questioning profitability for 2026. * US President Trump’s comments have added geopolitical uncertainty, affecting energy supplies and airline stocks. 231. </w:t>
      </w:r>
      <w:hyperlink r:id="rId173">
        <w:r>
          <w:rPr>
            <w:color w:val="0000EE"/>
            <w:u w:val="single"/>
          </w:rPr>
          <w:t>https://www.aol.com/news/trump-u-navy-escorts-tankers-204600212.html</w:t>
        </w:r>
      </w:hyperlink>
      <w:r>
        <w:t xml:space="preserve"> - • President Donald Trump announced that the U.S. Navy will begin escorting tankers through the Strait of Hormuz to ensure free energy flow. • The decision follows threats from Iran and reports of ships being instructed not to transit the strait. • The U.S. Department of Transportation urged vessels to maintain a safe distance from military vessels amid increased activity. • Iran has targeted Arab countries in retaliation for U.S. strikes, and U.S. Central Command claimed to have destroyed IRGC ships in the Gulf of Oman. 232. </w:t>
      </w:r>
      <w:hyperlink r:id="rId174">
        <w:r>
          <w:rPr>
            <w:color w:val="0000EE"/>
            <w:u w:val="single"/>
          </w:rPr>
          <w:t>https://www.iranherald.com/news/278922965/us-air-force-deploys-b-52-as-operation-epic-fury-continues</w:t>
        </w:r>
      </w:hyperlink>
      <w:r>
        <w:t xml:space="preserve"> - * The US Central Command (CENTCOM) announced a B-52 Stratofortress took off for a night mission as part of Operation Epic Fury, targeting threats from Iran. * The operation aims to eliminate threats posed by Iran and prevent Iran from rebuilding its capabilities. * The conflict in West Asia has intensified, with the US, Israel, and Iran targeting energy assets, threatening global oil and gas supplies. * UK considering deploying interceptor drones to the Middle East, including repurposing the 'Octopus' anti-drone system initially for Ukraine. * Iran's IRGC launched missile strikes against US bases in the region in retaliation for US and Israeli actions. * Iranian President Masoud Pezeshkian called for US withdrawal from West Asia to achieve regional security. 233. </w:t>
      </w:r>
      <w:hyperlink r:id="rId175">
        <w:r>
          <w:rPr>
            <w:color w:val="0000EE"/>
            <w:u w:val="single"/>
          </w:rPr>
          <w:t>https://www.africaninsider.com/politics/middle-east-war-latest-iran-fires-missiles-us-bases-targeted-f1-races-cancelled/</w:t>
        </w:r>
      </w:hyperlink>
      <w:r>
        <w:t xml:space="preserve"> - * South Korea evacuates 204 citizens from the Middle East using military aircraft. * Iran launches missile strikes targeting US bases, Israel, and other regional locations; Bahrain intercepts multiple missiles and drones. * US bases in Saudi Arabia and Iraq are targeted; a drone attack occurs at Baghdad airport. * Lebanese group Hezbollah engages in clashes with Israeli forces; Lebanon prepares to negotiate with Israel. * Several countries, including Jordan and Kuwait, intercept missiles or attack Iranian targets. * US officials and regional actors respond with military alerts, missile interceptions, and diplomatic discussions. * The conflict involves multiple nations and increases regional instability with potential global oil supply impacts. 234. </w:t>
      </w:r>
      <w:hyperlink r:id="rId176">
        <w:r>
          <w:rPr>
            <w:color w:val="0000EE"/>
            <w:u w:val="single"/>
          </w:rPr>
          <w:t>https://ilmanifesto.it/khark-sotto-attacco-trump-punta-la-spina-dorsale-delliran</w:t>
        </w:r>
      </w:hyperlink>
      <w:r>
        <w:t xml:space="preserve"> - * Trump announces a powerful bombardment targeting Khark island, a key Iranian oil export location, asserting complete destruction of military objectives. * The attack is part of escalating military operations against Iran, with increasing strikes and casualties reported across the country. * The US and Israel claim extensive bombing campaigns targeting Iran's military infrastructure. * Iran responds by asserting control over the Strait of Hormuz, forbidding transit of enemy ships, citing security measures amid chaos and conflict. * The conflict risks disrupting global oil supply, inflating shipping costs, and destabilising regional and worldwide logistics.</w:t>
      </w:r>
      <w:r/>
    </w:p>
    <w:p>
      <w:r/>
      <w:r>
        <w:t xml:space="preserve">235. </w:t>
      </w:r>
      <w:hyperlink r:id="rId165">
        <w:r>
          <w:rPr>
            <w:color w:val="0000EE"/>
            <w:u w:val="single"/>
          </w:rPr>
          <w:t>https://www.scmp.com/week-asia/economics/article/3346627/iran-war-exposes-fragility-gulf-asia-supply-chains?utm_source=rss_feed</w:t>
        </w:r>
      </w:hyperlink>
      <w:r>
        <w:t xml:space="preserve"> - * Since the Iran war began late last month, shipping across the Strait of Hormuz and Bab el-Mandeb has been threatened. * The conflict poses risks to Asia’s energy imports and manufactured exports. * Gulf states and Asian trading partners face questions on protecting supply chains amid reduced US security guarantees. * Historical conflicts in the Middle East, including the Iran-Iraq war, highlighted supply chain vulnerabilities. * Current disruptions challenge the assumption that US military bases can prevent Iran's influence over trade routes. 236. </w:t>
      </w:r>
      <w:hyperlink r:id="rId167">
        <w:r>
          <w:rPr>
            <w:color w:val="0000EE"/>
            <w:u w:val="single"/>
          </w:rPr>
          <w:t>https://www.nationalheraldindia.com/international/us-israel-strike-irans-isfahan-trump-urges-allies-to-keep-hormuz-open</w:t>
        </w:r>
      </w:hyperlink>
      <w:r>
        <w:t xml:space="preserve"> - * The United States and Israel carried out coordinated strikes on Iranian targets in Isfahan province, Iran. * At least 15 people were killed, and significant damage occurred. * Donald Trump called on Gulf countries to keep the Strait of Hormuz open amid escalating conflict. * Iran’s Islamic Revolutionary Guard Corps warned residents near oil ports to evacuate, indicating potential retaliatory actions. 237. </w:t>
      </w:r>
      <w:hyperlink r:id="rId177">
        <w:r>
          <w:rPr>
            <w:color w:val="0000EE"/>
            <w:u w:val="single"/>
          </w:rPr>
          <w:t>https://ghananewsprime.com/trump-says-us-obliterated-military-targets-in-strike-on-key-iranian-oil-hub-powerful-bombing-raids/</w:t>
        </w:r>
      </w:hyperlink>
      <w:r>
        <w:t xml:space="preserve"> - * President Donald Trump announced the US executed a bombing raid targeting military assets on Kharg Island, Iran's largest oil terminal. * The attack was described as one of the most powerful in Middle East history, with no damage to oil infrastructure. * Kharg Island exports 90% of Iran’s crude, shipping mainly to China and India. * The attack raises risks of energy supply disruptions; Iran warns of retaliation over Strait of Hormuz threats. * Global energy markets are affected, with oil prices rising above $100 per barrel and gas prices increasing. * The US considers escorting tankers through the Strait of Hormuz to prevent disruptions. 238. </w:t>
      </w:r>
      <w:hyperlink r:id="rId178">
        <w:r>
          <w:rPr>
            <w:color w:val="0000EE"/>
            <w:u w:val="single"/>
          </w:rPr>
          <w:t>https://mediaindonesia.com/internasional/870645/pulau-kharg-jadi-target-dunia-waspadai-krisis-minyak</w:t>
        </w:r>
      </w:hyperlink>
      <w:r>
        <w:t xml:space="preserve"> - * U.S. President Donald Trump threats to launch additional attacks on Iran's oil facilities on Pulau Kharg. * Trump claims U.S. strikes have fully destroyed parts of Pulau Kharg and warns of further attacks. * Iran rejects ceasefire proposals amid ongoing attacks, including drone strikes and missile attacks. * Conflict has resulted in over 2,000 deaths since 28 February, mostly in Iran. * Iran advises civilians in UAE to stay away from ports and facilities linked to U.S. * Tensions threaten global oil supply, with disruptions reported in Fujairah port. * Trump calls for international maritime coalition to secure Strait of Hormuz. 239. </w:t>
      </w:r>
      <w:hyperlink r:id="rId173">
        <w:r>
          <w:rPr>
            <w:color w:val="0000EE"/>
            <w:u w:val="single"/>
          </w:rPr>
          <w:t>https://www.aol.com/news/trump-u-navy-escorts-tankers-204600212.html</w:t>
        </w:r>
      </w:hyperlink>
      <w:r>
        <w:t xml:space="preserve"> - • President Donald Trump announced that the U.S. Navy will escort tankers through the Strait of Hormuz due to Iran blocking vessel transit. • The U.S. intends to ensure free flow of energy and provide political risk insurance for maritime trade. • The announcement follows threats from Iran and military activity in the region, including the destruction of IRGC naval ships in the Gulf of Oman. • The Department of Transportation issued an alert advising vessels to avoid the region if possible. 240. </w:t>
      </w:r>
      <w:hyperlink r:id="rId171">
        <w:r>
          <w:rPr>
            <w:color w:val="0000EE"/>
            <w:u w:val="single"/>
          </w:rPr>
          <w:t>https://distributionstrategy.com/2026/03/gulf-conflict-threatens-petrochemical-and-metals-supply-chains-for-distributors/</w:t>
        </w:r>
      </w:hyperlink>
      <w:r>
        <w:t xml:space="preserve"> - * Escalating conflict in the Persian Gulf disrupts shipping near the Strait of Hormuz, a major oil transit chokepoint. * Potential delays could raise prices for petrochemicals such as polyethylene and polypropylene by 10% to 20%, affecting industrial supply chains. * Increased costs for HVAC manufacturing due to higher petrochemical and metals prices, notably aluminium, which have risen 6% to 8%. * Disruptions may extend supply lead times for industrial components, with prior shocks lengthening delivery from four weeks to over 12 weeks. * War-risk insurance premiums for ships in the Gulf have increased from 0.05% to 0.7%, adding costs to freight and potential rerouting issues. 241. </w:t>
      </w:r>
      <w:hyperlink r:id="rId174">
        <w:r>
          <w:rPr>
            <w:color w:val="0000EE"/>
            <w:u w:val="single"/>
          </w:rPr>
          <w:t>https://www.iranherald.com/news/278922965/us-air-force-deploys-b-52-as-operation-epic-fury-continues</w:t>
        </w:r>
      </w:hyperlink>
      <w:r>
        <w:t xml:space="preserve"> - • The US Air Force B-52 participated in Operation Epic Fury targeting Iran. • The operation aims to eliminate threats posed by the Iranian regime and prevent their military rebuild. • The conflict in West Asia has escalated, affecting energy targets and global oil supply. • UK defence officials consider repurposing drone systems to counter Iranian drones. • Iranian missile strikes against US military targets in the region have increased. • US and regional tensions continue with calls for military deployment and heightened hostilities. 242. </w:t>
      </w:r>
      <w:hyperlink r:id="rId172">
        <w:r>
          <w:rPr>
            <w:color w:val="0000EE"/>
            <w:u w:val="single"/>
          </w:rPr>
          <w:t>https://www.zerohedge.com/political/jet-fuel-prices-soar-war-iran-ripples-through-global-aviation</w:t>
        </w:r>
      </w:hyperlink>
      <w:r>
        <w:t xml:space="preserve"> - * Jet fuel prices increased from $85-90 to $150-200 a barrel following Iran conflict. * Airlines including Qantas, SAS, and Air New Zealand announced fare hikes due to rising fuel costs. * The closure of the Strait of Hormuz, a key oil chokepoint, caused major supply disruptions and increased oil and gas prices. * Some airlines, like Lufthansa and Ryanair, have oil hedging, while others face risks from reduced fuel inventories. * Market impact includes potential grounding of aircraft and airline share price declines due to uncertainty and demand reduction. 243. </w:t>
      </w:r>
      <w:hyperlink r:id="rId179">
        <w:r>
          <w:rPr>
            <w:color w:val="0000EE"/>
            <w:u w:val="single"/>
          </w:rPr>
          <w:t>https://www.france24.com/en/middle-east/20260315-middle-east-war-live-iran-s-revolutionary-guards-vow-to-pursue-and-kill-netanyahu</w:t>
        </w:r>
      </w:hyperlink>
      <w:r>
        <w:t xml:space="preserve"> - * Iran’s Revolutionary Guards vow to pursue and kill Israeli Prime Minister Benjamin Netanyahu. * Multiple attacks and military actions across Gulf nations, including strikes in Bahrain and disruption in the Strait of Hormuz. * US orders personnel to leave Oman amid Iran war escalation. * Drone supply from Russia to Iran, used against US and Israel, according to Zelensky. * US identifies six soldiers killed in Iraq; Iran’s threats and US military movements increase regional tensions. * F1 cancels races in Bahrain and Saudi Arabia over safety concerns linked to Iran conflict. 244. </w:t>
      </w:r>
      <w:hyperlink r:id="rId175">
        <w:r>
          <w:rPr>
            <w:color w:val="0000EE"/>
            <w:u w:val="single"/>
          </w:rPr>
          <w:t>https://www.africaninsider.com/politics/middle-east-war-latest-iran-fires-missiles-us-bases-targeted-f1-races-cancelled/</w:t>
        </w:r>
      </w:hyperlink>
      <w:r>
        <w:t xml:space="preserve"> - * Iran launched missiles towards Israel, and Iran's Revolutionary Guards targeted US forces in Saudi Arabia. * Explosions and missile interceptions occurred in Bahrain, and a drone attack targeted Baghdad's military base housing US personnel. * Lebanon's Hezbollah engaged in direct clashes with Israeli forces, with Lebanon preparing to negotiate with Israel. * Kuwait's airbase was hit by drones, injuring personnel, and Iran threatened US energy facilities if attacked. * US urged allied countries to send warships through the Strait of Hormuz to secure global oil supplies. * Multiple countries, including South Korea, Bahrain, Saudi Arabia, and Kuwait, took military actions or evacuated citizens amid ongoing conflicts. 245. </w:t>
      </w:r>
      <w:hyperlink r:id="rId180">
        <w:r>
          <w:rPr>
            <w:color w:val="0000EE"/>
            <w:u w:val="single"/>
          </w:rPr>
          <w:t>https://www.newsbytesapp.com/news/world/iran-may-open-hormuz-but-only-for-chinese-yuan/story</w:t>
        </w:r>
      </w:hyperlink>
      <w:r>
        <w:t xml:space="preserve"> - * Iran is reportedly exploring a policy to permit limited oil tanker passage through the Strait of Hormuz if cargo is traded in Chinese yuan. * The move aims to reduce dependence on the US dollar and strengthen ties with China. * The UN warns that restrictions could lead to a humanitarian crisis, affecting food and medicine supplies. * The Strait is a critical energy corridor for global oil trade and China's energy security. * Iran's potential policy shift could impact global oil transportation and regional stability. 246. </w:t>
      </w:r>
      <w:hyperlink r:id="rId176">
        <w:r>
          <w:rPr>
            <w:color w:val="0000EE"/>
            <w:u w:val="single"/>
          </w:rPr>
          <w:t>https://ilmanifesto.it/khark-sotto-attacco-trump-punta-la-spina-dorsale-delliran</w:t>
        </w:r>
      </w:hyperlink>
      <w:r>
        <w:t xml:space="preserve"> - * The US conducted a major bombing on Khark island, an Iranian strategic asset, in the Gulf Persico. * US President Trump threatened to destroy Iran's oil infrastructure if interference occurred in shipping. * Multiple explosions and military actions across Iran, with over 7,600 Israeli and 15,000 US strikes reported. * Numbers of casualties include over 1,300 killed, 12,000 injured, and significant destruction of buildings and cultural sites. * Iran's Guard Corps declared full control over the Strait of Hormuz, threatening navigation and global oil transit. * The conflict has led to increased costs, insecurity, and potential global supply chain disruptions. 247. </w:t>
      </w:r>
      <w:hyperlink r:id="rId181">
        <w:r>
          <w:rPr>
            <w:color w:val="0000EE"/>
            <w:u w:val="single"/>
          </w:rPr>
          <w:t>https://www.insidermonkey.com/blog/12-best-large-cap-energy-stocks-to-buy-now-1716150/</w:t>
        </w:r>
      </w:hyperlink>
      <w:r>
        <w:t xml:space="preserve"> - * The S&amp;P Energy index increased over 25% in 2026, driven by high crude oil prices. * Supply disruptions caused by US-Iran conflict impacted oil and LNG production globally. * US oil majors benefit from rising crude prices, leading to record stock highs. * Equinor ASA discovered new oil and gas fields in the North Sea, with growth targets for 2026. * TotalEnergies SE shut down 15% of Middle East output amid war, offset by higher oil prices. * The article highlights the potential investment opportunities in large-cap energy stocks. 248. </w:t>
      </w:r>
      <w:hyperlink r:id="rId180">
        <w:r>
          <w:rPr>
            <w:color w:val="0000EE"/>
            <w:u w:val="single"/>
          </w:rPr>
          <w:t>https://www.newsbytesapp.com/news/world/iran-may-open-hormuz-but-only-for-chinese-yuan/story</w:t>
        </w:r>
      </w:hyperlink>
      <w:r>
        <w:t xml:space="preserve"> - * Iran is reportedly contemplating a policy permitting oil tankers in the Strait of Hormuz if their cargo is traded in Chinese yuan. * The move aims to reduce dependence on the US dollar and strengthen ties with China. * The UN warned that restrictions could lead to a humanitarian crisis affecting food, medicine, and supplies. * The Strait's disruption could impact global oil trade and China’s energy security. * Iran's policy shift involves strategic currency and energy considerations in the Middle East. 249. </w:t>
      </w:r>
      <w:hyperlink r:id="rId182">
        <w:r>
          <w:rPr>
            <w:color w:val="0000EE"/>
            <w:u w:val="single"/>
          </w:rPr>
          <w:t>https://www.klsescreener.com/v2/news/view/1686351/Bank_Negara_likely_to_assess_oil_shock_impact_before_interest_hike_to_counter_inflation</w:t>
        </w:r>
      </w:hyperlink>
      <w:r>
        <w:t xml:space="preserve"> - * Bank Negara Malaysia likely to delay interest rate hikes pending assessment of global oil shocks and inflation impact. * Central bank expects to disclose its assessment later in March. * Authorities monitor oil prices, supply disruptions, and market volatility amid geopolitical tensions. * Malaysia’s oil industry trade surplus and subsidies are key factors in inflation management. * Rising international oil prices may lead to increased government spending on fuel subsidies. * Cost of subsidies fluctuates with Brent crude oil prices, affecting domestic economic policies. * Experts highlight persistent elevated oil prices due to geopolitical risks, with forecasts of prices reaching US$200 per barrel. * Energy security and accelerating renewable energy are seen as priorities amidst ongoing global oil supply vulnerabilities. 250. </w:t>
      </w:r>
      <w:hyperlink r:id="rId183">
        <w:r>
          <w:rPr>
            <w:color w:val="0000EE"/>
            <w:u w:val="single"/>
          </w:rPr>
          <w:t>https://www.japantimes.co.jp/news/2026/03/15/japan/politics/trump-hormuz-strait-japan-takaichi/</w:t>
        </w:r>
      </w:hyperlink>
      <w:r>
        <w:t xml:space="preserve"> - * U.S. President Donald Trump calls for Japan, China, France, South Korea, the U.K., and others to send naval vessels to the Strait of Hormuz. * The call comes amid Iran's de facto closure of the strait, a critical route for Japanese oil imports. * Trump’s statement was made ahead of visits and high-profile talks with Japanese Prime Minister Sanae Takaichi. * The U.S. warns that Iran’s actions threaten international shipping and threatens military action against Iran. * The situation increases diplomatic and military pressure related to Iran and international oil security. 251. </w:t>
      </w:r>
      <w:hyperlink r:id="rId184">
        <w:r>
          <w:rPr>
            <w:color w:val="0000EE"/>
            <w:u w:val="single"/>
          </w:rPr>
          <w:t>https://www.khaama.com/france-denies-sending-warship-to-strait-of-hormuz-amid-us-iran-tensions/</w:t>
        </w:r>
      </w:hyperlink>
      <w:r>
        <w:t xml:space="preserve"> - * France rejected sending a warship to the Strait of Hormuz despite US requests, citing a defensive military posture. * The French Foreign Ministry stated that their aircraft carrier strike group remains in the eastern Mediterranean. * The decision comes amid escalating regional tensions involving the US, Iran, and Israel. * France emphasised regional stability and criticised alarmist rhetoric. * The Strait of Hormuz is a key oil transit route, with regional tensions risking global energy supplies. 252. </w:t>
      </w:r>
      <w:hyperlink r:id="rId185">
        <w:r>
          <w:rPr>
            <w:color w:val="0000EE"/>
            <w:u w:val="single"/>
          </w:rPr>
          <w:t>https://www.dnaindia.com/india/report-lpg-crisis-no-lpg-for-png-customers-govt-restricts-refilling-resumes-commercial-supply-3203214</w:t>
        </w:r>
      </w:hyperlink>
      <w:r>
        <w:t xml:space="preserve"> - * The Indian government has directed households with both PNG and LPG connections to surrender their LPG subscriptions, aiming to streamline fuel distribution. * The directive was issued under amendments to the Liquefied Petroleum Gas (Regulation of Supply and Distribution) Order. * The move coincides with disruptions in global energy markets due to the Middle East conflict, involving Iran, the US, and Israel. * Iran permitted Indian vessels, including LPG carriers, to pass through the Strait of Hormuz amid ongoing hostilities. * India relies on Gulf nations for 60% of its LPG requirements, with 85–90% dependent on exports passing through the Strait of Hormuz. 253. </w:t>
      </w:r>
      <w:hyperlink r:id="rId186">
        <w:r>
          <w:rPr>
            <w:color w:val="0000EE"/>
            <w:u w:val="single"/>
          </w:rPr>
          <w:t>https://qazinform.com/news/trump-urges-nations-to-send-ships-to-keep-hormuz-strait-open-and-safe-5da253</w:t>
        </w:r>
      </w:hyperlink>
      <w:r>
        <w:t xml:space="preserve"> - * Trump calls for countries affected by Iran's attempt to close the Hormuz Strait to send war ships. * Countries mentioned include China, France, Japan, South Korea, and the UK. * Trump emphasises US plans to bomb shoreline and target Iranian ships. * The US aims to keep the Strait open, safe, and free. * Trump states intention to coordinate with other nations for swift action. * Qazinform reports US considers easing shipping laws to lower fuel prices. 254. </w:t>
      </w:r>
      <w:hyperlink r:id="rId187">
        <w:r>
          <w:rPr>
            <w:color w:val="0000EE"/>
            <w:u w:val="single"/>
          </w:rPr>
          <w:t>https://www.omanobserver.om/article/1186126/world/region/trump-urges-other-nations-warships-to-protect-oil-route</w:t>
        </w:r>
      </w:hyperlink>
      <w:r>
        <w:t xml:space="preserve"> - * US President Donald Trump urges other nations' warships to help safeguard oil supplies passing through the Strait of Hormuz, still threatened by Iranian attacks. * Iran's military has launched drones and missiles, disrupting shipping and causing a 40% increase in petroleum prices. * US forces struck Iran's Kharg Island, claiming to have destroyed military targets. * Several countries affected by Iran's threats are called upon to send warships, including China, France, Japan, South Korea, and the UK. * The region has experienced multiple drone strikes, bombings, and ongoing military confrontations affecting global oil supply. 255. </w:t>
      </w:r>
      <w:hyperlink r:id="rId188">
        <w:r>
          <w:rPr>
            <w:color w:val="0000EE"/>
            <w:u w:val="single"/>
          </w:rPr>
          <w:t>https://timeskuwait.com/hormuz-closure-triggers-historic-oil-shock-as-iea-releases-record-400-mln-barrels/</w:t>
        </w:r>
      </w:hyperlink>
      <w:r>
        <w:t xml:space="preserve"> - * The closure of the Strait of Hormuz caused the largest disruption to global oil markets in history, with supply expected to fall by around 8 million barrels per day in March.</w:t>
      </w:r>
      <w:r>
        <w:rPr>
          <w:i/>
        </w:rPr>
        <w:t xml:space="preserve"> The IEA released a record 400 million barrels from strategic reserves to stabilize markets.</w:t>
      </w:r>
      <w:r>
        <w:t xml:space="preserve"> Oil prices, including Kuwaiti crude, rose sharply above $143 per barrel.</w:t>
      </w:r>
      <w:r>
        <w:rPr>
          <w:i/>
        </w:rPr>
        <w:t xml:space="preserve"> Past major disruptions, such as the Arab Oil Embargo (1973-1974) and 2022 Russia-Ukraine conflict, also significantly impacted global oil supplies.</w:t>
      </w:r>
      <w:r>
        <w:t xml:space="preserve"> The conflict involving the US, Israel, and Iran is currently causing a major energy shock, with an estimated 12-16% decline in global oil supplies. 256. </w:t>
      </w:r>
      <w:hyperlink r:id="rId189">
        <w:r>
          <w:rPr>
            <w:color w:val="0000EE"/>
            <w:u w:val="single"/>
          </w:rPr>
          <w:t>https://focus.ua/voennye-novosti/747197-udar-po-neftebaze-v-tihorecke-drony-povtorno-atakovali-predpriyatie-video</w:t>
        </w:r>
      </w:hyperlink>
      <w:r>
        <w:t xml:space="preserve"> - * On 15 March, unmanned aerial vehicles (UAVs) attacked an oil depot in Tikhoretsk, Krasnodar Krai, Russia, resulting in a fire. * Debris from drones damaged high-voltage power lines in Tikhoretsk. * No casualties reported; emergency services are responding. * The attack follows a previous drone strike on 12 March. * Ukrainian side has not commented on the latest attack. * Electric grid and infrastructure in the region are affected. 257. </w:t>
      </w:r>
      <w:hyperlink r:id="rId190">
        <w:r>
          <w:rPr>
            <w:color w:val="0000EE"/>
            <w:u w:val="single"/>
          </w:rPr>
          <w:t>https://www.livemint.com/news/us-news/trump-may-hit-irans-kharg-island-few-more-times-just-for-fun-as-washington-wishes-to-dock-allies-in-strait-of-hormuz-11773545983933.html</w:t>
        </w:r>
      </w:hyperlink>
      <w:r>
        <w:t xml:space="preserve"> - * Trump stated that the US has 'totally demolished Kharg Island' and may hit it again 'just for fun'. * The US conducted strikes on Kharg Island following attacks in Iran; Iran minimised reports of damage. * Trump urged allies to deploy warships in the Strait of Hormuz to protect shipping. * Iran threatened retaliation against attacks on its energy infrastructure. * The conflict has disrupted shipping through the Strait of Hormuz, impacting global oil supply. * US political support for the conflict is divided among Americans, with opposition rising. 258. </w:t>
      </w:r>
      <w:hyperlink r:id="rId191">
        <w:r>
          <w:rPr>
            <w:color w:val="0000EE"/>
            <w:u w:val="single"/>
          </w:rPr>
          <w:t>https://meyka.com/blog/australia-airlines-face-fuel-squeeze-march-15-on-china-export-ban-1503/</w:t>
        </w:r>
      </w:hyperlink>
      <w:r>
        <w:t xml:space="preserve"> - * Australia holds 29–32 days of jet fuel reserves, which are vulnerable to supply disruptions. * China has restricted fuel exports, affecting Australian imports and raising costs. * Prices of jet fuel and freight premiums are increasing, impacting airline margins and fares. * Airlines may prioritise routes, defer services, or increase fares in response to the fuel squeeze. * Possible measures include sourcing from alternative regions, coordinated government support, and contingency stock drawing. 259. </w:t>
      </w:r>
      <w:hyperlink r:id="rId191">
        <w:r>
          <w:rPr>
            <w:color w:val="0000EE"/>
            <w:u w:val="single"/>
          </w:rPr>
          <w:t>https://meyka.com/blog/australia-airlines-face-fuel-squeeze-march-15-on-china-export-ban-1503/</w:t>
        </w:r>
      </w:hyperlink>
      <w:r>
        <w:t xml:space="preserve"> - * Australia holds 29–32 days of jet fuel reserves, which are vulnerable to trade disruptions. * China instructed refiners to halt exports, risking fuel shortages in Australia within weeks. * Higher oil prices and rerouted tankers increase jet fuel premiums, affecting airline costs. * Airlines may raise fares or trim capacity, especially on regional routes, to maintain margins. * Australia can seek alternative supply sources from Singapore and South Korea, with potential logistical delays. * Authorities may implement targeted measures like prioritising critical airports and drawing down stocks. * Investors should monitor jet fuel premiums, tanker traffic, airline guidance, and port notices for signs of supply stress. 260. </w:t>
      </w:r>
      <w:hyperlink r:id="rId192">
        <w:r>
          <w:rPr>
            <w:color w:val="0000EE"/>
            <w:u w:val="single"/>
          </w:rPr>
          <w:t>https://www.aol.com/articles/earth-going-oil-price-161648729.html</w:t>
        </w:r>
      </w:hyperlink>
      <w:r>
        <w:t xml:space="preserve"> - * Oil prices rose over a third following the US and Israeli strikes on Iran, with Brent crude reaching $117 per barrel. * Markets experienced extreme volatility, with price swings linked to conflicts, statements from world leaders, and emergency reserve releases. * The US, Israel, and Iran conflict has significantly impacted oil trading, especially via the Strait of Hormuz. * Release of emergency reserves by IEA aimed to stabilise prices, but market uncertainty remains high. * Ongoing conflict and geopolitical tensions maintain unpredictability in oil prices. 261. </w:t>
      </w:r>
      <w:hyperlink r:id="rId193">
        <w:r>
          <w:rPr>
            <w:color w:val="0000EE"/>
            <w:u w:val="single"/>
          </w:rPr>
          <w:t>https://www.vanguardngr.com/2026/03/trump-urges-uk-other-nations-to-send-warships-to-protect-strait-of-hormuz/</w:t>
        </w:r>
      </w:hyperlink>
      <w:r>
        <w:t xml:space="preserve"> - * President Donald Trump urged UK, France, Japan, South Korea, and others to send warships to protect global oil supplies through the Strait of Hormuz. * The Strait remains blocked by threats from Iran, disrupting shipping and causing a surge in oil prices. * The US has launched military strikes against Iran and its targets in the region. * Iran has responded with missile and drone attacks across the Middle East, including Israel and the UAE. * The conflict has led to global disruptions, including cancellation of Formula One races and evacuation of Australian athletes. 262. </w:t>
      </w:r>
      <w:hyperlink r:id="rId190">
        <w:r>
          <w:rPr>
            <w:color w:val="0000EE"/>
            <w:u w:val="single"/>
          </w:rPr>
          <w:t>https://www.livemint.com/news/us-news/trump-may-hit-irans-kharg-island-few-more-times-just-for-fun-as-washington-wishes-to-dock-allies-in-strait-of-hormuz-11773545983933.html</w:t>
        </w:r>
      </w:hyperlink>
      <w:r>
        <w:t xml:space="preserve"> - * Trump said he destroyed Kharg Island and might strike it again 'just for fun'. * The remarks follow U.S. and Israeli strikes on Iran, in context of ongoing conflict. * Iran minimised reports of damage on Kharg Island after U.S. strikes. * Trump urged allies to deploy warships to protect shipping through the Strait of Hormuz. * US and Iran conflict impacts global oil supply and energy prices. * US public opinion divided on military action against Iran. * Switzerland rejected US overflight requests related to the Iran conflict. 263. </w:t>
      </w:r>
      <w:hyperlink r:id="rId194">
        <w:r>
          <w:rPr>
            <w:color w:val="0000EE"/>
            <w:u w:val="single"/>
          </w:rPr>
          <w:t>https://timesofoman.com//article/169474-irgc-targets-us-al-kharj-air-base-in-51st-wave-of-retaliatory-strikes</w:t>
        </w:r>
      </w:hyperlink>
      <w:r>
        <w:t xml:space="preserve"> - * The IRGC carried out the 51st wave of missile strikes targeting US military installations across the Middle East. * The strikes targeted Al Kharj Air Base in Saudi Arabia and several other US bases in the region. * The operations involved liquid-fuel and solid-fuel missiles, as well as precision drones. * US and Israeli bombardments have caused damage to civilian structures in Iran, with casualties reported. * The IRGC demands US forces evacuate regional facilities amid ongoing conflict. * Iranian officials call for neighbouring states to expel US forces, citing strategic failures of US security. * The conflict began after US and Israeli aggression on February 28, targeting infrastructure in Iran. 264. </w:t>
      </w:r>
      <w:hyperlink r:id="rId195">
        <w:r>
          <w:rPr>
            <w:color w:val="0000EE"/>
            <w:u w:val="single"/>
          </w:rPr>
          <w:t>https://vajiramandravi.com/current-affairs/kharg-island/</w:t>
        </w:r>
      </w:hyperlink>
      <w:r>
        <w:t xml:space="preserve"> - • The United States launched airstrikes on military targets on Kharg Island, Iran, amid escalating tensions. • The incident raises concerns about disruptions to global oil supply. • Kharg Island, Iran's largest oil-loading terminal, is crucial for the country's exports, facilitating up to 90% of Iran’s oil exports. • The island is strategically important with extensive petroleum and petrochemical facilities, and a capacity of 28 million barrels. • The strikes occurred in a context of ongoing geopolitical conflict affecting the regional oil infrastructure. 265. </w:t>
      </w:r>
      <w:hyperlink r:id="rId196">
        <w:r>
          <w:rPr>
            <w:color w:val="0000EE"/>
            <w:u w:val="single"/>
          </w:rPr>
          <w:t>https://www.dawn.com/news/1982272/irans-asymmetric-warfare</w:t>
        </w:r>
      </w:hyperlink>
      <w:r>
        <w:t xml:space="preserve"> - * Iran has responded to US-Israel military actions with decentralised missile and drone attacks, preserving its command and control networks. * Iran’s military strategy includes underground tunnels and underground missile production, based on lessons from past conflicts. * The US conducted an air attack on Iran’s Kharg Island oil terminal; Iran’s retaliatory capabilities threaten Gulf energy infrastructure. * US deploys Marine Expeditionary Force to the Middle East amid concerns over Iran's suppression and Strait of Hormuz threats. * Iran’s ongoing asymmetric operations pose risks to regional stability and global oil markets. 266. </w:t>
      </w:r>
      <w:hyperlink r:id="rId193">
        <w:r>
          <w:rPr>
            <w:color w:val="0000EE"/>
            <w:u w:val="single"/>
          </w:rPr>
          <w:t>https://www.vanguardngr.com/2026/03/trump-urges-uk-other-nations-to-send-warships-to-protect-strait-of-hormuz/</w:t>
        </w:r>
      </w:hyperlink>
      <w:r>
        <w:t xml:space="preserve"> - * US President Donald Trump urged UK, France, Japan, South Korea, and other nations to send warships to protect oil supplies passing through the Strait of Hormuz. * Iran’s military conflict with US and Israel has led to near halt of shipping in the Strait, affecting global oil prices. * US forces struck Iran’s Kharg Island, and Iran responded with missile and drone attacks across the region, including Bahrain, UAE, and Iraq. * The war has caused global disruptions including cancelled Formula One races and evacuations in the Middle East. * Iran-backed Hezbollah engaged in clashes with Israel in Lebanon, heightening regional instability. 267. </w:t>
      </w:r>
      <w:hyperlink r:id="rId192">
        <w:r>
          <w:rPr>
            <w:color w:val="0000EE"/>
            <w:u w:val="single"/>
          </w:rPr>
          <w:t>https://www.aol.com/articles/earth-going-oil-price-161648729.html</w:t>
        </w:r>
      </w:hyperlink>
      <w:r>
        <w:t xml:space="preserve"> - * Oil prices have experienced significant volatility over the last two weeks, driven by geopolitical conflicts and supply disruptions. * Prices rose sharply following US and Israeli strikes on Iran, peaking near $120 per barrel, then fell after calls for emergency stockpile releases. * The Brent crude benchmark has been influenced by events such as the Strait of Hormuz closure and statements from world leaders. * Oil market reactions reflect concerns over physical supply, refinery capacity issues, and potential production stoppages in the Gulf. 268. </w:t>
      </w:r>
      <w:hyperlink r:id="rId197">
        <w:r>
          <w:rPr>
            <w:color w:val="0000EE"/>
            <w:u w:val="single"/>
          </w:rPr>
          <w:t>https://ca.finance.yahoo.com/news/slb-warns-0-09-eps-025810989.html</w:t>
        </w:r>
      </w:hyperlink>
      <w:r>
        <w:t xml:space="preserve"> - * SLB expects a $0.06 to $0.09 impact on its first-quarter earnings per share due to Middle East disruptions. * The conflict largely halts Hormuz flows, affecting Iraq, Qatar, and Kuwait. * Middle East accounts for approximately 15% of OFSE firms' revenue. * U.S. shale activity remains cautious despite oil price spikes, with firms like PTEN and HP waiting for clearer signals. * SLB's share price has declined 6% since late February but remains overweight according to Morgan Stanley. 269. </w:t>
      </w:r>
      <w:hyperlink r:id="rId198">
        <w:r>
          <w:rPr>
            <w:color w:val="0000EE"/>
            <w:u w:val="single"/>
          </w:rPr>
          <w:t>https://www.semissourian.com/world/trump-once-bragged-about-low-gas-prices-the-iran-conflict-has-him-doing-an-about-face-f051d8c8</w:t>
        </w:r>
      </w:hyperlink>
      <w:r>
        <w:t xml:space="preserve"> - * Since the Iran conflict caused oil and gas prices to rise, President Trump shifted from promoting low energy prices to viewing high prices as beneficial. * Trump's team struggles with plans to reopen the Strait of Hormuz, which is effectively closed, impacting oil transport. * Gas prices increased from $2.30 to $3.60 per gallon, with the national average rising over 50%. * Oil prices jumped to $100 per barrel amid market volatility and uncertainty about conflict de-escalation. * Goldman Sachs forecasts suggest higher oil prices will lead to increased inflation, slower growth, and higher unemployment by year's end. 270. </w:t>
      </w:r>
      <w:hyperlink r:id="rId199">
        <w:r>
          <w:rPr>
            <w:color w:val="0000EE"/>
            <w:u w:val="single"/>
          </w:rPr>
          <w:t>https://www.business-standard.com/world-news/at-least-17-vessels-attacked-in-west-asia-waters-over-2-weeks-ukmto-126031500024_1.html</w:t>
        </w:r>
      </w:hyperlink>
      <w:r>
        <w:t xml:space="preserve"> - * At least 17 vessels attacked in Persian Gulf, Strait of Hormuz, Gulf of Oman over two weeks since March 1, according to UKMTO. * Incidents include projectile strikes, drone attacks, explosions, and ship damage, resulting in casualties and injuries. * Maritime threat level remains 'critical' with over 20 confirmed incidents, causing a significant drop in shipping traffic through the Strait of Hormuz. * Attacks are now targeting vessels of all nationalities and port infrastructure, including the Fujairah oil terminal. * Disruptions have led to increased insurance premiums, higher freight and fuel prices, impacting global energy and commodity supply chains. 271. </w:t>
      </w:r>
      <w:hyperlink r:id="rId200">
        <w:r>
          <w:rPr>
            <w:color w:val="0000EE"/>
            <w:u w:val="single"/>
          </w:rPr>
          <w:t>https://www.business-standard.com/world-news/key-oil-hub-in-uae-disrupted-drones-strike-us-embassy-in-baghdad-126031500017_1.html</w:t>
        </w:r>
      </w:hyperlink>
      <w:r>
        <w:t xml:space="preserve"> - * A key oil hub in the UAE was disrupted after debris from an intercepted drone fell at Fujairah Port, resulting in a fire. * Two drones hit the US Embassy in Baghdad, causing smoke and flames, with damage details unknown. * Iran's military warned it might target UAE ports and docks in retaliation for US strikes on Kharg Island. * The escalation influenced fuel prices, with US gasoline rising 23% since the Iran conflict began. * Tensions included Iranian missile launches in Lebanon and Israeli strikes, amid ongoing West Asia conflict. 272. </w:t>
      </w:r>
      <w:hyperlink r:id="rId201">
        <w:r>
          <w:rPr>
            <w:color w:val="0000EE"/>
            <w:u w:val="single"/>
          </w:rPr>
          <w:t>https://www.moneymag.com.au/oil-shock-geopolitics</w:t>
        </w:r>
      </w:hyperlink>
      <w:r>
        <w:t xml:space="preserve"> - ['</w:t>
      </w:r>
      <w:r>
        <w:rPr>
          <w:i/>
        </w:rPr>
        <w:t xml:space="preserve"> The effective closure of the Strait of Hormuz has caused oil prices to surge over 25% to above $118 per barrel.', '</w:t>
      </w:r>
      <w:r>
        <w:t xml:space="preserve"> Approximately 20 million barrels of oil pass through the strait daily, representing around 20% of global supply, affected by insurance constraints rather than physical blockage.', '</w:t>
      </w:r>
      <w:r>
        <w:rPr>
          <w:i/>
        </w:rPr>
        <w:t xml:space="preserve"> Disruption has led to rapid inventory declines and increased prices across crude oil and refined products like jet fuel, diesel, petrol, and heating oil.', '</w:t>
      </w:r>
      <w:r>
        <w:t xml:space="preserve"> Natural gas exports passing through the strait are also disrupted, raising prices and impacting global markets.', '</w:t>
      </w:r>
      <w:r>
        <w:rPr>
          <w:i/>
        </w:rPr>
        <w:t xml:space="preserve"> Future price movements depend on the duration of the disruption; shorter disruptions may see prices retreat but remain above pre-crisis levels, while prolonged issues could spike prices further and trigger demand destruction.'] 273. </w:t>
      </w:r>
      <w:hyperlink r:id="rId202">
        <w:r>
          <w:rPr>
            <w:color w:val="0000EE"/>
            <w:u w:val="single"/>
          </w:rPr>
          <w:t>https://www.indiatoday.in/world/story/strait-of-hormuz-closure-bab-el-mandeb-red-sea-yemen-houth-join-iran-us-israel-war-europe-asia-trade-2882016-2026-03-15?utm_source=rss</w:t>
        </w:r>
      </w:hyperlink>
      <w:r>
        <w:rPr>
          <w:i/>
        </w:rPr>
        <w:t xml:space="preserve"> - * The Houthis have announced being 'ready to respond' if the Iran conflict widens, potentially threatening the Bab el-Mandeb Strait. * Experts suggest Iran and its allies are considering expanding maritime pressure, with potential to block the waterway. * Closure of Bab el-Mandeb and Strait of Hormuz could disrupt 30% of global seaborne oil and major Asia-Europe trade. * The threat has led to warnings from shipping companies and increased geopolitical tensions. * If successful, a blockade could cause significant surges in oil prices and global trade disruptions. 274. </w:t>
      </w:r>
      <w:hyperlink r:id="rId203">
        <w:r>
          <w:rPr>
            <w:color w:val="0000EE"/>
            <w:u w:val="single"/>
          </w:rPr>
          <w:t>https://www.indiatoday.in/world/story/netanyahu-office-rebuts-rumours-of-his-death-says-israeli-pm-fine-report-iran-war-2882193-2026-03-15?utm_source=rss</w:t>
        </w:r>
      </w:hyperlink>
      <w:r>
        <w:rPr>
          <w:i/>
        </w:rPr>
        <w:t xml:space="preserve"> - * The office of Benjamin Netanyahu dismissed social media rumours of his death, stating he is fine. * The rumours were linked to a viral video and speculation about physical anomalies interpreted as AI glitches. * The conflict involves Israel, the United States, and Iran, with joint strikes against Iran on February 28. * Iran retaliated with drone and missile strikes, and also shut the Strait of Hormuz, disrupting energy flows. * The escalation has heightened regional tensions and concerns over global energy supplies. 275. </w:t>
      </w:r>
      <w:hyperlink r:id="rId204">
        <w:r>
          <w:rPr>
            <w:color w:val="0000EE"/>
            <w:u w:val="single"/>
          </w:rPr>
          <w:t>https://www.indiatoday.in/world/story/us-president-donald-trump-warns-new-strikes-iran-kharg-island-2882179-2026-03-15?utm_source=rss</w:t>
        </w:r>
      </w:hyperlink>
      <w:r>
        <w:rPr>
          <w:i/>
        </w:rPr>
        <w:t xml:space="preserve"> - * US President Donald Trump threatened to launch additional strikes on Iran's Kharg Island, a key oil export facility. * The US has already conducted significant airstrikes targeting military infrastructure, avoiding destruction of oil facilities. * Tensions rise as Iran threatens to block the Strait of Hormuz and targets US and regional assets. * The conflict impacts global oil supplies, with potential for market disruptions and escalation. * The article describes regional military actions and diplomatic warnings involving Iran, the US, and Gulf states. 276. </w:t>
      </w:r>
      <w:hyperlink r:id="rId205">
        <w:r>
          <w:rPr>
            <w:color w:val="0000EE"/>
            <w:u w:val="single"/>
          </w:rPr>
          <w:t>https://kienthuc.net.vn/iran-canh-bao-tan-cong-toan-dien-cang-chien-luoc-cua-my-roi-vao-hiem-canh-post1609025.html</w:t>
        </w:r>
      </w:hyperlink>
      <w:r>
        <w:rPr>
          <w:i/>
        </w:rPr>
        <w:t xml:space="preserve"> - * Iran kêu gọi sơ tán khỏi các cảng UAE và đe dọa trả đũa Mỹ, Israel. * Giao tranh diễn ra ác liệt với các vụ tấn công bằng UAV và tên lửa tại UAE, Kuwait, Iraq. * Mỹ phát động các đợt ném bom vào đảo Kharg của Iran; Mỹ điều động thêm lực lượng đến Trung Đông. * Israel tuyên bố phá hủy trung tâm nghiên cứu Iran và tấn công nhiều mục tiêu trong 24 giờ. * Cuộc chiến gây tác động kinh tế toàn cầu, giá dầu tăng, eo biển Hormuz bị tắc nghẽn, nhiều thiệt hại nhân đạo. 277. </w:t>
      </w:r>
      <w:hyperlink r:id="rId206">
        <w:r>
          <w:rPr>
            <w:color w:val="0000EE"/>
            <w:u w:val="single"/>
          </w:rPr>
          <w:t>https://theshillongtimes.com/2026/03/15/india-choking-but-help-is-on-the-way/</w:t>
        </w:r>
      </w:hyperlink>
      <w:r>
        <w:rPr>
          <w:i/>
        </w:rPr>
        <w:t xml:space="preserve"> - * Two Indian ships carrying LPG from Gulf countries crossed the Strait of Hormuz early Saturday, increasing the number of ships passing safely to three. * The remaining 22 ships on the west side are on standby as India engages with regional governments for safe passage. * The ships are headed to ports in Gujarat with a cargo of 92,700 tonnes of LPG. * The Strait has been effectively closed since early March due to regional conflict involving Iran, impacting LPG supplies. * Regional conflict has caused disruptions at Indian eateries, with menu reductions and scaled-back bookings in Delhi. 278. </w:t>
      </w:r>
      <w:hyperlink r:id="rId207">
        <w:r>
          <w:rPr>
            <w:color w:val="0000EE"/>
            <w:u w:val="single"/>
          </w:rPr>
          <w:t>https://www.viva.co.id/berita/dunia/1886233-jadi-kunci-tekan-iran-seberapa-penting-dan-startegis-pulau-kharg-simak-fakta-menariknya</w:t>
        </w:r>
      </w:hyperlink>
      <w:r>
        <w:rPr>
          <w:i/>
        </w:rPr>
        <w:t xml:space="preserve"> - * US military conducted a large-scale precision attack on Pulau Kharg, Iran, a key oil export hub. * The attack was announced by Donald Trump, targeting the island without damaging oil export facilities. * Pulau Kharg is located about 20 miles from Iran's northern Gulf coast and handles 85–95% of Iran’s crude oil exports. * Disabling the infrastructure could halt Iran’s oil exports and impact revenue, especially from China. * The attack risks escalating conflicts and potentially triggering market panic in global oil markets. * Trump warned Iran that further disruptions could lead to more aggressive actions against the island. 279. </w:t>
      </w:r>
      <w:hyperlink r:id="rId208">
        <w:r>
          <w:rPr>
            <w:color w:val="0000EE"/>
            <w:u w:val="single"/>
          </w:rPr>
          <w:t>https://www.theyeshivaworld.com/news/israel-news/2525134/trump-calls-on-world-powers-to-send-warships-as-iran-effectively-shuts-strait-of-hormuz.html</w:t>
        </w:r>
      </w:hyperlink>
      <w:r>
        <w:rPr>
          <w:i/>
        </w:rPr>
        <w:t xml:space="preserve"> - * President Donald Trump urges countries worldwide to deploy warships to safeguard shipping through the Strait of Hormuz. * Trump warns Iran's attacks could cut off a critical energy corridor, affecting 20% of the world's oil and natural gas. * The US vows to respond aggressively to Iranian attempts to shut the strait. * China, France, Japan, South Korea, and Britain have yet to confirm troop movements; France is deploying ships across multiple regions. * Tensions surge amid ongoing US-Israeli conflicts with Iran, with military assets already being repositioned in nearby waters. 280. </w:t>
      </w:r>
      <w:hyperlink r:id="rId209">
        <w:r>
          <w:rPr>
            <w:color w:val="0000EE"/>
            <w:u w:val="single"/>
          </w:rPr>
          <w:t>https://www.radiofree.org/2026/03/14/trump-orders-central-command-to-obliterate-all-military-targets-on-kharg-island-and-threatens-to-wipe-oil-infrastructure/</w:t>
        </w:r>
      </w:hyperlink>
      <w:r>
        <w:rPr>
          <w:i/>
        </w:rPr>
        <w:t xml:space="preserve"> - * Trump wrote on Truth Social that he ordered the US Central Command to bomb military targets on Kharg Island. * He threatened to wipe out Iran's oil infrastructure on Kharg if Iran interferes with shipping through the Strait of Hormuz. * Kharg Island is a key oil export facility, supplying about 13% of China's oil imports. * The US is deploying the USS Tripoli and 2,500 Marines to the region amid tensions. * Experts warn that attacking Kharg could cause global oil prices to spike and lead to long-term damage. 281. </w:t>
      </w:r>
      <w:hyperlink r:id="rId210">
        <w:r>
          <w:rPr>
            <w:color w:val="0000EE"/>
            <w:u w:val="single"/>
          </w:rPr>
          <w:t>https://www.indiavision.com/international/bahrain-and-saudi-arabia-f1-race-cancellations-confirmed-due-to-iran-war/600396/</w:t>
        </w:r>
      </w:hyperlink>
      <w:r>
        <w:rPr>
          <w:i/>
        </w:rPr>
        <w:t xml:space="preserve"> - * The Formula 1 Grand Prix races scheduled in Bahrain and Saudi Arabia for April have been postponed due to security concerns linked to regional conflict. * The decision was made by governing bodies and local organisers amid escalated tensions involving Iran. * The postponement affects the early-season calendar, with discussions underway to reschedule the events. * The incidents highlight the impact of geopolitical instability on international sporting events and local economies. * Formula 1 aims to reschedule the races once conditions improve, maintaining regional commitments. 282. </w:t>
      </w:r>
      <w:hyperlink r:id="rId211">
        <w:r>
          <w:rPr>
            <w:color w:val="0000EE"/>
            <w:u w:val="single"/>
          </w:rPr>
          <w:t>https://bitcoinworld.co.in/trump-iran-deal-kharg-island-warning/</w:t>
        </w:r>
      </w:hyperlink>
      <w:r>
        <w:rPr>
          <w:i/>
        </w:rPr>
        <w:t xml:space="preserve"> - * Donald Trump declares the US "not ready" for a renewed Iran nuclear deal and warns Kharg Island could face military strikes. * The statement occurs amid heightened Middle East tensions and regional diplomatic efforts. * Kharg Island handles approximately 90% of Iran’s oil exports, with potential global energy impacts if targeted. * Trump’s comments influence energy markets, regional security, and ongoing diplomacy with Iran. * The Iran nuclear deal (JCPOA) remains in limbo, with Iran’s nuclear activity expanded beyond agreement limits. * The warning potentially heightens risks of military escalation and regional conflict in the Persian Gulf. 283. </w:t>
      </w:r>
      <w:hyperlink r:id="rId212">
        <w:r>
          <w:rPr>
            <w:color w:val="0000EE"/>
            <w:u w:val="single"/>
          </w:rPr>
          <w:t>https://www.news4jax.com/business/2026/03/15/trump-urges-us-allies-to-send-warships-to-strait-of-hormuz-as-iran-vows-to-retaliate/</w:t>
        </w:r>
      </w:hyperlink>
      <w:r>
        <w:rPr>
          <w:i/>
        </w:rPr>
        <w:t xml:space="preserve"> - * U.S. President Donald Trump called for allies to send warships to secure the Strait of Hormuz amid escalating tensions. * Iran urged evacuation of ports in the UAE and threatened retaliation against US and allied targets. * Iran claimed US attacks from UAE locations and threatened to target US-linked infrastructure if Iran’s oil facilities are hit. * Iran fired missiles and drones at Gulf neighbours; US service members died in a military aircraft crash supporting Iran operations. * An attack on the US Embassy in Baghdad occurred, with no immediate claim of responsibility, amid ongoing US-Iran conflict. 284. </w:t>
      </w:r>
      <w:hyperlink r:id="rId213">
        <w:r>
          <w:rPr>
            <w:color w:val="0000EE"/>
            <w:u w:val="single"/>
          </w:rPr>
          <w:t>https://ultimasnoticias.com.ve/mundo/el-estrecho-de-ormuz-punto-clave-en-la-guerra/</w:t>
        </w:r>
      </w:hyperlink>
      <w:r>
        <w:rPr>
          <w:i/>
        </w:rPr>
        <w:t xml:space="preserve"> - • Iran announced it would limit transit through the Strait of Hormuz amid ongoing conflict with US and Israel. • The UNCTAD warned of rising costs and disruptions in global supply chains due to tensions. • Iran’s authorities declared the Strait as a tool of dissuasion and threaten shutdown. • US President Donald Trump responded with threats and claims about attacking Iranian ships. • The crisis has led to increased oil prices and economic consequences worldwide. 285. </w:t>
      </w:r>
      <w:hyperlink r:id="rId214">
        <w:r>
          <w:rPr>
            <w:color w:val="0000EE"/>
            <w:u w:val="single"/>
          </w:rPr>
          <w:t>https://www.thetimesofbengal.com/international/trump-urges-china-france-japan-to-send-warships-to-strait-of-hormuz-amid-iran-blockade-warns-of-us-strikes/</w:t>
        </w:r>
      </w:hyperlink>
      <w:r>
        <w:rPr>
          <w:i/>
        </w:rPr>
        <w:t xml:space="preserve"> - * Donald Trump stated that the US would send warships to the Strait of Hormuz to keep it open and safe. * Trump called on China, France, Japan, South Korea, the UK, among others, to deploy ships to the Gulf region. * He warned that the US would bomb shoreline and shoot Iranian boats and ships. * The Strait of Hormuz is a crucial maritime chokepoint for global oil and gas shipments. * Over 20 million barrels of crude oil and a quarter of seaborne oil trade pass through the strait daily, impacting global energy markets. 286. </w:t>
      </w:r>
      <w:hyperlink r:id="rId215">
        <w:r>
          <w:rPr>
            <w:color w:val="0000EE"/>
            <w:u w:val="single"/>
          </w:rPr>
          <w:t>https://newstodaynet.com/2026/03/15/trump-urges-nations-to-send-warships-as-iran-continues-hormuz-blockade/</w:t>
        </w:r>
      </w:hyperlink>
      <w:r>
        <w:rPr>
          <w:i/>
        </w:rPr>
        <w:t xml:space="preserve"> - * US President Donald Trump calls for international deployment of warships to keep the Strait of Hormuz open. * The appeal is in response to Iran's ongoing blockade obstructing crucial oil shipping routes. * Several countries including China, France, Japan, South Korea, and the United Kingdom are mentioned as potential participants. * The US Navy plans to escort oil tankers through the strait to prevent disruptions to global energy supplies. * Iran is warned of potential threats from drones, mines, or missiles along the shipping route. 287. </w:t>
      </w:r>
      <w:hyperlink r:id="rId216">
        <w:r>
          <w:rPr>
            <w:color w:val="0000EE"/>
            <w:u w:val="single"/>
          </w:rPr>
          <w:t>https://www.orissapost.com/iran-vows-to-target-us-linked-oil-assets-if-its-energy-infrastructure-under-attack/</w:t>
        </w:r>
      </w:hyperlink>
      <w:r>
        <w:rPr>
          <w:i/>
        </w:rPr>
        <w:t xml:space="preserve"> - * Iran’s Foreign Minister Seyed Abbas Araghchi warns of retaliation against US-linked oil and energy infrastructure if attacked. * US strike on Kharg Island, oil terminal in Iran’s south, prompted Iranian warnings. * Iran’s military indicates it will target regional facilities linked to US companies if energy infrastructure is attacked. * Iran’s Khatam al-Anbiya Central Headquarters states all US-interest linked energy infrastructure will be destroyed. * Despite US strike, oil exports from Kharg Island remain ongoing with no casualties reported. 288. </w:t>
      </w:r>
      <w:hyperlink r:id="rId217">
        <w:r>
          <w:rPr>
            <w:color w:val="0000EE"/>
            <w:u w:val="single"/>
          </w:rPr>
          <w:t>https://www.orissapost.com/trump-rejects-deal-with-iran-seeks-global-help-on-hormuz/</w:t>
        </w:r>
      </w:hyperlink>
      <w:r>
        <w:rPr>
          <w:i/>
        </w:rPr>
        <w:t xml:space="preserve"> - * US President Donald Trump states Iran's proposed deal terms are insufficient and refuses to accept and seek negotiations. * Trump urges countries affected by Iran's actions to deploy naval forces to protect the Strait of Hormuz. * He announces US strikes on Kharg Island but avoids damaging energy infrastructure. * The conflict involves US, Iran, and regional forces, affecting global oil shipments. * Tensions escalate with attacks on US facilities and missile strikes across the Gulf region. * Trump dismisses concerns over rising petrol prices, emphasising Iran's threat to regional stability. 289. </w:t>
      </w:r>
      <w:hyperlink r:id="rId218">
        <w:r>
          <w:rPr>
            <w:color w:val="0000EE"/>
            <w:u w:val="single"/>
          </w:rPr>
          <w:t>https://www.thisdaylive.com/2026/03/15/trump-asks-china-france-others-to-send-warships-to-reopen-strait-of-hormuz/</w:t>
        </w:r>
      </w:hyperlink>
      <w:r>
        <w:rPr>
          <w:i/>
        </w:rPr>
        <w:t xml:space="preserve"> - </w:t>
      </w:r>
      <w:r>
        <w:t>US President Donald Trump called for China, France, Japan, South Korea, Britain, and others to send warships to keep the Strait of Hormuz open, as tensions rise amid US-Iran conflict.</w:t>
      </w:r>
      <w:r>
        <w:rPr>
          <w:i/>
        </w:rPr>
      </w:r>
      <w:r>
        <w:t>Iran threatened to attack US facilities if energy infrastructure is targeted.</w:t>
      </w:r>
      <w:r>
        <w:rPr>
          <w:i/>
        </w:rPr>
      </w:r>
      <w:r>
        <w:t>US forces carried out strikes on Kharg Island, Iran’s main oil export hub.</w:t>
      </w:r>
      <w:r>
        <w:rPr>
          <w:i/>
        </w:rPr>
      </w:r>
      <w:r>
        <w:t>Israeli military revealed the killing of two senior Iranian intelligence officials in Tehran.</w:t>
      </w:r>
      <w:r>
        <w:rPr>
          <w:i/>
        </w:rPr>
      </w:r>
      <w:r>
        <w:t>Guterres called for an end to the war in the Middle East, citing widespread destruction and civilian suffering.</w:t>
      </w:r>
      <w:r>
        <w:rPr>
          <w:i/>
        </w:rPr>
        <w:t xml:space="preserve">290. </w:t>
      </w:r>
      <w:hyperlink r:id="rId219">
        <w:r>
          <w:rPr>
            <w:color w:val="0000EE"/>
            <w:u w:val="single"/>
          </w:rPr>
          <w:t>https://www.irishexaminer.com/world/arid-41810516.html</w:t>
        </w:r>
      </w:hyperlink>
      <w:r>
        <w:rPr>
          <w:i/>
        </w:rPr>
        <w:t xml:space="preserve"> - * Iran accused the US of launching strikes on Kharg Island and other targets from ports in the UAE, including Dubai and Abu Dhabi. * Iran urged neighbours to expel foreign forces amid ongoing conflict. * Iran reported debris from intercepted drone hit an oil facility, causing a fire. * US Central Command did not respond to Iran's claims, and Israel announced strikes on Iranian infrastructure. * At least 15 people killed in an Iranian city, with ongoing regional tensions. 291. </w:t>
      </w:r>
      <w:hyperlink r:id="rId220">
        <w:r>
          <w:rPr>
            <w:color w:val="0000EE"/>
            <w:u w:val="single"/>
          </w:rPr>
          <w:t>https://www.timesofisrael.com/trump-threatens-further-strikes-on-irans-key-oil-export-hub-as-war-enters-third-week/</w:t>
        </w:r>
      </w:hyperlink>
      <w:r>
        <w:rPr>
          <w:i/>
        </w:rPr>
        <w:t xml:space="preserve"> - * Trump threatens further strikes on Iran’s Kharg Island oil export hub, warning more may follow. * US and Iran clash as war enters its third week, impacting oil supply and shipping routes. * Disruptions include suspension of oil operations in UAE’s Fujairah and missile attacks in Iraq. * Iran refuses ceasefire, rejects peace terms, and prepares to respond to US and Israeli strikes. * Oil prices soar amid ongoing conflict and threats to key shipping routes in the Strait of Hormuz. 292. </w:t>
      </w:r>
      <w:hyperlink r:id="rId221">
        <w:r>
          <w:rPr>
            <w:color w:val="0000EE"/>
            <w:u w:val="single"/>
          </w:rPr>
          <w:t>https://www.bahrainnews.net/news/278922680/irgc-warns-attacks-on-us-banks-in-gulf-region-will-expand-if-more-iranian-banks-are-targeted</w:t>
        </w:r>
      </w:hyperlink>
      <w:r>
        <w:rPr>
          <w:i/>
        </w:rPr>
        <w:t xml:space="preserve"> - • IRGC warns that attacks on US bank branches in Gulf could expand if Iranian banks are further targeted, citing recent US-Israeli strikes. • Iranian attacks on American Bank Sepah branches in neighbouring countries responded to strikes on Iranian infrastructure. • Press TV reports disruptions at Iranian banks and threats to US assets in Arab countries of the Persian Gulf. • Iranian retaliation threats follow US-Israeli airstrikes and ongoing missile and drone operations. • IRGC advises evacuation of US-linked industrial assets after recent strikes causing civilian casualties. 293. </w:t>
      </w:r>
      <w:hyperlink r:id="rId222">
        <w:r>
          <w:rPr>
            <w:color w:val="0000EE"/>
            <w:u w:val="single"/>
          </w:rPr>
          <w:t>https://www.bahrainnews.net/news/278922767/for-region-to-be-secure-us-should-not-be-there-iranian-president-masoud-pezeshkian</w:t>
        </w:r>
      </w:hyperlink>
      <w:r>
        <w:rPr>
          <w:i/>
        </w:rPr>
        <w:t xml:space="preserve"> - * Iranian President Masoud Pezeshkian states that the US should leave West Asia for regional security. * The conflict in West Asia has escalated with US, Israel, and Iran targeting energy targets, affecting global oil supply. * A drone strike targeted Fujairah Port in the UAE, causing a fire, with a response from Iranian forces warning of possible attacks on American bank branches. * Over the past two weeks, at least 17 vessels have been attacked in the Middle East shipping lanes, with one Indian national killed. * The conflict intensified after US-Israeli airstrikes killed Iranian officials, with Iran launching missile and drone attacks on Israeli and US targets. 294. </w:t>
      </w:r>
      <w:hyperlink r:id="rId223">
        <w:r>
          <w:rPr>
            <w:color w:val="0000EE"/>
            <w:u w:val="single"/>
          </w:rPr>
          <w:t>https://www.bahrainnews.net/news/278922713/iran-announces-drone-hunt-for-american-terrorists</w:t>
        </w:r>
      </w:hyperlink>
      <w:r>
        <w:rPr>
          <w:i/>
        </w:rPr>
        <w:t xml:space="preserve"> - * Iran has launched drone and missile attacks on US military bases in Iraq, Bahrain, and Kuwait. * Iran's IRGC announced their drones are searching for US soldiers for targeted strikes. * Iran's Kharg Island was reportedly "totally demolished" in missile strikes. * President Trump commented on Iran's attacks and called for naval protection of oil shipments in the Strait of Hormuz. * Iran advised neighbouring countries to expel US forces and challenged US security promises. 295. </w:t>
      </w:r>
      <w:hyperlink r:id="rId224">
        <w:r>
          <w:rPr>
            <w:color w:val="0000EE"/>
            <w:u w:val="single"/>
          </w:rPr>
          <w:t>https://www.elsiglodetorreon.com.mx/noticia/2026/teheran-asegura-que-eu-lo-ataco-desde-los-emiratos-arabes-unidos.html</w:t>
        </w:r>
      </w:hyperlink>
      <w:r>
        <w:rPr>
          <w:i/>
        </w:rPr>
        <w:t xml:space="preserve"> - * Iran insta a evacuar puertos en los Emiratos Árabes Unidos, acusando a EE. UU. de usarlos para ataques, sin pruebas.</w:t>
      </w:r>
      <w:r>
        <w:t>* La guerra en Oriente Medio entra en su tercera semana, con referencias a ataques y amenazas de Teherán.</w:t>
      </w:r>
      <w:r>
        <w:rPr>
          <w:i/>
        </w:rPr>
        <w:t>* No se registraron ataques en los puertos de Jebel Alí y Jabal Jais; un dron iraní impacta en Fujairah finalizando en un incendio.</w:t>
      </w:r>
      <w:r>
        <w:t xml:space="preserve">296. </w:t>
      </w:r>
      <w:hyperlink r:id="rId195">
        <w:r>
          <w:rPr>
            <w:color w:val="0000EE"/>
            <w:u w:val="single"/>
          </w:rPr>
          <w:t>https://vajiramandravi.com/current-affairs/kharg-island/</w:t>
        </w:r>
      </w:hyperlink>
      <w:r>
        <w:t xml:space="preserve"> - ['</w:t>
      </w:r>
      <w:r>
        <w:rPr>
          <w:i/>
        </w:rPr>
        <w:t>The United States launched airstrikes on military targets in Kharg Island, Iran, amid escalating tensions with Iran.', '</w:t>
      </w:r>
      <w:r>
        <w:t>Kharg Island is located in the northern Persian Gulf and is Iran’s largest oil-loading terminal.', '</w:t>
      </w:r>
      <w:r>
        <w:rPr>
          <w:i/>
        </w:rPr>
        <w:t>The island facilitates 90% of Iran’s oil exports and has a capacity of 28 million barrels.', '</w:t>
      </w:r>
      <w:r>
        <w:t xml:space="preserve">The strikes have raised concerns over potential disruptions to global oil supply.'] 297. </w:t>
      </w:r>
      <w:hyperlink r:id="rId225">
        <w:r>
          <w:rPr>
            <w:color w:val="0000EE"/>
            <w:u w:val="single"/>
          </w:rPr>
          <w:t>https://pmnewsnigeria.com/2026/03/14/iran-warns-u-s-firms-in-middle-east-could-be-hit/</w:t>
        </w:r>
      </w:hyperlink>
      <w:r>
        <w:t xml:space="preserve"> - * Iran has warned that facilities belonging to American companies across the Middle East could be targets if Iran's energy infrastructure is attacked. * The warning follows US-led strikes on Iranian sites, including military targets on Kharg Island. * Iranian officials stated attacks on Iran’s energy facilities would be met with retaliation against US-linked assets. * The conflict has increased concerns over the security of the Strait of Hormuz, through which about a fifth of global oil passes. * Security incidents near Gulf energy hubs have raised fears about disruptions to shipping routes and oil supplies. 298. </w:t>
      </w:r>
      <w:hyperlink r:id="rId226">
        <w:r>
          <w:rPr>
            <w:color w:val="0000EE"/>
            <w:u w:val="single"/>
          </w:rPr>
          <w:t>https://gcaptain.com/trump-calls-for-allied-warships-to-secure-strait-of-hormuz/</w:t>
        </w:r>
      </w:hyperlink>
      <w:r>
        <w:t xml:space="preserve"> - * President Donald Trump announced that allied nations could deploy warships alongside the US to secure the Strait of Hormuz.</w:t>
      </w:r>
      <w:r>
        <w:rPr>
          <w:i/>
        </w:rPr>
        <w:t xml:space="preserve"> * The statement was made via Truth Social on Saturday.</w:t>
      </w:r>
      <w:r>
        <w:t xml:space="preserve"> * Countries mentioned include China, France, Japan, South Korea, and the United Kingdom, though no formal plans have been confirmed.</w:t>
      </w:r>
      <w:r>
        <w:rPr>
          <w:i/>
        </w:rPr>
        <w:t xml:space="preserve"> * The US and allies aim to stabilise shipping amid disruptions caused by missile, drone, and small-craft attacks.</w:t>
      </w:r>
      <w:r>
        <w:t xml:space="preserve"> * The Strait carries approximately one-quarter of global seaborne oil trade and is heavily disrupted.</w:t>
      </w:r>
      <w:r>
        <w:rPr>
          <w:i/>
        </w:rPr>
        <w:t xml:space="preserve">299. </w:t>
      </w:r>
      <w:hyperlink r:id="rId227">
        <w:r>
          <w:rPr>
            <w:color w:val="0000EE"/>
            <w:u w:val="single"/>
          </w:rPr>
          <w:t>https://www.brisbanetimes.com.au/world/middle-east/the-strait-of-hormuz-has-always-had-a-problem-so-where-are-the-alternatives-20260315-p5oakw.html?ref=rss&amp;utm_medium=rss&amp;utm_source=rss_feed</w:t>
        </w:r>
      </w:hyperlink>
      <w:r>
        <w:rPr>
          <w:i/>
        </w:rPr>
        <w:t xml:space="preserve"> - * The Strait of Hormuz is a vital but vulnerable choke point for global energy exports, with recent disruptions due to Middle East war. * Efforts to circumvent the strait include pipelines through Saudi Arabia, UAE, and Qatar, but these are limited, costly, or politically complicated. * The UAE's Fujairah pipeline and Saudi Arabia's Red Sea conduit are current alternatives, but their capacity and security are constrained. * The ongoing conflict has caused a significant reduction in oil and gas exports, impacting global supply. * The response to the potential closure will influence future energy infrastructure strategies. 300. </w:t>
      </w:r>
      <w:hyperlink r:id="rId228">
        <w:r>
          <w:rPr>
            <w:color w:val="0000EE"/>
            <w:u w:val="single"/>
          </w:rPr>
          <w:t>https://www.benzinga.com/news/politics/26/03/51258683/trump-warns-iran-one-way-or-the-other-we-will-soon-get-the-hormuz-strait-open-safe-and-free</w:t>
        </w:r>
      </w:hyperlink>
      <w:r>
        <w:rPr>
          <w:i/>
        </w:rPr>
        <w:t xml:space="preserve"> - * Trump states that nations affected by Iran's attempts to close the Strait of Hormuz will send ships to keep the passage open and safe.</w:t>
      </w:r>
      <w:r>
        <w:t xml:space="preserve"> * He indicates the US would escort ships through the strait if needed and hit Iran hard if interfered.</w:t>
      </w:r>
      <w:r>
        <w:rPr>
          <w:i/>
        </w:rPr>
        <w:t xml:space="preserve"> * The Strait of Hormuz is a critical chokepoint for about 20% of global oil supply.</w:t>
      </w:r>
      <w:r>
        <w:t xml:space="preserve"> * Trump discusses targeting Kharg Island, which handles about 90% of Iran’s oil shipments.</w:t>
      </w:r>
      <w:r>
        <w:rPr>
          <w:i/>
        </w:rPr>
        <w:t xml:space="preserve"> * US military presence and naval coalition effort are central to plans for securing maritime passage.</w:t>
      </w:r>
      <w:r>
        <w:t xml:space="preserve">301. </w:t>
      </w:r>
      <w:hyperlink r:id="rId229">
        <w:r>
          <w:rPr>
            <w:color w:val="0000EE"/>
            <w:u w:val="single"/>
          </w:rPr>
          <w:t>https://pakobserver.net/why-the-war-in-iran-prompted-a-global-energy-crisis-and-how-it-might-end/</w:t>
        </w:r>
      </w:hyperlink>
      <w:r>
        <w:t xml:space="preserve"> - * Iran effectively closed the Strait of Hormuz in response to US and Israeli strikes, causing a significant disruption of global oil supplies.</w:t>
      </w:r>
      <w:r>
        <w:rPr>
          <w:i/>
        </w:rPr>
        <w:t xml:space="preserve"> * Oil prices have increased from $71 to over $100 per barrel amid conflict and threats to shipping routes.</w:t>
      </w:r>
      <w:r>
        <w:t xml:space="preserve"> * International measures, including release of strategic reserves and US military support, are aimed at restoring supply, but analysts doubt their effectiveness.</w:t>
      </w:r>
      <w:r>
        <w:rPr>
          <w:i/>
        </w:rPr>
        <w:t xml:space="preserve"> * Countries relying on Middle Eastern oil, like India and Pakistan, face shortages, increasing energy costs, and rationing.</w:t>
      </w:r>
      <w:r>
        <w:t xml:space="preserve"> * The crisis highlights vulnerabilities in global fossil fuel energy systems, prompting calls for renewable energy adoption.</w:t>
      </w:r>
      <w:r>
        <w:rPr>
          <w:i/>
        </w:rPr>
        <w:t xml:space="preserve">302. </w:t>
      </w:r>
      <w:hyperlink r:id="rId230">
        <w:r>
          <w:rPr>
            <w:color w:val="0000EE"/>
            <w:u w:val="single"/>
          </w:rPr>
          <w:t>https://www.bahrainnews.net/news/278919443/iea-says-war-cuts-global-oil-supply-by-8-million-barrels</w:t>
        </w:r>
      </w:hyperlink>
      <w:r>
        <w:rPr>
          <w:i/>
        </w:rPr>
        <w:t xml:space="preserve"> - * The International Energy Agency (IEA) stated that the war in the Middle East has caused the largest disruption to global oil supplies on record. * The conflict blocks critical shipping routes, notably the Strait of Hormuz, and leads Gulf producers to cut output. * Global oil supply is expected to decrease by about 8 million barrels per day in March, roughly 8% of demand. * Middle Eastern Gulf countries have reduced oil production by at least 10 million barrels per day since conflict began. * Brent crude prices peaked at $119.50 per barrel and declined slightly to just under $97, influenced by IEA's strategic reserves release and ongoing conflict. 303. </w:t>
      </w:r>
      <w:hyperlink r:id="rId231">
        <w:r>
          <w:rPr>
            <w:color w:val="0000EE"/>
            <w:u w:val="single"/>
          </w:rPr>
          <w:t>https://www.hokanews.com/2026/03/strait-of-hormuz-tensions-explode-after.html</w:t>
        </w:r>
      </w:hyperlink>
      <w:r>
        <w:rPr>
          <w:i/>
        </w:rPr>
        <w:t xml:space="preserve"> - * The US launched targeted airstrikes near Kharg Island, Iran, amid rising tensions in the Strait of Hormuz. * The conflict has created volatility in oil, shipping, and digital asset markets. * Oil prices surged above $100 per barrel, with forecasts up to $150 if disruptions persist. * Shipping routes are being diverted, and insurance premiums increased due to security risks. * Cryptocurrency markets, especially Bitcoin, have shown resilience, gaining 6-10% during the crisis. * Broader global markets, including stock indices, experienced declines of 1-2% amid uncertainty. 304. </w:t>
      </w:r>
      <w:hyperlink r:id="rId232">
        <w:r>
          <w:rPr>
            <w:color w:val="0000EE"/>
            <w:u w:val="single"/>
          </w:rPr>
          <w:t>https://www.defconalerts.com/p/centcom-b-2-stealth-bombers-strike</w:t>
        </w:r>
      </w:hyperlink>
      <w:r>
        <w:rPr>
          <w:i/>
        </w:rPr>
        <w:t xml:space="preserve"> - * U.S. Central Command conducted a precision strike against over 90 Iranian military targets on Kharg Island overnight on March 13-14. * Targets included naval mine storage facilities, missile storage bunkers, and other military sites. * Oil infrastructure at Kharg Island was preserved. * Kharg Island processes approximately 90% of Iran’s crude oil exports. * President Trump described the operation as 'one of the most powerful bombing raids in the history of the Middle East'. * Trump warned Iran against interfering with ships passing through the Strait of Hormuz. * The incident involved oil infrastructure and military targets in Iran, with implications for regional security. 305. </w:t>
      </w:r>
      <w:hyperlink r:id="rId233">
        <w:r>
          <w:rPr>
            <w:color w:val="0000EE"/>
            <w:u w:val="single"/>
          </w:rPr>
          <w:t>https://indianexpress.com/article/explained/explained-economics/west-asia-war-lpg-stress-explained-10581909/</w:t>
        </w:r>
      </w:hyperlink>
      <w:r>
        <w:rPr>
          <w:i/>
        </w:rPr>
        <w:t xml:space="preserve"> - * The war in West Asia has impacted India’s energy imports, with LPG supply being the most affected. * India relies on the Strait of Hormuz for 90% of its LPG imports, which is effectively closed. * LPG imports constitute around 60% of India’s consumption, with domestic production at 40%. * Measures include increasing domestic LPG production and alternative fuel sources. * Despite stable stocks of crude oil, petrol, and diesel, LPG shortages lead to queues and black marketing. * India has increased LPG bookings significantly during the conflict. * The government has urged switching to piped natural gas and cracked down on hoarding. * The natural gas supply is also under stress, prioritising critical sectors. * No panic is seen in crude oil and petroleum product supplies due to diversified sources and higher stockpiles. 306. </w:t>
      </w:r>
      <w:hyperlink r:id="rId234">
        <w:r>
          <w:rPr>
            <w:color w:val="0000EE"/>
            <w:u w:val="single"/>
          </w:rPr>
          <w:t>https://meyka.com/blog/fujairah-march-15-port-halts-oil-loadings-after-drone-attack-fire-1503/</w:t>
        </w:r>
      </w:hyperlink>
      <w:r>
        <w:rPr>
          <w:i/>
        </w:rPr>
        <w:t xml:space="preserve"> - * On 15 March, a drone attack and fire at Fujairah port led to a temporary suspension of some oil loadings.</w:t>
      </w:r>
      <w:r>
        <w:t xml:space="preserve"> * Disruption affects regional crude and product flows, with implications for Gulf export capacities.</w:t>
      </w:r>
      <w:r>
        <w:rPr>
          <w:i/>
        </w:rPr>
        <w:t xml:space="preserve"> * The incident raises short-term supply and shipping risks, especially amid rising tensions near the Strait of Hormuz.</w:t>
      </w:r>
      <w:r>
        <w:t xml:space="preserve"> * UK fuel markets could face higher costs and inflation pressures due to global supply adjustments.</w:t>
      </w:r>
      <w:r>
        <w:rPr>
          <w:i/>
        </w:rPr>
        <w:t xml:space="preserve"> * Tanker rates and marine insurance premiums are likely to increase if disruptions persist.</w:t>
      </w:r>
      <w:r>
        <w:t xml:space="preserve">307. </w:t>
      </w:r>
      <w:hyperlink r:id="rId235">
        <w:r>
          <w:rPr>
            <w:color w:val="0000EE"/>
            <w:u w:val="single"/>
          </w:rPr>
          <w:t>https://www.devdiscourse.com/article/headlines/3838578-escalating-tensions-trumps-threats-and-irans-defiance-in-the-gulf-conflict</w:t>
        </w:r>
      </w:hyperlink>
      <w:r>
        <w:t xml:space="preserve"> - * U.S. President Donald Trump intensified threats against Iran, targeting the Kharg Island oil hub and urging allies to bolster security in the Strait of Hormuz. * Iran vowed to respond to the threats, rejecting ceasefire proposals and warning U.S. interests. * The conflict caused major oil supply disruption, leading to surges in energy prices. * Both sides are preparing for an extended conflict, with risks of further military escalation in the Strait of Hormuz. 308. </w:t>
      </w:r>
      <w:hyperlink r:id="rId236">
        <w:r>
          <w:rPr>
            <w:color w:val="0000EE"/>
            <w:u w:val="single"/>
          </w:rPr>
          <w:t>https://www.iltempo.it/esteri/2026/03/14/news/trump-chi-prende-petrolio-in-iran-mandi-navi-per-liberare-lo-stretto-di-hormuz--46812755/</w:t>
        </w:r>
      </w:hyperlink>
      <w:r>
        <w:t xml:space="preserve"> - * US President Donald Trump urged countries dependent on oil to participate in efforts against Iran's attempts to close the Strait of Hormuz. * US military conducted strikes on 90 targets in Iran, avoiding the port and oil terminal on Kharg Island. * Iran responded with drone attacks on UAE and threats against US military and companies in the region. * The US and Iran tensions escalated with missile and drone attacks affecting regional oil infrastructure. * Several military officials and facilities faced attacks, including the refinery in Erbil, Iraq.</w:t>
      </w:r>
      <w:r/>
    </w:p>
    <w:p>
      <w:r/>
      <w:r>
        <w:t xml:space="preserve">309. </w:t>
      </w:r>
      <w:hyperlink r:id="rId237">
        <w:r>
          <w:rPr>
            <w:color w:val="0000EE"/>
            <w:u w:val="single"/>
          </w:rPr>
          <w:t>https://www.businesstoday.in/world/story/countries-that-receive-oil-through-hormuz-trump-asks-allies-to-send-warships-to-secure-the-strait-520632-2026-03-15?utm_source=rssfeed</w:t>
        </w:r>
      </w:hyperlink>
      <w:r>
        <w:t xml:space="preserve"> - * US President Donald Trump urges countries to send warships to secure the Strait of Hormuz. * No immediate commitments from China, France, Japan, South Korea, and UK. * US increased military strikes on Kharg Island; Iran disputes damage claims. * Disruption of global oil supply chains due to attacks on UAE port and Iranian military actions. * Western allies are considering security measures; France discusses coalition formation. * Iran's leadership indicates no immediate ceasefire and plans to keep the strait closed unless airstrikes cease. 310. </w:t>
      </w:r>
      <w:hyperlink r:id="rId238">
        <w:r>
          <w:rPr>
            <w:color w:val="0000EE"/>
            <w:u w:val="single"/>
          </w:rPr>
          <w:t>https://easternherald.com/2026/03/15/israel-attacks-iran-strait-of-hormuz-closed-us-israel/</w:t>
        </w:r>
      </w:hyperlink>
      <w:r>
        <w:t xml:space="preserve"> - * Iran declares the Strait of Hormuz remains open to international shipping but restricts to enmity-affiliated vessels amid escalating conflict involving Israel and the US. * Iran states commercial shipping from non-military involved countries can continue through the Strait. * Tensions have led to disruptions in tanker traffic, increased maritime insurance costs, and potential rerouting of shipments. * US and allies consider naval deployments to secure the Strait, a critical oil chokepoint carrying about one-fifth of global petroleum shipments. * The conflict has impacted global energy markets, causing rising fuel costs and market volatility. 311. </w:t>
      </w:r>
      <w:hyperlink r:id="rId239">
        <w:r>
          <w:rPr>
            <w:color w:val="0000EE"/>
            <w:u w:val="single"/>
          </w:rPr>
          <w:t>https://www.webwire.com/ViewPressRel.asp?aId=352019</w:t>
        </w:r>
      </w:hyperlink>
      <w:r>
        <w:t xml:space="preserve"> - * Production has been shut down or is in the process of shutting down in Qatar, Iraq and UAE offshore, representing approximately 15% of TotalEnergies' total output. 312. </w:t>
      </w:r>
      <w:hyperlink r:id="rId240">
        <w:r>
          <w:rPr>
            <w:color w:val="0000EE"/>
            <w:u w:val="single"/>
          </w:rPr>
          <w:t>https://republica.com/actualidad/trump-propone-una-mision-naval-internacional-para-reabrir-el-estrecho-de-ormuz-202631418230</w:t>
        </w:r>
      </w:hyperlink>
      <w:r>
        <w:t xml:space="preserve"> - * El presidente de Estados Unidos, Donald Trump, propuso crear una misión naval internacional para garantizar la seguridad en el estrecho de Ormuz. * La estrategia busca restablecer el tránsito seguro y evitar amenazas en la zona, incluyendo drones, minas o misiles. * La propuesta incluye países afectados como China, Francia, Japón, Corea del Sur y Reino Unido. * El estrecho de Ormuz es una de las rutas más importantes para el comercio mundial de petróleo y está vulnerable a bloqueos. * La iniciativa busca evitar una crisis energética, debido a que aproximadamente una quinta parte del petróleo mundial pasa por allí. 313. </w:t>
      </w:r>
      <w:hyperlink r:id="rId241">
        <w:r>
          <w:rPr>
            <w:color w:val="0000EE"/>
            <w:u w:val="single"/>
          </w:rPr>
          <w:t>https://asiatimes.com/2026/03/iran-war-brings-historys-largest-oil-supply-disruption-says-iea/</w:t>
        </w:r>
      </w:hyperlink>
      <w:r>
        <w:t xml:space="preserve"> - * The International Energy Agency reported that the US-Israeli war on Iran has caused the largest supply disruption in the global oil market. * Disruptions include halted tanker traffic through the Strait of Hormuz and Gulf nations reducing production. * The IEA countries agreed to release 400 million barrels from reserves to stabilise markets. * Oil prices surged, with Brent futures nearing $120/bbl. * Iran’s new supreme leader vowed to keep the Strait of Hormuz closed, affecting 20% of global oil flow. * Iraq suspended oil terminal operations after vessel attacks, with Iran taking responsibility. * US and Israel bombed Iran’s oil infrastructure, causing environmental and health concerns. 314. </w:t>
      </w:r>
      <w:hyperlink r:id="rId197">
        <w:r>
          <w:rPr>
            <w:color w:val="0000EE"/>
            <w:u w:val="single"/>
          </w:rPr>
          <w:t>https://ca.finance.yahoo.com/news/slb-warns-0-09-eps-025810989.html</w:t>
        </w:r>
      </w:hyperlink>
      <w:r>
        <w:t xml:space="preserve"> - - SLB expects a $0.06 to $0.09 impact on its Q1 earnings due to Middle East disruptions caused by escalated Hostilities and Hormuz blockade. - The impact is most significant in Iraq, Qatar, and Kuwait, with marginal effects in Saudi Arabia and the UAE. - The Strait of Hormuz closure halts regional oil flows, affecting about 15% of total revenue for related oilfield services companies. - Morgan Stanley maintains an 'Overweight' rating on SLB despite short-term financial pressures. - US drilling companies remain cautious, awaiting clearer regional conflict developments before increasing activity. 315. </w:t>
      </w:r>
      <w:hyperlink r:id="rId234">
        <w:r>
          <w:rPr>
            <w:color w:val="0000EE"/>
            <w:u w:val="single"/>
          </w:rPr>
          <w:t>https://meyka.com/blog/fujairah-march-15-port-halts-oil-loadings-after-drone-attack-fire-1503/</w:t>
        </w:r>
      </w:hyperlink>
      <w:r>
        <w:t xml:space="preserve"> - * On 15 March, a drone attack and fire at Fujairah port led to the suspension of some oil loadings, disrupting regional supply flows. * The incident underscores how disruptions outside the Strait of Hormuz can impact Gulf export capacity and increase regional risk premiums. * UK fuel markets could see higher costs and inflation due to longer voyage times, rerouting, and global benchmark adjustments. * Shipping, tanker rates, and marine insurance premiums are likely to rise if outages persist or security measures tighten. * UK investors are advised to adopt a balanced energy exposure, hedge fuel and freight costs, and monitor port, security, and price signals. 316. </w:t>
      </w:r>
      <w:hyperlink r:id="rId242">
        <w:r>
          <w:rPr>
            <w:color w:val="0000EE"/>
            <w:u w:val="single"/>
          </w:rPr>
          <w:t>https://www.stl.news/iran-promises-revenge-for-u-s-strike-on-kharg-island-oil-facility-as-conflict-enters-its-third-week/</w:t>
        </w:r>
      </w:hyperlink>
      <w:r>
        <w:t xml:space="preserve"> - * Iran has pledged revenge following a U.S. airstrike on Kharg Island, a key oil export terminal. * The attack occurred during a period of escalating tensions in the Persian Gulf, entering its third week. * Iran's officials condemned the strike and warned of a heavy response, including cyber and military actions. * Iranian military mobilised forces along the southern coast, with the IRGC reiterating commitment to protect oil assets. * The conflict threatens global oil markets due to the importance of the Strait of Hormuz and Iran's oil exports. * Regional allies and international bodies have expressed concern, calling for dialogue to prevent wider conflict. 317. </w:t>
      </w:r>
      <w:hyperlink r:id="rId243">
        <w:r>
          <w:rPr>
            <w:color w:val="0000EE"/>
            <w:u w:val="single"/>
          </w:rPr>
          <w:t>https://www.9news.com.au/world/us-israel-attack-iran-strait-of-hormuz-donald-trump/14ac7b1f-e957-4cec-b4c2-4855aadf111a</w:t>
        </w:r>
      </w:hyperlink>
      <w:r>
        <w:t xml:space="preserve"> - * US President Donald Trump calls on countries to send ships to open the Strait of Hormuz, a key global oil route, disrupted by Iran war. 318. </w:t>
      </w:r>
      <w:hyperlink r:id="rId199">
        <w:r>
          <w:rPr>
            <w:color w:val="0000EE"/>
            <w:u w:val="single"/>
          </w:rPr>
          <w:t>https://www.business-standard.com/world-news/at-least-17-vessels-attacked-in-west-asia-waters-over-2-weeks-ukmto-126031500024_1.html</w:t>
        </w:r>
      </w:hyperlink>
      <w:r>
        <w:t xml:space="preserve"> - - At least 17 vessels were attacked in waters around the Persian Gulf, Strait of Hormuz, and Gulf of Oman over two weeks since March 1. - Incidents included projectile strikes, drone attacks, explosions, and a fatality, impacting vessels and infrastructure. - Maritime threat level remains critical, with disruptions causing a dramatic decline in traffic through the Strait of Hormuz. - The attack on the MKD VYOM on March 1 resulted in one fatality, and several other vessels were targeted in March. - The advisory warns of electronic interference, economic impacts, and operational risks, urging caution for mariners. 319. </w:t>
      </w:r>
      <w:hyperlink r:id="rId244">
        <w:r>
          <w:rPr>
            <w:color w:val="0000EE"/>
            <w:u w:val="single"/>
          </w:rPr>
          <w:t>https://www.mk.co.kr/en/stock/11988307</w:t>
        </w:r>
      </w:hyperlink>
      <w:r>
        <w:t xml:space="preserve"> - * The U.S. conducted an air strike targeting military facilities on Kharg Island, Iran, on the 13th. * Kharg Island handles approximately 90% of Iran's crude oil exports. * The attack followed tensions over potential blocking of the Strait of Hormuz and market volatility. * International oil prices rose above $100 per barrel, with WTI reaching $98.71. * The U.S. warned of further actions if Iran disrupts maritime shipping lanes. 320. </w:t>
      </w:r>
      <w:hyperlink r:id="rId245">
        <w:r>
          <w:rPr>
            <w:color w:val="0000EE"/>
            <w:u w:val="single"/>
          </w:rPr>
          <w:t>https://www.business-standard.com/world-news/tehran-says-us-attacked-it-from-uae-as-iran-war-enters-third-week-126031400911_1.html</w:t>
        </w:r>
      </w:hyperlink>
      <w:r>
        <w:t xml:space="preserve"> - * Iran issued evacuation warnings for three major ports in the UAE amid ongoing war with the US and Israel. * Iran claimed US used UAE ports to attack Kharg Island, without evidence. * A fire was caused by debris from an intercepted Iranian drone hitting an oil facility in Fujairah. * Iran alleged US attacks on Kharg Island and Abu Musa Island from UAE locations; Iran stated it would avoid targeting populated areas. * US President Trump claimed US destroyed military sites on Kharg Island; Iran threatened to attack oil, energy, and economic infrastructure if hit. * Israel announced strikes in Iran targeting infrastructure, claiming over 200 targets hit recently. * US military deployment increased in West Asia, including forces on the amphibious ship USS Tripoli. * A missile hit the US embassy compound in Baghdad; no responsibility claimed. * Lebanon experienced intensified conflict, with high casualties and displacement due to Israeli strikes on Hezbollah militants. 321. </w:t>
      </w:r>
      <w:hyperlink r:id="rId237">
        <w:r>
          <w:rPr>
            <w:color w:val="0000EE"/>
            <w:u w:val="single"/>
          </w:rPr>
          <w:t>https://www.businesstoday.in/world/story/countries-that-receive-oil-through-hormuz-trump-asks-allies-to-send-warships-to-secure-the-strait-520632-2026-03-15?utm_source=rssfeed</w:t>
        </w:r>
      </w:hyperlink>
      <w:r>
        <w:t xml:space="preserve"> - * US President Donald Trump urged global allies to deploy warships to the Strait of Hormuz to protect oil shipments and deter Iranian actions. * No immediate military commitments have been made by China, France, Japan, South Korea, and the UK. * The US conducted strikes on Kharg Island targeting military sites, claiming only military targets were hit. * Disruptions in global oil supply occurred due to attacks on the UAE's Fujairah port and Iran's missile and drone launches. * Iran's leadership signals continued conflict, with some officials calling for the Strait to remain closed unless airstrikes cease. 322. </w:t>
      </w:r>
      <w:hyperlink r:id="rId246">
        <w:r>
          <w:rPr>
            <w:color w:val="0000EE"/>
            <w:u w:val="single"/>
          </w:rPr>
          <w:t>https://www.bbc.com/news/articles/c80j4rln8zmo?at_medium=RSS&amp;at_campaign=rss</w:t>
        </w:r>
      </w:hyperlink>
      <w:r>
        <w:t xml:space="preserve"> - * An attack by Iran war ships has disrupted passage through the Strait of Hormuz. * No ships want to pass through the strait, and insurers are unwilling to cover passing ships. * The situation is considered a nightmare and a long-predicted scenario. * Neil Quilliam from the Chatham House think-tank comments on the blockade. * The event impacts maritime navigation and insurance in the region. 323. </w:t>
      </w:r>
      <w:hyperlink r:id="rId198">
        <w:r>
          <w:rPr>
            <w:color w:val="0000EE"/>
            <w:u w:val="single"/>
          </w:rPr>
          <w:t>https://www.semissourian.com/world/trump-once-bragged-about-low-gas-prices-the-iran-conflict-has-him-doing-an-about-face-f051d8c8</w:t>
        </w:r>
      </w:hyperlink>
      <w:r>
        <w:t xml:space="preserve"> - * Since the start of a war with Iran, oil and gasoline prices have surged, with the national average rising from $2.30 to $3.60 per gallon.</w:t>
        <w:br/>
      </w:r>
      <w:r>
        <w:rPr>
          <w:i/>
        </w:rPr>
      </w:r>
      <w:r>
        <w:t xml:space="preserve"> Trump has shifted from promoting low energy prices to framing high oil prices as beneficial.</w:t>
        <w:br/>
      </w:r>
      <w:r>
        <w:rPr>
          <w:i/>
        </w:rPr>
      </w:r>
      <w:r>
        <w:t xml:space="preserve"> The US faces challenges in reopening the Strait of Hormuz to restore oil and natural gas tanker traffic.</w:t>
        <w:br/>
      </w:r>
      <w:r>
        <w:rPr>
          <w:i/>
        </w:rPr>
      </w:r>
      <w:r>
        <w:t xml:space="preserve"> Oil prices hit $100 a barrel amid uncertainty and moves to add more Russian oil to the market.</w:t>
        <w:br/>
      </w:r>
      <w:r>
        <w:rPr>
          <w:i/>
        </w:rPr>
      </w:r>
      <w:r>
        <w:t xml:space="preserve"> Goldman Sachs forecasts higher inflation, slower growth, and increased unemployment due to rising oil prices.* 324. </w:t>
      </w:r>
      <w:hyperlink r:id="rId247">
        <w:r>
          <w:rPr>
            <w:color w:val="0000EE"/>
            <w:u w:val="single"/>
          </w:rPr>
          <w:t>https://www.deccanchronicle.com/west-asia/trump-says-other-countries-must-take-care-of-hormuz-1943956</w:t>
        </w:r>
      </w:hyperlink>
      <w:r>
        <w:t xml:space="preserve"> - * US President Donald Trump stated that countries relying on oil passing through the Hormuz Strait should ensure its safety, with US assistance. * The surge in global oil prices by 40% occurred as Iran targeted Gulf energy facilities and blocked maritime traffic in the strait. * Trump announced US plans to escort tankers through the strait and urged China, France, Japan, South Korea, and Britain to send ships. * Iran's military capability was declared to be defeated, but it remains capable of attacking the strait with drones, mines, or missiles. * US military bombed targets on Iran's Kharg Island; allies like France and the UK dispatched warships for regional defence. 325. </w:t>
      </w:r>
      <w:hyperlink r:id="rId248">
        <w:r>
          <w:rPr>
            <w:color w:val="0000EE"/>
            <w:u w:val="single"/>
          </w:rPr>
          <w:t>https://www.trend.az/world/4165295.html</w:t>
        </w:r>
      </w:hyperlink>
      <w:r>
        <w:t xml:space="preserve"> - * An Iranian drone struck an oil refinery in Al Ruwais, Abu Dhabi, causing a fire that is being extinguished. * No casualties reported; fire under control. * The attack occurs amid regional escalation following US and Israel military strikes against Iran. * The conflict has threatened energy infrastructure and maritime transport in the Middle East. * Oil prices surged globally due to heightened security tensions around the Strait of Hormuz. 326. </w:t>
      </w:r>
      <w:hyperlink r:id="rId199">
        <w:r>
          <w:rPr>
            <w:color w:val="0000EE"/>
            <w:u w:val="single"/>
          </w:rPr>
          <w:t>https://www.business-standard.com/world-news/at-least-17-vessels-attacked-in-west-asia-waters-over-2-weeks-ukmto-126031500024_1.html</w:t>
        </w:r>
      </w:hyperlink>
      <w:r>
        <w:t xml:space="preserve"> - * At least 17 vessels have been attacked in the Persian Gulf, Strait of Hormuz, and Gulf of Oman since March 1, during ongoing regional conflict. * Incidents include projectile strikes, drone attacks, and explosions affecting tankers, offshore rigs, and other vessels. * Shipping traffic through the Strait of Hormuz has fallen from around 138 vessels daily to about two due to security threats. * The security situation remains critical, with widespread electronic interference and disruptions impacting navigation and insurance costs. * The UKMTO and JMIC warn of ongoing threats affecting global shipping, energy supply chains, and maritime infrastructure. 327. </w:t>
      </w:r>
      <w:hyperlink r:id="rId249">
        <w:r>
          <w:rPr>
            <w:color w:val="0000EE"/>
            <w:u w:val="single"/>
          </w:rPr>
          <w:t>https://www.fxstreet.com/news/us-president-trump-not-ready-for-iran-deal-warns-kharg-island-could-be-hit-again-202603150221</w:t>
        </w:r>
      </w:hyperlink>
      <w:r>
        <w:t xml:space="preserve"> - * Trump comments on military strikes on Kharg Island, stating it was totally demolished and may be hit more. * Trump refuses to specify US Navy escort plans but emphasises efforts to sweep the Strait. * Trump urges countries affected by Iran’s actions to send ships to keep the Strait open and safe. * Trump states the US has decimated Iran’s military capabilities and calls for global assistance. * The Trump administration rejected Middle Eastern allies’ diplomatic efforts and reports Iran turned down ceasefire talks. 328. </w:t>
      </w:r>
      <w:hyperlink r:id="rId250">
        <w:r>
          <w:rPr>
            <w:color w:val="0000EE"/>
            <w:u w:val="single"/>
          </w:rPr>
          <w:t>https://news.day.az/world/1822256.html</w:t>
        </w:r>
      </w:hyperlink>
      <w:r>
        <w:t xml:space="preserve"> - * President Donald Trump calls on countries receiving oil via the Strait of Hormuz to ensure its security, promising US assistance. * Iran states the Strait is closed only to the US, Israel, and allies. * Iranian military advisor warns that any vessel passing through the Strait will be burned and threatens to target pipelines and block oil exports. * The statements indicate heightened tensions affecting regional security and oil supply routes. 329. </w:t>
      </w:r>
      <w:hyperlink r:id="rId202">
        <w:r>
          <w:rPr>
            <w:color w:val="0000EE"/>
            <w:u w:val="single"/>
          </w:rPr>
          <w:t>https://www.indiatoday.in/world/story/strait-of-hormuz-closure-bab-el-mandeb-red-sea-yemen-houth-join-iran-us-israel-war-europe-asia-trade-2882016-2026-03-15?utm_source=rss</w:t>
        </w:r>
      </w:hyperlink>
      <w:r>
        <w:t xml:space="preserve"> - * The Houthis in Yemen threaten to join the Iran war, indicating readiness to respond if conflict escalates. * The threat includes blocking the Bab el-Mandeb Strait, a key maritime route connecting Red Sea to Indian Ocean. * Closure of the Bab el-Mandeb, in addition to the Strait of Hormuz, could severely disrupt global oil trade and maritime shipping. * Houthis have previously targeted ships, and their control of Yemen's coastline facilitates threats to regional waterways. * The potential shutdown of both strategic straits could impact 30% of global seaborne oil and major trade routes, causing significant economic disruption. 330. </w:t>
      </w:r>
      <w:hyperlink r:id="rId201">
        <w:r>
          <w:rPr>
            <w:color w:val="0000EE"/>
            <w:u w:val="single"/>
          </w:rPr>
          <w:t>https://www.moneymag.com.au/oil-shock-geopolitics</w:t>
        </w:r>
      </w:hyperlink>
      <w:r>
        <w:t xml:space="preserve"> - * Oil markets reacted to escalation in the Middle East, with prices surging over 25% to above $118 per barrel due to the effective closure of the Strait of Hormuz. * Approximately 20% of global oil supply passes through the strait, with insurance constraints causing vessels to avoid transit, leading to supply shortages. * Rerouting efforts, such as Saudi Arabia redirecting shipments via the Red Sea, only partly offset disruptions. * Disruptions impact refined product markets, with jet fuel prices in Europe more than doubling; natural gas exports through the strait also face constraints. * Future prices depend on the duration of tensions; prolonged disruptions could push prices above $120, prompting demand destruction and behavioural changes. * Longer-term factors include slowing US shale growth, normalising OPEC spare capacity, and ongoing global demand growth forecast into the 2030s. 331. </w:t>
      </w:r>
      <w:hyperlink r:id="rId204">
        <w:r>
          <w:rPr>
            <w:color w:val="0000EE"/>
            <w:u w:val="single"/>
          </w:rPr>
          <w:t>https://www.indiatoday.in/world/story/us-president-donald-trump-warns-new-strikes-iran-kharg-island-2882179-2026-03-15?utm_source=rss</w:t>
        </w:r>
      </w:hyperlink>
      <w:r>
        <w:t xml:space="preserve"> - * US President Donald Trump announced possible additional strikes on Iran's Kharg Island, following recent US airstrikes. * Kharg Island, Iran’s main oil export terminal, has been largely destroyed but could be targeted again. * The conflict involving the US, Israel, and Iran is in its third week, raising fears of regional escalation and impact on global oil supplies. * Iran threatened to block the Strait of Hormuz; US and regional forces are prepared to respond. * Disruptions to Kharg Island and the Strait could significantly affect global oil markets. 332. </w:t>
      </w:r>
      <w:hyperlink r:id="rId251">
        <w:r>
          <w:rPr>
            <w:color w:val="0000EE"/>
            <w:u w:val="single"/>
          </w:rPr>
          <w:t>https://www.oneindia.com/india/petrol-and-diesel-price-update-march-15-fuel-price-rates-hold-steady-in-major-cities-despite-middle-8027207.html</w:t>
        </w:r>
      </w:hyperlink>
      <w:r>
        <w:t xml:space="preserve"> - * Petrol and diesel prices in major Indian cities remained steady as of March 15, despite geopolitical tensions in the Middle East affecting global oil markets. * Prices are revised daily by Indian oil companies based on global crude prices, currency exchange rates, and demand. * Tensions around the Strait of Hormuz raise concerns over potential supply disruptions and crude oil price increases. * The Indian government assured energy security and diversification of energy sources. * Global uncertainties may influence domestic fuel prices if geopolitical tensions persist.</w:t>
      </w:r>
      <w:r/>
    </w:p>
    <w:p>
      <w:r/>
      <w:r>
        <w:t xml:space="preserve">333. </w:t>
      </w:r>
      <w:hyperlink r:id="rId252">
        <w:r>
          <w:rPr>
            <w:color w:val="0000EE"/>
            <w:u w:val="single"/>
          </w:rPr>
          <w:t>https://indonesiakini.id/2026/03/15/gas-crisis-fuels-aussie-electric-stove-surge/</w:t>
        </w:r>
      </w:hyperlink>
      <w:r>
        <w:t xml:space="preserve"> - * The ongoing conflict in the Middle East has disrupted global shipping routes, especially through the Strait of Hormuz, causing supply constraints and rising costs for oil and gas. * Rising LPG prices and fears of shortages in India have led to a significant increase in demand for electric induction stoves, with sales on Amazon India jumping nearly 30-fold. * Indian government has invoked emergency powers, and industry figures have ramped up production capacity and logistics efforts to meet demand. * Indian companies and consumers are proactively responding to potential gas shortages by investing in electric cooking appliances. * The conflict has also caused temporary halts in Qatar's LNG production, affecting energy supplies for countries like India. 334. </w:t>
      </w:r>
      <w:hyperlink r:id="rId207">
        <w:r>
          <w:rPr>
            <w:color w:val="0000EE"/>
            <w:u w:val="single"/>
          </w:rPr>
          <w:t>https://www.viva.co.id/berita/dunia/1886233-jadi-kunci-tekan-iran-seberapa-penting-dan-startegis-pulau-kharg-simak-fakta-menariknya</w:t>
        </w:r>
      </w:hyperlink>
      <w:r>
        <w:t xml:space="preserve"> - * US military conducted a targeted strike on Pulau Kharg, Iran, on a Friday. * The island is a strategic oil export hub located about 20 miles from Iran's northern coast. * The attack did not target oil export facilities but threatens Iran's ability to export oil if escalations continue. * Pulau Kharg accounts for 85–95% of Iran's crude oil exports. * Disruption of the island's facilities could halt Iran's oil exports and impact global markets. * Iranian oil revenue, mainly from China, is vital for Iran's government. * The attack increases tensions and risks in the regional energy security and global oil supply. 335. </w:t>
      </w:r>
      <w:hyperlink r:id="rId253">
        <w:r>
          <w:rPr>
            <w:color w:val="0000EE"/>
            <w:u w:val="single"/>
          </w:rPr>
          <w:t>https://www.indiatvnews.com/news/world/strait-of-hormuz-closed-only-to-us-and-israeli-ships-says-iran-fm-abbas-araghchi-on-key-oil-route-latest-updates-2026-03-15-1033808</w:t>
        </w:r>
      </w:hyperlink>
      <w:r>
        <w:t xml:space="preserve"> - * Iranian Foreign Minister Abbas Araghchi stated that the Strait of Hormuz is only closed to ships belonging to the US and Israel, allowing passage for others. * The US carried out strikes on Iran’s Kharg Island amid ongoing West Asia conflict. * US President Donald Trump warned of potential disruptions to the Strait and urged multiple countries to send warships to safeguard global energy trade. * The Strait of Hormuz is a crucial maritime route, with around 13 million barrels of oil passing daily, representing about 31% of global oil shipments. * Disruption of the waterway could lead to increased oil prices and affect exports from neighbouring Gulf countries. 336. </w:t>
      </w:r>
      <w:hyperlink r:id="rId208">
        <w:r>
          <w:rPr>
            <w:color w:val="0000EE"/>
            <w:u w:val="single"/>
          </w:rPr>
          <w:t>https://www.theyeshivaworld.com/news/israel-news/2525134/trump-calls-on-world-powers-to-send-warships-as-iran-effectively-shuts-strait-of-hormuz.html</w:t>
        </w:r>
      </w:hyperlink>
      <w:r>
        <w:t xml:space="preserve"> - * President Donald Trump calls on countries to deploy warships to safeguard shipping through the Strait of Hormuz, citing Iran’s escalating attacks on vessels. * Trump urges nations dependent on the strait for oil and gas to take military action alongside the US. * The Strait of Hormuz is a vital energy corridor, with approximately 20% of the world's oil passing through. * Several nations, including France and Britain, are deploying military assets, while others, like China and the UK, have not confirmed specifics. * Iran’s military threats and attacks on vessels are increasing amid the US-Israeli conflict with Iran. 337. </w:t>
      </w:r>
      <w:hyperlink r:id="rId202">
        <w:r>
          <w:rPr>
            <w:color w:val="0000EE"/>
            <w:u w:val="single"/>
          </w:rPr>
          <w:t>https://www.indiatoday.in/world/story/strait-of-hormuz-closure-bab-el-mandeb-red-sea-yemen-houth-join-iran-us-israel-war-europe-asia-trade-2882016-2026-03-15?utm_source=rss</w:t>
        </w:r>
      </w:hyperlink>
      <w:r>
        <w:t xml:space="preserve"> - * The Houthis in Yemen have signalled they are ready to intervene in the regional conflict, potentially blocking the Bab el-Mandeb Strait, a key maritime route. * The threat comes amid fears of broader regional escalation involving Iran, with both the Strait of Hormuz and Bab el-Mandeb threatened. * Closure of these straits could severely disrupt global trade, impacting 30% of seaborne oil and causing delays in Asia-Europe shipping. * Shipping companies like Maersk have already paused routes through the Red Sea due to security concerns. * Experts warn that if both waterways are closed, global energy prices and shipping costs could surge significantly, with major geopolitical and economic consequences. 338. </w:t>
      </w:r>
      <w:hyperlink r:id="rId206">
        <w:r>
          <w:rPr>
            <w:color w:val="0000EE"/>
            <w:u w:val="single"/>
          </w:rPr>
          <w:t>https://theshillongtimes.com/2026/03/15/india-choking-but-help-is-on-the-way/</w:t>
        </w:r>
      </w:hyperlink>
      <w:r>
        <w:t xml:space="preserve"> - * Two Indian ships carrying LPG cross the Strait of Hormuz, marking an important milestone for India. * Three Indian vessels have now successfully passed, with 22 others on standby. * The ships are headed to ports in Gujarat, carrying 92,700 tonnes of LPG. * The Strait of Hormuz has been effectively closed since early March due to regional conflict. * Regional shipping constraints have impacted LPG and oil supplies to India, which imports 60% of its LPG needs. * In Delhi, eateries are scaling back menus and large bookings due to supply constraints. 339. </w:t>
      </w:r>
      <w:hyperlink r:id="rId209">
        <w:r>
          <w:rPr>
            <w:color w:val="0000EE"/>
            <w:u w:val="single"/>
          </w:rPr>
          <w:t>https://www.radiofree.org/2026/03/14/trump-orders-central-command-to-obliterate-all-military-targets-on-kharg-island-and-threatens-to-wipe-oil-infrastructure/</w:t>
        </w:r>
      </w:hyperlink>
      <w:r>
        <w:t xml:space="preserve"> - * Trump wrote on Truth Social that he ordered a bombing raid on Kharg Island's military targets. * He threatened to wipe out Iran’s oil infrastructure if interference occurs with shipping safety. * Kharg Island is a strategic oil facility providing 13% of China’s oil imports. * The US is deploying the USS Tripoli and Marines to the region amidst tensions. * Experts warn hitting Kharg could cause global oil prices to rise significantly and damage long-term infrastructure. 340. </w:t>
      </w:r>
      <w:hyperlink r:id="rId212">
        <w:r>
          <w:rPr>
            <w:color w:val="0000EE"/>
            <w:u w:val="single"/>
          </w:rPr>
          <w:t>https://www.news4jax.com/business/2026/03/15/trump-urges-us-allies-to-send-warships-to-strait-of-hormuz-as-iran-vows-to-retaliate/</w:t>
        </w:r>
      </w:hyperlink>
      <w:r>
        <w:t xml:space="preserve"> - * U.S. President Donald Trump called on allies to send warships to secure the Strait of Hormuz amid escalating tensions with Iran. * Iran threatened to attack US and allied assets and urged evacuations in UAE ports. * Iran accused the US of attacking from UAE locations and warned against attacking Iranian infrastructure. * Iran fired missiles and drones at Gulf neighbours; US military aircraft crashed supporting operations. * An attack on the US embassy in Baghdad was reported, with no immediate claim of responsibility. 341. </w:t>
      </w:r>
      <w:hyperlink r:id="rId254">
        <w:r>
          <w:rPr>
            <w:color w:val="0000EE"/>
            <w:u w:val="single"/>
          </w:rPr>
          <w:t>https://www.dailyfinland.fi/europe/48302/Greece-confirms-Greek-flagged-tanker-hit-in-Black-Sea</w:t>
        </w:r>
      </w:hyperlink>
      <w:r>
        <w:t xml:space="preserve"> - * A Greek-flagged tanker was hit near Russia's Black Sea port of Novorossiysk, Greece's Minister of Maritime Affairs and Insular Policy said. * The incident occurred early Saturday; the vessel sustained limited damage, and all 24 sailors, including 10 Greeks, were safe. * The Greek government may raise the issue at the European level; attacks on Greek-flagged vessels are considered 'unacceptable and extremely dangerous.' * The vessel departed from Thessaloniki, was scheduled to transport oil, and was chartered by U.S. energy company Chevron. * Authorities are investigating, considering a drone or small missile as potential causes, with similar incidents in the Black Sea region recently. 342. </w:t>
      </w:r>
      <w:hyperlink r:id="rId255">
        <w:r>
          <w:rPr>
            <w:color w:val="0000EE"/>
            <w:u w:val="single"/>
          </w:rPr>
          <w:t>https://tradebrains.in/the-most-important-shipping-routes-in-the-world/</w:t>
        </w:r>
      </w:hyperlink>
      <w:r>
        <w:t xml:space="preserve"> - * The article describes key global maritime trade routes, including the Strait of Hormuz, Strait of Malacca, Suez Canal, Bab el-Mandeb, and Panama Canal, highlighting their strategic importance. * It discusses recent tensions and disruptions, notably around Iran and the Strait of Hormuz, and the potential impact on energy markets and supply chains. * The importance of these routes for oil, goods, and raw materials is emphasised, with specific data on trade volumes and economic significance. * The article explains navigation schemes, infrastructure, and geopolitical considerations affecting these chokepoints. * It underlines the vulnerabilities of these routes and their role in global trade stability. 343. </w:t>
      </w:r>
      <w:hyperlink r:id="rId213">
        <w:r>
          <w:rPr>
            <w:color w:val="0000EE"/>
            <w:u w:val="single"/>
          </w:rPr>
          <w:t>https://ultimasnoticias.com.ve/mundo/el-estrecho-de-ormuz-punto-clave-en-la-guerra/</w:t>
        </w:r>
      </w:hyperlink>
      <w:r>
        <w:t xml:space="preserve"> - * Iran announced it would not allow oil exports from the region while the conflict with the US and Israel continues. * The UNCTAD warned of rising costs and disruptions in supply chains due to restricted navigation. * The US has increased military activity and threats towards Iran, including claims of destroying Iran's ships. * Prices of oil and fuel have surged, impacting global markets and consumer costs. * Iran has threatened to block the Strait of Hormuz as a strategic response. * The conflict has resulted in an escalation of tensions and potential petrol supply disruptions. 344. </w:t>
      </w:r>
      <w:hyperlink r:id="rId214">
        <w:r>
          <w:rPr>
            <w:color w:val="0000EE"/>
            <w:u w:val="single"/>
          </w:rPr>
          <w:t>https://www.thetimesofbengal.com/international/trump-urges-china-france-japan-to-send-warships-to-strait-of-hormuz-amid-iran-blockade-warns-of-us-strikes/</w:t>
        </w:r>
      </w:hyperlink>
      <w:r>
        <w:t xml:space="preserve"> - - US President Donald Trump called on China, France, and Japan to send warships to the Strait of Hormuz to keep it open and safe amid Iran's blockade. - Trump stated that the US would bomb shoreline and shoot Iranian vessels if necessary. - The Strait of Hormuz is a key maritime chokepoint for global oil and gas shipments, especially affecting Asian economies. - The US aims to deter Iran's attempts to close the strait, which impacts more than 20 million barrels of oil daily. - Trump claimed that Iran's military capabilities had been severely degraded by US actions. 345. </w:t>
      </w:r>
      <w:hyperlink r:id="rId215">
        <w:r>
          <w:rPr>
            <w:color w:val="0000EE"/>
            <w:u w:val="single"/>
          </w:rPr>
          <w:t>https://newstodaynet.com/2026/03/15/trump-urges-nations-to-send-warships-as-iran-continues-hormuz-blockade/</w:t>
        </w:r>
      </w:hyperlink>
      <w:r>
        <w:t xml:space="preserve"> - * US President Donald Trump urges countries to deploy warships to the Strait of Hormuz to counter Iran's blockade. * Trump calls for international cooperation to keep the waterway open for global oil and gas supplies. * Several nations, including China, France, Japan, South Korea, and the UK, are invited to join US-led efforts. * The US Navy plans to escort oil tankers through the strait to prevent disruptions. * Iran is reported to pose threats with drones, mines, or missiles along the shipping route. 346. </w:t>
      </w:r>
      <w:hyperlink r:id="rId216">
        <w:r>
          <w:rPr>
            <w:color w:val="0000EE"/>
            <w:u w:val="single"/>
          </w:rPr>
          <w:t>https://www.orissapost.com/iran-vows-to-target-us-linked-oil-assets-if-its-energy-infrastructure-under-attack/</w:t>
        </w:r>
      </w:hyperlink>
      <w:r>
        <w:t xml:space="preserve"> - * Iran’s Foreign Minister Seyed Abbas Araghchi stated that any attack on Iran’s oil and energy infrastructure would trigger retaliation against regional facilities linked to US companies. * The warning follows a US strike on Kharg Island, Iran’s strategic oil terminal, and threats to target oil infrastructure if shipping through Strait of Hormuz is disrupted. * Iran’s military spokesperson claimed all US-linked oil, economic, and energy infrastructure would be destroyed if attacked. * Despite strikes, oil exports from Kharg Island remain ongoing; some military facilities and airport were damaged but no casualties reported. * The incident follows a previous joint US-Israel attack on Iranian cities and Iran's retaliatory strikes across the Middle East. 347. </w:t>
      </w:r>
      <w:hyperlink r:id="rId217">
        <w:r>
          <w:rPr>
            <w:color w:val="0000EE"/>
            <w:u w:val="single"/>
          </w:rPr>
          <w:t>https://www.orissapost.com/trump-rejects-deal-with-iran-seeks-global-help-on-hormuz/</w:t>
        </w:r>
      </w:hyperlink>
      <w:r>
        <w:t xml:space="preserve"> - * US President Donald Trump rejected a potential deal with Iran, citing insufficient terms, and called for global naval forces to secure the Strait of Hormuz. * Trump urged countries including China, France, Japan, South Korea, and the UK to deploy naval vessels to keep the strategic waterway open. * The conflict, involving US, Israel, and Iran, has led to military strikes, regional attacks, and rising oil prices. * The US has carried out strikes on Kharg Island and experienced casualties among US service members. * Tensions within the region have escalated, with attacks on US facilities and missile strikes from Iran-aligned militias. 348. </w:t>
      </w:r>
      <w:hyperlink r:id="rId215">
        <w:r>
          <w:rPr>
            <w:color w:val="0000EE"/>
            <w:u w:val="single"/>
          </w:rPr>
          <w:t>https://newstodaynet.com/2026/03/15/trump-urges-nations-to-send-warships-as-iran-continues-hormuz-blockade/</w:t>
        </w:r>
      </w:hyperlink>
      <w:r>
        <w:t xml:space="preserve"> - * US President Donald Trump calls for international naval deployment to protect the Strait of Hormuz. * The appeal is in response to Iran's move to choke traffic through the waterway. * Trump named China, France, Japan, South Korea, and the United Kingdom as potential contributors. * US Navy will escort oil tankers to safeguard global energy supplies. * Iran poses threats using drones, mines, and missiles along the route. 349. </w:t>
      </w:r>
      <w:hyperlink r:id="rId219">
        <w:r>
          <w:rPr>
            <w:color w:val="0000EE"/>
            <w:u w:val="single"/>
          </w:rPr>
          <w:t>https://www.irishexaminer.com/world/arid-41810516.html</w:t>
        </w:r>
      </w:hyperlink>
      <w:r>
        <w:t xml:space="preserve"> - * Iran accused the US of launching strikes on Kharg Island and other locations in the UAE, with Iran urging citizens to evacuate areas facing US military activity. * Debris from an intercepted Iranian drone caused a fire at an oil facility in Fujairah. * Iran's foreign minister alleged US forces operated from Ras Al-Khaimah and areas near Dubai. * US Central Command reported destroying military storage facilities but did not respond to Iran's claims. * Iran stated its strikes caused no damage to oil infrastructure but targeted military sites. * US President Trump warned Iran about potential damage to oil infrastructure; Israel carried out extensive air strikes in Iran. * A strike in Isfahan resulted in at least 15 deaths, Iran reported, although Israel and US officials did not confirm targeting that area. 350. </w:t>
      </w:r>
      <w:hyperlink r:id="rId220">
        <w:r>
          <w:rPr>
            <w:color w:val="0000EE"/>
            <w:u w:val="single"/>
          </w:rPr>
          <w:t>https://www.timesofisrael.com/trump-threatens-further-strikes-on-irans-key-oil-export-hub-as-war-enters-third-week/</w:t>
        </w:r>
      </w:hyperlink>
      <w:r>
        <w:t xml:space="preserve"> - * US President Donald Trump threatens additional strikes on Iran’s Kharg Island oil export hub, claiming recent attacks have 'totally demolished' the site. * The conflict enters its third week, with Iran rejecting ceasefire calls and continuing military actions. * Oil supply disruptions increase as attacks affect UAE oil infrastructure and shipping in the Strait of Hormuz. * Iran dismisses reports of Khamenei's injury and insists it will keep the Strait closed. * US and allies face critical challenges to regional and global oil markets due to ongoing hostilities. 351. </w:t>
      </w:r>
      <w:hyperlink r:id="rId217">
        <w:r>
          <w:rPr>
            <w:color w:val="0000EE"/>
            <w:u w:val="single"/>
          </w:rPr>
          <w:t>https://www.orissapost.com/trump-rejects-deal-with-iran-seeks-global-help-on-hormuz/</w:t>
        </w:r>
      </w:hyperlink>
      <w:r>
        <w:t xml:space="preserve"> - * US President Donald Trump rejected a deal with Iran, citing the terms as 'not good enough yet'. * Trump called on countries to deploy naval vessels to protect the Strait of Hormuz and ensure global oil shipments. * He urged nations including China, France, Japan, South Korea, and the UK to participate in securing the strait. * US forces conducted strikes on Kharg Island, an Iranian oil export hub, while avoiding destruction of energy infrastructure. * Rising tensions have caused disruptions in oil shipments and increased geopolitical instability in the Middle East. 352. </w:t>
      </w:r>
      <w:hyperlink r:id="rId220">
        <w:r>
          <w:rPr>
            <w:color w:val="0000EE"/>
            <w:u w:val="single"/>
          </w:rPr>
          <w:t>https://www.timesofisrael.com/trump-threatens-further-strikes-on-irans-key-oil-export-hub-as-war-enters-third-week/</w:t>
        </w:r>
      </w:hyperlink>
      <w:r>
        <w:t xml:space="preserve"> - * US President Donald Trump threatened further strikes on Iran’s Kharg Island oil export hub and urged allies to send warships to secure the Strait of Hormuz. * The conflict entered its third week, with Iranian forces continuing strikes and US and Israeli air attacks on Iran. * Oil supply disruptions increased as some operations in UAE’s Fujairah were suspended after drone attacks. * Iran declared the Strait of Hormuz would remain closed, citing US targets, with ongoing military confrontations and threats. * Trump questioned Iran’s new supreme leader Mojtaba Khamenei’s health, while Iran dismissed injury rumours."</w:t>
      </w:r>
      <w:r/>
    </w:p>
    <w:p>
      <w:r/>
      <w:r>
        <w:t xml:space="preserve">353. </w:t>
      </w:r>
      <w:hyperlink r:id="rId222">
        <w:r>
          <w:rPr>
            <w:color w:val="0000EE"/>
            <w:u w:val="single"/>
          </w:rPr>
          <w:t>https://www.bahrainnews.net/news/278922767/for-region-to-be-secure-us-should-not-be-there-iranian-president-masoud-pezeshkian</w:t>
        </w:r>
      </w:hyperlink>
      <w:r>
        <w:t xml:space="preserve"> - * Iranian President Masoud Pezeshkian stated that the US should leave West Asia for security. * The region's tensions escalated with US, Israel, and Iran targeting energy targets. * An attack on Fujairah Port in the UAE caused a fire after a drone strike. * Iran's IRGC warned of attacking American bank branches in the Gulf if further strikes occur. * Multiple vessels attacked in Middle Eastern shipping lanes; one Indian national killed. * The conflict has involved US-Israeli airstrikes on Iranian officials and ongoing missile and drone operations. 354. </w:t>
      </w:r>
      <w:hyperlink r:id="rId223">
        <w:r>
          <w:rPr>
            <w:color w:val="0000EE"/>
            <w:u w:val="single"/>
          </w:rPr>
          <w:t>https://www.bahrainnews.net/news/278922713/iran-announces-drone-hunt-for-american-terrorists</w:t>
        </w:r>
      </w:hyperlink>
      <w:r>
        <w:t xml:space="preserve"> - * Iran has launched missile and drone attacks on US military bases in Iraq, Bahrain, and Kuwait. * Iran warns civilians to stay away from US-linked facilities. * Iran's IRGC spokesperson stated deadly drones are searching for US soldiers. * President Trump commented on Iran's strikes and threatened naval deployment in the Strait of Hormuz. * Iran's Kharg Island was reportedly demolished, raising concerns over oil supply disruptions. * Iranian Foreign Minister advised neighboring states to expel foreign forces. 355. </w:t>
      </w:r>
      <w:hyperlink r:id="rId256">
        <w:r>
          <w:rPr>
            <w:color w:val="0000EE"/>
            <w:u w:val="single"/>
          </w:rPr>
          <w:t>http://thearabweekly.com/dollar-climbs-safe-haven-amid-market-turmoil</w:t>
        </w:r>
      </w:hyperlink>
      <w:r>
        <w:t xml:space="preserve"> - * The US dollar reached a more than three-month high, supported by its safe-haven appeal amid market turmoil and geopolitical conflicts. * The dollar index rose 0.16% to 99.83, with the euro and yen falling against the dollar. * Rising energy prices due to Middle East conflicts have increased demand for dollars to buy oil, strengthening the US currency. * The US benefits from being a net energy exporter, facilitating demand for the dollar. * Analysts note the impact of inflation expectations, Federal Reserve interest rate outlooks, and geopolitical risks on currency movements. 356. </w:t>
      </w:r>
      <w:hyperlink r:id="rId257">
        <w:r>
          <w:rPr>
            <w:color w:val="0000EE"/>
            <w:u w:val="single"/>
          </w:rPr>
          <w:t>https://bitcoinethereumnews.com/tech/the-latest-us-inflation-report-looked-like-good-news-next-week-may-change-that/?utm_source=rss&amp;utm_medium=rss&amp;utm_campaign=the-latest-us-inflation-report-looked-like-good-news-next-week-may-change-that</w:t>
        </w:r>
      </w:hyperlink>
      <w:r>
        <w:t xml:space="preserve"> - * February CPI showed a soft inflation environment, but data was outdated by the time of release due to market developments. * Oil prices surged to record highs due to conflicts in Iran, impacting inflation expectations and energy costs. * Labour market weakened in February with job losses and revisions indicating a weaker economy. * The Federal Reserve faces a complex policy decision amidst conflicting signals from inflation, labour market, and oil shocks. * Market relief from CPI was premature as underlying economic risks persist. 357. </w:t>
      </w:r>
      <w:hyperlink r:id="rId258">
        <w:r>
          <w:rPr>
            <w:color w:val="0000EE"/>
            <w:u w:val="single"/>
          </w:rPr>
          <w:t>https://www.edaily.co.kr/News/Read?newsId=01125046645383648&amp;mediaCodeNo=257&amp;OutLnkChk=Y</w:t>
        </w:r>
      </w:hyperlink>
      <w:r>
        <w:t xml:space="preserve"> - * The Korean won against the US dollar has experienced rapid fluctuations following US and Iran conflicts and Middle East developments. * The exchange rate surpassed 1500 won last week, driven by rising global oil prices and geopolitical tensions. * International oil prices remain volatile, with forecasts of possible record highs due to ongoing Middle East conflicts. * US and Iran maintain strong stances, with increased military tensions and threats impacting global supply chains. * Major central banks, including the US Federal Reserve, are scheduled to hold policy meetings, with focus on geopolitical impacts. * Experts predict the Korean won will remain under pressure due to geopolitical risks and market volatility until late March. 358. </w:t>
      </w:r>
      <w:hyperlink r:id="rId259">
        <w:r>
          <w:rPr>
            <w:color w:val="0000EE"/>
            <w:u w:val="single"/>
          </w:rPr>
          <w:t>https://www.investing.com/news/forex-news/asia-fx-muted-as-iran-jitters-persist-aussie-rallies-as-rba-rate-hike-bets-rise-4553547</w:t>
        </w:r>
      </w:hyperlink>
      <w:r>
        <w:t xml:space="preserve"> - * The U.S. dollar index rose 0.4% following a rise in oil prices amid ongoing Iran conflict. * Oil prices increased despite a record release of 400 million barrels from emergency reserves. * Fears of Iranian attacks in the Strait of Hormuz and military tensions pushed oil prices higher. * Consumer inflation in the US aligned with expectations, with March CPI report showing no immediate impact from Middle East conflict. * Market focus remains on geopolitical developments rather than domestic inflation data. 359. </w:t>
      </w:r>
      <w:hyperlink r:id="rId260">
        <w:r>
          <w:rPr>
            <w:color w:val="0000EE"/>
            <w:u w:val="single"/>
          </w:rPr>
          <w:t>https://wolfstreet.com/2026/03/14/treasury-yields-jump-10-year-to-4-28-30-year-to-4-90-mortgage-rates-spike-to-6-41-on-inflation-deficit-fears/</w:t>
        </w:r>
      </w:hyperlink>
      <w:r>
        <w:t xml:space="preserve"> - * US Treasury yields increased across the curve, with 10-year yields reaching 4.28% and 30-year yields at 4.90%. * Mortgage rates surged to 6.41%, the highest since early September. * The US government sold $651 billion of Treasury securities, including bills, notes, and bonds. * The 3-year Treasury yield rose sharply, indicating market expectations of potential rate hikes. * Inflation data and concerns about the national deficit influenced market sentiment and bond yields. 360. </w:t>
      </w:r>
      <w:hyperlink r:id="rId261">
        <w:r>
          <w:rPr>
            <w:color w:val="0000EE"/>
            <w:u w:val="single"/>
          </w:rPr>
          <w:t>https://www.usnn.news/wall-street-review-stocks-continue-sell-off-on-soaring-oil/</w:t>
        </w:r>
      </w:hyperlink>
      <w:r>
        <w:t xml:space="preserve"> - ['</w:t>
      </w:r>
      <w:r>
        <w:rPr>
          <w:i/>
        </w:rPr>
        <w:t xml:space="preserve"> Wall Street stocks experienced a third consecutive weekly decline due to rising oil prices, bond yields, and private credit market stress.', '</w:t>
      </w:r>
      <w:r>
        <w:t xml:space="preserve"> The conflict between the US, Israel, and Iran kept energy prices elevated, raising inflation fears and affecting equities.', '</w:t>
      </w:r>
      <w:r>
        <w:rPr>
          <w:i/>
        </w:rPr>
        <w:t xml:space="preserve"> Federal Reserve data showed inflation expectations easing to 3% in February, helping stocks recover slightly on March 9.', '</w:t>
      </w:r>
      <w:r>
        <w:t xml:space="preserve"> Oil prices surged past $100, with markets reacting to geopolitical tensions and support from G7 countries considering releasing strategic reserves.', '</w:t>
      </w:r>
      <w:r>
        <w:rPr>
          <w:i/>
        </w:rPr>
        <w:t xml:space="preserve"> Economic data pointed to potential stagflation, with GDP growth revised downward and inflation remaining above target, impacting Federal Reserve policy outlook.'] 361. </w:t>
      </w:r>
      <w:hyperlink r:id="rId262">
        <w:r>
          <w:rPr>
            <w:color w:val="0000EE"/>
            <w:u w:val="single"/>
          </w:rPr>
          <w:t>https://www.aol.com/finance/fed-governor-lisa-cook-says-172553482.html</w:t>
        </w:r>
      </w:hyperlink>
      <w:r>
        <w:rPr>
          <w:i/>
        </w:rPr>
        <w:t xml:space="preserve"> - * Federal Reserve governor Lisa Cook suggests AI could influence monetary policy by affecting inflation and employment trade-offs. * Cook states that AI-driven productivity increases may sustain economic growth and cause structural unemployment. * Rate cuts may not resolve AI-induced unemployment without inflation risks. * Fed officials Michael Barr and Kevin Warsh offer differing views: Barr sees AI as inflationary, Warsh sees it as disinflationary. * The discussion relates to economic policy, inflation, and employment in the context of AI's influence. 362. </w:t>
      </w:r>
      <w:hyperlink r:id="rId263">
        <w:r>
          <w:rPr>
            <w:color w:val="0000EE"/>
            <w:u w:val="single"/>
          </w:rPr>
          <w:t>https://www.straitstimes.com/asia/se-asia/iran-war-brings-fuel-risk-to-indonesia-ahead-of-eid-travel-surge</w:t>
        </w:r>
      </w:hyperlink>
      <w:r>
        <w:rPr>
          <w:i/>
        </w:rPr>
        <w:t xml:space="preserve"> - * The war in the Persian Gulf disrupts fuel supply, leading to increased prices in Southeast Asia.</w:t>
      </w:r>
      <w:r>
        <w:t xml:space="preserve"> Indonesia, a net importer of crude and fuels, seeks to reassure that it remains well-supplied amidst regional disruptions.</w:t>
      </w:r>
      <w:r>
        <w:rPr>
          <w:i/>
        </w:rPr>
        <w:t xml:space="preserve"> Fuel consumption in Indonesia is expected to rise by 12% during Ramadan and Eid, with stocks of LPG around 12–15 days.</w:t>
      </w:r>
      <w:r>
        <w:t xml:space="preserve"> The government has avoided raising fuel prices before Eid and continues to subsidise fuel, risking public finances and investor confidence.* Export surges in coal, palm oil, and LNG may offset some subsidy costs. 363. </w:t>
      </w:r>
      <w:hyperlink r:id="rId201">
        <w:r>
          <w:rPr>
            <w:color w:val="0000EE"/>
            <w:u w:val="single"/>
          </w:rPr>
          <w:t>https://www.moneymag.com.au/oil-shock-geopolitics</w:t>
        </w:r>
      </w:hyperlink>
      <w:r>
        <w:t xml:space="preserve"> - * Oil prices surged more than 25% above $118 per barrel following escalation in Middle East. * The Strait of Hormuz's effective closure has caused a significant supply disruption, affecting 20% of global oil trade. * Markets react through falling inventories and rising prices; supply rerouting partially offsets the disruption. * Refining markets are strained, with Europe experiencing more than doubling in jet fuel prices; natural gas exports through the strait are also impacted. * Prices may peak above $120 if disruption persists, leading to demand destruction and long-term market adjustments. 364. </w:t>
      </w:r>
      <w:hyperlink r:id="rId241">
        <w:r>
          <w:rPr>
            <w:color w:val="0000EE"/>
            <w:u w:val="single"/>
          </w:rPr>
          <w:t>https://asiatimes.com/2026/03/iran-war-brings-historys-largest-oil-supply-disruption-says-iea/</w:t>
        </w:r>
      </w:hyperlink>
      <w:r>
        <w:t xml:space="preserve"> - * The International Energy Agency reported that the US-Israeli war on Iran has caused the largest supply disruption in the global oil market. * Disruptions include drops in flows through the Strait of Hormuz and Gulf nations slashing production. * Oil prices have surged, with Brent futures near $120 per barrel. * 400 million barrels of oil were released from emergency reserves by IEA member countries. * Iraq suspended oil terminal operations after attacks; Iran claimed responsibility for attacking a tanker. 365. </w:t>
      </w:r>
      <w:hyperlink r:id="rId234">
        <w:r>
          <w:rPr>
            <w:color w:val="0000EE"/>
            <w:u w:val="single"/>
          </w:rPr>
          <w:t>https://meyka.com/blog/fujairah-march-15-port-halts-oil-loadings-after-drone-attack-fire-1503/</w:t>
        </w:r>
      </w:hyperlink>
      <w:r>
        <w:t xml:space="preserve"> - * The Fujairah port in the UAE reported a drone attack and fire on 15 March, leading to a temporary suspension of some oil loadings. * The incident focused on storage and terminal operations, affecting crude and refined products, and highlighted regional supply and security concerns. * Disruption could tighten Gulf export capacity, increase regional risk premiums, and influence shipping and insurance rates. * UK fuel markets might see higher costs and inflation if disruptions persist, with potential impacts on refinery margins and tanker rates. * Market monitoring and contingency planning are advised for industry stakeholders.</w:t>
      </w:r>
      <w:r/>
    </w:p>
    <w:p>
      <w:r/>
      <w:r>
        <w:t xml:space="preserve">366. </w:t>
      </w:r>
      <w:hyperlink r:id="rId264">
        <w:r>
          <w:rPr>
            <w:color w:val="0000EE"/>
            <w:u w:val="single"/>
          </w:rPr>
          <w:t>https://tribune.com.pk/story/2597677/committee-reviews-fuel-stock-position-import-arrangements</w:t>
        </w:r>
      </w:hyperlink>
      <w:r>
        <w:t xml:space="preserve"> - * The Committee to Monitor Petrol Prices in Pakistan reviewed petroleum stock positions and supply chain logistics. * The committee was briefed on current crude oil and petroleum product inventories, import arrangements, and cargo shipments. * Stocks remained at comfortable levels, with supply chains functioning smoothly despite global market volatility. * Discussions included international market trends, potential external scenarios, and their implications for Pakistan's energy sector. * The committee evaluated operational measures, demand management, fuel conservation, and the development of a digital monitoring dashboard. * Finance Minister Muhammad Aurangzeb highlighted the government’s focus on maintaining fuel supply and economic stability. 367. </w:t>
      </w:r>
      <w:hyperlink r:id="rId265">
        <w:r>
          <w:rPr>
            <w:color w:val="0000EE"/>
            <w:u w:val="single"/>
          </w:rPr>
          <w:t>https://oilprice.com/Energy/Crude-Oil/Futures-Market-Misreads-the-Hormuz-Oil-Shock.html</w:t>
        </w:r>
      </w:hyperlink>
      <w:r>
        <w:t xml:space="preserve"> - * The oil futures market underestimates supply disruption caused by closure of Strait of Hormuz. * Crude futures briefly spiked to $119 per barrel, then retreated to the $90s, trading at $100 early Friday. * Physical Dubai crude premium surged to $38 over paper prices, indicating immediate supply choke. * The International Energy Agency (IEA) warned of the biggest supply disruption in oil market history. * Gulf region oil output has been reduced by at least 10 million barrels per day, and 3 million barrels per day of refining capacity shut due to attacks and export issues. 368. </w:t>
      </w:r>
      <w:hyperlink r:id="rId227">
        <w:r>
          <w:rPr>
            <w:color w:val="0000EE"/>
            <w:u w:val="single"/>
          </w:rPr>
          <w:t>https://www.brisbanetimes.com.au/world/middle-east/the-strait-of-hormuz-has-always-had-a-problem-so-where-are-the-alternatives-20260315-p5oakw.html?ref=rss&amp;utm_medium=rss&amp;utm_source=rss_feed</w:t>
        </w:r>
      </w:hyperlink>
      <w:r>
        <w:t xml:space="preserve"> - * The Strait of Hormuz's strategic importance and vulnerability are discussed, with oil prices reaching nearly $US100 a barrel amid conflict. * Efforts by Saudi Arabia and UAE to find alternatives, such as pipelines, are limited and politically complex. * The US military has not intervened directly to reopen the strait despite threats and attacks on vessels. * Oil production in the region has fallen significantly due to war, with supplies cut back and storage running out. * Building new pipelines or shared regional export systems faces political and economic hurdles, complicating supply security. 369. </w:t>
      </w:r>
      <w:hyperlink r:id="rId266">
        <w:r>
          <w:rPr>
            <w:color w:val="0000EE"/>
            <w:u w:val="single"/>
          </w:rPr>
          <w:t>https://gcaptain.com/oil-drillers-resort-to-trucks-as-key-california-pipeline-idled/</w:t>
        </w:r>
      </w:hyperlink>
      <w:r>
        <w:t xml:space="preserve"> - * Oil drillers in central California switch to trucking crude 50 miles due to pipeline shut down. * Up to 35,000 barrels a day were transported on pipeline operated by Crimson Midstream LLC, now empty since December. * The pipeline shutdown causes a regional oil glut, lower margins, and an increased cost of trucking. * Nearly 100 trucks per day are used to transport oil from Kern County to refineries near Los Angeles. * The refinery bottleneck is linked to state policy, refinery closures, and infrastructure issues amid tensions with regulatory and geopolitical factors. 370. </w:t>
      </w:r>
      <w:hyperlink r:id="rId266">
        <w:r>
          <w:rPr>
            <w:color w:val="0000EE"/>
            <w:u w:val="single"/>
          </w:rPr>
          <w:t>https://gcaptain.com/oil-drillers-resort-to-trucks-as-key-california-pipeline-idled/</w:t>
        </w:r>
      </w:hyperlink>
      <w:r>
        <w:t xml:space="preserve"> - * Oil drillers in central California resort to trucking crude 50 miles due to the idling of a key pipeline, causing regional supply disruptions. 371. </w:t>
      </w:r>
      <w:hyperlink r:id="rId267">
        <w:r>
          <w:rPr>
            <w:color w:val="0000EE"/>
            <w:u w:val="single"/>
          </w:rPr>
          <w:t>https://goldirasecrets.com/market-insights/trump-demands-rate-cuts-iran-war-oil-gas-prices-soaring/</w:t>
        </w:r>
      </w:hyperlink>
      <w:r>
        <w:t xml:space="preserve"> - * President Donald Trump calls for Federal Reserve interest rate cuts to alleviate economic pressure caused by rising energy prices due to Iran conflict. * Oil prices have surged above $100 per barrel, affecting gasoline and diesel costs, and increasing transportation expenses. * Higher fuel costs threaten to raise prices for groceries and consumer goods, impacting working families. * Trump criticises Fed Chair Jerome Powell for perceived delay in rate adjustments amid inflation and economic strain. * Tensions in the Strait of Hormuz and geopolitical risks are contributing to volatile oil markets and potential supply shortages. * The Federal Reserve faces a dilemma balancing inflation risks against economic slowdown caused by high energy prices. 372. </w:t>
      </w:r>
      <w:hyperlink r:id="rId268">
        <w:r>
          <w:rPr>
            <w:color w:val="0000EE"/>
            <w:u w:val="single"/>
          </w:rPr>
          <w:t>https://www.sbs.com.au/news/article/energy-minister-urges-calm-over-fuel-stocks/d712mhy2u</w:t>
        </w:r>
      </w:hyperlink>
      <w:r>
        <w:t xml:space="preserve"> - * Australia has 1.6 billion litres of petrol, 2.7 billion litres of diesel, and 800 million litres of jet fuel in stock, with supply levels remaining adequate amid disruptions. * The government announced measures including releasing domestic reserves and temporarily relaxing fuel standards to prevent price spikes. * The situation is described as complex, with demand increasing especially in rural areas, but no declared shortages. * The consumer watchdog is monitoring the market for misleading pricing behaviour and breaches. * Australia continues to update fuel stock data weekly, and a NSW fuel security roundtable is scheduled.</w:t>
      </w:r>
      <w:r/>
    </w:p>
    <w:p>
      <w:r/>
      <w:r>
        <w:t xml:space="preserve">373. </w:t>
      </w:r>
      <w:hyperlink r:id="rId269">
        <w:r>
          <w:rPr>
            <w:color w:val="0000EE"/>
            <w:u w:val="single"/>
          </w:rPr>
          <w:t>https://www.albawaba.com/business/japan-announces-major-oil-reserve-1623745</w:t>
        </w:r>
      </w:hyperlink>
      <w:r>
        <w:t xml:space="preserve"> - * Japan plans to release around 80 million barrels from strategic reserves starting on 16 March, part of an international effort to calm energy markets amid Iran conflict. * The International Energy Agency (IEA) authorised the release of over 400 million barrels of oil from strategic reserves earlier in the week. * Japan, a major importer of Middle Eastern oil, has changed energy policy by increasing LNG imports from the US and ceasing Russian oil imports. * The discussions took place during the Indo-Pacific Energy Security Ministerial and Business Forum in Tokyo, involving Japanese and US officials. * US officials highlighted efforts to reduce Russian gas dominance in Europe and ensure energy security through international cooperation. 374. </w:t>
      </w:r>
      <w:hyperlink r:id="rId270">
        <w:r>
          <w:rPr>
            <w:color w:val="0000EE"/>
            <w:u w:val="single"/>
          </w:rPr>
          <w:t>https://mishtalk.com/economics/trumps-choice-for-fed-chair-provides-the-irony-of-the-day/</w:t>
        </w:r>
      </w:hyperlink>
      <w:r>
        <w:t xml:space="preserve"> - • Kevin Warsh criticises the Fed for exceeding its mandate and enabling fiscal dominance. • Warsh argues the Fed's post-2008 crisis actions have led to permanent central bank dominance. • He cautions that the Fed's large balance sheet and low interest rates have subsidised fiscal expansion. • Warsh contends this has contributed to increased US government debt. • The article discusses the implications of monetary policy decisions on fiscal risks. 375. </w:t>
      </w:r>
      <w:hyperlink r:id="rId271">
        <w:r>
          <w:rPr>
            <w:color w:val="0000EE"/>
            <w:u w:val="single"/>
          </w:rPr>
          <w:t>https://www.marctomarket.com/2026/03/week-ahead-eight-of-g10-central-banks.html</w:t>
        </w:r>
      </w:hyperlink>
      <w:r>
        <w:t xml:space="preserve"> - * The week features meetings of eight G10 central banks, with potential rate hikes in Australia and signals of hawkish hold from others. * The US dollar has gained strength due to geopolitical tensions, such as the Middle East war, and demand for US assets. * The Federal Reserve is expected to keep rates steady, with market expectations of a possible rate cut indicated by Fed officials. * The US dollar index rose nearly 1.5% last week, reaching the highest since last November, amid rising gasoline prices and war uncertainty. * European yields hit a one-year high, and the euro has fallen about 3.3% since the war began, with potential further declines if technical levels break. 376. </w:t>
      </w:r>
      <w:hyperlink r:id="rId272">
        <w:r>
          <w:rPr>
            <w:color w:val="0000EE"/>
            <w:u w:val="single"/>
          </w:rPr>
          <w:t>https://www.zurnal24.si/slovenija/kaksne-so-zaloge-goriva-pri-nas-456008</w:t>
        </w:r>
      </w:hyperlink>
      <w:r>
        <w:t xml:space="preserve"> - * Na prodajnih mestih Petrol je v zadnjih dneh prihajalo do začasnega pomanjkanja goriva, predvsem dizelskega in kurilnega olja, zaradi povečanega povpraševanja. * Razmere se postopno stabilizirajo z dodatnimi dobavami in prilagoditvijo logistike. * Povečan povpraševanje je v okoliško obmejnih in tranzitnih mestih, razlog pa so nižje cene goriva v Sloveniji v primerjavi z sosednjimi državami. * Slovenija ostaja oskrbljena, Petrol ne sprošča državnih blagovnih rezerv, ki so zagotovljene. * Vlada naj bi v ponedeljek odločala o sprostitvi rezerv za izboljšanje oskrbe, trgovci pa bodo lahko dobili gorivo na lastno željo, zaloge pa bodo odplačne ali posojene. 377. </w:t>
      </w:r>
      <w:hyperlink r:id="rId273">
        <w:r>
          <w:rPr>
            <w:color w:val="0000EE"/>
            <w:u w:val="single"/>
          </w:rPr>
          <w:t>https://peakoil.com/production/force-majeure-why-gulf-countries-have-halted-oil-and-gas-exports</w:t>
        </w:r>
      </w:hyperlink>
      <w:r>
        <w:t xml:space="preserve"> - * Gulf countries, including Qatar, Bahrain, and Kuwait, invoked force majeure following US-Israel war on Iran and disruptions to shipping through the Strait of Hormuz. * QatarEnergy halted gas liquefaction on March 2; Kuwait Petroleum and Bahrain’s Bapco followed. * Oil prices surged above $100 a barrel as energy shipments were disrupted. * The closure of the Strait of Hormuz prompted Gulf companies to invoke force majeure to avoid damages. * Global LNG markets, especially in Qatar, face significant shortages; US LNG profits are projected to increase substantially. * Asian markets, including India, China, and South Korea, heavily depend on imported LNG and oil, facing scarcity and increased competition. 378. </w:t>
      </w:r>
      <w:hyperlink r:id="rId274">
        <w:r>
          <w:rPr>
            <w:color w:val="0000EE"/>
            <w:u w:val="single"/>
          </w:rPr>
          <w:t>https://www.iranherald.com/news/278919443/middle-east-war-causes-largest-oil-supply-disruption-ever</w:t>
        </w:r>
      </w:hyperlink>
      <w:r>
        <w:t xml:space="preserve"> - • The conflict in the Middle East has caused the largest global oil supply disruption on record, reducing flows via the Strait of Hormuz. • Oil production in Gulf countries including Iraq, Qatar, Kuwait, UAE, and Saudi Arabia has decreased by at least 10 million barrels per day since February. • The International Energy Agency (IEA) forecasted March oil supply to drop by about 8 million barrels per day; global demand also decreased. • Brent crude prices surged to $119.50 per barrel, and market responses included releasing strategic reserves. • Middle Eastern producers are exploring alternative export routes to mitigate supply losses. 379. </w:t>
      </w:r>
      <w:hyperlink r:id="rId275">
        <w:r>
          <w:rPr>
            <w:color w:val="0000EE"/>
            <w:u w:val="single"/>
          </w:rPr>
          <w:t>https://www.ilfattoquotidiano.it/2026/03/12/iran-e-petrolio-maxi-rilascio-di-riserve-per-stabilizzare-i-mercati-litalia-contribuisce-con-10-milioni-di-barili/8322403/</w:t>
        </w:r>
      </w:hyperlink>
      <w:r>
        <w:t xml:space="preserve"> - * L’Italia partecipa al rilascio di riserve petrolifere di emergenza deciso dall’Aie per stabilizzare i mercati internazionali. * Il contributo italiano sarà di 10 milioni di barili, circa il 2,5% del totale di 400 milioni, rappresentando il 13,5% delle riserve di sicurezza. * La situazione nazionale delle riserve italiane è considerata soddisfacente, con 11.9 milioni di tep a garanzia di 90 giorni di importazioni. * L’Aie segnala che il conflitto in Iran ha causato la più grande interruzione di forniture di sempre, con una riduzione di 10 milioni di barili al giorno nel Golfo. * La mancanza di approvvigionamenti dura e dipende dal blocco dello Stretto di Hormuz, che ha visto il transito ridursi drasticamente; le previsioni indicano una contrazione globale di 8 milioni di barili al giorno a marzo, con domanda sopra i 100 milioni. * L’Egitto posticipa la manutenzione delle raffinerie, aumentando la produzione del 10% a 650.000 barili al giorno per coprire i fabbisogni interni. * L'Iraq cerca rotte alternative di esportazione tramite camion e oleodotto di Ceyhan. * La ministra degli Esteri britannica visita l’Arabia Saudita per coordinare la sicurezza dello Stretto di Hormuz, già sotto attacco attribuito all’Iran. * Mercati e geopolitica sono preoccupati: prezzi vicino ai 100 dollari, Iran minaccia di farli salire a 200, e infrastrutture vulnerabili aumentano il rischio di shock sui prezzi del petrolio. 380. </w:t>
      </w:r>
      <w:hyperlink r:id="rId276">
        <w:r>
          <w:rPr>
            <w:color w:val="0000EE"/>
            <w:u w:val="single"/>
          </w:rPr>
          <w:t>https://www.omanobserver.om/article/1186085/business/energy/oil-loading-operations-affected-in-uaes-fujairah</w:t>
        </w:r>
      </w:hyperlink>
      <w:r>
        <w:t xml:space="preserve"> - * Oil-loading operations suspended in Fujairah, UAE, following drone attack and fire on Saturday. * Incident occurred after US attack on Iran's Kharg Island and Iran's response targeting US interests. * Fujairah exports about 1 million barrels per day of UAE's Murban crude, roughly 1% of global demand. * Fire involved debris fell during drone interception; no injuries reported. * Authorities and civil defence managing the incident; impact on loadings not confirmed. * ADNOC also shut Ruwais refinery following a drone strike fire, adding to energy disruption. 381. </w:t>
      </w:r>
      <w:hyperlink r:id="rId277">
        <w:r>
          <w:rPr>
            <w:color w:val="0000EE"/>
            <w:u w:val="single"/>
          </w:rPr>
          <w:t>https://www.etoday.co.kr/news/view/2565338</w:t>
        </w:r>
      </w:hyperlink>
      <w:r>
        <w:t xml:space="preserve"> - * The bond market experienced significant volatility due to US-Iran tensions and rising international oil prices. * Last week, Korean government bonds saw yields increase, with 3-year yields surging 19.3 basis points amid oil prices reaching close to USD 120. * Oil prices, including Brent and Dubai crude, hit multi-year highs, influencing currency and bond markets. * Major central banks, including the US Fed, Bank of Japan, ECB, and Bank of England, are scheduled to meet, with hawkish policies expected. * Foreign investors continued selling Korean government bond futures, indicating cautious market sentiment, though resilience is noted due to government stabilisation efforts. 382. </w:t>
      </w:r>
      <w:hyperlink r:id="rId278">
        <w:r>
          <w:rPr>
            <w:color w:val="0000EE"/>
            <w:u w:val="single"/>
          </w:rPr>
          <w:t>https://thearabianpost.com/saudi-output-drops-sharply-as-gulf-war-disrupts-oil/</w:t>
        </w:r>
      </w:hyperlink>
      <w:r>
        <w:t xml:space="preserve"> - * Saudi Arabia reduces crude oil production by about two million barrels per day following offshore field closures amid regional conflict. * Production has fallen to around eight million barrels per day, down from over ten million earlier this year. * Major offshore fields, Safaniya and Zuluf, account for over two million barrels per day of capacity and have been shut down. * The conflict involving Iran and restrictions on shipping through the Strait of Hormuz have led to storage and logistical constraints across Gulf producers. * Oil prices have surged due to fears of prolonged supply disruptions, with Iran warning prices could reach $200 per barrel if conflict persists. 383. </w:t>
      </w:r>
      <w:hyperlink r:id="rId278">
        <w:r>
          <w:rPr>
            <w:color w:val="0000EE"/>
            <w:u w:val="single"/>
          </w:rPr>
          <w:t>https://thearabianpost.com/saudi-output-drops-sharply-as-gulf-war-disrupts-oil/</w:t>
        </w:r>
      </w:hyperlink>
      <w:r>
        <w:t xml:space="preserve"> - * Saudi Arabia reduced crude oil production by about two million barrels per day following offshore field shutdowns due to Gulf conflict. * Production fell from over 10 million barrels per day to around eight million, with significant supply cuts affecting global markets. * Key offshore fields, Safaniya and Zuluf, were shut, impacting heavy and medium crude supply. * Escalating tensions involving Iran, US, and Israel have disrupted shipping through the Strait of Hormuz, affecting oil exports. * Market reactions include surging oil prices; Tehran warns prices could reach $200 per barrel if conflict worsens. 384. </w:t>
      </w:r>
      <w:hyperlink r:id="rId279">
        <w:r>
          <w:rPr>
            <w:color w:val="0000EE"/>
            <w:u w:val="single"/>
          </w:rPr>
          <w:t>https://www.aol.com/finance/goldman-just-raised-recession-odds-184630520.html</w:t>
        </w:r>
      </w:hyperlink>
      <w:r>
        <w:t xml:space="preserve"> - * Goldman Sachs forecasts a 25% probability of recession within 12 months, citing February's weak jobs report and rising oil prices. * February payrolls declined by 92,000, with job creation estimated barely above zero, and the unemployment rate rose to 4.44%. * Oil in Iran has introduced volatility to the US economy, with Goldman predicting Brent crude averaging $98 in March and April. * Trump’s tariffs have added over 70 basis points to core inflation, while the Federal Reserve is unlikely to cut rates soon. * Goldman forecasts Q1 GDP at 3.3%, slowing to around 2% later in the year, with potential risks from oil prices and international conflicts. 385. </w:t>
      </w:r>
      <w:hyperlink r:id="rId279">
        <w:r>
          <w:rPr>
            <w:color w:val="0000EE"/>
            <w:u w:val="single"/>
          </w:rPr>
          <w:t>https://www.aol.com/finance/goldman-just-raised-recession-odds-184630520.html</w:t>
        </w:r>
      </w:hyperlink>
      <w:r>
        <w:t xml:space="preserve"> - * Goldman Sachs increased its 12-month recession probability to 25% following a weak February jobs report and rising oil prices. * The US labour market showed signs of softening, with job losses, rising unemployment, and declining workforce participation. * War in Iran has introduced volatility in oil prices, with potential disruptions leading to inflation spikes. * Goldman estimates tariffs have added over 70 basis points to core inflation, impacting inflation forecasts. * Fed rate cuts are delayed until late 2026 due to inflation risks, with some optimism in productivity and shelter cost trends. * GDP growth is projected to slow from 3.3% in Q1 to around 2% in subsequent quarters. 386. </w:t>
      </w:r>
      <w:hyperlink r:id="rId280">
        <w:r>
          <w:rPr>
            <w:color w:val="0000EE"/>
            <w:u w:val="single"/>
          </w:rPr>
          <w:t>https://www.azernews.az/region/255712.html</w:t>
        </w:r>
      </w:hyperlink>
      <w:r>
        <w:t xml:space="preserve"> - * The European Union maintains its oil price cap on Russia despite US temporary exemption, according to Azerbaijani news sources.</w:t>
      </w:r>
      <w:r>
        <w:rPr>
          <w:i/>
        </w:rPr>
        <w:t xml:space="preserve"> EU sanctions and price cap remain enforced to limit Russia’s energy revenues and uphold global market stability.</w:t>
      </w:r>
      <w:r>
        <w:t xml:space="preserve"> EU officials, including Ursula von der Leyen, oppose returning to Russian energy resources as a strategic mistake.</w:t>
      </w:r>
      <w:r>
        <w:rPr>
          <w:i/>
        </w:rPr>
        <w:t xml:space="preserve"> UK also states it will not ease sanctions on Russian oil amid Middle East tensions.</w:t>
      </w:r>
      <w:r>
        <w:t xml:space="preserve"> The policy focuses on energy sanctions and market stability, with strategic implications for EU and UK. 387. </w:t>
      </w:r>
      <w:hyperlink r:id="rId281">
        <w:r>
          <w:rPr>
            <w:color w:val="0000EE"/>
            <w:u w:val="single"/>
          </w:rPr>
          <w:t>https://www.chip.de/news/auto-fahrrad/expertin-warnt-warum-die-freigabe-der-oelreserven-ein-riskanter-kurzschluss-ist_1221094d-6d6e-4980-849f-f1fc20fbeed4.html</w:t>
        </w:r>
      </w:hyperlink>
      <w:r>
        <w:t xml:space="preserve"> - * Der Krieg im Nahen Osten, insbesondere die Straße von Hormus, sorgt für Marktreaktionen wegen Risiken für die Ölversorgung. * Die Politik erwägt die Freigabe strategischer Ölreserven, wobei die Frage im Raum steht, ob diese tatsächlich gebraucht werden. * Reserven sind für extreme Situationen gedacht und nicht gegen eine geopolitisch bedingte Marktnervosität. * Derzeit besteht kein eindeutiger physischer Mangel an Öl, trotzdem steigen die Preise wegen geopolitischer Unsicherheiten. * Der Ölmarkt verfügt kurzfristig über Puffer, inklusive Lagerbestände und alternative Transportmöglichkeiten, die allerdings meist nur über Preiserhöhungen abgefedert werden. 388. </w:t>
      </w:r>
      <w:hyperlink r:id="rId282">
        <w:r>
          <w:rPr>
            <w:color w:val="0000EE"/>
            <w:u w:val="single"/>
          </w:rPr>
          <w:t>https://realinvestmentadvice.com/resources/blog/crude-oil-volatility-and-the-market-impact/</w:t>
        </w:r>
      </w:hyperlink>
      <w:r>
        <w:t xml:space="preserve"> - * On February 28, 2026, US and Israeli forces launched strikes on Iran’s military and energy infrastructure, disrupting approximately 20% of global oil supplies transit through the Strait of Hormuz. * Oil prices surged from $73 to an intraday high of $119.50, with volatility indexes remaining elevated amid supply disruptions. * The Iran conflict led to a structural oil supply shock, with energy market implications affecting credit spreads, equity volatility, and currency markets. * The disruption has major political and economic impacts, increasing inflation risks and pressuring consumer budgets, while challenging Federal Reserve policy options. * Market indicators show the S&amp;P 500 in oversold territory, with key support levels at the 200-DMA (~6,604) and immediate risks of correction if support is broken. 389. </w:t>
      </w:r>
      <w:hyperlink r:id="rId283">
        <w:r>
          <w:rPr>
            <w:color w:val="0000EE"/>
            <w:u w:val="single"/>
          </w:rPr>
          <w:t>https://www.dawn.com/news/1982081/why-does-uaes-fujairah-port-matter-to-the-oil-market</w:t>
        </w:r>
      </w:hyperlink>
      <w:r>
        <w:t xml:space="preserve"> - * Some oil-loading operations at Fujairah port in UAE have been suspended following a drone attack and fire. * Fujairah exported over 1.7 million barrels per day of crude oil and fuels last year, accounting for about 1.7% of global demand. * The port's importance increased due to the near-closure of the Strait of Hormuz caused by Iran war, as it is a key regional hub. * Fujairah's storage capacity of 18 million cubic metres makes it a significant global hub for crude and fuel storage, blending, and trading. * Disruptions at Fujairah could compel the UAE, a major OPEC producer, to shut down more crude production. 390. </w:t>
      </w:r>
      <w:hyperlink r:id="rId283">
        <w:r>
          <w:rPr>
            <w:color w:val="0000EE"/>
            <w:u w:val="single"/>
          </w:rPr>
          <w:t>https://www.dawn.com/news/1982081/why-does-uaes-fujairah-port-matter-to-the-oil-market</w:t>
        </w:r>
      </w:hyperlink>
      <w:r>
        <w:t xml:space="preserve"> - * Some oil-loading operations at Fujairah port, UAE, have been suspended following a drone attack and fire. * The port exported more than 1.7 million barrels of crude and refined fuels daily in 2022, about 1.7% of global demand. * Located close to the Strait of Hormuz, Fujairah's flows are critical during the current conflict affecting the Strait. * The port sold 7.4 million cubic metres of marine fuels in 2022, ranking as the fourth largest worldwide. * The UAE operates a pipeline from Abu Dhabi to Fujairah (ADCOP) to bypass the Strait, crucial for exports of Murban crude. * Disruptions at Fujairah could force UAE to reduce crude production, affecting global markets. * The port has an 18 million cubic metre storage capacity, hosting major global companies and the Middle East’s largest refined product storage zone. 391. </w:t>
      </w:r>
      <w:hyperlink r:id="rId284">
        <w:r>
          <w:rPr>
            <w:color w:val="0000EE"/>
            <w:u w:val="single"/>
          </w:rPr>
          <w:t>https://www.supplychainbrain.com/articles/43657-two-lpg-ships-sail-through-hormuz-to-shortage-hit-india</w:t>
        </w:r>
      </w:hyperlink>
      <w:r>
        <w:t xml:space="preserve"> - * Two tankers carrying liquefied petroleum gas (LPG) crossed the Strait of Hormuz, heading to India. * The ships were granted safe passage after a deal between India and Iran, with the vessels loaded from Ras Laffan, Qatar. * The movement provides some relief to India’s LPG shortage caused by disruptions in the Persian Gulf. * India is the second-largest importer of LPG and heavily reliant on Middle Eastern supplies. * The ships are owned by Shipping Corp of India Ltd. and chartered by Indian Oil Corp. * The tankers are expected to arrive at Mundra port on March 16 and the following day.</w:t>
      </w:r>
      <w:r/>
    </w:p>
    <w:p>
      <w:r/>
      <w:r>
        <w:t xml:space="preserve">392. </w:t>
      </w:r>
      <w:hyperlink r:id="rId285">
        <w:r>
          <w:rPr>
            <w:color w:val="0000EE"/>
            <w:u w:val="single"/>
          </w:rPr>
          <w:t>https://www.df.cl/internacional/eeuu-inicia-la-liberacion-de-86-millones-de-barriles-de-petroleo-a-finales</w:t>
        </w:r>
      </w:hyperlink>
      <w:r>
        <w:t xml:space="preserve"> - * The US government plans to start delivering 86 million barrels of crude to the market by the end of next week from its strategic reserve. * The release is part of a coordinated effort with the IEA to release a total of 400 million barrels to stabilise oil markets amid Middle East war and Straits of Hormuz closure. * Companies will receive the crude without payment, but must return the same number of barrels plus a premium. * The US has committed to releasing a total of 172 million barrels. * The measure aims to support energy security and market stability, particularly in the context of global uncertainty. 393. </w:t>
      </w:r>
      <w:hyperlink r:id="rId286">
        <w:r>
          <w:rPr>
            <w:color w:val="0000EE"/>
            <w:u w:val="single"/>
          </w:rPr>
          <w:t>https://peakoil.com/production/biggest-global-oil-supply-disruptions-in-history</w:t>
        </w:r>
      </w:hyperlink>
      <w:r>
        <w:t xml:space="preserve"> - * The International Energy Agency reported that the closure of the Strait of Hormuz caused the largest disruption to global oil markets, with an expected fall of about 8 million barrels per day in March. * Historically significant disruptions include the 1973-1974 Arab Oil Embargo, the 1978-1979 Iranian Revolution, the 1990-1991 Gulf Crisis, hurricanes Katrina and Rita in 2005, and the 2022 Russian invasion of Ukraine. * Responses to disruptions involved release of strategic stockpiles, production cuts, and international co-ordination. * These events caused substantial oil price increases, supply shortages, and economic impacts worldwide. 394. </w:t>
      </w:r>
      <w:hyperlink r:id="rId287">
        <w:r>
          <w:rPr>
            <w:color w:val="0000EE"/>
            <w:u w:val="single"/>
          </w:rPr>
          <w:t>https://www.nachrichten.at/politik/aussenpolitik/iran-laesst-indische-schiffe-durch-strasse-von-hormuz;art391,4149210#ref=rss</w:t>
        </w:r>
      </w:hyperlink>
      <w:r>
        <w:t xml:space="preserve"> - </w:t>
      </w:r>
      <w:r>
        <w:rPr>
          <w:i/>
        </w:rPr>
        <w:t>22 ships, including four oil and seven liquefied gas tankers, are still west of the Strait of Hormuz, according to Indian government.</w:t>
      </w:r>
      <w:r>
        <w:t>Iran has permitted two Indian liquefied gas tankers, Shivalik and Nanda Devi, to pass despite a broader blockade.</w:t>
      </w:r>
      <w:r>
        <w:rPr>
          <w:i/>
        </w:rPr>
        <w:t>The blockade has been intensified since US and Israeli airstrikes began on 28 February, after which Iran largely halted traffic through the strait.</w:t>
      </w:r>
      <w:r>
        <w:t>The Strait of Hormuz accounts for approximately 20% of global oil and liquefied natural gas transportation.</w:t>
      </w:r>
      <w:r>
        <w:rPr>
          <w:i/>
        </w:rPr>
        <w:t xml:space="preserve">The Meerenge connects the Persian Gulf and Gulf of Oman, directing traffic to Asia. 395. </w:t>
      </w:r>
      <w:hyperlink r:id="rId288">
        <w:r>
          <w:rPr>
            <w:color w:val="0000EE"/>
            <w:u w:val="single"/>
          </w:rPr>
          <w:t>https://omanet.om/en/news/business/fujairah-oil-loading-disrupted/</w:t>
        </w:r>
      </w:hyperlink>
      <w:r>
        <w:rPr>
          <w:i/>
        </w:rPr>
        <w:t xml:space="preserve"> - * Oil-loading operations in Fujairah, UAE, temporarily suspended after drone attack and fire. * The incident follows US military strikes against Iran and threats from Iran’s Revolutionary Guards. * Fujairah handles about 1% of global oil demand, with around 1 million barrels per day of crude exported. * The International Energy Agency warns of a significant oil supply crisis linked to closure of Strait of Hormuz. * The disruption poses risks for businesses in Oman, with advice to diversify energy sources and explore alternative logistics opportunities. 396. </w:t>
      </w:r>
      <w:hyperlink r:id="rId289">
        <w:r>
          <w:rPr>
            <w:color w:val="0000EE"/>
            <w:u w:val="single"/>
          </w:rPr>
          <w:t>https://www.ndtv.com/world-news/legitimate-targets-iran-asks-people-to-leave-port-areas-in-uae-11215761#publisher=newsstand</w:t>
        </w:r>
      </w:hyperlink>
      <w:r>
        <w:rPr>
          <w:i/>
        </w:rPr>
        <w:t xml:space="preserve"> - * Iran asked residents to leave Jebel Ali port in Dubai, Khalifa port in Abu Dhabi, and Fujairah port following US strikes on Iran's oil facilities. * Iran warned these areas are legitimate targets due to US military presence, with threats to ships navigating the Strait of Hormuz. * The US bombed Iran's Kharg Island oil hub after strikes on Iranian military targets, impacting roughly 90% of Iran's crude exports. * The strikes and threats increase tensions in the Gulf region, affecting energy infrastructure and maritime navigation. * UAE authorities reported a fire caused by a drone, linked to ongoing attacks on energy installations. 397. </w:t>
      </w:r>
      <w:hyperlink r:id="rId290">
        <w:r>
          <w:rPr>
            <w:color w:val="0000EE"/>
            <w:u w:val="single"/>
          </w:rPr>
          <w:t>https://www.ndtv.com/world-news/israel-iran-war-iran-may-allow-oil-tankers-through-strait-of-hormuz-but-theres-a-china-catch-11215692#publisher=newsstand</w:t>
        </w:r>
      </w:hyperlink>
      <w:r>
        <w:rPr>
          <w:i/>
        </w:rPr>
        <w:t xml:space="preserve"> - * Iran considers allowing limited oil tanker passage through the Strait of Hormuz, conditional on trading in Chinese yuan. * The strategy aims to control oil traffic and address global concerns over transit restrictions. * The Strait of Hormuz transits 20% of global oil shipments; restrictions could impact prices and supply. * China relies on this route for 45% of its oil imports, making the route crucial for its energy security. * Tensions escalated with US military actions near Iran's Kharg Island, which handles 90% of Iran's crude exports. 398. </w:t>
      </w:r>
      <w:hyperlink r:id="rId291">
        <w:r>
          <w:rPr>
            <w:color w:val="0000EE"/>
            <w:u w:val="single"/>
          </w:rPr>
          <w:t>https://www.ndtv.com/world-news/as-iran-shuts-strait-of-hormuz-here-are-alternative-sea-routes-world-may-need-to-rely-on-11213813#publisher=newsstand</w:t>
        </w:r>
      </w:hyperlink>
      <w:r>
        <w:rPr>
          <w:i/>
        </w:rPr>
        <w:t xml:space="preserve"> - * The Strait of Hormuz's disruption has increased reliance on alternative shipping routes, including around the Cape of Good Hope and via the Red Sea-Suez Canal corridor. * Ships are increasingly using the Cape around Southern Africa to bypass Middle Eastern chokepoints. * The Red Sea and Suez Canal route remains crucial but vulnerable at the Bab el-Mandeb Strait. * Iran's Jask terminal offers an alternative outlet for crude exports outside the Strait of Hormuz. * Ships avoid waters near Abu Musa due to strategic military activities by Iran and territorial disputes. 399. </w:t>
      </w:r>
      <w:hyperlink r:id="rId292">
        <w:r>
          <w:rPr>
            <w:color w:val="0000EE"/>
            <w:u w:val="single"/>
          </w:rPr>
          <w:t>https://www.emirates247.com/business/oil-prices-rebound-as-brent-climbs-back-above-100/233</w:t>
        </w:r>
      </w:hyperlink>
      <w:r>
        <w:rPr>
          <w:i/>
        </w:rPr>
        <w:t xml:space="preserve"> - * Oil prices erased early losses and climbed back above $100 on Friday, with Brent crude reaching $101.01 per barrel. * The increase was driven by concerns over prolonged supply disruptions in the Strait of Hormuz. * U.S. President Trump's warnings of potential strikes on Iran and U.S. sanctions influenced market sentiment. * Goldman Sachs forecasted Brent to average above $100 in March due to infrastructure damage and ongoing blockade. * Analysts warned that persistent disruption could push Brent prices higher in the fourth quarter. 400. </w:t>
      </w:r>
      <w:hyperlink r:id="rId293">
        <w:r>
          <w:rPr>
            <w:color w:val="0000EE"/>
            <w:u w:val="single"/>
          </w:rPr>
          <w:t>https://indianews.com.au/domestic-lpg-production-up-31-pc-as-govt-steps-up-supply-measures-amid-west-asia-tensions/</w:t>
        </w:r>
      </w:hyperlink>
      <w:r>
        <w:rPr>
          <w:i/>
        </w:rPr>
        <w:t xml:space="preserve"> - * The government reports a 31% increase in domestic LPG production to ensure supply during West Asia tensions. * All refineries in India operate at high levels, maintaining crude oil inventories. * LPG demand surged, with daily bookings rising from 55.7 lakh to 88.8 lakh. * No dry-outs reported at LPG distributors; the government prioritises household and essential sector supplies. * Industries, hotels, and restaurants in the National Capital Region permitted to use alternative fuels. * State governments conduct inspections to prevent hoarding and black marketing. * No new shipping incidents involving Indian seafarers in the past 24 hours. 401. </w:t>
      </w:r>
      <w:hyperlink r:id="rId294">
        <w:r>
          <w:rPr>
            <w:color w:val="0000EE"/>
            <w:u w:val="single"/>
          </w:rPr>
          <w:t>https://www.faz.net/aktuell/politik/ausland/iran-krieg-indien-draengt-auf-sichere-passage-weiterer-tanker-faz-200583539.html</w:t>
        </w:r>
      </w:hyperlink>
      <w:r>
        <w:rPr>
          <w:i/>
        </w:rPr>
        <w:t xml:space="preserve"> - - Iranian Revolutionary Guards have blocked the Strait of Hormuz after attacks by the US and Israel. - Multiple attacks on commercial ships have occurred, with numerous ships and sailors stranded. - Approximately 1000 sailors and over 40 ships with German ties are affected. - German Reeder Association calls for international protection measures. - G7 nations, including Germany, are considering coordinated actions to safeguard maritime routes. 402. </w:t>
      </w:r>
      <w:hyperlink r:id="rId295">
        <w:r>
          <w:rPr>
            <w:color w:val="0000EE"/>
            <w:u w:val="single"/>
          </w:rPr>
          <w:t>https://www.haberler.com/guncel/trump-hurmuz-bogazi-ni-acacagiz-cok-sayida-ulke-19657831-haberi/</w:t>
        </w:r>
      </w:hyperlink>
      <w:r>
        <w:rPr>
          <w:i/>
        </w:rPr>
        <w:t xml:space="preserve"> - • Donald Trump states several countries will send warships to keep Hürmüz Boğaz open and safe. • Trump claims Iran's military capacity is completely eliminated. • He warns Iran might still threaten with drones, mines, or short-range missiles. • US will continue bombing and targeting Iranian vessels if necessary. • Regional tensions persist with military movements around the strait. • The Hürmüz Boğaz is a critical global energy transit route, with about 20% of world oil passing through it. 403. </w:t>
      </w:r>
      <w:hyperlink r:id="rId296">
        <w:r>
          <w:rPr>
            <w:color w:val="0000EE"/>
            <w:u w:val="single"/>
          </w:rPr>
          <w:t>https://sana.sy/international/2425943/</w:t>
        </w:r>
      </w:hyperlink>
      <w:r>
        <w:rPr>
          <w:i/>
        </w:rPr>
        <w:t xml:space="preserve"> - * The US-Israeli-Iranian war, entering its fifteenth day, affects energy markets and global trade. * Iran’s increased attacks and US suspension of military escort through the Strait of Hormuz raise fears of prolonged closure, impacting a fifth of global oil supply. * Some oil loading at Fujairah port suspended after drone attack causing a fire. * US implements emergency measures, releasing 86 million barrels from strategic reserves amid ongoing security concerns. * Disruptions include port congestion, rising transportation costs, and more than 100 ships stranded in the Persian Gulf. * Oil prices have increased by 23.5% since late February, with a significant impact on global markets and inflation. * Iran considers allowing some exports through the Strait of Hormuz under specific conditions, including sales in yuan. 404. </w:t>
      </w:r>
      <w:hyperlink r:id="rId297">
        <w:r>
          <w:rPr>
            <w:color w:val="0000EE"/>
            <w:u w:val="single"/>
          </w:rPr>
          <w:t>https://iraqidinarchat.net/trump-many-countries-will-send-warships-to-secure-the-strait-of-hormuz/</w:t>
        </w:r>
      </w:hyperlink>
      <w:r>
        <w:rPr>
          <w:i/>
        </w:rPr>
        <w:t xml:space="preserve"> - * US President Donald Trump announced that several countries intend to send warships to secure the Strait of Hormuz, in coordination with the US. * He highlighted the aim to keep this strategic waterway safe for global shipping and energy traffic. * Trump mentioned the destruction of Iran’s military capabilities but noted Iran's limited attack capabilities. * He called on China, France, Japan, South Korea, and Britain to participate in maritime security efforts. * The US will continue military operations against Iran, including strikes on Kharg Island and targeting Iranian ships. 405. </w:t>
      </w:r>
      <w:hyperlink r:id="rId298">
        <w:r>
          <w:rPr>
            <w:color w:val="0000EE"/>
            <w:u w:val="single"/>
          </w:rPr>
          <w:t>https://www.express.co.uk/news/world/2181567/persian-gulf-green-large-tankers-trapped-persian-gulf-greenpeace-disaster-waiting-happen</w:t>
        </w:r>
      </w:hyperlink>
      <w:r>
        <w:rPr>
          <w:i/>
        </w:rPr>
        <w:t xml:space="preserve"> - * An ecological catastrophe is feared in the Persian Gulf with 85 oil tankers trapped amid Iran’s attacks at the Strait of Hormuz. * The tankers are carrying at least 21 billion litres of crude oil, subject to satellite tracking analysis. * Mines are being laid, and vessels have been struck by missiles, turning the area into a floating bomb. * Greenpeace warns a single oil spill could cause irreversible environmental damage. * The crisis follows Iran’s response to US and Israeli strikes beginning on 28 February, with increased military attacks and threats to close the Strait. * Oil prices have surged past $100 per barrel amid the conflict; US inflation is forecasted to rise. * The war has displaced millions in Iran and caused military strikes on ships belonging to Japan, Thailand, and Marshall Islands. * The US Navy has not yet provided escorts to the fleet, focusing on neutralising Iran’s offensive capabilities. 406. </w:t>
      </w:r>
      <w:hyperlink r:id="rId299">
        <w:r>
          <w:rPr>
            <w:color w:val="0000EE"/>
            <w:u w:val="single"/>
          </w:rPr>
          <w:t>https://news.google.com/rss/articles/CBMiSEFVX3lxTE5wMWxvS0llZ2FQd3pJTU5wQ0s2ZDRRQ0xMWTJxNDdKSi03a0J6NXF4WndpUVI5eFFhS0hNQ0RIS1k5dVhlTlNpVg?oc=5&amp;hl=en-US&amp;gl=US&amp;ceid=US:en</w:t>
        </w:r>
      </w:hyperlink>
      <w:r>
        <w:rPr>
          <w:i/>
        </w:rPr>
        <w:t xml:space="preserve"> - * The dollar reached its highest level this year, driven by safe-haven demand. * The increase is linked to geopolitical tensions involving Iran and rising energy prices. * The Bloomberg Dollar Spot Index rose by 0.6% in a week of volatility. * Investors view the dollar as a reliable safeguard during global conflicts. * Market sentiment is shifting towards safer currencies amid international uncertainties. 407. </w:t>
      </w:r>
      <w:hyperlink r:id="rId300">
        <w:r>
          <w:rPr>
            <w:color w:val="0000EE"/>
            <w:u w:val="single"/>
          </w:rPr>
          <w:t>https://bitcoinethereumnews.com/bitcoin/us-oil-reserve-release-sparks-macro-debate-as-bitcoin-holds-above-70k/?utm_source=rss&amp;utm_medium=rss&amp;utm_campaign=us-oil-reserve-release-sparks-macro-debate-as-bitcoin-holds-above-70k</w:t>
        </w:r>
      </w:hyperlink>
      <w:r>
        <w:rPr>
          <w:i/>
        </w:rPr>
        <w:t xml:space="preserve"> - * The US will release 172 million barrels of oil from its Strategic Petroleum Reserve, coordinated with IEA, beginning next week over 120 days. * The release follows conflicts involving the US, Israel, Iran, and Gulf nations, with military strikes noted. * US officials plan to refill the reserve with 200 million barrels within the next year. * Bitcoin rose above $70,000 despite geopolitical tensions, with analyses noting resilience and an emerging accumulation cluster. * An analyst linked oil market bottoms to Bitcoin rallies, suggesting a potential cycle in 2026 based on historical patterns. * Oil's influence on inflation and liquidity impacts cryptocurrency markets, with short-term inverse correlation observed. 408. </w:t>
      </w:r>
      <w:hyperlink r:id="rId301">
        <w:r>
          <w:rPr>
            <w:color w:val="0000EE"/>
            <w:u w:val="single"/>
          </w:rPr>
          <w:t>https://www.akhbarona.com/last/422972.html</w:t>
        </w:r>
      </w:hyperlink>
      <w:r>
        <w:rPr>
          <w:i/>
        </w:rPr>
        <w:t xml:space="preserve"> - * مسؤول محلي في محافظة بوشهر أكد أن تصدير النفط من جزيرة خرج يتواصل بشكل طبيعي بعد الهجمات الأمريكية، مع عدم وقوع خسائر بشرية. * في 13 مارس 2026، نفذت الولايات المتحدة ضربات استهدفت مواقع عسكرية في الجزيرة، مع تأكيد ترامب أن البنية التحتية النفطية لم تستهدف. * جزيرة خرج تمثل نحو 90% من صادرات إيران النفطية وتحتوي على 18 مليون برميل من المخزون في مطلع مارس 2026. * رغم الضربات، إيران استمرت في تصدير بين 1.1 و1.5 مليون برميل يوميا، مع مخاوف من اضطرابات في الإمدادات العالمية حال تلف البنية النفطية. * اضطرابات في مضيق هرمز تمثل تهديدا لنحو 20% من تجارة الوقود الأحفوري العالمية. 409. </w:t>
      </w:r>
      <w:hyperlink r:id="rId302">
        <w:r>
          <w:rPr>
            <w:color w:val="0000EE"/>
            <w:u w:val="single"/>
          </w:rPr>
          <w:t>https://www.theguardian.com/world/2026/mar/14/gulf-strait-of-hormuz-nightmare-anger-frustration-at-us</w:t>
        </w:r>
      </w:hyperlink>
      <w:r>
        <w:rPr>
          <w:i/>
        </w:rPr>
        <w:t xml:space="preserve"> - * Gulf states, including the UAE and Oman, face maritime disruptions, attacks on oil ports, and economic impacts due to Iran's attacks and regional conflict.</w:t>
        <w:br/>
      </w:r>
      <w:r>
        <w:rPr>
          <w:i/>
        </w:rPr>
      </w:r>
      <w:r>
        <w:t xml:space="preserve"> The US's unilateral military actions against Iran, without Gulf allies' consultation, have increased regional tensions and security concerns.</w:t>
        <w:br/>
      </w:r>
      <w:r/>
      <w:r>
        <w:rPr>
          <w:i/>
        </w:rPr>
        <w:t xml:space="preserve"> The Straits of Hormuz, a critical global energy route, is threatened by Iran's blockade, causing daily oil export losses estimated between $700m and $1.2bn.</w:t>
        <w:br/>
      </w:r>
      <w:r>
        <w:rPr>
          <w:i/>
        </w:rPr>
      </w:r>
      <w:r>
        <w:t xml:space="preserve"> Gulf countries' military partnership with the US shows increasing asymmetry, with calls for strategic autonomy on the rise.</w:t>
        <w:br/>
      </w:r>
      <w:r/>
      <w:r>
        <w:rPr>
          <w:i/>
        </w:rPr>
        <w:t xml:space="preserve"> Regional economic and civilian life is affected, with maritime tourism and port activities severely impacted." 410. </w:t>
      </w:r>
      <w:hyperlink r:id="rId303">
        <w:r>
          <w:rPr>
            <w:color w:val="0000EE"/>
            <w:u w:val="single"/>
          </w:rPr>
          <w:t>https://www.businesstoday.in/world/story/smoke-near-uae-energy-hub-after-kharg-strike-raises-fears-of-wider-attacks-on-gulf-oil-facilities-520616-2026-03-14?utm_source=rssfeed</w:t>
        </w:r>
      </w:hyperlink>
      <w:r>
        <w:rPr>
          <w:i/>
        </w:rPr>
        <w:t xml:space="preserve"> - * Dark smoke observed from a major UAE energy installation in Fujairah after US airstrikes on Iran’s Kharg Island. * The incident occurred hours after US bombed Iran’s oil export terminal, with concerns over escalation. * UAE officials cited debris from an intercepted drone causing the fire; the region faces increased military activity. * Key Gulf energy sites, including facilities in Saudi Arabia, Qatar, and the UAE, are on high alert. * The conflict has disrupted traffic through the Strait of Hormuz, affecting global oil and gas supplies. 411. </w:t>
      </w:r>
      <w:hyperlink r:id="rId304">
        <w:r>
          <w:rPr>
            <w:color w:val="0000EE"/>
            <w:u w:val="single"/>
          </w:rPr>
          <w:t>https://londonlovesbusiness.com/despite-trumps-threats-iran-will-not-open-strait-of-hormuz/</w:t>
        </w:r>
      </w:hyperlink>
      <w:r>
        <w:rPr>
          <w:i/>
        </w:rPr>
        <w:t xml:space="preserve"> - * Iran's former IRGC commander states Tehran will not reopen the Strait of Hormuz, despite US warnings. * US Department of Defence announces deployment of 5,000 Marines and warships to the Middle East in response to Iranian attacks. * The deployment includes the USS Tripoli and aims to protect oil supplies and deter attacks. * Tensions escalate over Iran's blockade of the waterway, which handles roughly 20% of global oil exports. * US military buildup is the largest in years, involving carrier strike groups and missile-defence systems. 412. </w:t>
      </w:r>
      <w:hyperlink r:id="rId305">
        <w:r>
          <w:rPr>
            <w:color w:val="0000EE"/>
            <w:u w:val="single"/>
          </w:rPr>
          <w:t>https://nypost.com/2026/03/12/us-news/trump-might-waive-an-obscure-100-year-old-law-to-relieve-oil-and-gas-price-spikes-from-iran-war/</w:t>
        </w:r>
      </w:hyperlink>
      <w:r>
        <w:rPr>
          <w:i/>
        </w:rPr>
        <w:t xml:space="preserve"> - * President Trump is considering waiving the Jones Act to expedite oil shipments in response to rising oil prices and geopolitical tensions. * The Jones Act, part of the Merchant Marine Act of 1920, currently restricts goods transported by sea to US-owned vessels. * The move aims to allow foreign tankers to transport oil to US refineries, easing pump prices. * Oil prices surged over $100 per barrel; US gas prices hit $3.60 per gallon. * Trump announced plans to release oil from strategic reserves and coordinate with the International Energy Agency to stabilise prices. 413. </w:t>
      </w:r>
      <w:hyperlink r:id="rId305">
        <w:r>
          <w:rPr>
            <w:color w:val="0000EE"/>
            <w:u w:val="single"/>
          </w:rPr>
          <w:t>https://nypost.com/2026/03/12/us-news/trump-might-waive-an-obscure-100-year-old-law-to-relieve-oil-and-gas-price-spikes-from-iran-war/</w:t>
        </w:r>
      </w:hyperlink>
      <w:r>
        <w:rPr>
          <w:i/>
        </w:rPr>
        <w:t xml:space="preserve"> - * President Trump is considering waiving the Jones Act to facilitate oil shipments and reduce fuel prices in the US. * The waiver aims to allow foreign tankers to move oil to US refineries, potentially easing pump prices. * The move responds to oil prices surging over $100 a barrel and gas prices reaching $3.60 a gallon. * The US considers alternative routes like the East-West pipeline on the Arabian Peninsula. * The context involves tensions in the Strait of Hormuz and disruptions caused by Iran, affecting oil transportation. 414. </w:t>
      </w:r>
      <w:hyperlink r:id="rId306">
        <w:r>
          <w:rPr>
            <w:color w:val="0000EE"/>
            <w:u w:val="single"/>
          </w:rPr>
          <w:t>https://www.arkansasonline.com/news/2026/mar/14/economy-saw-little-growth-in-late-2025/</w:t>
        </w:r>
      </w:hyperlink>
      <w:r>
        <w:rPr>
          <w:i/>
        </w:rPr>
        <w:t xml:space="preserve"> - * The US economy grew by just 0.7% in Q4 2025, revised from 1.4%. * Consumer spending was weak, and hiring slowed, with job growth below 10,000 per month in 2025. * Gasoline prices increased to an average of $3.63 per gallon, impacting household budgets. * Inflation pressures are intensifying, possibly prompting rate hikes from the Federal Reserve. * Market outlook darkened following Middle East conflict and reduced consumer sentiment. 415. </w:t>
      </w:r>
      <w:hyperlink r:id="rId307">
        <w:r>
          <w:rPr>
            <w:color w:val="0000EE"/>
            <w:u w:val="single"/>
          </w:rPr>
          <w:t>https://www.fool.com.au/2026/03/15/buying-asx-shares-heres-what-to-expect-from-tuesdays-rba-interest-rate-decision/</w:t>
        </w:r>
      </w:hyperlink>
      <w:r>
        <w:rPr>
          <w:i/>
        </w:rPr>
        <w:t xml:space="preserve"> - * ASX investors are expecting the RBA to decide on Tuesday whether to increase interest rates, with market pricing at 66%. * The last rate increase was on 3 February, bringing the cash rate to 3.85%. * Rising oil prices and inflation concerns are influencing the central bank's decision. * Experts suggest the RBA may delay a rate hike until May after analysing upcoming data, including Q1 CPI. * The outbreak of Middle East conflict has caused global oil prices to exceed US$100 per barrel. 416. </w:t>
      </w:r>
      <w:hyperlink r:id="rId308">
        <w:r>
          <w:rPr>
            <w:color w:val="0000EE"/>
            <w:u w:val="single"/>
          </w:rPr>
          <w:t>https://tass.com/economy/2101605</w:t>
        </w:r>
      </w:hyperlink>
      <w:r>
        <w:rPr>
          <w:i/>
        </w:rPr>
        <w:t xml:space="preserve"> - * Middle Eastern countries could face a 70% decrease in oil output due to military operations by Israel and the US against Iran. * Over 12 million barrels of oil and gas production have been offline since the US-Israeli strikes, including 7 million barrels of crude supply. * Iraq has experienced over 60% of its pre-conflict oil production curtailed. * The worst-case scenario could see crude output fall to approximately 6 million barrels per day. * Further reductions could occur as storage fills, infrastructure limitations are reached, and conflict persists. 417. </w:t>
      </w:r>
      <w:hyperlink r:id="rId309">
        <w:r>
          <w:rPr>
            <w:color w:val="0000EE"/>
            <w:u w:val="single"/>
          </w:rPr>
          <w:t>https://www.mediafax.ro/stirile-zilei/doua-nave-care-transporta-gpl-spre-india-au-traversat-in-siguranta-stramtoarea-ormuz-23702967</w:t>
        </w:r>
      </w:hyperlink>
      <w:r>
        <w:rPr>
          <w:i/>
        </w:rPr>
        <w:t xml:space="preserve"> - * Two ships transporting GPL to India crossed the Strait of Hormuz safely, according to the Ministry of Maritime Transport. * The crossing was confirmed by the Iranian ambassador to India. * The event took place in the morning; ships are heading to ports in western Iran. * The Strait of Hormuz accounts for about 20% of global oil transit, which has been heavily disrupted by Iran since late February amid US-Israeli sanctions measures. * The incident is significant within maritime and energy transportation sectors. 418. </w:t>
      </w:r>
      <w:hyperlink r:id="rId310">
        <w:r>
          <w:rPr>
            <w:color w:val="0000EE"/>
            <w:u w:val="single"/>
          </w:rPr>
          <w:t>https://malawifreedomnetwork.com/2026/03/14/breaking-news-explosion-halts-oil-operations-at-fujairah-port/</w:t>
        </w:r>
      </w:hyperlink>
      <w:r>
        <w:rPr>
          <w:i/>
        </w:rPr>
        <w:t xml:space="preserve"> - * Oil loading operations suspended at Fujairah port near the Strait of Hormuz in the United Arab Emirates after an explosion. * Emergency response and fire-fighting efforts were initiated following the blast. * Fujairah is a key oil export hub due to its proximity to a major shipping route. * Authorities have not disclosed the cause of the explosion or the extent of the damage. * Ongoing investigations and emergency operations are expected to provide further details. 419. </w:t>
      </w:r>
      <w:hyperlink r:id="rId311">
        <w:r>
          <w:rPr>
            <w:color w:val="0000EE"/>
            <w:u w:val="single"/>
          </w:rPr>
          <w:t>https://coincentral.com/u-s-strikes-irans-kharg-island-military-sites-as-oil-prices-top-100-and-markets-react/</w:t>
        </w:r>
      </w:hyperlink>
      <w:r>
        <w:rPr>
          <w:i/>
        </w:rPr>
        <w:t xml:space="preserve"> - * U.S. forces attacked all military targets on Iran’s Kharg Island, Iran’s main crude oil export hub. * President Trump announced the destruction of Iranian military installations on the island. * Oil prices increased above $100 per barrel following the strikes. * Daily tanker transits through the Strait of Hormuz have dropped from an average of 84 to fewer than 10 vessels. * The Strait of Hormuz has been largely blocked since March 2, causing supply disruptions. * The International Energy Agency released 400 million barrels from strategic stocks. * U.S. military escalations include moving a Marine expeditionary unit and additional warships to the Middle East. 420. </w:t>
      </w:r>
      <w:hyperlink r:id="rId312">
        <w:r>
          <w:rPr>
            <w:color w:val="0000EE"/>
            <w:u w:val="single"/>
          </w:rPr>
          <w:t>https://www.trouw.nl/buitenland/een-aanval-op-het-iraanse-kharg-is-niet-langer-taboe-maar-niet-zonder-risico~b7e4b04a/</w:t>
        </w:r>
      </w:hyperlink>
      <w:r>
        <w:rPr>
          <w:i/>
        </w:rPr>
        <w:t xml:space="preserve"> - * US conducted missile attacks on military facilities on Kharg Island, Iran, overnight. * The attack aimed to target Iran's oil infrastructure and military assets. * Iran declared it would retaliate against US-connected oil companies in neighbouring countries. * Kharg Island is a key oil export hub, with 90% of Iran's oil exported via its port. * Iran's oil exports are about one million barrels per day, affecting global oil prices. * US President Donald Trump indicated the oil infrastructure was spared, but this could change. * Iran responded by threatening to attack oil companies collaborating with the US. * The attack followed Iran's recent threats amid tensions over the Strait of Hormuz. 421. </w:t>
      </w:r>
      <w:hyperlink r:id="rId313">
        <w:r>
          <w:rPr>
            <w:color w:val="0000EE"/>
            <w:u w:val="single"/>
          </w:rPr>
          <w:t>https://indianexpress.com/article/india/mea-strait-of-hormuz-blockade-indian-ships-stranded-iran-gas-shortage-10582009/</w:t>
        </w:r>
      </w:hyperlink>
      <w:r>
        <w:rPr>
          <w:i/>
        </w:rPr>
        <w:t xml:space="preserve"> - * The Indian government requested safe passage for 22 vessels stranded west of the Strait of Hormuz. * Iran permitted some Indian ships to sail through despite a blockade. * India has communicated with West Asian countries prioritising energy security. * An Indian LPG tanker, Shivalik, transited the Strait of Hormuz and was in the Gulf of Oman. * The incident occurs amid ongoing tensions in the region related to Iran and the Strait of Hormuz. 422. </w:t>
      </w:r>
      <w:hyperlink r:id="rId314">
        <w:r>
          <w:rPr>
            <w:color w:val="0000EE"/>
            <w:u w:val="single"/>
          </w:rPr>
          <w:t>https://www.kcci.com/article/what-is-kharg-island-trump-threatens-iranian-oil-infrastructure/70741024</w:t>
        </w:r>
      </w:hyperlink>
      <w:r>
        <w:rPr>
          <w:i/>
        </w:rPr>
        <w:t xml:space="preserve"> - * An island off Iran's coast, Kharg Island, is Iran's main hub for oil exports. * The Trump administration has announced military strikes on Kharg Island targets. * President Trump said he will reconsider sparing oil infrastructure if Iran interferes with ship passage. * Iran threatened to target oil and energy infrastructures if attacked. * The Strait of Hormuz remains largely blocked, impacting global oil supply and prices. 423. </w:t>
      </w:r>
      <w:hyperlink r:id="rId315">
        <w:r>
          <w:rPr>
            <w:color w:val="0000EE"/>
            <w:u w:val="single"/>
          </w:rPr>
          <w:t>https://tass.com/world/2101513</w:t>
        </w:r>
      </w:hyperlink>
      <w:r>
        <w:rPr>
          <w:i/>
        </w:rPr>
        <w:t xml:space="preserve"> - • The US will begin providing escorts for oil tankers through the Strait of Hormuz. • President Trump announced the move, indicating it will happen soon. • Tensions increased due to US-Israeli military action against Iran, which included strikes on Iranian cities and retaliation. • Iran threatened to close the Strait of Hormuz, affecting about a fifth of global oil exports. • Oil prices fluctuated following the military developments. 424. </w:t>
      </w:r>
      <w:hyperlink r:id="rId316">
        <w:r>
          <w:rPr>
            <w:color w:val="0000EE"/>
            <w:u w:val="single"/>
          </w:rPr>
          <w:t>https://www.el-balad.com/16880301</w:t>
        </w:r>
      </w:hyperlink>
      <w:r>
        <w:rPr>
          <w:i/>
        </w:rPr>
        <w:t xml:space="preserve"> - * The escalation in US-Iran relations threatens disruption of oil flow through Strait of Hormuz, potentially causing oil prices to reach $200 per barrel if tensions escalate.</w:t>
      </w:r>
      <w:r>
        <w:t xml:space="preserve"> The US deploys naval escorts and relocates a Marine expeditionary unit to the Middle East in response to rising hostilities.</w:t>
      </w:r>
      <w:r>
        <w:rPr>
          <w:i/>
        </w:rPr>
        <w:t xml:space="preserve"> Crude prices rose from $92 to $97.80 per barrel, indicating market volatility.</w:t>
      </w:r>
      <w:r>
        <w:t xml:space="preserve"> Market sentiment remains highly volatile, with potential for oil prices to reach $120–150.</w:t>
      </w:r>
      <w:r>
        <w:rPr>
          <w:i/>
        </w:rPr>
        <w:t xml:space="preserve"> Broader economic growth is projected at only 0.7% in Q4, with tech equities declining.</w:t>
      </w:r>
      <w:r>
        <w:t xml:space="preserve"> The situation underscores increased geopolitical risks impacting energy markets and global economic stability. 425. </w:t>
      </w:r>
      <w:hyperlink r:id="rId317">
        <w:r>
          <w:rPr>
            <w:color w:val="0000EE"/>
            <w:u w:val="single"/>
          </w:rPr>
          <w:t>https://thecurrencyanalytics.com/bitcoin/judge-blocks-fed-subpoenas-as-doj-preps-appeal-fight-247274</w:t>
        </w:r>
      </w:hyperlink>
      <w:r>
        <w:t xml:space="preserve"> - * Judge James Boasberg dismissed subpoenas targeting Federal Reserve Chairman Jerome Powell on March 14, citing efforts to pressure him into lowering interest rates. * The Department of Justice announced plans to appeal the ruling, intensifying legal battles over Fed independence. * The legal dispute has caused market volatility, especially in interest rate futures, and adds uncertainty to monetary policy. * Political figures like Elizabeth Warren voiced concerns about threats to Fed autonomy. * Analysts and legal scholars suggest the case could impact future judicial and policy interactions. 426. </w:t>
      </w:r>
      <w:hyperlink r:id="rId318">
        <w:r>
          <w:rPr>
            <w:color w:val="0000EE"/>
            <w:u w:val="single"/>
          </w:rPr>
          <w:t>https://www.cnbc.com/2026/03/14/iran-war-iea-oil-stockpile-spr-strait-hormuz.html</w:t>
        </w:r>
      </w:hyperlink>
      <w:r>
        <w:t xml:space="preserve"> - * The U.S. and allies announced a release of 400 million barrels of oil to address supply disruptions caused by Iran war. * This release is the largest in history, involving over 30 nations. * Crude prices surged over 17% following the announcement, with Brent oil closing above $100. * Oil supply from the region remains disrupted due to attacks and restrictions on transit through the Strait of Hormuz. * The release's impact on prices is limited, covering only about 40 days of lost supply, with actual daily release at 1.4 million barrels.</w:t>
      </w:r>
      <w:r/>
    </w:p>
    <w:p>
      <w:r/>
      <w:r>
        <w:t xml:space="preserve">427. </w:t>
      </w:r>
      <w:hyperlink r:id="rId319">
        <w:r>
          <w:rPr>
            <w:color w:val="0000EE"/>
            <w:u w:val="single"/>
          </w:rPr>
          <w:t>https://www.seafarers.org/newest-maritime-advisory-addresses-risks-of-attacks-on-commercial-ships/</w:t>
        </w:r>
      </w:hyperlink>
      <w:r>
        <w:t xml:space="preserve"> - * The U.S. Maritime Administration issues advisory on threats to commercial vessels due to Iranian actions in the Persian Gulf, Strait of Hormuz, and Gulf of Oman. * Iranian threats include missile attacks, UAVs, and USVs, with ongoing risks of strikes and boarding operations. * Commercial vessels are advised to maintain a safe distance from military vessels, avoid Iranian communications instructing changes to course, and increase reliance on traditional navigation methods. * Vessels should conduct pre-voyage risk assessments, register with UKMTO, and activate security procedures in case of suspicious activity. * The advisory will expire on September 9th, 2026, and supersedes previous alerts. 428. </w:t>
      </w:r>
      <w:hyperlink r:id="rId320">
        <w:r>
          <w:rPr>
            <w:color w:val="0000EE"/>
            <w:u w:val="single"/>
          </w:rPr>
          <w:t>https://www.insurancejournal.com/news/international/2026/03/12/861675.htm</w:t>
        </w:r>
      </w:hyperlink>
      <w:r>
        <w:t xml:space="preserve"> - * UK Defence Secretary John Healey states reports indicate Iran may have begun mining the Strait of Hormuz. * Iran’s new supreme leader comments on keeping the waterway closed. * US President Donald Trump and Iran’s deputy foreign minister deny mines are being laid. * UK discusses de-mining options with allies; the US Navy lacks dedicated minesweepers in the Gulf. * The Strait’s narrowness increases danger; US ships may operate near potentially mined areas. * Iran’s anti-ship missiles can cover the entire strait, complicating de-mining efforts. * Expert comments highlight that mine clearance is difficult during conflict. 429. </w:t>
      </w:r>
      <w:hyperlink r:id="rId321">
        <w:r>
          <w:rPr>
            <w:color w:val="0000EE"/>
            <w:u w:val="single"/>
          </w:rPr>
          <w:t>https://www.seanews.com.tr/article/russian-oil-move-in-global-energy-markets-mmq7s49q</w:t>
        </w:r>
      </w:hyperlink>
      <w:r>
        <w:t xml:space="preserve"> - * The U.S. Department of the Treasury issued a 'liquidation license' allowing vessels carrying Russian crude oil to complete voyages until April 11. * The move aims to ease supply pressure caused by the Strait of Hormuz crisis and support global energy markets. * Approximately 65 million barrels of Russian crude are expected to reach India, meeting about 23 days of Indian refinery needs. * The vessel Shenlong docked at Mumbai port, carrying over 1 million barrels of oil, after turning off AIS for security reasons. * India is engaging diplomatically with Iran to secure transit routes for tankers from the Strait of Hormuz. 430. </w:t>
      </w:r>
      <w:hyperlink r:id="rId322">
        <w:r>
          <w:rPr>
            <w:color w:val="0000EE"/>
            <w:u w:val="single"/>
          </w:rPr>
          <w:t>https://www.riotimesonline.com/global-economy-briefing-march-14-2026/</w:t>
        </w:r>
      </w:hyperlink>
      <w:r>
        <w:t xml:space="preserve"> - * US Q4 GDP revised down to 0.7% amid growth slowdown and government shutdown impact. * Eurozone industrial production declined 1.5% MoM in January, the steepest since April 2025. * Canada’s jobs report was the worst non-pandemic month with a loss of 83,900 jobs in February. * Oil prices surged past $100, prompted by Iran’s strategic stance amid geopolitical tensions. * US GDP price index rose 3.8%, signalling persistent inflation; US job openings exceeded expectations. * Europe’s manufacturing sector contracted, and energy was the only sector showing growth. * US growth halved in Q4, inflation remains sticky, with bond yields high despite slower expansion. * China’s credit data beat forecasts, while India’s reserves declined sharply amid dollar strength. * Mexico’s industrial output fell 1.1%, and Latin American currencies faced pressure from US and oil market dynamics. 431. </w:t>
      </w:r>
      <w:hyperlink r:id="rId323">
        <w:r>
          <w:rPr>
            <w:color w:val="0000EE"/>
            <w:u w:val="single"/>
          </w:rPr>
          <w:t>https://www.marineinsight.com/shipping-news/iran-allows-1-turkish-vessel-to-pass-through-the-strait-of-hormuz/?utm_source=rss&amp;utm_medium=rss&amp;utm_campaign=iran-allows-1-turkish-vessel-to-pass-through-the-strait-of-hormuz</w:t>
        </w:r>
      </w:hyperlink>
      <w:r>
        <w:t xml:space="preserve"> - * A Turkish-owned vessel was allowed to pass through the Strait of Hormuz, with negotiations ongoing for others. * Around 15 Turkish vessels are anchored near the Hormuz, including cruise ships and personnel. * The Strait remains closed due to US-Iran conflict, with attacks on tankers and loss of seafarers. * Iran’s Supreme Leader Khamenei affirmed the strait will stay closed as leverage against the US. * Iran warned the US to vacate military bases, indicating ongoing regional tensions. 432. </w:t>
      </w:r>
      <w:hyperlink r:id="rId324">
        <w:r>
          <w:rPr>
            <w:color w:val="0000EE"/>
            <w:u w:val="single"/>
          </w:rPr>
          <w:t>https://www.politico.com/news/2026/03/14/hormuz-inflation-helium-fertilizer-00828680</w:t>
        </w:r>
      </w:hyperlink>
      <w:r>
        <w:t xml:space="preserve"> - * Iran has blocked ships from crossing the Strait of Hormuz, which affects 20% of the world's daily oil and natural gas supply, with crude prices rising to approximately $100 a barrel. * The blockade also impacts global helium and fertiliser supplies, with helium prices doubling and fertiliser costs rising significantly. * The US government acknowledges downstream effects, with potential plans to reopen the strait and support for farmers amid rising input costs. * Helium shortages are likely to persist for months due to damage to Qatar’s natural gas facilities and logistical challenges. * Supply disruptions threaten to increase fertiliser and food prices, raising inflation and security concerns, especially in agriculture-dependent regions. 433. </w:t>
      </w:r>
      <w:hyperlink r:id="rId325">
        <w:r>
          <w:rPr>
            <w:color w:val="0000EE"/>
            <w:u w:val="single"/>
          </w:rPr>
          <w:t>https://www.leaprate.com/news/wall-street-retreats-as-middle-east-tensions-rise-and-markets-assess-oils-inflationary-impact/</w:t>
        </w:r>
      </w:hyperlink>
      <w:r>
        <w:t xml:space="preserve"> - * Wall Street indices declined for a fourth consecutive session, reflecting investor caution amid geopolitical instability and inflation signals. * Oil prices recovered after initial losses, amid concerns over Middle East conflict and potential supply disruptions. * U.S. inflation data aligned with expectations but do not account for recent oil price surges linked to military strikes against Iran. * Escalating tensions in the Middle East, including threats to close the Strait of Hormuz, heighten market uncertainty. * U.S. measures to stabilise energy supply include temporarily allowing some Russian oil purchases and considering naval escorts. * Market focus remains on U.S. monetary policy, with potential impacts from sustained energy volatility and inflationary pressures. 434. </w:t>
      </w:r>
      <w:hyperlink r:id="rId326">
        <w:r>
          <w:rPr>
            <w:color w:val="0000EE"/>
            <w:u w:val="single"/>
          </w:rPr>
          <w:t>https://www.actionforex.com/action-insight/market-overview/weekly-report/633333-iran-war-fuels-king-dollar-comeback-as-oil-shock-ripples-through-markets/</w:t>
        </w:r>
      </w:hyperlink>
      <w:r>
        <w:t xml:space="preserve"> - * The Iran conflict has entered a phase of horizontal escalation, affecting global energy and markets. * Strait of Hormuz closure and US strikes threaten Iran’s oil exports, causing oil prices to spike. * US Dollar surges past 100, driven by inflation fears, rising yields, and geopolitical tensions. * US Treasury yields approach 4.3%, with market expectations of prolonged inflation and monetary policy tightening. * Equity markets, including DOW, show signs of a risk-off correction amid heightened oil prices and yield increases. 435. </w:t>
      </w:r>
      <w:hyperlink r:id="rId327">
        <w:r>
          <w:rPr>
            <w:color w:val="0000EE"/>
            <w:u w:val="single"/>
          </w:rPr>
          <w:t>https://energybangla.com/joy-like-spotting-the-eid-moon-when-a-fuel-truck-arrives/</w:t>
        </w:r>
      </w:hyperlink>
      <w:r>
        <w:t xml:space="preserve"> - * Fuel has arrived at Saudan Filling Station after hours of wait, bringing relief. * Fuel shortages persist across Bangladesh, including Dhaka, affecting supply of octane and diesel. * Depots supply less than half of the demand, causing many stations to be closed. * Long queues form at stations with available fuel, with waits of up to two and a half hours. * Concerns are raised about the adequacy of domestic fuel production amid ongoing shortages. 436. </w:t>
      </w:r>
      <w:hyperlink r:id="rId328">
        <w:r>
          <w:rPr>
            <w:color w:val="0000EE"/>
            <w:u w:val="single"/>
          </w:rPr>
          <w:t>https://www.24newshd.tv/14-Mar-2026/finance-minister-reviews-petroleum-product-stock-positions</w:t>
        </w:r>
      </w:hyperlink>
      <w:r>
        <w:t xml:space="preserve"> - * The Committee to Monitor Petroleum Prices reports petroleum stocks remain at comfortable levels and supply chains are functioning smoothly in Pakistan. * The virtual meeting, led by Finance Minister Muhammad Aurangzeb, included a review of national crude oil and petroleum product inventories, import arrangements, and logistics. * Global crude and refined petroleum markets have experienced heightened volatility due to geopolitical developments. * The government continues to monitor international markets and plans scenarios to maintain energy security and economic stability. * Measures include cargo en-route updates, additional shipments, and developing a digital dashboard to improve real-time stock monitoring. 437. </w:t>
      </w:r>
      <w:hyperlink r:id="rId329">
        <w:r>
          <w:rPr>
            <w:color w:val="0000EE"/>
            <w:u w:val="single"/>
          </w:rPr>
          <w:t>https://jornaleconomico.sapo.pt/noticias/estados-unidos-comecam-a-libertar-172-milhoes-de-barris-da-reserva-de-petroleo/</w:t>
        </w:r>
      </w:hyperlink>
      <w:r>
        <w:t xml:space="preserve"> - * The US started releasing part of its strategic oil reserves to reduce economic impacts of the Middle East war and stabilise energy markets. * The initial auction involved 86 million barrels out of a total of 172 million to be gradually released. * The Department of Energy aims to reinforce reserves and stabilise markets; the process will take around 120 days. * US President Donald Trump criticised previous administration's use of reserves to lower petrol prices. * The International Energy Agency and Portugal announced measures involving additional reserves and releases due to market disturbances. 438. </w:t>
      </w:r>
      <w:hyperlink r:id="rId330">
        <w:r>
          <w:rPr>
            <w:color w:val="0000EE"/>
            <w:u w:val="single"/>
          </w:rPr>
          <w:t>https://theprint.in/economy/us-strike-on-irans-key-oil-export-island-kharg-raises-fears-of-wider-supply-disruption/2878883/</w:t>
        </w:r>
      </w:hyperlink>
      <w:r>
        <w:t xml:space="preserve"> - * US bombed military targets on Kharg Island in Iran, with Iran warning of retaliatory attacks. * The attack has increased fears of cruder supply disruptions amid ongoing Middle East conflict. * Iran’s export capacity from Kharg Island estimated at 1.5 to 1.7 million barrels per day. * Strait of Hormuz transit has been at a standstill for two weeks, affecting oil transportation. * Experts warn of potential significant impact on Iran's oil output if Kharg Island is taken offline. 439. </w:t>
      </w:r>
      <w:hyperlink r:id="rId331">
        <w:r>
          <w:rPr>
            <w:color w:val="0000EE"/>
            <w:u w:val="single"/>
          </w:rPr>
          <w: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w:t>
        </w:r>
      </w:hyperlink>
      <w:r>
        <w:t xml:space="preserve"> - * Iran's Supreme Leader Ali Khamenei orders the Strait of Hormuz to be closed, threatening to target any ships attempting to pass. * The closure of the Strait has led to a significant decrease in maritime traffic, with only 77 ships crossing since early March, down from 1,229 in the same period last year. * The region has experienced increased tensions and attacks since late February, impacting global oil transportation. * Data indicates a shift in shipping patterns, with Iran-related vessels accounting for 26% of crossings. * Iran signals it may allow passage to non-hostile nations' ships despite threats to close the strait entirely. 440. </w:t>
      </w:r>
      <w:hyperlink r:id="rId332">
        <w:r>
          <w:rPr>
            <w:color w:val="0000EE"/>
            <w:u w:val="single"/>
          </w:rPr>
          <w:t>https://www.maritimegateway.com/india-reroutes-west-asia-exports-as-hormuz-shutdown-chokes-key-gulf-gateways/</w:t>
        </w:r>
      </w:hyperlink>
      <w:r>
        <w:t xml:space="preserve"> - * The closure of the Strait of Hormuz has halted cargo movements to major Gulf ports, including Jebel Ali and Ras Tanura. * India is actively using alternative air and sea routes, and regional ports such as Fujairah and Khorfakkan, to keep trade moving. * A joint monitoring group reviews the West Asia trade situation daily and addresses exporter issues. * The government has permitted stranded cargo to be brought back or diverted, and introduced measures to support exporters financially. * Efforts focus on insurance, risk mitigation, and maintaining supply chains amid disruptions. 441. </w:t>
      </w:r>
      <w:hyperlink r:id="rId333">
        <w:r>
          <w:rPr>
            <w:color w:val="0000EE"/>
            <w:u w:val="single"/>
          </w:rPr>
          <w:t>https://www.thelocal.dk/20260314/inside-denmark-is-the-war-in-the-middle-east-affecting-denmark</w:t>
        </w:r>
      </w:hyperlink>
      <w:r>
        <w:t xml:space="preserve"> - * Denmark announced the release of 124,600 barrels of oil from its emergency reserves following a request from the International Energy Agency (IEA).* * The release occurs as Russia's invasion of Ukraine has previously affected oil supplies and prices, now compounded by the Middle East conflict. * Denmark stated that its oil security remains stable despite rising fuel prices within the country. * The country’s oil reserves release is part of a collective effort by multiple nations to mitigate supply disruptions caused by the war. * Denmark’s fuel prices have increased, hitting their highest levels since the Ukraine invasion, with oil gradually being released over 90 days. 442. </w:t>
      </w:r>
      <w:hyperlink r:id="rId334">
        <w:r>
          <w:rPr>
            <w:color w:val="0000EE"/>
            <w:u w:val="single"/>
          </w:rPr>
          <w:t>https://www.ad-hoc-news.de/boerse/news/ueberblick/dow-jones-slips-as-iran-war-fuels-oil-shock-and-inflation-fears/68676951</w:t>
        </w:r>
      </w:hyperlink>
      <w:r>
        <w:t xml:space="preserve"> - * The Dow fell 0.3% on Friday amid geopolitical tensions in the Middle East and rising oil prices. * Oil prices surged past $100 per barrel due to Iran's blockade of the Strait of Hormuz, impacting US equity markets. * US GDP for Q4 was revised down to 0.7%, indicating economic slowdown and structural weakness. * Core inflation remained high at 3.1% YoY, despite slowing growth, suggesting stagflation risks. * Market indicators point to caution with sector rotation towards defensives amid inflation and growth concerns. 443. </w:t>
      </w:r>
      <w:hyperlink r:id="rId335">
        <w:r>
          <w:rPr>
            <w:color w:val="0000EE"/>
            <w:u w:val="single"/>
          </w:rPr>
          <w:t>https://www.sueddeutsche.de/politik/iran-usa-kharg-oel-angriff-li.3452722</w:t>
        </w:r>
      </w:hyperlink>
      <w:r>
        <w:t xml:space="preserve"> - * Die US-Armee bombardierte die iranische Insel Kharg, einen wichtigen Ölhafen, in der Nacht zu Samstag. * Kharg ist der wichtigste iranische Ölhafen, über den 90 Prozent der Ölexporte abgewickelt werden. * Iran exportiert etwa 4,5 Millionen Barrel Rohöl täglich, vor allem nach China. * Bisher blieb die Ölinfrastruktur auf Kharg unbeschädigt, obwohl Explosionen gemeldet wurden. * Eine Zerstörung der Ölanlagen auf Kharg könnte das weltweite Ölangebot um 2 Millionen Barrel pro Tag verringern. 444. </w:t>
      </w:r>
      <w:hyperlink r:id="rId336">
        <w:r>
          <w:rPr>
            <w:color w:val="0000EE"/>
            <w:u w:val="single"/>
          </w:rPr>
          <w:t>https://www.focus.de/politik/analyse/das-problem-mit-den-militaereskorten-durch-die-strasse-von-hormus_6869550a-3469-4adb-a922-b200ad62c543.html</w:t>
        </w:r>
      </w:hyperlink>
      <w:r>
        <w:t xml:space="preserve"> - * The Strait of Hormuz has been blocked by Iran, causing hundreds of tankers to be stranded. * Several countries consider military escort for ships; no actions have been taken yet. * US, G7, and German officials discuss the possibility and timing of escort missions. * Conditions are deemed risky due to potential Iran attacks, with limited military activity expected soon. * Approximately 3,000 ships are currently stranded; recent attacks have impacted international oil trade. * Germany's Chancellor Friedrich Merz opposes military interventions at this time. 445. </w:t>
      </w:r>
      <w:hyperlink r:id="rId337">
        <w:r>
          <w:rPr>
            <w:color w:val="0000EE"/>
            <w:u w:val="single"/>
          </w:rPr>
          <w:t>https://www.aol.com/articles/iran-war-causing-largest-disruption-150037246.html</w:t>
        </w:r>
      </w:hyperlink>
      <w:r>
        <w:t xml:space="preserve"> - * The IEA reports the Iran war has resulted in the biggest-ever disruption to oil markets. * The closure of the Strait of Hormuz has caused oil prices to rise and supply to decline. * Global supply is expected to fall by 8 million barrels per day in March. * Several refineries and gas processing facilities have shut down due to attacks or safety concerns. * The IEA approved a release of 400 million barrels of oil from reserves to curb volatility, which may only have a temporary effect. 446. </w:t>
      </w:r>
      <w:hyperlink r:id="rId338">
        <w:r>
          <w:rPr>
            <w:color w:val="0000EE"/>
            <w:u w:val="single"/>
          </w:rPr>
          <w:t>https://thetrumpet.ng/nigeria-oil-output-rebounds-as-shell-concludes-turnaround-maintenance-of-bonga-fpso/</w:t>
        </w:r>
      </w:hyperlink>
      <w:r>
        <w:t xml:space="preserve"> - * Nigeria’s oil exports increased by 225,000 barrels per day following the completion of turnaround maintenance on Bonga FPSO. * Gas output resumed by 150 million standard cubic feet per day, finishing 11 days earlier than scheduled. * The maintenance was conducted by Shell Nigeria Exploration and Production Company Limited (SNEPCo) without any safety incidents. * The exercise started on February 1, 2026, involving 55 companies, mostly Nigerian, with significant local workforce participation. * The project aims to reinforce operational integrity and support future projects like Bonga North. 447. </w:t>
      </w:r>
      <w:hyperlink r:id="rId339">
        <w:r>
          <w:rPr>
            <w:color w:val="0000EE"/>
            <w:u w:val="single"/>
          </w:rPr>
          <w:t>https://www.business-standard.com/world-news/indian-sailors-stranded-off-iran-just-want-to-go-home-126031400433_1.html</w:t>
        </w:r>
      </w:hyperlink>
      <w:r>
        <w:t xml:space="preserve"> - * Indian sailors stranded at Bandar Abbas port for two weeks due to conflicts involving drones and missiles nearby. * Ships surrounded by hostilities in the Gulf region, with Iranian attacks affecting maritime safety. * Indian crew members, including Ambuj, request safe passage, with flights from Tehran unavailable. * Drones, fighter jets, and connectivity issues with Starlink reported by crew members. * Iran has granted transit to two Indian-flagged vessels through the Strait of Hormuz.</w:t>
      </w:r>
      <w:r/>
    </w:p>
    <w:p>
      <w:r/>
      <w:r>
        <w:t xml:space="preserve">448. </w:t>
      </w:r>
      <w:hyperlink r:id="rId340">
        <w:r>
          <w:rPr>
            <w:color w:val="0000EE"/>
            <w:u w:val="single"/>
          </w:rPr>
          <w:t>https://elcomercio.pe/mundo/oriente-medio/iran-estrecho-de-ormuz-escoltar-petroleros-en-ormuz-seria-extremadamente-caro-y-convertiria-a-los-convoyes-de-eeuu-en-blancos-donald-trump-israel-tlcnota-noticia/</w:t>
        </w:r>
      </w:hyperlink>
      <w:r>
        <w:t xml:space="preserve"> - * Since the outbreak of war on 28 February, Iran has declared the Strait of Ormuz closed to US and Israeli-supporting countries. * The conflict has significantly reduced maritime traffic, with no ships transiting the strait and insurers withdrawing coverage. * Iran has allowed some vessels to cross, but Iran’s Supreme Leader, Mojtaba Jamenei, has ordered the strait to remain closed. * US officials acknowledge they are unprepared to escort ships through Ormuz, citing resource constraints and high operational costs. * Experts view Iran's actions as strategic pressure to increase economic costs of conflict and threaten global oil supplies. 449. </w:t>
      </w:r>
      <w:hyperlink r:id="rId341">
        <w:r>
          <w:rPr>
            <w:color w:val="0000EE"/>
            <w:u w:val="single"/>
          </w:rPr>
          <w:t>https://ca.finance.yahoo.com/news/stagflation-risks-lurked-before-the-iran-war-began-100050142.html</w:t>
        </w:r>
      </w:hyperlink>
      <w:r>
        <w:t xml:space="preserve"> - * US inflation data for January 2026 showed a 0.3% monthly increase and 2.8% annual rise, with core inflation up 0.4% and 3.1% respectively. * The figures precede concerns over worsening inflation due to potential global energy disruptions caused by the Iran conflict. * US GDP growth slowed to 0.7% in Q4 2025, revised down from 1.4%, indicating economic fragility. * Rising energy prices and sluggish growth suggest increased stagflation risks amid geopolitical tensions. 450. </w:t>
      </w:r>
      <w:hyperlink r:id="rId342">
        <w:r>
          <w:rPr>
            <w:color w:val="0000EE"/>
            <w:u w:val="single"/>
          </w:rPr>
          <w:t>https://www.seattletimes.com/business/average-us-long-term-mortgage-rate-rises-to-6-11-back-to-where-it-was-5-weeks-ago/?utm_source=RSS&amp;utm_medium=Referral&amp;utm_campaign=RSS_all</w:t>
        </w:r>
      </w:hyperlink>
      <w:r>
        <w:t xml:space="preserve"> - * The average long-term US mortgage rate increased to 6.11% from 6% this week, according to Freddie Mac. * Mortgage rates for 15-year fixed-rate mortgages also rose to 5.5% from 5.43%. * The 10-year Treasury yield increased to 4.25%, influenced by rising oil prices and inflation fears. * Mortgage rates are affected by bond market expectations, Federal Reserve interest rate policies, and inflation concerns. * The US housing market remains sluggish, with home sales below the normal range, despite the rates' recent stability. 451. </w:t>
      </w:r>
      <w:hyperlink r:id="rId343">
        <w:r>
          <w:rPr>
            <w:color w:val="0000EE"/>
            <w:u w:val="single"/>
          </w:rPr>
          <w:t>https://newspress.co.in/us-strikes-irans-kharg-island-major-oil-hub-engulfed-in-flames/</w:t>
        </w:r>
      </w:hyperlink>
      <w:r>
        <w:t xml:space="preserve"> - * The United States reportedly conducted airstrikes on Kharg Island, Iran, a critical oil export terminal in the Persian Gulf, during ongoing Middle East conflicts. * The strikes targeted Iranian military infrastructure, causing large plumes of smoke and fire. * Kharg Island is significant for Iran’s crude oil exports and potential disruption could impact global oil supplies. * Iran condemned the attack and warned of potential responses amid rising regional hostilities and threats to shipping routes. * Global leaders called for restraint as tensions and threats to regional security persist. 452. </w:t>
      </w:r>
      <w:hyperlink r:id="rId344">
        <w:r>
          <w:rPr>
            <w:color w:val="0000EE"/>
            <w:u w:val="single"/>
          </w:rPr>
          <w:t>https://www.astroawani.com/news-global/europes-gas-demand-recovery-derailed-or-just-dented-iran-crisis</w:t>
        </w:r>
      </w:hyperlink>
      <w:r>
        <w:t xml:space="preserve"> - * A slowdown in Europe's gas consumption occurred in March, with a drop of about a third in key consumers. * Europe's gas-fired power production reached multi-year highs early in 2026, amidst rising costs linked to the US-Iran war. * Above-normal temperatures have reduced gas use for heating, further influencing demand. * Europe's gas inventories are at about 27% capacity, the lowest since 2022, requiring significant replenishment. * Gas storage needs to increase by around 1,600 bcf before winter; LNG imports and pipeline supplies are key sources. * Industrial gas demand remains low due to economic slowdown, with measures being drafted to reduce reliance on imported gas. 453. </w:t>
      </w:r>
      <w:hyperlink r:id="rId345">
        <w:r>
          <w:rPr>
            <w:color w:val="0000EE"/>
            <w:u w:val="single"/>
          </w:rPr>
          <w:t>https://index.hu/gazdasag/2026/03/14/dragulas-iran-haboru-legi-szallitas-kozlekedes-repulogep/</w:t>
        </w:r>
      </w:hyperlink>
      <w:r>
        <w:t xml:space="preserve"> - * The Iranian war has significantly disrupted global logistics, especially in maritime and air freight. * Air freight rates increased by 70% in some routes due to the closure of the Hormuzi Strait and airspace restrictions. * Over 100 ships are stranded in the Hormuzi Strait, impacting oil and container shipments. * Air cargo costs have increased five to ten times, prompting shippers to limit volumes. * Fuel prices have doubled, and airlines like Maersk introduce war risk surcharges amid reduced capacity. * Some routes, particularly South Asia and Europe, have experienced price stabilisation due to capacity adjustments. 454. </w:t>
      </w:r>
      <w:hyperlink r:id="rId346">
        <w:r>
          <w:rPr>
            <w:color w:val="0000EE"/>
            <w:u w:val="single"/>
          </w:rPr>
          <w:t>https://www.capitalfm.co.ke/news/2026/03/moses-kuria-warns-africa-could-be-hardest-hit-if-strait-of-hormuz-is-disrupted/</w:t>
        </w:r>
      </w:hyperlink>
      <w:r>
        <w:t xml:space="preserve"> - * Moses Kuria warns Africa could suffer the most from disruptions in the Strait of Hormuz, a key energy chokepoint. * The Strait of Hormuz handles about one-fifth of global oil supplies and is subject to tensions in the Middle East. * Global energy markets have seen price volatility, with potential for oil exceeding $100 per barrel. * Kuria criticises lack of a coordinated energy strategy by the African Union. * Kenyan government assures steady petroleum supply amid global tensions. 455. </w:t>
      </w:r>
      <w:hyperlink r:id="rId347">
        <w:r>
          <w:rPr>
            <w:color w:val="0000EE"/>
            <w:u w:val="single"/>
          </w:rPr>
          <w:t>https://scroll.in/latest/1091375/top-updates-will-try-to-remove-problems-says-iran-envoy-on-safe-passage-for-india-bound-vessels?utm_source=rss&amp;utm_medium=public</w:t>
        </w:r>
      </w:hyperlink>
      <w:r>
        <w:t xml:space="preserve"> - * Iran’s ambassador to India, Mohammad Fathali, stated Tehran will try to remove problems for India-bound ships to transit the Strait of Hormuz. * Iran has effectively blocked the strait since February 28 amid West Asia conflict. * The Strait of Hormuz is a critical oil chokepoint, with about 20% of global oil passing through it. * US President Donald Trump announced bombings on Iran’s Kharg Island, a major crude export hub, threatening further action. * Indian airlines IndiGo and Akasa Air announced fuel surcharges due to rising jet fuel prices. * Lebanon condemned an Israeli strike that killed 12 medical staff; the US embassy in Baghdad was also targeted by rockets. 456. </w:t>
      </w:r>
      <w:hyperlink r:id="rId348">
        <w:r>
          <w:rPr>
            <w:color w:val="0000EE"/>
            <w:u w:val="single"/>
          </w:rPr>
          <w:t>http://thearabweekly.com/asymmetrical-warfare-tactic-iran-weaponises-global-energy-artery</w:t>
        </w:r>
      </w:hyperlink>
      <w:r>
        <w:t xml:space="preserve"> - * Iran has effectively closed the Strait of Hormuz, with traffic down by 97% since February 28, according to UN data. * Iran signals it would restrict tanker traffic in the Strait as part of its asymmetric warfare tactics. * Iran's strategy involves dispersing low-cost missile and drone attacks across the Gulf, targeting shipping and US assets. * The IRGC's plan, activated after the death of Ayatollah Khamenei, aims to pressure oil flows and inflict economic pain to undermine support for war. * Iran relies on regional proxies and decentralised command structures to withstand potential decapitation in conflict. 457. </w:t>
      </w:r>
      <w:hyperlink r:id="rId349">
        <w:r>
          <w:rPr>
            <w:color w:val="0000EE"/>
            <w:u w:val="single"/>
          </w:rPr>
          <w:t>https://www.leaders-mena.com/us-deploys-marines-warship-to-mideast-after-strikes-on-irans-kharg-island/</w:t>
        </w:r>
      </w:hyperlink>
      <w:r>
        <w:t xml:space="preserve"> - * The US is sending Marines and the USS Tripoli to the Middle East following strikes on Iran’s Kharg Island. * The deployment includes 2,500 Marines, several warships, and F-35 fighter jets. * The US destroyed military targets on Kharg Island, a key oil export hub, but did not target oil infrastructure. * Iran threatened retaliation against US targets, including oil and energy facilities. * The move aims to support military operations and ensure the safety of shipping through the Strait of Hormuz. 458. </w:t>
      </w:r>
      <w:hyperlink r:id="rId350">
        <w:r>
          <w:rPr>
            <w:color w:val="0000EE"/>
            <w:u w:val="single"/>
          </w:rPr>
          <w:t>https://www.thereporterethiopia.com/49682/</w:t>
        </w:r>
      </w:hyperlink>
      <w:r>
        <w:t xml:space="preserve"> - * The ongoing Iran conflict, which began with US-Israeli strikes on February 28, 2026, has caused crude oil prices to rise sharply, affecting global markets. * Iran threats to close the Strait of Hormuz have led to increased shipping risks and higher insurance and freight costs, impacting energy-importing economies like Ethiopia. * Ethiopia has revised fuel prices, urged conservation, and is seeking alternative procurement routes amid global oil supply disruptions. * The conflict could influence regional disputes, including those in Sudan and conflicts involving Iran-backed groups, with potential escalation or de-escalation effects. * Ethiopian Prime Minister Abiy Ahmed's regional and international diplomatic visits are linked to regional geopolitical dynamics amid the Iran war. 459. </w:t>
      </w:r>
      <w:hyperlink r:id="rId351">
        <w:r>
          <w:rPr>
            <w:color w:val="0000EE"/>
            <w:u w:val="single"/>
          </w:rPr>
          <w:t>https://newstodaynet.com/2026/03/14/iran-allows-2-indian-flagged-lpg-tankers-to-cross-hormuz/</w:t>
        </w:r>
      </w:hyperlink>
      <w:r>
        <w:t xml:space="preserve"> - * Iran has permitted two Indian-flagged LPG carriers to sail through the Strait of Hormuz. * The decision was announced on Friday and is expected to ease India’s cooking gas crisis. * The move follows phone conversations between Indian Prime Minister Narendra Modi and Iranian President Masoud Pezeshkian. * Modi discussed the safety and security of Indian citizens and uninterrupted flow of goods and energy. * Iranian ambassador Mohammad Fathali indicated Indian vessels would be granted safe passage. * The development impacts critical shipping routes used for nearly 50% of India's oil imports. 460. </w:t>
      </w:r>
      <w:hyperlink r:id="rId352">
        <w:r>
          <w:rPr>
            <w:color w:val="0000EE"/>
            <w:u w:val="single"/>
          </w:rPr>
          <w:t>https://www.news18.com/india/indian-lpg-vessel-shivalik-reaches-open-sea-with-navy-escort-another-to-cross-hormuz-soon-exclusive-ws-kl-9959825.html</w:t>
        </w:r>
      </w:hyperlink>
      <w:r>
        <w:t xml:space="preserve"> - * An Indian LPG vessel, 'Shivalik', carrying over 40,000 metric tonnes of LPG, has successfully moved into the open sea after passing through the Strait of Hormuz. * The vessel is being escorted by the Indian Navy and is expected to reach Indian ports in approximately two days. * Another LPG vessel is expected to pass through the Strait at around 9.30am IST, guided by Indian naval assets. * The movement follows diplomatic engagement between India and Iran to ensure safe passage amid regional tensions. * The development occurs against the backdrop of ongoing conflict in the region, disruptions in shipping through the Strait of Hormuz, and global energy security concerns. 461. </w:t>
      </w:r>
      <w:hyperlink r:id="rId353">
        <w:r>
          <w:rPr>
            <w:color w:val="0000EE"/>
            <w:u w:val="single"/>
          </w:rPr>
          <w:t>https://meyka.com/blog/india-energy-risk-march-14-modi-pezeshkian-call-on-strait-of-hormuz-1403/</w:t>
        </w:r>
      </w:hyperlink>
      <w:r>
        <w:t xml:space="preserve"> - * Indian Prime Minister Narendra Modi held a call with Iranian President Masoud Pezeshkian on March 14 regarding risks at the Strait of Hormuz. * The call focuses on stabilising crude and LPG shipping routes, addressing threats from regional tensions. * Risks include delays, increased shipping costs, insurance premiums, and potential supply disruptions to India. * The dialogue aims to reduce maritime risk perceptions, support safe passage, and manage inflationary pressures linked to fuel costs. * Authorities are expected to use diplomatic and policy tools to mitigate volatility in fuel prices and currency impacts. 462. </w:t>
      </w:r>
      <w:hyperlink r:id="rId354">
        <w:r>
          <w:rPr>
            <w:color w:val="0000EE"/>
            <w:u w:val="single"/>
          </w:rPr>
          <w:t>https://www.lbc.co.uk/article/iran-retaliation-trump-kharg-island-5HjdWKk_2/</w:t>
        </w:r>
      </w:hyperlink>
      <w:r>
        <w:t xml:space="preserve"> - * The US struck military targets on Kharg Island, Iran, which handles 90% of Iran's fuel exports, on Friday. * Iran warned it will retaliate against US-linked oil infrastructure if its energy facilities are attacked. * US President Trump claimed the strikes 'totally obliterated' military targets but did not hit oil infrastructure. * Trump stated he chose not to target oil facilities out of decency, threatening to reconsider if Iran interferes with shipping through the Strait of Hormuz. * The attack impacts regional shipping routes, with Iran's actions affecting global oil prices. 463. </w:t>
      </w:r>
      <w:hyperlink r:id="rId355">
        <w:r>
          <w:rPr>
            <w:color w:val="0000EE"/>
            <w:u w:val="single"/>
          </w:rPr>
          <w:t>https://www.sentinelassam.com/topheadlines/iran-ambassador-signals-safe-passage-for-indian-ships-through-strait-of-hormuz-within-hours</w:t>
        </w:r>
      </w:hyperlink>
      <w:r>
        <w:t xml:space="preserve"> - * Iran's ambassador to India announced that Indian ships could receive safe passage through the Strait of Hormuz within hours. * The statement was made amid ongoing Middle East conflict and concerns over maritime routes. * Iranian officials indicated that Iran is permitting ships from some countries to transit the strait. * The development concerns India's energy supply and maritime interests. 464. </w:t>
      </w:r>
      <w:hyperlink r:id="rId356">
        <w:r>
          <w:rPr>
            <w:color w:val="0000EE"/>
            <w:u w:val="single"/>
          </w:rPr>
          <w:t>https://www.investing.com/news/economy-news/india-secures-safe-passage-for-lpg-tankers-through-the-shuttered-strait-of-hormuz-4561458</w:t>
        </w:r>
      </w:hyperlink>
      <w:r>
        <w:t xml:space="preserve"> - * Two LPG tankers, Shivalik and Nanda Devi, successfully traversed the Strait of Hormuz en route to India, following a reported deal between India and Iran. * The ships were granted safe passage under a diplomatic arrangement amid regional conflict, which has effectively closed the strait for nearly two weeks. * The development provides critical relief to India, the world's second-largest LPG importer, heavily reliant on Middle Eastern supplies. * The transit signifies potential for more tankers to follow, impacting regional supply chain resilience and energy security. * Indian authorities view this as a tactical move amid ongoing regional tensions, with implications for global energy markets. 465. </w:t>
      </w:r>
      <w:hyperlink r:id="rId357">
        <w:r>
          <w:rPr>
            <w:color w:val="0000EE"/>
            <w:u w:val="single"/>
          </w:rPr>
          <w:t>https://businesspost.ng/economy/oil-stays-above-100-as-strait-of-hormuz-traffic-stalls/</w:t>
        </w:r>
      </w:hyperlink>
      <w:r>
        <w:t xml:space="preserve"> - * Brent crude oil closed above $100 for the second consecutive session. * Oil tanker traffic through the Strait of Hormuz remains effectively at a standstill due to Iran conflict. * Oil prices rose amid US military strikes on Iran and concerns over disruption of vital oil shipments. * US and allies rolled out measures, including releasing stockpiled barrels and waivers for importing sanctioned oil. * Traders monitor Middle East developments amid potential global economic impact. 466. </w:t>
      </w:r>
      <w:hyperlink r:id="rId358">
        <w:r>
          <w:rPr>
            <w:color w:val="0000EE"/>
            <w:u w:val="single"/>
          </w:rPr>
          <w:t>https://www.aol.com/articles/treasury-department-announce-measures-combat-233235655.html</w:t>
        </w:r>
      </w:hyperlink>
      <w:r>
        <w:t xml:space="preserve"> - * The Treasury Department will announce measures to combat rising energy prices amid the U.S.-Iran conflict. * The announcement is expected Thursday, in response to increased oil prices and disruption of shipping lanes. * Iran closed the Strait of Hormuz, impacting oil supply. * US benchmark crude oil price exceeds $79.70 per barrel, over 25% higher than a month ago. * Gas prices have increased, with the average rising to $3.25 per gallon. * US government officials, including Secretary of State Rubio, indicated a programme to offset rising oil prices. * President Trump ordered the US Development Finance Corp. to provide oil shipping risk insurance and may escort tankers through the Strait of Hormuz. 467. </w:t>
      </w:r>
      <w:hyperlink r:id="rId359">
        <w:r>
          <w:rPr>
            <w:color w:val="0000EE"/>
            <w:u w:val="single"/>
          </w:rPr>
          <w:t>https://www.ad-hoc-news.de/boerse/news/ueberblick/oil-on-the-brink-is-the-next-crude-super-spike-already-loading/68675289</w:t>
        </w:r>
      </w:hyperlink>
      <w:r>
        <w:t xml:space="preserve"> - * The global crude oil market faces a tense stand-off between OPEC+ supply cuts and concerns about global growth. * Brent and WTI are experiencing choppy swings amid geopolitical risks, supply-demand expectations, and market volatility. * OPEC+ strategy involves active market management to support prices, balancing supply cuts with flexibility to avoid demand destruction. * Geopolitical risks, especially in the Middle East and Ukraine, continue to influence risk premiums and shipping lanes. * U.S. shale production shows increased discipline, with a shift towards balanced growth and export focus. * U.S. inventories and macroeconomic factors like dollar strength and inflation significantly impact oil prices. * The 2026 outlook reflects a gradual energy transition, persistent oil demand in key sectors, and potential future supply constraints. 468. </w:t>
      </w:r>
      <w:hyperlink r:id="rId360">
        <w:r>
          <w:rPr>
            <w:color w:val="0000EE"/>
            <w:u w:val="single"/>
          </w:rPr>
          <w:t>https://news.abplive.com/explainers/abp-deep-dive-why-kharg-island-iran-oil-energy-lifeline-us-bombed-key-flashpoint-in-the-gulf-1831162</w:t>
        </w:r>
      </w:hyperlink>
      <w:r>
        <w:t xml:space="preserve"> - * Kharg Island is Iran’s main export hub for crude oil, processing 85-90% of the country's oil exports. * Located in the Persian Gulf, the island has strategic importance and is considered Iran's 'single point of failure'. * Oil from offshore fields like Aboozar, Forouzan, and Dorood is transported via subsea pipelines to Kharg for processing and export. * Disruption to Kharg’s facilities could significantly impact Iran’s revenue and global oil markets. * Kharg’s proximity to the Strait of Hormuz means any attack could threaten global energy supplies and escalate geopolitical tensions. 469. </w:t>
      </w:r>
      <w:hyperlink r:id="rId361">
        <w:r>
          <w:rPr>
            <w:color w:val="0000EE"/>
            <w:u w:val="single"/>
          </w:rPr>
          <w:t>https://www.ukrinform.net/rubric-ato/4101485-drones-attack-port-kavkaz-and-afipsky-oil-refinery-in-russia.html</w:t>
        </w:r>
      </w:hyperlink>
      <w:r>
        <w:t xml:space="preserve"> - * A drone attack in Russia’s Krasnodar territory caused a fire at the Afipsky oil refinery on 14 March. * A vessel was damaged at Port Kavkaz, with a fire at the port’s berth complex. * Three people were injured in the incident. * The refinery had prior drone attacks in 2022. * Emergency services are responding to the incidents. 470. </w:t>
      </w:r>
      <w:hyperlink r:id="rId362">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The Port of Fujairah was targeted in a drone attack, causing a fire within the Fujairah Oil Industry Zone (FOIZ). * The incident follows a similar attack in early March, indicating a persistent threat to energy facilities. * The port's strategic location outside the Strait of Hormuz allows UAE crude oil exports via the Habshan–Fujairah pipeline. * The attack is part of a wave of strikes across the Gulf, linked to regional tensions and retaliation for US-Israeli actions. * Authorities confirmed there were no injuries. 471. </w:t>
      </w:r>
      <w:hyperlink r:id="rId363">
        <w:r>
          <w:rPr>
            <w:color w:val="0000EE"/>
            <w:u w:val="single"/>
          </w:rPr>
          <w:t>https://whbl.com/2026/03/13/factbox-analysts-reassess-oil-price-estimates-as-iran-conflict-disrupts-markets/</w:t>
        </w:r>
      </w:hyperlink>
      <w:r>
        <w:t xml:space="preserve"> - * Major brokerages revise their oil price forecasts for 2026 due to supply disruptions through the Strait of Hormuz, which supplies over 20% of global oil. * Iran’s Supreme Leader Mojtaba Khamenei vows to keep the Strait closed as leverage, impacting markets. * Brent futures and WTI futures reached highest levels since June 2022, with over 10% and 7% weekly rises respectively. * Forecasts from Goldman Sachs, Bank of America, and others show varying price targets for oil in 2026 and 2027, with some predicting possible rises to $150/Bbl if the Strait remains closed. 472. </w:t>
      </w:r>
      <w:hyperlink r:id="rId364">
        <w:r>
          <w:rPr>
            <w:color w:val="0000EE"/>
            <w:u w:val="single"/>
          </w:rPr>
          <w:t>https://www.india.com/news/world/us-to-deploy-7th-fleets-uss-tripoli-strike-group-to-west-asia-as-tensions-with-tehran-escalate-near-strait-of-hormuz-8341949/</w:t>
        </w:r>
      </w:hyperlink>
      <w:r>
        <w:t xml:space="preserve"> - * The US plans to deploy the USS Tripoli and its strike group to West Asia due to rising tensions with Iran. * Approximately 2,500 Marines will deploy with the ship to support military operations. * The deployment aims to bolster US military presence and support regional security. * Tensions in the Strait of Hormuz have increased due to missile and drone attacks, impacting oil shipping. * The situation raises concerns over global oil supply disruptions and energy security.</w:t>
      </w:r>
      <w:r/>
    </w:p>
    <w:p>
      <w:r/>
      <w:r>
        <w:t xml:space="preserve">473. </w:t>
      </w:r>
      <w:hyperlink r:id="rId362">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A drone attack caused a fire at the Port of Fujairah within the Fujairah Oil Industry Zone (FOIZ), with debris falling onto oil storage infrastructure. * No injuries were reported. * The incident highlights persistent threats to regional energy security, as similar attacks occurred in early March. * The port is strategically located outside the Strait of Hormuz, serving as a crucial alternative route for UAE oil exports via the Habshan–Fujairah pipeline. * The attacks are part of a broader wave of strikes on energy infrastructure across the Gulf, linked to regional tensions and the US-Israeli military campaign beginning February 28. 474. </w:t>
      </w:r>
      <w:hyperlink r:id="rId365">
        <w:r>
          <w:rPr>
            <w:color w:val="0000EE"/>
            <w:u w:val="single"/>
          </w:rPr>
          <w:t>https://peakoil.com/generalideas/the-iran-war-reveals-a-global-chokepoint</w:t>
        </w:r>
      </w:hyperlink>
      <w:r>
        <w:t xml:space="preserve"> - - The Iran conflict has caused oil price volatility and long-term infrastructure damage in the Middle East. - The Strait of Hormuz, through which 20% of world oil passes, is a key chokepoint and has been effectively closed. - Oil production from Iraq, Saudi Arabia, UAE, Kuwait, and Qatar has decreased. - One-third of global helium supply and fertilizer shipments passing through the Strait are disrupted. - These disruptions are likely to lead to rising global food prices and underscore geopolitical risks in fossil fuel dependence.</w:t>
      </w:r>
      <w:r/>
    </w:p>
    <w:p>
      <w:r/>
      <w:r>
        <w:t xml:space="preserve">475. </w:t>
      </w:r>
      <w:hyperlink r:id="rId366">
        <w:r>
          <w:rPr>
            <w:color w:val="0000EE"/>
            <w:u w:val="single"/>
          </w:rPr>
          <w:t>https://www.indiasnews.net/news/278921475/two-indian-flagged-lpg-carriers-granted-transit-through-strait-of-hormuz-by-iran</w:t>
        </w:r>
      </w:hyperlink>
      <w:r>
        <w:t xml:space="preserve"> - * Two Indian-flagged LPG vessels, including Shivalik, received permission to transit the Strait of Hormuz amid regional conflict. * The Indian Ministry of Ports, Shipping and Waterways reported 24 Indian vessels operating in the Persian Gulf, with 76 seafarers stranded east of the Strait. * Iran's ambassador confirmed Iran would allow safe passage for Indian ships through the strait, citing friendship and shared interests. * Iran's representative stated the Strait remains open but ships are currently unable to pass due to the ongoing conflict in West Asia. * The conflict escalated after the killing of Iran's Supreme Leader, causing disruptions in the waterway and affecting global energy markets. 476. </w:t>
      </w:r>
      <w:hyperlink r:id="rId367">
        <w:r>
          <w:rPr>
            <w:color w:val="0000EE"/>
            <w:u w:val="single"/>
          </w:rPr>
          <w:t>https://meyka.com/blog/australia-jet-fuel-march-14-china-export-halt-risks-supply-crunch-1403/</w:t>
        </w:r>
      </w:hyperlink>
      <w:r>
        <w:t xml:space="preserve"> - * China instructed refiners to stop fuel exports, affecting at least two jet-fuel cargoes bound for Australia. * Australia faces potential jet fuel shortages within a month due to import reliance, with crude trading above $100. * Higher jet fuel premiums could lead to increased airline operating costs and fare hikes. * Logistics costs may rise, impacting urgent shipments like medical supplies. * Government may intervene with stock releases or logistics support to mitigate supply shortfalls. * Replacement barrels are likely from Singapore, South Korea, or the Middle East, but shipping delays could prolong tightness. * Australian jet fuel disruptions could influence inflation, airline margins, logistics costs, and market stability. 477. </w:t>
      </w:r>
      <w:hyperlink r:id="rId368">
        <w:r>
          <w:rPr>
            <w:color w:val="0000EE"/>
            <w:u w:val="single"/>
          </w:rPr>
          <w:t>https://www.eanlibya.com/%D8%AA%D8%B1%D8%A7%D9%85%D8%A8-%D8%AC%D8%B2%D9%8A%D8%B1%D8%A9-%D8%AE%D8%B1%D8%AC-%D8%AF%D9%85%D9%91%D8%B1%D8%AA-%D8%B9%D8%B3%D9%83%D8%B1%D9%8A%D8%A7%D9%8B-%D9%88%D9%86%D8%B1%D9%81%D8%B6/</w:t>
        </w:r>
      </w:hyperlink>
      <w:r>
        <w:t xml:space="preserve"> - * US President Donald Trump confirms missile strikes on Iran's 'Kharak' island, describing it as 'Iran's crown jewel'. * The operation targeted military objectives, with US forces claiming all targets destroyed. * The island accounts for approximately 90% of Iran's oil exports, passing through key pipelines. * Iran threatens retaliatory attacks on US oil companies in the region. * Ongoing military tensions involve US, Iran, Israel, and Hezbollah, risking disruptions in energy markets. * US has deployed additional military forces, including a carrier strike group, to the Middle East. * Prices of oil fluctuate amid fears of disruption in the Strait of Hormuz, a critical global energy route. 478. </w:t>
      </w:r>
      <w:hyperlink r:id="rId369">
        <w:r>
          <w:rPr>
            <w:color w:val="0000EE"/>
            <w:u w:val="single"/>
          </w:rPr>
          <w:t>https://mishtalk.com/economics/5000-marine-expeditionary-unit-heads-to-iran-prepare-for-boots-on-the-ground/</w:t>
        </w:r>
      </w:hyperlink>
      <w:r>
        <w:t xml:space="preserve"> - * Pentagon approves deployment of Marine expeditionary unit and warships to the Middle East, including USS Tripoli and 31st MEU. * Deployment is related to escalating tensions with Iran, including recent military strikes on Kharg Island. * The US announced the destruction of military targets on Kharg Island, Iran’s main oil export terminal. * The deployment timeline for USS Tripoli is approximately two weeks. * The conflict escalation is described as a major increase for oil markets and regional security. 479. </w:t>
      </w:r>
      <w:hyperlink r:id="rId370">
        <w:r>
          <w:rPr>
            <w:color w:val="0000EE"/>
            <w:u w:val="single"/>
          </w:rPr>
          <w:t>https://www.india.com/news/big-trouble-israel-netanyahu-us-trump-iranian-missile-targets-refueling-aircraft-prince-sultan-air-base-saudi-arabia-mojtaba-khamenei-8342074/</w:t>
        </w:r>
      </w:hyperlink>
      <w:r>
        <w:t xml:space="preserve"> - * Iran launched a missile attack on Prince Sultan Air Base in Saudi Arabia, damaging five US Air Force refueling aircraft. * The attack occurred in response to US and Israel's Operation Fury strike on Iran. * No casualties were reported, and the damaged aircraft are undergoing repairs. * The attack marks a significant escalation in Iran's retaliation against US and Saudi assets. * US President Donald Trump stated that military operations against Iran are progressing well. 480. </w:t>
      </w:r>
      <w:hyperlink r:id="rId364">
        <w:r>
          <w:rPr>
            <w:color w:val="0000EE"/>
            <w:u w:val="single"/>
          </w:rPr>
          <w:t>https://www.india.com/news/world/us-to-deploy-7th-fleets-uss-tripoli-strike-group-to-west-asia-as-tensions-with-tehran-escalate-near-strait-of-hormuz-8341949/</w:t>
        </w:r>
      </w:hyperlink>
      <w:r>
        <w:t xml:space="preserve"> - * The US plans to deploy the USS Tripoli strike group to West Asia due to escalating tensions with Iran near the Strait of Hormuz. * The deployment includes approximately 2,500 Marines and aims to bolster military options and regional security. * The Strait of Hormuz, a critical oil chokepoint, has experienced slowed shipping following missile and drone attacks. * Tensions have increased since late February, with Iran and regional actors trading attacks and threatening energy infrastructure. * Global oil prices have surged amid fears of disruptions to energy supplies. 481. </w:t>
      </w:r>
      <w:hyperlink r:id="rId365">
        <w:r>
          <w:rPr>
            <w:color w:val="0000EE"/>
            <w:u w:val="single"/>
          </w:rPr>
          <w:t>https://peakoil.com/generalideas/the-iran-war-reveals-a-global-chokepoint</w:t>
        </w:r>
      </w:hyperlink>
      <w:r>
        <w:t xml:space="preserve"> - * The Iran conflict has caused dramatic oil price volatility and potential long-term damage to oil infrastructure in the Middle East. * The Strait of Hormuz, through which about 20% of global oil shipments pass, is highlighted as a critical chokepoint. * Oil production in Iraq has dropped by 70%, with other Gulf countries also reducing output due to the war. * The conflict has effectively closed off one-third of the world’s helium supply and disrupted a significant portion of global fertiliser production. * The developments emphasise the geopolitical and systemic risks of reliance on fossil fuels for the global economy. 482. </w:t>
      </w:r>
      <w:hyperlink r:id="rId371">
        <w:r>
          <w:rPr>
            <w:color w:val="0000EE"/>
            <w:u w:val="single"/>
          </w:rPr>
          <w:t>https://www.naijanews.com/2026/03/12/irans-new-supreme-leader-mojtaba-khamenei-speaks-for-first-time-vows-revenge-and-strait-closure/</w:t>
        </w:r>
      </w:hyperlink>
      <w:r>
        <w:t xml:space="preserve"> - * Iran's new Supreme Leader Mojtaba Khamenei publicly spoke for the first time since taking power, threatening to close the Strait of Hormuz and attack US military bases. * His remarks came two weeks after succeeding his father, Ali Khamenei, who was killed in American Israeli airstrikes. * Khamenei called for US forces to be expelled from the Middle East and confirmed Iran would keep the Strait closed. * Iran claimed responsibility for attacks on several ships in the Gulf and at Basra port, including suspected Iranian explosive-laden boats. * The attacks disrupted oil exports from the Middle East and represented escalation in Iran’s maritime campaign. 483. </w:t>
      </w:r>
      <w:hyperlink r:id="rId372">
        <w:r>
          <w:rPr>
            <w:color w:val="0000EE"/>
            <w:u w:val="single"/>
          </w:rPr>
          <w:t>https://www.tehrantimes.com/news/524656/America-s-economy-industrial-base-weren-t-built-for-this-war</w:t>
        </w:r>
      </w:hyperlink>
      <w:r>
        <w:t xml:space="preserve"> - * The US has spent $11.3 billion on munitions in the first six days of war against Iran. * The conflict has severely impacted US missile stockpiles, with estimates that half of America's ballistic missile defence could be depleted in weeks. * Iran's use of low-cost drones and missile strategies is causing significant economic and strategic strain on US and allied forces. * Oil exports through the Strait of Hormuz have decreased by 97%, causing a spike in crude prices and risking global supply disruptions. * Regional Arab countries have incurred trillions in defence costs, highlighting the economic risks of hosting US assets. 484. </w:t>
      </w:r>
      <w:hyperlink r:id="rId373">
        <w:r>
          <w:rPr>
            <w:color w:val="0000EE"/>
            <w:u w:val="single"/>
          </w:rPr>
          <w:t>https://www.channelstv.com/2026/03/14/navy-seizes-17500-litres-stolen-crude-destroys-illegal-refinery-in-ndelta/</w:t>
        </w:r>
      </w:hyperlink>
      <w:r>
        <w:t xml:space="preserve"> - * Nigerian Navy seized 17,500 litres of suspected stolen crude oil in Rivers State. * Naval operation conducted in the Niger Delta as part of efforts to curb oil theft. * Operation followed directives from the Chief of Naval Staff, Idi Abbas. * The operation involved tracking suspected oil thieves and uncovering concealed pits. * Recovered products were destroyed in line with operational guidelines. * The seizure demonstrates the Navy’s efforts against maritime crimes in the region. 485. </w:t>
      </w:r>
      <w:hyperlink r:id="rId374">
        <w:r>
          <w:rPr>
            <w:color w:val="0000EE"/>
            <w:u w:val="single"/>
          </w:rPr>
          <w:t>https://news.az/news/ukrainian-drones-hit-krasnodar-port-and-oil-refinery</w:t>
        </w:r>
      </w:hyperlink>
      <w:r>
        <w:t xml:space="preserve"> - * Ukrainian drones struck an oil refinery and port in Krasnodar, Russia, on March 14, causing injuries and damage.</w:t>
      </w:r>
      <w:r>
        <w:rPr>
          <w:i/>
        </w:rPr>
        <w:t xml:space="preserve"> The attack targeted Port Kavkaz, a crucial shipping hub, and an oil refinery at Afipsky, leading to a fire.</w:t>
      </w:r>
      <w:r>
        <w:t xml:space="preserve"> Russia's Defence Ministry reported shooting down 87 Ukrainian drones overnight, with some over the Sea of Azov and Krasnodar.* The strikes are part of ongoing Ukraine-Russia conflict operations targeting infrastructure. 486. </w:t>
      </w:r>
      <w:hyperlink r:id="rId375">
        <w:r>
          <w:rPr>
            <w:color w:val="0000EE"/>
            <w:u w:val="single"/>
          </w:rPr>
          <w:t>https://thefinance.sg/2026/03/14/oil-crisis-of-1973-where-sp500-48-todays-crisis-is-similar/?utm_source=rss&amp;utm_medium=rss&amp;utm_campaign=oil-crisis-of-1973-where-sp500-48-todays-crisis-is-similar</w:t>
        </w:r>
      </w:hyperlink>
      <w:r>
        <w:t xml:space="preserve"> - • Iran’s Supreme Leader Khamenei declared the Strait of Hormuz will remain closed, impacting 20% of global oil supply. • Oil prices surged past $100 per barrel, with warnings of reaching $200 if conflict escalates. • The crisis involves geopolitics, energy supplies, and market stability, affecting inflation and investors. • The conflict's duration may extend, with the threat of oil as a geopolitical weapon emphasised. • Markets reacted immediately, highlighting risks to the global economy. 487. </w:t>
      </w:r>
      <w:hyperlink r:id="rId367">
        <w:r>
          <w:rPr>
            <w:color w:val="0000EE"/>
            <w:u w:val="single"/>
          </w:rPr>
          <w:t>https://meyka.com/blog/australia-jet-fuel-march-14-china-export-halt-risks-supply-crunch-1403/</w:t>
        </w:r>
      </w:hyperlink>
      <w:r>
        <w:t xml:space="preserve"> - * China has asked refiners to halt fuel exports, affecting at least two jet-fuel cargoes bound for Australia. * Oil trades above $100, raising risk of short-term jet fuel shortages in Australia. * Energy Minister Chris Bowen warned shortages could emerge within a month. * Disruption may lead to higher airline operating costs, fare increases, and logistics costs. * Regional supply restrictions could support margins for domestic fuel retailers and refiners. * Emergency supply options are reportedly available to stabilise the market. * Replacement barrels are likely from Singapore, South Korea, or the Middle East but involve lead times. * The core risk is timing: quick replacement mitigates impact; delays could cause sustained inflation pressures. 488. </w:t>
      </w:r>
      <w:hyperlink r:id="rId376">
        <w:r>
          <w:rPr>
            <w:color w:val="0000EE"/>
            <w:u w:val="single"/>
          </w:rPr>
          <w:t>https://www.walesonline.co.uk/news/world-news/bombs-key-oil-island-embassy-33591387</w:t>
        </w:r>
      </w:hyperlink>
      <w:r>
        <w:t xml:space="preserve"> - * President Donald Trump confirmed US military bombed Iran's Kharg Island, a major export hub, two weeks ago. * The US military claims to have "totally obliterated" all military targets on Kharg Island. * US officials report additional Marine and warship reinforcements sent to Middle East, including a group led by USS Tripoli. * US embassy in Baghdad attacked, with smoke observed from the building. * Over two weeks, approximately 2,000 deaths reported across the Middle East, involving Iran, Lebanon, and other regions. 489. </w:t>
      </w:r>
      <w:hyperlink r:id="rId377">
        <w:r>
          <w:rPr>
            <w:color w:val="0000EE"/>
            <w:u w:val="single"/>
          </w:rPr>
          <w:t>https://en.protothema.gr/2026/03/14/us-embassy-in-baghdad-hit-by-missile-us-bombed-kharg-island-iran-responds-we-will-destroy-oil-facilities-update/</w:t>
        </w:r>
      </w:hyperlink>
      <w:r>
        <w:t xml:space="preserve"> - * The US embassy in Baghdad was struck by a missile, possibly involving a drone, causing damage but no reported casualties. * The attack occurred early Saturday, with smoke seen rising from the embassy complex. * US President Trump announced that US forces had eliminated all military targets on Iran’s Kharg Island following Iranian missile strikes. * Iran considers allowing oil tankers to pass through the Strait of Hormuz if oil is sold in Chinese yuan. * US warns of potential strikes on oil infrastructure if Iran continues to block shipping through the Strait of Hormuz. * Kharg Island is a key hub for Iran’s crude oil exports, and its destruction impacts global energy markets. * The UN warned that restrictions on shipping in the Strait of Hormuz could severely disrupt humanitarian aid delivery. 490. </w:t>
      </w:r>
      <w:hyperlink r:id="rId378">
        <w:r>
          <w:rPr>
            <w:color w:val="0000EE"/>
            <w:u w:val="single"/>
          </w:rPr>
          <w:t>https://mediaindonesia.com/internasional/870370/iran-jamin-kapal-tanker-india-tembus-blokade-hormuz</w:t>
        </w:r>
      </w:hyperlink>
      <w:r>
        <w:t xml:space="preserve"> - - Iran secara resmi mengizinkan kapal tanker India melintas melalui Selat Hormuz pada 14 Maret. - Langkah ini diambil setelah pembicaraan antara Perdana Menteri India Narendra Modi dan Presiden Iran Masoud Pezeshkian. - Dua kapal tanker India, Pushpak dan Parimal, berhasil melewati selat tersebut. - Selat Hormuz adalah titik krusial yang menghubungkan sekitar 20% perdagangan minyak dan LNG global. - Konflik antara Iran dengan AS dan Israel menyebabkan gangguan pelayaran dan risiko terhadap pasokan energi India. 491. </w:t>
      </w:r>
      <w:hyperlink r:id="rId379">
        <w:r>
          <w:rPr>
            <w:color w:val="0000EE"/>
            <w:u w:val="single"/>
          </w:rPr>
          <w:t>https://mediaindonesia.com/internasional/870419/trump-akan-gebuki-infrastruktur-minyak-iran</w:t>
        </w:r>
      </w:hyperlink>
      <w:r>
        <w:t xml:space="preserve"> - * Presiden AS Donald Trump mengumumkan serangan udara besar terhadap target di Pulau Kharg, Iran, yang merupakan pusat ekspor minyak mentah. * Trump menyatakan operasi dilakukan oleh US Central Command dan menegaskan belum menghancurkan infrastruktur minyak di pulau tersebut. * Ia memperingatkan kemungkinan serangan lebih lanjut jika Iran mengganggu jalur pelayaran di Selat Hormuz. * Pulau Kharg adalah titik vital ekspor energi Iran, menyumbang sekitar 90% ekspor minyak Iran menurut JPMorgan. * Serangan terhadap infrastruktur energi di pulau tersebut dapat mempengaruhi pasar energi global dan meningkatkan ketegangan di kawasan Teluk. 492. </w:t>
      </w:r>
      <w:hyperlink r:id="rId380">
        <w:r>
          <w:rPr>
            <w:color w:val="0000EE"/>
            <w:u w:val="single"/>
          </w:rPr>
          <w:t>https://mediaindonesia.com/internasional/870430/peran-pulau-kharg-jantung-ekspor-minyak-iran-yang-terancam-serangan-as</w:t>
        </w:r>
      </w:hyperlink>
      <w:r>
        <w:t xml:space="preserve"> - * Pulau Kharg di Iran menjadi pusat perhatian dunia selama eskalasi konflik di Timur Tengah pada Maret 2026. * AS melancarkan serangan udara yang menyasar instalasi militer di pulau tersebut. * Pulau Kharg adalah terminal ekspor minyak mentah utama Iran, menyumbang hingga 95% dari ekspor minyak Iran. * Pulau ini memiliki kapasitas penyimpanan hingga 30 juta barel minyak dan volume ekspor harian sekitar 1,5 juta barel. * Jika infrastruktur ini dilumpuhkan, dampaknya termasuk lumpuhnya pendapatan Iran, lonjakan harga minyak global, dan potensi krisis energi di Selat Hormuz. 493. </w:t>
      </w:r>
      <w:hyperlink r:id="rId381">
        <w:r>
          <w:rPr>
            <w:color w:val="0000EE"/>
            <w:u w:val="single"/>
          </w:rPr>
          <w:t>https://www.freemalaysiatoday.com/category/business/2026/03/14/middle-east-turmoil-revives-norways-push-for-arctic-drilling</w:t>
        </w:r>
      </w:hyperlink>
      <w:r>
        <w:t xml:space="preserve"> - * Norway aims to expand Arctic oil and gas exploration amidst Middle East conflict. * The European Commission is reviewing its Arctic strategy, including a potential moratorium on drilling. * Norway’s undiscovered resources are estimated at 3.48 billion cubic metres of oil and gas, mainly in the Barents Sea. * Norwegian government proposes opening 70 new exploration blocks, over half in the Arctic. * Norway supplies nearly a third of Europe's gas, highlighting its strategic importance. * Discussions include environmental and security concerns, especially proximity to Russia. * The EU’s revised Arctic strategy is expected later this year, with no current change to the moratorium stance. 494. </w:t>
      </w:r>
      <w:hyperlink r:id="rId382">
        <w:r>
          <w:rPr>
            <w:color w:val="0000EE"/>
            <w:u w:val="single"/>
          </w:rPr>
          <w:t>https://www.iranherald.com/news/278921334/missile-hits-us-embassy-in-iraq-as-trump-exchanges-oil-threats-with-iran-photos-videos</w:t>
        </w:r>
      </w:hyperlink>
      <w:r>
        <w:t xml:space="preserve"> - * The US president threatened to target Iran's oil port unless the Strait of Hormuz remains open. * The US claimed to have obliterated Iran's military infrastructure on Kharg Island. * US reinforcements, including an expeditionary unit, are deployed amid tensions. * The US temporarily lifted sanctions on Russian oil shipments, prompting criticism from G7. * US and Israel conducted airstrikes on Tehran during a march in support of Palestine. * Six US Air Force crew members died in an aircraft crash in Iraq. 495. </w:t>
      </w:r>
      <w:hyperlink r:id="rId383">
        <w:r>
          <w:rPr>
            <w:color w:val="0000EE"/>
            <w:u w:val="single"/>
          </w:rPr>
          <w:t>https://en.protothema.gr/2026/03/14/a-greek-ship-was-hit-by-a-missile-in-the-black-sea-the-24-sailors-including-10-greeks-are-in-good-health/</w:t>
        </w:r>
      </w:hyperlink>
      <w:r>
        <w:t xml:space="preserve"> - * A Greek-owned tanker belonging to Maria Angelicoussis was hit by a missile near Novorossiysk in the Black Sea. * The incident caused material damage but no injuries or threat to crew members. * The vessel, operated by Maran Gas Maritime, is not carrying cargo and remains operational. * The event occurs amidst heightened tensions and navigation risks in the Black Sea region. * Greek Minister Vasilis Kikilias expressed concern and announced Greece's plans to protest and monitor the situation. 496. </w:t>
      </w:r>
      <w:hyperlink r:id="rId378">
        <w:r>
          <w:rPr>
            <w:color w:val="0000EE"/>
            <w:u w:val="single"/>
          </w:rPr>
          <w:t>https://mediaindonesia.com/internasional/870370/iran-jamin-kapal-tanker-india-tembus-blokade-hormuz</w:t>
        </w:r>
      </w:hyperlink>
      <w:r>
        <w:t xml:space="preserve"> - * Iran resmi memberikan jaminan keamanan bagi kapal-kapal tanker India untuk melintasi Selat Hormuz pada 14 Maret. * Langkah ini diambil setelah pembicaraan darurat antara Perdana Menteri India Narendra Modi dan Presiden Iran Masoud Pezeshkian. * Dua kapal tanker India, Pushpak dan Parimal, telah berhasil melewati selat tersebut. * Selat Hormuz merupakan chokepoint penting yang mengatur sekitar 20% perdagangan minyak global. * Konflik di kawasan tersebut dipicu oleh serangan militer AS dan Israel terhadap Iran pada 28 Februari 2026, yang meningkatkan risiko jalur perdagangan internasional. 497. </w:t>
      </w:r>
      <w:hyperlink r:id="rId384">
        <w:r>
          <w:rPr>
            <w:color w:val="0000EE"/>
            <w:u w:val="single"/>
          </w:rPr>
          <w:t>https://www.faz.net/aktuell/wirtschaft/mehr-wirtschaft/iran-krieg-und-strasse-von-hormus-die-groesste-sackgasse-der-welt-accg-110853401.html</w:t>
        </w:r>
      </w:hyperlink>
      <w:r>
        <w:t xml:space="preserve"> - * The Iran conflict has lasted two weeks, with ongoing military actions in the Persian Gulf, including tanker attacks and mine-laying. * The Strait of Hormuz, a key global oil route, remains blocked, causing significant disruptions. * The International Energy Agency reports a loss of over 20 million barrels of daily oil supply, roughly one-fifth of the world’s demand. * Oil prices have surged, with Brent crude reaching nearly $120 per barrel. * Disruptions impact Germany’s logistics, energy prices, and global food supply chains, with potential for broader economic consequences. * Strategic oil reserves are being released, but this is a temporary measure. * Shipping insurance costs have increased significantly due to the high-risk environment. * Longer-term scenarios predict oil prices could rise to record levels if the blockade persists. * The conflict poses risks of inflation, energy shortages in dependent countries, and potential global economic slowdown. 498. </w:t>
      </w:r>
      <w:hyperlink r:id="rId385">
        <w:r>
          <w:rPr>
            <w:color w:val="0000EE"/>
            <w:u w:val="single"/>
          </w:rPr>
          <w:t>https://www.fool.com/investing/2026/03/14/how-will-oil-stocks-perform-if-the-iran-conflict-d/</w:t>
        </w:r>
      </w:hyperlink>
      <w:r>
        <w:t xml:space="preserve"> - * On 28 February, the U.S. and Israel launched Operation Epic Fury against Iran. * The conflict involves Iran's oil production and trade routes, particularly the Strait of Hormuz. * Iran produced around 3.5 million barrels of oil daily before the conflict. * History shows that geopolitical conflicts often cause short-term stock market dips but tend to recover over time. * The article discusses potential impacts on oil stocks, including higher profit margins for diversified upstream producers and recession risks. * It highlights historical instances like the 1973 oil embargo and 1990 Iraq invasion, illustrating stock resilience. * The conflict's broader tensions increase uncertainty, favouring short-term trading strategies over long-term investments. 499. </w:t>
      </w:r>
      <w:hyperlink r:id="rId386">
        <w:r>
          <w:rPr>
            <w:color w:val="0000EE"/>
            <w:u w:val="single"/>
          </w:rPr>
          <w:t>https://ekbis.sindonews.com/read/1686967/33/titik-vital-selat-hormuz-sejauh-mana-konflik-as-israel-vs-iran-guncang-ekonomi-dunia-dan-indonesia-1773471801</w:t>
        </w:r>
      </w:hyperlink>
      <w:r>
        <w:t xml:space="preserve"> - * Konflik yang melibatkan Iran dengan Israel dan AS berpotensi memberi tekanan terhadap perekonomian global dan kondisi fiskal Indonesia. * Selat Hormuz merupakan jalur distribusi energi penting bagi perekonomian dunia. * Konsumen utama minyak dari jalur tersebut seperti China, India, Japan, dan South Korea berkontribusi sekitar 27% terhadap GDP global pada 2026. * Gangguan distribusi minyak di Selat Hormuz dapat berdampak negatif terhadap aktivitas ekonomi sekitar 27% dari perekonomian dunia. 500. </w:t>
      </w:r>
      <w:hyperlink r:id="rId387">
        <w:r>
          <w:rPr>
            <w:color w:val="0000EE"/>
            <w:u w:val="single"/>
          </w:rPr>
          <w:t>https://africaports.co.za/2026/03/14/africa-ports-ships-maritime-news-8-9-march-2026/</w:t>
        </w:r>
      </w:hyperlink>
      <w:r>
        <w:t xml:space="preserve"> - * South Africa’s ports and logistics face delays in upgrades due to environmental impact assessments, with debates on transitioning to greener energy sources and infrastructure. * The IMO will hold an extraordinary session in London (18-19 March 2026) to discuss regional maritime security in the Middle East. * The Angolan Navy launches its first BR71 MkII corvette, NRA Ekuikui II, amid efforts to increase maritime security and offshore resource protection. * Indonesian Navy vessel KRI Prabu Siliwangi (321) arrives in Cape Town on its maiden voyage from Italy, showcasing regional naval cooperation. * Mozambique’s maritime sector undergoes an IMO audit to strengthen navigation safety and environmental compliance. * UNCTAD reports disruptions in the Strait of Hormuz, including Iran laying mines, with global implications for energy and fertiliser markets. * Ocean Network Express (ONE) increases its stake in Seaspan, reinforcing its strategic position in container shipping. * Tanzania announces a $274 million port expansion at Dar es Salaam to improve fuel storage capacity and regional trade resilience. * Global container trade starts 2026 strongly, with over 16 million TEUs in January, driven by growth in Sub-Saharan Africa and other regions. * Rising risks from geopolitical tensions threaten maritime navigation, with GPS spoofing and signal interference complicating safety measures, especially in the Gulf region.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stsecurity.org/133996/legal-operational-strait-hormuz-transit-passage/?utm_source=rss&amp;utm_medium=rss&amp;utm_campaign=legal-operational-strait-hormuz-transit-passage" TargetMode="External"/><Relationship Id="rId10" Type="http://schemas.openxmlformats.org/officeDocument/2006/relationships/hyperlink" Target="https://25h.app/2026/03/15/%D9%87%D8%B1%D9%85%D8%B2-%D9%88%D8%AC%D8%B2%D9%8A%D8%B1%D8%A9-%D8%AE%D8%B1%D8%AC-%D9%87%D9%84-%D8%AA%D9%8F%D8%BA%D9%84%D9%82-%D8%A8%D9%88%D8%A7%D8%A8%D8%A9-%D8%A7%D9%84%D9%86%D9%81%D8%B7%D8%9F/" TargetMode="External"/><Relationship Id="rId11" Type="http://schemas.openxmlformats.org/officeDocument/2006/relationships/hyperlink" Target="https://indianexpress.com/article/business/oil-tanker-smyrni-reaches-mumbai-strait-of-hormuz-west-asia-war-energy-supply-10583538/" TargetMode="External"/><Relationship Id="rId12" Type="http://schemas.openxmlformats.org/officeDocument/2006/relationships/hyperlink" Target="https://www.aachener-zeitung.de/wirtschaft/experte-spritpreise-bleiben-wegen-iran-krieg-hoch/142050432.html" TargetMode="External"/><Relationship Id="rId13" Type="http://schemas.openxmlformats.org/officeDocument/2006/relationships/hyperlink" Target="https://www.tampafp.com/iran-says-strait-of-hormuz-is-open-but-blocking-u-s-and-israeli-ships/" TargetMode="External"/><Relationship Id="rId14" Type="http://schemas.openxmlformats.org/officeDocument/2006/relationships/hyperlink" Target="https://www.bairdmaritime.com/amp/story/shipping/ports/opinion-iran-holds-the-key-to-reopening-global-energy-markets" TargetMode="External"/><Relationship Id="rId15" Type="http://schemas.openxmlformats.org/officeDocument/2006/relationships/hyperlink" Target="https://globalnews.ca/news/11731814/canada-oil-production-increase/" TargetMode="External"/><Relationship Id="rId16" Type="http://schemas.openxmlformats.org/officeDocument/2006/relationships/hyperlink" Target="https://meyka.com/blog/gspc-today-march-15-hormuz-blockade-irgc-threats-rattle-risk-1503/" TargetMode="External"/><Relationship Id="rId17" Type="http://schemas.openxmlformats.org/officeDocument/2006/relationships/hyperlink" Target="https://www.bairdmaritime.com/shipping/ports/opinion-iran-holds-the-key-to-reopening-global-energy-markets" TargetMode="External"/><Relationship Id="rId18" Type="http://schemas.openxmlformats.org/officeDocument/2006/relationships/hyperlink" Target="https://www.seanews.com.tr/article/critical-night-in-strait-of-hormuz-3-more-ships-hit-mmrri9on" TargetMode="External"/><Relationship Id="rId19" Type="http://schemas.openxmlformats.org/officeDocument/2006/relationships/hyperlink" Target="https://www.businessupturn.com/trade-policy/middle-east-tensions-drive-global-energy-price-surge-as-legal-and-geopolitical-fault-lines-reshape-the-cost-of-living-worldwide/5061/" TargetMode="External"/><Relationship Id="rId20" Type="http://schemas.openxmlformats.org/officeDocument/2006/relationships/hyperlink" Target="https://windward.ai/blog/march-15-maritime-intelligence-daily/" TargetMode="External"/><Relationship Id="rId21" Type="http://schemas.openxmlformats.org/officeDocument/2006/relationships/hyperlink" Target="https://www.specialforcesnews.com/how-us-sending-of-marines-to-strait-of-hormuz-alerts-posture-shift/" TargetMode="External"/><Relationship Id="rId22" Type="http://schemas.openxmlformats.org/officeDocument/2006/relationships/hyperlink" Target="https://www.gccbusinessnews.com/strait-of-hormuz-gcc-energy-global-market/" TargetMode="External"/><Relationship Id="rId23" Type="http://schemas.openxmlformats.org/officeDocument/2006/relationships/hyperlink" Target="https://coinpaper.com/15444/sanctions-as-strategy-why-washington-unlocked-russian-oil" TargetMode="External"/><Relationship Id="rId24" Type="http://schemas.openxmlformats.org/officeDocument/2006/relationships/hyperlink" Target="https://fortune.com/2026/03/15/iran-supertanker-strait-of-hormuz-china-oil-crisis-shipping-traffic/" TargetMode="External"/><Relationship Id="rId25" Type="http://schemas.openxmlformats.org/officeDocument/2006/relationships/hyperlink" Target="https://www.businesstimes.com.sg/international/iea-says-oil-emergency-stocks-flow-immediately-asia" TargetMode="External"/><Relationship Id="rId26" Type="http://schemas.openxmlformats.org/officeDocument/2006/relationships/hyperlink" Target="https://www.qcintel.com/article/iea-details-emergency-oil-release-as-middle-east-war-disrupts-supply-60745.html" TargetMode="External"/><Relationship Id="rId27" Type="http://schemas.openxmlformats.org/officeDocument/2006/relationships/hyperlink" Target="https://insidepolitic.co.za/africa-policymakers-warn-iran-oil-shock-will-hit-key-sectors-halt-monetary-easing/" TargetMode="External"/><Relationship Id="rId28" Type="http://schemas.openxmlformats.org/officeDocument/2006/relationships/hyperlink" Target="https://finance.yahoo.com/news/a-critical-fed-meeting-100-oil-and-micron-earnings-what-to-watch-this-week-113002550.html" TargetMode="External"/><Relationship Id="rId29" Type="http://schemas.openxmlformats.org/officeDocument/2006/relationships/hyperlink" Target="https://www.huffingtonpost.co.uk/entry/iran-sends-uk-bleak-warning-over-helping-trump-keep-hormuz-open_uk_69b6a039e4b049fcc880a5f3" TargetMode="External"/><Relationship Id="rId30" Type="http://schemas.openxmlformats.org/officeDocument/2006/relationships/hyperlink" Target="https://www.opindia.com/2026/03/pakistan-faces-economic-crisis-as-middle-east-conflict-disrupts-shipping-through-strait-of-hormuz/" TargetMode="External"/><Relationship Id="rId31" Type="http://schemas.openxmlformats.org/officeDocument/2006/relationships/hyperlink" Target="https://www.wbn.digital/wbn-morning-brief-march-15-2026-oil-shock-dominates-global-markets/" TargetMode="External"/><Relationship Id="rId32" Type="http://schemas.openxmlformats.org/officeDocument/2006/relationships/hyperlink" Target="https://ca.investing.com/news/economy-news/gulf-stocks-slip-as-iran-war-enters-third-week-4514445" TargetMode="External"/><Relationship Id="rId33" Type="http://schemas.openxmlformats.org/officeDocument/2006/relationships/hyperlink" Target="https://www.al-monitor.com/originals/2026/03/strait-hormuz-forms-part-front-line-mideast-war" TargetMode="External"/><Relationship Id="rId34" Type="http://schemas.openxmlformats.org/officeDocument/2006/relationships/hyperlink" Target="https://finance.yahoo.com/news/looming-fed-meeting-shifts-bets-150700230.html" TargetMode="External"/><Relationship Id="rId35" Type="http://schemas.openxmlformats.org/officeDocument/2006/relationships/hyperlink" Target="https://www.business-standard.com/opinion/columns/trade-and-govt-respond-to-gulf-war-disruptions-in-shipping-energy-126031500599_1.html" TargetMode="External"/><Relationship Id="rId36" Type="http://schemas.openxmlformats.org/officeDocument/2006/relationships/hyperlink" Target="https://www.azernews.az/analysis/255563.html" TargetMode="External"/><Relationship Id="rId37" Type="http://schemas.openxmlformats.org/officeDocument/2006/relationships/hyperlink" Target="https://www.scmp.com/news/world/united-states-canada/article/3346684/us-energy-chief-signals-iran-war-could-continue-several-more-weeks?utm_source=rss_feed" TargetMode="External"/><Relationship Id="rId38" Type="http://schemas.openxmlformats.org/officeDocument/2006/relationships/hyperlink" Target="https://coinpaper.com/15443/australia-considers-fuel-stock-release-after-iea-emergency-call" TargetMode="External"/><Relationship Id="rId39" Type="http://schemas.openxmlformats.org/officeDocument/2006/relationships/hyperlink" Target="https://www.aljazeera.com/economy/2026/3/15/strategic-oil-release-may-calm-markets-but-cannot-fix-hormuz-disruption" TargetMode="External"/><Relationship Id="rId40" Type="http://schemas.openxmlformats.org/officeDocument/2006/relationships/hyperlink" Target="https://www.theguardian.com/business/2026/mar/15/middle-east-oilfield-shutdowns-prices-high-iran-war-strait-of-hormuz" TargetMode="External"/><Relationship Id="rId41" Type="http://schemas.openxmlformats.org/officeDocument/2006/relationships/hyperlink" Target="https://egyptoil-gas.com/news/totalenergies-higher-oil-prices-to-offset-middle-east-production-cuts/?utm_source=rss&amp;utm_medium=rss&amp;utm_campaign=totalenergies-higher-oil-prices-to-offset-middle-east-production-cuts" TargetMode="External"/><Relationship Id="rId42" Type="http://schemas.openxmlformats.org/officeDocument/2006/relationships/hyperlink" Target="https://bitrss.com/market-preview-federal-reserve-meeting-oil-surge-past-100-and-micron-mu-earnings-193108" TargetMode="External"/><Relationship Id="rId43" Type="http://schemas.openxmlformats.org/officeDocument/2006/relationships/hyperlink" Target="https://ca.news.yahoo.com/uk-looking-options-secure-strait-125011325.html" TargetMode="External"/><Relationship Id="rId44" Type="http://schemas.openxmlformats.org/officeDocument/2006/relationships/hyperlink" Target="https://egyptoil-gas.com/news/iran-allows-two-indian-lpg-carriers-through-strait-of-hormuz-amid-blockade/?utm_source=rss&amp;utm_medium=rss&amp;utm_campaign=iran-allows-two-indian-lpg-carriers-through-strait-of-hormuz-amid-blockade" TargetMode="External"/><Relationship Id="rId45" Type="http://schemas.openxmlformats.org/officeDocument/2006/relationships/hyperlink" Target="https://egyptian-gazette.com/world/trump-says-iran-wants-war-deal-iran-denies/" TargetMode="External"/><Relationship Id="rId46" Type="http://schemas.openxmlformats.org/officeDocument/2006/relationships/hyperlink" Target="https://africatodaynewsnewyork.com/2026/03/15/trump-tells-world-to-guard-hormuz-strait-without-us/" TargetMode="External"/><Relationship Id="rId47" Type="http://schemas.openxmlformats.org/officeDocument/2006/relationships/hyperlink" Target="https://sana.sy/en/international/2302987/" TargetMode="External"/><Relationship Id="rId48" Type="http://schemas.openxmlformats.org/officeDocument/2006/relationships/hyperlink" Target="https://www.sentinelassam.com/more-news/international/us-will-bomb-the-hell-out-of-the-shoreline-donald-trump-on-conflict-with-iran" TargetMode="External"/><Relationship Id="rId49" Type="http://schemas.openxmlformats.org/officeDocument/2006/relationships/hyperlink" Target="https://anytvnews.com/india/global-economy-update-worlds-progress-will-depend-on-crude-oil-prices-fitch-estimates-indias-growth-at-7-5/" TargetMode="External"/><Relationship Id="rId50" Type="http://schemas.openxmlformats.org/officeDocument/2006/relationships/hyperlink" Target="https://www.business-standard.com/economy/news/west-asia-crisis-indian-crude-tanker-sails-out-of-uae-s-fujairah-safely-126031500492_1.html" TargetMode="External"/><Relationship Id="rId51" Type="http://schemas.openxmlformats.org/officeDocument/2006/relationships/hyperlink" Target="https://www.indiasnews.net/news/278923324/global-growth-to-continue-at-steady-pace-if-oil-price-shock-short-lived-fitch" TargetMode="External"/><Relationship Id="rId52" Type="http://schemas.openxmlformats.org/officeDocument/2006/relationships/hyperlink" Target="https://www.freemalaysiatoday.com/category/nation/2026/03/15/west-asia-conflict-highlights-need-to-accelerate-energy-transition-plan-says-minister" TargetMode="External"/><Relationship Id="rId53" Type="http://schemas.openxmlformats.org/officeDocument/2006/relationships/hyperlink" Target="https://www.businesstoday.in/world/story/hormuz-shut-bab-el-mandeb-next-houthi-warnings-put-another-chokepoint-at-risk-in-the-red-sea-520648-2026-03-15?utm_source=rssfeed" TargetMode="External"/><Relationship Id="rId54" Type="http://schemas.openxmlformats.org/officeDocument/2006/relationships/hyperlink" Target="https://www.businesstoday.in/world/story/us-israel-iran-war-will-oil-prices-rise-on-monday-heres-what-we-know-520652-2026-03-15?utm_source=rssfeed" TargetMode="External"/><Relationship Id="rId55" Type="http://schemas.openxmlformats.org/officeDocument/2006/relationships/hyperlink" Target="https://www.omanobserver.om/article/1186138/world/region/south-korea-monitoring-trump-call-to-send-warships" TargetMode="External"/><Relationship Id="rId56" Type="http://schemas.openxmlformats.org/officeDocument/2006/relationships/hyperlink" Target="https://thanhnien.vn/iran-de-doa-tra-dua-vi-vu-my-tan-cong-dao-kharg-1852603151632273.htm" TargetMode="External"/><Relationship Id="rId57" Type="http://schemas.openxmlformats.org/officeDocument/2006/relationships/hyperlink" Target="https://tass.com/world/2101729" TargetMode="External"/><Relationship Id="rId58" Type="http://schemas.openxmlformats.org/officeDocument/2006/relationships/hyperlink" Target="https://tass.com/world/2101717" TargetMode="External"/><Relationship Id="rId59" Type="http://schemas.openxmlformats.org/officeDocument/2006/relationships/hyperlink" Target="https://tass.com/world/2101769" TargetMode="External"/><Relationship Id="rId60" Type="http://schemas.openxmlformats.org/officeDocument/2006/relationships/hyperlink" Target="https://tribune.com.pk/story/2597723/iran-launches-fresh-missile-waves-on-tel-aviv-damage-reported-in-holon" TargetMode="External"/><Relationship Id="rId61" Type="http://schemas.openxmlformats.org/officeDocument/2006/relationships/hyperlink" Target="https://www.bolnews.com/world/50th-wave-of-iranian-strikes-saudi-arabia-claims-to-shoot-down-10-iranian-drones/" TargetMode="External"/><Relationship Id="rId62" Type="http://schemas.openxmlformats.org/officeDocument/2006/relationships/hyperlink" Target="https://fd.nl/politiek/1589671/trump-wil-nog-geen-deal-iran-dreigt-met-nieuwe-aanval-op-kharg-voor-de-lol" TargetMode="External"/><Relationship Id="rId63" Type="http://schemas.openxmlformats.org/officeDocument/2006/relationships/hyperlink" Target="https://www.bahrainnews.net/news/278923047/iran-declares-drone-hunt-for-us-terrorists" TargetMode="External"/><Relationship Id="rId64" Type="http://schemas.openxmlformats.org/officeDocument/2006/relationships/hyperlink" Target="https://www.bahrainnews.net/news/278923024/saudi-air-defences-intercept-destroy-10-hostile-drones-over-riyadh-and-eastern-territories" TargetMode="External"/><Relationship Id="rId65" Type="http://schemas.openxmlformats.org/officeDocument/2006/relationships/hyperlink" Target="https://www.objectivist.co/2026/03/president-trump-blasts-foxs-kilmeade-over-foolish-question-called-latest-iran-move-in-1988-watch/" TargetMode="External"/><Relationship Id="rId66" Type="http://schemas.openxmlformats.org/officeDocument/2006/relationships/hyperlink" Target="https://www.thenational.scot/politics/25937054.us-israeli-war-mission-creep-written/?ref=rss" TargetMode="External"/><Relationship Id="rId67" Type="http://schemas.openxmlformats.org/officeDocument/2006/relationships/hyperlink" Target="https://malawifreedomnetwork.com/2026/03/15/iran-says-strait-of-hormuz-remains-open-and-under-its-control/" TargetMode="External"/><Relationship Id="rId68" Type="http://schemas.openxmlformats.org/officeDocument/2006/relationships/hyperlink" Target="https://coincentral.com/trump-rejects-iran-deal-as-oil-prices-hit-100-and-strait-of-hormuz-stays-closed/" TargetMode="External"/><Relationship Id="rId69" Type="http://schemas.openxmlformats.org/officeDocument/2006/relationships/hyperlink" Target="https://www.arkansasonline.com/news/2026/mar/15/tehran-urges-people-to-flee-ports-in-uae/" TargetMode="External"/><Relationship Id="rId70" Type="http://schemas.openxmlformats.org/officeDocument/2006/relationships/hyperlink" Target="https://indianexpress.com/article/explained/explained-global/iran-response-upset-us-israeli-calculations-gulf-future-10583338/" TargetMode="External"/><Relationship Id="rId71" Type="http://schemas.openxmlformats.org/officeDocument/2006/relationships/hyperlink" Target="https://www.lifezette.com/2026/03/its-the-golden-age-of-american-military-medal-of-honor-recipient-david-bellavia-watch/" TargetMode="External"/><Relationship Id="rId72" Type="http://schemas.openxmlformats.org/officeDocument/2006/relationships/hyperlink" Target="https://www.standartnews.com/svyat/ekspert-dade-mnenie-za-plana-na-tramp-za-ormuzkiya-protok-626977.html" TargetMode="External"/><Relationship Id="rId73" Type="http://schemas.openxmlformats.org/officeDocument/2006/relationships/hyperlink" Target="https://timesofoman.com//article/169493-oil-supply-disruption-to-have-knock-on-effects-across-key-sectors-in-asia-morgan-stanley" TargetMode="External"/><Relationship Id="rId74" Type="http://schemas.openxmlformats.org/officeDocument/2006/relationships/hyperlink" Target="https://hathalyoum.net/articles/4113133" TargetMode="External"/><Relationship Id="rId75" Type="http://schemas.openxmlformats.org/officeDocument/2006/relationships/hyperlink" Target="https://www.newsbytesapp.com/news/business/us-fed-expected-to-hold-rates-steady-amid-iran-war/story" TargetMode="External"/><Relationship Id="rId76" Type="http://schemas.openxmlformats.org/officeDocument/2006/relationships/hyperlink" Target="https://www.viva.co.id/berita/dunia/1886317-trump-sebut-as-akan-serang-pulau-kharg-iran-hanya-untuk-bersenang-senang" TargetMode="External"/><Relationship Id="rId77" Type="http://schemas.openxmlformats.org/officeDocument/2006/relationships/hyperlink" Target="https://www.viva.co.id/berita/dunia/1886307-iran-selat-hormuz-terbuka-bagi-siapapun-kecuali-as-dan-sekutunya" TargetMode="External"/><Relationship Id="rId78" Type="http://schemas.openxmlformats.org/officeDocument/2006/relationships/hyperlink" Target="https://www.theyeshivaworld.com/news/general/2525204/iran-vows-revenge-on-uae-claiming-u-s-struck-kharg-island-from-its-territory.html" TargetMode="External"/><Relationship Id="rId79" Type="http://schemas.openxmlformats.org/officeDocument/2006/relationships/hyperlink" Target="https://www.viva.co.id/berita/dunia/1886303-janjikan-bantuan-trump-minta-negara-pengimpor-minyak-jaga-keamanan-selat-hormuz" TargetMode="External"/><Relationship Id="rId80" Type="http://schemas.openxmlformats.org/officeDocument/2006/relationships/hyperlink" Target="https://www.tagesschau.de/ausland/asien/nahost-iran-trump-100.html" TargetMode="External"/><Relationship Id="rId81" Type="http://schemas.openxmlformats.org/officeDocument/2006/relationships/hyperlink" Target="https://www.t-online.de/nachrichten/ausland/internationale-politik/id_101169130/iran-krieg-aktuell-trump-ruft-nach-hilfe-in-der-golfregion-iran-spottet.html" TargetMode="External"/><Relationship Id="rId82" Type="http://schemas.openxmlformats.org/officeDocument/2006/relationships/hyperlink" Target="https://filipinotimes.net/latest-news/2026/03/15/us-rejects-ceasefire-talks-with-iran-as-middle-east-conflict-escalates/" TargetMode="External"/><Relationship Id="rId83" Type="http://schemas.openxmlformats.org/officeDocument/2006/relationships/hyperlink" Target="https://www.theborneopost.com/2026/03/15/sarawak-plastic-makers-hit-by-unstable-supply-cost-hike/" TargetMode="External"/><Relationship Id="rId84" Type="http://schemas.openxmlformats.org/officeDocument/2006/relationships/hyperlink" Target="https://thenews-chronicle.com/trump-urges-global-naval-action-to-protect-oil-route-through-hormuz/" TargetMode="External"/><Relationship Id="rId85" Type="http://schemas.openxmlformats.org/officeDocument/2006/relationships/hyperlink" Target="https://thenews-chronicle.com/who-is-running-iran/" TargetMode="External"/><Relationship Id="rId86" Type="http://schemas.openxmlformats.org/officeDocument/2006/relationships/hyperlink" Target="https://correiokianda.info/165226-2/" TargetMode="External"/><Relationship Id="rId87" Type="http://schemas.openxmlformats.org/officeDocument/2006/relationships/hyperlink" Target="https://iol.co.za/business-report/2026-03-15-government-silent-on-relief-as-south-africa-faces-sharp-fuel-price-hikes-in-april/" TargetMode="External"/><Relationship Id="rId88" Type="http://schemas.openxmlformats.org/officeDocument/2006/relationships/hyperlink" Target="https://newtalk.tw/news/view/2026-03-15/1024374" TargetMode="External"/><Relationship Id="rId89" Type="http://schemas.openxmlformats.org/officeDocument/2006/relationships/hyperlink" Target="https://newtalk.tw/news/view/2026-03-15/1024408" TargetMode="External"/><Relationship Id="rId90" Type="http://schemas.openxmlformats.org/officeDocument/2006/relationships/hyperlink" Target="https://bitcoinworld.co.in/israel-defense-intercept-iran-missiles/" TargetMode="External"/><Relationship Id="rId91" Type="http://schemas.openxmlformats.org/officeDocument/2006/relationships/hyperlink" Target="https://www.seanews.com.tr/article/urgent-evacuation-call-from-iran-for-three-major-uae-ports-mmren8nu" TargetMode="External"/><Relationship Id="rId92" Type="http://schemas.openxmlformats.org/officeDocument/2006/relationships/hyperlink" Target="https://fajar.co.id/2026/03/15/selat-hormuz-masih-dibuka-iran-untuk-negara-tertentu-abbas-araghchi-ancam-kapal-kapal-as-israel/" TargetMode="External"/><Relationship Id="rId93" Type="http://schemas.openxmlformats.org/officeDocument/2006/relationships/hyperlink" Target="https://fajar.co.id/2026/03/15/menlu-iran-ajak-negara-negara-arab-untuk-mengusir-tentara-dari-timur-tengah/" TargetMode="External"/><Relationship Id="rId94" Type="http://schemas.openxmlformats.org/officeDocument/2006/relationships/hyperlink" Target="https://www.bahrainnews.net/news/278923060/entire-situation-will-return-to-normalcy-after-arrival-of-two-india-flagged-lpg-tankers-saurashtra-kutch-chamber-of-commerce-industry" TargetMode="External"/><Relationship Id="rId95" Type="http://schemas.openxmlformats.org/officeDocument/2006/relationships/hyperlink" Target="https://aawsat.com/%D8%A7%D9%84%D8%A7%D9%82%D8%AA%D8%B5%D8%A7%D8%AF/5251483-%D9%87%D9%86%D8%AF%D8%A7%D9%84%D9%83%D9%88-%D8%A7%D9%84%D9%87%D9%86%D8%AF%D9%8A%D8%A9-%D8%AA%D9%88%D9%82%D9%81-%D8%A5%D9%86%D8%AA%D8%A7%D8%AC-%D8%A7%D9%84%D8%A3%D9%84%D9%85%D9%86%D9%8A%D9%88%D9%85-%D8%A7%D9%84%D9%85%D8%A8%D8%AB%D9%88%D9%82-%D8%A8%D8%B3%D8%A8%D8%A8-%D8%AD%D8%B1%D8%A8-%D8%A5%D9%8A%D8%B1%D8%A7%D9%86" TargetMode="External"/><Relationship Id="rId96" Type="http://schemas.openxmlformats.org/officeDocument/2006/relationships/hyperlink" Target="https://in-cyprus.philenews.com/op-eds/war-in-the-gulf-shock-to-the-world-economy/" TargetMode="External"/><Relationship Id="rId97" Type="http://schemas.openxmlformats.org/officeDocument/2006/relationships/hyperlink" Target="https://nairametrics.com/2026/03/15/trump-calls-for-international-warships-to-keep-strait-of-hormuz-open/" TargetMode="External"/><Relationship Id="rId98" Type="http://schemas.openxmlformats.org/officeDocument/2006/relationships/hyperlink" Target="https://bitcoinworld.co.in/strait-hormuz-security-south-korea-japan/" TargetMode="External"/><Relationship Id="rId99" Type="http://schemas.openxmlformats.org/officeDocument/2006/relationships/hyperlink" Target="https://thekenyatimes.com/geo-politics/u-s-reaffirms-tanker-escorts-in-strait-of-hormuz/" TargetMode="External"/><Relationship Id="rId100" Type="http://schemas.openxmlformats.org/officeDocument/2006/relationships/hyperlink" Target="https://bitcoinworld.co.in/israel-iran-strikes-western-escalation/" TargetMode="External"/><Relationship Id="rId101" Type="http://schemas.openxmlformats.org/officeDocument/2006/relationships/hyperlink" Target="https://theasialive.com/water-at-war-how-gulf-desalination-plants-could-become-most-dangerous-target-in-us-iran-escalation/" TargetMode="External"/><Relationship Id="rId102" Type="http://schemas.openxmlformats.org/officeDocument/2006/relationships/hyperlink" Target="https://www.eurasiantimes.com/u-s-commando-raid-on-iran/" TargetMode="External"/><Relationship Id="rId103" Type="http://schemas.openxmlformats.org/officeDocument/2006/relationships/hyperlink" Target="https://www.tz.de/politik/trump-sagte-do-number-on-kharg-island-im-iran-vor-fast-40-jahren-zr-94218477.html" TargetMode="External"/><Relationship Id="rId104" Type="http://schemas.openxmlformats.org/officeDocument/2006/relationships/hyperlink" Target="https://finance.yahoo.com/news/trump-says-prices-plummeting-downward-111700206.html" TargetMode="External"/><Relationship Id="rId105" Type="http://schemas.openxmlformats.org/officeDocument/2006/relationships/hyperlink" Target="https://www.thenewslens.com/article/265694" TargetMode="External"/><Relationship Id="rId106" Type="http://schemas.openxmlformats.org/officeDocument/2006/relationships/hyperlink" Target="https://www.etoday.co.kr/news/view/2565447" TargetMode="External"/><Relationship Id="rId107" Type="http://schemas.openxmlformats.org/officeDocument/2006/relationships/hyperlink" Target="https://www.trend.az/iran/4165313.html" TargetMode="External"/><Relationship Id="rId108" Type="http://schemas.openxmlformats.org/officeDocument/2006/relationships/hyperlink" Target="https://www.trend.az/world/israel/4165341.html" TargetMode="External"/><Relationship Id="rId109" Type="http://schemas.openxmlformats.org/officeDocument/2006/relationships/hyperlink" Target="https://www.benzinga.com/news/politics/26/03/51259028/chris-murphy-says-trump-has-lost-control-of-this-war-warns-strait-of-hormuz-closure-could-spark-glo" TargetMode="External"/><Relationship Id="rId110" Type="http://schemas.openxmlformats.org/officeDocument/2006/relationships/hyperlink" Target="https://www.indiatoday.in/world/story/middle-east-war-iran-islamic-revolutionary-guard-corps-pursue-kill-benajmin-netanyahu-assassination-rumours-2882265-2026-03-15?utm_source=rss" TargetMode="External"/><Relationship Id="rId111" Type="http://schemas.openxmlformats.org/officeDocument/2006/relationships/hyperlink" Target="https://www.stern.de/news/iran-krieg--grossbritannien-draengt-zur--deeskalation--37222818.html" TargetMode="External"/><Relationship Id="rId112" Type="http://schemas.openxmlformats.org/officeDocument/2006/relationships/hyperlink" Target="https://www.24newshd.tv/15-Mar-2026/iran-guards-vow-target-netanyahu-trump-seeks-global-backing-secure-vital-gulf-oil-route" TargetMode="External"/><Relationship Id="rId113" Type="http://schemas.openxmlformats.org/officeDocument/2006/relationships/hyperlink" Target="https://ca.investing.com/news/economy-news/iran-retaliates-against-israel-and-gulf-nations-after-us-hits-kharg-island-4514433" TargetMode="External"/><Relationship Id="rId114" Type="http://schemas.openxmlformats.org/officeDocument/2006/relationships/hyperlink" Target="https://www.jpost.com/opinion/article-889691" TargetMode="External"/><Relationship Id="rId115" Type="http://schemas.openxmlformats.org/officeDocument/2006/relationships/hyperlink" Target="https://www.indiatoday.in/india/story/centre-appoints-two-new-officers-oil-and-gas-ministry-lpg-crisis-panic-buying-middle-east-war-2882288-2026-03-15?utm_source=rss" TargetMode="External"/><Relationship Id="rId116" Type="http://schemas.openxmlformats.org/officeDocument/2006/relationships/hyperlink" Target="https://www.philstar.com/headlines/2026/03/15/2514510/pinoys-arrive-philippines-qatar-saudi-arabia-amid-middle-east-tensions-dmw" TargetMode="External"/><Relationship Id="rId117" Type="http://schemas.openxmlformats.org/officeDocument/2006/relationships/hyperlink" Target="https://lequotidien.lu/monde/liran-continue-a-cibler-ses-voisins-du-golfe-de-fortes-explosions-au-bahrein/" TargetMode="External"/><Relationship Id="rId118" Type="http://schemas.openxmlformats.org/officeDocument/2006/relationships/hyperlink" Target="https://www.business-standard.com/economy/news/exporters-plan-early-shipments-explore-alternate-routes-amid-iran-war-126031500234_1.html" TargetMode="External"/><Relationship Id="rId119" Type="http://schemas.openxmlformats.org/officeDocument/2006/relationships/hyperlink" Target="https://www.finedayradio.com/news/tv-delmarva-channel-33/japan-taps-oil-reserves-as-middle-east-conflict-disrupts-global-energy-markets/" TargetMode="External"/><Relationship Id="rId120" Type="http://schemas.openxmlformats.org/officeDocument/2006/relationships/hyperlink" Target="https://elcomercio.pe/mundo/oriente-medio/kuwait-emiratos-arabes-unidos-y-arabia-saudi-alertan-de-nuevos-ataques-desde-iran-estados-unidos-ultimas-noticia/" TargetMode="External"/><Relationship Id="rId121" Type="http://schemas.openxmlformats.org/officeDocument/2006/relationships/hyperlink" Target="https://www.thenational.scot/news/25937614.uk-considering-sending-thousands-drones-middle-east/?ref=rss" TargetMode="External"/><Relationship Id="rId122" Type="http://schemas.openxmlformats.org/officeDocument/2006/relationships/hyperlink" Target="https://www.capital.bg/politika_i_ikonomika/sviat/2026/03/15/4892443_zashto_trump_naredi_ataka_sreshtu_iranskiia_ostrov_harg/?ref=rss" TargetMode="External"/><Relationship Id="rId123" Type="http://schemas.openxmlformats.org/officeDocument/2006/relationships/hyperlink" Target="https://besacenter.org/tehrans-escalation-doctrine-why-iran-is-now-targeting-the-entire-middle-east/" TargetMode="External"/><Relationship Id="rId124" Type="http://schemas.openxmlformats.org/officeDocument/2006/relationships/hyperlink" Target="https://aif.ru/money/economy/cena-na-neft-prevysila-100-posle-zayavleniya-modzhtaba-hamenei" TargetMode="External"/><Relationship Id="rId125" Type="http://schemas.openxmlformats.org/officeDocument/2006/relationships/hyperlink" Target="https://www.aljazeera.com/news/2026/3/12/iran-vows-to-make-trump-pay-for-grave-miscalculation-if-us-escalates-war?traffic_source=rss" TargetMode="External"/><Relationship Id="rId126" Type="http://schemas.openxmlformats.org/officeDocument/2006/relationships/hyperlink" Target="https://thefindernews.com/2026/03/12/oil-surges-above-100-as-gulf-attacks-disrupt-supplies-rattle-global-markets/" TargetMode="External"/><Relationship Id="rId127" Type="http://schemas.openxmlformats.org/officeDocument/2006/relationships/hyperlink" Target="https://www.kotaradio.com/2026/03/15/trump-calls-for-global-coalition-to-protect-oil-routes-amid-iran-conflict/" TargetMode="External"/><Relationship Id="rId128" Type="http://schemas.openxmlformats.org/officeDocument/2006/relationships/hyperlink" Target="https://www.lapresse.tn/2026/03/12/teheran-ferme-le-detroit-dormuz-washington-brandit-la-menace-nucleaire/" TargetMode="External"/><Relationship Id="rId129" Type="http://schemas.openxmlformats.org/officeDocument/2006/relationships/hyperlink" Target="https://www.krone.at/4078043" TargetMode="External"/><Relationship Id="rId130" Type="http://schemas.openxmlformats.org/officeDocument/2006/relationships/hyperlink" Target="https://www.washingtonpost.com/politics/2026/03/15/trump-two-weeks-war-dilemma/" TargetMode="External"/><Relationship Id="rId131" Type="http://schemas.openxmlformats.org/officeDocument/2006/relationships/hyperlink" Target="https://www.masress.com/en/dailynews/846221" TargetMode="External"/><Relationship Id="rId132" Type="http://schemas.openxmlformats.org/officeDocument/2006/relationships/hyperlink" Target="https://www.straitstimes.com/world/middle-east/us-navy-could-escort-vessels-in-strait-of-hormuz-with-international-coalition-bessent-says" TargetMode="External"/><Relationship Id="rId133" Type="http://schemas.openxmlformats.org/officeDocument/2006/relationships/hyperlink" Target="https://unn.ua/news/port-fudzheira-v-oae-vidnovyv-perevantazhennia-nafty-pislia-ataky-drona" TargetMode="External"/><Relationship Id="rId134" Type="http://schemas.openxmlformats.org/officeDocument/2006/relationships/hyperlink" Target="https://www.aftenposten.no/okonomi/e24/i/e7Md3g/dette-er-oljeangrepene-i-midtoesten" TargetMode="External"/><Relationship Id="rId135" Type="http://schemas.openxmlformats.org/officeDocument/2006/relationships/hyperlink" Target="https://www.cbsnews.com/video/us-releasing-172-million-barrels-of-oil-from-reserve/" TargetMode="External"/><Relationship Id="rId136" Type="http://schemas.openxmlformats.org/officeDocument/2006/relationships/hyperlink" Target="https://natlawreview.com/article/2026-outlook-maritime-biofuels" TargetMode="External"/><Relationship Id="rId137" Type="http://schemas.openxmlformats.org/officeDocument/2006/relationships/hyperlink" Target="https://www.cnbc.com/2026/03/12/markets-hopes-for-fed-interest-rate-cuts-are-rapidly-fading-away.html" TargetMode="External"/><Relationship Id="rId138" Type="http://schemas.openxmlformats.org/officeDocument/2006/relationships/hyperlink" Target="https://www.thehindubusinessline.com/news/world/footage-satellite-imagery-confirm-iranian-drones-breaching-us-regional-shield-across-7-nations-report/article70745734.ece" TargetMode="External"/><Relationship Id="rId139"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40" Type="http://schemas.openxmlformats.org/officeDocument/2006/relationships/hyperlink" Target="https://burkina24.com/2026/03/12/guerre-au-moyen-orient-un-drone-intercepte-a-dubai-des-debris-tombent-pres-du-quartier-financier/" TargetMode="External"/><Relationship Id="rId141" Type="http://schemas.openxmlformats.org/officeDocument/2006/relationships/hyperlink" Target="https://www.spectator.com.au/2026/03/caught-in-the-crossfire-115000-reasons-to-worry/" TargetMode="External"/><Relationship Id="rId142"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43" Type="http://schemas.openxmlformats.org/officeDocument/2006/relationships/hyperlink" Target="https://www.siasat.com/iran-guards-vows-to-kill-netanyahu-labels-him-child-killing-criminal-3435229/" TargetMode="External"/><Relationship Id="rId144" Type="http://schemas.openxmlformats.org/officeDocument/2006/relationships/hyperlink" Target="https://www.thetraveler.org/jet-fuel-surge-forces-airlines-to-hike-fares-and-reroute-flights/" TargetMode="External"/><Relationship Id="rId145" Type="http://schemas.openxmlformats.org/officeDocument/2006/relationships/hyperlink" Target="https://www.vietnamplus.vn/tong-thong-my-keu-goi-cac-nuoc-cu-tau-chien-bao-dam-an-ninh-eo-bien-hormuz-post1099066.vnp" TargetMode="External"/><Relationship Id="rId146" Type="http://schemas.openxmlformats.org/officeDocument/2006/relationships/hyperlink" Target="http://www.adaderana.lk/news.php?nid=119751" TargetMode="External"/><Relationship Id="rId147" Type="http://schemas.openxmlformats.org/officeDocument/2006/relationships/hyperlink" Target="https://www.businesstoday.in/world/story/operation-epic-fury-or-epic-failure-brahma-chellaney-says-trumps-desperation-is-visible-520641-2026-03-15?utm_source=rssfeed" TargetMode="External"/><Relationship Id="rId148" Type="http://schemas.openxmlformats.org/officeDocument/2006/relationships/hyperlink" Target="https://www.edaily.co.kr/News/Read?newsId=01836806645383648&amp;mediaCodeNo=257&amp;OutLnkChk=Y" TargetMode="External"/><Relationship Id="rId149" Type="http://schemas.openxmlformats.org/officeDocument/2006/relationships/hyperlink" Target="https://www.thejournal.ie/iran-israel-us-war-latest-6985805-Mar2026/" TargetMode="External"/><Relationship Id="rId150" Type="http://schemas.openxmlformats.org/officeDocument/2006/relationships/hyperlink" Target="https://www.devdiscourse.com/article/politics/3838707-tensions-escalate-as-gulf-states-face-missile-storm" TargetMode="External"/><Relationship Id="rId151" Type="http://schemas.openxmlformats.org/officeDocument/2006/relationships/hyperlink" Target="https://www.ndtv.com/world-news/us-israel-iran-war-live-news-updates-donald-trump-mojtaba-khamenei-dubai-uae-baghdad-kuwait-airport-11217035#publisher=newsstand" TargetMode="External"/><Relationship Id="rId152" Type="http://schemas.openxmlformats.org/officeDocument/2006/relationships/hyperlink" Target="https://www.ndtv.com/world-news/donald-trump-kharg-island-iran-war-middle-east-conflict-id-do-a-number-trumps-warning-to-hit-irans-kharg-island-38-years-ago-11217254#publisher=newsstand" TargetMode="External"/><Relationship Id="rId153" Type="http://schemas.openxmlformats.org/officeDocument/2006/relationships/hyperlink" Target="https://meduza.io/feature/2026/03/15/kak-zakonchitsya-voyna-v-irane-i-k-kakim-posledstviyam-ona-mozhet-privesti-dlya-vsego-mira" TargetMode="External"/><Relationship Id="rId154" Type="http://schemas.openxmlformats.org/officeDocument/2006/relationships/hyperlink" Target="https://timesofindia.indiatimes.com/world/middle-east/another-fire-hits-gulf-energy-infrastructure-sharjah-petroleum-storage-blaze-ignites-security-fears-amid-iran-vs-us-israel-war/articleshow/129581153.cms" TargetMode="External"/><Relationship Id="rId155" Type="http://schemas.openxmlformats.org/officeDocument/2006/relationships/hyperlink" Target="https://timesofindia.indiatimes.com/world/middle-east/iran-repeats-retaliation-threat-as-us-hits-island-military-infra/articleshow/129583474.cms" TargetMode="External"/><Relationship Id="rId156" Type="http://schemas.openxmlformats.org/officeDocument/2006/relationships/hyperlink" Target="https://www.wort.lu/international/trump-nicht-bereit-fuer-abkommen-mit-dem-iran/138006191.html" TargetMode="External"/><Relationship Id="rId157" Type="http://schemas.openxmlformats.org/officeDocument/2006/relationships/hyperlink" Target="https://waateanews.com/2026/03/15/gulfcrisis-petrol-prices-surge-past-3-as-shortages-reported-across-the-country/" TargetMode="External"/><Relationship Id="rId158" Type="http://schemas.openxmlformats.org/officeDocument/2006/relationships/hyperlink" Target="https://www.cknnigeria.com/2026/03/middle-east-war-nigerian-141-others.html" TargetMode="External"/><Relationship Id="rId159" Type="http://schemas.openxmlformats.org/officeDocument/2006/relationships/hyperlink" Target="https://peakoil.com/production/the-biggest-release-of-emergency-oil-stockpiles-in-history-was-announced-why-crude-may-keep-rising" TargetMode="External"/><Relationship Id="rId160" Type="http://schemas.openxmlformats.org/officeDocument/2006/relationships/hyperlink" Target="https://www.tehrantimes.com/news/524674/Persian-Gulf-states-lose-15b-in-energy-revenues-since-start" TargetMode="External"/><Relationship Id="rId161" Type="http://schemas.openxmlformats.org/officeDocument/2006/relationships/hyperlink" Target="https://www.tehrantimes.com/news/524695/Iran-has-plans-for-other-global-corridors" TargetMode="External"/><Relationship Id="rId162" Type="http://schemas.openxmlformats.org/officeDocument/2006/relationships/hyperlink" Target="https://www.tehrantimes.com/news/524692/WSJ-reveals-Iranian-strike-on-U-S-refueling-fleet-in-Saudi-Arabia" TargetMode="External"/><Relationship Id="rId163" Type="http://schemas.openxmlformats.org/officeDocument/2006/relationships/hyperlink" Target="https://www.tehrantimes.com/news/524693/Bases-hit-radars-down-oil-soaring-The-fallout-of-a-U-S-war" TargetMode="External"/><Relationship Id="rId164" Type="http://schemas.openxmlformats.org/officeDocument/2006/relationships/hyperlink" Target="https://en.mehrnews.com/news/242627/Iran-urges-its-neighbors-to-expel-foreign-aggressors" TargetMode="External"/><Relationship Id="rId165" Type="http://schemas.openxmlformats.org/officeDocument/2006/relationships/hyperlink" Target="https://www.scmp.com/week-asia/economics/article/3346627/iran-war-exposes-fragility-gulf-asia-supply-chains?utm_source=rss_feed" TargetMode="External"/><Relationship Id="rId166" Type="http://schemas.openxmlformats.org/officeDocument/2006/relationships/hyperlink" Target="https://peakoil.com/production/oil-markets-face-greatest-crisis-in-history-after-hormuz-closure" TargetMode="External"/><Relationship Id="rId167" Type="http://schemas.openxmlformats.org/officeDocument/2006/relationships/hyperlink" Target="https://www.nationalheraldindia.com/international/us-israel-strike-irans-isfahan-trump-urges-allies-to-keep-hormuz-open" TargetMode="External"/><Relationship Id="rId168" Type="http://schemas.openxmlformats.org/officeDocument/2006/relationships/hyperlink" Target="https://sof.news/middle-east/epic-fury-update/" TargetMode="External"/><Relationship Id="rId169" Type="http://schemas.openxmlformats.org/officeDocument/2006/relationships/hyperlink" Target="https://www.tehrantimes.com/news/524673/Iran-must-be-prepared-to-govern-Strait-of-Hormuz-in-all-dimensions" TargetMode="External"/><Relationship Id="rId170" Type="http://schemas.openxmlformats.org/officeDocument/2006/relationships/hyperlink" Target="https://www.tehrantimes.com/news/524683/Rising-tensions-in-Iraq-as-attacks-shake-Baghdad" TargetMode="External"/><Relationship Id="rId171" Type="http://schemas.openxmlformats.org/officeDocument/2006/relationships/hyperlink" Target="https://distributionstrategy.com/2026/03/gulf-conflict-threatens-petrochemical-and-metals-supply-chains-for-distributors/" TargetMode="External"/><Relationship Id="rId172" Type="http://schemas.openxmlformats.org/officeDocument/2006/relationships/hyperlink" Target="https://www.zerohedge.com/political/jet-fuel-prices-soar-war-iran-ripples-through-global-aviation" TargetMode="External"/><Relationship Id="rId173" Type="http://schemas.openxmlformats.org/officeDocument/2006/relationships/hyperlink" Target="https://www.aol.com/news/trump-u-navy-escorts-tankers-204600212.html" TargetMode="External"/><Relationship Id="rId174" Type="http://schemas.openxmlformats.org/officeDocument/2006/relationships/hyperlink" Target="https://www.iranherald.com/news/278922965/us-air-force-deploys-b-52-as-operation-epic-fury-continues" TargetMode="External"/><Relationship Id="rId175" Type="http://schemas.openxmlformats.org/officeDocument/2006/relationships/hyperlink" Target="https://www.africaninsider.com/politics/middle-east-war-latest-iran-fires-missiles-us-bases-targeted-f1-races-cancelled/" TargetMode="External"/><Relationship Id="rId176" Type="http://schemas.openxmlformats.org/officeDocument/2006/relationships/hyperlink" Target="https://ilmanifesto.it/khark-sotto-attacco-trump-punta-la-spina-dorsale-delliran" TargetMode="External"/><Relationship Id="rId177" Type="http://schemas.openxmlformats.org/officeDocument/2006/relationships/hyperlink" Target="https://ghananewsprime.com/trump-says-us-obliterated-military-targets-in-strike-on-key-iranian-oil-hub-powerful-bombing-raids/" TargetMode="External"/><Relationship Id="rId178" Type="http://schemas.openxmlformats.org/officeDocument/2006/relationships/hyperlink" Target="https://mediaindonesia.com/internasional/870645/pulau-kharg-jadi-target-dunia-waspadai-krisis-minyak" TargetMode="External"/><Relationship Id="rId179" Type="http://schemas.openxmlformats.org/officeDocument/2006/relationships/hyperlink" Target="https://www.france24.com/en/middle-east/20260315-middle-east-war-live-iran-s-revolutionary-guards-vow-to-pursue-and-kill-netanyahu" TargetMode="External"/><Relationship Id="rId180" Type="http://schemas.openxmlformats.org/officeDocument/2006/relationships/hyperlink" Target="https://www.newsbytesapp.com/news/world/iran-may-open-hormuz-but-only-for-chinese-yuan/story" TargetMode="External"/><Relationship Id="rId181" Type="http://schemas.openxmlformats.org/officeDocument/2006/relationships/hyperlink" Target="https://www.insidermonkey.com/blog/12-best-large-cap-energy-stocks-to-buy-now-1716150/" TargetMode="External"/><Relationship Id="rId182" Type="http://schemas.openxmlformats.org/officeDocument/2006/relationships/hyperlink" Target="https://www.klsescreener.com/v2/news/view/1686351/Bank_Negara_likely_to_assess_oil_shock_impact_before_interest_hike_to_counter_inflation" TargetMode="External"/><Relationship Id="rId183" Type="http://schemas.openxmlformats.org/officeDocument/2006/relationships/hyperlink" Target="https://www.japantimes.co.jp/news/2026/03/15/japan/politics/trump-hormuz-strait-japan-takaichi/" TargetMode="External"/><Relationship Id="rId184" Type="http://schemas.openxmlformats.org/officeDocument/2006/relationships/hyperlink" Target="https://www.khaama.com/france-denies-sending-warship-to-strait-of-hormuz-amid-us-iran-tensions/" TargetMode="External"/><Relationship Id="rId185" Type="http://schemas.openxmlformats.org/officeDocument/2006/relationships/hyperlink" Target="https://www.dnaindia.com/india/report-lpg-crisis-no-lpg-for-png-customers-govt-restricts-refilling-resumes-commercial-supply-3203214" TargetMode="External"/><Relationship Id="rId186" Type="http://schemas.openxmlformats.org/officeDocument/2006/relationships/hyperlink" Target="https://qazinform.com/news/trump-urges-nations-to-send-ships-to-keep-hormuz-strait-open-and-safe-5da253" TargetMode="External"/><Relationship Id="rId187" Type="http://schemas.openxmlformats.org/officeDocument/2006/relationships/hyperlink" Target="https://www.omanobserver.om/article/1186126/world/region/trump-urges-other-nations-warships-to-protect-oil-route" TargetMode="External"/><Relationship Id="rId188" Type="http://schemas.openxmlformats.org/officeDocument/2006/relationships/hyperlink" Target="https://timeskuwait.com/hormuz-closure-triggers-historic-oil-shock-as-iea-releases-record-400-mln-barrels/" TargetMode="External"/><Relationship Id="rId189" Type="http://schemas.openxmlformats.org/officeDocument/2006/relationships/hyperlink" Target="https://focus.ua/voennye-novosti/747197-udar-po-neftebaze-v-tihorecke-drony-povtorno-atakovali-predpriyatie-video" TargetMode="External"/><Relationship Id="rId190" Type="http://schemas.openxmlformats.org/officeDocument/2006/relationships/hyperlink" Target="https://www.livemint.com/news/us-news/trump-may-hit-irans-kharg-island-few-more-times-just-for-fun-as-washington-wishes-to-dock-allies-in-strait-of-hormuz-11773545983933.html" TargetMode="External"/><Relationship Id="rId191" Type="http://schemas.openxmlformats.org/officeDocument/2006/relationships/hyperlink" Target="https://meyka.com/blog/australia-airlines-face-fuel-squeeze-march-15-on-china-export-ban-1503/" TargetMode="External"/><Relationship Id="rId192" Type="http://schemas.openxmlformats.org/officeDocument/2006/relationships/hyperlink" Target="https://www.aol.com/articles/earth-going-oil-price-161648729.html" TargetMode="External"/><Relationship Id="rId193" Type="http://schemas.openxmlformats.org/officeDocument/2006/relationships/hyperlink" Target="https://www.vanguardngr.com/2026/03/trump-urges-uk-other-nations-to-send-warships-to-protect-strait-of-hormuz/" TargetMode="External"/><Relationship Id="rId194" Type="http://schemas.openxmlformats.org/officeDocument/2006/relationships/hyperlink" Target="https://timesofoman.com//article/169474-irgc-targets-us-al-kharj-air-base-in-51st-wave-of-retaliatory-strikes" TargetMode="External"/><Relationship Id="rId195" Type="http://schemas.openxmlformats.org/officeDocument/2006/relationships/hyperlink" Target="https://vajiramandravi.com/current-affairs/kharg-island/" TargetMode="External"/><Relationship Id="rId196" Type="http://schemas.openxmlformats.org/officeDocument/2006/relationships/hyperlink" Target="https://www.dawn.com/news/1982272/irans-asymmetric-warfare" TargetMode="External"/><Relationship Id="rId197" Type="http://schemas.openxmlformats.org/officeDocument/2006/relationships/hyperlink" Target="https://ca.finance.yahoo.com/news/slb-warns-0-09-eps-025810989.html" TargetMode="External"/><Relationship Id="rId198" Type="http://schemas.openxmlformats.org/officeDocument/2006/relationships/hyperlink" Target="https://www.semissourian.com/world/trump-once-bragged-about-low-gas-prices-the-iran-conflict-has-him-doing-an-about-face-f051d8c8" TargetMode="External"/><Relationship Id="rId199" Type="http://schemas.openxmlformats.org/officeDocument/2006/relationships/hyperlink" Target="https://www.business-standard.com/world-news/at-least-17-vessels-attacked-in-west-asia-waters-over-2-weeks-ukmto-126031500024_1.html" TargetMode="External"/><Relationship Id="rId200" Type="http://schemas.openxmlformats.org/officeDocument/2006/relationships/hyperlink" Target="https://www.business-standard.com/world-news/key-oil-hub-in-uae-disrupted-drones-strike-us-embassy-in-baghdad-126031500017_1.html" TargetMode="External"/><Relationship Id="rId201" Type="http://schemas.openxmlformats.org/officeDocument/2006/relationships/hyperlink" Target="https://www.moneymag.com.au/oil-shock-geopolitics" TargetMode="External"/><Relationship Id="rId202" Type="http://schemas.openxmlformats.org/officeDocument/2006/relationships/hyperlink" Target="https://www.indiatoday.in/world/story/strait-of-hormuz-closure-bab-el-mandeb-red-sea-yemen-houth-join-iran-us-israel-war-europe-asia-trade-2882016-2026-03-15?utm_source=rss" TargetMode="External"/><Relationship Id="rId203" Type="http://schemas.openxmlformats.org/officeDocument/2006/relationships/hyperlink" Target="https://www.indiatoday.in/world/story/netanyahu-office-rebuts-rumours-of-his-death-says-israeli-pm-fine-report-iran-war-2882193-2026-03-15?utm_source=rss" TargetMode="External"/><Relationship Id="rId204" Type="http://schemas.openxmlformats.org/officeDocument/2006/relationships/hyperlink" Target="https://www.indiatoday.in/world/story/us-president-donald-trump-warns-new-strikes-iran-kharg-island-2882179-2026-03-15?utm_source=rss" TargetMode="External"/><Relationship Id="rId205" Type="http://schemas.openxmlformats.org/officeDocument/2006/relationships/hyperlink" Target="https://kienthuc.net.vn/iran-canh-bao-tan-cong-toan-dien-cang-chien-luoc-cua-my-roi-vao-hiem-canh-post1609025.html" TargetMode="External"/><Relationship Id="rId206" Type="http://schemas.openxmlformats.org/officeDocument/2006/relationships/hyperlink" Target="https://theshillongtimes.com/2026/03/15/india-choking-but-help-is-on-the-way/" TargetMode="External"/><Relationship Id="rId207" Type="http://schemas.openxmlformats.org/officeDocument/2006/relationships/hyperlink" Target="https://www.viva.co.id/berita/dunia/1886233-jadi-kunci-tekan-iran-seberapa-penting-dan-startegis-pulau-kharg-simak-fakta-menariknya" TargetMode="External"/><Relationship Id="rId208" Type="http://schemas.openxmlformats.org/officeDocument/2006/relationships/hyperlink" Target="https://www.theyeshivaworld.com/news/israel-news/2525134/trump-calls-on-world-powers-to-send-warships-as-iran-effectively-shuts-strait-of-hormuz.html" TargetMode="External"/><Relationship Id="rId209" Type="http://schemas.openxmlformats.org/officeDocument/2006/relationships/hyperlink" Target="https://www.radiofree.org/2026/03/14/trump-orders-central-command-to-obliterate-all-military-targets-on-kharg-island-and-threatens-to-wipe-oil-infrastructure/" TargetMode="External"/><Relationship Id="rId210" Type="http://schemas.openxmlformats.org/officeDocument/2006/relationships/hyperlink" Target="https://www.indiavision.com/international/bahrain-and-saudi-arabia-f1-race-cancellations-confirmed-due-to-iran-war/600396/" TargetMode="External"/><Relationship Id="rId211" Type="http://schemas.openxmlformats.org/officeDocument/2006/relationships/hyperlink" Target="https://bitcoinworld.co.in/trump-iran-deal-kharg-island-warning/" TargetMode="External"/><Relationship Id="rId212" Type="http://schemas.openxmlformats.org/officeDocument/2006/relationships/hyperlink" Target="https://www.news4jax.com/business/2026/03/15/trump-urges-us-allies-to-send-warships-to-strait-of-hormuz-as-iran-vows-to-retaliate/" TargetMode="External"/><Relationship Id="rId213" Type="http://schemas.openxmlformats.org/officeDocument/2006/relationships/hyperlink" Target="https://ultimasnoticias.com.ve/mundo/el-estrecho-de-ormuz-punto-clave-en-la-guerra/" TargetMode="External"/><Relationship Id="rId214" Type="http://schemas.openxmlformats.org/officeDocument/2006/relationships/hyperlink" Target="https://www.thetimesofbengal.com/international/trump-urges-china-france-japan-to-send-warships-to-strait-of-hormuz-amid-iran-blockade-warns-of-us-strikes/" TargetMode="External"/><Relationship Id="rId215" Type="http://schemas.openxmlformats.org/officeDocument/2006/relationships/hyperlink" Target="https://newstodaynet.com/2026/03/15/trump-urges-nations-to-send-warships-as-iran-continues-hormuz-blockade/" TargetMode="External"/><Relationship Id="rId216" Type="http://schemas.openxmlformats.org/officeDocument/2006/relationships/hyperlink" Target="https://www.orissapost.com/iran-vows-to-target-us-linked-oil-assets-if-its-energy-infrastructure-under-attack/" TargetMode="External"/><Relationship Id="rId217" Type="http://schemas.openxmlformats.org/officeDocument/2006/relationships/hyperlink" Target="https://www.orissapost.com/trump-rejects-deal-with-iran-seeks-global-help-on-hormuz/" TargetMode="External"/><Relationship Id="rId218" Type="http://schemas.openxmlformats.org/officeDocument/2006/relationships/hyperlink" Target="https://www.thisdaylive.com/2026/03/15/trump-asks-china-france-others-to-send-warships-to-reopen-strait-of-hormuz/" TargetMode="External"/><Relationship Id="rId219" Type="http://schemas.openxmlformats.org/officeDocument/2006/relationships/hyperlink" Target="https://www.irishexaminer.com/world/arid-41810516.html" TargetMode="External"/><Relationship Id="rId220" Type="http://schemas.openxmlformats.org/officeDocument/2006/relationships/hyperlink" Target="https://www.timesofisrael.com/trump-threatens-further-strikes-on-irans-key-oil-export-hub-as-war-enters-third-week/" TargetMode="External"/><Relationship Id="rId221" Type="http://schemas.openxmlformats.org/officeDocument/2006/relationships/hyperlink" Target="https://www.bahrainnews.net/news/278922680/irgc-warns-attacks-on-us-banks-in-gulf-region-will-expand-if-more-iranian-banks-are-targeted" TargetMode="External"/><Relationship Id="rId222" Type="http://schemas.openxmlformats.org/officeDocument/2006/relationships/hyperlink" Target="https://www.bahrainnews.net/news/278922767/for-region-to-be-secure-us-should-not-be-there-iranian-president-masoud-pezeshkian" TargetMode="External"/><Relationship Id="rId223" Type="http://schemas.openxmlformats.org/officeDocument/2006/relationships/hyperlink" Target="https://www.bahrainnews.net/news/278922713/iran-announces-drone-hunt-for-american-terrorists" TargetMode="External"/><Relationship Id="rId224" Type="http://schemas.openxmlformats.org/officeDocument/2006/relationships/hyperlink" Target="https://www.elsiglodetorreon.com.mx/noticia/2026/teheran-asegura-que-eu-lo-ataco-desde-los-emiratos-arabes-unidos.html" TargetMode="External"/><Relationship Id="rId225" Type="http://schemas.openxmlformats.org/officeDocument/2006/relationships/hyperlink" Target="https://pmnewsnigeria.com/2026/03/14/iran-warns-u-s-firms-in-middle-east-could-be-hit/" TargetMode="External"/><Relationship Id="rId226" Type="http://schemas.openxmlformats.org/officeDocument/2006/relationships/hyperlink" Target="https://gcaptain.com/trump-calls-for-allied-warships-to-secure-strait-of-hormuz/" TargetMode="External"/><Relationship Id="rId227" Type="http://schemas.openxmlformats.org/officeDocument/2006/relationships/hyperlink" Target="https://www.brisbanetimes.com.au/world/middle-east/the-strait-of-hormuz-has-always-had-a-problem-so-where-are-the-alternatives-20260315-p5oakw.html?ref=rss&amp;utm_medium=rss&amp;utm_source=rss_feed" TargetMode="External"/><Relationship Id="rId228" Type="http://schemas.openxmlformats.org/officeDocument/2006/relationships/hyperlink" Target="https://www.benzinga.com/news/politics/26/03/51258683/trump-warns-iran-one-way-or-the-other-we-will-soon-get-the-hormuz-strait-open-safe-and-free" TargetMode="External"/><Relationship Id="rId229" Type="http://schemas.openxmlformats.org/officeDocument/2006/relationships/hyperlink" Target="https://pakobserver.net/why-the-war-in-iran-prompted-a-global-energy-crisis-and-how-it-might-end/" TargetMode="External"/><Relationship Id="rId230" Type="http://schemas.openxmlformats.org/officeDocument/2006/relationships/hyperlink" Target="https://www.bahrainnews.net/news/278919443/iea-says-war-cuts-global-oil-supply-by-8-million-barrels" TargetMode="External"/><Relationship Id="rId231" Type="http://schemas.openxmlformats.org/officeDocument/2006/relationships/hyperlink" Target="https://www.hokanews.com/2026/03/strait-of-hormuz-tensions-explode-after.html" TargetMode="External"/><Relationship Id="rId232" Type="http://schemas.openxmlformats.org/officeDocument/2006/relationships/hyperlink" Target="https://www.defconalerts.com/p/centcom-b-2-stealth-bombers-strike" TargetMode="External"/><Relationship Id="rId233" Type="http://schemas.openxmlformats.org/officeDocument/2006/relationships/hyperlink" Target="https://indianexpress.com/article/explained/explained-economics/west-asia-war-lpg-stress-explained-10581909/" TargetMode="External"/><Relationship Id="rId234" Type="http://schemas.openxmlformats.org/officeDocument/2006/relationships/hyperlink" Target="https://meyka.com/blog/fujairah-march-15-port-halts-oil-loadings-after-drone-attack-fire-1503/" TargetMode="External"/><Relationship Id="rId235" Type="http://schemas.openxmlformats.org/officeDocument/2006/relationships/hyperlink" Target="https://www.devdiscourse.com/article/headlines/3838578-escalating-tensions-trumps-threats-and-irans-defiance-in-the-gulf-conflict" TargetMode="External"/><Relationship Id="rId236" Type="http://schemas.openxmlformats.org/officeDocument/2006/relationships/hyperlink" Target="https://www.iltempo.it/esteri/2026/03/14/news/trump-chi-prende-petrolio-in-iran-mandi-navi-per-liberare-lo-stretto-di-hormuz--46812755/" TargetMode="External"/><Relationship Id="rId237" Type="http://schemas.openxmlformats.org/officeDocument/2006/relationships/hyperlink" Target="https://www.businesstoday.in/world/story/countries-that-receive-oil-through-hormuz-trump-asks-allies-to-send-warships-to-secure-the-strait-520632-2026-03-15?utm_source=rssfeed" TargetMode="External"/><Relationship Id="rId238" Type="http://schemas.openxmlformats.org/officeDocument/2006/relationships/hyperlink" Target="https://easternherald.com/2026/03/15/israel-attacks-iran-strait-of-hormuz-closed-us-israel/" TargetMode="External"/><Relationship Id="rId239" Type="http://schemas.openxmlformats.org/officeDocument/2006/relationships/hyperlink" Target="https://www.webwire.com/ViewPressRel.asp?aId=352019" TargetMode="External"/><Relationship Id="rId240" Type="http://schemas.openxmlformats.org/officeDocument/2006/relationships/hyperlink" Target="https://republica.com/actualidad/trump-propone-una-mision-naval-internacional-para-reabrir-el-estrecho-de-ormuz-202631418230" TargetMode="External"/><Relationship Id="rId241" Type="http://schemas.openxmlformats.org/officeDocument/2006/relationships/hyperlink" Target="https://asiatimes.com/2026/03/iran-war-brings-historys-largest-oil-supply-disruption-says-iea/" TargetMode="External"/><Relationship Id="rId242" Type="http://schemas.openxmlformats.org/officeDocument/2006/relationships/hyperlink" Target="https://www.stl.news/iran-promises-revenge-for-u-s-strike-on-kharg-island-oil-facility-as-conflict-enters-its-third-week/" TargetMode="External"/><Relationship Id="rId243" Type="http://schemas.openxmlformats.org/officeDocument/2006/relationships/hyperlink" Target="https://www.9news.com.au/world/us-israel-attack-iran-strait-of-hormuz-donald-trump/14ac7b1f-e957-4cec-b4c2-4855aadf111a" TargetMode="External"/><Relationship Id="rId244" Type="http://schemas.openxmlformats.org/officeDocument/2006/relationships/hyperlink" Target="https://www.mk.co.kr/en/stock/11988307" TargetMode="External"/><Relationship Id="rId245" Type="http://schemas.openxmlformats.org/officeDocument/2006/relationships/hyperlink" Target="https://www.business-standard.com/world-news/tehran-says-us-attacked-it-from-uae-as-iran-war-enters-third-week-126031400911_1.html" TargetMode="External"/><Relationship Id="rId246" Type="http://schemas.openxmlformats.org/officeDocument/2006/relationships/hyperlink" Target="https://www.bbc.com/news/articles/c80j4rln8zmo?at_medium=RSS&amp;at_campaign=rss" TargetMode="External"/><Relationship Id="rId247" Type="http://schemas.openxmlformats.org/officeDocument/2006/relationships/hyperlink" Target="https://www.deccanchronicle.com/west-asia/trump-says-other-countries-must-take-care-of-hormuz-1943956" TargetMode="External"/><Relationship Id="rId248" Type="http://schemas.openxmlformats.org/officeDocument/2006/relationships/hyperlink" Target="https://www.trend.az/world/4165295.html" TargetMode="External"/><Relationship Id="rId249" Type="http://schemas.openxmlformats.org/officeDocument/2006/relationships/hyperlink" Target="https://www.fxstreet.com/news/us-president-trump-not-ready-for-iran-deal-warns-kharg-island-could-be-hit-again-202603150221" TargetMode="External"/><Relationship Id="rId250" Type="http://schemas.openxmlformats.org/officeDocument/2006/relationships/hyperlink" Target="https://news.day.az/world/1822256.html" TargetMode="External"/><Relationship Id="rId251" Type="http://schemas.openxmlformats.org/officeDocument/2006/relationships/hyperlink" Target="https://www.oneindia.com/india/petrol-and-diesel-price-update-march-15-fuel-price-rates-hold-steady-in-major-cities-despite-middle-8027207.html" TargetMode="External"/><Relationship Id="rId252" Type="http://schemas.openxmlformats.org/officeDocument/2006/relationships/hyperlink" Target="https://indonesiakini.id/2026/03/15/gas-crisis-fuels-aussie-electric-stove-surge/" TargetMode="External"/><Relationship Id="rId253" Type="http://schemas.openxmlformats.org/officeDocument/2006/relationships/hyperlink" Target="https://www.indiatvnews.com/news/world/strait-of-hormuz-closed-only-to-us-and-israeli-ships-says-iran-fm-abbas-araghchi-on-key-oil-route-latest-updates-2026-03-15-1033808" TargetMode="External"/><Relationship Id="rId254" Type="http://schemas.openxmlformats.org/officeDocument/2006/relationships/hyperlink" Target="https://www.dailyfinland.fi/europe/48302/Greece-confirms-Greek-flagged-tanker-hit-in-Black-Sea" TargetMode="External"/><Relationship Id="rId255" Type="http://schemas.openxmlformats.org/officeDocument/2006/relationships/hyperlink" Target="https://tradebrains.in/the-most-important-shipping-routes-in-the-world/" TargetMode="External"/><Relationship Id="rId256" Type="http://schemas.openxmlformats.org/officeDocument/2006/relationships/hyperlink" Target="http://thearabweekly.com/dollar-climbs-safe-haven-amid-market-turmoil" TargetMode="External"/><Relationship Id="rId257" Type="http://schemas.openxmlformats.org/officeDocument/2006/relationships/hyperlink" Target="https://bitcoinethereumnews.com/tech/the-latest-us-inflation-report-looked-like-good-news-next-week-may-change-that/?utm_source=rss&amp;utm_medium=rss&amp;utm_campaign=the-latest-us-inflation-report-looked-like-good-news-next-week-may-change-that" TargetMode="External"/><Relationship Id="rId258" Type="http://schemas.openxmlformats.org/officeDocument/2006/relationships/hyperlink" Target="https://www.edaily.co.kr/News/Read?newsId=01125046645383648&amp;mediaCodeNo=257&amp;OutLnkChk=Y" TargetMode="External"/><Relationship Id="rId259" Type="http://schemas.openxmlformats.org/officeDocument/2006/relationships/hyperlink" Target="https://www.investing.com/news/forex-news/asia-fx-muted-as-iran-jitters-persist-aussie-rallies-as-rba-rate-hike-bets-rise-4553547" TargetMode="External"/><Relationship Id="rId260" Type="http://schemas.openxmlformats.org/officeDocument/2006/relationships/hyperlink" Target="https://wolfstreet.com/2026/03/14/treasury-yields-jump-10-year-to-4-28-30-year-to-4-90-mortgage-rates-spike-to-6-41-on-inflation-deficit-fears/" TargetMode="External"/><Relationship Id="rId261" Type="http://schemas.openxmlformats.org/officeDocument/2006/relationships/hyperlink" Target="https://www.usnn.news/wall-street-review-stocks-continue-sell-off-on-soaring-oil/" TargetMode="External"/><Relationship Id="rId262" Type="http://schemas.openxmlformats.org/officeDocument/2006/relationships/hyperlink" Target="https://www.aol.com/finance/fed-governor-lisa-cook-says-172553482.html" TargetMode="External"/><Relationship Id="rId263" Type="http://schemas.openxmlformats.org/officeDocument/2006/relationships/hyperlink" Target="https://www.straitstimes.com/asia/se-asia/iran-war-brings-fuel-risk-to-indonesia-ahead-of-eid-travel-surge" TargetMode="External"/><Relationship Id="rId264" Type="http://schemas.openxmlformats.org/officeDocument/2006/relationships/hyperlink" Target="https://tribune.com.pk/story/2597677/committee-reviews-fuel-stock-position-import-arrangements" TargetMode="External"/><Relationship Id="rId265" Type="http://schemas.openxmlformats.org/officeDocument/2006/relationships/hyperlink" Target="https://oilprice.com/Energy/Crude-Oil/Futures-Market-Misreads-the-Hormuz-Oil-Shock.html" TargetMode="External"/><Relationship Id="rId266" Type="http://schemas.openxmlformats.org/officeDocument/2006/relationships/hyperlink" Target="https://gcaptain.com/oil-drillers-resort-to-trucks-as-key-california-pipeline-idled/" TargetMode="External"/><Relationship Id="rId267" Type="http://schemas.openxmlformats.org/officeDocument/2006/relationships/hyperlink" Target="https://goldirasecrets.com/market-insights/trump-demands-rate-cuts-iran-war-oil-gas-prices-soaring/" TargetMode="External"/><Relationship Id="rId268" Type="http://schemas.openxmlformats.org/officeDocument/2006/relationships/hyperlink" Target="https://www.sbs.com.au/news/article/energy-minister-urges-calm-over-fuel-stocks/d712mhy2u" TargetMode="External"/><Relationship Id="rId269" Type="http://schemas.openxmlformats.org/officeDocument/2006/relationships/hyperlink" Target="https://www.albawaba.com/business/japan-announces-major-oil-reserve-1623745" TargetMode="External"/><Relationship Id="rId270" Type="http://schemas.openxmlformats.org/officeDocument/2006/relationships/hyperlink" Target="https://mishtalk.com/economics/trumps-choice-for-fed-chair-provides-the-irony-of-the-day/" TargetMode="External"/><Relationship Id="rId271" Type="http://schemas.openxmlformats.org/officeDocument/2006/relationships/hyperlink" Target="https://www.marctomarket.com/2026/03/week-ahead-eight-of-g10-central-banks.html" TargetMode="External"/><Relationship Id="rId272" Type="http://schemas.openxmlformats.org/officeDocument/2006/relationships/hyperlink" Target="https://www.zurnal24.si/slovenija/kaksne-so-zaloge-goriva-pri-nas-456008" TargetMode="External"/><Relationship Id="rId273" Type="http://schemas.openxmlformats.org/officeDocument/2006/relationships/hyperlink" Target="https://peakoil.com/production/force-majeure-why-gulf-countries-have-halted-oil-and-gas-exports" TargetMode="External"/><Relationship Id="rId274" Type="http://schemas.openxmlformats.org/officeDocument/2006/relationships/hyperlink" Target="https://www.iranherald.com/news/278919443/middle-east-war-causes-largest-oil-supply-disruption-ever" TargetMode="External"/><Relationship Id="rId275" Type="http://schemas.openxmlformats.org/officeDocument/2006/relationships/hyperlink" Target="https://www.ilfattoquotidiano.it/2026/03/12/iran-e-petrolio-maxi-rilascio-di-riserve-per-stabilizzare-i-mercati-litalia-contribuisce-con-10-milioni-di-barili/8322403/" TargetMode="External"/><Relationship Id="rId276" Type="http://schemas.openxmlformats.org/officeDocument/2006/relationships/hyperlink" Target="https://www.omanobserver.om/article/1186085/business/energy/oil-loading-operations-affected-in-uaes-fujairah" TargetMode="External"/><Relationship Id="rId277" Type="http://schemas.openxmlformats.org/officeDocument/2006/relationships/hyperlink" Target="https://www.etoday.co.kr/news/view/2565338" TargetMode="External"/><Relationship Id="rId278" Type="http://schemas.openxmlformats.org/officeDocument/2006/relationships/hyperlink" Target="https://thearabianpost.com/saudi-output-drops-sharply-as-gulf-war-disrupts-oil/" TargetMode="External"/><Relationship Id="rId279" Type="http://schemas.openxmlformats.org/officeDocument/2006/relationships/hyperlink" Target="https://www.aol.com/finance/goldman-just-raised-recession-odds-184630520.html" TargetMode="External"/><Relationship Id="rId280" Type="http://schemas.openxmlformats.org/officeDocument/2006/relationships/hyperlink" Target="https://www.azernews.az/region/255712.html" TargetMode="External"/><Relationship Id="rId281" Type="http://schemas.openxmlformats.org/officeDocument/2006/relationships/hyperlink" Target="https://www.chip.de/news/auto-fahrrad/expertin-warnt-warum-die-freigabe-der-oelreserven-ein-riskanter-kurzschluss-ist_1221094d-6d6e-4980-849f-f1fc20fbeed4.html" TargetMode="External"/><Relationship Id="rId282" Type="http://schemas.openxmlformats.org/officeDocument/2006/relationships/hyperlink" Target="https://realinvestmentadvice.com/resources/blog/crude-oil-volatility-and-the-market-impact/" TargetMode="External"/><Relationship Id="rId283" Type="http://schemas.openxmlformats.org/officeDocument/2006/relationships/hyperlink" Target="https://www.dawn.com/news/1982081/why-does-uaes-fujairah-port-matter-to-the-oil-market" TargetMode="External"/><Relationship Id="rId284" Type="http://schemas.openxmlformats.org/officeDocument/2006/relationships/hyperlink" Target="https://www.supplychainbrain.com/articles/43657-two-lpg-ships-sail-through-hormuz-to-shortage-hit-india" TargetMode="External"/><Relationship Id="rId285" Type="http://schemas.openxmlformats.org/officeDocument/2006/relationships/hyperlink" Target="https://www.df.cl/internacional/eeuu-inicia-la-liberacion-de-86-millones-de-barriles-de-petroleo-a-finales" TargetMode="External"/><Relationship Id="rId286" Type="http://schemas.openxmlformats.org/officeDocument/2006/relationships/hyperlink" Target="https://peakoil.com/production/biggest-global-oil-supply-disruptions-in-history" TargetMode="External"/><Relationship Id="rId287" Type="http://schemas.openxmlformats.org/officeDocument/2006/relationships/hyperlink" Target="https://www.nachrichten.at/politik/aussenpolitik/iran-laesst-indische-schiffe-durch-strasse-von-hormuz;art391,4149210#ref=rss" TargetMode="External"/><Relationship Id="rId288" Type="http://schemas.openxmlformats.org/officeDocument/2006/relationships/hyperlink" Target="https://omanet.om/en/news/business/fujairah-oil-loading-disrupted/" TargetMode="External"/><Relationship Id="rId289" Type="http://schemas.openxmlformats.org/officeDocument/2006/relationships/hyperlink" Target="https://www.ndtv.com/world-news/legitimate-targets-iran-asks-people-to-leave-port-areas-in-uae-11215761#publisher=newsstand" TargetMode="External"/><Relationship Id="rId290" Type="http://schemas.openxmlformats.org/officeDocument/2006/relationships/hyperlink" Target="https://www.ndtv.com/world-news/israel-iran-war-iran-may-allow-oil-tankers-through-strait-of-hormuz-but-theres-a-china-catch-11215692#publisher=newsstand" TargetMode="External"/><Relationship Id="rId291" Type="http://schemas.openxmlformats.org/officeDocument/2006/relationships/hyperlink" Target="https://www.ndtv.com/world-news/as-iran-shuts-strait-of-hormuz-here-are-alternative-sea-routes-world-may-need-to-rely-on-11213813#publisher=newsstand" TargetMode="External"/><Relationship Id="rId292" Type="http://schemas.openxmlformats.org/officeDocument/2006/relationships/hyperlink" Target="https://www.emirates247.com/business/oil-prices-rebound-as-brent-climbs-back-above-100/233" TargetMode="External"/><Relationship Id="rId293" Type="http://schemas.openxmlformats.org/officeDocument/2006/relationships/hyperlink" Target="https://indianews.com.au/domestic-lpg-production-up-31-pc-as-govt-steps-up-supply-measures-amid-west-asia-tensions/" TargetMode="External"/><Relationship Id="rId294" Type="http://schemas.openxmlformats.org/officeDocument/2006/relationships/hyperlink" Target="https://www.faz.net/aktuell/politik/ausland/iran-krieg-indien-draengt-auf-sichere-passage-weiterer-tanker-faz-200583539.html" TargetMode="External"/><Relationship Id="rId295" Type="http://schemas.openxmlformats.org/officeDocument/2006/relationships/hyperlink" Target="https://www.haberler.com/guncel/trump-hurmuz-bogazi-ni-acacagiz-cok-sayida-ulke-19657831-haberi/" TargetMode="External"/><Relationship Id="rId296" Type="http://schemas.openxmlformats.org/officeDocument/2006/relationships/hyperlink" Target="https://sana.sy/international/2425943/" TargetMode="External"/><Relationship Id="rId297" Type="http://schemas.openxmlformats.org/officeDocument/2006/relationships/hyperlink" Target="https://iraqidinarchat.net/trump-many-countries-will-send-warships-to-secure-the-strait-of-hormuz/" TargetMode="External"/><Relationship Id="rId298" Type="http://schemas.openxmlformats.org/officeDocument/2006/relationships/hyperlink" Target="https://www.express.co.uk/news/world/2181567/persian-gulf-green-large-tankers-trapped-persian-gulf-greenpeace-disaster-waiting-happen" TargetMode="External"/><Relationship Id="rId299" Type="http://schemas.openxmlformats.org/officeDocument/2006/relationships/hyperlink" Target="https://news.google.com/rss/articles/CBMiSEFVX3lxTE5wMWxvS0llZ2FQd3pJTU5wQ0s2ZDRRQ0xMWTJxNDdKSi03a0J6NXF4WndpUVI5eFFhS0hNQ0RIS1k5dVhlTlNpVg?oc=5&amp;hl=en-US&amp;gl=US&amp;ceid=US:en" TargetMode="External"/><Relationship Id="rId300" Type="http://schemas.openxmlformats.org/officeDocument/2006/relationships/hyperlink" Target="https://bitcoinethereumnews.com/bitcoin/us-oil-reserve-release-sparks-macro-debate-as-bitcoin-holds-above-70k/?utm_source=rss&amp;utm_medium=rss&amp;utm_campaign=us-oil-reserve-release-sparks-macro-debate-as-bitcoin-holds-above-70k" TargetMode="External"/><Relationship Id="rId301" Type="http://schemas.openxmlformats.org/officeDocument/2006/relationships/hyperlink" Target="https://www.akhbarona.com/last/422972.html" TargetMode="External"/><Relationship Id="rId302" Type="http://schemas.openxmlformats.org/officeDocument/2006/relationships/hyperlink" Target="https://www.theguardian.com/world/2026/mar/14/gulf-strait-of-hormuz-nightmare-anger-frustration-at-us" TargetMode="External"/><Relationship Id="rId303" Type="http://schemas.openxmlformats.org/officeDocument/2006/relationships/hyperlink" Target="https://www.businesstoday.in/world/story/smoke-near-uae-energy-hub-after-kharg-strike-raises-fears-of-wider-attacks-on-gulf-oil-facilities-520616-2026-03-14?utm_source=rssfeed" TargetMode="External"/><Relationship Id="rId304" Type="http://schemas.openxmlformats.org/officeDocument/2006/relationships/hyperlink" Target="https://londonlovesbusiness.com/despite-trumps-threats-iran-will-not-open-strait-of-hormuz/" TargetMode="External"/><Relationship Id="rId305" Type="http://schemas.openxmlformats.org/officeDocument/2006/relationships/hyperlink" Target="https://nypost.com/2026/03/12/us-news/trump-might-waive-an-obscure-100-year-old-law-to-relieve-oil-and-gas-price-spikes-from-iran-war/" TargetMode="External"/><Relationship Id="rId306" Type="http://schemas.openxmlformats.org/officeDocument/2006/relationships/hyperlink" Target="https://www.arkansasonline.com/news/2026/mar/14/economy-saw-little-growth-in-late-2025/" TargetMode="External"/><Relationship Id="rId307" Type="http://schemas.openxmlformats.org/officeDocument/2006/relationships/hyperlink" Target="https://www.fool.com.au/2026/03/15/buying-asx-shares-heres-what-to-expect-from-tuesdays-rba-interest-rate-decision/" TargetMode="External"/><Relationship Id="rId308" Type="http://schemas.openxmlformats.org/officeDocument/2006/relationships/hyperlink" Target="https://tass.com/economy/2101605" TargetMode="External"/><Relationship Id="rId309" Type="http://schemas.openxmlformats.org/officeDocument/2006/relationships/hyperlink" Target="https://www.mediafax.ro/stirile-zilei/doua-nave-care-transporta-gpl-spre-india-au-traversat-in-siguranta-stramtoarea-ormuz-23702967" TargetMode="External"/><Relationship Id="rId310" Type="http://schemas.openxmlformats.org/officeDocument/2006/relationships/hyperlink" Target="https://malawifreedomnetwork.com/2026/03/14/breaking-news-explosion-halts-oil-operations-at-fujairah-port/" TargetMode="External"/><Relationship Id="rId311" Type="http://schemas.openxmlformats.org/officeDocument/2006/relationships/hyperlink" Target="https://coincentral.com/u-s-strikes-irans-kharg-island-military-sites-as-oil-prices-top-100-and-markets-react/" TargetMode="External"/><Relationship Id="rId312" Type="http://schemas.openxmlformats.org/officeDocument/2006/relationships/hyperlink" Target="https://www.trouw.nl/buitenland/een-aanval-op-het-iraanse-kharg-is-niet-langer-taboe-maar-niet-zonder-risico~b7e4b04a/" TargetMode="External"/><Relationship Id="rId313" Type="http://schemas.openxmlformats.org/officeDocument/2006/relationships/hyperlink" Target="https://indianexpress.com/article/india/mea-strait-of-hormuz-blockade-indian-ships-stranded-iran-gas-shortage-10582009/" TargetMode="External"/><Relationship Id="rId314" Type="http://schemas.openxmlformats.org/officeDocument/2006/relationships/hyperlink" Target="https://www.kcci.com/article/what-is-kharg-island-trump-threatens-iranian-oil-infrastructure/70741024" TargetMode="External"/><Relationship Id="rId315" Type="http://schemas.openxmlformats.org/officeDocument/2006/relationships/hyperlink" Target="https://tass.com/world/2101513" TargetMode="External"/><Relationship Id="rId316" Type="http://schemas.openxmlformats.org/officeDocument/2006/relationships/hyperlink" Target="https://www.el-balad.com/16880301" TargetMode="External"/><Relationship Id="rId317" Type="http://schemas.openxmlformats.org/officeDocument/2006/relationships/hyperlink" Target="https://thecurrencyanalytics.com/bitcoin/judge-blocks-fed-subpoenas-as-doj-preps-appeal-fight-247274" TargetMode="External"/><Relationship Id="rId318" Type="http://schemas.openxmlformats.org/officeDocument/2006/relationships/hyperlink" Target="https://www.cnbc.com/2026/03/14/iran-war-iea-oil-stockpile-spr-strait-hormuz.html" TargetMode="External"/><Relationship Id="rId319" Type="http://schemas.openxmlformats.org/officeDocument/2006/relationships/hyperlink" Target="https://www.seafarers.org/newest-maritime-advisory-addresses-risks-of-attacks-on-commercial-ships/" TargetMode="External"/><Relationship Id="rId320" Type="http://schemas.openxmlformats.org/officeDocument/2006/relationships/hyperlink" Target="https://www.insurancejournal.com/news/international/2026/03/12/861675.htm" TargetMode="External"/><Relationship Id="rId321" Type="http://schemas.openxmlformats.org/officeDocument/2006/relationships/hyperlink" Target="https://www.seanews.com.tr/article/russian-oil-move-in-global-energy-markets-mmq7s49q" TargetMode="External"/><Relationship Id="rId322" Type="http://schemas.openxmlformats.org/officeDocument/2006/relationships/hyperlink" Target="https://www.riotimesonline.com/global-economy-briefing-march-14-2026/" TargetMode="External"/><Relationship Id="rId323" Type="http://schemas.openxmlformats.org/officeDocument/2006/relationships/hyperlink" Target="https://www.marineinsight.com/shipping-news/iran-allows-1-turkish-vessel-to-pass-through-the-strait-of-hormuz/?utm_source=rss&amp;utm_medium=rss&amp;utm_campaign=iran-allows-1-turkish-vessel-to-pass-through-the-strait-of-hormuz" TargetMode="External"/><Relationship Id="rId324" Type="http://schemas.openxmlformats.org/officeDocument/2006/relationships/hyperlink" Target="https://www.politico.com/news/2026/03/14/hormuz-inflation-helium-fertilizer-00828680" TargetMode="External"/><Relationship Id="rId325" Type="http://schemas.openxmlformats.org/officeDocument/2006/relationships/hyperlink" Target="https://www.leaprate.com/news/wall-street-retreats-as-middle-east-tensions-rise-and-markets-assess-oils-inflationary-impact/" TargetMode="External"/><Relationship Id="rId326" Type="http://schemas.openxmlformats.org/officeDocument/2006/relationships/hyperlink" Target="https://www.actionforex.com/action-insight/market-overview/weekly-report/633333-iran-war-fuels-king-dollar-comeback-as-oil-shock-ripples-through-markets/" TargetMode="External"/><Relationship Id="rId327" Type="http://schemas.openxmlformats.org/officeDocument/2006/relationships/hyperlink" Target="https://energybangla.com/joy-like-spotting-the-eid-moon-when-a-fuel-truck-arrives/" TargetMode="External"/><Relationship Id="rId328" Type="http://schemas.openxmlformats.org/officeDocument/2006/relationships/hyperlink" Target="https://www.24newshd.tv/14-Mar-2026/finance-minister-reviews-petroleum-product-stock-positions" TargetMode="External"/><Relationship Id="rId329" Type="http://schemas.openxmlformats.org/officeDocument/2006/relationships/hyperlink" Target="https://jornaleconomico.sapo.pt/noticias/estados-unidos-comecam-a-libertar-172-milhoes-de-barris-da-reserva-de-petroleo/" TargetMode="External"/><Relationship Id="rId330" Type="http://schemas.openxmlformats.org/officeDocument/2006/relationships/hyperlink" Target="https://theprint.in/economy/us-strike-on-irans-key-oil-export-island-kharg-raises-fears-of-wider-supply-disruption/2878883/" TargetMode="External"/><Relationship Id="rId331" Type="http://schemas.openxmlformats.org/officeDocument/2006/relationships/hyperlink" Targe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 TargetMode="External"/><Relationship Id="rId332" Type="http://schemas.openxmlformats.org/officeDocument/2006/relationships/hyperlink" Target="https://www.maritimegateway.com/india-reroutes-west-asia-exports-as-hormuz-shutdown-chokes-key-gulf-gateways/" TargetMode="External"/><Relationship Id="rId333" Type="http://schemas.openxmlformats.org/officeDocument/2006/relationships/hyperlink" Target="https://www.thelocal.dk/20260314/inside-denmark-is-the-war-in-the-middle-east-affecting-denmark" TargetMode="External"/><Relationship Id="rId334" Type="http://schemas.openxmlformats.org/officeDocument/2006/relationships/hyperlink" Target="https://www.ad-hoc-news.de/boerse/news/ueberblick/dow-jones-slips-as-iran-war-fuels-oil-shock-and-inflation-fears/68676951" TargetMode="External"/><Relationship Id="rId335" Type="http://schemas.openxmlformats.org/officeDocument/2006/relationships/hyperlink" Target="https://www.sueddeutsche.de/politik/iran-usa-kharg-oel-angriff-li.3452722" TargetMode="External"/><Relationship Id="rId336" Type="http://schemas.openxmlformats.org/officeDocument/2006/relationships/hyperlink" Target="https://www.focus.de/politik/analyse/das-problem-mit-den-militaereskorten-durch-die-strasse-von-hormus_6869550a-3469-4adb-a922-b200ad62c543.html" TargetMode="External"/><Relationship Id="rId337" Type="http://schemas.openxmlformats.org/officeDocument/2006/relationships/hyperlink" Target="https://www.aol.com/articles/iran-war-causing-largest-disruption-150037246.html" TargetMode="External"/><Relationship Id="rId338" Type="http://schemas.openxmlformats.org/officeDocument/2006/relationships/hyperlink" Target="https://thetrumpet.ng/nigeria-oil-output-rebounds-as-shell-concludes-turnaround-maintenance-of-bonga-fpso/" TargetMode="External"/><Relationship Id="rId339" Type="http://schemas.openxmlformats.org/officeDocument/2006/relationships/hyperlink" Target="https://www.business-standard.com/world-news/indian-sailors-stranded-off-iran-just-want-to-go-home-126031400433_1.html" TargetMode="External"/><Relationship Id="rId340" Type="http://schemas.openxmlformats.org/officeDocument/2006/relationships/hyperlink" Target="https://elcomercio.pe/mundo/oriente-medio/iran-estrecho-de-ormuz-escoltar-petroleros-en-ormuz-seria-extremadamente-caro-y-convertiria-a-los-convoyes-de-eeuu-en-blancos-donald-trump-israel-tlcnota-noticia/" TargetMode="External"/><Relationship Id="rId341" Type="http://schemas.openxmlformats.org/officeDocument/2006/relationships/hyperlink" Target="https://ca.finance.yahoo.com/news/stagflation-risks-lurked-before-the-iran-war-began-100050142.html" TargetMode="External"/><Relationship Id="rId342" Type="http://schemas.openxmlformats.org/officeDocument/2006/relationships/hyperlink" Target="https://www.seattletimes.com/business/average-us-long-term-mortgage-rate-rises-to-6-11-back-to-where-it-was-5-weeks-ago/?utm_source=RSS&amp;utm_medium=Referral&amp;utm_campaign=RSS_all" TargetMode="External"/><Relationship Id="rId343" Type="http://schemas.openxmlformats.org/officeDocument/2006/relationships/hyperlink" Target="https://newspress.co.in/us-strikes-irans-kharg-island-major-oil-hub-engulfed-in-flames/" TargetMode="External"/><Relationship Id="rId344" Type="http://schemas.openxmlformats.org/officeDocument/2006/relationships/hyperlink" Target="https://www.astroawani.com/news-global/europes-gas-demand-recovery-derailed-or-just-dented-iran-crisis" TargetMode="External"/><Relationship Id="rId345" Type="http://schemas.openxmlformats.org/officeDocument/2006/relationships/hyperlink" Target="https://index.hu/gazdasag/2026/03/14/dragulas-iran-haboru-legi-szallitas-kozlekedes-repulogep/" TargetMode="External"/><Relationship Id="rId346" Type="http://schemas.openxmlformats.org/officeDocument/2006/relationships/hyperlink" Target="https://www.capitalfm.co.ke/news/2026/03/moses-kuria-warns-africa-could-be-hardest-hit-if-strait-of-hormuz-is-disrupted/" TargetMode="External"/><Relationship Id="rId347" Type="http://schemas.openxmlformats.org/officeDocument/2006/relationships/hyperlink" Target="https://scroll.in/latest/1091375/top-updates-will-try-to-remove-problems-says-iran-envoy-on-safe-passage-for-india-bound-vessels?utm_source=rss&amp;utm_medium=public" TargetMode="External"/><Relationship Id="rId348" Type="http://schemas.openxmlformats.org/officeDocument/2006/relationships/hyperlink" Target="http://thearabweekly.com/asymmetrical-warfare-tactic-iran-weaponises-global-energy-artery" TargetMode="External"/><Relationship Id="rId349" Type="http://schemas.openxmlformats.org/officeDocument/2006/relationships/hyperlink" Target="https://www.leaders-mena.com/us-deploys-marines-warship-to-mideast-after-strikes-on-irans-kharg-island/" TargetMode="External"/><Relationship Id="rId350" Type="http://schemas.openxmlformats.org/officeDocument/2006/relationships/hyperlink" Target="https://www.thereporterethiopia.com/49682/" TargetMode="External"/><Relationship Id="rId351" Type="http://schemas.openxmlformats.org/officeDocument/2006/relationships/hyperlink" Target="https://newstodaynet.com/2026/03/14/iran-allows-2-indian-flagged-lpg-tankers-to-cross-hormuz/" TargetMode="External"/><Relationship Id="rId352" Type="http://schemas.openxmlformats.org/officeDocument/2006/relationships/hyperlink" Target="https://www.news18.com/india/indian-lpg-vessel-shivalik-reaches-open-sea-with-navy-escort-another-to-cross-hormuz-soon-exclusive-ws-kl-9959825.html" TargetMode="External"/><Relationship Id="rId353" Type="http://schemas.openxmlformats.org/officeDocument/2006/relationships/hyperlink" Target="https://meyka.com/blog/india-energy-risk-march-14-modi-pezeshkian-call-on-strait-of-hormuz-1403/" TargetMode="External"/><Relationship Id="rId354" Type="http://schemas.openxmlformats.org/officeDocument/2006/relationships/hyperlink" Target="https://www.lbc.co.uk/article/iran-retaliation-trump-kharg-island-5HjdWKk_2/" TargetMode="External"/><Relationship Id="rId355" Type="http://schemas.openxmlformats.org/officeDocument/2006/relationships/hyperlink" Target="https://www.sentinelassam.com/topheadlines/iran-ambassador-signals-safe-passage-for-indian-ships-through-strait-of-hormuz-within-hours" TargetMode="External"/><Relationship Id="rId356" Type="http://schemas.openxmlformats.org/officeDocument/2006/relationships/hyperlink" Target="https://www.investing.com/news/economy-news/india-secures-safe-passage-for-lpg-tankers-through-the-shuttered-strait-of-hormuz-4561458" TargetMode="External"/><Relationship Id="rId357" Type="http://schemas.openxmlformats.org/officeDocument/2006/relationships/hyperlink" Target="https://businesspost.ng/economy/oil-stays-above-100-as-strait-of-hormuz-traffic-stalls/" TargetMode="External"/><Relationship Id="rId358" Type="http://schemas.openxmlformats.org/officeDocument/2006/relationships/hyperlink" Target="https://www.aol.com/articles/treasury-department-announce-measures-combat-233235655.html" TargetMode="External"/><Relationship Id="rId359" Type="http://schemas.openxmlformats.org/officeDocument/2006/relationships/hyperlink" Target="https://www.ad-hoc-news.de/boerse/news/ueberblick/oil-on-the-brink-is-the-next-crude-super-spike-already-loading/68675289" TargetMode="External"/><Relationship Id="rId360" Type="http://schemas.openxmlformats.org/officeDocument/2006/relationships/hyperlink" Target="https://news.abplive.com/explainers/abp-deep-dive-why-kharg-island-iran-oil-energy-lifeline-us-bombed-key-flashpoint-in-the-gulf-1831162" TargetMode="External"/><Relationship Id="rId361" Type="http://schemas.openxmlformats.org/officeDocument/2006/relationships/hyperlink" Target="https://www.ukrinform.net/rubric-ato/4101485-drones-attack-port-kavkaz-and-afipsky-oil-refinery-in-russia.html" TargetMode="External"/><Relationship Id="rId362" Type="http://schemas.openxmlformats.org/officeDocument/2006/relationships/hyperlink" Targe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 TargetMode="External"/><Relationship Id="rId363" Type="http://schemas.openxmlformats.org/officeDocument/2006/relationships/hyperlink" Target="https://whbl.com/2026/03/13/factbox-analysts-reassess-oil-price-estimates-as-iran-conflict-disrupts-markets/" TargetMode="External"/><Relationship Id="rId364" Type="http://schemas.openxmlformats.org/officeDocument/2006/relationships/hyperlink" Target="https://www.india.com/news/world/us-to-deploy-7th-fleets-uss-tripoli-strike-group-to-west-asia-as-tensions-with-tehran-escalate-near-strait-of-hormuz-8341949/" TargetMode="External"/><Relationship Id="rId365" Type="http://schemas.openxmlformats.org/officeDocument/2006/relationships/hyperlink" Target="https://peakoil.com/generalideas/the-iran-war-reveals-a-global-chokepoint" TargetMode="External"/><Relationship Id="rId366" Type="http://schemas.openxmlformats.org/officeDocument/2006/relationships/hyperlink" Target="https://www.indiasnews.net/news/278921475/two-indian-flagged-lpg-carriers-granted-transit-through-strait-of-hormuz-by-iran" TargetMode="External"/><Relationship Id="rId367" Type="http://schemas.openxmlformats.org/officeDocument/2006/relationships/hyperlink" Target="https://meyka.com/blog/australia-jet-fuel-march-14-china-export-halt-risks-supply-crunch-1403/" TargetMode="External"/><Relationship Id="rId368" Type="http://schemas.openxmlformats.org/officeDocument/2006/relationships/hyperlink" Target="https://www.eanlibya.com/%D8%AA%D8%B1%D8%A7%D9%85%D8%A8-%D8%AC%D8%B2%D9%8A%D8%B1%D8%A9-%D8%AE%D8%B1%D8%AC-%D8%AF%D9%85%D9%91%D8%B1%D8%AA-%D8%B9%D8%B3%D9%83%D8%B1%D9%8A%D8%A7%D9%8B-%D9%88%D9%86%D8%B1%D9%81%D8%B6/" TargetMode="External"/><Relationship Id="rId369" Type="http://schemas.openxmlformats.org/officeDocument/2006/relationships/hyperlink" Target="https://mishtalk.com/economics/5000-marine-expeditionary-unit-heads-to-iran-prepare-for-boots-on-the-ground/" TargetMode="External"/><Relationship Id="rId370" Type="http://schemas.openxmlformats.org/officeDocument/2006/relationships/hyperlink" Target="https://www.india.com/news/big-trouble-israel-netanyahu-us-trump-iranian-missile-targets-refueling-aircraft-prince-sultan-air-base-saudi-arabia-mojtaba-khamenei-8342074/" TargetMode="External"/><Relationship Id="rId371" Type="http://schemas.openxmlformats.org/officeDocument/2006/relationships/hyperlink" Target="https://www.naijanews.com/2026/03/12/irans-new-supreme-leader-mojtaba-khamenei-speaks-for-first-time-vows-revenge-and-strait-closure/" TargetMode="External"/><Relationship Id="rId372" Type="http://schemas.openxmlformats.org/officeDocument/2006/relationships/hyperlink" Target="https://www.tehrantimes.com/news/524656/America-s-economy-industrial-base-weren-t-built-for-this-war" TargetMode="External"/><Relationship Id="rId373" Type="http://schemas.openxmlformats.org/officeDocument/2006/relationships/hyperlink" Target="https://www.channelstv.com/2026/03/14/navy-seizes-17500-litres-stolen-crude-destroys-illegal-refinery-in-ndelta/" TargetMode="External"/><Relationship Id="rId374" Type="http://schemas.openxmlformats.org/officeDocument/2006/relationships/hyperlink" Target="https://news.az/news/ukrainian-drones-hit-krasnodar-port-and-oil-refinery" TargetMode="External"/><Relationship Id="rId375" Type="http://schemas.openxmlformats.org/officeDocument/2006/relationships/hyperlink" Target="https://thefinance.sg/2026/03/14/oil-crisis-of-1973-where-sp500-48-todays-crisis-is-similar/?utm_source=rss&amp;utm_medium=rss&amp;utm_campaign=oil-crisis-of-1973-where-sp500-48-todays-crisis-is-similar" TargetMode="External"/><Relationship Id="rId376" Type="http://schemas.openxmlformats.org/officeDocument/2006/relationships/hyperlink" Target="https://www.walesonline.co.uk/news/world-news/bombs-key-oil-island-embassy-33591387" TargetMode="External"/><Relationship Id="rId377" Type="http://schemas.openxmlformats.org/officeDocument/2006/relationships/hyperlink" Target="https://en.protothema.gr/2026/03/14/us-embassy-in-baghdad-hit-by-missile-us-bombed-kharg-island-iran-responds-we-will-destroy-oil-facilities-update/" TargetMode="External"/><Relationship Id="rId378" Type="http://schemas.openxmlformats.org/officeDocument/2006/relationships/hyperlink" Target="https://mediaindonesia.com/internasional/870370/iran-jamin-kapal-tanker-india-tembus-blokade-hormuz" TargetMode="External"/><Relationship Id="rId379" Type="http://schemas.openxmlformats.org/officeDocument/2006/relationships/hyperlink" Target="https://mediaindonesia.com/internasional/870419/trump-akan-gebuki-infrastruktur-minyak-iran" TargetMode="External"/><Relationship Id="rId380" Type="http://schemas.openxmlformats.org/officeDocument/2006/relationships/hyperlink" Target="https://mediaindonesia.com/internasional/870430/peran-pulau-kharg-jantung-ekspor-minyak-iran-yang-terancam-serangan-as" TargetMode="External"/><Relationship Id="rId381" Type="http://schemas.openxmlformats.org/officeDocument/2006/relationships/hyperlink" Target="https://www.freemalaysiatoday.com/category/business/2026/03/14/middle-east-turmoil-revives-norways-push-for-arctic-drilling" TargetMode="External"/><Relationship Id="rId382" Type="http://schemas.openxmlformats.org/officeDocument/2006/relationships/hyperlink" Target="https://www.iranherald.com/news/278921334/missile-hits-us-embassy-in-iraq-as-trump-exchanges-oil-threats-with-iran-photos-videos" TargetMode="External"/><Relationship Id="rId383" Type="http://schemas.openxmlformats.org/officeDocument/2006/relationships/hyperlink" Target="https://en.protothema.gr/2026/03/14/a-greek-ship-was-hit-by-a-missile-in-the-black-sea-the-24-sailors-including-10-greeks-are-in-good-health/" TargetMode="External"/><Relationship Id="rId384" Type="http://schemas.openxmlformats.org/officeDocument/2006/relationships/hyperlink" Target="https://www.faz.net/aktuell/wirtschaft/mehr-wirtschaft/iran-krieg-und-strasse-von-hormus-die-groesste-sackgasse-der-welt-accg-110853401.html" TargetMode="External"/><Relationship Id="rId385" Type="http://schemas.openxmlformats.org/officeDocument/2006/relationships/hyperlink" Target="https://www.fool.com/investing/2026/03/14/how-will-oil-stocks-perform-if-the-iran-conflict-d/" TargetMode="External"/><Relationship Id="rId386" Type="http://schemas.openxmlformats.org/officeDocument/2006/relationships/hyperlink" Target="https://ekbis.sindonews.com/read/1686967/33/titik-vital-selat-hormuz-sejauh-mana-konflik-as-israel-vs-iran-guncang-ekonomi-dunia-dan-indonesia-1773471801" TargetMode="External"/><Relationship Id="rId387" Type="http://schemas.openxmlformats.org/officeDocument/2006/relationships/hyperlink" Target="https://africaports.co.za/2026/03/14/africa-ports-ships-maritime-news-8-9-mar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