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2026-03-15 14:00 UTC [JXQF]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event_risk_geopolitics</w:t>
      </w:r>
      <w:r/>
    </w:p>
    <w:p>
      <w:pPr>
        <w:pStyle w:val="ListBullet"/>
        <w:spacing w:line="240" w:lineRule="auto"/>
        <w:ind w:left="720"/>
      </w:pPr>
      <w:r/>
      <w:r>
        <w:t>generated_at: 2026-03-15 14:00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B-CO-001</w:t>
            </w:r>
          </w:p>
        </w:tc>
        <w:tc>
          <w:tcPr>
            <w:tcW w:type="dxa" w:w="1040"/>
          </w:tcPr>
          <w:p>
            <w:r>
              <w:t>Near-term geopolitical and maritime-security escalation signals around Iran-linked infrastructure/chokepoints increase upside risk for Brent.</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68</w:t>
            </w:r>
          </w:p>
        </w:tc>
      </w:tr>
      <w:tr>
        <w:tc>
          <w:tcPr>
            <w:tcW w:type="dxa" w:w="1040"/>
          </w:tcPr>
          <w:p>
            <w:r>
              <w:t>crude_oil</w:t>
            </w:r>
          </w:p>
        </w:tc>
        <w:tc>
          <w:tcPr>
            <w:tcW w:type="dxa" w:w="1040"/>
          </w:tcPr>
          <w:p>
            <w:r>
              <w:t>B-CO-002</w:t>
            </w:r>
          </w:p>
        </w:tc>
        <w:tc>
          <w:tcPr>
            <w:tcW w:type="dxa" w:w="1040"/>
          </w:tcPr>
          <w:p>
            <w:r>
              <w:t>Macro-demand headwinds (policy/economic outlook + USD-sensitive framing) and inventory-related narratives keep meaningful downside risk active despite geopolitical risk premia.</w:t>
            </w:r>
          </w:p>
        </w:tc>
        <w:tc>
          <w:tcPr>
            <w:tcW w:type="dxa" w:w="1040"/>
          </w:tcPr>
          <w:p>
            <w:r>
              <w:t>46</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crude_oil</w:t>
            </w:r>
          </w:p>
        </w:tc>
        <w:tc>
          <w:tcPr>
            <w:tcW w:type="dxa" w:w="1040"/>
          </w:tcPr>
          <w:p>
            <w:r>
              <w:t>B-CO-003</w:t>
            </w:r>
          </w:p>
        </w:tc>
        <w:tc>
          <w:tcPr>
            <w:tcW w:type="dxa" w:w="1040"/>
          </w:tcPr>
          <w:p>
            <w:r>
              <w:t>Net balance of recent evidence favours a modest upside bias for Brent over the next 24 hours, but with elevated whipsaw risk due to mixed macro vs. geopolitics drivers.</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rPr>
          <w:rFonts w:ascii="Courier" w:hAnsi="Courier"/>
        </w:rPr>
        <w:t>{</w:t>
        <w:br/>
        <w:t xml:space="preserve"> "workflow_6B_CIS_output": {</w:t>
        <w:br/>
        <w:t xml:space="preserve"> "snapshot_id": "6B-20260315T140000Z-crude_oil-BRN",</w:t>
        <w:br/>
        <w:t xml:space="preserve"> "timestamp_utc": "2026-03-15T14:00:00Z",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63,</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"Near-term geopolitical and maritime-security escalation signals around Iran-linked infrastructure/chokepoints increase upside risk for Brent.",</w:t>
        <w:br/>
        <w:t xml:space="preserve"> "probability_pct": 62,</w:t>
        <w:br/>
        <w:t xml:space="preserve"> "direction": "up",</w:t>
        <w:br/>
        <w:t xml:space="preserve"> "velocity": "accelerating",</w:t>
        <w:br/>
        <w:t xml:space="preserve"> "horizon": "6h",</w:t>
        <w:br/>
        <w:t xml:space="preserve"> "drivers": [</w:t>
        <w:br/>
        <w:t xml:space="preserve"> "geopolitics",</w:t>
        <w:br/>
        <w:t xml:space="preserve"> "shipping_freight",</w:t>
        <w:br/>
        <w:t xml:space="preserve"> "supply_disruption"</w:t>
        <w:br/>
        <w:t xml:space="preserve"> ],</w:t>
        <w:br/>
        <w:t xml:space="preserve"> "contradicted_by": [</w:t>
        <w:br/>
        <w:t xml:space="preserve"> "B-CO-002"</w:t>
        <w:br/>
        <w:t xml:space="preserve"> ]</w:t>
        <w:br/>
        <w:t xml:space="preserve"> },</w:t>
        <w:br/>
        <w:t xml:space="preserve"> {</w:t>
        <w:br/>
        <w:t xml:space="preserve"> "belief_id": "B-CO-002",</w:t>
        <w:br/>
        <w:t xml:space="preserve"> "market": "crude_oil",</w:t>
        <w:br/>
        <w:t xml:space="preserve"> "claim": "Macro-demand headwinds (policy/economic outlook + USD-sensitive framing) and inventory-related narratives keep meaningful downside risk active despite geopolitical risk premia.",</w:t>
        <w:br/>
        <w:t xml:space="preserve"> "probability_pct": 46,</w:t>
        <w:br/>
        <w:t xml:space="preserve"> "direction": "down",</w:t>
        <w:br/>
        <w:t xml:space="preserve"> "velocity": "stable",</w:t>
        <w:br/>
        <w:t xml:space="preserve"> "horizon": "24h",</w:t>
        <w:br/>
        <w:t xml:space="preserve"> "drivers": [</w:t>
        <w:br/>
        <w:t xml:space="preserve"> "macro_demand",</w:t>
        <w:br/>
        <w:t xml:space="preserve"> "inventory"</w:t>
        <w:br/>
        <w:t xml:space="preserve"> ],</w:t>
        <w:br/>
        <w:t xml:space="preserve"> "contradicted_by": [</w:t>
        <w:br/>
        <w:t xml:space="preserve"> "B-CO-001",</w:t>
        <w:br/>
        <w:t xml:space="preserve"> "B-CO-003"</w:t>
        <w:br/>
        <w:t xml:space="preserve"> ]</w:t>
        <w:br/>
        <w:t xml:space="preserve"> },</w:t>
        <w:br/>
        <w:t xml:space="preserve"> {</w:t>
        <w:br/>
        <w:t xml:space="preserve"> "belief_id": "B-CO-003",</w:t>
        <w:br/>
        <w:t xml:space="preserve"> "market": "crude_oil",</w:t>
        <w:br/>
        <w:t xml:space="preserve"> "claim": "Net balance of recent evidence favours a modest upside bias for Brent over the next 24 hours, but with elevated whipsaw risk due to mixed macro vs. geopolitics drivers.",</w:t>
        <w:br/>
        <w:t xml:space="preserve"> "probability_pct": 58,</w:t>
        <w:br/>
        <w:t xml:space="preserve"> "direction": "up",</w:t>
        <w:br/>
        <w:t xml:space="preserve"> "velocity": "accelerating",</w:t>
        <w:br/>
        <w:t xml:space="preserve"> "horizon": "24h",</w:t>
        <w:br/>
        <w:t xml:space="preserve"> "drivers": [</w:t>
        <w:br/>
        <w:t xml:space="preserve"> "geopolitics",</w:t>
        <w:br/>
        <w:t xml:space="preserve"> "shipping_freight",</w:t>
        <w:br/>
        <w:t xml:space="preserve"> "inventory",</w:t>
        <w:br/>
        <w:t xml:space="preserve"> "macro_demand"</w:t>
        <w:br/>
        <w:t xml:space="preserve"> ],</w:t>
        <w:br/>
        <w:t xml:space="preserve"> "contradicted_by": [</w:t>
        <w:br/>
        <w:t xml:space="preserve"> "B-CO-002"</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"stable",</w:t>
        <w:br/>
        <w:t xml:space="preserve"> "reversal_risk": "medium",</w:t>
        <w:br/>
        <w:t xml:space="preserve"> "state_change": "new_bullish",</w:t>
        <w:br/>
        <w:t xml:space="preserve"> "conviction_score_0_100": 63,</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"B-CO-001",</w:t>
        <w:br/>
        <w:t xml:space="preserve"> "B-CO-003"</w:t>
        <w:br/>
        <w:t xml:space="preserve"> ]</w:t>
        <w:br/>
        <w:t xml:space="preserve"> }</w:t>
        <w:br/>
        <w:t xml:space="preserve"> ],</w:t>
        <w:br/>
        <w:t xml:space="preserve"> "risk_flags": [</w:t>
        <w:br/>
        <w:t xml:space="preserve"> {</w:t>
        <w:br/>
        <w:t xml:space="preserve"> "flag": "contradiction_mixed_macro_vs_geopolitics",</w:t>
        <w:br/>
        <w:t xml:space="preserve"> "severity": "medium",</w:t>
        <w:br/>
        <w:t xml:space="preserve"> "market": "crude_oil",</w:t>
        <w:br/>
        <w:t xml:space="preserve"> "detail": "Fresh macro-demand/inventory narratives coexist with fresh supply-risk/geopolitics signals; directional edge is positive but not clean."</w:t>
        <w:br/>
        <w:t xml:space="preserve"> },</w:t>
        <w:br/>
        <w:t xml:space="preserve"> {</w:t>
        <w:br/>
        <w:t xml:space="preserve"> "flag": "event_risk_geopolitics",</w:t>
        <w:br/>
        <w:t xml:space="preserve"> "severity": "high",</w:t>
        <w:br/>
        <w:t xml:space="preserve"> "market": "crude_oil",</w:t>
        <w:br/>
        <w:t xml:space="preserve"> "detail": "Directional support is heavily influenced by fast-moving security/geopolitical headlines (higher gap/whipsaw risk)."</w:t>
        <w:br/>
        <w:t xml:space="preserve"> },</w:t>
        <w:br/>
        <w:t xml:space="preserve"> {</w:t>
        <w:br/>
        <w:t xml:space="preserve"> "flag": "authority_mix_skew_low_tier_overhang",</w:t>
        <w:br/>
        <w:t xml:space="preserve"> "severity": "medium",</w:t>
        <w:br/>
        <w:t xml:space="preserve"> "market": "crude_oil",</w:t>
        <w:br/>
        <w:t xml:space="preserve"> "detail": "Several trends show high coverage but with meaningful low-authority share; conviction capped despite strong recency."</w:t>
        <w:br/>
        <w:t xml:space="preserve"> }</w:t>
        <w:br/>
        <w:t xml:space="preserve"> ],</w:t>
        <w:br/>
        <w:t xml:space="preserve"> "candidate_actions": [</w:t>
        <w:br/>
        <w:t xml:space="preserve"> {</w:t>
        <w:br/>
        <w:t xml:space="preserve"> "market": "crude_oil",</w:t>
        <w:br/>
        <w:t xml:space="preserve"> "confidence": "medium",</w:t>
        <w:br/>
        <w:t xml:space="preserve"> "action_label": "watch_long_bias",</w:t>
        <w:br/>
        <w:t xml:space="preserve"> "trigger_condition": "If geopolitical/chokepoint escalation signals persist for another cycle without fresh macro-driven counterpressure strengthening."</w:t>
        <w:br/>
        <w:t xml:space="preserve"> },</w:t>
        <w:br/>
        <w:t xml:space="preserve"> {</w:t>
        <w:br/>
        <w:t xml:space="preserve"> "market": "crude_oil",</w:t>
        <w:br/>
        <w:t xml:space="preserve"> "confidence": "high",</w:t>
        <w:br/>
        <w:t xml:space="preserve"> "action_label": "reversal_watch",</w:t>
        <w:br/>
        <w:t xml:space="preserve"> "trigger_condition": "If fresh macro-demand/inventory signals intensify (rising contradiction) while geopolitical heat fades (spike-and-fade decay)."</w:t>
        <w:br/>
        <w:t xml:space="preserve"> },</w:t>
        <w:br/>
        <w:t xml:space="preserve"> {</w:t>
        <w:br/>
        <w:t xml:space="preserve"> "market": "crude_oil",</w:t>
        <w:br/>
        <w:t xml:space="preserve"> "confidence": "high",</w:t>
        <w:br/>
        <w:t xml:space="preserve"> "action_label": "volatility_watch",</w:t>
        <w:br/>
        <w:t xml:space="preserve"> "trigger_condition": "If additional security-incident updates arrive within &lt;=2h windows (headline clustering), increasing gap risk."</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"2026-03-14T14:00:00Z",</w:t>
        <w:br/>
        <w:t xml:space="preserve"> "bucket_end_utc": "2026-03-14T15:00:00Z",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0.46,</w:t>
        <w:br/>
        <w:t xml:space="preserve"> "fresh_evidence_count": 1,</w:t>
        <w:br/>
        <w:t xml:space="preserve"> "stale_evidence_count": 1,</w:t>
        <w:br/>
        <w:t xml:space="preserve"> "conviction_score_0_100": 36,</w:t>
        <w:br/>
        <w:t xml:space="preserve"> "fragility_score_0_100": 75,</w:t>
        <w:br/>
        <w:t xml:space="preserve"> "dominant_state": "neutral_mixed"</w:t>
        <w:br/>
        <w:t xml:space="preserve"> },</w:t>
        <w:br/>
        <w:t xml:space="preserve"> {</w:t>
        <w:br/>
        <w:t xml:space="preserve"> "bucket_start_utc": "2026-03-14T15:00:00Z",</w:t>
        <w:br/>
        <w:t xml:space="preserve"> "bucket_end_utc": "2026-03-14T16:00:00Z",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0.46,</w:t>
        <w:br/>
        <w:t xml:space="preserve"> "fresh_evidence_count": 0,</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"2026-03-14T16:00:00Z",</w:t>
        <w:br/>
        <w:t xml:space="preserve"> "bucket_end_utc": "2026-03-14T17:00:00Z",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0.45,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"2026-03-14T17:00:00Z",</w:t>
        <w:br/>
        <w:t xml:space="preserve"> "bucket_end_utc": "2026-03-14T18:00:00Z",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-2,</w:t>
        <w:br/>
        <w:t xml:space="preserve"> "contradiction_ratio": 0.45,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"2026-03-14T18:00:00Z",</w:t>
        <w:br/>
        <w:t xml:space="preserve"> "bucket_end_utc": "2026-03-14T19:00:00Z",</w:t>
        <w:br/>
        <w:t xml:space="preserve"> "directional_score_signed": 4,</w:t>
        <w:br/>
        <w:t xml:space="preserve"> "bullish_pressure_score": 52,</w:t>
        <w:br/>
        <w:t xml:space="preserve"> "bearish_pressure_score": 48,</w:t>
        <w:br/>
        <w:t xml:space="preserve"> "net_sentiment_score": 4,</w:t>
        <w:br/>
        <w:t xml:space="preserve"> "velocity_score": -6,</w:t>
        <w:br/>
        <w:t xml:space="preserve"> "acceleration_score": -6,</w:t>
        <w:br/>
        <w:t xml:space="preserve"> "contradiction_ratio": 0.48,</w:t>
        <w:br/>
        <w:t xml:space="preserve"> "fresh_evidence_count": 1,</w:t>
        <w:br/>
        <w:t xml:space="preserve"> "stale_evidence_count": 1,</w:t>
        <w:br/>
        <w:t xml:space="preserve"> "conviction_score_0_100": 33,</w:t>
        <w:br/>
        <w:t xml:space="preserve"> "fragility_score_0_100": 78,</w:t>
        <w:br/>
        <w:t xml:space="preserve"> "dominant_state": "neutral_mixed"</w:t>
        <w:br/>
        <w:t xml:space="preserve"> },</w:t>
        <w:br/>
        <w:t xml:space="preserve"> {</w:t>
        <w:br/>
        <w:t xml:space="preserve"> "bucket_start_utc": "2026-03-14T19:00:00Z",</w:t>
        <w:br/>
        <w:t xml:space="preserve"> "bucket_end_utc": "2026-03-14T20:00:00Z",</w:t>
        <w:br/>
        <w:t xml:space="preserve"> "directional_score_signed": 4,</w:t>
        <w:br/>
        <w:t xml:space="preserve"> "bullish_pressure_score": 52,</w:t>
        <w:br/>
        <w:t xml:space="preserve"> "bearish_pressure_score": 48,</w:t>
        <w:br/>
        <w:t xml:space="preserve"> "net_sentiment_score": 4,</w:t>
        <w:br/>
        <w:t xml:space="preserve"> "velocity_score": 0,</w:t>
        <w:br/>
        <w:t xml:space="preserve"> "acceleration_score": 6,</w:t>
        <w:br/>
        <w:t xml:space="preserve"> "contradiction_ratio": 0.48,</w:t>
        <w:br/>
        <w:t xml:space="preserve"> "fresh_evidence_count": 0,</w:t>
        <w:br/>
        <w:t xml:space="preserve"> "stale_evidence_count": 1,</w:t>
        <w:br/>
        <w:t xml:space="preserve"> "conviction_score_0_100": 32,</w:t>
        <w:br/>
        <w:t xml:space="preserve"> "fragility_score_0_100": 78,</w:t>
        <w:br/>
        <w:t xml:space="preserve"> "dominant_state": "neutral_mixed"</w:t>
        <w:br/>
        <w:t xml:space="preserve"> },</w:t>
        <w:br/>
        <w:t xml:space="preserve"> {</w:t>
        <w:br/>
        <w:t xml:space="preserve"> "bucket_start_utc": "2026-03-14T20:00:00Z",</w:t>
        <w:br/>
        <w:t xml:space="preserve"> "bucket_end_utc": "2026-03-14T21:00:00Z",</w:t>
        <w:br/>
        <w:t xml:space="preserve"> "directional_score_signed": -2,</w:t>
        <w:br/>
        <w:t xml:space="preserve"> "bullish_pressure_score": 49,</w:t>
        <w:br/>
        <w:t xml:space="preserve"> "bearish_pressure_score": 51,</w:t>
        <w:br/>
        <w:t xml:space="preserve"> "net_sentiment_score": -2,</w:t>
        <w:br/>
        <w:t xml:space="preserve"> "velocity_score": -6,</w:t>
        <w:br/>
        <w:t xml:space="preserve"> "acceleration_score": -6,</w:t>
        <w:br/>
        <w:t xml:space="preserve"> "contradiction_ratio": 0.49,</w:t>
        <w:br/>
        <w:t xml:space="preserve"> "fresh_evidence_count": 1,</w:t>
        <w:br/>
        <w:t xml:space="preserve"> "stale_evidence_count": 1,</w:t>
        <w:br/>
        <w:t xml:space="preserve"> "conviction_score_0_100": 31,</w:t>
        <w:br/>
        <w:t xml:space="preserve"> "fragility_score_0_100": 80,</w:t>
        <w:br/>
        <w:t xml:space="preserve"> "dominant_state": "neutral_mixed"</w:t>
        <w:br/>
        <w:t xml:space="preserve"> },</w:t>
        <w:br/>
        <w:t xml:space="preserve"> {</w:t>
        <w:br/>
        <w:t xml:space="preserve"> "bucket_start_utc": "2026-03-14T21:00:00Z",</w:t>
        <w:br/>
        <w:t xml:space="preserve"> "bucket_end_utc": "2026-03-14T22:00:00Z",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8,</w:t>
        <w:br/>
        <w:t xml:space="preserve"> "contradiction_ratio": 0.5,</w:t>
        <w:br/>
        <w:t xml:space="preserve"> "fresh_evidence_count": 0,</w:t>
        <w:br/>
        <w:t xml:space="preserve"> "stale_evidence_count": 1,</w:t>
        <w:br/>
        <w:t xml:space="preserve"> "conviction_score_0_100": 30,</w:t>
        <w:br/>
        <w:t xml:space="preserve"> "fragility_score_0_100": 80,</w:t>
        <w:br/>
        <w:t xml:space="preserve"> "dominant_state": "neutral_mixed"</w:t>
        <w:br/>
        <w:t xml:space="preserve"> },</w:t>
        <w:br/>
        <w:t xml:space="preserve"> {</w:t>
        <w:br/>
        <w:t xml:space="preserve"> "bucket_start_utc": "2026-03-14T22:00:00Z",</w:t>
        <w:br/>
        <w:t xml:space="preserve"> "bucket_end_utc": "2026-03-14T23:00:00Z",</w:t>
        <w:br/>
        <w:t xml:space="preserve"> "directional_score_signed": 2,</w:t>
        <w:br/>
        <w:t xml:space="preserve"> "bullish_pressure_score": 51,</w:t>
        <w:br/>
        <w:t xml:space="preserve"> "bearish_pressure_score": 49,</w:t>
        <w:br/>
        <w:t xml:space="preserve"> "net_sentiment_score": 2,</w:t>
        <w:br/>
        <w:t xml:space="preserve"> "velocity_score": 2,</w:t>
        <w:br/>
        <w:t xml:space="preserve"> "acceleration_score": 0,</w:t>
        <w:br/>
        <w:t xml:space="preserve"> "contradiction_ratio": 0.49,</w:t>
        <w:br/>
        <w:t xml:space="preserve"> "fresh_evidence_count": 1,</w:t>
        <w:br/>
        <w:t xml:space="preserve"> "stale_evidence_count": 1,</w:t>
        <w:br/>
        <w:t xml:space="preserve"> "conviction_score_0_100": 31,</w:t>
        <w:br/>
        <w:t xml:space="preserve"> "fragility_score_0_100": 79,</w:t>
        <w:br/>
        <w:t xml:space="preserve"> "dominant_state": "neutral_mixed"</w:t>
        <w:br/>
        <w:t xml:space="preserve"> },</w:t>
        <w:br/>
        <w:t xml:space="preserve"> {</w:t>
        <w:br/>
        <w:t xml:space="preserve"> "bucket_start_utc": "2026-03-14T23:00:00Z",</w:t>
        <w:br/>
        <w:t xml:space="preserve"> "bucket_end_utc": "2026-03-15T00:00:00Z",</w:t>
        <w:br/>
        <w:t xml:space="preserve"> "directional_score_signed": 2,</w:t>
        <w:br/>
        <w:t xml:space="preserve"> "bullish_pressure_score": 51,</w:t>
        <w:br/>
        <w:t xml:space="preserve"> "bearish_pressure_score": 49,</w:t>
        <w:br/>
        <w:t xml:space="preserve"> "net_sentiment_score": 2,</w:t>
        <w:br/>
        <w:t xml:space="preserve"> "velocity_score": 0,</w:t>
        <w:br/>
        <w:t xml:space="preserve"> "acceleration_score": -2,</w:t>
        <w:br/>
        <w:t xml:space="preserve"> "contradiction_ratio": 0.49,</w:t>
        <w:br/>
        <w:t xml:space="preserve"> "fresh_evidence_count": 0,</w:t>
        <w:br/>
        <w:t xml:space="preserve"> "stale_evidence_count": 1,</w:t>
        <w:br/>
        <w:t xml:space="preserve"> "conviction_score_0_100": 30,</w:t>
        <w:br/>
        <w:t xml:space="preserve"> "fragility_score_0_100": 79,</w:t>
        <w:br/>
        <w:t xml:space="preserve"> "dominant_state": "neutral_mixed"</w:t>
        <w:br/>
        <w:t xml:space="preserve"> },</w:t>
        <w:br/>
        <w:t xml:space="preserve"> {</w:t>
        <w:br/>
        <w:t xml:space="preserve"> "bucket_start_utc": "2026-03-15T00:00:00Z",</w:t>
        <w:br/>
        <w:t xml:space="preserve"> "bucket_end_utc": "2026-03-15T01:00:00Z",</w:t>
        <w:br/>
        <w:t xml:space="preserve"> "directional_score_signed": 5,</w:t>
        <w:br/>
        <w:t xml:space="preserve"> "bullish_pressure_score": 53,</w:t>
        <w:br/>
        <w:t xml:space="preserve"> "bearish_pressure_score": 47,</w:t>
        <w:br/>
        <w:t xml:space="preserve"> "net_sentiment_score": 5,</w:t>
        <w:br/>
        <w:t xml:space="preserve"> "velocity_score": 3,</w:t>
        <w:br/>
        <w:t xml:space="preserve"> "acceleration_score": 3,</w:t>
        <w:br/>
        <w:t xml:space="preserve"> "contradiction_ratio": 0.48,</w:t>
        <w:br/>
        <w:t xml:space="preserve"> "fresh_evidence_count": 0,</w:t>
        <w:br/>
        <w:t xml:space="preserve"> "stale_evidence_count": 1,</w:t>
        <w:br/>
        <w:t xml:space="preserve"> "conviction_score_0_100": 33,</w:t>
        <w:br/>
        <w:t xml:space="preserve"> "fragility_score_0_100": 78,</w:t>
        <w:br/>
        <w:t xml:space="preserve"> "dominant_state": "neutral_mixed"</w:t>
        <w:br/>
        <w:t xml:space="preserve"> },</w:t>
        <w:br/>
        <w:t xml:space="preserve"> {</w:t>
        <w:br/>
        <w:t xml:space="preserve"> "bucket_start_utc": "2026-03-15T01:00:00Z",</w:t>
        <w:br/>
        <w:t xml:space="preserve"> "bucket_end_utc": "2026-03-15T02:00:00Z",</w:t>
        <w:br/>
        <w:t xml:space="preserve"> "directional_score_signed": 8,</w:t>
        <w:br/>
        <w:t xml:space="preserve"> "bullish_pressure_score": 54,</w:t>
        <w:br/>
        <w:t xml:space="preserve"> "bearish_pressure_score": 46,</w:t>
        <w:br/>
        <w:t xml:space="preserve"> "net_sentiment_score": 8,</w:t>
        <w:br/>
        <w:t xml:space="preserve"> "velocity_score": 3,</w:t>
        <w:br/>
        <w:t xml:space="preserve"> "acceleration_score": 0,</w:t>
        <w:br/>
        <w:t xml:space="preserve"> "contradiction_ratio": 0.46,</w:t>
        <w:br/>
        <w:t xml:space="preserve"> "fresh_evidence_count": 0,</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"2026-03-15T02:00:00Z",</w:t>
        <w:br/>
        <w:t xml:space="preserve"> "bucket_end_utc": "2026-03-15T03:00:00Z",</w:t>
        <w:br/>
        <w:t xml:space="preserve"> "directional_score_signed": 12,</w:t>
        <w:br/>
        <w:t xml:space="preserve"> "bullish_pressure_score": 56,</w:t>
        <w:br/>
        <w:t xml:space="preserve"> "bearish_pressure_score": 44,</w:t>
        <w:br/>
        <w:t xml:space="preserve"> "net_sentiment_score": 12,</w:t>
        <w:br/>
        <w:t xml:space="preserve"> "velocity_score": 4,</w:t>
        <w:br/>
        <w:t xml:space="preserve"> "acceleration_score": 1,</w:t>
        <w:br/>
        <w:t xml:space="preserve"> "contradiction_ratio": 0.44,</w:t>
        <w:br/>
        <w:t xml:space="preserve"> "fresh_evidence_count": 1,</w:t>
        <w:br/>
        <w:t xml:space="preserve"> "stale_evidence_count": 1,</w:t>
        <w:br/>
        <w:t xml:space="preserve"> "conviction_score_0_100": 38,</w:t>
        <w:br/>
        <w:t xml:space="preserve"> "fragility_score_0_100": 73,</w:t>
        <w:br/>
        <w:t xml:space="preserve"> "dominant_state": "neutral_mixed"</w:t>
        <w:br/>
        <w:t xml:space="preserve"> },</w:t>
        <w:br/>
        <w:t xml:space="preserve"> {</w:t>
        <w:br/>
        <w:t xml:space="preserve"> "bucket_start_utc": "2026-03-15T03:00:00Z",</w:t>
        <w:br/>
        <w:t xml:space="preserve"> "bucket_end_utc": "2026-03-15T04:00:00Z",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-4,</w:t>
        <w:br/>
        <w:t xml:space="preserve"> "contradiction_ratio": 0.44,</w:t>
        <w:br/>
        <w:t xml:space="preserve"> "fresh_evidence_count": 1,</w:t>
        <w:br/>
        <w:t xml:space="preserve"> "stale_evidence_count": 1,</w:t>
        <w:br/>
        <w:t xml:space="preserve"> "conviction_score_0_100": 38,</w:t>
        <w:br/>
        <w:t xml:space="preserve"> "fragility_score_0_100": 73,</w:t>
        <w:br/>
        <w:t xml:space="preserve"> "dominant_state": "neutral_mixed"</w:t>
        <w:br/>
        <w:t xml:space="preserve"> },</w:t>
        <w:br/>
        <w:t xml:space="preserve"> {</w:t>
        <w:br/>
        <w:t xml:space="preserve"> "bucket_start_utc": "2026-03-15T04:00:00Z",</w:t>
        <w:br/>
        <w:t xml:space="preserve"> "bucket_end_utc": "2026-03-15T05:00:00Z",</w:t>
        <w:br/>
        <w:t xml:space="preserve"> "directional_score_signed": 18,</w:t>
        <w:br/>
        <w:t xml:space="preserve"> "bullish_pressure_score": 59,</w:t>
        <w:br/>
        <w:t xml:space="preserve"> "bearish_pressure_score": 41,</w:t>
        <w:br/>
        <w:t xml:space="preserve"> "net_sentiment_score": 18,</w:t>
        <w:br/>
        <w:t xml:space="preserve"> "velocity_score": 6,</w:t>
        <w:br/>
        <w:t xml:space="preserve"> "acceleration_score": 6,</w:t>
        <w:br/>
        <w:t xml:space="preserve"> "contradiction_ratio": 0.41,</w:t>
        <w:br/>
        <w:t xml:space="preserve"> "fresh_evidence_count": 3,</w:t>
        <w:br/>
        <w:t xml:space="preserve"> "stale_evidence_count": 1,</w:t>
        <w:br/>
        <w:t xml:space="preserve"> "conviction_score_0_100": 46,</w:t>
        <w:br/>
        <w:t xml:space="preserve"> "fragility_score_0_100": 70,</w:t>
        <w:br/>
        <w:t xml:space="preserve"> "dominant_state": "neutral_mixed"</w:t>
        <w:br/>
        <w:t xml:space="preserve"> },</w:t>
        <w:br/>
        <w:t xml:space="preserve"> {</w:t>
        <w:br/>
        <w:t xml:space="preserve"> "bucket_start_utc": "2026-03-15T05:00:00Z",</w:t>
        <w:br/>
        <w:t xml:space="preserve"> "bucket_end_utc": "2026-03-15T06:00:00Z",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-6,</w:t>
        <w:br/>
        <w:t xml:space="preserve"> "contradiction_ratio": 0.41,</w:t>
        <w:br/>
        <w:t xml:space="preserve"> "fresh_evidence_count": 1,</w:t>
        <w:br/>
        <w:t xml:space="preserve"> "stale_evidence_count": 1,</w:t>
        <w:br/>
        <w:t xml:space="preserve"> "conviction_score_0_100": 44,</w:t>
        <w:br/>
        <w:t xml:space="preserve"> "fragility_score_0_100": 70,</w:t>
        <w:br/>
        <w:t xml:space="preserve"> "dominant_state": "neutral_mixed"</w:t>
        <w:br/>
        <w:t xml:space="preserve"> },</w:t>
        <w:br/>
        <w:t xml:space="preserve"> {</w:t>
        <w:br/>
        <w:t xml:space="preserve"> "bucket_start_utc": "2026-03-15T06:00:00Z",</w:t>
        <w:br/>
        <w:t xml:space="preserve"> "bucket_end_utc": "2026-03-15T07:00:00Z",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0.4,</w:t>
        <w:br/>
        <w:t xml:space="preserve"> "fresh_evidence_count": 0,</w:t>
        <w:br/>
        <w:t xml:space="preserve"> "stale_evidence_count": 0,</w:t>
        <w:br/>
        <w:t xml:space="preserve"> "conviction_score_0_100": 45,</w:t>
        <w:br/>
        <w:t xml:space="preserve"> "fragility_score_0_100": 69,</w:t>
        <w:br/>
        <w:t xml:space="preserve"> "dominant_state": "bullish"</w:t>
        <w:br/>
        <w:t xml:space="preserve"> },</w:t>
        <w:br/>
        <w:t xml:space="preserve"> {</w:t>
        <w:br/>
        <w:t xml:space="preserve"> "bucket_start_utc": "2026-03-15T07:00:00Z",</w:t>
        <w:br/>
        <w:t xml:space="preserve"> "bucket_end_utc": "2026-03-15T08:00:00Z",</w:t>
        <w:br/>
        <w:t xml:space="preserve"> "directional_score_signed": 28,</w:t>
        <w:br/>
        <w:t xml:space="preserve"> "bullish_pressure_score": 64,</w:t>
        <w:br/>
        <w:t xml:space="preserve"> "bearish_pressure_score": 36,</w:t>
        <w:br/>
        <w:t xml:space="preserve"> "net_sentiment_score": 28,</w:t>
        <w:br/>
        <w:t xml:space="preserve"> "velocity_score": 8,</w:t>
        <w:br/>
        <w:t xml:space="preserve"> "acceleration_score": 6,</w:t>
        <w:br/>
        <w:t xml:space="preserve"> "contradiction_ratio": 0.36,</w:t>
        <w:br/>
        <w:t xml:space="preserve"> "fresh_evidence_count": 1,</w:t>
        <w:br/>
        <w:t xml:space="preserve"> "stale_evidence_count": 0,</w:t>
        <w:br/>
        <w:t xml:space="preserve"> "conviction_score_0_100": 52,</w:t>
        <w:br/>
        <w:t xml:space="preserve"> "fragility_score_0_100": 66,</w:t>
        <w:br/>
        <w:t xml:space="preserve"> "dominant_state": "bullish"</w:t>
        <w:br/>
        <w:t xml:space="preserve"> },</w:t>
        <w:br/>
        <w:t xml:space="preserve"> {</w:t>
        <w:br/>
        <w:t xml:space="preserve"> "bucket_start_utc": "2026-03-15T08:00:00Z",</w:t>
        <w:br/>
        <w:t xml:space="preserve"> "bucket_end_utc": "2026-03-15T09:00:00Z",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-8,</w:t>
        <w:br/>
        <w:t xml:space="preserve"> "contradiction_ratio": 0.36,</w:t>
        <w:br/>
        <w:t xml:space="preserve"> "fresh_evidence_count": 0,</w:t>
        <w:br/>
        <w:t xml:space="preserve"> "stale_evidence_count": 0,</w:t>
        <w:br/>
        <w:t xml:space="preserve"> "conviction_score_0_100": 50,</w:t>
        <w:br/>
        <w:t xml:space="preserve"> "fragility_score_0_100": 66,</w:t>
        <w:br/>
        <w:t xml:space="preserve"> "dominant_state": "bullish"</w:t>
        <w:br/>
        <w:t xml:space="preserve"> },</w:t>
        <w:br/>
        <w:t xml:space="preserve"> {</w:t>
        <w:br/>
        <w:t xml:space="preserve"> "bucket_start_utc": "2026-03-15T09:00:00Z",</w:t>
        <w:br/>
        <w:t xml:space="preserve"> "bucket_end_utc": "2026-03-15T10:00:00Z",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2,</w:t>
        <w:br/>
        <w:t xml:space="preserve"> "contradiction_ratio": 0.35,</w:t>
        <w:br/>
        <w:t xml:space="preserve"> "fresh_evidence_count": 0,</w:t>
        <w:br/>
        <w:t xml:space="preserve"> "stale_evidence_count": 0,</w:t>
        <w:br/>
        <w:t xml:space="preserve"> "conviction_score_0_100": 51,</w:t>
        <w:br/>
        <w:t xml:space="preserve"> "fragility_score_0_100": 65,</w:t>
        <w:br/>
        <w:t xml:space="preserve"> "dominant_state": "bullish"</w:t>
        <w:br/>
        <w:t xml:space="preserve"> },</w:t>
        <w:br/>
        <w:t xml:space="preserve"> {</w:t>
        <w:br/>
        <w:t xml:space="preserve"> "bucket_start_utc": "2026-03-15T10:00:00Z",</w:t>
        <w:br/>
        <w:t xml:space="preserve"> "bucket_end_utc": "2026-03-15T11:00:00Z",</w:t>
        <w:br/>
        <w:t xml:space="preserve"> "directional_score_signed": 35,</w:t>
        <w:br/>
        <w:t xml:space="preserve"> "bullish_pressure_score": 68,</w:t>
        <w:br/>
        <w:t xml:space="preserve"> "bearish_pressure_score": 32,</w:t>
        <w:br/>
        <w:t xml:space="preserve"> "net_sentiment_score": 35,</w:t>
        <w:br/>
        <w:t xml:space="preserve"> "velocity_score": 5,</w:t>
        <w:br/>
        <w:t xml:space="preserve"> "acceleration_score": 3,</w:t>
        <w:br/>
        <w:t xml:space="preserve"> "contradiction_ratio": 0.33,</w:t>
        <w:br/>
        <w:t xml:space="preserve"> "fresh_evidence_count": 3,</w:t>
        <w:br/>
        <w:t xml:space="preserve"> "stale_evidence_count": 0,</w:t>
        <w:br/>
        <w:t xml:space="preserve"> "conviction_score_0_100": 58,</w:t>
        <w:br/>
        <w:t xml:space="preserve"> "fragility_score_0_100": 64,</w:t>
        <w:br/>
        <w:t xml:space="preserve"> "dominant_state": "bullish"</w:t>
        <w:br/>
        <w:t xml:space="preserve"> },</w:t>
        <w:br/>
        <w:t xml:space="preserve"> {</w:t>
        <w:br/>
        <w:t xml:space="preserve"> "bucket_start_utc": "2026-03-15T11:00:00Z",</w:t>
        <w:br/>
        <w:t xml:space="preserve"> "bucket_end_utc": "2026-03-15T12:00:00Z",</w:t>
        <w:br/>
        <w:t xml:space="preserve"> "directional_score_signed": 38,</w:t>
        <w:br/>
        <w:t xml:space="preserve"> "bullish_pressure_score": 69,</w:t>
        <w:br/>
        <w:t xml:space="preserve"> "bearish_pressure_score": 31,</w:t>
        <w:br/>
        <w:t xml:space="preserve"> "net_sentiment_score": 38,</w:t>
        <w:br/>
        <w:t xml:space="preserve"> "velocity_score": 3,</w:t>
        <w:br/>
        <w:t xml:space="preserve"> "acceleration_score": -2,</w:t>
        <w:br/>
        <w:t xml:space="preserve"> "contradiction_ratio": 0.31,</w:t>
        <w:br/>
        <w:t xml:space="preserve"> "fresh_evidence_count": 4,</w:t>
        <w:br/>
        <w:t xml:space="preserve"> "stale_evidence_count": 0,</w:t>
        <w:br/>
        <w:t xml:space="preserve"> "conviction_score_0_100": 61,</w:t>
        <w:br/>
        <w:t xml:space="preserve"> "fragility_score_0_100": 64,</w:t>
        <w:br/>
        <w:t xml:space="preserve"> "dominant_state": "bullish"</w:t>
        <w:br/>
        <w:t xml:space="preserve"> },</w:t>
        <w:br/>
        <w:t xml:space="preserve"> {</w:t>
        <w:br/>
        <w:t xml:space="preserve"> "bucket_start_utc": "2026-03-15T12:00:00Z",</w:t>
        <w:br/>
        <w:t xml:space="preserve"> "bucket_end_utc": "2026-03-15T13:00:00Z",</w:t>
        <w:br/>
        <w:t xml:space="preserve"> "directional_score_signed": 42,</w:t>
        <w:br/>
        <w:t xml:space="preserve"> "bullish_pressure_score": 71,</w:t>
        <w:br/>
        <w:t xml:space="preserve"> "bearish_pressure_score": 29,</w:t>
        <w:br/>
        <w:t xml:space="preserve"> "net_sentiment_score": 42,</w:t>
        <w:br/>
        <w:t xml:space="preserve"> "velocity_score": 4,</w:t>
        <w:br/>
        <w:t xml:space="preserve"> "acceleration_score": 1,</w:t>
        <w:br/>
        <w:t xml:space="preserve"> "contradiction_ratio": 0.29,</w:t>
        <w:br/>
        <w:t xml:space="preserve"> "fresh_evidence_count": 2,</w:t>
        <w:br/>
        <w:t xml:space="preserve"> "stale_evidence_count": 0,</w:t>
        <w:br/>
        <w:t xml:space="preserve"> "conviction_score_0_100": 62,</w:t>
        <w:br/>
        <w:t xml:space="preserve"> "fragility_score_0_100": 66,</w:t>
        <w:br/>
        <w:t xml:space="preserve"> "dominant_state": "bullish"</w:t>
        <w:br/>
        <w:t xml:space="preserve"> },</w:t>
        <w:br/>
        <w:t xml:space="preserve"> {</w:t>
        <w:br/>
        <w:t xml:space="preserve"> "bucket_start_utc": "2026-03-15T13:00:00Z",</w:t>
        <w:br/>
        <w:t xml:space="preserve"> "bucket_end_utc": "2026-03-15T14:00:00Z",</w:t>
        <w:br/>
        <w:t xml:space="preserve"> "directional_score_signed": 48,</w:t>
        <w:br/>
        <w:t xml:space="preserve"> "bullish_pressure_score": 74,</w:t>
        <w:br/>
        <w:t xml:space="preserve"> "bearish_pressure_score": 26,</w:t>
        <w:br/>
        <w:t xml:space="preserve"> "net_sentiment_score": 48,</w:t>
        <w:br/>
        <w:t xml:space="preserve"> "velocity_score": 6,</w:t>
        <w:br/>
        <w:t xml:space="preserve"> "acceleration_score": 2,</w:t>
        <w:br/>
        <w:t xml:space="preserve"> "contradiction_ratio": 0.26,</w:t>
        <w:br/>
        <w:t xml:space="preserve"> "fresh_evidence_count": 2,</w:t>
        <w:br/>
        <w:t xml:space="preserve"> "stale_evidence_count": 0,</w:t>
        <w:br/>
        <w:t xml:space="preserve"> "conviction_score_0_100": 66,</w:t>
        <w:br/>
        <w:t xml:space="preserve"> "fragility_score_0_100": 68,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48,</w:t>
        <w:br/>
        <w:t xml:space="preserve"> "timeseries_peak_bearish": -2,</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computed using neutral baseline (unknown_prior -&gt; neutral_mixed).",</w:t>
        <w:br/>
        <w:t xml:space="preserve"> "No explicit contradiction objects were provided; contradiction ratio inferred from mixed driver arenas (macro/inventory vs geopolitics/shipping).",</w:t>
        <w:br/>
        <w:t xml:space="preserve"> "VIP outliers and seed-level risk anomalies were downweighted due to single-source / unmaterialised evidence flags."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https://sana.sy/en/international/2302987/</w:t>
        </w:r>
      </w:hyperlink>
      <w:r>
        <w:t xml:space="preserve"> - * Kharg Island, Iran’s primary oil export terminal, has become a strategic focal point amid escalating US-Iran tensions. * Recent US strikes near the island highlight its importance to Iran’s economy and global energy markets. * The island handles around 90% of Iran’s crude exports, mainly to Asian countries including China. * Located near the Strait of Hormuz, Kharg is a critical chokepoint through which roughly one-fifth of the world’s oil supply passes. * US strikes aim to apply pressure on Tehran without disrupting global energy supply; Iran warns of retaliatory attacks. * Disruption at Kharg could remove approximately 1.5 million barrels of oil per day from markets, risking price volatility. 2. </w:t>
      </w:r>
      <w:hyperlink r:id="rId10">
        <w:r>
          <w:rPr>
            <w:color w:val="0000EE"/>
            <w:u w:val="single"/>
          </w:rPr>
          <w:t>https://www.sentinelassam.com/more-news/international/us-will-bomb-the-hell-out-of-the-shoreline-donald-trump-on-conflict-with-iran</w:t>
        </w:r>
      </w:hyperlink>
      <w:r>
        <w:t xml:space="preserve"> - • Donald Trump announced US will send warships and coordinate with other countries to keep the Strait of Hormuz open and safe.</w:t>
        <w:br/>
      </w:r>
      <w:r>
        <w:t>• Trump stated the US would bomb the shoreline and shoot Iranian ships in the water.</w:t>
        <w:br/>
      </w:r>
      <w:r>
        <w:t xml:space="preserve">• The Strait of Hormuz is a critical global oil chokepoint, with over 20 million barrels passing daily. </w:t>
        <w:br/>
      </w:r>
      <w:r>
        <w:t>• Iran's representative in India expressed concerns over regional and global impacts of the conflict.</w:t>
        <w:br/>
      </w:r>
      <w:r>
        <w:t xml:space="preserve">• Iran emphasised self-defence and called for US pressure to cease the war. 3. </w:t>
      </w:r>
      <w:hyperlink r:id="rId9">
        <w:r>
          <w:rPr>
            <w:color w:val="0000EE"/>
            <w:u w:val="single"/>
          </w:rPr>
          <w:t>https://sana.sy/en/international/2302987/</w:t>
        </w:r>
      </w:hyperlink>
      <w:r>
        <w:t xml:space="preserve"> - * Kharg Island, Iran’s primary oil export terminal, is a strategic focus amid escalating US-Iran tensions. * Recent US strikes near the island highlight its importance to Iran’s economy and global energy markets. * The island handles approximately 90% of Iran’s crude exports, mainly to Asia, with capacity for millions of barrels daily. * Located near the Strait of Hormuz, it holds strategic significance for global oil supply routes. * Analysts warn disruptions could significantly impact global oil supply and prices. * US strikes target military facilities linked to Kharg to demonstrate military reach while avoiding direct damage to infrastructure. * Iran has warned that attacks could prompt retaliatory strikes on energy facilities. * Potential disruptions at Kharg could tighten supply and raise market volatility. 4. </w:t>
      </w:r>
      <w:hyperlink r:id="rId11">
        <w:r>
          <w:rPr>
            <w:color w:val="0000EE"/>
            <w:u w:val="single"/>
          </w:rPr>
          <w:t>https://anytvnews.com/india/global-economy-update-worlds-progress-will-depend-on-crude-oil-prices-fitch-estimates-indias-growth-at-7-5/</w:t>
        </w:r>
      </w:hyperlink>
      <w:r>
        <w:t xml:space="preserve"> - * Fitch Ratings reports global economic stability with a growth rate of 2.6% in 2026, contingent on crude oil prices remaining stable. * The average crude oil price is estimated at $70 per barrel, with potential to reach $100, risking a 0.4% decline in world GDP. * India’s GDP growth forecast has been increased to 7.5% for the current financial year. * US growth is expected at 2.2%, while China’s may decline to 4.3% due to reduced exports and spending. * The US Federal Reserve might cut interest rates twice this year to help with loan repayment amid oil price fluctuations. 5. </w:t>
      </w:r>
      <w:hyperlink r:id="rId12">
        <w:r>
          <w:rPr>
            <w:color w:val="0000EE"/>
            <w:u w:val="single"/>
          </w:rPr>
          <w:t>https://www.business-standard.com/economy/news/west-asia-crisis-indian-crude-tanker-sails-out-of-uae-s-fujairah-safely-126031500492_1.html</w:t>
        </w:r>
      </w:hyperlink>
      <w:r>
        <w:t xml:space="preserve"> - * An Indian-flagged crude tanker, Jag Laadki, safely departed from Fujairah after loading oil amid an attack on the oil terminal, impacting maritime operations in the West Asia region. * The vessel, carrying 80,800 tonnes of Murban crude, is bound for India, and all crew members are safe. * Several Indian vessels, including LPG carriers Shivalik and Nanda Devi, crossed the Strait of Hormuz unaffected amid ongoing conflict. * The Indian government reported continued monitoring of maritime safety and aid efforts, with 22 Indian vessels on the west side of the Persian Gulf. * The conflict has caused disruptions to India's energy imports, including crude oil, natural gas, and LPG, from West Asian countries. 6. </w:t>
      </w:r>
      <w:hyperlink r:id="rId13">
        <w:r>
          <w:rPr>
            <w:color w:val="0000EE"/>
            <w:u w:val="single"/>
          </w:rPr>
          <w:t>https://www.indiasnews.net/news/278923324/global-growth-to-continue-at-steady-pace-if-oil-price-shock-short-lived-fitch</w:t>
        </w:r>
      </w:hyperlink>
      <w:r>
        <w:t xml:space="preserve"> - * Fitch Ratings forecasts steady global economic growth in 2026, conditioned on a short-lived oil price shock. * World growth was 2.7% in 2025; forecast to slow slightly to 2.6% in 2026. * US GDP growth projected at 2.2%, unchanged from last year; eurozone at 1.3%, China at 4.3%. * Fitch raises 2026 crude oil price forecast to USD 70 per barrel; considers potential supply shocks. * Adverse scenarios involving oil prices rising to USD 100 per barrel could reduce global GDP growth by 0.4 percentage points. 7. </w:t>
      </w:r>
      <w:hyperlink r:id="rId14">
        <w:r>
          <w:rPr>
            <w:color w:val="0000EE"/>
            <w:u w:val="single"/>
          </w:rPr>
          <w:t>https://www.freemalaysiatoday.com/category/nation/2026/03/15/west-asia-conflict-highlights-need-to-accelerate-energy-transition-plan-says-minister</w:t>
        </w:r>
      </w:hyperlink>
      <w:r>
        <w:t xml:space="preserve"> - * Malaysia's economy minister Akmal Nasrullah Nasir urges the acceleration of the National Energy Transition Roadmap (NETR) amid escalating West Asia conflict. * Minister highlights the current 25% renewable energy capacity in Malaysia as a resilience factor against supply disruptions. * The conflict threatens global oil supply, prompting calls to reduce fossil fuel dependence. * Malaysia aims to strengthen domestic energy security and support carbon neutrality through renewable development. * Tensions in West Asia, including Iran's closure of the Strait of Hormuz, intensify energy supply concerns.</w:t>
      </w:r>
      <w:r/>
    </w:p>
    <w:p>
      <w:r/>
      <w:r>
        <w:t xml:space="preserve">8. </w:t>
      </w:r>
      <w:hyperlink r:id="rId15">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Bab el-Mandeb Strait connects the Red Sea to the Gulf of Aden and the Indian Ocean and is the world's fourth-largest shipping chokepoint. * Houthis signal readiness to escalate military action and could potentially close the strait. * Saudi Arabia ramps up exports via Red Sea infrastructure to bypass Hormuz, increasing reliance on the Bab el-Mandeb route. * Security risks lead to shipping suspensions, raising concerns about global energy markets and potential energy crises. 9. </w:t>
      </w:r>
      <w:hyperlink r:id="rId16">
        <w:r>
          <w:rPr>
            <w:color w:val="0000EE"/>
            <w:u w:val="single"/>
          </w:rPr>
          <w:t>https://www.businesstoday.in/world/story/us-israel-iran-war-will-oil-prices-rise-on-monday-heres-what-we-know-520652-2026-03-15?utm_source=rssfeed</w:t>
        </w:r>
      </w:hyperlink>
      <w:r>
        <w:t xml:space="preserve"> - * Oil prices may rise on Monday due to ongoing US, Israel, and Iran conflict. * Strait of Hormuz remains closed, disrupting global oil supply. * US strikes on military assets and drone attacks impacted energy sector. * Brent and WTI crude futures increased by over 40% this month. * International Energy Agency (IEA) expects global oil supply to fall by 8 million barrels per day in March. * Record 400 million barrels of oil scheduled for release from strategic stockpiles, starting with Japan. * Diplomatic efforts to resolve crisis have stalled, reducing chances of short-term resolution. 10. </w:t>
      </w:r>
      <w:hyperlink r:id="rId17">
        <w:r>
          <w:rPr>
            <w:color w:val="0000EE"/>
            <w:u w:val="single"/>
          </w:rPr>
          <w:t>https://www.omanobserver.om/article/1186138/world/region/south-korea-monitoring-trump-call-to-send-warships</w:t>
        </w:r>
      </w:hyperlink>
      <w:r>
        <w:t xml:space="preserve"> - * South Korea is closely watching US President Trump's call for nations to send warships to the Strait of Hormuz. * The Strait of Hormuz is experiencing shipping disruptions due to Iran's attacks and threats, affecting global oil supplies. * Trump suggested multiple countries, including South Korea, might contribute warships; Seoul is considering measures to ensure energy transport safety. * Japan has high legal thresholds for deploying navy ships; South Korea is exploring various actions. * The US also mentioned China, France, and Britain as potential contributors in a wider regional context. 11. </w:t>
      </w:r>
      <w:hyperlink r:id="rId18">
        <w:r>
          <w:rPr>
            <w:color w:val="0000EE"/>
            <w:u w:val="single"/>
          </w:rPr>
          <w:t>https://thanhnien.vn/iran-de-doa-tra-dua-vi-vu-my-tan-cong-dao-kharg-1852603151632273.htm</w:t>
        </w:r>
      </w:hyperlink>
      <w:r>
        <w:t xml:space="preserve"> - * Iran đe dọa sẽ leo thang cuộc chiến ở Trung Đông bằng cách nhắm mục tiêu vào cơ sở liên hệ với Mỹ, sau vụ Mỹ tấn công đảo Kharg thuộc Iran. * Mỹ cho biết đã phá hủy mục tiêu quân sự trên đảo Kharg, mặc dù Iran giảm thiểu thiệt hại. * Một cuộc tấn công UAV làm gián đoạn trung tâm năng lượng UAE, ảnh hưởng nhu cầu dầu toàn cầu. * Iran kêu gọi người dân UAE sơ tán khỏi các khu vực liên quan đến Mỹ, UAE bác bỏ cáo buộc. * Cuộc xung đột đã gây thiệt hại lớn và gián đoạn nguồn cung dầu thế giới, bắt đầu từ ngày 28.2, hơn 2.000 người thiệt mạng. * Ngoại trưởng Iran cảnh báo phản ứng đối với tấn công vào các cơ sở năng lượng của nước này, nhắm vào các công ty Mỹ trong khu vực. * Tổng thống Mỹ kêu gọi gửi tàu chiến để giữ eo biển Hormuz thông thoáng; Nhà Trắng chưa phản hồi yêu cầu bình luận. * Lãnh tụ tối cao Iran đề nghị đóng cửa tuyến đường thủy chiến lược này. 12. </w:t>
      </w:r>
      <w:hyperlink r:id="rId15">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warn they could target the Bab el-Mandeb Strait. * The Bab el-Mandeb Strait is a critical shipping passage connecting the Red Sea to the Gulf of Aden. * The threat increases risk of disruption to global oil transit routes and energy markets. * Saudi Arabia shifts crude exports to Red Sea ports, with some vessels pausing transits due to security concerns. 13. </w:t>
      </w:r>
      <w:hyperlink r:id="rId19">
        <w:r>
          <w:rPr>
            <w:color w:val="0000EE"/>
            <w:u w:val="single"/>
          </w:rPr>
          <w:t>https://tass.com/world/2101729</w:t>
        </w:r>
      </w:hyperlink>
      <w:r>
        <w:t xml:space="preserve"> - * US President Donald Trump indicated multiple countries are willing to join efforts to secure the Strait of Hormuz. * Trump mentioned it was not clear if Iran had dropped mines in the strait. * He suggested sweeping the strait and possibly escorting ships through it. * On March 14, Trump announced that many countries would send warships to protect the strait, including Britain, China, South Korea, France, and Japan. * The US and Israel launched a military operation against Iran on February 28, with attacks on major Iranian cities and US bases in the region. * Iranian officials warned that the Strait could be closed due to ongoing military actions, though Iran claimed ships were not crossing it for fear of attacks. 14. </w:t>
      </w:r>
      <w:hyperlink r:id="rId20">
        <w:r>
          <w:rPr>
            <w:color w:val="0000EE"/>
            <w:u w:val="single"/>
          </w:rPr>
          <w:t>https://tass.com/world/2101717</w:t>
        </w:r>
      </w:hyperlink>
      <w:r>
        <w:t xml:space="preserve"> - * The United States intends to restore sanctions on Russian oil when oil prices return to normal. * US President Donald Trump announced this in an interview with NBC News. * Sanctions were temporarily lifted on Russian oil loaded onto vessels before 12 March. * The Department of the Treasury’s general license allows these operations until 11 April. * The decision is related to market stabilisation and geopolitical conflicts. 15. </w:t>
      </w:r>
      <w:hyperlink r:id="rId21">
        <w:r>
          <w:rPr>
            <w:color w:val="0000EE"/>
            <w:u w:val="single"/>
          </w:rPr>
          <w:t>https://tass.com/world/2101769</w:t>
        </w:r>
      </w:hyperlink>
      <w:r>
        <w:t xml:space="preserve"> - * Yemen’s Ansar Allah (Houthis) may block Bab el-Mandeb Strait if military support is provided to Iran, according to an official. 16. </w:t>
      </w:r>
      <w:hyperlink r:id="rId22">
        <w:r>
          <w:rPr>
            <w:color w:val="0000EE"/>
            <w:u w:val="single"/>
          </w:rPr>
          <w:t>https://tribune.com.pk/story/2597723/iran-launches-fresh-missile-waves-on-tel-aviv-damage-reported-in-holon</w:t>
        </w:r>
      </w:hyperlink>
      <w:r>
        <w:t xml:space="preserve"> - * Iran launched at least three missile waves targeting Israel, including Tel Aviv and Holon, on Sunday. * The attacks resulted in damage to buildings and infrastructure in Holon, with no confirmed casualties. * Israeli air defence systems intercepted many incoming projectiles, while alerts urged residents to seek shelter. * The escalation is part of ongoing Iran-Israel-US regional conflict, with exchanges of strikes across the Middle East. 17. </w:t>
      </w:r>
      <w:hyperlink r:id="rId23">
        <w:r>
          <w:rPr>
            <w:color w:val="0000EE"/>
            <w:u w:val="single"/>
          </w:rPr>
          <w:t>https://www.bolnews.com/world/50th-wave-of-iranian-strikes-saudi-arabia-claims-to-shoot-down-10-iranian-drones/</w:t>
        </w:r>
      </w:hyperlink>
      <w:r>
        <w:t xml:space="preserve"> - * The Middle East faces increasing tensions as Iran launches the 50th wave of Operation Vada-e-Sadiq 4, targeting US and allied bases. * Saudi Arabia intercepts and destroys 10 Iranian drones over Riyadh and the Eastern Province. * Hezbollah launches rockets at Israeli positions near Mais al-Jabal. * Iran claims to have executed strikes with precision drones on US bases and military sites. * Switzerland denies US aircraft overflight, complicating US regional operations. * Iran alleges attacks staged via UAE territory; Strait of Hormuz closed to US forces. * Dubai and Tehran deploy air defence systems amid rising security concerns. * US media reports Iranian drones reaching targets despite sophisticated defence systems. 18. </w:t>
      </w:r>
      <w:hyperlink r:id="rId24">
        <w:r>
          <w:rPr>
            <w:color w:val="0000EE"/>
            <w:u w:val="single"/>
          </w:rPr>
          <w:t>https://fd.nl/politiek/1589671/trump-wil-nog-geen-deal-iran-dreigt-met-nieuwe-aanval-op-kharg-voor-de-lol</w:t>
        </w:r>
      </w:hyperlink>
      <w:r>
        <w:t xml:space="preserve"> - * Donald Trump warns of potential new attacks on Iranian oil island Kharg and refuses to agree to a deal with Iran due to unsatisfactory conditions. * Trump claims the US has bombed Kharg, a crucial Iranian oil terminal, and suggests attacking again 'for the lol'. * Multiple Gulf states report new Iranian missile and drone attacks, with Bahrain, Saudi Arabia, and UAE affected. * Trump urges more countries to send warships to defend the Strait of Hormuz, citing commitments from China, Japan, South Korea, and the UK. * The Strait's blockage impacts 20% of global oil supply; oil prices rise above $100 per barrel. * Iran has blocked the Strait after US attacks; India seeks to ensure safe passage for its vessels. * Japan plans to use 80 million barrels of oil from reserves as a response to the crisis. 19. </w:t>
      </w:r>
      <w:hyperlink r:id="rId25">
        <w:r>
          <w:rPr>
            <w:color w:val="0000EE"/>
            <w:u w:val="single"/>
          </w:rPr>
          <w:t>https://www.bahrainnews.net/news/278923047/iran-declares-drone-hunt-for-us-terrorists</w:t>
        </w:r>
      </w:hyperlink>
      <w:r>
        <w:t xml:space="preserve"> - * Iran has reportedly launched missile and drone attacks on US military bases across Iraq, Bahrain, and Kuwait. * Iran’s IRGC warns it is hunting US soldiers in the region with drones. * US President Donald Trump states Iran's retaliatory strikes on US allies are significant. * Iran’s Kharg Island oil export hub was demolished in the attacks. * Iran criticises US security support and urges neighboring states to expel foreign forces. 20. </w:t>
      </w:r>
      <w:hyperlink r:id="rId26">
        <w:r>
          <w:rPr>
            <w:color w:val="0000EE"/>
            <w:u w:val="single"/>
          </w:rPr>
          <w:t>https://www.bahrainnews.net/news/278923024/saudi-air-defences-intercept-destroy-10-hostile-drones-over-riyadh-and-eastern-territories</w:t>
        </w:r>
      </w:hyperlink>
      <w:r>
        <w:t xml:space="preserve"> - * Saudi Ministry of Defence reports interception and destruction of 10 drones targeting Riyadh and eastern regions. * Earlier, 2 drones destroyed in the east. * Saudi forces had previously destroyed 7 drones across the same regions. * An additional drone was neutralised over Al-Jawf in the north. * Nearly 50 drones intercepted within a few hours earlier in the week, indicating high aerial threats. * The escalation coincides with threats to key oil infrastructure and US diplomatic sites in Saudi Arabia. * Regional tensions rise amid broader conflicts involving Iran and Israeli military actions. * US President Trump signals intensified campaign against Iran, claiming decisive military action. * Concerns expressed over Iran potentially closing the Strait of Hormuz in response to US military strikes. 21. </w:t>
      </w:r>
      <w:hyperlink r:id="rId27">
        <w:r>
          <w:rPr>
            <w:color w:val="0000EE"/>
            <w:u w:val="single"/>
          </w:rPr>
          <w:t>https://www.objectivist.co/2026/03/president-trump-blasts-foxs-kilmeade-over-foolish-question-called-latest-iran-move-in-1988-watch/</w:t>
        </w:r>
      </w:hyperlink>
      <w:r>
        <w:t xml:space="preserve"> - * Questions about US responses if Iran blocks the Strait of Hormuz circulated in media. * Trump declined to discuss specific military actions regarding Kharg Island, emphasising strategic ambiguity. * Kharg Island plays a critical role in Iran’s oil exports, with past statements from Trump indicating willingness to take action. * The Strait of Hormuz is a key maritime route for global energy supplies, with US military presence to secure navigation. * Regional tensions and Iranian threats to disrupt shipping have heightened concerns over global oil markets.</w:t>
      </w:r>
      <w:r/>
    </w:p>
    <w:p>
      <w:r/>
      <w:r>
        <w:t xml:space="preserve">22. </w:t>
      </w:r>
      <w:hyperlink r:id="rId28">
        <w:r>
          <w:rPr>
            <w:color w:val="0000EE"/>
            <w:u w:val="single"/>
          </w:rPr>
          <w:t>https://www.thenational.scot/politics/25937054.us-israeli-war-mission-creep-written/?ref=rss</w:t>
        </w:r>
      </w:hyperlink>
      <w:r>
        <w:t xml:space="preserve"> - * The US-Israeli war on Iran has led to at least 18 vessels being hit and around 110 oil tankers stuck in the Gulf since its start. * Iran has targeted oil infrastructure and shipping, including threats to reduce US-linked oil facilities. * The Strait of Hormuz has become a key battleground, with Iran potentially using mines and missiles to threaten shipping. * US military actions include strikes on Iran’s Kharg Island oil export hub and mobilisation of Marine units. * Market disruptions have caused the largest supply loss in history, heightening risks of mission creep. 23. </w:t>
      </w:r>
      <w:hyperlink r:id="rId27">
        <w:r>
          <w:rPr>
            <w:color w:val="0000EE"/>
            <w:u w:val="single"/>
          </w:rPr>
          <w:t>https://www.objectivist.co/2026/03/president-trump-blasts-foxs-kilmeade-over-foolish-question-called-latest-iran-move-in-1988-watch/</w:t>
        </w:r>
      </w:hyperlink>
      <w:r>
        <w:t xml:space="preserve"> - • Trump declined to discuss specific military options concerning Kharg Island during a Fox News interview. • The interview aired prior to the attack on Kharg Island, Iran’s key oil export facility. • Trump previously indicated he would take action against Kharg Island in 1988. • The Strait of Hormuz remains a critical maritime route for global energy supplies, with ongoing U.S. naval operations. • Regional military tensions focus on Iran’s energy infrastructure and potential disruptions to oil exports. 24. </w:t>
      </w:r>
      <w:hyperlink r:id="rId29">
        <w:r>
          <w:rPr>
            <w:color w:val="0000EE"/>
            <w:u w:val="single"/>
          </w:rPr>
          <w:t>https://malawifreedomnetwork.com/2026/03/15/iran-says-strait-of-hormuz-remains-open-and-under-its-control/</w:t>
        </w:r>
      </w:hyperlink>
      <w:r>
        <w:t xml:space="preserve"> - ['</w:t>
      </w:r>
      <w:r>
        <w:rPr>
          <w:i/>
        </w:rPr>
        <w:t xml:space="preserve"> Iran’s IRGC states that the Strait of Hormuz remains open and under Iran’s control', '</w:t>
      </w:r>
      <w:r>
        <w:t xml:space="preserve"> The statement responds to US claims about security operations and Iranian naval vessel destruction', '</w:t>
      </w:r>
      <w:r>
        <w:rPr>
          <w:i/>
        </w:rPr>
        <w:t xml:space="preserve"> The Strait of Hormuz is a key maritime route for global oil shipments and regional stability', '</w:t>
      </w:r>
      <w:r>
        <w:t xml:space="preserve"> Iran asserts its naval forces operate normally in the area amid tensions with the US', '</w:t>
      </w:r>
      <w:r>
        <w:rPr>
          <w:i/>
        </w:rPr>
        <w:t xml:space="preserve"> Tensions between Iran and US have escalated in recent weeks amid Middle East conflict'] 25. </w:t>
      </w:r>
      <w:hyperlink r:id="rId29">
        <w:r>
          <w:rPr>
            <w:color w:val="0000EE"/>
            <w:u w:val="single"/>
          </w:rPr>
          <w:t>https://malawifreedomnetwork.com/2026/03/15/iran-says-strait-of-hormuz-remains-open-and-under-its-control/</w:t>
        </w:r>
      </w:hyperlink>
      <w:r>
        <w:rPr>
          <w:i/>
        </w:rPr>
        <w:t xml:space="preserve"> - * Iran’s IRGC claims the Strait of Hormuz remains open and under Iran’s control. * The statement responds to US claims about security operations in the region. * Iran’s naval forces continue operational activity in the Strait. * The Strait is a geopolitically critical maritime route for global oil shipments. * Tensions between Iran and the US have escalated recently over control of the waterway. 26. </w:t>
      </w:r>
      <w:hyperlink r:id="rId30">
        <w:r>
          <w:rPr>
            <w:color w:val="0000EE"/>
            <w:u w:val="single"/>
          </w:rPr>
          <w:t>https://coincentral.com/trump-rejects-iran-deal-as-oil-prices-hit-100-and-strait-of-hormuz-stays-closed/</w:t>
        </w:r>
      </w:hyperlink>
      <w:r>
        <w:rPr>
          <w:i/>
        </w:rPr>
        <w:t xml:space="preserve"> - * President Trump states he is not ready to end the war with Iran, citing 'the terms aren’t good enough yet' and potential for a deal including Iran’s nuclear programme. * U.S. forces struck Iran’s Kharg Island oil export terminal, claiming it was 'totally demolished', but avoided damaging oil infrastructure. * The Strait of Hormuz remains effectively closed, with Iran deploying mines and drones against commercial shipping, leading to targeted vessels and reduced oil output from major producers. * Oil prices stay near $100 per barrel due to the closure; US and several countries are deploying warships to keep the strait open. * Iran’s new supreme leader, Mojtaba Khamenei, vows to block the strait; Iran’s infrastructure and military capacities are targeted, with statements about efforts to keep the strait closed. 27. </w:t>
      </w:r>
      <w:hyperlink r:id="rId31">
        <w:r>
          <w:rPr>
            <w:color w:val="0000EE"/>
            <w:u w:val="single"/>
          </w:rPr>
          <w:t>https://www.arkansasonline.com/news/2026/mar/15/tehran-urges-people-to-flee-ports-in-uae/</w:t>
        </w:r>
      </w:hyperlink>
      <w:r>
        <w:rPr>
          <w:i/>
        </w:rPr>
        <w:t xml:space="preserve"> - * Iran called for people to evacuate ports in the UAE, citing potential attacks and U.S. strikes on Iranian targets. * The U.S. and Iran exchanged accusations regarding attacks on oil facilities and ports. * Iran claimed to have targeted military sites on Kharg Island, with no damage reported. * The U.S. conducted military strikes on Iranian facilities; Israel announced strikes in Iran. * U.S. deploying additional Marines to the Middle East amid rising tensions and threats. * The situation has heightened concerns over oil supplies and regional stability. 28. </w:t>
      </w:r>
      <w:hyperlink r:id="rId30">
        <w:r>
          <w:rPr>
            <w:color w:val="0000EE"/>
            <w:u w:val="single"/>
          </w:rPr>
          <w:t>https://coincentral.com/trump-rejects-iran-deal-as-oil-prices-hit-100-and-strait-of-hormuz-stays-closed/</w:t>
        </w:r>
      </w:hyperlink>
      <w:r>
        <w:rPr>
          <w:i/>
        </w:rPr>
        <w:t xml:space="preserve"> - </w:t>
      </w:r>
      <w:r>
        <w:t>President Trump states he is not ready to end the conflict with Iran; he cites 'the terms aren’t good enough yet' and confirms a full end to Iran's nuclear programme would be part of any deal.</w:t>
      </w:r>
      <w:r>
        <w:rPr>
          <w:i/>
        </w:rPr>
      </w:r>
      <w:r>
        <w:t>The U.S. struck Iran’s Kharg Island oil export hub, describing it as 'totally demolished,' while avoiding damage to long-term infrastructure.</w:t>
      </w:r>
      <w:r>
        <w:rPr>
          <w:i/>
        </w:rPr>
      </w:r>
      <w:r>
        <w:t>Oil prices remain near $100 per barrel amid the effective closure of the Strait of Hormuz, with Iran deploying mines and drones against shipping.</w:t>
      </w:r>
      <w:r>
        <w:rPr>
          <w:i/>
        </w:rPr>
      </w:r>
      <w:r>
        <w:t>Several countries, including the US, UK, China, France, Japan, and South Korea, are called upon by Trump to deploy warships to maintain the strait's open and safe status.</w:t>
      </w:r>
      <w:r>
        <w:rPr>
          <w:i/>
        </w:rPr>
      </w:r>
      <w:r>
        <w:t>The conflict has resulted in casualties across the region, with attacks on oil infrastructure and disruptions to global supply chains.</w:t>
      </w:r>
      <w:r>
        <w:rPr>
          <w:i/>
        </w:rPr>
        <w:t xml:space="preserve">29. </w:t>
      </w:r>
      <w:hyperlink r:id="rId32">
        <w:r>
          <w:rPr>
            <w:color w:val="0000EE"/>
            <w:u w:val="single"/>
          </w:rPr>
          <w:t>https://indianexpress.com/article/explained/explained-global/iran-response-upset-us-israeli-calculations-gulf-future-10583338/</w:t>
        </w:r>
      </w:hyperlink>
      <w:r>
        <w:rPr>
          <w:i/>
        </w:rPr>
        <w:t xml:space="preserve"> - * Iran’s missile and drone attacks targeted Israeli and American assets in the Gulf region, destabilising the region. * Iran’s response changes the scope of war from bilateral to regional conflict, threatening Gulf countries. * The US and Israel's military strategy aims to prevent Iran from acquiring nuclear weapons, with diplomatic and military efforts ongoing. * Iran maintains its nuclear programme rights and opposes denuclearisation, causing mistrust among stakeholders. * Gulf countries remain cautious, rejecting involvement in the conflict, with Saudi Arabia moving away from Israel’s approach. * Iran signals readiness for wider confrontation, targeting regional and international assets, and shifting military doctrine towards traditional deterrence. 30. </w:t>
      </w:r>
      <w:hyperlink r:id="rId33">
        <w:r>
          <w:rPr>
            <w:color w:val="0000EE"/>
            <w:u w:val="single"/>
          </w:rPr>
          <w:t>https://www.lifezette.com/2026/03/its-the-golden-age-of-american-military-medal-of-honor-recipient-david-bellavia-watch/</w:t>
        </w:r>
      </w:hyperlink>
      <w:r>
        <w:rPr>
          <w:i/>
        </w:rPr>
        <w:t xml:space="preserve"> - * US military operation targets Kharg Island, Iran's primary oil export point, located in the Persian Gulf, about 16 miles from the Strait of Hormuz. * Discussed by Jesse Watters and Medal of Honor recipient David Bellavia, highlighting strategic and economic implications. * Emphasised the island's geographic importance for global oil shipments and Iran’s oil export activities. * Statements indicated the operation's significance for US-Iran relations and energy security. * No specific event, but focuses on ongoing military activity and strategic messaging. 31. </w:t>
      </w:r>
      <w:hyperlink r:id="rId34">
        <w:r>
          <w:rPr>
            <w:color w:val="0000EE"/>
            <w:u w:val="single"/>
          </w:rPr>
          <w:t>https://www.standartnews.com/svyat/ekspert-dade-mnenie-za-plana-na-tramp-za-ormuzkiya-protok-626977.html</w:t>
        </w:r>
      </w:hyperlink>
      <w:r>
        <w:rPr>
          <w:i/>
        </w:rPr>
        <w:t xml:space="preserve"> - * US President Donald Trump announced plans to send military ships to escort oil tankers through the Strait of Hormuz, amid threats from Iran. * The region's tension has effectively blocked a crucial shipping corridor, affecting 20% of global oil exports. * Several countries, including China, France, Japan, South Korea, and the UK, may join the operation. * Experts warn the mission is «very dangerous» due to Iran's strategic position and potential attack capabilities. * At least 17 ships have been attacked in the region since the start of the conflict. 32. </w:t>
      </w:r>
      <w:hyperlink r:id="rId35">
        <w:r>
          <w:rPr>
            <w:color w:val="0000EE"/>
            <w:u w:val="single"/>
          </w:rPr>
          <w:t>https://timesofoman.com//article/169493-oil-supply-disruption-to-have-knock-on-effects-across-key-sectors-in-asia-morgan-stanley</w:t>
        </w:r>
      </w:hyperlink>
      <w:r>
        <w:rPr>
          <w:i/>
        </w:rPr>
        <w:t xml:space="preserve"> - * Morgan Stanley reports that rising global crude oil prices due to West Asia conflict could impact sectors in Asia, including India. * Disruptions in supply, including LNG and fuel products, threaten production and exports in the region. * Countries like India, Thailand, Korea, and Taiwan are most exposed to supply risks. * Potential knock-on effects include disruptions to fertilisers, propane, petchem inputs, and industries such as agriculture, manufacturing, and consumer sectors. * Signs of energy disruptions include India's LNG rationing, Korea's fuel price caps, and Thailand's work-from-home policy for civil servants. 33. </w:t>
      </w:r>
      <w:hyperlink r:id="rId36">
        <w:r>
          <w:rPr>
            <w:color w:val="0000EE"/>
            <w:u w:val="single"/>
          </w:rPr>
          <w:t>https://hathalyoum.net/articles/4113133</w:t>
        </w:r>
      </w:hyperlink>
      <w:r>
        <w:rPr>
          <w:i/>
        </w:rPr>
        <w:t xml:space="preserve"> - * Iraqi Ministry of Oil confirms Kurdistan Region refuses to resume oil exports through Ceyhan despite Baghdad's readiness. * Baghdad offers to export 300,000 barrels via pipeline within Kurdistan towards Ceyhan, in addition to pre-existing 200,000 barrels from internal fields. * Kurdistan's Ministry of Natural Resources rejects export resumption, citing unspecified conditions. * The Ministry of Oil emphasises the importance of resuming exports for financial resources amid regional crisis. * Statement urges Federal Ministry of Natural Resources to resume exports immediately, citing national interest and legal frameworks. 34. </w:t>
      </w:r>
      <w:hyperlink r:id="rId37">
        <w:r>
          <w:rPr>
            <w:color w:val="0000EE"/>
            <w:u w:val="single"/>
          </w:rPr>
          <w:t>https://www.newsbytesapp.com/news/business/us-fed-expected-to-hold-rates-steady-amid-iran-war/story</w:t>
        </w:r>
      </w:hyperlink>
      <w:r>
        <w:rPr>
          <w:i/>
        </w:rPr>
        <w:t xml:space="preserve"> - * The US Federal Reserve is expected to keep interest rates steady during its upcoming meeting. * The meeting will take place over two days, starting Tuesday, with an announcement on Wednesday. * The decision is influenced by the ongoing US-Iran war and signs of economic weakness. * The US experienced a rise in the unemployment rate to 4.4% in February, with a loss of 92,000 jobs. * Rising oil prices due to the war could push inflation above 4%, complicating monetary policy decisions. 35. </w:t>
      </w:r>
      <w:hyperlink r:id="rId38">
        <w:r>
          <w:rPr>
            <w:color w:val="0000EE"/>
            <w:u w:val="single"/>
          </w:rPr>
          <w:t>https://www.viva.co.id/berita/dunia/1886317-trump-sebut-as-akan-serang-pulau-kharg-iran-hanya-untuk-bersenang-senang</w:t>
        </w:r>
      </w:hyperlink>
      <w:r>
        <w:rPr>
          <w:i/>
        </w:rPr>
        <w:t xml:space="preserve"> - * Presiden AS Donald Trump mengancam akan melancarkan serangan tambahan ke Pulau Kharg milik Iran dan mendesak sekutunya mengirim kapal perang untuk mengamankan Selat Hormuz. * Trump menyatakan bahwa serangan sebelumnya telah menghancurkan fasilitas ekspor minyak di pulau itu dan memperingatkan kemungkinan serangan lanjutan. * Menteri Luar Negeri Iran, Abbas Araghchi, menyatakan Iran akan membalas setiap serangan terhadap fasilitas energinya. * Iran melancarkan serangan rudal dan drone ke target di Israel dan pangkalan militer AS sebagai balasan atas kematian pekerja di Iran. * Gangguan pelayaran melalui Selat Hormuz oleh Iran memicu gangguan besar pada pasokan minyak global. 36. </w:t>
      </w:r>
      <w:hyperlink r:id="rId39">
        <w:r>
          <w:rPr>
            <w:color w:val="0000EE"/>
            <w:u w:val="single"/>
          </w:rPr>
          <w:t>https://www.viva.co.id/berita/dunia/1886307-iran-selat-hormuz-terbuka-bagi-siapapun-kecuali-as-dan-sekutunya</w:t>
        </w:r>
      </w:hyperlink>
      <w:r>
        <w:rPr>
          <w:i/>
        </w:rPr>
        <w:t xml:space="preserve"> - * Iranian Foreign Minister Abbas Araghchi states the Hormuz Strait is open, except to US, Israel, and their allies, who are barred from using the strait. * The statement was made on 15 March 2026. * Iran claims the restriction is only against enemies who attack Iran and its allies. * The Strait is a key route for 20% of global oil, petroleum products, and LNG shipments. * Iran asserts there are no safety concerns related to the Strait. * Tensions escalated after US and Israeli strikes on Iran on 28 February, followed by Iranian retaliations in the Middle East. 37. </w:t>
      </w:r>
      <w:hyperlink r:id="rId40">
        <w:r>
          <w:rPr>
            <w:color w:val="0000EE"/>
            <w:u w:val="single"/>
          </w:rPr>
          <w:t>https://www.theyeshivaworld.com/news/general/2525204/iran-vows-revenge-on-uae-claiming-u-s-struck-kharg-island-from-its-territory.html</w:t>
        </w:r>
      </w:hyperlink>
      <w:r>
        <w:rPr>
          <w:i/>
        </w:rPr>
        <w:t xml:space="preserve"> - * Iran urges evacuation of UAE ports amid war with U.S. and Israel, claiming US launched strikes from UAE territory.</w:t>
      </w:r>
      <w:r>
        <w:t xml:space="preserve"> Iran claims US attacked Kharg Island and Abu Musa Island from UAE locations, including areas near Dubai.</w:t>
      </w:r>
      <w:r>
        <w:rPr>
          <w:i/>
        </w:rPr>
        <w:t xml:space="preserve"> The US Central Command has not responded to Iran’s claim.</w:t>
      </w:r>
      <w:r>
        <w:t xml:space="preserve"> Iran indicates its forces will only target attacking parties, not civilians.</w:t>
      </w:r>
      <w:r>
        <w:rPr>
          <w:i/>
        </w:rPr>
        <w:t xml:space="preserve"> Iran repeats threats to attack US-linked oil infrastructure in the region.</w:t>
      </w:r>
      <w:r>
        <w:t xml:space="preserve"> A missile hit the US embassy in Baghdad, with no claim of responsibility.</w:t>
      </w:r>
      <w:r>
        <w:rPr>
          <w:i/>
        </w:rPr>
        <w:t xml:space="preserve"> US and allies discuss options to secure Strait of Hormuz as global oil supplies are threatened. 38. </w:t>
      </w:r>
      <w:hyperlink r:id="rId41">
        <w:r>
          <w:rPr>
            <w:color w:val="0000EE"/>
            <w:u w:val="single"/>
          </w:rPr>
          <w:t>https://www.viva.co.id/berita/dunia/1886303-janjikan-bantuan-trump-minta-negara-pengimpor-minyak-jaga-keamanan-selat-hormuz</w:t>
        </w:r>
      </w:hyperlink>
      <w:r>
        <w:rPr>
          <w:i/>
        </w:rPr>
        <w:t xml:space="preserve"> - - President Donald Trump urges oil-importing nations relying on Strait of Hormuz to guarantee safety, offering US assistance and coordination. - Trump made the statement via social media on 15 March 2026. - The call for action follows recent attacks on Iran by the US and Israel, and Iran's retaliation. - Strait of Hormuz is a key route for 20% of global oil and gas trade. - US and Israel's military actions impacted shipping through the strait. 39. </w:t>
      </w:r>
      <w:hyperlink r:id="rId42">
        <w:r>
          <w:rPr>
            <w:color w:val="0000EE"/>
            <w:u w:val="single"/>
          </w:rPr>
          <w:t>https://www.tagesschau.de/ausland/asien/nahost-iran-trump-100.html</w:t>
        </w:r>
      </w:hyperlink>
      <w:r>
        <w:rPr>
          <w:i/>
        </w:rPr>
        <w:t xml:space="preserve"> - ['</w:t>
      </w:r>
      <w:r>
        <w:t xml:space="preserve"> US-Präsident Trump fordert andere Staaten auf, bei der militärischen Absicherung der Straße von Hormus zu helfen, und droht Iran.', '</w:t>
      </w:r>
      <w:r>
        <w:rPr>
          <w:i/>
        </w:rPr>
        <w:t xml:space="preserve"> Trump betont die Notwendigkeit, den Schiffsverkehr durch die Meerenge zu sichern, die durch iranische Blockade beeinträchtigt ist.', '</w:t>
      </w:r>
      <w:r>
        <w:t xml:space="preserve"> Frankreichs Präsident Macron plant eine Mission zur Eskortierung von Öltankern, während Bundeskanzler Merz dagegen ist.', '</w:t>
      </w:r>
      <w:r>
        <w:rPr>
          <w:i/>
        </w:rPr>
        <w:t xml:space="preserve"> Trump lehnt derzeit ein Abkommen mit Iran ab und kündigt Angriffe auf die Insel Charg an, um die Freiheit der Passage zu erhöhen.', '</w:t>
      </w:r>
      <w:r>
        <w:t xml:space="preserve"> Iran verspottet Trumps Bitte um Verstärkung, während Angriffe im Nahen Osten andauern, einschließlich Angriffen auf Israel und im Libanon.'] 40. </w:t>
      </w:r>
      <w:hyperlink r:id="rId43">
        <w:r>
          <w:rPr>
            <w:color w:val="0000EE"/>
            <w:u w:val="single"/>
          </w:rPr>
          <w:t>https://www.t-online.de/nachrichten/ausland/internationale-politik/id_101169130/iran-krieg-aktuell-trump-ruft-nach-hilfe-in-der-golfregion-iran-spottet.html</w:t>
        </w:r>
      </w:hyperlink>
      <w:r>
        <w:t xml:space="preserve"> - * US President Donald Trump calls on multiple countries to take responsibility for the Hormuz Strait. * The Iran-Israel conflict escalates with Israeli attacks on Iran and Hezbollah positions. * Iranian Revolutionary Guards threaten Israeli Prime Minister Benjamin Netanjahu. * Israel launches military strikes within Iran and in Lebanon, targeting Hezbollah infrastructure. * Iran arrests 20 individuals in Azerbaijan province for alleged cooperation with Israel. * The conflict involves the Middle East region, with implications for oil transit routes. 41. </w:t>
      </w:r>
      <w:hyperlink r:id="rId44">
        <w:r>
          <w:rPr>
            <w:color w:val="0000EE"/>
            <w:u w:val="single"/>
          </w:rPr>
          <w:t>https://filipinotimes.net/latest-news/2026/03/15/us-rejects-ceasefire-talks-with-iran-as-middle-east-conflict-escalates/</w:t>
        </w:r>
      </w:hyperlink>
      <w:r>
        <w:t xml:space="preserve"> - * The United States has rejected diplomatic efforts by Middle Eastern mediators for ceasefire negotiations with Iran. * The conflict escalated after US and Israeli airstrikes targeting Iranian sites in late February. * Iran responded with retaliatory actions, increasing regional tensions. * Iran closed the Strait of Hormuz, disrupting oil shipping and energy supplies. * Global leaders have urged restraint, but diplomatic efforts have stalled. 42. </w:t>
      </w:r>
      <w:hyperlink r:id="rId45">
        <w:r>
          <w:rPr>
            <w:color w:val="0000EE"/>
            <w:u w:val="single"/>
          </w:rPr>
          <w:t>https://www.theborneopost.com/2026/03/15/sarawak-plastic-makers-hit-by-unstable-supply-cost-hike/</w:t>
        </w:r>
      </w:hyperlink>
      <w:r>
        <w:t xml:space="preserve"> - * Ongoing tensions in the Middle East disrupt global petrochemical supply chain, affecting Sarawak plastic manufacturers. * Local companies face unstable raw material supplies and a surge in costs by over 50%. * Shortages of critical chemical additives threaten to halt some production after April 1. * Disruption in shipping routes like the Strait of Hormuz impacts raw material logistics. * Industry is exploring alternative sources and monitoring developments to stabilise supply.</w:t>
      </w:r>
      <w:r/>
    </w:p>
    <w:p>
      <w:r/>
      <w:r>
        <w:t xml:space="preserve">43. </w:t>
      </w:r>
      <w:hyperlink r:id="rId46">
        <w:r>
          <w:rPr>
            <w:color w:val="0000EE"/>
            <w:u w:val="single"/>
          </w:rPr>
          <w:t>https://thenews-chronicle.com/trump-urges-global-naval-action-to-protect-oil-route-through-hormuz/</w:t>
        </w:r>
      </w:hyperlink>
      <w:r>
        <w:t xml:space="preserve"> - * United States President Donald Trump called for major oil-importing nations to deploy naval vessels to secure the Strait of Hormuz. * The statement was made amid rising tensions with Iran and escalating military activity in the region. * The Strait transmits nearly one-fifth of global oil and liquefied natural gas exports. * Trump suggested countries including China, France, Japan, South Korea, and the UK could contribute maritime forces. * The proposal aims to address disruptions to international oil supply caused by security concerns in the Gulf region. 44. </w:t>
      </w:r>
      <w:hyperlink r:id="rId47">
        <w:r>
          <w:rPr>
            <w:color w:val="0000EE"/>
            <w:u w:val="single"/>
          </w:rPr>
          <w:t>https://thenews-chronicle.com/who-is-running-iran/</w:t>
        </w:r>
      </w:hyperlink>
      <w:r>
        <w:t xml:space="preserve"> - • Iran faces a leadership transition amidst political instability and health concerns of its supreme leader. • The potential rise of Mojtaba Khamenei raises questions of dynastic succession and legitimacy. • Regional powers and energy markets are watching closely due to Iran's strategic position and control over the Strait of Hormuz. • Instability inside Iran could disrupt global oil supplies and impact energy markets. • Gulf states rely on US military backing to contain regional threats amid fears of wider conflict and confusion inside Iran. 45. </w:t>
      </w:r>
      <w:hyperlink r:id="rId48">
        <w:r>
          <w:rPr>
            <w:color w:val="0000EE"/>
            <w:u w:val="single"/>
          </w:rPr>
          <w:t>https://correiokianda.info/165226-2/</w:t>
        </w:r>
      </w:hyperlink>
      <w:r>
        <w:t xml:space="preserve"> - * US forces bombed the Iranian island of Kharg on Saturday night, 14, targeting military positions but not oil infrastructure. * The attack involved at least 15 explosions and targeted the Naval Base of Joshan, airport control tower, and helicopter hangar. * President Donald Trump stated they decided to spare oil facilities but may reconsider if Iran impedes shipping through the Strait of Hormuz. * The strike aims to ensure security in the maritime route, vital for global oil exports, which Iran had previously blocked. * US naval reinforcements, including 2,500 marines, are to arrive in the Gulf to bolster presence and support reopening the strait. * Iran responded by declaring US interests in the UAE as legitimate targets and called residents to leave those areas. 46. </w:t>
      </w:r>
      <w:hyperlink r:id="rId49">
        <w:r>
          <w:rPr>
            <w:color w:val="0000EE"/>
            <w:u w:val="single"/>
          </w:rPr>
          <w:t>https://iol.co.za/business-report/2026-03-15-government-silent-on-relief-as-south-africa-faces-sharp-fuel-price-hikes-in-april/</w:t>
        </w:r>
      </w:hyperlink>
      <w:r>
        <w:t xml:space="preserve"> - * Central Energy Fund data indicates potential R3.52/litre increase for 95 unleaded petrol and R6.02/litre for diesel in April. * Rising fuel prices linked to escalating tensions in the Middle East, with Brent crude above $102 per barrel. * Strait of Hormuz blockade disrupting global oil supply, prompting reduced production by Gulf producers. * South Africa has not announced any relief measures; previous temporary relief in 2022 cost R4.5 billion. * Fuel prices increased significantly after relief ended, with petrol surpassing R25/litre in 2022. * Current fuel prices: R19.47/litre at coast, R20.30 inland for petrol; diesel around R17.84 coast, R19.17 inland. * Department of Mineral and Petroleum Resources warns of further increases; industry stresses need for structural reforms to reduce vulnerability. 47. </w:t>
      </w:r>
      <w:hyperlink r:id="rId50">
        <w:r>
          <w:rPr>
            <w:color w:val="0000EE"/>
            <w:u w:val="single"/>
          </w:rPr>
          <w:t>https://newtalk.tw/news/view/2026-03-15/1024374</w:t>
        </w:r>
      </w:hyperlink>
      <w:r>
        <w:t xml:space="preserve"> - * 美國認為荷姆茲海峽近乎封鎖，川普呼籲中、英、法等國派遣軍艦護航，並提出「使用者付費」概念。 48. </w:t>
      </w:r>
      <w:hyperlink r:id="rId51">
        <w:r>
          <w:rPr>
            <w:color w:val="0000EE"/>
            <w:u w:val="single"/>
          </w:rPr>
          <w:t>https://newtalk.tw/news/view/2026-03-15/1024408</w:t>
        </w:r>
      </w:hyperlink>
      <w:r>
        <w:t xml:space="preserve"> - * India has requested safe passage for 22 stranded ships in the Strait of Hormuz, including 4 oil tankers, 6 LPG vessels, and 1 LNG vessel. * Iran has allowed some Indian ships to pass through after a rare opening of the strait. * The Strait of Hormuz, a key route for approximately 20% of global oil and LNG transportation, has been blockaded by Iran since US and Israel launched bombing operations against Iran. * The blockade has caused an energy crisis in India, prompting cutting industrial gas supplies. * India is engaging with Middle Eastern allies and BRICS to address the Middle East conflict. 49. </w:t>
      </w:r>
      <w:hyperlink r:id="rId52">
        <w:r>
          <w:rPr>
            <w:color w:val="0000EE"/>
            <w:u w:val="single"/>
          </w:rPr>
          <w:t>https://bitcoinworld.co.in/israel-defense-intercept-iran-missiles/</w:t>
        </w:r>
      </w:hyperlink>
      <w:r>
        <w:t xml:space="preserve"> - * Israeli military confirmed interception of multiple missiles launched from Iran on April 14, 2025. * The incident involved use of Arrow 3, David’s Sling, and Iron Dome defence systems. * The event marks a significant escalation in Iran-Israel tensions and regional security concerns. * International responses included UN emergency session, increased alert levels by neighbouring countries, and market reactions. * The missile launch scenario tests Israel's multi-layered missile defence technology and regional deterrence. 50. </w:t>
      </w:r>
      <w:hyperlink r:id="rId53">
        <w:r>
          <w:rPr>
            <w:color w:val="0000EE"/>
            <w:u w:val="single"/>
          </w:rPr>
          <w:t>https://www.seanews.com.tr/article/urgent-evacuation-call-from-iran-for-three-major-uae-ports-mmren8nu</w:t>
        </w:r>
      </w:hyperlink>
      <w:r>
        <w:t xml:space="preserve"> - * Iran's IRGC issues evacuation warnings for Khalifa Port, Jebel Ali Port, and Fujairah Port in the UAE due to potential attacks. 51. </w:t>
      </w:r>
      <w:hyperlink r:id="rId54">
        <w:r>
          <w:rPr>
            <w:color w:val="0000EE"/>
            <w:u w:val="single"/>
          </w:rPr>
          <w:t>https://fajar.co.id/2026/03/15/selat-hormuz-masih-dibuka-iran-untuk-negara-tertentu-abbas-araghchi-ancam-kapal-kapal-as-israel/</w:t>
        </w:r>
      </w:hyperlink>
      <w:r>
        <w:t xml:space="preserve"> - * Iran menegaskan Selat Hormuz tidak sepenuhnya ditutup, hanya untuk kapal dari negara musuh. * Jalur pelayaran strategis ini tetap terbuka bagi kapal non-Musuh, terutama dari sekutu Iran. * Iran menyatakan kapal-milik musuh tidak akan leluasa melintas di jalur tersebut. * Pernyataan ini meningkatkan ketegangan di kawasan dan berpotensi memicu ketidakpastian pasar energi. * Keputusan ini menyoroti strategi Iran yang bersifat pembatasan selektif, bukan blokade total. 52. </w:t>
      </w:r>
      <w:hyperlink r:id="rId55">
        <w:r>
          <w:rPr>
            <w:color w:val="0000EE"/>
            <w:u w:val="single"/>
          </w:rPr>
          <w:t>https://fajar.co.id/2026/03/15/menlu-iran-ajak-negara-negara-arab-untuk-mengusir-tentara-dari-timur-tengah/</w:t>
        </w:r>
      </w:hyperlink>
      <w:r>
        <w:t xml:space="preserve"> - * Iran's Foreign Minister Abbas Araqchi criticises the US security strategy in the Middle East, saying it fails to create stability. * Araqchi urges neighbouring countries to prioritise regional unity and expel foreign aggressors, especially Israel. * Tensions have escalated due to recent US and Israeli aggression against Iran, notably around the Strait of Hormuz. * President Donald Trump announces that several countries will send warships to keep the Strait open and secure, citing China, France, Japan, Korea, and UK. 53. </w:t>
      </w:r>
      <w:hyperlink r:id="rId23">
        <w:r>
          <w:rPr>
            <w:color w:val="0000EE"/>
            <w:u w:val="single"/>
          </w:rPr>
          <w:t>https://www.bolnews.com/world/50th-wave-of-iranian-strikes-saudi-arabia-claims-to-shoot-down-10-iranian-drones/</w:t>
        </w:r>
      </w:hyperlink>
      <w:r>
        <w:t xml:space="preserve"> - * The Middle East faces increased instability as Iran launches the 50th wave of Operation Vada-e-Sadiq 4, targeting US and allied bases. * Saudi Arabia shoots down 10 Iranian drones over Riyadh and the Eastern Province. * Hezbollah launches rockets at Israeli positions near Mais al-Jabal. * Iran's strikes include attacks on US bases and radar systems at multiple locations, with civilian warnings issued. * Swiss denied US permission to fly over its airspace, complicating US operations. * Iran alleges US used UAE territory for attacks; Strait of Hormuz closed to US and allies. * Dubai and Tehran deploy air defence systems amid ongoing hostilities. * Satellite imagery shows Iranian drones reaching targets despite advanced defence systems. 54. </w:t>
      </w:r>
      <w:hyperlink r:id="rId24">
        <w:r>
          <w:rPr>
            <w:color w:val="0000EE"/>
            <w:u w:val="single"/>
          </w:rPr>
          <w:t>https://fd.nl/politiek/1589671/trump-wil-nog-geen-deal-iran-dreigt-met-nieuwe-aanval-op-kharg-voor-de-lol</w:t>
        </w:r>
      </w:hyperlink>
      <w:r>
        <w:t xml:space="preserve"> - * Donald Trump threatens Iran with further attacks on the oil island Kharg and refuses to reach a deal due to unsatisfactory conditions. * Trump claims the US has 'decimated' Kharg with bombings; the island is vital for Iran's oil exports. * Iran’s Foreign Minister Abbas Araqchi warns of responding to attacks on energy facilities; Iranian forces report missile and drone strikes on US bases. * Regional countries report new missile and drone attacks by Iran; Bahrain and Saudi Arabia's air defences intercept incoming threats. * Trump urges countries including China, Japan, South Korea, and the UK to send warships to the Strait of Hormuz to protect shipping. * The Strait, crucial for 20% of global oil, is blocked by Iran; US sanctions and military threats escalate tensions. * The US has accused Iran of blocking the Strait; India seeks to guarantee safe passage for its ships. * The rise in oil prices to over $100 influences energy reserves response; Japan plans to draw on reserves for the first time. 55. </w:t>
      </w:r>
      <w:hyperlink r:id="rId25">
        <w:r>
          <w:rPr>
            <w:color w:val="0000EE"/>
            <w:u w:val="single"/>
          </w:rPr>
          <w:t>https://www.bahrainnews.net/news/278923047/iran-declares-drone-hunt-for-us-terrorists</w:t>
        </w:r>
      </w:hyperlink>
      <w:r>
        <w:t xml:space="preserve"> - ['</w:t>
      </w:r>
      <w:r>
        <w:rPr>
          <w:i/>
        </w:rPr>
        <w:t>Iranian forces have reportedly launched missile and drone attacks on US military bases in Iraq, Bahrain, and Kuwait.', '</w:t>
      </w:r>
      <w:r>
        <w:t>Iran warned neighboring countries not to approach facilities with American ties.', '</w:t>
      </w:r>
      <w:r>
        <w:rPr>
          <w:i/>
        </w:rPr>
        <w:t>Iran declared its drones are searching for US soldiers in the region, threatening precise strikes.', "</w:t>
      </w:r>
      <w:r>
        <w:t>US President Donald Trump commented on Iran's retaliatory strikes and the demolition of Kharg Island.", '</w:t>
      </w:r>
      <w:r>
        <w:rPr>
          <w:i/>
        </w:rPr>
        <w:t xml:space="preserve">Iran called on regional states to expel foreign military presence and criticised US security support.'] 56. </w:t>
      </w:r>
      <w:hyperlink r:id="rId26">
        <w:r>
          <w:rPr>
            <w:color w:val="0000EE"/>
            <w:u w:val="single"/>
          </w:rPr>
          <w:t>https://www.bahrainnews.net/news/278923024/saudi-air-defences-intercept-destroy-10-hostile-drones-over-riyadh-and-eastern-territories</w:t>
        </w:r>
      </w:hyperlink>
      <w:r>
        <w:rPr>
          <w:i/>
        </w:rPr>
        <w:t xml:space="preserve"> - * Saudi Ministry of Defence announces interception and destruction of 10 drones over Riyadh and eastern regions. * Previous incidents include the destruction of 2 drones in the east and 7 across same regions. * An additional drone was neutralised over the Al-Jawf region in the north. * Nearly 50 drones intercepted in a recent wave of aerial threats. * The escalation occurs amid broader regional tensions involving Iran and Israeli strikes in Tehran and Lebanon. 57. </w:t>
      </w:r>
      <w:hyperlink r:id="rId56">
        <w:r>
          <w:rPr>
            <w:color w:val="0000EE"/>
            <w:u w:val="single"/>
          </w:rPr>
          <w:t>https://www.bahrainnews.net/news/278923060/entire-situation-will-return-to-normalcy-after-arrival-of-two-india-flagged-lpg-tankers-saurashtra-kutch-chamber-of-commerce-industry</w:t>
        </w:r>
      </w:hyperlink>
      <w:r>
        <w:rPr>
          <w:i/>
        </w:rPr>
        <w:t xml:space="preserve"> - * Saurashtra-Kutch Chamber of Commerce &amp; Industry President Nalin Zaveri stated the situation will return to normal after two Indian-flagged LPG tankers arrive. * The arrival is supported by Prime Minister Narendra Modi's efforts. * Iran granted transit to two Indian ships through the Strait of Hormuz amid West Asia conflict. * The conflict, starting February 28, involves US, Israel, and Iran and has disrupted the Strait of Hormuz. * 24 Indian vessels with 668 seafarers are operating in the Persian Gulf, with some on vessels east of the Strait of Hormuz. 58. </w:t>
      </w:r>
      <w:hyperlink r:id="rId57">
        <w:r>
          <w:rPr>
            <w:color w:val="0000EE"/>
            <w:u w:val="single"/>
          </w:rPr>
          <w:t>https://aawsat.com/%D8%A7%D9%84%D8%A7%D9%82%D8%AA%D8%B5%D8%A7%D8%AF/5251483-%D9%87%D9%86%D8%AF%D8%A7%D9%84%D9%83%D9%88-%D8%A7%D9%84%D9%87%D9%86%D8%AF%D9%8A%D8%A9-%D8%AA%D9%88%D9%82%D9%81-%D8%A5%D9%86%D8%AA%D8%A7%D8%AC-%D8%A7%D9%84%D8%A3%D9%84%D9%85%D9%86%D9%8A%D9%88%D9%85-%D8%A7%D9%84%D9%85%D8%A8%D8%AB%D9%88%D9%82-%D8%A8%D8%B3%D8%A8%D8%A8-%D8%AD%D8%B1%D8%A8-%D8%A5%D9%8A%D8%B1%D8%A7%D9%86</w:t>
        </w:r>
      </w:hyperlink>
      <w:r>
        <w:rPr>
          <w:i/>
        </w:rPr>
        <w:t xml:space="preserve"> - * The US government temporarily lifted sanctions on Russian oil shipping for 30 days, allowing energy traders to buy oil without fear of secondary sanctions. * The decision aims to curb energy prices amidst the US-Israeli conflict on Iran. * Russia's government welcomed the move, considering it an acknowledgment of the real-world importance of Russian energy. * Moscow’s revenue from oil increased as prices rose to $80 per barrel, despite previous sanctions causing revenue drops. * European countries criticised the move, with Ukraine and Germany warning it could aid Russia’s war efforts in Ukraine. * France and the US defended the decision, citing limited economic impact on Russia. * Experts see the move as possibly deepening divisions within G7 and a sign of Russia’s strategic balancing between Iran and the US. * Russia aims to maintain influence in Middle East conflicts while avoiding direct conflict with the US. 59. </w:t>
      </w:r>
      <w:hyperlink r:id="rId58">
        <w:r>
          <w:rPr>
            <w:color w:val="0000EE"/>
            <w:u w:val="single"/>
          </w:rPr>
          <w:t>https://in-cyprus.philenews.com/op-eds/war-in-the-gulf-shock-to-the-world-economy/</w:t>
        </w:r>
      </w:hyperlink>
      <w:r>
        <w:rPr>
          <w:i/>
        </w:rPr>
        <w:t xml:space="preserve"> - * Regional conflict in the Middle East escalates, affecting Iran, Israel, and US bases. * Attacks on energy infrastructure and maritime routes increase global oil prices, reaching around $100 per barrel. * The conflict threatens to prolong systemic shocks with potential oil prices exceeding $120 per barrel. * Global inflation may increase by up to 1.5 percentage points if the crisis deepens. * International organisations respond with strategic oil reserves releases and call for energy resilience measures. 60. </w:t>
      </w:r>
      <w:hyperlink r:id="rId59">
        <w:r>
          <w:rPr>
            <w:color w:val="0000EE"/>
            <w:u w:val="single"/>
          </w:rPr>
          <w:t>https://nairametrics.com/2026/03/15/trump-calls-for-international-warships-to-keep-strait-of-hormuz-open/</w:t>
        </w:r>
      </w:hyperlink>
      <w:r>
        <w:rPr>
          <w:i/>
        </w:rPr>
        <w:t xml:space="preserve"> - * U.S. President Donald Trump urged countries reliant on oil shipments through the Strait of Hormuz to deploy naval forces to prevent disruption. * Trump called for coordination with nations including China, France, Japan, South Korea, and the UK. * He threatened US military action against Iranian vessels if threats to shipping persist. * The Strait of Hormuz is a key energy corridor with about one fifth of global oil and LNG passing through it. * US military conducted a strike on Kharg Island, Iran, destroying military facilities but not oil infrastructure, amidst rising crude oil prices exceeding $100. 61. </w:t>
      </w:r>
      <w:hyperlink r:id="rId40">
        <w:r>
          <w:rPr>
            <w:color w:val="0000EE"/>
            <w:u w:val="single"/>
          </w:rPr>
          <w:t>https://www.theyeshivaworld.com/news/general/2525204/iran-vows-revenge-on-uae-claiming-u-s-struck-kharg-island-from-its-territory.html</w:t>
        </w:r>
      </w:hyperlink>
      <w:r>
        <w:rPr>
          <w:i/>
        </w:rPr>
        <w:t xml:space="preserve"> - ['</w:t>
      </w:r>
      <w:r>
        <w:t xml:space="preserve"> Iran urged evacuation from UAE ports, claiming US used UAE territories for strikes on Kharg Island.', '</w:t>
      </w:r>
      <w:r>
        <w:rPr>
          <w:i/>
        </w:rPr>
        <w:t xml:space="preserve"> Iran accused US of attacking Kharg Island and Abu Musa Island from UAE locations close to Dubai.', "</w:t>
      </w:r>
      <w:r>
        <w:t xml:space="preserve"> US Central Command denied response to Iran's claim; Iran warned against further attacks on oil infrastructure.", "</w:t>
      </w:r>
      <w:r>
        <w:rPr>
          <w:i/>
        </w:rPr>
        <w:t xml:space="preserve"> Iran's military reiterated threats to US-linked regional oil, economic, and energy assets.", '</w:t>
      </w:r>
      <w:r>
        <w:t xml:space="preserve"> A missile hit a US Embassy helipad in Baghdad; no group claimed responsibility; US warns citizens to leave Iraq.'] 62. </w:t>
      </w:r>
      <w:hyperlink r:id="rId59">
        <w:r>
          <w:rPr>
            <w:color w:val="0000EE"/>
            <w:u w:val="single"/>
          </w:rPr>
          <w:t>https://nairametrics.com/2026/03/15/trump-calls-for-international-warships-to-keep-strait-of-hormuz-open/</w:t>
        </w:r>
      </w:hyperlink>
      <w:r>
        <w:t xml:space="preserve"> - * U.S. President Donald Trump calls for countries reliant on oil shipments through the Strait of Hormuz to deploy naval forces to keep the waterway open. * The call was made via a Truth Social post on Saturday, with the U.S. offering to coordinate efforts. * Several countries, including China, France, Japan, South Korea, and the UK, are mentioned as potential contributors. * The Strait is a critical energy corridor with about one fifth of global oil and liquefied natural gas shipments passing through. * The escalation involves ongoing attacks linked to Iran, with potential military actions including targeting Iranian coastal positions. * The U.S. executed a precision strike on Kharg Island, destroying military sites but not damaging oil infrastructure. * Crude oil prices have risen past $100 due to the conflict, impacting the global energy market and Nigeria's petroleum prices. 63. </w:t>
      </w:r>
      <w:hyperlink r:id="rId44">
        <w:r>
          <w:rPr>
            <w:color w:val="0000EE"/>
            <w:u w:val="single"/>
          </w:rPr>
          <w:t>https://filipinotimes.net/latest-news/2026/03/15/us-rejects-ceasefire-talks-with-iran-as-middle-east-conflict-escalates/</w:t>
        </w:r>
      </w:hyperlink>
      <w:r>
        <w:t xml:space="preserve"> - * The US has refused to engage in ceasefire negotiations with Iran amid ongoing conflict in the Middle East. * The conflict began in late February following US and Israeli airstrikes on Iranian sites. * Iran responded with retaliatory actions, escalating regional tensions. * Oman and other regional countries attempted diplomatic efforts for ceasefire talks, which were declined by the US. * Iran closed the Strait of Hormuz, disrupting oil shipping routes and raising energy market concerns. 64. </w:t>
      </w:r>
      <w:hyperlink r:id="rId46">
        <w:r>
          <w:rPr>
            <w:color w:val="0000EE"/>
            <w:u w:val="single"/>
          </w:rPr>
          <w:t>https://thenews-chronicle.com/trump-urges-global-naval-action-to-protect-oil-route-through-hormuz/</w:t>
        </w:r>
      </w:hyperlink>
      <w:r>
        <w:t xml:space="preserve"> - * US President Donald Trump urged countries to send naval vessels to protect the Strait of Hormuz due to rising tensions with Iran. * The proposal aims to safeguard a route transporting nearly one-fifth of global oil and LNG exports. * Countries such as China, France, Japan, South Korea, and the UK are suggested to participate. * The call follows increased military activity and escalation in the region, raising concerns over oil supply disruptions. * Rising crude oil prices reflect heightened shipping safety concerns in the Gulf area. 65. </w:t>
      </w:r>
      <w:hyperlink r:id="rId46">
        <w:r>
          <w:rPr>
            <w:color w:val="0000EE"/>
            <w:u w:val="single"/>
          </w:rPr>
          <w:t>https://thenews-chronicle.com/trump-urges-global-naval-action-to-protect-oil-route-through-hormuz/</w:t>
        </w:r>
      </w:hyperlink>
      <w:r>
        <w:t xml:space="preserve"> - * United States President Donald Trump called for major oil-importing countries to deploy naval vessels to secure the Strait of Hormuz. * The proposal aims to maintain open and safe passage for global commerce amidst rising tensions with Iran. * Countries like China, France, Japan, South Korea, and the UK are suggested to contribute maritime forces. * The push follows increased military activity and escalating confrontations involving Iran, raising concerns over disruptions in oil supply chains. * The region’s instability has led to soaring crude oil prices and discussions on safeguarding international shipping routes. 66. </w:t>
      </w:r>
      <w:hyperlink r:id="rId51">
        <w:r>
          <w:rPr>
            <w:color w:val="0000EE"/>
            <w:u w:val="single"/>
          </w:rPr>
          <w:t>https://newtalk.tw/news/view/2026-03-15/1024408</w:t>
        </w:r>
      </w:hyperlink>
      <w:r>
        <w:t xml:space="preserve"> - * India is attempting to secure the safe passage of 22 ships, including 4 oil tankers, 6 LPG vessels, and 1 LNG vessel, stranded on the western side of the Strait of Hormuz. * Iran has largely sealed off the strait following US and Israel-led attacks on Iran. * The blockade affects approximately 20% of the world's oil and LNG transportation. * Indian officials are engaging with Middle Eastern and international partners to address energy security concerns. * The situation has led India to face a severe energy crisis, including cutting industrial gas supplies. 67. </w:t>
      </w:r>
      <w:hyperlink r:id="rId60">
        <w:r>
          <w:rPr>
            <w:color w:val="0000EE"/>
            <w:u w:val="single"/>
          </w:rPr>
          <w:t>https://bitcoinworld.co.in/strait-hormuz-security-south-korea-japan/</w:t>
        </w:r>
      </w:hyperlink>
      <w:r>
        <w:t xml:space="preserve"> - * South Korean and Japanese officials are evaluating US President Trump's proposals to secure the Strait of Hormuz, a critical oil chokepoint. * The region's security is vital due to its importance in global oil transit and regional stability. * Both nations' energy imports from the Middle East create energy security concerns. * Discussions involve deploying naval assets, legal and diplomatic considerations, and potential operational frameworks. * Economic implications include potential disruptions affecting oil prices and shipping insurance. * Experts highlight strategic and alliance implications, balancing regional diplomacy and military readiness. * Practical challenges include logistical, legal, and regional coordination issues. 68. </w:t>
      </w:r>
      <w:hyperlink r:id="rId48">
        <w:r>
          <w:rPr>
            <w:color w:val="0000EE"/>
            <w:u w:val="single"/>
          </w:rPr>
          <w:t>https://correiokianda.info/165226-2/</w:t>
        </w:r>
      </w:hyperlink>
      <w:r>
        <w:t xml:space="preserve"> - * As forças norte-americanas bombardearam a ilha iraniana de Kharg, responsável por cerca de 90% das exportações de crude do Irão, na noite de sábado, 14. 69. </w:t>
      </w:r>
      <w:hyperlink r:id="rId61">
        <w:r>
          <w:rPr>
            <w:color w:val="0000EE"/>
            <w:u w:val="single"/>
          </w:rPr>
          <w:t>https://thekenyatimes.com/geo-politics/u-s-reaffirms-tanker-escorts-in-strait-of-hormuz/</w:t>
        </w:r>
      </w:hyperlink>
      <w:r>
        <w:t xml:space="preserve"> - * US Treasury Secretary Scott Bessent announces potential naval escort plans for oil tankers through the Strait of Hormuz due to escalating Iran-US tensions. * Some ships continue to transit the strait despite fears of blockage; Iran has effectively shut down parts of the waterway. * Disruption has increased global oil prices; the IEA and US have released emergency oil reserves. * Iran's new leader signals potential for further closure of the Strait as a strategic tool, heightening global supply risks. 70. </w:t>
      </w:r>
      <w:hyperlink r:id="rId62">
        <w:r>
          <w:rPr>
            <w:color w:val="0000EE"/>
            <w:u w:val="single"/>
          </w:rPr>
          <w:t>https://bitcoinworld.co.in/israel-iran-strikes-western-escalation/</w:t>
        </w:r>
      </w:hyperlink>
      <w:r>
        <w:t xml:space="preserve"> - * Israel conducted widespread strikes targeting military and infrastructure sites in western Iran, including drone and missile facilities, confirmed early Friday. * The operation follows increased tensions and recent Iran-related attacks on Israel, representing a significant escalation. * International reactions included calls for restraint from the EU and Gulf states, with the US receiving prior notification but not endorsing the action. * Oil prices surged over 4%, and shipping insurance premiums are expected to rise amid supply disruption risks. * The event signifies a shift from covert conflicts to direct military action, influencing regional security and global energy markets. 71. </w:t>
      </w:r>
      <w:hyperlink r:id="rId63">
        <w:r>
          <w:rPr>
            <w:color w:val="0000EE"/>
            <w:u w:val="single"/>
          </w:rPr>
          <w:t>https://theasialive.com/water-at-war-how-gulf-desalination-plants-could-become-most-dangerous-target-in-us-iran-escalation/</w:t>
        </w:r>
      </w:hyperlink>
      <w:r>
        <w:t xml:space="preserve"> - ['</w:t>
      </w:r>
      <w:r>
        <w:rPr>
          <w:i/>
        </w:rPr>
        <w:t xml:space="preserve"> Following a US missile strike on an Iranian desalination plant, concerns about water infrastructure being targeted in Gulf security conflicts have increased.', "</w:t>
      </w:r>
      <w:r>
        <w:t xml:space="preserve"> Gulf states heavily depend on desalination, producing nearly half of the world's desalinated water, vital for major cities and daily life.", '</w:t>
      </w:r>
      <w:r>
        <w:rPr>
          <w:i/>
        </w:rPr>
        <w:t xml:space="preserve"> Attacks on desalination plants could cause rapid and widespread water shortages, impacting hospitals, industry, and urban safety.', "</w:t>
      </w:r>
      <w:r>
        <w:t xml:space="preserve"> Iran's military strategy includes drone warfare capable of targeting coastal infrastructure, making desalination plants vulnerable.", '</w:t>
      </w:r>
      <w:r>
        <w:rPr>
          <w:i/>
        </w:rPr>
        <w:t xml:space="preserve"> Targeting water infrastructure could shift regional conflict dynamics from economic to humanitarian, affecting civilian populations and regional stability.'] 72. </w:t>
      </w:r>
      <w:hyperlink r:id="rId61">
        <w:r>
          <w:rPr>
            <w:color w:val="0000EE"/>
            <w:u w:val="single"/>
          </w:rPr>
          <w:t>https://thekenyatimes.com/geo-politics/u-s-reaffirms-tanker-escorts-in-strait-of-hormuz/</w:t>
        </w:r>
      </w:hyperlink>
      <w:r>
        <w:rPr>
          <w:i/>
        </w:rPr>
        <w:t xml:space="preserve"> - * US Treasury Secretary Scott Bessent announced that the United States may deploy naval escorts for oil tankers through the Strait of Hormuz due to escalating Iran tensions. * Some ships, including Iranian and Chinese-flag tankers, continue to transit the strait despite fears of blockage. * The US is considering military action, with the decision resting with President Trump. * Iran's new supreme leader, Khamenei, indicated the possibility of closing the strait as a strategic move. * Global oil prices have risen sharply due to disruptions, prompting international reserve releases and US strategic petroleum releases. 73. </w:t>
      </w:r>
      <w:hyperlink r:id="rId53">
        <w:r>
          <w:rPr>
            <w:color w:val="0000EE"/>
            <w:u w:val="single"/>
          </w:rPr>
          <w:t>https://www.seanews.com.tr/article/urgent-evacuation-call-from-iran-for-three-major-uae-ports-mmren8nu</w:t>
        </w:r>
      </w:hyperlink>
      <w:r>
        <w:rPr>
          <w:i/>
        </w:rPr>
        <w:t xml:space="preserve"> - * The Islamic Revolutionary Guard Corps (IRGC) issued evacuation warnings for ports in Abu Dhabi, Dubai, and Fujairah due to potential attacks. * The warnings follow ongoing clashes between the US-Israel and Iran. * The IRGC stated ports could be targeted due to the presence of US military assets and recent attacks on Iranian territories. * The alert urges civilians near the ports to evacuate immediately to avoid harm. 74. </w:t>
      </w:r>
      <w:hyperlink r:id="rId64">
        <w:r>
          <w:rPr>
            <w:color w:val="0000EE"/>
            <w:u w:val="single"/>
          </w:rPr>
          <w:t>https://www.eurasiantimes.com/u-s-commando-raid-on-iran/</w:t>
        </w:r>
      </w:hyperlink>
      <w:r>
        <w:rPr>
          <w:i/>
        </w:rPr>
        <w:t xml:space="preserve"> - * The U.S. and Israel have targeted Iran's nuclear facilities over the past two weeks, with strikes in June 2025 and subsequent military operations. * The U.S. used advanced bunker-buster bombs on sites including Natanz, Fordow, and Esfahan, causing significant damage but raising doubts about complete destruction. * Iran's nuclear stockpile was estimated at over 440 kilograms of 60% enriched uranium prior to attacks, with concerns about its potential for weapons-grade material. * Iran's forces threaten to attack regional oil infrastructure; markets are volatile amid fears of wider conflict. * The article discusses possible future military actions, including seizing Iran's enriched uranium to end the conflict. 75. </w:t>
      </w:r>
      <w:hyperlink r:id="rId63">
        <w:r>
          <w:rPr>
            <w:color w:val="0000EE"/>
            <w:u w:val="single"/>
          </w:rPr>
          <w:t>https://theasialive.com/water-at-war-how-gulf-desalination-plants-could-become-most-dangerous-target-in-us-iran-escalation/</w:t>
        </w:r>
      </w:hyperlink>
      <w:r>
        <w:rPr>
          <w:i/>
        </w:rPr>
        <w:t xml:space="preserve"> - * Following a U.S. missile strike on an Iranian desalination plant, concerns have grown over potential attacks on Gulf desalination infrastructure. * Gulf states rely heavily on desalination, producing nearly 50% of the world's desalinated water, which is essential for daily life. * Attacks on these facilities could cause immediate water shortages, disrupting hospitals, industry, and urban life within hours. * Desalination plants are physically vulnerable, located along coastlines and often integrated with power systems, heightening risks. * Iran’s drone capabilities could be used to strike these fixed targets, escalating regional tensions and shifting strategic considerations from energy to civilian survival. 76. </w:t>
      </w:r>
      <w:hyperlink r:id="rId65">
        <w:r>
          <w:rPr>
            <w:color w:val="0000EE"/>
            <w:u w:val="single"/>
          </w:rPr>
          <w:t>https://www.tz.de/politik/trump-sagte-do-number-on-kharg-island-im-iran-vor-fast-40-jahren-zr-94218477.html</w:t>
        </w:r>
      </w:hyperlink>
      <w:r>
        <w:rPr>
          <w:i/>
        </w:rPr>
        <w:t xml:space="preserve"> - * Trump announced the bombing of Kharg Island after strategic threats in 1988. * The island is Iran's key oil export terminal, crucial in the Iran–Iraq war. * Military actions impacted Iran’s oil exports and caused oil prices to spike above 100 dollars per barrel. * The US and Israel conducted military strikes on Iran's oil infrastructure, with Iran threatening retaliation. * France, China, Japan, South Korea, and the UK were called upon to help keep the Strait of Hormuz open. 77. </w:t>
      </w:r>
      <w:hyperlink r:id="rId45">
        <w:r>
          <w:rPr>
            <w:color w:val="0000EE"/>
            <w:u w:val="single"/>
          </w:rPr>
          <w:t>https://www.theborneopost.com/2026/03/15/sarawak-plastic-makers-hit-by-unstable-supply-cost-hike/</w:t>
        </w:r>
      </w:hyperlink>
      <w:r>
        <w:rPr>
          <w:i/>
        </w:rPr>
        <w:t xml:space="preserve"> - * Ongoing tensions in the Middle East have disrupted global petrochemical supply chains, affecting Sarawak plastic manufacturers. * The Malaysian Plastics Manufacturers Association Sarawak branch warns of unstable raw material supplies and over 50% price increases. * Some companies may be forced to suspend production after April 1 if the situation persists. * Disruptions are linked to global geopolitical tensions, high market volatility, and disruptions to shipping routes such as the Strait of Hormuz. * Industry is exploring alternative sources to mitigate supply risks and stabilise operations. 78. </w:t>
      </w:r>
      <w:hyperlink r:id="rId66">
        <w:r>
          <w:rPr>
            <w:color w:val="0000EE"/>
            <w:u w:val="single"/>
          </w:rPr>
          <w:t>https://finance.yahoo.com/news/trump-says-prices-plummeting-downward-111700206.html</w:t>
        </w:r>
      </w:hyperlink>
      <w:r>
        <w:rPr>
          <w:i/>
        </w:rPr>
        <w:t xml:space="preserve"> - * The Federal Reserve paused interest rate cuts due to sustained inflation, despite some easing. * Inflation remains above the Fed’s 2% target, with the consumer price index rising 2.4% in January 2026. * Gas, energy, and living costs like groceries and insurance have risen significantly since 2020. * Trump asserts that high prices are ending and highlights rising stock market and 401(k) balances. * Experts suggest gold and real estate as hedges against ongoing inflation risks. 79. </w:t>
      </w:r>
      <w:hyperlink r:id="rId67">
        <w:r>
          <w:rPr>
            <w:color w:val="0000EE"/>
            <w:u w:val="single"/>
          </w:rPr>
          <w:t>https://www.thenewslens.com/article/265694</w:t>
        </w:r>
      </w:hyperlink>
      <w:r>
        <w:rPr>
          <w:i/>
        </w:rPr>
        <w:t xml:space="preserve"> - * Ongoing Middle East conflict causes international oil prices to fluctuate above US$100 per barrel. * Taiwan's central bank is expected to keep interest rates unchanged in March, citing the need for observation amidst rising oil prices. * Experts believe the short-term impact of the conflict on Taiwan's inflation and exchange rates is limited, with potential effects delayed by several months. * The US and Israel's actions in Iran have heightened market concerns about inflation and inflation expectations. * The upcoming NVIDIA GTC 2023 event fuels market anticipation of AI technological advancements and supply chain opportunities. 80. </w:t>
      </w:r>
      <w:hyperlink r:id="rId68">
        <w:r>
          <w:rPr>
            <w:color w:val="0000EE"/>
            <w:u w:val="single"/>
          </w:rPr>
          <w:t>https://www.etoday.co.kr/news/view/2565447</w:t>
        </w:r>
      </w:hyperlink>
      <w:r>
        <w:rPr>
          <w:i/>
        </w:rPr>
        <w:t xml:space="preserve"> - * Major central banks, including the Fed, ECB, and Bank of Japan, are set to decide on interest rates this week amid geopolitical tensions. * The US Federal Reserve is expected to hold rates steady, though energy price increases could influence a potential rate cut. * The ECB is also expected to maintain rates, but rising energy costs due to Middle East conflict might prompt a reconsideration. * The Bank of Japan is likely to keep rates unchanged, with market expectations of a possible rate hike by July. * The conflict and rising energy prices have prompted central banks to review and potentially adjust their monetary policies. 81. </w:t>
      </w:r>
      <w:hyperlink r:id="rId69">
        <w:r>
          <w:rPr>
            <w:color w:val="0000EE"/>
            <w:u w:val="single"/>
          </w:rPr>
          <w:t>https://www.trend.az/iran/4165313.html</w:t>
        </w:r>
      </w:hyperlink>
      <w:r>
        <w:rPr>
          <w:i/>
        </w:rPr>
        <w:t xml:space="preserve"> - * Iran's Islamic Revolutionary Guard Corps (IRGC) fired on US military bases in Gulf countries and Israel's regional command centre. * The IRGC completed the 53rd phase of the military operation 'True Promise 4', using hypersonic missiles and UAVs. * Since late February, Iran has responded to US and Israeli airstrikes with missile and drone attacks across the region. * The conflict resulted in US casualties and increased threats to energy infrastructure and maritime transport. * Oil prices surged due to heightened security tensions around the Strait of Hormuz. 82. </w:t>
      </w:r>
      <w:hyperlink r:id="rId70">
        <w:r>
          <w:rPr>
            <w:color w:val="0000EE"/>
            <w:u w:val="single"/>
          </w:rPr>
          <w:t>https://www.trend.az/world/israel/4165341.html</w:t>
        </w:r>
      </w:hyperlink>
      <w:r>
        <w:rPr>
          <w:i/>
        </w:rPr>
        <w:t xml:space="preserve"> - • Israel launched a wave of large-scale strikes against Iran in western Iran. • The strikes are part of ongoing military actions following US-Iran negotiations failures. • The conflict began with US and Israeli airstrikes on February 28, leading to retaliatory missile and drone attacks by Iran. • The violence resulted in the death of Iran’s Supreme Leader and several officials. • The conflict is impacting regional energy infrastructure and increasing global oil prices. 83. </w:t>
      </w:r>
      <w:hyperlink r:id="rId71">
        <w:r>
          <w:rPr>
            <w:color w:val="0000EE"/>
            <w:u w:val="single"/>
          </w:rPr>
          <w:t>https://www.benzinga.com/news/politics/26/03/51259028/chris-murphy-says-trump-has-lost-control-of-this-war-warns-strait-of-hormuz-closure-could-spark-glo</w:t>
        </w:r>
      </w:hyperlink>
      <w:r>
        <w:rPr>
          <w:i/>
        </w:rPr>
        <w:t xml:space="preserve"> - * Senator Chris Murphy warned that President Trump has 'lost control' of the conflict with Iran, emphasising risks of regional war and global recession.</w:t>
      </w:r>
      <w:r>
        <w:t>* Murphy highlighted that Iran's potential closure of the Strait of Hormuz could spike oil and food prices, risking a worldwide economic downturn.</w:t>
      </w:r>
      <w:r>
        <w:rPr>
          <w:i/>
        </w:rPr>
        <w:t>* The conflict involves Iran, U.S., and regional allies, with escalating tensions in Lebanon, Iraq, Yemen, and Syria.</w:t>
      </w:r>
      <w:r>
        <w:t>* President Trump declined Iran's ceasefire offer, increased naval presence to keep the strait open, and warned of drone and missile threats.</w:t>
      </w:r>
      <w:r>
        <w:rPr>
          <w:i/>
        </w:rPr>
        <w:t xml:space="preserve">* U.S., China, France, Japan, South Korea, and the U.K. are involved in naval efforts in the region. 84. </w:t>
      </w:r>
      <w:hyperlink r:id="rId72">
        <w:r>
          <w:rPr>
            <w:color w:val="0000EE"/>
            <w:u w:val="single"/>
          </w:rPr>
          <w:t>https://www.indiatoday.in/world/story/middle-east-war-iran-islamic-revolutionary-guard-corps-pursue-kill-benajmin-netanyahu-assassination-rumours-2882265-2026-03-15?utm_source=rss</w:t>
        </w:r>
      </w:hyperlink>
      <w:r>
        <w:rPr>
          <w:i/>
        </w:rPr>
        <w:t xml:space="preserve"> - * Iran’s IRGC claimed to have carried out missile and drone strikes on US military bases in Iraq and Kuwait, as well as targeting Israel. * The IRGC threatened to pursue Israeli Prime Minister Benjamin Netanyahu, stating they would continue to kill him. * The attacks followed joint US-Israeli strikes on Iran, escalating tensions. * Several explosions and drone attacks were reported across Dubai, Kuwait, and northern Iraq, raising regional security concerns. * The conflict has disrupted regional infrastructure and heightened fears of a broader war in the Middle East. 85. </w:t>
      </w:r>
      <w:hyperlink r:id="rId73">
        <w:r>
          <w:rPr>
            <w:color w:val="0000EE"/>
            <w:u w:val="single"/>
          </w:rPr>
          <w:t>https://www.stern.de/news/iran-krieg--grossbritannien-draengt-zur--deeskalation--37222818.html</w:t>
        </w:r>
      </w:hyperlink>
      <w:r>
        <w:rPr>
          <w:i/>
        </w:rPr>
        <w:t xml:space="preserve"> - * UK foreign minister Ed Miliband calls for de-escalation of the Iran conflict during BBC interview. * UK advises coalition with allies on options to secure shipping through the Strait of Hormuz. * US initially planned to escort ships; later called on other nations, including UK, to send warships. * Japan considers deploying navy ships with high legal thresholds; South Korea considers measures to protect energy routes. * Since 28 February, the Strait of Hormuz has been effectively blocked by Iran, affecting global oil and gas prices. 86. </w:t>
      </w:r>
      <w:hyperlink r:id="rId74">
        <w:r>
          <w:rPr>
            <w:color w:val="0000EE"/>
            <w:u w:val="single"/>
          </w:rPr>
          <w:t>https://www.24newshd.tv/15-Mar-2026/iran-guards-vow-target-netanyahu-trump-seeks-global-backing-secure-vital-gulf-oil-route</w:t>
        </w:r>
      </w:hyperlink>
      <w:r>
        <w:rPr>
          <w:i/>
        </w:rPr>
        <w:t xml:space="preserve"> - * Iran's Revolutionary Guards threatened to target Israeli Prime Minister Benjamin Netanyahu. * US President Donald Trump called for global navy support to secure the Strait of Hormuz. * Iran and the US engaged in military strikes, with attacks on US and Emirati assets in the Gulf. * Oil prices surged 40% due to the blockade of the Strait and attacks on energy facilities. * Iran's authorities arrested individuals suspected of cooperating with Israel amid ongoing conflict. 87. </w:t>
      </w:r>
      <w:hyperlink r:id="rId75">
        <w:r>
          <w:rPr>
            <w:color w:val="0000EE"/>
            <w:u w:val="single"/>
          </w:rPr>
          <w:t>https://ca.investing.com/news/economy-news/iran-retaliates-against-israel-and-gulf-nations-after-us-hits-kharg-island-4514433</w:t>
        </w:r>
      </w:hyperlink>
      <w:r>
        <w:rPr>
          <w:i/>
        </w:rPr>
        <w:t xml:space="preserve"> - * A wave of retaliatory strikes occurred in the Persian Gulf following U.S. military actions against Iran, including drone and missile attacks on regional cities and military bases. * Iran launched strikes against U.S. targets in Qatar, Bahrain, and the UAE after the U.S. hit Kharg Island, Iran’s main export terminal. * The UAE’s Fujairah port resumed operations despite disruptions, serving as a critical outlet for about 1 million barrels of crude per day. * Regional allies, including Saudi Arabia and the UAE, intercepted drones and missiles; Israel’s emergency agency confirmed civilian injuries. * The U.S. called for international naval deployment, with Japan releasing oil reserves to mitigate global oil supply disruptions. 88. </w:t>
      </w:r>
      <w:hyperlink r:id="rId76">
        <w:r>
          <w:rPr>
            <w:color w:val="0000EE"/>
            <w:u w:val="single"/>
          </w:rPr>
          <w:t>https://www.jpost.com/opinion/article-889691</w:t>
        </w:r>
      </w:hyperlink>
      <w:r>
        <w:rPr>
          <w:i/>
        </w:rPr>
        <w:t xml:space="preserve"> - * The Red Sea region is a strategic geopolitical crossroads connecting Africa, the Middle East, and global trade routes. * Political instability from Sudan, Eritrea, and Somalia V has created a vacuum for regional rivalries and militant activity. * Ethiopia’s historical and civilisational significance influences regional stability, amidst internal ethnic and political tensions. * Tensions in the Horn of Africa directly impact international trade, energy markets, and security due to the Red Sea’s importance. * External powers, including Iran, Israel, the US, and China, have strategic interests in the region, with a history of conflicts and military presence. 89. </w:t>
      </w:r>
      <w:hyperlink r:id="rId58">
        <w:r>
          <w:rPr>
            <w:color w:val="0000EE"/>
            <w:u w:val="single"/>
          </w:rPr>
          <w:t>https://in-cyprus.philenews.com/op-eds/war-in-the-gulf-shock-to-the-world-economy/</w:t>
        </w:r>
      </w:hyperlink>
      <w:r>
        <w:rPr>
          <w:i/>
        </w:rPr>
        <w:t xml:space="preserve"> - ['</w:t>
      </w:r>
      <w:r>
        <w:t xml:space="preserve"> A regional war in the Middle East has escalated into a global economic crisis, with increased oil prices and disrupted shipping routes.', "</w:t>
      </w:r>
      <w:r>
        <w:rPr>
          <w:i/>
        </w:rPr>
        <w:t xml:space="preserve"> Oil prices surged to around $100 per barrel, up over 8% in a day, and are expected to remain volatile depending on the conflict's development.", '</w:t>
      </w:r>
      <w:r>
        <w:t xml:space="preserve"> Attacks on energy infrastructure and maritime transit threaten global energy markets, inflation, and economic stability.', '</w:t>
      </w:r>
      <w:r>
        <w:rPr>
          <w:i/>
        </w:rPr>
        <w:t xml:space="preserve"> The International Energy Agency has coordinated the release of 400 million barrels of oil to stabilise prices.', '</w:t>
      </w:r>
      <w:r>
        <w:t xml:space="preserve"> Policy responses include targeted fiscal support, strategic reserve management, and accelerated energy transition efforts.'] 90. </w:t>
      </w:r>
      <w:hyperlink r:id="rId69">
        <w:r>
          <w:rPr>
            <w:color w:val="0000EE"/>
            <w:u w:val="single"/>
          </w:rPr>
          <w:t>https://www.trend.az/iran/4165313.html</w:t>
        </w:r>
      </w:hyperlink>
      <w:r>
        <w:t xml:space="preserve"> - * Iran's Islamic Revolutionary Guard Corps (IRGC) fired on US military bases in Gulf countries and Israel's regional command centre, according to the IRGC. * The attack involved the 53rd phase of the military operation 'True Promise 4', using hypersonic missiles, Qadr missiles, and kamikaze drones. * Escalation followed US and Israeli airstrikes against Iran from 28 February, after failed nuclear negotiations. * Iran responded with missile and drone attacks, resulting in US casualties and regional security threats. * The conflict has threatened energy infrastructure and caused a surge in global oil prices. 91. </w:t>
      </w:r>
      <w:hyperlink r:id="rId70">
        <w:r>
          <w:rPr>
            <w:color w:val="0000EE"/>
            <w:u w:val="single"/>
          </w:rPr>
          <w:t>https://www.trend.az/world/israel/4165341.html</w:t>
        </w:r>
      </w:hyperlink>
      <w:r>
        <w:t xml:space="preserve"> - * Israel military conducts large-scale strikes in western Iran. * The strikes follow negotiations failure over Iran's nuclear programme. * The conflict escalated after US and Israel began military airstrikes on February 28. * Iran responded with missile and drone attacks on Israel and US facilities. * The ongoing conflict threatens regional energy infrastructure and maritime transport, causing a surge in oil prices. 92. </w:t>
      </w:r>
      <w:hyperlink r:id="rId77">
        <w:r>
          <w:rPr>
            <w:color w:val="0000EE"/>
            <w:u w:val="single"/>
          </w:rPr>
          <w:t>https://www.indiatoday.in/india/story/centre-appoints-two-new-officers-oil-and-gas-ministry-lpg-crisis-panic-buying-middle-east-war-2882288-2026-03-15?utm_source=rss</w:t>
        </w:r>
      </w:hyperlink>
      <w:r>
        <w:t xml:space="preserve"> - * The central government appointed two senior officers to the Ministry of Petroleum and Natural Gas amid concerns over fuel supplies due to the West Asia conflict. * Alok Tripathi and Amarnath were appointed to key positions. * Panic buying of LPG cylinders occurred in several states, with queues outside distribution centres. * The government stated LPG supply is stable, with a 30% increase in domestic production since March 5. * Disruption of global energy routes, particularly the Strait of Hormuz, raised energy security concerns. * Opposition parties protested over LPG shortages; government officials affirmed no supply issue. 93. </w:t>
      </w:r>
      <w:hyperlink r:id="rId78">
        <w:r>
          <w:rPr>
            <w:color w:val="0000EE"/>
            <w:u w:val="single"/>
          </w:rPr>
          <w:t>https://www.philstar.com/headlines/2026/03/15/2514510/pinoys-arrive-philippines-qatar-saudi-arabia-amid-middle-east-tensions-dmw</w:t>
        </w:r>
      </w:hyperlink>
      <w:r>
        <w:t xml:space="preserve"> - * Overseas Filipino workers from Middle East countries affected by US-Iran conflict arrived in the Philippines. * The Department of Migrant Workers reported arrivals from Qatar, Saudi Arabia, and Bahrain on March 15, 2026. * A total of 1,315 affected individuals have been assisted, including 1,022 OFWs and 293 dependents. * Security concerns in the Middle East have increased due to military escalations between Iran and the US, prompting Filipino nationals to seek repatriation. * The Philippines has conducted chartered flights for stranded OFWs from the Middle East. 94. </w:t>
      </w:r>
      <w:hyperlink r:id="rId73">
        <w:r>
          <w:rPr>
            <w:color w:val="0000EE"/>
            <w:u w:val="single"/>
          </w:rPr>
          <w:t>https://www.stern.de/news/iran-krieg--grossbritannien-draengt-zur--deeskalation--37222818.html</w:t>
        </w:r>
      </w:hyperlink>
      <w:r>
        <w:t xml:space="preserve"> - * Britain calls for de-escalation in the region amid Iran war and US demands for maritime security. * UK minister Ed Miliband emphasises the importance of conflict de-escalation. * UK consulting with allies on options to secure shipping through the Strait of Hormuz. * US shifts from escorting ships to encouraging other countries to deploy warships. * Japan expresses high legal thresholds for deployment; South Korea considers various measures. * The Strait of Hormuz has been de facto blocked since 28 February, controlled by Iran's military and revolutionary guards; Iran has attacked tankers and oil installations, causing oil and gas prices to rise. 95. </w:t>
      </w:r>
      <w:hyperlink r:id="rId74">
        <w:r>
          <w:rPr>
            <w:color w:val="0000EE"/>
            <w:u w:val="single"/>
          </w:rPr>
          <w:t>https://www.24newshd.tv/15-Mar-2026/iran-guards-vow-target-netanyahu-trump-seeks-global-backing-secure-vital-gulf-oil-route</w:t>
        </w:r>
      </w:hyperlink>
      <w:r>
        <w:t xml:space="preserve"> - * Iran's Revolutionary Guards threatened to target Israeli Prime Minister Netanyahu, signalling ongoing hostility. * US President Trump called for international aid to protect the Strait of Hormuz, a vital oil shipping lane. * The conflict intensified with missile attacks, strikes on Iranian targets, and escalating military movements in the Gulf region. * Oil prices surged after Iran's threats and attacks on Gulf infrastructure. * Iran's authorities arrested individuals suspected of cooperating with Israel amid widespread military actions.</w:t>
      </w:r>
      <w:r/>
    </w:p>
    <w:p>
      <w:r/>
      <w:r>
        <w:t xml:space="preserve">96. </w:t>
      </w:r>
      <w:hyperlink r:id="rId75">
        <w:r>
          <w:rPr>
            <w:color w:val="0000EE"/>
            <w:u w:val="single"/>
          </w:rPr>
          <w:t>https://ca.investing.com/news/economy-news/iran-retaliates-against-israel-and-gulf-nations-after-us-hits-kharg-island-4514433</w:t>
        </w:r>
      </w:hyperlink>
      <w:r>
        <w:t xml:space="preserve"> - * Iran launches strikes against U.S. and Gulf region targets following US military action on Kharg Island, Iran's primary export terminal. * Attacks include drone and missile strikes on U.S. bases in Qatar, Bahrain, and the UAE, and an attack on Fujairah, a critical crude export hub. * Fujairah remains operational, providing a key outlet for approximately 1 million barrels per day of UAE crude, around 1% of global demand. * Regional countries report intercepted drones and missiles; Israel confirms civilian injuries. * US calls for multinational naval deployment; Japan releases 80 million barrels of oil to buffer supply disruptions. 97. </w:t>
      </w:r>
      <w:hyperlink r:id="rId71">
        <w:r>
          <w:rPr>
            <w:color w:val="0000EE"/>
            <w:u w:val="single"/>
          </w:rPr>
          <w:t>https://www.benzinga.com/news/politics/26/03/51259028/chris-murphy-says-trump-has-lost-control-of-this-war-warns-strait-of-hormuz-closure-could-spark-glo</w:t>
        </w:r>
      </w:hyperlink>
      <w:r>
        <w:t xml:space="preserve"> - </w:t>
      </w:r>
      <w:r>
        <w:rPr>
          <w:i/>
        </w:rPr>
        <w:t>Senator Chris Murphy criticises President Trump for 'losing control' of Iran conflict and warns that the closure of the Strait of Hormuz could trigger a global recession.</w:t>
      </w:r>
      <w:r/>
      <w:r>
        <w:rPr>
          <w:i/>
        </w:rPr>
        <w:t>Murphy states the region is on fire due to Iran's missile and drone attacks, with Gulf states running out of interceptors.</w:t>
      </w:r>
      <w:r/>
      <w:r>
        <w:rPr>
          <w:i/>
        </w:rPr>
        <w:t>The US, China, France, Japan, South Korea, and the UK are sending warships to keep the Strait open.</w:t>
      </w:r>
      <w:r/>
      <w:r>
        <w:rPr>
          <w:i/>
        </w:rPr>
        <w:t>Trump declines Iran's ceasefire offer and hints at possible additional strikes, emphasising the strategic importance of the Strait for global oil.</w:t>
      </w:r>
      <w:r/>
      <w:r>
        <w:rPr>
          <w:i/>
        </w:rPr>
        <w:t>Regional tensions are escalating with Iranian proxies targeting Israel and the US, risking a broader regional war.</w:t>
      </w:r>
      <w:r>
        <w:t xml:space="preserve">98. </w:t>
      </w:r>
      <w:hyperlink r:id="rId73">
        <w:r>
          <w:rPr>
            <w:color w:val="0000EE"/>
            <w:u w:val="single"/>
          </w:rPr>
          <w:t>https://www.stern.de/news/iran-krieg--grossbritannien-draengt-zur--deeskalation--37222818.html</w:t>
        </w:r>
      </w:hyperlink>
      <w:r>
        <w:t xml:space="preserve"> - * UK government pushes for conflict de-escalation following Iran-Krieg escalation. * UK Minister for Energy Security, Ed Miliband, calls for stabilisation of the region. * UK, along with other nations including China, France, Japan, and South Korea, discusses options to secure shipping. * US shifts from escorting tankers to urging allies to send warships through the Strait. * Since 28 February, the Strait of Hormuz remains de facto blocked, impacting global oil and gas prices. 99. </w:t>
      </w:r>
      <w:hyperlink r:id="rId79">
        <w:r>
          <w:rPr>
            <w:color w:val="0000EE"/>
            <w:u w:val="single"/>
          </w:rPr>
          <w:t>https://lequotidien.lu/monde/liran-continue-a-cibler-ses-voisins-du-golfe-de-fortes-explosions-au-bahrein/</w:t>
        </w:r>
      </w:hyperlink>
      <w:r>
        <w:t xml:space="preserve"> - * Iran has carried out explosions in Bahrain and targeted countries in the Gulf region as retaliation amid war involving the US and Israel. * Explosions occurred in Manama, Bahrain, with reports of intercepted missiles and drones, and casualties of two in Bahrain and 24 across other Gulf nations. * Saudi Arabia and the UAE reported destruction of drones and interception of missiles. * The US seeks to reopen the Strait of Hormuz, blocked by Iran, to restore global oil flow; Trump promising strong actions against Iran. * Iran threatened to target US companies if its energy infrastructure is attacked; both sides are escalating threats. * Over 2,000 deaths reported, mainly in Iran and Lebanon, with ongoing combat involving Hezbollah and Israeli attacks. * The conflict affects sports events in Bahrain and Saudi Arabia, with cancellations and arrivals despite ongoing hostilities. 100. </w:t>
      </w:r>
      <w:hyperlink r:id="rId80">
        <w:r>
          <w:rPr>
            <w:color w:val="0000EE"/>
            <w:u w:val="single"/>
          </w:rPr>
          <w:t>https://www.business-standard.com/economy/news/exporters-plan-early-shipments-explore-alternate-routes-amid-iran-war-126031500234_1.html</w:t>
        </w:r>
      </w:hyperlink>
      <w:r>
        <w:t xml:space="preserve"> - * Exporters and logistics providers are minimising disruptions due to West Asia crisis by planning shipments early and exploring alternative routes. * Businesses are adjusting inventory, contracts, and schedules for flexibility. * The ongoing Iran war, especially around the Strait of Hormuz, is causing uncertainty for India's exports, affecting shipping schedules, costs, insurance premiums, and supply chains. * India’s apparel exports to West Asian countries increased from USD 1.82 billion in 2023-24 to USD 1.9 billion in 2024-25. * Shipments to the Persian Gulf have stopped completely; rerouting around Africa adds delays and costs. * Longer voyages and rerouted shipping increase costs and reduce vessel availability, impacting export logistics. 101. </w:t>
      </w:r>
      <w:hyperlink r:id="rId81">
        <w:r>
          <w:rPr>
            <w:color w:val="0000EE"/>
            <w:u w:val="single"/>
          </w:rPr>
          <w:t>https://www.finedayradio.com/news/tv-delmarva-channel-33/japan-taps-oil-reserves-as-middle-east-conflict-disrupts-global-energy-markets/</w:t>
        </w:r>
      </w:hyperlink>
      <w:r>
        <w:t xml:space="preserve"> - * Japan will release 80 million barrels from its strategic oil reserves on Monday to address supply disruptions caused by the U.S.-Israeli conflict with Iran. * The move represents 17% of Japan's national reserves and aims to stabilise markets amid wartime volatility. * Japan’s reserves, sufficient for 254 days of consumption, will be drawn from both private sector and state stocks. * The country depends on Middle Eastern sources for roughly 90% of its petroleum needs. * Japan is seeking alternative sources from the U.S., Central Asia, South America, and Gulf states to mitigate supply risks. 102. </w:t>
      </w:r>
      <w:hyperlink r:id="rId82">
        <w:r>
          <w:rPr>
            <w:color w:val="0000EE"/>
            <w:u w:val="single"/>
          </w:rPr>
          <w:t>https://elcomercio.pe/mundo/oriente-medio/kuwait-emiratos-arabes-unidos-y-arabia-saudi-alertan-de-nuevos-ataques-desde-iran-estados-unidos-ultimas-noticia/</w:t>
        </w:r>
      </w:hyperlink>
      <w:r>
        <w:t xml:space="preserve"> - • Kuwait, Emiratos Árabes Unidos, and Saudi Arabia intercepted multiple attacks launched from Iran during the night.</w:t>
        <w:br/>
      </w:r>
      <w:r>
        <w:t>• Saudi Arabia claimed to intercept at least 12 drones over recent hours.</w:t>
        <w:br/>
      </w:r>
      <w:r>
        <w:t>• UAE reported a fire at a petrol facility caused by a drone; other areas also detected drone activity.</w:t>
        <w:br/>
      </w:r>
      <w:r>
        <w:t>• Kuwait’s National Guard shot down five drones and confirmed drone impacts near Kuwait airport and military bases.</w:t>
        <w:br/>
      </w:r>
      <w:r>
        <w:t xml:space="preserve">• Tensions increased following US and Israel's offensive against Iran on 28 May, with Iran responding with attacks on Israel and US targets in Gulf allies. 103. </w:t>
      </w:r>
      <w:hyperlink r:id="rId83">
        <w:r>
          <w:rPr>
            <w:color w:val="0000EE"/>
            <w:u w:val="single"/>
          </w:rPr>
          <w:t>https://www.thenational.scot/news/25937614.uk-considering-sending-thousands-drones-middle-east/?ref=rss</w:t>
        </w:r>
      </w:hyperlink>
      <w:r>
        <w:t xml:space="preserve"> - * The UK government is considering sending minehunting drones to the Middle East to secure shipping through the Strait of Hormuz.</w:t>
      </w:r>
      <w:r>
        <w:rPr>
          <w:i/>
        </w:rPr>
        <w:t xml:space="preserve"> The US president urged UK and other nations to send naval vessels to help open the strait.</w:t>
      </w:r>
      <w:r>
        <w:t xml:space="preserve"> Iran is blockading the passage, affecting global oil supplies and energy prices.</w:t>
      </w:r>
      <w:r>
        <w:rPr>
          <w:i/>
        </w:rPr>
        <w:t xml:space="preserve"> The Ministry of Defence is exploring options, including the deployment of drones.</w:t>
      </w:r>
      <w:r>
        <w:t xml:space="preserve"> US threats and recent strikes on Iran's oil infrastructure have escalated tensions in the region. 104. </w:t>
      </w:r>
      <w:hyperlink r:id="rId80">
        <w:r>
          <w:rPr>
            <w:color w:val="0000EE"/>
            <w:u w:val="single"/>
          </w:rPr>
          <w:t>https://www.business-standard.com/economy/news/exporters-plan-early-shipments-explore-alternate-routes-amid-iran-war-126031500234_1.html</w:t>
        </w:r>
      </w:hyperlink>
      <w:r>
        <w:t xml:space="preserve"> - * Exporters and logistics providers are adjusting plans and exploring alternative routes to manage disruptions caused by the West Asia crisis, especially around the Strait of Hormuz. * Rising costs, insurance premiums, and supply chain uncertainties are impacting Indian exports to West Asian countries. * Shipping reroutes around the Cape of Good Hope increase travel distance, delays, and costs, affecting goods' delivery to US and Europe. * Shipments to Persian Gulf countries have halted, with insurance premiums increasing on container transport. * Longer voyages and vessel shortages are expected to increase costs and complicate logistics.</w:t>
      </w:r>
      <w:r/>
    </w:p>
    <w:p>
      <w:r/>
      <w:r>
        <w:t xml:space="preserve">105. </w:t>
      </w:r>
      <w:hyperlink r:id="rId84">
        <w:r>
          <w:rPr>
            <w:color w:val="0000EE"/>
            <w:u w:val="single"/>
          </w:rPr>
          <w:t>https://www.capital.bg/politika_i_ikonomika/sviat/2026/03/15/4892443_zashto_trump_naredi_ataka_sreshtu_iranskiia_ostrov_harg/?ref=rss</w:t>
        </w:r>
      </w:hyperlink>
      <w:r>
        <w:t xml:space="preserve"> - * The attack on Kharg Island, Iran's main oil transit centre, was reportedly ordered by Trump. * Iran warned that attacking Kharg would lead to retaliatory strikes on Gulf countries' energy infrastructure. * The US conducted strikes on Kharg; Iran indicates potential damage could restrict oil exports. * Kharg Island is vital for Iran's oil exports, with a capacity of 30 million barrels and current stocks of 18 million barrels. * Iran has increased exports from Kharg to nearly 2 million barrels daily before the strike. 106. </w:t>
      </w:r>
      <w:hyperlink r:id="rId83">
        <w:r>
          <w:rPr>
            <w:color w:val="0000EE"/>
            <w:u w:val="single"/>
          </w:rPr>
          <w:t>https://www.thenational.scot/news/25937614.uk-considering-sending-thousands-drones-middle-east/?ref=rss</w:t>
        </w:r>
      </w:hyperlink>
      <w:r>
        <w:t xml:space="preserve"> - * UK may deploy minehunting and interceptor drones from the Royal Navy to address threats in the Strait of Hormuz. * US urged the UK and other nations to send naval vessels to secure the Persian Gulf passage. * Iran has blockaded the Strait, restricting oil flow and raising global energy prices. * The UK Ministry of Defence is considering a range of options to maintain safe shipping. * Iran's supreme leader has vowed to continue blocking the Strait to pressure the US. 107. </w:t>
      </w:r>
      <w:hyperlink r:id="rId85">
        <w:r>
          <w:rPr>
            <w:color w:val="0000EE"/>
            <w:u w:val="single"/>
          </w:rPr>
          <w:t>https://besacenter.org/tehrans-escalation-doctrine-why-iran-is-now-targeting-the-entire-middle-east/</w:t>
        </w:r>
      </w:hyperlink>
      <w:r>
        <w:t xml:space="preserve"> - * Iran’s missile and drone attacks across the Gulf signal a strategic expansion of its regional war. * Iran’s President Masoud Pezeshkian publicly apologised for strikes on Gulf states but continued military actions. * Iran’s escalation aims to broaden conflict beyond Israel and the US, targeting Gulf Cooperation Council countries. * The regime’s behaviour aims to reinforce ideological authority amidst internal vulnerabilities. * Escalation risks uniting Gulf states, Israel, and the US against Iran, potentially reversing Tehran's objectives. 108. </w:t>
      </w:r>
      <w:hyperlink r:id="rId82">
        <w:r>
          <w:rPr>
            <w:color w:val="0000EE"/>
            <w:u w:val="single"/>
          </w:rPr>
          <w:t>https://elcomercio.pe/mundo/oriente-medio/kuwait-emiratos-arabes-unidos-y-arabia-saudi-alertan-de-nuevos-ataques-desde-iran-estados-unidos-ultimas-noticia/</w:t>
        </w:r>
      </w:hyperlink>
      <w:r>
        <w:t xml:space="preserve"> - * Kuwait, Emiratos Árabes Unidos y Arabia Saudí reportan interceptación de ataques desde Irán durante la noche. * Arabia Saudita informó de 12 drones interceptados en las últimas cuatro horas. * Emiratos Árabes Unidos alertó de un incendio causado por un dron en una instalación petrolera en Ruwais. * Drones también interceptados en Marina y Al Sufouh en Dubái. * Kuwait abatió cinco drones en 24 horas y reportó impactos en su aeropuerto y base Ahmad Al Jaber, hiriendo a tres soldados. * Israel y EE. UU. lanzaron ofensiva contra Irán el 28 de mayo, tras lo cual Teherán respondió con ataques en la región. 109. </w:t>
      </w:r>
      <w:hyperlink r:id="rId83">
        <w:r>
          <w:rPr>
            <w:color w:val="0000EE"/>
            <w:u w:val="single"/>
          </w:rPr>
          <w:t>https://www.thenational.scot/news/25937614.uk-considering-sending-thousands-drones-middle-east/?ref=rss</w:t>
        </w:r>
      </w:hyperlink>
      <w:r>
        <w:t xml:space="preserve"> - • UK Ministry of Defence considers deploying minehunting drones and interceptor drones in the Middle East to secure the Strait of Hormuz. • The proposal involves using drones from the Royal Navy’s Mine and Threat Exploitation Group. • The UK’s drone options include minehunting drones and potentially interceptor drones made for Ukraine. • The UK is part of a broader international effort, urged by US President Trump, to secure navigation passage and address Iran's threats. • The conflict risks are increasing with Iran deploying sea mines and blocking the strait, affecting global oil supply. 110. </w:t>
      </w:r>
      <w:hyperlink r:id="rId81">
        <w:r>
          <w:rPr>
            <w:color w:val="0000EE"/>
            <w:u w:val="single"/>
          </w:rPr>
          <w:t>https://www.finedayradio.com/news/tv-delmarva-channel-33/japan-taps-oil-reserves-as-middle-east-conflict-disrupts-global-energy-markets/</w:t>
        </w:r>
      </w:hyperlink>
      <w:r>
        <w:t xml:space="preserve"> - * Japan will release 80 million barrels from its strategic oil reserves to address supply disruptions caused by the U.S.-Israeli conflict with Iran, starting Monday. * The release represents a 17% reduction in Japan’s national reserves and is part of a broader global release coordinated through the International Energy Agency. * Japan relies on Middle Eastern sources for approximately 90% of its petroleum needs. * The action aims to stabilise markets amid wartime volatility and will draw from both private and public reserves. * Japan is seeking alternative supply sources from the U.S., Central Asia, South America, and Gulf states. 111. </w:t>
      </w:r>
      <w:hyperlink r:id="rId81">
        <w:r>
          <w:rPr>
            <w:color w:val="0000EE"/>
            <w:u w:val="single"/>
          </w:rPr>
          <w:t>https://www.finedayradio.com/news/tv-delmarva-channel-33/japan-taps-oil-reserves-as-middle-east-conflict-disrupts-global-energy-markets/</w:t>
        </w:r>
      </w:hyperlink>
      <w:r>
        <w:t xml:space="preserve"> - * Japan will release 80 million barrels from its strategic oil reserves on Monday due to supply disruptions caused by the U.S.-Israeli conflict with Iran. * The release aims to counteract supply disruptions and rising fuel prices, representing 17% of Japan's national reserves. * The action is part of a broader 400-million-barrel global release coordinated through the International Energy Agency. * Japan's reserves cover 254 days of consumption and depend heavily on Middle Eastern sources. * The government plans to access private reserves shortly after the initial release, and is seeking alternative sources from North America and Gulf states. 112. </w:t>
      </w:r>
      <w:hyperlink r:id="rId86">
        <w:r>
          <w:rPr>
            <w:color w:val="0000EE"/>
            <w:u w:val="single"/>
          </w:rPr>
          <w:t>https://aif.ru/money/economy/cena-na-neft-prevysila-100-posle-zayavleniya-modzhtaba-hamenei</w:t>
        </w:r>
      </w:hyperlink>
      <w:r>
        <w:t xml:space="preserve"> - * Oil prices surpass $100 per barrel following Iranian Supreme Leader Khamenei's declaration that the Strait of Hormuz should remain closed. * Brent crude futures increase to $100.50, up 9.26%; US WTI futures reach $95.79, up 9.79%. * Market analysts suggest potential prolonged supply disruptions due to the statement. * Khamenei's comments serve as leverage in US-Iran regional tensions. * Iranian Revolutionary Guard warns of possible total shutdown of Middle Eastern oil exports if attacks continue. 113. </w:t>
      </w:r>
      <w:hyperlink r:id="rId87">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energy infrastructure. * Ali Larijani states Iran will respond if attacked, warning the whole region will go dark. * US President Donald Trump threatened to strike Iran’s electric capacity within one hour. * The US Central Command reports approximately 6,000 targets struck in Iran since the start of military actions. * Iran’s new Supreme Leader Mojtaba Khamenei calls for national unity, threatening to close the Strait of Hormuz. * Global oil prices fluctuate amid US-Israeli attacks and Iran’s retaliatory missile and drone strikes. 114. </w:t>
      </w:r>
      <w:hyperlink r:id="rId88">
        <w:r>
          <w:rPr>
            <w:color w:val="0000EE"/>
            <w:u w:val="single"/>
          </w:rPr>
          <w:t>https://thefindernews.com/2026/03/12/oil-surges-above-100-as-gulf-attacks-disrupt-supplies-rattle-global-markets/</w:t>
        </w:r>
      </w:hyperlink>
      <w:r>
        <w:t xml:space="preserve"> - * Oil prices briefly exceeded $100 per barrel amid attacks on energy infrastructure in the Gulf. * The International Energy Agency (IEA) warned of the largest supply disruption in global oil market history. * A record release of 400 million barrels from strategic reserves was announced, but markets remained volatile. * The Strait of Hormuz has effectively been shut down following Iranian retaliatory attacks. * Rising oil prices impacted global aviation and financial markets, with equities falling and the US dollar strengthening. 115. </w:t>
      </w:r>
      <w:hyperlink r:id="rId89">
        <w:r>
          <w:rPr>
            <w:color w:val="0000EE"/>
            <w:u w:val="single"/>
          </w:rPr>
          <w:t>https://www.kotaradio.com/2026/03/15/trump-calls-for-global-coalition-to-protect-oil-routes-amid-iran-conflict/</w:t>
        </w:r>
      </w:hyperlink>
      <w:r>
        <w:t xml:space="preserve"> - * President Donald Trump called on allied nations to support the safeguarding of the Strait of Hormuz. * The request is amid ongoing conflict between the United States and Iran. * Fighting between U.S. and Iranian forces has entered its third week, with possible strikes on Iran’s Kharg Island. * Iran plans to escalate retaliation using missiles and drones. * Disruptions in the Strait of Hormuz could threaten global energy supplies. * Diplomatic efforts to de-escalate the conflict have yet to succeed. 116. </w:t>
      </w:r>
      <w:hyperlink r:id="rId90">
        <w:r>
          <w:rPr>
            <w:color w:val="0000EE"/>
            <w:u w:val="single"/>
          </w:rPr>
          <w:t>https://www.lapresse.tn/2026/03/12/teheran-ferme-le-detroit-dormuz-washington-brandit-la-menace-nucleaire/</w:t>
        </w:r>
      </w:hyperlink>
      <w:r>
        <w:t xml:space="preserve"> - * Iranian Navy Commander Alireza Tangsiri announces the continued closure of the Strait of Hormuz in response to the Supreme Leader's directive. * The Supreme Leader of Iran states the Strait should remain closed and vows revenge for alleged enemy crimes. * US President Donald Trump condemns Iran and prioritises preventing Iran from acquiring nuclear weapons. * Trump highlights US as the world's largest oil producer and mentions economic gains from rising oil prices. * The situation involves geopolitical tensions impacting oil routes and international security. 117. </w:t>
      </w:r>
      <w:hyperlink r:id="rId91">
        <w:r>
          <w:rPr>
            <w:color w:val="0000EE"/>
            <w:u w:val="single"/>
          </w:rPr>
          <w:t>https://www.krone.at/4078043</w:t>
        </w:r>
      </w:hyperlink>
      <w:r>
        <w:t xml:space="preserve"> - * US military conducted over 90 strikes on an island crucial to Iran's oil exports, without damaging oil infrastructure * The attack took place on Saturday, targeting military sites but not oil facilities * Iran exports 90% of its crude oil through this island * Iranian forces warned of counterattacks on US-allied oil and energy infrastructure * Reports of 15 explosions but no damage to oil installations</w:t>
      </w:r>
      <w:r/>
    </w:p>
    <w:p>
      <w:r/>
      <w:r>
        <w:t xml:space="preserve">118. </w:t>
      </w:r>
      <w:hyperlink r:id="rId92">
        <w:r>
          <w:rPr>
            <w:color w:val="0000EE"/>
            <w:u w:val="single"/>
          </w:rPr>
          <w:t>https://www.washingtonpost.com/politics/2026/03/15/trump-two-weeks-war-dilemma/</w:t>
        </w:r>
      </w:hyperlink>
      <w:r>
        <w:t xml:space="preserve"> - • After two weeks of war, U.S. President Trump may declare victory but faces ongoing Iran resistance. • Iran retains nuclear capabilities and controls critical shipping lanes, impacting global oil markets. • The U.S. has conducted strikes on Iranian military targets and is deploying additional forces in the Middle East. • Iran's potential to develop nuclear weapons and threats to the Strait of Hormuz remain significant concerns. • Global oil supplies are being stabilised through release from stockpiles and diplomatic sanctions suspensions. 119. </w:t>
      </w:r>
      <w:hyperlink r:id="rId84">
        <w:r>
          <w:rPr>
            <w:color w:val="0000EE"/>
            <w:u w:val="single"/>
          </w:rPr>
          <w:t>https://www.capital.bg/politika_i_ikonomika/sviat/2026/03/15/4892443_zashto_trump_naredi_ataka_sreshtu_iranskiia_ostrov_harg/?ref=rss</w:t>
        </w:r>
      </w:hyperlink>
      <w:r>
        <w:t xml:space="preserve"> - • Attack on Harg Island by Trump ordered, targeting oil infrastructure. • Harg Island is critical for Iran's oil pipeline exports. • Iran warns that attacks on Harg Island could lead to waves of attacks on Gulf Arab oil infrastructure. • US strikes on Harg may damage Iranian oil exports and cause global market disruptions. • Iranian Revolutionary Guard threatens destruction of energy assets of US allies if attacked. • Harg supports Iran’s oil export, with a capacity of around 30 million barrels stored, and nearly 2 million barrels daily export. • The situation risks escalation and potential global oil market impact. 120. </w:t>
      </w:r>
      <w:hyperlink r:id="rId93">
        <w:r>
          <w:rPr>
            <w:color w:val="0000EE"/>
            <w:u w:val="single"/>
          </w:rPr>
          <w:t>https://www.masress.com/en/dailynews/846221</w:t>
        </w:r>
      </w:hyperlink>
      <w:r>
        <w:t xml:space="preserve"> - * Iran is contemplating allowing limited oil tankers to pass through the Strait of Hormuz if cargo is priced in Chinese yuan. * The decision involves a small fleet, including four crude oil tankers, six LPG tankers, and one LNG carrier. * Shipping through the Strait has been nearly halted due to escalated Iran-US conflicts and attacks on vessels. * US officials and Iranian authorities discuss possible escort strategies and exceptions for some vessels. * The closure of the Strait affects approximately one-fifth of global oil and gas supplies, raising market concerns and oil prices. * Iran's Supreme Leader has pledged to keep the Strait closed as long as US-Israeli actions continue. 121. </w:t>
      </w:r>
      <w:hyperlink r:id="rId94">
        <w:r>
          <w:rPr>
            <w:color w:val="0000EE"/>
            <w:u w:val="single"/>
          </w:rPr>
          <w:t>https://www.straitstimes.com/world/middle-east/us-navy-could-escort-vessels-in-strait-of-hormuz-with-international-coalition-bessent-says</w:t>
        </w:r>
      </w:hyperlink>
      <w:r>
        <w:t xml:space="preserve"> - * The US Navy, possibly with an international coalition, plans to escort vessels through the Strait of Hormuz when militarily feasible. * The escort plan depends on US control of the skies and degradation of Iran’s missile rebuilding capabilities. * Tensions between Iran, the US, and Israel have disrupted shipping in the Strait of Hormuz, impacting Middle East oil and gas flows. * Iran and other vessels, including some Chinese flagged tankers, are currently passing through the strait, avoiding mines. 122. </w:t>
      </w:r>
      <w:hyperlink r:id="rId88">
        <w:r>
          <w:rPr>
            <w:color w:val="0000EE"/>
            <w:u w:val="single"/>
          </w:rPr>
          <w:t>https://thefindernews.com/2026/03/12/oil-surges-above-100-as-gulf-attacks-disrupt-supplies-rattle-global-markets/</w:t>
        </w:r>
      </w:hyperlink>
      <w:r>
        <w:t xml:space="preserve"> - * Oil prices briefly exceeded $100 per barrel amid attacks on Gulf energy infrastructure, causing market instability. * The International Energy Agency (IEA) warned that the conflict is creating the largest supply disruption in the global oil market history. * The Strait of Hormuz has been effectively shut following Iranian attacks, reducing global crude production by at least 8 million barrels per day. * Brent crude peaked at $101.59 before easing slightly, with prices about 38% higher than before the conflict began. * Financial markets declined, and the US dollar strengthened due to safe-haven demand and inflation fears. 123. </w:t>
      </w:r>
      <w:hyperlink r:id="rId95">
        <w:r>
          <w:rPr>
            <w:color w:val="0000EE"/>
            <w:u w:val="single"/>
          </w:rPr>
          <w:t>https://unn.ua/news/port-fudzheira-v-oae-vidnovyv-perevantazhennia-nafty-pislia-ataky-drona</w:t>
        </w:r>
      </w:hyperlink>
      <w:r>
        <w:t xml:space="preserve"> - • Oil loading operations at the port of Fujairah in UAE resumed after a drone attack and fire, which caused a temporary halt. • The operation was restored after the fire was extinguished on Sunday morning. • The incident occurred after a drone was intercepted over the port, with debris causing a fire. • Iran issued warnings of evacuation and attacked Fujairah with drones. • Fujairah is strategically important for UAE’s energy exports, located outside the Strait of Hormuz, enabling oil supply bypassing the Strait amidst regional tensions. 124. </w:t>
      </w:r>
      <w:hyperlink r:id="rId96">
        <w:r>
          <w:rPr>
            <w:color w:val="0000EE"/>
            <w:u w:val="single"/>
          </w:rPr>
          <w:t>https://www.aftenposten.no/okonomi/e24/i/e7Md3g/dette-er-oljeangrepene-i-midtoesten</w:t>
        </w:r>
      </w:hyperlink>
      <w:r>
        <w:t xml:space="preserve"> - * Droneangrep og stengte raffinerier skaper kaos i olje- og gassmarkedet i Midtøsten. * Satellittbilde viser skader etter droneangrep i Bahrains hovedstad Manama 2. mars. * Oljeprisen nådde over 119 dollar fat den 9. mars, det høyeste siden 2022. * Artikelen fokuserer på militære eskalasjoner som påvirker oljeproduksjon og priser. 125. </w:t>
      </w:r>
      <w:hyperlink r:id="rId87">
        <w:r>
          <w:rPr>
            <w:color w:val="0000EE"/>
            <w:u w:val="single"/>
          </w:rPr>
          <w:t>https://www.aljazeera.com/news/2026/3/12/iran-vows-to-make-trump-pay-for-grave-miscalculation-if-us-escalates-war?traffic_source=rss</w:t>
        </w:r>
      </w:hyperlink>
      <w:r>
        <w:t xml:space="preserve"> - * Iran's Supreme National Security Council warns US against attacking Iran's energy infrastructure, threatening regional blackout. * Ali Larijani states the US would face consequences if it hits Iran’s power systems. * US President Donald Trump threatens to take out Iran’s electric capacity within an hour, claiming US has neutralised Iran’s military capabilities. * US Central Command reports striking approximately 6,000 targets in Iran; damages to vessels and military assets. * Iran’s Supreme Leader Khamenei calls for national unity and threatened closure of Strait of Hormuz. * US President Trump claims US benefits from rising oil prices and seeks to stop Iran’s nuclear programme. 126. </w:t>
      </w:r>
      <w:hyperlink r:id="rId94">
        <w:r>
          <w:rPr>
            <w:color w:val="0000EE"/>
            <w:u w:val="single"/>
          </w:rPr>
          <w:t>https://www.straitstimes.com/world/middle-east/us-navy-could-escort-vessels-in-strait-of-hormuz-with-international-coalition-bessent-says</w:t>
        </w:r>
      </w:hyperlink>
      <w:r>
        <w:t xml:space="preserve"> - * US Treasury Secretary Scott Bessent states the US Navy, possibly with an international coalition, will escort vessels through the Strait of Hormuz when feasible. * The plan depends on US military control of the skies and degraded Iranian missile capabilities. * Tensions with Iran have disrupted shipping and increased regional risks, affecting Middle East oil and gas flows. * Iran’s Islamic Revolutionary Guard Corps threatens to block oil shipments unless attacks cease. * Iranian and Chinese tankers have reportedly navigated the strait, indicating it is not mined.</w:t>
      </w:r>
      <w:r/>
    </w:p>
    <w:p>
      <w:r/>
      <w:r>
        <w:t xml:space="preserve">127. </w:t>
      </w:r>
      <w:hyperlink r:id="rId88">
        <w:r>
          <w:rPr>
            <w:color w:val="0000EE"/>
            <w:u w:val="single"/>
          </w:rPr>
          <w:t>https://thefindernews.com/2026/03/12/oil-surges-above-100-as-gulf-attacks-disrupt-supplies-rattle-global-markets/</w:t>
        </w:r>
      </w:hyperlink>
      <w:r>
        <w:t xml:space="preserve"> - * Oil prices briefly rose above $100 per barrel amid attacks on energy infrastructure in the Gulf, causing a supply shock. * The International Energy Agency (IEA) warned of the largest supply disruption in the history of the global oil market. * A record release of 400 million barrels from strategic reserves was insufficient to calm prices. * The Strait of Hormuz was effectively shut down following attacks, impacting about one-fifth of global crude exports. * Rising oil prices affected the aviation industry and led to declines in financial markets and a stronger US dollar. 128. </w:t>
      </w:r>
      <w:hyperlink r:id="rId90">
        <w:r>
          <w:rPr>
            <w:color w:val="0000EE"/>
            <w:u w:val="single"/>
          </w:rPr>
          <w:t>https://www.lapresse.tn/2026/03/12/teheran-ferme-le-detroit-dormuz-washington-brandit-la-menace-nucleaire/</w:t>
        </w:r>
      </w:hyperlink>
      <w:r>
        <w:t xml:space="preserve"> - * Iranian maritime commander Alireza Tangsiri announces continued closure of the Strait of Hormuz following directives from the Supreme Leader. * The Supreme Leader affirms the Strait should remain closed as part of Iran’s retaliatory strategy. * US President Donald Trump states preventing Iran's nuclear armament is a top priority. * Trump criticises Iran and highlights US's role as the world's largest oil producer, benefiting from rising oil prices. * The developments involve Iran's security and US geopolitical and energy interests. 129. </w:t>
      </w:r>
      <w:hyperlink r:id="rId91">
        <w:r>
          <w:rPr>
            <w:color w:val="0000EE"/>
            <w:u w:val="single"/>
          </w:rPr>
          <w:t>https://www.krone.at/4078043</w:t>
        </w:r>
      </w:hyperlink>
      <w:r>
        <w:t xml:space="preserve"> - * US military reports over 90 targets hit on the island considered Iran's lifeline, with no damage to oil infrastructure. * The island is responsible for 90% of Iran's crude oil exports. * Iran warns that any attack on its oil and energy infrastructure could prompt counterattacks on US-associated oil companies. * Reports indicate 15 explosions on the island with no damage to oil facilities. * The incident occurs in the context of US-Iran tensions over oil exports. 130. </w:t>
      </w:r>
      <w:hyperlink r:id="rId92">
        <w:r>
          <w:rPr>
            <w:color w:val="0000EE"/>
            <w:u w:val="single"/>
          </w:rPr>
          <w:t>https://www.washingtonpost.com/politics/2026/03/15/trump-two-weeks-war-dilemma/</w:t>
        </w:r>
      </w:hyperlink>
      <w:r>
        <w:t xml:space="preserve"> - * After two weeks of war, the U.S. claims significant military objectives against Iran but acknowledges Iran's resilience and ongoing threats. * Iran retains control of enriched uranium and threatens regional stability, with concerns over nuclear capabilities. * The conflict has disrupted global oil markets, with the Strait of Hormuz being a focal point of tension and attacks. * The U.S. has conducted strikes on Iranian military targets and deployed additional forces to the Middle East. * International oil stockpiles are being released to mitigate energy price spikes, while sanctions on Russian oil are suspended. 131. </w:t>
      </w:r>
      <w:hyperlink r:id="rId97">
        <w:r>
          <w:rPr>
            <w:color w:val="0000EE"/>
            <w:u w:val="single"/>
          </w:rPr>
          <w:t>https://www.cbsnews.com/video/us-releasing-172-million-barrels-of-oil-from-reserve/</w:t>
        </w:r>
      </w:hyperlink>
      <w:r>
        <w:t xml:space="preserve"> - * The U.S. plans to release 172 million barrels of oil from the Strategic Petroleum Reserve. * The announcement was made by the Trump administration on a Wednesday. * James Bikales, energy reporter for Politico, discusses the potential impact on gas prices. * The event involves strategic petroleum reserves and market supply signals. 132. </w:t>
      </w:r>
      <w:hyperlink r:id="rId88">
        <w:r>
          <w:rPr>
            <w:color w:val="0000EE"/>
            <w:u w:val="single"/>
          </w:rPr>
          <w:t>https://thefindernews.com/2026/03/12/oil-surges-above-100-as-gulf-attacks-disrupt-supplies-rattle-global-markets/</w:t>
        </w:r>
      </w:hyperlink>
      <w:r>
        <w:t xml:space="preserve"> - * Oil prices briefly exceed $100 per barrel due to attacks on energy infrastructure in the Gulf. * The International Energy Agency (IEA) warned of the largest supply disruption in global oil market history. * A record release of 400 million barrels from strategic reserves was announced but failed to calm markets. * Disruption of the Strait of Hormuz has affected about 7.5% of global daily oil output. * Rising oil prices impact airline fuel costs and trigger market declines and a stronger US dollar. 133. </w:t>
      </w:r>
      <w:hyperlink r:id="rId98">
        <w:r>
          <w:rPr>
            <w:color w:val="0000EE"/>
            <w:u w:val="single"/>
          </w:rPr>
          <w:t>https://natlawreview.com/article/2026-outlook-maritime-biofuels</w:t>
        </w:r>
      </w:hyperlink>
      <w:r>
        <w:t xml:space="preserve"> - * Maritime biofuels are gaining attention in 2026 amid decarbonisation efforts. * International, national, and local initiatives are promoting biofuel adoption. * Significant regulatory developments include the IMO’s proposed emissions regulations and the EU’s FuelEU maritime programme. * Proposed legislation aims to expand biofuel incentives under the Renewable Fuel Standard. * Several US ports have set targets to increase biofuel use significantly by 2027 and 2040. * Industry stakeholders are informed that regulation and policy changes will impact biofuel demand and strategic planning. 134. </w:t>
      </w:r>
      <w:hyperlink r:id="rId99">
        <w:r>
          <w:rPr>
            <w:color w:val="0000EE"/>
            <w:u w:val="single"/>
          </w:rPr>
          <w:t>https://www.cnbc.com/2026/03/12/markets-hopes-for-fed-interest-rate-cuts-are-rapidly-fading-away.html</w:t>
        </w:r>
      </w:hyperlink>
      <w:r>
        <w:t xml:space="preserve"> - * Expectations for Federal Reserve interest rate cuts are declining due to rising energy prices and inflation fears. * Traders abandoned early summer easing hopes following the U.S.-Israel attacks on Iran and oil prices rising to around $100 a barrel. * Goldman Sachs adjusted its rate forecast, delaying the next rate cut to September from June. * The firm suggests inflation concerns remain a priority for the Fed amidst geopolitical tensions. * Economists still foresee potential for one more rate cut before the end of 2026 if the labour market weakens. 135. </w:t>
      </w:r>
      <w:hyperlink r:id="rId100">
        <w:r>
          <w:rPr>
            <w:color w:val="0000EE"/>
            <w:u w:val="single"/>
          </w:rPr>
          <w:t>https://www.thehindubusinessline.com/news/world/footage-satellite-imagery-confirm-iranian-drones-breaching-us-regional-shield-across-7-nations-report/article70745734.ece</w:t>
        </w:r>
      </w:hyperlink>
      <w:r>
        <w:t xml:space="preserve"> - * Verified visual reports confirm Iranian drone strikes and interceptions across seven countries, affecting US assets and regional stability.</w:t>
      </w:r>
      <w:r>
        <w:rPr>
          <w:i/>
        </w:rPr>
        <w:t xml:space="preserve"> The strikes focus on transportation, diplomatic, energy, and military sites.</w:t>
      </w:r>
      <w:r>
        <w:t xml:space="preserve"> Iran uses Shahed-136 UAVs capable of approximately 1,200 miles range.</w:t>
      </w:r>
      <w:r>
        <w:rPr>
          <w:i/>
        </w:rPr>
        <w:t xml:space="preserve"> Iranian missile and drone units launched waves of attacks on US bases in the region, including Al Dhafra, Sheikh Isa, Al-Udeid, and Al Kharj.</w:t>
      </w:r>
      <w:r>
        <w:t xml:space="preserve"> The IRGC conducted missile strikes using liquid and solid-fuel missiles against US military installations.</w:t>
      </w:r>
      <w:r>
        <w:rPr>
          <w:i/>
        </w:rPr>
        <w:t xml:space="preserve"> The attacks include strikes on US bases in Saudi Arabia, UAE, Bahrain, Kuwait, Jordan, and other regional sites. 136. </w:t>
      </w:r>
      <w:hyperlink r:id="rId101">
        <w:r>
          <w:rPr>
            <w:color w:val="0000EE"/>
            <w:u w:val="single"/>
          </w:rPr>
          <w:t>https://www.businesstoday.com.my/2026/03/15/transit-right-dont-keep-ships-safe-in-straits-of-hormuz/?utm_source=rss&amp;utm_medium=rss&amp;utm_campaign=transit-right-dont-keep-ships-safe-in-straits-of-hormuz</w:t>
        </w:r>
      </w:hyperlink>
      <w:r>
        <w:rPr>
          <w:i/>
        </w:rPr>
        <w:t xml:space="preserve"> - * Iran announced on 2 March 2026 that it had closed the Strait of Hormuz, disrupting global energy markets. * The closure affects 20–30% of the world's oil exports from countries including Saudi Arabia, Iran, Iraq, the UAE, Qatar, and Bahrain. * Iran has laid naval mines in the strait, deterring commercial shipping and increasing operational risks. * International efforts include military and political measures to ensure free passage; legal norms under UNCLOS affirm transit rights. * Iran's actions highlight the gap between legal entitlement and strategic practice during security crises. 137. </w:t>
      </w:r>
      <w:hyperlink r:id="rId95">
        <w:r>
          <w:rPr>
            <w:color w:val="0000EE"/>
            <w:u w:val="single"/>
          </w:rPr>
          <w:t>https://unn.ua/news/port-fudzheira-v-oae-vidnovyv-perevantazhennia-nafty-pislia-ataky-drona</w:t>
        </w:r>
      </w:hyperlink>
      <w:r>
        <w:rPr>
          <w:i/>
        </w:rPr>
        <w:t xml:space="preserve"> - * Oil loading operations at key UAE port Fujeirah resumed following a drone attack and fire. * The incident occurred after a drone was intercepted over the port, causing a fire from falling debris. * The attack prompted warnings from Iran and an evacuation advisory for UAE ports. * The port, located outside the Strait of Hormuz, is strategic for UAE oil exports, allowing bypass of the strait. * Affected operations included partial oil transfer activities, with no official comments from port authorities or Abu Dhabi National Oil Co. * The attack happened amidst regional tensions involving the US, Israel, and Iran. 138. </w:t>
      </w:r>
      <w:hyperlink r:id="rId102">
        <w:r>
          <w:rPr>
            <w:color w:val="0000EE"/>
            <w:u w:val="single"/>
          </w:rPr>
          <w:t>https://burkina24.com/2026/03/12/guerre-au-moyen-orient-un-drone-intercepte-a-dubai-des-debris-tombent-pres-du-quartier-financier/</w:t>
        </w:r>
      </w:hyperlink>
      <w:r>
        <w:rPr>
          <w:i/>
        </w:rPr>
        <w:t xml:space="preserve"> - * Des débris de drone sont tombés à Dubaï le 12 mars 2026, suite à une interception réussie, selon le gouvernement de Dubaï. * L’incident a eu lieu dans le quartier d’Al-Bada, à proximité du Dubaï International Financial Centre. * Les débris sont tombés sur Sheikh Zayed Road, sans faire de victimes. * La région est en tension suite aux menaces iraniennes et à la guerre en cours au Moyen-Orient depuis le 28 février 2026. * Plusieurs entreprises internationales ont évacué ou fermé temporairement leurs bureaux dans la région. 139. </w:t>
      </w:r>
      <w:hyperlink r:id="rId101">
        <w:r>
          <w:rPr>
            <w:color w:val="0000EE"/>
            <w:u w:val="single"/>
          </w:rPr>
          <w:t>https://www.businesstoday.com.my/2026/03/15/transit-right-dont-keep-ships-safe-in-straits-of-hormuz/?utm_source=rss&amp;utm_medium=rss&amp;utm_campaign=transit-right-dont-keep-ships-safe-in-straits-of-hormuz</w:t>
        </w:r>
      </w:hyperlink>
      <w:r>
        <w:rPr>
          <w:i/>
        </w:rPr>
        <w:t xml:space="preserve"> - * Iran announced on 2 March 2026 that it had closed the Strait of Hormuz and threatened to attack ships attempting to pass. * The closure has halted trade, including 20–30% of the world's oil, affecting global supply chains. * Efforts to ensure free passage include military operations and political risk insurance, but Iran has laid mines and attacked vessels. * Legal protections under UNCLOS affirm transit passage rights, but Iran's actions highlight the gap between legal entitlement and strategic power. * The crisis demonstrates how international law can be limited by strategic realities during security threats. 140. </w:t>
      </w:r>
      <w:hyperlink r:id="rId95">
        <w:r>
          <w:rPr>
            <w:color w:val="0000EE"/>
            <w:u w:val="single"/>
          </w:rPr>
          <w:t>https://unn.ua/news/port-fudzheira-v-oae-vidnovyv-perevantazhennia-nafty-pislia-ataky-drona</w:t>
        </w:r>
      </w:hyperlink>
      <w:r>
        <w:rPr>
          <w:i/>
        </w:rPr>
        <w:t xml:space="preserve"> - * Oil loading operations at the strategic port of Fujeirah in the UAE have resumed following a drone attack and fire, which temporarily halted exports. * The incident occurred after a drone was intercepted and debris caused a fire, with no official comments from port authorities. * The port has strategic significance as it allows oil exports bypassing the Strait of Hormuz, especially amid regional tensions involving Iran. * The attack heightened regional security concerns, with Iran issuing evacuation warnings and attacking UAE port facilities with drone strikes. 141. </w:t>
      </w:r>
      <w:hyperlink r:id="rId103">
        <w:r>
          <w:rPr>
            <w:color w:val="0000EE"/>
            <w:u w:val="single"/>
          </w:rPr>
          <w:t>https://www.spectator.com.au/2026/03/caught-in-the-crossfire-115000-reasons-to-worry/</w:t>
        </w:r>
      </w:hyperlink>
      <w:r>
        <w:rPr>
          <w:i/>
        </w:rPr>
        <w:t xml:space="preserve"> - - On 28 February 2026, US and Israeli forces launched Operation Epic Fury against Iran. - The conflict has resulted in significant casualties, displacement, and supply disruptions, notably affecting the global oil market. - Australia has increased military support and intelligence sharing, with involvement in regional tensions and strategic investments. - The Strait of Hormuz disruptions have led to fuel shortages and rising prices in Australia. - The conflict highlights risks to Australia’s energy supply, alliance commitments, and strategic future. - Calls for diversification and independent policy decisions are emphasised as urgent. 142. </w:t>
      </w:r>
      <w:hyperlink r:id="rId101">
        <w:r>
          <w:rPr>
            <w:color w:val="0000EE"/>
            <w:u w:val="single"/>
          </w:rPr>
          <w:t>https://www.businesstoday.com.my/2026/03/15/transit-right-dont-keep-ships-safe-in-straits-of-hormuz/?utm_source=rss&amp;utm_medium=rss&amp;utm_campaign=transit-right-dont-keep-ships-safe-in-straits-of-hormuz</w:t>
        </w:r>
      </w:hyperlink>
      <w:r>
        <w:rPr>
          <w:i/>
        </w:rPr>
        <w:t xml:space="preserve"> - * Iran announced on 2 March 2026 that it had closed the Strait of Hormuz and threatened to attack passing ships.</w:t>
      </w:r>
      <w:r>
        <w:t xml:space="preserve"> </w:t>
      </w:r>
      <w:r>
        <w:rPr>
          <w:i/>
        </w:rPr>
        <w:t>Trade through the strait, including 20–30% of the world's oil, has come to a standstill.</w:t>
      </w:r>
      <w:r>
        <w:t xml:space="preserve"> </w:t>
      </w:r>
      <w:r>
        <w:rPr>
          <w:i/>
        </w:rPr>
        <w:t>Iran has laid naval mines and deployed mine-laying vessels, increasing operational risks for commercial shipping.</w:t>
      </w:r>
      <w:r>
        <w:t xml:space="preserve"> </w:t>
      </w:r>
      <w:r>
        <w:rPr>
          <w:i/>
        </w:rPr>
        <w:t>Various measures, including military operations and political risk insurance, have been undertaken to ensure free passage.</w:t>
      </w:r>
      <w:r>
        <w:t xml:space="preserve"> </w:t>
      </w:r>
      <w:r>
        <w:rPr>
          <w:i/>
        </w:rPr>
        <w:t>The article discusses the divergence between international law and strategic reality in the context of Iran's actions.</w:t>
      </w:r>
      <w:r>
        <w:t xml:space="preserve">143. </w:t>
      </w:r>
      <w:hyperlink r:id="rId104">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National Economic Action Council will meet on March 16 to evaluate the economic impact of the Middle East conflict, focusing on transport, aviation, and oil and gas sectors in Malaysia. * The meeting, chaired by Prime Minister Datuk Seri Anwar Ibrahim, involves multiple ministries and industry stakeholders. * The assessment includes potential disruptions to global oil shipments, especially via the Strait of Hormuz, and related supply chain impacts. * Rising energy costs may increase manufacturing, logistics, and transportation expenses, potentially raising inflation rates. * The conflict escalated on February 28, after US and Israel military strikes on Iranian targets, with ongoing tensions in the Gulf region. 144. </w:t>
      </w:r>
      <w:hyperlink r:id="rId104">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National Economic Action Council will meet on March 16 to evaluate the economic impact of the Middle East conflict on Malaysia. * The meeting will focus on transport, aviation, and safeguarding Malaysia’s oil and gas (O&amp;G) supply. * The council aims to develop measures to mitigate potential disruptions, particularly through the Strait of Hormuz. * Escalating tensions could impact global oil supply and increase costs for petrol, diesel, and manufacturing. * The conflict has escalated with military strikes in West Asia, threatening global energy trade routes. 145. </w:t>
      </w:r>
      <w:hyperlink r:id="rId105">
        <w:r>
          <w:rPr>
            <w:color w:val="0000EE"/>
            <w:u w:val="single"/>
          </w:rPr>
          <w:t>https://www.siasat.com/iran-guards-vows-to-kill-netanyahu-labels-him-child-killing-criminal-3435229/</w:t>
        </w:r>
      </w:hyperlink>
      <w:r>
        <w:t xml:space="preserve"> - </w:t>
      </w:r>
      <w:r>
        <w:rPr>
          <w:i/>
        </w:rPr>
        <w:t>Iran’s IRGC vowed to target Israeli Prime Minister Netanyahu, calling him a 'child-killing criminal'.</w:t>
      </w:r>
      <w:r>
        <w:t xml:space="preserve"> </w:t>
      </w:r>
      <w:r>
        <w:rPr>
          <w:i/>
        </w:rPr>
        <w:t>Iran launched missile strikes towards Israel and targeted Iranian cities with airstrikes.</w:t>
      </w:r>
      <w:r>
        <w:t xml:space="preserve"> </w:t>
      </w:r>
      <w:r>
        <w:rPr>
          <w:i/>
        </w:rPr>
        <w:t>Several Middle Eastern countries intercepted Iranian drones and missiles.</w:t>
      </w:r>
      <w:r>
        <w:t xml:space="preserve"> </w:t>
      </w:r>
      <w:r>
        <w:rPr>
          <w:i/>
        </w:rPr>
        <w:t>Indian airlines reduced flights to UAE, and CBSE cancelled exams in Gulf countries due to security concerns.</w:t>
      </w:r>
      <w:r>
        <w:t xml:space="preserve"> </w:t>
      </w:r>
      <w:r>
        <w:rPr>
          <w:i/>
        </w:rPr>
        <w:t>Oil operations resumed in Fujairah after a drone attack.</w:t>
      </w:r>
      <w:r>
        <w:t xml:space="preserve"> </w:t>
      </w:r>
      <w:r>
        <w:rPr>
          <w:i/>
        </w:rPr>
        <w:t>Iran arrested suspects accused of aiding Israel.</w:t>
      </w:r>
      <w:r>
        <w:t xml:space="preserve">146. </w:t>
      </w:r>
      <w:hyperlink r:id="rId106">
        <w:r>
          <w:rPr>
            <w:color w:val="0000EE"/>
            <w:u w:val="single"/>
          </w:rPr>
          <w:t>https://www.thetraveler.org/jet-fuel-surge-forces-airlines-to-hike-fares-and-reroute-flights/</w:t>
        </w:r>
      </w:hyperlink>
      <w:r>
        <w:t xml:space="preserve"> - * Jet fuel prices have increased sharply due to conflict disrupting oil supplies and air corridors in the Middle East. * Airlines in Asia and Europe have started to introduce or increase fuel surcharges on international routes. * Long-haul flights are being rerouted around closed or high-risk airspace, adding 60 to 90 minutes to journeys. * Middle Eastern hubs experience reduced traffic and operational disruptions. * Higher fuel costs and longer routes are expected to lead to increased ticket prices and decreased route options in 2026. 147. </w:t>
      </w:r>
      <w:hyperlink r:id="rId105">
        <w:r>
          <w:rPr>
            <w:color w:val="0000EE"/>
            <w:u w:val="single"/>
          </w:rPr>
          <w:t>https://www.siasat.com/iran-guards-vows-to-kill-netanyahu-labels-him-child-killing-criminal-3435229/</w:t>
        </w:r>
      </w:hyperlink>
      <w:r>
        <w:t xml:space="preserve"> - * Iran’s Islamic Revolutionary Guard Corps (IRGC) declared it would pursue Israeli Prime Minister Benjamin Netanyahu 'with full force'. * Israeli strikes targeted Iranian cities of Isfahan and Shiraz, causing civilian casualties. * Iran launched a wave of missile attacks towards Israel, with air raid sirens sounding across various regions. * Several Middle Eastern countries reported intercepting drones and missiles; Saudi Arabia, Jordan, Kuwait, and Bahrain activated warning systems. * Indian airlines reduced flights to Dubai and nearby UAE destinations due to security concerns. * CBSE cancelled Class 12 exams in Gulf countries amidst regional tensions. * Oil operations in Fujairah resumed after a drone attack and fire. * Iran arrested 20 suspects in West Azerbaijan accused of aiding Israel. 148. </w:t>
      </w:r>
      <w:hyperlink r:id="rId107">
        <w:r>
          <w:rPr>
            <w:color w:val="0000EE"/>
            <w:u w:val="single"/>
          </w:rPr>
          <w:t>https://www.vietnamplus.vn/tong-thong-my-keu-goi-cac-nuoc-cu-tau-chien-bao-dam-an-ninh-eo-bien-hormuz-post1099066.vnp</w:t>
        </w:r>
      </w:hyperlink>
      <w:r>
        <w:t xml:space="preserve"> - * US President Donald Trump calls on countries dependent on oil transit through the Strait of Hormuz, including Japan, China, South Korea, UK and France, to deploy warships for security in the region. * Trump emphasises efforts to maintain open, safe, and smooth maritime traffic amid ongoing conflict with Iran. * The conflict has led to a near paralysis of the Strait, affecting global energy supplies and causing a sharp rise in oil prices. * Japan, heavily reliant on Middle Eastern oil, considers the issue sensitive due to constitutional restrictions on using force abroad. * US increases military presence in the region, deploying ships and Marines to prepare for potential military actions to break Iran-led blockade. 149. </w:t>
      </w:r>
      <w:hyperlink r:id="rId108">
        <w:r>
          <w:rPr>
            <w:color w:val="0000EE"/>
            <w:u w:val="single"/>
          </w:rPr>
          <w:t>http://www.adaderana.lk/news.php?nid=119751</w:t>
        </w:r>
      </w:hyperlink>
      <w:r>
        <w:t xml:space="preserve"> - * US embassy in Baghdad warns citizens to leave Iraq following missile attack. * US urges citizens to leave 14 Middle Eastern countries due to Iran-aligned threats. * US orders non-emergency personnel and their families to leave Oman. * Saudi Arabia, Dubai, Qatar, and Kuwait report interdiction of drones and ballistic missiles by Iran. * Air defence interceptions occurred in Riyadh, Eastern Region, Dubai, Qatar, and Kuwait. 150. </w:t>
      </w:r>
      <w:hyperlink r:id="rId109">
        <w:r>
          <w:rPr>
            <w:color w:val="0000EE"/>
            <w:u w:val="single"/>
          </w:rPr>
          <w:t>https://www.businesstoday.in/world/story/operation-epic-fury-or-epic-failure-brahma-chellaney-says-trumps-desperation-is-visible-520641-2026-03-15?utm_source=rssfeed</w:t>
        </w:r>
      </w:hyperlink>
      <w:r>
        <w:t xml:space="preserve"> - • US launched over 90 military strikes on Kharg Island, Iran, targeting military sites. • Trump claimed the US had 'pretty much' demolished the island. • Iran downplayed the damage and warned of responses to attacks on energy infrastructure. • Iran launched missiles and drones towards the UAE, targeting ports and US banks. • The events increase tensions in the Gulf region amid US-Iran conflict escalation. 151. </w:t>
      </w:r>
      <w:hyperlink r:id="rId110">
        <w:r>
          <w:rPr>
            <w:color w:val="0000EE"/>
            <w:u w:val="single"/>
          </w:rPr>
          <w:t>https://www.edaily.co.kr/News/Read?newsId=01836806645383648&amp;mediaCodeNo=257&amp;OutLnkChk=Y</w:t>
        </w:r>
      </w:hyperlink>
      <w:r>
        <w:t xml:space="preserve"> - * South Korea's government considers restricting naphtha exports to address ongoing supply issues caused by the Middle East conflict. * The measure aims to convert domestic production to meet domestic demand, including financial support for companies. * Naphtha supply has worsened due to geopolitical tensions, leading to increased costs and energy security concerns. * Internationally, countries like China and India are also tightening oil product exports amidst global supply disruptions. * Experts highlight that export restrictions are only temporary solutions, with broader diversification and infrastructure investments needed.</w:t>
      </w:r>
      <w:r/>
    </w:p>
    <w:p>
      <w:r/>
      <w:r>
        <w:t xml:space="preserve">152. </w:t>
      </w:r>
      <w:hyperlink r:id="rId111">
        <w:r>
          <w:rPr>
            <w:color w:val="0000EE"/>
            <w:u w:val="single"/>
          </w:rPr>
          <w:t>https://www.thejournal.ie/iran-israel-us-war-latest-6985805-Mar2026/</w:t>
        </w:r>
      </w:hyperlink>
      <w:r>
        <w:t xml:space="preserve"> - - Iran’s Revolutionary Guards threatens to pursue and kill Israeli Prime Minister Benjamin Netanyahu. - Iran launches missile attacks on Israel; Israel responds with air strikes inside Iran. - US and Israel conduct strikes on Iranian military infrastructure. - US President Donald Trump calls for international naval forces to protect shipping through the Strait of Hormuz. - The conflict has resulted in over 1,200 deaths in Iran and notable displacement, with escalation involving regional countries including Lebanon and Saudi Arabia. 153. </w:t>
      </w:r>
      <w:hyperlink r:id="rId108">
        <w:r>
          <w:rPr>
            <w:color w:val="0000EE"/>
            <w:u w:val="single"/>
          </w:rPr>
          <w:t>http://www.adaderana.lk/news.php?nid=119751</w:t>
        </w:r>
      </w:hyperlink>
      <w:r>
        <w:t xml:space="preserve"> - * The US embassy in Baghdad urged US citizens to leave Iraq following a missile strike on the embassy. * The US warned citizens to leave 14 countries across the Middle East amid Iran-related attacks. * The US ordered non-emergency government employees and their families to leave Oman. * Saudi Arabia, Dubai, Qatar, and Kuwait reported air defence interceptions of drones and ballistic missiles launched by Iran. * The incidents highlight heightened regional security tensions involving Iran. 154. </w:t>
      </w:r>
      <w:hyperlink r:id="rId109">
        <w:r>
          <w:rPr>
            <w:color w:val="0000EE"/>
            <w:u w:val="single"/>
          </w:rPr>
          <w:t>https://www.businesstoday.in/world/story/operation-epic-fury-or-epic-failure-brahma-chellaney-says-trumps-desperation-is-visible-520641-2026-03-15?utm_source=rssfeed</w:t>
        </w:r>
      </w:hyperlink>
      <w:r>
        <w:t xml:space="preserve"> - * Brahma Chellaney criticises US President Trump’s military strategy in Iran, describing operations as escalating instead of winding down. * Trump announced that US strikes on Kharg Island were nearly complete but then increased military actions, including additional strikes. * US Central Command targeted over 90 military sites on Kharg Island, including missile and naval facilities. * Iran downplayed the damage and threatened response, launching missiles and drones at the UAE and warning of retaliation. * The incident increases security risks and regional tensions in the Gulf area. 155. </w:t>
      </w:r>
      <w:hyperlink r:id="rId112">
        <w:r>
          <w:rPr>
            <w:color w:val="0000EE"/>
            <w:u w:val="single"/>
          </w:rPr>
          <w:t>https://www.devdiscourse.com/article/politics/3838707-tensions-escalate-as-gulf-states-face-missile-storm</w:t>
        </w:r>
      </w:hyperlink>
      <w:r>
        <w:t xml:space="preserve"> - * Gulf states face surge in missile and drone attacks, with Iran threatening to expand military campaign against US and Israel. * Iran called for evacuations in major UAE ports, claiming US strikes target Iranian assets. * President Donald Trump urged allies to send warships to the Strait of Hormuz amid rising oil prices. * Lebanese and regional tensions increase due to Israeli strikes on Hezbollah positions and civilian casualties. * US military personnel killed in aircraft incident linked to Iran operations. * Regional security and global oil markets are at risk due to ongoing conflict. 156. </w:t>
      </w:r>
      <w:hyperlink r:id="rId113">
        <w:r>
          <w:rPr>
            <w:color w:val="0000EE"/>
            <w:u w:val="single"/>
          </w:rPr>
          <w:t>https://www.ndtv.com/world-news/us-israel-iran-war-live-news-updates-donald-trump-mojtaba-khamenei-dubai-uae-baghdad-kuwait-airport-11217035#publisher=newsstand</w:t>
        </w:r>
      </w:hyperlink>
      <w:r>
        <w:t xml:space="preserve"> - * The Middle East has been plunged into chaos following US and Israel strikes on Iran last month, killing Iran's Supreme Leader Ayatollah Ali Khamenei. * Iran has attacked Israel and US military bases in Gulf countries, with Israel and the US striking Iranian sites. * US President Donald Trump has called for warship deployments from China, France, Japan, South Korea, and Britain to secure the Strait of Hormuz. * The conflict's escalation impacts regional stability and global oil supply routes. 157. </w:t>
      </w:r>
      <w:hyperlink r:id="rId114">
        <w:r>
          <w:rPr>
            <w:color w:val="0000EE"/>
            <w:u w:val="single"/>
          </w:rPr>
          <w:t>https://www.ndtv.com/world-news/donald-trump-kharg-island-iran-war-middle-east-conflict-id-do-a-number-trumps-warning-to-hit-irans-kharg-island-38-years-ago-11217254#publisher=newsstand</w:t>
        </w:r>
      </w:hyperlink>
      <w:r>
        <w:t xml:space="preserve"> - * Thirty-eight years after a 1988 interview, Trump announced a US bombing of Kharg Island, Iran's key oil export hub. * Trump stated he would attack Kharg Island in 1988 if US personnel were harmed. * The US conducted one of the strongest bombing raids in Middle East history targeting Iran's military capabilities. * Iran has warned it will destroy US economic and energy assets in response, condemning US strikes as violations of sovereignty. * The incident occurs amidst Iran blocking the Strait of Hormuz, disrupting global oil supplies and raising energy security concerns. 158. </w:t>
      </w:r>
      <w:hyperlink r:id="rId115">
        <w:r>
          <w:rPr>
            <w:color w:val="0000EE"/>
            <w:u w:val="single"/>
          </w:rPr>
          <w:t>https://meduza.io/feature/2026/03/15/kak-zakonchitsya-voyna-v-irane-i-k-kakim-posledstviyam-ona-mozhet-privesti-dlya-vsego-mira</w:t>
        </w:r>
      </w:hyperlink>
      <w:r>
        <w:t xml:space="preserve"> - * The conflict between the US, Israel, and Iran is prolonged and asymmetric, with Iran avoiding surrender despite losses. * Iran's regime remains stable, with no signs of internal collapse or significant splits within the leadership. * Possible scenarios include internal revolution, support for proxy groups, civil war, political negotiations, or a prolonged slow attrition tactics. * The war impacts international security, affecting Russia, China, India, and global energy markets. * Key regions affected include the Persian Gulf, the Strait of Hormuz, and global oil supply chains. 159. </w:t>
      </w:r>
      <w:hyperlink r:id="rId114">
        <w:r>
          <w:rPr>
            <w:color w:val="0000EE"/>
            <w:u w:val="single"/>
          </w:rPr>
          <w:t>https://www.ndtv.com/world-news/donald-trump-kharg-island-iran-war-middle-east-conflict-id-do-a-number-trumps-warning-to-hit-irans-kharg-island-38-years-ago-11217254#publisher=newsstand</w:t>
        </w:r>
      </w:hyperlink>
      <w:r>
        <w:t xml:space="preserve"> - * The US carried out a major bombing raid on Iran's Kharg Island, described as one of the most powerful in Middle Eastern history. * The attack occurred after Iran blocked the Strait of Hormuz, affecting 20% of global oil supplies. * President Trump warned Iran of potential destruction of oil infrastructure and emphasised maintaining free passage through the Strait. * Iran responded by warning that its oil and energy facilities would be destroyed if targeted. * The incident highlights ongoing tensions over maritime security and oil transportation in the Middle East. 160. </w:t>
      </w:r>
      <w:hyperlink r:id="rId116">
        <w:r>
          <w:rPr>
            <w:color w:val="0000EE"/>
            <w:u w:val="single"/>
          </w:rPr>
          <w:t>https://timesofindia.indiatimes.com/world/middle-east/another-fire-hits-gulf-energy-infrastructure-sharjah-petroleum-storage-blaze-ignites-security-fears-amid-iran-vs-us-israel-war/articleshow/129581153.cms</w:t>
        </w:r>
      </w:hyperlink>
      <w:r>
        <w:t xml:space="preserve"> - * A fire occurred at a petroleum storage site in Sharjah, with no casualties reported. * The incident happened amid regional tensions between Iran and US-Israel. * The fire has heightened security concerns around Gulf energy infrastructure. * UAE authorities have implemented increased safety measures and emergency protocols. * The fire’s cause is under investigation and safety measures are being reviewed. 161. </w:t>
      </w:r>
      <w:hyperlink r:id="rId117">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bombs military targets on Kharg Island; Iran responds with threats and reports of explosions. * No casualties reported; US ships and Marines sent to the region amid escalating tensions. * Iran issues evacuation warnings for UAE ports and claims US used UAE locations for strikes. * Oil exports from Kharg Island continue normally after the attack, with ships observed there.</w:t>
      </w:r>
      <w:r/>
    </w:p>
    <w:p>
      <w:r/>
      <w:r>
        <w:t xml:space="preserve">162. </w:t>
      </w:r>
      <w:hyperlink r:id="rId118">
        <w:r>
          <w:rPr>
            <w:color w:val="0000EE"/>
            <w:u w:val="single"/>
          </w:rPr>
          <w:t>https://www.wort.lu/international/trump-nicht-bereit-fuer-abkommen-mit-dem-iran/138006191.html</w:t>
        </w:r>
      </w:hyperlink>
      <w:r>
        <w:t xml:space="preserve"> - * In the Middle East, multiple attacks on Gulf states occurred, including the interception of six ballistic missiles in Saudi Arabia's al-Chardsj region and drone attacks at Kuwait's international airport. * The attacks resulted in no casualties but caused damage to radar systems and triggered airspace restrictions. * The United Arab Emirates' Fudschaira emirate reported interception of a drone, causing a fire and minor injuries. * Qatar reported being targeted by four ballistic missiles and several drones from Iran, all of which were intercepted. * The incidents are part of ongoing tensions related to the Iran conflict in the region. 163. </w:t>
      </w:r>
      <w:hyperlink r:id="rId119">
        <w:r>
          <w:rPr>
            <w:color w:val="0000EE"/>
            <w:u w:val="single"/>
          </w:rPr>
          <w:t>https://waateanews.com/2026/03/15/gulfcrisis-petrol-prices-surge-past-3-as-shortages-reported-across-the-country/</w:t>
        </w:r>
      </w:hyperlink>
      <w:r>
        <w:t xml:space="preserve"> - * Motorists in New Zealand face rising petrol and diesel prices, with some stations in Auckland reporting empty pumps. * Petrol prices have surpassed $3 per litre in several regions due to increased demand and supply disruptions. * The surge in demand is attributed to global oil market reactions to the conflict involving Iran in the Middle East. * Disruptions to the Strait of Hormuz threaten global oil supply, impacting fuel prices worldwide. * Analysts warn that fuel prices in New Zealand could rise further owing to ongoing geopolitical tensions and reliance on imported fuel. 164. </w:t>
      </w:r>
      <w:hyperlink r:id="rId120">
        <w:r>
          <w:rPr>
            <w:color w:val="0000EE"/>
            <w:u w:val="single"/>
          </w:rPr>
          <w:t>https://www.cknnigeria.com/2026/03/middle-east-war-nigerian-141-others.html</w:t>
        </w:r>
      </w:hyperlink>
      <w:r>
        <w:t xml:space="preserve"> - * Iran fired multiple missiles at the UAE, injuring at least 141 people and causing six fatalities, involving nationals from various countries. * The UAE air defence systems intercepted numerous projectiles launched from Iran. * Qatar formally complained to the UN about Iran’s military aggression. * US President Trump announced that countries would deploy warships to protect the Strait of Hormuz. * The US Embassy in Baghdad was hit by a missile, prompting security alerts for US citizens in Iraq. 165. </w:t>
      </w:r>
      <w:hyperlink r:id="rId121">
        <w:r>
          <w:rPr>
            <w:color w:val="0000EE"/>
            <w:u w:val="single"/>
          </w:rPr>
          <w:t>https://peakoil.com/production/the-biggest-release-of-emergency-oil-stockpiles-in-history-was-announced-why-crude-may-keep-rising</w:t>
        </w:r>
      </w:hyperlink>
      <w:r>
        <w:t xml:space="preserve"> - * More than 30 nations agreed to flood the market with 400 million barrels of oil to stabilise prices, led by the US with 172 million barrels from its Strategic Petroleum Reserve. * This release is the largest in 50 years but has not calmed the market as crude prices surged over 17% since the announcement. * Disruptions are caused by attacks in the Persian Gulf, the closure of the Strait of Hormuz, and Iran’s policies. * The release will cover only around 15% of the estimated 9 million barrels per day of lost supply passing through the Strait. * Analysts warn that the stockpiles are insufficient to address the entire disruption and risk depleting reserves. 166. </w:t>
      </w:r>
      <w:hyperlink r:id="rId122">
        <w:r>
          <w:rPr>
            <w:color w:val="0000EE"/>
            <w:u w:val="single"/>
          </w:rPr>
          <w:t>https://www.tehrantimes.com/news/524674/Persian-Gulf-states-lose-15b-in-energy-revenues-since-start</w:t>
        </w:r>
      </w:hyperlink>
      <w:r>
        <w:t xml:space="preserve"> - * Persian Gulf oil producers have lost an estimated $15.1 billion in energy revenues since the start of US and Israeli strikes on Iran. * The Strait of Hormuz traffic has largely stopped since February 28, causing significant revenue loss. * Saudi Arabia has lost around $4.5 billion and plans to increase exports from the Red Sea. * Iraq, Kuwait, and Qatar are highly exposed due to reliance on oil revenues, with stranded cargoes valued at $10.7 billion. * Some cargoes sold under prewar contracts may still generate revenue depending on payment timing. 167. </w:t>
      </w:r>
      <w:hyperlink r:id="rId123">
        <w:r>
          <w:rPr>
            <w:color w:val="0000EE"/>
            <w:u w:val="single"/>
          </w:rPr>
          <w:t>https://www.tehrantimes.com/news/524695/Iran-has-plans-for-other-global-corridors</w:t>
        </w:r>
      </w:hyperlink>
      <w:r>
        <w:t xml:space="preserve"> - * Iran announced restrictions on navigation through the Strait of Hormuz on March 1, impacting global energy exports. * Iranian officials, including Ayatollah Seyyed Mojtaba Khamenei, indicated plans to open additional fronts and strategic corridors. * A high-ranking military official revealed plans involving other key corridors, including the Bab-el-Mandeb Strait. * Experts suggest Iran may influence navigation through Bab-el-Mandeb with the help of Yemen's Ansarullah. * Disruptions to global energy trade through these corridors could intensify the global energy crisis and trade challenges. 168. </w:t>
      </w:r>
      <w:hyperlink r:id="rId124">
        <w:r>
          <w:rPr>
            <w:color w:val="0000EE"/>
            <w:u w:val="single"/>
          </w:rPr>
          <w:t>https://www.tehrantimes.com/news/524692/WSJ-reveals-Iranian-strike-on-U-S-refueling-fleet-in-Saudi-Arabia</w:t>
        </w:r>
      </w:hyperlink>
      <w:r>
        <w:t xml:space="preserve"> - • Five U.S. Air Force KC‑135 refuelling aircraft were damaged during an Iranian missile attack at Prince Sultan Air Base in Saudi Arabia.</w:t>
        <w:br/>
      </w:r>
      <w:r>
        <w:t>• The strike was part of a wave of missile fire targeting the Saudi base, with no casualties reported.</w:t>
        <w:br/>
      </w:r>
      <w:r>
        <w:t>• The incident follows a recent Iranian attack causing the crash of a U.S. aircraft in Iraq, with 13 U.S. service members killed since the conflict escalation.</w:t>
        <w:br/>
      </w:r>
      <w:r>
        <w:t>• The attack highlights Iran’s growing missile capabilities and vulnerability of U.S. logistical assets in the region.</w:t>
        <w:br/>
      </w:r>
      <w:r>
        <w:t xml:space="preserve">• The U.S. has begun relocating parts of its refuelling fleet from the base amid shifting regional risks. 169. </w:t>
      </w:r>
      <w:hyperlink r:id="rId125">
        <w:r>
          <w:rPr>
            <w:color w:val="0000EE"/>
            <w:u w:val="single"/>
          </w:rPr>
          <w:t>https://www.tehrantimes.com/news/524693/Bases-hit-radars-down-oil-soaring-The-fallout-of-a-U-S-war</w:t>
        </w:r>
      </w:hyperlink>
      <w:r>
        <w:t xml:space="preserve"> - * The conflict between the U.S., Israel, and Iran began on February 28 with a military campaign aimed at Iran's leadership, escalating into regional confrontation. * U.S. deployed significant military forces to the Middle East, but objectives remain elusive after three weeks. * Iran launched drones and missiles targeting Israeli and U.S. military infrastructure, with strikes on bases and energy facilities. * Disruption of shipping through the Strait of Hormuz has increased global oil prices, prompting temporary easing of Russian oil restrictions. * Over 1,400 people, including 168 students, have been killed in Iran, with some U.S. military infrastructure damaged. * The war exposed vulnerabilities in U.S. military bases and radar systems in the Persian Gulf. * Several strategic setbacks for the U.S. include damage to radar systems, destruction in Israel, and Iran's control over shipping routes, raising risks of escalation and impact on energy markets. 170. </w:t>
      </w:r>
      <w:hyperlink r:id="rId126">
        <w:r>
          <w:rPr>
            <w:color w:val="0000EE"/>
            <w:u w:val="single"/>
          </w:rPr>
          <w:t>https://en.mehrnews.com/news/242627/Iran-urges-its-neighbors-to-expel-foreign-aggressors</w:t>
        </w:r>
      </w:hyperlink>
      <w:r>
        <w:t xml:space="preserve"> - * Iran's top diplomat criticises US security measures and calls on neighbours to expel foreign forces. * The Strait of Hormuz remains closed to ships of enemies amid the US-Israeli conflict. * US President Trump appeals to France, Britain, China, Japan, and South Korea to keep the waterway open. * About 20% of global oil and gas passes through the Strait of Hormuz. * The conflict on this route is linked to ongoing geopolitical tensions involving Iran, the US, and Israel. 171. </w:t>
      </w:r>
      <w:hyperlink r:id="rId117">
        <w:r>
          <w:rPr>
            <w:color w:val="0000EE"/>
            <w:u w:val="single"/>
          </w:rPr>
          <w:t>https://timesofindia.indiatimes.com/world/middle-east/iran-repeats-retaliation-threat-as-us-hits-island-military-infra/articleshow/129583474.cms</w:t>
        </w:r>
      </w:hyperlink>
      <w:r>
        <w:t xml:space="preserve"> - * Iran warned it will target US-linked oil and energy facilities in the Middle East if its infrastructure is attacked. * Iran's military threatened to destroy oil, economic, and energy facilities owned or operated with US involvement. * The US bombed military targets on Kharg Island, resulting in over 15 explosions and damage to air defence, naval base, airport, and helicopter hangar. * No casualties reported, and oil export operations from Kharg Island continued as normal. * US president Trump threatened further strikes if Iran interfered with ships in the Strait of Hormuz. * US military ordered additional forces to the Middle East; Iran issued evacuation warnings for ports in the UAE. 172. </w:t>
      </w:r>
      <w:hyperlink r:id="rId127">
        <w:r>
          <w:rPr>
            <w:color w:val="0000EE"/>
            <w:u w:val="single"/>
          </w:rPr>
          <w:t>https://www.scmp.com/week-asia/economics/article/3346627/iran-war-exposes-fragility-gulf-asia-supply-chains?utm_source=rss_feed</w:t>
        </w:r>
      </w:hyperlink>
      <w:r>
        <w:t xml:space="preserve"> - * Since the Iran war began late last month, it has threatened shipping across the Strait of Hormuz and Bab el-Mandeb, key maritime chokepoints. * The conflict raises questions about protection of supply chains if US security guarantees are no longer reliable. * Historically, the Strait of Hormuz and Bab el-Mandeb have been vulnerable to disruption due to conflicts, notably during the Iran-Iraq war in the 1980s. * Over four decades, economic interdependence between Gulf states and Asia has grown, but little has been done to mitigate disruption risks. * The US military presence has been relied upon to prevent Iran from disrupting trade through these chokepoints. 173. </w:t>
      </w:r>
      <w:hyperlink r:id="rId119">
        <w:r>
          <w:rPr>
            <w:color w:val="0000EE"/>
            <w:u w:val="single"/>
          </w:rPr>
          <w:t>https://waateanews.com/2026/03/15/gulfcrisis-petrol-prices-surge-past-3-as-shortages-reported-across-the-country/</w:t>
        </w:r>
      </w:hyperlink>
      <w:r>
        <w:t xml:space="preserve"> - * Motorists in New Zealand face petrol prices exceeding $3 per litre due to global oil market reactions to the Middle East conflict.</w:t>
        <w:br/>
      </w:r>
      <w:r/>
      <w:r>
        <w:rPr>
          <w:i/>
        </w:rPr>
        <w:t xml:space="preserve"> Reports of petrol and diesel shortages across the country, with some service stations running dry.</w:t>
        <w:br/>
      </w:r>
      <w:r>
        <w:rPr>
          <w:i/>
        </w:rPr>
      </w:r>
      <w:r>
        <w:t xml:space="preserve"> Demand for fuel has surged by more than 15 percent, driven by fear of price increases.</w:t>
        <w:br/>
      </w:r>
      <w:r/>
      <w:r>
        <w:rPr>
          <w:i/>
        </w:rPr>
        <w:t xml:space="preserve"> Disruption of the Strait of Hormuz, a crucial oil shipping route, impacts global supply and fuels prices.</w:t>
        <w:br/>
      </w:r>
      <w:r>
        <w:rPr>
          <w:i/>
        </w:rPr>
      </w:r>
      <w:r>
        <w:t xml:space="preserve"> Analysts warn prices could rise further, affecting household budgets and freight costs. 174. </w:t>
      </w:r>
      <w:hyperlink r:id="rId128">
        <w:r>
          <w:rPr>
            <w:color w:val="0000EE"/>
            <w:u w:val="single"/>
          </w:rPr>
          <w:t>https://peakoil.com/production/oil-markets-face-greatest-crisis-in-history-after-hormuz-closure</w:t>
        </w:r>
      </w:hyperlink>
      <w:r>
        <w:t xml:space="preserve"> - * The International Energy Agency (IEA) reported the closure of the Strait of Hormuz caused the largest disruption in global oil markets history. * Projected oil supply decline of approximately 8 million barrels per day in March. * IEA member states approved releasing 400 million barrels from strategic reserves to stabilise prices. * Historical disruptions include the Arab Oil Embargo (1973–1974), Iranian Revolution (1978–1979), hurricanes Katrina and Rita (2005), and the Ukraine war (2022). 175. </w:t>
      </w:r>
      <w:hyperlink r:id="rId126">
        <w:r>
          <w:rPr>
            <w:color w:val="0000EE"/>
            <w:u w:val="single"/>
          </w:rPr>
          <w:t>https://en.mehrnews.com/news/242627/Iran-urges-its-neighbors-to-expel-foreign-aggressors</w:t>
        </w:r>
      </w:hyperlink>
      <w:r>
        <w:t xml:space="preserve"> - • Iran's top diplomat criticised US security guarantees on Saturday. • Iran calls on neighbours to expel foreign forces, citing US and Israel. • The Strait of Hormuz remains effectively closed during the US-Israeli conflict with Iran. • US President Trump urged France, Britain, China, Japan, and South Korea to keep the waterway open. • The Strait handles 20% of global oil and gas transportation. 176. </w:t>
      </w:r>
      <w:hyperlink r:id="rId127">
        <w:r>
          <w:rPr>
            <w:color w:val="0000EE"/>
            <w:u w:val="single"/>
          </w:rPr>
          <w:t>https://www.scmp.com/week-asia/economics/article/3346627/iran-war-exposes-fragility-gulf-asia-supply-chains?utm_source=rss_feed</w:t>
        </w:r>
      </w:hyperlink>
      <w:r>
        <w:t xml:space="preserve"> - * Since the Iran war began late last month, shipping across the Middle East’s key maritime chokepoints has been threatened.</w:t>
      </w:r>
      <w:r>
        <w:rPr>
          <w:i/>
        </w:rPr>
        <w:t xml:space="preserve"> The conflict affects the Strait of Hormuz and Bab el-Mandeb, through which much of Asia’s energy imports and exports flow.</w:t>
      </w:r>
      <w:r>
        <w:t xml:space="preserve"> The war raises questions about the security of supply chains if US security guarantees diminish.</w:t>
      </w:r>
      <w:r>
        <w:rPr>
          <w:i/>
        </w:rPr>
        <w:t xml:space="preserve"> The vulnerability of Gulf-Asia supply chains has been known since the Iran-Iraq war in the 1980s.</w:t>
      </w:r>
      <w:r>
        <w:t xml:space="preserve"> Repeated regional conflicts over four decades have highlighted risks to trade passing through strategic chokepoints. 177. </w:t>
      </w:r>
      <w:hyperlink r:id="rId129">
        <w:r>
          <w:rPr>
            <w:color w:val="0000EE"/>
            <w:u w:val="single"/>
          </w:rPr>
          <w:t>https://www.nationalheraldindia.com/international/us-israel-strike-irans-isfahan-trump-urges-allies-to-keep-hormuz-open</w:t>
        </w:r>
      </w:hyperlink>
      <w:r>
        <w:t xml:space="preserve"> - * The US and Israel conducted coordinated strikes on Iranian targets in Isfahan, Iran, causing at least 15 deaths. * The conflict in West Asia escalates, with significant damage reported. * Donald Trump called for Gulf allies to help keep the Strait of Hormuz open amidst rising tensions. * Iran’s Islamic Revolutionary Guard Corps issued warnings, urging evacuations near oil ports and infrastructure. * The situation signifies increased military escalation and strategic risks in the region. 178. </w:t>
      </w:r>
      <w:hyperlink r:id="rId130">
        <w:r>
          <w:rPr>
            <w:color w:val="0000EE"/>
            <w:u w:val="single"/>
          </w:rPr>
          <w:t>https://sof.news/middle-east/epic-fury-update/</w:t>
        </w:r>
      </w:hyperlink>
      <w:r>
        <w:t xml:space="preserve"> - * As of March 14, 2026, Operation Epic Fury involves US and Israel air strikes, naval operations, and ground attacks targeting Iran. * Over 50,000 US military support personnel are involved; significant damage reported to Iran's military infrastructure. * US strikes include bombing Kharg Island and attacking missile and drone launch sites, with Iran retaliating via drone boats and missile attacks. * The Strait of Hormuz remains closed; US considers naval escorts for shipping through the strait. * Regional attacks and conflicts, including at the US embassy in Baghdad, are ongoing, with costs and strategic concerns highlighted. 179. </w:t>
      </w:r>
      <w:hyperlink r:id="rId120">
        <w:r>
          <w:rPr>
            <w:color w:val="0000EE"/>
            <w:u w:val="single"/>
          </w:rPr>
          <w:t>https://www.cknnigeria.com/2026/03/middle-east-war-nigerian-141-others.html</w:t>
        </w:r>
      </w:hyperlink>
      <w:r>
        <w:t xml:space="preserve"> - * Iran launched missile and UAV attacks against the UAE, resulting in injuries and casualties, including a Nigerian. * The attacks involved intercepting hundreds of missiles and UAVs launched from Iran. * The UAE, Qatar, and the US responded with diplomatic and military measures. * The US embassy in Baghdad was hit by a missile, prompting a security alert. * Several countries are deploying warships to the Strait of Hormuz to ensure maritime safety. 180. </w:t>
      </w:r>
      <w:hyperlink r:id="rId122">
        <w:r>
          <w:rPr>
            <w:color w:val="0000EE"/>
            <w:u w:val="single"/>
          </w:rPr>
          <w:t>https://www.tehrantimes.com/news/524674/Persian-Gulf-states-lose-15b-in-energy-revenues-since-start</w:t>
        </w:r>
      </w:hyperlink>
      <w:r>
        <w:t xml:space="preserve"> - * Persian Gulf oil producers have lost an estimated $15.1 billion in energy revenues since the escalation of US and Israeli strikes on Iran. * The Strait of Hormuz shutdown since February 28 has caused significant disruption to crude oil shipments. * Saudi Arabia has missed out on $4.5 billion; Iraq relies on oil for 90% of revenues. * About $10.7 billion worth of cargo remains stranded within the Strait, affecting revenue and supply chains. * The conflict has notably impacted key energy export routes and revenues for Gulf states. 181. </w:t>
      </w:r>
      <w:hyperlink r:id="rId131">
        <w:r>
          <w:rPr>
            <w:color w:val="0000EE"/>
            <w:u w:val="single"/>
          </w:rPr>
          <w:t>https://www.tehrantimes.com/news/524673/Iran-must-be-prepared-to-govern-Strait-of-Hormuz-in-all-dimensions</w:t>
        </w:r>
      </w:hyperlink>
      <w:r>
        <w:t xml:space="preserve"> - * Iran's Chairman of the Board of the National Development Fund discusses the significance of controlling the Strait of Hormuz during a war involving the US and Israel. * April 2023, Tehran, Iran; focuses on Iran's strategic and economic plans for the Strait. * Highlights the Strait's importance for energy, trade, food security, and military movement. * Calls for Iran to seek permanent governance and economic benefits from the Strait. * Comments on temporary energy market effects due to energy reserves and sanctions. 182. </w:t>
      </w:r>
      <w:hyperlink r:id="rId132">
        <w:r>
          <w:rPr>
            <w:color w:val="0000EE"/>
            <w:u w:val="single"/>
          </w:rPr>
          <w:t>https://www.tehrantimes.com/news/524683/Rising-tensions-in-Iraq-as-attacks-shake-Baghdad</w:t>
        </w:r>
      </w:hyperlink>
      <w:r>
        <w:t xml:space="preserve"> - * Explosions and attacks occurred in Baghdad and northern Iraq, including the U.S. embassy and residential areas. * The Islamic Resistance in Iraq claimed responsibility for attacks on the U.S. embassy, drone strikes, and attacks on military targets. * A U.S. aircraft crashed in western Iraq, with the Islamic Resistance claiming to have shot it down. * Attacks on U.S. military bases in Erbil and shelling of Iraqi forces occurred amid ongoing violence. * The Islamic Resistance vowed to continue operations in retaliation for Iraqi and Iranian casualties and leaders. 183. </w:t>
      </w:r>
      <w:hyperlink r:id="rId124">
        <w:r>
          <w:rPr>
            <w:color w:val="0000EE"/>
            <w:u w:val="single"/>
          </w:rPr>
          <w:t>https://www.tehrantimes.com/news/524692/WSJ-reveals-Iranian-strike-on-U-S-refueling-fleet-in-Saudi-Arabia</w:t>
        </w:r>
      </w:hyperlink>
      <w:r>
        <w:t xml:space="preserve"> - * Five U.S. Air Force KC‑135 refueling aircraft were damaged during an Iranian missile strike at Prince Sultan Air Base, Saudi Arabia. * The attack was confirmed by two U.S. officials and occurred during a wave of Iranian missile fire targeting the base. * The damage to the aircraft has led to their repairs, with repairs ongoing. * The strike increased the total damaged or lost U.S. refueling aircraft in the past week to at least seven. * The incident highlights vulnerabilities of U.S. logistical assets in the region amid escalating Iran and resistance attacks. 184. </w:t>
      </w:r>
      <w:hyperlink r:id="rId125">
        <w:r>
          <w:rPr>
            <w:color w:val="0000EE"/>
            <w:u w:val="single"/>
          </w:rPr>
          <w:t>https://www.tehrantimes.com/news/524693/Bases-hit-radars-down-oil-soaring-The-fallout-of-a-U-S-war</w:t>
        </w:r>
      </w:hyperlink>
      <w:r>
        <w:t xml:space="preserve"> - * The US launched a military campaign against Iran on February 28, involving large-scale deployments to the Middle East. * The conflict has escalated into regional confrontation affecting security and energy dynamics. * Iran launched drone and missile attacks on US and allied targets, damaging bases and infrastructure. * The Strait of Hormuz disruption has increased global oil prices; US eased Russian oil restrictions temporarily. * Over 1,400 people, including 168 students, have died in Iran; US missile strike hit a girls’ school. * US military infrastructure, including radar and air-defense systems, has been damaged by Iranian strikes. * Iran has gained control over shipping through the Strait, reducing tanker traffic and impacting energy supplies. * The conflict has exposed vulnerabilities in US military operations in the region and caused strategic setbacks for the US. 185. </w:t>
      </w:r>
      <w:hyperlink r:id="rId121">
        <w:r>
          <w:rPr>
            <w:color w:val="0000EE"/>
            <w:u w:val="single"/>
          </w:rPr>
          <w:t>https://peakoil.com/production/the-biggest-release-of-emergency-oil-stockpiles-in-history-was-announced-why-crude-may-keep-rising</w:t>
        </w:r>
      </w:hyperlink>
      <w:r>
        <w:t xml:space="preserve"> - * The US and 29 other nations announced a total release of 400 million barrels of oil from stockpiles, the largest in 50 years, to address supply disruptions caused by the Iran conflict. * The US plans to release 172 million barrels over 120 days, representing 15% of its Strategic Petroleum Reserve. * Crude prices increased by over 17% following the announcement, with Brent oil exceeding $100 per barrel. * Oil market confidence remains limited due to attacks on tankers in the Persian Gulf and the closure of the Strait of Hormuz. * Analysts predict that the release will only buy time, with prices possibly rising to $110-$135 per barrel if the conflict persists. 186. </w:t>
      </w:r>
      <w:hyperlink r:id="rId121">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the 50-year history of the International Energy Agency. * Crude prices have risen over 17% since the announcement, with Brent oil above $100. * Oil prices remain high due to attacks in the Persian Gulf and the closure of the Strait of Hormuz. * The stockpile release will cover about 40 days of lost supply but has limited impact on prices. * The supply disruption exceeds the volume released, and the action risks depleting stockpiles. 187. </w:t>
      </w:r>
      <w:hyperlink r:id="rId133">
        <w:r>
          <w:rPr>
            <w:color w:val="0000EE"/>
            <w:u w:val="single"/>
          </w:rPr>
          <w:t>https://distributionstrategy.com/2026/03/gulf-conflict-threatens-petrochemical-and-metals-supply-chains-for-distributors/</w:t>
        </w:r>
      </w:hyperlink>
      <w:r>
        <w:t xml:space="preserve"> - * Escalating conflict in the Persian Gulf disrupts shipping routes near the Strait of Hormuz, a key oil transit chokepoint, affecting global energy and chemical markets. * Disruptions could raise prices of petrochemicals like polyethylene and polypropylene by 10% to 20%, impacting products in industrial supply chains. * Increased geopolitical risks could lead to higher shipping delays, fuel costs, and longer lead times for industrial distributors. * Rising metals prices, especially aluminium, may raise manufacturing costs for HVAC and construction products. * Distributors such as W.W. Grainger, MSC Industrial, and Fastenal monitor supply chain delays amid potential rerouting and higher transportation costs. 188. </w:t>
      </w:r>
      <w:hyperlink r:id="rId134">
        <w:r>
          <w:rPr>
            <w:color w:val="0000EE"/>
            <w:u w:val="single"/>
          </w:rPr>
          <w:t>https://www.zerohedge.com/political/jet-fuel-prices-soar-war-iran-ripples-through-global-aviation</w:t>
        </w:r>
      </w:hyperlink>
      <w:r>
        <w:t xml:space="preserve"> - * The war in Iran and closure of the Strait of Hormuz have led to disruptions in oil supply and soaring jet fuel prices, from $85-$90 to $150-$200 per barrel. * Airlines including Qantas, SAS, and Air New Zealand announced fare increases due to increased fuel costs. * The conflict has caused supply chain disruptions, alternative routing, and risk of grounding aircraft, impacting global airline operations. * Energy experts predict further price rises and a potential travel slump, with some airlines questioning profitability for 2026. * US President Trump’s comments have added geopolitical uncertainty, affecting energy supplies and airline stocks. 189. </w:t>
      </w:r>
      <w:hyperlink r:id="rId135">
        <w:r>
          <w:rPr>
            <w:color w:val="0000EE"/>
            <w:u w:val="single"/>
          </w:rPr>
          <w:t>https://www.aol.com/news/trump-u-navy-escorts-tankers-204600212.html</w:t>
        </w:r>
      </w:hyperlink>
      <w:r>
        <w:t xml:space="preserve"> - • President Donald Trump announced that the U.S. Navy will begin escorting tankers through the Strait of Hormuz to ensure free energy flow. • The decision follows threats from Iran and reports of ships being instructed not to transit the strait. • The U.S. Department of Transportation urged vessels to maintain a safe distance from military vessels amid increased activity. • Iran has targeted Arab countries in retaliation for U.S. strikes, and U.S. Central Command claimed to have destroyed IRGC ships in the Gulf of Oman. 190. </w:t>
      </w:r>
      <w:hyperlink r:id="rId136">
        <w:r>
          <w:rPr>
            <w:color w:val="0000EE"/>
            <w:u w:val="single"/>
          </w:rPr>
          <w:t>https://www.iranherald.com/news/278922965/us-air-force-deploys-b-52-as-operation-epic-fury-continues</w:t>
        </w:r>
      </w:hyperlink>
      <w:r>
        <w:t xml:space="preserve"> - * The US Central Command (CENTCOM) announced a B-52 Stratofortress took off for a night mission as part of Operation Epic Fury, targeting threats from Iran. * The operation aims to eliminate threats posed by Iran and prevent Iran from rebuilding its capabilities. * The conflict in West Asia has intensified, with the US, Israel, and Iran targeting energy assets, threatening global oil and gas supplies. * UK considering deploying interceptor drones to the Middle East, including repurposing the 'Octopus' anti-drone system initially for Ukraine. * Iran's IRGC launched missile strikes against US bases in the region in retaliation for US and Israeli actions. * Iranian President Masoud Pezeshkian called for US withdrawal from West Asia to achieve regional security. 191. </w:t>
      </w:r>
      <w:hyperlink r:id="rId137">
        <w:r>
          <w:rPr>
            <w:color w:val="0000EE"/>
            <w:u w:val="single"/>
          </w:rPr>
          <w:t>https://www.africaninsider.com/politics/middle-east-war-latest-iran-fires-missiles-us-bases-targeted-f1-races-cancelled/</w:t>
        </w:r>
      </w:hyperlink>
      <w:r>
        <w:t xml:space="preserve"> - * South Korea evacuates 204 citizens from the Middle East using military aircraft. * Iran launches missile strikes targeting US bases, Israel, and other regional locations; Bahrain intercepts multiple missiles and drones. * US bases in Saudi Arabia and Iraq are targeted; a drone attack occurs at Baghdad airport. * Lebanese group Hezbollah engages in clashes with Israeli forces; Lebanon prepares to negotiate with Israel. * Several countries, including Jordan and Kuwait, intercept missiles or attack Iranian targets. * US officials and regional actors respond with military alerts, missile interceptions, and diplomatic discussions. * The conflict involves multiple nations and increases regional instability with potential global oil supply impacts. 192. </w:t>
      </w:r>
      <w:hyperlink r:id="rId138">
        <w:r>
          <w:rPr>
            <w:color w:val="0000EE"/>
            <w:u w:val="single"/>
          </w:rPr>
          <w:t>https://ilmanifesto.it/khark-sotto-attacco-trump-punta-la-spina-dorsale-delliran</w:t>
        </w:r>
      </w:hyperlink>
      <w:r>
        <w:t xml:space="preserve"> - * Trump announces a powerful bombardment targeting Khark island, a key Iranian oil export location, asserting complete destruction of military objectives. * The attack is part of escalating military operations against Iran, with increasing strikes and casualties reported across the country. * The US and Israel claim extensive bombing campaigns targeting Iran's military infrastructure. * Iran responds by asserting control over the Strait of Hormuz, forbidding transit of enemy ships, citing security measures amid chaos and conflict. * The conflict risks disrupting global oil supply, inflating shipping costs, and destabilising regional and worldwide logistics.</w:t>
      </w:r>
      <w:r/>
    </w:p>
    <w:p>
      <w:r/>
      <w:r>
        <w:t xml:space="preserve">193. </w:t>
      </w:r>
      <w:hyperlink r:id="rId127">
        <w:r>
          <w:rPr>
            <w:color w:val="0000EE"/>
            <w:u w:val="single"/>
          </w:rPr>
          <w:t>https://www.scmp.com/week-asia/economics/article/3346627/iran-war-exposes-fragility-gulf-asia-supply-chains?utm_source=rss_feed</w:t>
        </w:r>
      </w:hyperlink>
      <w:r>
        <w:t xml:space="preserve"> - * Since the Iran war began late last month, shipping across the Strait of Hormuz and Bab el-Mandeb has been threatened. * The conflict poses risks to Asia’s energy imports and manufactured exports. * Gulf states and Asian trading partners face questions on protecting supply chains amid reduced US security guarantees. * Historical conflicts in the Middle East, including the Iran-Iraq war, highlighted supply chain vulnerabilities. * Current disruptions challenge the assumption that US military bases can prevent Iran's influence over trade routes. 194. </w:t>
      </w:r>
      <w:hyperlink r:id="rId129">
        <w:r>
          <w:rPr>
            <w:color w:val="0000EE"/>
            <w:u w:val="single"/>
          </w:rPr>
          <w:t>https://www.nationalheraldindia.com/international/us-israel-strike-irans-isfahan-trump-urges-allies-to-keep-hormuz-open</w:t>
        </w:r>
      </w:hyperlink>
      <w:r>
        <w:t xml:space="preserve"> - * The United States and Israel carried out coordinated strikes on Iranian targets in Isfahan province, Iran. * At least 15 people were killed, and significant damage occurred. * Donald Trump called on Gulf countries to keep the Strait of Hormuz open amid escalating conflict. * Iran’s Islamic Revolutionary Guard Corps warned residents near oil ports to evacuate, indicating potential retaliatory actions. 195. </w:t>
      </w:r>
      <w:hyperlink r:id="rId139">
        <w:r>
          <w:rPr>
            <w:color w:val="0000EE"/>
            <w:u w:val="single"/>
          </w:rPr>
          <w:t>https://ghananewsprime.com/trump-says-us-obliterated-military-targets-in-strike-on-key-iranian-oil-hub-powerful-bombing-raids/</w:t>
        </w:r>
      </w:hyperlink>
      <w:r>
        <w:t xml:space="preserve"> - * President Donald Trump announced the US executed a bombing raid targeting military assets on Kharg Island, Iran's largest oil terminal. * The attack was described as one of the most powerful in Middle East history, with no damage to oil infrastructure. * Kharg Island exports 90% of Iran’s crude, shipping mainly to China and India. * The attack raises risks of energy supply disruptions; Iran warns of retaliation over Strait of Hormuz threats. * Global energy markets are affected, with oil prices rising above $100 per barrel and gas prices increasing. * The US considers escorting tankers through the Strait of Hormuz to prevent disruptions. 196. </w:t>
      </w:r>
      <w:hyperlink r:id="rId140">
        <w:r>
          <w:rPr>
            <w:color w:val="0000EE"/>
            <w:u w:val="single"/>
          </w:rPr>
          <w:t>https://mediaindonesia.com/internasional/870645/pulau-kharg-jadi-target-dunia-waspadai-krisis-minyak</w:t>
        </w:r>
      </w:hyperlink>
      <w:r>
        <w:t xml:space="preserve"> - * U.S. President Donald Trump threats to launch additional attacks on Iran's oil facilities on Pulau Kharg. * Trump claims U.S. strikes have fully destroyed parts of Pulau Kharg and warns of further attacks. * Iran rejects ceasefire proposals amid ongoing attacks, including drone strikes and missile attacks. * Conflict has resulted in over 2,000 deaths since 28 February, mostly in Iran. * Iran advises civilians in UAE to stay away from ports and facilities linked to U.S. * Tensions threaten global oil supply, with disruptions reported in Fujairah port. * Trump calls for international maritime coalition to secure Strait of Hormuz. 197. </w:t>
      </w:r>
      <w:hyperlink r:id="rId135">
        <w:r>
          <w:rPr>
            <w:color w:val="0000EE"/>
            <w:u w:val="single"/>
          </w:rPr>
          <w:t>https://www.aol.com/news/trump-u-navy-escorts-tankers-204600212.html</w:t>
        </w:r>
      </w:hyperlink>
      <w:r>
        <w:t xml:space="preserve"> - • President Donald Trump announced that the U.S. Navy will escort tankers through the Strait of Hormuz due to Iran blocking vessel transit. • The U.S. intends to ensure free flow of energy and provide political risk insurance for maritime trade. • The announcement follows threats from Iran and military activity in the region, including the destruction of IRGC naval ships in the Gulf of Oman. • The Department of Transportation issued an alert advising vessels to avoid the region if possible. 198. </w:t>
      </w:r>
      <w:hyperlink r:id="rId133">
        <w:r>
          <w:rPr>
            <w:color w:val="0000EE"/>
            <w:u w:val="single"/>
          </w:rPr>
          <w:t>https://distributionstrategy.com/2026/03/gulf-conflict-threatens-petrochemical-and-metals-supply-chains-for-distributors/</w:t>
        </w:r>
      </w:hyperlink>
      <w:r>
        <w:t xml:space="preserve"> - * Escalating conflict in the Persian Gulf disrupts shipping near the Strait of Hormuz, a major oil transit chokepoint. * Potential delays could raise prices for petrochemicals such as polyethylene and polypropylene by 10% to 20%, affecting industrial supply chains. * Increased costs for HVAC manufacturing due to higher petrochemical and metals prices, notably aluminium, which have risen 6% to 8%. * Disruptions may extend supply lead times for industrial components, with prior shocks lengthening delivery from four weeks to over 12 weeks. * War-risk insurance premiums for ships in the Gulf have increased from 0.05% to 0.7%, adding costs to freight and potential rerouting issues. 199. </w:t>
      </w:r>
      <w:hyperlink r:id="rId136">
        <w:r>
          <w:rPr>
            <w:color w:val="0000EE"/>
            <w:u w:val="single"/>
          </w:rPr>
          <w:t>https://www.iranherald.com/news/278922965/us-air-force-deploys-b-52-as-operation-epic-fury-continues</w:t>
        </w:r>
      </w:hyperlink>
      <w:r>
        <w:t xml:space="preserve"> - • The US Air Force B-52 participated in Operation Epic Fury targeting Iran. • The operation aims to eliminate threats posed by the Iranian regime and prevent their military rebuild. • The conflict in West Asia has escalated, affecting energy targets and global oil supply. • UK defence officials consider repurposing drone systems to counter Iranian drones. • Iranian missile strikes against US military targets in the region have increased. • US and regional tensions continue with calls for military deployment and heightened hostilities. 200. </w:t>
      </w:r>
      <w:hyperlink r:id="rId134">
        <w:r>
          <w:rPr>
            <w:color w:val="0000EE"/>
            <w:u w:val="single"/>
          </w:rPr>
          <w:t>https://www.zerohedge.com/political/jet-fuel-prices-soar-war-iran-ripples-through-global-aviation</w:t>
        </w:r>
      </w:hyperlink>
      <w:r>
        <w:t xml:space="preserve"> - * Jet fuel prices increased from $85-90 to $150-200 a barrel following Iran conflict. * Airlines including Qantas, SAS, and Air New Zealand announced fare hikes due to rising fuel costs. * The closure of the Strait of Hormuz, a key oil chokepoint, caused major supply disruptions and increased oil and gas prices. * Some airlines, like Lufthansa and Ryanair, have oil hedging, while others face risks from reduced fuel inventories. * Market impact includes potential grounding of aircraft and airline share price declines due to uncertainty and demand reduction. 201. </w:t>
      </w:r>
      <w:hyperlink r:id="rId141">
        <w:r>
          <w:rPr>
            <w:color w:val="0000EE"/>
            <w:u w:val="single"/>
          </w:rPr>
          <w:t>https://www.france24.com/en/middle-east/20260315-middle-east-war-live-iran-s-revolutionary-guards-vow-to-pursue-and-kill-netanyahu</w:t>
        </w:r>
      </w:hyperlink>
      <w:r>
        <w:t xml:space="preserve"> - * Iran’s Revolutionary Guards vow to pursue and kill Israeli Prime Minister Benjamin Netanyahu. * Multiple attacks and military actions across Gulf nations, including strikes in Bahrain and disruption in the Strait of Hormuz. * US orders personnel to leave Oman amid Iran war escalation. * Drone supply from Russia to Iran, used against US and Israel, according to Zelensky. * US identifies six soldiers killed in Iraq; Iran’s threats and US military movements increase regional tensions. * F1 cancels races in Bahrain and Saudi Arabia over safety concerns linked to Iran conflict. 202. </w:t>
      </w:r>
      <w:hyperlink r:id="rId137">
        <w:r>
          <w:rPr>
            <w:color w:val="0000EE"/>
            <w:u w:val="single"/>
          </w:rPr>
          <w:t>https://www.africaninsider.com/politics/middle-east-war-latest-iran-fires-missiles-us-bases-targeted-f1-races-cancelled/</w:t>
        </w:r>
      </w:hyperlink>
      <w:r>
        <w:t xml:space="preserve"> - * Iran launched missiles towards Israel, and Iran's Revolutionary Guards targeted US forces in Saudi Arabia. * Explosions and missile interceptions occurred in Bahrain, and a drone attack targeted Baghdad's military base housing US personnel. * Lebanon's Hezbollah engaged in direct clashes with Israeli forces, with Lebanon preparing to negotiate with Israel. * Kuwait's airbase was hit by drones, injuring personnel, and Iran threatened US energy facilities if attacked. * US urged allied countries to send warships through the Strait of Hormuz to secure global oil supplies. * Multiple countries, including South Korea, Bahrain, Saudi Arabia, and Kuwait, took military actions or evacuated citizens amid ongoing conflicts. 203. </w:t>
      </w:r>
      <w:hyperlink r:id="rId142">
        <w:r>
          <w:rPr>
            <w:color w:val="0000EE"/>
            <w:u w:val="single"/>
          </w:rPr>
          <w:t>https://www.newsbytesapp.com/news/world/iran-may-open-hormuz-but-only-for-chinese-yuan/story</w:t>
        </w:r>
      </w:hyperlink>
      <w:r>
        <w:t xml:space="preserve"> - * Iran is reportedly exploring a policy to permit limited oil tanker passage through the Strait of Hormuz if cargo is traded in Chinese yuan. * The move aims to reduce dependence on the US dollar and strengthen ties with China. * The UN warns that restrictions could lead to a humanitarian crisis, affecting food and medicine supplies. * The Strait is a critical energy corridor for global oil trade and China's energy security. * Iran's potential policy shift could impact global oil transportation and regional stability. 204. </w:t>
      </w:r>
      <w:hyperlink r:id="rId138">
        <w:r>
          <w:rPr>
            <w:color w:val="0000EE"/>
            <w:u w:val="single"/>
          </w:rPr>
          <w:t>https://ilmanifesto.it/khark-sotto-attacco-trump-punta-la-spina-dorsale-delliran</w:t>
        </w:r>
      </w:hyperlink>
      <w:r>
        <w:t xml:space="preserve"> - * The US conducted a major bombing on Khark island, an Iranian strategic asset, in the Gulf Persico. * US President Trump threatened to destroy Iran's oil infrastructure if interference occurred in shipping. * Multiple explosions and military actions across Iran, with over 7,600 Israeli and 15,000 US strikes reported. * Numbers of casualties include over 1,300 killed, 12,000 injured, and significant destruction of buildings and cultural sites. * Iran's Guard Corps declared full control over the Strait of Hormuz, threatening navigation and global oil transit. * The conflict has led to increased costs, insecurity, and potential global supply chain disruptions. 205. </w:t>
      </w:r>
      <w:hyperlink r:id="rId143">
        <w:r>
          <w:rPr>
            <w:color w:val="0000EE"/>
            <w:u w:val="single"/>
          </w:rPr>
          <w:t>https://www.insidermonkey.com/blog/12-best-large-cap-energy-stocks-to-buy-now-1716150/</w:t>
        </w:r>
      </w:hyperlink>
      <w:r>
        <w:t xml:space="preserve"> - * The S&amp;P Energy index increased over 25% in 2026, driven by high crude oil prices. * Supply disruptions caused by US-Iran conflict impacted oil and LNG production globally. * US oil majors benefit from rising crude prices, leading to record stock highs. * Equinor ASA discovered new oil and gas fields in the North Sea, with growth targets for 2026. * TotalEnergies SE shut down 15% of Middle East output amid war, offset by higher oil prices. * The article highlights the potential investment opportunities in large-cap energy stocks. 206. </w:t>
      </w:r>
      <w:hyperlink r:id="rId142">
        <w:r>
          <w:rPr>
            <w:color w:val="0000EE"/>
            <w:u w:val="single"/>
          </w:rPr>
          <w:t>https://www.newsbytesapp.com/news/world/iran-may-open-hormuz-but-only-for-chinese-yuan/story</w:t>
        </w:r>
      </w:hyperlink>
      <w:r>
        <w:t xml:space="preserve"> - * Iran is reportedly contemplating a policy permitting oil tankers in the Strait of Hormuz if their cargo is traded in Chinese yuan. * The move aims to reduce dependence on the US dollar and strengthen ties with China. * The UN warned that restrictions could lead to a humanitarian crisis affecting food, medicine, and supplies. * The Strait's disruption could impact global oil trade and China’s energy security. * Iran's policy shift involves strategic currency and energy considerations in the Middle East. 207. </w:t>
      </w:r>
      <w:hyperlink r:id="rId144">
        <w:r>
          <w:rPr>
            <w:color w:val="0000EE"/>
            <w:u w:val="single"/>
          </w:rPr>
          <w:t>https://www.klsescreener.com/v2/news/view/1686351/Bank_Negara_likely_to_assess_oil_shock_impact_before_interest_hike_to_counter_inflation</w:t>
        </w:r>
      </w:hyperlink>
      <w:r>
        <w:t xml:space="preserve"> - * Bank Negara Malaysia likely to delay interest rate hikes pending assessment of global oil shocks and inflation impact. * Central bank expects to disclose its assessment later in March. * Authorities monitor oil prices, supply disruptions, and market volatility amid geopolitical tensions. * Malaysia’s oil industry trade surplus and subsidies are key factors in inflation management. * Rising international oil prices may lead to increased government spending on fuel subsidies. * Cost of subsidies fluctuates with Brent crude oil prices, affecting domestic economic policies. * Experts highlight persistent elevated oil prices due to geopolitical risks, with forecasts of prices reaching US$200 per barrel. * Energy security and accelerating renewable energy are seen as priorities amidst ongoing global oil supply vulnerabilities. 208. </w:t>
      </w:r>
      <w:hyperlink r:id="rId145">
        <w:r>
          <w:rPr>
            <w:color w:val="0000EE"/>
            <w:u w:val="single"/>
          </w:rPr>
          <w:t>https://www.japantimes.co.jp/news/2026/03/15/japan/politics/trump-hormuz-strait-japan-takaichi/</w:t>
        </w:r>
      </w:hyperlink>
      <w:r>
        <w:t xml:space="preserve"> - * U.S. President Donald Trump calls for Japan, China, France, South Korea, the U.K., and others to send naval vessels to the Strait of Hormuz. * The call comes amid Iran's de facto closure of the strait, a critical route for Japanese oil imports. * Trump’s statement was made ahead of visits and high-profile talks with Japanese Prime Minister Sanae Takaichi. * The U.S. warns that Iran’s actions threaten international shipping and threatens military action against Iran. * The situation increases diplomatic and military pressure related to Iran and international oil security. 209. </w:t>
      </w:r>
      <w:hyperlink r:id="rId146">
        <w:r>
          <w:rPr>
            <w:color w:val="0000EE"/>
            <w:u w:val="single"/>
          </w:rPr>
          <w:t>https://www.khaama.com/france-denies-sending-warship-to-strait-of-hormuz-amid-us-iran-tensions/</w:t>
        </w:r>
      </w:hyperlink>
      <w:r>
        <w:t xml:space="preserve"> - * France rejected sending a warship to the Strait of Hormuz despite US requests, citing a defensive military posture. * The French Foreign Ministry stated that their aircraft carrier strike group remains in the eastern Mediterranean. * The decision comes amid escalating regional tensions involving the US, Iran, and Israel. * France emphasised regional stability and criticised alarmist rhetoric. * The Strait of Hormuz is a key oil transit route, with regional tensions risking global energy supplies. 210. </w:t>
      </w:r>
      <w:hyperlink r:id="rId147">
        <w:r>
          <w:rPr>
            <w:color w:val="0000EE"/>
            <w:u w:val="single"/>
          </w:rPr>
          <w:t>https://www.dnaindia.com/india/report-lpg-crisis-no-lpg-for-png-customers-govt-restricts-refilling-resumes-commercial-supply-3203214</w:t>
        </w:r>
      </w:hyperlink>
      <w:r>
        <w:t xml:space="preserve"> - * The Indian government has directed households with both PNG and LPG connections to surrender their LPG subscriptions, aiming to streamline fuel distribution. * The directive was issued under amendments to the Liquefied Petroleum Gas (Regulation of Supply and Distribution) Order. * The move coincides with disruptions in global energy markets due to the Middle East conflict, involving Iran, the US, and Israel. * Iran permitted Indian vessels, including LPG carriers, to pass through the Strait of Hormuz amid ongoing hostilities. * India relies on Gulf nations for 60% of its LPG requirements, with 85–90% dependent on exports passing through the Strait of Hormuz. 211. </w:t>
      </w:r>
      <w:hyperlink r:id="rId148">
        <w:r>
          <w:rPr>
            <w:color w:val="0000EE"/>
            <w:u w:val="single"/>
          </w:rPr>
          <w:t>https://qazinform.com/news/trump-urges-nations-to-send-ships-to-keep-hormuz-strait-open-and-safe-5da253</w:t>
        </w:r>
      </w:hyperlink>
      <w:r>
        <w:t xml:space="preserve"> - * Trump calls for countries affected by Iran's attempt to close the Hormuz Strait to send war ships. * Countries mentioned include China, France, Japan, South Korea, and the UK. * Trump emphasises US plans to bomb shoreline and target Iranian ships. * The US aims to keep the Strait open, safe, and free. * Trump states intention to coordinate with other nations for swift action. * Qazinform reports US considers easing shipping laws to lower fuel prices. 212. </w:t>
      </w:r>
      <w:hyperlink r:id="rId149">
        <w:r>
          <w:rPr>
            <w:color w:val="0000EE"/>
            <w:u w:val="single"/>
          </w:rPr>
          <w:t>https://www.omanobserver.om/article/1186126/world/region/trump-urges-other-nations-warships-to-protect-oil-route</w:t>
        </w:r>
      </w:hyperlink>
      <w:r>
        <w:t xml:space="preserve"> - * US President Donald Trump urges other nations' warships to help safeguard oil supplies passing through the Strait of Hormuz, still threatened by Iranian attacks. * Iran's military has launched drones and missiles, disrupting shipping and causing a 40% increase in petroleum prices. * US forces struck Iran's Kharg Island, claiming to have destroyed military targets. * Several countries affected by Iran's threats are called upon to send warships, including China, France, Japan, South Korea, and the UK. * The region has experienced multiple drone strikes, bombings, and ongoing military confrontations affecting global oil supply. 213. </w:t>
      </w:r>
      <w:hyperlink r:id="rId150">
        <w:r>
          <w:rPr>
            <w:color w:val="0000EE"/>
            <w:u w:val="single"/>
          </w:rPr>
          <w:t>https://timeskuwait.com/hormuz-closure-triggers-historic-oil-shock-as-iea-releases-record-400-mln-barrels/</w:t>
        </w:r>
      </w:hyperlink>
      <w:r>
        <w:t xml:space="preserve"> - * The closure of the Strait of Hormuz caused the largest disruption to global oil markets in history, with supply expected to fall by around 8 million barrels per day in March.</w:t>
      </w:r>
      <w:r>
        <w:rPr>
          <w:i/>
        </w:rPr>
        <w:t xml:space="preserve"> The IEA released a record 400 million barrels from strategic reserves to stabilize markets.</w:t>
      </w:r>
      <w:r>
        <w:t xml:space="preserve"> Oil prices, including Kuwaiti crude, rose sharply above $143 per barrel.</w:t>
      </w:r>
      <w:r>
        <w:rPr>
          <w:i/>
        </w:rPr>
        <w:t xml:space="preserve"> Past major disruptions, such as the Arab Oil Embargo (1973-1974) and 2022 Russia-Ukraine conflict, also significantly impacted global oil supplies.</w:t>
      </w:r>
      <w:r>
        <w:t xml:space="preserve"> The conflict involving the US, Israel, and Iran is currently causing a major energy shock, with an estimated 12-16% decline in global oil supplies. 214. </w:t>
      </w:r>
      <w:hyperlink r:id="rId151">
        <w:r>
          <w:rPr>
            <w:color w:val="0000EE"/>
            <w:u w:val="single"/>
          </w:rPr>
          <w:t>https://focus.ua/voennye-novosti/747197-udar-po-neftebaze-v-tihorecke-drony-povtorno-atakovali-predpriyatie-video</w:t>
        </w:r>
      </w:hyperlink>
      <w:r>
        <w:t xml:space="preserve"> - * On 15 March, unmanned aerial vehicles (UAVs) attacked an oil depot in Tikhoretsk, Krasnodar Krai, Russia, resulting in a fire. * Debris from drones damaged high-voltage power lines in Tikhoretsk. * No casualties reported; emergency services are responding. * The attack follows a previous drone strike on 12 March. * Ukrainian side has not commented on the latest attack. * Electric grid and infrastructure in the region are affected. 215. </w:t>
      </w:r>
      <w:hyperlink r:id="rId152">
        <w:r>
          <w:rPr>
            <w:color w:val="0000EE"/>
            <w:u w:val="single"/>
          </w:rPr>
          <w:t>https://www.livemint.com/news/us-news/trump-may-hit-irans-kharg-island-few-more-times-just-for-fun-as-washington-wishes-to-dock-allies-in-strait-of-hormuz-11773545983933.html</w:t>
        </w:r>
      </w:hyperlink>
      <w:r>
        <w:t xml:space="preserve"> - * Trump stated that the US has 'totally demolished Kharg Island' and may hit it again 'just for fun'. * The US conducted strikes on Kharg Island following attacks in Iran; Iran minimised reports of damage. * Trump urged allies to deploy warships in the Strait of Hormuz to protect shipping. * Iran threatened retaliation against attacks on its energy infrastructure. * The conflict has disrupted shipping through the Strait of Hormuz, impacting global oil supply. * US political support for the conflict is divided among Americans, with opposition rising. 216. </w:t>
      </w:r>
      <w:hyperlink r:id="rId153">
        <w:r>
          <w:rPr>
            <w:color w:val="0000EE"/>
            <w:u w:val="single"/>
          </w:rPr>
          <w:t>https://meyka.com/blog/australia-airlines-face-fuel-squeeze-march-15-on-china-export-ban-1503/</w:t>
        </w:r>
      </w:hyperlink>
      <w:r>
        <w:t xml:space="preserve"> - * Australia holds 29–32 days of jet fuel reserves, which are vulnerable to supply disruptions. * China has restricted fuel exports, affecting Australian imports and raising costs. * Prices of jet fuel and freight premiums are increasing, impacting airline margins and fares. * Airlines may prioritise routes, defer services, or increase fares in response to the fuel squeeze. * Possible measures include sourcing from alternative regions, coordinated government support, and contingency stock drawing. 217. </w:t>
      </w:r>
      <w:hyperlink r:id="rId153">
        <w:r>
          <w:rPr>
            <w:color w:val="0000EE"/>
            <w:u w:val="single"/>
          </w:rPr>
          <w:t>https://meyka.com/blog/australia-airlines-face-fuel-squeeze-march-15-on-china-export-ban-1503/</w:t>
        </w:r>
      </w:hyperlink>
      <w:r>
        <w:t xml:space="preserve"> - * Australia holds 29–32 days of jet fuel reserves, which are vulnerable to trade disruptions. * China instructed refiners to halt exports, risking fuel shortages in Australia within weeks. * Higher oil prices and rerouted tankers increase jet fuel premiums, affecting airline costs. * Airlines may raise fares or trim capacity, especially on regional routes, to maintain margins. * Australia can seek alternative supply sources from Singapore and South Korea, with potential logistical delays. * Authorities may implement targeted measures like prioritising critical airports and drawing down stocks. * Investors should monitor jet fuel premiums, tanker traffic, airline guidance, and port notices for signs of supply stress. 218. </w:t>
      </w:r>
      <w:hyperlink r:id="rId154">
        <w:r>
          <w:rPr>
            <w:color w:val="0000EE"/>
            <w:u w:val="single"/>
          </w:rPr>
          <w:t>https://www.aol.com/articles/earth-going-oil-price-161648729.html</w:t>
        </w:r>
      </w:hyperlink>
      <w:r>
        <w:t xml:space="preserve"> - * Oil prices rose over a third following the US and Israeli strikes on Iran, with Brent crude reaching $117 per barrel. * Markets experienced extreme volatility, with price swings linked to conflicts, statements from world leaders, and emergency reserve releases. * The US, Israel, and Iran conflict has significantly impacted oil trading, especially via the Strait of Hormuz. * Release of emergency reserves by IEA aimed to stabilise prices, but market uncertainty remains high. * Ongoing conflict and geopolitical tensions maintain unpredictability in oil prices. 219. </w:t>
      </w:r>
      <w:hyperlink r:id="rId155">
        <w:r>
          <w:rPr>
            <w:color w:val="0000EE"/>
            <w:u w:val="single"/>
          </w:rPr>
          <w:t>https://www.vanguardngr.com/2026/03/trump-urges-uk-other-nations-to-send-warships-to-protect-strait-of-hormuz/</w:t>
        </w:r>
      </w:hyperlink>
      <w:r>
        <w:t xml:space="preserve"> - * President Donald Trump urged UK, France, Japan, South Korea, and others to send warships to protect global oil supplies through the Strait of Hormuz. * The Strait remains blocked by threats from Iran, disrupting shipping and causing a surge in oil prices. * The US has launched military strikes against Iran and its targets in the region. * Iran has responded with missile and drone attacks across the Middle East, including Israel and the UAE. * The conflict has led to global disruptions, including cancellation of Formula One races and evacuation of Australian athletes. 220. </w:t>
      </w:r>
      <w:hyperlink r:id="rId152">
        <w:r>
          <w:rPr>
            <w:color w:val="0000EE"/>
            <w:u w:val="single"/>
          </w:rPr>
          <w:t>https://www.livemint.com/news/us-news/trump-may-hit-irans-kharg-island-few-more-times-just-for-fun-as-washington-wishes-to-dock-allies-in-strait-of-hormuz-11773545983933.html</w:t>
        </w:r>
      </w:hyperlink>
      <w:r>
        <w:t xml:space="preserve"> - * Trump said he destroyed Kharg Island and might strike it again 'just for fun'. * The remarks follow U.S. and Israeli strikes on Iran, in context of ongoing conflict. * Iran minimised reports of damage on Kharg Island after U.S. strikes. * Trump urged allies to deploy warships to protect shipping through the Strait of Hormuz. * US and Iran conflict impacts global oil supply and energy prices. * US public opinion divided on military action against Iran. * Switzerland rejected US overflight requests related to the Iran conflict. 221. </w:t>
      </w:r>
      <w:hyperlink r:id="rId156">
        <w:r>
          <w:rPr>
            <w:color w:val="0000EE"/>
            <w:u w:val="single"/>
          </w:rPr>
          <w:t>https://timesofoman.com//article/169474-irgc-targets-us-al-kharj-air-base-in-51st-wave-of-retaliatory-strikes</w:t>
        </w:r>
      </w:hyperlink>
      <w:r>
        <w:t xml:space="preserve"> - * The IRGC carried out the 51st wave of missile strikes targeting US military installations across the Middle East. * The strikes targeted Al Kharj Air Base in Saudi Arabia and several other US bases in the region. * The operations involved liquid-fuel and solid-fuel missiles, as well as precision drones. * US and Israeli bombardments have caused damage to civilian structures in Iran, with casualties reported. * The IRGC demands US forces evacuate regional facilities amid ongoing conflict. * Iranian officials call for neighbouring states to expel US forces, citing strategic failures of US security. * The conflict began after US and Israeli aggression on February 28, targeting infrastructure in Iran. 222. </w:t>
      </w:r>
      <w:hyperlink r:id="rId157">
        <w:r>
          <w:rPr>
            <w:color w:val="0000EE"/>
            <w:u w:val="single"/>
          </w:rPr>
          <w:t>https://vajiramandravi.com/current-affairs/kharg-island/</w:t>
        </w:r>
      </w:hyperlink>
      <w:r>
        <w:t xml:space="preserve"> - • The United States launched airstrikes on military targets on Kharg Island, Iran, amid escalating tensions. • The incident raises concerns about disruptions to global oil supply. • Kharg Island, Iran's largest oil-loading terminal, is crucial for the country's exports, facilitating up to 90% of Iran’s oil exports. • The island is strategically important with extensive petroleum and petrochemical facilities, and a capacity of 28 million barrels. • The strikes occurred in a context of ongoing geopolitical conflict affecting the regional oil infrastructure. 223. </w:t>
      </w:r>
      <w:hyperlink r:id="rId158">
        <w:r>
          <w:rPr>
            <w:color w:val="0000EE"/>
            <w:u w:val="single"/>
          </w:rPr>
          <w:t>https://www.dawn.com/news/1982272/irans-asymmetric-warfare</w:t>
        </w:r>
      </w:hyperlink>
      <w:r>
        <w:t xml:space="preserve"> - * Iran has responded to US-Israel military actions with decentralised missile and drone attacks, preserving its command and control networks. * Iran’s military strategy includes underground tunnels and underground missile production, based on lessons from past conflicts. * The US conducted an air attack on Iran’s Kharg Island oil terminal; Iran’s retaliatory capabilities threaten Gulf energy infrastructure. * US deploys Marine Expeditionary Force to the Middle East amid concerns over Iran's suppression and Strait of Hormuz threats. * Iran’s ongoing asymmetric operations pose risks to regional stability and global oil markets. 224. </w:t>
      </w:r>
      <w:hyperlink r:id="rId155">
        <w:r>
          <w:rPr>
            <w:color w:val="0000EE"/>
            <w:u w:val="single"/>
          </w:rPr>
          <w:t>https://www.vanguardngr.com/2026/03/trump-urges-uk-other-nations-to-send-warships-to-protect-strait-of-hormuz/</w:t>
        </w:r>
      </w:hyperlink>
      <w:r>
        <w:t xml:space="preserve"> - * US President Donald Trump urged UK, France, Japan, South Korea, and other nations to send warships to protect oil supplies passing through the Strait of Hormuz. * Iran’s military conflict with US and Israel has led to near halt of shipping in the Strait, affecting global oil prices. * US forces struck Iran’s Kharg Island, and Iran responded with missile and drone attacks across the region, including Bahrain, UAE, and Iraq. * The war has caused global disruptions including cancelled Formula One races and evacuations in the Middle East. * Iran-backed Hezbollah engaged in clashes with Israel in Lebanon, heightening regional instability. 225. </w:t>
      </w:r>
      <w:hyperlink r:id="rId154">
        <w:r>
          <w:rPr>
            <w:color w:val="0000EE"/>
            <w:u w:val="single"/>
          </w:rPr>
          <w:t>https://www.aol.com/articles/earth-going-oil-price-161648729.html</w:t>
        </w:r>
      </w:hyperlink>
      <w:r>
        <w:t xml:space="preserve"> - * Oil prices have experienced significant volatility over the last two weeks, driven by geopolitical conflicts and supply disruptions. * Prices rose sharply following US and Israeli strikes on Iran, peaking near $120 per barrel, then fell after calls for emergency stockpile releases. * The Brent crude benchmark has been influenced by events such as the Strait of Hormuz closure and statements from world leaders. * Oil market reactions reflect concerns over physical supply, refinery capacity issues, and potential production stoppages in the Gulf. 226. </w:t>
      </w:r>
      <w:hyperlink r:id="rId159">
        <w:r>
          <w:rPr>
            <w:color w:val="0000EE"/>
            <w:u w:val="single"/>
          </w:rPr>
          <w:t>https://ca.finance.yahoo.com/news/slb-warns-0-09-eps-025810989.html</w:t>
        </w:r>
      </w:hyperlink>
      <w:r>
        <w:t xml:space="preserve"> - * SLB expects a $0.06 to $0.09 impact on its first-quarter earnings per share due to Middle East disruptions. * The conflict largely halts Hormuz flows, affecting Iraq, Qatar, and Kuwait. * Middle East accounts for approximately 15% of OFSE firms' revenue. * U.S. shale activity remains cautious despite oil price spikes, with firms like PTEN and HP waiting for clearer signals. * SLB's share price has declined 6% since late February but remains overweight according to Morgan Stanley. 227. </w:t>
      </w:r>
      <w:hyperlink r:id="rId160">
        <w:r>
          <w:rPr>
            <w:color w:val="0000EE"/>
            <w:u w:val="single"/>
          </w:rPr>
          <w:t>https://www.semissourian.com/world/trump-once-bragged-about-low-gas-prices-the-iran-conflict-has-him-doing-an-about-face-f051d8c8</w:t>
        </w:r>
      </w:hyperlink>
      <w:r>
        <w:t xml:space="preserve"> - * Since the Iran conflict caused oil and gas prices to rise, President Trump shifted from promoting low energy prices to viewing high prices as beneficial. * Trump's team struggles with plans to reopen the Strait of Hormuz, which is effectively closed, impacting oil transport. * Gas prices increased from $2.30 to $3.60 per gallon, with the national average rising over 50%. * Oil prices jumped to $100 per barrel amid market volatility and uncertainty about conflict de-escalation. * Goldman Sachs forecasts suggest higher oil prices will lead to increased inflation, slower growth, and higher unemployment by year's end. 228. </w:t>
      </w:r>
      <w:hyperlink r:id="rId161">
        <w:r>
          <w:rPr>
            <w:color w:val="0000EE"/>
            <w:u w:val="single"/>
          </w:rPr>
          <w:t>https://www.business-standard.com/world-news/at-least-17-vessels-attacked-in-west-asia-waters-over-2-weeks-ukmto-126031500024_1.html</w:t>
        </w:r>
      </w:hyperlink>
      <w:r>
        <w:t xml:space="preserve"> - * At least 17 vessels attacked in Persian Gulf, Strait of Hormuz, Gulf of Oman over two weeks since March 1, according to UKMTO. * Incidents include projectile strikes, drone attacks, explosions, and ship damage, resulting in casualties and injuries. * Maritime threat level remains 'critical' with over 20 confirmed incidents, causing a significant drop in shipping traffic through the Strait of Hormuz. * Attacks are now targeting vessels of all nationalities and port infrastructure, including the Fujairah oil terminal. * Disruptions have led to increased insurance premiums, higher freight and fuel prices, impacting global energy and commodity supply chains. 229. </w:t>
      </w:r>
      <w:hyperlink r:id="rId162">
        <w:r>
          <w:rPr>
            <w:color w:val="0000EE"/>
            <w:u w:val="single"/>
          </w:rPr>
          <w:t>https://www.business-standard.com/world-news/key-oil-hub-in-uae-disrupted-drones-strike-us-embassy-in-baghdad-126031500017_1.html</w:t>
        </w:r>
      </w:hyperlink>
      <w:r>
        <w:t xml:space="preserve"> - * A key oil hub in the UAE was disrupted after debris from an intercepted drone fell at Fujairah Port, resulting in a fire. * Two drones hit the US Embassy in Baghdad, causing smoke and flames, with damage details unknown. * Iran's military warned it might target UAE ports and docks in retaliation for US strikes on Kharg Island. * The escalation influenced fuel prices, with US gasoline rising 23% since the Iran conflict began. * Tensions included Iranian missile launches in Lebanon and Israeli strikes, amid ongoing West Asia conflict. 230. </w:t>
      </w:r>
      <w:hyperlink r:id="rId163">
        <w:r>
          <w:rPr>
            <w:color w:val="0000EE"/>
            <w:u w:val="single"/>
          </w:rPr>
          <w:t>https://www.moneymag.com.au/oil-shock-geopolitics</w:t>
        </w:r>
      </w:hyperlink>
      <w:r>
        <w:t xml:space="preserve"> - ['</w:t>
      </w:r>
      <w:r>
        <w:rPr>
          <w:i/>
        </w:rPr>
        <w:t xml:space="preserve"> The effective closure of the Strait of Hormuz has caused oil prices to surge over 25% to above $118 per barrel.', '</w:t>
      </w:r>
      <w:r>
        <w:t xml:space="preserve"> Approximately 20 million barrels of oil pass through the strait daily, representing around 20% of global supply, affected by insurance constraints rather than physical blockage.', '</w:t>
      </w:r>
      <w:r>
        <w:rPr>
          <w:i/>
        </w:rPr>
        <w:t xml:space="preserve"> Disruption has led to rapid inventory declines and increased prices across crude oil and refined products like jet fuel, diesel, petrol, and heating oil.', '</w:t>
      </w:r>
      <w:r>
        <w:t xml:space="preserve"> Natural gas exports passing through the strait are also disrupted, raising prices and impacting global markets.', '</w:t>
      </w:r>
      <w:r>
        <w:rPr>
          <w:i/>
        </w:rPr>
        <w:t xml:space="preserve"> Future price movements depend on the duration of the disruption; shorter disruptions may see prices retreat but remain above pre-crisis levels, while prolonged issues could spike prices further and trigger demand destruction.'] 231. </w:t>
      </w:r>
      <w:hyperlink r:id="rId164">
        <w:r>
          <w:rPr>
            <w:color w:val="0000EE"/>
            <w:u w:val="single"/>
          </w:rPr>
          <w:t>https://www.indiatoday.in/world/story/strait-of-hormuz-closure-bab-el-mandeb-red-sea-yemen-houth-join-iran-us-israel-war-europe-asia-trade-2882016-2026-03-15?utm_source=rss</w:t>
        </w:r>
      </w:hyperlink>
      <w:r>
        <w:rPr>
          <w:i/>
        </w:rPr>
        <w:t xml:space="preserve"> - * The Houthis have announced being 'ready to respond' if the Iran conflict widens, potentially threatening the Bab el-Mandeb Strait. * Experts suggest Iran and its allies are considering expanding maritime pressure, with potential to block the waterway. * Closure of Bab el-Mandeb and Strait of Hormuz could disrupt 30% of global seaborne oil and major Asia-Europe trade. * The threat has led to warnings from shipping companies and increased geopolitical tensions. * If successful, a blockade could cause significant surges in oil prices and global trade disruptions. 232. </w:t>
      </w:r>
      <w:hyperlink r:id="rId165">
        <w:r>
          <w:rPr>
            <w:color w:val="0000EE"/>
            <w:u w:val="single"/>
          </w:rPr>
          <w:t>https://www.indiatoday.in/world/story/netanyahu-office-rebuts-rumours-of-his-death-says-israeli-pm-fine-report-iran-war-2882193-2026-03-15?utm_source=rss</w:t>
        </w:r>
      </w:hyperlink>
      <w:r>
        <w:rPr>
          <w:i/>
        </w:rPr>
        <w:t xml:space="preserve"> - * The office of Benjamin Netanyahu dismissed social media rumours of his death, stating he is fine. * The rumours were linked to a viral video and speculation about physical anomalies interpreted as AI glitches. * The conflict involves Israel, the United States, and Iran, with joint strikes against Iran on February 28. * Iran retaliated with drone and missile strikes, and also shut the Strait of Hormuz, disrupting energy flows. * The escalation has heightened regional tensions and concerns over global energy supplies. 233. </w:t>
      </w:r>
      <w:hyperlink r:id="rId166">
        <w:r>
          <w:rPr>
            <w:color w:val="0000EE"/>
            <w:u w:val="single"/>
          </w:rPr>
          <w:t>https://www.indiatoday.in/world/story/us-president-donald-trump-warns-new-strikes-iran-kharg-island-2882179-2026-03-15?utm_source=rss</w:t>
        </w:r>
      </w:hyperlink>
      <w:r>
        <w:rPr>
          <w:i/>
        </w:rPr>
        <w:t xml:space="preserve"> - * US President Donald Trump threatened to launch additional strikes on Iran's Kharg Island, a key oil export facility. * The US has already conducted significant airstrikes targeting military infrastructure, avoiding destruction of oil facilities. * Tensions rise as Iran threatens to block the Strait of Hormuz and targets US and regional assets. * The conflict impacts global oil supplies, with potential for market disruptions and escalation. * The article describes regional military actions and diplomatic warnings involving Iran, the US, and Gulf states. 234. </w:t>
      </w:r>
      <w:hyperlink r:id="rId167">
        <w:r>
          <w:rPr>
            <w:color w:val="0000EE"/>
            <w:u w:val="single"/>
          </w:rPr>
          <w:t>https://kienthuc.net.vn/iran-canh-bao-tan-cong-toan-dien-cang-chien-luoc-cua-my-roi-vao-hiem-canh-post1609025.html</w:t>
        </w:r>
      </w:hyperlink>
      <w:r>
        <w:rPr>
          <w:i/>
        </w:rPr>
        <w:t xml:space="preserve"> - * Iran kêu gọi sơ tán khỏi các cảng UAE và đe dọa trả đũa Mỹ, Israel. * Giao tranh diễn ra ác liệt với các vụ tấn công bằng UAV và tên lửa tại UAE, Kuwait, Iraq. * Mỹ phát động các đợt ném bom vào đảo Kharg của Iran; Mỹ điều động thêm lực lượng đến Trung Đông. * Israel tuyên bố phá hủy trung tâm nghiên cứu Iran và tấn công nhiều mục tiêu trong 24 giờ. * Cuộc chiến gây tác động kinh tế toàn cầu, giá dầu tăng, eo biển Hormuz bị tắc nghẽn, nhiều thiệt hại nhân đạo. 235. </w:t>
      </w:r>
      <w:hyperlink r:id="rId168">
        <w:r>
          <w:rPr>
            <w:color w:val="0000EE"/>
            <w:u w:val="single"/>
          </w:rPr>
          <w:t>https://theshillongtimes.com/2026/03/15/india-choking-but-help-is-on-the-way/</w:t>
        </w:r>
      </w:hyperlink>
      <w:r>
        <w:rPr>
          <w:i/>
        </w:rPr>
        <w:t xml:space="preserve"> - * Two Indian ships carrying LPG from Gulf countries crossed the Strait of Hormuz early Saturday, increasing the number of ships passing safely to three. * The remaining 22 ships on the west side are on standby as India engages with regional governments for safe passage. * The ships are headed to ports in Gujarat with a cargo of 92,700 tonnes of LPG. * The Strait has been effectively closed since early March due to regional conflict involving Iran, impacting LPG supplies. * Regional conflict has caused disruptions at Indian eateries, with menu reductions and scaled-back bookings in Delhi. 236. </w:t>
      </w:r>
      <w:hyperlink r:id="rId169">
        <w:r>
          <w:rPr>
            <w:color w:val="0000EE"/>
            <w:u w:val="single"/>
          </w:rPr>
          <w:t>https://www.viva.co.id/berita/dunia/1886233-jadi-kunci-tekan-iran-seberapa-penting-dan-startegis-pulau-kharg-simak-fakta-menariknya</w:t>
        </w:r>
      </w:hyperlink>
      <w:r>
        <w:rPr>
          <w:i/>
        </w:rPr>
        <w:t xml:space="preserve"> - * US military conducted a large-scale precision attack on Pulau Kharg, Iran, a key oil export hub. * The attack was announced by Donald Trump, targeting the island without damaging oil export facilities. * Pulau Kharg is located about 20 miles from Iran's northern Gulf coast and handles 85–95% of Iran’s crude oil exports. * Disabling the infrastructure could halt Iran’s oil exports and impact revenue, especially from China. * The attack risks escalating conflicts and potentially triggering market panic in global oil markets. * Trump warned Iran that further disruptions could lead to more aggressive actions against the island. 237. </w:t>
      </w:r>
      <w:hyperlink r:id="rId170">
        <w:r>
          <w:rPr>
            <w:color w:val="0000EE"/>
            <w:u w:val="single"/>
          </w:rPr>
          <w:t>https://www.theyeshivaworld.com/news/israel-news/2525134/trump-calls-on-world-powers-to-send-warships-as-iran-effectively-shuts-strait-of-hormuz.html</w:t>
        </w:r>
      </w:hyperlink>
      <w:r>
        <w:rPr>
          <w:i/>
        </w:rPr>
        <w:t xml:space="preserve"> - * President Donald Trump urges countries worldwide to deploy warships to safeguard shipping through the Strait of Hormuz. * Trump warns Iran's attacks could cut off a critical energy corridor, affecting 20% of the world's oil and natural gas. * The US vows to respond aggressively to Iranian attempts to shut the strait. * China, France, Japan, South Korea, and Britain have yet to confirm troop movements; France is deploying ships across multiple regions. * Tensions surge amid ongoing US-Israeli conflicts with Iran, with military assets already being repositioned in nearby waters. 238. </w:t>
      </w:r>
      <w:hyperlink r:id="rId171">
        <w:r>
          <w:rPr>
            <w:color w:val="0000EE"/>
            <w:u w:val="single"/>
          </w:rPr>
          <w:t>https://www.radiofree.org/2026/03/14/trump-orders-central-command-to-obliterate-all-military-targets-on-kharg-island-and-threatens-to-wipe-oil-infrastructure/</w:t>
        </w:r>
      </w:hyperlink>
      <w:r>
        <w:rPr>
          <w:i/>
        </w:rPr>
        <w:t xml:space="preserve"> - * Trump wrote on Truth Social that he ordered the US Central Command to bomb military targets on Kharg Island. * He threatened to wipe out Iran's oil infrastructure on Kharg if Iran interferes with shipping through the Strait of Hormuz. * Kharg Island is a key oil export facility, supplying about 13% of China's oil imports. * The US is deploying the USS Tripoli and 2,500 Marines to the region amid tensions. * Experts warn that attacking Kharg could cause global oil prices to spike and lead to long-term damage. 239. </w:t>
      </w:r>
      <w:hyperlink r:id="rId172">
        <w:r>
          <w:rPr>
            <w:color w:val="0000EE"/>
            <w:u w:val="single"/>
          </w:rPr>
          <w:t>https://www.indiavision.com/international/bahrain-and-saudi-arabia-f1-race-cancellations-confirmed-due-to-iran-war/600396/</w:t>
        </w:r>
      </w:hyperlink>
      <w:r>
        <w:rPr>
          <w:i/>
        </w:rPr>
        <w:t xml:space="preserve"> - * The Formula 1 Grand Prix races scheduled in Bahrain and Saudi Arabia for April have been postponed due to security concerns linked to regional conflict. * The decision was made by governing bodies and local organisers amid escalated tensions involving Iran. * The postponement affects the early-season calendar, with discussions underway to reschedule the events. * The incidents highlight the impact of geopolitical instability on international sporting events and local economies. * Formula 1 aims to reschedule the races once conditions improve, maintaining regional commitments. 240. </w:t>
      </w:r>
      <w:hyperlink r:id="rId173">
        <w:r>
          <w:rPr>
            <w:color w:val="0000EE"/>
            <w:u w:val="single"/>
          </w:rPr>
          <w:t>https://bitcoinworld.co.in/trump-iran-deal-kharg-island-warning/</w:t>
        </w:r>
      </w:hyperlink>
      <w:r>
        <w:rPr>
          <w:i/>
        </w:rPr>
        <w:t xml:space="preserve"> - * Donald Trump declares the US "not ready" for a renewed Iran nuclear deal and warns Kharg Island could face military strikes. * The statement occurs amid heightened Middle East tensions and regional diplomatic efforts. * Kharg Island handles approximately 90% of Iran’s oil exports, with potential global energy impacts if targeted. * Trump’s comments influence energy markets, regional security, and ongoing diplomacy with Iran. * The Iran nuclear deal (JCPOA) remains in limbo, with Iran’s nuclear activity expanded beyond agreement limits. * The warning potentially heightens risks of military escalation and regional conflict in the Persian Gulf. 241. </w:t>
      </w:r>
      <w:hyperlink r:id="rId174">
        <w:r>
          <w:rPr>
            <w:color w:val="0000EE"/>
            <w:u w:val="single"/>
          </w:rPr>
          <w:t>https://www.news4jax.com/business/2026/03/15/trump-urges-us-allies-to-send-warships-to-strait-of-hormuz-as-iran-vows-to-retaliate/</w:t>
        </w:r>
      </w:hyperlink>
      <w:r>
        <w:rPr>
          <w:i/>
        </w:rPr>
        <w:t xml:space="preserve"> - * U.S. President Donald Trump called for allies to send warships to secure the Strait of Hormuz amid escalating tensions. * Iran urged evacuation of ports in the UAE and threatened retaliation against US and allied targets. * Iran claimed US attacks from UAE locations and threatened to target US-linked infrastructure if Iran’s oil facilities are hit. * Iran fired missiles and drones at Gulf neighbours; US service members died in a military aircraft crash supporting Iran operations. * An attack on the US Embassy in Baghdad occurred, with no immediate claim of responsibility, amid ongoing US-Iran conflict. 242. </w:t>
      </w:r>
      <w:hyperlink r:id="rId175">
        <w:r>
          <w:rPr>
            <w:color w:val="0000EE"/>
            <w:u w:val="single"/>
          </w:rPr>
          <w:t>https://ultimasnoticias.com.ve/mundo/el-estrecho-de-ormuz-punto-clave-en-la-guerra/</w:t>
        </w:r>
      </w:hyperlink>
      <w:r>
        <w:rPr>
          <w:i/>
        </w:rPr>
        <w:t xml:space="preserve"> - • Iran announced it would limit transit through the Strait of Hormuz amid ongoing conflict with US and Israel. • The UNCTAD warned of rising costs and disruptions in global supply chains due to tensions. • Iran’s authorities declared the Strait as a tool of dissuasion and threaten shutdown. • US President Donald Trump responded with threats and claims about attacking Iranian ships. • The crisis has led to increased oil prices and economic consequences worldwide. 243. </w:t>
      </w:r>
      <w:hyperlink r:id="rId176">
        <w:r>
          <w:rPr>
            <w:color w:val="0000EE"/>
            <w:u w:val="single"/>
          </w:rPr>
          <w:t>https://www.thetimesofbengal.com/international/trump-urges-china-france-japan-to-send-warships-to-strait-of-hormuz-amid-iran-blockade-warns-of-us-strikes/</w:t>
        </w:r>
      </w:hyperlink>
      <w:r>
        <w:rPr>
          <w:i/>
        </w:rPr>
        <w:t xml:space="preserve"> - * Donald Trump stated that the US would send warships to the Strait of Hormuz to keep it open and safe. * Trump called on China, France, Japan, South Korea, the UK, among others, to deploy ships to the Gulf region. * He warned that the US would bomb shoreline and shoot Iranian boats and ships. * The Strait of Hormuz is a crucial maritime chokepoint for global oil and gas shipments. * Over 20 million barrels of crude oil and a quarter of seaborne oil trade pass through the strait daily, impacting global energy markets. 244. </w:t>
      </w:r>
      <w:hyperlink r:id="rId177">
        <w:r>
          <w:rPr>
            <w:color w:val="0000EE"/>
            <w:u w:val="single"/>
          </w:rPr>
          <w:t>https://newstodaynet.com/2026/03/15/trump-urges-nations-to-send-warships-as-iran-continues-hormuz-blockade/</w:t>
        </w:r>
      </w:hyperlink>
      <w:r>
        <w:rPr>
          <w:i/>
        </w:rPr>
        <w:t xml:space="preserve"> - * US President Donald Trump calls for international deployment of warships to keep the Strait of Hormuz open. * The appeal is in response to Iran's ongoing blockade obstructing crucial oil shipping routes. * Several countries including China, France, Japan, South Korea, and the United Kingdom are mentioned as potential participants. * The US Navy plans to escort oil tankers through the strait to prevent disruptions to global energy supplies. * Iran is warned of potential threats from drones, mines, or missiles along the shipping route. 245. </w:t>
      </w:r>
      <w:hyperlink r:id="rId178">
        <w:r>
          <w:rPr>
            <w:color w:val="0000EE"/>
            <w:u w:val="single"/>
          </w:rPr>
          <w:t>https://www.orissapost.com/iran-vows-to-target-us-linked-oil-assets-if-its-energy-infrastructure-under-attack/</w:t>
        </w:r>
      </w:hyperlink>
      <w:r>
        <w:rPr>
          <w:i/>
        </w:rPr>
        <w:t xml:space="preserve"> - * Iran’s Foreign Minister Seyed Abbas Araghchi warns of retaliation against US-linked oil and energy infrastructure if attacked. * US strike on Kharg Island, oil terminal in Iran’s south, prompted Iranian warnings. * Iran’s military indicates it will target regional facilities linked to US companies if energy infrastructure is attacked. * Iran’s Khatam al-Anbiya Central Headquarters states all US-interest linked energy infrastructure will be destroyed. * Despite US strike, oil exports from Kharg Island remain ongoing with no casualties reported. 246. </w:t>
      </w:r>
      <w:hyperlink r:id="rId179">
        <w:r>
          <w:rPr>
            <w:color w:val="0000EE"/>
            <w:u w:val="single"/>
          </w:rPr>
          <w:t>https://www.orissapost.com/trump-rejects-deal-with-iran-seeks-global-help-on-hormuz/</w:t>
        </w:r>
      </w:hyperlink>
      <w:r>
        <w:rPr>
          <w:i/>
        </w:rPr>
        <w:t xml:space="preserve"> - * US President Donald Trump states Iran's proposed deal terms are insufficient and refuses to accept and seek negotiations. * Trump urges countries affected by Iran's actions to deploy naval forces to protect the Strait of Hormuz. * He announces US strikes on Kharg Island but avoids damaging energy infrastructure. * The conflict involves US, Iran, and regional forces, affecting global oil shipments. * Tensions escalate with attacks on US facilities and missile strikes across the Gulf region. * Trump dismisses concerns over rising petrol prices, emphasising Iran's threat to regional stability. 247. </w:t>
      </w:r>
      <w:hyperlink r:id="rId180">
        <w:r>
          <w:rPr>
            <w:color w:val="0000EE"/>
            <w:u w:val="single"/>
          </w:rPr>
          <w:t>https://www.thisdaylive.com/2026/03/15/trump-asks-china-france-others-to-send-warships-to-reopen-strait-of-hormuz/</w:t>
        </w:r>
      </w:hyperlink>
      <w:r>
        <w:rPr>
          <w:i/>
        </w:rPr>
        <w:t xml:space="preserve"> - </w:t>
      </w:r>
      <w:r>
        <w:t>US President Donald Trump called for China, France, Japan, South Korea, Britain, and others to send warships to keep the Strait of Hormuz open, as tensions rise amid US-Iran conflict.</w:t>
      </w:r>
      <w:r>
        <w:rPr>
          <w:i/>
        </w:rPr>
      </w:r>
      <w:r>
        <w:t>Iran threatened to attack US facilities if energy infrastructure is targeted.</w:t>
      </w:r>
      <w:r>
        <w:rPr>
          <w:i/>
        </w:rPr>
      </w:r>
      <w:r>
        <w:t>US forces carried out strikes on Kharg Island, Iran’s main oil export hub.</w:t>
      </w:r>
      <w:r>
        <w:rPr>
          <w:i/>
        </w:rPr>
      </w:r>
      <w:r>
        <w:t>Israeli military revealed the killing of two senior Iranian intelligence officials in Tehran.</w:t>
      </w:r>
      <w:r>
        <w:rPr>
          <w:i/>
        </w:rPr>
      </w:r>
      <w:r>
        <w:t>Guterres called for an end to the war in the Middle East, citing widespread destruction and civilian suffering.</w:t>
      </w:r>
      <w:r>
        <w:rPr>
          <w:i/>
        </w:rPr>
        <w:t xml:space="preserve">248. </w:t>
      </w:r>
      <w:hyperlink r:id="rId181">
        <w:r>
          <w:rPr>
            <w:color w:val="0000EE"/>
            <w:u w:val="single"/>
          </w:rPr>
          <w:t>https://www.irishexaminer.com/world/arid-41810516.html</w:t>
        </w:r>
      </w:hyperlink>
      <w:r>
        <w:rPr>
          <w:i/>
        </w:rPr>
        <w:t xml:space="preserve"> - * Iran accused the US of launching strikes on Kharg Island and other targets from ports in the UAE, including Dubai and Abu Dhabi. * Iran urged neighbours to expel foreign forces amid ongoing conflict. * Iran reported debris from intercepted drone hit an oil facility, causing a fire. * US Central Command did not respond to Iran's claims, and Israel announced strikes on Iranian infrastructure. * At least 15 people killed in an Iranian city, with ongoing regional tensions. 249. </w:t>
      </w:r>
      <w:hyperlink r:id="rId182">
        <w:r>
          <w:rPr>
            <w:color w:val="0000EE"/>
            <w:u w:val="single"/>
          </w:rPr>
          <w:t>https://www.timesofisrael.com/trump-threatens-further-strikes-on-irans-key-oil-export-hub-as-war-enters-third-week/</w:t>
        </w:r>
      </w:hyperlink>
      <w:r>
        <w:rPr>
          <w:i/>
        </w:rPr>
        <w:t xml:space="preserve"> - * Trump threatens further strikes on Iran’s Kharg Island oil export hub, warning more may follow. * US and Iran clash as war enters its third week, impacting oil supply and shipping routes. * Disruptions include suspension of oil operations in UAE’s Fujairah and missile attacks in Iraq. * Iran refuses ceasefire, rejects peace terms, and prepares to respond to US and Israeli strikes. * Oil prices soar amid ongoing conflict and threats to key shipping routes in the Strait of Hormuz. 250. </w:t>
      </w:r>
      <w:hyperlink r:id="rId183">
        <w:r>
          <w:rPr>
            <w:color w:val="0000EE"/>
            <w:u w:val="single"/>
          </w:rPr>
          <w:t>https://www.bahrainnews.net/news/278922680/irgc-warns-attacks-on-us-banks-in-gulf-region-will-expand-if-more-iranian-banks-are-targeted</w:t>
        </w:r>
      </w:hyperlink>
      <w:r>
        <w:rPr>
          <w:i/>
        </w:rPr>
        <w:t xml:space="preserve"> - • IRGC warns that attacks on US bank branches in Gulf could expand if Iranian banks are further targeted, citing recent US-Israeli strikes. • Iranian attacks on American Bank Sepah branches in neighbouring countries responded to strikes on Iranian infrastructure. • Press TV reports disruptions at Iranian banks and threats to US assets in Arab countries of the Persian Gulf. • Iranian retaliation threats follow US-Israeli airstrikes and ongoing missile and drone operations. • IRGC advises evacuation of US-linked industrial assets after recent strikes causing civilian casualties. 251. </w:t>
      </w:r>
      <w:hyperlink r:id="rId184">
        <w:r>
          <w:rPr>
            <w:color w:val="0000EE"/>
            <w:u w:val="single"/>
          </w:rPr>
          <w:t>https://www.bahrainnews.net/news/278922767/for-region-to-be-secure-us-should-not-be-there-iranian-president-masoud-pezeshkian</w:t>
        </w:r>
      </w:hyperlink>
      <w:r>
        <w:rPr>
          <w:i/>
        </w:rPr>
        <w:t xml:space="preserve"> - * Iranian President Masoud Pezeshkian states that the US should leave West Asia for regional security. * The conflict in West Asia has escalated with US, Israel, and Iran targeting energy targets, affecting global oil supply. * A drone strike targeted Fujairah Port in the UAE, causing a fire, with a response from Iranian forces warning of possible attacks on American bank branches. * Over the past two weeks, at least 17 vessels have been attacked in the Middle East shipping lanes, with one Indian national killed. * The conflict intensified after US-Israeli airstrikes killed Iranian officials, with Iran launching missile and drone attacks on Israeli and US targets. 252. </w:t>
      </w:r>
      <w:hyperlink r:id="rId185">
        <w:r>
          <w:rPr>
            <w:color w:val="0000EE"/>
            <w:u w:val="single"/>
          </w:rPr>
          <w:t>https://www.bahrainnews.net/news/278922713/iran-announces-drone-hunt-for-american-terrorists</w:t>
        </w:r>
      </w:hyperlink>
      <w:r>
        <w:rPr>
          <w:i/>
        </w:rPr>
        <w:t xml:space="preserve"> - * Iran has launched drone and missile attacks on US military bases in Iraq, Bahrain, and Kuwait. * Iran's IRGC announced their drones are searching for US soldiers for targeted strikes. * Iran's Kharg Island was reportedly "totally demolished" in missile strikes. * President Trump commented on Iran's attacks and called for naval protection of oil shipments in the Strait of Hormuz. * Iran advised neighbouring countries to expel US forces and challenged US security promises. 253. </w:t>
      </w:r>
      <w:hyperlink r:id="rId186">
        <w:r>
          <w:rPr>
            <w:color w:val="0000EE"/>
            <w:u w:val="single"/>
          </w:rPr>
          <w:t>https://www.elsiglodetorreon.com.mx/noticia/2026/teheran-asegura-que-eu-lo-ataco-desde-los-emiratos-arabes-unidos.html</w:t>
        </w:r>
      </w:hyperlink>
      <w:r>
        <w:rPr>
          <w:i/>
        </w:rPr>
        <w:t xml:space="preserve"> - * Iran insta a evacuar puertos en los Emiratos Árabes Unidos, acusando a EE. UU. de usarlos para ataques, sin pruebas.</w:t>
      </w:r>
      <w:r>
        <w:t>* La guerra en Oriente Medio entra en su tercera semana, con referencias a ataques y amenazas de Teherán.</w:t>
      </w:r>
      <w:r>
        <w:rPr>
          <w:i/>
        </w:rPr>
        <w:t>* No se registraron ataques en los puertos de Jebel Alí y Jabal Jais; un dron iraní impacta en Fujairah finalizando en un incendio.</w:t>
      </w:r>
      <w:r>
        <w:t xml:space="preserve">254. </w:t>
      </w:r>
      <w:hyperlink r:id="rId157">
        <w:r>
          <w:rPr>
            <w:color w:val="0000EE"/>
            <w:u w:val="single"/>
          </w:rPr>
          <w:t>https://vajiramandravi.com/current-affairs/kharg-island/</w:t>
        </w:r>
      </w:hyperlink>
      <w:r>
        <w:t xml:space="preserve"> - ['</w:t>
      </w:r>
      <w:r>
        <w:rPr>
          <w:i/>
        </w:rPr>
        <w:t>The United States launched airstrikes on military targets in Kharg Island, Iran, amid escalating tensions with Iran.', '</w:t>
      </w:r>
      <w:r>
        <w:t>Kharg Island is located in the northern Persian Gulf and is Iran’s largest oil-loading terminal.', '</w:t>
      </w:r>
      <w:r>
        <w:rPr>
          <w:i/>
        </w:rPr>
        <w:t>The island facilitates 90% of Iran’s oil exports and has a capacity of 28 million barrels.', '</w:t>
      </w:r>
      <w:r>
        <w:t xml:space="preserve">The strikes have raised concerns over potential disruptions to global oil supply.'] 255. </w:t>
      </w:r>
      <w:hyperlink r:id="rId187">
        <w:r>
          <w:rPr>
            <w:color w:val="0000EE"/>
            <w:u w:val="single"/>
          </w:rPr>
          <w:t>https://pmnewsnigeria.com/2026/03/14/iran-warns-u-s-firms-in-middle-east-could-be-hit/</w:t>
        </w:r>
      </w:hyperlink>
      <w:r>
        <w:t xml:space="preserve"> - * Iran has warned that facilities belonging to American companies across the Middle East could be targets if Iran's energy infrastructure is attacked. * The warning follows US-led strikes on Iranian sites, including military targets on Kharg Island. * Iranian officials stated attacks on Iran’s energy facilities would be met with retaliation against US-linked assets. * The conflict has increased concerns over the security of the Strait of Hormuz, through which about a fifth of global oil passes. * Security incidents near Gulf energy hubs have raised fears about disruptions to shipping routes and oil supplies. 256. </w:t>
      </w:r>
      <w:hyperlink r:id="rId188">
        <w:r>
          <w:rPr>
            <w:color w:val="0000EE"/>
            <w:u w:val="single"/>
          </w:rPr>
          <w:t>https://gcaptain.com/trump-calls-for-allied-warships-to-secure-strait-of-hormuz/</w:t>
        </w:r>
      </w:hyperlink>
      <w:r>
        <w:t xml:space="preserve"> - * President Donald Trump announced that allied nations could deploy warships alongside the US to secure the Strait of Hormuz.</w:t>
      </w:r>
      <w:r>
        <w:rPr>
          <w:i/>
        </w:rPr>
        <w:t xml:space="preserve"> * The statement was made via Truth Social on Saturday.</w:t>
      </w:r>
      <w:r>
        <w:t xml:space="preserve"> * Countries mentioned include China, France, Japan, South Korea, and the United Kingdom, though no formal plans have been confirmed.</w:t>
      </w:r>
      <w:r>
        <w:rPr>
          <w:i/>
        </w:rPr>
        <w:t xml:space="preserve"> * The US and allies aim to stabilise shipping amid disruptions caused by missile, drone, and small-craft attacks.</w:t>
      </w:r>
      <w:r>
        <w:t xml:space="preserve"> * The Strait carries approximately one-quarter of global seaborne oil trade and is heavily disrupted.</w:t>
      </w:r>
      <w:r>
        <w:rPr>
          <w:i/>
        </w:rPr>
        <w:t xml:space="preserve">257. </w:t>
      </w:r>
      <w:hyperlink r:id="rId189">
        <w:r>
          <w:rPr>
            <w:color w:val="0000EE"/>
            <w:u w:val="single"/>
          </w:rPr>
          <w:t>https://www.brisbanetimes.com.au/world/middle-east/the-strait-of-hormuz-has-always-had-a-problem-so-where-are-the-alternatives-20260315-p5oakw.html?ref=rss&amp;utm_medium=rss&amp;utm_source=rss_feed</w:t>
        </w:r>
      </w:hyperlink>
      <w:r>
        <w:rPr>
          <w:i/>
        </w:rPr>
        <w:t xml:space="preserve"> - * The Strait of Hormuz is a vital but vulnerable choke point for global energy exports, with recent disruptions due to Middle East war. * Efforts to circumvent the strait include pipelines through Saudi Arabia, UAE, and Qatar, but these are limited, costly, or politically complicated. * The UAE's Fujairah pipeline and Saudi Arabia's Red Sea conduit are current alternatives, but their capacity and security are constrained. * The ongoing conflict has caused a significant reduction in oil and gas exports, impacting global supply. * The response to the potential closure will influence future energy infrastructure strategies. 258. </w:t>
      </w:r>
      <w:hyperlink r:id="rId190">
        <w:r>
          <w:rPr>
            <w:color w:val="0000EE"/>
            <w:u w:val="single"/>
          </w:rPr>
          <w:t>https://www.benzinga.com/news/politics/26/03/51258683/trump-warns-iran-one-way-or-the-other-we-will-soon-get-the-hormuz-strait-open-safe-and-free</w:t>
        </w:r>
      </w:hyperlink>
      <w:r>
        <w:rPr>
          <w:i/>
        </w:rPr>
        <w:t xml:space="preserve"> - * Trump states that nations affected by Iran's attempts to close the Strait of Hormuz will send ships to keep the passage open and safe.</w:t>
      </w:r>
      <w:r>
        <w:t xml:space="preserve"> * He indicates the US would escort ships through the strait if needed and hit Iran hard if interfered.</w:t>
      </w:r>
      <w:r>
        <w:rPr>
          <w:i/>
        </w:rPr>
        <w:t xml:space="preserve"> * The Strait of Hormuz is a critical chokepoint for about 20% of global oil supply.</w:t>
      </w:r>
      <w:r>
        <w:t xml:space="preserve"> * Trump discusses targeting Kharg Island, which handles about 90% of Iran’s oil shipments.</w:t>
      </w:r>
      <w:r>
        <w:rPr>
          <w:i/>
        </w:rPr>
        <w:t xml:space="preserve"> * US military presence and naval coalition effort are central to plans for securing maritime passage.</w:t>
      </w:r>
      <w:r>
        <w:t xml:space="preserve">259. </w:t>
      </w:r>
      <w:hyperlink r:id="rId191">
        <w:r>
          <w:rPr>
            <w:color w:val="0000EE"/>
            <w:u w:val="single"/>
          </w:rPr>
          <w:t>https://pakobserver.net/why-the-war-in-iran-prompted-a-global-energy-crisis-and-how-it-might-end/</w:t>
        </w:r>
      </w:hyperlink>
      <w:r>
        <w:t xml:space="preserve"> - * Iran effectively closed the Strait of Hormuz in response to US and Israeli strikes, causing a significant disruption of global oil supplies.</w:t>
      </w:r>
      <w:r>
        <w:rPr>
          <w:i/>
        </w:rPr>
        <w:t xml:space="preserve"> * Oil prices have increased from $71 to over $100 per barrel amid conflict and threats to shipping routes.</w:t>
      </w:r>
      <w:r>
        <w:t xml:space="preserve"> * International measures, including release of strategic reserves and US military support, are aimed at restoring supply, but analysts doubt their effectiveness.</w:t>
      </w:r>
      <w:r>
        <w:rPr>
          <w:i/>
        </w:rPr>
        <w:t xml:space="preserve"> * Countries relying on Middle Eastern oil, like India and Pakistan, face shortages, increasing energy costs, and rationing.</w:t>
      </w:r>
      <w:r>
        <w:t xml:space="preserve"> * The crisis highlights vulnerabilities in global fossil fuel energy systems, prompting calls for renewable energy adoption.</w:t>
      </w:r>
      <w:r>
        <w:rPr>
          <w:i/>
        </w:rPr>
        <w:t xml:space="preserve">260. </w:t>
      </w:r>
      <w:hyperlink r:id="rId192">
        <w:r>
          <w:rPr>
            <w:color w:val="0000EE"/>
            <w:u w:val="single"/>
          </w:rPr>
          <w:t>https://www.bahrainnews.net/news/278919443/iea-says-war-cuts-global-oil-supply-by-8-million-barrels</w:t>
        </w:r>
      </w:hyperlink>
      <w:r>
        <w:rPr>
          <w:i/>
        </w:rPr>
        <w:t xml:space="preserve"> - * The International Energy Agency (IEA) stated that the war in the Middle East has caused the largest disruption to global oil supplies on record. * The conflict blocks critical shipping routes, notably the Strait of Hormuz, and leads Gulf producers to cut output. * Global oil supply is expected to decrease by about 8 million barrels per day in March, roughly 8% of demand. * Middle Eastern Gulf countries have reduced oil production by at least 10 million barrels per day since conflict began. * Brent crude prices peaked at $119.50 per barrel and declined slightly to just under $97, influenced by IEA's strategic reserves release and ongoing conflict. 261. </w:t>
      </w:r>
      <w:hyperlink r:id="rId193">
        <w:r>
          <w:rPr>
            <w:color w:val="0000EE"/>
            <w:u w:val="single"/>
          </w:rPr>
          <w:t>https://www.hokanews.com/2026/03/strait-of-hormuz-tensions-explode-after.html</w:t>
        </w:r>
      </w:hyperlink>
      <w:r>
        <w:rPr>
          <w:i/>
        </w:rPr>
        <w:t xml:space="preserve"> - * The US launched targeted airstrikes near Kharg Island, Iran, amid rising tensions in the Strait of Hormuz. * The conflict has created volatility in oil, shipping, and digital asset markets. * Oil prices surged above $100 per barrel, with forecasts up to $150 if disruptions persist. * Shipping routes are being diverted, and insurance premiums increased due to security risks. * Cryptocurrency markets, especially Bitcoin, have shown resilience, gaining 6-10% during the crisis. * Broader global markets, including stock indices, experienced declines of 1-2% amid uncertainty. 262. </w:t>
      </w:r>
      <w:hyperlink r:id="rId194">
        <w:r>
          <w:rPr>
            <w:color w:val="0000EE"/>
            <w:u w:val="single"/>
          </w:rPr>
          <w:t>https://www.defconalerts.com/p/centcom-b-2-stealth-bombers-strike</w:t>
        </w:r>
      </w:hyperlink>
      <w:r>
        <w:rPr>
          <w:i/>
        </w:rPr>
        <w:t xml:space="preserve"> - * U.S. Central Command conducted a precision strike against over 90 Iranian military targets on Kharg Island overnight on March 13-14. * Targets included naval mine storage facilities, missile storage bunkers, and other military sites. * Oil infrastructure at Kharg Island was preserved. * Kharg Island processes approximately 90% of Iran’s crude oil exports. * President Trump described the operation as 'one of the most powerful bombing raids in the history of the Middle East'. * Trump warned Iran against interfering with ships passing through the Strait of Hormuz. * The incident involved oil infrastructure and military targets in Iran, with implications for regional security. 263. </w:t>
      </w:r>
      <w:hyperlink r:id="rId195">
        <w:r>
          <w:rPr>
            <w:color w:val="0000EE"/>
            <w:u w:val="single"/>
          </w:rPr>
          <w:t>https://indianexpress.com/article/explained/explained-economics/west-asia-war-lpg-stress-explained-10581909/</w:t>
        </w:r>
      </w:hyperlink>
      <w:r>
        <w:rPr>
          <w:i/>
        </w:rPr>
        <w:t xml:space="preserve"> - * The war in West Asia has impacted India’s energy imports, with LPG supply being the most affected. * India relies on the Strait of Hormuz for 90% of its LPG imports, which is effectively closed. * LPG imports constitute around 60% of India’s consumption, with domestic production at 40%. * Measures include increasing domestic LPG production and alternative fuel sources. * Despite stable stocks of crude oil, petrol, and diesel, LPG shortages lead to queues and black marketing. * India has increased LPG bookings significantly during the conflict. * The government has urged switching to piped natural gas and cracked down on hoarding. * The natural gas supply is also under stress, prioritising critical sectors. * No panic is seen in crude oil and petroleum product supplies due to diversified sources and higher stockpiles. 264. </w:t>
      </w:r>
      <w:hyperlink r:id="rId196">
        <w:r>
          <w:rPr>
            <w:color w:val="0000EE"/>
            <w:u w:val="single"/>
          </w:rPr>
          <w:t>https://meyka.com/blog/fujairah-march-15-port-halts-oil-loadings-after-drone-attack-fire-1503/</w:t>
        </w:r>
      </w:hyperlink>
      <w:r>
        <w:rPr>
          <w:i/>
        </w:rPr>
        <w:t xml:space="preserve"> - * On 15 March, a drone attack and fire at Fujairah port led to a temporary suspension of some oil loadings.</w:t>
      </w:r>
      <w:r>
        <w:t xml:space="preserve"> * Disruption affects regional crude and product flows, with implications for Gulf export capacities.</w:t>
      </w:r>
      <w:r>
        <w:rPr>
          <w:i/>
        </w:rPr>
        <w:t xml:space="preserve"> * The incident raises short-term supply and shipping risks, especially amid rising tensions near the Strait of Hormuz.</w:t>
      </w:r>
      <w:r>
        <w:t xml:space="preserve"> * UK fuel markets could face higher costs and inflation pressures due to global supply adjustments.</w:t>
      </w:r>
      <w:r>
        <w:rPr>
          <w:i/>
        </w:rPr>
        <w:t xml:space="preserve"> * Tanker rates and marine insurance premiums are likely to increase if disruptions persist.</w:t>
      </w:r>
      <w:r>
        <w:t xml:space="preserve">265. </w:t>
      </w:r>
      <w:hyperlink r:id="rId197">
        <w:r>
          <w:rPr>
            <w:color w:val="0000EE"/>
            <w:u w:val="single"/>
          </w:rPr>
          <w:t>https://www.devdiscourse.com/article/headlines/3838578-escalating-tensions-trumps-threats-and-irans-defiance-in-the-gulf-conflict</w:t>
        </w:r>
      </w:hyperlink>
      <w:r>
        <w:t xml:space="preserve"> - * U.S. President Donald Trump intensified threats against Iran, targeting the Kharg Island oil hub and urging allies to bolster security in the Strait of Hormuz. * Iran vowed to respond to the threats, rejecting ceasefire proposals and warning U.S. interests. * The conflict caused major oil supply disruption, leading to surges in energy prices. * Both sides are preparing for an extended conflict, with risks of further military escalation in the Strait of Hormuz. 266. </w:t>
      </w:r>
      <w:hyperlink r:id="rId198">
        <w:r>
          <w:rPr>
            <w:color w:val="0000EE"/>
            <w:u w:val="single"/>
          </w:rPr>
          <w:t>https://www.iltempo.it/esteri/2026/03/14/news/trump-chi-prende-petrolio-in-iran-mandi-navi-per-liberare-lo-stretto-di-hormuz--46812755/</w:t>
        </w:r>
      </w:hyperlink>
      <w:r>
        <w:t xml:space="preserve"> - * US President Donald Trump urged countries dependent on oil to participate in efforts against Iran's attempts to close the Strait of Hormuz. * US military conducted strikes on 90 targets in Iran, avoiding the port and oil terminal on Kharg Island. * Iran responded with drone attacks on UAE and threats against US military and companies in the region. * The US and Iran tensions escalated with missile and drone attacks affecting regional oil infrastructure. * Several military officials and facilities faced attacks, including the refinery in Erbil, Iraq.</w:t>
      </w:r>
      <w:r/>
    </w:p>
    <w:p>
      <w:r/>
      <w:r>
        <w:t xml:space="preserve">267. </w:t>
      </w:r>
      <w:hyperlink r:id="rId199">
        <w:r>
          <w:rPr>
            <w:color w:val="0000EE"/>
            <w:u w:val="single"/>
          </w:rPr>
          <w:t>https://www.businesstoday.in/world/story/countries-that-receive-oil-through-hormuz-trump-asks-allies-to-send-warships-to-secure-the-strait-520632-2026-03-15?utm_source=rssfeed</w:t>
        </w:r>
      </w:hyperlink>
      <w:r>
        <w:t xml:space="preserve"> - * US President Donald Trump urges countries to send warships to secure the Strait of Hormuz. * No immediate commitments from China, France, Japan, South Korea, and UK. * US increased military strikes on Kharg Island; Iran disputes damage claims. * Disruption of global oil supply chains due to attacks on UAE port and Iranian military actions. * Western allies are considering security measures; France discusses coalition formation. * Iran's leadership indicates no immediate ceasefire and plans to keep the strait closed unless airstrikes cease. 268. </w:t>
      </w:r>
      <w:hyperlink r:id="rId200">
        <w:r>
          <w:rPr>
            <w:color w:val="0000EE"/>
            <w:u w:val="single"/>
          </w:rPr>
          <w:t>https://easternherald.com/2026/03/15/israel-attacks-iran-strait-of-hormuz-closed-us-israel/</w:t>
        </w:r>
      </w:hyperlink>
      <w:r>
        <w:t xml:space="preserve"> - * Iran declares the Strait of Hormuz remains open to international shipping but restricts to enmity-affiliated vessels amid escalating conflict involving Israel and the US. * Iran states commercial shipping from non-military involved countries can continue through the Strait. * Tensions have led to disruptions in tanker traffic, increased maritime insurance costs, and potential rerouting of shipments. * US and allies consider naval deployments to secure the Strait, a critical oil chokepoint carrying about one-fifth of global petroleum shipments. * The conflict has impacted global energy markets, causing rising fuel costs and market volatility. 269. </w:t>
      </w:r>
      <w:hyperlink r:id="rId201">
        <w:r>
          <w:rPr>
            <w:color w:val="0000EE"/>
            <w:u w:val="single"/>
          </w:rPr>
          <w:t>https://www.webwire.com/ViewPressRel.asp?aId=352019</w:t>
        </w:r>
      </w:hyperlink>
      <w:r>
        <w:t xml:space="preserve"> - * Production has been shut down or is in the process of shutting down in Qatar, Iraq and UAE offshore, representing approximately 15% of TotalEnergies' total output. 270. </w:t>
      </w:r>
      <w:hyperlink r:id="rId202">
        <w:r>
          <w:rPr>
            <w:color w:val="0000EE"/>
            <w:u w:val="single"/>
          </w:rPr>
          <w:t>https://republica.com/actualidad/trump-propone-una-mision-naval-internacional-para-reabrir-el-estrecho-de-ormuz-202631418230</w:t>
        </w:r>
      </w:hyperlink>
      <w:r>
        <w:t xml:space="preserve"> - * El presidente de Estados Unidos, Donald Trump, propuso crear una misión naval internacional para garantizar la seguridad en el estrecho de Ormuz. * La estrategia busca restablecer el tránsito seguro y evitar amenazas en la zona, incluyendo drones, minas o misiles. * La propuesta incluye países afectados como China, Francia, Japón, Corea del Sur y Reino Unido. * El estrecho de Ormuz es una de las rutas más importantes para el comercio mundial de petróleo y está vulnerable a bloqueos. * La iniciativa busca evitar una crisis energética, debido a que aproximadamente una quinta parte del petróleo mundial pasa por allí. 271. </w:t>
      </w:r>
      <w:hyperlink r:id="rId203">
        <w:r>
          <w:rPr>
            <w:color w:val="0000EE"/>
            <w:u w:val="single"/>
          </w:rPr>
          <w:t>https://asiatimes.com/2026/03/iran-war-brings-historys-largest-oil-supply-disruption-says-iea/</w:t>
        </w:r>
      </w:hyperlink>
      <w:r>
        <w:t xml:space="preserve"> - * The International Energy Agency reported that the US-Israeli war on Iran has caused the largest supply disruption in the global oil market. * Disruptions include halted tanker traffic through the Strait of Hormuz and Gulf nations reducing production. * The IEA countries agreed to release 400 million barrels from reserves to stabilise markets. * Oil prices surged, with Brent futures nearing $120/bbl. * Iran’s new supreme leader vowed to keep the Strait of Hormuz closed, affecting 20% of global oil flow. * Iraq suspended oil terminal operations after vessel attacks, with Iran taking responsibility. * US and Israel bombed Iran’s oil infrastructure, causing environmental and health concerns. 272. </w:t>
      </w:r>
      <w:hyperlink r:id="rId159">
        <w:r>
          <w:rPr>
            <w:color w:val="0000EE"/>
            <w:u w:val="single"/>
          </w:rPr>
          <w:t>https://ca.finance.yahoo.com/news/slb-warns-0-09-eps-025810989.html</w:t>
        </w:r>
      </w:hyperlink>
      <w:r>
        <w:t xml:space="preserve"> - - SLB expects a $0.06 to $0.09 impact on its Q1 earnings due to Middle East disruptions caused by escalated Hostilities and Hormuz blockade. - The impact is most significant in Iraq, Qatar, and Kuwait, with marginal effects in Saudi Arabia and the UAE. - The Strait of Hormuz closure halts regional oil flows, affecting about 15% of total revenue for related oilfield services companies. - Morgan Stanley maintains an 'Overweight' rating on SLB despite short-term financial pressures. - US drilling companies remain cautious, awaiting clearer regional conflict developments before increasing activity. 273. </w:t>
      </w:r>
      <w:hyperlink r:id="rId196">
        <w:r>
          <w:rPr>
            <w:color w:val="0000EE"/>
            <w:u w:val="single"/>
          </w:rPr>
          <w:t>https://meyka.com/blog/fujairah-march-15-port-halts-oil-loadings-after-drone-attack-fire-1503/</w:t>
        </w:r>
      </w:hyperlink>
      <w:r>
        <w:t xml:space="preserve"> - * On 15 March, a drone attack and fire at Fujairah port led to the suspension of some oil loadings, disrupting regional supply flows. * The incident underscores how disruptions outside the Strait of Hormuz can impact Gulf export capacity and increase regional risk premiums. * UK fuel markets could see higher costs and inflation due to longer voyage times, rerouting, and global benchmark adjustments. * Shipping, tanker rates, and marine insurance premiums are likely to rise if outages persist or security measures tighten. * UK investors are advised to adopt a balanced energy exposure, hedge fuel and freight costs, and monitor port, security, and price signals. 274. </w:t>
      </w:r>
      <w:hyperlink r:id="rId204">
        <w:r>
          <w:rPr>
            <w:color w:val="0000EE"/>
            <w:u w:val="single"/>
          </w:rPr>
          <w:t>https://www.stl.news/iran-promises-revenge-for-u-s-strike-on-kharg-island-oil-facility-as-conflict-enters-its-third-week/</w:t>
        </w:r>
      </w:hyperlink>
      <w:r>
        <w:t xml:space="preserve"> - * Iran has pledged revenge following a U.S. airstrike on Kharg Island, a key oil export terminal. * The attack occurred during a period of escalating tensions in the Persian Gulf, entering its third week. * Iran's officials condemned the strike and warned of a heavy response, including cyber and military actions. * Iranian military mobilised forces along the southern coast, with the IRGC reiterating commitment to protect oil assets. * The conflict threatens global oil markets due to the importance of the Strait of Hormuz and Iran's oil exports. * Regional allies and international bodies have expressed concern, calling for dialogue to prevent wider conflict. 275. </w:t>
      </w:r>
      <w:hyperlink r:id="rId205">
        <w:r>
          <w:rPr>
            <w:color w:val="0000EE"/>
            <w:u w:val="single"/>
          </w:rPr>
          <w:t>https://www.9news.com.au/world/us-israel-attack-iran-strait-of-hormuz-donald-trump/14ac7b1f-e957-4cec-b4c2-4855aadf111a</w:t>
        </w:r>
      </w:hyperlink>
      <w:r>
        <w:t xml:space="preserve"> - * US President Donald Trump calls on countries to send ships to open the Strait of Hormuz, a key global oil route, disrupted by Iran war. 276. </w:t>
      </w:r>
      <w:hyperlink r:id="rId161">
        <w:r>
          <w:rPr>
            <w:color w:val="0000EE"/>
            <w:u w:val="single"/>
          </w:rPr>
          <w:t>https://www.business-standard.com/world-news/at-least-17-vessels-attacked-in-west-asia-waters-over-2-weeks-ukmto-126031500024_1.html</w:t>
        </w:r>
      </w:hyperlink>
      <w:r>
        <w:t xml:space="preserve"> - - At least 17 vessels were attacked in waters around the Persian Gulf, Strait of Hormuz, and Gulf of Oman over two weeks since March 1. - Incidents included projectile strikes, drone attacks, explosions, and a fatality, impacting vessels and infrastructure. - Maritime threat level remains critical, with disruptions causing a dramatic decline in traffic through the Strait of Hormuz. - The attack on the MKD VYOM on March 1 resulted in one fatality, and several other vessels were targeted in March. - The advisory warns of electronic interference, economic impacts, and operational risks, urging caution for mariners. 277. </w:t>
      </w:r>
      <w:hyperlink r:id="rId206">
        <w:r>
          <w:rPr>
            <w:color w:val="0000EE"/>
            <w:u w:val="single"/>
          </w:rPr>
          <w:t>https://www.mk.co.kr/en/stock/11988307</w:t>
        </w:r>
      </w:hyperlink>
      <w:r>
        <w:t xml:space="preserve"> - * The U.S. conducted an air strike targeting military facilities on Kharg Island, Iran, on the 13th. * Kharg Island handles approximately 90% of Iran's crude oil exports. * The attack followed tensions over potential blocking of the Strait of Hormuz and market volatility. * International oil prices rose above $100 per barrel, with WTI reaching $98.71. * The U.S. warned of further actions if Iran disrupts maritime shipping lanes. 278. </w:t>
      </w:r>
      <w:hyperlink r:id="rId207">
        <w:r>
          <w:rPr>
            <w:color w:val="0000EE"/>
            <w:u w:val="single"/>
          </w:rPr>
          <w:t>https://www.business-standard.com/world-news/tehran-says-us-attacked-it-from-uae-as-iran-war-enters-third-week-126031400911_1.html</w:t>
        </w:r>
      </w:hyperlink>
      <w:r>
        <w:t xml:space="preserve"> - * Iran issued evacuation warnings for three major ports in the UAE amid ongoing war with the US and Israel. * Iran claimed US used UAE ports to attack Kharg Island, without evidence. * A fire was caused by debris from an intercepted Iranian drone hitting an oil facility in Fujairah. * Iran alleged US attacks on Kharg Island and Abu Musa Island from UAE locations; Iran stated it would avoid targeting populated areas. * US President Trump claimed US destroyed military sites on Kharg Island; Iran threatened to attack oil, energy, and economic infrastructure if hit. * Israel announced strikes in Iran targeting infrastructure, claiming over 200 targets hit recently. * US military deployment increased in West Asia, including forces on the amphibious ship USS Tripoli. * A missile hit the US embassy compound in Baghdad; no responsibility claimed. * Lebanon experienced intensified conflict, with high casualties and displacement due to Israeli strikes on Hezbollah militants. 279. </w:t>
      </w:r>
      <w:hyperlink r:id="rId199">
        <w:r>
          <w:rPr>
            <w:color w:val="0000EE"/>
            <w:u w:val="single"/>
          </w:rPr>
          <w:t>https://www.businesstoday.in/world/story/countries-that-receive-oil-through-hormuz-trump-asks-allies-to-send-warships-to-secure-the-strait-520632-2026-03-15?utm_source=rssfeed</w:t>
        </w:r>
      </w:hyperlink>
      <w:r>
        <w:t xml:space="preserve"> - * US President Donald Trump urged global allies to deploy warships to the Strait of Hormuz to protect oil shipments and deter Iranian actions. * No immediate military commitments have been made by China, France, Japan, South Korea, and the UK. * The US conducted strikes on Kharg Island targeting military sites, claiming only military targets were hit. * Disruptions in global oil supply occurred due to attacks on the UAE's Fujairah port and Iran's missile and drone launches. * Iran's leadership signals continued conflict, with some officials calling for the Strait to remain closed unless airstrikes cease. 280. </w:t>
      </w:r>
      <w:hyperlink r:id="rId208">
        <w:r>
          <w:rPr>
            <w:color w:val="0000EE"/>
            <w:u w:val="single"/>
          </w:rPr>
          <w:t>https://www.bbc.com/news/articles/c80j4rln8zmo?at_medium=RSS&amp;at_campaign=rss</w:t>
        </w:r>
      </w:hyperlink>
      <w:r>
        <w:t xml:space="preserve"> - * An attack by Iran war ships has disrupted passage through the Strait of Hormuz. * No ships want to pass through the strait, and insurers are unwilling to cover passing ships. * The situation is considered a nightmare and a long-predicted scenario. * Neil Quilliam from the Chatham House think-tank comments on the blockade. * The event impacts maritime navigation and insurance in the region. 281. </w:t>
      </w:r>
      <w:hyperlink r:id="rId160">
        <w:r>
          <w:rPr>
            <w:color w:val="0000EE"/>
            <w:u w:val="single"/>
          </w:rPr>
          <w:t>https://www.semissourian.com/world/trump-once-bragged-about-low-gas-prices-the-iran-conflict-has-him-doing-an-about-face-f051d8c8</w:t>
        </w:r>
      </w:hyperlink>
      <w:r>
        <w:t xml:space="preserve"> - * Since the start of a war with Iran, oil and gasoline prices have surged, with the national average rising from $2.30 to $3.60 per gallon.</w:t>
        <w:br/>
      </w:r>
      <w:r>
        <w:rPr>
          <w:i/>
        </w:rPr>
      </w:r>
      <w:r>
        <w:t xml:space="preserve"> Trump has shifted from promoting low energy prices to framing high oil prices as beneficial.</w:t>
        <w:br/>
      </w:r>
      <w:r>
        <w:rPr>
          <w:i/>
        </w:rPr>
      </w:r>
      <w:r>
        <w:t xml:space="preserve"> The US faces challenges in reopening the Strait of Hormuz to restore oil and natural gas tanker traffic.</w:t>
        <w:br/>
      </w:r>
      <w:r>
        <w:rPr>
          <w:i/>
        </w:rPr>
      </w:r>
      <w:r>
        <w:t xml:space="preserve"> Oil prices hit $100 a barrel amid uncertainty and moves to add more Russian oil to the market.</w:t>
        <w:br/>
      </w:r>
      <w:r>
        <w:rPr>
          <w:i/>
        </w:rPr>
      </w:r>
      <w:r>
        <w:t xml:space="preserve"> Goldman Sachs forecasts higher inflation, slower growth, and increased unemployment due to rising oil prices.* 282. </w:t>
      </w:r>
      <w:hyperlink r:id="rId209">
        <w:r>
          <w:rPr>
            <w:color w:val="0000EE"/>
            <w:u w:val="single"/>
          </w:rPr>
          <w:t>https://www.deccanchronicle.com/west-asia/trump-says-other-countries-must-take-care-of-hormuz-1943956</w:t>
        </w:r>
      </w:hyperlink>
      <w:r>
        <w:t xml:space="preserve"> - * US President Donald Trump stated that countries relying on oil passing through the Hormuz Strait should ensure its safety, with US assistance. * The surge in global oil prices by 40% occurred as Iran targeted Gulf energy facilities and blocked maritime traffic in the strait. * Trump announced US plans to escort tankers through the strait and urged China, France, Japan, South Korea, and Britain to send ships. * Iran's military capability was declared to be defeated, but it remains capable of attacking the strait with drones, mines, or missiles. * US military bombed targets on Iran's Kharg Island; allies like France and the UK dispatched warships for regional defence. 283. </w:t>
      </w:r>
      <w:hyperlink r:id="rId210">
        <w:r>
          <w:rPr>
            <w:color w:val="0000EE"/>
            <w:u w:val="single"/>
          </w:rPr>
          <w:t>https://www.trend.az/world/4165295.html</w:t>
        </w:r>
      </w:hyperlink>
      <w:r>
        <w:t xml:space="preserve"> - * An Iranian drone struck an oil refinery in Al Ruwais, Abu Dhabi, causing a fire that is being extinguished. * No casualties reported; fire under control. * The attack occurs amid regional escalation following US and Israel military strikes against Iran. * The conflict has threatened energy infrastructure and maritime transport in the Middle East. * Oil prices surged globally due to heightened security tensions around the Strait of Hormuz. 284. </w:t>
      </w:r>
      <w:hyperlink r:id="rId161">
        <w:r>
          <w:rPr>
            <w:color w:val="0000EE"/>
            <w:u w:val="single"/>
          </w:rPr>
          <w:t>https://www.business-standard.com/world-news/at-least-17-vessels-attacked-in-west-asia-waters-over-2-weeks-ukmto-126031500024_1.html</w:t>
        </w:r>
      </w:hyperlink>
      <w:r>
        <w:t xml:space="preserve"> - * At least 17 vessels have been attacked in the Persian Gulf, Strait of Hormuz, and Gulf of Oman since March 1, during ongoing regional conflict. * Incidents include projectile strikes, drone attacks, and explosions affecting tankers, offshore rigs, and other vessels. * Shipping traffic through the Strait of Hormuz has fallen from around 138 vessels daily to about two due to security threats. * The security situation remains critical, with widespread electronic interference and disruptions impacting navigation and insurance costs. * The UKMTO and JMIC warn of ongoing threats affecting global shipping, energy supply chains, and maritime infrastructure. 285. </w:t>
      </w:r>
      <w:hyperlink r:id="rId211">
        <w:r>
          <w:rPr>
            <w:color w:val="0000EE"/>
            <w:u w:val="single"/>
          </w:rPr>
          <w:t>https://www.fxstreet.com/news/us-president-trump-not-ready-for-iran-deal-warns-kharg-island-could-be-hit-again-202603150221</w:t>
        </w:r>
      </w:hyperlink>
      <w:r>
        <w:t xml:space="preserve"> - * Trump comments on military strikes on Kharg Island, stating it was totally demolished and may be hit more. * Trump refuses to specify US Navy escort plans but emphasises efforts to sweep the Strait. * Trump urges countries affected by Iran’s actions to send ships to keep the Strait open and safe. * Trump states the US has decimated Iran’s military capabilities and calls for global assistance. * The Trump administration rejected Middle Eastern allies’ diplomatic efforts and reports Iran turned down ceasefire talks. 286. </w:t>
      </w:r>
      <w:hyperlink r:id="rId212">
        <w:r>
          <w:rPr>
            <w:color w:val="0000EE"/>
            <w:u w:val="single"/>
          </w:rPr>
          <w:t>https://news.day.az/world/1822256.html</w:t>
        </w:r>
      </w:hyperlink>
      <w:r>
        <w:t xml:space="preserve"> - * President Donald Trump calls on countries receiving oil via the Strait of Hormuz to ensure its security, promising US assistance. * Iran states the Strait is closed only to the US, Israel, and allies. * Iranian military advisor warns that any vessel passing through the Strait will be burned and threatens to target pipelines and block oil exports. * The statements indicate heightened tensions affecting regional security and oil supply routes. 287. </w:t>
      </w:r>
      <w:hyperlink r:id="rId164">
        <w:r>
          <w:rPr>
            <w:color w:val="0000EE"/>
            <w:u w:val="single"/>
          </w:rPr>
          <w:t>https://www.indiatoday.in/world/story/strait-of-hormuz-closure-bab-el-mandeb-red-sea-yemen-houth-join-iran-us-israel-war-europe-asia-trade-2882016-2026-03-15?utm_source=rss</w:t>
        </w:r>
      </w:hyperlink>
      <w:r>
        <w:t xml:space="preserve"> - * The Houthis in Yemen threaten to join the Iran war, indicating readiness to respond if conflict escalates. * The threat includes blocking the Bab el-Mandeb Strait, a key maritime route connecting Red Sea to Indian Ocean. * Closure of the Bab el-Mandeb, in addition to the Strait of Hormuz, could severely disrupt global oil trade and maritime shipping. * Houthis have previously targeted ships, and their control of Yemen's coastline facilitates threats to regional waterways. * The potential shutdown of both strategic straits could impact 30% of global seaborne oil and major trade routes, causing significant economic disruption. 288. </w:t>
      </w:r>
      <w:hyperlink r:id="rId163">
        <w:r>
          <w:rPr>
            <w:color w:val="0000EE"/>
            <w:u w:val="single"/>
          </w:rPr>
          <w:t>https://www.moneymag.com.au/oil-shock-geopolitics</w:t>
        </w:r>
      </w:hyperlink>
      <w:r>
        <w:t xml:space="preserve"> - * Oil markets reacted to escalation in the Middle East, with prices surging over 25% to above $118 per barrel due to the effective closure of the Strait of Hormuz. * Approximately 20% of global oil supply passes through the strait, with insurance constraints causing vessels to avoid transit, leading to supply shortages. * Rerouting efforts, such as Saudi Arabia redirecting shipments via the Red Sea, only partly offset disruptions. * Disruptions impact refined product markets, with jet fuel prices in Europe more than doubling; natural gas exports through the strait also face constraints. * Future prices depend on the duration of tensions; prolonged disruptions could push prices above $120, prompting demand destruction and behavioural changes. * Longer-term factors include slowing US shale growth, normalising OPEC spare capacity, and ongoing global demand growth forecast into the 2030s. 289. </w:t>
      </w:r>
      <w:hyperlink r:id="rId166">
        <w:r>
          <w:rPr>
            <w:color w:val="0000EE"/>
            <w:u w:val="single"/>
          </w:rPr>
          <w:t>https://www.indiatoday.in/world/story/us-president-donald-trump-warns-new-strikes-iran-kharg-island-2882179-2026-03-15?utm_source=rss</w:t>
        </w:r>
      </w:hyperlink>
      <w:r>
        <w:t xml:space="preserve"> - * US President Donald Trump announced possible additional strikes on Iran's Kharg Island, following recent US airstrikes. * Kharg Island, Iran’s main oil export terminal, has been largely destroyed but could be targeted again. * The conflict involving the US, Israel, and Iran is in its third week, raising fears of regional escalation and impact on global oil supplies. * Iran threatened to block the Strait of Hormuz; US and regional forces are prepared to respond. * Disruptions to Kharg Island and the Strait could significantly affect global oil markets. 290. </w:t>
      </w:r>
      <w:hyperlink r:id="rId213">
        <w:r>
          <w:rPr>
            <w:color w:val="0000EE"/>
            <w:u w:val="single"/>
          </w:rPr>
          <w:t>https://www.oneindia.com/india/petrol-and-diesel-price-update-march-15-fuel-price-rates-hold-steady-in-major-cities-despite-middle-8027207.html</w:t>
        </w:r>
      </w:hyperlink>
      <w:r>
        <w:t xml:space="preserve"> - * Petrol and diesel prices in major Indian cities remained steady as of March 15, despite geopolitical tensions in the Middle East affecting global oil markets. * Prices are revised daily by Indian oil companies based on global crude prices, currency exchange rates, and demand. * Tensions around the Strait of Hormuz raise concerns over potential supply disruptions and crude oil price increases. * The Indian government assured energy security and diversification of energy sources. * Global uncertainties may influence domestic fuel prices if geopolitical tensions persist.</w:t>
      </w:r>
      <w:r/>
    </w:p>
    <w:p>
      <w:r/>
      <w:r>
        <w:t xml:space="preserve">291. </w:t>
      </w:r>
      <w:hyperlink r:id="rId214">
        <w:r>
          <w:rPr>
            <w:color w:val="0000EE"/>
            <w:u w:val="single"/>
          </w:rPr>
          <w:t>https://indonesiakini.id/2026/03/15/gas-crisis-fuels-aussie-electric-stove-surge/</w:t>
        </w:r>
      </w:hyperlink>
      <w:r>
        <w:t xml:space="preserve"> - * The ongoing conflict in the Middle East has disrupted global shipping routes, especially through the Strait of Hormuz, causing supply constraints and rising costs for oil and gas. * Rising LPG prices and fears of shortages in India have led to a significant increase in demand for electric induction stoves, with sales on Amazon India jumping nearly 30-fold. * Indian government has invoked emergency powers, and industry figures have ramped up production capacity and logistics efforts to meet demand. * Indian companies and consumers are proactively responding to potential gas shortages by investing in electric cooking appliances. * The conflict has also caused temporary halts in Qatar's LNG production, affecting energy supplies for countries like India. 292. </w:t>
      </w:r>
      <w:hyperlink r:id="rId169">
        <w:r>
          <w:rPr>
            <w:color w:val="0000EE"/>
            <w:u w:val="single"/>
          </w:rPr>
          <w:t>https://www.viva.co.id/berita/dunia/1886233-jadi-kunci-tekan-iran-seberapa-penting-dan-startegis-pulau-kharg-simak-fakta-menariknya</w:t>
        </w:r>
      </w:hyperlink>
      <w:r>
        <w:t xml:space="preserve"> - * US military conducted a targeted strike on Pulau Kharg, Iran, on a Friday. * The island is a strategic oil export hub located about 20 miles from Iran's northern coast. * The attack did not target oil export facilities but threatens Iran's ability to export oil if escalations continue. * Pulau Kharg accounts for 85–95% of Iran's crude oil exports. * Disruption of the island's facilities could halt Iran's oil exports and impact global markets. * Iranian oil revenue, mainly from China, is vital for Iran's government. * The attack increases tensions and risks in the regional energy security and global oil supply. 293. </w:t>
      </w:r>
      <w:hyperlink r:id="rId215">
        <w:r>
          <w:rPr>
            <w:color w:val="0000EE"/>
            <w:u w:val="single"/>
          </w:rPr>
          <w:t>https://www.indiatvnews.com/news/world/strait-of-hormuz-closed-only-to-us-and-israeli-ships-says-iran-fm-abbas-araghchi-on-key-oil-route-latest-updates-2026-03-15-1033808</w:t>
        </w:r>
      </w:hyperlink>
      <w:r>
        <w:t xml:space="preserve"> - * Iranian Foreign Minister Abbas Araghchi stated that the Strait of Hormuz is only closed to ships belonging to the US and Israel, allowing passage for others. * The US carried out strikes on Iran’s Kharg Island amid ongoing West Asia conflict. * US President Donald Trump warned of potential disruptions to the Strait and urged multiple countries to send warships to safeguard global energy trade. * The Strait of Hormuz is a crucial maritime route, with around 13 million barrels of oil passing daily, representing about 31% of global oil shipments. * Disruption of the waterway could lead to increased oil prices and affect exports from neighbouring Gulf countries. 294. </w:t>
      </w:r>
      <w:hyperlink r:id="rId170">
        <w:r>
          <w:rPr>
            <w:color w:val="0000EE"/>
            <w:u w:val="single"/>
          </w:rPr>
          <w:t>https://www.theyeshivaworld.com/news/israel-news/2525134/trump-calls-on-world-powers-to-send-warships-as-iran-effectively-shuts-strait-of-hormuz.html</w:t>
        </w:r>
      </w:hyperlink>
      <w:r>
        <w:t xml:space="preserve"> - * President Donald Trump calls on countries to deploy warships to safeguard shipping through the Strait of Hormuz, citing Iran’s escalating attacks on vessels. * Trump urges nations dependent on the strait for oil and gas to take military action alongside the US. * The Strait of Hormuz is a vital energy corridor, with approximately 20% of the world's oil passing through. * Several nations, including France and Britain, are deploying military assets, while others, like China and the UK, have not confirmed specifics. * Iran’s military threats and attacks on vessels are increasing amid the US-Israeli conflict with Iran. 295. </w:t>
      </w:r>
      <w:hyperlink r:id="rId164">
        <w:r>
          <w:rPr>
            <w:color w:val="0000EE"/>
            <w:u w:val="single"/>
          </w:rPr>
          <w:t>https://www.indiatoday.in/world/story/strait-of-hormuz-closure-bab-el-mandeb-red-sea-yemen-houth-join-iran-us-israel-war-europe-asia-trade-2882016-2026-03-15?utm_source=rss</w:t>
        </w:r>
      </w:hyperlink>
      <w:r>
        <w:t xml:space="preserve"> - * The Houthis in Yemen have signalled they are ready to intervene in the regional conflict, potentially blocking the Bab el-Mandeb Strait, a key maritime route. * The threat comes amid fears of broader regional escalation involving Iran, with both the Strait of Hormuz and Bab el-Mandeb threatened. * Closure of these straits could severely disrupt global trade, impacting 30% of seaborne oil and causing delays in Asia-Europe shipping. * Shipping companies like Maersk have already paused routes through the Red Sea due to security concerns. * Experts warn that if both waterways are closed, global energy prices and shipping costs could surge significantly, with major geopolitical and economic consequences. 296. </w:t>
      </w:r>
      <w:hyperlink r:id="rId168">
        <w:r>
          <w:rPr>
            <w:color w:val="0000EE"/>
            <w:u w:val="single"/>
          </w:rPr>
          <w:t>https://theshillongtimes.com/2026/03/15/india-choking-but-help-is-on-the-way/</w:t>
        </w:r>
      </w:hyperlink>
      <w:r>
        <w:t xml:space="preserve"> - * Two Indian ships carrying LPG cross the Strait of Hormuz, marking an important milestone for India. * Three Indian vessels have now successfully passed, with 22 others on standby. * The ships are headed to ports in Gujarat, carrying 92,700 tonnes of LPG. * The Strait of Hormuz has been effectively closed since early March due to regional conflict. * Regional shipping constraints have impacted LPG and oil supplies to India, which imports 60% of its LPG needs. * In Delhi, eateries are scaling back menus and large bookings due to supply constraints. 297. </w:t>
      </w:r>
      <w:hyperlink r:id="rId171">
        <w:r>
          <w:rPr>
            <w:color w:val="0000EE"/>
            <w:u w:val="single"/>
          </w:rPr>
          <w:t>https://www.radiofree.org/2026/03/14/trump-orders-central-command-to-obliterate-all-military-targets-on-kharg-island-and-threatens-to-wipe-oil-infrastructure/</w:t>
        </w:r>
      </w:hyperlink>
      <w:r>
        <w:t xml:space="preserve"> - * Trump wrote on Truth Social that he ordered a bombing raid on Kharg Island's military targets. * He threatened to wipe out Iran’s oil infrastructure if interference occurs with shipping safety. * Kharg Island is a strategic oil facility providing 13% of China’s oil imports. * The US is deploying the USS Tripoli and Marines to the region amidst tensions. * Experts warn hitting Kharg could cause global oil prices to rise significantly and damage long-term infrastructure. 298. </w:t>
      </w:r>
      <w:hyperlink r:id="rId174">
        <w:r>
          <w:rPr>
            <w:color w:val="0000EE"/>
            <w:u w:val="single"/>
          </w:rPr>
          <w:t>https://www.news4jax.com/business/2026/03/15/trump-urges-us-allies-to-send-warships-to-strait-of-hormuz-as-iran-vows-to-retaliate/</w:t>
        </w:r>
      </w:hyperlink>
      <w:r>
        <w:t xml:space="preserve"> - * U.S. President Donald Trump called on allies to send warships to secure the Strait of Hormuz amid escalating tensions with Iran. * Iran threatened to attack US and allied assets and urged evacuations in UAE ports. * Iran accused the US of attacking from UAE locations and warned against attacking Iranian infrastructure. * Iran fired missiles and drones at Gulf neighbours; US military aircraft crashed supporting operations. * An attack on the US embassy in Baghdad was reported, with no immediate claim of responsibility. 299. </w:t>
      </w:r>
      <w:hyperlink r:id="rId216">
        <w:r>
          <w:rPr>
            <w:color w:val="0000EE"/>
            <w:u w:val="single"/>
          </w:rPr>
          <w:t>https://www.dailyfinland.fi/europe/48302/Greece-confirms-Greek-flagged-tanker-hit-in-Black-Sea</w:t>
        </w:r>
      </w:hyperlink>
      <w:r>
        <w:t xml:space="preserve"> - * A Greek-flagged tanker was hit near Russia's Black Sea port of Novorossiysk, Greece's Minister of Maritime Affairs and Insular Policy said. * The incident occurred early Saturday; the vessel sustained limited damage, and all 24 sailors, including 10 Greeks, were safe. * The Greek government may raise the issue at the European level; attacks on Greek-flagged vessels are considered 'unacceptable and extremely dangerous.' * The vessel departed from Thessaloniki, was scheduled to transport oil, and was chartered by U.S. energy company Chevron. * Authorities are investigating, considering a drone or small missile as potential causes, with similar incidents in the Black Sea region recently. 300. </w:t>
      </w:r>
      <w:hyperlink r:id="rId217">
        <w:r>
          <w:rPr>
            <w:color w:val="0000EE"/>
            <w:u w:val="single"/>
          </w:rPr>
          <w:t>https://tradebrains.in/the-most-important-shipping-routes-in-the-world/</w:t>
        </w:r>
      </w:hyperlink>
      <w:r>
        <w:t xml:space="preserve"> - * The article describes key global maritime trade routes, including the Strait of Hormuz, Strait of Malacca, Suez Canal, Bab el-Mandeb, and Panama Canal, highlighting their strategic importance. * It discusses recent tensions and disruptions, notably around Iran and the Strait of Hormuz, and the potential impact on energy markets and supply chains. * The importance of these routes for oil, goods, and raw materials is emphasised, with specific data on trade volumes and economic significance. * The article explains navigation schemes, infrastructure, and geopolitical considerations affecting these chokepoints. * It underlines the vulnerabilities of these routes and their role in global trade stability. 301. </w:t>
      </w:r>
      <w:hyperlink r:id="rId175">
        <w:r>
          <w:rPr>
            <w:color w:val="0000EE"/>
            <w:u w:val="single"/>
          </w:rPr>
          <w:t>https://ultimasnoticias.com.ve/mundo/el-estrecho-de-ormuz-punto-clave-en-la-guerra/</w:t>
        </w:r>
      </w:hyperlink>
      <w:r>
        <w:t xml:space="preserve"> - * Iran announced it would not allow oil exports from the region while the conflict with the US and Israel continues. * The UNCTAD warned of rising costs and disruptions in supply chains due to restricted navigation. * The US has increased military activity and threats towards Iran, including claims of destroying Iran's ships. * Prices of oil and fuel have surged, impacting global markets and consumer costs. * Iran has threatened to block the Strait of Hormuz as a strategic response. * The conflict has resulted in an escalation of tensions and potential petrol supply disruptions. 302. </w:t>
      </w:r>
      <w:hyperlink r:id="rId176">
        <w:r>
          <w:rPr>
            <w:color w:val="0000EE"/>
            <w:u w:val="single"/>
          </w:rPr>
          <w:t>https://www.thetimesofbengal.com/international/trump-urges-china-france-japan-to-send-warships-to-strait-of-hormuz-amid-iran-blockade-warns-of-us-strikes/</w:t>
        </w:r>
      </w:hyperlink>
      <w:r>
        <w:t xml:space="preserve"> - - US President Donald Trump called on China, France, and Japan to send warships to the Strait of Hormuz to keep it open and safe amid Iran's blockade. - Trump stated that the US would bomb shoreline and shoot Iranian vessels if necessary. - The Strait of Hormuz is a key maritime chokepoint for global oil and gas shipments, especially affecting Asian economies. - The US aims to deter Iran's attempts to close the strait, which impacts more than 20 million barrels of oil daily. - Trump claimed that Iran's military capabilities had been severely degraded by US actions. 303. </w:t>
      </w:r>
      <w:hyperlink r:id="rId177">
        <w:r>
          <w:rPr>
            <w:color w:val="0000EE"/>
            <w:u w:val="single"/>
          </w:rPr>
          <w:t>https://newstodaynet.com/2026/03/15/trump-urges-nations-to-send-warships-as-iran-continues-hormuz-blockade/</w:t>
        </w:r>
      </w:hyperlink>
      <w:r>
        <w:t xml:space="preserve"> - * US President Donald Trump urges countries to deploy warships to the Strait of Hormuz to counter Iran's blockade. * Trump calls for international cooperation to keep the waterway open for global oil and gas supplies. * Several nations, including China, France, Japan, South Korea, and the UK, are invited to join US-led efforts. * The US Navy plans to escort oil tankers through the strait to prevent disruptions. * Iran is reported to pose threats with drones, mines, or missiles along the shipping route. 304. </w:t>
      </w:r>
      <w:hyperlink r:id="rId178">
        <w:r>
          <w:rPr>
            <w:color w:val="0000EE"/>
            <w:u w:val="single"/>
          </w:rPr>
          <w:t>https://www.orissapost.com/iran-vows-to-target-us-linked-oil-assets-if-its-energy-infrastructure-under-attack/</w:t>
        </w:r>
      </w:hyperlink>
      <w:r>
        <w:t xml:space="preserve"> - * Iran’s Foreign Minister Seyed Abbas Araghchi stated that any attack on Iran’s oil and energy infrastructure would trigger retaliation against regional facilities linked to US companies. * The warning follows a US strike on Kharg Island, Iran’s strategic oil terminal, and threats to target oil infrastructure if shipping through Strait of Hormuz is disrupted. * Iran’s military spokesperson claimed all US-linked oil, economic, and energy infrastructure would be destroyed if attacked. * Despite strikes, oil exports from Kharg Island remain ongoing; some military facilities and airport were damaged but no casualties reported. * The incident follows a previous joint US-Israel attack on Iranian cities and Iran's retaliatory strikes across the Middle East. 305. </w:t>
      </w:r>
      <w:hyperlink r:id="rId179">
        <w:r>
          <w:rPr>
            <w:color w:val="0000EE"/>
            <w:u w:val="single"/>
          </w:rPr>
          <w:t>https://www.orissapost.com/trump-rejects-deal-with-iran-seeks-global-help-on-hormuz/</w:t>
        </w:r>
      </w:hyperlink>
      <w:r>
        <w:t xml:space="preserve"> - * US President Donald Trump rejected a potential deal with Iran, citing insufficient terms, and called for global naval forces to secure the Strait of Hormuz. * Trump urged countries including China, France, Japan, South Korea, and the UK to deploy naval vessels to keep the strategic waterway open. * The conflict, involving US, Israel, and Iran, has led to military strikes, regional attacks, and rising oil prices. * The US has carried out strikes on Kharg Island and experienced casualties among US service members. * Tensions within the region have escalated, with attacks on US facilities and missile strikes from Iran-aligned militias. 306. </w:t>
      </w:r>
      <w:hyperlink r:id="rId177">
        <w:r>
          <w:rPr>
            <w:color w:val="0000EE"/>
            <w:u w:val="single"/>
          </w:rPr>
          <w:t>https://newstodaynet.com/2026/03/15/trump-urges-nations-to-send-warships-as-iran-continues-hormuz-blockade/</w:t>
        </w:r>
      </w:hyperlink>
      <w:r>
        <w:t xml:space="preserve"> - * US President Donald Trump calls for international naval deployment to protect the Strait of Hormuz. * The appeal is in response to Iran's move to choke traffic through the waterway. * Trump named China, France, Japan, South Korea, and the United Kingdom as potential contributors. * US Navy will escort oil tankers to safeguard global energy supplies. * Iran poses threats using drones, mines, and missiles along the route. 307. </w:t>
      </w:r>
      <w:hyperlink r:id="rId181">
        <w:r>
          <w:rPr>
            <w:color w:val="0000EE"/>
            <w:u w:val="single"/>
          </w:rPr>
          <w:t>https://www.irishexaminer.com/world/arid-41810516.html</w:t>
        </w:r>
      </w:hyperlink>
      <w:r>
        <w:t xml:space="preserve"> - * Iran accused the US of launching strikes on Kharg Island and other locations in the UAE, with Iran urging citizens to evacuate areas facing US military activity. * Debris from an intercepted Iranian drone caused a fire at an oil facility in Fujairah. * Iran's foreign minister alleged US forces operated from Ras Al-Khaimah and areas near Dubai. * US Central Command reported destroying military storage facilities but did not respond to Iran's claims. * Iran stated its strikes caused no damage to oil infrastructure but targeted military sites. * US President Trump warned Iran about potential damage to oil infrastructure; Israel carried out extensive air strikes in Iran. * A strike in Isfahan resulted in at least 15 deaths, Iran reported, although Israel and US officials did not confirm targeting that area. 308. </w:t>
      </w:r>
      <w:hyperlink r:id="rId182">
        <w:r>
          <w:rPr>
            <w:color w:val="0000EE"/>
            <w:u w:val="single"/>
          </w:rPr>
          <w:t>https://www.timesofisrael.com/trump-threatens-further-strikes-on-irans-key-oil-export-hub-as-war-enters-third-week/</w:t>
        </w:r>
      </w:hyperlink>
      <w:r>
        <w:t xml:space="preserve"> - * US President Donald Trump threatens additional strikes on Iran’s Kharg Island oil export hub, claiming recent attacks have 'totally demolished' the site. * The conflict enters its third week, with Iran rejecting ceasefire calls and continuing military actions. * Oil supply disruptions increase as attacks affect UAE oil infrastructure and shipping in the Strait of Hormuz. * Iran dismisses reports of Khamenei's injury and insists it will keep the Strait closed. * US and allies face critical challenges to regional and global oil markets due to ongoing hostilities. 309. </w:t>
      </w:r>
      <w:hyperlink r:id="rId179">
        <w:r>
          <w:rPr>
            <w:color w:val="0000EE"/>
            <w:u w:val="single"/>
          </w:rPr>
          <w:t>https://www.orissapost.com/trump-rejects-deal-with-iran-seeks-global-help-on-hormuz/</w:t>
        </w:r>
      </w:hyperlink>
      <w:r>
        <w:t xml:space="preserve"> - * US President Donald Trump rejected a deal with Iran, citing the terms as 'not good enough yet'. * Trump called on countries to deploy naval vessels to protect the Strait of Hormuz and ensure global oil shipments. * He urged nations including China, France, Japan, South Korea, and the UK to participate in securing the strait. * US forces conducted strikes on Kharg Island, an Iranian oil export hub, while avoiding destruction of energy infrastructure. * Rising tensions have caused disruptions in oil shipments and increased geopolitical instability in the Middle East. 310. </w:t>
      </w:r>
      <w:hyperlink r:id="rId182">
        <w:r>
          <w:rPr>
            <w:color w:val="0000EE"/>
            <w:u w:val="single"/>
          </w:rPr>
          <w:t>https://www.timesofisrael.com/trump-threatens-further-strikes-on-irans-key-oil-export-hub-as-war-enters-third-week/</w:t>
        </w:r>
      </w:hyperlink>
      <w:r>
        <w:t xml:space="preserve"> - * US President Donald Trump threatened further strikes on Iran’s Kharg Island oil export hub and urged allies to send warships to secure the Strait of Hormuz. * The conflict entered its third week, with Iranian forces continuing strikes and US and Israeli air attacks on Iran. * Oil supply disruptions increased as some operations in UAE’s Fujairah were suspended after drone attacks. * Iran declared the Strait of Hormuz would remain closed, citing US targets, with ongoing military confrontations and threats. * Trump questioned Iran’s new supreme leader Mojtaba Khamenei’s health, while Iran dismissed injury rumours."</w:t>
      </w:r>
      <w:r/>
    </w:p>
    <w:p>
      <w:r/>
      <w:r>
        <w:t xml:space="preserve">311. </w:t>
      </w:r>
      <w:hyperlink r:id="rId184">
        <w:r>
          <w:rPr>
            <w:color w:val="0000EE"/>
            <w:u w:val="single"/>
          </w:rPr>
          <w:t>https://www.bahrainnews.net/news/278922767/for-region-to-be-secure-us-should-not-be-there-iranian-president-masoud-pezeshkian</w:t>
        </w:r>
      </w:hyperlink>
      <w:r>
        <w:t xml:space="preserve"> - * Iranian President Masoud Pezeshkian stated that the US should leave West Asia for security. * The region's tensions escalated with US, Israel, and Iran targeting energy targets. * An attack on Fujairah Port in the UAE caused a fire after a drone strike. * Iran's IRGC warned of attacking American bank branches in the Gulf if further strikes occur. * Multiple vessels attacked in Middle Eastern shipping lanes; one Indian national killed. * The conflict has involved US-Israeli airstrikes on Iranian officials and ongoing missile and drone operations. 312. </w:t>
      </w:r>
      <w:hyperlink r:id="rId185">
        <w:r>
          <w:rPr>
            <w:color w:val="0000EE"/>
            <w:u w:val="single"/>
          </w:rPr>
          <w:t>https://www.bahrainnews.net/news/278922713/iran-announces-drone-hunt-for-american-terrorists</w:t>
        </w:r>
      </w:hyperlink>
      <w:r>
        <w:t xml:space="preserve"> - * Iran has launched missile and drone attacks on US military bases in Iraq, Bahrain, and Kuwait. * Iran warns civilians to stay away from US-linked facilities. * Iran's IRGC spokesperson stated deadly drones are searching for US soldiers. * President Trump commented on Iran's strikes and threatened naval deployment in the Strait of Hormuz. * Iran's Kharg Island was reportedly demolished, raising concerns over oil supply disruptions. * Iranian Foreign Minister advised neighboring states to expel foreign forces. 313. </w:t>
      </w:r>
      <w:hyperlink r:id="rId218">
        <w:r>
          <w:rPr>
            <w:color w:val="0000EE"/>
            <w:u w:val="single"/>
          </w:rPr>
          <w:t>http://thearabweekly.com/dollar-climbs-safe-haven-amid-market-turmoil</w:t>
        </w:r>
      </w:hyperlink>
      <w:r>
        <w:t xml:space="preserve"> - * The US dollar reached a more than three-month high, supported by its safe-haven appeal amid market turmoil and geopolitical conflicts. * The dollar index rose 0.16% to 99.83, with the euro and yen falling against the dollar. * Rising energy prices due to Middle East conflicts have increased demand for dollars to buy oil, strengthening the US currency. * The US benefits from being a net energy exporter, facilitating demand for the dollar. * Analysts note the impact of inflation expectations, Federal Reserve interest rate outlooks, and geopolitical risks on currency movements. 314. </w:t>
      </w:r>
      <w:hyperlink r:id="rId219">
        <w:r>
          <w:rPr>
            <w:color w:val="0000EE"/>
            <w:u w:val="single"/>
          </w:rPr>
          <w:t>https://bitcoinethereumnews.com/tech/the-latest-us-inflation-report-looked-like-good-news-next-week-may-change-that/?utm_source=rss&amp;utm_medium=rss&amp;utm_campaign=the-latest-us-inflation-report-looked-like-good-news-next-week-may-change-that</w:t>
        </w:r>
      </w:hyperlink>
      <w:r>
        <w:t xml:space="preserve"> - * February CPI showed a soft inflation environment, but data was outdated by the time of release due to market developments. * Oil prices surged to record highs due to conflicts in Iran, impacting inflation expectations and energy costs. * Labour market weakened in February with job losses and revisions indicating a weaker economy. * The Federal Reserve faces a complex policy decision amidst conflicting signals from inflation, labour market, and oil shocks. * Market relief from CPI was premature as underlying economic risks persist. 315. </w:t>
      </w:r>
      <w:hyperlink r:id="rId220">
        <w:r>
          <w:rPr>
            <w:color w:val="0000EE"/>
            <w:u w:val="single"/>
          </w:rPr>
          <w:t>https://www.edaily.co.kr/News/Read?newsId=01125046645383648&amp;mediaCodeNo=257&amp;OutLnkChk=Y</w:t>
        </w:r>
      </w:hyperlink>
      <w:r>
        <w:t xml:space="preserve"> - * The Korean won against the US dollar has experienced rapid fluctuations following US and Iran conflicts and Middle East developments. * The exchange rate surpassed 1500 won last week, driven by rising global oil prices and geopolitical tensions. * International oil prices remain volatile, with forecasts of possible record highs due to ongoing Middle East conflicts. * US and Iran maintain strong stances, with increased military tensions and threats impacting global supply chains. * Major central banks, including the US Federal Reserve, are scheduled to hold policy meetings, with focus on geopolitical impacts. * Experts predict the Korean won will remain under pressure due to geopolitical risks and market volatility until late March. 316. </w:t>
      </w:r>
      <w:hyperlink r:id="rId221">
        <w:r>
          <w:rPr>
            <w:color w:val="0000EE"/>
            <w:u w:val="single"/>
          </w:rPr>
          <w:t>https://www.investing.com/news/forex-news/asia-fx-muted-as-iran-jitters-persist-aussie-rallies-as-rba-rate-hike-bets-rise-4553547</w:t>
        </w:r>
      </w:hyperlink>
      <w:r>
        <w:t xml:space="preserve"> - * The U.S. dollar index rose 0.4% following a rise in oil prices amid ongoing Iran conflict. * Oil prices increased despite a record release of 400 million barrels from emergency reserves. * Fears of Iranian attacks in the Strait of Hormuz and military tensions pushed oil prices higher. * Consumer inflation in the US aligned with expectations, with March CPI report showing no immediate impact from Middle East conflict. * Market focus remains on geopolitical developments rather than domestic inflation data. 317. </w:t>
      </w:r>
      <w:hyperlink r:id="rId222">
        <w:r>
          <w:rPr>
            <w:color w:val="0000EE"/>
            <w:u w:val="single"/>
          </w:rPr>
          <w:t>https://wolfstreet.com/2026/03/14/treasury-yields-jump-10-year-to-4-28-30-year-to-4-90-mortgage-rates-spike-to-6-41-on-inflation-deficit-fears/</w:t>
        </w:r>
      </w:hyperlink>
      <w:r>
        <w:t xml:space="preserve"> - * US Treasury yields increased across the curve, with 10-year yields reaching 4.28% and 30-year yields at 4.90%. * Mortgage rates surged to 6.41%, the highest since early September. * The US government sold $651 billion of Treasury securities, including bills, notes, and bonds. * The 3-year Treasury yield rose sharply, indicating market expectations of potential rate hikes. * Inflation data and concerns about the national deficit influenced market sentiment and bond yields. 318. </w:t>
      </w:r>
      <w:hyperlink r:id="rId223">
        <w:r>
          <w:rPr>
            <w:color w:val="0000EE"/>
            <w:u w:val="single"/>
          </w:rPr>
          <w:t>https://www.usnn.news/wall-street-review-stocks-continue-sell-off-on-soaring-oil/</w:t>
        </w:r>
      </w:hyperlink>
      <w:r>
        <w:t xml:space="preserve"> - ['</w:t>
      </w:r>
      <w:r>
        <w:rPr>
          <w:i/>
        </w:rPr>
        <w:t xml:space="preserve"> Wall Street stocks experienced a third consecutive weekly decline due to rising oil prices, bond yields, and private credit market stress.', '</w:t>
      </w:r>
      <w:r>
        <w:t xml:space="preserve"> The conflict between the US, Israel, and Iran kept energy prices elevated, raising inflation fears and affecting equities.', '</w:t>
      </w:r>
      <w:r>
        <w:rPr>
          <w:i/>
        </w:rPr>
        <w:t xml:space="preserve"> Federal Reserve data showed inflation expectations easing to 3% in February, helping stocks recover slightly on March 9.', '</w:t>
      </w:r>
      <w:r>
        <w:t xml:space="preserve"> Oil prices surged past $100, with markets reacting to geopolitical tensions and support from G7 countries considering releasing strategic reserves.', '</w:t>
      </w:r>
      <w:r>
        <w:rPr>
          <w:i/>
        </w:rPr>
        <w:t xml:space="preserve"> Economic data pointed to potential stagflation, with GDP growth revised downward and inflation remaining above target, impacting Federal Reserve policy outlook.'] 319. </w:t>
      </w:r>
      <w:hyperlink r:id="rId224">
        <w:r>
          <w:rPr>
            <w:color w:val="0000EE"/>
            <w:u w:val="single"/>
          </w:rPr>
          <w:t>https://www.aol.com/finance/fed-governor-lisa-cook-says-172553482.html</w:t>
        </w:r>
      </w:hyperlink>
      <w:r>
        <w:rPr>
          <w:i/>
        </w:rPr>
        <w:t xml:space="preserve"> - * Federal Reserve governor Lisa Cook suggests AI could influence monetary policy by affecting inflation and employment trade-offs. * Cook states that AI-driven productivity increases may sustain economic growth and cause structural unemployment. * Rate cuts may not resolve AI-induced unemployment without inflation risks. * Fed officials Michael Barr and Kevin Warsh offer differing views: Barr sees AI as inflationary, Warsh sees it as disinflationary. * The discussion relates to economic policy, inflation, and employment in the context of AI's influence. 320. </w:t>
      </w:r>
      <w:hyperlink r:id="rId225">
        <w:r>
          <w:rPr>
            <w:color w:val="0000EE"/>
            <w:u w:val="single"/>
          </w:rPr>
          <w:t>https://www.straitstimes.com/asia/se-asia/iran-war-brings-fuel-risk-to-indonesia-ahead-of-eid-travel-surge</w:t>
        </w:r>
      </w:hyperlink>
      <w:r>
        <w:rPr>
          <w:i/>
        </w:rPr>
        <w:t xml:space="preserve"> - * The war in the Persian Gulf disrupts fuel supply, leading to increased prices in Southeast Asia.</w:t>
      </w:r>
      <w:r>
        <w:t xml:space="preserve"> Indonesia, a net importer of crude and fuels, seeks to reassure that it remains well-supplied amidst regional disruptions.</w:t>
      </w:r>
      <w:r>
        <w:rPr>
          <w:i/>
        </w:rPr>
        <w:t xml:space="preserve"> Fuel consumption in Indonesia is expected to rise by 12% during Ramadan and Eid, with stocks of LPG around 12–15 days.</w:t>
      </w:r>
      <w:r>
        <w:t xml:space="preserve"> The government has avoided raising fuel prices before Eid and continues to subsidise fuel, risking public finances and investor confidence.* Export surges in coal, palm oil, and LNG may offset some subsidy costs. 321. </w:t>
      </w:r>
      <w:hyperlink r:id="rId163">
        <w:r>
          <w:rPr>
            <w:color w:val="0000EE"/>
            <w:u w:val="single"/>
          </w:rPr>
          <w:t>https://www.moneymag.com.au/oil-shock-geopolitics</w:t>
        </w:r>
      </w:hyperlink>
      <w:r>
        <w:t xml:space="preserve"> - * Oil prices surged more than 25% above $118 per barrel following escalation in Middle East. * The Strait of Hormuz's effective closure has caused a significant supply disruption, affecting 20% of global oil trade. * Markets react through falling inventories and rising prices; supply rerouting partially offsets the disruption. * Refining markets are strained, with Europe experiencing more than doubling in jet fuel prices; natural gas exports through the strait are also impacted. * Prices may peak above $120 if disruption persists, leading to demand destruction and long-term market adjustments. 322. </w:t>
      </w:r>
      <w:hyperlink r:id="rId203">
        <w:r>
          <w:rPr>
            <w:color w:val="0000EE"/>
            <w:u w:val="single"/>
          </w:rPr>
          <w:t>https://asiatimes.com/2026/03/iran-war-brings-historys-largest-oil-supply-disruption-says-iea/</w:t>
        </w:r>
      </w:hyperlink>
      <w:r>
        <w:t xml:space="preserve"> - * The International Energy Agency reported that the US-Israeli war on Iran has caused the largest supply disruption in the global oil market. * Disruptions include drops in flows through the Strait of Hormuz and Gulf nations slashing production. * Oil prices have surged, with Brent futures near $120 per barrel. * 400 million barrels of oil were released from emergency reserves by IEA member countries. * Iraq suspended oil terminal operations after attacks; Iran claimed responsibility for attacking a tanker. 323. </w:t>
      </w:r>
      <w:hyperlink r:id="rId196">
        <w:r>
          <w:rPr>
            <w:color w:val="0000EE"/>
            <w:u w:val="single"/>
          </w:rPr>
          <w:t>https://meyka.com/blog/fujairah-march-15-port-halts-oil-loadings-after-drone-attack-fire-1503/</w:t>
        </w:r>
      </w:hyperlink>
      <w:r>
        <w:t xml:space="preserve"> - * The Fujairah port in the UAE reported a drone attack and fire on 15 March, leading to a temporary suspension of some oil loadings. * The incident focused on storage and terminal operations, affecting crude and refined products, and highlighted regional supply and security concerns. * Disruption could tighten Gulf export capacity, increase regional risk premiums, and influence shipping and insurance rates. * UK fuel markets might see higher costs and inflation if disruptions persist, with potential impacts on refinery margins and tanker rates. * Market monitoring and contingency planning are advised for industry stakeholders.</w:t>
      </w:r>
      <w:r/>
    </w:p>
    <w:p>
      <w:r/>
      <w:r>
        <w:t xml:space="preserve">324. </w:t>
      </w:r>
      <w:hyperlink r:id="rId226">
        <w:r>
          <w:rPr>
            <w:color w:val="0000EE"/>
            <w:u w:val="single"/>
          </w:rPr>
          <w:t>https://tribune.com.pk/story/2597677/committee-reviews-fuel-stock-position-import-arrangements</w:t>
        </w:r>
      </w:hyperlink>
      <w:r>
        <w:t xml:space="preserve"> - * The Committee to Monitor Petrol Prices in Pakistan reviewed petroleum stock positions and supply chain logistics. * The committee was briefed on current crude oil and petroleum product inventories, import arrangements, and cargo shipments. * Stocks remained at comfortable levels, with supply chains functioning smoothly despite global market volatility. * Discussions included international market trends, potential external scenarios, and their implications for Pakistan's energy sector. * The committee evaluated operational measures, demand management, fuel conservation, and the development of a digital monitoring dashboard. * Finance Minister Muhammad Aurangzeb highlighted the government’s focus on maintaining fuel supply and economic stability. 325. </w:t>
      </w:r>
      <w:hyperlink r:id="rId227">
        <w:r>
          <w:rPr>
            <w:color w:val="0000EE"/>
            <w:u w:val="single"/>
          </w:rPr>
          <w:t>https://oilprice.com/Energy/Crude-Oil/Futures-Market-Misreads-the-Hormuz-Oil-Shock.html</w:t>
        </w:r>
      </w:hyperlink>
      <w:r>
        <w:t xml:space="preserve"> - * The oil futures market underestimates supply disruption caused by closure of Strait of Hormuz. * Crude futures briefly spiked to $119 per barrel, then retreated to the $90s, trading at $100 early Friday. * Physical Dubai crude premium surged to $38 over paper prices, indicating immediate supply choke. * The International Energy Agency (IEA) warned of the biggest supply disruption in oil market history. * Gulf region oil output has been reduced by at least 10 million barrels per day, and 3 million barrels per day of refining capacity shut due to attacks and export issues. 326. </w:t>
      </w:r>
      <w:hyperlink r:id="rId189">
        <w:r>
          <w:rPr>
            <w:color w:val="0000EE"/>
            <w:u w:val="single"/>
          </w:rPr>
          <w:t>https://www.brisbanetimes.com.au/world/middle-east/the-strait-of-hormuz-has-always-had-a-problem-so-where-are-the-alternatives-20260315-p5oakw.html?ref=rss&amp;utm_medium=rss&amp;utm_source=rss_feed</w:t>
        </w:r>
      </w:hyperlink>
      <w:r>
        <w:t xml:space="preserve"> - * The Strait of Hormuz's strategic importance and vulnerability are discussed, with oil prices reaching nearly $US100 a barrel amid conflict. * Efforts by Saudi Arabia and UAE to find alternatives, such as pipelines, are limited and politically complex. * The US military has not intervened directly to reopen the strait despite threats and attacks on vessels. * Oil production in the region has fallen significantly due to war, with supplies cut back and storage running out. * Building new pipelines or shared regional export systems faces political and economic hurdles, complicating supply security. 327. </w:t>
      </w:r>
      <w:hyperlink r:id="rId228">
        <w:r>
          <w:rPr>
            <w:color w:val="0000EE"/>
            <w:u w:val="single"/>
          </w:rPr>
          <w:t>https://gcaptain.com/oil-drillers-resort-to-trucks-as-key-california-pipeline-idled/</w:t>
        </w:r>
      </w:hyperlink>
      <w:r>
        <w:t xml:space="preserve"> - * Oil drillers in central California switch to trucking crude 50 miles due to pipeline shut down. * Up to 35,000 barrels a day were transported on pipeline operated by Crimson Midstream LLC, now empty since December. * The pipeline shutdown causes a regional oil glut, lower margins, and an increased cost of trucking. * Nearly 100 trucks per day are used to transport oil from Kern County to refineries near Los Angeles. * The refinery bottleneck is linked to state policy, refinery closures, and infrastructure issues amid tensions with regulatory and geopolitical factors. 328. </w:t>
      </w:r>
      <w:hyperlink r:id="rId228">
        <w:r>
          <w:rPr>
            <w:color w:val="0000EE"/>
            <w:u w:val="single"/>
          </w:rPr>
          <w:t>https://gcaptain.com/oil-drillers-resort-to-trucks-as-key-california-pipeline-idled/</w:t>
        </w:r>
      </w:hyperlink>
      <w:r>
        <w:t xml:space="preserve"> - * Oil drillers in central California resort to trucking crude 50 miles due to the idling of a key pipeline, causing regional supply disruptions. 329. </w:t>
      </w:r>
      <w:hyperlink r:id="rId229">
        <w:r>
          <w:rPr>
            <w:color w:val="0000EE"/>
            <w:u w:val="single"/>
          </w:rPr>
          <w:t>https://goldirasecrets.com/market-insights/trump-demands-rate-cuts-iran-war-oil-gas-prices-soaring/</w:t>
        </w:r>
      </w:hyperlink>
      <w:r>
        <w:t xml:space="preserve"> - * President Donald Trump calls for Federal Reserve interest rate cuts to alleviate economic pressure caused by rising energy prices due to Iran conflict. * Oil prices have surged above $100 per barrel, affecting gasoline and diesel costs, and increasing transportation expenses. * Higher fuel costs threaten to raise prices for groceries and consumer goods, impacting working families. * Trump criticises Fed Chair Jerome Powell for perceived delay in rate adjustments amid inflation and economic strain. * Tensions in the Strait of Hormuz and geopolitical risks are contributing to volatile oil markets and potential supply shortages. * The Federal Reserve faces a dilemma balancing inflation risks against economic slowdown caused by high energy prices. 330. </w:t>
      </w:r>
      <w:hyperlink r:id="rId230">
        <w:r>
          <w:rPr>
            <w:color w:val="0000EE"/>
            <w:u w:val="single"/>
          </w:rPr>
          <w:t>https://www.sbs.com.au/news/article/energy-minister-urges-calm-over-fuel-stocks/d712mhy2u</w:t>
        </w:r>
      </w:hyperlink>
      <w:r>
        <w:t xml:space="preserve"> - * Australia has 1.6 billion litres of petrol, 2.7 billion litres of diesel, and 800 million litres of jet fuel in stock, with supply levels remaining adequate amid disruptions. * The government announced measures including releasing domestic reserves and temporarily relaxing fuel standards to prevent price spikes. * The situation is described as complex, with demand increasing especially in rural areas, but no declared shortages. * The consumer watchdog is monitoring the market for misleading pricing behaviour and breaches. * Australia continues to update fuel stock data weekly, and a NSW fuel security roundtable is scheduled.</w:t>
      </w:r>
      <w:r/>
    </w:p>
    <w:p>
      <w:r/>
      <w:r>
        <w:t xml:space="preserve">331. </w:t>
      </w:r>
      <w:hyperlink r:id="rId231">
        <w:r>
          <w:rPr>
            <w:color w:val="0000EE"/>
            <w:u w:val="single"/>
          </w:rPr>
          <w:t>https://www.albawaba.com/business/japan-announces-major-oil-reserve-1623745</w:t>
        </w:r>
      </w:hyperlink>
      <w:r>
        <w:t xml:space="preserve"> - * Japan plans to release around 80 million barrels from strategic reserves starting on 16 March, part of an international effort to calm energy markets amid Iran conflict. * The International Energy Agency (IEA) authorised the release of over 400 million barrels of oil from strategic reserves earlier in the week. * Japan, a major importer of Middle Eastern oil, has changed energy policy by increasing LNG imports from the US and ceasing Russian oil imports. * The discussions took place during the Indo-Pacific Energy Security Ministerial and Business Forum in Tokyo, involving Japanese and US officials. * US officials highlighted efforts to reduce Russian gas dominance in Europe and ensure energy security through international cooperation. 332. </w:t>
      </w:r>
      <w:hyperlink r:id="rId232">
        <w:r>
          <w:rPr>
            <w:color w:val="0000EE"/>
            <w:u w:val="single"/>
          </w:rPr>
          <w:t>https://mishtalk.com/economics/trumps-choice-for-fed-chair-provides-the-irony-of-the-day/</w:t>
        </w:r>
      </w:hyperlink>
      <w:r>
        <w:t xml:space="preserve"> - • Kevin Warsh criticises the Fed for exceeding its mandate and enabling fiscal dominance. • Warsh argues the Fed's post-2008 crisis actions have led to permanent central bank dominance. • He cautions that the Fed's large balance sheet and low interest rates have subsidised fiscal expansion. • Warsh contends this has contributed to increased US government debt. • The article discusses the implications of monetary policy decisions on fiscal risks. 333. </w:t>
      </w:r>
      <w:hyperlink r:id="rId233">
        <w:r>
          <w:rPr>
            <w:color w:val="0000EE"/>
            <w:u w:val="single"/>
          </w:rPr>
          <w:t>https://www.marctomarket.com/2026/03/week-ahead-eight-of-g10-central-banks.html</w:t>
        </w:r>
      </w:hyperlink>
      <w:r>
        <w:t xml:space="preserve"> - * The week features meetings of eight G10 central banks, with potential rate hikes in Australia and signals of hawkish hold from others. * The US dollar has gained strength due to geopolitical tensions, such as the Middle East war, and demand for US assets. * The Federal Reserve is expected to keep rates steady, with market expectations of a possible rate cut indicated by Fed officials. * The US dollar index rose nearly 1.5% last week, reaching the highest since last November, amid rising gasoline prices and war uncertainty. * European yields hit a one-year high, and the euro has fallen about 3.3% since the war began, with potential further declines if technical levels break. 334. </w:t>
      </w:r>
      <w:hyperlink r:id="rId234">
        <w:r>
          <w:rPr>
            <w:color w:val="0000EE"/>
            <w:u w:val="single"/>
          </w:rPr>
          <w:t>https://www.zurnal24.si/slovenija/kaksne-so-zaloge-goriva-pri-nas-456008</w:t>
        </w:r>
      </w:hyperlink>
      <w:r>
        <w:t xml:space="preserve"> - * Na prodajnih mestih Petrol je v zadnjih dneh prihajalo do začasnega pomanjkanja goriva, predvsem dizelskega in kurilnega olja, zaradi povečanega povpraševanja. * Razmere se postopno stabilizirajo z dodatnimi dobavami in prilagoditvijo logistike. * Povečan povpraševanje je v okoliško obmejnih in tranzitnih mestih, razlog pa so nižje cene goriva v Sloveniji v primerjavi z sosednjimi državami. * Slovenija ostaja oskrbljena, Petrol ne sprošča državnih blagovnih rezerv, ki so zagotovljene. * Vlada naj bi v ponedeljek odločala o sprostitvi rezerv za izboljšanje oskrbe, trgovci pa bodo lahko dobili gorivo na lastno željo, zaloge pa bodo odplačne ali posojene. 335. </w:t>
      </w:r>
      <w:hyperlink r:id="rId235">
        <w:r>
          <w:rPr>
            <w:color w:val="0000EE"/>
            <w:u w:val="single"/>
          </w:rPr>
          <w:t>https://peakoil.com/production/force-majeure-why-gulf-countries-have-halted-oil-and-gas-exports</w:t>
        </w:r>
      </w:hyperlink>
      <w:r>
        <w:t xml:space="preserve"> - * Gulf countries, including Qatar, Bahrain, and Kuwait, invoked force majeure following US-Israel war on Iran and disruptions to shipping through the Strait of Hormuz. * QatarEnergy halted gas liquefaction on March 2; Kuwait Petroleum and Bahrain’s Bapco followed. * Oil prices surged above $100 a barrel as energy shipments were disrupted. * The closure of the Strait of Hormuz prompted Gulf companies to invoke force majeure to avoid damages. * Global LNG markets, especially in Qatar, face significant shortages; US LNG profits are projected to increase substantially. * Asian markets, including India, China, and South Korea, heavily depend on imported LNG and oil, facing scarcity and increased competition. 336. </w:t>
      </w:r>
      <w:hyperlink r:id="rId236">
        <w:r>
          <w:rPr>
            <w:color w:val="0000EE"/>
            <w:u w:val="single"/>
          </w:rPr>
          <w:t>https://www.iranherald.com/news/278919443/middle-east-war-causes-largest-oil-supply-disruption-ever</w:t>
        </w:r>
      </w:hyperlink>
      <w:r>
        <w:t xml:space="preserve"> - • The conflict in the Middle East has caused the largest global oil supply disruption on record, reducing flows via the Strait of Hormuz. • Oil production in Gulf countries including Iraq, Qatar, Kuwait, UAE, and Saudi Arabia has decreased by at least 10 million barrels per day since February. • The International Energy Agency (IEA) forecasted March oil supply to drop by about 8 million barrels per day; global demand also decreased. • Brent crude prices surged to $119.50 per barrel, and market responses included releasing strategic reserves. • Middle Eastern producers are exploring alternative export routes to mitigate supply losses. 337. </w:t>
      </w:r>
      <w:hyperlink r:id="rId237">
        <w:r>
          <w:rPr>
            <w:color w:val="0000EE"/>
            <w:u w:val="single"/>
          </w:rPr>
          <w:t>https://www.ilfattoquotidiano.it/2026/03/12/iran-e-petrolio-maxi-rilascio-di-riserve-per-stabilizzare-i-mercati-litalia-contribuisce-con-10-milioni-di-barili/8322403/</w:t>
        </w:r>
      </w:hyperlink>
      <w:r>
        <w:t xml:space="preserve"> - * L’Italia partecipa al rilascio di riserve petrolifere di emergenza deciso dall’Aie per stabilizzare i mercati internazionali. * Il contributo italiano sarà di 10 milioni di barili, circa il 2,5% del totale di 400 milioni, rappresentando il 13,5% delle riserve di sicurezza. * La situazione nazionale delle riserve italiane è considerata soddisfacente, con 11.9 milioni di tep a garanzia di 90 giorni di importazioni. * L’Aie segnala che il conflitto in Iran ha causato la più grande interruzione di forniture di sempre, con una riduzione di 10 milioni di barili al giorno nel Golfo. * La mancanza di approvvigionamenti dura e dipende dal blocco dello Stretto di Hormuz, che ha visto il transito ridursi drasticamente; le previsioni indicano una contrazione globale di 8 milioni di barili al giorno a marzo, con domanda sopra i 100 milioni. * L’Egitto posticipa la manutenzione delle raffinerie, aumentando la produzione del 10% a 650.000 barili al giorno per coprire i fabbisogni interni. * L'Iraq cerca rotte alternative di esportazione tramite camion e oleodotto di Ceyhan. * La ministra degli Esteri britannica visita l’Arabia Saudita per coordinare la sicurezza dello Stretto di Hormuz, già sotto attacco attribuito all’Iran. * Mercati e geopolitica sono preoccupati: prezzi vicino ai 100 dollari, Iran minaccia di farli salire a 200, e infrastrutture vulnerabili aumentano il rischio di shock sui prezzi del petrolio. 338. </w:t>
      </w:r>
      <w:hyperlink r:id="rId238">
        <w:r>
          <w:rPr>
            <w:color w:val="0000EE"/>
            <w:u w:val="single"/>
          </w:rPr>
          <w:t>https://www.omanobserver.om/article/1186085/business/energy/oil-loading-operations-affected-in-uaes-fujairah</w:t>
        </w:r>
      </w:hyperlink>
      <w:r>
        <w:t xml:space="preserve"> - * Oil-loading operations suspended in Fujairah, UAE, following drone attack and fire on Saturday. * Incident occurred after US attack on Iran's Kharg Island and Iran's response targeting US interests. * Fujairah exports about 1 million barrels per day of UAE's Murban crude, roughly 1% of global demand. * Fire involved debris fell during drone interception; no injuries reported. * Authorities and civil defence managing the incident; impact on loadings not confirmed. * ADNOC also shut Ruwais refinery following a drone strike fire, adding to energy disruption. 339. </w:t>
      </w:r>
      <w:hyperlink r:id="rId239">
        <w:r>
          <w:rPr>
            <w:color w:val="0000EE"/>
            <w:u w:val="single"/>
          </w:rPr>
          <w:t>https://www.etoday.co.kr/news/view/2565338</w:t>
        </w:r>
      </w:hyperlink>
      <w:r>
        <w:t xml:space="preserve"> - * The bond market experienced significant volatility due to US-Iran tensions and rising international oil prices. * Last week, Korean government bonds saw yields increase, with 3-year yields surging 19.3 basis points amid oil prices reaching close to USD 120. * Oil prices, including Brent and Dubai crude, hit multi-year highs, influencing currency and bond markets. * Major central banks, including the US Fed, Bank of Japan, ECB, and Bank of England, are scheduled to meet, with hawkish policies expected. * Foreign investors continued selling Korean government bond futures, indicating cautious market sentiment, though resilience is noted due to government stabilisation efforts. 340. </w:t>
      </w:r>
      <w:hyperlink r:id="rId240">
        <w:r>
          <w:rPr>
            <w:color w:val="0000EE"/>
            <w:u w:val="single"/>
          </w:rPr>
          <w:t>https://thearabianpost.com/saudi-output-drops-sharply-as-gulf-war-disrupts-oil/</w:t>
        </w:r>
      </w:hyperlink>
      <w:r>
        <w:t xml:space="preserve"> - * Saudi Arabia reduces crude oil production by about two million barrels per day following offshore field closures amid regional conflict. * Production has fallen to around eight million barrels per day, down from over ten million earlier this year. * Major offshore fields, Safaniya and Zuluf, account for over two million barrels per day of capacity and have been shut down. * The conflict involving Iran and restrictions on shipping through the Strait of Hormuz have led to storage and logistical constraints across Gulf producers. * Oil prices have surged due to fears of prolonged supply disruptions, with Iran warning prices could reach $200 per barrel if conflict persists. 341. </w:t>
      </w:r>
      <w:hyperlink r:id="rId240">
        <w:r>
          <w:rPr>
            <w:color w:val="0000EE"/>
            <w:u w:val="single"/>
          </w:rPr>
          <w:t>https://thearabianpost.com/saudi-output-drops-sharply-as-gulf-war-disrupts-oil/</w:t>
        </w:r>
      </w:hyperlink>
      <w:r>
        <w:t xml:space="preserve"> - * Saudi Arabia reduced crude oil production by about two million barrels per day following offshore field shutdowns due to Gulf conflict. * Production fell from over 10 million barrels per day to around eight million, with significant supply cuts affecting global markets. * Key offshore fields, Safaniya and Zuluf, were shut, impacting heavy and medium crude supply. * Escalating tensions involving Iran, US, and Israel have disrupted shipping through the Strait of Hormuz, affecting oil exports. * Market reactions include surging oil prices; Tehran warns prices could reach $200 per barrel if conflict worsens. 342. </w:t>
      </w:r>
      <w:hyperlink r:id="rId241">
        <w:r>
          <w:rPr>
            <w:color w:val="0000EE"/>
            <w:u w:val="single"/>
          </w:rPr>
          <w:t>https://www.aol.com/finance/goldman-just-raised-recession-odds-184630520.html</w:t>
        </w:r>
      </w:hyperlink>
      <w:r>
        <w:t xml:space="preserve"> - * Goldman Sachs forecasts a 25% probability of recession within 12 months, citing February's weak jobs report and rising oil prices. * February payrolls declined by 92,000, with job creation estimated barely above zero, and the unemployment rate rose to 4.44%. * Oil in Iran has introduced volatility to the US economy, with Goldman predicting Brent crude averaging $98 in March and April. * Trump’s tariffs have added over 70 basis points to core inflation, while the Federal Reserve is unlikely to cut rates soon. * Goldman forecasts Q1 GDP at 3.3%, slowing to around 2% later in the year, with potential risks from oil prices and international conflicts. 343. </w:t>
      </w:r>
      <w:hyperlink r:id="rId241">
        <w:r>
          <w:rPr>
            <w:color w:val="0000EE"/>
            <w:u w:val="single"/>
          </w:rPr>
          <w:t>https://www.aol.com/finance/goldman-just-raised-recession-odds-184630520.html</w:t>
        </w:r>
      </w:hyperlink>
      <w:r>
        <w:t xml:space="preserve"> - * Goldman Sachs increased its 12-month recession probability to 25% following a weak February jobs report and rising oil prices. * The US labour market showed signs of softening, with job losses, rising unemployment, and declining workforce participation. * War in Iran has introduced volatility in oil prices, with potential disruptions leading to inflation spikes. * Goldman estimates tariffs have added over 70 basis points to core inflation, impacting inflation forecasts. * Fed rate cuts are delayed until late 2026 due to inflation risks, with some optimism in productivity and shelter cost trends. * GDP growth is projected to slow from 3.3% in Q1 to around 2% in subsequent quarters. 344. </w:t>
      </w:r>
      <w:hyperlink r:id="rId242">
        <w:r>
          <w:rPr>
            <w:color w:val="0000EE"/>
            <w:u w:val="single"/>
          </w:rPr>
          <w:t>https://www.azernews.az/region/255712.html</w:t>
        </w:r>
      </w:hyperlink>
      <w:r>
        <w:t xml:space="preserve"> - * The European Union maintains its oil price cap on Russia despite US temporary exemption, according to Azerbaijani news sources.</w:t>
      </w:r>
      <w:r>
        <w:rPr>
          <w:i/>
        </w:rPr>
        <w:t xml:space="preserve"> EU sanctions and price cap remain enforced to limit Russia’s energy revenues and uphold global market stability.</w:t>
      </w:r>
      <w:r>
        <w:t xml:space="preserve"> EU officials, including Ursula von der Leyen, oppose returning to Russian energy resources as a strategic mistake.</w:t>
      </w:r>
      <w:r>
        <w:rPr>
          <w:i/>
        </w:rPr>
        <w:t xml:space="preserve"> UK also states it will not ease sanctions on Russian oil amid Middle East tensions.</w:t>
      </w:r>
      <w:r>
        <w:t xml:space="preserve"> The policy focuses on energy sanctions and market stability, with strategic implications for EU and UK. 345. </w:t>
      </w:r>
      <w:hyperlink r:id="rId243">
        <w:r>
          <w:rPr>
            <w:color w:val="0000EE"/>
            <w:u w:val="single"/>
          </w:rPr>
          <w:t>https://www.chip.de/news/auto-fahrrad/expertin-warnt-warum-die-freigabe-der-oelreserven-ein-riskanter-kurzschluss-ist_1221094d-6d6e-4980-849f-f1fc20fbeed4.html</w:t>
        </w:r>
      </w:hyperlink>
      <w:r>
        <w:t xml:space="preserve"> - * Der Krieg im Nahen Osten, insbesondere die Straße von Hormus, sorgt für Marktreaktionen wegen Risiken für die Ölversorgung. * Die Politik erwägt die Freigabe strategischer Ölreserven, wobei die Frage im Raum steht, ob diese tatsächlich gebraucht werden. * Reserven sind für extreme Situationen gedacht und nicht gegen eine geopolitisch bedingte Marktnervosität. * Derzeit besteht kein eindeutiger physischer Mangel an Öl, trotzdem steigen die Preise wegen geopolitischer Unsicherheiten. * Der Ölmarkt verfügt kurzfristig über Puffer, inklusive Lagerbestände und alternative Transportmöglichkeiten, die allerdings meist nur über Preiserhöhungen abgefedert werden. 346. </w:t>
      </w:r>
      <w:hyperlink r:id="rId244">
        <w:r>
          <w:rPr>
            <w:color w:val="0000EE"/>
            <w:u w:val="single"/>
          </w:rPr>
          <w:t>https://realinvestmentadvice.com/resources/blog/crude-oil-volatility-and-the-market-impact/</w:t>
        </w:r>
      </w:hyperlink>
      <w:r>
        <w:t xml:space="preserve"> - * On February 28, 2026, US and Israeli forces launched strikes on Iran’s military and energy infrastructure, disrupting approximately 20% of global oil supplies transit through the Strait of Hormuz. * Oil prices surged from $73 to an intraday high of $119.50, with volatility indexes remaining elevated amid supply disruptions. * The Iran conflict led to a structural oil supply shock, with energy market implications affecting credit spreads, equity volatility, and currency markets. * The disruption has major political and economic impacts, increasing inflation risks and pressuring consumer budgets, while challenging Federal Reserve policy options. * Market indicators show the S&amp;P 500 in oversold territory, with key support levels at the 200-DMA (~6,604) and immediate risks of correction if support is broken. 347. </w:t>
      </w:r>
      <w:hyperlink r:id="rId245">
        <w:r>
          <w:rPr>
            <w:color w:val="0000EE"/>
            <w:u w:val="single"/>
          </w:rPr>
          <w:t>https://www.dawn.com/news/1982081/why-does-uaes-fujairah-port-matter-to-the-oil-market</w:t>
        </w:r>
      </w:hyperlink>
      <w:r>
        <w:t xml:space="preserve"> - * Some oil-loading operations at Fujairah port in UAE have been suspended following a drone attack and fire. * Fujairah exported over 1.7 million barrels per day of crude oil and fuels last year, accounting for about 1.7% of global demand. * The port's importance increased due to the near-closure of the Strait of Hormuz caused by Iran war, as it is a key regional hub. * Fujairah's storage capacity of 18 million cubic metres makes it a significant global hub for crude and fuel storage, blending, and trading. * Disruptions at Fujairah could compel the UAE, a major OPEC producer, to shut down more crude production. 348. </w:t>
      </w:r>
      <w:hyperlink r:id="rId245">
        <w:r>
          <w:rPr>
            <w:color w:val="0000EE"/>
            <w:u w:val="single"/>
          </w:rPr>
          <w:t>https://www.dawn.com/news/1982081/why-does-uaes-fujairah-port-matter-to-the-oil-market</w:t>
        </w:r>
      </w:hyperlink>
      <w:r>
        <w:t xml:space="preserve"> - * Some oil-loading operations at Fujairah port, UAE, have been suspended following a drone attack and fire. * The port exported more than 1.7 million barrels of crude and refined fuels daily in 2022, about 1.7% of global demand. * Located close to the Strait of Hormuz, Fujairah's flows are critical during the current conflict affecting the Strait. * The port sold 7.4 million cubic metres of marine fuels in 2022, ranking as the fourth largest worldwide. * The UAE operates a pipeline from Abu Dhabi to Fujairah (ADCOP) to bypass the Strait, crucial for exports of Murban crude. * Disruptions at Fujairah could force UAE to reduce crude production, affecting global markets. * The port has an 18 million cubic metre storage capacity, hosting major global companies and the Middle East’s largest refined product storage zone. 349. </w:t>
      </w:r>
      <w:hyperlink r:id="rId246">
        <w:r>
          <w:rPr>
            <w:color w:val="0000EE"/>
            <w:u w:val="single"/>
          </w:rPr>
          <w:t>https://www.supplychainbrain.com/articles/43657-two-lpg-ships-sail-through-hormuz-to-shortage-hit-india</w:t>
        </w:r>
      </w:hyperlink>
      <w:r>
        <w:t xml:space="preserve"> - * Two tankers carrying liquefied petroleum gas (LPG) crossed the Strait of Hormuz, heading to India. * The ships were granted safe passage after a deal between India and Iran, with the vessels loaded from Ras Laffan, Qatar. * The movement provides some relief to India’s LPG shortage caused by disruptions in the Persian Gulf. * India is the second-largest importer of LPG and heavily reliant on Middle Eastern supplies. * The ships are owned by Shipping Corp of India Ltd. and chartered by Indian Oil Corp. * The tankers are expected to arrive at Mundra port on March 16 and the following day.</w:t>
      </w:r>
      <w:r/>
    </w:p>
    <w:p>
      <w:r/>
      <w:r>
        <w:t xml:space="preserve">350. </w:t>
      </w:r>
      <w:hyperlink r:id="rId247">
        <w:r>
          <w:rPr>
            <w:color w:val="0000EE"/>
            <w:u w:val="single"/>
          </w:rPr>
          <w:t>https://www.df.cl/internacional/eeuu-inicia-la-liberacion-de-86-millones-de-barriles-de-petroleo-a-finales</w:t>
        </w:r>
      </w:hyperlink>
      <w:r>
        <w:t xml:space="preserve"> - * The US government plans to start delivering 86 million barrels of crude to the market by the end of next week from its strategic reserve. * The release is part of a coordinated effort with the IEA to release a total of 400 million barrels to stabilise oil markets amid Middle East war and Straits of Hormuz closure. * Companies will receive the crude without payment, but must return the same number of barrels plus a premium. * The US has committed to releasing a total of 172 million barrels. * The measure aims to support energy security and market stability, particularly in the context of global uncertainty. 351. </w:t>
      </w:r>
      <w:hyperlink r:id="rId248">
        <w:r>
          <w:rPr>
            <w:color w:val="0000EE"/>
            <w:u w:val="single"/>
          </w:rPr>
          <w:t>https://peakoil.com/production/biggest-global-oil-supply-disruptions-in-history</w:t>
        </w:r>
      </w:hyperlink>
      <w:r>
        <w:t xml:space="preserve"> - * The International Energy Agency reported that the closure of the Strait of Hormuz caused the largest disruption to global oil markets, with an expected fall of about 8 million barrels per day in March. * Historically significant disruptions include the 1973-1974 Arab Oil Embargo, the 1978-1979 Iranian Revolution, the 1990-1991 Gulf Crisis, hurricanes Katrina and Rita in 2005, and the 2022 Russian invasion of Ukraine. * Responses to disruptions involved release of strategic stockpiles, production cuts, and international co-ordination. * These events caused substantial oil price increases, supply shortages, and economic impacts worldwide. 352. </w:t>
      </w:r>
      <w:hyperlink r:id="rId249">
        <w:r>
          <w:rPr>
            <w:color w:val="0000EE"/>
            <w:u w:val="single"/>
          </w:rPr>
          <w:t>https://www.nachrichten.at/politik/aussenpolitik/iran-laesst-indische-schiffe-durch-strasse-von-hormuz;art391,4149210#ref=rss</w:t>
        </w:r>
      </w:hyperlink>
      <w:r>
        <w:t xml:space="preserve"> - </w:t>
      </w:r>
      <w:r>
        <w:rPr>
          <w:i/>
        </w:rPr>
        <w:t>22 ships, including four oil and seven liquefied gas tankers, are still west of the Strait of Hormuz, according to Indian government.</w:t>
      </w:r>
      <w:r>
        <w:t>Iran has permitted two Indian liquefied gas tankers, Shivalik and Nanda Devi, to pass despite a broader blockade.</w:t>
      </w:r>
      <w:r>
        <w:rPr>
          <w:i/>
        </w:rPr>
        <w:t>The blockade has been intensified since US and Israeli airstrikes began on 28 February, after which Iran largely halted traffic through the strait.</w:t>
      </w:r>
      <w:r>
        <w:t>The Strait of Hormuz accounts for approximately 20% of global oil and liquefied natural gas transportation.</w:t>
      </w:r>
      <w:r>
        <w:rPr>
          <w:i/>
        </w:rPr>
        <w:t xml:space="preserve">The Meerenge connects the Persian Gulf and Gulf of Oman, directing traffic to Asia. 353. </w:t>
      </w:r>
      <w:hyperlink r:id="rId250">
        <w:r>
          <w:rPr>
            <w:color w:val="0000EE"/>
            <w:u w:val="single"/>
          </w:rPr>
          <w:t>https://omanet.om/en/news/business/fujairah-oil-loading-disrupted/</w:t>
        </w:r>
      </w:hyperlink>
      <w:r>
        <w:rPr>
          <w:i/>
        </w:rPr>
        <w:t xml:space="preserve"> - * Oil-loading operations in Fujairah, UAE, temporarily suspended after drone attack and fire. * The incident follows US military strikes against Iran and threats from Iran’s Revolutionary Guards. * Fujairah handles about 1% of global oil demand, with around 1 million barrels per day of crude exported. * The International Energy Agency warns of a significant oil supply crisis linked to closure of Strait of Hormuz. * The disruption poses risks for businesses in Oman, with advice to diversify energy sources and explore alternative logistics opportunities. 354. </w:t>
      </w:r>
      <w:hyperlink r:id="rId251">
        <w:r>
          <w:rPr>
            <w:color w:val="0000EE"/>
            <w:u w:val="single"/>
          </w:rPr>
          <w:t>https://www.ndtv.com/world-news/legitimate-targets-iran-asks-people-to-leave-port-areas-in-uae-11215761#publisher=newsstand</w:t>
        </w:r>
      </w:hyperlink>
      <w:r>
        <w:rPr>
          <w:i/>
        </w:rPr>
        <w:t xml:space="preserve"> - * Iran asked residents to leave Jebel Ali port in Dubai, Khalifa port in Abu Dhabi, and Fujairah port following US strikes on Iran's oil facilities. * Iran warned these areas are legitimate targets due to US military presence, with threats to ships navigating the Strait of Hormuz. * The US bombed Iran's Kharg Island oil hub after strikes on Iranian military targets, impacting roughly 90% of Iran's crude exports. * The strikes and threats increase tensions in the Gulf region, affecting energy infrastructure and maritime navigation. * UAE authorities reported a fire caused by a drone, linked to ongoing attacks on energy installations. 355. </w:t>
      </w:r>
      <w:hyperlink r:id="rId252">
        <w:r>
          <w:rPr>
            <w:color w:val="0000EE"/>
            <w:u w:val="single"/>
          </w:rPr>
          <w:t>https://www.ndtv.com/world-news/israel-iran-war-iran-may-allow-oil-tankers-through-strait-of-hormuz-but-theres-a-china-catch-11215692#publisher=newsstand</w:t>
        </w:r>
      </w:hyperlink>
      <w:r>
        <w:rPr>
          <w:i/>
        </w:rPr>
        <w:t xml:space="preserve"> - * Iran considers allowing limited oil tanker passage through the Strait of Hormuz, conditional on trading in Chinese yuan. * The strategy aims to control oil traffic and address global concerns over transit restrictions. * The Strait of Hormuz transits 20% of global oil shipments; restrictions could impact prices and supply. * China relies on this route for 45% of its oil imports, making the route crucial for its energy security. * Tensions escalated with US military actions near Iran's Kharg Island, which handles 90% of Iran's crude exports. 356. </w:t>
      </w:r>
      <w:hyperlink r:id="rId253">
        <w:r>
          <w:rPr>
            <w:color w:val="0000EE"/>
            <w:u w:val="single"/>
          </w:rPr>
          <w:t>https://www.ndtv.com/world-news/as-iran-shuts-strait-of-hormuz-here-are-alternative-sea-routes-world-may-need-to-rely-on-11213813#publisher=newsstand</w:t>
        </w:r>
      </w:hyperlink>
      <w:r>
        <w:rPr>
          <w:i/>
        </w:rPr>
        <w:t xml:space="preserve"> - * The Strait of Hormuz's disruption has increased reliance on alternative shipping routes, including around the Cape of Good Hope and via the Red Sea-Suez Canal corridor. * Ships are increasingly using the Cape around Southern Africa to bypass Middle Eastern chokepoints. * The Red Sea and Suez Canal route remains crucial but vulnerable at the Bab el-Mandeb Strait. * Iran's Jask terminal offers an alternative outlet for crude exports outside the Strait of Hormuz. * Ships avoid waters near Abu Musa due to strategic military activities by Iran and territorial disputes. 357. </w:t>
      </w:r>
      <w:hyperlink r:id="rId254">
        <w:r>
          <w:rPr>
            <w:color w:val="0000EE"/>
            <w:u w:val="single"/>
          </w:rPr>
          <w:t>https://www.emirates247.com/business/oil-prices-rebound-as-brent-climbs-back-above-100/233</w:t>
        </w:r>
      </w:hyperlink>
      <w:r>
        <w:rPr>
          <w:i/>
        </w:rPr>
        <w:t xml:space="preserve"> - * Oil prices erased early losses and climbed back above $100 on Friday, with Brent crude reaching $101.01 per barrel. * The increase was driven by concerns over prolonged supply disruptions in the Strait of Hormuz. * U.S. President Trump's warnings of potential strikes on Iran and U.S. sanctions influenced market sentiment. * Goldman Sachs forecasted Brent to average above $100 in March due to infrastructure damage and ongoing blockade. * Analysts warned that persistent disruption could push Brent prices higher in the fourth quarter. 358. </w:t>
      </w:r>
      <w:hyperlink r:id="rId255">
        <w:r>
          <w:rPr>
            <w:color w:val="0000EE"/>
            <w:u w:val="single"/>
          </w:rPr>
          <w:t>https://indianews.com.au/domestic-lpg-production-up-31-pc-as-govt-steps-up-supply-measures-amid-west-asia-tensions/</w:t>
        </w:r>
      </w:hyperlink>
      <w:r>
        <w:rPr>
          <w:i/>
        </w:rPr>
        <w:t xml:space="preserve"> - * The government reports a 31% increase in domestic LPG production to ensure supply during West Asia tensions. * All refineries in India operate at high levels, maintaining crude oil inventories. * LPG demand surged, with daily bookings rising from 55.7 lakh to 88.8 lakh. * No dry-outs reported at LPG distributors; the government prioritises household and essential sector supplies. * Industries, hotels, and restaurants in the National Capital Region permitted to use alternative fuels. * State governments conduct inspections to prevent hoarding and black marketing. * No new shipping incidents involving Indian seafarers in the past 24 hours. 359. </w:t>
      </w:r>
      <w:hyperlink r:id="rId256">
        <w:r>
          <w:rPr>
            <w:color w:val="0000EE"/>
            <w:u w:val="single"/>
          </w:rPr>
          <w:t>https://www.faz.net/aktuell/politik/ausland/iran-krieg-indien-draengt-auf-sichere-passage-weiterer-tanker-faz-200583539.html</w:t>
        </w:r>
      </w:hyperlink>
      <w:r>
        <w:rPr>
          <w:i/>
        </w:rPr>
        <w:t xml:space="preserve"> - - Iranian Revolutionary Guards have blocked the Strait of Hormuz after attacks by the US and Israel. - Multiple attacks on commercial ships have occurred, with numerous ships and sailors stranded. - Approximately 1000 sailors and over 40 ships with German ties are affected. - German Reeder Association calls for international protection measures. - G7 nations, including Germany, are considering coordinated actions to safeguard maritime routes. 360. </w:t>
      </w:r>
      <w:hyperlink r:id="rId257">
        <w:r>
          <w:rPr>
            <w:color w:val="0000EE"/>
            <w:u w:val="single"/>
          </w:rPr>
          <w:t>https://www.haberler.com/guncel/trump-hurmuz-bogazi-ni-acacagiz-cok-sayida-ulke-19657831-haberi/</w:t>
        </w:r>
      </w:hyperlink>
      <w:r>
        <w:rPr>
          <w:i/>
        </w:rPr>
        <w:t xml:space="preserve"> - • Donald Trump states several countries will send warships to keep Hürmüz Boğaz open and safe. • Trump claims Iran's military capacity is completely eliminated. • He warns Iran might still threaten with drones, mines, or short-range missiles. • US will continue bombing and targeting Iranian vessels if necessary. • Regional tensions persist with military movements around the strait. • The Hürmüz Boğaz is a critical global energy transit route, with about 20% of world oil passing through it. 361. </w:t>
      </w:r>
      <w:hyperlink r:id="rId258">
        <w:r>
          <w:rPr>
            <w:color w:val="0000EE"/>
            <w:u w:val="single"/>
          </w:rPr>
          <w:t>https://sana.sy/international/2425943/</w:t>
        </w:r>
      </w:hyperlink>
      <w:r>
        <w:rPr>
          <w:i/>
        </w:rPr>
        <w:t xml:space="preserve"> - * The US-Israeli-Iranian war, entering its fifteenth day, affects energy markets and global trade. * Iran’s increased attacks and US suspension of military escort through the Strait of Hormuz raise fears of prolonged closure, impacting a fifth of global oil supply. * Some oil loading at Fujairah port suspended after drone attack causing a fire. * US implements emergency measures, releasing 86 million barrels from strategic reserves amid ongoing security concerns. * Disruptions include port congestion, rising transportation costs, and more than 100 ships stranded in the Persian Gulf. * Oil prices have increased by 23.5% since late February, with a significant impact on global markets and inflation. * Iran considers allowing some exports through the Strait of Hormuz under specific conditions, including sales in yuan. 362. </w:t>
      </w:r>
      <w:hyperlink r:id="rId259">
        <w:r>
          <w:rPr>
            <w:color w:val="0000EE"/>
            <w:u w:val="single"/>
          </w:rPr>
          <w:t>https://iraqidinarchat.net/trump-many-countries-will-send-warships-to-secure-the-strait-of-hormuz/</w:t>
        </w:r>
      </w:hyperlink>
      <w:r>
        <w:rPr>
          <w:i/>
        </w:rPr>
        <w:t xml:space="preserve"> - * US President Donald Trump announced that several countries intend to send warships to secure the Strait of Hormuz, in coordination with the US. * He highlighted the aim to keep this strategic waterway safe for global shipping and energy traffic. * Trump mentioned the destruction of Iran’s military capabilities but noted Iran's limited attack capabilities. * He called on China, France, Japan, South Korea, and Britain to participate in maritime security efforts. * The US will continue military operations against Iran, including strikes on Kharg Island and targeting Iranian ships. 363. </w:t>
      </w:r>
      <w:hyperlink r:id="rId260">
        <w:r>
          <w:rPr>
            <w:color w:val="0000EE"/>
            <w:u w:val="single"/>
          </w:rPr>
          <w:t>https://www.express.co.uk/news/world/2181567/persian-gulf-green-large-tankers-trapped-persian-gulf-greenpeace-disaster-waiting-happen</w:t>
        </w:r>
      </w:hyperlink>
      <w:r>
        <w:rPr>
          <w:i/>
        </w:rPr>
        <w:t xml:space="preserve"> - * An ecological catastrophe is feared in the Persian Gulf with 85 oil tankers trapped amid Iran’s attacks at the Strait of Hormuz. * The tankers are carrying at least 21 billion litres of crude oil, subject to satellite tracking analysis. * Mines are being laid, and vessels have been struck by missiles, turning the area into a floating bomb. * Greenpeace warns a single oil spill could cause irreversible environmental damage. * The crisis follows Iran’s response to US and Israeli strikes beginning on 28 February, with increased military attacks and threats to close the Strait. * Oil prices have surged past $100 per barrel amid the conflict; US inflation is forecasted to rise. * The war has displaced millions in Iran and caused military strikes on ships belonging to Japan, Thailand, and Marshall Islands. * The US Navy has not yet provided escorts to the fleet, focusing on neutralising Iran’s offensive capabilities. 364. </w:t>
      </w:r>
      <w:hyperlink r:id="rId261">
        <w:r>
          <w:rPr>
            <w:color w:val="0000EE"/>
            <w:u w:val="single"/>
          </w:rPr>
          <w:t>https://news.google.com/rss/articles/CBMiSEFVX3lxTE5wMWxvS0llZ2FQd3pJTU5wQ0s2ZDRRQ0xMWTJxNDdKSi03a0J6NXF4WndpUVI5eFFhS0hNQ0RIS1k5dVhlTlNpVg?oc=5&amp;hl=en-US&amp;gl=US&amp;ceid=US:en</w:t>
        </w:r>
      </w:hyperlink>
      <w:r>
        <w:rPr>
          <w:i/>
        </w:rPr>
        <w:t xml:space="preserve"> - * The dollar reached its highest level this year, driven by safe-haven demand. * The increase is linked to geopolitical tensions involving Iran and rising energy prices. * The Bloomberg Dollar Spot Index rose by 0.6% in a week of volatility. * Investors view the dollar as a reliable safeguard during global conflicts. * Market sentiment is shifting towards safer currencies amid international uncertainties. 365. </w:t>
      </w:r>
      <w:hyperlink r:id="rId262">
        <w:r>
          <w:rPr>
            <w:color w:val="0000EE"/>
            <w:u w:val="single"/>
          </w:rPr>
          <w:t>https://bitcoinethereumnews.com/bitcoin/us-oil-reserve-release-sparks-macro-debate-as-bitcoin-holds-above-70k/?utm_source=rss&amp;utm_medium=rss&amp;utm_campaign=us-oil-reserve-release-sparks-macro-debate-as-bitcoin-holds-above-70k</w:t>
        </w:r>
      </w:hyperlink>
      <w:r>
        <w:rPr>
          <w:i/>
        </w:rPr>
        <w:t xml:space="preserve"> - * The US will release 172 million barrels of oil from its Strategic Petroleum Reserve, coordinated with IEA, beginning next week over 120 days. * The release follows conflicts involving the US, Israel, Iran, and Gulf nations, with military strikes noted. * US officials plan to refill the reserve with 200 million barrels within the next year. * Bitcoin rose above $70,000 despite geopolitical tensions, with analyses noting resilience and an emerging accumulation cluster. * An analyst linked oil market bottoms to Bitcoin rallies, suggesting a potential cycle in 2026 based on historical patterns. * Oil's influence on inflation and liquidity impacts cryptocurrency markets, with short-term inverse correlation observed. 366. </w:t>
      </w:r>
      <w:hyperlink r:id="rId263">
        <w:r>
          <w:rPr>
            <w:color w:val="0000EE"/>
            <w:u w:val="single"/>
          </w:rPr>
          <w:t>https://www.akhbarona.com/last/422972.html</w:t>
        </w:r>
      </w:hyperlink>
      <w:r>
        <w:rPr>
          <w:i/>
        </w:rPr>
        <w:t xml:space="preserve"> - * مسؤول محلي في محافظة بوشهر أكد أن تصدير النفط من جزيرة خرج يتواصل بشكل طبيعي بعد الهجمات الأمريكية، مع عدم وقوع خسائر بشرية. * في 13 مارس 2026، نفذت الولايات المتحدة ضربات استهدفت مواقع عسكرية في الجزيرة، مع تأكيد ترامب أن البنية التحتية النفطية لم تستهدف. * جزيرة خرج تمثل نحو 90% من صادرات إيران النفطية وتحتوي على 18 مليون برميل من المخزون في مطلع مارس 2026. * رغم الضربات، إيران استمرت في تصدير بين 1.1 و1.5 مليون برميل يوميا، مع مخاوف من اضطرابات في الإمدادات العالمية حال تلف البنية النفطية. * اضطرابات في مضيق هرمز تمثل تهديدا لنحو 20% من تجارة الوقود الأحفوري العالمية. 367. </w:t>
      </w:r>
      <w:hyperlink r:id="rId264">
        <w:r>
          <w:rPr>
            <w:color w:val="0000EE"/>
            <w:u w:val="single"/>
          </w:rPr>
          <w:t>https://www.theguardian.com/world/2026/mar/14/gulf-strait-of-hormuz-nightmare-anger-frustration-at-us</w:t>
        </w:r>
      </w:hyperlink>
      <w:r>
        <w:rPr>
          <w:i/>
        </w:rPr>
        <w:t xml:space="preserve"> - * Gulf states, including the UAE and Oman, face maritime disruptions, attacks on oil ports, and economic impacts due to Iran's attacks and regional conflict.</w:t>
        <w:br/>
      </w:r>
      <w:r>
        <w:rPr>
          <w:i/>
        </w:rPr>
      </w:r>
      <w:r>
        <w:t xml:space="preserve"> The US's unilateral military actions against Iran, without Gulf allies' consultation, have increased regional tensions and security concerns.</w:t>
        <w:br/>
      </w:r>
      <w:r/>
      <w:r>
        <w:rPr>
          <w:i/>
        </w:rPr>
        <w:t xml:space="preserve"> The Straits of Hormuz, a critical global energy route, is threatened by Iran's blockade, causing daily oil export losses estimated between $700m and $1.2bn.</w:t>
        <w:br/>
      </w:r>
      <w:r>
        <w:rPr>
          <w:i/>
        </w:rPr>
      </w:r>
      <w:r>
        <w:t xml:space="preserve"> Gulf countries' military partnership with the US shows increasing asymmetry, with calls for strategic autonomy on the rise.</w:t>
        <w:br/>
      </w:r>
      <w:r/>
      <w:r>
        <w:rPr>
          <w:i/>
        </w:rPr>
        <w:t xml:space="preserve"> Regional economic and civilian life is affected, with maritime tourism and port activities severely impacted." 368. </w:t>
      </w:r>
      <w:hyperlink r:id="rId265">
        <w:r>
          <w:rPr>
            <w:color w:val="0000EE"/>
            <w:u w:val="single"/>
          </w:rPr>
          <w:t>https://www.businesstoday.in/world/story/smoke-near-uae-energy-hub-after-kharg-strike-raises-fears-of-wider-attacks-on-gulf-oil-facilities-520616-2026-03-14?utm_source=rssfeed</w:t>
        </w:r>
      </w:hyperlink>
      <w:r>
        <w:rPr>
          <w:i/>
        </w:rPr>
        <w:t xml:space="preserve"> - * Dark smoke observed from a major UAE energy installation in Fujairah after US airstrikes on Iran’s Kharg Island. * The incident occurred hours after US bombed Iran’s oil export terminal, with concerns over escalation. * UAE officials cited debris from an intercepted drone causing the fire; the region faces increased military activity. * Key Gulf energy sites, including facilities in Saudi Arabia, Qatar, and the UAE, are on high alert. * The conflict has disrupted traffic through the Strait of Hormuz, affecting global oil and gas supplies. 369. </w:t>
      </w:r>
      <w:hyperlink r:id="rId266">
        <w:r>
          <w:rPr>
            <w:color w:val="0000EE"/>
            <w:u w:val="single"/>
          </w:rPr>
          <w:t>https://londonlovesbusiness.com/despite-trumps-threats-iran-will-not-open-strait-of-hormuz/</w:t>
        </w:r>
      </w:hyperlink>
      <w:r>
        <w:rPr>
          <w:i/>
        </w:rPr>
        <w:t xml:space="preserve"> - * Iran's former IRGC commander states Tehran will not reopen the Strait of Hormuz, despite US warnings. * US Department of Defence announces deployment of 5,000 Marines and warships to the Middle East in response to Iranian attacks. * The deployment includes the USS Tripoli and aims to protect oil supplies and deter attacks. * Tensions escalate over Iran's blockade of the waterway, which handles roughly 20% of global oil exports. * US military buildup is the largest in years, involving carrier strike groups and missile-defence systems. 370. </w:t>
      </w:r>
      <w:hyperlink r:id="rId267">
        <w:r>
          <w:rPr>
            <w:color w:val="0000EE"/>
            <w:u w:val="single"/>
          </w:rPr>
          <w:t>https://nypost.com/2026/03/12/us-news/trump-might-waive-an-obscure-100-year-old-law-to-relieve-oil-and-gas-price-spikes-from-iran-war/</w:t>
        </w:r>
      </w:hyperlink>
      <w:r>
        <w:rPr>
          <w:i/>
        </w:rPr>
        <w:t xml:space="preserve"> - * President Trump is considering waiving the Jones Act to expedite oil shipments in response to rising oil prices and geopolitical tensions. * The Jones Act, part of the Merchant Marine Act of 1920, currently restricts goods transported by sea to US-owned vessels. * The move aims to allow foreign tankers to transport oil to US refineries, easing pump prices. * Oil prices surged over $100 per barrel; US gas prices hit $3.60 per gallon. * Trump announced plans to release oil from strategic reserves and coordinate with the International Energy Agency to stabilise prices. 371. </w:t>
      </w:r>
      <w:hyperlink r:id="rId267">
        <w:r>
          <w:rPr>
            <w:color w:val="0000EE"/>
            <w:u w:val="single"/>
          </w:rPr>
          <w:t>https://nypost.com/2026/03/12/us-news/trump-might-waive-an-obscure-100-year-old-law-to-relieve-oil-and-gas-price-spikes-from-iran-war/</w:t>
        </w:r>
      </w:hyperlink>
      <w:r>
        <w:rPr>
          <w:i/>
        </w:rPr>
        <w:t xml:space="preserve"> - * President Trump is considering waiving the Jones Act to facilitate oil shipments and reduce fuel prices in the US. * The waiver aims to allow foreign tankers to move oil to US refineries, potentially easing pump prices. * The move responds to oil prices surging over $100 a barrel and gas prices reaching $3.60 a gallon. * The US considers alternative routes like the East-West pipeline on the Arabian Peninsula. * The context involves tensions in the Strait of Hormuz and disruptions caused by Iran, affecting oil transportation. 372. </w:t>
      </w:r>
      <w:hyperlink r:id="rId268">
        <w:r>
          <w:rPr>
            <w:color w:val="0000EE"/>
            <w:u w:val="single"/>
          </w:rPr>
          <w:t>https://www.arkansasonline.com/news/2026/mar/14/economy-saw-little-growth-in-late-2025/</w:t>
        </w:r>
      </w:hyperlink>
      <w:r>
        <w:rPr>
          <w:i/>
        </w:rPr>
        <w:t xml:space="preserve"> - * The US economy grew by just 0.7% in Q4 2025, revised from 1.4%. * Consumer spending was weak, and hiring slowed, with job growth below 10,000 per month in 2025. * Gasoline prices increased to an average of $3.63 per gallon, impacting household budgets. * Inflation pressures are intensifying, possibly prompting rate hikes from the Federal Reserve. * Market outlook darkened following Middle East conflict and reduced consumer sentiment. 373. </w:t>
      </w:r>
      <w:hyperlink r:id="rId269">
        <w:r>
          <w:rPr>
            <w:color w:val="0000EE"/>
            <w:u w:val="single"/>
          </w:rPr>
          <w:t>https://www.fool.com.au/2026/03/15/buying-asx-shares-heres-what-to-expect-from-tuesdays-rba-interest-rate-decision/</w:t>
        </w:r>
      </w:hyperlink>
      <w:r>
        <w:rPr>
          <w:i/>
        </w:rPr>
        <w:t xml:space="preserve"> - * ASX investors are expecting the RBA to decide on Tuesday whether to increase interest rates, with market pricing at 66%. * The last rate increase was on 3 February, bringing the cash rate to 3.85%. * Rising oil prices and inflation concerns are influencing the central bank's decision. * Experts suggest the RBA may delay a rate hike until May after analysing upcoming data, including Q1 CPI. * The outbreak of Middle East conflict has caused global oil prices to exceed US$100 per barrel. 374. </w:t>
      </w:r>
      <w:hyperlink r:id="rId270">
        <w:r>
          <w:rPr>
            <w:color w:val="0000EE"/>
            <w:u w:val="single"/>
          </w:rPr>
          <w:t>https://tass.com/economy/2101605</w:t>
        </w:r>
      </w:hyperlink>
      <w:r>
        <w:rPr>
          <w:i/>
        </w:rPr>
        <w:t xml:space="preserve"> - * Middle Eastern countries could face a 70% decrease in oil output due to military operations by Israel and the US against Iran. * Over 12 million barrels of oil and gas production have been offline since the US-Israeli strikes, including 7 million barrels of crude supply. * Iraq has experienced over 60% of its pre-conflict oil production curtailed. * The worst-case scenario could see crude output fall to approximately 6 million barrels per day. * Further reductions could occur as storage fills, infrastructure limitations are reached, and conflict persists. 375. </w:t>
      </w:r>
      <w:hyperlink r:id="rId271">
        <w:r>
          <w:rPr>
            <w:color w:val="0000EE"/>
            <w:u w:val="single"/>
          </w:rPr>
          <w:t>https://www.mediafax.ro/stirile-zilei/doua-nave-care-transporta-gpl-spre-india-au-traversat-in-siguranta-stramtoarea-ormuz-23702967</w:t>
        </w:r>
      </w:hyperlink>
      <w:r>
        <w:rPr>
          <w:i/>
        </w:rPr>
        <w:t xml:space="preserve"> - * Two ships transporting GPL to India crossed the Strait of Hormuz safely, according to the Ministry of Maritime Transport. * The crossing was confirmed by the Iranian ambassador to India. * The event took place in the morning; ships are heading to ports in western Iran. * The Strait of Hormuz accounts for about 20% of global oil transit, which has been heavily disrupted by Iran since late February amid US-Israeli sanctions measures. * The incident is significant within maritime and energy transportation sectors. 376. </w:t>
      </w:r>
      <w:hyperlink r:id="rId272">
        <w:r>
          <w:rPr>
            <w:color w:val="0000EE"/>
            <w:u w:val="single"/>
          </w:rPr>
          <w:t>https://malawifreedomnetwork.com/2026/03/14/breaking-news-explosion-halts-oil-operations-at-fujairah-port/</w:t>
        </w:r>
      </w:hyperlink>
      <w:r>
        <w:rPr>
          <w:i/>
        </w:rPr>
        <w:t xml:space="preserve"> - * Oil loading operations suspended at Fujairah port near the Strait of Hormuz in the United Arab Emirates after an explosion. * Emergency response and fire-fighting efforts were initiated following the blast. * Fujairah is a key oil export hub due to its proximity to a major shipping route. * Authorities have not disclosed the cause of the explosion or the extent of the damage. * Ongoing investigations and emergency operations are expected to provide further details. 377. </w:t>
      </w:r>
      <w:hyperlink r:id="rId273">
        <w:r>
          <w:rPr>
            <w:color w:val="0000EE"/>
            <w:u w:val="single"/>
          </w:rPr>
          <w:t>https://coincentral.com/u-s-strikes-irans-kharg-island-military-sites-as-oil-prices-top-100-and-markets-react/</w:t>
        </w:r>
      </w:hyperlink>
      <w:r>
        <w:rPr>
          <w:i/>
        </w:rPr>
        <w:t xml:space="preserve"> - * U.S. forces attacked all military targets on Iran’s Kharg Island, Iran’s main crude oil export hub. * President Trump announced the destruction of Iranian military installations on the island. * Oil prices increased above $100 per barrel following the strikes. * Daily tanker transits through the Strait of Hormuz have dropped from an average of 84 to fewer than 10 vessels. * The Strait of Hormuz has been largely blocked since March 2, causing supply disruptions. * The International Energy Agency released 400 million barrels from strategic stocks. * U.S. military escalations include moving a Marine expeditionary unit and additional warships to the Middle East. 378. </w:t>
      </w:r>
      <w:hyperlink r:id="rId274">
        <w:r>
          <w:rPr>
            <w:color w:val="0000EE"/>
            <w:u w:val="single"/>
          </w:rPr>
          <w:t>https://www.trouw.nl/buitenland/een-aanval-op-het-iraanse-kharg-is-niet-langer-taboe-maar-niet-zonder-risico~b7e4b04a/</w:t>
        </w:r>
      </w:hyperlink>
      <w:r>
        <w:rPr>
          <w:i/>
        </w:rPr>
        <w:t xml:space="preserve"> - * US conducted missile attacks on military facilities on Kharg Island, Iran, overnight. * The attack aimed to target Iran's oil infrastructure and military assets. * Iran declared it would retaliate against US-connected oil companies in neighbouring countries. * Kharg Island is a key oil export hub, with 90% of Iran's oil exported via its port. * Iran's oil exports are about one million barrels per day, affecting global oil prices. * US President Donald Trump indicated the oil infrastructure was spared, but this could change. * Iran responded by threatening to attack oil companies collaborating with the US. * The attack followed Iran's recent threats amid tensions over the Strait of Hormuz. 379. </w:t>
      </w:r>
      <w:hyperlink r:id="rId275">
        <w:r>
          <w:rPr>
            <w:color w:val="0000EE"/>
            <w:u w:val="single"/>
          </w:rPr>
          <w:t>https://indianexpress.com/article/india/mea-strait-of-hormuz-blockade-indian-ships-stranded-iran-gas-shortage-10582009/</w:t>
        </w:r>
      </w:hyperlink>
      <w:r>
        <w:rPr>
          <w:i/>
        </w:rPr>
        <w:t xml:space="preserve"> - * The Indian government requested safe passage for 22 vessels stranded west of the Strait of Hormuz. * Iran permitted some Indian ships to sail through despite a blockade. * India has communicated with West Asian countries prioritising energy security. * An Indian LPG tanker, Shivalik, transited the Strait of Hormuz and was in the Gulf of Oman. * The incident occurs amid ongoing tensions in the region related to Iran and the Strait of Hormuz. 380. </w:t>
      </w:r>
      <w:hyperlink r:id="rId276">
        <w:r>
          <w:rPr>
            <w:color w:val="0000EE"/>
            <w:u w:val="single"/>
          </w:rPr>
          <w:t>https://www.kcci.com/article/what-is-kharg-island-trump-threatens-iranian-oil-infrastructure/70741024</w:t>
        </w:r>
      </w:hyperlink>
      <w:r>
        <w:rPr>
          <w:i/>
        </w:rPr>
        <w:t xml:space="preserve"> - * An island off Iran's coast, Kharg Island, is Iran's main hub for oil exports. * The Trump administration has announced military strikes on Kharg Island targets. * President Trump said he will reconsider sparing oil infrastructure if Iran interferes with ship passage. * Iran threatened to target oil and energy infrastructures if attacked. * The Strait of Hormuz remains largely blocked, impacting global oil supply and prices. 381. </w:t>
      </w:r>
      <w:hyperlink r:id="rId277">
        <w:r>
          <w:rPr>
            <w:color w:val="0000EE"/>
            <w:u w:val="single"/>
          </w:rPr>
          <w:t>https://tass.com/world/2101513</w:t>
        </w:r>
      </w:hyperlink>
      <w:r>
        <w:rPr>
          <w:i/>
        </w:rPr>
        <w:t xml:space="preserve"> - • The US will begin providing escorts for oil tankers through the Strait of Hormuz. • President Trump announced the move, indicating it will happen soon. • Tensions increased due to US-Israeli military action against Iran, which included strikes on Iranian cities and retaliation. • Iran threatened to close the Strait of Hormuz, affecting about a fifth of global oil exports. • Oil prices fluctuated following the military developments. 382. </w:t>
      </w:r>
      <w:hyperlink r:id="rId278">
        <w:r>
          <w:rPr>
            <w:color w:val="0000EE"/>
            <w:u w:val="single"/>
          </w:rPr>
          <w:t>https://www.el-balad.com/16880301</w:t>
        </w:r>
      </w:hyperlink>
      <w:r>
        <w:rPr>
          <w:i/>
        </w:rPr>
        <w:t xml:space="preserve"> - * The escalation in US-Iran relations threatens disruption of oil flow through Strait of Hormuz, potentially causing oil prices to reach $200 per barrel if tensions escalate.</w:t>
      </w:r>
      <w:r>
        <w:t xml:space="preserve"> The US deploys naval escorts and relocates a Marine expeditionary unit to the Middle East in response to rising hostilities.</w:t>
      </w:r>
      <w:r>
        <w:rPr>
          <w:i/>
        </w:rPr>
        <w:t xml:space="preserve"> Crude prices rose from $92 to $97.80 per barrel, indicating market volatility.</w:t>
      </w:r>
      <w:r>
        <w:t xml:space="preserve"> Market sentiment remains highly volatile, with potential for oil prices to reach $120–150.</w:t>
      </w:r>
      <w:r>
        <w:rPr>
          <w:i/>
        </w:rPr>
        <w:t xml:space="preserve"> Broader economic growth is projected at only 0.7% in Q4, with tech equities declining.</w:t>
      </w:r>
      <w:r>
        <w:t xml:space="preserve"> The situation underscores increased geopolitical risks impacting energy markets and global economic stability. 383. </w:t>
      </w:r>
      <w:hyperlink r:id="rId279">
        <w:r>
          <w:rPr>
            <w:color w:val="0000EE"/>
            <w:u w:val="single"/>
          </w:rPr>
          <w:t>https://thecurrencyanalytics.com/bitcoin/judge-blocks-fed-subpoenas-as-doj-preps-appeal-fight-247274</w:t>
        </w:r>
      </w:hyperlink>
      <w:r>
        <w:t xml:space="preserve"> - * Judge James Boasberg dismissed subpoenas targeting Federal Reserve Chairman Jerome Powell on March 14, citing efforts to pressure him into lowering interest rates. * The Department of Justice announced plans to appeal the ruling, intensifying legal battles over Fed independence. * The legal dispute has caused market volatility, especially in interest rate futures, and adds uncertainty to monetary policy. * Political figures like Elizabeth Warren voiced concerns about threats to Fed autonomy. * Analysts and legal scholars suggest the case could impact future judicial and policy interactions. 384. </w:t>
      </w:r>
      <w:hyperlink r:id="rId280">
        <w:r>
          <w:rPr>
            <w:color w:val="0000EE"/>
            <w:u w:val="single"/>
          </w:rPr>
          <w:t>https://www.cnbc.com/2026/03/14/iran-war-iea-oil-stockpile-spr-strait-hormuz.html</w:t>
        </w:r>
      </w:hyperlink>
      <w:r>
        <w:t xml:space="preserve"> - * The U.S. and allies announced a release of 400 million barrels of oil to address supply disruptions caused by Iran war. * This release is the largest in history, involving over 30 nations. * Crude prices surged over 17% following the announcement, with Brent oil closing above $100. * Oil supply from the region remains disrupted due to attacks and restrictions on transit through the Strait of Hormuz. * The release's impact on prices is limited, covering only about 40 days of lost supply, with actual daily release at 1.4 million barrels.</w:t>
      </w:r>
      <w:r/>
    </w:p>
    <w:p>
      <w:r/>
      <w:r>
        <w:t xml:space="preserve">385. </w:t>
      </w:r>
      <w:hyperlink r:id="rId281">
        <w:r>
          <w:rPr>
            <w:color w:val="0000EE"/>
            <w:u w:val="single"/>
          </w:rPr>
          <w:t>https://www.seafarers.org/newest-maritime-advisory-addresses-risks-of-attacks-on-commercial-ships/</w:t>
        </w:r>
      </w:hyperlink>
      <w:r>
        <w:t xml:space="preserve"> - * The U.S. Maritime Administration issues advisory on threats to commercial vessels due to Iranian actions in the Persian Gulf, Strait of Hormuz, and Gulf of Oman. * Iranian threats include missile attacks, UAVs, and USVs, with ongoing risks of strikes and boarding operations. * Commercial vessels are advised to maintain a safe distance from military vessels, avoid Iranian communications instructing changes to course, and increase reliance on traditional navigation methods. * Vessels should conduct pre-voyage risk assessments, register with UKMTO, and activate security procedures in case of suspicious activity. * The advisory will expire on September 9th, 2026, and supersedes previous alerts. 386. </w:t>
      </w:r>
      <w:hyperlink r:id="rId282">
        <w:r>
          <w:rPr>
            <w:color w:val="0000EE"/>
            <w:u w:val="single"/>
          </w:rPr>
          <w:t>https://www.insurancejournal.com/news/international/2026/03/12/861675.htm</w:t>
        </w:r>
      </w:hyperlink>
      <w:r>
        <w:t xml:space="preserve"> - * UK Defence Secretary John Healey states reports indicate Iran may have begun mining the Strait of Hormuz. * Iran’s new supreme leader comments on keeping the waterway closed. * US President Donald Trump and Iran’s deputy foreign minister deny mines are being laid. * UK discusses de-mining options with allies; the US Navy lacks dedicated minesweepers in the Gulf. * The Strait’s narrowness increases danger; US ships may operate near potentially mined areas. * Iran’s anti-ship missiles can cover the entire strait, complicating de-mining efforts. * Expert comments highlight that mine clearance is difficult during conflict. 387. </w:t>
      </w:r>
      <w:hyperlink r:id="rId283">
        <w:r>
          <w:rPr>
            <w:color w:val="0000EE"/>
            <w:u w:val="single"/>
          </w:rPr>
          <w:t>https://www.seanews.com.tr/article/russian-oil-move-in-global-energy-markets-mmq7s49q</w:t>
        </w:r>
      </w:hyperlink>
      <w:r>
        <w:t xml:space="preserve"> - * The U.S. Department of the Treasury issued a 'liquidation license' allowing vessels carrying Russian crude oil to complete voyages until April 11. * The move aims to ease supply pressure caused by the Strait of Hormuz crisis and support global energy markets. * Approximately 65 million barrels of Russian crude are expected to reach India, meeting about 23 days of Indian refinery needs. * The vessel Shenlong docked at Mumbai port, carrying over 1 million barrels of oil, after turning off AIS for security reasons. * India is engaging diplomatically with Iran to secure transit routes for tankers from the Strait of Hormuz. 388. </w:t>
      </w:r>
      <w:hyperlink r:id="rId284">
        <w:r>
          <w:rPr>
            <w:color w:val="0000EE"/>
            <w:u w:val="single"/>
          </w:rPr>
          <w:t>https://www.riotimesonline.com/global-economy-briefing-march-14-2026/</w:t>
        </w:r>
      </w:hyperlink>
      <w:r>
        <w:t xml:space="preserve"> - * US Q4 GDP revised down to 0.7% amid growth slowdown and government shutdown impact. * Eurozone industrial production declined 1.5% MoM in January, the steepest since April 2025. * Canada’s jobs report was the worst non-pandemic month with a loss of 83,900 jobs in February. * Oil prices surged past $100, prompted by Iran’s strategic stance amid geopolitical tensions. * US GDP price index rose 3.8%, signalling persistent inflation; US job openings exceeded expectations. * Europe’s manufacturing sector contracted, and energy was the only sector showing growth. * US growth halved in Q4, inflation remains sticky, with bond yields high despite slower expansion. * China’s credit data beat forecasts, while India’s reserves declined sharply amid dollar strength. * Mexico’s industrial output fell 1.1%, and Latin American currencies faced pressure from US and oil market dynamics. 389. </w:t>
      </w:r>
      <w:hyperlink r:id="rId285">
        <w:r>
          <w:rPr>
            <w:color w:val="0000EE"/>
            <w:u w:val="single"/>
          </w:rPr>
          <w:t>https://www.marineinsight.com/shipping-news/iran-allows-1-turkish-vessel-to-pass-through-the-strait-of-hormuz/?utm_source=rss&amp;utm_medium=rss&amp;utm_campaign=iran-allows-1-turkish-vessel-to-pass-through-the-strait-of-hormuz</w:t>
        </w:r>
      </w:hyperlink>
      <w:r>
        <w:t xml:space="preserve"> - * A Turkish-owned vessel was allowed to pass through the Strait of Hormuz, with negotiations ongoing for others. * Around 15 Turkish vessels are anchored near the Hormuz, including cruise ships and personnel. * The Strait remains closed due to US-Iran conflict, with attacks on tankers and loss of seafarers. * Iran’s Supreme Leader Khamenei affirmed the strait will stay closed as leverage against the US. * Iran warned the US to vacate military bases, indicating ongoing regional tensions. 390. </w:t>
      </w:r>
      <w:hyperlink r:id="rId286">
        <w:r>
          <w:rPr>
            <w:color w:val="0000EE"/>
            <w:u w:val="single"/>
          </w:rPr>
          <w:t>https://www.politico.com/news/2026/03/14/hormuz-inflation-helium-fertilizer-00828680</w:t>
        </w:r>
      </w:hyperlink>
      <w:r>
        <w:t xml:space="preserve"> - * Iran has blocked ships from crossing the Strait of Hormuz, which affects 20% of the world's daily oil and natural gas supply, with crude prices rising to approximately $100 a barrel. * The blockade also impacts global helium and fertiliser supplies, with helium prices doubling and fertiliser costs rising significantly. * The US government acknowledges downstream effects, with potential plans to reopen the strait and support for farmers amid rising input costs. * Helium shortages are likely to persist for months due to damage to Qatar’s natural gas facilities and logistical challenges. * Supply disruptions threaten to increase fertiliser and food prices, raising inflation and security concerns, especially in agriculture-dependent regions. 391. </w:t>
      </w:r>
      <w:hyperlink r:id="rId287">
        <w:r>
          <w:rPr>
            <w:color w:val="0000EE"/>
            <w:u w:val="single"/>
          </w:rPr>
          <w:t>https://www.leaprate.com/news/wall-street-retreats-as-middle-east-tensions-rise-and-markets-assess-oils-inflationary-impact/</w:t>
        </w:r>
      </w:hyperlink>
      <w:r>
        <w:t xml:space="preserve"> - * Wall Street indices declined for a fourth consecutive session, reflecting investor caution amid geopolitical instability and inflation signals. * Oil prices recovered after initial losses, amid concerns over Middle East conflict and potential supply disruptions. * U.S. inflation data aligned with expectations but do not account for recent oil price surges linked to military strikes against Iran. * Escalating tensions in the Middle East, including threats to close the Strait of Hormuz, heighten market uncertainty. * U.S. measures to stabilise energy supply include temporarily allowing some Russian oil purchases and considering naval escorts. * Market focus remains on U.S. monetary policy, with potential impacts from sustained energy volatility and inflationary pressures. 392. </w:t>
      </w:r>
      <w:hyperlink r:id="rId288">
        <w:r>
          <w:rPr>
            <w:color w:val="0000EE"/>
            <w:u w:val="single"/>
          </w:rPr>
          <w:t>https://www.actionforex.com/action-insight/market-overview/weekly-report/633333-iran-war-fuels-king-dollar-comeback-as-oil-shock-ripples-through-markets/</w:t>
        </w:r>
      </w:hyperlink>
      <w:r>
        <w:t xml:space="preserve"> - * The Iran conflict has entered a phase of horizontal escalation, affecting global energy and markets. * Strait of Hormuz closure and US strikes threaten Iran’s oil exports, causing oil prices to spike. * US Dollar surges past 100, driven by inflation fears, rising yields, and geopolitical tensions. * US Treasury yields approach 4.3%, with market expectations of prolonged inflation and monetary policy tightening. * Equity markets, including DOW, show signs of a risk-off correction amid heightened oil prices and yield increases. 393. </w:t>
      </w:r>
      <w:hyperlink r:id="rId289">
        <w:r>
          <w:rPr>
            <w:color w:val="0000EE"/>
            <w:u w:val="single"/>
          </w:rPr>
          <w:t>https://energybangla.com/joy-like-spotting-the-eid-moon-when-a-fuel-truck-arrives/</w:t>
        </w:r>
      </w:hyperlink>
      <w:r>
        <w:t xml:space="preserve"> - * Fuel has arrived at Saudan Filling Station after hours of wait, bringing relief. * Fuel shortages persist across Bangladesh, including Dhaka, affecting supply of octane and diesel. * Depots supply less than half of the demand, causing many stations to be closed. * Long queues form at stations with available fuel, with waits of up to two and a half hours. * Concerns are raised about the adequacy of domestic fuel production amid ongoing shortages. 394. </w:t>
      </w:r>
      <w:hyperlink r:id="rId290">
        <w:r>
          <w:rPr>
            <w:color w:val="0000EE"/>
            <w:u w:val="single"/>
          </w:rPr>
          <w:t>https://www.24newshd.tv/14-Mar-2026/finance-minister-reviews-petroleum-product-stock-positions</w:t>
        </w:r>
      </w:hyperlink>
      <w:r>
        <w:t xml:space="preserve"> - * The Committee to Monitor Petroleum Prices reports petroleum stocks remain at comfortable levels and supply chains are functioning smoothly in Pakistan. * The virtual meeting, led by Finance Minister Muhammad Aurangzeb, included a review of national crude oil and petroleum product inventories, import arrangements, and logistics. * Global crude and refined petroleum markets have experienced heightened volatility due to geopolitical developments. * The government continues to monitor international markets and plans scenarios to maintain energy security and economic stability. * Measures include cargo en-route updates, additional shipments, and developing a digital dashboard to improve real-time stock monitoring. 395. </w:t>
      </w:r>
      <w:hyperlink r:id="rId291">
        <w:r>
          <w:rPr>
            <w:color w:val="0000EE"/>
            <w:u w:val="single"/>
          </w:rPr>
          <w:t>https://jornaleconomico.sapo.pt/noticias/estados-unidos-comecam-a-libertar-172-milhoes-de-barris-da-reserva-de-petroleo/</w:t>
        </w:r>
      </w:hyperlink>
      <w:r>
        <w:t xml:space="preserve"> - * The US started releasing part of its strategic oil reserves to reduce economic impacts of the Middle East war and stabilise energy markets. * The initial auction involved 86 million barrels out of a total of 172 million to be gradually released. * The Department of Energy aims to reinforce reserves and stabilise markets; the process will take around 120 days. * US President Donald Trump criticised previous administration's use of reserves to lower petrol prices. * The International Energy Agency and Portugal announced measures involving additional reserves and releases due to market disturbances. 396. </w:t>
      </w:r>
      <w:hyperlink r:id="rId292">
        <w:r>
          <w:rPr>
            <w:color w:val="0000EE"/>
            <w:u w:val="single"/>
          </w:rPr>
          <w:t>https://theprint.in/economy/us-strike-on-irans-key-oil-export-island-kharg-raises-fears-of-wider-supply-disruption/2878883/</w:t>
        </w:r>
      </w:hyperlink>
      <w:r>
        <w:t xml:space="preserve"> - * US bombed military targets on Kharg Island in Iran, with Iran warning of retaliatory attacks. * The attack has increased fears of cruder supply disruptions amid ongoing Middle East conflict. * Iran’s export capacity from Kharg Island estimated at 1.5 to 1.7 million barrels per day. * Strait of Hormuz transit has been at a standstill for two weeks, affecting oil transportation. * Experts warn of potential significant impact on Iran's oil output if Kharg Island is taken offline. 397. </w:t>
      </w:r>
      <w:hyperlink r:id="rId293">
        <w:r>
          <w:rPr>
            <w:color w:val="0000EE"/>
            <w:u w:val="single"/>
          </w:rPr>
          <w:t>https://www.alsumaria.tv/news/international/558840/%D8%B1%D8%B6%D8%A7%D8%A6%D9%8A-%D9%8A%D8%AD%D8%B0%D8%B1-%D9%88%D8%A7%D8%B4%D9%86%D8%B7%D9%86-%D9%85%D8%B6%D9%8A%D9%82-%D9%87%D8%B1%D9%85%D8%B2-%D9%85%D8%BA%D9%84%D9%82-%D8%A8%D9%88%D8%AC%D9%87-%D8%A7%D9%84%D8%A8%D9%88%D8%A7%D8%B1%D8%AC-%D9%88?src=rss&amp;utm_source=thewall360&amp;utm_medium=rss-articles&amp;utm_campaign=rss&amp;utm_term=Rss</w:t>
        </w:r>
      </w:hyperlink>
      <w:r>
        <w:t xml:space="preserve"> - * Iran's Supreme Leader Ali Khamenei orders the Strait of Hormuz to be closed, threatening to target any ships attempting to pass. * The closure of the Strait has led to a significant decrease in maritime traffic, with only 77 ships crossing since early March, down from 1,229 in the same period last year. * The region has experienced increased tensions and attacks since late February, impacting global oil transportation. * Data indicates a shift in shipping patterns, with Iran-related vessels accounting for 26% of crossings. * Iran signals it may allow passage to non-hostile nations' ships despite threats to close the strait entirely. 398. </w:t>
      </w:r>
      <w:hyperlink r:id="rId294">
        <w:r>
          <w:rPr>
            <w:color w:val="0000EE"/>
            <w:u w:val="single"/>
          </w:rPr>
          <w:t>https://www.maritimegateway.com/india-reroutes-west-asia-exports-as-hormuz-shutdown-chokes-key-gulf-gateways/</w:t>
        </w:r>
      </w:hyperlink>
      <w:r>
        <w:t xml:space="preserve"> - * The closure of the Strait of Hormuz has halted cargo movements to major Gulf ports, including Jebel Ali and Ras Tanura. * India is actively using alternative air and sea routes, and regional ports such as Fujairah and Khorfakkan, to keep trade moving. * A joint monitoring group reviews the West Asia trade situation daily and addresses exporter issues. * The government has permitted stranded cargo to be brought back or diverted, and introduced measures to support exporters financially. * Efforts focus on insurance, risk mitigation, and maintaining supply chains amid disruptions. 399. </w:t>
      </w:r>
      <w:hyperlink r:id="rId295">
        <w:r>
          <w:rPr>
            <w:color w:val="0000EE"/>
            <w:u w:val="single"/>
          </w:rPr>
          <w:t>https://www.thelocal.dk/20260314/inside-denmark-is-the-war-in-the-middle-east-affecting-denmark</w:t>
        </w:r>
      </w:hyperlink>
      <w:r>
        <w:t xml:space="preserve"> - * Denmark announced the release of 124,600 barrels of oil from its emergency reserves following a request from the International Energy Agency (IEA).* * The release occurs as Russia's invasion of Ukraine has previously affected oil supplies and prices, now compounded by the Middle East conflict. * Denmark stated that its oil security remains stable despite rising fuel prices within the country. * The country’s oil reserves release is part of a collective effort by multiple nations to mitigate supply disruptions caused by the war. * Denmark’s fuel prices have increased, hitting their highest levels since the Ukraine invasion, with oil gradually being released over 90 days. 400. </w:t>
      </w:r>
      <w:hyperlink r:id="rId296">
        <w:r>
          <w:rPr>
            <w:color w:val="0000EE"/>
            <w:u w:val="single"/>
          </w:rPr>
          <w:t>https://www.ad-hoc-news.de/boerse/news/ueberblick/dow-jones-slips-as-iran-war-fuels-oil-shock-and-inflation-fears/68676951</w:t>
        </w:r>
      </w:hyperlink>
      <w:r>
        <w:t xml:space="preserve"> - * The Dow fell 0.3% on Friday amid geopolitical tensions in the Middle East and rising oil prices. * Oil prices surged past $100 per barrel due to Iran's blockade of the Strait of Hormuz, impacting US equity markets. * US GDP for Q4 was revised down to 0.7%, indicating economic slowdown and structural weakness. * Core inflation remained high at 3.1% YoY, despite slowing growth, suggesting stagflation risks. * Market indicators point to caution with sector rotation towards defensives amid inflation and growth concerns. 401. </w:t>
      </w:r>
      <w:hyperlink r:id="rId297">
        <w:r>
          <w:rPr>
            <w:color w:val="0000EE"/>
            <w:u w:val="single"/>
          </w:rPr>
          <w:t>https://www.sueddeutsche.de/politik/iran-usa-kharg-oel-angriff-li.3452722</w:t>
        </w:r>
      </w:hyperlink>
      <w:r>
        <w:t xml:space="preserve"> - * Die US-Armee bombardierte die iranische Insel Kharg, einen wichtigen Ölhafen, in der Nacht zu Samstag. * Kharg ist der wichtigste iranische Ölhafen, über den 90 Prozent der Ölexporte abgewickelt werden. * Iran exportiert etwa 4,5 Millionen Barrel Rohöl täglich, vor allem nach China. * Bisher blieb die Ölinfrastruktur auf Kharg unbeschädigt, obwohl Explosionen gemeldet wurden. * Eine Zerstörung der Ölanlagen auf Kharg könnte das weltweite Ölangebot um 2 Millionen Barrel pro Tag verringern. 402. </w:t>
      </w:r>
      <w:hyperlink r:id="rId298">
        <w:r>
          <w:rPr>
            <w:color w:val="0000EE"/>
            <w:u w:val="single"/>
          </w:rPr>
          <w:t>https://www.focus.de/politik/analyse/das-problem-mit-den-militaereskorten-durch-die-strasse-von-hormus_6869550a-3469-4adb-a922-b200ad62c543.html</w:t>
        </w:r>
      </w:hyperlink>
      <w:r>
        <w:t xml:space="preserve"> - * The Strait of Hormuz has been blocked by Iran, causing hundreds of tankers to be stranded. * Several countries consider military escort for ships; no actions have been taken yet. * US, G7, and German officials discuss the possibility and timing of escort missions. * Conditions are deemed risky due to potential Iran attacks, with limited military activity expected soon. * Approximately 3,000 ships are currently stranded; recent attacks have impacted international oil trade. * Germany's Chancellor Friedrich Merz opposes military interventions at this time. 403. </w:t>
      </w:r>
      <w:hyperlink r:id="rId299">
        <w:r>
          <w:rPr>
            <w:color w:val="0000EE"/>
            <w:u w:val="single"/>
          </w:rPr>
          <w:t>https://www.aol.com/articles/iran-war-causing-largest-disruption-150037246.html</w:t>
        </w:r>
      </w:hyperlink>
      <w:r>
        <w:t xml:space="preserve"> - * The IEA reports the Iran war has resulted in the biggest-ever disruption to oil markets. * The closure of the Strait of Hormuz has caused oil prices to rise and supply to decline. * Global supply is expected to fall by 8 million barrels per day in March. * Several refineries and gas processing facilities have shut down due to attacks or safety concerns. * The IEA approved a release of 400 million barrels of oil from reserves to curb volatility, which may only have a temporary effect. 404. </w:t>
      </w:r>
      <w:hyperlink r:id="rId300">
        <w:r>
          <w:rPr>
            <w:color w:val="0000EE"/>
            <w:u w:val="single"/>
          </w:rPr>
          <w:t>https://thetrumpet.ng/nigeria-oil-output-rebounds-as-shell-concludes-turnaround-maintenance-of-bonga-fpso/</w:t>
        </w:r>
      </w:hyperlink>
      <w:r>
        <w:t xml:space="preserve"> - * Nigeria’s oil exports increased by 225,000 barrels per day following the completion of turnaround maintenance on Bonga FPSO. * Gas output resumed by 150 million standard cubic feet per day, finishing 11 days earlier than scheduled. * The maintenance was conducted by Shell Nigeria Exploration and Production Company Limited (SNEPCo) without any safety incidents. * The exercise started on February 1, 2026, involving 55 companies, mostly Nigerian, with significant local workforce participation. * The project aims to reinforce operational integrity and support future projects like Bonga North. 405. </w:t>
      </w:r>
      <w:hyperlink r:id="rId301">
        <w:r>
          <w:rPr>
            <w:color w:val="0000EE"/>
            <w:u w:val="single"/>
          </w:rPr>
          <w:t>https://www.business-standard.com/world-news/indian-sailors-stranded-off-iran-just-want-to-go-home-126031400433_1.html</w:t>
        </w:r>
      </w:hyperlink>
      <w:r>
        <w:t xml:space="preserve"> - * Indian sailors stranded at Bandar Abbas port for two weeks due to conflicts involving drones and missiles nearby. * Ships surrounded by hostilities in the Gulf region, with Iranian attacks affecting maritime safety. * Indian crew members, including Ambuj, request safe passage, with flights from Tehran unavailable. * Drones, fighter jets, and connectivity issues with Starlink reported by crew members. * Iran has granted transit to two Indian-flagged vessels through the Strait of Hormuz.</w:t>
      </w:r>
      <w:r/>
    </w:p>
    <w:p>
      <w:r/>
      <w:r>
        <w:t xml:space="preserve">406. </w:t>
      </w:r>
      <w:hyperlink r:id="rId302">
        <w:r>
          <w:rPr>
            <w:color w:val="0000EE"/>
            <w:u w:val="single"/>
          </w:rPr>
          <w:t>https://elcomercio.pe/mundo/oriente-medio/iran-estrecho-de-ormuz-escoltar-petroleros-en-ormuz-seria-extremadamente-caro-y-convertiria-a-los-convoyes-de-eeuu-en-blancos-donald-trump-israel-tlcnota-noticia/</w:t>
        </w:r>
      </w:hyperlink>
      <w:r>
        <w:t xml:space="preserve"> - * Since the outbreak of war on 28 February, Iran has declared the Strait of Ormuz closed to US and Israeli-supporting countries. * The conflict has significantly reduced maritime traffic, with no ships transiting the strait and insurers withdrawing coverage. * Iran has allowed some vessels to cross, but Iran’s Supreme Leader, Mojtaba Jamenei, has ordered the strait to remain closed. * US officials acknowledge they are unprepared to escort ships through Ormuz, citing resource constraints and high operational costs. * Experts view Iran's actions as strategic pressure to increase economic costs of conflict and threaten global oil supplies. 407. </w:t>
      </w:r>
      <w:hyperlink r:id="rId303">
        <w:r>
          <w:rPr>
            <w:color w:val="0000EE"/>
            <w:u w:val="single"/>
          </w:rPr>
          <w:t>https://ca.finance.yahoo.com/news/stagflation-risks-lurked-before-the-iran-war-began-100050142.html</w:t>
        </w:r>
      </w:hyperlink>
      <w:r>
        <w:t xml:space="preserve"> - * US inflation data for January 2026 showed a 0.3% monthly increase and 2.8% annual rise, with core inflation up 0.4% and 3.1% respectively. * The figures precede concerns over worsening inflation due to potential global energy disruptions caused by the Iran conflict. * US GDP growth slowed to 0.7% in Q4 2025, revised down from 1.4%, indicating economic fragility. * Rising energy prices and sluggish growth suggest increased stagflation risks amid geopolitical tensions. 408. </w:t>
      </w:r>
      <w:hyperlink r:id="rId304">
        <w:r>
          <w:rPr>
            <w:color w:val="0000EE"/>
            <w:u w:val="single"/>
          </w:rPr>
          <w:t>https://www.seattletimes.com/business/average-us-long-term-mortgage-rate-rises-to-6-11-back-to-where-it-was-5-weeks-ago/?utm_source=RSS&amp;utm_medium=Referral&amp;utm_campaign=RSS_all</w:t>
        </w:r>
      </w:hyperlink>
      <w:r>
        <w:t xml:space="preserve"> - * The average long-term US mortgage rate increased to 6.11% from 6% this week, according to Freddie Mac. * Mortgage rates for 15-year fixed-rate mortgages also rose to 5.5% from 5.43%. * The 10-year Treasury yield increased to 4.25%, influenced by rising oil prices and inflation fears. * Mortgage rates are affected by bond market expectations, Federal Reserve interest rate policies, and inflation concerns. * The US housing market remains sluggish, with home sales below the normal range, despite the rates' recent stability. 409. </w:t>
      </w:r>
      <w:hyperlink r:id="rId305">
        <w:r>
          <w:rPr>
            <w:color w:val="0000EE"/>
            <w:u w:val="single"/>
          </w:rPr>
          <w:t>https://newspress.co.in/us-strikes-irans-kharg-island-major-oil-hub-engulfed-in-flames/</w:t>
        </w:r>
      </w:hyperlink>
      <w:r>
        <w:t xml:space="preserve"> - * The United States reportedly conducted airstrikes on Kharg Island, Iran, a critical oil export terminal in the Persian Gulf, during ongoing Middle East conflicts. * The strikes targeted Iranian military infrastructure, causing large plumes of smoke and fire. * Kharg Island is significant for Iran’s crude oil exports and potential disruption could impact global oil supplies. * Iran condemned the attack and warned of potential responses amid rising regional hostilities and threats to shipping routes. * Global leaders called for restraint as tensions and threats to regional security persist. 410. </w:t>
      </w:r>
      <w:hyperlink r:id="rId306">
        <w:r>
          <w:rPr>
            <w:color w:val="0000EE"/>
            <w:u w:val="single"/>
          </w:rPr>
          <w:t>https://www.astroawani.com/news-global/europes-gas-demand-recovery-derailed-or-just-dented-iran-crisis</w:t>
        </w:r>
      </w:hyperlink>
      <w:r>
        <w:t xml:space="preserve"> - * A slowdown in Europe's gas consumption occurred in March, with a drop of about a third in key consumers. * Europe's gas-fired power production reached multi-year highs early in 2026, amidst rising costs linked to the US-Iran war. * Above-normal temperatures have reduced gas use for heating, further influencing demand. * Europe's gas inventories are at about 27% capacity, the lowest since 2022, requiring significant replenishment. * Gas storage needs to increase by around 1,600 bcf before winter; LNG imports and pipeline supplies are key sources. * Industrial gas demand remains low due to economic slowdown, with measures being drafted to reduce reliance on imported gas. 411. </w:t>
      </w:r>
      <w:hyperlink r:id="rId307">
        <w:r>
          <w:rPr>
            <w:color w:val="0000EE"/>
            <w:u w:val="single"/>
          </w:rPr>
          <w:t>https://index.hu/gazdasag/2026/03/14/dragulas-iran-haboru-legi-szallitas-kozlekedes-repulogep/</w:t>
        </w:r>
      </w:hyperlink>
      <w:r>
        <w:t xml:space="preserve"> - * The Iranian war has significantly disrupted global logistics, especially in maritime and air freight. * Air freight rates increased by 70% in some routes due to the closure of the Hormuzi Strait and airspace restrictions. * Over 100 ships are stranded in the Hormuzi Strait, impacting oil and container shipments. * Air cargo costs have increased five to ten times, prompting shippers to limit volumes. * Fuel prices have doubled, and airlines like Maersk introduce war risk surcharges amid reduced capacity. * Some routes, particularly South Asia and Europe, have experienced price stabilisation due to capacity adjustments. 412. </w:t>
      </w:r>
      <w:hyperlink r:id="rId308">
        <w:r>
          <w:rPr>
            <w:color w:val="0000EE"/>
            <w:u w:val="single"/>
          </w:rPr>
          <w:t>https://www.capitalfm.co.ke/news/2026/03/moses-kuria-warns-africa-could-be-hardest-hit-if-strait-of-hormuz-is-disrupted/</w:t>
        </w:r>
      </w:hyperlink>
      <w:r>
        <w:t xml:space="preserve"> - * Moses Kuria warns Africa could suffer the most from disruptions in the Strait of Hormuz, a key energy chokepoint. * The Strait of Hormuz handles about one-fifth of global oil supplies and is subject to tensions in the Middle East. * Global energy markets have seen price volatility, with potential for oil exceeding $100 per barrel. * Kuria criticises lack of a coordinated energy strategy by the African Union. * Kenyan government assures steady petroleum supply amid global tensions. 413. </w:t>
      </w:r>
      <w:hyperlink r:id="rId309">
        <w:r>
          <w:rPr>
            <w:color w:val="0000EE"/>
            <w:u w:val="single"/>
          </w:rPr>
          <w:t>https://scroll.in/latest/1091375/top-updates-will-try-to-remove-problems-says-iran-envoy-on-safe-passage-for-india-bound-vessels?utm_source=rss&amp;utm_medium=public</w:t>
        </w:r>
      </w:hyperlink>
      <w:r>
        <w:t xml:space="preserve"> - * Iran’s ambassador to India, Mohammad Fathali, stated Tehran will try to remove problems for India-bound ships to transit the Strait of Hormuz. * Iran has effectively blocked the strait since February 28 amid West Asia conflict. * The Strait of Hormuz is a critical oil chokepoint, with about 20% of global oil passing through it. * US President Donald Trump announced bombings on Iran’s Kharg Island, a major crude export hub, threatening further action. * Indian airlines IndiGo and Akasa Air announced fuel surcharges due to rising jet fuel prices. * Lebanon condemned an Israeli strike that killed 12 medical staff; the US embassy in Baghdad was also targeted by rockets. 414. </w:t>
      </w:r>
      <w:hyperlink r:id="rId310">
        <w:r>
          <w:rPr>
            <w:color w:val="0000EE"/>
            <w:u w:val="single"/>
          </w:rPr>
          <w:t>http://thearabweekly.com/asymmetrical-warfare-tactic-iran-weaponises-global-energy-artery</w:t>
        </w:r>
      </w:hyperlink>
      <w:r>
        <w:t xml:space="preserve"> - * Iran has effectively closed the Strait of Hormuz, with traffic down by 97% since February 28, according to UN data. * Iran signals it would restrict tanker traffic in the Strait as part of its asymmetric warfare tactics. * Iran's strategy involves dispersing low-cost missile and drone attacks across the Gulf, targeting shipping and US assets. * The IRGC's plan, activated after the death of Ayatollah Khamenei, aims to pressure oil flows and inflict economic pain to undermine support for war. * Iran relies on regional proxies and decentralised command structures to withstand potential decapitation in conflict. 415. </w:t>
      </w:r>
      <w:hyperlink r:id="rId311">
        <w:r>
          <w:rPr>
            <w:color w:val="0000EE"/>
            <w:u w:val="single"/>
          </w:rPr>
          <w:t>https://www.leaders-mena.com/us-deploys-marines-warship-to-mideast-after-strikes-on-irans-kharg-island/</w:t>
        </w:r>
      </w:hyperlink>
      <w:r>
        <w:t xml:space="preserve"> - * The US is sending Marines and the USS Tripoli to the Middle East following strikes on Iran’s Kharg Island. * The deployment includes 2,500 Marines, several warships, and F-35 fighter jets. * The US destroyed military targets on Kharg Island, a key oil export hub, but did not target oil infrastructure. * Iran threatened retaliation against US targets, including oil and energy facilities. * The move aims to support military operations and ensure the safety of shipping through the Strait of Hormuz. 416. </w:t>
      </w:r>
      <w:hyperlink r:id="rId312">
        <w:r>
          <w:rPr>
            <w:color w:val="0000EE"/>
            <w:u w:val="single"/>
          </w:rPr>
          <w:t>https://www.thereporterethiopia.com/49682/</w:t>
        </w:r>
      </w:hyperlink>
      <w:r>
        <w:t xml:space="preserve"> - * The ongoing Iran conflict, which began with US-Israeli strikes on February 28, 2026, has caused crude oil prices to rise sharply, affecting global markets. * Iran threats to close the Strait of Hormuz have led to increased shipping risks and higher insurance and freight costs, impacting energy-importing economies like Ethiopia. * Ethiopia has revised fuel prices, urged conservation, and is seeking alternative procurement routes amid global oil supply disruptions. * The conflict could influence regional disputes, including those in Sudan and conflicts involving Iran-backed groups, with potential escalation or de-escalation effects. * Ethiopian Prime Minister Abiy Ahmed's regional and international diplomatic visits are linked to regional geopolitical dynamics amid the Iran war. 417. </w:t>
      </w:r>
      <w:hyperlink r:id="rId313">
        <w:r>
          <w:rPr>
            <w:color w:val="0000EE"/>
            <w:u w:val="single"/>
          </w:rPr>
          <w:t>https://newstodaynet.com/2026/03/14/iran-allows-2-indian-flagged-lpg-tankers-to-cross-hormuz/</w:t>
        </w:r>
      </w:hyperlink>
      <w:r>
        <w:t xml:space="preserve"> - * Iran has permitted two Indian-flagged LPG carriers to sail through the Strait of Hormuz. * The decision was announced on Friday and is expected to ease India’s cooking gas crisis. * The move follows phone conversations between Indian Prime Minister Narendra Modi and Iranian President Masoud Pezeshkian. * Modi discussed the safety and security of Indian citizens and uninterrupted flow of goods and energy. * Iranian ambassador Mohammad Fathali indicated Indian vessels would be granted safe passage. * The development impacts critical shipping routes used for nearly 50% of India's oil imports. 418. </w:t>
      </w:r>
      <w:hyperlink r:id="rId314">
        <w:r>
          <w:rPr>
            <w:color w:val="0000EE"/>
            <w:u w:val="single"/>
          </w:rPr>
          <w:t>https://www.news18.com/india/indian-lpg-vessel-shivalik-reaches-open-sea-with-navy-escort-another-to-cross-hormuz-soon-exclusive-ws-kl-9959825.html</w:t>
        </w:r>
      </w:hyperlink>
      <w:r>
        <w:t xml:space="preserve"> - * An Indian LPG vessel, 'Shivalik', carrying over 40,000 metric tonnes of LPG, has successfully moved into the open sea after passing through the Strait of Hormuz. * The vessel is being escorted by the Indian Navy and is expected to reach Indian ports in approximately two days. * Another LPG vessel is expected to pass through the Strait at around 9.30am IST, guided by Indian naval assets. * The movement follows diplomatic engagement between India and Iran to ensure safe passage amid regional tensions. * The development occurs against the backdrop of ongoing conflict in the region, disruptions in shipping through the Strait of Hormuz, and global energy security concerns. 419. </w:t>
      </w:r>
      <w:hyperlink r:id="rId315">
        <w:r>
          <w:rPr>
            <w:color w:val="0000EE"/>
            <w:u w:val="single"/>
          </w:rPr>
          <w:t>https://meyka.com/blog/india-energy-risk-march-14-modi-pezeshkian-call-on-strait-of-hormuz-1403/</w:t>
        </w:r>
      </w:hyperlink>
      <w:r>
        <w:t xml:space="preserve"> - * Indian Prime Minister Narendra Modi held a call with Iranian President Masoud Pezeshkian on March 14 regarding risks at the Strait of Hormuz. * The call focuses on stabilising crude and LPG shipping routes, addressing threats from regional tensions. * Risks include delays, increased shipping costs, insurance premiums, and potential supply disruptions to India. * The dialogue aims to reduce maritime risk perceptions, support safe passage, and manage inflationary pressures linked to fuel costs. * Authorities are expected to use diplomatic and policy tools to mitigate volatility in fuel prices and currency impacts. 420. </w:t>
      </w:r>
      <w:hyperlink r:id="rId316">
        <w:r>
          <w:rPr>
            <w:color w:val="0000EE"/>
            <w:u w:val="single"/>
          </w:rPr>
          <w:t>https://www.lbc.co.uk/article/iran-retaliation-trump-kharg-island-5HjdWKk_2/</w:t>
        </w:r>
      </w:hyperlink>
      <w:r>
        <w:t xml:space="preserve"> - * The US struck military targets on Kharg Island, Iran, which handles 90% of Iran's fuel exports, on Friday. * Iran warned it will retaliate against US-linked oil infrastructure if its energy facilities are attacked. * US President Trump claimed the strikes 'totally obliterated' military targets but did not hit oil infrastructure. * Trump stated he chose not to target oil facilities out of decency, threatening to reconsider if Iran interferes with shipping through the Strait of Hormuz. * The attack impacts regional shipping routes, with Iran's actions affecting global oil prices. 421. </w:t>
      </w:r>
      <w:hyperlink r:id="rId317">
        <w:r>
          <w:rPr>
            <w:color w:val="0000EE"/>
            <w:u w:val="single"/>
          </w:rPr>
          <w:t>https://www.sentinelassam.com/topheadlines/iran-ambassador-signals-safe-passage-for-indian-ships-through-strait-of-hormuz-within-hours</w:t>
        </w:r>
      </w:hyperlink>
      <w:r>
        <w:t xml:space="preserve"> - * Iran's ambassador to India announced that Indian ships could receive safe passage through the Strait of Hormuz within hours. * The statement was made amid ongoing Middle East conflict and concerns over maritime routes. * Iranian officials indicated that Iran is permitting ships from some countries to transit the strait. * The development concerns India's energy supply and maritime interests. 422. </w:t>
      </w:r>
      <w:hyperlink r:id="rId318">
        <w:r>
          <w:rPr>
            <w:color w:val="0000EE"/>
            <w:u w:val="single"/>
          </w:rPr>
          <w:t>https://www.investing.com/news/economy-news/india-secures-safe-passage-for-lpg-tankers-through-the-shuttered-strait-of-hormuz-4561458</w:t>
        </w:r>
      </w:hyperlink>
      <w:r>
        <w:t xml:space="preserve"> - * Two LPG tankers, Shivalik and Nanda Devi, successfully traversed the Strait of Hormuz en route to India, following a reported deal between India and Iran. * The ships were granted safe passage under a diplomatic arrangement amid regional conflict, which has effectively closed the strait for nearly two weeks. * The development provides critical relief to India, the world's second-largest LPG importer, heavily reliant on Middle Eastern supplies. * The transit signifies potential for more tankers to follow, impacting regional supply chain resilience and energy security. * Indian authorities view this as a tactical move amid ongoing regional tensions, with implications for global energy markets. 423. </w:t>
      </w:r>
      <w:hyperlink r:id="rId319">
        <w:r>
          <w:rPr>
            <w:color w:val="0000EE"/>
            <w:u w:val="single"/>
          </w:rPr>
          <w:t>https://businesspost.ng/economy/oil-stays-above-100-as-strait-of-hormuz-traffic-stalls/</w:t>
        </w:r>
      </w:hyperlink>
      <w:r>
        <w:t xml:space="preserve"> - * Brent crude oil closed above $100 for the second consecutive session. * Oil tanker traffic through the Strait of Hormuz remains effectively at a standstill due to Iran conflict. * Oil prices rose amid US military strikes on Iran and concerns over disruption of vital oil shipments. * US and allies rolled out measures, including releasing stockpiled barrels and waivers for importing sanctioned oil. * Traders monitor Middle East developments amid potential global economic impact. 424. </w:t>
      </w:r>
      <w:hyperlink r:id="rId320">
        <w:r>
          <w:rPr>
            <w:color w:val="0000EE"/>
            <w:u w:val="single"/>
          </w:rPr>
          <w:t>https://www.aol.com/articles/treasury-department-announce-measures-combat-233235655.html</w:t>
        </w:r>
      </w:hyperlink>
      <w:r>
        <w:t xml:space="preserve"> - * The Treasury Department will announce measures to combat rising energy prices amid the U.S.-Iran conflict. * The announcement is expected Thursday, in response to increased oil prices and disruption of shipping lanes. * Iran closed the Strait of Hormuz, impacting oil supply. * US benchmark crude oil price exceeds $79.70 per barrel, over 25% higher than a month ago. * Gas prices have increased, with the average rising to $3.25 per gallon. * US government officials, including Secretary of State Rubio, indicated a programme to offset rising oil prices. * President Trump ordered the US Development Finance Corp. to provide oil shipping risk insurance and may escort tankers through the Strait of Hormuz. 425. </w:t>
      </w:r>
      <w:hyperlink r:id="rId321">
        <w:r>
          <w:rPr>
            <w:color w:val="0000EE"/>
            <w:u w:val="single"/>
          </w:rPr>
          <w:t>https://www.ad-hoc-news.de/boerse/news/ueberblick/oil-on-the-brink-is-the-next-crude-super-spike-already-loading/68675289</w:t>
        </w:r>
      </w:hyperlink>
      <w:r>
        <w:t xml:space="preserve"> - * The global crude oil market faces a tense stand-off between OPEC+ supply cuts and concerns about global growth. * Brent and WTI are experiencing choppy swings amid geopolitical risks, supply-demand expectations, and market volatility. * OPEC+ strategy involves active market management to support prices, balancing supply cuts with flexibility to avoid demand destruction. * Geopolitical risks, especially in the Middle East and Ukraine, continue to influence risk premiums and shipping lanes. * U.S. shale production shows increased discipline, with a shift towards balanced growth and export focus. * U.S. inventories and macroeconomic factors like dollar strength and inflation significantly impact oil prices. * The 2026 outlook reflects a gradual energy transition, persistent oil demand in key sectors, and potential future supply constraints. 426. </w:t>
      </w:r>
      <w:hyperlink r:id="rId322">
        <w:r>
          <w:rPr>
            <w:color w:val="0000EE"/>
            <w:u w:val="single"/>
          </w:rPr>
          <w:t>https://news.abplive.com/explainers/abp-deep-dive-why-kharg-island-iran-oil-energy-lifeline-us-bombed-key-flashpoint-in-the-gulf-1831162</w:t>
        </w:r>
      </w:hyperlink>
      <w:r>
        <w:t xml:space="preserve"> - * Kharg Island is Iran’s main export hub for crude oil, processing 85-90% of the country's oil exports. * Located in the Persian Gulf, the island has strategic importance and is considered Iran's 'single point of failure'. * Oil from offshore fields like Aboozar, Forouzan, and Dorood is transported via subsea pipelines to Kharg for processing and export. * Disruption to Kharg’s facilities could significantly impact Iran’s revenue and global oil markets. * Kharg’s proximity to the Strait of Hormuz means any attack could threaten global energy supplies and escalate geopolitical tensions. 427. </w:t>
      </w:r>
      <w:hyperlink r:id="rId323">
        <w:r>
          <w:rPr>
            <w:color w:val="0000EE"/>
            <w:u w:val="single"/>
          </w:rPr>
          <w:t>https://www.ukrinform.net/rubric-ato/4101485-drones-attack-port-kavkaz-and-afipsky-oil-refinery-in-russia.html</w:t>
        </w:r>
      </w:hyperlink>
      <w:r>
        <w:t xml:space="preserve"> - * A drone attack in Russia’s Krasnodar territory caused a fire at the Afipsky oil refinery on 14 March. * A vessel was damaged at Port Kavkaz, with a fire at the port’s berth complex. * Three people were injured in the incident. * The refinery had prior drone attacks in 2022. * Emergency services are responding to the incidents. 428. </w:t>
      </w:r>
      <w:hyperlink r:id="rId324">
        <w:r>
          <w:rPr>
            <w:color w:val="0000EE"/>
            <w:u w:val="single"/>
          </w:rPr>
          <w: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w:t>
        </w:r>
      </w:hyperlink>
      <w:r>
        <w:t xml:space="preserve"> - * The Port of Fujairah was targeted in a drone attack, causing a fire within the Fujairah Oil Industry Zone (FOIZ). * The incident follows a similar attack in early March, indicating a persistent threat to energy facilities. * The port's strategic location outside the Strait of Hormuz allows UAE crude oil exports via the Habshan–Fujairah pipeline. * The attack is part of a wave of strikes across the Gulf, linked to regional tensions and retaliation for US-Israeli actions. * Authorities confirmed there were no injuries. 429. </w:t>
      </w:r>
      <w:hyperlink r:id="rId325">
        <w:r>
          <w:rPr>
            <w:color w:val="0000EE"/>
            <w:u w:val="single"/>
          </w:rPr>
          <w:t>https://whbl.com/2026/03/13/factbox-analysts-reassess-oil-price-estimates-as-iran-conflict-disrupts-markets/</w:t>
        </w:r>
      </w:hyperlink>
      <w:r>
        <w:t xml:space="preserve"> - * Major brokerages revise their oil price forecasts for 2026 due to supply disruptions through the Strait of Hormuz, which supplies over 20% of global oil. * Iran’s Supreme Leader Mojtaba Khamenei vows to keep the Strait closed as leverage, impacting markets. * Brent futures and WTI futures reached highest levels since June 2022, with over 10% and 7% weekly rises respectively. * Forecasts from Goldman Sachs, Bank of America, and others show varying price targets for oil in 2026 and 2027, with some predicting possible rises to $150/Bbl if the Strait remains closed. 430. </w:t>
      </w:r>
      <w:hyperlink r:id="rId326">
        <w:r>
          <w:rPr>
            <w:color w:val="0000EE"/>
            <w:u w:val="single"/>
          </w:rPr>
          <w:t>https://www.india.com/news/world/us-to-deploy-7th-fleets-uss-tripoli-strike-group-to-west-asia-as-tensions-with-tehran-escalate-near-strait-of-hormuz-8341949/</w:t>
        </w:r>
      </w:hyperlink>
      <w:r>
        <w:t xml:space="preserve"> - * The US plans to deploy the USS Tripoli and its strike group to West Asia due to rising tensions with Iran. * Approximately 2,500 Marines will deploy with the ship to support military operations. * The deployment aims to bolster US military presence and support regional security. * Tensions in the Strait of Hormuz have increased due to missile and drone attacks, impacting oil shipping. * The situation raises concerns over global oil supply disruptions and energy security.</w:t>
      </w:r>
      <w:r/>
    </w:p>
    <w:p>
      <w:r/>
      <w:r>
        <w:t xml:space="preserve">431. </w:t>
      </w:r>
      <w:hyperlink r:id="rId324">
        <w:r>
          <w:rPr>
            <w:color w:val="0000EE"/>
            <w:u w:val="single"/>
          </w:rPr>
          <w: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w:t>
        </w:r>
      </w:hyperlink>
      <w:r>
        <w:t xml:space="preserve"> - * A drone attack caused a fire at the Port of Fujairah within the Fujairah Oil Industry Zone (FOIZ), with debris falling onto oil storage infrastructure. * No injuries were reported. * The incident highlights persistent threats to regional energy security, as similar attacks occurred in early March. * The port is strategically located outside the Strait of Hormuz, serving as a crucial alternative route for UAE oil exports via the Habshan–Fujairah pipeline. * The attacks are part of a broader wave of strikes on energy infrastructure across the Gulf, linked to regional tensions and the US-Israeli military campaign beginning February 28. 432. </w:t>
      </w:r>
      <w:hyperlink r:id="rId327">
        <w:r>
          <w:rPr>
            <w:color w:val="0000EE"/>
            <w:u w:val="single"/>
          </w:rPr>
          <w:t>https://peakoil.com/generalideas/the-iran-war-reveals-a-global-chokepoint</w:t>
        </w:r>
      </w:hyperlink>
      <w:r>
        <w:t xml:space="preserve"> - - The Iran conflict has caused oil price volatility and long-term infrastructure damage in the Middle East. - The Strait of Hormuz, through which 20% of world oil passes, is a key chokepoint and has been effectively closed. - Oil production from Iraq, Saudi Arabia, UAE, Kuwait, and Qatar has decreased. - One-third of global helium supply and fertilizer shipments passing through the Strait are disrupted. - These disruptions are likely to lead to rising global food prices and underscore geopolitical risks in fossil fuel dependence.</w:t>
      </w:r>
      <w:r/>
    </w:p>
    <w:p>
      <w:r/>
      <w:r>
        <w:t xml:space="preserve">433. </w:t>
      </w:r>
      <w:hyperlink r:id="rId328">
        <w:r>
          <w:rPr>
            <w:color w:val="0000EE"/>
            <w:u w:val="single"/>
          </w:rPr>
          <w:t>https://www.indiasnews.net/news/278921475/two-indian-flagged-lpg-carriers-granted-transit-through-strait-of-hormuz-by-iran</w:t>
        </w:r>
      </w:hyperlink>
      <w:r>
        <w:t xml:space="preserve"> - * Two Indian-flagged LPG vessels, including Shivalik, received permission to transit the Strait of Hormuz amid regional conflict. * The Indian Ministry of Ports, Shipping and Waterways reported 24 Indian vessels operating in the Persian Gulf, with 76 seafarers stranded east of the Strait. * Iran's ambassador confirmed Iran would allow safe passage for Indian ships through the strait, citing friendship and shared interests. * Iran's representative stated the Strait remains open but ships are currently unable to pass due to the ongoing conflict in West Asia. * The conflict escalated after the killing of Iran's Supreme Leader, causing disruptions in the waterway and affecting global energy markets. 434. </w:t>
      </w:r>
      <w:hyperlink r:id="rId329">
        <w:r>
          <w:rPr>
            <w:color w:val="0000EE"/>
            <w:u w:val="single"/>
          </w:rPr>
          <w:t>https://meyka.com/blog/australia-jet-fuel-march-14-china-export-halt-risks-supply-crunch-1403/</w:t>
        </w:r>
      </w:hyperlink>
      <w:r>
        <w:t xml:space="preserve"> - * China instructed refiners to stop fuel exports, affecting at least two jet-fuel cargoes bound for Australia. * Australia faces potential jet fuel shortages within a month due to import reliance, with crude trading above $100. * Higher jet fuel premiums could lead to increased airline operating costs and fare hikes. * Logistics costs may rise, impacting urgent shipments like medical supplies. * Government may intervene with stock releases or logistics support to mitigate supply shortfalls. * Replacement barrels are likely from Singapore, South Korea, or the Middle East, but shipping delays could prolong tightness. * Australian jet fuel disruptions could influence inflation, airline margins, logistics costs, and market stability. 435. </w:t>
      </w:r>
      <w:hyperlink r:id="rId330">
        <w:r>
          <w:rPr>
            <w:color w:val="0000EE"/>
            <w:u w:val="single"/>
          </w:rPr>
          <w:t>https://www.eanlibya.com/%D8%AA%D8%B1%D8%A7%D9%85%D8%A8-%D8%AC%D8%B2%D9%8A%D8%B1%D8%A9-%D8%AE%D8%B1%D8%AC-%D8%AF%D9%85%D9%91%D8%B1%D8%AA-%D8%B9%D8%B3%D9%83%D8%B1%D9%8A%D8%A7%D9%8B-%D9%88%D9%86%D8%B1%D9%81%D8%B6/</w:t>
        </w:r>
      </w:hyperlink>
      <w:r>
        <w:t xml:space="preserve"> - * US President Donald Trump confirms missile strikes on Iran's 'Kharak' island, describing it as 'Iran's crown jewel'. * The operation targeted military objectives, with US forces claiming all targets destroyed. * The island accounts for approximately 90% of Iran's oil exports, passing through key pipelines. * Iran threatens retaliatory attacks on US oil companies in the region. * Ongoing military tensions involve US, Iran, Israel, and Hezbollah, risking disruptions in energy markets. * US has deployed additional military forces, including a carrier strike group, to the Middle East. * Prices of oil fluctuate amid fears of disruption in the Strait of Hormuz, a critical global energy route. 436. </w:t>
      </w:r>
      <w:hyperlink r:id="rId331">
        <w:r>
          <w:rPr>
            <w:color w:val="0000EE"/>
            <w:u w:val="single"/>
          </w:rPr>
          <w:t>https://mishtalk.com/economics/5000-marine-expeditionary-unit-heads-to-iran-prepare-for-boots-on-the-ground/</w:t>
        </w:r>
      </w:hyperlink>
      <w:r>
        <w:t xml:space="preserve"> - * Pentagon approves deployment of Marine expeditionary unit and warships to the Middle East, including USS Tripoli and 31st MEU. * Deployment is related to escalating tensions with Iran, including recent military strikes on Kharg Island. * The US announced the destruction of military targets on Kharg Island, Iran’s main oil export terminal. * The deployment timeline for USS Tripoli is approximately two weeks. * The conflict escalation is described as a major increase for oil markets and regional security. 437. </w:t>
      </w:r>
      <w:hyperlink r:id="rId332">
        <w:r>
          <w:rPr>
            <w:color w:val="0000EE"/>
            <w:u w:val="single"/>
          </w:rPr>
          <w:t>https://www.india.com/news/big-trouble-israel-netanyahu-us-trump-iranian-missile-targets-refueling-aircraft-prince-sultan-air-base-saudi-arabia-mojtaba-khamenei-8342074/</w:t>
        </w:r>
      </w:hyperlink>
      <w:r>
        <w:t xml:space="preserve"> - * Iran launched a missile attack on Prince Sultan Air Base in Saudi Arabia, damaging five US Air Force refueling aircraft. * The attack occurred in response to US and Israel's Operation Fury strike on Iran. * No casualties were reported, and the damaged aircraft are undergoing repairs. * The attack marks a significant escalation in Iran's retaliation against US and Saudi assets. * US President Donald Trump stated that military operations against Iran are progressing well. 438. </w:t>
      </w:r>
      <w:hyperlink r:id="rId326">
        <w:r>
          <w:rPr>
            <w:color w:val="0000EE"/>
            <w:u w:val="single"/>
          </w:rPr>
          <w:t>https://www.india.com/news/world/us-to-deploy-7th-fleets-uss-tripoli-strike-group-to-west-asia-as-tensions-with-tehran-escalate-near-strait-of-hormuz-8341949/</w:t>
        </w:r>
      </w:hyperlink>
      <w:r>
        <w:t xml:space="preserve"> - * The US plans to deploy the USS Tripoli strike group to West Asia due to escalating tensions with Iran near the Strait of Hormuz. * The deployment includes approximately 2,500 Marines and aims to bolster military options and regional security. * The Strait of Hormuz, a critical oil chokepoint, has experienced slowed shipping following missile and drone attacks. * Tensions have increased since late February, with Iran and regional actors trading attacks and threatening energy infrastructure. * Global oil prices have surged amid fears of disruptions to energy supplies. 439. </w:t>
      </w:r>
      <w:hyperlink r:id="rId327">
        <w:r>
          <w:rPr>
            <w:color w:val="0000EE"/>
            <w:u w:val="single"/>
          </w:rPr>
          <w:t>https://peakoil.com/generalideas/the-iran-war-reveals-a-global-chokepoint</w:t>
        </w:r>
      </w:hyperlink>
      <w:r>
        <w:t xml:space="preserve"> - * The Iran conflict has caused dramatic oil price volatility and potential long-term damage to oil infrastructure in the Middle East. * The Strait of Hormuz, through which about 20% of global oil shipments pass, is highlighted as a critical chokepoint. * Oil production in Iraq has dropped by 70%, with other Gulf countries also reducing output due to the war. * The conflict has effectively closed off one-third of the world’s helium supply and disrupted a significant portion of global fertiliser production. * The developments emphasise the geopolitical and systemic risks of reliance on fossil fuels for the global economy. 440. </w:t>
      </w:r>
      <w:hyperlink r:id="rId333">
        <w:r>
          <w:rPr>
            <w:color w:val="0000EE"/>
            <w:u w:val="single"/>
          </w:rPr>
          <w:t>https://www.naijanews.com/2026/03/12/irans-new-supreme-leader-mojtaba-khamenei-speaks-for-first-time-vows-revenge-and-strait-closure/</w:t>
        </w:r>
      </w:hyperlink>
      <w:r>
        <w:t xml:space="preserve"> - * Iran's new Supreme Leader Mojtaba Khamenei publicly spoke for the first time since taking power, threatening to close the Strait of Hormuz and attack US military bases. * His remarks came two weeks after succeeding his father, Ali Khamenei, who was killed in American Israeli airstrikes. * Khamenei called for US forces to be expelled from the Middle East and confirmed Iran would keep the Strait closed. * Iran claimed responsibility for attacks on several ships in the Gulf and at Basra port, including suspected Iranian explosive-laden boats. * The attacks disrupted oil exports from the Middle East and represented escalation in Iran’s maritime campaign. 441. </w:t>
      </w:r>
      <w:hyperlink r:id="rId334">
        <w:r>
          <w:rPr>
            <w:color w:val="0000EE"/>
            <w:u w:val="single"/>
          </w:rPr>
          <w:t>https://www.tehrantimes.com/news/524656/America-s-economy-industrial-base-weren-t-built-for-this-war</w:t>
        </w:r>
      </w:hyperlink>
      <w:r>
        <w:t xml:space="preserve"> - * The US has spent $11.3 billion on munitions in the first six days of war against Iran. * The conflict has severely impacted US missile stockpiles, with estimates that half of America's ballistic missile defence could be depleted in weeks. * Iran's use of low-cost drones and missile strategies is causing significant economic and strategic strain on US and allied forces. * Oil exports through the Strait of Hormuz have decreased by 97%, causing a spike in crude prices and risking global supply disruptions. * Regional Arab countries have incurred trillions in defence costs, highlighting the economic risks of hosting US assets. 442. </w:t>
      </w:r>
      <w:hyperlink r:id="rId335">
        <w:r>
          <w:rPr>
            <w:color w:val="0000EE"/>
            <w:u w:val="single"/>
          </w:rPr>
          <w:t>https://www.channelstv.com/2026/03/14/navy-seizes-17500-litres-stolen-crude-destroys-illegal-refinery-in-ndelta/</w:t>
        </w:r>
      </w:hyperlink>
      <w:r>
        <w:t xml:space="preserve"> - * Nigerian Navy seized 17,500 litres of suspected stolen crude oil in Rivers State. * Naval operation conducted in the Niger Delta as part of efforts to curb oil theft. * Operation followed directives from the Chief of Naval Staff, Idi Abbas. * The operation involved tracking suspected oil thieves and uncovering concealed pits. * Recovered products were destroyed in line with operational guidelines. * The seizure demonstrates the Navy’s efforts against maritime crimes in the region. 443. </w:t>
      </w:r>
      <w:hyperlink r:id="rId336">
        <w:r>
          <w:rPr>
            <w:color w:val="0000EE"/>
            <w:u w:val="single"/>
          </w:rPr>
          <w:t>https://news.az/news/ukrainian-drones-hit-krasnodar-port-and-oil-refinery</w:t>
        </w:r>
      </w:hyperlink>
      <w:r>
        <w:t xml:space="preserve"> - * Ukrainian drones struck an oil refinery and port in Krasnodar, Russia, on March 14, causing injuries and damage.</w:t>
      </w:r>
      <w:r>
        <w:rPr>
          <w:i/>
        </w:rPr>
        <w:t xml:space="preserve"> The attack targeted Port Kavkaz, a crucial shipping hub, and an oil refinery at Afipsky, leading to a fire.</w:t>
      </w:r>
      <w:r>
        <w:t xml:space="preserve"> Russia's Defence Ministry reported shooting down 87 Ukrainian drones overnight, with some over the Sea of Azov and Krasnodar.</w:t>
      </w:r>
      <w:r>
        <w:rPr>
          <w:i/>
        </w:rPr>
        <w:t xml:space="preserve"> The strikes are part of ongoing Ukraine-Russia conflict operations targeting infrastructure. 444. </w:t>
      </w:r>
      <w:hyperlink r:id="rId337">
        <w:r>
          <w:rPr>
            <w:color w:val="0000EE"/>
            <w:u w:val="single"/>
          </w:rPr>
          <w:t>https://thefinance.sg/2026/03/14/oil-crisis-of-1973-where-sp500-48-todays-crisis-is-similar/?utm_source=rss&amp;utm_medium=rss&amp;utm_campaign=oil-crisis-of-1973-where-sp500-48-todays-crisis-is-similar</w:t>
        </w:r>
      </w:hyperlink>
      <w:r>
        <w:rPr>
          <w:i/>
        </w:rPr>
        <w:t xml:space="preserve"> - • Iran’s Supreme Leader Khamenei declared the Strait of Hormuz will remain closed, impacting 20% of global oil supply. • Oil prices surged past $100 per barrel, with warnings of reaching $200 if conflict escalates. • The crisis involves geopolitics, energy supplies, and market stability, affecting inflation and investors. • The conflict's duration may extend, with the threat of oil as a geopolitical weapon emphasised. • Markets reacted immediately, highlighting risks to the global economy. 445. </w:t>
      </w:r>
      <w:hyperlink r:id="rId329">
        <w:r>
          <w:rPr>
            <w:color w:val="0000EE"/>
            <w:u w:val="single"/>
          </w:rPr>
          <w:t>https://meyka.com/blog/australia-jet-fuel-march-14-china-export-halt-risks-supply-crunch-1403/</w:t>
        </w:r>
      </w:hyperlink>
      <w:r>
        <w:rPr>
          <w:i/>
        </w:rPr>
        <w:t xml:space="preserve"> - * China has asked refiners to halt fuel exports, affecting at least two jet-fuel cargoes bound for Australia. * Oil trades above $100, raising risk of short-term jet fuel shortages in Australia. * Energy Minister Chris Bowen warned shortages could emerge within a month. * Disruption may lead to higher airline operating costs, fare increases, and logistics costs. * Regional supply restrictions could support margins for domestic fuel retailers and refiners. * Emergency supply options are reportedly available to stabilise the market. * Replacement barrels are likely from Singapore, South Korea, or the Middle East but involve lead times. * The core risk is timing: quick replacement mitigates impact; delays could cause sustained inflation pressures. 446. </w:t>
      </w:r>
      <w:hyperlink r:id="rId338">
        <w:r>
          <w:rPr>
            <w:color w:val="0000EE"/>
            <w:u w:val="single"/>
          </w:rPr>
          <w:t>https://www.walesonline.co.uk/news/world-news/bombs-key-oil-island-embassy-33591387</w:t>
        </w:r>
      </w:hyperlink>
      <w:r>
        <w:rPr>
          <w:i/>
        </w:rPr>
        <w:t xml:space="preserve"> - * President Donald Trump confirmed US military bombed Iran's Kharg Island, a major export hub, two weeks ago. * The US military claims to have "totally obliterated" all military targets on Kharg Island. * US officials report additional Marine and warship reinforcements sent to Middle East, including a group led by USS Tripoli. * US embassy in Baghdad attacked, with smoke observed from the building. * Over two weeks, approximately 2,000 deaths reported across the Middle East, involving Iran, Lebanon, and other regions. 447. </w:t>
      </w:r>
      <w:hyperlink r:id="rId339">
        <w:r>
          <w:rPr>
            <w:color w:val="0000EE"/>
            <w:u w:val="single"/>
          </w:rPr>
          <w:t>https://en.protothema.gr/2026/03/14/us-embassy-in-baghdad-hit-by-missile-us-bombed-kharg-island-iran-responds-we-will-destroy-oil-facilities-update/</w:t>
        </w:r>
      </w:hyperlink>
      <w:r>
        <w:rPr>
          <w:i/>
        </w:rPr>
        <w:t xml:space="preserve"> - * The US embassy in Baghdad was struck by a missile, possibly involving a drone, causing damage but no reported casualties. * The attack occurred early Saturday, with smoke seen rising from the embassy complex. * US President Trump announced that US forces had eliminated all military targets on Iran’s Kharg Island following Iranian missile strikes. * Iran considers allowing oil tankers to pass through the Strait of Hormuz if oil is sold in Chinese yuan. * US warns of potential strikes on oil infrastructure if Iran continues to block shipping through the Strait of Hormuz. * Kharg Island is a key hub for Iran’s crude oil exports, and its destruction impacts global energy markets. * The UN warned that restrictions on shipping in the Strait of Hormuz could severely disrupt humanitarian aid delivery. 448. </w:t>
      </w:r>
      <w:hyperlink r:id="rId340">
        <w:r>
          <w:rPr>
            <w:color w:val="0000EE"/>
            <w:u w:val="single"/>
          </w:rPr>
          <w:t>https://mediaindonesia.com/internasional/870370/iran-jamin-kapal-tanker-india-tembus-blokade-hormuz</w:t>
        </w:r>
      </w:hyperlink>
      <w:r>
        <w:rPr>
          <w:i/>
        </w:rPr>
        <w:t xml:space="preserve"> - - Iran secara resmi mengizinkan kapal tanker India melintas melalui Selat Hormuz pada 14 Maret. - Langkah ini diambil setelah pembicaraan antara Perdana Menteri India Narendra Modi dan Presiden Iran Masoud Pezeshkian. - Dua kapal tanker India, Pushpak dan Parimal, berhasil melewati selat tersebut. - Selat Hormuz adalah titik krusial yang menghubungkan sekitar 20% perdagangan minyak dan LNG global. - Konflik antara Iran dengan AS dan Israel menyebabkan gangguan pelayaran dan risiko terhadap pasokan energi India. 449. </w:t>
      </w:r>
      <w:hyperlink r:id="rId341">
        <w:r>
          <w:rPr>
            <w:color w:val="0000EE"/>
            <w:u w:val="single"/>
          </w:rPr>
          <w:t>https://mediaindonesia.com/internasional/870419/trump-akan-gebuki-infrastruktur-minyak-iran</w:t>
        </w:r>
      </w:hyperlink>
      <w:r>
        <w:rPr>
          <w:i/>
        </w:rPr>
        <w:t xml:space="preserve"> - * Presiden AS Donald Trump mengumumkan serangan udara besar terhadap target di Pulau Kharg, Iran, yang merupakan pusat ekspor minyak mentah. * Trump menyatakan operasi dilakukan oleh US Central Command dan menegaskan belum menghancurkan infrastruktur minyak di pulau tersebut. * Ia memperingatkan kemungkinan serangan lebih lanjut jika Iran mengganggu jalur pelayaran di Selat Hormuz. * Pulau Kharg adalah titik vital ekspor energi Iran, menyumbang sekitar 90% ekspor minyak Iran menurut JPMorgan. * Serangan terhadap infrastruktur energi di pulau tersebut dapat mempengaruhi pasar energi global dan meningkatkan ketegangan di kawasan Teluk. 450. </w:t>
      </w:r>
      <w:hyperlink r:id="rId342">
        <w:r>
          <w:rPr>
            <w:color w:val="0000EE"/>
            <w:u w:val="single"/>
          </w:rPr>
          <w:t>https://mediaindonesia.com/internasional/870430/peran-pulau-kharg-jantung-ekspor-minyak-iran-yang-terancam-serangan-as</w:t>
        </w:r>
      </w:hyperlink>
      <w:r>
        <w:rPr>
          <w:i/>
        </w:rPr>
        <w:t xml:space="preserve"> - * Pulau Kharg di Iran menjadi pusat perhatian dunia selama eskalasi konflik di Timur Tengah pada Maret 2026. * AS melancarkan serangan udara yang menyasar instalasi militer di pulau tersebut. * Pulau Kharg adalah terminal ekspor minyak mentah utama Iran, menyumbang hingga 95% dari ekspor minyak Iran. * Pulau ini memiliki kapasitas penyimpanan hingga 30 juta barel minyak dan volume ekspor harian sekitar 1,5 juta barel. * Jika infrastruktur ini dilumpuhkan, dampaknya termasuk lumpuhnya pendapatan Iran, lonjakan harga minyak global, dan potensi krisis energi di Selat Hormuz. 451. </w:t>
      </w:r>
      <w:hyperlink r:id="rId343">
        <w:r>
          <w:rPr>
            <w:color w:val="0000EE"/>
            <w:u w:val="single"/>
          </w:rPr>
          <w:t>https://www.freemalaysiatoday.com/category/business/2026/03/14/middle-east-turmoil-revives-norways-push-for-arctic-drilling</w:t>
        </w:r>
      </w:hyperlink>
      <w:r>
        <w:rPr>
          <w:i/>
        </w:rPr>
        <w:t xml:space="preserve"> - * Norway aims to expand Arctic oil and gas exploration amidst Middle East conflict. * The European Commission is reviewing its Arctic strategy, including a potential moratorium on drilling. * Norway’s undiscovered resources are estimated at 3.48 billion cubic metres of oil and gas, mainly in the Barents Sea. * Norwegian government proposes opening 70 new exploration blocks, over half in the Arctic. * Norway supplies nearly a third of Europe's gas, highlighting its strategic importance. * Discussions include environmental and security concerns, especially proximity to Russia. * The EU’s revised Arctic strategy is expected later this year, with no current change to the moratorium stance. 452. </w:t>
      </w:r>
      <w:hyperlink r:id="rId344">
        <w:r>
          <w:rPr>
            <w:color w:val="0000EE"/>
            <w:u w:val="single"/>
          </w:rPr>
          <w:t>https://www.iranherald.com/news/278921334/missile-hits-us-embassy-in-iraq-as-trump-exchanges-oil-threats-with-iran-photos-videos</w:t>
        </w:r>
      </w:hyperlink>
      <w:r>
        <w:rPr>
          <w:i/>
        </w:rPr>
        <w:t xml:space="preserve"> - * The US president threatened to target Iran's oil port unless the Strait of Hormuz remains open. * The US claimed to have obliterated Iran's military infrastructure on Kharg Island. * US reinforcements, including an expeditionary unit, are deployed amid tensions. * The US temporarily lifted sanctions on Russian oil shipments, prompting criticism from G7. * US and Israel conducted airstrikes on Tehran during a march in support of Palestine. * Six US Air Force crew members died in an aircraft crash in Iraq. 453. </w:t>
      </w:r>
      <w:hyperlink r:id="rId345">
        <w:r>
          <w:rPr>
            <w:color w:val="0000EE"/>
            <w:u w:val="single"/>
          </w:rPr>
          <w:t>https://en.protothema.gr/2026/03/14/a-greek-ship-was-hit-by-a-missile-in-the-black-sea-the-24-sailors-including-10-greeks-are-in-good-health/</w:t>
        </w:r>
      </w:hyperlink>
      <w:r>
        <w:rPr>
          <w:i/>
        </w:rPr>
        <w:t xml:space="preserve"> - * A Greek-owned tanker belonging to Maria Angelicoussis was hit by a missile near Novorossiysk in the Black Sea. * The incident caused material damage but no injuries or threat to crew members. * The vessel, operated by Maran Gas Maritime, is not carrying cargo and remains operational. * The event occurs amidst heightened tensions and navigation risks in the Black Sea region. * Greek Minister Vasilis Kikilias expressed concern and announced Greece's plans to protest and monitor the situation. 454. </w:t>
      </w:r>
      <w:hyperlink r:id="rId340">
        <w:r>
          <w:rPr>
            <w:color w:val="0000EE"/>
            <w:u w:val="single"/>
          </w:rPr>
          <w:t>https://mediaindonesia.com/internasional/870370/iran-jamin-kapal-tanker-india-tembus-blokade-hormuz</w:t>
        </w:r>
      </w:hyperlink>
      <w:r>
        <w:rPr>
          <w:i/>
        </w:rPr>
        <w:t xml:space="preserve"> - * Iran resmi memberikan jaminan keamanan bagi kapal-kapal tanker India untuk melintasi Selat Hormuz pada 14 Maret. * Langkah ini diambil setelah pembicaraan darurat antara Perdana Menteri India Narendra Modi dan Presiden Iran Masoud Pezeshkian. * Dua kapal tanker India, Pushpak dan Parimal, telah berhasil melewati selat tersebut. * Selat Hormuz merupakan chokepoint penting yang mengatur sekitar 20% perdagangan minyak global. * Konflik di kawasan tersebut dipicu oleh serangan militer AS dan Israel terhadap Iran pada 28 Februari 2026, yang meningkatkan risiko jalur perdagangan internasional. 455. </w:t>
      </w:r>
      <w:hyperlink r:id="rId346">
        <w:r>
          <w:rPr>
            <w:color w:val="0000EE"/>
            <w:u w:val="single"/>
          </w:rPr>
          <w:t>https://www.faz.net/aktuell/wirtschaft/mehr-wirtschaft/iran-krieg-und-strasse-von-hormus-die-groesste-sackgasse-der-welt-accg-110853401.html</w:t>
        </w:r>
      </w:hyperlink>
      <w:r>
        <w:rPr>
          <w:i/>
        </w:rPr>
        <w:t xml:space="preserve"> - * The Iran conflict has lasted two weeks, with ongoing military actions in the Persian Gulf, including tanker attacks and mine-laying. * The Strait of Hormuz, a key global oil route, remains blocked, causing significant disruptions. * The International Energy Agency reports a loss of over 20 million barrels of daily oil supply, roughly one-fifth of the world’s demand. * Oil prices have surged, with Brent crude reaching nearly $120 per barrel. * Disruptions impact Germany’s logistics, energy prices, and global food supply chains, with potential for broader economic consequences. * Strategic oil reserves are being released, but this is a temporary measure. * Shipping insurance costs have increased significantly due to the high-risk environment. * Longer-term scenarios predict oil prices could rise to record levels if the blockade persists. * The conflict poses risks of inflation, energy shortages in dependent countries, and potential global economic slowdown. 456. </w:t>
      </w:r>
      <w:hyperlink r:id="rId347">
        <w:r>
          <w:rPr>
            <w:color w:val="0000EE"/>
            <w:u w:val="single"/>
          </w:rPr>
          <w:t>https://www.fool.com/investing/2026/03/14/how-will-oil-stocks-perform-if-the-iran-conflict-d/</w:t>
        </w:r>
      </w:hyperlink>
      <w:r>
        <w:rPr>
          <w:i/>
        </w:rPr>
        <w:t xml:space="preserve"> - * On 28 February, the U.S. and Israel launched Operation Epic Fury against Iran. * The conflict involves Iran's oil production and trade routes, particularly the Strait of Hormuz. * Iran produced around 3.5 million barrels of oil daily before the conflict. * History shows that geopolitical conflicts often cause short-term stock market dips but tend to recover over time. * The article discusses potential impacts on oil stocks, including higher profit margins for diversified upstream producers and recession risks. * It highlights historical instances like the 1973 oil embargo and 1990 Iraq invasion, illustrating stock resilience. * The conflict's broader tensions increase uncertainty, favouring short-term trading strategies over long-term investments. 457. </w:t>
      </w:r>
      <w:hyperlink r:id="rId348">
        <w:r>
          <w:rPr>
            <w:color w:val="0000EE"/>
            <w:u w:val="single"/>
          </w:rPr>
          <w:t>https://ekbis.sindonews.com/read/1686967/33/titik-vital-selat-hormuz-sejauh-mana-konflik-as-israel-vs-iran-guncang-ekonomi-dunia-dan-indonesia-1773471801</w:t>
        </w:r>
      </w:hyperlink>
      <w:r>
        <w:rPr>
          <w:i/>
        </w:rPr>
        <w:t xml:space="preserve"> - * Konflik yang melibatkan Iran dengan Israel dan AS berpotensi memberi tekanan terhadap perekonomian global dan kondisi fiskal Indonesia. * Selat Hormuz merupakan jalur distribusi energi penting bagi perekonomian dunia. * Konsumen utama minyak dari jalur tersebut seperti China, India, Japan, dan South Korea berkontribusi sekitar 27% terhadap GDP global pada 2026. * Gangguan distribusi minyak di Selat Hormuz dapat berdampak negatif terhadap aktivitas ekonomi sekitar 27% dari perekonomian dunia. 458. </w:t>
      </w:r>
      <w:hyperlink r:id="rId349">
        <w:r>
          <w:rPr>
            <w:color w:val="0000EE"/>
            <w:u w:val="single"/>
          </w:rPr>
          <w:t>https://africaports.co.za/2026/03/14/africa-ports-ships-maritime-news-8-9-march-2026/</w:t>
        </w:r>
      </w:hyperlink>
      <w:r>
        <w:rPr>
          <w:i/>
        </w:rPr>
        <w:t xml:space="preserve"> - * South Africa’s ports and logistics face delays in upgrades due to environmental impact assessments, with debates on transitioning to greener energy sources and infrastructure. * The IMO will hold an extraordinary session in London (18-19 March 2026) to discuss regional maritime security in the Middle East. * The Angolan Navy launches its first BR71 MkII corvette, NRA Ekuikui II, amid efforts to increase maritime security and offshore resource protection. * Indonesian Navy vessel KRI Prabu Siliwangi (321) arrives in Cape Town on its maiden voyage from Italy, showcasing regional naval cooperation. * Mozambique’s maritime sector undergoes an IMO audit to strengthen navigation safety and environmental compliance. * UNCTAD reports disruptions in the Strait of Hormuz, including Iran laying mines, with global implications for energy and fertiliser markets. * Ocean Network Express (ONE) increases its stake in Seaspan, reinforcing its strategic position in container shipping. * Tanzania announces a $274 million port expansion at Dar es Salaam to improve fuel storage capacity and regional trade resilience. * Global container trade starts 2026 strongly, with over 16 million TEUs in January, driven by growth in Sub-Saharan Africa and other regions. * Rising risks from geopolitical tensions threaten maritime navigation, with GPS spoofing and signal interference complicating safety measures, especially in the Gulf region. 459. </w:t>
      </w:r>
      <w:hyperlink r:id="rId350">
        <w:r>
          <w:rPr>
            <w:color w:val="0000EE"/>
            <w:u w:val="single"/>
          </w:rPr>
          <w:t>https://www.sondakika.com/guncel/haber-trump-tan-iran-a-hava-saldirisi-19656634/</w:t>
        </w:r>
      </w:hyperlink>
      <w:r>
        <w:rPr>
          <w:i/>
        </w:rPr>
        <w:t xml:space="preserve"> - * US President Donald Trump claims to have ordered a large-scale air strike on Iran's Kharg Island. * The operation targeted Iran's key energy infrastructure, with claims of complete destruction of military targets. * The strike was conducted at Trump’s order, citing 'humanitarian reasons', and aimed to avoid damage to Iran’s oil infrastructure. * Kharg Island is vital to Iran’s oil exports, accounting for around 90% of exports, with significant oil and natural gas facilities. * The incident heightens tensions in the Persian Gulf region amid global energy market concerns. 460. </w:t>
      </w:r>
      <w:hyperlink r:id="rId351">
        <w:r>
          <w:rPr>
            <w:color w:val="0000EE"/>
            <w:u w:val="single"/>
          </w:rPr>
          <w:t>https://www.fijitimes.com.fj/oil-panic-crisis-2026/</w:t>
        </w:r>
      </w:hyperlink>
      <w:r>
        <w:rPr>
          <w:i/>
        </w:rPr>
        <w:t xml:space="preserve"> - * On March 9, 2026, a single US presidential statement caused Brent crude oil prices to drop by $30 as markets reacted to geopolitical tensions. * US and Israeli military strikes on Iran occurred on February 28, 2026, escalating the conflict and leading to Iran's closure of the Strait of Hormuz. * The Strait's closure has drastically reduced oil exports from Gulf states, trapping over 1000 vessels and locking in 14.5 million barrels per day in a war zone. * The world has sufficient oil reserves, but panic and supply chain disruptions have caused global price surges; inventories and strategic reserves remain substantial. * Pacific Island nations like Fiji are highly exposed, with no domestic reserves or refineries, facing immediate supply challenges and escalating fuel prices. 461. </w:t>
      </w:r>
      <w:hyperlink r:id="rId352">
        <w:r>
          <w:rPr>
            <w:color w:val="0000EE"/>
            <w:u w:val="single"/>
          </w:rPr>
          <w:t>https://www.peoplenews.tw/articles/hot-news/21223</w:t>
        </w:r>
      </w:hyperlink>
      <w:r>
        <w:rPr>
          <w:i/>
        </w:rPr>
        <w:t xml:space="preserve"> - • US military conducted a large-scale air strike on Iran's Kharg Island, a key oil export hub. • President Trump confirmed the attack and warned of expanded strikes if Iran disrupts shipping in the Strait of Hormuz. • The attack aimed to destroy military targets while preserving oil infrastructure. • Oil prices fluctuate amid ongoing conflict, with recent high near US$120 per barrel. • The conflict has caused casualties in Lebanon and the Gulf region, with Iran and Israel engaging in missile and drone exchanges. • Iran’s new leader threatened to block the Strait of Hormuz, prompting US military readiness. • US deploys additional forces to the Middle East amid escalating tensions. 462. </w:t>
      </w:r>
      <w:hyperlink r:id="rId353">
        <w:r>
          <w:rPr>
            <w:color w:val="0000EE"/>
            <w:u w:val="single"/>
          </w:rPr>
          <w:t>https://defensemirror.com/news/41313</w:t>
        </w:r>
      </w:hyperlink>
      <w:r>
        <w:rPr>
          <w:i/>
        </w:rPr>
        <w:t xml:space="preserve"> - * U.S. President Donald Trump announced that U.S. forces carried out a bombing campaign on Iran’s Kharg Island, targeting military facilities. * The operation was described as one of the most powerful in Middle East history, according to Trump. * Initially, no attack on oil infrastructure was made, but Trump warned it could be targeted if Iran interferes with shipping through the Strait of Hormuz. * Kharg Island functions as Iran’s main maritime oil export terminal, handling up to 90% of its crude exports. * The strike occurred during escalating Middle East conflict, amid tensions over the Strait of Hormuz and rising oil prices. 463. </w:t>
      </w:r>
      <w:hyperlink r:id="rId337">
        <w:r>
          <w:rPr>
            <w:color w:val="0000EE"/>
            <w:u w:val="single"/>
          </w:rPr>
          <w:t>https://thefinance.sg/2026/03/14/oil-crisis-of-1973-where-sp500-48-todays-crisis-is-similar/?utm_source=rss&amp;utm_medium=rss&amp;utm_campaign=oil-crisis-of-1973-where-sp500-48-todays-crisis-is-similar</w:t>
        </w:r>
      </w:hyperlink>
      <w:r>
        <w:rPr>
          <w:i/>
        </w:rPr>
        <w:t xml:space="preserve"> - * The Strait of Hormuz has been declared closed by Iran's Supreme Leader Mojtaba Khamenei, threatening a key global oil chokepoint.</w:t>
      </w:r>
      <w:r>
        <w:t xml:space="preserve"> Oil prices surged above $100 per barrel, with warnings of reaching $200 if escalation continues.</w:t>
      </w:r>
      <w:r>
        <w:rPr>
          <w:i/>
        </w:rPr>
        <w:t xml:space="preserve"> Iran's strategy aims to use oil as a geopolitical weapon in Middle East conflict.</w:t>
      </w:r>
      <w:r>
        <w:t xml:space="preserve"> The crisis raises concerns over inflation, market stability, and global economy.</w:t>
      </w:r>
      <w:r>
        <w:rPr>
          <w:i/>
        </w:rPr>
        <w:t xml:space="preserve"> The article discusses potential duration and impact of the conflict on energy markets. 464. </w:t>
      </w:r>
      <w:hyperlink r:id="rId346">
        <w:r>
          <w:rPr>
            <w:color w:val="0000EE"/>
            <w:u w:val="single"/>
          </w:rPr>
          <w:t>https://www.faz.net/aktuell/wirtschaft/mehr-wirtschaft/iran-krieg-und-strasse-von-hormus-die-groesste-sackgasse-der-welt-accg-110853401.html</w:t>
        </w:r>
      </w:hyperlink>
      <w:r>
        <w:rPr>
          <w:i/>
        </w:rPr>
        <w:t xml:space="preserve"> - * Der Irankrieg führt zur Blockade der Straße von Hormus, einer lebenswichtigen Schifffahrtsroute, seit zwei Wochen</w:t>
        <w:br/>
      </w:r>
      <w:r>
        <w:t>* Die Blockade hat zu einem massiven Rückgang der Ölexporte geführt, rund 20 Millionen Fass täglich, etwa ein Fünftel des globalen Bedarfs</w:t>
        <w:br/>
      </w:r>
      <w:r>
        <w:rPr>
          <w:i/>
        </w:rPr>
        <w:t>* Ölpreise sind auf fast 120 US-Dollar pro Fass gestiegen, Benzin- und Dieselpreise in Deutschland steigen erheblich</w:t>
        <w:br/>
      </w:r>
      <w:r>
        <w:t>* Die Transport- und Energiewirtschaft, insbesondere Speditionen, sind durch den Kostenschub stark belastet</w:t>
        <w:br/>
      </w:r>
      <w:r>
        <w:rPr>
          <w:i/>
        </w:rPr>
        <w:t>* Die Versicherungen für Schiffe in der Region wurden aufgekündigt oder verteuert, da das Gebiet als Hochrisikozone gilt</w:t>
        <w:br/>
      </w:r>
      <w:r>
        <w:t>* Strategische Ölreserven wurden freigegeben, um die kurzfristigen Engpässe zu mildern, doch bleiben die Auswirkungen begrenzt</w:t>
        <w:br/>
      </w:r>
      <w:r>
        <w:rPr>
          <w:i/>
        </w:rPr>
        <w:t>* Die Förderung am Golf wird eingeschränkt, Lagerkapazitäten nähern sich der Grenze, was die Produktion kurzfristig stark drosselt</w:t>
        <w:br/>
      </w:r>
      <w:r>
        <w:t>* Deutschland und andere Länder spüren die Auswirkungen auf die Inflation, Energiekosten und Lebensmittelpreise</w:t>
        <w:br/>
      </w:r>
      <w:r>
        <w:rPr>
          <w:i/>
        </w:rPr>
        <w:t>* Die Versorgungslage in der Golfregion und bei wichtigen Häfen ist kritisch, etwa im Hafen Dubai, was die Nahrungsmittel- und Güterversorgung betrifft</w:t>
        <w:br/>
      </w:r>
      <w:r>
        <w:t>* Es besteht die Gefahr einer Chipknappheit in Deutschland durch Unterbrechungen in taiwanesischen Lieferketten, betroffen sind auch Aluminiummärkte</w:t>
        <w:br/>
      </w:r>
      <w:r>
        <w:rPr>
          <w:i/>
        </w:rPr>
        <w:t>* Prognosen zeigen, dass eine längere Blockade zu deutlich höheren Öl- und Gaspreisen führt, was die globale Wirtschaft belasten könnte</w:t>
      </w:r>
      <w:r>
        <w:t xml:space="preserve">465. </w:t>
      </w:r>
      <w:hyperlink r:id="rId354">
        <w:r>
          <w:rPr>
            <w:color w:val="0000EE"/>
            <w:u w:val="single"/>
          </w:rPr>
          <w:t>https://hotnews.ro/video-trump-anunta-ca-armata-sua-a-distrus-toate-tintele-militare-de-pe-insula-kharg-si-vine-cu-o-noua-amenintare-2193749</w:t>
        </w:r>
      </w:hyperlink>
      <w:r>
        <w:t xml:space="preserve"> - * Președintele american Donald Trump a anunțat că armata SUA a distrus toate țintele militare de pe Insula Kharg din Golful Persic. * Raidul aerian a fost executat la ordinul lui Trump și a vizat baze aeriene și sisteme antiaeriene ale Iranului. * Trump a declarat că infrastructura petrolieră a insulei a fost ignorată, dar va răspunde dacă Iranul sau altcineva interferează cu transportul naval. * Forțe suplimentare americane, inclusiv 2.500 de pușcași marini, au fost trimise în regiune. * Iranul a amenințat cu lovituri asupra instalațiilor petroliere ale companiilor care cooperează cu SUA, răspunzând la atacuri. * În timpul atacurilor american, au fost raportate peste 15 explozii pe Insula Kharg, însă infrastructura petrolieră nu a fost afectată. 466. </w:t>
      </w:r>
      <w:hyperlink r:id="rId355">
        <w:r>
          <w:rPr>
            <w:color w:val="0000EE"/>
            <w:u w:val="single"/>
          </w:rPr>
          <w:t>https://e24.no/internasjonal-oekonomi/i/8pqjBG/usa-har-angrepet-kharg-oeya-i-iran-big-bang-for-oljeprisen</w:t>
        </w:r>
      </w:hyperlink>
      <w:r>
        <w:t xml:space="preserve"> - * US military attacked infrastructure on Kharg Island in Iran during the night, targeting oil and energy facilities. * The attack aims to pressure Iran to ensure free flow of oil through the Strait of Hormuz. * An analyst predicts a significant rise in oil prices if Kharg's infrastructure is damaged. * Iran warns it will retaliate by targeting US-linked oil and energy facilities in the Middle East. * Kharg Island hosts major oil processing and storage facilities critical to Iran's economy and the global oil market. 467. </w:t>
      </w:r>
      <w:hyperlink r:id="rId356">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nearly two weeks after war erupted with Iran. * The USS Tripoli and elements of the 31st Marine Expeditionary Unit were moved to the region. * US President Donald Trump stated that military targets on Iran’s Kharg Island had been obliterated. * Iran’s Parliament speaker warned of retaliation if attacked on its maritime islands. * Iran continued missile and drone attacks, shut down the Strait of Hormuz, and targeted Israel and Gulf states. * US and Israeli aircraft conducted strikes on Iranian military infrastructure. 468. </w:t>
      </w:r>
      <w:hyperlink r:id="rId351">
        <w:r>
          <w:rPr>
            <w:color w:val="0000EE"/>
            <w:u w:val="single"/>
          </w:rPr>
          <w:t>https://www.fijitimes.com.fj/oil-panic-crisis-2026/</w:t>
        </w:r>
      </w:hyperlink>
      <w:r>
        <w:t xml:space="preserve"> - ['</w:t>
      </w:r>
      <w:r>
        <w:rPr>
          <w:i/>
        </w:rPr>
        <w:t xml:space="preserve"> In March 2026, a political escalation between US, Israel, and Iran led to a significant oil market reaction, with Brent crude dropping after a statement from President Trump.', "</w:t>
      </w:r>
      <w:r>
        <w:t xml:space="preserve"> Iran's closure of the Strait of Hormuz has drastically reduced tanker traffic, locking more than 14 million barrels per day in a war zone, impacting global oil exports.", '</w:t>
      </w:r>
      <w:r>
        <w:rPr>
          <w:i/>
        </w:rPr>
        <w:t xml:space="preserve"> Despite disruptions, the world possesses substantial oil reserves, including strategic and commercial stocks, with active efforts to maintain supply.', '</w:t>
      </w:r>
      <w:r>
        <w:t xml:space="preserve"> Pacific Island nations like Fiji face extreme vulnerability, with no domestic reserves or refineries, fully dependent on imported fuel under supply chain stress.', '* Governments and industry are implementing rationing, price controls, and conservation measures to delay shortages while infrastructure recovers.'] 469. </w:t>
      </w:r>
      <w:hyperlink r:id="rId338">
        <w:r>
          <w:rPr>
            <w:color w:val="0000EE"/>
            <w:u w:val="single"/>
          </w:rPr>
          <w:t>https://www.walesonline.co.uk/news/world-news/bombs-key-oil-island-embassy-33591387</w:t>
        </w:r>
      </w:hyperlink>
      <w:r>
        <w:t xml:space="preserve"> - * The US military bombed Iran's Kharg Island, a significant oil export location, two weeks ago in the Middle East. 470. </w:t>
      </w:r>
      <w:hyperlink r:id="rId337">
        <w:r>
          <w:rPr>
            <w:color w:val="0000EE"/>
            <w:u w:val="single"/>
          </w:rPr>
          <w:t>https://thefinance.sg/2026/03/14/oil-crisis-of-1973-where-sp500-48-todays-crisis-is-similar/?utm_source=rss&amp;utm_medium=rss&amp;utm_campaign=oil-crisis-of-1973-where-sp500-48-todays-crisis-is-similar</w:t>
        </w:r>
      </w:hyperlink>
      <w:r>
        <w:t xml:space="preserve"> - * Iran’s new Supreme Leader Mojtaba Khamenei announced that the Strait of Hormuz will remain closed as a geopolitical tool. * The Strait of Hormuz is the world's most important oil chokepoint, carrying approximately 20% of global oil supply. * Oil prices surged above $100 per barrel, with warnings it could reach $200 if escalation occurs. * The crisis is linked to Middle East tensions and the use of oil as a geopolitical weapon. * The situation impacts global energy markets, inflation, and economic stability.</w:t>
      </w:r>
      <w:r/>
    </w:p>
    <w:p>
      <w:r/>
      <w:r>
        <w:t xml:space="preserve">471. </w:t>
      </w:r>
      <w:hyperlink r:id="rId339">
        <w:r>
          <w:rPr>
            <w:color w:val="0000EE"/>
            <w:u w:val="single"/>
          </w:rPr>
          <w:t>https://en.protothema.gr/2026/03/14/us-embassy-in-baghdad-hit-by-missile-us-bombed-kharg-island-iran-responds-we-will-destroy-oil-facilities-update/</w:t>
        </w:r>
      </w:hyperlink>
      <w:r>
        <w:t xml:space="preserve"> - • The US embassy in Baghdad was hit by a missile, with reports indicating damage near the helipad and smoke rising from the complex. • The attack occurred amid escalating tensions involving Iran, Iraq, and the US, with Iran reportedly firing missiles affecting US interests. • US President Trump announced air strikes on Kharg Island, Iran’s key oil export hub, claiming the destruction of military targets. • Iran considers allowing oil tankers to pass through the Strait of Hormuz in yuan, influencing global oil trade. • The UN warned that restrictions on the Strait of Hormuz could severely impact humanitarian logistics and energy markets. 472. </w:t>
      </w:r>
      <w:hyperlink r:id="rId357">
        <w:r>
          <w:rPr>
            <w:color w:val="0000EE"/>
            <w:u w:val="single"/>
          </w:rPr>
          <w:t>https://mediaindonesia.com/internasional/870363/trump-ancaman-serang-fasilitas-minyak-iran-jika-selat-hormuz-ditutup</w:t>
        </w:r>
      </w:hyperlink>
      <w:r>
        <w:t xml:space="preserve"> - * Donald Trump warns of potential US air strikes against Iran's oil infrastructure on Kharg Island if the strategic Hormuz Strait is disrupted. * The warning follows recent US and Israeli attacks on Iran, including Tehran, which resulted in casualties and the death of Iran's Supreme Leader. * Tensions have escalated in the region, leading to a de facto blockade of Hormuz Strait, a key route for Gulf oil exports. * Iran's military asserts control over Hormuz Strait, rejecting US and allied transit through the waterway. * Hormuz remains a critical maritime route for global energy supply, impacting international oil markets. 473. </w:t>
      </w:r>
      <w:hyperlink r:id="rId340">
        <w:r>
          <w:rPr>
            <w:color w:val="0000EE"/>
            <w:u w:val="single"/>
          </w:rPr>
          <w:t>https://mediaindonesia.com/internasional/870370/iran-jamin-kapal-tanker-india-tembus-blokade-hormuz</w:t>
        </w:r>
      </w:hyperlink>
      <w:r>
        <w:t xml:space="preserve"> - * Iran secara resmi memberikan jaminan keamanan kepada kapal tanker India untuk melintasi Selat Hormuz. * Langkah ini diambil setelah pembicaraan antara Perdana Menteri India Narendra Modi dan Presiden Iran Masoud Pezeshkian. * Dua kapal tanker India, Pushpak dan Parimal, telah melewati selat tersebut. * Selat Hormuz merupakan chokepoint penting yang mencakup sekitar 20% perdagangan minyak global. * Konflik antara Iran dengan AS dan Israel menyebabkan gangguan pelayaran di area tersebut.</w:t>
      </w:r>
      <w:r/>
    </w:p>
    <w:p>
      <w:r/>
      <w:r>
        <w:t xml:space="preserve">474. </w:t>
      </w:r>
      <w:hyperlink r:id="rId341">
        <w:r>
          <w:rPr>
            <w:color w:val="0000EE"/>
            <w:u w:val="single"/>
          </w:rPr>
          <w:t>https://mediaindonesia.com/internasional/870419/trump-akan-gebuki-infrastruktur-minyak-iran</w:t>
        </w:r>
      </w:hyperlink>
      <w:r>
        <w:t xml:space="preserve"> - * US military conducted a series of air strikes targeting Iran's Kharg Island, a major oil export hub, as announced by President Donald Trump. * The operation was described as one of the strongest bombing campaigns in the Middle East, but facilities on the island were not hit. * Trump warned of potential further strikes if Iran or others threaten safe navigation through the Strait of Hormuz. * Kharg Island accounts for approximately 90% of Iran's oil exports, making it a critical energy infrastructure. * Military plans include deploying warships to escort tankers through the Strait of Hormuz to ensure oil exports and address global fuel prices. 475. </w:t>
      </w:r>
      <w:hyperlink r:id="rId342">
        <w:r>
          <w:rPr>
            <w:color w:val="0000EE"/>
            <w:u w:val="single"/>
          </w:rPr>
          <w:t>https://mediaindonesia.com/internasional/870430/peran-pulau-kharg-jantung-ekspor-minyak-iran-yang-terancam-serangan-as</w:t>
        </w:r>
      </w:hyperlink>
      <w:r>
        <w:t xml:space="preserve"> - - Pulau Kharg di Iran menjadi pusat perhatian dunia akibat eskalasi konflik di Timur Tengah pada Maret 2026. - Serangan udara dari AS dilaporkan menyasar instalasi militer di pulau tersebut. - Pulau ini merupakan pusat ekspor utama minyak Iran, menyumbang 90-95% dari total ekspor minyak negara. - Pulau Kharg memiliki kapasitas penyimpanan hingga 30 juta barel minyak dan mampu menampung kapal tanker besar. - Jika lumpuh, ekonomi Iran akan terganggu, harga minyak global berpotensi melonjak di atas US$150, dan risiko krisis energi di Selat Hormuz meningkat. 476. </w:t>
      </w:r>
      <w:hyperlink r:id="rId358">
        <w:r>
          <w:rPr>
            <w:color w:val="0000EE"/>
            <w:u w:val="single"/>
          </w:rPr>
          <w:t>https://international.sindonews.com/read/1686971/43/perang-makin-berkobar-iran-ancam-serang-infrastruktur-minyak-di-seluruh-timur-tengah-1773475404</w:t>
        </w:r>
      </w:hyperlink>
      <w:r>
        <w:t xml:space="preserve"> - * Iran's armed forces threaten to destroy energy and oil infrastructure linked to US companies if Iranian energy facilities are attacked. * The statement was issued by the al-Anbiya military headquarters in Tehran. * The threat follows US President Trump's comments about bombing Iran's oil facilities, including the strategic Kharg Island. * Kharg Island handles around 90% of Iran's oil exports and is located near Iran. * The tensions are part of the ongoing conflict in the Middle East, with threats of attacks on oil infrastructure linked to US and Arab countries. 477. </w:t>
      </w:r>
      <w:hyperlink r:id="rId351">
        <w:r>
          <w:rPr>
            <w:color w:val="0000EE"/>
            <w:u w:val="single"/>
          </w:rPr>
          <w:t>https://www.fijitimes.com.fj/oil-panic-crisis-2026/</w:t>
        </w:r>
      </w:hyperlink>
      <w:r>
        <w:t xml:space="preserve"> - * On March 9, 2026, a single interview caused Brent crude prices to drop by $30 a barrel, despite no actual supply disruptions. * Military actions between the US, Israel, and Iran from February to March 2026 led to the closure of the Strait of Hormuz, severely reducing oil exports. * The Strait of Hormuz closure has blocked 14.5 million barrels per day, impacting global oil flows and causing surging prices. * The world possesses enough oil stocks to cover supply loss for approximately 124 days, yet panic and market dislocation dominate. * Pacific Island nations like Fiji lack reserves and refineries, making them highly vulnerable to oil price shocks and supply disruptions. 478. </w:t>
      </w:r>
      <w:hyperlink r:id="rId337">
        <w:r>
          <w:rPr>
            <w:color w:val="0000EE"/>
            <w:u w:val="single"/>
          </w:rPr>
          <w:t>https://thefinance.sg/2026/03/14/oil-crisis-of-1973-where-sp500-48-todays-crisis-is-similar/?utm_source=rss&amp;utm_medium=rss&amp;utm_campaign=oil-crisis-of-1973-where-sp500-48-todays-crisis-is-similar</w:t>
        </w:r>
      </w:hyperlink>
      <w:r>
        <w:t xml:space="preserve"> - * Iran’s Supreme Leader Mojtaba Khamenei declares Strait of Hormuz will remain closed, affecting global oil supply.</w:t>
      </w:r>
      <w:r>
        <w:rPr>
          <w:i/>
        </w:rPr>
        <w:t xml:space="preserve"> Oil prices increase above $100 per barrel, with warnings they could reach $200.</w:t>
      </w:r>
      <w:r>
        <w:t xml:space="preserve"> Iran uses oil as a geopolitical weapon amid Middle East conflict escalation.</w:t>
      </w:r>
      <w:r>
        <w:rPr>
          <w:i/>
        </w:rPr>
        <w:t xml:space="preserve"> Markets react immediately to the threat, impacting global energy markets and inflation.</w:t>
      </w:r>
      <w:r>
        <w:t xml:space="preserve"> The article discusses the potential prolongation of the conflict and broader economic implications. 479. </w:t>
      </w:r>
      <w:hyperlink r:id="rId359">
        <w:r>
          <w:rPr>
            <w:color w:val="0000EE"/>
            <w:u w:val="single"/>
          </w:rPr>
          <w:t>https://www.thehindubusinessline.com/markets/commodities/barclays-raises-2026-brent-forecast-to-85-a-barrel-on-strait-of-hormuz-disruption/article70742241.ece</w:t>
        </w:r>
      </w:hyperlink>
      <w:r>
        <w:t xml:space="preserve"> - * Barclays increased its 2026 Brent crude forecast to $85 per barrel, citing supply disruptions linked to the Iran war. * Oil flows through the Strait of Hormuz have fallen to a trickle, with production shut-ins in Gulf countries exceeding 10 million barrels per day. * The revised forecast assumes the situation normalises within two to three weeks; otherwise, prices could reach $100 per barrel. * Oil prices remain elevated despite strategic reserves releases, supported by conflict uncertainty. * Brent futures settled at $103.14 a barrel, up 2.67% on March 14, 2026. 480. </w:t>
      </w:r>
      <w:hyperlink r:id="rId360">
        <w:r>
          <w:rPr>
            <w:color w:val="0000EE"/>
            <w:u w:val="single"/>
          </w:rPr>
          <w:t>https://www.kiwikidsnews.co.nz/why-hormuz-matters/</w:t>
        </w:r>
      </w:hyperlink>
      <w:r>
        <w:t xml:space="preserve"> - * A war involving Iran, Israel, and the United States has escalated in the Middle East since late February 2026. * The Strait of Hormuz is a key passage between Iran and Oman, linking the Persian Gulf to the open sea. * About one-fifth of the world’s oil and gas shipments pass through this strait. * Iran has disrupted the strait through attacks, sea mines, missiles, drones, and fast boats. * Traffic through the strait has sharply decreased, affecting global oil supply and prices. 481. </w:t>
      </w:r>
      <w:hyperlink r:id="rId361">
        <w:r>
          <w:rPr>
            <w:color w:val="0000EE"/>
            <w:u w:val="single"/>
          </w:rPr>
          <w:t>https://www.dawn.com/news/1981964/marines-missiles-and-messaging-is-washington-launching-a-ground-invasion</w:t>
        </w:r>
      </w:hyperlink>
      <w:r>
        <w:t xml:space="preserve"> - * President Donald Trump announced a US bombing raid on Iran’s Kharg Island, a key economic and strategic asset.</w:t>
      </w:r>
      <w:r>
        <w:rPr>
          <w:i/>
        </w:rPr>
        <w:t xml:space="preserve"> The attack targeted Iran’s military infrastructure but avoided damaging oil facilities.</w:t>
      </w:r>
      <w:r>
        <w:t xml:space="preserve"> The move included a conditional threat to target maritime shipping through the Strait of Hormuz.</w:t>
      </w:r>
      <w:r>
        <w:rPr>
          <w:i/>
        </w:rPr>
        <w:t xml:space="preserve"> US deployment of Marines to the Middle East is described as reinforcement, not a ground invasion.</w:t>
      </w:r>
      <w:r>
        <w:t xml:space="preserve"> Observers see the strike as coercive escalation rather than imminent ground invasion.</w:t>
      </w:r>
      <w:r>
        <w:rPr>
          <w:i/>
        </w:rPr>
        <w:t xml:space="preserve"> US rejects Russian proposal to take custody of Iran’s nuclear material, signalling continued Middle East strategic control. 482. </w:t>
      </w:r>
      <w:hyperlink r:id="rId362">
        <w:r>
          <w:rPr>
            <w:color w:val="0000EE"/>
            <w:u w:val="single"/>
          </w:rPr>
          <w:t>https://25h.app/2026/03/14/%D8%AA%D8%B1%D9%85%D8%A8-%D9%8A%D9%87%D8%AF%D8%AF-%D8%A8%D8%A7%D8%B3%D8%AA%D9%87%D8%AF%D8%A7%D9%81-%D8%A8%D9%86%D9%8A%D8%AA%D9%87%D8%A7-%D8%A7%D9%84%D9%86%D9%81%D8%B7%D9%8A%D8%A9-%D9%85%D8%A7%D8%B0/</w:t>
        </w:r>
      </w:hyperlink>
      <w:r>
        <w:rPr>
          <w:i/>
        </w:rPr>
        <w:t xml:space="preserve"> - • Trump warns of targeting Iranian oil facility on Qeshm Island if maritime navigation is threatened. • The US military conducted strikes on military targets in Iran. • Qeshm Island is Iran's main oil export hub, located in the Persian Gulf. • About 13.7 million barrels have been exported from the island since 28 February. • The island's disruption could impact global oil and gas trade, especially to Asia. • Iran warns of strategic retaliation if attacked. • The island holds strategic economic, military, and diplomatic significance. 483. </w:t>
      </w:r>
      <w:hyperlink r:id="rId363">
        <w:r>
          <w:rPr>
            <w:color w:val="0000EE"/>
            <w:u w:val="single"/>
          </w:rPr>
          <w:t>https://indianexpress.com/article/world/uae-dubai-us-iran-israel-middle-east-drones-flights-live-updates-10580967/</w:t>
        </w:r>
      </w:hyperlink>
      <w:r>
        <w:rPr>
          <w:i/>
        </w:rPr>
        <w:t xml:space="preserve"> - * The US bombed military targets on Iran's Kharg Island, threatening continued attacks if Iran blocks Strait of Hormuz crossings. * Iran claims no oil infrastructure was damaged in the US strikes on Kharg Island. * Iran's stance follows US statements that over 6,000 targets were struck and Iran's missile capacity was militarily diminished. * The conflict involves Iran, the US, Israel, Lebanon, and regional interactions, with considerable military and geopolitical implications. * The article discusses regional tensions, military actions, and diplomatic responses related to the Iran-US conflict. 484. </w:t>
      </w:r>
      <w:hyperlink r:id="rId364">
        <w:r>
          <w:rPr>
            <w:color w:val="0000EE"/>
            <w:u w:val="single"/>
          </w:rPr>
          <w:t>https://indianexpress.com/article/world/us-news/us-israel-iran-war-live-updates-missile-drone-attacks-west-asia-crisis-middle-east-war-news-10580960/</w:t>
        </w:r>
      </w:hyperlink>
      <w:r>
        <w:rPr>
          <w:i/>
        </w:rPr>
        <w:t xml:space="preserve"> - * US forces bombed military targets on Kharg Island, Iran's main oil export terminal, with Iran warning of retaliation. * Iran's navy chief Amir Hatami vowed response to the attack on the IRIS Dena warship, which resulted in 104 crew members' deaths. * Multiple air strikes occurred in Lebanon, Iran, and Iraq, causing casualties and damages. * US deployed 10,000 interceptor drones, and announced plans to deploy 2,500 Marines to the Middle East. * US President Trump threatened Iran's oil infrastructure, warning of further strikes on Kharg Island. * Iran considers allowing oil tankers to trade in Chinese yuan through the Strait of Hormuz. * Regional warnings, including from Hezbollah and Iranian officials, highlight ongoing hostilities and escalation efforts. 485. </w:t>
      </w:r>
      <w:hyperlink r:id="rId365">
        <w:r>
          <w:rPr>
            <w:color w:val="0000EE"/>
            <w:u w:val="single"/>
          </w:rPr>
          <w:t>https://www.wbap.com/2026/03/13/u-s-marines-are-being-deployed-to-the-middle-east/</w:t>
        </w:r>
      </w:hyperlink>
      <w:r>
        <w:rPr>
          <w:i/>
        </w:rPr>
        <w:t xml:space="preserve"> - * U.S. Marines are being deployed to the Middle East in response to ongoing clashes between Iran and Israel. * The conflict involves strikes on Iran, Lebanon, and Persian Gulf shipping, leading to significant casualties and energy disruptions. * The Strait of Hormuz remains closed, affecting global energy supplies. * Iranian and Israeli strikes have resulted in over 2,000 deaths and injuries, including children. * U.S. military casualties have risen to at least 13 in Operation Epic Fury. * The conflict is intensifying with ongoing missile strikes and protests in Iran. 486. </w:t>
      </w:r>
      <w:hyperlink r:id="rId366">
        <w:r>
          <w:rPr>
            <w:color w:val="0000EE"/>
            <w:u w:val="single"/>
          </w:rPr>
          <w:t>https://usethebitcoin.com/news/oil-to-200-crypto-prices/</w:t>
        </w:r>
      </w:hyperlink>
      <w:r>
        <w:rPr>
          <w:i/>
        </w:rPr>
        <w:t xml:space="preserve"> - * Iran's military warns oil could double to $200 due to conflict. * Oil prices have already increased, with a high of $120, currently trading above $94. * US-Iran war has lasted over 8 days, affecting oil supply and prices. * Iran considers trading in Chinese yuan, potentially shifting global currency use. * A rise to $200 oil could cause the crypto market and Bitcoin to stall or trade within a range, increasing liquidity demand for oil. * Experts suggest market fear persists despite recent rebounds. * War and oil scarcity historically impact crypto markets negatively. 487. </w:t>
      </w:r>
      <w:hyperlink r:id="rId367">
        <w:r>
          <w:rPr>
            <w:color w:val="0000EE"/>
            <w:u w:val="single"/>
          </w:rPr>
          <w:t>https://www.thehindubusinessline.com/markets/commodities/global-crude-oil-prices-may-hit-120barrel-in-short-term-kotaks-chainwala/article70742231.ece</w:t>
        </w:r>
      </w:hyperlink>
      <w:r>
        <w:rPr>
          <w:i/>
        </w:rPr>
        <w:t xml:space="preserve"> - ['</w:t>
      </w:r>
      <w:r>
        <w:t xml:space="preserve"> Kayanat Chainwala of Kotak Securities predicts short-term crude oil prices could reach $120 per barrel, with potential to hit $150 if conflict in West Asia prolongs.', '</w:t>
      </w:r>
      <w:r>
        <w:rPr>
          <w:i/>
        </w:rPr>
        <w:t xml:space="preserve"> Disruptions in the Strait of Hormuz have caused a loss of 10-12 million barrels per day, impacting supply and market dynamics.', '</w:t>
      </w:r>
      <w:r>
        <w:t xml:space="preserve"> Emergency reserves are insufficient if disruptions extend, and prolonged conflict would be bullish for crude and inflation.', '</w:t>
      </w:r>
      <w:r>
        <w:rPr>
          <w:i/>
        </w:rPr>
        <w:t xml:space="preserve"> Prices could fall sharply if tensions de-escalate, potentially down to $55-65 per barrel.', '</w:t>
      </w:r>
      <w:r>
        <w:t xml:space="preserve"> On the domestic MCX market, crude prices could rise by 20-30% from ₹8,300 to ₹10,500-11,000 depending on disruptions.'] 488. </w:t>
      </w:r>
      <w:hyperlink r:id="rId368">
        <w:r>
          <w:rPr>
            <w:color w:val="0000EE"/>
            <w:u w:val="single"/>
          </w:rPr>
          <w:t>https://www.eldiario.ec/mundo/donald-trump-armada-estrecho-ormuz-13032026/</w:t>
        </w:r>
      </w:hyperlink>
      <w:r>
        <w:t xml:space="preserve"> - - Donald Trump confirms immediate US naval escort operation for oil tankers in the Strait of Hormuz. - Measures aim to secure maritime transit amid threats from Iran. - US authorities respond to recent violent incidents affecting six ships in the area. - US military conducted a strike on Jark Island, avoiding direct impact on oil infrastructure. - White House warns of potential further actions if foreign intervention persists, focusing on energy resource security. - Tensions escalate as international community observes US naval deployment and Iran-related threats.</w:t>
      </w:r>
      <w:r/>
    </w:p>
    <w:p>
      <w:r/>
      <w:r>
        <w:t xml:space="preserve">489. </w:t>
      </w:r>
      <w:hyperlink r:id="rId359">
        <w:r>
          <w:rPr>
            <w:color w:val="0000EE"/>
            <w:u w:val="single"/>
          </w:rPr>
          <w:t>https://www.thehindubusinessline.com/markets/commodities/barclays-raises-2026-brent-forecast-to-85-a-barrel-on-strait-of-hormuz-disruption/article70742241.ece</w:t>
        </w:r>
      </w:hyperlink>
      <w:r>
        <w:t xml:space="preserve"> - * Barclays raised its 2026 Brent crude forecast to $85 per barrel, citing ongoing supply disruptions due to the Iran war. * Oil flows through the Strait of Hormuz have fallen to a trickle amid production shut-ins in Gulf countries exceeding 10 million barrels per day. * The forecast assumes the situation normalises within two to three weeks; a longer duration could push prices to $100/b. * Oil prices remain high despite strategic reserve releases, supported by conflict uncertainty. * Brent futures settled at $103.14 a barrel on the day of reporting. 490. </w:t>
      </w:r>
      <w:hyperlink r:id="rId369">
        <w:r>
          <w:rPr>
            <w:color w:val="0000EE"/>
            <w:u w:val="single"/>
          </w:rPr>
          <w:t>https://bullyingsinfronteras.blogspot.com/2026/03/estados-unidos-ataco-la-isla-de-kharg.html</w:t>
        </w:r>
      </w:hyperlink>
      <w:r>
        <w:t xml:space="preserve"> - * President Donald Trump announced the US had 'completely destroyed all military targets' on Kharg Island, Iran, handling 90% of Iran's crude oil exports. 491. </w:t>
      </w:r>
      <w:hyperlink r:id="rId359">
        <w:r>
          <w:rPr>
            <w:color w:val="0000EE"/>
            <w:u w:val="single"/>
          </w:rPr>
          <w:t>https://www.thehindubusinessline.com/markets/commodities/barclays-raises-2026-brent-forecast-to-85-a-barrel-on-strait-of-hormuz-disruption/article70742241.ece</w:t>
        </w:r>
      </w:hyperlink>
      <w:r>
        <w:t xml:space="preserve"> - • Barclays revised its 2026 Brent crude forecast to $85 per barrel, citing supply disruptions linked to the Iran war and reduced oil flows through the Strait of Hormuz.</w:t>
        <w:br/>
      </w:r>
      <w:r>
        <w:t xml:space="preserve">• Oil flows have fallen to a trickle and Gulf country production shut-ins have increased to over 10 million barrels per day. • The forecast assumes normalisation within two to three weeks, with a possibility of rising to $100 if normalisation takes four to six weeks. • Oil prices have increased despite strategic reserves releases by the International Energy Agency, due to ongoing conflict uncertainty. • Brent futures settled at $103.14 per barrel, up by $2.68. 492. </w:t>
      </w:r>
      <w:hyperlink r:id="rId370">
        <w:r>
          <w:rPr>
            <w:color w:val="0000EE"/>
            <w:u w:val="single"/>
          </w:rPr>
          <w:t>https://jurnalul.ro/stiri/externe/petrolier-sua-atacat-ambarcatiuni-kamikaze-fara-pilot-explozibili-irak-marinar-murit-1026905.html</w:t>
        </w:r>
      </w:hyperlink>
      <w:r>
        <w:t xml:space="preserve"> - * The oil tanker 'Safesea Vishnu' was attacked on Wednesday near Basra, Iraq, by two unmanned explosive boats. * One crew member, reportedly Indian, died during the attack; the remaining 27 crew members are safe and receiving assistance. * The attack involved explosions, and the vessel was set ablaze; a rescue team was dispatched to secure the ship. * The incident occurred amid regional tensions, with the Gulf region experiencing multiple attacks on vessels since the start of the conflict involving US, Israel, and Iran. * US authorities have refused escort requests from shipping companies due to high attack risks, despite being prepared to deploy escorts if necessary. 493. </w:t>
      </w:r>
      <w:hyperlink r:id="rId370">
        <w:r>
          <w:rPr>
            <w:color w:val="0000EE"/>
            <w:u w:val="single"/>
          </w:rPr>
          <w:t>https://jurnalul.ro/stiri/externe/petrolier-sua-atacat-ambarcatiuni-kamikaze-fara-pilot-explozibili-irak-marinar-murit-1026905.html</w:t>
        </w:r>
      </w:hyperlink>
      <w:r>
        <w:t xml:space="preserve"> - * Un petrolier american, „Safesea Vishnu”, a fost atacat de ambarcațiuni fără pilot, încărcate cu explozibili, în portul irakian Khor Al Zubair. * Atacul a avut loc miercuri; un marinar indian a murit și ceilalți 27 au scăpat în siguranță. * Nava se afla în timpul încărcării a 53.000 tone de petrol brut, când a fost lovită și cuprinsă de flăcări. * Statul SUA refuză să escorteze petroliere în Golful Persic din cauza riscului crescut de atacuri. * Alte nave, inclusiv „Zefyros”, au fost, de asemenea, atacate în regiune. Securiatea maritimă în Golful Persic rămâne extrem de precar, cu peste 20.000 de marinari în pericol. 494. </w:t>
      </w:r>
      <w:hyperlink r:id="rId360">
        <w:r>
          <w:rPr>
            <w:color w:val="0000EE"/>
            <w:u w:val="single"/>
          </w:rPr>
          <w:t>https://www.kiwikidsnews.co.nz/why-hormuz-matters/</w:t>
        </w:r>
      </w:hyperlink>
      <w:r>
        <w:t xml:space="preserve"> - * A war involving Iran, Israel, and the United States has grown in the Middle East since late February 2026. * The Strait of Hormuz is a critical maritime chokepoint linking the Persian Gulf to the open sea. * About one-fifth of the world's oil and gas shipments pass through the strait. * Iran has disrupted the strait by attacking ships and laying sea mines, causing traffic to reduce. * Disruptions have led to delays and halts in ship passage, affecting global fuel prices and supply. 495. </w:t>
      </w:r>
      <w:hyperlink r:id="rId371">
        <w:r>
          <w:rPr>
            <w:color w:val="0000EE"/>
            <w:u w:val="single"/>
          </w:rPr>
          <w:t>https://hvg.hu/vilag/20260314_iran-haboru-kharg-sziget-olajexport-libanon-katar</w:t>
        </w:r>
      </w:hyperlink>
      <w:r>
        <w:t xml:space="preserve"> - * Iran's armed forces threaten to destroy US-connected oil infrastructure if attacked. * President Donald Trump claimed US bombed Iran's Kharg Island artillery base. * Kharg Island is Iran's critical commodity logistics hub, handling 90% of oil exports. * Simultaneous explosions shake Baghdad, Iraq, while Israeli attacks kill health workers in Lebanon. * Iran begins evacuating key areas due to air attack threats in Qatar. 496. </w:t>
      </w:r>
      <w:hyperlink r:id="rId360">
        <w:r>
          <w:rPr>
            <w:color w:val="0000EE"/>
            <w:u w:val="single"/>
          </w:rPr>
          <w:t>https://www.kiwikidsnews.co.nz/why-hormuz-matters/</w:t>
        </w:r>
      </w:hyperlink>
      <w:r>
        <w:t xml:space="preserve"> - * A war involving Iran, Israel, and the United States has grown in the Middle East since late February 2026. * The Strait of Hormuz is a strategic waterway between Iran and Oman, linking the Persian Gulf to the open sea. * About one-fifth of the world's oil and gas shipments pass through the strait. * Iran has attacked ships, laid sea mines, and used missiles, drones, and fast boats to disrupt traffic. * Traffic through the strait has dropped sharply, affecting global oil supply and prices. * Countries have released emergency oil reserves to stabilise prices, but reopening the strait is critical for global energy markets. 497. </w:t>
      </w:r>
      <w:hyperlink r:id="rId372">
        <w:r>
          <w:rPr>
            <w:color w:val="0000EE"/>
            <w:u w:val="single"/>
          </w:rPr>
          <w:t>https://www.livemint.com/news/world/middle-east-conflict-iran-flies-sailors-and-fallen-crew-out-of-indias-kochi-11773455452556.html</w:t>
        </w:r>
      </w:hyperlink>
      <w:r>
        <w:t xml:space="preserve"> - * Iran organises aircraft to transfer Iranian sailors and bodies from Indian city Kochi in response to regional conflict.</w:t>
      </w:r>
      <w:r>
        <w:rPr>
          <w:i/>
        </w:rPr>
        <w:t xml:space="preserve"> * The transfer follows attacks on vessels and US-Israeli tensions affecting shipping routes.</w:t>
      </w:r>
      <w:r>
        <w:t xml:space="preserve"> * Iranian vessels stationed in Kochi since March 4 with 183 crew members; some crew to return to Iran via Armenia.</w:t>
      </w:r>
      <w:r>
        <w:rPr>
          <w:i/>
        </w:rPr>
        <w:t xml:space="preserve"> * Iran's ambassador to India affirms safe passage for Indian vessels and highlights friendly relations.</w:t>
      </w:r>
      <w:r>
        <w:t xml:space="preserve"> * The conflict has disrupted shipping through the Strait of Hormuz, impacting global oil trade and India’s imports.* 498. </w:t>
      </w:r>
      <w:hyperlink r:id="rId362">
        <w:r>
          <w:rPr>
            <w:color w:val="0000EE"/>
            <w:u w:val="single"/>
          </w:rPr>
          <w:t>https://25h.app/2026/03/14/%D8%AA%D8%B1%D9%85%D8%A8-%D9%8A%D9%87%D8%AF%D8%AF-%D8%A8%D8%A7%D8%B3%D8%AA%D9%87%D8%AF%D8%A7%D9%81-%D8%A8%D9%86%D9%8A%D8%AA%D9%87%D8%A7-%D8%A7%D9%84%D9%86%D9%81%D8%B7%D9%8A%D8%A9-%D9%85%D8%A7%D8%B0/</w:t>
        </w:r>
      </w:hyperlink>
      <w:r>
        <w:t xml:space="preserve"> - * US President Donald Trump threatened to target Iran's oil facilities on Qeshm Island if maritime navigation in the Strait of Hormuz is threatened. * Trump stated that US Central Command conducted strikes on Iranian military targets but did not target oil infrastructure for ethical reasons. * Qeshm Island is Iran's main oil export hub, located north of the Gulf, with key loading, storage, and processing facilities. * Since 28 February, around 13.7 million barrels have been exported from the island, with ongoing loading activities. * Disruption of exports through the Strait of Hormuz could have global repercussions, especially affecting Asian markets. * Iran has warned that any attack would provoke a significant retaliatory response, viewing the island as a strategic leverage point. 499. </w:t>
      </w:r>
      <w:hyperlink r:id="rId373">
        <w:r>
          <w:rPr>
            <w:color w:val="0000EE"/>
            <w:u w:val="single"/>
          </w:rPr>
          <w:t>https://www.livemint.com/news/world/middle-east-conflict-us-embassy-in-iraqs-baghdad-struck-by-drone-kharg-island-trump-iran-11773459952700.html</w:t>
        </w:r>
      </w:hyperlink>
      <w:r>
        <w:t xml:space="preserve"> - * A missile hit a helipad within the US Embassy compound in Baghdad, causing smoke and damage, as reported on Saturday. * The US Embassy in Baghdad, one of the largest diplomatic facilities worldwide, has been targeted multiple times by rockets and drones, allegedly by Iran-aligned militias. * Since the conflict began on February 28, following a US-Iranian strike in Iran, drone and missile attacks have targeted US interests and infrastructure across Iraq. * Iran issued a warning that it would target oil infrastructure linked to the US following US strikes on Iran’s Kharg Island. * Iraq is increasingly drawn into the Iran-US conflict, experiencing attacks on oil fields and infrastructure, with escalating regional unrest affecting trade and stability. 500. </w:t>
      </w:r>
      <w:hyperlink r:id="rId374">
        <w:r>
          <w:rPr>
            <w:color w:val="0000EE"/>
            <w:u w:val="single"/>
          </w:rPr>
          <w:t>https://www.livemint.com/news/us-news/totally-defeated-iran-wants-a-deal-claims-trump-after-two-weeks-of-operation-epic-fury-not-a-deal-that-i-would-11773465241751.html</w:t>
        </w:r>
      </w:hyperlink>
      <w:r>
        <w:t xml:space="preserve"> - * After two weeks of Operation Epic Fury, US President Trump states Iran is 'totally defeated' and seeks a deal, but it is not acceptable to him. * Trump claims US military conducted a powerful bombing run targeting Kharg Island, Iran's main oil export hub. * Iran’s response includes threats to attack US-linked oil and energy facilities in the region. * US authorities send additional Marines and an amphibious assault ship to the Middle East amid ongoing hostilities. * Iran continues missile and drone attacks on Israel and Gulf states, and has closed the Strait of Hormuz.</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na.sy/en/international/2302987/" TargetMode="External"/><Relationship Id="rId10" Type="http://schemas.openxmlformats.org/officeDocument/2006/relationships/hyperlink" Target="https://www.sentinelassam.com/more-news/international/us-will-bomb-the-hell-out-of-the-shoreline-donald-trump-on-conflict-with-iran" TargetMode="External"/><Relationship Id="rId11" Type="http://schemas.openxmlformats.org/officeDocument/2006/relationships/hyperlink" Target="https://anytvnews.com/india/global-economy-update-worlds-progress-will-depend-on-crude-oil-prices-fitch-estimates-indias-growth-at-7-5/" TargetMode="External"/><Relationship Id="rId12" Type="http://schemas.openxmlformats.org/officeDocument/2006/relationships/hyperlink" Target="https://www.business-standard.com/economy/news/west-asia-crisis-indian-crude-tanker-sails-out-of-uae-s-fujairah-safely-126031500492_1.html" TargetMode="External"/><Relationship Id="rId13" Type="http://schemas.openxmlformats.org/officeDocument/2006/relationships/hyperlink" Target="https://www.indiasnews.net/news/278923324/global-growth-to-continue-at-steady-pace-if-oil-price-shock-short-lived-fitch" TargetMode="External"/><Relationship Id="rId14" Type="http://schemas.openxmlformats.org/officeDocument/2006/relationships/hyperlink" Target="https://www.freemalaysiatoday.com/category/nation/2026/03/15/west-asia-conflict-highlights-need-to-accelerate-energy-transition-plan-says-minister" TargetMode="External"/><Relationship Id="rId15" Type="http://schemas.openxmlformats.org/officeDocument/2006/relationships/hyperlink" Target="https://www.businesstoday.in/world/story/hormuz-shut-bab-el-mandeb-next-houthi-warnings-put-another-chokepoint-at-risk-in-the-red-sea-520648-2026-03-15?utm_source=rssfeed" TargetMode="External"/><Relationship Id="rId16" Type="http://schemas.openxmlformats.org/officeDocument/2006/relationships/hyperlink" Target="https://www.businesstoday.in/world/story/us-israel-iran-war-will-oil-prices-rise-on-monday-heres-what-we-know-520652-2026-03-15?utm_source=rssfeed" TargetMode="External"/><Relationship Id="rId17" Type="http://schemas.openxmlformats.org/officeDocument/2006/relationships/hyperlink" Target="https://www.omanobserver.om/article/1186138/world/region/south-korea-monitoring-trump-call-to-send-warships" TargetMode="External"/><Relationship Id="rId18" Type="http://schemas.openxmlformats.org/officeDocument/2006/relationships/hyperlink" Target="https://thanhnien.vn/iran-de-doa-tra-dua-vi-vu-my-tan-cong-dao-kharg-1852603151632273.htm" TargetMode="External"/><Relationship Id="rId19" Type="http://schemas.openxmlformats.org/officeDocument/2006/relationships/hyperlink" Target="https://tass.com/world/2101729" TargetMode="External"/><Relationship Id="rId20" Type="http://schemas.openxmlformats.org/officeDocument/2006/relationships/hyperlink" Target="https://tass.com/world/2101717" TargetMode="External"/><Relationship Id="rId21" Type="http://schemas.openxmlformats.org/officeDocument/2006/relationships/hyperlink" Target="https://tass.com/world/2101769" TargetMode="External"/><Relationship Id="rId22" Type="http://schemas.openxmlformats.org/officeDocument/2006/relationships/hyperlink" Target="https://tribune.com.pk/story/2597723/iran-launches-fresh-missile-waves-on-tel-aviv-damage-reported-in-holon" TargetMode="External"/><Relationship Id="rId23" Type="http://schemas.openxmlformats.org/officeDocument/2006/relationships/hyperlink" Target="https://www.bolnews.com/world/50th-wave-of-iranian-strikes-saudi-arabia-claims-to-shoot-down-10-iranian-drones/" TargetMode="External"/><Relationship Id="rId24" Type="http://schemas.openxmlformats.org/officeDocument/2006/relationships/hyperlink" Target="https://fd.nl/politiek/1589671/trump-wil-nog-geen-deal-iran-dreigt-met-nieuwe-aanval-op-kharg-voor-de-lol" TargetMode="External"/><Relationship Id="rId25" Type="http://schemas.openxmlformats.org/officeDocument/2006/relationships/hyperlink" Target="https://www.bahrainnews.net/news/278923047/iran-declares-drone-hunt-for-us-terrorists" TargetMode="External"/><Relationship Id="rId26" Type="http://schemas.openxmlformats.org/officeDocument/2006/relationships/hyperlink" Target="https://www.bahrainnews.net/news/278923024/saudi-air-defences-intercept-destroy-10-hostile-drones-over-riyadh-and-eastern-territories" TargetMode="External"/><Relationship Id="rId27" Type="http://schemas.openxmlformats.org/officeDocument/2006/relationships/hyperlink" Target="https://www.objectivist.co/2026/03/president-trump-blasts-foxs-kilmeade-over-foolish-question-called-latest-iran-move-in-1988-watch/" TargetMode="External"/><Relationship Id="rId28" Type="http://schemas.openxmlformats.org/officeDocument/2006/relationships/hyperlink" Target="https://www.thenational.scot/politics/25937054.us-israeli-war-mission-creep-written/?ref=rss" TargetMode="External"/><Relationship Id="rId29" Type="http://schemas.openxmlformats.org/officeDocument/2006/relationships/hyperlink" Target="https://malawifreedomnetwork.com/2026/03/15/iran-says-strait-of-hormuz-remains-open-and-under-its-control/" TargetMode="External"/><Relationship Id="rId30" Type="http://schemas.openxmlformats.org/officeDocument/2006/relationships/hyperlink" Target="https://coincentral.com/trump-rejects-iran-deal-as-oil-prices-hit-100-and-strait-of-hormuz-stays-closed/" TargetMode="External"/><Relationship Id="rId31" Type="http://schemas.openxmlformats.org/officeDocument/2006/relationships/hyperlink" Target="https://www.arkansasonline.com/news/2026/mar/15/tehran-urges-people-to-flee-ports-in-uae/" TargetMode="External"/><Relationship Id="rId32" Type="http://schemas.openxmlformats.org/officeDocument/2006/relationships/hyperlink" Target="https://indianexpress.com/article/explained/explained-global/iran-response-upset-us-israeli-calculations-gulf-future-10583338/" TargetMode="External"/><Relationship Id="rId33" Type="http://schemas.openxmlformats.org/officeDocument/2006/relationships/hyperlink" Target="https://www.lifezette.com/2026/03/its-the-golden-age-of-american-military-medal-of-honor-recipient-david-bellavia-watch/" TargetMode="External"/><Relationship Id="rId34" Type="http://schemas.openxmlformats.org/officeDocument/2006/relationships/hyperlink" Target="https://www.standartnews.com/svyat/ekspert-dade-mnenie-za-plana-na-tramp-za-ormuzkiya-protok-626977.html" TargetMode="External"/><Relationship Id="rId35" Type="http://schemas.openxmlformats.org/officeDocument/2006/relationships/hyperlink" Target="https://timesofoman.com//article/169493-oil-supply-disruption-to-have-knock-on-effects-across-key-sectors-in-asia-morgan-stanley" TargetMode="External"/><Relationship Id="rId36" Type="http://schemas.openxmlformats.org/officeDocument/2006/relationships/hyperlink" Target="https://hathalyoum.net/articles/4113133" TargetMode="External"/><Relationship Id="rId37" Type="http://schemas.openxmlformats.org/officeDocument/2006/relationships/hyperlink" Target="https://www.newsbytesapp.com/news/business/us-fed-expected-to-hold-rates-steady-amid-iran-war/story" TargetMode="External"/><Relationship Id="rId38" Type="http://schemas.openxmlformats.org/officeDocument/2006/relationships/hyperlink" Target="https://www.viva.co.id/berita/dunia/1886317-trump-sebut-as-akan-serang-pulau-kharg-iran-hanya-untuk-bersenang-senang" TargetMode="External"/><Relationship Id="rId39" Type="http://schemas.openxmlformats.org/officeDocument/2006/relationships/hyperlink" Target="https://www.viva.co.id/berita/dunia/1886307-iran-selat-hormuz-terbuka-bagi-siapapun-kecuali-as-dan-sekutunya" TargetMode="External"/><Relationship Id="rId40" Type="http://schemas.openxmlformats.org/officeDocument/2006/relationships/hyperlink" Target="https://www.theyeshivaworld.com/news/general/2525204/iran-vows-revenge-on-uae-claiming-u-s-struck-kharg-island-from-its-territory.html" TargetMode="External"/><Relationship Id="rId41" Type="http://schemas.openxmlformats.org/officeDocument/2006/relationships/hyperlink" Target="https://www.viva.co.id/berita/dunia/1886303-janjikan-bantuan-trump-minta-negara-pengimpor-minyak-jaga-keamanan-selat-hormuz" TargetMode="External"/><Relationship Id="rId42" Type="http://schemas.openxmlformats.org/officeDocument/2006/relationships/hyperlink" Target="https://www.tagesschau.de/ausland/asien/nahost-iran-trump-100.html" TargetMode="External"/><Relationship Id="rId43" Type="http://schemas.openxmlformats.org/officeDocument/2006/relationships/hyperlink" Target="https://www.t-online.de/nachrichten/ausland/internationale-politik/id_101169130/iran-krieg-aktuell-trump-ruft-nach-hilfe-in-der-golfregion-iran-spottet.html" TargetMode="External"/><Relationship Id="rId44" Type="http://schemas.openxmlformats.org/officeDocument/2006/relationships/hyperlink" Target="https://filipinotimes.net/latest-news/2026/03/15/us-rejects-ceasefire-talks-with-iran-as-middle-east-conflict-escalates/" TargetMode="External"/><Relationship Id="rId45" Type="http://schemas.openxmlformats.org/officeDocument/2006/relationships/hyperlink" Target="https://www.theborneopost.com/2026/03/15/sarawak-plastic-makers-hit-by-unstable-supply-cost-hike/" TargetMode="External"/><Relationship Id="rId46" Type="http://schemas.openxmlformats.org/officeDocument/2006/relationships/hyperlink" Target="https://thenews-chronicle.com/trump-urges-global-naval-action-to-protect-oil-route-through-hormuz/" TargetMode="External"/><Relationship Id="rId47" Type="http://schemas.openxmlformats.org/officeDocument/2006/relationships/hyperlink" Target="https://thenews-chronicle.com/who-is-running-iran/" TargetMode="External"/><Relationship Id="rId48" Type="http://schemas.openxmlformats.org/officeDocument/2006/relationships/hyperlink" Target="https://correiokianda.info/165226-2/" TargetMode="External"/><Relationship Id="rId49" Type="http://schemas.openxmlformats.org/officeDocument/2006/relationships/hyperlink" Target="https://iol.co.za/business-report/2026-03-15-government-silent-on-relief-as-south-africa-faces-sharp-fuel-price-hikes-in-april/" TargetMode="External"/><Relationship Id="rId50" Type="http://schemas.openxmlformats.org/officeDocument/2006/relationships/hyperlink" Target="https://newtalk.tw/news/view/2026-03-15/1024374" TargetMode="External"/><Relationship Id="rId51" Type="http://schemas.openxmlformats.org/officeDocument/2006/relationships/hyperlink" Target="https://newtalk.tw/news/view/2026-03-15/1024408" TargetMode="External"/><Relationship Id="rId52" Type="http://schemas.openxmlformats.org/officeDocument/2006/relationships/hyperlink" Target="https://bitcoinworld.co.in/israel-defense-intercept-iran-missiles/" TargetMode="External"/><Relationship Id="rId53" Type="http://schemas.openxmlformats.org/officeDocument/2006/relationships/hyperlink" Target="https://www.seanews.com.tr/article/urgent-evacuation-call-from-iran-for-three-major-uae-ports-mmren8nu" TargetMode="External"/><Relationship Id="rId54" Type="http://schemas.openxmlformats.org/officeDocument/2006/relationships/hyperlink" Target="https://fajar.co.id/2026/03/15/selat-hormuz-masih-dibuka-iran-untuk-negara-tertentu-abbas-araghchi-ancam-kapal-kapal-as-israel/" TargetMode="External"/><Relationship Id="rId55" Type="http://schemas.openxmlformats.org/officeDocument/2006/relationships/hyperlink" Target="https://fajar.co.id/2026/03/15/menlu-iran-ajak-negara-negara-arab-untuk-mengusir-tentara-dari-timur-tengah/" TargetMode="External"/><Relationship Id="rId56" Type="http://schemas.openxmlformats.org/officeDocument/2006/relationships/hyperlink" Target="https://www.bahrainnews.net/news/278923060/entire-situation-will-return-to-normalcy-after-arrival-of-two-india-flagged-lpg-tankers-saurashtra-kutch-chamber-of-commerce-industry" TargetMode="External"/><Relationship Id="rId57" Type="http://schemas.openxmlformats.org/officeDocument/2006/relationships/hyperlink" Target="https://aawsat.com/%D8%A7%D9%84%D8%A7%D9%82%D8%AA%D8%B5%D8%A7%D8%AF/5251483-%D9%87%D9%86%D8%AF%D8%A7%D9%84%D9%83%D9%88-%D8%A7%D9%84%D9%87%D9%86%D8%AF%D9%8A%D8%A9-%D8%AA%D9%88%D9%82%D9%81-%D8%A5%D9%86%D8%AA%D8%A7%D8%AC-%D8%A7%D9%84%D8%A3%D9%84%D9%85%D9%86%D9%8A%D9%88%D9%85-%D8%A7%D9%84%D9%85%D8%A8%D8%AB%D9%88%D9%82-%D8%A8%D8%B3%D8%A8%D8%A8-%D8%AD%D8%B1%D8%A8-%D8%A5%D9%8A%D8%B1%D8%A7%D9%86" TargetMode="External"/><Relationship Id="rId58" Type="http://schemas.openxmlformats.org/officeDocument/2006/relationships/hyperlink" Target="https://in-cyprus.philenews.com/op-eds/war-in-the-gulf-shock-to-the-world-economy/" TargetMode="External"/><Relationship Id="rId59" Type="http://schemas.openxmlformats.org/officeDocument/2006/relationships/hyperlink" Target="https://nairametrics.com/2026/03/15/trump-calls-for-international-warships-to-keep-strait-of-hormuz-open/" TargetMode="External"/><Relationship Id="rId60" Type="http://schemas.openxmlformats.org/officeDocument/2006/relationships/hyperlink" Target="https://bitcoinworld.co.in/strait-hormuz-security-south-korea-japan/" TargetMode="External"/><Relationship Id="rId61" Type="http://schemas.openxmlformats.org/officeDocument/2006/relationships/hyperlink" Target="https://thekenyatimes.com/geo-politics/u-s-reaffirms-tanker-escorts-in-strait-of-hormuz/" TargetMode="External"/><Relationship Id="rId62" Type="http://schemas.openxmlformats.org/officeDocument/2006/relationships/hyperlink" Target="https://bitcoinworld.co.in/israel-iran-strikes-western-escalation/" TargetMode="External"/><Relationship Id="rId63" Type="http://schemas.openxmlformats.org/officeDocument/2006/relationships/hyperlink" Target="https://theasialive.com/water-at-war-how-gulf-desalination-plants-could-become-most-dangerous-target-in-us-iran-escalation/" TargetMode="External"/><Relationship Id="rId64" Type="http://schemas.openxmlformats.org/officeDocument/2006/relationships/hyperlink" Target="https://www.eurasiantimes.com/u-s-commando-raid-on-iran/" TargetMode="External"/><Relationship Id="rId65" Type="http://schemas.openxmlformats.org/officeDocument/2006/relationships/hyperlink" Target="https://www.tz.de/politik/trump-sagte-do-number-on-kharg-island-im-iran-vor-fast-40-jahren-zr-94218477.html" TargetMode="External"/><Relationship Id="rId66" Type="http://schemas.openxmlformats.org/officeDocument/2006/relationships/hyperlink" Target="https://finance.yahoo.com/news/trump-says-prices-plummeting-downward-111700206.html" TargetMode="External"/><Relationship Id="rId67" Type="http://schemas.openxmlformats.org/officeDocument/2006/relationships/hyperlink" Target="https://www.thenewslens.com/article/265694" TargetMode="External"/><Relationship Id="rId68" Type="http://schemas.openxmlformats.org/officeDocument/2006/relationships/hyperlink" Target="https://www.etoday.co.kr/news/view/2565447" TargetMode="External"/><Relationship Id="rId69" Type="http://schemas.openxmlformats.org/officeDocument/2006/relationships/hyperlink" Target="https://www.trend.az/iran/4165313.html" TargetMode="External"/><Relationship Id="rId70" Type="http://schemas.openxmlformats.org/officeDocument/2006/relationships/hyperlink" Target="https://www.trend.az/world/israel/4165341.html" TargetMode="External"/><Relationship Id="rId71" Type="http://schemas.openxmlformats.org/officeDocument/2006/relationships/hyperlink" Target="https://www.benzinga.com/news/politics/26/03/51259028/chris-murphy-says-trump-has-lost-control-of-this-war-warns-strait-of-hormuz-closure-could-spark-glo" TargetMode="External"/><Relationship Id="rId72" Type="http://schemas.openxmlformats.org/officeDocument/2006/relationships/hyperlink" Target="https://www.indiatoday.in/world/story/middle-east-war-iran-islamic-revolutionary-guard-corps-pursue-kill-benajmin-netanyahu-assassination-rumours-2882265-2026-03-15?utm_source=rss" TargetMode="External"/><Relationship Id="rId73" Type="http://schemas.openxmlformats.org/officeDocument/2006/relationships/hyperlink" Target="https://www.stern.de/news/iran-krieg--grossbritannien-draengt-zur--deeskalation--37222818.html" TargetMode="External"/><Relationship Id="rId74" Type="http://schemas.openxmlformats.org/officeDocument/2006/relationships/hyperlink" Target="https://www.24newshd.tv/15-Mar-2026/iran-guards-vow-target-netanyahu-trump-seeks-global-backing-secure-vital-gulf-oil-route" TargetMode="External"/><Relationship Id="rId75" Type="http://schemas.openxmlformats.org/officeDocument/2006/relationships/hyperlink" Target="https://ca.investing.com/news/economy-news/iran-retaliates-against-israel-and-gulf-nations-after-us-hits-kharg-island-4514433" TargetMode="External"/><Relationship Id="rId76" Type="http://schemas.openxmlformats.org/officeDocument/2006/relationships/hyperlink" Target="https://www.jpost.com/opinion/article-889691" TargetMode="External"/><Relationship Id="rId77" Type="http://schemas.openxmlformats.org/officeDocument/2006/relationships/hyperlink" Target="https://www.indiatoday.in/india/story/centre-appoints-two-new-officers-oil-and-gas-ministry-lpg-crisis-panic-buying-middle-east-war-2882288-2026-03-15?utm_source=rss" TargetMode="External"/><Relationship Id="rId78" Type="http://schemas.openxmlformats.org/officeDocument/2006/relationships/hyperlink" Target="https://www.philstar.com/headlines/2026/03/15/2514510/pinoys-arrive-philippines-qatar-saudi-arabia-amid-middle-east-tensions-dmw" TargetMode="External"/><Relationship Id="rId79" Type="http://schemas.openxmlformats.org/officeDocument/2006/relationships/hyperlink" Target="https://lequotidien.lu/monde/liran-continue-a-cibler-ses-voisins-du-golfe-de-fortes-explosions-au-bahrein/" TargetMode="External"/><Relationship Id="rId80" Type="http://schemas.openxmlformats.org/officeDocument/2006/relationships/hyperlink" Target="https://www.business-standard.com/economy/news/exporters-plan-early-shipments-explore-alternate-routes-amid-iran-war-126031500234_1.html" TargetMode="External"/><Relationship Id="rId81" Type="http://schemas.openxmlformats.org/officeDocument/2006/relationships/hyperlink" Target="https://www.finedayradio.com/news/tv-delmarva-channel-33/japan-taps-oil-reserves-as-middle-east-conflict-disrupts-global-energy-markets/" TargetMode="External"/><Relationship Id="rId82" Type="http://schemas.openxmlformats.org/officeDocument/2006/relationships/hyperlink" Target="https://elcomercio.pe/mundo/oriente-medio/kuwait-emiratos-arabes-unidos-y-arabia-saudi-alertan-de-nuevos-ataques-desde-iran-estados-unidos-ultimas-noticia/" TargetMode="External"/><Relationship Id="rId83" Type="http://schemas.openxmlformats.org/officeDocument/2006/relationships/hyperlink" Target="https://www.thenational.scot/news/25937614.uk-considering-sending-thousands-drones-middle-east/?ref=rss" TargetMode="External"/><Relationship Id="rId84" Type="http://schemas.openxmlformats.org/officeDocument/2006/relationships/hyperlink" Target="https://www.capital.bg/politika_i_ikonomika/sviat/2026/03/15/4892443_zashto_trump_naredi_ataka_sreshtu_iranskiia_ostrov_harg/?ref=rss" TargetMode="External"/><Relationship Id="rId85" Type="http://schemas.openxmlformats.org/officeDocument/2006/relationships/hyperlink" Target="https://besacenter.org/tehrans-escalation-doctrine-why-iran-is-now-targeting-the-entire-middle-east/" TargetMode="External"/><Relationship Id="rId86" Type="http://schemas.openxmlformats.org/officeDocument/2006/relationships/hyperlink" Target="https://aif.ru/money/economy/cena-na-neft-prevysila-100-posle-zayavleniya-modzhtaba-hamenei" TargetMode="External"/><Relationship Id="rId87" Type="http://schemas.openxmlformats.org/officeDocument/2006/relationships/hyperlink" Target="https://www.aljazeera.com/news/2026/3/12/iran-vows-to-make-trump-pay-for-grave-miscalculation-if-us-escalates-war?traffic_source=rss" TargetMode="External"/><Relationship Id="rId88" Type="http://schemas.openxmlformats.org/officeDocument/2006/relationships/hyperlink" Target="https://thefindernews.com/2026/03/12/oil-surges-above-100-as-gulf-attacks-disrupt-supplies-rattle-global-markets/" TargetMode="External"/><Relationship Id="rId89" Type="http://schemas.openxmlformats.org/officeDocument/2006/relationships/hyperlink" Target="https://www.kotaradio.com/2026/03/15/trump-calls-for-global-coalition-to-protect-oil-routes-amid-iran-conflict/" TargetMode="External"/><Relationship Id="rId90" Type="http://schemas.openxmlformats.org/officeDocument/2006/relationships/hyperlink" Target="https://www.lapresse.tn/2026/03/12/teheran-ferme-le-detroit-dormuz-washington-brandit-la-menace-nucleaire/" TargetMode="External"/><Relationship Id="rId91" Type="http://schemas.openxmlformats.org/officeDocument/2006/relationships/hyperlink" Target="https://www.krone.at/4078043" TargetMode="External"/><Relationship Id="rId92" Type="http://schemas.openxmlformats.org/officeDocument/2006/relationships/hyperlink" Target="https://www.washingtonpost.com/politics/2026/03/15/trump-two-weeks-war-dilemma/" TargetMode="External"/><Relationship Id="rId93" Type="http://schemas.openxmlformats.org/officeDocument/2006/relationships/hyperlink" Target="https://www.masress.com/en/dailynews/846221" TargetMode="External"/><Relationship Id="rId94" Type="http://schemas.openxmlformats.org/officeDocument/2006/relationships/hyperlink" Target="https://www.straitstimes.com/world/middle-east/us-navy-could-escort-vessels-in-strait-of-hormuz-with-international-coalition-bessent-says" TargetMode="External"/><Relationship Id="rId95" Type="http://schemas.openxmlformats.org/officeDocument/2006/relationships/hyperlink" Target="https://unn.ua/news/port-fudzheira-v-oae-vidnovyv-perevantazhennia-nafty-pislia-ataky-drona" TargetMode="External"/><Relationship Id="rId96" Type="http://schemas.openxmlformats.org/officeDocument/2006/relationships/hyperlink" Target="https://www.aftenposten.no/okonomi/e24/i/e7Md3g/dette-er-oljeangrepene-i-midtoesten" TargetMode="External"/><Relationship Id="rId97" Type="http://schemas.openxmlformats.org/officeDocument/2006/relationships/hyperlink" Target="https://www.cbsnews.com/video/us-releasing-172-million-barrels-of-oil-from-reserve/" TargetMode="External"/><Relationship Id="rId98" Type="http://schemas.openxmlformats.org/officeDocument/2006/relationships/hyperlink" Target="https://natlawreview.com/article/2026-outlook-maritime-biofuels" TargetMode="External"/><Relationship Id="rId99" Type="http://schemas.openxmlformats.org/officeDocument/2006/relationships/hyperlink" Target="https://www.cnbc.com/2026/03/12/markets-hopes-for-fed-interest-rate-cuts-are-rapidly-fading-away.html" TargetMode="External"/><Relationship Id="rId100" Type="http://schemas.openxmlformats.org/officeDocument/2006/relationships/hyperlink" Target="https://www.thehindubusinessline.com/news/world/footage-satellite-imagery-confirm-iranian-drones-breaching-us-regional-shield-across-7-nations-report/article70745734.ece" TargetMode="External"/><Relationship Id="rId101"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102" Type="http://schemas.openxmlformats.org/officeDocument/2006/relationships/hyperlink" Target="https://burkina24.com/2026/03/12/guerre-au-moyen-orient-un-drone-intercepte-a-dubai-des-debris-tombent-pres-du-quartier-financier/" TargetMode="External"/><Relationship Id="rId103" Type="http://schemas.openxmlformats.org/officeDocument/2006/relationships/hyperlink" Target="https://www.spectator.com.au/2026/03/caught-in-the-crossfire-115000-reasons-to-worry/" TargetMode="External"/><Relationship Id="rId104"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105" Type="http://schemas.openxmlformats.org/officeDocument/2006/relationships/hyperlink" Target="https://www.siasat.com/iran-guards-vows-to-kill-netanyahu-labels-him-child-killing-criminal-3435229/" TargetMode="External"/><Relationship Id="rId106" Type="http://schemas.openxmlformats.org/officeDocument/2006/relationships/hyperlink" Target="https://www.thetraveler.org/jet-fuel-surge-forces-airlines-to-hike-fares-and-reroute-flights/" TargetMode="External"/><Relationship Id="rId107" Type="http://schemas.openxmlformats.org/officeDocument/2006/relationships/hyperlink" Target="https://www.vietnamplus.vn/tong-thong-my-keu-goi-cac-nuoc-cu-tau-chien-bao-dam-an-ninh-eo-bien-hormuz-post1099066.vnp" TargetMode="External"/><Relationship Id="rId108" Type="http://schemas.openxmlformats.org/officeDocument/2006/relationships/hyperlink" Target="http://www.adaderana.lk/news.php?nid=119751" TargetMode="External"/><Relationship Id="rId109" Type="http://schemas.openxmlformats.org/officeDocument/2006/relationships/hyperlink" Target="https://www.businesstoday.in/world/story/operation-epic-fury-or-epic-failure-brahma-chellaney-says-trumps-desperation-is-visible-520641-2026-03-15?utm_source=rssfeed" TargetMode="External"/><Relationship Id="rId110" Type="http://schemas.openxmlformats.org/officeDocument/2006/relationships/hyperlink" Target="https://www.edaily.co.kr/News/Read?newsId=01836806645383648&amp;mediaCodeNo=257&amp;OutLnkChk=Y" TargetMode="External"/><Relationship Id="rId111" Type="http://schemas.openxmlformats.org/officeDocument/2006/relationships/hyperlink" Target="https://www.thejournal.ie/iran-israel-us-war-latest-6985805-Mar2026/" TargetMode="External"/><Relationship Id="rId112" Type="http://schemas.openxmlformats.org/officeDocument/2006/relationships/hyperlink" Target="https://www.devdiscourse.com/article/politics/3838707-tensions-escalate-as-gulf-states-face-missile-storm" TargetMode="External"/><Relationship Id="rId113" Type="http://schemas.openxmlformats.org/officeDocument/2006/relationships/hyperlink" Target="https://www.ndtv.com/world-news/us-israel-iran-war-live-news-updates-donald-trump-mojtaba-khamenei-dubai-uae-baghdad-kuwait-airport-11217035#publisher=newsstand" TargetMode="External"/><Relationship Id="rId114" Type="http://schemas.openxmlformats.org/officeDocument/2006/relationships/hyperlink" Target="https://www.ndtv.com/world-news/donald-trump-kharg-island-iran-war-middle-east-conflict-id-do-a-number-trumps-warning-to-hit-irans-kharg-island-38-years-ago-11217254#publisher=newsstand" TargetMode="External"/><Relationship Id="rId115" Type="http://schemas.openxmlformats.org/officeDocument/2006/relationships/hyperlink" Target="https://meduza.io/feature/2026/03/15/kak-zakonchitsya-voyna-v-irane-i-k-kakim-posledstviyam-ona-mozhet-privesti-dlya-vsego-mira" TargetMode="External"/><Relationship Id="rId116" Type="http://schemas.openxmlformats.org/officeDocument/2006/relationships/hyperlink" Target="https://timesofindia.indiatimes.com/world/middle-east/another-fire-hits-gulf-energy-infrastructure-sharjah-petroleum-storage-blaze-ignites-security-fears-amid-iran-vs-us-israel-war/articleshow/129581153.cms" TargetMode="External"/><Relationship Id="rId117" Type="http://schemas.openxmlformats.org/officeDocument/2006/relationships/hyperlink" Target="https://timesofindia.indiatimes.com/world/middle-east/iran-repeats-retaliation-threat-as-us-hits-island-military-infra/articleshow/129583474.cms" TargetMode="External"/><Relationship Id="rId118" Type="http://schemas.openxmlformats.org/officeDocument/2006/relationships/hyperlink" Target="https://www.wort.lu/international/trump-nicht-bereit-fuer-abkommen-mit-dem-iran/138006191.html" TargetMode="External"/><Relationship Id="rId119" Type="http://schemas.openxmlformats.org/officeDocument/2006/relationships/hyperlink" Target="https://waateanews.com/2026/03/15/gulfcrisis-petrol-prices-surge-past-3-as-shortages-reported-across-the-country/" TargetMode="External"/><Relationship Id="rId120" Type="http://schemas.openxmlformats.org/officeDocument/2006/relationships/hyperlink" Target="https://www.cknnigeria.com/2026/03/middle-east-war-nigerian-141-others.html" TargetMode="External"/><Relationship Id="rId121" Type="http://schemas.openxmlformats.org/officeDocument/2006/relationships/hyperlink" Target="https://peakoil.com/production/the-biggest-release-of-emergency-oil-stockpiles-in-history-was-announced-why-crude-may-keep-rising" TargetMode="External"/><Relationship Id="rId122" Type="http://schemas.openxmlformats.org/officeDocument/2006/relationships/hyperlink" Target="https://www.tehrantimes.com/news/524674/Persian-Gulf-states-lose-15b-in-energy-revenues-since-start" TargetMode="External"/><Relationship Id="rId123" Type="http://schemas.openxmlformats.org/officeDocument/2006/relationships/hyperlink" Target="https://www.tehrantimes.com/news/524695/Iran-has-plans-for-other-global-corridors" TargetMode="External"/><Relationship Id="rId124" Type="http://schemas.openxmlformats.org/officeDocument/2006/relationships/hyperlink" Target="https://www.tehrantimes.com/news/524692/WSJ-reveals-Iranian-strike-on-U-S-refueling-fleet-in-Saudi-Arabia" TargetMode="External"/><Relationship Id="rId125" Type="http://schemas.openxmlformats.org/officeDocument/2006/relationships/hyperlink" Target="https://www.tehrantimes.com/news/524693/Bases-hit-radars-down-oil-soaring-The-fallout-of-a-U-S-war" TargetMode="External"/><Relationship Id="rId126" Type="http://schemas.openxmlformats.org/officeDocument/2006/relationships/hyperlink" Target="https://en.mehrnews.com/news/242627/Iran-urges-its-neighbors-to-expel-foreign-aggressors" TargetMode="External"/><Relationship Id="rId127" Type="http://schemas.openxmlformats.org/officeDocument/2006/relationships/hyperlink" Target="https://www.scmp.com/week-asia/economics/article/3346627/iran-war-exposes-fragility-gulf-asia-supply-chains?utm_source=rss_feed" TargetMode="External"/><Relationship Id="rId128" Type="http://schemas.openxmlformats.org/officeDocument/2006/relationships/hyperlink" Target="https://peakoil.com/production/oil-markets-face-greatest-crisis-in-history-after-hormuz-closure" TargetMode="External"/><Relationship Id="rId129" Type="http://schemas.openxmlformats.org/officeDocument/2006/relationships/hyperlink" Target="https://www.nationalheraldindia.com/international/us-israel-strike-irans-isfahan-trump-urges-allies-to-keep-hormuz-open" TargetMode="External"/><Relationship Id="rId130" Type="http://schemas.openxmlformats.org/officeDocument/2006/relationships/hyperlink" Target="https://sof.news/middle-east/epic-fury-update/" TargetMode="External"/><Relationship Id="rId131" Type="http://schemas.openxmlformats.org/officeDocument/2006/relationships/hyperlink" Target="https://www.tehrantimes.com/news/524673/Iran-must-be-prepared-to-govern-Strait-of-Hormuz-in-all-dimensions" TargetMode="External"/><Relationship Id="rId132" Type="http://schemas.openxmlformats.org/officeDocument/2006/relationships/hyperlink" Target="https://www.tehrantimes.com/news/524683/Rising-tensions-in-Iraq-as-attacks-shake-Baghdad" TargetMode="External"/><Relationship Id="rId133" Type="http://schemas.openxmlformats.org/officeDocument/2006/relationships/hyperlink" Target="https://distributionstrategy.com/2026/03/gulf-conflict-threatens-petrochemical-and-metals-supply-chains-for-distributors/" TargetMode="External"/><Relationship Id="rId134" Type="http://schemas.openxmlformats.org/officeDocument/2006/relationships/hyperlink" Target="https://www.zerohedge.com/political/jet-fuel-prices-soar-war-iran-ripples-through-global-aviation" TargetMode="External"/><Relationship Id="rId135" Type="http://schemas.openxmlformats.org/officeDocument/2006/relationships/hyperlink" Target="https://www.aol.com/news/trump-u-navy-escorts-tankers-204600212.html" TargetMode="External"/><Relationship Id="rId136" Type="http://schemas.openxmlformats.org/officeDocument/2006/relationships/hyperlink" Target="https://www.iranherald.com/news/278922965/us-air-force-deploys-b-52-as-operation-epic-fury-continues" TargetMode="External"/><Relationship Id="rId137" Type="http://schemas.openxmlformats.org/officeDocument/2006/relationships/hyperlink" Target="https://www.africaninsider.com/politics/middle-east-war-latest-iran-fires-missiles-us-bases-targeted-f1-races-cancelled/" TargetMode="External"/><Relationship Id="rId138" Type="http://schemas.openxmlformats.org/officeDocument/2006/relationships/hyperlink" Target="https://ilmanifesto.it/khark-sotto-attacco-trump-punta-la-spina-dorsale-delliran" TargetMode="External"/><Relationship Id="rId139" Type="http://schemas.openxmlformats.org/officeDocument/2006/relationships/hyperlink" Target="https://ghananewsprime.com/trump-says-us-obliterated-military-targets-in-strike-on-key-iranian-oil-hub-powerful-bombing-raids/" TargetMode="External"/><Relationship Id="rId140" Type="http://schemas.openxmlformats.org/officeDocument/2006/relationships/hyperlink" Target="https://mediaindonesia.com/internasional/870645/pulau-kharg-jadi-target-dunia-waspadai-krisis-minyak" TargetMode="External"/><Relationship Id="rId141" Type="http://schemas.openxmlformats.org/officeDocument/2006/relationships/hyperlink" Target="https://www.france24.com/en/middle-east/20260315-middle-east-war-live-iran-s-revolutionary-guards-vow-to-pursue-and-kill-netanyahu" TargetMode="External"/><Relationship Id="rId142" Type="http://schemas.openxmlformats.org/officeDocument/2006/relationships/hyperlink" Target="https://www.newsbytesapp.com/news/world/iran-may-open-hormuz-but-only-for-chinese-yuan/story" TargetMode="External"/><Relationship Id="rId143" Type="http://schemas.openxmlformats.org/officeDocument/2006/relationships/hyperlink" Target="https://www.insidermonkey.com/blog/12-best-large-cap-energy-stocks-to-buy-now-1716150/" TargetMode="External"/><Relationship Id="rId144" Type="http://schemas.openxmlformats.org/officeDocument/2006/relationships/hyperlink" Target="https://www.klsescreener.com/v2/news/view/1686351/Bank_Negara_likely_to_assess_oil_shock_impact_before_interest_hike_to_counter_inflation" TargetMode="External"/><Relationship Id="rId145" Type="http://schemas.openxmlformats.org/officeDocument/2006/relationships/hyperlink" Target="https://www.japantimes.co.jp/news/2026/03/15/japan/politics/trump-hormuz-strait-japan-takaichi/" TargetMode="External"/><Relationship Id="rId146" Type="http://schemas.openxmlformats.org/officeDocument/2006/relationships/hyperlink" Target="https://www.khaama.com/france-denies-sending-warship-to-strait-of-hormuz-amid-us-iran-tensions/" TargetMode="External"/><Relationship Id="rId147" Type="http://schemas.openxmlformats.org/officeDocument/2006/relationships/hyperlink" Target="https://www.dnaindia.com/india/report-lpg-crisis-no-lpg-for-png-customers-govt-restricts-refilling-resumes-commercial-supply-3203214" TargetMode="External"/><Relationship Id="rId148" Type="http://schemas.openxmlformats.org/officeDocument/2006/relationships/hyperlink" Target="https://qazinform.com/news/trump-urges-nations-to-send-ships-to-keep-hormuz-strait-open-and-safe-5da253" TargetMode="External"/><Relationship Id="rId149" Type="http://schemas.openxmlformats.org/officeDocument/2006/relationships/hyperlink" Target="https://www.omanobserver.om/article/1186126/world/region/trump-urges-other-nations-warships-to-protect-oil-route" TargetMode="External"/><Relationship Id="rId150" Type="http://schemas.openxmlformats.org/officeDocument/2006/relationships/hyperlink" Target="https://timeskuwait.com/hormuz-closure-triggers-historic-oil-shock-as-iea-releases-record-400-mln-barrels/" TargetMode="External"/><Relationship Id="rId151" Type="http://schemas.openxmlformats.org/officeDocument/2006/relationships/hyperlink" Target="https://focus.ua/voennye-novosti/747197-udar-po-neftebaze-v-tihorecke-drony-povtorno-atakovali-predpriyatie-video" TargetMode="External"/><Relationship Id="rId152" Type="http://schemas.openxmlformats.org/officeDocument/2006/relationships/hyperlink" Target="https://www.livemint.com/news/us-news/trump-may-hit-irans-kharg-island-few-more-times-just-for-fun-as-washington-wishes-to-dock-allies-in-strait-of-hormuz-11773545983933.html" TargetMode="External"/><Relationship Id="rId153" Type="http://schemas.openxmlformats.org/officeDocument/2006/relationships/hyperlink" Target="https://meyka.com/blog/australia-airlines-face-fuel-squeeze-march-15-on-china-export-ban-1503/" TargetMode="External"/><Relationship Id="rId154" Type="http://schemas.openxmlformats.org/officeDocument/2006/relationships/hyperlink" Target="https://www.aol.com/articles/earth-going-oil-price-161648729.html" TargetMode="External"/><Relationship Id="rId155" Type="http://schemas.openxmlformats.org/officeDocument/2006/relationships/hyperlink" Target="https://www.vanguardngr.com/2026/03/trump-urges-uk-other-nations-to-send-warships-to-protect-strait-of-hormuz/" TargetMode="External"/><Relationship Id="rId156" Type="http://schemas.openxmlformats.org/officeDocument/2006/relationships/hyperlink" Target="https://timesofoman.com//article/169474-irgc-targets-us-al-kharj-air-base-in-51st-wave-of-retaliatory-strikes" TargetMode="External"/><Relationship Id="rId157" Type="http://schemas.openxmlformats.org/officeDocument/2006/relationships/hyperlink" Target="https://vajiramandravi.com/current-affairs/kharg-island/" TargetMode="External"/><Relationship Id="rId158" Type="http://schemas.openxmlformats.org/officeDocument/2006/relationships/hyperlink" Target="https://www.dawn.com/news/1982272/irans-asymmetric-warfare" TargetMode="External"/><Relationship Id="rId159" Type="http://schemas.openxmlformats.org/officeDocument/2006/relationships/hyperlink" Target="https://ca.finance.yahoo.com/news/slb-warns-0-09-eps-025810989.html" TargetMode="External"/><Relationship Id="rId160" Type="http://schemas.openxmlformats.org/officeDocument/2006/relationships/hyperlink" Target="https://www.semissourian.com/world/trump-once-bragged-about-low-gas-prices-the-iran-conflict-has-him-doing-an-about-face-f051d8c8" TargetMode="External"/><Relationship Id="rId161" Type="http://schemas.openxmlformats.org/officeDocument/2006/relationships/hyperlink" Target="https://www.business-standard.com/world-news/at-least-17-vessels-attacked-in-west-asia-waters-over-2-weeks-ukmto-126031500024_1.html" TargetMode="External"/><Relationship Id="rId162" Type="http://schemas.openxmlformats.org/officeDocument/2006/relationships/hyperlink" Target="https://www.business-standard.com/world-news/key-oil-hub-in-uae-disrupted-drones-strike-us-embassy-in-baghdad-126031500017_1.html" TargetMode="External"/><Relationship Id="rId163" Type="http://schemas.openxmlformats.org/officeDocument/2006/relationships/hyperlink" Target="https://www.moneymag.com.au/oil-shock-geopolitics" TargetMode="External"/><Relationship Id="rId164" Type="http://schemas.openxmlformats.org/officeDocument/2006/relationships/hyperlink" Target="https://www.indiatoday.in/world/story/strait-of-hormuz-closure-bab-el-mandeb-red-sea-yemen-houth-join-iran-us-israel-war-europe-asia-trade-2882016-2026-03-15?utm_source=rss" TargetMode="External"/><Relationship Id="rId165" Type="http://schemas.openxmlformats.org/officeDocument/2006/relationships/hyperlink" Target="https://www.indiatoday.in/world/story/netanyahu-office-rebuts-rumours-of-his-death-says-israeli-pm-fine-report-iran-war-2882193-2026-03-15?utm_source=rss" TargetMode="External"/><Relationship Id="rId166" Type="http://schemas.openxmlformats.org/officeDocument/2006/relationships/hyperlink" Target="https://www.indiatoday.in/world/story/us-president-donald-trump-warns-new-strikes-iran-kharg-island-2882179-2026-03-15?utm_source=rss" TargetMode="External"/><Relationship Id="rId167" Type="http://schemas.openxmlformats.org/officeDocument/2006/relationships/hyperlink" Target="https://kienthuc.net.vn/iran-canh-bao-tan-cong-toan-dien-cang-chien-luoc-cua-my-roi-vao-hiem-canh-post1609025.html" TargetMode="External"/><Relationship Id="rId168" Type="http://schemas.openxmlformats.org/officeDocument/2006/relationships/hyperlink" Target="https://theshillongtimes.com/2026/03/15/india-choking-but-help-is-on-the-way/" TargetMode="External"/><Relationship Id="rId169" Type="http://schemas.openxmlformats.org/officeDocument/2006/relationships/hyperlink" Target="https://www.viva.co.id/berita/dunia/1886233-jadi-kunci-tekan-iran-seberapa-penting-dan-startegis-pulau-kharg-simak-fakta-menariknya" TargetMode="External"/><Relationship Id="rId170" Type="http://schemas.openxmlformats.org/officeDocument/2006/relationships/hyperlink" Target="https://www.theyeshivaworld.com/news/israel-news/2525134/trump-calls-on-world-powers-to-send-warships-as-iran-effectively-shuts-strait-of-hormuz.html" TargetMode="External"/><Relationship Id="rId171" Type="http://schemas.openxmlformats.org/officeDocument/2006/relationships/hyperlink" Target="https://www.radiofree.org/2026/03/14/trump-orders-central-command-to-obliterate-all-military-targets-on-kharg-island-and-threatens-to-wipe-oil-infrastructure/" TargetMode="External"/><Relationship Id="rId172" Type="http://schemas.openxmlformats.org/officeDocument/2006/relationships/hyperlink" Target="https://www.indiavision.com/international/bahrain-and-saudi-arabia-f1-race-cancellations-confirmed-due-to-iran-war/600396/" TargetMode="External"/><Relationship Id="rId173" Type="http://schemas.openxmlformats.org/officeDocument/2006/relationships/hyperlink" Target="https://bitcoinworld.co.in/trump-iran-deal-kharg-island-warning/" TargetMode="External"/><Relationship Id="rId174" Type="http://schemas.openxmlformats.org/officeDocument/2006/relationships/hyperlink" Target="https://www.news4jax.com/business/2026/03/15/trump-urges-us-allies-to-send-warships-to-strait-of-hormuz-as-iran-vows-to-retaliate/" TargetMode="External"/><Relationship Id="rId175" Type="http://schemas.openxmlformats.org/officeDocument/2006/relationships/hyperlink" Target="https://ultimasnoticias.com.ve/mundo/el-estrecho-de-ormuz-punto-clave-en-la-guerra/" TargetMode="External"/><Relationship Id="rId176" Type="http://schemas.openxmlformats.org/officeDocument/2006/relationships/hyperlink" Target="https://www.thetimesofbengal.com/international/trump-urges-china-france-japan-to-send-warships-to-strait-of-hormuz-amid-iran-blockade-warns-of-us-strikes/" TargetMode="External"/><Relationship Id="rId177" Type="http://schemas.openxmlformats.org/officeDocument/2006/relationships/hyperlink" Target="https://newstodaynet.com/2026/03/15/trump-urges-nations-to-send-warships-as-iran-continues-hormuz-blockade/" TargetMode="External"/><Relationship Id="rId178" Type="http://schemas.openxmlformats.org/officeDocument/2006/relationships/hyperlink" Target="https://www.orissapost.com/iran-vows-to-target-us-linked-oil-assets-if-its-energy-infrastructure-under-attack/" TargetMode="External"/><Relationship Id="rId179" Type="http://schemas.openxmlformats.org/officeDocument/2006/relationships/hyperlink" Target="https://www.orissapost.com/trump-rejects-deal-with-iran-seeks-global-help-on-hormuz/" TargetMode="External"/><Relationship Id="rId180" Type="http://schemas.openxmlformats.org/officeDocument/2006/relationships/hyperlink" Target="https://www.thisdaylive.com/2026/03/15/trump-asks-china-france-others-to-send-warships-to-reopen-strait-of-hormuz/" TargetMode="External"/><Relationship Id="rId181" Type="http://schemas.openxmlformats.org/officeDocument/2006/relationships/hyperlink" Target="https://www.irishexaminer.com/world/arid-41810516.html" TargetMode="External"/><Relationship Id="rId182" Type="http://schemas.openxmlformats.org/officeDocument/2006/relationships/hyperlink" Target="https://www.timesofisrael.com/trump-threatens-further-strikes-on-irans-key-oil-export-hub-as-war-enters-third-week/" TargetMode="External"/><Relationship Id="rId183" Type="http://schemas.openxmlformats.org/officeDocument/2006/relationships/hyperlink" Target="https://www.bahrainnews.net/news/278922680/irgc-warns-attacks-on-us-banks-in-gulf-region-will-expand-if-more-iranian-banks-are-targeted" TargetMode="External"/><Relationship Id="rId184" Type="http://schemas.openxmlformats.org/officeDocument/2006/relationships/hyperlink" Target="https://www.bahrainnews.net/news/278922767/for-region-to-be-secure-us-should-not-be-there-iranian-president-masoud-pezeshkian" TargetMode="External"/><Relationship Id="rId185" Type="http://schemas.openxmlformats.org/officeDocument/2006/relationships/hyperlink" Target="https://www.bahrainnews.net/news/278922713/iran-announces-drone-hunt-for-american-terrorists" TargetMode="External"/><Relationship Id="rId186" Type="http://schemas.openxmlformats.org/officeDocument/2006/relationships/hyperlink" Target="https://www.elsiglodetorreon.com.mx/noticia/2026/teheran-asegura-que-eu-lo-ataco-desde-los-emiratos-arabes-unidos.html" TargetMode="External"/><Relationship Id="rId187" Type="http://schemas.openxmlformats.org/officeDocument/2006/relationships/hyperlink" Target="https://pmnewsnigeria.com/2026/03/14/iran-warns-u-s-firms-in-middle-east-could-be-hit/" TargetMode="External"/><Relationship Id="rId188" Type="http://schemas.openxmlformats.org/officeDocument/2006/relationships/hyperlink" Target="https://gcaptain.com/trump-calls-for-allied-warships-to-secure-strait-of-hormuz/" TargetMode="External"/><Relationship Id="rId189" Type="http://schemas.openxmlformats.org/officeDocument/2006/relationships/hyperlink" Target="https://www.brisbanetimes.com.au/world/middle-east/the-strait-of-hormuz-has-always-had-a-problem-so-where-are-the-alternatives-20260315-p5oakw.html?ref=rss&amp;utm_medium=rss&amp;utm_source=rss_feed" TargetMode="External"/><Relationship Id="rId190" Type="http://schemas.openxmlformats.org/officeDocument/2006/relationships/hyperlink" Target="https://www.benzinga.com/news/politics/26/03/51258683/trump-warns-iran-one-way-or-the-other-we-will-soon-get-the-hormuz-strait-open-safe-and-free" TargetMode="External"/><Relationship Id="rId191" Type="http://schemas.openxmlformats.org/officeDocument/2006/relationships/hyperlink" Target="https://pakobserver.net/why-the-war-in-iran-prompted-a-global-energy-crisis-and-how-it-might-end/" TargetMode="External"/><Relationship Id="rId192" Type="http://schemas.openxmlformats.org/officeDocument/2006/relationships/hyperlink" Target="https://www.bahrainnews.net/news/278919443/iea-says-war-cuts-global-oil-supply-by-8-million-barrels" TargetMode="External"/><Relationship Id="rId193" Type="http://schemas.openxmlformats.org/officeDocument/2006/relationships/hyperlink" Target="https://www.hokanews.com/2026/03/strait-of-hormuz-tensions-explode-after.html" TargetMode="External"/><Relationship Id="rId194" Type="http://schemas.openxmlformats.org/officeDocument/2006/relationships/hyperlink" Target="https://www.defconalerts.com/p/centcom-b-2-stealth-bombers-strike" TargetMode="External"/><Relationship Id="rId195" Type="http://schemas.openxmlformats.org/officeDocument/2006/relationships/hyperlink" Target="https://indianexpress.com/article/explained/explained-economics/west-asia-war-lpg-stress-explained-10581909/" TargetMode="External"/><Relationship Id="rId196" Type="http://schemas.openxmlformats.org/officeDocument/2006/relationships/hyperlink" Target="https://meyka.com/blog/fujairah-march-15-port-halts-oil-loadings-after-drone-attack-fire-1503/" TargetMode="External"/><Relationship Id="rId197" Type="http://schemas.openxmlformats.org/officeDocument/2006/relationships/hyperlink" Target="https://www.devdiscourse.com/article/headlines/3838578-escalating-tensions-trumps-threats-and-irans-defiance-in-the-gulf-conflict" TargetMode="External"/><Relationship Id="rId198" Type="http://schemas.openxmlformats.org/officeDocument/2006/relationships/hyperlink" Target="https://www.iltempo.it/esteri/2026/03/14/news/trump-chi-prende-petrolio-in-iran-mandi-navi-per-liberare-lo-stretto-di-hormuz--46812755/" TargetMode="External"/><Relationship Id="rId199" Type="http://schemas.openxmlformats.org/officeDocument/2006/relationships/hyperlink" Target="https://www.businesstoday.in/world/story/countries-that-receive-oil-through-hormuz-trump-asks-allies-to-send-warships-to-secure-the-strait-520632-2026-03-15?utm_source=rssfeed" TargetMode="External"/><Relationship Id="rId200" Type="http://schemas.openxmlformats.org/officeDocument/2006/relationships/hyperlink" Target="https://easternherald.com/2026/03/15/israel-attacks-iran-strait-of-hormuz-closed-us-israel/" TargetMode="External"/><Relationship Id="rId201" Type="http://schemas.openxmlformats.org/officeDocument/2006/relationships/hyperlink" Target="https://www.webwire.com/ViewPressRel.asp?aId=352019" TargetMode="External"/><Relationship Id="rId202" Type="http://schemas.openxmlformats.org/officeDocument/2006/relationships/hyperlink" Target="https://republica.com/actualidad/trump-propone-una-mision-naval-internacional-para-reabrir-el-estrecho-de-ormuz-202631418230" TargetMode="External"/><Relationship Id="rId203" Type="http://schemas.openxmlformats.org/officeDocument/2006/relationships/hyperlink" Target="https://asiatimes.com/2026/03/iran-war-brings-historys-largest-oil-supply-disruption-says-iea/" TargetMode="External"/><Relationship Id="rId204" Type="http://schemas.openxmlformats.org/officeDocument/2006/relationships/hyperlink" Target="https://www.stl.news/iran-promises-revenge-for-u-s-strike-on-kharg-island-oil-facility-as-conflict-enters-its-third-week/" TargetMode="External"/><Relationship Id="rId205" Type="http://schemas.openxmlformats.org/officeDocument/2006/relationships/hyperlink" Target="https://www.9news.com.au/world/us-israel-attack-iran-strait-of-hormuz-donald-trump/14ac7b1f-e957-4cec-b4c2-4855aadf111a" TargetMode="External"/><Relationship Id="rId206" Type="http://schemas.openxmlformats.org/officeDocument/2006/relationships/hyperlink" Target="https://www.mk.co.kr/en/stock/11988307" TargetMode="External"/><Relationship Id="rId207" Type="http://schemas.openxmlformats.org/officeDocument/2006/relationships/hyperlink" Target="https://www.business-standard.com/world-news/tehran-says-us-attacked-it-from-uae-as-iran-war-enters-third-week-126031400911_1.html" TargetMode="External"/><Relationship Id="rId208" Type="http://schemas.openxmlformats.org/officeDocument/2006/relationships/hyperlink" Target="https://www.bbc.com/news/articles/c80j4rln8zmo?at_medium=RSS&amp;at_campaign=rss" TargetMode="External"/><Relationship Id="rId209" Type="http://schemas.openxmlformats.org/officeDocument/2006/relationships/hyperlink" Target="https://www.deccanchronicle.com/west-asia/trump-says-other-countries-must-take-care-of-hormuz-1943956" TargetMode="External"/><Relationship Id="rId210" Type="http://schemas.openxmlformats.org/officeDocument/2006/relationships/hyperlink" Target="https://www.trend.az/world/4165295.html" TargetMode="External"/><Relationship Id="rId211" Type="http://schemas.openxmlformats.org/officeDocument/2006/relationships/hyperlink" Target="https://www.fxstreet.com/news/us-president-trump-not-ready-for-iran-deal-warns-kharg-island-could-be-hit-again-202603150221" TargetMode="External"/><Relationship Id="rId212" Type="http://schemas.openxmlformats.org/officeDocument/2006/relationships/hyperlink" Target="https://news.day.az/world/1822256.html" TargetMode="External"/><Relationship Id="rId213" Type="http://schemas.openxmlformats.org/officeDocument/2006/relationships/hyperlink" Target="https://www.oneindia.com/india/petrol-and-diesel-price-update-march-15-fuel-price-rates-hold-steady-in-major-cities-despite-middle-8027207.html" TargetMode="External"/><Relationship Id="rId214" Type="http://schemas.openxmlformats.org/officeDocument/2006/relationships/hyperlink" Target="https://indonesiakini.id/2026/03/15/gas-crisis-fuels-aussie-electric-stove-surge/" TargetMode="External"/><Relationship Id="rId215" Type="http://schemas.openxmlformats.org/officeDocument/2006/relationships/hyperlink" Target="https://www.indiatvnews.com/news/world/strait-of-hormuz-closed-only-to-us-and-israeli-ships-says-iran-fm-abbas-araghchi-on-key-oil-route-latest-updates-2026-03-15-1033808" TargetMode="External"/><Relationship Id="rId216" Type="http://schemas.openxmlformats.org/officeDocument/2006/relationships/hyperlink" Target="https://www.dailyfinland.fi/europe/48302/Greece-confirms-Greek-flagged-tanker-hit-in-Black-Sea" TargetMode="External"/><Relationship Id="rId217" Type="http://schemas.openxmlformats.org/officeDocument/2006/relationships/hyperlink" Target="https://tradebrains.in/the-most-important-shipping-routes-in-the-world/" TargetMode="External"/><Relationship Id="rId218" Type="http://schemas.openxmlformats.org/officeDocument/2006/relationships/hyperlink" Target="http://thearabweekly.com/dollar-climbs-safe-haven-amid-market-turmoil" TargetMode="External"/><Relationship Id="rId219" Type="http://schemas.openxmlformats.org/officeDocument/2006/relationships/hyperlink" Target="https://bitcoinethereumnews.com/tech/the-latest-us-inflation-report-looked-like-good-news-next-week-may-change-that/?utm_source=rss&amp;utm_medium=rss&amp;utm_campaign=the-latest-us-inflation-report-looked-like-good-news-next-week-may-change-that" TargetMode="External"/><Relationship Id="rId220" Type="http://schemas.openxmlformats.org/officeDocument/2006/relationships/hyperlink" Target="https://www.edaily.co.kr/News/Read?newsId=01125046645383648&amp;mediaCodeNo=257&amp;OutLnkChk=Y" TargetMode="External"/><Relationship Id="rId221" Type="http://schemas.openxmlformats.org/officeDocument/2006/relationships/hyperlink" Target="https://www.investing.com/news/forex-news/asia-fx-muted-as-iran-jitters-persist-aussie-rallies-as-rba-rate-hike-bets-rise-4553547" TargetMode="External"/><Relationship Id="rId222" Type="http://schemas.openxmlformats.org/officeDocument/2006/relationships/hyperlink" Target="https://wolfstreet.com/2026/03/14/treasury-yields-jump-10-year-to-4-28-30-year-to-4-90-mortgage-rates-spike-to-6-41-on-inflation-deficit-fears/" TargetMode="External"/><Relationship Id="rId223" Type="http://schemas.openxmlformats.org/officeDocument/2006/relationships/hyperlink" Target="https://www.usnn.news/wall-street-review-stocks-continue-sell-off-on-soaring-oil/" TargetMode="External"/><Relationship Id="rId224" Type="http://schemas.openxmlformats.org/officeDocument/2006/relationships/hyperlink" Target="https://www.aol.com/finance/fed-governor-lisa-cook-says-172553482.html" TargetMode="External"/><Relationship Id="rId225" Type="http://schemas.openxmlformats.org/officeDocument/2006/relationships/hyperlink" Target="https://www.straitstimes.com/asia/se-asia/iran-war-brings-fuel-risk-to-indonesia-ahead-of-eid-travel-surge" TargetMode="External"/><Relationship Id="rId226" Type="http://schemas.openxmlformats.org/officeDocument/2006/relationships/hyperlink" Target="https://tribune.com.pk/story/2597677/committee-reviews-fuel-stock-position-import-arrangements" TargetMode="External"/><Relationship Id="rId227" Type="http://schemas.openxmlformats.org/officeDocument/2006/relationships/hyperlink" Target="https://oilprice.com/Energy/Crude-Oil/Futures-Market-Misreads-the-Hormuz-Oil-Shock.html" TargetMode="External"/><Relationship Id="rId228" Type="http://schemas.openxmlformats.org/officeDocument/2006/relationships/hyperlink" Target="https://gcaptain.com/oil-drillers-resort-to-trucks-as-key-california-pipeline-idled/" TargetMode="External"/><Relationship Id="rId229" Type="http://schemas.openxmlformats.org/officeDocument/2006/relationships/hyperlink" Target="https://goldirasecrets.com/market-insights/trump-demands-rate-cuts-iran-war-oil-gas-prices-soaring/" TargetMode="External"/><Relationship Id="rId230" Type="http://schemas.openxmlformats.org/officeDocument/2006/relationships/hyperlink" Target="https://www.sbs.com.au/news/article/energy-minister-urges-calm-over-fuel-stocks/d712mhy2u" TargetMode="External"/><Relationship Id="rId231" Type="http://schemas.openxmlformats.org/officeDocument/2006/relationships/hyperlink" Target="https://www.albawaba.com/business/japan-announces-major-oil-reserve-1623745" TargetMode="External"/><Relationship Id="rId232" Type="http://schemas.openxmlformats.org/officeDocument/2006/relationships/hyperlink" Target="https://mishtalk.com/economics/trumps-choice-for-fed-chair-provides-the-irony-of-the-day/" TargetMode="External"/><Relationship Id="rId233" Type="http://schemas.openxmlformats.org/officeDocument/2006/relationships/hyperlink" Target="https://www.marctomarket.com/2026/03/week-ahead-eight-of-g10-central-banks.html" TargetMode="External"/><Relationship Id="rId234" Type="http://schemas.openxmlformats.org/officeDocument/2006/relationships/hyperlink" Target="https://www.zurnal24.si/slovenija/kaksne-so-zaloge-goriva-pri-nas-456008" TargetMode="External"/><Relationship Id="rId235" Type="http://schemas.openxmlformats.org/officeDocument/2006/relationships/hyperlink" Target="https://peakoil.com/production/force-majeure-why-gulf-countries-have-halted-oil-and-gas-exports" TargetMode="External"/><Relationship Id="rId236" Type="http://schemas.openxmlformats.org/officeDocument/2006/relationships/hyperlink" Target="https://www.iranherald.com/news/278919443/middle-east-war-causes-largest-oil-supply-disruption-ever" TargetMode="External"/><Relationship Id="rId237" Type="http://schemas.openxmlformats.org/officeDocument/2006/relationships/hyperlink" Target="https://www.ilfattoquotidiano.it/2026/03/12/iran-e-petrolio-maxi-rilascio-di-riserve-per-stabilizzare-i-mercati-litalia-contribuisce-con-10-milioni-di-barili/8322403/" TargetMode="External"/><Relationship Id="rId238" Type="http://schemas.openxmlformats.org/officeDocument/2006/relationships/hyperlink" Target="https://www.omanobserver.om/article/1186085/business/energy/oil-loading-operations-affected-in-uaes-fujairah" TargetMode="External"/><Relationship Id="rId239" Type="http://schemas.openxmlformats.org/officeDocument/2006/relationships/hyperlink" Target="https://www.etoday.co.kr/news/view/2565338" TargetMode="External"/><Relationship Id="rId240" Type="http://schemas.openxmlformats.org/officeDocument/2006/relationships/hyperlink" Target="https://thearabianpost.com/saudi-output-drops-sharply-as-gulf-war-disrupts-oil/" TargetMode="External"/><Relationship Id="rId241" Type="http://schemas.openxmlformats.org/officeDocument/2006/relationships/hyperlink" Target="https://www.aol.com/finance/goldman-just-raised-recession-odds-184630520.html" TargetMode="External"/><Relationship Id="rId242" Type="http://schemas.openxmlformats.org/officeDocument/2006/relationships/hyperlink" Target="https://www.azernews.az/region/255712.html" TargetMode="External"/><Relationship Id="rId243" Type="http://schemas.openxmlformats.org/officeDocument/2006/relationships/hyperlink" Target="https://www.chip.de/news/auto-fahrrad/expertin-warnt-warum-die-freigabe-der-oelreserven-ein-riskanter-kurzschluss-ist_1221094d-6d6e-4980-849f-f1fc20fbeed4.html" TargetMode="External"/><Relationship Id="rId244" Type="http://schemas.openxmlformats.org/officeDocument/2006/relationships/hyperlink" Target="https://realinvestmentadvice.com/resources/blog/crude-oil-volatility-and-the-market-impact/" TargetMode="External"/><Relationship Id="rId245" Type="http://schemas.openxmlformats.org/officeDocument/2006/relationships/hyperlink" Target="https://www.dawn.com/news/1982081/why-does-uaes-fujairah-port-matter-to-the-oil-market" TargetMode="External"/><Relationship Id="rId246" Type="http://schemas.openxmlformats.org/officeDocument/2006/relationships/hyperlink" Target="https://www.supplychainbrain.com/articles/43657-two-lpg-ships-sail-through-hormuz-to-shortage-hit-india" TargetMode="External"/><Relationship Id="rId247" Type="http://schemas.openxmlformats.org/officeDocument/2006/relationships/hyperlink" Target="https://www.df.cl/internacional/eeuu-inicia-la-liberacion-de-86-millones-de-barriles-de-petroleo-a-finales" TargetMode="External"/><Relationship Id="rId248" Type="http://schemas.openxmlformats.org/officeDocument/2006/relationships/hyperlink" Target="https://peakoil.com/production/biggest-global-oil-supply-disruptions-in-history" TargetMode="External"/><Relationship Id="rId249" Type="http://schemas.openxmlformats.org/officeDocument/2006/relationships/hyperlink" Target="https://www.nachrichten.at/politik/aussenpolitik/iran-laesst-indische-schiffe-durch-strasse-von-hormuz;art391,4149210#ref=rss" TargetMode="External"/><Relationship Id="rId250" Type="http://schemas.openxmlformats.org/officeDocument/2006/relationships/hyperlink" Target="https://omanet.om/en/news/business/fujairah-oil-loading-disrupted/" TargetMode="External"/><Relationship Id="rId251" Type="http://schemas.openxmlformats.org/officeDocument/2006/relationships/hyperlink" Target="https://www.ndtv.com/world-news/legitimate-targets-iran-asks-people-to-leave-port-areas-in-uae-11215761#publisher=newsstand" TargetMode="External"/><Relationship Id="rId252" Type="http://schemas.openxmlformats.org/officeDocument/2006/relationships/hyperlink" Target="https://www.ndtv.com/world-news/israel-iran-war-iran-may-allow-oil-tankers-through-strait-of-hormuz-but-theres-a-china-catch-11215692#publisher=newsstand" TargetMode="External"/><Relationship Id="rId253" Type="http://schemas.openxmlformats.org/officeDocument/2006/relationships/hyperlink" Target="https://www.ndtv.com/world-news/as-iran-shuts-strait-of-hormuz-here-are-alternative-sea-routes-world-may-need-to-rely-on-11213813#publisher=newsstand" TargetMode="External"/><Relationship Id="rId254" Type="http://schemas.openxmlformats.org/officeDocument/2006/relationships/hyperlink" Target="https://www.emirates247.com/business/oil-prices-rebound-as-brent-climbs-back-above-100/233" TargetMode="External"/><Relationship Id="rId255" Type="http://schemas.openxmlformats.org/officeDocument/2006/relationships/hyperlink" Target="https://indianews.com.au/domestic-lpg-production-up-31-pc-as-govt-steps-up-supply-measures-amid-west-asia-tensions/" TargetMode="External"/><Relationship Id="rId256" Type="http://schemas.openxmlformats.org/officeDocument/2006/relationships/hyperlink" Target="https://www.faz.net/aktuell/politik/ausland/iran-krieg-indien-draengt-auf-sichere-passage-weiterer-tanker-faz-200583539.html" TargetMode="External"/><Relationship Id="rId257" Type="http://schemas.openxmlformats.org/officeDocument/2006/relationships/hyperlink" Target="https://www.haberler.com/guncel/trump-hurmuz-bogazi-ni-acacagiz-cok-sayida-ulke-19657831-haberi/" TargetMode="External"/><Relationship Id="rId258" Type="http://schemas.openxmlformats.org/officeDocument/2006/relationships/hyperlink" Target="https://sana.sy/international/2425943/" TargetMode="External"/><Relationship Id="rId259" Type="http://schemas.openxmlformats.org/officeDocument/2006/relationships/hyperlink" Target="https://iraqidinarchat.net/trump-many-countries-will-send-warships-to-secure-the-strait-of-hormuz/" TargetMode="External"/><Relationship Id="rId260" Type="http://schemas.openxmlformats.org/officeDocument/2006/relationships/hyperlink" Target="https://www.express.co.uk/news/world/2181567/persian-gulf-green-large-tankers-trapped-persian-gulf-greenpeace-disaster-waiting-happen" TargetMode="External"/><Relationship Id="rId261" Type="http://schemas.openxmlformats.org/officeDocument/2006/relationships/hyperlink" Target="https://news.google.com/rss/articles/CBMiSEFVX3lxTE5wMWxvS0llZ2FQd3pJTU5wQ0s2ZDRRQ0xMWTJxNDdKSi03a0J6NXF4WndpUVI5eFFhS0hNQ0RIS1k5dVhlTlNpVg?oc=5&amp;hl=en-US&amp;gl=US&amp;ceid=US:en" TargetMode="External"/><Relationship Id="rId262" Type="http://schemas.openxmlformats.org/officeDocument/2006/relationships/hyperlink" Target="https://bitcoinethereumnews.com/bitcoin/us-oil-reserve-release-sparks-macro-debate-as-bitcoin-holds-above-70k/?utm_source=rss&amp;utm_medium=rss&amp;utm_campaign=us-oil-reserve-release-sparks-macro-debate-as-bitcoin-holds-above-70k" TargetMode="External"/><Relationship Id="rId263" Type="http://schemas.openxmlformats.org/officeDocument/2006/relationships/hyperlink" Target="https://www.akhbarona.com/last/422972.html" TargetMode="External"/><Relationship Id="rId264" Type="http://schemas.openxmlformats.org/officeDocument/2006/relationships/hyperlink" Target="https://www.theguardian.com/world/2026/mar/14/gulf-strait-of-hormuz-nightmare-anger-frustration-at-us" TargetMode="External"/><Relationship Id="rId265" Type="http://schemas.openxmlformats.org/officeDocument/2006/relationships/hyperlink" Target="https://www.businesstoday.in/world/story/smoke-near-uae-energy-hub-after-kharg-strike-raises-fears-of-wider-attacks-on-gulf-oil-facilities-520616-2026-03-14?utm_source=rssfeed" TargetMode="External"/><Relationship Id="rId266" Type="http://schemas.openxmlformats.org/officeDocument/2006/relationships/hyperlink" Target="https://londonlovesbusiness.com/despite-trumps-threats-iran-will-not-open-strait-of-hormuz/" TargetMode="External"/><Relationship Id="rId267" Type="http://schemas.openxmlformats.org/officeDocument/2006/relationships/hyperlink" Target="https://nypost.com/2026/03/12/us-news/trump-might-waive-an-obscure-100-year-old-law-to-relieve-oil-and-gas-price-spikes-from-iran-war/" TargetMode="External"/><Relationship Id="rId268" Type="http://schemas.openxmlformats.org/officeDocument/2006/relationships/hyperlink" Target="https://www.arkansasonline.com/news/2026/mar/14/economy-saw-little-growth-in-late-2025/" TargetMode="External"/><Relationship Id="rId269" Type="http://schemas.openxmlformats.org/officeDocument/2006/relationships/hyperlink" Target="https://www.fool.com.au/2026/03/15/buying-asx-shares-heres-what-to-expect-from-tuesdays-rba-interest-rate-decision/" TargetMode="External"/><Relationship Id="rId270" Type="http://schemas.openxmlformats.org/officeDocument/2006/relationships/hyperlink" Target="https://tass.com/economy/2101605" TargetMode="External"/><Relationship Id="rId271" Type="http://schemas.openxmlformats.org/officeDocument/2006/relationships/hyperlink" Target="https://www.mediafax.ro/stirile-zilei/doua-nave-care-transporta-gpl-spre-india-au-traversat-in-siguranta-stramtoarea-ormuz-23702967" TargetMode="External"/><Relationship Id="rId272" Type="http://schemas.openxmlformats.org/officeDocument/2006/relationships/hyperlink" Target="https://malawifreedomnetwork.com/2026/03/14/breaking-news-explosion-halts-oil-operations-at-fujairah-port/" TargetMode="External"/><Relationship Id="rId273" Type="http://schemas.openxmlformats.org/officeDocument/2006/relationships/hyperlink" Target="https://coincentral.com/u-s-strikes-irans-kharg-island-military-sites-as-oil-prices-top-100-and-markets-react/" TargetMode="External"/><Relationship Id="rId274" Type="http://schemas.openxmlformats.org/officeDocument/2006/relationships/hyperlink" Target="https://www.trouw.nl/buitenland/een-aanval-op-het-iraanse-kharg-is-niet-langer-taboe-maar-niet-zonder-risico~b7e4b04a/" TargetMode="External"/><Relationship Id="rId275" Type="http://schemas.openxmlformats.org/officeDocument/2006/relationships/hyperlink" Target="https://indianexpress.com/article/india/mea-strait-of-hormuz-blockade-indian-ships-stranded-iran-gas-shortage-10582009/" TargetMode="External"/><Relationship Id="rId276" Type="http://schemas.openxmlformats.org/officeDocument/2006/relationships/hyperlink" Target="https://www.kcci.com/article/what-is-kharg-island-trump-threatens-iranian-oil-infrastructure/70741024" TargetMode="External"/><Relationship Id="rId277" Type="http://schemas.openxmlformats.org/officeDocument/2006/relationships/hyperlink" Target="https://tass.com/world/2101513" TargetMode="External"/><Relationship Id="rId278" Type="http://schemas.openxmlformats.org/officeDocument/2006/relationships/hyperlink" Target="https://www.el-balad.com/16880301" TargetMode="External"/><Relationship Id="rId279" Type="http://schemas.openxmlformats.org/officeDocument/2006/relationships/hyperlink" Target="https://thecurrencyanalytics.com/bitcoin/judge-blocks-fed-subpoenas-as-doj-preps-appeal-fight-247274" TargetMode="External"/><Relationship Id="rId280" Type="http://schemas.openxmlformats.org/officeDocument/2006/relationships/hyperlink" Target="https://www.cnbc.com/2026/03/14/iran-war-iea-oil-stockpile-spr-strait-hormuz.html" TargetMode="External"/><Relationship Id="rId281" Type="http://schemas.openxmlformats.org/officeDocument/2006/relationships/hyperlink" Target="https://www.seafarers.org/newest-maritime-advisory-addresses-risks-of-attacks-on-commercial-ships/" TargetMode="External"/><Relationship Id="rId282" Type="http://schemas.openxmlformats.org/officeDocument/2006/relationships/hyperlink" Target="https://www.insurancejournal.com/news/international/2026/03/12/861675.htm" TargetMode="External"/><Relationship Id="rId283" Type="http://schemas.openxmlformats.org/officeDocument/2006/relationships/hyperlink" Target="https://www.seanews.com.tr/article/russian-oil-move-in-global-energy-markets-mmq7s49q" TargetMode="External"/><Relationship Id="rId284" Type="http://schemas.openxmlformats.org/officeDocument/2006/relationships/hyperlink" Target="https://www.riotimesonline.com/global-economy-briefing-march-14-2026/" TargetMode="External"/><Relationship Id="rId285" Type="http://schemas.openxmlformats.org/officeDocument/2006/relationships/hyperlink" Target="https://www.marineinsight.com/shipping-news/iran-allows-1-turkish-vessel-to-pass-through-the-strait-of-hormuz/?utm_source=rss&amp;utm_medium=rss&amp;utm_campaign=iran-allows-1-turkish-vessel-to-pass-through-the-strait-of-hormuz" TargetMode="External"/><Relationship Id="rId286" Type="http://schemas.openxmlformats.org/officeDocument/2006/relationships/hyperlink" Target="https://www.politico.com/news/2026/03/14/hormuz-inflation-helium-fertilizer-00828680" TargetMode="External"/><Relationship Id="rId287" Type="http://schemas.openxmlformats.org/officeDocument/2006/relationships/hyperlink" Target="https://www.leaprate.com/news/wall-street-retreats-as-middle-east-tensions-rise-and-markets-assess-oils-inflationary-impact/" TargetMode="External"/><Relationship Id="rId288" Type="http://schemas.openxmlformats.org/officeDocument/2006/relationships/hyperlink" Target="https://www.actionforex.com/action-insight/market-overview/weekly-report/633333-iran-war-fuels-king-dollar-comeback-as-oil-shock-ripples-through-markets/" TargetMode="External"/><Relationship Id="rId289" Type="http://schemas.openxmlformats.org/officeDocument/2006/relationships/hyperlink" Target="https://energybangla.com/joy-like-spotting-the-eid-moon-when-a-fuel-truck-arrives/" TargetMode="External"/><Relationship Id="rId290" Type="http://schemas.openxmlformats.org/officeDocument/2006/relationships/hyperlink" Target="https://www.24newshd.tv/14-Mar-2026/finance-minister-reviews-petroleum-product-stock-positions" TargetMode="External"/><Relationship Id="rId291" Type="http://schemas.openxmlformats.org/officeDocument/2006/relationships/hyperlink" Target="https://jornaleconomico.sapo.pt/noticias/estados-unidos-comecam-a-libertar-172-milhoes-de-barris-da-reserva-de-petroleo/" TargetMode="External"/><Relationship Id="rId292" Type="http://schemas.openxmlformats.org/officeDocument/2006/relationships/hyperlink" Target="https://theprint.in/economy/us-strike-on-irans-key-oil-export-island-kharg-raises-fears-of-wider-supply-disruption/2878883/" TargetMode="External"/><Relationship Id="rId293" Type="http://schemas.openxmlformats.org/officeDocument/2006/relationships/hyperlink" Target="https://www.alsumaria.tv/news/international/558840/%D8%B1%D8%B6%D8%A7%D8%A6%D9%8A-%D9%8A%D8%AD%D8%B0%D8%B1-%D9%88%D8%A7%D8%B4%D9%86%D8%B7%D9%86-%D9%85%D8%B6%D9%8A%D9%82-%D9%87%D8%B1%D9%85%D8%B2-%D9%85%D8%BA%D9%84%D9%82-%D8%A8%D9%88%D8%AC%D9%87-%D8%A7%D9%84%D8%A8%D9%88%D8%A7%D8%B1%D8%AC-%D9%88?src=rss&amp;utm_source=thewall360&amp;utm_medium=rss-articles&amp;utm_campaign=rss&amp;utm_term=Rss" TargetMode="External"/><Relationship Id="rId294" Type="http://schemas.openxmlformats.org/officeDocument/2006/relationships/hyperlink" Target="https://www.maritimegateway.com/india-reroutes-west-asia-exports-as-hormuz-shutdown-chokes-key-gulf-gateways/" TargetMode="External"/><Relationship Id="rId295" Type="http://schemas.openxmlformats.org/officeDocument/2006/relationships/hyperlink" Target="https://www.thelocal.dk/20260314/inside-denmark-is-the-war-in-the-middle-east-affecting-denmark" TargetMode="External"/><Relationship Id="rId296" Type="http://schemas.openxmlformats.org/officeDocument/2006/relationships/hyperlink" Target="https://www.ad-hoc-news.de/boerse/news/ueberblick/dow-jones-slips-as-iran-war-fuels-oil-shock-and-inflation-fears/68676951" TargetMode="External"/><Relationship Id="rId297" Type="http://schemas.openxmlformats.org/officeDocument/2006/relationships/hyperlink" Target="https://www.sueddeutsche.de/politik/iran-usa-kharg-oel-angriff-li.3452722" TargetMode="External"/><Relationship Id="rId298" Type="http://schemas.openxmlformats.org/officeDocument/2006/relationships/hyperlink" Target="https://www.focus.de/politik/analyse/das-problem-mit-den-militaereskorten-durch-die-strasse-von-hormus_6869550a-3469-4adb-a922-b200ad62c543.html" TargetMode="External"/><Relationship Id="rId299" Type="http://schemas.openxmlformats.org/officeDocument/2006/relationships/hyperlink" Target="https://www.aol.com/articles/iran-war-causing-largest-disruption-150037246.html" TargetMode="External"/><Relationship Id="rId300" Type="http://schemas.openxmlformats.org/officeDocument/2006/relationships/hyperlink" Target="https://thetrumpet.ng/nigeria-oil-output-rebounds-as-shell-concludes-turnaround-maintenance-of-bonga-fpso/" TargetMode="External"/><Relationship Id="rId301" Type="http://schemas.openxmlformats.org/officeDocument/2006/relationships/hyperlink" Target="https://www.business-standard.com/world-news/indian-sailors-stranded-off-iran-just-want-to-go-home-126031400433_1.html" TargetMode="External"/><Relationship Id="rId302" Type="http://schemas.openxmlformats.org/officeDocument/2006/relationships/hyperlink" Target="https://elcomercio.pe/mundo/oriente-medio/iran-estrecho-de-ormuz-escoltar-petroleros-en-ormuz-seria-extremadamente-caro-y-convertiria-a-los-convoyes-de-eeuu-en-blancos-donald-trump-israel-tlcnota-noticia/" TargetMode="External"/><Relationship Id="rId303" Type="http://schemas.openxmlformats.org/officeDocument/2006/relationships/hyperlink" Target="https://ca.finance.yahoo.com/news/stagflation-risks-lurked-before-the-iran-war-began-100050142.html" TargetMode="External"/><Relationship Id="rId304" Type="http://schemas.openxmlformats.org/officeDocument/2006/relationships/hyperlink" Target="https://www.seattletimes.com/business/average-us-long-term-mortgage-rate-rises-to-6-11-back-to-where-it-was-5-weeks-ago/?utm_source=RSS&amp;utm_medium=Referral&amp;utm_campaign=RSS_all" TargetMode="External"/><Relationship Id="rId305" Type="http://schemas.openxmlformats.org/officeDocument/2006/relationships/hyperlink" Target="https://newspress.co.in/us-strikes-irans-kharg-island-major-oil-hub-engulfed-in-flames/" TargetMode="External"/><Relationship Id="rId306" Type="http://schemas.openxmlformats.org/officeDocument/2006/relationships/hyperlink" Target="https://www.astroawani.com/news-global/europes-gas-demand-recovery-derailed-or-just-dented-iran-crisis" TargetMode="External"/><Relationship Id="rId307" Type="http://schemas.openxmlformats.org/officeDocument/2006/relationships/hyperlink" Target="https://index.hu/gazdasag/2026/03/14/dragulas-iran-haboru-legi-szallitas-kozlekedes-repulogep/" TargetMode="External"/><Relationship Id="rId308" Type="http://schemas.openxmlformats.org/officeDocument/2006/relationships/hyperlink" Target="https://www.capitalfm.co.ke/news/2026/03/moses-kuria-warns-africa-could-be-hardest-hit-if-strait-of-hormuz-is-disrupted/" TargetMode="External"/><Relationship Id="rId309" Type="http://schemas.openxmlformats.org/officeDocument/2006/relationships/hyperlink" Target="https://scroll.in/latest/1091375/top-updates-will-try-to-remove-problems-says-iran-envoy-on-safe-passage-for-india-bound-vessels?utm_source=rss&amp;utm_medium=public" TargetMode="External"/><Relationship Id="rId310" Type="http://schemas.openxmlformats.org/officeDocument/2006/relationships/hyperlink" Target="http://thearabweekly.com/asymmetrical-warfare-tactic-iran-weaponises-global-energy-artery" TargetMode="External"/><Relationship Id="rId311" Type="http://schemas.openxmlformats.org/officeDocument/2006/relationships/hyperlink" Target="https://www.leaders-mena.com/us-deploys-marines-warship-to-mideast-after-strikes-on-irans-kharg-island/" TargetMode="External"/><Relationship Id="rId312" Type="http://schemas.openxmlformats.org/officeDocument/2006/relationships/hyperlink" Target="https://www.thereporterethiopia.com/49682/" TargetMode="External"/><Relationship Id="rId313" Type="http://schemas.openxmlformats.org/officeDocument/2006/relationships/hyperlink" Target="https://newstodaynet.com/2026/03/14/iran-allows-2-indian-flagged-lpg-tankers-to-cross-hormuz/" TargetMode="External"/><Relationship Id="rId314" Type="http://schemas.openxmlformats.org/officeDocument/2006/relationships/hyperlink" Target="https://www.news18.com/india/indian-lpg-vessel-shivalik-reaches-open-sea-with-navy-escort-another-to-cross-hormuz-soon-exclusive-ws-kl-9959825.html" TargetMode="External"/><Relationship Id="rId315" Type="http://schemas.openxmlformats.org/officeDocument/2006/relationships/hyperlink" Target="https://meyka.com/blog/india-energy-risk-march-14-modi-pezeshkian-call-on-strait-of-hormuz-1403/" TargetMode="External"/><Relationship Id="rId316" Type="http://schemas.openxmlformats.org/officeDocument/2006/relationships/hyperlink" Target="https://www.lbc.co.uk/article/iran-retaliation-trump-kharg-island-5HjdWKk_2/" TargetMode="External"/><Relationship Id="rId317" Type="http://schemas.openxmlformats.org/officeDocument/2006/relationships/hyperlink" Target="https://www.sentinelassam.com/topheadlines/iran-ambassador-signals-safe-passage-for-indian-ships-through-strait-of-hormuz-within-hours" TargetMode="External"/><Relationship Id="rId318" Type="http://schemas.openxmlformats.org/officeDocument/2006/relationships/hyperlink" Target="https://www.investing.com/news/economy-news/india-secures-safe-passage-for-lpg-tankers-through-the-shuttered-strait-of-hormuz-4561458" TargetMode="External"/><Relationship Id="rId319" Type="http://schemas.openxmlformats.org/officeDocument/2006/relationships/hyperlink" Target="https://businesspost.ng/economy/oil-stays-above-100-as-strait-of-hormuz-traffic-stalls/" TargetMode="External"/><Relationship Id="rId320" Type="http://schemas.openxmlformats.org/officeDocument/2006/relationships/hyperlink" Target="https://www.aol.com/articles/treasury-department-announce-measures-combat-233235655.html" TargetMode="External"/><Relationship Id="rId321" Type="http://schemas.openxmlformats.org/officeDocument/2006/relationships/hyperlink" Target="https://www.ad-hoc-news.de/boerse/news/ueberblick/oil-on-the-brink-is-the-next-crude-super-spike-already-loading/68675289" TargetMode="External"/><Relationship Id="rId322" Type="http://schemas.openxmlformats.org/officeDocument/2006/relationships/hyperlink" Target="https://news.abplive.com/explainers/abp-deep-dive-why-kharg-island-iran-oil-energy-lifeline-us-bombed-key-flashpoint-in-the-gulf-1831162" TargetMode="External"/><Relationship Id="rId323" Type="http://schemas.openxmlformats.org/officeDocument/2006/relationships/hyperlink" Target="https://www.ukrinform.net/rubric-ato/4101485-drones-attack-port-kavkaz-and-afipsky-oil-refinery-in-russia.html" TargetMode="External"/><Relationship Id="rId324" Type="http://schemas.openxmlformats.org/officeDocument/2006/relationships/hyperlink" Targe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 TargetMode="External"/><Relationship Id="rId325" Type="http://schemas.openxmlformats.org/officeDocument/2006/relationships/hyperlink" Target="https://whbl.com/2026/03/13/factbox-analysts-reassess-oil-price-estimates-as-iran-conflict-disrupts-markets/" TargetMode="External"/><Relationship Id="rId326" Type="http://schemas.openxmlformats.org/officeDocument/2006/relationships/hyperlink" Target="https://www.india.com/news/world/us-to-deploy-7th-fleets-uss-tripoli-strike-group-to-west-asia-as-tensions-with-tehran-escalate-near-strait-of-hormuz-8341949/" TargetMode="External"/><Relationship Id="rId327" Type="http://schemas.openxmlformats.org/officeDocument/2006/relationships/hyperlink" Target="https://peakoil.com/generalideas/the-iran-war-reveals-a-global-chokepoint" TargetMode="External"/><Relationship Id="rId328" Type="http://schemas.openxmlformats.org/officeDocument/2006/relationships/hyperlink" Target="https://www.indiasnews.net/news/278921475/two-indian-flagged-lpg-carriers-granted-transit-through-strait-of-hormuz-by-iran" TargetMode="External"/><Relationship Id="rId329" Type="http://schemas.openxmlformats.org/officeDocument/2006/relationships/hyperlink" Target="https://meyka.com/blog/australia-jet-fuel-march-14-china-export-halt-risks-supply-crunch-1403/" TargetMode="External"/><Relationship Id="rId330" Type="http://schemas.openxmlformats.org/officeDocument/2006/relationships/hyperlink" Target="https://www.eanlibya.com/%D8%AA%D8%B1%D8%A7%D9%85%D8%A8-%D8%AC%D8%B2%D9%8A%D8%B1%D8%A9-%D8%AE%D8%B1%D8%AC-%D8%AF%D9%85%D9%91%D8%B1%D8%AA-%D8%B9%D8%B3%D9%83%D8%B1%D9%8A%D8%A7%D9%8B-%D9%88%D9%86%D8%B1%D9%81%D8%B6/" TargetMode="External"/><Relationship Id="rId331" Type="http://schemas.openxmlformats.org/officeDocument/2006/relationships/hyperlink" Target="https://mishtalk.com/economics/5000-marine-expeditionary-unit-heads-to-iran-prepare-for-boots-on-the-ground/" TargetMode="External"/><Relationship Id="rId332" Type="http://schemas.openxmlformats.org/officeDocument/2006/relationships/hyperlink" Target="https://www.india.com/news/big-trouble-israel-netanyahu-us-trump-iranian-missile-targets-refueling-aircraft-prince-sultan-air-base-saudi-arabia-mojtaba-khamenei-8342074/" TargetMode="External"/><Relationship Id="rId333" Type="http://schemas.openxmlformats.org/officeDocument/2006/relationships/hyperlink" Target="https://www.naijanews.com/2026/03/12/irans-new-supreme-leader-mojtaba-khamenei-speaks-for-first-time-vows-revenge-and-strait-closure/" TargetMode="External"/><Relationship Id="rId334" Type="http://schemas.openxmlformats.org/officeDocument/2006/relationships/hyperlink" Target="https://www.tehrantimes.com/news/524656/America-s-economy-industrial-base-weren-t-built-for-this-war" TargetMode="External"/><Relationship Id="rId335" Type="http://schemas.openxmlformats.org/officeDocument/2006/relationships/hyperlink" Target="https://www.channelstv.com/2026/03/14/navy-seizes-17500-litres-stolen-crude-destroys-illegal-refinery-in-ndelta/" TargetMode="External"/><Relationship Id="rId336" Type="http://schemas.openxmlformats.org/officeDocument/2006/relationships/hyperlink" Target="https://news.az/news/ukrainian-drones-hit-krasnodar-port-and-oil-refinery" TargetMode="External"/><Relationship Id="rId337" Type="http://schemas.openxmlformats.org/officeDocument/2006/relationships/hyperlink" Target="https://thefinance.sg/2026/03/14/oil-crisis-of-1973-where-sp500-48-todays-crisis-is-similar/?utm_source=rss&amp;utm_medium=rss&amp;utm_campaign=oil-crisis-of-1973-where-sp500-48-todays-crisis-is-similar" TargetMode="External"/><Relationship Id="rId338" Type="http://schemas.openxmlformats.org/officeDocument/2006/relationships/hyperlink" Target="https://www.walesonline.co.uk/news/world-news/bombs-key-oil-island-embassy-33591387" TargetMode="External"/><Relationship Id="rId339" Type="http://schemas.openxmlformats.org/officeDocument/2006/relationships/hyperlink" Target="https://en.protothema.gr/2026/03/14/us-embassy-in-baghdad-hit-by-missile-us-bombed-kharg-island-iran-responds-we-will-destroy-oil-facilities-update/" TargetMode="External"/><Relationship Id="rId340" Type="http://schemas.openxmlformats.org/officeDocument/2006/relationships/hyperlink" Target="https://mediaindonesia.com/internasional/870370/iran-jamin-kapal-tanker-india-tembus-blokade-hormuz" TargetMode="External"/><Relationship Id="rId341" Type="http://schemas.openxmlformats.org/officeDocument/2006/relationships/hyperlink" Target="https://mediaindonesia.com/internasional/870419/trump-akan-gebuki-infrastruktur-minyak-iran" TargetMode="External"/><Relationship Id="rId342" Type="http://schemas.openxmlformats.org/officeDocument/2006/relationships/hyperlink" Target="https://mediaindonesia.com/internasional/870430/peran-pulau-kharg-jantung-ekspor-minyak-iran-yang-terancam-serangan-as" TargetMode="External"/><Relationship Id="rId343" Type="http://schemas.openxmlformats.org/officeDocument/2006/relationships/hyperlink" Target="https://www.freemalaysiatoday.com/category/business/2026/03/14/middle-east-turmoil-revives-norways-push-for-arctic-drilling" TargetMode="External"/><Relationship Id="rId344" Type="http://schemas.openxmlformats.org/officeDocument/2006/relationships/hyperlink" Target="https://www.iranherald.com/news/278921334/missile-hits-us-embassy-in-iraq-as-trump-exchanges-oil-threats-with-iran-photos-videos" TargetMode="External"/><Relationship Id="rId345" Type="http://schemas.openxmlformats.org/officeDocument/2006/relationships/hyperlink" Target="https://en.protothema.gr/2026/03/14/a-greek-ship-was-hit-by-a-missile-in-the-black-sea-the-24-sailors-including-10-greeks-are-in-good-health/" TargetMode="External"/><Relationship Id="rId346" Type="http://schemas.openxmlformats.org/officeDocument/2006/relationships/hyperlink" Target="https://www.faz.net/aktuell/wirtschaft/mehr-wirtschaft/iran-krieg-und-strasse-von-hormus-die-groesste-sackgasse-der-welt-accg-110853401.html" TargetMode="External"/><Relationship Id="rId347" Type="http://schemas.openxmlformats.org/officeDocument/2006/relationships/hyperlink" Target="https://www.fool.com/investing/2026/03/14/how-will-oil-stocks-perform-if-the-iran-conflict-d/" TargetMode="External"/><Relationship Id="rId348" Type="http://schemas.openxmlformats.org/officeDocument/2006/relationships/hyperlink" Target="https://ekbis.sindonews.com/read/1686967/33/titik-vital-selat-hormuz-sejauh-mana-konflik-as-israel-vs-iran-guncang-ekonomi-dunia-dan-indonesia-1773471801" TargetMode="External"/><Relationship Id="rId349" Type="http://schemas.openxmlformats.org/officeDocument/2006/relationships/hyperlink" Target="https://africaports.co.za/2026/03/14/africa-ports-ships-maritime-news-8-9-march-2026/" TargetMode="External"/><Relationship Id="rId350" Type="http://schemas.openxmlformats.org/officeDocument/2006/relationships/hyperlink" Target="https://www.sondakika.com/guncel/haber-trump-tan-iran-a-hava-saldirisi-19656634/" TargetMode="External"/><Relationship Id="rId351" Type="http://schemas.openxmlformats.org/officeDocument/2006/relationships/hyperlink" Target="https://www.fijitimes.com.fj/oil-panic-crisis-2026/" TargetMode="External"/><Relationship Id="rId352" Type="http://schemas.openxmlformats.org/officeDocument/2006/relationships/hyperlink" Target="https://www.peoplenews.tw/articles/hot-news/21223" TargetMode="External"/><Relationship Id="rId353" Type="http://schemas.openxmlformats.org/officeDocument/2006/relationships/hyperlink" Target="https://defensemirror.com/news/41313" TargetMode="External"/><Relationship Id="rId354" Type="http://schemas.openxmlformats.org/officeDocument/2006/relationships/hyperlink" Target="https://hotnews.ro/video-trump-anunta-ca-armata-sua-a-distrus-toate-tintele-militare-de-pe-insula-kharg-si-vine-cu-o-noua-amenintare-2193749" TargetMode="External"/><Relationship Id="rId355" Type="http://schemas.openxmlformats.org/officeDocument/2006/relationships/hyperlink" Target="https://e24.no/internasjonal-oekonomi/i/8pqjBG/usa-har-angrepet-kharg-oeya-i-iran-big-bang-for-oljeprisen" TargetMode="External"/><Relationship Id="rId356" Type="http://schemas.openxmlformats.org/officeDocument/2006/relationships/hyperlink" Target="https://www.nationalheraldindia.com/international/us-deploys-marines-to-west-asia-as-strikes-hit-iran-and-war-rattles-region" TargetMode="External"/><Relationship Id="rId357" Type="http://schemas.openxmlformats.org/officeDocument/2006/relationships/hyperlink" Target="https://mediaindonesia.com/internasional/870363/trump-ancaman-serang-fasilitas-minyak-iran-jika-selat-hormuz-ditutup" TargetMode="External"/><Relationship Id="rId358" Type="http://schemas.openxmlformats.org/officeDocument/2006/relationships/hyperlink" Target="https://international.sindonews.com/read/1686971/43/perang-makin-berkobar-iran-ancam-serang-infrastruktur-minyak-di-seluruh-timur-tengah-1773475404" TargetMode="External"/><Relationship Id="rId359" Type="http://schemas.openxmlformats.org/officeDocument/2006/relationships/hyperlink" Target="https://www.thehindubusinessline.com/markets/commodities/barclays-raises-2026-brent-forecast-to-85-a-barrel-on-strait-of-hormuz-disruption/article70742241.ece" TargetMode="External"/><Relationship Id="rId360" Type="http://schemas.openxmlformats.org/officeDocument/2006/relationships/hyperlink" Target="https://www.kiwikidsnews.co.nz/why-hormuz-matters/" TargetMode="External"/><Relationship Id="rId361" Type="http://schemas.openxmlformats.org/officeDocument/2006/relationships/hyperlink" Target="https://www.dawn.com/news/1981964/marines-missiles-and-messaging-is-washington-launching-a-ground-invasion" TargetMode="External"/><Relationship Id="rId362" Type="http://schemas.openxmlformats.org/officeDocument/2006/relationships/hyperlink" Target="https://25h.app/2026/03/14/%D8%AA%D8%B1%D9%85%D8%A8-%D9%8A%D9%87%D8%AF%D8%AF-%D8%A8%D8%A7%D8%B3%D8%AA%D9%87%D8%AF%D8%A7%D9%81-%D8%A8%D9%86%D9%8A%D8%AA%D9%87%D8%A7-%D8%A7%D9%84%D9%86%D9%81%D8%B7%D9%8A%D8%A9-%D9%85%D8%A7%D8%B0/" TargetMode="External"/><Relationship Id="rId363" Type="http://schemas.openxmlformats.org/officeDocument/2006/relationships/hyperlink" Target="https://indianexpress.com/article/world/uae-dubai-us-iran-israel-middle-east-drones-flights-live-updates-10580967/" TargetMode="External"/><Relationship Id="rId364" Type="http://schemas.openxmlformats.org/officeDocument/2006/relationships/hyperlink" Target="https://indianexpress.com/article/world/us-news/us-israel-iran-war-live-updates-missile-drone-attacks-west-asia-crisis-middle-east-war-news-10580960/" TargetMode="External"/><Relationship Id="rId365" Type="http://schemas.openxmlformats.org/officeDocument/2006/relationships/hyperlink" Target="https://www.wbap.com/2026/03/13/u-s-marines-are-being-deployed-to-the-middle-east/" TargetMode="External"/><Relationship Id="rId366" Type="http://schemas.openxmlformats.org/officeDocument/2006/relationships/hyperlink" Target="https://usethebitcoin.com/news/oil-to-200-crypto-prices/" TargetMode="External"/><Relationship Id="rId367" Type="http://schemas.openxmlformats.org/officeDocument/2006/relationships/hyperlink" Target="https://www.thehindubusinessline.com/markets/commodities/global-crude-oil-prices-may-hit-120barrel-in-short-term-kotaks-chainwala/article70742231.ece" TargetMode="External"/><Relationship Id="rId368" Type="http://schemas.openxmlformats.org/officeDocument/2006/relationships/hyperlink" Target="https://www.eldiario.ec/mundo/donald-trump-armada-estrecho-ormuz-13032026/" TargetMode="External"/><Relationship Id="rId369" Type="http://schemas.openxmlformats.org/officeDocument/2006/relationships/hyperlink" Target="https://bullyingsinfronteras.blogspot.com/2026/03/estados-unidos-ataco-la-isla-de-kharg.html" TargetMode="External"/><Relationship Id="rId370" Type="http://schemas.openxmlformats.org/officeDocument/2006/relationships/hyperlink" Target="https://jurnalul.ro/stiri/externe/petrolier-sua-atacat-ambarcatiuni-kamikaze-fara-pilot-explozibili-irak-marinar-murit-1026905.html" TargetMode="External"/><Relationship Id="rId371" Type="http://schemas.openxmlformats.org/officeDocument/2006/relationships/hyperlink" Target="https://hvg.hu/vilag/20260314_iran-haboru-kharg-sziget-olajexport-libanon-katar" TargetMode="External"/><Relationship Id="rId372" Type="http://schemas.openxmlformats.org/officeDocument/2006/relationships/hyperlink" Target="https://www.livemint.com/news/world/middle-east-conflict-iran-flies-sailors-and-fallen-crew-out-of-indias-kochi-11773455452556.html" TargetMode="External"/><Relationship Id="rId373" Type="http://schemas.openxmlformats.org/officeDocument/2006/relationships/hyperlink" Target="https://www.livemint.com/news/world/middle-east-conflict-us-embassy-in-iraqs-baghdad-struck-by-drone-kharg-island-trump-iran-11773459952700.html" TargetMode="External"/><Relationship Id="rId374" Type="http://schemas.openxmlformats.org/officeDocument/2006/relationships/hyperlink" Target="https://www.livemint.com/news/us-news/totally-defeated-iran-wants-a-deal-claims-trump-after-two-weeks-of-operation-epic-fury-not-a-deal-that-i-would-1177346524175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