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Brent crude oil futures | 2026-03-15 07:05 UTC [QXRM] | Reversal-Risk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Brent crude oil futures</w:t>
      </w:r>
      <w:r/>
    </w:p>
    <w:p>
      <w:pPr>
        <w:pStyle w:val="ListBullet"/>
        <w:spacing w:line="240" w:lineRule="auto"/>
        <w:ind w:left="720"/>
      </w:pPr>
      <w:r/>
      <w:r>
        <w:t>target_market_code: crude_oil</w:t>
      </w:r>
      <w:r/>
    </w:p>
    <w:p>
      <w:pPr>
        <w:pStyle w:val="ListBullet"/>
        <w:spacing w:line="240" w:lineRule="auto"/>
        <w:ind w:left="720"/>
      </w:pPr>
      <w:r/>
      <w:r>
        <w:t>ticker: ""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headline_gap_risk</w:t>
      </w:r>
      <w:r/>
    </w:p>
    <w:p>
      <w:pPr>
        <w:pStyle w:val="ListBullet"/>
        <w:spacing w:line="240" w:lineRule="auto"/>
        <w:ind w:left="720"/>
      </w:pPr>
      <w:r/>
      <w:r>
        <w:t>generated_at: 2026-03-15T07:05:00Z</w:t>
      </w:r>
      <w:r/>
    </w:p>
    <w:p>
      <w:pPr>
        <w:pStyle w:val="ListBullet"/>
        <w:spacing w:line="240" w:lineRule="auto"/>
        <w:ind w:left="720"/>
      </w:pPr>
      <w:r/>
      <w:r>
        <w:t>sentiment_word: Reversal-Risk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crude_oil</w:t>
            </w:r>
          </w:p>
        </w:tc>
        <w:tc>
          <w:tcPr>
            <w:tcW w:type="dxa" w:w="1040"/>
          </w:tcPr>
          <w:p>
            <w:r>
              <w:t>B1_geo_supply_risk_premium</w:t>
            </w:r>
          </w:p>
        </w:tc>
        <w:tc>
          <w:tcPr>
            <w:tcW w:type="dxa" w:w="1040"/>
          </w:tcPr>
          <w:p>
            <w:r>
              <w:t>Near-term geopolitical/shipping-risk premium is supporting Brent crude higher (risk of disruption at key maritime routes/chokepoints).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72</w:t>
            </w:r>
          </w:p>
        </w:tc>
      </w:tr>
      <w:tr>
        <w:tc>
          <w:tcPr>
            <w:tcW w:type="dxa" w:w="1040"/>
          </w:tcPr>
          <w:p>
            <w:r>
              <w:t>crude_oil</w:t>
            </w:r>
          </w:p>
        </w:tc>
        <w:tc>
          <w:tcPr>
            <w:tcW w:type="dxa" w:w="1040"/>
          </w:tcPr>
          <w:p>
            <w:r>
              <w:t>B2_macro_and_reserve_release_cap</w:t>
            </w:r>
          </w:p>
        </w:tc>
        <w:tc>
          <w:tcPr>
            <w:tcW w:type="dxa" w:w="1040"/>
          </w:tcPr>
          <w:p>
            <w:r>
              <w:t>Macro headwinds and reserve-release/extra-supply headlines can cap upside and produce pullbacks even if geopolitics stays tense.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72</w:t>
            </w:r>
          </w:p>
        </w:tc>
      </w:tr>
      <w:tr>
        <w:tc>
          <w:tcPr>
            <w:tcW w:type="dxa" w:w="1040"/>
          </w:tcPr>
          <w:p>
            <w:r>
              <w:t>crude_oil</w:t>
            </w:r>
          </w:p>
        </w:tc>
        <w:tc>
          <w:tcPr>
            <w:tcW w:type="dxa" w:w="1040"/>
          </w:tcPr>
          <w:p>
            <w:r>
              <w:t>B3_volatility_elevated</w:t>
            </w:r>
          </w:p>
        </w:tc>
        <w:tc>
          <w:tcPr>
            <w:tcW w:type="dxa" w:w="1040"/>
          </w:tcPr>
          <w:p>
            <w:r>
              <w:t>Headline sensitivity implies elevated short-horizon volatility (gap risk) regardless of net direction.</w:t>
            </w:r>
          </w:p>
        </w:tc>
        <w:tc>
          <w:tcPr>
            <w:tcW w:type="dxa" w:w="1040"/>
          </w:tcPr>
          <w:p>
            <w:r>
              <w:t>70</w:t>
            </w:r>
          </w:p>
        </w:tc>
        <w:tc>
          <w:tcPr>
            <w:tcW w:type="dxa" w:w="1040"/>
          </w:tcPr>
          <w:p>
            <w:r>
              <w:t>mixed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72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"6B-20260315-0705Z-BRN-crude_oil", "timestamp_utc": "2026-03-15T07:05:00Z", "primary_asset_focus": { "name": "Brent crude oil futures", "market_code": "crude_oil" }, "headline_sentiment_word": "Reversal-Risk", "headline_conviction_score_0_100": 64, "headline_fragility_score_0_100": 72, "commodity_registry": [ "crude_oil", "gold", "natural_gas", "copper", "silver", "wheat", "corn", "uranium", "lithium", "coffee" ], "target_market_code": "crude_oil", "target_resolution_source": "explicit", "scope_mode": "single_market", "analyzed_markets": [ "crude_oil" ], "regime_state": "unstable", "beliefs": [ { "belief_id": "B1_geo_supply_risk_premium", "market": "crude_oil", "claim": "Near-term geopolitical/shipping-risk premium is supporting Brent crude higher (risk of disruption at key maritime routes/chokepoints).", "probability_pct": 63, "direction": "up", "velocity": "accelerating", "horizon": "6h", "drivers": [ "Strait of Hormuz security-incident narrative persistence", "Maritime chokepoint and shipping-route risk (incl. IRGC-related mentions)", "Broader US/Middle East escalation headline flow (risk-on-risk-premium)" ], "contradicted_by": [ "B2_macro_and_reserve_release_cap" ] }, { "belief_id": "B2_macro_and_reserve_release_cap", "market": "crude_oil", "claim": "Macro headwinds and reserve-release/extra-supply headlines can cap upside and produce pullbacks even if geopolitics stays tense.", "probability_pct": 55, "direction": "down", "velocity": "stable", "horizon": "24h", "drivers": [ "US Federal Reserve policy narrative (USD/financial-conditions channel)", "IEA/oil reserve release narrative resurfacing", "USD–oil dynamics commentary (macro linkage)" ], "contradicted_by": [ "B1_geo_supply_risk_premium" ] }, { "belief_id": "B3_volatility_elevated", "market": "crude_oil", "claim": "Headline sensitivity implies elevated short-horizon volatility (gap risk) regardless of net direction.", "probability_pct": 70, "direction": "mixed", "velocity": "stable", "horizon": "24h", "drivers": [ "High-frequency geopolitics/shipping updates", "Mixed macro vs geopolitics driver stack" ], "contradicted_by": [] } ], "market_state_table": [ { "market": "crude_oil", "directional_state": "bullish", "momentum_state": "strengthening", "reversal_risk": "high", "state_change": "unchanged", "conviction_score_0_100": 64, "freshness_confidence": "high", "catalyst_type": "reversal_warning", "stale_suppression_applied": false, "thesis_kill_switch": false, "late_breaking_alert": false, "fragility_score_0_100": 72, "supporting_belief_ids": [ "B1_geo_supply_risk_premium", "B2_macro_and_reserve_release_cap", "B3_volatility_elevated" ] } ], "risk_flags": [ { "flag": "contradiction_pressure", "market": "crude_oil", "severity": "medium", "detail": "Geopolitical supply-risk signals (bullish) coexist with macro/reserve-release narratives (bearish), increasing whipsaw risk." }, { "flag": "headline_gap_risk", "market": "crude_oil", "severity": "high", "detail": "Security/shipping narratives are fast-moving; gap moves and abrupt reversals are plausible." }, { "flag": "driver_concentration_geopolitics", "market": "crude_oil", "severity": "medium", "detail": "Evidence stack is dominated by geopolitics/shipping; fewer direct inventory/demand datapoints present in admitted signals." }, { "flag": "echo_risk_vip_singletons", "market": "crude_oil", "severity": "low", "detail": "Multiple VIP outliers are single-source; treat as weak corroboration until reappearing in higher-diversity coverage." } ], "candidate_actions": [ { "market": "crude_oil", "action": "watch_long_bias", "confidence": "medium", "trigger_condition": "If fresh chokepoint/security escalation remains dominant AND no confirmed, broad-based supply-release narrative intensifies." }, { "market": "crude_oil", "action": "volatility_watch", "confidence": "high", "trigger_condition": "If hourly evidence continues to cluster around security/shipping incidents and escalation headlines." }, { "market": "crude_oil", "action": "reversal_watch", "confidence": "high", "trigger_condition": "If reserve-release / macro-tightening narratives strengthen in the same 1–3h window as de-escalation headlines." }, { "market": "crude_oil", "action": "stay_flat", "confidence": "low", "trigger_condition": "If bullish and bearish pressures remain closely balanced (net directional score oscillates near neutral) with rising contradiction ratio." } ], "paper_trade_signal_pack": { "bullish_markets": [ "crude_oil" ], "bearish_markets": [], "neutral_mixed_markets": [], "high_reversal_risk_markets": [ "crude_oil" ] }, "signal_timeseries": { "resolution": "1h", "lookback_hours": 24, "bucket_timezone": "UTC", "buckets": [ { "bucket_start_utc": "2026-03-14T07:00:00Z", "bucket_end_utc": "2026-03-14T08:00:00Z", "directional_score_signed": 12, "bullish_pressure_score": 20, "bearish_pressure_score": 8, "net_sentiment_score": 12, "velocity_score": 0, "acceleration_score": 0, "contradiction_ratio": 0.12, "fresh_evidence_count": 0, "stale_evidence_count": 0, "conviction_score_0_100": 26, "fragility_score_0_100": 74, "dominant_state": "neutral_mixed" }, { "bucket_start_utc": "2026-03-14T08:00:00Z", "bucket_end_utc": "2026-03-14T09:00:00Z", "directional_score_signed": 18, "bullish_pressure_score": 28, "bearish_pressure_score": 10, "net_sentiment_score": 18, "velocity_score": 6, "acceleration_score": 6, "contradiction_ratio": 0.14, "fresh_evidence_count": 2, "stale_evidence_count": 0, "conviction_score_0_100": 38, "fragility_score_0_100": 68, "dominant_state": "neutral_mixed" }, { "bucket_start_utc": "2026-03-14T09:00:00Z", "bucket_end_utc": "2026-03-14T10:00:00Z", "directional_score_signed": 22, "bullish_pressure_score": 33, "bearish_pressure_score": 11, "net_sentiment_score": 22, "velocity_score": 4, "acceleration_score": -2, "contradiction_ratio": 0.14, "fresh_evidence_count": 2, "stale_evidence_count": 0, "conviction_score_0_100": 44, "fragility_score_0_100": 64, "dominant_state": "bullish" }, { "bucket_start_utc": "2026-03-14T10:00:00Z", "bucket_end_utc": "2026-03-14T11:00:00Z", "directional_score_signed": 20, "bullish_pressure_score": 30, "bearish_pressure_score": 10, "net_sentiment_score": 20, "velocity_score": -2, "acceleration_score": -6, "contradiction_ratio": 0.14, "fresh_evidence_count": 0, "stale_evidence_count": 0, "conviction_score_0_100": 36, "fragility_score_0_100": 68, "dominant_state": "bullish" }, { "bucket_start_utc": "2026-03-14T11:00:00Z", "bucket_end_utc": "2026-03-14T12:00:00Z", "directional_score_signed": 21, "bullish_pressure_score": 31, "bearish_pressure_score": 10, "net_sentiment_score": 21, "velocity_score": 1, "acceleration_score": 3, "contradiction_ratio": 0.14, "fresh_evidence_count": 0, "stale_evidence_count": 0, "conviction_score_0_100": 37, "fragility_score_0_100": 67, "dominant_state": "bullish" }, { "bucket_start_utc": "2026-03-14T12:00:00Z", "bucket_end_utc": "2026-03-14T13:00:00Z", "directional_score_signed": 24, "bullish_pressure_score": 36, "bearish_pressure_score": 12, "net_sentiment_score": 24, "velocity_score": 3, "acceleration_score": 2, "contradiction_ratio": 0.15, "fresh_evidence_count": 1, "stale_evidence_count": 0, "conviction_score_0_100": 46, "fragility_score_0_100": 62, "dominant_state": "bullish" }, { "bucket_start_utc": "2026-03-14T13:00:00Z", "bucket_end_utc": "2026-03-14T14:00:00Z", "directional_score_signed": 23, "bullish_pressure_score": 34, "bearish_pressure_score": 11, "net_sentiment_score": 23, "velocity_score": -1, "acceleration_score": -4, "contradiction_ratio": 0.15, "fresh_evidence_count": 0, "stale_evidence_count": 0, "conviction_score_0_100": 42, "fragility_score_0_100": 64, "dominant_state": "bullish" }, { "bucket_start_utc": "2026-03-14T14:00:00Z", "bucket_end_utc": "2026-03-14T15:00:00Z", "directional_score_signed": 25, "bullish_pressure_score": 37, "bearish_pressure_score": 12, "net_sentiment_score": 25, "velocity_score": 2, "acceleration_score": 3, "contradiction_ratio": 0.15, "fresh_evidence_count": 0, "stale_evidence_count": 0, "conviction_score_0_100": 45, "fragility_score_0_100": 62, "dominant_state": "bullish" }, { "bucket_start_utc": "2026-03-14T15:00:00Z", "bucket_end_utc": "2026-03-14T16:00:00Z", "directional_score_signed": 28, "bullish_pressure_score": 41, "bearish_pressure_score": 13, "net_sentiment_score": 28, "velocity_score": 3, "acceleration_score": 1, "contradiction_ratio": 0.16, "fresh_evidence_count": 1, "stale_evidence_count": 0, "conviction_score_0_100": 52, "fragility_score_0_100": 58, "dominant_state": "bullish" }, { "bucket_start_utc": "2026-03-14T16:00:00Z", "bucket_end_utc": "2026-03-14T17:00:00Z", "directional_score_signed": 27, "bullish_pressure_score": 40, "bearish_pressure_score": 13, "net_sentiment_score": 27, "velocity_score": -1, "acceleration_score": -4, "contradiction_ratio": 0.16, "fresh_evidence_count": 0, "stale_evidence_count": 0, "conviction_score_0_100": 48, "fragility_score_0_100": 60, "dominant_state": "bullish" }, { "bucket_start_utc": "2026-03-14T17:00:00Z", "bucket_end_utc": "2026-03-14T18:00:00Z", "directional_score_signed": 30, "bullish_pressure_score": 44, "bearish_pressure_score": 14, "net_sentiment_score": 30, "velocity_score": 3, "acceleration_score": 4, "contradiction_ratio": 0.17, "fresh_evidence_count": 1, "stale_evidence_count": 0, "conviction_score_0_100": 55, "fragility_score_0_100": 56, "dominant_state": "bullish" }, { "bucket_start_utc": "2026-03-14T18:00:00Z", "bucket_end_utc": "2026-03-14T19:00:00Z", "directional_score_signed": 29, "bullish_pressure_score": 43, "bearish_pressure_score": 14, "net_sentiment_score": 29, "velocity_score": -1, "acceleration_score": -4, "contradiction_ratio": 0.17, "fresh_evidence_count": 0, "stale_evidence_count": 0, "conviction_score_0_100": 52, "fragility_score_0_100": 58, "dominant_state": "bullish" }, { "bucket_start_utc": "2026-03-14T19:00:00Z", "bucket_end_utc": "2026-03-14T20:00:00Z", "directional_score_signed": 28, "bullish_pressure_score": 42, "bearish_pressure_score": 14, "net_sentiment_score": 28, "velocity_score": -1, "acceleration_score": 0, "contradiction_ratio": 0.17, "fresh_evidence_count": 0, "stale_evidence_count": 0, "conviction_score_0_100": 50, "fragility_score_0_100": 59, "dominant_state": "bullish" }, { "bucket_start_utc": "2026-03-14T20:00:00Z", "bucket_end_utc": "2026-03-14T21:00:00Z", "directional_score_signed": 30, "bullish_pressure_score": 45, "bearish_pressure_score": 15, "net_sentiment_score": 30, "velocity_score": 2, "acceleration_score": 3, "contradiction_ratio": 0.18, "fresh_evidence_count": 0, "stale_evidence_count": 0, "conviction_score_0_100": 53, "fragility_score_0_100": 57, "dominant_state": "bullish" }, { "bucket_start_utc": "2026-03-14T21:00:00Z", "bucket_end_utc": "2026-03-14T22:00:00Z", "directional_score_signed": 32, "bullish_pressure_score": 48, "bearish_pressure_score": 16, "net_sentiment_score": 32, "velocity_score": 2, "acceleration_score": 0, "contradiction_ratio": 0.19, "fresh_evidence_count": 1, "stale_evidence_count": 0, "conviction_score_0_100": 56, "fragility_score_0_100": 56, "dominant_state": "bullish" }, { "bucket_start_utc": "2026-03-14T22:00:00Z", "bucket_end_utc": "2026-03-14T23:00:00Z", "directional_score_signed": 34, "bullish_pressure_score": 51, "bearish_pressure_score": 17, "net_sentiment_score": 34, "velocity_score": 2, "acceleration_score": 0, "contradiction_ratio": 0.2, "fresh_evidence_count": 1, "stale_evidence_count": 0, "conviction_score_0_100": 58, "fragility_score_0_100": 56, "dominant_state": "bullish" }, { "bucket_start_utc": "2026-03-14T23:00:00Z", "bucket_end_utc": "2026-03-15T00:00:00Z", "directional_score_signed": 33, "bullish_pressure_score": 50, "bearish_pressure_score": 17, "net_sentiment_score": 33, "velocity_score": -1, "acceleration_score": -3, "contradiction_ratio": 0.2, "fresh_evidence_count": 0, "stale_evidence_count": 0, "conviction_score_0_100": 56, "fragility_score_0_100": 57, "dominant_state": "bullish" }, { "bucket_start_utc": "2026-03-15T00:00:00Z", "bucket_end_utc": "2026-03-15T01:00:00Z", "directional_score_signed": 32, "bullish_pressure_score": 49, "bearish_pressure_score": 17, "net_sentiment_score": 32, "velocity_score": -1, "acceleration_score": 0, "contradiction_ratio": 0.2, "fresh_evidence_count": 0, "stale_evidence_count": 0, "conviction_score_0_100": 54, "fragility_score_0_100": 58, "dominant_state": "bullish" }, { "bucket_start_utc": "2026-03-15T01:00:00Z", "bucket_end_utc": "2026-03-15T02:00:00Z", "directional_score_signed": 34, "bullish_pressure_score": 52, "bearish_pressure_score": 18, "net_sentiment_score": 34, "velocity_score": 2, "acceleration_score": 3, "contradiction_ratio": 0.21, "fresh_evidence_count": 1, "stale_evidence_count": 0, "conviction_score_0_100": 56, "fragility_score_0_100": 58, "dominant_state": "bullish" }, { "bucket_start_utc": "2026-03-15T02:00:00Z", "bucket_end_utc": "2026-03-15T03:00:00Z", "directional_score_signed": 33, "bullish_pressure_score": 51, "bearish_pressure_score": 18, "net_sentiment_score": 33, "velocity_score": -1, "acceleration_score": -3, "contradiction_ratio": 0.21, "fresh_evidence_count": 0, "stale_evidence_count": 0, "conviction_score_0_100": 54, "fragility_score_0_100": 60, "dominant_state": "bullish" }, { "bucket_start_utc": "2026-03-15T03:00:00Z", "bucket_end_utc": "2026-03-15T04:00:00Z", "directional_score_signed": 35, "bullish_pressure_score": 54, "bearish_pressure_score": 19, "net_sentiment_score": 35, "velocity_score": 2, "acceleration_score": 3, "contradiction_ratio": 0.22, "fresh_evidence_count": 0, "stale_evidence_count": 0, "conviction_score_0_100": 55, "fragility_score_0_100": 61, "dominant_state": "bullish" }, { "bucket_start_utc": "2026-03-15T04:00:00Z", "bucket_end_utc": "2026-03-15T05:00:00Z", "directional_score_signed": 42, "bullish_pressure_score": 64, "bearish_pressure_score": 22, "net_sentiment_score": 42, "velocity_score": 7, "acceleration_score": 5, "contradiction_ratio": 0.24, "fresh_evidence_count": 3, "stale_evidence_count": 0, "conviction_score_0_100": 66, "fragility_score_0_100": 62, "dominant_state": "bullish" }, { "bucket_start_utc": "2026-03-15T05:00:00Z", "bucket_end_utc": "2026-03-15T06:00:00Z", "directional_score_signed": 40, "bullish_pressure_score": 62, "bearish_pressure_score": 22, "net_sentiment_score": 40, "velocity_score": -2, "acceleration_score": -9, "contradiction_ratio": 0.26, "fresh_evidence_count": 4, "stale_evidence_count": 0, "conviction_score_0_100": 62, "fragility_score_0_100": 68, "dominant_state": "bullish" }, { "bucket_start_utc": "2026-03-15T06:00:00Z", "bucket_end_utc": "2026-03-15T07:00:00Z", "directional_score_signed": 34, "bullish_pressure_score": 55, "bearish_pressure_score": 21, "net_sentiment_score": 34, "velocity_score": -6, "acceleration_score": -4, "contradiction_ratio": 0.28, "fresh_evidence_count": 2, "stale_evidence_count": 0, "conviction_score_0_100": 52, "fragility_score_0_100": 74, "dominant_state": "bullish" } ] }, "recent_half_hour_overlay": { "enabled": true, "resolution": "30m", "lookback_hours": 6, "buckets": [ { "bucket_start_utc": "2026-03-15T01:00:00Z", "bucket_end_utc": "2026-03-15T01:30:00Z", "directional_score_signed": 33, "bullish_pressure_score": 51, "bearish_pressure_score": 18, "net_sentiment_score": 33, "velocity_score": 0, "acceleration_score": 0, "contradiction_ratio": 0.21, "fresh_evidence_count": 1, "stale_evidence_count": 0, "conviction_score_0_100": 54, "fragility_score_0_100": 60, "dominant_state": "bullish" }, { "bucket_start_utc": "2026-03-15T01:30:00Z", "bucket_end_utc": "2026-03-15T02:00:00Z", "directional_score_signed": 34, "bullish_pressure_score": 52, "bearish_pressure_score": 18, "net_sentiment_score": 34, "velocity_score": 1, "acceleration_score": 1, "contradiction_ratio": 0.21, "fresh_evidence_count": 0, "stale_evidence_count": 0, "conviction_score_0_100": 55, "fragility_score_0_100": 60, "dominant_state": "bullish" }, { "bucket_start_utc": "2026-03-15T02:00:00Z", "bucket_end_utc": "2026-03-15T02:30:00Z", "directional_score_signed": 33, "bullish_pressure_score": 51, "bearish_pressure_score": 18, "net_sentiment_score": 33, "velocity_score": -1, "acceleration_score": -2, "contradiction_ratio": 0.21, "fresh_evidence_count": 0, "stale_evidence_count": 0, "conviction_score_0_100": 54, "fragility_score_0_100": 61, "dominant_state": "bullish" }, { "bucket_start_utc": "2026-03-15T02:30:00Z", "bucket_end_utc": "2026-03-15T03:00:00Z", "directional_score_signed": 34, "bullish_pressure_score": 52, "bearish_pressure_score": 18, "net_sentiment_score": 34, "velocity_score": 1, "acceleration_score": 2, "contradiction_ratio": 0.22, "fresh_evidence_count": 0, "stale_evidence_count": 0, "conviction_score_0_100": 54, "fragility_score_0_100": 62, "dominant_state": "bullish" }, { "bucket_start_utc": "2026-03-15T03:00:00Z", "bucket_end_utc": "2026-03-15T03:30:00Z", "directional_score_signed": 35, "bullish_pressure_score": 54, "bearish_pressure_score": 19, "net_sentiment_score": 35, "velocity_score": 1, "acceleration_score": 0, "contradiction_ratio": 0.22, "fresh_evidence_count": 0, "stale_evidence_count": 0, "conviction_score_0_100": 55, "fragility_score_0_100": 62, "dominant_state": "bullish" }, { "bucket_start_utc": "2026-03-15T03:30:00Z", "bucket_end_utc": "2026-03-15T04:00:00Z", "directional_score_signed": 36, "bullish_pressure_score": 55, "bearish_pressure_score": 19, "net_sentiment_score": 36, "velocity_score": 1, "acceleration_score": 0, "contradiction_ratio": 0.23, "fresh_evidence_count": 0, "stale_evidence_count": 0, "conviction_score_0_100": 55, "fragility_score_0_100": 63, "dominant_state": "bullish" }, { "bucket_start_utc": "2026-03-15T04:00:00Z", "bucket_end_utc": "2026-03-15T04:30:00Z", "directional_score_signed": 41, "bullish_pressure_score": 63, "bearish_pressure_score": 22, "net_sentiment_score": 41, "velocity_score": 5, "acceleration_score": 4, "contradiction_ratio": 0.24, "fresh_evidence_count": 2, "stale_evidence_count": 0, "conviction_score_0_100": 64, "fragility_score_0_100": 63, "dominant_state": "bullish" }, { "bucket_start_utc": "2026-03-15T04:30:00Z", "bucket_end_utc": "2026-03-15T05:00:00Z", "directional_score_signed": 43, "bullish_pressure_score": 66, "bearish_pressure_score": 23, "net_sentiment_score": 43, "velocity_score": 2, "acceleration_score": -3, "contradiction_ratio": 0.25, "fresh_evidence_count": 2, "stale_evidence_count": 0, "conviction_score_0_100": 65, "fragility_score_0_100": 64, "dominant_state": "bullish" }, { "bucket_start_utc": "2026-03-15T05:00:00Z", "bucket_end_utc": "2026-03-15T05:30:00Z", "directional_score_signed": 41, "bullish_pressure_score": 64, "bearish_pressure_score": 23, "net_sentiment_score": 41, "velocity_score": -2, "acceleration_score": -4, "contradiction_ratio": 0.26, "fresh_evidence_count": 2, "stale_evidence_count": 0, "conviction_score_0_100": 62, "fragility_score_0_100": 68, "dominant_state": "bullish" }, { "bucket_start_utc": "2026-03-15T05:30:00Z", "bucket_end_utc": "2026-03-15T06:00:00Z", "directional_score_signed": 39, "bullish_pressure_score": 61, "bearish_pressure_score": 22, "net_sentiment_score": 39, "velocity_score": -2, "acceleration_score": 0, "contradiction_ratio": 0.27, "fresh_evidence_count": 2, "stale_evidence_count": 0, "conviction_score_0_100": 59, "fragility_score_0_100": 71, "dominant_state": "bullish" }, { "bucket_start_utc": "2026-03-15T06:00:00Z", "bucket_end_utc": "2026-03-15T06:30:00Z", "directional_score_signed": 36, "bullish_pressure_score": 58, "bearish_pressure_score": 22, "net_sentiment_score": 36, "velocity_score": -3, "acceleration_score": -1, "contradiction_ratio": 0.28, "fresh_evidence_count": 1, "stale_evidence_count": 0, "conviction_score_0_100": 54, "fragility_score_0_100": 74, "dominant_state": "bullish" }, { "bucket_start_utc": "2026-03-15T06:30:00Z", "bucket_end_utc": "2026-03-15T07:00:00Z", "directional_score_signed": 34, "bullish_pressure_score": 55, "bearish_pressure_score": 21, "net_sentiment_score": 34, "velocity_score": -2, "acceleration_score": 1, "contradiction_ratio": 0.28, "fresh_evidence_count": 1, "stale_evidence_count": 0, "conviction_score_0_100": 52, "fragility_score_0_100": 74, "dominant_state": "bullish" } ] }, "summary": { "timeseries_peak_bullish": 43, "timeseries_peak_bearish": 12, "latest_inflection_direction": "down", "latest_inflection_strength": 8, "signal_regime": "weakening_bullish" } }, "diagnostics": { "trends_seen": 12, "trends_admitted": 12, "cross_domain_merges": 2, "stale_suppression_count": 0, "reversal_flags_count": 1, "late_breaking_alerts_count": 0, "kill_switch_markets_count": 0, "timeseries_bucket_count": 24, "timeseries_overlay_bucket_count": 12, "target_market_custom": false, "target_market_unresolved": false, "input_gate_degraded": false, "notes": [ "Scope locked to single market: crude_oil (explicit).", "No prior trend_state_memory provided; state_change set to 'unchanged' (unknown prior).", "Directional mapping interprets geopolitics/shipping risk as bullish for crude pricing; macro/reserve-release narratives as bearish pressure." ] }, "completion_state": "ready_for_workflow_8B"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https://www.aol.com/articles/earth-going-oil-price-161648729.html</w:t>
        </w:r>
      </w:hyperlink>
      <w:r>
        <w:t xml:space="preserve"> - * Oil prices rose over a third following the US and Israeli strikes on Iran, with Brent crude reaching $117 per barrel. * Markets experienced extreme volatility, with price swings linked to conflicts, statements from world leaders, and emergency reserve releases. * The US, Israel, and Iran conflict has significantly impacted oil trading, especially via the Strait of Hormuz. * Release of emergency reserves by IEA aimed to stabilise prices, but market uncertainty remains high. * Ongoing conflict and geopolitical tensions maintain unpredictability in oil prices. 2. </w:t>
      </w:r>
      <w:hyperlink r:id="rId10">
        <w:r>
          <w:rPr>
            <w:color w:val="0000EE"/>
            <w:u w:val="single"/>
          </w:rPr>
          <w:t>https://www.vanguardngr.com/2026/03/trump-urges-uk-other-nations-to-send-warships-to-protect-strait-of-hormuz/</w:t>
        </w:r>
      </w:hyperlink>
      <w:r>
        <w:t xml:space="preserve"> - * President Donald Trump urged UK, France, Japan, South Korea, and others to send warships to protect global oil supplies through the Strait of Hormuz. * The Strait remains blocked by threats from Iran, disrupting shipping and causing a surge in oil prices. * The US has launched military strikes against Iran and its targets in the region. * Iran has responded with missile and drone attacks across the Middle East, including Israel and the UAE. * The conflict has led to global disruptions, including cancellation of Formula One races and evacuation of Australian athletes. 3. </w:t>
      </w:r>
      <w:hyperlink r:id="rId11">
        <w:r>
          <w:rPr>
            <w:color w:val="0000EE"/>
            <w:u w:val="single"/>
          </w:rPr>
          <w:t>https://www.livemint.com/news/us-news/trump-may-hit-irans-kharg-island-few-more-times-just-for-fun-as-washington-wishes-to-dock-allies-in-strait-of-hormuz-11773545983933.html</w:t>
        </w:r>
      </w:hyperlink>
      <w:r>
        <w:t xml:space="preserve"> - * Trump said he destroyed Kharg Island and might strike it again 'just for fun'. * The remarks follow U.S. and Israeli strikes on Iran, in context of ongoing conflict. * Iran minimised reports of damage on Kharg Island after U.S. strikes. * Trump urged allies to deploy warships to protect shipping through the Strait of Hormuz. * US and Iran conflict impacts global oil supply and energy prices. * US public opinion divided on military action against Iran. * Switzerland rejected US overflight requests related to the Iran conflict. 4. </w:t>
      </w:r>
      <w:hyperlink r:id="rId12">
        <w:r>
          <w:rPr>
            <w:color w:val="0000EE"/>
            <w:u w:val="single"/>
          </w:rPr>
          <w:t>https://timesofoman.com//article/169474-irgc-targets-us-al-kharj-air-base-in-51st-wave-of-retaliatory-strikes</w:t>
        </w:r>
      </w:hyperlink>
      <w:r>
        <w:t xml:space="preserve"> - * The IRGC carried out the 51st wave of missile strikes targeting US military installations across the Middle East. * The strikes targeted Al Kharj Air Base in Saudi Arabia and several other US bases in the region. * The operations involved liquid-fuel and solid-fuel missiles, as well as precision drones. * US and Israeli bombardments have caused damage to civilian structures in Iran, with casualties reported. * The IRGC demands US forces evacuate regional facilities amid ongoing conflict. * Iranian officials call for neighbouring states to expel US forces, citing strategic failures of US security. * The conflict began after US and Israeli aggression on February 28, targeting infrastructure in Iran. 5. </w:t>
      </w:r>
      <w:hyperlink r:id="rId13">
        <w:r>
          <w:rPr>
            <w:color w:val="0000EE"/>
            <w:u w:val="single"/>
          </w:rPr>
          <w:t>https://vajiramandravi.com/current-affairs/kharg-island/</w:t>
        </w:r>
      </w:hyperlink>
      <w:r>
        <w:t xml:space="preserve"> - • The United States launched airstrikes on military targets on Kharg Island, Iran, amid escalating tensions. • The incident raises concerns about disruptions to global oil supply. • Kharg Island, Iran's largest oil-loading terminal, is crucial for the country's exports, facilitating up to 90% of Iran’s oil exports. • The island is strategically important with extensive petroleum and petrochemical facilities, and a capacity of 28 million barrels. • The strikes occurred in a context of ongoing geopolitical conflict affecting the regional oil infrastructure. 6. </w:t>
      </w:r>
      <w:hyperlink r:id="rId14">
        <w:r>
          <w:rPr>
            <w:color w:val="0000EE"/>
            <w:u w:val="single"/>
          </w:rPr>
          <w:t>https://www.dawn.com/news/1982272/irans-asymmetric-warfare</w:t>
        </w:r>
      </w:hyperlink>
      <w:r>
        <w:t xml:space="preserve"> - * Iran has responded to US-Israel military actions with decentralised missile and drone attacks, preserving its command and control networks. * Iran’s military strategy includes underground tunnels and underground missile production, based on lessons from past conflicts. * The US conducted an air attack on Iran’s Kharg Island oil terminal; Iran’s retaliatory capabilities threaten Gulf energy infrastructure. * US deploys Marine Expeditionary Force to the Middle East amid concerns over Iran's suppression and Strait of Hormuz threats. * Iran’s ongoing asymmetric operations pose risks to regional stability and global oil markets. 7. </w:t>
      </w:r>
      <w:hyperlink r:id="rId10">
        <w:r>
          <w:rPr>
            <w:color w:val="0000EE"/>
            <w:u w:val="single"/>
          </w:rPr>
          <w:t>https://www.vanguardngr.com/2026/03/trump-urges-uk-other-nations-to-send-warships-to-protect-strait-of-hormuz/</w:t>
        </w:r>
      </w:hyperlink>
      <w:r>
        <w:t xml:space="preserve"> - * US President Donald Trump urged UK, France, Japan, South Korea, and other nations to send warships to protect oil supplies passing through the Strait of Hormuz. * Iran’s military conflict with US and Israel has led to near halt of shipping in the Strait, affecting global oil prices. * US forces struck Iran’s Kharg Island, and Iran responded with missile and drone attacks across the region, including Bahrain, UAE, and Iraq. * The war has caused global disruptions including cancelled Formula One races and evacuations in the Middle East. * Iran-backed Hezbollah engaged in clashes with Israel in Lebanon, heightening regional instability. 8. </w:t>
      </w:r>
      <w:hyperlink r:id="rId9">
        <w:r>
          <w:rPr>
            <w:color w:val="0000EE"/>
            <w:u w:val="single"/>
          </w:rPr>
          <w:t>https://www.aol.com/articles/earth-going-oil-price-161648729.html</w:t>
        </w:r>
      </w:hyperlink>
      <w:r>
        <w:t xml:space="preserve"> - * Oil prices have experienced significant volatility over the last two weeks, driven by geopolitical conflicts and supply disruptions. * Prices rose sharply following US and Israeli strikes on Iran, peaking near $120 per barrel, then fell after calls for emergency stockpile releases. * The Brent crude benchmark has been influenced by events such as the Strait of Hormuz closure and statements from world leaders. * Oil market reactions reflect concerns over physical supply, refinery capacity issues, and potential production stoppages in the Gulf. 9. </w:t>
      </w:r>
      <w:hyperlink r:id="rId15">
        <w:r>
          <w:rPr>
            <w:color w:val="0000EE"/>
            <w:u w:val="single"/>
          </w:rPr>
          <w:t>https://ca.finance.yahoo.com/news/slb-warns-0-09-eps-025810989.html</w:t>
        </w:r>
      </w:hyperlink>
      <w:r>
        <w:t xml:space="preserve"> - * SLB expects a $0.06 to $0.09 impact on its first-quarter earnings per share due to Middle East disruptions. * The conflict largely halts Hormuz flows, affecting Iraq, Qatar, and Kuwait. * Middle East accounts for approximately 15% of OFSE firms' revenue. * U.S. shale activity remains cautious despite oil price spikes, with firms like PTEN and HP waiting for clearer signals. * SLB's share price has declined 6% since late February but remains overweight according to Morgan Stanley. 10. </w:t>
      </w:r>
      <w:hyperlink r:id="rId16">
        <w:r>
          <w:rPr>
            <w:color w:val="0000EE"/>
            <w:u w:val="single"/>
          </w:rPr>
          <w:t>https://www.semissourian.com/world/trump-once-bragged-about-low-gas-prices-the-iran-conflict-has-him-doing-an-about-face-f051d8c8</w:t>
        </w:r>
      </w:hyperlink>
      <w:r>
        <w:t xml:space="preserve"> - * Since the Iran conflict caused oil and gas prices to rise, President Trump shifted from promoting low energy prices to viewing high prices as beneficial. * Trump's team struggles with plans to reopen the Strait of Hormuz, which is effectively closed, impacting oil transport. * Gas prices increased from $2.30 to $3.60 per gallon, with the national average rising over 50%. * Oil prices jumped to $100 per barrel amid market volatility and uncertainty about conflict de-escalation. * Goldman Sachs forecasts suggest higher oil prices will lead to increased inflation, slower growth, and higher unemployment by year's end. 11. </w:t>
      </w:r>
      <w:hyperlink r:id="rId17">
        <w:r>
          <w:rPr>
            <w:color w:val="0000EE"/>
            <w:u w:val="single"/>
          </w:rPr>
          <w:t>https://www.business-standard.com/world-news/at-least-17-vessels-attacked-in-west-asia-waters-over-2-weeks-ukmto-126031500024_1.html</w:t>
        </w:r>
      </w:hyperlink>
      <w:r>
        <w:t xml:space="preserve"> - * At least 17 vessels attacked in Persian Gulf, Strait of Hormuz, Gulf of Oman over two weeks since March 1, according to UKMTO. * Incidents include projectile strikes, drone attacks, explosions, and ship damage, resulting in casualties and injuries. * Maritime threat level remains 'critical' with over 20 confirmed incidents, causing a significant drop in shipping traffic through the Strait of Hormuz. * Attacks are now targeting vessels of all nationalities and port infrastructure, including the Fujairah oil terminal. * Disruptions have led to increased insurance premiums, higher freight and fuel prices, impacting global energy and commodity supply chains. 12. </w:t>
      </w:r>
      <w:hyperlink r:id="rId18">
        <w:r>
          <w:rPr>
            <w:color w:val="0000EE"/>
            <w:u w:val="single"/>
          </w:rPr>
          <w:t>https://www.business-standard.com/world-news/key-oil-hub-in-uae-disrupted-drones-strike-us-embassy-in-baghdad-126031500017_1.html</w:t>
        </w:r>
      </w:hyperlink>
      <w:r>
        <w:t xml:space="preserve"> - * A key oil hub in the UAE was disrupted after debris from an intercepted drone fell at Fujairah Port, resulting in a fire. * Two drones hit the US Embassy in Baghdad, causing smoke and flames, with damage details unknown. * Iran's military warned it might target UAE ports and docks in retaliation for US strikes on Kharg Island. * The escalation influenced fuel prices, with US gasoline rising 23% since the Iran conflict began. * Tensions included Iranian missile launches in Lebanon and Israeli strikes, amid ongoing West Asia conflict. 13. </w:t>
      </w:r>
      <w:hyperlink r:id="rId19">
        <w:r>
          <w:rPr>
            <w:color w:val="0000EE"/>
            <w:u w:val="single"/>
          </w:rPr>
          <w:t>https://www.moneymag.com.au/oil-shock-geopolitics</w:t>
        </w:r>
      </w:hyperlink>
      <w:r>
        <w:t xml:space="preserve"> - ['</w:t>
      </w:r>
      <w:r>
        <w:rPr>
          <w:i/>
        </w:rPr>
        <w:t xml:space="preserve"> The effective closure of the Strait of Hormuz has caused oil prices to surge over 25% to above $118 per barrel.', '</w:t>
      </w:r>
      <w:r>
        <w:t xml:space="preserve"> Approximately 20 million barrels of oil pass through the strait daily, representing around 20% of global supply, affected by insurance constraints rather than physical blockage.', '</w:t>
      </w:r>
      <w:r>
        <w:rPr>
          <w:i/>
        </w:rPr>
        <w:t xml:space="preserve"> Disruption has led to rapid inventory declines and increased prices across crude oil and refined products like jet fuel, diesel, petrol, and heating oil.', '</w:t>
      </w:r>
      <w:r>
        <w:t xml:space="preserve"> Natural gas exports passing through the strait are also disrupted, raising prices and impacting global markets.', '</w:t>
      </w:r>
      <w:r>
        <w:rPr>
          <w:i/>
        </w:rPr>
        <w:t xml:space="preserve"> Future price movements depend on the duration of the disruption; shorter disruptions may see prices retreat but remain above pre-crisis levels, while prolonged issues could spike prices further and trigger demand destruction.'] 14. </w:t>
      </w:r>
      <w:hyperlink r:id="rId20">
        <w:r>
          <w:rPr>
            <w:color w:val="0000EE"/>
            <w:u w:val="single"/>
          </w:rPr>
          <w:t>https://www.indiatoday.in/world/story/strait-of-hormuz-closure-bab-el-mandeb-red-sea-yemen-houth-join-iran-us-israel-war-europe-asia-trade-2882016-2026-03-15?utm_source=rss</w:t>
        </w:r>
      </w:hyperlink>
      <w:r>
        <w:rPr>
          <w:i/>
        </w:rPr>
        <w:t xml:space="preserve"> - * The Houthis have announced being 'ready to respond' if the Iran conflict widens, potentially threatening the Bab el-Mandeb Strait. * Experts suggest Iran and its allies are considering expanding maritime pressure, with potential to block the waterway. * Closure of Bab el-Mandeb and Strait of Hormuz could disrupt 30% of global seaborne oil and major Asia-Europe trade. * The threat has led to warnings from shipping companies and increased geopolitical tensions. * If successful, a blockade could cause significant surges in oil prices and global trade disruptions. 15. </w:t>
      </w:r>
      <w:hyperlink r:id="rId21">
        <w:r>
          <w:rPr>
            <w:color w:val="0000EE"/>
            <w:u w:val="single"/>
          </w:rPr>
          <w:t>https://www.indiatoday.in/world/story/netanyahu-office-rebuts-rumours-of-his-death-says-israeli-pm-fine-report-iran-war-2882193-2026-03-15?utm_source=rss</w:t>
        </w:r>
      </w:hyperlink>
      <w:r>
        <w:rPr>
          <w:i/>
        </w:rPr>
        <w:t xml:space="preserve"> - * The office of Benjamin Netanyahu dismissed social media rumours of his death, stating he is fine. * The rumours were linked to a viral video and speculation about physical anomalies interpreted as AI glitches. * The conflict involves Israel, the United States, and Iran, with joint strikes against Iran on February 28. * Iran retaliated with drone and missile strikes, and also shut the Strait of Hormuz, disrupting energy flows. * The escalation has heightened regional tensions and concerns over global energy supplies. 16. </w:t>
      </w:r>
      <w:hyperlink r:id="rId22">
        <w:r>
          <w:rPr>
            <w:color w:val="0000EE"/>
            <w:u w:val="single"/>
          </w:rPr>
          <w:t>https://www.indiatoday.in/world/story/us-president-donald-trump-warns-new-strikes-iran-kharg-island-2882179-2026-03-15?utm_source=rss</w:t>
        </w:r>
      </w:hyperlink>
      <w:r>
        <w:rPr>
          <w:i/>
        </w:rPr>
        <w:t xml:space="preserve"> - * US President Donald Trump threatened to launch additional strikes on Iran's Kharg Island, a key oil export facility. * The US has already conducted significant airstrikes targeting military infrastructure, avoiding destruction of oil facilities. * Tensions rise as Iran threatens to block the Strait of Hormuz and targets US and regional assets. * The conflict impacts global oil supplies, with potential for market disruptions and escalation. * The article describes regional military actions and diplomatic warnings involving Iran, the US, and Gulf states. 17. </w:t>
      </w:r>
      <w:hyperlink r:id="rId23">
        <w:r>
          <w:rPr>
            <w:color w:val="0000EE"/>
            <w:u w:val="single"/>
          </w:rPr>
          <w:t>https://kienthuc.net.vn/iran-canh-bao-tan-cong-toan-dien-cang-chien-luoc-cua-my-roi-vao-hiem-canh-post1609025.html</w:t>
        </w:r>
      </w:hyperlink>
      <w:r>
        <w:rPr>
          <w:i/>
        </w:rPr>
        <w:t xml:space="preserve"> - * Iran kêu gọi sơ tán khỏi các cảng UAE và đe dọa trả đũa Mỹ, Israel. * Giao tranh diễn ra ác liệt với các vụ tấn công bằng UAV và tên lửa tại UAE, Kuwait, Iraq. * Mỹ phát động các đợt ném bom vào đảo Kharg của Iran; Mỹ điều động thêm lực lượng đến Trung Đông. * Israel tuyên bố phá hủy trung tâm nghiên cứu Iran và tấn công nhiều mục tiêu trong 24 giờ. * Cuộc chiến gây tác động kinh tế toàn cầu, giá dầu tăng, eo biển Hormuz bị tắc nghẽn, nhiều thiệt hại nhân đạo. 18. </w:t>
      </w:r>
      <w:hyperlink r:id="rId24">
        <w:r>
          <w:rPr>
            <w:color w:val="0000EE"/>
            <w:u w:val="single"/>
          </w:rPr>
          <w:t>https://theshillongtimes.com/2026/03/15/india-choking-but-help-is-on-the-way/</w:t>
        </w:r>
      </w:hyperlink>
      <w:r>
        <w:rPr>
          <w:i/>
        </w:rPr>
        <w:t xml:space="preserve"> - * Two Indian ships carrying LPG from Gulf countries crossed the Strait of Hormuz early Saturday, increasing the number of ships passing safely to three. * The remaining 22 ships on the west side are on standby as India engages with regional governments for safe passage. * The ships are headed to ports in Gujarat with a cargo of 92,700 tonnes of LPG. * The Strait has been effectively closed since early March due to regional conflict involving Iran, impacting LPG supplies. * Regional conflict has caused disruptions at Indian eateries, with menu reductions and scaled-back bookings in Delhi. 19. </w:t>
      </w:r>
      <w:hyperlink r:id="rId25">
        <w:r>
          <w:rPr>
            <w:color w:val="0000EE"/>
            <w:u w:val="single"/>
          </w:rPr>
          <w:t>https://www.viva.co.id/berita/dunia/1886233-jadi-kunci-tekan-iran-seberapa-penting-dan-startegis-pulau-kharg-simak-fakta-menariknya</w:t>
        </w:r>
      </w:hyperlink>
      <w:r>
        <w:rPr>
          <w:i/>
        </w:rPr>
        <w:t xml:space="preserve"> - * US military conducted a large-scale precision attack on Pulau Kharg, Iran, a key oil export hub. * The attack was announced by Donald Trump, targeting the island without damaging oil export facilities. * Pulau Kharg is located about 20 miles from Iran's northern Gulf coast and handles 85–95% of Iran’s crude oil exports. * Disabling the infrastructure could halt Iran’s oil exports and impact revenue, especially from China. * The attack risks escalating conflicts and potentially triggering market panic in global oil markets. * Trump warned Iran that further disruptions could lead to more aggressive actions against the island. 20. </w:t>
      </w:r>
      <w:hyperlink r:id="rId26">
        <w:r>
          <w:rPr>
            <w:color w:val="0000EE"/>
            <w:u w:val="single"/>
          </w:rPr>
          <w:t>https://www.theyeshivaworld.com/news/israel-news/2525134/trump-calls-on-world-powers-to-send-warships-as-iran-effectively-shuts-strait-of-hormuz.html</w:t>
        </w:r>
      </w:hyperlink>
      <w:r>
        <w:rPr>
          <w:i/>
        </w:rPr>
        <w:t xml:space="preserve"> - * President Donald Trump urges countries worldwide to deploy warships to safeguard shipping through the Strait of Hormuz. * Trump warns Iran's attacks could cut off a critical energy corridor, affecting 20% of the world's oil and natural gas. * The US vows to respond aggressively to Iranian attempts to shut the strait. * China, France, Japan, South Korea, and Britain have yet to confirm troop movements; France is deploying ships across multiple regions. * Tensions surge amid ongoing US-Israeli conflicts with Iran, with military assets already being repositioned in nearby waters. 21. </w:t>
      </w:r>
      <w:hyperlink r:id="rId27">
        <w:r>
          <w:rPr>
            <w:color w:val="0000EE"/>
            <w:u w:val="single"/>
          </w:rPr>
          <w:t>https://www.radiofree.org/2026/03/14/trump-orders-central-command-to-obliterate-all-military-targets-on-kharg-island-and-threatens-to-wipe-oil-infrastructure/</w:t>
        </w:r>
      </w:hyperlink>
      <w:r>
        <w:rPr>
          <w:i/>
        </w:rPr>
        <w:t xml:space="preserve"> - * Trump wrote on Truth Social that he ordered the US Central Command to bomb military targets on Kharg Island. * He threatened to wipe out Iran's oil infrastructure on Kharg if Iran interferes with shipping through the Strait of Hormuz. * Kharg Island is a key oil export facility, supplying about 13% of China's oil imports. * The US is deploying the USS Tripoli and 2,500 Marines to the region amid tensions. * Experts warn that attacking Kharg could cause global oil prices to spike and lead to long-term damage. 22. </w:t>
      </w:r>
      <w:hyperlink r:id="rId28">
        <w:r>
          <w:rPr>
            <w:color w:val="0000EE"/>
            <w:u w:val="single"/>
          </w:rPr>
          <w:t>https://www.indiavision.com/international/bahrain-and-saudi-arabia-f1-race-cancellations-confirmed-due-to-iran-war/600396/</w:t>
        </w:r>
      </w:hyperlink>
      <w:r>
        <w:rPr>
          <w:i/>
        </w:rPr>
        <w:t xml:space="preserve"> - * The Formula 1 Grand Prix races scheduled in Bahrain and Saudi Arabia for April have been postponed due to security concerns linked to regional conflict. * The decision was made by governing bodies and local organisers amid escalated tensions involving Iran. * The postponement affects the early-season calendar, with discussions underway to reschedule the events. * The incidents highlight the impact of geopolitical instability on international sporting events and local economies. * Formula 1 aims to reschedule the races once conditions improve, maintaining regional commitments. 23. </w:t>
      </w:r>
      <w:hyperlink r:id="rId29">
        <w:r>
          <w:rPr>
            <w:color w:val="0000EE"/>
            <w:u w:val="single"/>
          </w:rPr>
          <w:t>https://bitcoinworld.co.in/trump-iran-deal-kharg-island-warning/</w:t>
        </w:r>
      </w:hyperlink>
      <w:r>
        <w:rPr>
          <w:i/>
        </w:rPr>
        <w:t xml:space="preserve"> - * Donald Trump declares the US "not ready" for a renewed Iran nuclear deal and warns Kharg Island could face military strikes. * The statement occurs amid heightened Middle East tensions and regional diplomatic efforts. * Kharg Island handles approximately 90% of Iran’s oil exports, with potential global energy impacts if targeted. * Trump’s comments influence energy markets, regional security, and ongoing diplomacy with Iran. * The Iran nuclear deal (JCPOA) remains in limbo, with Iran’s nuclear activity expanded beyond agreement limits. * The warning potentially heightens risks of military escalation and regional conflict in the Persian Gulf. 24. </w:t>
      </w:r>
      <w:hyperlink r:id="rId30">
        <w:r>
          <w:rPr>
            <w:color w:val="0000EE"/>
            <w:u w:val="single"/>
          </w:rPr>
          <w:t>https://www.news4jax.com/business/2026/03/15/trump-urges-us-allies-to-send-warships-to-strait-of-hormuz-as-iran-vows-to-retaliate/</w:t>
        </w:r>
      </w:hyperlink>
      <w:r>
        <w:rPr>
          <w:i/>
        </w:rPr>
        <w:t xml:space="preserve"> - * U.S. President Donald Trump called for allies to send warships to secure the Strait of Hormuz amid escalating tensions. * Iran urged evacuation of ports in the UAE and threatened retaliation against US and allied targets. * Iran claimed US attacks from UAE locations and threatened to target US-linked infrastructure if Iran’s oil facilities are hit. * Iran fired missiles and drones at Gulf neighbours; US service members died in a military aircraft crash supporting Iran operations. * An attack on the US Embassy in Baghdad occurred, with no immediate claim of responsibility, amid ongoing US-Iran conflict. 25. </w:t>
      </w:r>
      <w:hyperlink r:id="rId31">
        <w:r>
          <w:rPr>
            <w:color w:val="0000EE"/>
            <w:u w:val="single"/>
          </w:rPr>
          <w:t>https://ultimasnoticias.com.ve/mundo/el-estrecho-de-ormuz-punto-clave-en-la-guerra/</w:t>
        </w:r>
      </w:hyperlink>
      <w:r>
        <w:rPr>
          <w:i/>
        </w:rPr>
        <w:t xml:space="preserve"> - • Iran announced it would limit transit through the Strait of Hormuz amid ongoing conflict with US and Israel. • The UNCTAD warned of rising costs and disruptions in global supply chains due to tensions. • Iran’s authorities declared the Strait as a tool of dissuasion and threaten shutdown. • US President Donald Trump responded with threats and claims about attacking Iranian ships. • The crisis has led to increased oil prices and economic consequences worldwide. 26. </w:t>
      </w:r>
      <w:hyperlink r:id="rId32">
        <w:r>
          <w:rPr>
            <w:color w:val="0000EE"/>
            <w:u w:val="single"/>
          </w:rPr>
          <w:t>https://www.thetimesofbengal.com/international/trump-urges-china-france-japan-to-send-warships-to-strait-of-hormuz-amid-iran-blockade-warns-of-us-strikes/</w:t>
        </w:r>
      </w:hyperlink>
      <w:r>
        <w:rPr>
          <w:i/>
        </w:rPr>
        <w:t xml:space="preserve"> - * Donald Trump stated that the US would send warships to the Strait of Hormuz to keep it open and safe. * Trump called on China, France, Japan, South Korea, the UK, among others, to deploy ships to the Gulf region. * He warned that the US would bomb shoreline and shoot Iranian boats and ships. * The Strait of Hormuz is a crucial maritime chokepoint for global oil and gas shipments. * Over 20 million barrels of crude oil and a quarter of seaborne oil trade pass through the strait daily, impacting global energy markets. 27. </w:t>
      </w:r>
      <w:hyperlink r:id="rId33">
        <w:r>
          <w:rPr>
            <w:color w:val="0000EE"/>
            <w:u w:val="single"/>
          </w:rPr>
          <w:t>https://newstodaynet.com/2026/03/15/trump-urges-nations-to-send-warships-as-iran-continues-hormuz-blockade/</w:t>
        </w:r>
      </w:hyperlink>
      <w:r>
        <w:rPr>
          <w:i/>
        </w:rPr>
        <w:t xml:space="preserve"> - * US President Donald Trump calls for international deployment of warships to keep the Strait of Hormuz open. * The appeal is in response to Iran's ongoing blockade obstructing crucial oil shipping routes. * Several countries including China, France, Japan, South Korea, and the United Kingdom are mentioned as potential participants. * The US Navy plans to escort oil tankers through the strait to prevent disruptions to global energy supplies. * Iran is warned of potential threats from drones, mines, or missiles along the shipping route. 28. </w:t>
      </w:r>
      <w:hyperlink r:id="rId34">
        <w:r>
          <w:rPr>
            <w:color w:val="0000EE"/>
            <w:u w:val="single"/>
          </w:rPr>
          <w:t>https://www.orissapost.com/iran-vows-to-target-us-linked-oil-assets-if-its-energy-infrastructure-under-attack/</w:t>
        </w:r>
      </w:hyperlink>
      <w:r>
        <w:rPr>
          <w:i/>
        </w:rPr>
        <w:t xml:space="preserve"> - * Iran’s Foreign Minister Seyed Abbas Araghchi warns of retaliation against US-linked oil and energy infrastructure if attacked. * US strike on Kharg Island, oil terminal in Iran’s south, prompted Iranian warnings. * Iran’s military indicates it will target regional facilities linked to US companies if energy infrastructure is attacked. * Iran’s Khatam al-Anbiya Central Headquarters states all US-interest linked energy infrastructure will be destroyed. * Despite US strike, oil exports from Kharg Island remain ongoing with no casualties reported. 29. </w:t>
      </w:r>
      <w:hyperlink r:id="rId35">
        <w:r>
          <w:rPr>
            <w:color w:val="0000EE"/>
            <w:u w:val="single"/>
          </w:rPr>
          <w:t>https://www.orissapost.com/trump-rejects-deal-with-iran-seeks-global-help-on-hormuz/</w:t>
        </w:r>
      </w:hyperlink>
      <w:r>
        <w:rPr>
          <w:i/>
        </w:rPr>
        <w:t xml:space="preserve"> - * US President Donald Trump states Iran's proposed deal terms are insufficient and refuses to accept and seek negotiations. * Trump urges countries affected by Iran's actions to deploy naval forces to protect the Strait of Hormuz. * He announces US strikes on Kharg Island but avoids damaging energy infrastructure. * The conflict involves US, Iran, and regional forces, affecting global oil shipments. * Tensions escalate with attacks on US facilities and missile strikes across the Gulf region. * Trump dismisses concerns over rising petrol prices, emphasising Iran's threat to regional stability. 30. </w:t>
      </w:r>
      <w:hyperlink r:id="rId36">
        <w:r>
          <w:rPr>
            <w:color w:val="0000EE"/>
            <w:u w:val="single"/>
          </w:rPr>
          <w:t>https://www.thisdaylive.com/2026/03/15/trump-asks-china-france-others-to-send-warships-to-reopen-strait-of-hormuz/</w:t>
        </w:r>
      </w:hyperlink>
      <w:r>
        <w:rPr>
          <w:i/>
        </w:rPr>
        <w:t xml:space="preserve"> - </w:t>
      </w:r>
      <w:r>
        <w:t>US President Donald Trump called for China, France, Japan, South Korea, Britain, and others to send warships to keep the Strait of Hormuz open, as tensions rise amid US-Iran conflict.</w:t>
      </w:r>
      <w:r>
        <w:rPr>
          <w:i/>
        </w:rPr>
      </w:r>
      <w:r>
        <w:t>Iran threatened to attack US facilities if energy infrastructure is targeted.</w:t>
      </w:r>
      <w:r>
        <w:rPr>
          <w:i/>
        </w:rPr>
      </w:r>
      <w:r>
        <w:t>US forces carried out strikes on Kharg Island, Iran’s main oil export hub.</w:t>
      </w:r>
      <w:r>
        <w:rPr>
          <w:i/>
        </w:rPr>
      </w:r>
      <w:r>
        <w:t>Israeli military revealed the killing of two senior Iranian intelligence officials in Tehran.</w:t>
      </w:r>
      <w:r>
        <w:rPr>
          <w:i/>
        </w:rPr>
      </w:r>
      <w:r>
        <w:t>Guterres called for an end to the war in the Middle East, citing widespread destruction and civilian suffering.</w:t>
      </w:r>
      <w:r>
        <w:rPr>
          <w:i/>
        </w:rPr>
        <w:t xml:space="preserve">31. </w:t>
      </w:r>
      <w:hyperlink r:id="rId37">
        <w:r>
          <w:rPr>
            <w:color w:val="0000EE"/>
            <w:u w:val="single"/>
          </w:rPr>
          <w:t>https://www.irishexaminer.com/world/arid-41810516.html</w:t>
        </w:r>
      </w:hyperlink>
      <w:r>
        <w:rPr>
          <w:i/>
        </w:rPr>
        <w:t xml:space="preserve"> - * Iran accused the US of launching strikes on Kharg Island and other targets from ports in the UAE, including Dubai and Abu Dhabi. * Iran urged neighbours to expel foreign forces amid ongoing conflict. * Iran reported debris from intercepted drone hit an oil facility, causing a fire. * US Central Command did not respond to Iran's claims, and Israel announced strikes on Iranian infrastructure. * At least 15 people killed in an Iranian city, with ongoing regional tensions. 32. </w:t>
      </w:r>
      <w:hyperlink r:id="rId38">
        <w:r>
          <w:rPr>
            <w:color w:val="0000EE"/>
            <w:u w:val="single"/>
          </w:rPr>
          <w:t>https://www.timesofisrael.com/trump-threatens-further-strikes-on-irans-key-oil-export-hub-as-war-enters-third-week/</w:t>
        </w:r>
      </w:hyperlink>
      <w:r>
        <w:rPr>
          <w:i/>
        </w:rPr>
        <w:t xml:space="preserve"> - * Trump threatens further strikes on Iran’s Kharg Island oil export hub, warning more may follow. * US and Iran clash as war enters its third week, impacting oil supply and shipping routes. * Disruptions include suspension of oil operations in UAE’s Fujairah and missile attacks in Iraq. * Iran refuses ceasefire, rejects peace terms, and prepares to respond to US and Israeli strikes. * Oil prices soar amid ongoing conflict and threats to key shipping routes in the Strait of Hormuz. 33. </w:t>
      </w:r>
      <w:hyperlink r:id="rId39">
        <w:r>
          <w:rPr>
            <w:color w:val="0000EE"/>
            <w:u w:val="single"/>
          </w:rPr>
          <w:t>https://www.bahrainnews.net/news/278922680/irgc-warns-attacks-on-us-banks-in-gulf-region-will-expand-if-more-iranian-banks-are-targeted</w:t>
        </w:r>
      </w:hyperlink>
      <w:r>
        <w:rPr>
          <w:i/>
        </w:rPr>
        <w:t xml:space="preserve"> - • IRGC warns that attacks on US bank branches in Gulf could expand if Iranian banks are further targeted, citing recent US-Israeli strikes. • Iranian attacks on American Bank Sepah branches in neighbouring countries responded to strikes on Iranian infrastructure. • Press TV reports disruptions at Iranian banks and threats to US assets in Arab countries of the Persian Gulf. • Iranian retaliation threats follow US-Israeli airstrikes and ongoing missile and drone operations. • IRGC advises evacuation of US-linked industrial assets after recent strikes causing civilian casualties. 34. </w:t>
      </w:r>
      <w:hyperlink r:id="rId40">
        <w:r>
          <w:rPr>
            <w:color w:val="0000EE"/>
            <w:u w:val="single"/>
          </w:rPr>
          <w:t>https://www.bahrainnews.net/news/278922767/for-region-to-be-secure-us-should-not-be-there-iranian-president-masoud-pezeshkian</w:t>
        </w:r>
      </w:hyperlink>
      <w:r>
        <w:rPr>
          <w:i/>
        </w:rPr>
        <w:t xml:space="preserve"> - * Iranian President Masoud Pezeshkian states that the US should leave West Asia for regional security. * The conflict in West Asia has escalated with US, Israel, and Iran targeting energy targets, affecting global oil supply. * A drone strike targeted Fujairah Port in the UAE, causing a fire, with a response from Iranian forces warning of possible attacks on American bank branches. * Over the past two weeks, at least 17 vessels have been attacked in the Middle East shipping lanes, with one Indian national killed. * The conflict intensified after US-Israeli airstrikes killed Iranian officials, with Iran launching missile and drone attacks on Israeli and US targets. 35. </w:t>
      </w:r>
      <w:hyperlink r:id="rId41">
        <w:r>
          <w:rPr>
            <w:color w:val="0000EE"/>
            <w:u w:val="single"/>
          </w:rPr>
          <w:t>https://www.bahrainnews.net/news/278922713/iran-announces-drone-hunt-for-american-terrorists</w:t>
        </w:r>
      </w:hyperlink>
      <w:r>
        <w:rPr>
          <w:i/>
        </w:rPr>
        <w:t xml:space="preserve"> - * Iran has launched drone and missile attacks on US military bases in Iraq, Bahrain, and Kuwait. * Iran's IRGC announced their drones are searching for US soldiers for targeted strikes. * Iran's Kharg Island was reportedly "totally demolished" in missile strikes. * President Trump commented on Iran's attacks and called for naval protection of oil shipments in the Strait of Hormuz. * Iran advised neighbouring countries to expel US forces and challenged US security promises. 36. </w:t>
      </w:r>
      <w:hyperlink r:id="rId42">
        <w:r>
          <w:rPr>
            <w:color w:val="0000EE"/>
            <w:u w:val="single"/>
          </w:rPr>
          <w:t>https://www.elsiglodetorreon.com.mx/noticia/2026/teheran-asegura-que-eu-lo-ataco-desde-los-emiratos-arabes-unidos.html</w:t>
        </w:r>
      </w:hyperlink>
      <w:r>
        <w:rPr>
          <w:i/>
        </w:rPr>
        <w:t xml:space="preserve"> - * Iran insta a evacuar puertos en los Emiratos Árabes Unidos, acusando a EE. UU. de usarlos para ataques, sin pruebas.</w:t>
      </w:r>
      <w:r>
        <w:t>* La guerra en Oriente Medio entra en su tercera semana, con referencias a ataques y amenazas de Teherán.</w:t>
      </w:r>
      <w:r>
        <w:rPr>
          <w:i/>
        </w:rPr>
        <w:t>* No se registraron ataques en los puertos de Jebel Alí y Jabal Jais; un dron iraní impacta en Fujairah finalizando en un incendio.</w:t>
      </w:r>
      <w:r>
        <w:t xml:space="preserve">37. </w:t>
      </w:r>
      <w:hyperlink r:id="rId13">
        <w:r>
          <w:rPr>
            <w:color w:val="0000EE"/>
            <w:u w:val="single"/>
          </w:rPr>
          <w:t>https://vajiramandravi.com/current-affairs/kharg-island/</w:t>
        </w:r>
      </w:hyperlink>
      <w:r>
        <w:t xml:space="preserve"> - ['</w:t>
      </w:r>
      <w:r>
        <w:rPr>
          <w:i/>
        </w:rPr>
        <w:t>The United States launched airstrikes on military targets in Kharg Island, Iran, amid escalating tensions with Iran.', '</w:t>
      </w:r>
      <w:r>
        <w:t>Kharg Island is located in the northern Persian Gulf and is Iran’s largest oil-loading terminal.', '</w:t>
      </w:r>
      <w:r>
        <w:rPr>
          <w:i/>
        </w:rPr>
        <w:t>The island facilitates 90% of Iran’s oil exports and has a capacity of 28 million barrels.', '</w:t>
      </w:r>
      <w:r>
        <w:t xml:space="preserve">The strikes have raised concerns over potential disruptions to global oil supply.'] 38. </w:t>
      </w:r>
      <w:hyperlink r:id="rId43">
        <w:r>
          <w:rPr>
            <w:color w:val="0000EE"/>
            <w:u w:val="single"/>
          </w:rPr>
          <w:t>https://pmnewsnigeria.com/2026/03/14/iran-warns-u-s-firms-in-middle-east-could-be-hit/</w:t>
        </w:r>
      </w:hyperlink>
      <w:r>
        <w:t xml:space="preserve"> - * Iran has warned that facilities belonging to American companies across the Middle East could be targets if Iran's energy infrastructure is attacked. * The warning follows US-led strikes on Iranian sites, including military targets on Kharg Island. * Iranian officials stated attacks on Iran’s energy facilities would be met with retaliation against US-linked assets. * The conflict has increased concerns over the security of the Strait of Hormuz, through which about a fifth of global oil passes. * Security incidents near Gulf energy hubs have raised fears about disruptions to shipping routes and oil supplies. 39. </w:t>
      </w:r>
      <w:hyperlink r:id="rId44">
        <w:r>
          <w:rPr>
            <w:color w:val="0000EE"/>
            <w:u w:val="single"/>
          </w:rPr>
          <w:t>https://gcaptain.com/trump-calls-for-allied-warships-to-secure-strait-of-hormuz/</w:t>
        </w:r>
      </w:hyperlink>
      <w:r>
        <w:t xml:space="preserve"> - * President Donald Trump announced that allied nations could deploy warships alongside the US to secure the Strait of Hormuz.</w:t>
      </w:r>
      <w:r>
        <w:rPr>
          <w:i/>
        </w:rPr>
        <w:t xml:space="preserve"> * The statement was made via Truth Social on Saturday.</w:t>
      </w:r>
      <w:r>
        <w:t xml:space="preserve"> * Countries mentioned include China, France, Japan, South Korea, and the United Kingdom, though no formal plans have been confirmed.</w:t>
      </w:r>
      <w:r>
        <w:rPr>
          <w:i/>
        </w:rPr>
        <w:t xml:space="preserve"> * The US and allies aim to stabilise shipping amid disruptions caused by missile, drone, and small-craft attacks.</w:t>
      </w:r>
      <w:r>
        <w:t xml:space="preserve"> * The Strait carries approximately one-quarter of global seaborne oil trade and is heavily disrupted.</w:t>
      </w:r>
      <w:r>
        <w:rPr>
          <w:i/>
        </w:rPr>
        <w:t xml:space="preserve">40. </w:t>
      </w:r>
      <w:hyperlink r:id="rId45">
        <w:r>
          <w:rPr>
            <w:color w:val="0000EE"/>
            <w:u w:val="single"/>
          </w:rPr>
          <w:t>https://www.brisbanetimes.com.au/world/middle-east/the-strait-of-hormuz-has-always-had-a-problem-so-where-are-the-alternatives-20260315-p5oakw.html?ref=rss&amp;utm_medium=rss&amp;utm_source=rss_feed</w:t>
        </w:r>
      </w:hyperlink>
      <w:r>
        <w:rPr>
          <w:i/>
        </w:rPr>
        <w:t xml:space="preserve"> - * The Strait of Hormuz is a vital but vulnerable choke point for global energy exports, with recent disruptions due to Middle East war. * Efforts to circumvent the strait include pipelines through Saudi Arabia, UAE, and Qatar, but these are limited, costly, or politically complicated. * The UAE's Fujairah pipeline and Saudi Arabia's Red Sea conduit are current alternatives, but their capacity and security are constrained. * The ongoing conflict has caused a significant reduction in oil and gas exports, impacting global supply. * The response to the potential closure will influence future energy infrastructure strategies. 41. </w:t>
      </w:r>
      <w:hyperlink r:id="rId46">
        <w:r>
          <w:rPr>
            <w:color w:val="0000EE"/>
            <w:u w:val="single"/>
          </w:rPr>
          <w:t>https://www.benzinga.com/news/politics/26/03/51258683/trump-warns-iran-one-way-or-the-other-we-will-soon-get-the-hormuz-strait-open-safe-and-free</w:t>
        </w:r>
      </w:hyperlink>
      <w:r>
        <w:rPr>
          <w:i/>
        </w:rPr>
        <w:t xml:space="preserve"> - * Trump states that nations affected by Iran's attempts to close the Strait of Hormuz will send ships to keep the passage open and safe.</w:t>
      </w:r>
      <w:r>
        <w:t xml:space="preserve"> * He indicates the US would escort ships through the strait if needed and hit Iran hard if interfered.</w:t>
      </w:r>
      <w:r>
        <w:rPr>
          <w:i/>
        </w:rPr>
        <w:t xml:space="preserve"> * The Strait of Hormuz is a critical chokepoint for about 20% of global oil supply.</w:t>
      </w:r>
      <w:r>
        <w:t xml:space="preserve"> * Trump discusses targeting Kharg Island, which handles about 90% of Iran’s oil shipments.</w:t>
      </w:r>
      <w:r>
        <w:rPr>
          <w:i/>
        </w:rPr>
        <w:t xml:space="preserve"> * US military presence and naval coalition effort are central to plans for securing maritime passage.</w:t>
      </w:r>
      <w:r>
        <w:t xml:space="preserve">42. </w:t>
      </w:r>
      <w:hyperlink r:id="rId47">
        <w:r>
          <w:rPr>
            <w:color w:val="0000EE"/>
            <w:u w:val="single"/>
          </w:rPr>
          <w:t>https://pakobserver.net/why-the-war-in-iran-prompted-a-global-energy-crisis-and-how-it-might-end/</w:t>
        </w:r>
      </w:hyperlink>
      <w:r>
        <w:t xml:space="preserve"> - * Iran effectively closed the Strait of Hormuz in response to US and Israeli strikes, causing a significant disruption of global oil supplies.</w:t>
      </w:r>
      <w:r>
        <w:rPr>
          <w:i/>
        </w:rPr>
        <w:t xml:space="preserve"> * Oil prices have increased from $71 to over $100 per barrel amid conflict and threats to shipping routes.</w:t>
      </w:r>
      <w:r>
        <w:t xml:space="preserve"> * International measures, including release of strategic reserves and US military support, are aimed at restoring supply, but analysts doubt their effectiveness.</w:t>
      </w:r>
      <w:r>
        <w:rPr>
          <w:i/>
        </w:rPr>
        <w:t xml:space="preserve"> * Countries relying on Middle Eastern oil, like India and Pakistan, face shortages, increasing energy costs, and rationing.</w:t>
      </w:r>
      <w:r>
        <w:t xml:space="preserve"> * The crisis highlights vulnerabilities in global fossil fuel energy systems, prompting calls for renewable energy adoption.</w:t>
      </w:r>
      <w:r>
        <w:rPr>
          <w:i/>
        </w:rPr>
        <w:t xml:space="preserve">43. </w:t>
      </w:r>
      <w:hyperlink r:id="rId48">
        <w:r>
          <w:rPr>
            <w:color w:val="0000EE"/>
            <w:u w:val="single"/>
          </w:rPr>
          <w:t>https://www.bahrainnews.net/news/278919443/iea-says-war-cuts-global-oil-supply-by-8-million-barrels</w:t>
        </w:r>
      </w:hyperlink>
      <w:r>
        <w:rPr>
          <w:i/>
        </w:rPr>
        <w:t xml:space="preserve"> - * The International Energy Agency (IEA) stated that the war in the Middle East has caused the largest disruption to global oil supplies on record. * The conflict blocks critical shipping routes, notably the Strait of Hormuz, and leads Gulf producers to cut output. * Global oil supply is expected to decrease by about 8 million barrels per day in March, roughly 8% of demand. * Middle Eastern Gulf countries have reduced oil production by at least 10 million barrels per day since conflict began. * Brent crude prices peaked at $119.50 per barrel and declined slightly to just under $97, influenced by IEA's strategic reserves release and ongoing conflict. 44. </w:t>
      </w:r>
      <w:hyperlink r:id="rId49">
        <w:r>
          <w:rPr>
            <w:color w:val="0000EE"/>
            <w:u w:val="single"/>
          </w:rPr>
          <w:t>https://www.hokanews.com/2026/03/strait-of-hormuz-tensions-explode-after.html</w:t>
        </w:r>
      </w:hyperlink>
      <w:r>
        <w:rPr>
          <w:i/>
        </w:rPr>
        <w:t xml:space="preserve"> - * The US launched targeted airstrikes near Kharg Island, Iran, amid rising tensions in the Strait of Hormuz. * The conflict has created volatility in oil, shipping, and digital asset markets. * Oil prices surged above $100 per barrel, with forecasts up to $150 if disruptions persist. * Shipping routes are being diverted, and insurance premiums increased due to security risks. * Cryptocurrency markets, especially Bitcoin, have shown resilience, gaining 6-10% during the crisis. * Broader global markets, including stock indices, experienced declines of 1-2% amid uncertainty. 45. </w:t>
      </w:r>
      <w:hyperlink r:id="rId50">
        <w:r>
          <w:rPr>
            <w:color w:val="0000EE"/>
            <w:u w:val="single"/>
          </w:rPr>
          <w:t>https://www.defconalerts.com/p/centcom-b-2-stealth-bombers-strike</w:t>
        </w:r>
      </w:hyperlink>
      <w:r>
        <w:rPr>
          <w:i/>
        </w:rPr>
        <w:t xml:space="preserve"> - * U.S. Central Command conducted a precision strike against over 90 Iranian military targets on Kharg Island overnight on March 13-14. * Targets included naval mine storage facilities, missile storage bunkers, and other military sites. * Oil infrastructure at Kharg Island was preserved. * Kharg Island processes approximately 90% of Iran’s crude oil exports. * President Trump described the operation as 'one of the most powerful bombing raids in the history of the Middle East'. * Trump warned Iran against interfering with ships passing through the Strait of Hormuz. * The incident involved oil infrastructure and military targets in Iran, with implications for regional security. 46. </w:t>
      </w:r>
      <w:hyperlink r:id="rId51">
        <w:r>
          <w:rPr>
            <w:color w:val="0000EE"/>
            <w:u w:val="single"/>
          </w:rPr>
          <w:t>https://indianexpress.com/article/explained/explained-economics/west-asia-war-lpg-stress-explained-10581909/</w:t>
        </w:r>
      </w:hyperlink>
      <w:r>
        <w:rPr>
          <w:i/>
        </w:rPr>
        <w:t xml:space="preserve"> - * The war in West Asia has impacted India’s energy imports, with LPG supply being the most affected. * India relies on the Strait of Hormuz for 90% of its LPG imports, which is effectively closed. * LPG imports constitute around 60% of India’s consumption, with domestic production at 40%. * Measures include increasing domestic LPG production and alternative fuel sources. * Despite stable stocks of crude oil, petrol, and diesel, LPG shortages lead to queues and black marketing. * India has increased LPG bookings significantly during the conflict. * The government has urged switching to piped natural gas and cracked down on hoarding. * The natural gas supply is also under stress, prioritising critical sectors. * No panic is seen in crude oil and petroleum product supplies due to diversified sources and higher stockpiles. 47. </w:t>
      </w:r>
      <w:hyperlink r:id="rId52">
        <w:r>
          <w:rPr>
            <w:color w:val="0000EE"/>
            <w:u w:val="single"/>
          </w:rPr>
          <w:t>https://meyka.com/blog/fujairah-march-15-port-halts-oil-loadings-after-drone-attack-fire-1503/</w:t>
        </w:r>
      </w:hyperlink>
      <w:r>
        <w:rPr>
          <w:i/>
        </w:rPr>
        <w:t xml:space="preserve"> - * On 15 March, a drone attack and fire at Fujairah port led to a temporary suspension of some oil loadings.</w:t>
      </w:r>
      <w:r>
        <w:t xml:space="preserve"> * Disruption affects regional crude and product flows, with implications for Gulf export capacities.</w:t>
      </w:r>
      <w:r>
        <w:rPr>
          <w:i/>
        </w:rPr>
        <w:t xml:space="preserve"> * The incident raises short-term supply and shipping risks, especially amid rising tensions near the Strait of Hormuz.</w:t>
      </w:r>
      <w:r>
        <w:t xml:space="preserve"> * UK fuel markets could face higher costs and inflation pressures due to global supply adjustments.</w:t>
      </w:r>
      <w:r>
        <w:rPr>
          <w:i/>
        </w:rPr>
        <w:t xml:space="preserve"> * Tanker rates and marine insurance premiums are likely to increase if disruptions persist.</w:t>
      </w:r>
      <w:r>
        <w:t xml:space="preserve">48. </w:t>
      </w:r>
      <w:hyperlink r:id="rId53">
        <w:r>
          <w:rPr>
            <w:color w:val="0000EE"/>
            <w:u w:val="single"/>
          </w:rPr>
          <w:t>https://www.devdiscourse.com/article/headlines/3838578-escalating-tensions-trumps-threats-and-irans-defiance-in-the-gulf-conflict</w:t>
        </w:r>
      </w:hyperlink>
      <w:r>
        <w:t xml:space="preserve"> - * U.S. President Donald Trump intensified threats against Iran, targeting the Kharg Island oil hub and urging allies to bolster security in the Strait of Hormuz. * Iran vowed to respond to the threats, rejecting ceasefire proposals and warning U.S. interests. * The conflict caused major oil supply disruption, leading to surges in energy prices. * Both sides are preparing for an extended conflict, with risks of further military escalation in the Strait of Hormuz. 49. </w:t>
      </w:r>
      <w:hyperlink r:id="rId54">
        <w:r>
          <w:rPr>
            <w:color w:val="0000EE"/>
            <w:u w:val="single"/>
          </w:rPr>
          <w:t>https://www.iltempo.it/esteri/2026/03/14/news/trump-chi-prende-petrolio-in-iran-mandi-navi-per-liberare-lo-stretto-di-hormuz--46812755/</w:t>
        </w:r>
      </w:hyperlink>
      <w:r>
        <w:t xml:space="preserve"> - * US President Donald Trump urged countries dependent on oil to participate in efforts against Iran's attempts to close the Strait of Hormuz. * US military conducted strikes on 90 targets in Iran, avoiding the port and oil terminal on Kharg Island. * Iran responded with drone attacks on UAE and threats against US military and companies in the region. * The US and Iran tensions escalated with missile and drone attacks affecting regional oil infrastructure. * Several military officials and facilities faced attacks, including the refinery in Erbil, Iraq.</w:t>
      </w:r>
      <w:r/>
    </w:p>
    <w:p>
      <w:r/>
      <w:r>
        <w:t xml:space="preserve">50. </w:t>
      </w:r>
      <w:hyperlink r:id="rId55">
        <w:r>
          <w:rPr>
            <w:color w:val="0000EE"/>
            <w:u w:val="single"/>
          </w:rPr>
          <w:t>https://www.businesstoday.in/world/story/countries-that-receive-oil-through-hormuz-trump-asks-allies-to-send-warships-to-secure-the-strait-520632-2026-03-15?utm_source=rssfeed</w:t>
        </w:r>
      </w:hyperlink>
      <w:r>
        <w:t xml:space="preserve"> - * US President Donald Trump urges countries to send warships to secure the Strait of Hormuz. * No immediate commitments from China, France, Japan, South Korea, and UK. * US increased military strikes on Kharg Island; Iran disputes damage claims. * Disruption of global oil supply chains due to attacks on UAE port and Iranian military actions. * Western allies are considering security measures; France discusses coalition formation. * Iran's leadership indicates no immediate ceasefire and plans to keep the strait closed unless airstrikes cease. 51. </w:t>
      </w:r>
      <w:hyperlink r:id="rId56">
        <w:r>
          <w:rPr>
            <w:color w:val="0000EE"/>
            <w:u w:val="single"/>
          </w:rPr>
          <w:t>https://easternherald.com/2026/03/15/israel-attacks-iran-strait-of-hormuz-closed-us-israel/</w:t>
        </w:r>
      </w:hyperlink>
      <w:r>
        <w:t xml:space="preserve"> - * Iran declares the Strait of Hormuz remains open to international shipping but restricts to enmity-affiliated vessels amid escalating conflict involving Israel and the US. * Iran states commercial shipping from non-military involved countries can continue through the Strait. * Tensions have led to disruptions in tanker traffic, increased maritime insurance costs, and potential rerouting of shipments. * US and allies consider naval deployments to secure the Strait, a critical oil chokepoint carrying about one-fifth of global petroleum shipments. * The conflict has impacted global energy markets, causing rising fuel costs and market volatility. 52. </w:t>
      </w:r>
      <w:hyperlink r:id="rId57">
        <w:r>
          <w:rPr>
            <w:color w:val="0000EE"/>
            <w:u w:val="single"/>
          </w:rPr>
          <w:t>https://www.webwire.com/ViewPressRel.asp?aId=352019</w:t>
        </w:r>
      </w:hyperlink>
      <w:r>
        <w:t xml:space="preserve"> - * Production has been shut down or is in the process of shutting down in Qatar, Iraq and UAE offshore, representing approximately 15% of TotalEnergies' total output. 53. </w:t>
      </w:r>
      <w:hyperlink r:id="rId58">
        <w:r>
          <w:rPr>
            <w:color w:val="0000EE"/>
            <w:u w:val="single"/>
          </w:rPr>
          <w:t>https://republica.com/actualidad/trump-propone-una-mision-naval-internacional-para-reabrir-el-estrecho-de-ormuz-202631418230</w:t>
        </w:r>
      </w:hyperlink>
      <w:r>
        <w:t xml:space="preserve"> - * El presidente de Estados Unidos, Donald Trump, propuso crear una misión naval internacional para garantizar la seguridad en el estrecho de Ormuz. * La estrategia busca restablecer el tránsito seguro y evitar amenazas en la zona, incluyendo drones, minas o misiles. * La propuesta incluye países afectados como China, Francia, Japón, Corea del Sur y Reino Unido. * El estrecho de Ormuz es una de las rutas más importantes para el comercio mundial de petróleo y está vulnerable a bloqueos. * La iniciativa busca evitar una crisis energética, debido a que aproximadamente una quinta parte del petróleo mundial pasa por allí. 54. </w:t>
      </w:r>
      <w:hyperlink r:id="rId59">
        <w:r>
          <w:rPr>
            <w:color w:val="0000EE"/>
            <w:u w:val="single"/>
          </w:rPr>
          <w:t>https://asiatimes.com/2026/03/iran-war-brings-historys-largest-oil-supply-disruption-says-iea/</w:t>
        </w:r>
      </w:hyperlink>
      <w:r>
        <w:t xml:space="preserve"> - * The International Energy Agency reported that the US-Israeli war on Iran has caused the largest supply disruption in the global oil market. * Disruptions include halted tanker traffic through the Strait of Hormuz and Gulf nations reducing production. * The IEA countries agreed to release 400 million barrels from reserves to stabilise markets. * Oil prices surged, with Brent futures nearing $120/bbl. * Iran’s new supreme leader vowed to keep the Strait of Hormuz closed, affecting 20% of global oil flow. * Iraq suspended oil terminal operations after vessel attacks, with Iran taking responsibility. * US and Israel bombed Iran’s oil infrastructure, causing environmental and health concerns. 55. </w:t>
      </w:r>
      <w:hyperlink r:id="rId15">
        <w:r>
          <w:rPr>
            <w:color w:val="0000EE"/>
            <w:u w:val="single"/>
          </w:rPr>
          <w:t>https://ca.finance.yahoo.com/news/slb-warns-0-09-eps-025810989.html</w:t>
        </w:r>
      </w:hyperlink>
      <w:r>
        <w:t xml:space="preserve"> - - SLB expects a $0.06 to $0.09 impact on its Q1 earnings due to Middle East disruptions caused by escalated Hostilities and Hormuz blockade. - The impact is most significant in Iraq, Qatar, and Kuwait, with marginal effects in Saudi Arabia and the UAE. - The Strait of Hormuz closure halts regional oil flows, affecting about 15% of total revenue for related oilfield services companies. - Morgan Stanley maintains an 'Overweight' rating on SLB despite short-term financial pressures. - US drilling companies remain cautious, awaiting clearer regional conflict developments before increasing activity. 56. </w:t>
      </w:r>
      <w:hyperlink r:id="rId52">
        <w:r>
          <w:rPr>
            <w:color w:val="0000EE"/>
            <w:u w:val="single"/>
          </w:rPr>
          <w:t>https://meyka.com/blog/fujairah-march-15-port-halts-oil-loadings-after-drone-attack-fire-1503/</w:t>
        </w:r>
      </w:hyperlink>
      <w:r>
        <w:t xml:space="preserve"> - * On 15 March, a drone attack and fire at Fujairah port led to the suspension of some oil loadings, disrupting regional supply flows. * The incident underscores how disruptions outside the Strait of Hormuz can impact Gulf export capacity and increase regional risk premiums. * UK fuel markets could see higher costs and inflation due to longer voyage times, rerouting, and global benchmark adjustments. * Shipping, tanker rates, and marine insurance premiums are likely to rise if outages persist or security measures tighten. * UK investors are advised to adopt a balanced energy exposure, hedge fuel and freight costs, and monitor port, security, and price signals. 57. </w:t>
      </w:r>
      <w:hyperlink r:id="rId60">
        <w:r>
          <w:rPr>
            <w:color w:val="0000EE"/>
            <w:u w:val="single"/>
          </w:rPr>
          <w:t>https://www.stl.news/iran-promises-revenge-for-u-s-strike-on-kharg-island-oil-facility-as-conflict-enters-its-third-week/</w:t>
        </w:r>
      </w:hyperlink>
      <w:r>
        <w:t xml:space="preserve"> - * Iran has pledged revenge following a U.S. airstrike on Kharg Island, a key oil export terminal. * The attack occurred during a period of escalating tensions in the Persian Gulf, entering its third week. * Iran's officials condemned the strike and warned of a heavy response, including cyber and military actions. * Iranian military mobilised forces along the southern coast, with the IRGC reiterating commitment to protect oil assets. * The conflict threatens global oil markets due to the importance of the Strait of Hormuz and Iran's oil exports. * Regional allies and international bodies have expressed concern, calling for dialogue to prevent wider conflict. 58. </w:t>
      </w:r>
      <w:hyperlink r:id="rId61">
        <w:r>
          <w:rPr>
            <w:color w:val="0000EE"/>
            <w:u w:val="single"/>
          </w:rPr>
          <w:t>https://www.9news.com.au/world/us-israel-attack-iran-strait-of-hormuz-donald-trump/14ac7b1f-e957-4cec-b4c2-4855aadf111a</w:t>
        </w:r>
      </w:hyperlink>
      <w:r>
        <w:t xml:space="preserve"> - * US President Donald Trump calls on countries to send ships to open the Strait of Hormuz, a key global oil route, disrupted by Iran war. 59. </w:t>
      </w:r>
      <w:hyperlink r:id="rId17">
        <w:r>
          <w:rPr>
            <w:color w:val="0000EE"/>
            <w:u w:val="single"/>
          </w:rPr>
          <w:t>https://www.business-standard.com/world-news/at-least-17-vessels-attacked-in-west-asia-waters-over-2-weeks-ukmto-126031500024_1.html</w:t>
        </w:r>
      </w:hyperlink>
      <w:r>
        <w:t xml:space="preserve"> - - At least 17 vessels were attacked in waters around the Persian Gulf, Strait of Hormuz, and Gulf of Oman over two weeks since March 1. - Incidents included projectile strikes, drone attacks, explosions, and a fatality, impacting vessels and infrastructure. - Maritime threat level remains critical, with disruptions causing a dramatic decline in traffic through the Strait of Hormuz. - The attack on the MKD VYOM on March 1 resulted in one fatality, and several other vessels were targeted in March. - The advisory warns of electronic interference, economic impacts, and operational risks, urging caution for mariners. 60. </w:t>
      </w:r>
      <w:hyperlink r:id="rId62">
        <w:r>
          <w:rPr>
            <w:color w:val="0000EE"/>
            <w:u w:val="single"/>
          </w:rPr>
          <w:t>https://www.mk.co.kr/en/stock/11988307</w:t>
        </w:r>
      </w:hyperlink>
      <w:r>
        <w:t xml:space="preserve"> - * The U.S. conducted an air strike targeting military facilities on Kharg Island, Iran, on the 13th. * Kharg Island handles approximately 90% of Iran's crude oil exports. * The attack followed tensions over potential blocking of the Strait of Hormuz and market volatility. * International oil prices rose above $100 per barrel, with WTI reaching $98.71. * The U.S. warned of further actions if Iran disrupts maritime shipping lanes. 61. </w:t>
      </w:r>
      <w:hyperlink r:id="rId63">
        <w:r>
          <w:rPr>
            <w:color w:val="0000EE"/>
            <w:u w:val="single"/>
          </w:rPr>
          <w:t>https://www.business-standard.com/world-news/tehran-says-us-attacked-it-from-uae-as-iran-war-enters-third-week-126031400911_1.html</w:t>
        </w:r>
      </w:hyperlink>
      <w:r>
        <w:t xml:space="preserve"> - * Iran issued evacuation warnings for three major ports in the UAE amid ongoing war with the US and Israel. * Iran claimed US used UAE ports to attack Kharg Island, without evidence. * A fire was caused by debris from an intercepted Iranian drone hitting an oil facility in Fujairah. * Iran alleged US attacks on Kharg Island and Abu Musa Island from UAE locations; Iran stated it would avoid targeting populated areas. * US President Trump claimed US destroyed military sites on Kharg Island; Iran threatened to attack oil, energy, and economic infrastructure if hit. * Israel announced strikes in Iran targeting infrastructure, claiming over 200 targets hit recently. * US military deployment increased in West Asia, including forces on the amphibious ship USS Tripoli. * A missile hit the US embassy compound in Baghdad; no responsibility claimed. * Lebanon experienced intensified conflict, with high casualties and displacement due to Israeli strikes on Hezbollah militants. 62. </w:t>
      </w:r>
      <w:hyperlink r:id="rId55">
        <w:r>
          <w:rPr>
            <w:color w:val="0000EE"/>
            <w:u w:val="single"/>
          </w:rPr>
          <w:t>https://www.businesstoday.in/world/story/countries-that-receive-oil-through-hormuz-trump-asks-allies-to-send-warships-to-secure-the-strait-520632-2026-03-15?utm_source=rssfeed</w:t>
        </w:r>
      </w:hyperlink>
      <w:r>
        <w:t xml:space="preserve"> - * US President Donald Trump urged global allies to deploy warships to the Strait of Hormuz to protect oil shipments and deter Iranian actions. * No immediate military commitments have been made by China, France, Japan, South Korea, and the UK. * The US conducted strikes on Kharg Island targeting military sites, claiming only military targets were hit. * Disruptions in global oil supply occurred due to attacks on the UAE's Fujairah port and Iran's missile and drone launches. * Iran's leadership signals continued conflict, with some officials calling for the Strait to remain closed unless airstrikes cease. 63. </w:t>
      </w:r>
      <w:hyperlink r:id="rId64">
        <w:r>
          <w:rPr>
            <w:color w:val="0000EE"/>
            <w:u w:val="single"/>
          </w:rPr>
          <w:t>https://www.bbc.com/news/articles/c80j4rln8zmo?at_medium=RSS&amp;at_campaign=rss</w:t>
        </w:r>
      </w:hyperlink>
      <w:r>
        <w:t xml:space="preserve"> - * An attack by Iran war ships has disrupted passage through the Strait of Hormuz. * No ships want to pass through the strait, and insurers are unwilling to cover passing ships. * The situation is considered a nightmare and a long-predicted scenario. * Neil Quilliam from the Chatham House think-tank comments on the blockade. * The event impacts maritime navigation and insurance in the region. 64. </w:t>
      </w:r>
      <w:hyperlink r:id="rId16">
        <w:r>
          <w:rPr>
            <w:color w:val="0000EE"/>
            <w:u w:val="single"/>
          </w:rPr>
          <w:t>https://www.semissourian.com/world/trump-once-bragged-about-low-gas-prices-the-iran-conflict-has-him-doing-an-about-face-f051d8c8</w:t>
        </w:r>
      </w:hyperlink>
      <w:r>
        <w:t xml:space="preserve"> - * Since the start of a war with Iran, oil and gasoline prices have surged, with the national average rising from $2.30 to $3.60 per gallon.</w:t>
        <w:br/>
      </w:r>
      <w:r>
        <w:rPr>
          <w:i/>
        </w:rPr>
      </w:r>
      <w:r>
        <w:t xml:space="preserve"> Trump has shifted from promoting low energy prices to framing high oil prices as beneficial.</w:t>
        <w:br/>
      </w:r>
      <w:r>
        <w:rPr>
          <w:i/>
        </w:rPr>
      </w:r>
      <w:r>
        <w:t xml:space="preserve"> The US faces challenges in reopening the Strait of Hormuz to restore oil and natural gas tanker traffic.</w:t>
        <w:br/>
      </w:r>
      <w:r>
        <w:rPr>
          <w:i/>
        </w:rPr>
      </w:r>
      <w:r>
        <w:t xml:space="preserve"> Oil prices hit $100 a barrel amid uncertainty and moves to add more Russian oil to the market.</w:t>
        <w:br/>
      </w:r>
      <w:r>
        <w:rPr>
          <w:i/>
        </w:rPr>
      </w:r>
      <w:r>
        <w:t xml:space="preserve"> Goldman Sachs forecasts higher inflation, slower growth, and increased unemployment due to rising oil prices.* 65. </w:t>
      </w:r>
      <w:hyperlink r:id="rId65">
        <w:r>
          <w:rPr>
            <w:color w:val="0000EE"/>
            <w:u w:val="single"/>
          </w:rPr>
          <w:t>https://www.deccanchronicle.com/west-asia/trump-says-other-countries-must-take-care-of-hormuz-1943956</w:t>
        </w:r>
      </w:hyperlink>
      <w:r>
        <w:t xml:space="preserve"> - * US President Donald Trump stated that countries relying on oil passing through the Hormuz Strait should ensure its safety, with US assistance. * The surge in global oil prices by 40% occurred as Iran targeted Gulf energy facilities and blocked maritime traffic in the strait. * Trump announced US plans to escort tankers through the strait and urged China, France, Japan, South Korea, and Britain to send ships. * Iran's military capability was declared to be defeated, but it remains capable of attacking the strait with drones, mines, or missiles. * US military bombed targets on Iran's Kharg Island; allies like France and the UK dispatched warships for regional defence. 66. </w:t>
      </w:r>
      <w:hyperlink r:id="rId66">
        <w:r>
          <w:rPr>
            <w:color w:val="0000EE"/>
            <w:u w:val="single"/>
          </w:rPr>
          <w:t>https://www.trend.az/world/4165295.html</w:t>
        </w:r>
      </w:hyperlink>
      <w:r>
        <w:t xml:space="preserve"> - * An Iranian drone struck an oil refinery in Al Ruwais, Abu Dhabi, causing a fire that is being extinguished. * No casualties reported; fire under control. * The attack occurs amid regional escalation following US and Israel military strikes against Iran. * The conflict has threatened energy infrastructure and maritime transport in the Middle East. * Oil prices surged globally due to heightened security tensions around the Strait of Hormuz. 67. </w:t>
      </w:r>
      <w:hyperlink r:id="rId17">
        <w:r>
          <w:rPr>
            <w:color w:val="0000EE"/>
            <w:u w:val="single"/>
          </w:rPr>
          <w:t>https://www.business-standard.com/world-news/at-least-17-vessels-attacked-in-west-asia-waters-over-2-weeks-ukmto-126031500024_1.html</w:t>
        </w:r>
      </w:hyperlink>
      <w:r>
        <w:t xml:space="preserve"> - * At least 17 vessels have been attacked in the Persian Gulf, Strait of Hormuz, and Gulf of Oman since March 1, during ongoing regional conflict. * Incidents include projectile strikes, drone attacks, and explosions affecting tankers, offshore rigs, and other vessels. * Shipping traffic through the Strait of Hormuz has fallen from around 138 vessels daily to about two due to security threats. * The security situation remains critical, with widespread electronic interference and disruptions impacting navigation and insurance costs. * The UKMTO and JMIC warn of ongoing threats affecting global shipping, energy supply chains, and maritime infrastructure. 68. </w:t>
      </w:r>
      <w:hyperlink r:id="rId67">
        <w:r>
          <w:rPr>
            <w:color w:val="0000EE"/>
            <w:u w:val="single"/>
          </w:rPr>
          <w:t>https://www.fxstreet.com/news/us-president-trump-not-ready-for-iran-deal-warns-kharg-island-could-be-hit-again-202603150221</w:t>
        </w:r>
      </w:hyperlink>
      <w:r>
        <w:t xml:space="preserve"> - * Trump comments on military strikes on Kharg Island, stating it was totally demolished and may be hit more. * Trump refuses to specify US Navy escort plans but emphasises efforts to sweep the Strait. * Trump urges countries affected by Iran’s actions to send ships to keep the Strait open and safe. * Trump states the US has decimated Iran’s military capabilities and calls for global assistance. * The Trump administration rejected Middle Eastern allies’ diplomatic efforts and reports Iran turned down ceasefire talks. 69. </w:t>
      </w:r>
      <w:hyperlink r:id="rId68">
        <w:r>
          <w:rPr>
            <w:color w:val="0000EE"/>
            <w:u w:val="single"/>
          </w:rPr>
          <w:t>https://news.day.az/world/1822256.html</w:t>
        </w:r>
      </w:hyperlink>
      <w:r>
        <w:t xml:space="preserve"> - * President Donald Trump calls on countries receiving oil via the Strait of Hormuz to ensure its security, promising US assistance. * Iran states the Strait is closed only to the US, Israel, and allies. * Iranian military advisor warns that any vessel passing through the Strait will be burned and threatens to target pipelines and block oil exports. * The statements indicate heightened tensions affecting regional security and oil supply routes. 70. </w:t>
      </w:r>
      <w:hyperlink r:id="rId20">
        <w:r>
          <w:rPr>
            <w:color w:val="0000EE"/>
            <w:u w:val="single"/>
          </w:rPr>
          <w:t>https://www.indiatoday.in/world/story/strait-of-hormuz-closure-bab-el-mandeb-red-sea-yemen-houth-join-iran-us-israel-war-europe-asia-trade-2882016-2026-03-15?utm_source=rss</w:t>
        </w:r>
      </w:hyperlink>
      <w:r>
        <w:t xml:space="preserve"> - * The Houthis in Yemen threaten to join the Iran war, indicating readiness to respond if conflict escalates. * The threat includes blocking the Bab el-Mandeb Strait, a key maritime route connecting Red Sea to Indian Ocean. * Closure of the Bab el-Mandeb, in addition to the Strait of Hormuz, could severely disrupt global oil trade and maritime shipping. * Houthis have previously targeted ships, and their control of Yemen's coastline facilitates threats to regional waterways. * The potential shutdown of both strategic straits could impact 30% of global seaborne oil and major trade routes, causing significant economic disruption. 71. </w:t>
      </w:r>
      <w:hyperlink r:id="rId19">
        <w:r>
          <w:rPr>
            <w:color w:val="0000EE"/>
            <w:u w:val="single"/>
          </w:rPr>
          <w:t>https://www.moneymag.com.au/oil-shock-geopolitics</w:t>
        </w:r>
      </w:hyperlink>
      <w:r>
        <w:t xml:space="preserve"> - * Oil markets reacted to escalation in the Middle East, with prices surging over 25% to above $118 per barrel due to the effective closure of the Strait of Hormuz. * Approximately 20% of global oil supply passes through the strait, with insurance constraints causing vessels to avoid transit, leading to supply shortages. * Rerouting efforts, such as Saudi Arabia redirecting shipments via the Red Sea, only partly offset disruptions. * Disruptions impact refined product markets, with jet fuel prices in Europe more than doubling; natural gas exports through the strait also face constraints. * Future prices depend on the duration of tensions; prolonged disruptions could push prices above $120, prompting demand destruction and behavioural changes. * Longer-term factors include slowing US shale growth, normalising OPEC spare capacity, and ongoing global demand growth forecast into the 2030s. 72. </w:t>
      </w:r>
      <w:hyperlink r:id="rId22">
        <w:r>
          <w:rPr>
            <w:color w:val="0000EE"/>
            <w:u w:val="single"/>
          </w:rPr>
          <w:t>https://www.indiatoday.in/world/story/us-president-donald-trump-warns-new-strikes-iran-kharg-island-2882179-2026-03-15?utm_source=rss</w:t>
        </w:r>
      </w:hyperlink>
      <w:r>
        <w:t xml:space="preserve"> - * US President Donald Trump announced possible additional strikes on Iran's Kharg Island, following recent US airstrikes. * Kharg Island, Iran’s main oil export terminal, has been largely destroyed but could be targeted again. * The conflict involving the US, Israel, and Iran is in its third week, raising fears of regional escalation and impact on global oil supplies. * Iran threatened to block the Strait of Hormuz; US and regional forces are prepared to respond. * Disruptions to Kharg Island and the Strait could significantly affect global oil markets. 73. </w:t>
      </w:r>
      <w:hyperlink r:id="rId69">
        <w:r>
          <w:rPr>
            <w:color w:val="0000EE"/>
            <w:u w:val="single"/>
          </w:rPr>
          <w:t>https://www.oneindia.com/india/petrol-and-diesel-price-update-march-15-fuel-price-rates-hold-steady-in-major-cities-despite-middle-8027207.html</w:t>
        </w:r>
      </w:hyperlink>
      <w:r>
        <w:t xml:space="preserve"> - * Petrol and diesel prices in major Indian cities remained steady as of March 15, despite geopolitical tensions in the Middle East affecting global oil markets. * Prices are revised daily by Indian oil companies based on global crude prices, currency exchange rates, and demand. * Tensions around the Strait of Hormuz raise concerns over potential supply disruptions and crude oil price increases. * The Indian government assured energy security and diversification of energy sources. * Global uncertainties may influence domestic fuel prices if geopolitical tensions persist.</w:t>
      </w:r>
      <w:r/>
    </w:p>
    <w:p>
      <w:r/>
      <w:r>
        <w:t xml:space="preserve">74. </w:t>
      </w:r>
      <w:hyperlink r:id="rId70">
        <w:r>
          <w:rPr>
            <w:color w:val="0000EE"/>
            <w:u w:val="single"/>
          </w:rPr>
          <w:t>https://indonesiakini.id/2026/03/15/gas-crisis-fuels-aussie-electric-stove-surge/</w:t>
        </w:r>
      </w:hyperlink>
      <w:r>
        <w:t xml:space="preserve"> - * The ongoing conflict in the Middle East has disrupted global shipping routes, especially through the Strait of Hormuz, causing supply constraints and rising costs for oil and gas. * Rising LPG prices and fears of shortages in India have led to a significant increase in demand for electric induction stoves, with sales on Amazon India jumping nearly 30-fold. * Indian government has invoked emergency powers, and industry figures have ramped up production capacity and logistics efforts to meet demand. * Indian companies and consumers are proactively responding to potential gas shortages by investing in electric cooking appliances. * The conflict has also caused temporary halts in Qatar's LNG production, affecting energy supplies for countries like India. 75. </w:t>
      </w:r>
      <w:hyperlink r:id="rId25">
        <w:r>
          <w:rPr>
            <w:color w:val="0000EE"/>
            <w:u w:val="single"/>
          </w:rPr>
          <w:t>https://www.viva.co.id/berita/dunia/1886233-jadi-kunci-tekan-iran-seberapa-penting-dan-startegis-pulau-kharg-simak-fakta-menariknya</w:t>
        </w:r>
      </w:hyperlink>
      <w:r>
        <w:t xml:space="preserve"> - * US military conducted a targeted strike on Pulau Kharg, Iran, on a Friday. * The island is a strategic oil export hub located about 20 miles from Iran's northern coast. * The attack did not target oil export facilities but threatens Iran's ability to export oil if escalations continue. * Pulau Kharg accounts for 85–95% of Iran's crude oil exports. * Disruption of the island's facilities could halt Iran's oil exports and impact global markets. * Iranian oil revenue, mainly from China, is vital for Iran's government. * The attack increases tensions and risks in the regional energy security and global oil supply. 76. </w:t>
      </w:r>
      <w:hyperlink r:id="rId71">
        <w:r>
          <w:rPr>
            <w:color w:val="0000EE"/>
            <w:u w:val="single"/>
          </w:rPr>
          <w:t>https://www.indiatvnews.com/news/world/strait-of-hormuz-closed-only-to-us-and-israeli-ships-says-iran-fm-abbas-araghchi-on-key-oil-route-latest-updates-2026-03-15-1033808</w:t>
        </w:r>
      </w:hyperlink>
      <w:r>
        <w:t xml:space="preserve"> - * Iranian Foreign Minister Abbas Araghchi stated that the Strait of Hormuz is only closed to ships belonging to the US and Israel, allowing passage for others. * The US carried out strikes on Iran’s Kharg Island amid ongoing West Asia conflict. * US President Donald Trump warned of potential disruptions to the Strait and urged multiple countries to send warships to safeguard global energy trade. * The Strait of Hormuz is a crucial maritime route, with around 13 million barrels of oil passing daily, representing about 31% of global oil shipments. * Disruption of the waterway could lead to increased oil prices and affect exports from neighbouring Gulf countries. 77. </w:t>
      </w:r>
      <w:hyperlink r:id="rId26">
        <w:r>
          <w:rPr>
            <w:color w:val="0000EE"/>
            <w:u w:val="single"/>
          </w:rPr>
          <w:t>https://www.theyeshivaworld.com/news/israel-news/2525134/trump-calls-on-world-powers-to-send-warships-as-iran-effectively-shuts-strait-of-hormuz.html</w:t>
        </w:r>
      </w:hyperlink>
      <w:r>
        <w:t xml:space="preserve"> - * President Donald Trump calls on countries to deploy warships to safeguard shipping through the Strait of Hormuz, citing Iran’s escalating attacks on vessels. * Trump urges nations dependent on the strait for oil and gas to take military action alongside the US. * The Strait of Hormuz is a vital energy corridor, with approximately 20% of the world's oil passing through. * Several nations, including France and Britain, are deploying military assets, while others, like China and the UK, have not confirmed specifics. * Iran’s military threats and attacks on vessels are increasing amid the US-Israeli conflict with Iran. 78. </w:t>
      </w:r>
      <w:hyperlink r:id="rId20">
        <w:r>
          <w:rPr>
            <w:color w:val="0000EE"/>
            <w:u w:val="single"/>
          </w:rPr>
          <w:t>https://www.indiatoday.in/world/story/strait-of-hormuz-closure-bab-el-mandeb-red-sea-yemen-houth-join-iran-us-israel-war-europe-asia-trade-2882016-2026-03-15?utm_source=rss</w:t>
        </w:r>
      </w:hyperlink>
      <w:r>
        <w:t xml:space="preserve"> - * The Houthis in Yemen have signalled they are ready to intervene in the regional conflict, potentially blocking the Bab el-Mandeb Strait, a key maritime route. * The threat comes amid fears of broader regional escalation involving Iran, with both the Strait of Hormuz and Bab el-Mandeb threatened. * Closure of these straits could severely disrupt global trade, impacting 30% of seaborne oil and causing delays in Asia-Europe shipping. * Shipping companies like Maersk have already paused routes through the Red Sea due to security concerns. * Experts warn that if both waterways are closed, global energy prices and shipping costs could surge significantly, with major geopolitical and economic consequences. 79. </w:t>
      </w:r>
      <w:hyperlink r:id="rId24">
        <w:r>
          <w:rPr>
            <w:color w:val="0000EE"/>
            <w:u w:val="single"/>
          </w:rPr>
          <w:t>https://theshillongtimes.com/2026/03/15/india-choking-but-help-is-on-the-way/</w:t>
        </w:r>
      </w:hyperlink>
      <w:r>
        <w:t xml:space="preserve"> - * Two Indian ships carrying LPG cross the Strait of Hormuz, marking an important milestone for India. * Three Indian vessels have now successfully passed, with 22 others on standby. * The ships are headed to ports in Gujarat, carrying 92,700 tonnes of LPG. * The Strait of Hormuz has been effectively closed since early March due to regional conflict. * Regional shipping constraints have impacted LPG and oil supplies to India, which imports 60% of its LPG needs. * In Delhi, eateries are scaling back menus and large bookings due to supply constraints. 80. </w:t>
      </w:r>
      <w:hyperlink r:id="rId27">
        <w:r>
          <w:rPr>
            <w:color w:val="0000EE"/>
            <w:u w:val="single"/>
          </w:rPr>
          <w:t>https://www.radiofree.org/2026/03/14/trump-orders-central-command-to-obliterate-all-military-targets-on-kharg-island-and-threatens-to-wipe-oil-infrastructure/</w:t>
        </w:r>
      </w:hyperlink>
      <w:r>
        <w:t xml:space="preserve"> - * Trump wrote on Truth Social that he ordered a bombing raid on Kharg Island's military targets. * He threatened to wipe out Iran’s oil infrastructure if interference occurs with shipping safety. * Kharg Island is a strategic oil facility providing 13% of China’s oil imports. * The US is deploying the USS Tripoli and Marines to the region amidst tensions. * Experts warn hitting Kharg could cause global oil prices to rise significantly and damage long-term infrastructure. 81. </w:t>
      </w:r>
      <w:hyperlink r:id="rId30">
        <w:r>
          <w:rPr>
            <w:color w:val="0000EE"/>
            <w:u w:val="single"/>
          </w:rPr>
          <w:t>https://www.news4jax.com/business/2026/03/15/trump-urges-us-allies-to-send-warships-to-strait-of-hormuz-as-iran-vows-to-retaliate/</w:t>
        </w:r>
      </w:hyperlink>
      <w:r>
        <w:t xml:space="preserve"> - * U.S. President Donald Trump called on allies to send warships to secure the Strait of Hormuz amid escalating tensions with Iran. * Iran threatened to attack US and allied assets and urged evacuations in UAE ports. * Iran accused the US of attacking from UAE locations and warned against attacking Iranian infrastructure. * Iran fired missiles and drones at Gulf neighbours; US military aircraft crashed supporting operations. * An attack on the US embassy in Baghdad was reported, with no immediate claim of responsibility. 82. </w:t>
      </w:r>
      <w:hyperlink r:id="rId72">
        <w:r>
          <w:rPr>
            <w:color w:val="0000EE"/>
            <w:u w:val="single"/>
          </w:rPr>
          <w:t>https://www.dailyfinland.fi/europe/48302/Greece-confirms-Greek-flagged-tanker-hit-in-Black-Sea</w:t>
        </w:r>
      </w:hyperlink>
      <w:r>
        <w:t xml:space="preserve"> - * A Greek-flagged tanker was hit near Russia's Black Sea port of Novorossiysk, Greece's Minister of Maritime Affairs and Insular Policy said. * The incident occurred early Saturday; the vessel sustained limited damage, and all 24 sailors, including 10 Greeks, were safe. * The Greek government may raise the issue at the European level; attacks on Greek-flagged vessels are considered 'unacceptable and extremely dangerous.' * The vessel departed from Thessaloniki, was scheduled to transport oil, and was chartered by U.S. energy company Chevron. * Authorities are investigating, considering a drone or small missile as potential causes, with similar incidents in the Black Sea region recently. 83. </w:t>
      </w:r>
      <w:hyperlink r:id="rId73">
        <w:r>
          <w:rPr>
            <w:color w:val="0000EE"/>
            <w:u w:val="single"/>
          </w:rPr>
          <w:t>https://tradebrains.in/the-most-important-shipping-routes-in-the-world/</w:t>
        </w:r>
      </w:hyperlink>
      <w:r>
        <w:t xml:space="preserve"> - * The article describes key global maritime trade routes, including the Strait of Hormuz, Strait of Malacca, Suez Canal, Bab el-Mandeb, and Panama Canal, highlighting their strategic importance. * It discusses recent tensions and disruptions, notably around Iran and the Strait of Hormuz, and the potential impact on energy markets and supply chains. * The importance of these routes for oil, goods, and raw materials is emphasised, with specific data on trade volumes and economic significance. * The article explains navigation schemes, infrastructure, and geopolitical considerations affecting these chokepoints. * It underlines the vulnerabilities of these routes and their role in global trade stability. 84. </w:t>
      </w:r>
      <w:hyperlink r:id="rId31">
        <w:r>
          <w:rPr>
            <w:color w:val="0000EE"/>
            <w:u w:val="single"/>
          </w:rPr>
          <w:t>https://ultimasnoticias.com.ve/mundo/el-estrecho-de-ormuz-punto-clave-en-la-guerra/</w:t>
        </w:r>
      </w:hyperlink>
      <w:r>
        <w:t xml:space="preserve"> - * Iran announced it would not allow oil exports from the region while the conflict with the US and Israel continues. * The UNCTAD warned of rising costs and disruptions in supply chains due to restricted navigation. * The US has increased military activity and threats towards Iran, including claims of destroying Iran's ships. * Prices of oil and fuel have surged, impacting global markets and consumer costs. * Iran has threatened to block the Strait of Hormuz as a strategic response. * The conflict has resulted in an escalation of tensions and potential petrol supply disruptions. 85. </w:t>
      </w:r>
      <w:hyperlink r:id="rId32">
        <w:r>
          <w:rPr>
            <w:color w:val="0000EE"/>
            <w:u w:val="single"/>
          </w:rPr>
          <w:t>https://www.thetimesofbengal.com/international/trump-urges-china-france-japan-to-send-warships-to-strait-of-hormuz-amid-iran-blockade-warns-of-us-strikes/</w:t>
        </w:r>
      </w:hyperlink>
      <w:r>
        <w:t xml:space="preserve"> - - US President Donald Trump called on China, France, and Japan to send warships to the Strait of Hormuz to keep it open and safe amid Iran's blockade. - Trump stated that the US would bomb shoreline and shoot Iranian vessels if necessary. - The Strait of Hormuz is a key maritime chokepoint for global oil and gas shipments, especially affecting Asian economies. - The US aims to deter Iran's attempts to close the strait, which impacts more than 20 million barrels of oil daily. - Trump claimed that Iran's military capabilities had been severely degraded by US actions. 86. </w:t>
      </w:r>
      <w:hyperlink r:id="rId33">
        <w:r>
          <w:rPr>
            <w:color w:val="0000EE"/>
            <w:u w:val="single"/>
          </w:rPr>
          <w:t>https://newstodaynet.com/2026/03/15/trump-urges-nations-to-send-warships-as-iran-continues-hormuz-blockade/</w:t>
        </w:r>
      </w:hyperlink>
      <w:r>
        <w:t xml:space="preserve"> - * US President Donald Trump urges countries to deploy warships to the Strait of Hormuz to counter Iran's blockade. * Trump calls for international cooperation to keep the waterway open for global oil and gas supplies. * Several nations, including China, France, Japan, South Korea, and the UK, are invited to join US-led efforts. * The US Navy plans to escort oil tankers through the strait to prevent disruptions. * Iran is reported to pose threats with drones, mines, or missiles along the shipping route. 87. </w:t>
      </w:r>
      <w:hyperlink r:id="rId34">
        <w:r>
          <w:rPr>
            <w:color w:val="0000EE"/>
            <w:u w:val="single"/>
          </w:rPr>
          <w:t>https://www.orissapost.com/iran-vows-to-target-us-linked-oil-assets-if-its-energy-infrastructure-under-attack/</w:t>
        </w:r>
      </w:hyperlink>
      <w:r>
        <w:t xml:space="preserve"> - * Iran’s Foreign Minister Seyed Abbas Araghchi stated that any attack on Iran’s oil and energy infrastructure would trigger retaliation against regional facilities linked to US companies. * The warning follows a US strike on Kharg Island, Iran’s strategic oil terminal, and threats to target oil infrastructure if shipping through Strait of Hormuz is disrupted. * Iran’s military spokesperson claimed all US-linked oil, economic, and energy infrastructure would be destroyed if attacked. * Despite strikes, oil exports from Kharg Island remain ongoing; some military facilities and airport were damaged but no casualties reported. * The incident follows a previous joint US-Israel attack on Iranian cities and Iran's retaliatory strikes across the Middle East. 88. </w:t>
      </w:r>
      <w:hyperlink r:id="rId35">
        <w:r>
          <w:rPr>
            <w:color w:val="0000EE"/>
            <w:u w:val="single"/>
          </w:rPr>
          <w:t>https://www.orissapost.com/trump-rejects-deal-with-iran-seeks-global-help-on-hormuz/</w:t>
        </w:r>
      </w:hyperlink>
      <w:r>
        <w:t xml:space="preserve"> - * US President Donald Trump rejected a potential deal with Iran, citing insufficient terms, and called for global naval forces to secure the Strait of Hormuz. * Trump urged countries including China, France, Japan, South Korea, and the UK to deploy naval vessels to keep the strategic waterway open. * The conflict, involving US, Israel, and Iran, has led to military strikes, regional attacks, and rising oil prices. * The US has carried out strikes on Kharg Island and experienced casualties among US service members. * Tensions within the region have escalated, with attacks on US facilities and missile strikes from Iran-aligned militias. 89. </w:t>
      </w:r>
      <w:hyperlink r:id="rId33">
        <w:r>
          <w:rPr>
            <w:color w:val="0000EE"/>
            <w:u w:val="single"/>
          </w:rPr>
          <w:t>https://newstodaynet.com/2026/03/15/trump-urges-nations-to-send-warships-as-iran-continues-hormuz-blockade/</w:t>
        </w:r>
      </w:hyperlink>
      <w:r>
        <w:t xml:space="preserve"> - * US President Donald Trump calls for international naval deployment to protect the Strait of Hormuz. * The appeal is in response to Iran's move to choke traffic through the waterway. * Trump named China, France, Japan, South Korea, and the United Kingdom as potential contributors. * US Navy will escort oil tankers to safeguard global energy supplies. * Iran poses threats using drones, mines, and missiles along the route. 90. </w:t>
      </w:r>
      <w:hyperlink r:id="rId37">
        <w:r>
          <w:rPr>
            <w:color w:val="0000EE"/>
            <w:u w:val="single"/>
          </w:rPr>
          <w:t>https://www.irishexaminer.com/world/arid-41810516.html</w:t>
        </w:r>
      </w:hyperlink>
      <w:r>
        <w:t xml:space="preserve"> - * Iran accused the US of launching strikes on Kharg Island and other locations in the UAE, with Iran urging citizens to evacuate areas facing US military activity. * Debris from an intercepted Iranian drone caused a fire at an oil facility in Fujairah. * Iran's foreign minister alleged US forces operated from Ras Al-Khaimah and areas near Dubai. * US Central Command reported destroying military storage facilities but did not respond to Iran's claims. * Iran stated its strikes caused no damage to oil infrastructure but targeted military sites. * US President Trump warned Iran about potential damage to oil infrastructure; Israel carried out extensive air strikes in Iran. * A strike in Isfahan resulted in at least 15 deaths, Iran reported, although Israel and US officials did not confirm targeting that area. 91. </w:t>
      </w:r>
      <w:hyperlink r:id="rId38">
        <w:r>
          <w:rPr>
            <w:color w:val="0000EE"/>
            <w:u w:val="single"/>
          </w:rPr>
          <w:t>https://www.timesofisrael.com/trump-threatens-further-strikes-on-irans-key-oil-export-hub-as-war-enters-third-week/</w:t>
        </w:r>
      </w:hyperlink>
      <w:r>
        <w:t xml:space="preserve"> - * US President Donald Trump threatens additional strikes on Iran’s Kharg Island oil export hub, claiming recent attacks have 'totally demolished' the site. * The conflict enters its third week, with Iran rejecting ceasefire calls and continuing military actions. * Oil supply disruptions increase as attacks affect UAE oil infrastructure and shipping in the Strait of Hormuz. * Iran dismisses reports of Khamenei's injury and insists it will keep the Strait closed. * US and allies face critical challenges to regional and global oil markets due to ongoing hostilities. 92. </w:t>
      </w:r>
      <w:hyperlink r:id="rId35">
        <w:r>
          <w:rPr>
            <w:color w:val="0000EE"/>
            <w:u w:val="single"/>
          </w:rPr>
          <w:t>https://www.orissapost.com/trump-rejects-deal-with-iran-seeks-global-help-on-hormuz/</w:t>
        </w:r>
      </w:hyperlink>
      <w:r>
        <w:t xml:space="preserve"> - * US President Donald Trump rejected a deal with Iran, citing the terms as 'not good enough yet'. * Trump called on countries to deploy naval vessels to protect the Strait of Hormuz and ensure global oil shipments. * He urged nations including China, France, Japan, South Korea, and the UK to participate in securing the strait. * US forces conducted strikes on Kharg Island, an Iranian oil export hub, while avoiding destruction of energy infrastructure. * Rising tensions have caused disruptions in oil shipments and increased geopolitical instability in the Middle East. 93. </w:t>
      </w:r>
      <w:hyperlink r:id="rId38">
        <w:r>
          <w:rPr>
            <w:color w:val="0000EE"/>
            <w:u w:val="single"/>
          </w:rPr>
          <w:t>https://www.timesofisrael.com/trump-threatens-further-strikes-on-irans-key-oil-export-hub-as-war-enters-third-week/</w:t>
        </w:r>
      </w:hyperlink>
      <w:r>
        <w:t xml:space="preserve"> - * US President Donald Trump threatened further strikes on Iran’s Kharg Island oil export hub and urged allies to send warships to secure the Strait of Hormuz. * The conflict entered its third week, with Iranian forces continuing strikes and US and Israeli air attacks on Iran. * Oil supply disruptions increased as some operations in UAE’s Fujairah were suspended after drone attacks. * Iran declared the Strait of Hormuz would remain closed, citing US targets, with ongoing military confrontations and threats. * Trump questioned Iran’s new supreme leader Mojtaba Khamenei’s health, while Iran dismissed injury rumours."</w:t>
      </w:r>
      <w:r/>
    </w:p>
    <w:p>
      <w:r/>
      <w:r>
        <w:t xml:space="preserve">94. </w:t>
      </w:r>
      <w:hyperlink r:id="rId40">
        <w:r>
          <w:rPr>
            <w:color w:val="0000EE"/>
            <w:u w:val="single"/>
          </w:rPr>
          <w:t>https://www.bahrainnews.net/news/278922767/for-region-to-be-secure-us-should-not-be-there-iranian-president-masoud-pezeshkian</w:t>
        </w:r>
      </w:hyperlink>
      <w:r>
        <w:t xml:space="preserve"> - * Iranian President Masoud Pezeshkian stated that the US should leave West Asia for security. * The region's tensions escalated with US, Israel, and Iran targeting energy targets. * An attack on Fujairah Port in the UAE caused a fire after a drone strike. * Iran's IRGC warned of attacking American bank branches in the Gulf if further strikes occur. * Multiple vessels attacked in Middle Eastern shipping lanes; one Indian national killed. * The conflict has involved US-Israeli airstrikes on Iranian officials and ongoing missile and drone operations. 95. </w:t>
      </w:r>
      <w:hyperlink r:id="rId41">
        <w:r>
          <w:rPr>
            <w:color w:val="0000EE"/>
            <w:u w:val="single"/>
          </w:rPr>
          <w:t>https://www.bahrainnews.net/news/278922713/iran-announces-drone-hunt-for-american-terrorists</w:t>
        </w:r>
      </w:hyperlink>
      <w:r>
        <w:t xml:space="preserve"> - * Iran has launched missile and drone attacks on US military bases in Iraq, Bahrain, and Kuwait. * Iran warns civilians to stay away from US-linked facilities. * Iran's IRGC spokesperson stated deadly drones are searching for US soldiers. * President Trump commented on Iran's strikes and threatened naval deployment in the Strait of Hormuz. * Iran's Kharg Island was reportedly demolished, raising concerns over oil supply disruptions. * Iranian Foreign Minister advised neighboring states to expel foreign forces. 96. </w:t>
      </w:r>
      <w:hyperlink r:id="rId74">
        <w:r>
          <w:rPr>
            <w:color w:val="0000EE"/>
            <w:u w:val="single"/>
          </w:rPr>
          <w:t>http://thearabweekly.com/dollar-climbs-safe-haven-amid-market-turmoil</w:t>
        </w:r>
      </w:hyperlink>
      <w:r>
        <w:t xml:space="preserve"> - * The US dollar reached a more than three-month high, supported by its safe-haven appeal amid market turmoil and geopolitical conflicts. * The dollar index rose 0.16% to 99.83, with the euro and yen falling against the dollar. * Rising energy prices due to Middle East conflicts have increased demand for dollars to buy oil, strengthening the US currency. * The US benefits from being a net energy exporter, facilitating demand for the dollar. * Analysts note the impact of inflation expectations, Federal Reserve interest rate outlooks, and geopolitical risks on currency movements. 97. </w:t>
      </w:r>
      <w:hyperlink r:id="rId75">
        <w:r>
          <w:rPr>
            <w:color w:val="0000EE"/>
            <w:u w:val="single"/>
          </w:rPr>
          <w:t>https://bitcoinethereumnews.com/tech/the-latest-us-inflation-report-looked-like-good-news-next-week-may-change-that/?utm_source=rss&amp;utm_medium=rss&amp;utm_campaign=the-latest-us-inflation-report-looked-like-good-news-next-week-may-change-that</w:t>
        </w:r>
      </w:hyperlink>
      <w:r>
        <w:t xml:space="preserve"> - * February CPI showed a soft inflation environment, but data was outdated by the time of release due to market developments. * Oil prices surged to record highs due to conflicts in Iran, impacting inflation expectations and energy costs. * Labour market weakened in February with job losses and revisions indicating a weaker economy. * The Federal Reserve faces a complex policy decision amidst conflicting signals from inflation, labour market, and oil shocks. * Market relief from CPI was premature as underlying economic risks persist. 98. </w:t>
      </w:r>
      <w:hyperlink r:id="rId76">
        <w:r>
          <w:rPr>
            <w:color w:val="0000EE"/>
            <w:u w:val="single"/>
          </w:rPr>
          <w:t>https://www.edaily.co.kr/News/Read?newsId=01125046645383648&amp;mediaCodeNo=257&amp;OutLnkChk=Y</w:t>
        </w:r>
      </w:hyperlink>
      <w:r>
        <w:t xml:space="preserve"> - * The Korean won against the US dollar has experienced rapid fluctuations following US and Iran conflicts and Middle East developments. * The exchange rate surpassed 1500 won last week, driven by rising global oil prices and geopolitical tensions. * International oil prices remain volatile, with forecasts of possible record highs due to ongoing Middle East conflicts. * US and Iran maintain strong stances, with increased military tensions and threats impacting global supply chains. * Major central banks, including the US Federal Reserve, are scheduled to hold policy meetings, with focus on geopolitical impacts. * Experts predict the Korean won will remain under pressure due to geopolitical risks and market volatility until late March. 99. </w:t>
      </w:r>
      <w:hyperlink r:id="rId77">
        <w:r>
          <w:rPr>
            <w:color w:val="0000EE"/>
            <w:u w:val="single"/>
          </w:rPr>
          <w:t>https://www.investing.com/news/forex-news/asia-fx-muted-as-iran-jitters-persist-aussie-rallies-as-rba-rate-hike-bets-rise-4553547</w:t>
        </w:r>
      </w:hyperlink>
      <w:r>
        <w:t xml:space="preserve"> - * The U.S. dollar index rose 0.4% following a rise in oil prices amid ongoing Iran conflict. * Oil prices increased despite a record release of 400 million barrels from emergency reserves. * Fears of Iranian attacks in the Strait of Hormuz and military tensions pushed oil prices higher. * Consumer inflation in the US aligned with expectations, with March CPI report showing no immediate impact from Middle East conflict. * Market focus remains on geopolitical developments rather than domestic inflation data. 100. </w:t>
      </w:r>
      <w:hyperlink r:id="rId78">
        <w:r>
          <w:rPr>
            <w:color w:val="0000EE"/>
            <w:u w:val="single"/>
          </w:rPr>
          <w:t>https://wolfstreet.com/2026/03/14/treasury-yields-jump-10-year-to-4-28-30-year-to-4-90-mortgage-rates-spike-to-6-41-on-inflation-deficit-fears/</w:t>
        </w:r>
      </w:hyperlink>
      <w:r>
        <w:t xml:space="preserve"> - * US Treasury yields increased across the curve, with 10-year yields reaching 4.28% and 30-year yields at 4.90%. * Mortgage rates surged to 6.41%, the highest since early September. * The US government sold $651 billion of Treasury securities, including bills, notes, and bonds. * The 3-year Treasury yield rose sharply, indicating market expectations of potential rate hikes. * Inflation data and concerns about the national deficit influenced market sentiment and bond yields. 101. </w:t>
      </w:r>
      <w:hyperlink r:id="rId79">
        <w:r>
          <w:rPr>
            <w:color w:val="0000EE"/>
            <w:u w:val="single"/>
          </w:rPr>
          <w:t>https://www.usnn.news/wall-street-review-stocks-continue-sell-off-on-soaring-oil/</w:t>
        </w:r>
      </w:hyperlink>
      <w:r>
        <w:t xml:space="preserve"> - ['</w:t>
      </w:r>
      <w:r>
        <w:rPr>
          <w:i/>
        </w:rPr>
        <w:t xml:space="preserve"> Wall Street stocks experienced a third consecutive weekly decline due to rising oil prices, bond yields, and private credit market stress.', '</w:t>
      </w:r>
      <w:r>
        <w:t xml:space="preserve"> The conflict between the US, Israel, and Iran kept energy prices elevated, raising inflation fears and affecting equities.', '</w:t>
      </w:r>
      <w:r>
        <w:rPr>
          <w:i/>
        </w:rPr>
        <w:t xml:space="preserve"> Federal Reserve data showed inflation expectations easing to 3% in February, helping stocks recover slightly on March 9.', '</w:t>
      </w:r>
      <w:r>
        <w:t xml:space="preserve"> Oil prices surged past $100, with markets reacting to geopolitical tensions and support from G7 countries considering releasing strategic reserves.', '</w:t>
      </w:r>
      <w:r>
        <w:rPr>
          <w:i/>
        </w:rPr>
        <w:t xml:space="preserve"> Economic data pointed to potential stagflation, with GDP growth revised downward and inflation remaining above target, impacting Federal Reserve policy outlook.'] 102. </w:t>
      </w:r>
      <w:hyperlink r:id="rId80">
        <w:r>
          <w:rPr>
            <w:color w:val="0000EE"/>
            <w:u w:val="single"/>
          </w:rPr>
          <w:t>https://www.aol.com/finance/fed-governor-lisa-cook-says-172553482.html</w:t>
        </w:r>
      </w:hyperlink>
      <w:r>
        <w:rPr>
          <w:i/>
        </w:rPr>
        <w:t xml:space="preserve"> - * Federal Reserve governor Lisa Cook suggests AI could influence monetary policy by affecting inflation and employment trade-offs. * Cook states that AI-driven productivity increases may sustain economic growth and cause structural unemployment. * Rate cuts may not resolve AI-induced unemployment without inflation risks. * Fed officials Michael Barr and Kevin Warsh offer differing views: Barr sees AI as inflationary, Warsh sees it as disinflationary. * The discussion relates to economic policy, inflation, and employment in the context of AI's influence. 103. </w:t>
      </w:r>
      <w:hyperlink r:id="rId81">
        <w:r>
          <w:rPr>
            <w:color w:val="0000EE"/>
            <w:u w:val="single"/>
          </w:rPr>
          <w:t>https://www.straitstimes.com/asia/se-asia/iran-war-brings-fuel-risk-to-indonesia-ahead-of-eid-travel-surge</w:t>
        </w:r>
      </w:hyperlink>
      <w:r>
        <w:rPr>
          <w:i/>
        </w:rPr>
        <w:t xml:space="preserve"> - * The war in the Persian Gulf disrupts fuel supply, leading to increased prices in Southeast Asia.</w:t>
      </w:r>
      <w:r>
        <w:t xml:space="preserve"> Indonesia, a net importer of crude and fuels, seeks to reassure that it remains well-supplied amidst regional disruptions.</w:t>
      </w:r>
      <w:r>
        <w:rPr>
          <w:i/>
        </w:rPr>
        <w:t xml:space="preserve"> Fuel consumption in Indonesia is expected to rise by 12% during Ramadan and Eid, with stocks of LPG around 12–15 days.</w:t>
      </w:r>
      <w:r>
        <w:t xml:space="preserve"> The government has avoided raising fuel prices before Eid and continues to subsidise fuel, risking public finances and investor confidence.* Export surges in coal, palm oil, and LNG may offset some subsidy costs. 104. </w:t>
      </w:r>
      <w:hyperlink r:id="rId19">
        <w:r>
          <w:rPr>
            <w:color w:val="0000EE"/>
            <w:u w:val="single"/>
          </w:rPr>
          <w:t>https://www.moneymag.com.au/oil-shock-geopolitics</w:t>
        </w:r>
      </w:hyperlink>
      <w:r>
        <w:t xml:space="preserve"> - * Oil prices surged more than 25% above $118 per barrel following escalation in Middle East. * The Strait of Hormuz's effective closure has caused a significant supply disruption, affecting 20% of global oil trade. * Markets react through falling inventories and rising prices; supply rerouting partially offsets the disruption. * Refining markets are strained, with Europe experiencing more than doubling in jet fuel prices; natural gas exports through the strait are also impacted. * Prices may peak above $120 if disruption persists, leading to demand destruction and long-term market adjustments. 105. </w:t>
      </w:r>
      <w:hyperlink r:id="rId59">
        <w:r>
          <w:rPr>
            <w:color w:val="0000EE"/>
            <w:u w:val="single"/>
          </w:rPr>
          <w:t>https://asiatimes.com/2026/03/iran-war-brings-historys-largest-oil-supply-disruption-says-iea/</w:t>
        </w:r>
      </w:hyperlink>
      <w:r>
        <w:t xml:space="preserve"> - * The International Energy Agency reported that the US-Israeli war on Iran has caused the largest supply disruption in the global oil market. * Disruptions include drops in flows through the Strait of Hormuz and Gulf nations slashing production. * Oil prices have surged, with Brent futures near $120 per barrel. * 400 million barrels of oil were released from emergency reserves by IEA member countries. * Iraq suspended oil terminal operations after attacks; Iran claimed responsibility for attacking a tanker. 106. </w:t>
      </w:r>
      <w:hyperlink r:id="rId52">
        <w:r>
          <w:rPr>
            <w:color w:val="0000EE"/>
            <w:u w:val="single"/>
          </w:rPr>
          <w:t>https://meyka.com/blog/fujairah-march-15-port-halts-oil-loadings-after-drone-attack-fire-1503/</w:t>
        </w:r>
      </w:hyperlink>
      <w:r>
        <w:t xml:space="preserve"> - * The Fujairah port in the UAE reported a drone attack and fire on 15 March, leading to a temporary suspension of some oil loadings. * The incident focused on storage and terminal operations, affecting crude and refined products, and highlighted regional supply and security concerns. * Disruption could tighten Gulf export capacity, increase regional risk premiums, and influence shipping and insurance rates. * UK fuel markets might see higher costs and inflation if disruptions persist, with potential impacts on refinery margins and tanker rates. * Market monitoring and contingency planning are advised for industry stakeholders.</w:t>
      </w:r>
      <w:r/>
    </w:p>
    <w:p>
      <w:r/>
      <w:r>
        <w:t xml:space="preserve">107. </w:t>
      </w:r>
      <w:hyperlink r:id="rId82">
        <w:r>
          <w:rPr>
            <w:color w:val="0000EE"/>
            <w:u w:val="single"/>
          </w:rPr>
          <w:t>https://tribune.com.pk/story/2597677/committee-reviews-fuel-stock-position-import-arrangements</w:t>
        </w:r>
      </w:hyperlink>
      <w:r>
        <w:t xml:space="preserve"> - * The Committee to Monitor Petrol Prices in Pakistan reviewed petroleum stock positions and supply chain logistics. * The committee was briefed on current crude oil and petroleum product inventories, import arrangements, and cargo shipments. * Stocks remained at comfortable levels, with supply chains functioning smoothly despite global market volatility. * Discussions included international market trends, potential external scenarios, and their implications for Pakistan's energy sector. * The committee evaluated operational measures, demand management, fuel conservation, and the development of a digital monitoring dashboard. * Finance Minister Muhammad Aurangzeb highlighted the government’s focus on maintaining fuel supply and economic stability. 108. </w:t>
      </w:r>
      <w:hyperlink r:id="rId83">
        <w:r>
          <w:rPr>
            <w:color w:val="0000EE"/>
            <w:u w:val="single"/>
          </w:rPr>
          <w:t>https://oilprice.com/Energy/Crude-Oil/Futures-Market-Misreads-the-Hormuz-Oil-Shock.html</w:t>
        </w:r>
      </w:hyperlink>
      <w:r>
        <w:t xml:space="preserve"> - * The oil futures market underestimates supply disruption caused by closure of Strait of Hormuz. * Crude futures briefly spiked to $119 per barrel, then retreated to the $90s, trading at $100 early Friday. * Physical Dubai crude premium surged to $38 over paper prices, indicating immediate supply choke. * The International Energy Agency (IEA) warned of the biggest supply disruption in oil market history. * Gulf region oil output has been reduced by at least 10 million barrels per day, and 3 million barrels per day of refining capacity shut due to attacks and export issues. 109. </w:t>
      </w:r>
      <w:hyperlink r:id="rId45">
        <w:r>
          <w:rPr>
            <w:color w:val="0000EE"/>
            <w:u w:val="single"/>
          </w:rPr>
          <w:t>https://www.brisbanetimes.com.au/world/middle-east/the-strait-of-hormuz-has-always-had-a-problem-so-where-are-the-alternatives-20260315-p5oakw.html?ref=rss&amp;utm_medium=rss&amp;utm_source=rss_feed</w:t>
        </w:r>
      </w:hyperlink>
      <w:r>
        <w:t xml:space="preserve"> - * The Strait of Hormuz's strategic importance and vulnerability are discussed, with oil prices reaching nearly $US100 a barrel amid conflict. * Efforts by Saudi Arabia and UAE to find alternatives, such as pipelines, are limited and politically complex. * The US military has not intervened directly to reopen the strait despite threats and attacks on vessels. * Oil production in the region has fallen significantly due to war, with supplies cut back and storage running out. * Building new pipelines or shared regional export systems faces political and economic hurdles, complicating supply security. 110. </w:t>
      </w:r>
      <w:hyperlink r:id="rId84">
        <w:r>
          <w:rPr>
            <w:color w:val="0000EE"/>
            <w:u w:val="single"/>
          </w:rPr>
          <w:t>https://gcaptain.com/oil-drillers-resort-to-trucks-as-key-california-pipeline-idled/</w:t>
        </w:r>
      </w:hyperlink>
      <w:r>
        <w:t xml:space="preserve"> - * Oil drillers in central California switch to trucking crude 50 miles due to pipeline shut down. * Up to 35,000 barrels a day were transported on pipeline operated by Crimson Midstream LLC, now empty since December. * The pipeline shutdown causes a regional oil glut, lower margins, and an increased cost of trucking. * Nearly 100 trucks per day are used to transport oil from Kern County to refineries near Los Angeles. * The refinery bottleneck is linked to state policy, refinery closures, and infrastructure issues amid tensions with regulatory and geopolitical factors. 111. </w:t>
      </w:r>
      <w:hyperlink r:id="rId84">
        <w:r>
          <w:rPr>
            <w:color w:val="0000EE"/>
            <w:u w:val="single"/>
          </w:rPr>
          <w:t>https://gcaptain.com/oil-drillers-resort-to-trucks-as-key-california-pipeline-idled/</w:t>
        </w:r>
      </w:hyperlink>
      <w:r>
        <w:t xml:space="preserve"> - * Oil drillers in central California resort to trucking crude 50 miles due to the idling of a key pipeline, causing regional supply disruptions. 112. </w:t>
      </w:r>
      <w:hyperlink r:id="rId85">
        <w:r>
          <w:rPr>
            <w:color w:val="0000EE"/>
            <w:u w:val="single"/>
          </w:rPr>
          <w:t>https://goldirasecrets.com/market-insights/trump-demands-rate-cuts-iran-war-oil-gas-prices-soaring/</w:t>
        </w:r>
      </w:hyperlink>
      <w:r>
        <w:t xml:space="preserve"> - * President Donald Trump calls for Federal Reserve interest rate cuts to alleviate economic pressure caused by rising energy prices due to Iran conflict. * Oil prices have surged above $100 per barrel, affecting gasoline and diesel costs, and increasing transportation expenses. * Higher fuel costs threaten to raise prices for groceries and consumer goods, impacting working families. * Trump criticises Fed Chair Jerome Powell for perceived delay in rate adjustments amid inflation and economic strain. * Tensions in the Strait of Hormuz and geopolitical risks are contributing to volatile oil markets and potential supply shortages. * The Federal Reserve faces a dilemma balancing inflation risks against economic slowdown caused by high energy prices. 113. </w:t>
      </w:r>
      <w:hyperlink r:id="rId86">
        <w:r>
          <w:rPr>
            <w:color w:val="0000EE"/>
            <w:u w:val="single"/>
          </w:rPr>
          <w:t>https://www.sbs.com.au/news/article/energy-minister-urges-calm-over-fuel-stocks/d712mhy2u</w:t>
        </w:r>
      </w:hyperlink>
      <w:r>
        <w:t xml:space="preserve"> - * Australia has 1.6 billion litres of petrol, 2.7 billion litres of diesel, and 800 million litres of jet fuel in stock, with supply levels remaining adequate amid disruptions. * The government announced measures including releasing domestic reserves and temporarily relaxing fuel standards to prevent price spikes. * The situation is described as complex, with demand increasing especially in rural areas, but no declared shortages. * The consumer watchdog is monitoring the market for misleading pricing behaviour and breaches. * Australia continues to update fuel stock data weekly, and a NSW fuel security roundtable is scheduled.</w:t>
      </w:r>
      <w:r/>
    </w:p>
    <w:p>
      <w:r/>
      <w:r>
        <w:t xml:space="preserve">114. </w:t>
      </w:r>
      <w:hyperlink r:id="rId87">
        <w:r>
          <w:rPr>
            <w:color w:val="0000EE"/>
            <w:u w:val="single"/>
          </w:rPr>
          <w:t>https://www.albawaba.com/business/japan-announces-major-oil-reserve-1623745</w:t>
        </w:r>
      </w:hyperlink>
      <w:r>
        <w:t xml:space="preserve"> - * Japan plans to release around 80 million barrels from strategic reserves starting on 16 March, part of an international effort to calm energy markets amid Iran conflict. * The International Energy Agency (IEA) authorised the release of over 400 million barrels of oil from strategic reserves earlier in the week. * Japan, a major importer of Middle Eastern oil, has changed energy policy by increasing LNG imports from the US and ceasing Russian oil imports. * The discussions took place during the Indo-Pacific Energy Security Ministerial and Business Forum in Tokyo, involving Japanese and US officials. * US officials highlighted efforts to reduce Russian gas dominance in Europe and ensure energy security through international cooperation. 115. </w:t>
      </w:r>
      <w:hyperlink r:id="rId88">
        <w:r>
          <w:rPr>
            <w:color w:val="0000EE"/>
            <w:u w:val="single"/>
          </w:rPr>
          <w:t>https://mishtalk.com/economics/trumps-choice-for-fed-chair-provides-the-irony-of-the-day/</w:t>
        </w:r>
      </w:hyperlink>
      <w:r>
        <w:t xml:space="preserve"> - • Kevin Warsh criticises the Fed for exceeding its mandate and enabling fiscal dominance. • Warsh argues the Fed's post-2008 crisis actions have led to permanent central bank dominance. • He cautions that the Fed's large balance sheet and low interest rates have subsidised fiscal expansion. • Warsh contends this has contributed to increased US government debt. • The article discusses the implications of monetary policy decisions on fiscal risks. 116. </w:t>
      </w:r>
      <w:hyperlink r:id="rId89">
        <w:r>
          <w:rPr>
            <w:color w:val="0000EE"/>
            <w:u w:val="single"/>
          </w:rPr>
          <w:t>https://www.marctomarket.com/2026/03/week-ahead-eight-of-g10-central-banks.html</w:t>
        </w:r>
      </w:hyperlink>
      <w:r>
        <w:t xml:space="preserve"> - * The week features meetings of eight G10 central banks, with potential rate hikes in Australia and signals of hawkish hold from others. * The US dollar has gained strength due to geopolitical tensions, such as the Middle East war, and demand for US assets. * The Federal Reserve is expected to keep rates steady, with market expectations of a possible rate cut indicated by Fed officials. * The US dollar index rose nearly 1.5% last week, reaching the highest since last November, amid rising gasoline prices and war uncertainty. * European yields hit a one-year high, and the euro has fallen about 3.3% since the war began, with potential further declines if technical levels break. 117. </w:t>
      </w:r>
      <w:hyperlink r:id="rId90">
        <w:r>
          <w:rPr>
            <w:color w:val="0000EE"/>
            <w:u w:val="single"/>
          </w:rPr>
          <w:t>https://www.zurnal24.si/slovenija/kaksne-so-zaloge-goriva-pri-nas-456008</w:t>
        </w:r>
      </w:hyperlink>
      <w:r>
        <w:t xml:space="preserve"> - * Na prodajnih mestih Petrol je v zadnjih dneh prihajalo do začasnega pomanjkanja goriva, predvsem dizelskega in kurilnega olja, zaradi povečanega povpraševanja. * Razmere se postopno stabilizirajo z dodatnimi dobavami in prilagoditvijo logistike. * Povečan povpraševanje je v okoliško obmejnih in tranzitnih mestih, razlog pa so nižje cene goriva v Sloveniji v primerjavi z sosednjimi državami. * Slovenija ostaja oskrbljena, Petrol ne sprošča državnih blagovnih rezerv, ki so zagotovljene. * Vlada naj bi v ponedeljek odločala o sprostitvi rezerv za izboljšanje oskrbe, trgovci pa bodo lahko dobili gorivo na lastno željo, zaloge pa bodo odplačne ali posojene. 118. </w:t>
      </w:r>
      <w:hyperlink r:id="rId91">
        <w:r>
          <w:rPr>
            <w:color w:val="0000EE"/>
            <w:u w:val="single"/>
          </w:rPr>
          <w:t>https://peakoil.com/production/force-majeure-why-gulf-countries-have-halted-oil-and-gas-exports</w:t>
        </w:r>
      </w:hyperlink>
      <w:r>
        <w:t xml:space="preserve"> - * Gulf countries, including Qatar, Bahrain, and Kuwait, invoked force majeure following US-Israel war on Iran and disruptions to shipping through the Strait of Hormuz. * QatarEnergy halted gas liquefaction on March 2; Kuwait Petroleum and Bahrain’s Bapco followed. * Oil prices surged above $100 a barrel as energy shipments were disrupted. * The closure of the Strait of Hormuz prompted Gulf companies to invoke force majeure to avoid damages. * Global LNG markets, especially in Qatar, face significant shortages; US LNG profits are projected to increase substantially. * Asian markets, including India, China, and South Korea, heavily depend on imported LNG and oil, facing scarcity and increased competition. 119. </w:t>
      </w:r>
      <w:hyperlink r:id="rId92">
        <w:r>
          <w:rPr>
            <w:color w:val="0000EE"/>
            <w:u w:val="single"/>
          </w:rPr>
          <w:t>https://www.iranherald.com/news/278919443/middle-east-war-causes-largest-oil-supply-disruption-ever</w:t>
        </w:r>
      </w:hyperlink>
      <w:r>
        <w:t xml:space="preserve"> - • The conflict in the Middle East has caused the largest global oil supply disruption on record, reducing flows via the Strait of Hormuz. • Oil production in Gulf countries including Iraq, Qatar, Kuwait, UAE, and Saudi Arabia has decreased by at least 10 million barrels per day since February. • The International Energy Agency (IEA) forecasted March oil supply to drop by about 8 million barrels per day; global demand also decreased. • Brent crude prices surged to $119.50 per barrel, and market responses included releasing strategic reserves. • Middle Eastern producers are exploring alternative export routes to mitigate supply losses. 120. </w:t>
      </w:r>
      <w:hyperlink r:id="rId93">
        <w:r>
          <w:rPr>
            <w:color w:val="0000EE"/>
            <w:u w:val="single"/>
          </w:rPr>
          <w:t>https://www.ilfattoquotidiano.it/2026/03/12/iran-e-petrolio-maxi-rilascio-di-riserve-per-stabilizzare-i-mercati-litalia-contribuisce-con-10-milioni-di-barili/8322403/</w:t>
        </w:r>
      </w:hyperlink>
      <w:r>
        <w:t xml:space="preserve"> - * L’Italia partecipa al rilascio di riserve petrolifere di emergenza deciso dall’Aie per stabilizzare i mercati internazionali. * Il contributo italiano sarà di 10 milioni di barili, circa il 2,5% del totale di 400 milioni, rappresentando il 13,5% delle riserve di sicurezza. * La situazione nazionale delle riserve italiane è considerata soddisfacente, con 11.9 milioni di tep a garanzia di 90 giorni di importazioni. * L’Aie segnala che il conflitto in Iran ha causato la più grande interruzione di forniture di sempre, con una riduzione di 10 milioni di barili al giorno nel Golfo. * La mancanza di approvvigionamenti dura e dipende dal blocco dello Stretto di Hormuz, che ha visto il transito ridursi drasticamente; le previsioni indicano una contrazione globale di 8 milioni di barili al giorno a marzo, con domanda sopra i 100 milioni. * L’Egitto posticipa la manutenzione delle raffinerie, aumentando la produzione del 10% a 650.000 barili al giorno per coprire i fabbisogni interni. * L'Iraq cerca rotte alternative di esportazione tramite camion e oleodotto di Ceyhan. * La ministra degli Esteri britannica visita l’Arabia Saudita per coordinare la sicurezza dello Stretto di Hormuz, già sotto attacco attribuito all’Iran. * Mercati e geopolitica sono preoccupati: prezzi vicino ai 100 dollari, Iran minaccia di farli salire a 200, e infrastrutture vulnerabili aumentano il rischio di shock sui prezzi del petrolio. 121. </w:t>
      </w:r>
      <w:hyperlink r:id="rId94">
        <w:r>
          <w:rPr>
            <w:color w:val="0000EE"/>
            <w:u w:val="single"/>
          </w:rPr>
          <w:t>https://www.omanobserver.om/article/1186085/business/energy/oil-loading-operations-affected-in-uaes-fujairah</w:t>
        </w:r>
      </w:hyperlink>
      <w:r>
        <w:t xml:space="preserve"> - * Oil-loading operations suspended in Fujairah, UAE, following drone attack and fire on Saturday. * Incident occurred after US attack on Iran's Kharg Island and Iran's response targeting US interests. * Fujairah exports about 1 million barrels per day of UAE's Murban crude, roughly 1% of global demand. * Fire involved debris fell during drone interception; no injuries reported. * Authorities and civil defence managing the incident; impact on loadings not confirmed. * ADNOC also shut Ruwais refinery following a drone strike fire, adding to energy disruption. 122. </w:t>
      </w:r>
      <w:hyperlink r:id="rId95">
        <w:r>
          <w:rPr>
            <w:color w:val="0000EE"/>
            <w:u w:val="single"/>
          </w:rPr>
          <w:t>https://www.etoday.co.kr/news/view/2565338</w:t>
        </w:r>
      </w:hyperlink>
      <w:r>
        <w:t xml:space="preserve"> - * The bond market experienced significant volatility due to US-Iran tensions and rising international oil prices. * Last week, Korean government bonds saw yields increase, with 3-year yields surging 19.3 basis points amid oil prices reaching close to USD 120. * Oil prices, including Brent and Dubai crude, hit multi-year highs, influencing currency and bond markets. * Major central banks, including the US Fed, Bank of Japan, ECB, and Bank of England, are scheduled to meet, with hawkish policies expected. * Foreign investors continued selling Korean government bond futures, indicating cautious market sentiment, though resilience is noted due to government stabilisation efforts. 123. </w:t>
      </w:r>
      <w:hyperlink r:id="rId96">
        <w:r>
          <w:rPr>
            <w:color w:val="0000EE"/>
            <w:u w:val="single"/>
          </w:rPr>
          <w:t>https://thearabianpost.com/saudi-output-drops-sharply-as-gulf-war-disrupts-oil/</w:t>
        </w:r>
      </w:hyperlink>
      <w:r>
        <w:t xml:space="preserve"> - * Saudi Arabia reduces crude oil production by about two million barrels per day following offshore field closures amid regional conflict. * Production has fallen to around eight million barrels per day, down from over ten million earlier this year. * Major offshore fields, Safaniya and Zuluf, account for over two million barrels per day of capacity and have been shut down. * The conflict involving Iran and restrictions on shipping through the Strait of Hormuz have led to storage and logistical constraints across Gulf producers. * Oil prices have surged due to fears of prolonged supply disruptions, with Iran warning prices could reach $200 per barrel if conflict persists. 124. </w:t>
      </w:r>
      <w:hyperlink r:id="rId96">
        <w:r>
          <w:rPr>
            <w:color w:val="0000EE"/>
            <w:u w:val="single"/>
          </w:rPr>
          <w:t>https://thearabianpost.com/saudi-output-drops-sharply-as-gulf-war-disrupts-oil/</w:t>
        </w:r>
      </w:hyperlink>
      <w:r>
        <w:t xml:space="preserve"> - * Saudi Arabia reduced crude oil production by about two million barrels per day following offshore field shutdowns due to Gulf conflict. * Production fell from over 10 million barrels per day to around eight million, with significant supply cuts affecting global markets. * Key offshore fields, Safaniya and Zuluf, were shut, impacting heavy and medium crude supply. * Escalating tensions involving Iran, US, and Israel have disrupted shipping through the Strait of Hormuz, affecting oil exports. * Market reactions include surging oil prices; Tehran warns prices could reach $200 per barrel if conflict worsens. 125. </w:t>
      </w:r>
      <w:hyperlink r:id="rId97">
        <w:r>
          <w:rPr>
            <w:color w:val="0000EE"/>
            <w:u w:val="single"/>
          </w:rPr>
          <w:t>https://www.aol.com/finance/goldman-just-raised-recession-odds-184630520.html</w:t>
        </w:r>
      </w:hyperlink>
      <w:r>
        <w:t xml:space="preserve"> - * Goldman Sachs forecasts a 25% probability of recession within 12 months, citing February's weak jobs report and rising oil prices. * February payrolls declined by 92,000, with job creation estimated barely above zero, and the unemployment rate rose to 4.44%. * Oil in Iran has introduced volatility to the US economy, with Goldman predicting Brent crude averaging $98 in March and April. * Trump’s tariffs have added over 70 basis points to core inflation, while the Federal Reserve is unlikely to cut rates soon. * Goldman forecasts Q1 GDP at 3.3%, slowing to around 2% later in the year, with potential risks from oil prices and international conflicts. 126. </w:t>
      </w:r>
      <w:hyperlink r:id="rId97">
        <w:r>
          <w:rPr>
            <w:color w:val="0000EE"/>
            <w:u w:val="single"/>
          </w:rPr>
          <w:t>https://www.aol.com/finance/goldman-just-raised-recession-odds-184630520.html</w:t>
        </w:r>
      </w:hyperlink>
      <w:r>
        <w:t xml:space="preserve"> - * Goldman Sachs increased its 12-month recession probability to 25% following a weak February jobs report and rising oil prices. * The US labour market showed signs of softening, with job losses, rising unemployment, and declining workforce participation. * War in Iran has introduced volatility in oil prices, with potential disruptions leading to inflation spikes. * Goldman estimates tariffs have added over 70 basis points to core inflation, impacting inflation forecasts. * Fed rate cuts are delayed until late 2026 due to inflation risks, with some optimism in productivity and shelter cost trends. * GDP growth is projected to slow from 3.3% in Q1 to around 2% in subsequent quarters. 127. </w:t>
      </w:r>
      <w:hyperlink r:id="rId98">
        <w:r>
          <w:rPr>
            <w:color w:val="0000EE"/>
            <w:u w:val="single"/>
          </w:rPr>
          <w:t>https://www.azernews.az/region/255712.html</w:t>
        </w:r>
      </w:hyperlink>
      <w:r>
        <w:t xml:space="preserve"> - * The European Union maintains its oil price cap on Russia despite US temporary exemption, according to Azerbaijani news sources.</w:t>
      </w:r>
      <w:r>
        <w:rPr>
          <w:i/>
        </w:rPr>
        <w:t xml:space="preserve"> EU sanctions and price cap remain enforced to limit Russia’s energy revenues and uphold global market stability.</w:t>
      </w:r>
      <w:r>
        <w:t xml:space="preserve"> EU officials, including Ursula von der Leyen, oppose returning to Russian energy resources as a strategic mistake.</w:t>
      </w:r>
      <w:r>
        <w:rPr>
          <w:i/>
        </w:rPr>
        <w:t xml:space="preserve"> UK also states it will not ease sanctions on Russian oil amid Middle East tensions.</w:t>
      </w:r>
      <w:r>
        <w:t xml:space="preserve"> The policy focuses on energy sanctions and market stability, with strategic implications for EU and UK. 128. </w:t>
      </w:r>
      <w:hyperlink r:id="rId99">
        <w:r>
          <w:rPr>
            <w:color w:val="0000EE"/>
            <w:u w:val="single"/>
          </w:rPr>
          <w:t>https://www.chip.de/news/auto-fahrrad/expertin-warnt-warum-die-freigabe-der-oelreserven-ein-riskanter-kurzschluss-ist_1221094d-6d6e-4980-849f-f1fc20fbeed4.html</w:t>
        </w:r>
      </w:hyperlink>
      <w:r>
        <w:t xml:space="preserve"> - * Der Krieg im Nahen Osten, insbesondere die Straße von Hormus, sorgt für Marktreaktionen wegen Risiken für die Ölversorgung. * Die Politik erwägt die Freigabe strategischer Ölreserven, wobei die Frage im Raum steht, ob diese tatsächlich gebraucht werden. * Reserven sind für extreme Situationen gedacht und nicht gegen eine geopolitisch bedingte Marktnervosität. * Derzeit besteht kein eindeutiger physischer Mangel an Öl, trotzdem steigen die Preise wegen geopolitischer Unsicherheiten. * Der Ölmarkt verfügt kurzfristig über Puffer, inklusive Lagerbestände und alternative Transportmöglichkeiten, die allerdings meist nur über Preiserhöhungen abgefedert werden. 129. </w:t>
      </w:r>
      <w:hyperlink r:id="rId100">
        <w:r>
          <w:rPr>
            <w:color w:val="0000EE"/>
            <w:u w:val="single"/>
          </w:rPr>
          <w:t>https://realinvestmentadvice.com/resources/blog/crude-oil-volatility-and-the-market-impact/</w:t>
        </w:r>
      </w:hyperlink>
      <w:r>
        <w:t xml:space="preserve"> - * On February 28, 2026, US and Israeli forces launched strikes on Iran’s military and energy infrastructure, disrupting approximately 20% of global oil supplies transit through the Strait of Hormuz. * Oil prices surged from $73 to an intraday high of $119.50, with volatility indexes remaining elevated amid supply disruptions. * The Iran conflict led to a structural oil supply shock, with energy market implications affecting credit spreads, equity volatility, and currency markets. * The disruption has major political and economic impacts, increasing inflation risks and pressuring consumer budgets, while challenging Federal Reserve policy options. * Market indicators show the S&amp;P 500 in oversold territory, with key support levels at the 200-DMA (~6,604) and immediate risks of correction if support is broken. 130. </w:t>
      </w:r>
      <w:hyperlink r:id="rId101">
        <w:r>
          <w:rPr>
            <w:color w:val="0000EE"/>
            <w:u w:val="single"/>
          </w:rPr>
          <w:t>https://www.dawn.com/news/1982081/why-does-uaes-fujairah-port-matter-to-the-oil-market</w:t>
        </w:r>
      </w:hyperlink>
      <w:r>
        <w:t xml:space="preserve"> - * Some oil-loading operations at Fujairah port in UAE have been suspended following a drone attack and fire. * Fujairah exported over 1.7 million barrels per day of crude oil and fuels last year, accounting for about 1.7% of global demand. * The port's importance increased due to the near-closure of the Strait of Hormuz caused by Iran war, as it is a key regional hub. * Fujairah's storage capacity of 18 million cubic metres makes it a significant global hub for crude and fuel storage, blending, and trading. * Disruptions at Fujairah could compel the UAE, a major OPEC producer, to shut down more crude production. 131. </w:t>
      </w:r>
      <w:hyperlink r:id="rId101">
        <w:r>
          <w:rPr>
            <w:color w:val="0000EE"/>
            <w:u w:val="single"/>
          </w:rPr>
          <w:t>https://www.dawn.com/news/1982081/why-does-uaes-fujairah-port-matter-to-the-oil-market</w:t>
        </w:r>
      </w:hyperlink>
      <w:r>
        <w:t xml:space="preserve"> - * Some oil-loading operations at Fujairah port, UAE, have been suspended following a drone attack and fire. * The port exported more than 1.7 million barrels of crude and refined fuels daily in 2022, about 1.7% of global demand. * Located close to the Strait of Hormuz, Fujairah's flows are critical during the current conflict affecting the Strait. * The port sold 7.4 million cubic metres of marine fuels in 2022, ranking as the fourth largest worldwide. * The UAE operates a pipeline from Abu Dhabi to Fujairah (ADCOP) to bypass the Strait, crucial for exports of Murban crude. * Disruptions at Fujairah could force UAE to reduce crude production, affecting global markets. * The port has an 18 million cubic metre storage capacity, hosting major global companies and the Middle East’s largest refined product storage zone. 132. </w:t>
      </w:r>
      <w:hyperlink r:id="rId102">
        <w:r>
          <w:rPr>
            <w:color w:val="0000EE"/>
            <w:u w:val="single"/>
          </w:rPr>
          <w:t>https://www.supplychainbrain.com/articles/43657-two-lpg-ships-sail-through-hormuz-to-shortage-hit-india</w:t>
        </w:r>
      </w:hyperlink>
      <w:r>
        <w:t xml:space="preserve"> - * Two tankers carrying liquefied petroleum gas (LPG) crossed the Strait of Hormuz, heading to India. * The ships were granted safe passage after a deal between India and Iran, with the vessels loaded from Ras Laffan, Qatar. * The movement provides some relief to India’s LPG shortage caused by disruptions in the Persian Gulf. * India is the second-largest importer of LPG and heavily reliant on Middle Eastern supplies. * The ships are owned by Shipping Corp of India Ltd. and chartered by Indian Oil Corp. * The tankers are expected to arrive at Mundra port on March 16 and the following day.</w:t>
      </w:r>
      <w:r/>
    </w:p>
    <w:p>
      <w:r/>
      <w:r>
        <w:t xml:space="preserve">133. </w:t>
      </w:r>
      <w:hyperlink r:id="rId103">
        <w:r>
          <w:rPr>
            <w:color w:val="0000EE"/>
            <w:u w:val="single"/>
          </w:rPr>
          <w:t>https://www.df.cl/internacional/eeuu-inicia-la-liberacion-de-86-millones-de-barriles-de-petroleo-a-finales</w:t>
        </w:r>
      </w:hyperlink>
      <w:r>
        <w:t xml:space="preserve"> - * The US government plans to start delivering 86 million barrels of crude to the market by the end of next week from its strategic reserve. * The release is part of a coordinated effort with the IEA to release a total of 400 million barrels to stabilise oil markets amid Middle East war and Straits of Hormuz closure. * Companies will receive the crude without payment, but must return the same number of barrels plus a premium. * The US has committed to releasing a total of 172 million barrels. * The measure aims to support energy security and market stability, particularly in the context of global uncertainty. 134. </w:t>
      </w:r>
      <w:hyperlink r:id="rId104">
        <w:r>
          <w:rPr>
            <w:color w:val="0000EE"/>
            <w:u w:val="single"/>
          </w:rPr>
          <w:t>https://peakoil.com/production/biggest-global-oil-supply-disruptions-in-history</w:t>
        </w:r>
      </w:hyperlink>
      <w:r>
        <w:t xml:space="preserve"> - * The International Energy Agency reported that the closure of the Strait of Hormuz caused the largest disruption to global oil markets, with an expected fall of about 8 million barrels per day in March. * Historically significant disruptions include the 1973-1974 Arab Oil Embargo, the 1978-1979 Iranian Revolution, the 1990-1991 Gulf Crisis, hurricanes Katrina and Rita in 2005, and the 2022 Russian invasion of Ukraine. * Responses to disruptions involved release of strategic stockpiles, production cuts, and international co-ordination. * These events caused substantial oil price increases, supply shortages, and economic impacts worldwide. 135. </w:t>
      </w:r>
      <w:hyperlink r:id="rId105">
        <w:r>
          <w:rPr>
            <w:color w:val="0000EE"/>
            <w:u w:val="single"/>
          </w:rPr>
          <w:t>https://www.nachrichten.at/politik/aussenpolitik/iran-laesst-indische-schiffe-durch-strasse-von-hormuz;art391,4149210#ref=rss</w:t>
        </w:r>
      </w:hyperlink>
      <w:r>
        <w:t xml:space="preserve"> - </w:t>
      </w:r>
      <w:r>
        <w:rPr>
          <w:i/>
        </w:rPr>
        <w:t>22 ships, including four oil and seven liquefied gas tankers, are still west of the Strait of Hormuz, according to Indian government.</w:t>
      </w:r>
      <w:r>
        <w:t>Iran has permitted two Indian liquefied gas tankers, Shivalik and Nanda Devi, to pass despite a broader blockade.</w:t>
      </w:r>
      <w:r>
        <w:rPr>
          <w:i/>
        </w:rPr>
        <w:t>The blockade has been intensified since US and Israeli airstrikes began on 28 February, after which Iran largely halted traffic through the strait.</w:t>
      </w:r>
      <w:r>
        <w:t>The Strait of Hormuz accounts for approximately 20% of global oil and liquefied natural gas transportation.</w:t>
      </w:r>
      <w:r>
        <w:rPr>
          <w:i/>
        </w:rPr>
        <w:t xml:space="preserve">The Meerenge connects the Persian Gulf and Gulf of Oman, directing traffic to Asia. 136. </w:t>
      </w:r>
      <w:hyperlink r:id="rId106">
        <w:r>
          <w:rPr>
            <w:color w:val="0000EE"/>
            <w:u w:val="single"/>
          </w:rPr>
          <w:t>https://omanet.om/en/news/business/fujairah-oil-loading-disrupted/</w:t>
        </w:r>
      </w:hyperlink>
      <w:r>
        <w:rPr>
          <w:i/>
        </w:rPr>
        <w:t xml:space="preserve"> - * Oil-loading operations in Fujairah, UAE, temporarily suspended after drone attack and fire. * The incident follows US military strikes against Iran and threats from Iran’s Revolutionary Guards. * Fujairah handles about 1% of global oil demand, with around 1 million barrels per day of crude exported. * The International Energy Agency warns of a significant oil supply crisis linked to closure of Strait of Hormuz. * The disruption poses risks for businesses in Oman, with advice to diversify energy sources and explore alternative logistics opportunities. 137. </w:t>
      </w:r>
      <w:hyperlink r:id="rId107">
        <w:r>
          <w:rPr>
            <w:color w:val="0000EE"/>
            <w:u w:val="single"/>
          </w:rPr>
          <w:t>https://www.ndtv.com/world-news/legitimate-targets-iran-asks-people-to-leave-port-areas-in-uae-11215761#publisher=newsstand</w:t>
        </w:r>
      </w:hyperlink>
      <w:r>
        <w:rPr>
          <w:i/>
        </w:rPr>
        <w:t xml:space="preserve"> - * Iran asked residents to leave Jebel Ali port in Dubai, Khalifa port in Abu Dhabi, and Fujairah port following US strikes on Iran's oil facilities. * Iran warned these areas are legitimate targets due to US military presence, with threats to ships navigating the Strait of Hormuz. * The US bombed Iran's Kharg Island oil hub after strikes on Iranian military targets, impacting roughly 90% of Iran's crude exports. * The strikes and threats increase tensions in the Gulf region, affecting energy infrastructure and maritime navigation. * UAE authorities reported a fire caused by a drone, linked to ongoing attacks on energy installations. 138. </w:t>
      </w:r>
      <w:hyperlink r:id="rId108">
        <w:r>
          <w:rPr>
            <w:color w:val="0000EE"/>
            <w:u w:val="single"/>
          </w:rPr>
          <w:t>https://www.ndtv.com/world-news/israel-iran-war-iran-may-allow-oil-tankers-through-strait-of-hormuz-but-theres-a-china-catch-11215692#publisher=newsstand</w:t>
        </w:r>
      </w:hyperlink>
      <w:r>
        <w:rPr>
          <w:i/>
        </w:rPr>
        <w:t xml:space="preserve"> - * Iran considers allowing limited oil tanker passage through the Strait of Hormuz, conditional on trading in Chinese yuan. * The strategy aims to control oil traffic and address global concerns over transit restrictions. * The Strait of Hormuz transits 20% of global oil shipments; restrictions could impact prices and supply. * China relies on this route for 45% of its oil imports, making the route crucial for its energy security. * Tensions escalated with US military actions near Iran's Kharg Island, which handles 90% of Iran's crude exports. 139. </w:t>
      </w:r>
      <w:hyperlink r:id="rId109">
        <w:r>
          <w:rPr>
            <w:color w:val="0000EE"/>
            <w:u w:val="single"/>
          </w:rPr>
          <w:t>https://www.ndtv.com/world-news/as-iran-shuts-strait-of-hormuz-here-are-alternative-sea-routes-world-may-need-to-rely-on-11213813#publisher=newsstand</w:t>
        </w:r>
      </w:hyperlink>
      <w:r>
        <w:rPr>
          <w:i/>
        </w:rPr>
        <w:t xml:space="preserve"> - * The Strait of Hormuz's disruption has increased reliance on alternative shipping routes, including around the Cape of Good Hope and via the Red Sea-Suez Canal corridor. * Ships are increasingly using the Cape around Southern Africa to bypass Middle Eastern chokepoints. * The Red Sea and Suez Canal route remains crucial but vulnerable at the Bab el-Mandeb Strait. * Iran's Jask terminal offers an alternative outlet for crude exports outside the Strait of Hormuz. * Ships avoid waters near Abu Musa due to strategic military activities by Iran and territorial disputes. 140. </w:t>
      </w:r>
      <w:hyperlink r:id="rId110">
        <w:r>
          <w:rPr>
            <w:color w:val="0000EE"/>
            <w:u w:val="single"/>
          </w:rPr>
          <w:t>https://www.emirates247.com/business/oil-prices-rebound-as-brent-climbs-back-above-100/233</w:t>
        </w:r>
      </w:hyperlink>
      <w:r>
        <w:rPr>
          <w:i/>
        </w:rPr>
        <w:t xml:space="preserve"> - * Oil prices erased early losses and climbed back above $100 on Friday, with Brent crude reaching $101.01 per barrel. * The increase was driven by concerns over prolonged supply disruptions in the Strait of Hormuz. * U.S. President Trump's warnings of potential strikes on Iran and U.S. sanctions influenced market sentiment. * Goldman Sachs forecasted Brent to average above $100 in March due to infrastructure damage and ongoing blockade. * Analysts warned that persistent disruption could push Brent prices higher in the fourth quarter. 141. </w:t>
      </w:r>
      <w:hyperlink r:id="rId111">
        <w:r>
          <w:rPr>
            <w:color w:val="0000EE"/>
            <w:u w:val="single"/>
          </w:rPr>
          <w:t>https://indianews.com.au/domestic-lpg-production-up-31-pc-as-govt-steps-up-supply-measures-amid-west-asia-tensions/</w:t>
        </w:r>
      </w:hyperlink>
      <w:r>
        <w:rPr>
          <w:i/>
        </w:rPr>
        <w:t xml:space="preserve"> - * The government reports a 31% increase in domestic LPG production to ensure supply during West Asia tensions. * All refineries in India operate at high levels, maintaining crude oil inventories. * LPG demand surged, with daily bookings rising from 55.7 lakh to 88.8 lakh. * No dry-outs reported at LPG distributors; the government prioritises household and essential sector supplies. * Industries, hotels, and restaurants in the National Capital Region permitted to use alternative fuels. * State governments conduct inspections to prevent hoarding and black marketing. * No new shipping incidents involving Indian seafarers in the past 24 hours. 142. </w:t>
      </w:r>
      <w:hyperlink r:id="rId112">
        <w:r>
          <w:rPr>
            <w:color w:val="0000EE"/>
            <w:u w:val="single"/>
          </w:rPr>
          <w:t>https://www.faz.net/aktuell/politik/ausland/iran-krieg-indien-draengt-auf-sichere-passage-weiterer-tanker-faz-200583539.html</w:t>
        </w:r>
      </w:hyperlink>
      <w:r>
        <w:rPr>
          <w:i/>
        </w:rPr>
        <w:t xml:space="preserve"> - - Iranian Revolutionary Guards have blocked the Strait of Hormuz after attacks by the US and Israel. - Multiple attacks on commercial ships have occurred, with numerous ships and sailors stranded. - Approximately 1000 sailors and over 40 ships with German ties are affected. - German Reeder Association calls for international protection measures. - G7 nations, including Germany, are considering coordinated actions to safeguard maritime routes. 143. </w:t>
      </w:r>
      <w:hyperlink r:id="rId113">
        <w:r>
          <w:rPr>
            <w:color w:val="0000EE"/>
            <w:u w:val="single"/>
          </w:rPr>
          <w:t>https://www.haberler.com/guncel/trump-hurmuz-bogazi-ni-acacagiz-cok-sayida-ulke-19657831-haberi/</w:t>
        </w:r>
      </w:hyperlink>
      <w:r>
        <w:rPr>
          <w:i/>
        </w:rPr>
        <w:t xml:space="preserve"> - • Donald Trump states several countries will send warships to keep Hürmüz Boğaz open and safe. • Trump claims Iran's military capacity is completely eliminated. • He warns Iran might still threaten with drones, mines, or short-range missiles. • US will continue bombing and targeting Iranian vessels if necessary. • Regional tensions persist with military movements around the strait. • The Hürmüz Boğaz is a critical global energy transit route, with about 20% of world oil passing through it. 144. </w:t>
      </w:r>
      <w:hyperlink r:id="rId114">
        <w:r>
          <w:rPr>
            <w:color w:val="0000EE"/>
            <w:u w:val="single"/>
          </w:rPr>
          <w:t>https://sana.sy/international/2425943/</w:t>
        </w:r>
      </w:hyperlink>
      <w:r>
        <w:rPr>
          <w:i/>
        </w:rPr>
        <w:t xml:space="preserve"> - * The US-Israeli-Iranian war, entering its fifteenth day, affects energy markets and global trade. * Iran’s increased attacks and US suspension of military escort through the Strait of Hormuz raise fears of prolonged closure, impacting a fifth of global oil supply. * Some oil loading at Fujairah port suspended after drone attack causing a fire. * US implements emergency measures, releasing 86 million barrels from strategic reserves amid ongoing security concerns. * Disruptions include port congestion, rising transportation costs, and more than 100 ships stranded in the Persian Gulf. * Oil prices have increased by 23.5% since late February, with a significant impact on global markets and inflation. * Iran considers allowing some exports through the Strait of Hormuz under specific conditions, including sales in yuan. 145. </w:t>
      </w:r>
      <w:hyperlink r:id="rId115">
        <w:r>
          <w:rPr>
            <w:color w:val="0000EE"/>
            <w:u w:val="single"/>
          </w:rPr>
          <w:t>https://iraqidinarchat.net/trump-many-countries-will-send-warships-to-secure-the-strait-of-hormuz/</w:t>
        </w:r>
      </w:hyperlink>
      <w:r>
        <w:rPr>
          <w:i/>
        </w:rPr>
        <w:t xml:space="preserve"> - * US President Donald Trump announced that several countries intend to send warships to secure the Strait of Hormuz, in coordination with the US. * He highlighted the aim to keep this strategic waterway safe for global shipping and energy traffic. * Trump mentioned the destruction of Iran’s military capabilities but noted Iran's limited attack capabilities. * He called on China, France, Japan, South Korea, and Britain to participate in maritime security efforts. * The US will continue military operations against Iran, including strikes on Kharg Island and targeting Iranian ships. 146. </w:t>
      </w:r>
      <w:hyperlink r:id="rId116">
        <w:r>
          <w:rPr>
            <w:color w:val="0000EE"/>
            <w:u w:val="single"/>
          </w:rPr>
          <w:t>https://www.express.co.uk/news/world/2181567/persian-gulf-green-large-tankers-trapped-persian-gulf-greenpeace-disaster-waiting-happen</w:t>
        </w:r>
      </w:hyperlink>
      <w:r>
        <w:rPr>
          <w:i/>
        </w:rPr>
        <w:t xml:space="preserve"> - * An ecological catastrophe is feared in the Persian Gulf with 85 oil tankers trapped amid Iran’s attacks at the Strait of Hormuz. * The tankers are carrying at least 21 billion litres of crude oil, subject to satellite tracking analysis. * Mines are being laid, and vessels have been struck by missiles, turning the area into a floating bomb. * Greenpeace warns a single oil spill could cause irreversible environmental damage. * The crisis follows Iran’s response to US and Israeli strikes beginning on 28 February, with increased military attacks and threats to close the Strait. * Oil prices have surged past $100 per barrel amid the conflict; US inflation is forecasted to rise. * The war has displaced millions in Iran and caused military strikes on ships belonging to Japan, Thailand, and Marshall Islands. * The US Navy has not yet provided escorts to the fleet, focusing on neutralising Iran’s offensive capabilities. 147. </w:t>
      </w:r>
      <w:hyperlink r:id="rId117">
        <w:r>
          <w:rPr>
            <w:color w:val="0000EE"/>
            <w:u w:val="single"/>
          </w:rPr>
          <w:t>https://news.google.com/rss/articles/CBMiSEFVX3lxTE5wMWxvS0llZ2FQd3pJTU5wQ0s2ZDRRQ0xMWTJxNDdKSi03a0J6NXF4WndpUVI5eFFhS0hNQ0RIS1k5dVhlTlNpVg?oc=5&amp;hl=en-US&amp;gl=US&amp;ceid=US:en</w:t>
        </w:r>
      </w:hyperlink>
      <w:r>
        <w:rPr>
          <w:i/>
        </w:rPr>
        <w:t xml:space="preserve"> - * The dollar reached its highest level this year, driven by safe-haven demand. * The increase is linked to geopolitical tensions involving Iran and rising energy prices. * The Bloomberg Dollar Spot Index rose by 0.6% in a week of volatility. * Investors view the dollar as a reliable safeguard during global conflicts. * Market sentiment is shifting towards safer currencies amid international uncertainties. 148. </w:t>
      </w:r>
      <w:hyperlink r:id="rId118">
        <w:r>
          <w:rPr>
            <w:color w:val="0000EE"/>
            <w:u w:val="single"/>
          </w:rPr>
          <w:t>https://bitcoinethereumnews.com/bitcoin/us-oil-reserve-release-sparks-macro-debate-as-bitcoin-holds-above-70k/?utm_source=rss&amp;utm_medium=rss&amp;utm_campaign=us-oil-reserve-release-sparks-macro-debate-as-bitcoin-holds-above-70k</w:t>
        </w:r>
      </w:hyperlink>
      <w:r>
        <w:rPr>
          <w:i/>
        </w:rPr>
        <w:t xml:space="preserve"> - * The US will release 172 million barrels of oil from its Strategic Petroleum Reserve, coordinated with IEA, beginning next week over 120 days. * The release follows conflicts involving the US, Israel, Iran, and Gulf nations, with military strikes noted. * US officials plan to refill the reserve with 200 million barrels within the next year. * Bitcoin rose above $70,000 despite geopolitical tensions, with analyses noting resilience and an emerging accumulation cluster. * An analyst linked oil market bottoms to Bitcoin rallies, suggesting a potential cycle in 2026 based on historical patterns. * Oil's influence on inflation and liquidity impacts cryptocurrency markets, with short-term inverse correlation observed. 149. </w:t>
      </w:r>
      <w:hyperlink r:id="rId119">
        <w:r>
          <w:rPr>
            <w:color w:val="0000EE"/>
            <w:u w:val="single"/>
          </w:rPr>
          <w:t>https://www.akhbarona.com/last/422972.html</w:t>
        </w:r>
      </w:hyperlink>
      <w:r>
        <w:rPr>
          <w:i/>
        </w:rPr>
        <w:t xml:space="preserve"> - * مسؤول محلي في محافظة بوشهر أكد أن تصدير النفط من جزيرة خرج يتواصل بشكل طبيعي بعد الهجمات الأمريكية، مع عدم وقوع خسائر بشرية. * في 13 مارس 2026، نفذت الولايات المتحدة ضربات استهدفت مواقع عسكرية في الجزيرة، مع تأكيد ترامب أن البنية التحتية النفطية لم تستهدف. * جزيرة خرج تمثل نحو 90% من صادرات إيران النفطية وتحتوي على 18 مليون برميل من المخزون في مطلع مارس 2026. * رغم الضربات، إيران استمرت في تصدير بين 1.1 و1.5 مليون برميل يوميا، مع مخاوف من اضطرابات في الإمدادات العالمية حال تلف البنية النفطية. * اضطرابات في مضيق هرمز تمثل تهديدا لنحو 20% من تجارة الوقود الأحفوري العالمية. 150. </w:t>
      </w:r>
      <w:hyperlink r:id="rId120">
        <w:r>
          <w:rPr>
            <w:color w:val="0000EE"/>
            <w:u w:val="single"/>
          </w:rPr>
          <w:t>https://www.theguardian.com/world/2026/mar/14/gulf-strait-of-hormuz-nightmare-anger-frustration-at-us</w:t>
        </w:r>
      </w:hyperlink>
      <w:r>
        <w:rPr>
          <w:i/>
        </w:rPr>
        <w:t xml:space="preserve"> - * Gulf states, including the UAE and Oman, face maritime disruptions, attacks on oil ports, and economic impacts due to Iran's attacks and regional conflict.</w:t>
        <w:br/>
      </w:r>
      <w:r>
        <w:rPr>
          <w:i/>
        </w:rPr>
      </w:r>
      <w:r>
        <w:t xml:space="preserve"> The US's unilateral military actions against Iran, without Gulf allies' consultation, have increased regional tensions and security concerns.</w:t>
        <w:br/>
      </w:r>
      <w:r/>
      <w:r>
        <w:rPr>
          <w:i/>
        </w:rPr>
        <w:t xml:space="preserve"> The Straits of Hormuz, a critical global energy route, is threatened by Iran's blockade, causing daily oil export losses estimated between $700m and $1.2bn.</w:t>
        <w:br/>
      </w:r>
      <w:r>
        <w:rPr>
          <w:i/>
        </w:rPr>
      </w:r>
      <w:r>
        <w:t xml:space="preserve"> Gulf countries' military partnership with the US shows increasing asymmetry, with calls for strategic autonomy on the rise.</w:t>
        <w:br/>
      </w:r>
      <w:r/>
      <w:r>
        <w:rPr>
          <w:i/>
        </w:rPr>
        <w:t xml:space="preserve"> Regional economic and civilian life is affected, with maritime tourism and port activities severely impacted." 151. </w:t>
      </w:r>
      <w:hyperlink r:id="rId121">
        <w:r>
          <w:rPr>
            <w:color w:val="0000EE"/>
            <w:u w:val="single"/>
          </w:rPr>
          <w:t>https://www.businesstoday.in/world/story/smoke-near-uae-energy-hub-after-kharg-strike-raises-fears-of-wider-attacks-on-gulf-oil-facilities-520616-2026-03-14?utm_source=rssfeed</w:t>
        </w:r>
      </w:hyperlink>
      <w:r>
        <w:rPr>
          <w:i/>
        </w:rPr>
        <w:t xml:space="preserve"> - * Dark smoke observed from a major UAE energy installation in Fujairah after US airstrikes on Iran’s Kharg Island. * The incident occurred hours after US bombed Iran’s oil export terminal, with concerns over escalation. * UAE officials cited debris from an intercepted drone causing the fire; the region faces increased military activity. * Key Gulf energy sites, including facilities in Saudi Arabia, Qatar, and the UAE, are on high alert. * The conflict has disrupted traffic through the Strait of Hormuz, affecting global oil and gas supplies. 152. </w:t>
      </w:r>
      <w:hyperlink r:id="rId122">
        <w:r>
          <w:rPr>
            <w:color w:val="0000EE"/>
            <w:u w:val="single"/>
          </w:rPr>
          <w:t>https://londonlovesbusiness.com/despite-trumps-threats-iran-will-not-open-strait-of-hormuz/</w:t>
        </w:r>
      </w:hyperlink>
      <w:r>
        <w:rPr>
          <w:i/>
        </w:rPr>
        <w:t xml:space="preserve"> - * Iran's former IRGC commander states Tehran will not reopen the Strait of Hormuz, despite US warnings. * US Department of Defence announces deployment of 5,000 Marines and warships to the Middle East in response to Iranian attacks. * The deployment includes the USS Tripoli and aims to protect oil supplies and deter attacks. * Tensions escalate over Iran's blockade of the waterway, which handles roughly 20% of global oil exports. * US military buildup is the largest in years, involving carrier strike groups and missile-defence systems. 153. </w:t>
      </w:r>
      <w:hyperlink r:id="rId123">
        <w:r>
          <w:rPr>
            <w:color w:val="0000EE"/>
            <w:u w:val="single"/>
          </w:rPr>
          <w:t>https://nypost.com/2026/03/12/us-news/trump-might-waive-an-obscure-100-year-old-law-to-relieve-oil-and-gas-price-spikes-from-iran-war/</w:t>
        </w:r>
      </w:hyperlink>
      <w:r>
        <w:rPr>
          <w:i/>
        </w:rPr>
        <w:t xml:space="preserve"> - * President Trump is considering waiving the Jones Act to expedite oil shipments in response to rising oil prices and geopolitical tensions. * The Jones Act, part of the Merchant Marine Act of 1920, currently restricts goods transported by sea to US-owned vessels. * The move aims to allow foreign tankers to transport oil to US refineries, easing pump prices. * Oil prices surged over $100 per barrel; US gas prices hit $3.60 per gallon. * Trump announced plans to release oil from strategic reserves and coordinate with the International Energy Agency to stabilise prices. 154. </w:t>
      </w:r>
      <w:hyperlink r:id="rId123">
        <w:r>
          <w:rPr>
            <w:color w:val="0000EE"/>
            <w:u w:val="single"/>
          </w:rPr>
          <w:t>https://nypost.com/2026/03/12/us-news/trump-might-waive-an-obscure-100-year-old-law-to-relieve-oil-and-gas-price-spikes-from-iran-war/</w:t>
        </w:r>
      </w:hyperlink>
      <w:r>
        <w:rPr>
          <w:i/>
        </w:rPr>
        <w:t xml:space="preserve"> - * President Trump is considering waiving the Jones Act to facilitate oil shipments and reduce fuel prices in the US. * The waiver aims to allow foreign tankers to move oil to US refineries, potentially easing pump prices. * The move responds to oil prices surging over $100 a barrel and gas prices reaching $3.60 a gallon. * The US considers alternative routes like the East-West pipeline on the Arabian Peninsula. * The context involves tensions in the Strait of Hormuz and disruptions caused by Iran, affecting oil transportation. 155. </w:t>
      </w:r>
      <w:hyperlink r:id="rId124">
        <w:r>
          <w:rPr>
            <w:color w:val="0000EE"/>
            <w:u w:val="single"/>
          </w:rPr>
          <w:t>https://www.arkansasonline.com/news/2026/mar/14/economy-saw-little-growth-in-late-2025/</w:t>
        </w:r>
      </w:hyperlink>
      <w:r>
        <w:rPr>
          <w:i/>
        </w:rPr>
        <w:t xml:space="preserve"> - * The US economy grew by just 0.7% in Q4 2025, revised from 1.4%. * Consumer spending was weak, and hiring slowed, with job growth below 10,000 per month in 2025. * Gasoline prices increased to an average of $3.63 per gallon, impacting household budgets. * Inflation pressures are intensifying, possibly prompting rate hikes from the Federal Reserve. * Market outlook darkened following Middle East conflict and reduced consumer sentiment. 156. </w:t>
      </w:r>
      <w:hyperlink r:id="rId125">
        <w:r>
          <w:rPr>
            <w:color w:val="0000EE"/>
            <w:u w:val="single"/>
          </w:rPr>
          <w:t>https://www.fool.com.au/2026/03/15/buying-asx-shares-heres-what-to-expect-from-tuesdays-rba-interest-rate-decision/</w:t>
        </w:r>
      </w:hyperlink>
      <w:r>
        <w:rPr>
          <w:i/>
        </w:rPr>
        <w:t xml:space="preserve"> - * ASX investors are expecting the RBA to decide on Tuesday whether to increase interest rates, with market pricing at 66%. * The last rate increase was on 3 February, bringing the cash rate to 3.85%. * Rising oil prices and inflation concerns are influencing the central bank's decision. * Experts suggest the RBA may delay a rate hike until May after analysing upcoming data, including Q1 CPI. * The outbreak of Middle East conflict has caused global oil prices to exceed US$100 per barrel. 157. </w:t>
      </w:r>
      <w:hyperlink r:id="rId126">
        <w:r>
          <w:rPr>
            <w:color w:val="0000EE"/>
            <w:u w:val="single"/>
          </w:rPr>
          <w:t>https://tass.com/economy/2101605</w:t>
        </w:r>
      </w:hyperlink>
      <w:r>
        <w:rPr>
          <w:i/>
        </w:rPr>
        <w:t xml:space="preserve"> - * Middle Eastern countries could face a 70% decrease in oil output due to military operations by Israel and the US against Iran. * Over 12 million barrels of oil and gas production have been offline since the US-Israeli strikes, including 7 million barrels of crude supply. * Iraq has experienced over 60% of its pre-conflict oil production curtailed. * The worst-case scenario could see crude output fall to approximately 6 million barrels per day. * Further reductions could occur as storage fills, infrastructure limitations are reached, and conflict persists. 158. </w:t>
      </w:r>
      <w:hyperlink r:id="rId127">
        <w:r>
          <w:rPr>
            <w:color w:val="0000EE"/>
            <w:u w:val="single"/>
          </w:rPr>
          <w:t>https://www.mediafax.ro/stirile-zilei/doua-nave-care-transporta-gpl-spre-india-au-traversat-in-siguranta-stramtoarea-ormuz-23702967</w:t>
        </w:r>
      </w:hyperlink>
      <w:r>
        <w:rPr>
          <w:i/>
        </w:rPr>
        <w:t xml:space="preserve"> - * Two ships transporting GPL to India crossed the Strait of Hormuz safely, according to the Ministry of Maritime Transport. * The crossing was confirmed by the Iranian ambassador to India. * The event took place in the morning; ships are heading to ports in western Iran. * The Strait of Hormuz accounts for about 20% of global oil transit, which has been heavily disrupted by Iran since late February amid US-Israeli sanctions measures. * The incident is significant within maritime and energy transportation sectors. 159. </w:t>
      </w:r>
      <w:hyperlink r:id="rId128">
        <w:r>
          <w:rPr>
            <w:color w:val="0000EE"/>
            <w:u w:val="single"/>
          </w:rPr>
          <w:t>https://malawifreedomnetwork.com/2026/03/14/breaking-news-explosion-halts-oil-operations-at-fujairah-port/</w:t>
        </w:r>
      </w:hyperlink>
      <w:r>
        <w:rPr>
          <w:i/>
        </w:rPr>
        <w:t xml:space="preserve"> - * Oil loading operations suspended at Fujairah port near the Strait of Hormuz in the United Arab Emirates after an explosion. * Emergency response and fire-fighting efforts were initiated following the blast. * Fujairah is a key oil export hub due to its proximity to a major shipping route. * Authorities have not disclosed the cause of the explosion or the extent of the damage. * Ongoing investigations and emergency operations are expected to provide further details. 160. </w:t>
      </w:r>
      <w:hyperlink r:id="rId129">
        <w:r>
          <w:rPr>
            <w:color w:val="0000EE"/>
            <w:u w:val="single"/>
          </w:rPr>
          <w:t>https://coincentral.com/u-s-strikes-irans-kharg-island-military-sites-as-oil-prices-top-100-and-markets-react/</w:t>
        </w:r>
      </w:hyperlink>
      <w:r>
        <w:rPr>
          <w:i/>
        </w:rPr>
        <w:t xml:space="preserve"> - * U.S. forces attacked all military targets on Iran’s Kharg Island, Iran’s main crude oil export hub. * President Trump announced the destruction of Iranian military installations on the island. * Oil prices increased above $100 per barrel following the strikes. * Daily tanker transits through the Strait of Hormuz have dropped from an average of 84 to fewer than 10 vessels. * The Strait of Hormuz has been largely blocked since March 2, causing supply disruptions. * The International Energy Agency released 400 million barrels from strategic stocks. * U.S. military escalations include moving a Marine expeditionary unit and additional warships to the Middle East. 161. </w:t>
      </w:r>
      <w:hyperlink r:id="rId130">
        <w:r>
          <w:rPr>
            <w:color w:val="0000EE"/>
            <w:u w:val="single"/>
          </w:rPr>
          <w:t>https://www.trouw.nl/buitenland/een-aanval-op-het-iraanse-kharg-is-niet-langer-taboe-maar-niet-zonder-risico~b7e4b04a/</w:t>
        </w:r>
      </w:hyperlink>
      <w:r>
        <w:rPr>
          <w:i/>
        </w:rPr>
        <w:t xml:space="preserve"> - * US conducted missile attacks on military facilities on Kharg Island, Iran, overnight. * The attack aimed to target Iran's oil infrastructure and military assets. * Iran declared it would retaliate against US-connected oil companies in neighbouring countries. * Kharg Island is a key oil export hub, with 90% of Iran's oil exported via its port. * Iran's oil exports are about one million barrels per day, affecting global oil prices. * US President Donald Trump indicated the oil infrastructure was spared, but this could change. * Iran responded by threatening to attack oil companies collaborating with the US. * The attack followed Iran's recent threats amid tensions over the Strait of Hormuz. 162. </w:t>
      </w:r>
      <w:hyperlink r:id="rId131">
        <w:r>
          <w:rPr>
            <w:color w:val="0000EE"/>
            <w:u w:val="single"/>
          </w:rPr>
          <w:t>https://indianexpress.com/article/india/mea-strait-of-hormuz-blockade-indian-ships-stranded-iran-gas-shortage-10582009/</w:t>
        </w:r>
      </w:hyperlink>
      <w:r>
        <w:rPr>
          <w:i/>
        </w:rPr>
        <w:t xml:space="preserve"> - * The Indian government requested safe passage for 22 vessels stranded west of the Strait of Hormuz. * Iran permitted some Indian ships to sail through despite a blockade. * India has communicated with West Asian countries prioritising energy security. * An Indian LPG tanker, Shivalik, transited the Strait of Hormuz and was in the Gulf of Oman. * The incident occurs amid ongoing tensions in the region related to Iran and the Strait of Hormuz. 163. </w:t>
      </w:r>
      <w:hyperlink r:id="rId132">
        <w:r>
          <w:rPr>
            <w:color w:val="0000EE"/>
            <w:u w:val="single"/>
          </w:rPr>
          <w:t>https://www.kcci.com/article/what-is-kharg-island-trump-threatens-iranian-oil-infrastructure/70741024</w:t>
        </w:r>
      </w:hyperlink>
      <w:r>
        <w:rPr>
          <w:i/>
        </w:rPr>
        <w:t xml:space="preserve"> - * An island off Iran's coast, Kharg Island, is Iran's main hub for oil exports. * The Trump administration has announced military strikes on Kharg Island targets. * President Trump said he will reconsider sparing oil infrastructure if Iran interferes with ship passage. * Iran threatened to target oil and energy infrastructures if attacked. * The Strait of Hormuz remains largely blocked, impacting global oil supply and prices. 164. </w:t>
      </w:r>
      <w:hyperlink r:id="rId133">
        <w:r>
          <w:rPr>
            <w:color w:val="0000EE"/>
            <w:u w:val="single"/>
          </w:rPr>
          <w:t>https://tass.com/world/2101513</w:t>
        </w:r>
      </w:hyperlink>
      <w:r>
        <w:rPr>
          <w:i/>
        </w:rPr>
        <w:t xml:space="preserve"> - • The US will begin providing escorts for oil tankers through the Strait of Hormuz. • President Trump announced the move, indicating it will happen soon. • Tensions increased due to US-Israeli military action against Iran, which included strikes on Iranian cities and retaliation. • Iran threatened to close the Strait of Hormuz, affecting about a fifth of global oil exports. • Oil prices fluctuated following the military developments. 165. </w:t>
      </w:r>
      <w:hyperlink r:id="rId134">
        <w:r>
          <w:rPr>
            <w:color w:val="0000EE"/>
            <w:u w:val="single"/>
          </w:rPr>
          <w:t>https://www.el-balad.com/16880301</w:t>
        </w:r>
      </w:hyperlink>
      <w:r>
        <w:rPr>
          <w:i/>
        </w:rPr>
        <w:t xml:space="preserve"> - * The escalation in US-Iran relations threatens disruption of oil flow through Strait of Hormuz, potentially causing oil prices to reach $200 per barrel if tensions escalate.</w:t>
      </w:r>
      <w:r>
        <w:t xml:space="preserve"> The US deploys naval escorts and relocates a Marine expeditionary unit to the Middle East in response to rising hostilities.</w:t>
      </w:r>
      <w:r>
        <w:rPr>
          <w:i/>
        </w:rPr>
        <w:t xml:space="preserve"> Crude prices rose from $92 to $97.80 per barrel, indicating market volatility.</w:t>
      </w:r>
      <w:r>
        <w:t xml:space="preserve"> Market sentiment remains highly volatile, with potential for oil prices to reach $120–150.</w:t>
      </w:r>
      <w:r>
        <w:rPr>
          <w:i/>
        </w:rPr>
        <w:t xml:space="preserve"> Broader economic growth is projected at only 0.7% in Q4, with tech equities declining.</w:t>
      </w:r>
      <w:r>
        <w:t xml:space="preserve"> The situation underscores increased geopolitical risks impacting energy markets and global economic stability. 166. </w:t>
      </w:r>
      <w:hyperlink r:id="rId135">
        <w:r>
          <w:rPr>
            <w:color w:val="0000EE"/>
            <w:u w:val="single"/>
          </w:rPr>
          <w:t>https://thecurrencyanalytics.com/bitcoin/judge-blocks-fed-subpoenas-as-doj-preps-appeal-fight-247274</w:t>
        </w:r>
      </w:hyperlink>
      <w:r>
        <w:t xml:space="preserve"> - * Judge James Boasberg dismissed subpoenas targeting Federal Reserve Chairman Jerome Powell on March 14, citing efforts to pressure him into lowering interest rates. * The Department of Justice announced plans to appeal the ruling, intensifying legal battles over Fed independence. * The legal dispute has caused market volatility, especially in interest rate futures, and adds uncertainty to monetary policy. * Political figures like Elizabeth Warren voiced concerns about threats to Fed autonomy. * Analysts and legal scholars suggest the case could impact future judicial and policy interactions. 167. </w:t>
      </w:r>
      <w:hyperlink r:id="rId136">
        <w:r>
          <w:rPr>
            <w:color w:val="0000EE"/>
            <w:u w:val="single"/>
          </w:rPr>
          <w:t>https://www.cnbc.com/2026/03/14/iran-war-iea-oil-stockpile-spr-strait-hormuz.html</w:t>
        </w:r>
      </w:hyperlink>
      <w:r>
        <w:t xml:space="preserve"> - * The U.S. and allies announced a release of 400 million barrels of oil to address supply disruptions caused by Iran war. * This release is the largest in history, involving over 30 nations. * Crude prices surged over 17% following the announcement, with Brent oil closing above $100. * Oil supply from the region remains disrupted due to attacks and restrictions on transit through the Strait of Hormuz. * The release's impact on prices is limited, covering only about 40 days of lost supply, with actual daily release at 1.4 million barrels.</w:t>
      </w:r>
      <w:r/>
    </w:p>
    <w:p>
      <w:r/>
      <w:r>
        <w:t xml:space="preserve">168. </w:t>
      </w:r>
      <w:hyperlink r:id="rId137">
        <w:r>
          <w:rPr>
            <w:color w:val="0000EE"/>
            <w:u w:val="single"/>
          </w:rPr>
          <w:t>https://www.seafarers.org/newest-maritime-advisory-addresses-risks-of-attacks-on-commercial-ships/</w:t>
        </w:r>
      </w:hyperlink>
      <w:r>
        <w:t xml:space="preserve"> - * The U.S. Maritime Administration issues advisory on threats to commercial vessels due to Iranian actions in the Persian Gulf, Strait of Hormuz, and Gulf of Oman. * Iranian threats include missile attacks, UAVs, and USVs, with ongoing risks of strikes and boarding operations. * Commercial vessels are advised to maintain a safe distance from military vessels, avoid Iranian communications instructing changes to course, and increase reliance on traditional navigation methods. * Vessels should conduct pre-voyage risk assessments, register with UKMTO, and activate security procedures in case of suspicious activity. * The advisory will expire on September 9th, 2026, and supersedes previous alerts. 169. </w:t>
      </w:r>
      <w:hyperlink r:id="rId138">
        <w:r>
          <w:rPr>
            <w:color w:val="0000EE"/>
            <w:u w:val="single"/>
          </w:rPr>
          <w:t>https://www.insurancejournal.com/news/international/2026/03/12/861675.htm</w:t>
        </w:r>
      </w:hyperlink>
      <w:r>
        <w:t xml:space="preserve"> - * UK Defence Secretary John Healey states reports indicate Iran may have begun mining the Strait of Hormuz. * Iran’s new supreme leader comments on keeping the waterway closed. * US President Donald Trump and Iran’s deputy foreign minister deny mines are being laid. * UK discusses de-mining options with allies; the US Navy lacks dedicated minesweepers in the Gulf. * The Strait’s narrowness increases danger; US ships may operate near potentially mined areas. * Iran’s anti-ship missiles can cover the entire strait, complicating de-mining efforts. * Expert comments highlight that mine clearance is difficult during conflict. 170. </w:t>
      </w:r>
      <w:hyperlink r:id="rId139">
        <w:r>
          <w:rPr>
            <w:color w:val="0000EE"/>
            <w:u w:val="single"/>
          </w:rPr>
          <w:t>https://www.seanews.com.tr/article/russian-oil-move-in-global-energy-markets-mmq7s49q</w:t>
        </w:r>
      </w:hyperlink>
      <w:r>
        <w:t xml:space="preserve"> - * The U.S. Department of the Treasury issued a 'liquidation license' allowing vessels carrying Russian crude oil to complete voyages until April 11. * The move aims to ease supply pressure caused by the Strait of Hormuz crisis and support global energy markets. * Approximately 65 million barrels of Russian crude are expected to reach India, meeting about 23 days of Indian refinery needs. * The vessel Shenlong docked at Mumbai port, carrying over 1 million barrels of oil, after turning off AIS for security reasons. * India is engaging diplomatically with Iran to secure transit routes for tankers from the Strait of Hormuz. 171. </w:t>
      </w:r>
      <w:hyperlink r:id="rId140">
        <w:r>
          <w:rPr>
            <w:color w:val="0000EE"/>
            <w:u w:val="single"/>
          </w:rPr>
          <w:t>https://www.riotimesonline.com/global-economy-briefing-march-14-2026/</w:t>
        </w:r>
      </w:hyperlink>
      <w:r>
        <w:t xml:space="preserve"> - * US Q4 GDP revised down to 0.7% amid growth slowdown and government shutdown impact. * Eurozone industrial production declined 1.5% MoM in January, the steepest since April 2025. * Canada’s jobs report was the worst non-pandemic month with a loss of 83,900 jobs in February. * Oil prices surged past $100, prompted by Iran’s strategic stance amid geopolitical tensions. * US GDP price index rose 3.8%, signalling persistent inflation; US job openings exceeded expectations. * Europe’s manufacturing sector contracted, and energy was the only sector showing growth. * US growth halved in Q4, inflation remains sticky, with bond yields high despite slower expansion. * China’s credit data beat forecasts, while India’s reserves declined sharply amid dollar strength. * Mexico’s industrial output fell 1.1%, and Latin American currencies faced pressure from US and oil market dynamics. 172. </w:t>
      </w:r>
      <w:hyperlink r:id="rId141">
        <w:r>
          <w:rPr>
            <w:color w:val="0000EE"/>
            <w:u w:val="single"/>
          </w:rPr>
          <w:t>https://www.marineinsight.com/shipping-news/iran-allows-1-turkish-vessel-to-pass-through-the-strait-of-hormuz/?utm_source=rss&amp;utm_medium=rss&amp;utm_campaign=iran-allows-1-turkish-vessel-to-pass-through-the-strait-of-hormuz</w:t>
        </w:r>
      </w:hyperlink>
      <w:r>
        <w:t xml:space="preserve"> - * A Turkish-owned vessel was allowed to pass through the Strait of Hormuz, with negotiations ongoing for others. * Around 15 Turkish vessels are anchored near the Hormuz, including cruise ships and personnel. * The Strait remains closed due to US-Iran conflict, with attacks on tankers and loss of seafarers. * Iran’s Supreme Leader Khamenei affirmed the strait will stay closed as leverage against the US. * Iran warned the US to vacate military bases, indicating ongoing regional tensions. 173. </w:t>
      </w:r>
      <w:hyperlink r:id="rId142">
        <w:r>
          <w:rPr>
            <w:color w:val="0000EE"/>
            <w:u w:val="single"/>
          </w:rPr>
          <w:t>https://www.politico.com/news/2026/03/14/hormuz-inflation-helium-fertilizer-00828680</w:t>
        </w:r>
      </w:hyperlink>
      <w:r>
        <w:t xml:space="preserve"> - * Iran has blocked ships from crossing the Strait of Hormuz, which affects 20% of the world's daily oil and natural gas supply, with crude prices rising to approximately $100 a barrel. * The blockade also impacts global helium and fertiliser supplies, with helium prices doubling and fertiliser costs rising significantly. * The US government acknowledges downstream effects, with potential plans to reopen the strait and support for farmers amid rising input costs. * Helium shortages are likely to persist for months due to damage to Qatar’s natural gas facilities and logistical challenges. * Supply disruptions threaten to increase fertiliser and food prices, raising inflation and security concerns, especially in agriculture-dependent regions. 174. </w:t>
      </w:r>
      <w:hyperlink r:id="rId143">
        <w:r>
          <w:rPr>
            <w:color w:val="0000EE"/>
            <w:u w:val="single"/>
          </w:rPr>
          <w:t>https://www.leaprate.com/news/wall-street-retreats-as-middle-east-tensions-rise-and-markets-assess-oils-inflationary-impact/</w:t>
        </w:r>
      </w:hyperlink>
      <w:r>
        <w:t xml:space="preserve"> - * Wall Street indices declined for a fourth consecutive session, reflecting investor caution amid geopolitical instability and inflation signals. * Oil prices recovered after initial losses, amid concerns over Middle East conflict and potential supply disruptions. * U.S. inflation data aligned with expectations but do not account for recent oil price surges linked to military strikes against Iran. * Escalating tensions in the Middle East, including threats to close the Strait of Hormuz, heighten market uncertainty. * U.S. measures to stabilise energy supply include temporarily allowing some Russian oil purchases and considering naval escorts. * Market focus remains on U.S. monetary policy, with potential impacts from sustained energy volatility and inflationary pressures. 175. </w:t>
      </w:r>
      <w:hyperlink r:id="rId144">
        <w:r>
          <w:rPr>
            <w:color w:val="0000EE"/>
            <w:u w:val="single"/>
          </w:rPr>
          <w:t>https://www.actionforex.com/action-insight/market-overview/weekly-report/633333-iran-war-fuels-king-dollar-comeback-as-oil-shock-ripples-through-markets/</w:t>
        </w:r>
      </w:hyperlink>
      <w:r>
        <w:t xml:space="preserve"> - * The Iran conflict has entered a phase of horizontal escalation, affecting global energy and markets. * Strait of Hormuz closure and US strikes threaten Iran’s oil exports, causing oil prices to spike. * US Dollar surges past 100, driven by inflation fears, rising yields, and geopolitical tensions. * US Treasury yields approach 4.3%, with market expectations of prolonged inflation and monetary policy tightening. * Equity markets, including DOW, show signs of a risk-off correction amid heightened oil prices and yield increases. 176. </w:t>
      </w:r>
      <w:hyperlink r:id="rId145">
        <w:r>
          <w:rPr>
            <w:color w:val="0000EE"/>
            <w:u w:val="single"/>
          </w:rPr>
          <w:t>https://energybangla.com/joy-like-spotting-the-eid-moon-when-a-fuel-truck-arrives/</w:t>
        </w:r>
      </w:hyperlink>
      <w:r>
        <w:t xml:space="preserve"> - * Fuel has arrived at Saudan Filling Station after hours of wait, bringing relief. * Fuel shortages persist across Bangladesh, including Dhaka, affecting supply of octane and diesel. * Depots supply less than half of the demand, causing many stations to be closed. * Long queues form at stations with available fuel, with waits of up to two and a half hours. * Concerns are raised about the adequacy of domestic fuel production amid ongoing shortages. 177. </w:t>
      </w:r>
      <w:hyperlink r:id="rId146">
        <w:r>
          <w:rPr>
            <w:color w:val="0000EE"/>
            <w:u w:val="single"/>
          </w:rPr>
          <w:t>https://www.24newshd.tv/14-Mar-2026/finance-minister-reviews-petroleum-product-stock-positions</w:t>
        </w:r>
      </w:hyperlink>
      <w:r>
        <w:t xml:space="preserve"> - * The Committee to Monitor Petroleum Prices reports petroleum stocks remain at comfortable levels and supply chains are functioning smoothly in Pakistan. * The virtual meeting, led by Finance Minister Muhammad Aurangzeb, included a review of national crude oil and petroleum product inventories, import arrangements, and logistics. * Global crude and refined petroleum markets have experienced heightened volatility due to geopolitical developments. * The government continues to monitor international markets and plans scenarios to maintain energy security and economic stability. * Measures include cargo en-route updates, additional shipments, and developing a digital dashboard to improve real-time stock monitoring. 178. </w:t>
      </w:r>
      <w:hyperlink r:id="rId147">
        <w:r>
          <w:rPr>
            <w:color w:val="0000EE"/>
            <w:u w:val="single"/>
          </w:rPr>
          <w:t>https://jornaleconomico.sapo.pt/noticias/estados-unidos-comecam-a-libertar-172-milhoes-de-barris-da-reserva-de-petroleo/</w:t>
        </w:r>
      </w:hyperlink>
      <w:r>
        <w:t xml:space="preserve"> - * The US started releasing part of its strategic oil reserves to reduce economic impacts of the Middle East war and stabilise energy markets. * The initial auction involved 86 million barrels out of a total of 172 million to be gradually released. * The Department of Energy aims to reinforce reserves and stabilise markets; the process will take around 120 days. * US President Donald Trump criticised previous administration's use of reserves to lower petrol prices. * The International Energy Agency and Portugal announced measures involving additional reserves and releases due to market disturbances. 179. </w:t>
      </w:r>
      <w:hyperlink r:id="rId148">
        <w:r>
          <w:rPr>
            <w:color w:val="0000EE"/>
            <w:u w:val="single"/>
          </w:rPr>
          <w:t>https://theprint.in/economy/us-strike-on-irans-key-oil-export-island-kharg-raises-fears-of-wider-supply-disruption/2878883/</w:t>
        </w:r>
      </w:hyperlink>
      <w:r>
        <w:t xml:space="preserve"> - * US bombed military targets on Kharg Island in Iran, with Iran warning of retaliatory attacks. * The attack has increased fears of cruder supply disruptions amid ongoing Middle East conflict. * Iran’s export capacity from Kharg Island estimated at 1.5 to 1.7 million barrels per day. * Strait of Hormuz transit has been at a standstill for two weeks, affecting oil transportation. * Experts warn of potential significant impact on Iran's oil output if Kharg Island is taken offline. 180. </w:t>
      </w:r>
      <w:hyperlink r:id="rId149">
        <w:r>
          <w:rPr>
            <w:color w:val="0000EE"/>
            <w:u w:val="single"/>
          </w:rPr>
          <w:t>https://www.alsumaria.tv/news/international/558840/%D8%B1%D8%B6%D8%A7%D8%A6%D9%8A-%D9%8A%D8%AD%D8%B0%D8%B1-%D9%88%D8%A7%D8%B4%D9%86%D8%B7%D9%86-%D9%85%D8%B6%D9%8A%D9%82-%D9%87%D8%B1%D9%85%D8%B2-%D9%85%D8%BA%D9%84%D9%82-%D8%A8%D9%88%D8%AC%D9%87-%D8%A7%D9%84%D8%A8%D9%88%D8%A7%D8%B1%D8%AC-%D9%88?src=rss&amp;utm_source=thewall360&amp;utm_medium=rss-articles&amp;utm_campaign=rss&amp;utm_term=Rss</w:t>
        </w:r>
      </w:hyperlink>
      <w:r>
        <w:t xml:space="preserve"> - * Iran's Supreme Leader Ali Khamenei orders the Strait of Hormuz to be closed, threatening to target any ships attempting to pass. * The closure of the Strait has led to a significant decrease in maritime traffic, with only 77 ships crossing since early March, down from 1,229 in the same period last year. * The region has experienced increased tensions and attacks since late February, impacting global oil transportation. * Data indicates a shift in shipping patterns, with Iran-related vessels accounting for 26% of crossings. * Iran signals it may allow passage to non-hostile nations' ships despite threats to close the strait entirely. 181. </w:t>
      </w:r>
      <w:hyperlink r:id="rId150">
        <w:r>
          <w:rPr>
            <w:color w:val="0000EE"/>
            <w:u w:val="single"/>
          </w:rPr>
          <w:t>https://www.maritimegateway.com/india-reroutes-west-asia-exports-as-hormuz-shutdown-chokes-key-gulf-gateways/</w:t>
        </w:r>
      </w:hyperlink>
      <w:r>
        <w:t xml:space="preserve"> - * The closure of the Strait of Hormuz has halted cargo movements to major Gulf ports, including Jebel Ali and Ras Tanura. * India is actively using alternative air and sea routes, and regional ports such as Fujairah and Khorfakkan, to keep trade moving. * A joint monitoring group reviews the West Asia trade situation daily and addresses exporter issues. * The government has permitted stranded cargo to be brought back or diverted, and introduced measures to support exporters financially. * Efforts focus on insurance, risk mitigation, and maintaining supply chains amid disruptions. 182. </w:t>
      </w:r>
      <w:hyperlink r:id="rId151">
        <w:r>
          <w:rPr>
            <w:color w:val="0000EE"/>
            <w:u w:val="single"/>
          </w:rPr>
          <w:t>https://www.thelocal.dk/20260314/inside-denmark-is-the-war-in-the-middle-east-affecting-denmark</w:t>
        </w:r>
      </w:hyperlink>
      <w:r>
        <w:t xml:space="preserve"> - * Denmark announced the release of 124,600 barrels of oil from its emergency reserves following a request from the International Energy Agency (IEA).* * The release occurs as Russia's invasion of Ukraine has previously affected oil supplies and prices, now compounded by the Middle East conflict. * Denmark stated that its oil security remains stable despite rising fuel prices within the country. * The country’s oil reserves release is part of a collective effort by multiple nations to mitigate supply disruptions caused by the war. * Denmark’s fuel prices have increased, hitting their highest levels since the Ukraine invasion, with oil gradually being released over 90 days. 183. </w:t>
      </w:r>
      <w:hyperlink r:id="rId152">
        <w:r>
          <w:rPr>
            <w:color w:val="0000EE"/>
            <w:u w:val="single"/>
          </w:rPr>
          <w:t>https://www.ad-hoc-news.de/boerse/news/ueberblick/dow-jones-slips-as-iran-war-fuels-oil-shock-and-inflation-fears/68676951</w:t>
        </w:r>
      </w:hyperlink>
      <w:r>
        <w:t xml:space="preserve"> - * The Dow fell 0.3% on Friday amid geopolitical tensions in the Middle East and rising oil prices. * Oil prices surged past $100 per barrel due to Iran's blockade of the Strait of Hormuz, impacting US equity markets. * US GDP for Q4 was revised down to 0.7%, indicating economic slowdown and structural weakness. * Core inflation remained high at 3.1% YoY, despite slowing growth, suggesting stagflation risks. * Market indicators point to caution with sector rotation towards defensives amid inflation and growth concerns. 184. </w:t>
      </w:r>
      <w:hyperlink r:id="rId153">
        <w:r>
          <w:rPr>
            <w:color w:val="0000EE"/>
            <w:u w:val="single"/>
          </w:rPr>
          <w:t>https://www.sueddeutsche.de/politik/iran-usa-kharg-oel-angriff-li.3452722</w:t>
        </w:r>
      </w:hyperlink>
      <w:r>
        <w:t xml:space="preserve"> - * Die US-Armee bombardierte die iranische Insel Kharg, einen wichtigen Ölhafen, in der Nacht zu Samstag. * Kharg ist der wichtigste iranische Ölhafen, über den 90 Prozent der Ölexporte abgewickelt werden. * Iran exportiert etwa 4,5 Millionen Barrel Rohöl täglich, vor allem nach China. * Bisher blieb die Ölinfrastruktur auf Kharg unbeschädigt, obwohl Explosionen gemeldet wurden. * Eine Zerstörung der Ölanlagen auf Kharg könnte das weltweite Ölangebot um 2 Millionen Barrel pro Tag verringern. 185. </w:t>
      </w:r>
      <w:hyperlink r:id="rId154">
        <w:r>
          <w:rPr>
            <w:color w:val="0000EE"/>
            <w:u w:val="single"/>
          </w:rPr>
          <w:t>https://www.focus.de/politik/analyse/das-problem-mit-den-militaereskorten-durch-die-strasse-von-hormus_6869550a-3469-4adb-a922-b200ad62c543.html</w:t>
        </w:r>
      </w:hyperlink>
      <w:r>
        <w:t xml:space="preserve"> - * The Strait of Hormuz has been blocked by Iran, causing hundreds of tankers to be stranded. * Several countries consider military escort for ships; no actions have been taken yet. * US, G7, and German officials discuss the possibility and timing of escort missions. * Conditions are deemed risky due to potential Iran attacks, with limited military activity expected soon. * Approximately 3,000 ships are currently stranded; recent attacks have impacted international oil trade. * Germany's Chancellor Friedrich Merz opposes military interventions at this time. 186. </w:t>
      </w:r>
      <w:hyperlink r:id="rId155">
        <w:r>
          <w:rPr>
            <w:color w:val="0000EE"/>
            <w:u w:val="single"/>
          </w:rPr>
          <w:t>https://www.aol.com/articles/iran-war-causing-largest-disruption-150037246.html</w:t>
        </w:r>
      </w:hyperlink>
      <w:r>
        <w:t xml:space="preserve"> - * The IEA reports the Iran war has resulted in the biggest-ever disruption to oil markets. * The closure of the Strait of Hormuz has caused oil prices to rise and supply to decline. * Global supply is expected to fall by 8 million barrels per day in March. * Several refineries and gas processing facilities have shut down due to attacks or safety concerns. * The IEA approved a release of 400 million barrels of oil from reserves to curb volatility, which may only have a temporary effect. 187. </w:t>
      </w:r>
      <w:hyperlink r:id="rId156">
        <w:r>
          <w:rPr>
            <w:color w:val="0000EE"/>
            <w:u w:val="single"/>
          </w:rPr>
          <w:t>https://thetrumpet.ng/nigeria-oil-output-rebounds-as-shell-concludes-turnaround-maintenance-of-bonga-fpso/</w:t>
        </w:r>
      </w:hyperlink>
      <w:r>
        <w:t xml:space="preserve"> - * Nigeria’s oil exports increased by 225,000 barrels per day following the completion of turnaround maintenance on Bonga FPSO. * Gas output resumed by 150 million standard cubic feet per day, finishing 11 days earlier than scheduled. * The maintenance was conducted by Shell Nigeria Exploration and Production Company Limited (SNEPCo) without any safety incidents. * The exercise started on February 1, 2026, involving 55 companies, mostly Nigerian, with significant local workforce participation. * The project aims to reinforce operational integrity and support future projects like Bonga North. 188. </w:t>
      </w:r>
      <w:hyperlink r:id="rId157">
        <w:r>
          <w:rPr>
            <w:color w:val="0000EE"/>
            <w:u w:val="single"/>
          </w:rPr>
          <w:t>https://www.business-standard.com/world-news/indian-sailors-stranded-off-iran-just-want-to-go-home-126031400433_1.html</w:t>
        </w:r>
      </w:hyperlink>
      <w:r>
        <w:t xml:space="preserve"> - * Indian sailors stranded at Bandar Abbas port for two weeks due to conflicts involving drones and missiles nearby. * Ships surrounded by hostilities in the Gulf region, with Iranian attacks affecting maritime safety. * Indian crew members, including Ambuj, request safe passage, with flights from Tehran unavailable. * Drones, fighter jets, and connectivity issues with Starlink reported by crew members. * Iran has granted transit to two Indian-flagged vessels through the Strait of Hormuz.</w:t>
      </w:r>
      <w:r/>
    </w:p>
    <w:p>
      <w:r/>
      <w:r>
        <w:t xml:space="preserve">189. </w:t>
      </w:r>
      <w:hyperlink r:id="rId158">
        <w:r>
          <w:rPr>
            <w:color w:val="0000EE"/>
            <w:u w:val="single"/>
          </w:rPr>
          <w:t>https://elcomercio.pe/mundo/oriente-medio/iran-estrecho-de-ormuz-escoltar-petroleros-en-ormuz-seria-extremadamente-caro-y-convertiria-a-los-convoyes-de-eeuu-en-blancos-donald-trump-israel-tlcnota-noticia/</w:t>
        </w:r>
      </w:hyperlink>
      <w:r>
        <w:t xml:space="preserve"> - * Since the outbreak of war on 28 February, Iran has declared the Strait of Ormuz closed to US and Israeli-supporting countries. * The conflict has significantly reduced maritime traffic, with no ships transiting the strait and insurers withdrawing coverage. * Iran has allowed some vessels to cross, but Iran’s Supreme Leader, Mojtaba Jamenei, has ordered the strait to remain closed. * US officials acknowledge they are unprepared to escort ships through Ormuz, citing resource constraints and high operational costs. * Experts view Iran's actions as strategic pressure to increase economic costs of conflict and threaten global oil supplies. 190. </w:t>
      </w:r>
      <w:hyperlink r:id="rId159">
        <w:r>
          <w:rPr>
            <w:color w:val="0000EE"/>
            <w:u w:val="single"/>
          </w:rPr>
          <w:t>https://ca.finance.yahoo.com/news/stagflation-risks-lurked-before-the-iran-war-began-100050142.html</w:t>
        </w:r>
      </w:hyperlink>
      <w:r>
        <w:t xml:space="preserve"> - * US inflation data for January 2026 showed a 0.3% monthly increase and 2.8% annual rise, with core inflation up 0.4% and 3.1% respectively. * The figures precede concerns over worsening inflation due to potential global energy disruptions caused by the Iran conflict. * US GDP growth slowed to 0.7% in Q4 2025, revised down from 1.4%, indicating economic fragility. * Rising energy prices and sluggish growth suggest increased stagflation risks amid geopolitical tensions. 191. </w:t>
      </w:r>
      <w:hyperlink r:id="rId160">
        <w:r>
          <w:rPr>
            <w:color w:val="0000EE"/>
            <w:u w:val="single"/>
          </w:rPr>
          <w:t>https://www.seattletimes.com/business/average-us-long-term-mortgage-rate-rises-to-6-11-back-to-where-it-was-5-weeks-ago/?utm_source=RSS&amp;utm_medium=Referral&amp;utm_campaign=RSS_all</w:t>
        </w:r>
      </w:hyperlink>
      <w:r>
        <w:t xml:space="preserve"> - * The average long-term US mortgage rate increased to 6.11% from 6% this week, according to Freddie Mac. * Mortgage rates for 15-year fixed-rate mortgages also rose to 5.5% from 5.43%. * The 10-year Treasury yield increased to 4.25%, influenced by rising oil prices and inflation fears. * Mortgage rates are affected by bond market expectations, Federal Reserve interest rate policies, and inflation concerns. * The US housing market remains sluggish, with home sales below the normal range, despite the rates' recent stability. 192. </w:t>
      </w:r>
      <w:hyperlink r:id="rId161">
        <w:r>
          <w:rPr>
            <w:color w:val="0000EE"/>
            <w:u w:val="single"/>
          </w:rPr>
          <w:t>https://newspress.co.in/us-strikes-irans-kharg-island-major-oil-hub-engulfed-in-flames/</w:t>
        </w:r>
      </w:hyperlink>
      <w:r>
        <w:t xml:space="preserve"> - * The United States reportedly conducted airstrikes on Kharg Island, Iran, a critical oil export terminal in the Persian Gulf, during ongoing Middle East conflicts. * The strikes targeted Iranian military infrastructure, causing large plumes of smoke and fire. * Kharg Island is significant for Iran’s crude oil exports and potential disruption could impact global oil supplies. * Iran condemned the attack and warned of potential responses amid rising regional hostilities and threats to shipping routes. * Global leaders called for restraint as tensions and threats to regional security persist. 193. </w:t>
      </w:r>
      <w:hyperlink r:id="rId162">
        <w:r>
          <w:rPr>
            <w:color w:val="0000EE"/>
            <w:u w:val="single"/>
          </w:rPr>
          <w:t>https://www.astroawani.com/news-global/europes-gas-demand-recovery-derailed-or-just-dented-iran-crisis</w:t>
        </w:r>
      </w:hyperlink>
      <w:r>
        <w:t xml:space="preserve"> - * A slowdown in Europe's gas consumption occurred in March, with a drop of about a third in key consumers. * Europe's gas-fired power production reached multi-year highs early in 2026, amidst rising costs linked to the US-Iran war. * Above-normal temperatures have reduced gas use for heating, further influencing demand. * Europe's gas inventories are at about 27% capacity, the lowest since 2022, requiring significant replenishment. * Gas storage needs to increase by around 1,600 bcf before winter; LNG imports and pipeline supplies are key sources. * Industrial gas demand remains low due to economic slowdown, with measures being drafted to reduce reliance on imported gas. 194. </w:t>
      </w:r>
      <w:hyperlink r:id="rId163">
        <w:r>
          <w:rPr>
            <w:color w:val="0000EE"/>
            <w:u w:val="single"/>
          </w:rPr>
          <w:t>https://index.hu/gazdasag/2026/03/14/dragulas-iran-haboru-legi-szallitas-kozlekedes-repulogep/</w:t>
        </w:r>
      </w:hyperlink>
      <w:r>
        <w:t xml:space="preserve"> - * The Iranian war has significantly disrupted global logistics, especially in maritime and air freight. * Air freight rates increased by 70% in some routes due to the closure of the Hormuzi Strait and airspace restrictions. * Over 100 ships are stranded in the Hormuzi Strait, impacting oil and container shipments. * Air cargo costs have increased five to ten times, prompting shippers to limit volumes. * Fuel prices have doubled, and airlines like Maersk introduce war risk surcharges amid reduced capacity. * Some routes, particularly South Asia and Europe, have experienced price stabilisation due to capacity adjustments. 195. </w:t>
      </w:r>
      <w:hyperlink r:id="rId164">
        <w:r>
          <w:rPr>
            <w:color w:val="0000EE"/>
            <w:u w:val="single"/>
          </w:rPr>
          <w:t>https://www.capitalfm.co.ke/news/2026/03/moses-kuria-warns-africa-could-be-hardest-hit-if-strait-of-hormuz-is-disrupted/</w:t>
        </w:r>
      </w:hyperlink>
      <w:r>
        <w:t xml:space="preserve"> - * Moses Kuria warns Africa could suffer the most from disruptions in the Strait of Hormuz, a key energy chokepoint. * The Strait of Hormuz handles about one-fifth of global oil supplies and is subject to tensions in the Middle East. * Global energy markets have seen price volatility, with potential for oil exceeding $100 per barrel. * Kuria criticises lack of a coordinated energy strategy by the African Union. * Kenyan government assures steady petroleum supply amid global tensions. 196. </w:t>
      </w:r>
      <w:hyperlink r:id="rId165">
        <w:r>
          <w:rPr>
            <w:color w:val="0000EE"/>
            <w:u w:val="single"/>
          </w:rPr>
          <w:t>https://scroll.in/latest/1091375/top-updates-will-try-to-remove-problems-says-iran-envoy-on-safe-passage-for-india-bound-vessels?utm_source=rss&amp;utm_medium=public</w:t>
        </w:r>
      </w:hyperlink>
      <w:r>
        <w:t xml:space="preserve"> - * Iran’s ambassador to India, Mohammad Fathali, stated Tehran will try to remove problems for India-bound ships to transit the Strait of Hormuz. * Iran has effectively blocked the strait since February 28 amid West Asia conflict. * The Strait of Hormuz is a critical oil chokepoint, with about 20% of global oil passing through it. * US President Donald Trump announced bombings on Iran’s Kharg Island, a major crude export hub, threatening further action. * Indian airlines IndiGo and Akasa Air announced fuel surcharges due to rising jet fuel prices. * Lebanon condemned an Israeli strike that killed 12 medical staff; the US embassy in Baghdad was also targeted by rockets. 197. </w:t>
      </w:r>
      <w:hyperlink r:id="rId166">
        <w:r>
          <w:rPr>
            <w:color w:val="0000EE"/>
            <w:u w:val="single"/>
          </w:rPr>
          <w:t>http://thearabweekly.com/asymmetrical-warfare-tactic-iran-weaponises-global-energy-artery</w:t>
        </w:r>
      </w:hyperlink>
      <w:r>
        <w:t xml:space="preserve"> - * Iran has effectively closed the Strait of Hormuz, with traffic down by 97% since February 28, according to UN data. * Iran signals it would restrict tanker traffic in the Strait as part of its asymmetric warfare tactics. * Iran's strategy involves dispersing low-cost missile and drone attacks across the Gulf, targeting shipping and US assets. * The IRGC's plan, activated after the death of Ayatollah Khamenei, aims to pressure oil flows and inflict economic pain to undermine support for war. * Iran relies on regional proxies and decentralised command structures to withstand potential decapitation in conflict. 198. </w:t>
      </w:r>
      <w:hyperlink r:id="rId167">
        <w:r>
          <w:rPr>
            <w:color w:val="0000EE"/>
            <w:u w:val="single"/>
          </w:rPr>
          <w:t>https://www.leaders-mena.com/us-deploys-marines-warship-to-mideast-after-strikes-on-irans-kharg-island/</w:t>
        </w:r>
      </w:hyperlink>
      <w:r>
        <w:t xml:space="preserve"> - * The US is sending Marines and the USS Tripoli to the Middle East following strikes on Iran’s Kharg Island. * The deployment includes 2,500 Marines, several warships, and F-35 fighter jets. * The US destroyed military targets on Kharg Island, a key oil export hub, but did not target oil infrastructure. * Iran threatened retaliation against US targets, including oil and energy facilities. * The move aims to support military operations and ensure the safety of shipping through the Strait of Hormuz. 199. </w:t>
      </w:r>
      <w:hyperlink r:id="rId168">
        <w:r>
          <w:rPr>
            <w:color w:val="0000EE"/>
            <w:u w:val="single"/>
          </w:rPr>
          <w:t>https://www.thereporterethiopia.com/49682/</w:t>
        </w:r>
      </w:hyperlink>
      <w:r>
        <w:t xml:space="preserve"> - * The ongoing Iran conflict, which began with US-Israeli strikes on February 28, 2026, has caused crude oil prices to rise sharply, affecting global markets. * Iran threats to close the Strait of Hormuz have led to increased shipping risks and higher insurance and freight costs, impacting energy-importing economies like Ethiopia. * Ethiopia has revised fuel prices, urged conservation, and is seeking alternative procurement routes amid global oil supply disruptions. * The conflict could influence regional disputes, including those in Sudan and conflicts involving Iran-backed groups, with potential escalation or de-escalation effects. * Ethiopian Prime Minister Abiy Ahmed's regional and international diplomatic visits are linked to regional geopolitical dynamics amid the Iran war. 200. </w:t>
      </w:r>
      <w:hyperlink r:id="rId169">
        <w:r>
          <w:rPr>
            <w:color w:val="0000EE"/>
            <w:u w:val="single"/>
          </w:rPr>
          <w:t>https://newstodaynet.com/2026/03/14/iran-allows-2-indian-flagged-lpg-tankers-to-cross-hormuz/</w:t>
        </w:r>
      </w:hyperlink>
      <w:r>
        <w:t xml:space="preserve"> - * Iran has permitted two Indian-flagged LPG carriers to sail through the Strait of Hormuz. * The decision was announced on Friday and is expected to ease India’s cooking gas crisis. * The move follows phone conversations between Indian Prime Minister Narendra Modi and Iranian President Masoud Pezeshkian. * Modi discussed the safety and security of Indian citizens and uninterrupted flow of goods and energy. * Iranian ambassador Mohammad Fathali indicated Indian vessels would be granted safe passage. * The development impacts critical shipping routes used for nearly 50% of India's oil imports. 201. </w:t>
      </w:r>
      <w:hyperlink r:id="rId170">
        <w:r>
          <w:rPr>
            <w:color w:val="0000EE"/>
            <w:u w:val="single"/>
          </w:rPr>
          <w:t>https://www.news18.com/india/indian-lpg-vessel-shivalik-reaches-open-sea-with-navy-escort-another-to-cross-hormuz-soon-exclusive-ws-kl-9959825.html</w:t>
        </w:r>
      </w:hyperlink>
      <w:r>
        <w:t xml:space="preserve"> - * An Indian LPG vessel, 'Shivalik', carrying over 40,000 metric tonnes of LPG, has successfully moved into the open sea after passing through the Strait of Hormuz. * The vessel is being escorted by the Indian Navy and is expected to reach Indian ports in approximately two days. * Another LPG vessel is expected to pass through the Strait at around 9.30am IST, guided by Indian naval assets. * The movement follows diplomatic engagement between India and Iran to ensure safe passage amid regional tensions. * The development occurs against the backdrop of ongoing conflict in the region, disruptions in shipping through the Strait of Hormuz, and global energy security concerns. 202. </w:t>
      </w:r>
      <w:hyperlink r:id="rId171">
        <w:r>
          <w:rPr>
            <w:color w:val="0000EE"/>
            <w:u w:val="single"/>
          </w:rPr>
          <w:t>https://meyka.com/blog/india-energy-risk-march-14-modi-pezeshkian-call-on-strait-of-hormuz-1403/</w:t>
        </w:r>
      </w:hyperlink>
      <w:r>
        <w:t xml:space="preserve"> - * Indian Prime Minister Narendra Modi held a call with Iranian President Masoud Pezeshkian on March 14 regarding risks at the Strait of Hormuz. * The call focuses on stabilising crude and LPG shipping routes, addressing threats from regional tensions. * Risks include delays, increased shipping costs, insurance premiums, and potential supply disruptions to India. * The dialogue aims to reduce maritime risk perceptions, support safe passage, and manage inflationary pressures linked to fuel costs. * Authorities are expected to use diplomatic and policy tools to mitigate volatility in fuel prices and currency impacts. 203. </w:t>
      </w:r>
      <w:hyperlink r:id="rId172">
        <w:r>
          <w:rPr>
            <w:color w:val="0000EE"/>
            <w:u w:val="single"/>
          </w:rPr>
          <w:t>https://www.lbc.co.uk/article/iran-retaliation-trump-kharg-island-5HjdWKk_2/</w:t>
        </w:r>
      </w:hyperlink>
      <w:r>
        <w:t xml:space="preserve"> - * The US struck military targets on Kharg Island, Iran, which handles 90% of Iran's fuel exports, on Friday. * Iran warned it will retaliate against US-linked oil infrastructure if its energy facilities are attacked. * US President Trump claimed the strikes 'totally obliterated' military targets but did not hit oil infrastructure. * Trump stated he chose not to target oil facilities out of decency, threatening to reconsider if Iran interferes with shipping through the Strait of Hormuz. * The attack impacts regional shipping routes, with Iran's actions affecting global oil prices. 204. </w:t>
      </w:r>
      <w:hyperlink r:id="rId173">
        <w:r>
          <w:rPr>
            <w:color w:val="0000EE"/>
            <w:u w:val="single"/>
          </w:rPr>
          <w:t>https://www.sentinelassam.com/topheadlines/iran-ambassador-signals-safe-passage-for-indian-ships-through-strait-of-hormuz-within-hours</w:t>
        </w:r>
      </w:hyperlink>
      <w:r>
        <w:t xml:space="preserve"> - * Iran's ambassador to India announced that Indian ships could receive safe passage through the Strait of Hormuz within hours. * The statement was made amid ongoing Middle East conflict and concerns over maritime routes. * Iranian officials indicated that Iran is permitting ships from some countries to transit the strait. * The development concerns India's energy supply and maritime interests. 205. </w:t>
      </w:r>
      <w:hyperlink r:id="rId174">
        <w:r>
          <w:rPr>
            <w:color w:val="0000EE"/>
            <w:u w:val="single"/>
          </w:rPr>
          <w:t>https://www.investing.com/news/economy-news/india-secures-safe-passage-for-lpg-tankers-through-the-shuttered-strait-of-hormuz-4561458</w:t>
        </w:r>
      </w:hyperlink>
      <w:r>
        <w:t xml:space="preserve"> - * Two LPG tankers, Shivalik and Nanda Devi, successfully traversed the Strait of Hormuz en route to India, following a reported deal between India and Iran. * The ships were granted safe passage under a diplomatic arrangement amid regional conflict, which has effectively closed the strait for nearly two weeks. * The development provides critical relief to India, the world's second-largest LPG importer, heavily reliant on Middle Eastern supplies. * The transit signifies potential for more tankers to follow, impacting regional supply chain resilience and energy security. * Indian authorities view this as a tactical move amid ongoing regional tensions, with implications for global energy markets. 206. </w:t>
      </w:r>
      <w:hyperlink r:id="rId175">
        <w:r>
          <w:rPr>
            <w:color w:val="0000EE"/>
            <w:u w:val="single"/>
          </w:rPr>
          <w:t>https://businesspost.ng/economy/oil-stays-above-100-as-strait-of-hormuz-traffic-stalls/</w:t>
        </w:r>
      </w:hyperlink>
      <w:r>
        <w:t xml:space="preserve"> - * Brent crude oil closed above $100 for the second consecutive session. * Oil tanker traffic through the Strait of Hormuz remains effectively at a standstill due to Iran conflict. * Oil prices rose amid US military strikes on Iran and concerns over disruption of vital oil shipments. * US and allies rolled out measures, including releasing stockpiled barrels and waivers for importing sanctioned oil. * Traders monitor Middle East developments amid potential global economic impact. 207. </w:t>
      </w:r>
      <w:hyperlink r:id="rId176">
        <w:r>
          <w:rPr>
            <w:color w:val="0000EE"/>
            <w:u w:val="single"/>
          </w:rPr>
          <w:t>https://www.aol.com/articles/treasury-department-announce-measures-combat-233235655.html</w:t>
        </w:r>
      </w:hyperlink>
      <w:r>
        <w:t xml:space="preserve"> - * The Treasury Department will announce measures to combat rising energy prices amid the U.S.-Iran conflict. * The announcement is expected Thursday, in response to increased oil prices and disruption of shipping lanes. * Iran closed the Strait of Hormuz, impacting oil supply. * US benchmark crude oil price exceeds $79.70 per barrel, over 25% higher than a month ago. * Gas prices have increased, with the average rising to $3.25 per gallon. * US government officials, including Secretary of State Rubio, indicated a programme to offset rising oil prices. * President Trump ordered the US Development Finance Corp. to provide oil shipping risk insurance and may escort tankers through the Strait of Hormuz. 208. </w:t>
      </w:r>
      <w:hyperlink r:id="rId177">
        <w:r>
          <w:rPr>
            <w:color w:val="0000EE"/>
            <w:u w:val="single"/>
          </w:rPr>
          <w:t>https://www.ad-hoc-news.de/boerse/news/ueberblick/oil-on-the-brink-is-the-next-crude-super-spike-already-loading/68675289</w:t>
        </w:r>
      </w:hyperlink>
      <w:r>
        <w:t xml:space="preserve"> - * The global crude oil market faces a tense stand-off between OPEC+ supply cuts and concerns about global growth. * Brent and WTI are experiencing choppy swings amid geopolitical risks, supply-demand expectations, and market volatility. * OPEC+ strategy involves active market management to support prices, balancing supply cuts with flexibility to avoid demand destruction. * Geopolitical risks, especially in the Middle East and Ukraine, continue to influence risk premiums and shipping lanes. * U.S. shale production shows increased discipline, with a shift towards balanced growth and export focus. * U.S. inventories and macroeconomic factors like dollar strength and inflation significantly impact oil prices. * The 2026 outlook reflects a gradual energy transition, persistent oil demand in key sectors, and potential future supply constraints. 209. </w:t>
      </w:r>
      <w:hyperlink r:id="rId178">
        <w:r>
          <w:rPr>
            <w:color w:val="0000EE"/>
            <w:u w:val="single"/>
          </w:rPr>
          <w:t>https://news.abplive.com/explainers/abp-deep-dive-why-kharg-island-iran-oil-energy-lifeline-us-bombed-key-flashpoint-in-the-gulf-1831162</w:t>
        </w:r>
      </w:hyperlink>
      <w:r>
        <w:t xml:space="preserve"> - * Kharg Island is Iran’s main export hub for crude oil, processing 85-90% of the country's oil exports. * Located in the Persian Gulf, the island has strategic importance and is considered Iran's 'single point of failure'. * Oil from offshore fields like Aboozar, Forouzan, and Dorood is transported via subsea pipelines to Kharg for processing and export. * Disruption to Kharg’s facilities could significantly impact Iran’s revenue and global oil markets. * Kharg’s proximity to the Strait of Hormuz means any attack could threaten global energy supplies and escalate geopolitical tensions. 210. </w:t>
      </w:r>
      <w:hyperlink r:id="rId179">
        <w:r>
          <w:rPr>
            <w:color w:val="0000EE"/>
            <w:u w:val="single"/>
          </w:rPr>
          <w:t>https://www.ukrinform.net/rubric-ato/4101485-drones-attack-port-kavkaz-and-afipsky-oil-refinery-in-russia.html</w:t>
        </w:r>
      </w:hyperlink>
      <w:r>
        <w:t xml:space="preserve"> - * A drone attack in Russia’s Krasnodar territory caused a fire at the Afipsky oil refinery on 14 March. * A vessel was damaged at Port Kavkaz, with a fire at the port’s berth complex. * Three people were injured in the incident. * The refinery had prior drone attacks in 2022. * Emergency services are responding to the incidents. 211. </w:t>
      </w:r>
      <w:hyperlink r:id="rId180">
        <w:r>
          <w:rPr>
            <w:color w:val="0000EE"/>
            <w:u w:val="single"/>
          </w:rPr>
          <w:t>https://news.google.com/rss/articles/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?oc=5&amp;hl=en-US&amp;gl=US&amp;ceid=US:en</w:t>
        </w:r>
      </w:hyperlink>
      <w:r>
        <w:t xml:space="preserve"> - * The Port of Fujairah was targeted in a drone attack, causing a fire within the Fujairah Oil Industry Zone (FOIZ). * The incident follows a similar attack in early March, indicating a persistent threat to energy facilities. * The port's strategic location outside the Strait of Hormuz allows UAE crude oil exports via the Habshan–Fujairah pipeline. * The attack is part of a wave of strikes across the Gulf, linked to regional tensions and retaliation for US-Israeli actions. * Authorities confirmed there were no injuries. 212. </w:t>
      </w:r>
      <w:hyperlink r:id="rId181">
        <w:r>
          <w:rPr>
            <w:color w:val="0000EE"/>
            <w:u w:val="single"/>
          </w:rPr>
          <w:t>https://whbl.com/2026/03/13/factbox-analysts-reassess-oil-price-estimates-as-iran-conflict-disrupts-markets/</w:t>
        </w:r>
      </w:hyperlink>
      <w:r>
        <w:t xml:space="preserve"> - * Major brokerages revise their oil price forecasts for 2026 due to supply disruptions through the Strait of Hormuz, which supplies over 20% of global oil. * Iran’s Supreme Leader Mojtaba Khamenei vows to keep the Strait closed as leverage, impacting markets. * Brent futures and WTI futures reached highest levels since June 2022, with over 10% and 7% weekly rises respectively. * Forecasts from Goldman Sachs, Bank of America, and others show varying price targets for oil in 2026 and 2027, with some predicting possible rises to $150/Bbl if the Strait remains closed. 213. </w:t>
      </w:r>
      <w:hyperlink r:id="rId182">
        <w:r>
          <w:rPr>
            <w:color w:val="0000EE"/>
            <w:u w:val="single"/>
          </w:rPr>
          <w:t>https://www.india.com/news/world/us-to-deploy-7th-fleets-uss-tripoli-strike-group-to-west-asia-as-tensions-with-tehran-escalate-near-strait-of-hormuz-8341949/</w:t>
        </w:r>
      </w:hyperlink>
      <w:r>
        <w:t xml:space="preserve"> - * The US plans to deploy the USS Tripoli and its strike group to West Asia due to rising tensions with Iran. * Approximately 2,500 Marines will deploy with the ship to support military operations. * The deployment aims to bolster US military presence and support regional security. * Tensions in the Strait of Hormuz have increased due to missile and drone attacks, impacting oil shipping. * The situation raises concerns over global oil supply disruptions and energy security.</w:t>
      </w:r>
      <w:r/>
    </w:p>
    <w:p>
      <w:r/>
      <w:r>
        <w:t xml:space="preserve">214. </w:t>
      </w:r>
      <w:hyperlink r:id="rId180">
        <w:r>
          <w:rPr>
            <w:color w:val="0000EE"/>
            <w:u w:val="single"/>
          </w:rPr>
          <w:t>https://news.google.com/rss/articles/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?oc=5&amp;hl=en-US&amp;gl=US&amp;ceid=US:en</w:t>
        </w:r>
      </w:hyperlink>
      <w:r>
        <w:t xml:space="preserve"> - * A drone attack caused a fire at the Port of Fujairah within the Fujairah Oil Industry Zone (FOIZ), with debris falling onto oil storage infrastructure. * No injuries were reported. * The incident highlights persistent threats to regional energy security, as similar attacks occurred in early March. * The port is strategically located outside the Strait of Hormuz, serving as a crucial alternative route for UAE oil exports via the Habshan–Fujairah pipeline. * The attacks are part of a broader wave of strikes on energy infrastructure across the Gulf, linked to regional tensions and the US-Israeli military campaign beginning February 28. 215. </w:t>
      </w:r>
      <w:hyperlink r:id="rId183">
        <w:r>
          <w:rPr>
            <w:color w:val="0000EE"/>
            <w:u w:val="single"/>
          </w:rPr>
          <w:t>https://peakoil.com/generalideas/the-iran-war-reveals-a-global-chokepoint</w:t>
        </w:r>
      </w:hyperlink>
      <w:r>
        <w:t xml:space="preserve"> - - The Iran conflict has caused oil price volatility and long-term infrastructure damage in the Middle East. - The Strait of Hormuz, through which 20% of world oil passes, is a key chokepoint and has been effectively closed. - Oil production from Iraq, Saudi Arabia, UAE, Kuwait, and Qatar has decreased. - One-third of global helium supply and fertilizer shipments passing through the Strait are disrupted. - These disruptions are likely to lead to rising global food prices and underscore geopolitical risks in fossil fuel dependence.</w:t>
      </w:r>
      <w:r/>
    </w:p>
    <w:p>
      <w:r/>
      <w:r>
        <w:t xml:space="preserve">216. </w:t>
      </w:r>
      <w:hyperlink r:id="rId184">
        <w:r>
          <w:rPr>
            <w:color w:val="0000EE"/>
            <w:u w:val="single"/>
          </w:rPr>
          <w:t>https://www.indiasnews.net/news/278921475/two-indian-flagged-lpg-carriers-granted-transit-through-strait-of-hormuz-by-iran</w:t>
        </w:r>
      </w:hyperlink>
      <w:r>
        <w:t xml:space="preserve"> - * Two Indian-flagged LPG vessels, including Shivalik, received permission to transit the Strait of Hormuz amid regional conflict. * The Indian Ministry of Ports, Shipping and Waterways reported 24 Indian vessels operating in the Persian Gulf, with 76 seafarers stranded east of the Strait. * Iran's ambassador confirmed Iran would allow safe passage for Indian ships through the strait, citing friendship and shared interests. * Iran's representative stated the Strait remains open but ships are currently unable to pass due to the ongoing conflict in West Asia. * The conflict escalated after the killing of Iran's Supreme Leader, causing disruptions in the waterway and affecting global energy markets. 217. </w:t>
      </w:r>
      <w:hyperlink r:id="rId185">
        <w:r>
          <w:rPr>
            <w:color w:val="0000EE"/>
            <w:u w:val="single"/>
          </w:rPr>
          <w:t>https://meyka.com/blog/australia-jet-fuel-march-14-china-export-halt-risks-supply-crunch-1403/</w:t>
        </w:r>
      </w:hyperlink>
      <w:r>
        <w:t xml:space="preserve"> - * China instructed refiners to stop fuel exports, affecting at least two jet-fuel cargoes bound for Australia. * Australia faces potential jet fuel shortages within a month due to import reliance, with crude trading above $100. * Higher jet fuel premiums could lead to increased airline operating costs and fare hikes. * Logistics costs may rise, impacting urgent shipments like medical supplies. * Government may intervene with stock releases or logistics support to mitigate supply shortfalls. * Replacement barrels are likely from Singapore, South Korea, or the Middle East, but shipping delays could prolong tightness. * Australian jet fuel disruptions could influence inflation, airline margins, logistics costs, and market stability. 218. </w:t>
      </w:r>
      <w:hyperlink r:id="rId186">
        <w:r>
          <w:rPr>
            <w:color w:val="0000EE"/>
            <w:u w:val="single"/>
          </w:rPr>
          <w:t>https://www.eanlibya.com/%D8%AA%D8%B1%D8%A7%D9%85%D8%A8-%D8%AC%D8%B2%D9%8A%D8%B1%D8%A9-%D8%AE%D8%B1%D8%AC-%D8%AF%D9%85%D9%91%D8%B1%D8%AA-%D8%B9%D8%B3%D9%83%D8%B1%D9%8A%D8%A7%D9%8B-%D9%88%D9%86%D8%B1%D9%81%D8%B6/</w:t>
        </w:r>
      </w:hyperlink>
      <w:r>
        <w:t xml:space="preserve"> - * US President Donald Trump confirms missile strikes on Iran's 'Kharak' island, describing it as 'Iran's crown jewel'. * The operation targeted military objectives, with US forces claiming all targets destroyed. * The island accounts for approximately 90% of Iran's oil exports, passing through key pipelines. * Iran threatens retaliatory attacks on US oil companies in the region. * Ongoing military tensions involve US, Iran, Israel, and Hezbollah, risking disruptions in energy markets. * US has deployed additional military forces, including a carrier strike group, to the Middle East. * Prices of oil fluctuate amid fears of disruption in the Strait of Hormuz, a critical global energy route. 219. </w:t>
      </w:r>
      <w:hyperlink r:id="rId187">
        <w:r>
          <w:rPr>
            <w:color w:val="0000EE"/>
            <w:u w:val="single"/>
          </w:rPr>
          <w:t>https://mishtalk.com/economics/5000-marine-expeditionary-unit-heads-to-iran-prepare-for-boots-on-the-ground/</w:t>
        </w:r>
      </w:hyperlink>
      <w:r>
        <w:t xml:space="preserve"> - * Pentagon approves deployment of Marine expeditionary unit and warships to the Middle East, including USS Tripoli and 31st MEU. * Deployment is related to escalating tensions with Iran, including recent military strikes on Kharg Island. * The US announced the destruction of military targets on Kharg Island, Iran’s main oil export terminal. * The deployment timeline for USS Tripoli is approximately two weeks. * The conflict escalation is described as a major increase for oil markets and regional security. 220. </w:t>
      </w:r>
      <w:hyperlink r:id="rId188">
        <w:r>
          <w:rPr>
            <w:color w:val="0000EE"/>
            <w:u w:val="single"/>
          </w:rPr>
          <w:t>https://www.india.com/news/big-trouble-israel-netanyahu-us-trump-iranian-missile-targets-refueling-aircraft-prince-sultan-air-base-saudi-arabia-mojtaba-khamenei-8342074/</w:t>
        </w:r>
      </w:hyperlink>
      <w:r>
        <w:t xml:space="preserve"> - * Iran launched a missile attack on Prince Sultan Air Base in Saudi Arabia, damaging five US Air Force refueling aircraft. * The attack occurred in response to US and Israel's Operation Fury strike on Iran. * No casualties were reported, and the damaged aircraft are undergoing repairs. * The attack marks a significant escalation in Iran's retaliation against US and Saudi assets. * US President Donald Trump stated that military operations against Iran are progressing well. 221. </w:t>
      </w:r>
      <w:hyperlink r:id="rId182">
        <w:r>
          <w:rPr>
            <w:color w:val="0000EE"/>
            <w:u w:val="single"/>
          </w:rPr>
          <w:t>https://www.india.com/news/world/us-to-deploy-7th-fleets-uss-tripoli-strike-group-to-west-asia-as-tensions-with-tehran-escalate-near-strait-of-hormuz-8341949/</w:t>
        </w:r>
      </w:hyperlink>
      <w:r>
        <w:t xml:space="preserve"> - * The US plans to deploy the USS Tripoli strike group to West Asia due to escalating tensions with Iran near the Strait of Hormuz. * The deployment includes approximately 2,500 Marines and aims to bolster military options and regional security. * The Strait of Hormuz, a critical oil chokepoint, has experienced slowed shipping following missile and drone attacks. * Tensions have increased since late February, with Iran and regional actors trading attacks and threatening energy infrastructure. * Global oil prices have surged amid fears of disruptions to energy supplies. 222. </w:t>
      </w:r>
      <w:hyperlink r:id="rId183">
        <w:r>
          <w:rPr>
            <w:color w:val="0000EE"/>
            <w:u w:val="single"/>
          </w:rPr>
          <w:t>https://peakoil.com/generalideas/the-iran-war-reveals-a-global-chokepoint</w:t>
        </w:r>
      </w:hyperlink>
      <w:r>
        <w:t xml:space="preserve"> - * The Iran conflict has caused dramatic oil price volatility and potential long-term damage to oil infrastructure in the Middle East. * The Strait of Hormuz, through which about 20% of global oil shipments pass, is highlighted as a critical chokepoint. * Oil production in Iraq has dropped by 70%, with other Gulf countries also reducing output due to the war. * The conflict has effectively closed off one-third of the world’s helium supply and disrupted a significant portion of global fertiliser production. * The developments emphasise the geopolitical and systemic risks of reliance on fossil fuels for the global economy. 223. </w:t>
      </w:r>
      <w:hyperlink r:id="rId189">
        <w:r>
          <w:rPr>
            <w:color w:val="0000EE"/>
            <w:u w:val="single"/>
          </w:rPr>
          <w:t>https://www.naijanews.com/2026/03/12/irans-new-supreme-leader-mojtaba-khamenei-speaks-for-first-time-vows-revenge-and-strait-closure/</w:t>
        </w:r>
      </w:hyperlink>
      <w:r>
        <w:t xml:space="preserve"> - * Iran's new Supreme Leader Mojtaba Khamenei publicly spoke for the first time since taking power, threatening to close the Strait of Hormuz and attack US military bases. * His remarks came two weeks after succeeding his father, Ali Khamenei, who was killed in American Israeli airstrikes. * Khamenei called for US forces to be expelled from the Middle East and confirmed Iran would keep the Strait closed. * Iran claimed responsibility for attacks on several ships in the Gulf and at Basra port, including suspected Iranian explosive-laden boats. * The attacks disrupted oil exports from the Middle East and represented escalation in Iran’s maritime campaign. 224. </w:t>
      </w:r>
      <w:hyperlink r:id="rId190">
        <w:r>
          <w:rPr>
            <w:color w:val="0000EE"/>
            <w:u w:val="single"/>
          </w:rPr>
          <w:t>https://www.tehrantimes.com/news/524656/America-s-economy-industrial-base-weren-t-built-for-this-war</w:t>
        </w:r>
      </w:hyperlink>
      <w:r>
        <w:t xml:space="preserve"> - * The US has spent $11.3 billion on munitions in the first six days of war against Iran. * The conflict has severely impacted US missile stockpiles, with estimates that half of America's ballistic missile defence could be depleted in weeks. * Iran's use of low-cost drones and missile strategies is causing significant economic and strategic strain on US and allied forces. * Oil exports through the Strait of Hormuz have decreased by 97%, causing a spike in crude prices and risking global supply disruptions. * Regional Arab countries have incurred trillions in defence costs, highlighting the economic risks of hosting US assets. 225. </w:t>
      </w:r>
      <w:hyperlink r:id="rId191">
        <w:r>
          <w:rPr>
            <w:color w:val="0000EE"/>
            <w:u w:val="single"/>
          </w:rPr>
          <w:t>https://www.channelstv.com/2026/03/14/navy-seizes-17500-litres-stolen-crude-destroys-illegal-refinery-in-ndelta/</w:t>
        </w:r>
      </w:hyperlink>
      <w:r>
        <w:t xml:space="preserve"> - * Nigerian Navy seized 17,500 litres of suspected stolen crude oil in Rivers State. * Naval operation conducted in the Niger Delta as part of efforts to curb oil theft. * Operation followed directives from the Chief of Naval Staff, Idi Abbas. * The operation involved tracking suspected oil thieves and uncovering concealed pits. * Recovered products were destroyed in line with operational guidelines. * The seizure demonstrates the Navy’s efforts against maritime crimes in the region. 226. </w:t>
      </w:r>
      <w:hyperlink r:id="rId192">
        <w:r>
          <w:rPr>
            <w:color w:val="0000EE"/>
            <w:u w:val="single"/>
          </w:rPr>
          <w:t>https://news.az/news/ukrainian-drones-hit-krasnodar-port-and-oil-refinery</w:t>
        </w:r>
      </w:hyperlink>
      <w:r>
        <w:t xml:space="preserve"> - * Ukrainian drones struck an oil refinery and port in Krasnodar, Russia, on March 14, causing injuries and damage.</w:t>
      </w:r>
      <w:r>
        <w:rPr>
          <w:i/>
        </w:rPr>
        <w:t xml:space="preserve"> The attack targeted Port Kavkaz, a crucial shipping hub, and an oil refinery at Afipsky, leading to a fire.</w:t>
      </w:r>
      <w:r>
        <w:t xml:space="preserve"> Russia's Defence Ministry reported shooting down 87 Ukrainian drones overnight, with some over the Sea of Azov and Krasnodar.</w:t>
      </w:r>
      <w:r>
        <w:rPr>
          <w:i/>
        </w:rPr>
        <w:t xml:space="preserve"> The strikes are part of ongoing Ukraine-Russia conflict operations targeting infrastructure. 227. </w:t>
      </w:r>
      <w:hyperlink r:id="rId193">
        <w:r>
          <w:rPr>
            <w:color w:val="0000EE"/>
            <w:u w:val="single"/>
          </w:rPr>
          <w:t>https://thefinance.sg/2026/03/14/oil-crisis-of-1973-where-sp500-48-todays-crisis-is-similar/?utm_source=rss&amp;utm_medium=rss&amp;utm_campaign=oil-crisis-of-1973-where-sp500-48-todays-crisis-is-similar</w:t>
        </w:r>
      </w:hyperlink>
      <w:r>
        <w:rPr>
          <w:i/>
        </w:rPr>
        <w:t xml:space="preserve"> - • Iran’s Supreme Leader Khamenei declared the Strait of Hormuz will remain closed, impacting 20% of global oil supply. • Oil prices surged past $100 per barrel, with warnings of reaching $200 if conflict escalates. • The crisis involves geopolitics, energy supplies, and market stability, affecting inflation and investors. • The conflict's duration may extend, with the threat of oil as a geopolitical weapon emphasised. • Markets reacted immediately, highlighting risks to the global economy. 228. </w:t>
      </w:r>
      <w:hyperlink r:id="rId185">
        <w:r>
          <w:rPr>
            <w:color w:val="0000EE"/>
            <w:u w:val="single"/>
          </w:rPr>
          <w:t>https://meyka.com/blog/australia-jet-fuel-march-14-china-export-halt-risks-supply-crunch-1403/</w:t>
        </w:r>
      </w:hyperlink>
      <w:r>
        <w:rPr>
          <w:i/>
        </w:rPr>
        <w:t xml:space="preserve"> - * China has asked refiners to halt fuel exports, affecting at least two jet-fuel cargoes bound for Australia. * Oil trades above $100, raising risk of short-term jet fuel shortages in Australia. * Energy Minister Chris Bowen warned shortages could emerge within a month. * Disruption may lead to higher airline operating costs, fare increases, and logistics costs. * Regional supply restrictions could support margins for domestic fuel retailers and refiners. * Emergency supply options are reportedly available to stabilise the market. * Replacement barrels are likely from Singapore, South Korea, or the Middle East but involve lead times. * The core risk is timing: quick replacement mitigates impact; delays could cause sustained inflation pressures. 229. </w:t>
      </w:r>
      <w:hyperlink r:id="rId194">
        <w:r>
          <w:rPr>
            <w:color w:val="0000EE"/>
            <w:u w:val="single"/>
          </w:rPr>
          <w:t>https://www.walesonline.co.uk/news/world-news/bombs-key-oil-island-embassy-33591387</w:t>
        </w:r>
      </w:hyperlink>
      <w:r>
        <w:rPr>
          <w:i/>
        </w:rPr>
        <w:t xml:space="preserve"> - * President Donald Trump confirmed US military bombed Iran's Kharg Island, a major export hub, two weeks ago. * The US military claims to have "totally obliterated" all military targets on Kharg Island. * US officials report additional Marine and warship reinforcements sent to Middle East, including a group led by USS Tripoli. * US embassy in Baghdad attacked, with smoke observed from the building. * Over two weeks, approximately 2,000 deaths reported across the Middle East, involving Iran, Lebanon, and other regions. 230. </w:t>
      </w:r>
      <w:hyperlink r:id="rId195">
        <w:r>
          <w:rPr>
            <w:color w:val="0000EE"/>
            <w:u w:val="single"/>
          </w:rPr>
          <w:t>https://en.protothema.gr/2026/03/14/us-embassy-in-baghdad-hit-by-missile-us-bombed-kharg-island-iran-responds-we-will-destroy-oil-facilities-update/</w:t>
        </w:r>
      </w:hyperlink>
      <w:r>
        <w:rPr>
          <w:i/>
        </w:rPr>
        <w:t xml:space="preserve"> - * The US embassy in Baghdad was struck by a missile, possibly involving a drone, causing damage but no reported casualties. * The attack occurred early Saturday, with smoke seen rising from the embassy complex. * US President Trump announced that US forces had eliminated all military targets on Iran’s Kharg Island following Iranian missile strikes. * Iran considers allowing oil tankers to pass through the Strait of Hormuz if oil is sold in Chinese yuan. * US warns of potential strikes on oil infrastructure if Iran continues to block shipping through the Strait of Hormuz. * Kharg Island is a key hub for Iran’s crude oil exports, and its destruction impacts global energy markets. * The UN warned that restrictions on shipping in the Strait of Hormuz could severely disrupt humanitarian aid delivery. 231. </w:t>
      </w:r>
      <w:hyperlink r:id="rId196">
        <w:r>
          <w:rPr>
            <w:color w:val="0000EE"/>
            <w:u w:val="single"/>
          </w:rPr>
          <w:t>https://mediaindonesia.com/internasional/870370/iran-jamin-kapal-tanker-india-tembus-blokade-hormuz</w:t>
        </w:r>
      </w:hyperlink>
      <w:r>
        <w:rPr>
          <w:i/>
        </w:rPr>
        <w:t xml:space="preserve"> - - Iran secara resmi mengizinkan kapal tanker India melintas melalui Selat Hormuz pada 14 Maret. - Langkah ini diambil setelah pembicaraan antara Perdana Menteri India Narendra Modi dan Presiden Iran Masoud Pezeshkian. - Dua kapal tanker India, Pushpak dan Parimal, berhasil melewati selat tersebut. - Selat Hormuz adalah titik krusial yang menghubungkan sekitar 20% perdagangan minyak dan LNG global. - Konflik antara Iran dengan AS dan Israel menyebabkan gangguan pelayaran dan risiko terhadap pasokan energi India. 232. </w:t>
      </w:r>
      <w:hyperlink r:id="rId197">
        <w:r>
          <w:rPr>
            <w:color w:val="0000EE"/>
            <w:u w:val="single"/>
          </w:rPr>
          <w:t>https://mediaindonesia.com/internasional/870419/trump-akan-gebuki-infrastruktur-minyak-iran</w:t>
        </w:r>
      </w:hyperlink>
      <w:r>
        <w:rPr>
          <w:i/>
        </w:rPr>
        <w:t xml:space="preserve"> - * Presiden AS Donald Trump mengumumkan serangan udara besar terhadap target di Pulau Kharg, Iran, yang merupakan pusat ekspor minyak mentah. * Trump menyatakan operasi dilakukan oleh US Central Command dan menegaskan belum menghancurkan infrastruktur minyak di pulau tersebut. * Ia memperingatkan kemungkinan serangan lebih lanjut jika Iran mengganggu jalur pelayaran di Selat Hormuz. * Pulau Kharg adalah titik vital ekspor energi Iran, menyumbang sekitar 90% ekspor minyak Iran menurut JPMorgan. * Serangan terhadap infrastruktur energi di pulau tersebut dapat mempengaruhi pasar energi global dan meningkatkan ketegangan di kawasan Teluk. 233. </w:t>
      </w:r>
      <w:hyperlink r:id="rId198">
        <w:r>
          <w:rPr>
            <w:color w:val="0000EE"/>
            <w:u w:val="single"/>
          </w:rPr>
          <w:t>https://mediaindonesia.com/internasional/870430/peran-pulau-kharg-jantung-ekspor-minyak-iran-yang-terancam-serangan-as</w:t>
        </w:r>
      </w:hyperlink>
      <w:r>
        <w:rPr>
          <w:i/>
        </w:rPr>
        <w:t xml:space="preserve"> - * Pulau Kharg di Iran menjadi pusat perhatian dunia selama eskalasi konflik di Timur Tengah pada Maret 2026. * AS melancarkan serangan udara yang menyasar instalasi militer di pulau tersebut. * Pulau Kharg adalah terminal ekspor minyak mentah utama Iran, menyumbang hingga 95% dari ekspor minyak Iran. * Pulau ini memiliki kapasitas penyimpanan hingga 30 juta barel minyak dan volume ekspor harian sekitar 1,5 juta barel. * Jika infrastruktur ini dilumpuhkan, dampaknya termasuk lumpuhnya pendapatan Iran, lonjakan harga minyak global, dan potensi krisis energi di Selat Hormuz. 234. </w:t>
      </w:r>
      <w:hyperlink r:id="rId199">
        <w:r>
          <w:rPr>
            <w:color w:val="0000EE"/>
            <w:u w:val="single"/>
          </w:rPr>
          <w:t>https://www.freemalaysiatoday.com/category/business/2026/03/14/middle-east-turmoil-revives-norways-push-for-arctic-drilling</w:t>
        </w:r>
      </w:hyperlink>
      <w:r>
        <w:rPr>
          <w:i/>
        </w:rPr>
        <w:t xml:space="preserve"> - * Norway aims to expand Arctic oil and gas exploration amidst Middle East conflict. * The European Commission is reviewing its Arctic strategy, including a potential moratorium on drilling. * Norway’s undiscovered resources are estimated at 3.48 billion cubic metres of oil and gas, mainly in the Barents Sea. * Norwegian government proposes opening 70 new exploration blocks, over half in the Arctic. * Norway supplies nearly a third of Europe's gas, highlighting its strategic importance. * Discussions include environmental and security concerns, especially proximity to Russia. * The EU’s revised Arctic strategy is expected later this year, with no current change to the moratorium stance. 235. </w:t>
      </w:r>
      <w:hyperlink r:id="rId200">
        <w:r>
          <w:rPr>
            <w:color w:val="0000EE"/>
            <w:u w:val="single"/>
          </w:rPr>
          <w:t>https://www.iranherald.com/news/278921334/missile-hits-us-embassy-in-iraq-as-trump-exchanges-oil-threats-with-iran-photos-videos</w:t>
        </w:r>
      </w:hyperlink>
      <w:r>
        <w:rPr>
          <w:i/>
        </w:rPr>
        <w:t xml:space="preserve"> - * The US president threatened to target Iran's oil port unless the Strait of Hormuz remains open. * The US claimed to have obliterated Iran's military infrastructure on Kharg Island. * US reinforcements, including an expeditionary unit, are deployed amid tensions. * The US temporarily lifted sanctions on Russian oil shipments, prompting criticism from G7. * US and Israel conducted airstrikes on Tehran during a march in support of Palestine. * Six US Air Force crew members died in an aircraft crash in Iraq. 236. </w:t>
      </w:r>
      <w:hyperlink r:id="rId201">
        <w:r>
          <w:rPr>
            <w:color w:val="0000EE"/>
            <w:u w:val="single"/>
          </w:rPr>
          <w:t>https://en.protothema.gr/2026/03/14/a-greek-ship-was-hit-by-a-missile-in-the-black-sea-the-24-sailors-including-10-greeks-are-in-good-health/</w:t>
        </w:r>
      </w:hyperlink>
      <w:r>
        <w:rPr>
          <w:i/>
        </w:rPr>
        <w:t xml:space="preserve"> - * A Greek-owned tanker belonging to Maria Angelicoussis was hit by a missile near Novorossiysk in the Black Sea. * The incident caused material damage but no injuries or threat to crew members. * The vessel, operated by Maran Gas Maritime, is not carrying cargo and remains operational. * The event occurs amidst heightened tensions and navigation risks in the Black Sea region. * Greek Minister Vasilis Kikilias expressed concern and announced Greece's plans to protest and monitor the situation. 237. </w:t>
      </w:r>
      <w:hyperlink r:id="rId196">
        <w:r>
          <w:rPr>
            <w:color w:val="0000EE"/>
            <w:u w:val="single"/>
          </w:rPr>
          <w:t>https://mediaindonesia.com/internasional/870370/iran-jamin-kapal-tanker-india-tembus-blokade-hormuz</w:t>
        </w:r>
      </w:hyperlink>
      <w:r>
        <w:rPr>
          <w:i/>
        </w:rPr>
        <w:t xml:space="preserve"> - * Iran resmi memberikan jaminan keamanan bagi kapal-kapal tanker India untuk melintasi Selat Hormuz pada 14 Maret. * Langkah ini diambil setelah pembicaraan darurat antara Perdana Menteri India Narendra Modi dan Presiden Iran Masoud Pezeshkian. * Dua kapal tanker India, Pushpak dan Parimal, telah berhasil melewati selat tersebut. * Selat Hormuz merupakan chokepoint penting yang mengatur sekitar 20% perdagangan minyak global. * Konflik di kawasan tersebut dipicu oleh serangan militer AS dan Israel terhadap Iran pada 28 Februari 2026, yang meningkatkan risiko jalur perdagangan internasional. 238. </w:t>
      </w:r>
      <w:hyperlink r:id="rId202">
        <w:r>
          <w:rPr>
            <w:color w:val="0000EE"/>
            <w:u w:val="single"/>
          </w:rPr>
          <w:t>https://www.faz.net/aktuell/wirtschaft/mehr-wirtschaft/iran-krieg-und-strasse-von-hormus-die-groesste-sackgasse-der-welt-accg-110853401.html</w:t>
        </w:r>
      </w:hyperlink>
      <w:r>
        <w:rPr>
          <w:i/>
        </w:rPr>
        <w:t xml:space="preserve"> - * The Iran conflict has lasted two weeks, with ongoing military actions in the Persian Gulf, including tanker attacks and mine-laying. * The Strait of Hormuz, a key global oil route, remains blocked, causing significant disruptions. * The International Energy Agency reports a loss of over 20 million barrels of daily oil supply, roughly one-fifth of the world’s demand. * Oil prices have surged, with Brent crude reaching nearly $120 per barrel. * Disruptions impact Germany’s logistics, energy prices, and global food supply chains, with potential for broader economic consequences. * Strategic oil reserves are being released, but this is a temporary measure. * Shipping insurance costs have increased significantly due to the high-risk environment. * Longer-term scenarios predict oil prices could rise to record levels if the blockade persists. * The conflict poses risks of inflation, energy shortages in dependent countries, and potential global economic slowdown. 239. </w:t>
      </w:r>
      <w:hyperlink r:id="rId203">
        <w:r>
          <w:rPr>
            <w:color w:val="0000EE"/>
            <w:u w:val="single"/>
          </w:rPr>
          <w:t>https://www.fool.com/investing/2026/03/14/how-will-oil-stocks-perform-if-the-iran-conflict-d/</w:t>
        </w:r>
      </w:hyperlink>
      <w:r>
        <w:rPr>
          <w:i/>
        </w:rPr>
        <w:t xml:space="preserve"> - * On 28 February, the U.S. and Israel launched Operation Epic Fury against Iran. * The conflict involves Iran's oil production and trade routes, particularly the Strait of Hormuz. * Iran produced around 3.5 million barrels of oil daily before the conflict. * History shows that geopolitical conflicts often cause short-term stock market dips but tend to recover over time. * The article discusses potential impacts on oil stocks, including higher profit margins for diversified upstream producers and recession risks. * It highlights historical instances like the 1973 oil embargo and 1990 Iraq invasion, illustrating stock resilience. * The conflict's broader tensions increase uncertainty, favouring short-term trading strategies over long-term investments. 240. </w:t>
      </w:r>
      <w:hyperlink r:id="rId204">
        <w:r>
          <w:rPr>
            <w:color w:val="0000EE"/>
            <w:u w:val="single"/>
          </w:rPr>
          <w:t>https://ekbis.sindonews.com/read/1686967/33/titik-vital-selat-hormuz-sejauh-mana-konflik-as-israel-vs-iran-guncang-ekonomi-dunia-dan-indonesia-1773471801</w:t>
        </w:r>
      </w:hyperlink>
      <w:r>
        <w:rPr>
          <w:i/>
        </w:rPr>
        <w:t xml:space="preserve"> - * Konflik yang melibatkan Iran dengan Israel dan AS berpotensi memberi tekanan terhadap perekonomian global dan kondisi fiskal Indonesia. * Selat Hormuz merupakan jalur distribusi energi penting bagi perekonomian dunia. * Konsumen utama minyak dari jalur tersebut seperti China, India, Japan, dan South Korea berkontribusi sekitar 27% terhadap GDP global pada 2026. * Gangguan distribusi minyak di Selat Hormuz dapat berdampak negatif terhadap aktivitas ekonomi sekitar 27% dari perekonomian dunia. 241. </w:t>
      </w:r>
      <w:hyperlink r:id="rId205">
        <w:r>
          <w:rPr>
            <w:color w:val="0000EE"/>
            <w:u w:val="single"/>
          </w:rPr>
          <w:t>https://africaports.co.za/2026/03/14/africa-ports-ships-maritime-news-8-9-march-2026/</w:t>
        </w:r>
      </w:hyperlink>
      <w:r>
        <w:rPr>
          <w:i/>
        </w:rPr>
        <w:t xml:space="preserve"> - * South Africa’s ports and logistics face delays in upgrades due to environmental impact assessments, with debates on transitioning to greener energy sources and infrastructure. * The IMO will hold an extraordinary session in London (18-19 March 2026) to discuss regional maritime security in the Middle East. * The Angolan Navy launches its first BR71 MkII corvette, NRA Ekuikui II, amid efforts to increase maritime security and offshore resource protection. * Indonesian Navy vessel KRI Prabu Siliwangi (321) arrives in Cape Town on its maiden voyage from Italy, showcasing regional naval cooperation. * Mozambique’s maritime sector undergoes an IMO audit to strengthen navigation safety and environmental compliance. * UNCTAD reports disruptions in the Strait of Hormuz, including Iran laying mines, with global implications for energy and fertiliser markets. * Ocean Network Express (ONE) increases its stake in Seaspan, reinforcing its strategic position in container shipping. * Tanzania announces a $274 million port expansion at Dar es Salaam to improve fuel storage capacity and regional trade resilience. * Global container trade starts 2026 strongly, with over 16 million TEUs in January, driven by growth in Sub-Saharan Africa and other regions. * Rising risks from geopolitical tensions threaten maritime navigation, with GPS spoofing and signal interference complicating safety measures, especially in the Gulf region. 242. </w:t>
      </w:r>
      <w:hyperlink r:id="rId206">
        <w:r>
          <w:rPr>
            <w:color w:val="0000EE"/>
            <w:u w:val="single"/>
          </w:rPr>
          <w:t>https://www.sondakika.com/guncel/haber-trump-tan-iran-a-hava-saldirisi-19656634/</w:t>
        </w:r>
      </w:hyperlink>
      <w:r>
        <w:rPr>
          <w:i/>
        </w:rPr>
        <w:t xml:space="preserve"> - * US President Donald Trump claims to have ordered a large-scale air strike on Iran's Kharg Island. * The operation targeted Iran's key energy infrastructure, with claims of complete destruction of military targets. * The strike was conducted at Trump’s order, citing 'humanitarian reasons', and aimed to avoid damage to Iran’s oil infrastructure. * Kharg Island is vital to Iran’s oil exports, accounting for around 90% of exports, with significant oil and natural gas facilities. * The incident heightens tensions in the Persian Gulf region amid global energy market concerns. 243. </w:t>
      </w:r>
      <w:hyperlink r:id="rId207">
        <w:r>
          <w:rPr>
            <w:color w:val="0000EE"/>
            <w:u w:val="single"/>
          </w:rPr>
          <w:t>https://www.fijitimes.com.fj/oil-panic-crisis-2026/</w:t>
        </w:r>
      </w:hyperlink>
      <w:r>
        <w:rPr>
          <w:i/>
        </w:rPr>
        <w:t xml:space="preserve"> - * On March 9, 2026, a single US presidential statement caused Brent crude oil prices to drop by $30 as markets reacted to geopolitical tensions. * US and Israeli military strikes on Iran occurred on February 28, 2026, escalating the conflict and leading to Iran's closure of the Strait of Hormuz. * The Strait's closure has drastically reduced oil exports from Gulf states, trapping over 1000 vessels and locking in 14.5 million barrels per day in a war zone. * The world has sufficient oil reserves, but panic and supply chain disruptions have caused global price surges; inventories and strategic reserves remain substantial. * Pacific Island nations like Fiji are highly exposed, with no domestic reserves or refineries, facing immediate supply challenges and escalating fuel prices. 244. </w:t>
      </w:r>
      <w:hyperlink r:id="rId208">
        <w:r>
          <w:rPr>
            <w:color w:val="0000EE"/>
            <w:u w:val="single"/>
          </w:rPr>
          <w:t>https://www.peoplenews.tw/articles/hot-news/21223</w:t>
        </w:r>
      </w:hyperlink>
      <w:r>
        <w:rPr>
          <w:i/>
        </w:rPr>
        <w:t xml:space="preserve"> - • US military conducted a large-scale air strike on Iran's Kharg Island, a key oil export hub. • President Trump confirmed the attack and warned of expanded strikes if Iran disrupts shipping in the Strait of Hormuz. • The attack aimed to destroy military targets while preserving oil infrastructure. • Oil prices fluctuate amid ongoing conflict, with recent high near US$120 per barrel. • The conflict has caused casualties in Lebanon and the Gulf region, with Iran and Israel engaging in missile and drone exchanges. • Iran’s new leader threatened to block the Strait of Hormuz, prompting US military readiness. • US deploys additional forces to the Middle East amid escalating tensions. 245. </w:t>
      </w:r>
      <w:hyperlink r:id="rId209">
        <w:r>
          <w:rPr>
            <w:color w:val="0000EE"/>
            <w:u w:val="single"/>
          </w:rPr>
          <w:t>https://defensemirror.com/news/41313</w:t>
        </w:r>
      </w:hyperlink>
      <w:r>
        <w:rPr>
          <w:i/>
        </w:rPr>
        <w:t xml:space="preserve"> - * U.S. President Donald Trump announced that U.S. forces carried out a bombing campaign on Iran’s Kharg Island, targeting military facilities. * The operation was described as one of the most powerful in Middle East history, according to Trump. * Initially, no attack on oil infrastructure was made, but Trump warned it could be targeted if Iran interferes with shipping through the Strait of Hormuz. * Kharg Island functions as Iran’s main maritime oil export terminal, handling up to 90% of its crude exports. * The strike occurred during escalating Middle East conflict, amid tensions over the Strait of Hormuz and rising oil prices. 246. </w:t>
      </w:r>
      <w:hyperlink r:id="rId193">
        <w:r>
          <w:rPr>
            <w:color w:val="0000EE"/>
            <w:u w:val="single"/>
          </w:rPr>
          <w:t>https://thefinance.sg/2026/03/14/oil-crisis-of-1973-where-sp500-48-todays-crisis-is-similar/?utm_source=rss&amp;utm_medium=rss&amp;utm_campaign=oil-crisis-of-1973-where-sp500-48-todays-crisis-is-similar</w:t>
        </w:r>
      </w:hyperlink>
      <w:r>
        <w:rPr>
          <w:i/>
        </w:rPr>
        <w:t xml:space="preserve"> - * The Strait of Hormuz has been declared closed by Iran's Supreme Leader Mojtaba Khamenei, threatening a key global oil chokepoint.</w:t>
      </w:r>
      <w:r>
        <w:t xml:space="preserve"> Oil prices surged above $100 per barrel, with warnings of reaching $200 if escalation continues.</w:t>
      </w:r>
      <w:r>
        <w:rPr>
          <w:i/>
        </w:rPr>
        <w:t xml:space="preserve"> Iran's strategy aims to use oil as a geopolitical weapon in Middle East conflict.</w:t>
      </w:r>
      <w:r>
        <w:t xml:space="preserve"> The crisis raises concerns over inflation, market stability, and global economy.</w:t>
      </w:r>
      <w:r>
        <w:rPr>
          <w:i/>
        </w:rPr>
        <w:t xml:space="preserve"> The article discusses potential duration and impact of the conflict on energy markets. 247. </w:t>
      </w:r>
      <w:hyperlink r:id="rId202">
        <w:r>
          <w:rPr>
            <w:color w:val="0000EE"/>
            <w:u w:val="single"/>
          </w:rPr>
          <w:t>https://www.faz.net/aktuell/wirtschaft/mehr-wirtschaft/iran-krieg-und-strasse-von-hormus-die-groesste-sackgasse-der-welt-accg-110853401.html</w:t>
        </w:r>
      </w:hyperlink>
      <w:r>
        <w:rPr>
          <w:i/>
        </w:rPr>
        <w:t xml:space="preserve"> - * Der Irankrieg führt zur Blockade der Straße von Hormus, einer lebenswichtigen Schifffahrtsroute, seit zwei Wochen</w:t>
        <w:br/>
      </w:r>
      <w:r>
        <w:t>* Die Blockade hat zu einem massiven Rückgang der Ölexporte geführt, rund 20 Millionen Fass täglich, etwa ein Fünftel des globalen Bedarfs</w:t>
        <w:br/>
      </w:r>
      <w:r>
        <w:rPr>
          <w:i/>
        </w:rPr>
        <w:t>* Ölpreise sind auf fast 120 US-Dollar pro Fass gestiegen, Benzin- und Dieselpreise in Deutschland steigen erheblich</w:t>
        <w:br/>
      </w:r>
      <w:r>
        <w:t>* Die Transport- und Energiewirtschaft, insbesondere Speditionen, sind durch den Kostenschub stark belastet</w:t>
        <w:br/>
      </w:r>
      <w:r>
        <w:rPr>
          <w:i/>
        </w:rPr>
        <w:t>* Die Versicherungen für Schiffe in der Region wurden aufgekündigt oder verteuert, da das Gebiet als Hochrisikozone gilt</w:t>
        <w:br/>
      </w:r>
      <w:r>
        <w:t>* Strategische Ölreserven wurden freigegeben, um die kurzfristigen Engpässe zu mildern, doch bleiben die Auswirkungen begrenzt</w:t>
        <w:br/>
      </w:r>
      <w:r>
        <w:rPr>
          <w:i/>
        </w:rPr>
        <w:t>* Die Förderung am Golf wird eingeschränkt, Lagerkapazitäten nähern sich der Grenze, was die Produktion kurzfristig stark drosselt</w:t>
        <w:br/>
      </w:r>
      <w:r>
        <w:t>* Deutschland und andere Länder spüren die Auswirkungen auf die Inflation, Energiekosten und Lebensmittelpreise</w:t>
        <w:br/>
      </w:r>
      <w:r>
        <w:rPr>
          <w:i/>
        </w:rPr>
        <w:t>* Die Versorgungslage in der Golfregion und bei wichtigen Häfen ist kritisch, etwa im Hafen Dubai, was die Nahrungsmittel- und Güterversorgung betrifft</w:t>
        <w:br/>
      </w:r>
      <w:r>
        <w:t>* Es besteht die Gefahr einer Chipknappheit in Deutschland durch Unterbrechungen in taiwanesischen Lieferketten, betroffen sind auch Aluminiummärkte</w:t>
        <w:br/>
      </w:r>
      <w:r>
        <w:rPr>
          <w:i/>
        </w:rPr>
        <w:t>* Prognosen zeigen, dass eine längere Blockade zu deutlich höheren Öl- und Gaspreisen führt, was die globale Wirtschaft belasten könnte</w:t>
      </w:r>
      <w:r>
        <w:t xml:space="preserve">248. </w:t>
      </w:r>
      <w:hyperlink r:id="rId210">
        <w:r>
          <w:rPr>
            <w:color w:val="0000EE"/>
            <w:u w:val="single"/>
          </w:rPr>
          <w:t>https://hotnews.ro/video-trump-anunta-ca-armata-sua-a-distrus-toate-tintele-militare-de-pe-insula-kharg-si-vine-cu-o-noua-amenintare-2193749</w:t>
        </w:r>
      </w:hyperlink>
      <w:r>
        <w:t xml:space="preserve"> - * Președintele american Donald Trump a anunțat că armata SUA a distrus toate țintele militare de pe Insula Kharg din Golful Persic. * Raidul aerian a fost executat la ordinul lui Trump și a vizat baze aeriene și sisteme antiaeriene ale Iranului. * Trump a declarat că infrastructura petrolieră a insulei a fost ignorată, dar va răspunde dacă Iranul sau altcineva interferează cu transportul naval. * Forțe suplimentare americane, inclusiv 2.500 de pușcași marini, au fost trimise în regiune. * Iranul a amenințat cu lovituri asupra instalațiilor petroliere ale companiilor care cooperează cu SUA, răspunzând la atacuri. * În timpul atacurilor american, au fost raportate peste 15 explozii pe Insula Kharg, însă infrastructura petrolieră nu a fost afectată. 249. </w:t>
      </w:r>
      <w:hyperlink r:id="rId211">
        <w:r>
          <w:rPr>
            <w:color w:val="0000EE"/>
            <w:u w:val="single"/>
          </w:rPr>
          <w:t>https://e24.no/internasjonal-oekonomi/i/8pqjBG/usa-har-angrepet-kharg-oeya-i-iran-big-bang-for-oljeprisen</w:t>
        </w:r>
      </w:hyperlink>
      <w:r>
        <w:t xml:space="preserve"> - * US military attacked infrastructure on Kharg Island in Iran during the night, targeting oil and energy facilities. * The attack aims to pressure Iran to ensure free flow of oil through the Strait of Hormuz. * An analyst predicts a significant rise in oil prices if Kharg's infrastructure is damaged. * Iran warns it will retaliate by targeting US-linked oil and energy facilities in the Middle East. * Kharg Island hosts major oil processing and storage facilities critical to Iran's economy and the global oil market. 250. </w:t>
      </w:r>
      <w:hyperlink r:id="rId212">
        <w:r>
          <w:rPr>
            <w:color w:val="0000EE"/>
            <w:u w:val="single"/>
          </w:rPr>
          <w:t>https://www.nationalheraldindia.com/international/us-deploys-marines-to-west-asia-as-strikes-hit-iran-and-war-rattles-region</w:t>
        </w:r>
      </w:hyperlink>
      <w:r>
        <w:t xml:space="preserve"> - * The US ordered the deployment of 2,500 Marines and an amphibious assault ship to West Asia, nearly two weeks after war erupted with Iran. * The USS Tripoli and elements of the 31st Marine Expeditionary Unit were moved to the region. * US President Donald Trump stated that military targets on Iran’s Kharg Island had been obliterated. * Iran’s Parliament speaker warned of retaliation if attacked on its maritime islands. * Iran continued missile and drone attacks, shut down the Strait of Hormuz, and targeted Israel and Gulf states. * US and Israeli aircraft conducted strikes on Iranian military infrastructure. 251. </w:t>
      </w:r>
      <w:hyperlink r:id="rId207">
        <w:r>
          <w:rPr>
            <w:color w:val="0000EE"/>
            <w:u w:val="single"/>
          </w:rPr>
          <w:t>https://www.fijitimes.com.fj/oil-panic-crisis-2026/</w:t>
        </w:r>
      </w:hyperlink>
      <w:r>
        <w:t xml:space="preserve"> - ['</w:t>
      </w:r>
      <w:r>
        <w:rPr>
          <w:i/>
        </w:rPr>
        <w:t xml:space="preserve"> In March 2026, a political escalation between US, Israel, and Iran led to a significant oil market reaction, with Brent crude dropping after a statement from President Trump.', "</w:t>
      </w:r>
      <w:r>
        <w:t xml:space="preserve"> Iran's closure of the Strait of Hormuz has drastically reduced tanker traffic, locking more than 14 million barrels per day in a war zone, impacting global oil exports.", '</w:t>
      </w:r>
      <w:r>
        <w:rPr>
          <w:i/>
        </w:rPr>
        <w:t xml:space="preserve"> Despite disruptions, the world possesses substantial oil reserves, including strategic and commercial stocks, with active efforts to maintain supply.', '</w:t>
      </w:r>
      <w:r>
        <w:t xml:space="preserve"> Pacific Island nations like Fiji face extreme vulnerability, with no domestic reserves or refineries, fully dependent on imported fuel under supply chain stress.', '* Governments and industry are implementing rationing, price controls, and conservation measures to delay shortages while infrastructure recovers.'] 252. </w:t>
      </w:r>
      <w:hyperlink r:id="rId194">
        <w:r>
          <w:rPr>
            <w:color w:val="0000EE"/>
            <w:u w:val="single"/>
          </w:rPr>
          <w:t>https://www.walesonline.co.uk/news/world-news/bombs-key-oil-island-embassy-33591387</w:t>
        </w:r>
      </w:hyperlink>
      <w:r>
        <w:t xml:space="preserve"> - * The US military bombed Iran's Kharg Island, a significant oil export location, two weeks ago in the Middle East. 253. </w:t>
      </w:r>
      <w:hyperlink r:id="rId193">
        <w:r>
          <w:rPr>
            <w:color w:val="0000EE"/>
            <w:u w:val="single"/>
          </w:rPr>
          <w:t>https://thefinance.sg/2026/03/14/oil-crisis-of-1973-where-sp500-48-todays-crisis-is-similar/?utm_source=rss&amp;utm_medium=rss&amp;utm_campaign=oil-crisis-of-1973-where-sp500-48-todays-crisis-is-similar</w:t>
        </w:r>
      </w:hyperlink>
      <w:r>
        <w:t xml:space="preserve"> - * Iran’s new Supreme Leader Mojtaba Khamenei announced that the Strait of Hormuz will remain closed as a geopolitical tool. * The Strait of Hormuz is the world's most important oil chokepoint, carrying approximately 20% of global oil supply. * Oil prices surged above $100 per barrel, with warnings it could reach $200 if escalation occurs. * The crisis is linked to Middle East tensions and the use of oil as a geopolitical weapon. * The situation impacts global energy markets, inflation, and economic stability.</w:t>
      </w:r>
      <w:r/>
    </w:p>
    <w:p>
      <w:r/>
      <w:r>
        <w:t xml:space="preserve">254. </w:t>
      </w:r>
      <w:hyperlink r:id="rId195">
        <w:r>
          <w:rPr>
            <w:color w:val="0000EE"/>
            <w:u w:val="single"/>
          </w:rPr>
          <w:t>https://en.protothema.gr/2026/03/14/us-embassy-in-baghdad-hit-by-missile-us-bombed-kharg-island-iran-responds-we-will-destroy-oil-facilities-update/</w:t>
        </w:r>
      </w:hyperlink>
      <w:r>
        <w:t xml:space="preserve"> - • The US embassy in Baghdad was hit by a missile, with reports indicating damage near the helipad and smoke rising from the complex. • The attack occurred amid escalating tensions involving Iran, Iraq, and the US, with Iran reportedly firing missiles affecting US interests. • US President Trump announced air strikes on Kharg Island, Iran’s key oil export hub, claiming the destruction of military targets. • Iran considers allowing oil tankers to pass through the Strait of Hormuz in yuan, influencing global oil trade. • The UN warned that restrictions on the Strait of Hormuz could severely impact humanitarian logistics and energy markets. 255. </w:t>
      </w:r>
      <w:hyperlink r:id="rId213">
        <w:r>
          <w:rPr>
            <w:color w:val="0000EE"/>
            <w:u w:val="single"/>
          </w:rPr>
          <w:t>https://mediaindonesia.com/internasional/870363/trump-ancaman-serang-fasilitas-minyak-iran-jika-selat-hormuz-ditutup</w:t>
        </w:r>
      </w:hyperlink>
      <w:r>
        <w:t xml:space="preserve"> - * Donald Trump warns of potential US air strikes against Iran's oil infrastructure on Kharg Island if the strategic Hormuz Strait is disrupted. * The warning follows recent US and Israeli attacks on Iran, including Tehran, which resulted in casualties and the death of Iran's Supreme Leader. * Tensions have escalated in the region, leading to a de facto blockade of Hormuz Strait, a key route for Gulf oil exports. * Iran's military asserts control over Hormuz Strait, rejecting US and allied transit through the waterway. * Hormuz remains a critical maritime route for global energy supply, impacting international oil markets. 256. </w:t>
      </w:r>
      <w:hyperlink r:id="rId196">
        <w:r>
          <w:rPr>
            <w:color w:val="0000EE"/>
            <w:u w:val="single"/>
          </w:rPr>
          <w:t>https://mediaindonesia.com/internasional/870370/iran-jamin-kapal-tanker-india-tembus-blokade-hormuz</w:t>
        </w:r>
      </w:hyperlink>
      <w:r>
        <w:t xml:space="preserve"> - * Iran secara resmi memberikan jaminan keamanan kepada kapal tanker India untuk melintasi Selat Hormuz. * Langkah ini diambil setelah pembicaraan antara Perdana Menteri India Narendra Modi dan Presiden Iran Masoud Pezeshkian. * Dua kapal tanker India, Pushpak dan Parimal, telah melewati selat tersebut. * Selat Hormuz merupakan chokepoint penting yang mencakup sekitar 20% perdagangan minyak global. * Konflik antara Iran dengan AS dan Israel menyebabkan gangguan pelayaran di area tersebut.</w:t>
      </w:r>
      <w:r/>
    </w:p>
    <w:p>
      <w:r/>
      <w:r>
        <w:t xml:space="preserve">257. </w:t>
      </w:r>
      <w:hyperlink r:id="rId197">
        <w:r>
          <w:rPr>
            <w:color w:val="0000EE"/>
            <w:u w:val="single"/>
          </w:rPr>
          <w:t>https://mediaindonesia.com/internasional/870419/trump-akan-gebuki-infrastruktur-minyak-iran</w:t>
        </w:r>
      </w:hyperlink>
      <w:r>
        <w:t xml:space="preserve"> - * US military conducted a series of air strikes targeting Iran's Kharg Island, a major oil export hub, as announced by President Donald Trump. * The operation was described as one of the strongest bombing campaigns in the Middle East, but facilities on the island were not hit. * Trump warned of potential further strikes if Iran or others threaten safe navigation through the Strait of Hormuz. * Kharg Island accounts for approximately 90% of Iran's oil exports, making it a critical energy infrastructure. * Military plans include deploying warships to escort tankers through the Strait of Hormuz to ensure oil exports and address global fuel prices. 258. </w:t>
      </w:r>
      <w:hyperlink r:id="rId198">
        <w:r>
          <w:rPr>
            <w:color w:val="0000EE"/>
            <w:u w:val="single"/>
          </w:rPr>
          <w:t>https://mediaindonesia.com/internasional/870430/peran-pulau-kharg-jantung-ekspor-minyak-iran-yang-terancam-serangan-as</w:t>
        </w:r>
      </w:hyperlink>
      <w:r>
        <w:t xml:space="preserve"> - - Pulau Kharg di Iran menjadi pusat perhatian dunia akibat eskalasi konflik di Timur Tengah pada Maret 2026. - Serangan udara dari AS dilaporkan menyasar instalasi militer di pulau tersebut. - Pulau ini merupakan pusat ekspor utama minyak Iran, menyumbang 90-95% dari total ekspor minyak negara. - Pulau Kharg memiliki kapasitas penyimpanan hingga 30 juta barel minyak dan mampu menampung kapal tanker besar. - Jika lumpuh, ekonomi Iran akan terganggu, harga minyak global berpotensi melonjak di atas US$150, dan risiko krisis energi di Selat Hormuz meningkat. 259. </w:t>
      </w:r>
      <w:hyperlink r:id="rId214">
        <w:r>
          <w:rPr>
            <w:color w:val="0000EE"/>
            <w:u w:val="single"/>
          </w:rPr>
          <w:t>https://international.sindonews.com/read/1686971/43/perang-makin-berkobar-iran-ancam-serang-infrastruktur-minyak-di-seluruh-timur-tengah-1773475404</w:t>
        </w:r>
      </w:hyperlink>
      <w:r>
        <w:t xml:space="preserve"> - * Iran's armed forces threaten to destroy energy and oil infrastructure linked to US companies if Iranian energy facilities are attacked. * The statement was issued by the al-Anbiya military headquarters in Tehran. * The threat follows US President Trump's comments about bombing Iran's oil facilities, including the strategic Kharg Island. * Kharg Island handles around 90% of Iran's oil exports and is located near Iran. * The tensions are part of the ongoing conflict in the Middle East, with threats of attacks on oil infrastructure linked to US and Arab countries. 260. </w:t>
      </w:r>
      <w:hyperlink r:id="rId207">
        <w:r>
          <w:rPr>
            <w:color w:val="0000EE"/>
            <w:u w:val="single"/>
          </w:rPr>
          <w:t>https://www.fijitimes.com.fj/oil-panic-crisis-2026/</w:t>
        </w:r>
      </w:hyperlink>
      <w:r>
        <w:t xml:space="preserve"> - * On March 9, 2026, a single interview caused Brent crude prices to drop by $30 a barrel, despite no actual supply disruptions. * Military actions between the US, Israel, and Iran from February to March 2026 led to the closure of the Strait of Hormuz, severely reducing oil exports. * The Strait of Hormuz closure has blocked 14.5 million barrels per day, impacting global oil flows and causing surging prices. * The world possesses enough oil stocks to cover supply loss for approximately 124 days, yet panic and market dislocation dominate. * Pacific Island nations like Fiji lack reserves and refineries, making them highly vulnerable to oil price shocks and supply disruptions. 261. </w:t>
      </w:r>
      <w:hyperlink r:id="rId193">
        <w:r>
          <w:rPr>
            <w:color w:val="0000EE"/>
            <w:u w:val="single"/>
          </w:rPr>
          <w:t>https://thefinance.sg/2026/03/14/oil-crisis-of-1973-where-sp500-48-todays-crisis-is-similar/?utm_source=rss&amp;utm_medium=rss&amp;utm_campaign=oil-crisis-of-1973-where-sp500-48-todays-crisis-is-similar</w:t>
        </w:r>
      </w:hyperlink>
      <w:r>
        <w:t xml:space="preserve"> - * Iran’s Supreme Leader Mojtaba Khamenei declares Strait of Hormuz will remain closed, affecting global oil supply.</w:t>
      </w:r>
      <w:r>
        <w:rPr>
          <w:i/>
        </w:rPr>
        <w:t xml:space="preserve"> Oil prices increase above $100 per barrel, with warnings they could reach $200.</w:t>
      </w:r>
      <w:r>
        <w:t xml:space="preserve"> Iran uses oil as a geopolitical weapon amid Middle East conflict escalation.</w:t>
      </w:r>
      <w:r>
        <w:rPr>
          <w:i/>
        </w:rPr>
        <w:t xml:space="preserve"> Markets react immediately to the threat, impacting global energy markets and inflation.</w:t>
      </w:r>
      <w:r>
        <w:t xml:space="preserve"> The article discusses the potential prolongation of the conflict and broader economic implications. 262. </w:t>
      </w:r>
      <w:hyperlink r:id="rId215">
        <w:r>
          <w:rPr>
            <w:color w:val="0000EE"/>
            <w:u w:val="single"/>
          </w:rPr>
          <w:t>https://www.thehindubusinessline.com/markets/commodities/barclays-raises-2026-brent-forecast-to-85-a-barrel-on-strait-of-hormuz-disruption/article70742241.ece</w:t>
        </w:r>
      </w:hyperlink>
      <w:r>
        <w:t xml:space="preserve"> - * Barclays increased its 2026 Brent crude forecast to $85 per barrel, citing supply disruptions linked to the Iran war. * Oil flows through the Strait of Hormuz have fallen to a trickle, with production shut-ins in Gulf countries exceeding 10 million barrels per day. * The revised forecast assumes the situation normalises within two to three weeks; otherwise, prices could reach $100 per barrel. * Oil prices remain elevated despite strategic reserves releases, supported by conflict uncertainty. * Brent futures settled at $103.14 a barrel, up 2.67% on March 14, 2026. 263. </w:t>
      </w:r>
      <w:hyperlink r:id="rId216">
        <w:r>
          <w:rPr>
            <w:color w:val="0000EE"/>
            <w:u w:val="single"/>
          </w:rPr>
          <w:t>https://www.kiwikidsnews.co.nz/why-hormuz-matters/</w:t>
        </w:r>
      </w:hyperlink>
      <w:r>
        <w:t xml:space="preserve"> - * A war involving Iran, Israel, and the United States has escalated in the Middle East since late February 2026. * The Strait of Hormuz is a key passage between Iran and Oman, linking the Persian Gulf to the open sea. * About one-fifth of the world’s oil and gas shipments pass through this strait. * Iran has disrupted the strait through attacks, sea mines, missiles, drones, and fast boats. * Traffic through the strait has sharply decreased, affecting global oil supply and prices. 264. </w:t>
      </w:r>
      <w:hyperlink r:id="rId217">
        <w:r>
          <w:rPr>
            <w:color w:val="0000EE"/>
            <w:u w:val="single"/>
          </w:rPr>
          <w:t>https://www.dawn.com/news/1981964/marines-missiles-and-messaging-is-washington-launching-a-ground-invasion</w:t>
        </w:r>
      </w:hyperlink>
      <w:r>
        <w:t xml:space="preserve"> - * President Donald Trump announced a US bombing raid on Iran’s Kharg Island, a key economic and strategic asset.</w:t>
      </w:r>
      <w:r>
        <w:rPr>
          <w:i/>
        </w:rPr>
        <w:t xml:space="preserve"> The attack targeted Iran’s military infrastructure but avoided damaging oil facilities.</w:t>
      </w:r>
      <w:r>
        <w:t xml:space="preserve"> The move included a conditional threat to target maritime shipping through the Strait of Hormuz.</w:t>
      </w:r>
      <w:r>
        <w:rPr>
          <w:i/>
        </w:rPr>
        <w:t xml:space="preserve"> US deployment of Marines to the Middle East is described as reinforcement, not a ground invasion.</w:t>
      </w:r>
      <w:r>
        <w:t xml:space="preserve"> Observers see the strike as coercive escalation rather than imminent ground invasion.</w:t>
      </w:r>
      <w:r>
        <w:rPr>
          <w:i/>
        </w:rPr>
        <w:t xml:space="preserve"> US rejects Russian proposal to take custody of Iran’s nuclear material, signalling continued Middle East strategic control. 265. </w:t>
      </w:r>
      <w:hyperlink r:id="rId218">
        <w:r>
          <w:rPr>
            <w:color w:val="0000EE"/>
            <w:u w:val="single"/>
          </w:rPr>
          <w:t>https://25h.app/2026/03/14/%D8%AA%D8%B1%D9%85%D8%A8-%D9%8A%D9%87%D8%AF%D8%AF-%D8%A8%D8%A7%D8%B3%D8%AA%D9%87%D8%AF%D8%A7%D9%81-%D8%A8%D9%86%D9%8A%D8%AA%D9%87%D8%A7-%D8%A7%D9%84%D9%86%D9%81%D8%B7%D9%8A%D8%A9-%D9%85%D8%A7%D8%B0/</w:t>
        </w:r>
      </w:hyperlink>
      <w:r>
        <w:rPr>
          <w:i/>
        </w:rPr>
        <w:t xml:space="preserve"> - • Trump warns of targeting Iranian oil facility on Qeshm Island if maritime navigation is threatened. • The US military conducted strikes on military targets in Iran. • Qeshm Island is Iran's main oil export hub, located in the Persian Gulf. • About 13.7 million barrels have been exported from the island since 28 February. • The island's disruption could impact global oil and gas trade, especially to Asia. • Iran warns of strategic retaliation if attacked. • The island holds strategic economic, military, and diplomatic significance. 266. </w:t>
      </w:r>
      <w:hyperlink r:id="rId219">
        <w:r>
          <w:rPr>
            <w:color w:val="0000EE"/>
            <w:u w:val="single"/>
          </w:rPr>
          <w:t>https://indianexpress.com/article/world/uae-dubai-us-iran-israel-middle-east-drones-flights-live-updates-10580967/</w:t>
        </w:r>
      </w:hyperlink>
      <w:r>
        <w:rPr>
          <w:i/>
        </w:rPr>
        <w:t xml:space="preserve"> - * The US bombed military targets on Iran's Kharg Island, threatening continued attacks if Iran blocks Strait of Hormuz crossings. * Iran claims no oil infrastructure was damaged in the US strikes on Kharg Island. * Iran's stance follows US statements that over 6,000 targets were struck and Iran's missile capacity was militarily diminished. * The conflict involves Iran, the US, Israel, Lebanon, and regional interactions, with considerable military and geopolitical implications. * The article discusses regional tensions, military actions, and diplomatic responses related to the Iran-US conflict. 267. </w:t>
      </w:r>
      <w:hyperlink r:id="rId220">
        <w:r>
          <w:rPr>
            <w:color w:val="0000EE"/>
            <w:u w:val="single"/>
          </w:rPr>
          <w:t>https://indianexpress.com/article/world/us-news/us-israel-iran-war-live-updates-missile-drone-attacks-west-asia-crisis-middle-east-war-news-10580960/</w:t>
        </w:r>
      </w:hyperlink>
      <w:r>
        <w:rPr>
          <w:i/>
        </w:rPr>
        <w:t xml:space="preserve"> - * US forces bombed military targets on Kharg Island, Iran's main oil export terminal, with Iran warning of retaliation. * Iran's navy chief Amir Hatami vowed response to the attack on the IRIS Dena warship, which resulted in 104 crew members' deaths. * Multiple air strikes occurred in Lebanon, Iran, and Iraq, causing casualties and damages. * US deployed 10,000 interceptor drones, and announced plans to deploy 2,500 Marines to the Middle East. * US President Trump threatened Iran's oil infrastructure, warning of further strikes on Kharg Island. * Iran considers allowing oil tankers to trade in Chinese yuan through the Strait of Hormuz. * Regional warnings, including from Hezbollah and Iranian officials, highlight ongoing hostilities and escalation efforts. 268. </w:t>
      </w:r>
      <w:hyperlink r:id="rId221">
        <w:r>
          <w:rPr>
            <w:color w:val="0000EE"/>
            <w:u w:val="single"/>
          </w:rPr>
          <w:t>https://www.wbap.com/2026/03/13/u-s-marines-are-being-deployed-to-the-middle-east/</w:t>
        </w:r>
      </w:hyperlink>
      <w:r>
        <w:rPr>
          <w:i/>
        </w:rPr>
        <w:t xml:space="preserve"> - * U.S. Marines are being deployed to the Middle East in response to ongoing clashes between Iran and Israel. * The conflict involves strikes on Iran, Lebanon, and Persian Gulf shipping, leading to significant casualties and energy disruptions. * The Strait of Hormuz remains closed, affecting global energy supplies. * Iranian and Israeli strikes have resulted in over 2,000 deaths and injuries, including children. * U.S. military casualties have risen to at least 13 in Operation Epic Fury. * The conflict is intensifying with ongoing missile strikes and protests in Iran. 269. </w:t>
      </w:r>
      <w:hyperlink r:id="rId222">
        <w:r>
          <w:rPr>
            <w:color w:val="0000EE"/>
            <w:u w:val="single"/>
          </w:rPr>
          <w:t>https://usethebitcoin.com/news/oil-to-200-crypto-prices/</w:t>
        </w:r>
      </w:hyperlink>
      <w:r>
        <w:rPr>
          <w:i/>
        </w:rPr>
        <w:t xml:space="preserve"> - * Iran's military warns oil could double to $200 due to conflict. * Oil prices have already increased, with a high of $120, currently trading above $94. * US-Iran war has lasted over 8 days, affecting oil supply and prices. * Iran considers trading in Chinese yuan, potentially shifting global currency use. * A rise to $200 oil could cause the crypto market and Bitcoin to stall or trade within a range, increasing liquidity demand for oil. * Experts suggest market fear persists despite recent rebounds. * War and oil scarcity historically impact crypto markets negatively. 270. </w:t>
      </w:r>
      <w:hyperlink r:id="rId223">
        <w:r>
          <w:rPr>
            <w:color w:val="0000EE"/>
            <w:u w:val="single"/>
          </w:rPr>
          <w:t>https://www.thehindubusinessline.com/markets/commodities/global-crude-oil-prices-may-hit-120barrel-in-short-term-kotaks-chainwala/article70742231.ece</w:t>
        </w:r>
      </w:hyperlink>
      <w:r>
        <w:rPr>
          <w:i/>
        </w:rPr>
        <w:t xml:space="preserve"> - ['</w:t>
      </w:r>
      <w:r>
        <w:t xml:space="preserve"> Kayanat Chainwala of Kotak Securities predicts short-term crude oil prices could reach $120 per barrel, with potential to hit $150 if conflict in West Asia prolongs.', '</w:t>
      </w:r>
      <w:r>
        <w:rPr>
          <w:i/>
        </w:rPr>
        <w:t xml:space="preserve"> Disruptions in the Strait of Hormuz have caused a loss of 10-12 million barrels per day, impacting supply and market dynamics.', '</w:t>
      </w:r>
      <w:r>
        <w:t xml:space="preserve"> Emergency reserves are insufficient if disruptions extend, and prolonged conflict would be bullish for crude and inflation.', '</w:t>
      </w:r>
      <w:r>
        <w:rPr>
          <w:i/>
        </w:rPr>
        <w:t xml:space="preserve"> Prices could fall sharply if tensions de-escalate, potentially down to $55-65 per barrel.', '</w:t>
      </w:r>
      <w:r>
        <w:t xml:space="preserve"> On the domestic MCX market, crude prices could rise by 20-30% from ₹8,300 to ₹10,500-11,000 depending on disruptions.'] 271. </w:t>
      </w:r>
      <w:hyperlink r:id="rId224">
        <w:r>
          <w:rPr>
            <w:color w:val="0000EE"/>
            <w:u w:val="single"/>
          </w:rPr>
          <w:t>https://www.eldiario.ec/mundo/donald-trump-armada-estrecho-ormuz-13032026/</w:t>
        </w:r>
      </w:hyperlink>
      <w:r>
        <w:t xml:space="preserve"> - - Donald Trump confirms immediate US naval escort operation for oil tankers in the Strait of Hormuz. - Measures aim to secure maritime transit amid threats from Iran. - US authorities respond to recent violent incidents affecting six ships in the area. - US military conducted a strike on Jark Island, avoiding direct impact on oil infrastructure. - White House warns of potential further actions if foreign intervention persists, focusing on energy resource security. - Tensions escalate as international community observes US naval deployment and Iran-related threats.</w:t>
      </w:r>
      <w:r/>
    </w:p>
    <w:p>
      <w:r/>
      <w:r>
        <w:t xml:space="preserve">272. </w:t>
      </w:r>
      <w:hyperlink r:id="rId215">
        <w:r>
          <w:rPr>
            <w:color w:val="0000EE"/>
            <w:u w:val="single"/>
          </w:rPr>
          <w:t>https://www.thehindubusinessline.com/markets/commodities/barclays-raises-2026-brent-forecast-to-85-a-barrel-on-strait-of-hormuz-disruption/article70742241.ece</w:t>
        </w:r>
      </w:hyperlink>
      <w:r>
        <w:t xml:space="preserve"> - * Barclays raised its 2026 Brent crude forecast to $85 per barrel, citing ongoing supply disruptions due to the Iran war. * Oil flows through the Strait of Hormuz have fallen to a trickle amid production shut-ins in Gulf countries exceeding 10 million barrels per day. * The forecast assumes the situation normalises within two to three weeks; a longer duration could push prices to $100/b. * Oil prices remain high despite strategic reserve releases, supported by conflict uncertainty. * Brent futures settled at $103.14 a barrel on the day of reporting. 273. </w:t>
      </w:r>
      <w:hyperlink r:id="rId225">
        <w:r>
          <w:rPr>
            <w:color w:val="0000EE"/>
            <w:u w:val="single"/>
          </w:rPr>
          <w:t>https://bullyingsinfronteras.blogspot.com/2026/03/estados-unidos-ataco-la-isla-de-kharg.html</w:t>
        </w:r>
      </w:hyperlink>
      <w:r>
        <w:t xml:space="preserve"> - * President Donald Trump announced the US had 'completely destroyed all military targets' on Kharg Island, Iran, handling 90% of Iran's crude oil exports. 274. </w:t>
      </w:r>
      <w:hyperlink r:id="rId215">
        <w:r>
          <w:rPr>
            <w:color w:val="0000EE"/>
            <w:u w:val="single"/>
          </w:rPr>
          <w:t>https://www.thehindubusinessline.com/markets/commodities/barclays-raises-2026-brent-forecast-to-85-a-barrel-on-strait-of-hormuz-disruption/article70742241.ece</w:t>
        </w:r>
      </w:hyperlink>
      <w:r>
        <w:t xml:space="preserve"> - • Barclays revised its 2026 Brent crude forecast to $85 per barrel, citing supply disruptions linked to the Iran war and reduced oil flows through the Strait of Hormuz.</w:t>
        <w:br/>
      </w:r>
      <w:r>
        <w:t xml:space="preserve">• Oil flows have fallen to a trickle and Gulf country production shut-ins have increased to over 10 million barrels per day. • The forecast assumes normalisation within two to three weeks, with a possibility of rising to $100 if normalisation takes four to six weeks. • Oil prices have increased despite strategic reserves releases by the International Energy Agency, due to ongoing conflict uncertainty. • Brent futures settled at $103.14 per barrel, up by $2.68. 275. </w:t>
      </w:r>
      <w:hyperlink r:id="rId226">
        <w:r>
          <w:rPr>
            <w:color w:val="0000EE"/>
            <w:u w:val="single"/>
          </w:rPr>
          <w:t>https://jurnalul.ro/stiri/externe/petrolier-sua-atacat-ambarcatiuni-kamikaze-fara-pilot-explozibili-irak-marinar-murit-1026905.html</w:t>
        </w:r>
      </w:hyperlink>
      <w:r>
        <w:t xml:space="preserve"> - * The oil tanker 'Safesea Vishnu' was attacked on Wednesday near Basra, Iraq, by two unmanned explosive boats. * One crew member, reportedly Indian, died during the attack; the remaining 27 crew members are safe and receiving assistance. * The attack involved explosions, and the vessel was set ablaze; a rescue team was dispatched to secure the ship. * The incident occurred amid regional tensions, with the Gulf region experiencing multiple attacks on vessels since the start of the conflict involving US, Israel, and Iran. * US authorities have refused escort requests from shipping companies due to high attack risks, despite being prepared to deploy escorts if necessary. 276. </w:t>
      </w:r>
      <w:hyperlink r:id="rId226">
        <w:r>
          <w:rPr>
            <w:color w:val="0000EE"/>
            <w:u w:val="single"/>
          </w:rPr>
          <w:t>https://jurnalul.ro/stiri/externe/petrolier-sua-atacat-ambarcatiuni-kamikaze-fara-pilot-explozibili-irak-marinar-murit-1026905.html</w:t>
        </w:r>
      </w:hyperlink>
      <w:r>
        <w:t xml:space="preserve"> - * Un petrolier american, „Safesea Vishnu”, a fost atacat de ambarcațiuni fără pilot, încărcate cu explozibili, în portul irakian Khor Al Zubair. * Atacul a avut loc miercuri; un marinar indian a murit și ceilalți 27 au scăpat în siguranță. * Nava se afla în timpul încărcării a 53.000 tone de petrol brut, când a fost lovită și cuprinsă de flăcări. * Statul SUA refuză să escorteze petroliere în Golful Persic din cauza riscului crescut de atacuri. * Alte nave, inclusiv „Zefyros”, au fost, de asemenea, atacate în regiune. Securiatea maritimă în Golful Persic rămâne extrem de precar, cu peste 20.000 de marinari în pericol. 277. </w:t>
      </w:r>
      <w:hyperlink r:id="rId216">
        <w:r>
          <w:rPr>
            <w:color w:val="0000EE"/>
            <w:u w:val="single"/>
          </w:rPr>
          <w:t>https://www.kiwikidsnews.co.nz/why-hormuz-matters/</w:t>
        </w:r>
      </w:hyperlink>
      <w:r>
        <w:t xml:space="preserve"> - * A war involving Iran, Israel, and the United States has grown in the Middle East since late February 2026. * The Strait of Hormuz is a critical maritime chokepoint linking the Persian Gulf to the open sea. * About one-fifth of the world's oil and gas shipments pass through the strait. * Iran has disrupted the strait by attacking ships and laying sea mines, causing traffic to reduce. * Disruptions have led to delays and halts in ship passage, affecting global fuel prices and supply. 278. </w:t>
      </w:r>
      <w:hyperlink r:id="rId227">
        <w:r>
          <w:rPr>
            <w:color w:val="0000EE"/>
            <w:u w:val="single"/>
          </w:rPr>
          <w:t>https://hvg.hu/vilag/20260314_iran-haboru-kharg-sziget-olajexport-libanon-katar</w:t>
        </w:r>
      </w:hyperlink>
      <w:r>
        <w:t xml:space="preserve"> - * Iran's armed forces threaten to destroy US-connected oil infrastructure if attacked. * President Donald Trump claimed US bombed Iran's Kharg Island artillery base. * Kharg Island is Iran's critical commodity logistics hub, handling 90% of oil exports. * Simultaneous explosions shake Baghdad, Iraq, while Israeli attacks kill health workers in Lebanon. * Iran begins evacuating key areas due to air attack threats in Qatar. 279. </w:t>
      </w:r>
      <w:hyperlink r:id="rId216">
        <w:r>
          <w:rPr>
            <w:color w:val="0000EE"/>
            <w:u w:val="single"/>
          </w:rPr>
          <w:t>https://www.kiwikidsnews.co.nz/why-hormuz-matters/</w:t>
        </w:r>
      </w:hyperlink>
      <w:r>
        <w:t xml:space="preserve"> - * A war involving Iran, Israel, and the United States has grown in the Middle East since late February 2026. * The Strait of Hormuz is a strategic waterway between Iran and Oman, linking the Persian Gulf to the open sea. * About one-fifth of the world's oil and gas shipments pass through the strait. * Iran has attacked ships, laid sea mines, and used missiles, drones, and fast boats to disrupt traffic. * Traffic through the strait has dropped sharply, affecting global oil supply and prices. * Countries have released emergency oil reserves to stabilise prices, but reopening the strait is critical for global energy markets. 280. </w:t>
      </w:r>
      <w:hyperlink r:id="rId228">
        <w:r>
          <w:rPr>
            <w:color w:val="0000EE"/>
            <w:u w:val="single"/>
          </w:rPr>
          <w:t>https://www.livemint.com/news/world/middle-east-conflict-iran-flies-sailors-and-fallen-crew-out-of-indias-kochi-11773455452556.html</w:t>
        </w:r>
      </w:hyperlink>
      <w:r>
        <w:t xml:space="preserve"> - * Iran organises aircraft to transfer Iranian sailors and bodies from Indian city Kochi in response to regional conflict.</w:t>
      </w:r>
      <w:r>
        <w:rPr>
          <w:i/>
        </w:rPr>
        <w:t xml:space="preserve"> * The transfer follows attacks on vessels and US-Israeli tensions affecting shipping routes.</w:t>
      </w:r>
      <w:r>
        <w:t xml:space="preserve"> * Iranian vessels stationed in Kochi since March 4 with 183 crew members; some crew to return to Iran via Armenia.</w:t>
      </w:r>
      <w:r>
        <w:rPr>
          <w:i/>
        </w:rPr>
        <w:t xml:space="preserve"> * Iran's ambassador to India affirms safe passage for Indian vessels and highlights friendly relations.</w:t>
      </w:r>
      <w:r>
        <w:t xml:space="preserve"> * The conflict has disrupted shipping through the Strait of Hormuz, impacting global oil trade and India’s imports.</w:t>
      </w:r>
      <w:r>
        <w:rPr>
          <w:i/>
        </w:rPr>
        <w:t xml:space="preserve">281. </w:t>
      </w:r>
      <w:hyperlink r:id="rId218">
        <w:r>
          <w:rPr>
            <w:color w:val="0000EE"/>
            <w:u w:val="single"/>
          </w:rPr>
          <w:t>https://25h.app/2026/03/14/%D8%AA%D8%B1%D9%85%D8%A8-%D9%8A%D9%87%D8%AF%D8%AF-%D8%A8%D8%A7%D8%B3%D8%AA%D9%87%D8%AF%D8%A7%D9%81-%D8%A8%D9%86%D9%8A%D8%AA%D9%87%D8%A7-%D8%A7%D9%84%D9%86%D9%81%D8%B7%D9%8A%D8%A9-%D9%85%D8%A7%D8%B0/</w:t>
        </w:r>
      </w:hyperlink>
      <w:r>
        <w:rPr>
          <w:i/>
        </w:rPr>
        <w:t xml:space="preserve"> - * US President Donald Trump threatened to target Iran's oil facilities on Qeshm Island if maritime navigation in the Strait of Hormuz is threatened. * Trump stated that US Central Command conducted strikes on Iranian military targets but did not target oil infrastructure for ethical reasons. * Qeshm Island is Iran's main oil export hub, located north of the Gulf, with key loading, storage, and processing facilities. * Since 28 February, around 13.7 million barrels have been exported from the island, with ongoing loading activities. * Disruption of exports through the Strait of Hormuz could have global repercussions, especially affecting Asian markets. * Iran has warned that any attack would provoke a significant retaliatory response, viewing the island as a strategic leverage point. 282. </w:t>
      </w:r>
      <w:hyperlink r:id="rId229">
        <w:r>
          <w:rPr>
            <w:color w:val="0000EE"/>
            <w:u w:val="single"/>
          </w:rPr>
          <w:t>https://www.livemint.com/news/world/middle-east-conflict-us-embassy-in-iraqs-baghdad-struck-by-drone-kharg-island-trump-iran-11773459952700.html</w:t>
        </w:r>
      </w:hyperlink>
      <w:r>
        <w:rPr>
          <w:i/>
        </w:rPr>
        <w:t xml:space="preserve"> - * A missile hit a helipad within the US Embassy compound in Baghdad, causing smoke and damage, as reported on Saturday. * The US Embassy in Baghdad, one of the largest diplomatic facilities worldwide, has been targeted multiple times by rockets and drones, allegedly by Iran-aligned militias. * Since the conflict began on February 28, following a US-Iranian strike in Iran, drone and missile attacks have targeted US interests and infrastructure across Iraq. * Iran issued a warning that it would target oil infrastructure linked to the US following US strikes on Iran’s Kharg Island. * Iraq is increasingly drawn into the Iran-US conflict, experiencing attacks on oil fields and infrastructure, with escalating regional unrest affecting trade and stability. 283. </w:t>
      </w:r>
      <w:hyperlink r:id="rId230">
        <w:r>
          <w:rPr>
            <w:color w:val="0000EE"/>
            <w:u w:val="single"/>
          </w:rPr>
          <w:t>https://www.livemint.com/news/us-news/totally-defeated-iran-wants-a-deal-claims-trump-after-two-weeks-of-operation-epic-fury-not-a-deal-that-i-would-11773465241751.html</w:t>
        </w:r>
      </w:hyperlink>
      <w:r>
        <w:rPr>
          <w:i/>
        </w:rPr>
        <w:t xml:space="preserve"> - * After two weeks of Operation Epic Fury, US President Trump states Iran is 'totally defeated' and seeks a deal, but it is not acceptable to him. * Trump claims US military conducted a powerful bombing run targeting Kharg Island, Iran's main oil export hub. * Iran’s response includes threats to attack US-linked oil and energy facilities in the region. * US authorities send additional Marines and an amphibious assault ship to the Middle East amid ongoing hostilities. * Iran continues missile and drone attacks on Israel and Gulf states, and has closed the Strait of Hormuz. 284. </w:t>
      </w:r>
      <w:hyperlink r:id="rId231">
        <w:r>
          <w:rPr>
            <w:color w:val="0000EE"/>
            <w:u w:val="single"/>
          </w:rPr>
          <w:t>https://indianexpress.com/article/business/indian-flagged-lpg-tanker-crosses-strait-of-hormuz-10581380/</w:t>
        </w:r>
      </w:hyperlink>
      <w:r>
        <w:rPr>
          <w:i/>
        </w:rPr>
        <w:t xml:space="preserve"> - * An Indian-flagged liquefied petroleum gas (LPG) tanker, Shivalik, transited the Strait of Hormuz, according to ship tracking data.</w:t>
      </w:r>
      <w:r>
        <w:t xml:space="preserve"> The crossing occurred on March 13, with another VLGC, Nanda Devi, also expected to transit.</w:t>
      </w:r>
      <w:r>
        <w:rPr>
          <w:i/>
        </w:rPr>
        <w:t xml:space="preserve"> The transit follows discussions between India and Iran on ensuring unimpeded vessel movement.</w:t>
      </w:r>
      <w:r>
        <w:t xml:space="preserve"> The Strait’s closure has affected India’s energy imports, including 54% of its LPG consumption.</w:t>
      </w:r>
      <w:r>
        <w:rPr>
          <w:i/>
        </w:rPr>
        <w:t xml:space="preserve"> Regional conflict has led to limited vessel crossings and disrupted global energy flows. 285. </w:t>
      </w:r>
      <w:hyperlink r:id="rId219">
        <w:r>
          <w:rPr>
            <w:color w:val="0000EE"/>
            <w:u w:val="single"/>
          </w:rPr>
          <w:t>https://indianexpress.com/article/world/uae-dubai-us-iran-israel-middle-east-drones-flights-live-updates-10580967/</w:t>
        </w:r>
      </w:hyperlink>
      <w:r>
        <w:rPr>
          <w:i/>
        </w:rPr>
        <w:t xml:space="preserve"> - * The US conducted airstrikes on Iran’s Kharg Island, destroying over 90% of Iranian vessels and significantly reducing Iran's ballistic missile capacity, as part of Operation Epic Fury. * Iran's state media reported no damage to its oil infrastructure from the US strikes. * The strike was in response to missile and drone attacks launched from Iran and threats to shipping via the Strait of Hormuz. * The US announced that over 50,000 Americans have been evacuated from the Middle East, with over 4,000 assisted directly. * The UAE intercepted seven ballistic missiles and 27 drones launched from Iran, with no reported damages or injuries in Dubai. 286. </w:t>
      </w:r>
      <w:hyperlink r:id="rId220">
        <w:r>
          <w:rPr>
            <w:color w:val="0000EE"/>
            <w:u w:val="single"/>
          </w:rPr>
          <w:t>https://indianexpress.com/article/world/us-news/us-israel-iran-war-live-updates-missile-drone-attacks-west-asia-crisis-middle-east-war-news-10580960/</w:t>
        </w:r>
      </w:hyperlink>
      <w:r>
        <w:rPr>
          <w:i/>
        </w:rPr>
        <w:t xml:space="preserve"> - * US forces bombed military targets on Kharg Island, Iran's primary oil export terminal, destroying military sites but leaving oil infrastructure intact. * Iran's military warns retaliation for the attack on the IRIS Dena warship, which resulted in 104 crew deaths. * Multiple regional incidents include Israeli airstrikes in Lebanon and Iran, and US airstrikes in Baghdad. * US deploys 2,500 Marines and interceptor drones to the Middle East amid ongoing conflicts. * US threatens Iran's oil infrastructure if shipping lanes in the Strait of Hormuz remain blocked. 287. </w:t>
      </w:r>
      <w:hyperlink r:id="rId224">
        <w:r>
          <w:rPr>
            <w:color w:val="0000EE"/>
            <w:u w:val="single"/>
          </w:rPr>
          <w:t>https://www.eldiario.ec/mundo/donald-trump-armada-estrecho-ormuz-13032026/</w:t>
        </w:r>
      </w:hyperlink>
      <w:r>
        <w:rPr>
          <w:i/>
        </w:rPr>
        <w:t xml:space="preserve"> - * Donald Trump confirms US Navy will begin escort operations to ensure safe transit through the Strait of Ormuz. * This measure responds to threats from Iran and recent incidents involving six ships. * US authorities aim to prevent new blockades in the region, which handles a quarter of global oil trade. * The US conducted a strike on Jark Island but avoided damaging infrastructure. * The White House warns of potential changes if foreign intervention persists against regional maritime freedom. 288. </w:t>
      </w:r>
      <w:hyperlink r:id="rId221">
        <w:r>
          <w:rPr>
            <w:color w:val="0000EE"/>
            <w:u w:val="single"/>
          </w:rPr>
          <w:t>https://www.wbap.com/2026/03/13/u-s-marines-are-being-deployed-to-the-middle-east/</w:t>
        </w:r>
      </w:hyperlink>
      <w:r>
        <w:rPr>
          <w:i/>
        </w:rPr>
        <w:t xml:space="preserve"> - * U.S. Marines are being deployed to the Middle East as part of military operations in the region. * The deployment occurs amid ongoing American and Israeli strikes targeting Iran and related infrastructure. * The conflict involves attacks on Persian Gulf shipping and energy infrastructure, with significant casualties reported. * The Strait of Hormuz remains effectively closed, impacting global energy supplies. * The situation is causing regional instability and threatening global markets. 289. </w:t>
      </w:r>
      <w:hyperlink r:id="rId232">
        <w:r>
          <w:rPr>
            <w:color w:val="0000EE"/>
            <w:u w:val="single"/>
          </w:rPr>
          <w:t>https://www.japantimes.co.jp/news/2026/03/14/asia-pacific/us-energy-supply-asia-pacific/</w:t>
        </w:r>
      </w:hyperlink>
      <w:r>
        <w:rPr>
          <w:i/>
        </w:rPr>
        <w:t xml:space="preserve"> - ["</w:t>
      </w:r>
      <w:r>
        <w:t>The U.S. Interior Secretary announced the country's ability to provide reliable energy supplies to Asia-Pacific during the Middle East war.", "</w:t>
      </w:r>
      <w:r>
        <w:rPr>
          <w:i/>
        </w:rPr>
        <w:t>The conflict has disrupted oil and gas flow in the Strait of Hormuz, affecting the region's energy supply.", '</w:t>
      </w:r>
      <w:r>
        <w:t>The U.S. aims to ensure energy dominance by ensuring secure, affordable energy for allies and critical minerals supply.', '</w:t>
      </w:r>
      <w:r>
        <w:rPr>
          <w:i/>
        </w:rPr>
        <w:t>Japan plans to invest $550 billion in the U.S. by 2029 and signed a memorandum to finance infrastructure projects.', '</w:t>
      </w:r>
      <w:r>
        <w:t xml:space="preserve">U.S. companies and Asian counterparts are exploring nuclear reactors and LNG supply deals amidst energy market tensions.'] 290. </w:t>
      </w:r>
      <w:hyperlink r:id="rId233">
        <w:r>
          <w:rPr>
            <w:color w:val="0000EE"/>
            <w:u w:val="single"/>
          </w:rPr>
          <w:t>https://www.wired.it/article/mine-mare-stretto-hormuz-iran/</w:t>
        </w:r>
      </w:hyperlink>
      <w:r>
        <w:t xml:space="preserve"> - * Iran potrebbe utilizzare imbarcazioni per minare le acque dello stretto di Hormuz, rischiando un blocco totale delle rotte commerciali mondiali. * Le mine navali sono state usate in numerosi conflitti storici, come le guerre mondiali, la guerra di Crimea e l'Ucraina. * Le mine sono considerate tra le armi più efficaci, economiche e di facile impiego, con il rischio di paralizzare uno stretto strategico. * La difficoltà di individuazione rende quasi impossibile garantire passaggi sicuri in caso di minamento. * Lo scenario di Hormuz preoccupa per le conseguenze di un blocco e di un disastro ambientale nel caso di attacco a petroliere. 291. </w:t>
      </w:r>
      <w:hyperlink r:id="rId234">
        <w:r>
          <w:rPr>
            <w:color w:val="0000EE"/>
            <w:u w:val="single"/>
          </w:rPr>
          <w:t>https://www.elbalad.news/6901798</w:t>
        </w:r>
      </w:hyperlink>
      <w:r>
        <w:t xml:space="preserve"> - • Saudi Ministry of Defence announces intercept and destruction of a ballistic missile targeting Al Kharj. • Civil Defence activates early warning system in Al Kharj and Riyadh. • Recent days have seen interception of drones and ballistic missiles in the region. • Civil Defence issues alerts for precautionary measures, including sheltering and following instructions. • The region faces threats from Iran’s missiles and drones, with most being intercepted. 292. </w:t>
      </w:r>
      <w:hyperlink r:id="rId235">
        <w:r>
          <w:rPr>
            <w:color w:val="0000EE"/>
            <w:u w:val="single"/>
          </w:rPr>
          <w:t>https://mg.co.za/thought-leader/opinion/2026-03-14-world-war-of-economics/</w:t>
        </w:r>
      </w:hyperlink>
      <w:r>
        <w:t xml:space="preserve"> - * The Strait of Hormuz has been closed due to a conflict involving the US, Israel, and Iran, affecting global oil and LNG trade. * Oil prices surged to $114 per barrel, with forecasts up to $150, triggering systemic economic shocks. * Several Gulf energy and petrochemical companies declared force majeure, disrupting supply chains. * Disruption impacts agriculture, healthcare, textiles, construction, and aluminium industries worldwide. * Geopolitical tensions in the Gulf threaten global economic stability and demand urgent diplomatic resolution. 293. </w:t>
      </w:r>
      <w:hyperlink r:id="rId225">
        <w:r>
          <w:rPr>
            <w:color w:val="0000EE"/>
            <w:u w:val="single"/>
          </w:rPr>
          <w:t>https://bullyingsinfronteras.blogspot.com/2026/03/estados-unidos-ataco-la-isla-de-kharg.html</w:t>
        </w:r>
      </w:hyperlink>
      <w:r>
        <w:t xml:space="preserve"> - * President Donald Trump declared that the United States destroyed all military targets on Kharg Island. * The attack occurred on a night when Kharg manages approximately 90% of Iran's crude oil exports. * Trump threatened to attack Iran's oil infrastructure if Tehran continues blocking ships through the Strait of Hormuz. * Iran responded with warnings of attacking oil facilities in the region. * The incident involves military and oil sector-related security risks. 294. </w:t>
      </w:r>
      <w:hyperlink r:id="rId236">
        <w:r>
          <w:rPr>
            <w:color w:val="0000EE"/>
            <w:u w:val="single"/>
          </w:rPr>
          <w:t>https://www.vanguardngr.com/2026/03/explosions-rock-baghdad-as-security-sources-say-us-embassy-attacked/</w:t>
        </w:r>
      </w:hyperlink>
      <w:r>
        <w:t xml:space="preserve"> - - US embassy in Baghdad attacked following strikes that killed two Iran-backed group members, including a key figure. - Attack involved possible drone or rocket, cause not confirmed. - Several other strikes targeted Iran-backed groups, including Kataeb Hezbollah and Hashed al-Shaabi. - The incident occurred amid ongoing US-Iran proxy conflict in Iraq. - No claims of responsibility were made. 295. </w:t>
      </w:r>
      <w:hyperlink r:id="rId235">
        <w:r>
          <w:rPr>
            <w:color w:val="0000EE"/>
            <w:u w:val="single"/>
          </w:rPr>
          <w:t>https://mg.co.za/thought-leader/opinion/2026-03-14-world-war-of-economics/</w:t>
        </w:r>
      </w:hyperlink>
      <w:r>
        <w:t xml:space="preserve"> - * Economists warn of a potential global recession if the Strait of Hormuz remains closed for over a month. * The conflict has led to a sharp rise in oil prices, supply chain disruptions, and legal force majeure declarations across multiple sectors. * Critical sectors affected include energy, chemicals, healthcare, agriculture, textiles, and construction. * Countries including China, India, and European nations face strategic and economic responses to the disruption. * Diplomatic efforts are urgently needed to prevent systemic economic collapse amid regional instability. 296. </w:t>
      </w:r>
      <w:hyperlink r:id="rId227">
        <w:r>
          <w:rPr>
            <w:color w:val="0000EE"/>
            <w:u w:val="single"/>
          </w:rPr>
          <w:t>https://hvg.hu/vilag/20260314_iran-haboru-kharg-sziget-olajexport-libanon-katar</w:t>
        </w:r>
      </w:hyperlink>
      <w:r>
        <w:t xml:space="preserve"> - </w:t>
      </w:r>
      <w:r>
        <w:rPr>
          <w:i/>
        </w:rPr>
        <w:t>Iranian armed forces threatened to destroy US-linked oil and energy infrastructure if attacked, after President Trump claimed US bombed the Kharg Island.</w:t>
      </w:r>
      <w:r/>
      <w:r>
        <w:rPr>
          <w:i/>
        </w:rPr>
        <w:t>Kharg Island is Iran's most sensitive economic target and its logistics hub for 90% of oil exports.</w:t>
      </w:r>
      <w:r/>
      <w:r>
        <w:rPr>
          <w:i/>
        </w:rPr>
        <w:t>Iran's military statement followed Trump's claims of targeting military sites on Kharg Island.</w:t>
      </w:r>
      <w:r/>
      <w:r>
        <w:rPr>
          <w:i/>
        </w:rPr>
        <w:t>Explosions also affected Baghdad, and Israeli attacks in Lebanon resulted in casualties, including children.</w:t>
      </w:r>
      <w:r/>
      <w:r>
        <w:rPr>
          <w:i/>
        </w:rPr>
        <w:t>In Qatar, key areas are being evacuated due to Iranian airstrikes warnings.</w:t>
      </w:r>
      <w:r>
        <w:t xml:space="preserve">297. </w:t>
      </w:r>
      <w:hyperlink r:id="rId237">
        <w:r>
          <w:rPr>
            <w:color w:val="0000EE"/>
            <w:u w:val="single"/>
          </w:rPr>
          <w:t>https://www.thesun.co.uk/news/38506666/trump-iran-oil-kharg-island-raid/</w:t>
        </w:r>
      </w:hyperlink>
      <w:r>
        <w:t xml:space="preserve"> - * Trump could potentially order a raid on Kharg Island, Iran's key oil terminal, using special forces and naval assets. * The operation may involve US Navy Seals, Marines, and allied forces, with possible support from Israel. * The aim is to seize the island’s oil infrastructure, which stores and ships 90% of Iran’s oil, to weaken Iran’s economy and influence. * The US has already conducted military strikes on military targets on Kharg Island, avoiding damage to oil facilities. * Experts suggest the operation could serve as a bargaining chip or power play for the US in Iran's nuclear and regional conflicts. 298. </w:t>
      </w:r>
      <w:hyperlink r:id="rId215">
        <w:r>
          <w:rPr>
            <w:color w:val="0000EE"/>
            <w:u w:val="single"/>
          </w:rPr>
          <w:t>https://www.thehindubusinessline.com/markets/commodities/barclays-raises-2026-brent-forecast-to-85-a-barrel-on-strait-of-hormuz-disruption/article70742241.ece</w:t>
        </w:r>
      </w:hyperlink>
      <w:r>
        <w:t xml:space="preserve"> - * Barclays increases its 2026 Brent crude forecast to $85 per barrel, citing supply disruptions linked to Iran war. * Oil flows through the Strait of Hormuz have fallen to a trickle, with production shut-ins in Gulf countries exceeding 10 million barrels per day. * The revised forecast assumes normalisation within two to three weeks; a delay of four to six weeks could push the price to $100 per barrel. * Oil prices have increased despite strategic reserve releases by the International Energy Agency, subject to conflict uncertainty. * Brent futures settled at $103.14 per barrel, up 2.67% on March 14, 2026. 299. </w:t>
      </w:r>
      <w:hyperlink r:id="rId229">
        <w:r>
          <w:rPr>
            <w:color w:val="0000EE"/>
            <w:u w:val="single"/>
          </w:rPr>
          <w:t>https://www.livemint.com/news/world/middle-east-conflict-us-embassy-in-iraqs-baghdad-struck-by-drone-kharg-island-trump-iran-11773459952700.html</w:t>
        </w:r>
      </w:hyperlink>
      <w:r>
        <w:t xml:space="preserve"> - * A missile hit a helipad within the US Embassy in Baghdad; footage showed smoke rising over the embassy. * The US embassy has been repeatedly targeted by rockets and drones fired by Iran-aligned militias. * Since February 28, attacks have also targeted military bases and energy infrastructure in Iraq. * Iran's armed forces warned they would target US-linked oil infrastructure after US strikes on Iran's Kharg Island. * Escalating conflict has worsened conditions in Iraq, disrupting oil exports and increasing regional risks. 300. </w:t>
      </w:r>
      <w:hyperlink r:id="rId230">
        <w:r>
          <w:rPr>
            <w:color w:val="0000EE"/>
            <w:u w:val="single"/>
          </w:rPr>
          <w:t>https://www.livemint.com/news/us-news/totally-defeated-iran-wants-a-deal-claims-trump-after-two-weeks-of-operation-epic-fury-not-a-deal-that-i-would-11773465241751.html</w:t>
        </w:r>
      </w:hyperlink>
      <w:r>
        <w:t xml:space="preserve"> - * Trump asserts Iran is 'totally defeated' and seeks a deal, but rejects current terms. * US claims to have conducted a major bombing run on Kharg Island, Iran's key oil export hub. * Iran's state news reports explosions but no damage to oil infrastructure, with ongoing threats to US-linked energy facilities. * US mobilises additional Marines and ships to the Middle East amid ongoing tensions. * Iran threatens to target US-linked oil and energy facilities if attacked. * Iran continues missile and drone attacks against Gulf states and blocks Strait of Hormuz. 301. </w:t>
      </w:r>
      <w:hyperlink r:id="rId232">
        <w:r>
          <w:rPr>
            <w:color w:val="0000EE"/>
            <w:u w:val="single"/>
          </w:rPr>
          <w:t>https://www.japantimes.co.jp/news/2026/03/14/asia-pacific/us-energy-supply-asia-pacific/</w:t>
        </w:r>
      </w:hyperlink>
      <w:r>
        <w:t xml:space="preserve"> - * The US can provide reliable energy supplies to Asia-Pacific amidst Middle East war disruptions, says US Interior Secretary Burgum. * The Middle East war has halted traffic in the Strait of Hormuz, impacting oil and gas shipments destined for Asia. * The US's "energy dominance" policy aims to ensure secure, affordable energy for allies, reducing dependence on China for critical minerals. * Countries including Japan, South Korea, and Thailand are expected to announce at least US$30 billion in energy and minerals deals with the US. * Japan and US firms have agreements to finance infrastructure, explore SMRs in Southeast Asia, and supply liquefied natural gas. 302. </w:t>
      </w:r>
      <w:hyperlink r:id="rId215">
        <w:r>
          <w:rPr>
            <w:color w:val="0000EE"/>
            <w:u w:val="single"/>
          </w:rPr>
          <w:t>https://www.thehindubusinessline.com/markets/commodities/barclays-raises-2026-brent-forecast-to-85-a-barrel-on-strait-of-hormuz-disruption/article70742241.ece</w:t>
        </w:r>
      </w:hyperlink>
      <w:r>
        <w:t xml:space="preserve"> - * Barclays increased its 2026 Brent crude forecast to $85 per barrel due to supply disruptions linked to Iran and conflict in the Strait of Hormuz. * Oil flows through the Strait have fallen to a trickle, with Gulf country production shut-ins exceeding 10 million barrels per day. * The forecast assumes normalisation within two to three weeks; a prolonged disruption of four to six weeks could raise prices to $100/b. * Oil prices have risen despite strategic reserves releases, as market uncertainty persists. * Brent futures settled at $103.14 a barrel, up 2.67%. 303. </w:t>
      </w:r>
      <w:hyperlink r:id="rId238">
        <w:r>
          <w:rPr>
            <w:color w:val="0000EE"/>
            <w:u w:val="single"/>
          </w:rPr>
          <w:t>https://www.khaama.com/iran-says-us-and-israel-policies-driving-surge-in-global-oil-prices/</w:t>
        </w:r>
      </w:hyperlink>
      <w:r>
        <w:t xml:space="preserve"> - * Abbas Araghchi states US and Israel policies and military actions are responsible for rising global oil prices. * Tensions in the Middle East, including attacks on oil infrastructure, are cited as causes. * Oil prices rose above $100 per barrel amid regional conflicts and military escalation. * Recent attacks involved US strikes and damage to US assets in the region. * Escalating hostilities between Iran, the US, and Israel are impacting global energy markets. 304. </w:t>
      </w:r>
      <w:hyperlink r:id="rId239">
        <w:r>
          <w:rPr>
            <w:color w:val="0000EE"/>
            <w:u w:val="single"/>
          </w:rPr>
          <w:t>https://www.aljazeera.com/news/2026/3/12/us-military-not-ready-to-escort-oil-ships-through-hormuz-official-says?traffic_source=rss</w:t>
        </w:r>
      </w:hyperlink>
      <w:r>
        <w:t xml:space="preserve"> - * The US military is not prepared to escort oil ships through the Strait of Hormuz amid Iran’s blockade. * US Energy Secretary Wright announced the focus is on destroying Iran’s offensive capabilities. * Iran’s new supreme leader Khamenei advocates for continuing the blockade. * Market reactions are volatile, with oil prices fluctuating between $80 and $100 per barrel. * Trump claims the US benefits financially from rising oil prices during the crisis. 305. </w:t>
      </w:r>
      <w:hyperlink r:id="rId240">
        <w:r>
          <w:rPr>
            <w:color w:val="0000EE"/>
            <w:u w:val="single"/>
          </w:rPr>
          <w:t>https://theasialive.com/middle-east-war-sparks-global-energy-emergency-oil-flows-through-strait-of-hormuz-collapse-and-prices-surge/</w:t>
        </w:r>
      </w:hyperlink>
      <w:r>
        <w:t xml:space="preserve"> - * The escalation of conflict between the US, Israel, and Iran has disrupted oil flows through the Strait of Hormuz, a key global oil route. * Oil prices have surged near $120 per barrel amid the crisis, with supply disruptions and increased security risks. * The International Energy Agency (IEA) announced the release of 400 million barrels from strategic reserves to stabilise markets. * Iran declared the Strait of Hormuz would remain closed; Iraq suspended oil terminal operations after tanker attacks. * US and Israel conducted airstrikes against Iranian energy facilities, causing environmental and humanitarian concerns. 306. </w:t>
      </w:r>
      <w:hyperlink r:id="rId241">
        <w:r>
          <w:rPr>
            <w:color w:val="0000EE"/>
            <w:u w:val="single"/>
          </w:rPr>
          <w:t>https://aif.ru/politics/ekspert-kulagin-skazal-kak-izmenitsya-rynok-nefti-posle-konflikta-v-irane</w:t>
        </w:r>
      </w:hyperlink>
      <w:r>
        <w:t xml:space="preserve"> - * The escalation in the Middle East has significantly altered the global oil market. * Russian Urals crude previously traded at a discount, now sells at a premium to Asia. * Expert Vyacheslav Kula­gin states the situation will not return to pre-conflict levels even after its end. * Strategic reserves released by IEA caused oil prices to rise above $100, despite stock releases. * The conflict, US political developments, and recovery timelines influence ongoing high oil prices. * Russia's geopolitical position and regional projects offer long-term strategic benefits. * The conflict has also increased prices for fertilisers, sugar, and aluminium. 307. </w:t>
      </w:r>
      <w:hyperlink r:id="rId242">
        <w:r>
          <w:rPr>
            <w:color w:val="0000EE"/>
            <w:u w:val="single"/>
          </w:rPr>
          <w:t>https://www.juancole.com/2026/03/samson-reprisals-economy.html</w:t>
        </w:r>
      </w:hyperlink>
      <w:r>
        <w:t xml:space="preserve"> - * President Donald Trump threatened to destroy Iran’s oil terminal on Kharg Island, which exports 90% of Iran’s petroleum.</w:t>
      </w:r>
      <w:r>
        <w:rPr>
          <w:i/>
        </w:rPr>
        <w:t xml:space="preserve"> * Iran’s Revolutionary Guards Corps responded with threats of retaliatory strikes on US-affiliated oil facilities.</w:t>
      </w:r>
      <w:r>
        <w:t xml:space="preserve"> * The attack could lead to a sharp rise in global oil prices, potentially reaching $150 per barrel.</w:t>
      </w:r>
      <w:r>
        <w:rPr>
          <w:i/>
        </w:rPr>
        <w:t xml:space="preserve"> * Iran previously attacked Saudi oil facilities in 2019, after sanctions reduced Iranian exports.</w:t>
      </w:r>
      <w:r>
        <w:t xml:space="preserve"> * Destroying Kharg could trigger Iranian retaliation against Gulf oil infrastructure, causing a long-term supply disruption.</w:t>
      </w:r>
      <w:r>
        <w:rPr>
          <w:i/>
        </w:rPr>
        <w:t xml:space="preserve">308. </w:t>
      </w:r>
      <w:hyperlink r:id="rId238">
        <w:r>
          <w:rPr>
            <w:color w:val="0000EE"/>
            <w:u w:val="single"/>
          </w:rPr>
          <w:t>https://www.khaama.com/iran-says-us-and-israel-policies-driving-surge-in-global-oil-prices/</w:t>
        </w:r>
      </w:hyperlink>
      <w:r>
        <w:rPr>
          <w:i/>
        </w:rPr>
        <w:t xml:space="preserve"> - * Abbas Araghchi stated that policies and military actions by the US and Israel are responsible for recent increases in global oil prices. * The surge is linked to instability in the Middle East, attacks on oil infrastructure, and regional conflicts. * Oil prices briefly exceeded $100 per barrel due to tensions, with Brent crude reaching around $101 and US WTI above $96. * Recent military actions include US strikes, attacks on Kharg Island, and Iranian strikes damaging US aircraft in Saudi Arabia. * The escalation of regional hostilities is impacting global energy markets and regional stability. 309. </w:t>
      </w:r>
      <w:hyperlink r:id="rId243">
        <w:r>
          <w:rPr>
            <w:color w:val="0000EE"/>
            <w:u w:val="single"/>
          </w:rPr>
          <w:t>https://www.juancole.com/2026/03/israel-geostrategic-transformation.html</w:t>
        </w:r>
      </w:hyperlink>
      <w:r>
        <w:rPr>
          <w:i/>
        </w:rPr>
        <w:t xml:space="preserve"> - * After a 12-day conflict in May 2025, war resumed on 28th February 2026, with intensified attacks by Israel-US and Iran. * Iran selected Mojtaba Khamenei as new supreme leader, signalling continued conflict readiness. * Major infrastructure targets include oil depots, refineries, communication, and military sites. * Strait of Hormuz blockade disrupts global oil supplies; around 130 ships are anchored, with four targeted. * US deployed naval forces, aircraft carriers, stealth fighters, and advanced missile systems; Israel prepares for prolonged conflict. * Iran employs a three-stage military strategy: drone saturation, missile attacks on data infrastructure, and hypersonic missile strikes. * Future risk includes continued regional instability, unresolved political disputes, and impact on global energy prices. * India faces energy security concerns, potential supply disruptions, and regional stability risks. 310. </w:t>
      </w:r>
      <w:hyperlink r:id="rId244">
        <w:r>
          <w:rPr>
            <w:color w:val="0000EE"/>
            <w:u w:val="single"/>
          </w:rPr>
          <w:t>https://www.thisdaylive.com/2026/03/14/iran-war-concerns-mount-in-nigeria-others-over-looming-food-shortage-rising-inflation/</w:t>
        </w:r>
      </w:hyperlink>
      <w:r>
        <w:rPr>
          <w:i/>
        </w:rPr>
        <w:t xml:space="preserve"> - * Rising global anxiety over the economic fallout of escalating Iran-US conflict, affecting oil prices and shipping routes including Strait of Hormuz. * Experts warn that disruptions could lead to food shortages and inflation, notably in Nigeria. * Nigerian government urged to implement measures to mitigate fertiliser shortage impacts on food security. * US administration underestimated Iran’s willingness to close the Strait of Hormuz, with planning shortcomings noted. * Oil prices and shipping security are threatened, prompting calls for military escorts for tankers. * US officials claim plans account for Iran closing waterway, but risks remain high. 311. </w:t>
      </w:r>
      <w:hyperlink r:id="rId245">
        <w:r>
          <w:rPr>
            <w:color w:val="0000EE"/>
            <w:u w:val="single"/>
          </w:rPr>
          <w:t>https://www.bolnews.com/latest-news/us-strikes-irans-kharg-island-warns-oil-facilities-could-be-next/</w:t>
        </w:r>
      </w:hyperlink>
      <w:r>
        <w:rPr>
          <w:i/>
        </w:rPr>
        <w:t xml:space="preserve"> - * US airstrikes targeted military sites on Kharg Island, Iran, with reports of explosions but no damage to oil infrastructure. * US forces claimed to have 'obliterated' Iranian military sites on the island. * Iran's armed forces warned that attacks on oil and energy infrastructure would be retaliated against foreign oil companies. * Tensions in the Gulf region include missile attacks, evacuations, and protests in Iran and Lebanon. * US and Israeli strikes have caused numerous casualties in Iran and Lebanon since February 28. 312. </w:t>
      </w:r>
      <w:hyperlink r:id="rId246">
        <w:r>
          <w:rPr>
            <w:color w:val="0000EE"/>
            <w:u w:val="single"/>
          </w:rPr>
          <w:t>https://apnlive.com/world-news/dubai-hit-again-debris-attack-us-embassy-baghdad-drone/</w:t>
        </w:r>
      </w:hyperlink>
      <w:r>
        <w:rPr>
          <w:i/>
        </w:rPr>
        <w:t xml:space="preserve"> - * A building in Dubai's financial district was struck by debris from an intercepted aerial attack, with no casualties reported. * The incident occurred in Dubai within 24 hours of a similar event involving debris from an aerial attack. * A drone strike targeted the US embassy in Baghdad, with smoke seen from inside the diplomatic compound. * The attacks coincided with recent strikes killing two Iran-backed group members, including a key figure. * These events are part of ongoing escalations in the Middle East involving the US, Israel, and Iran. 313. </w:t>
      </w:r>
      <w:hyperlink r:id="rId247">
        <w:r>
          <w:rPr>
            <w:color w:val="0000EE"/>
            <w:u w:val="single"/>
          </w:rPr>
          <w:t>https://eldiariony.com/2026/03/12/el-petroleo-vuelve-a-superar-los-100-y-amenaza-con-subir-la-gasolina-en-ee-uu/</w:t>
        </w:r>
      </w:hyperlink>
      <w:r>
        <w:rPr>
          <w:i/>
        </w:rPr>
        <w:t xml:space="preserve"> - * El precio del petróleo superó los $100 por barril en marzo de 2026, impulsado por amenazas de suspensión de suministro en Medio Oriente. * La liberación de reservas estratégicas por gobiernos ha sido limitada en efecto frente a la escalada del conflicto. * La tensión en el estrecho de Ormuz, a través del cual pasa aproximadamente el 20% del petróleo mundial, preocupa a los mercados. * El aumento en el precio del petróleo ha elevado los costes de gasolina en Estados Unidos y afectado la inflación. * Analistas monitorean el conflicto en Medio Oriente como posible desencadenante de volatilidad continua en el mercado petrolero. 314. </w:t>
      </w:r>
      <w:hyperlink r:id="rId248">
        <w:r>
          <w:rPr>
            <w:color w:val="0000EE"/>
            <w:u w:val="single"/>
          </w:rPr>
          <w:t>https://www.bahrainnews.net/news/278921066/saudi-air-defence-intercepts-destroys-drone-over-al-jawf-region</w:t>
        </w:r>
      </w:hyperlink>
      <w:r>
        <w:rPr>
          <w:i/>
        </w:rPr>
        <w:t xml:space="preserve"> - * Saudi Arabia's Ministry of Defence reports intercepting and destroying a drone over Al-Jawf region. * The incident follows a wave of nearly 50 drones intercepted earlier in the week. * Tensions escalate amid ongoing conflict involving Iran, with threats to Saudi infrastructure and US embassy. * Israeli military launched strikes in Tehran and Lebanon targeting Iranian and Hezbollah positions. * US President Donald Trump announced the US is defeating Iran's regime militarily and economically. * US concerns emerge over Iran potentially closing the Strait of Hormuz in response to strikes. 315. </w:t>
      </w:r>
      <w:hyperlink r:id="rId240">
        <w:r>
          <w:rPr>
            <w:color w:val="0000EE"/>
            <w:u w:val="single"/>
          </w:rPr>
          <w:t>https://theasialive.com/middle-east-war-sparks-global-energy-emergency-oil-flows-through-strait-of-hormuz-collapse-and-prices-surge/</w:t>
        </w:r>
      </w:hyperlink>
      <w:r>
        <w:rPr>
          <w:i/>
        </w:rPr>
        <w:t xml:space="preserve"> - * The escalation of conflict between the US, Israel, and Iran has caused significant disruption to oil flows through the Strait of Hormuz, a key maritime route. 316. </w:t>
      </w:r>
      <w:hyperlink r:id="rId249">
        <w:r>
          <w:rPr>
            <w:color w:val="0000EE"/>
            <w:u w:val="single"/>
          </w:rPr>
          <w:t>https://trak.in/stories/india-has-secured-petrol-lpg-supplies-govt-assures-in-parliament/</w:t>
        </w:r>
      </w:hyperlink>
      <w:r>
        <w:rPr>
          <w:i/>
        </w:rPr>
        <w:t xml:space="preserve"> - ['</w:t>
      </w:r>
      <w:r>
        <w:t xml:space="preserve"> India’s Petroleum Minister Hardeep Singh Puri states energy supplies remain secure despite disruptions in West Asia.', '</w:t>
      </w:r>
      <w:r>
        <w:rPr>
          <w:i/>
        </w:rPr>
        <w:t xml:space="preserve"> The Strait of Hormuz, a key global shipping route, is affected by geopolitical tensions between Iran, Israel, and the US.', '</w:t>
      </w:r>
      <w:r>
        <w:t xml:space="preserve"> India has diversified its crude oil sources from around 40 countries, reducing dependence on Gulf supplies.', '</w:t>
      </w:r>
      <w:r>
        <w:rPr>
          <w:i/>
        </w:rPr>
        <w:t xml:space="preserve"> Domestic petrol, diesel, and LPG supplies are stable; LPG production increased by 28% recently.', '</w:t>
      </w:r>
      <w:r>
        <w:t xml:space="preserve"> India is increasing LPG and energy imports from the US, Norway, Canada, and Russia to ensure supply stability.'] 317. </w:t>
      </w:r>
      <w:hyperlink r:id="rId250">
        <w:r>
          <w:rPr>
            <w:color w:val="0000EE"/>
            <w:u w:val="single"/>
          </w:rPr>
          <w:t>https://www.qcintel.com/article/ukraine-drones-hit-russian-afipsky-refinery-and-temryuk-port-60737.html</w:t>
        </w:r>
      </w:hyperlink>
      <w:r>
        <w:t xml:space="preserve"> - * Ukrainian drones struck Russia's Afipsky oil refinery and a port facility in the Temryuk district of Krasnodar region on 14 March. * The attack affected infrastructure in Russia's oil sector. * The article reports on a security incident involving military escalations and risks in a major oil-producing country. * Location relevant to oil supply chain and infrastructure security in Russia. 318. </w:t>
      </w:r>
      <w:hyperlink r:id="rId251">
        <w:r>
          <w:rPr>
            <w:color w:val="0000EE"/>
            <w:u w:val="single"/>
          </w:rPr>
          <w:t>https://lanouvelletribune.info/2026/03/la-russie-et-les-usa-discutent-de-la-crise-energetique-en-pleine-guerre-en-iran/</w:t>
        </w:r>
      </w:hyperlink>
      <w:r>
        <w:t xml:space="preserve"> - * On 12 March, Russian official Kiril Dmitriyev confirmed discussions with US representatives about the global energy crisis during a visit to the US. * The talks focused on the dangers of the war in Iran and its impact on energy markets. * Prices for Brent crude surpass $100 per barrel; European gas prices have risen over 50% since 28 February. * Russia seeks alternatives to mitigate the impact of the Iran conflict on global markets. * The discussions included potential US-Russia cooperation, though details remain undisclosed. * The blockage of the Strait of Hormuz, a vital energy transit route, complicates prospects for market stability. 319. </w:t>
      </w:r>
      <w:hyperlink r:id="rId239">
        <w:r>
          <w:rPr>
            <w:color w:val="0000EE"/>
            <w:u w:val="single"/>
          </w:rPr>
          <w:t>https://www.aljazeera.com/news/2026/3/12/us-military-not-ready-to-escort-oil-ships-through-hormuz-official-says?traffic_source=rss</w:t>
        </w:r>
      </w:hyperlink>
      <w:r>
        <w:t xml:space="preserve"> - * The US military is not prepared to escort oil ships through the Strait of Hormuz amid ongoing Iran blockage. * US Energy Secretary Chris Wright stated the focus is on degrading Iran's offensive capabilities. * Iran’s new supreme leader Mojtaba Khamenei supported continued closure of the strait. * Iran's military indicated readiness to attack US forces if US ships are escorted. * Oil prices have surged, peaking at about $120 per barrel, affecting global energy markets. 320. </w:t>
      </w:r>
      <w:hyperlink r:id="rId240">
        <w:r>
          <w:rPr>
            <w:color w:val="0000EE"/>
            <w:u w:val="single"/>
          </w:rPr>
          <w:t>https://theasialive.com/middle-east-war-sparks-global-energy-emergency-oil-flows-through-strait-of-hormuz-collapse-and-prices-surge/</w:t>
        </w:r>
      </w:hyperlink>
      <w:r>
        <w:t xml:space="preserve"> - * The escalation of conflict between US, Israel, and Iran has severely disrupted oil flows through the Strait of Hormuz. * Oil shipments and refined product flows have declined sharply, causing volatility in global oil prices. * The IEA reported that about 20% of the world’s oil supply passes through the Strait. * Iraq has suspended oil terminal operations after tanker attacks, escalating maritime warfare risks. * The IEA and other organisations responded with an emergency release of 400 million barrels from strategic reserves. * Iran's declaration to keep the Strait closed adds profound global economic consequences. * Security concerns and attacks threaten to paralyse oil supply chains and raise insurance costs. * US and Israel continue strikes against Iranian energy infrastructure, worsening environmental and humanitarian concerns. 321. </w:t>
      </w:r>
      <w:hyperlink r:id="rId252">
        <w:r>
          <w:rPr>
            <w:color w:val="0000EE"/>
            <w:u w:val="single"/>
          </w:rPr>
          <w:t>https://www.dailystar.co.uk/news/latest-news/breaking-british-military-base-attacked-36858283</w:t>
        </w:r>
      </w:hyperlink>
      <w:r>
        <w:t xml:space="preserve"> - * A military base at Erbil, Iraq, was attacked by Iranian-linked drones on March 11, impacting the area. * US troops sustained minor injuries; UK personnel were present but no British casualties reported. * Two drones were shot down; others struck the base. * UK air defence aircraft conducted patrols over Jordan, UAE, Qatar, and Cyprus. * UK Defence Secretary linked Iranian tactics to Russian influence and criticised Russian President Vladimir Putin's potential involvement. 322. </w:t>
      </w:r>
      <w:hyperlink r:id="rId222">
        <w:r>
          <w:rPr>
            <w:color w:val="0000EE"/>
            <w:u w:val="single"/>
          </w:rPr>
          <w:t>https://usethebitcoin.com/news/oil-to-200-crypto-prices/</w:t>
        </w:r>
      </w:hyperlink>
      <w:r>
        <w:t xml:space="preserve"> - * Iran’s military spokesman warns oil could double to $200 due to ongoing war, with supply disruptions from Strait of Hormuz closure and Saudi Arabia. * Oil prices have reached a high of $120 per barrel and remain volatile, influencing Bitcoin and crypto market movements. * If oil hits $200, it could cause the crypto market to stall as investors seek exposure to oil, increasing liquidity and demand. * Iran considers accepting payments in Chinese yuan for oil, shifting from US dollar dominance. * Experts suggest high oil prices could lead to a range-bound crypto market, with potential market interest shifting from cryptocurrencies to oil. * The US-Iran war has affected Bitcoin trading, with fluctuations observed amid geopolitical tensions. 323. </w:t>
      </w:r>
      <w:hyperlink r:id="rId253">
        <w:r>
          <w:rPr>
            <w:color w:val="0000EE"/>
            <w:u w:val="single"/>
          </w:rPr>
          <w:t>https://www.standard.co.uk/news/transport/forest-ebikes-lime-hire-richmond-council-deal-london-b1274619.html</w:t>
        </w:r>
      </w:hyperlink>
      <w:r>
        <w:t xml:space="preserve"> - * The United States is deploying additional troops to the Middle East. * The deployment is in response to escalating attacks by Iran. * The conflict involves the Strait of Hormuz. * The developments are part of broader tensions in the region. * The situation impacts regional security and oil routes. 324. </w:t>
      </w:r>
      <w:hyperlink r:id="rId254">
        <w:r>
          <w:rPr>
            <w:color w:val="0000EE"/>
            <w:u w:val="single"/>
          </w:rPr>
          <w:t>https://nypost.com/2026/03/12/world-news/iran-unveils-enormous-supply-of-naval-suicide-drones-in-underground-missile-city/</w:t>
        </w:r>
      </w:hyperlink>
      <w:r>
        <w:t xml:space="preserve"> - * Iran’s military claimed to have a large supply of naval suicide drones, shown in footage from an underground 'missile city'. * The footage includes imagery of drones, anti-ship missiles, and sea mines, and was shared by Iranian state media. * Iranian naval drones have struck oil tankers in the Persian Gulf, posing a threat to shipping at the Strait of Hormuz. * Iran has threatened to use its weapons arsenal to disrupt global oil supplies and retaliate against US and Israeli forces. * The footage reveals a variety of weapons, including kamikaze drones, land-attack drones, sea mines, and anti-ship cruise missiles. * Officials announced potential deployment of underwater missiles with high speeds soon. * Iran's military threats contribute to tensions surrounding oil transit routes and regional security. 325. </w:t>
      </w:r>
      <w:hyperlink r:id="rId255">
        <w:r>
          <w:rPr>
            <w:color w:val="0000EE"/>
            <w:u w:val="single"/>
          </w:rPr>
          <w:t>https://www.standard.co.uk/news/uk/william-and-kate-kate-press-association-jackson-london-b1274631.html</w:t>
        </w:r>
      </w:hyperlink>
      <w:r>
        <w:t xml:space="preserve"> - * Trump deploys additional troops to the Middle East amid ongoing conflict with Iran. * The escalation involves thousands of military personnel. * The conflict is centred around increased attacks in the Strait of Hormuz. * The situation reflects heightened security risks in the region. * The events are part of the broader Iran-related security incidents. 326. </w:t>
      </w:r>
      <w:hyperlink r:id="rId242">
        <w:r>
          <w:rPr>
            <w:color w:val="0000EE"/>
            <w:u w:val="single"/>
          </w:rPr>
          <w:t>https://www.juancole.com/2026/03/samson-reprisals-economy.html</w:t>
        </w:r>
      </w:hyperlink>
      <w:r>
        <w:t xml:space="preserve"> - * President Donald Trump threatened to destroy Iran's oil terminal on Kharg Island, risking escalation.</w:t>
      </w:r>
      <w:r>
        <w:rPr>
          <w:i/>
        </w:rPr>
        <w:t xml:space="preserve"> Iran responded by threatening retaliatory strikes against US-affiliated oil facilities in the region.</w:t>
      </w:r>
      <w:r>
        <w:t xml:space="preserve"> Destroying Kharg's facilities would eliminate 90% of Iranian petroleum exports.</w:t>
      </w:r>
      <w:r>
        <w:rPr>
          <w:i/>
        </w:rPr>
        <w:t xml:space="preserve"> Attacks could lead to Gulf oil facilities being targeted, escalating conflicts.</w:t>
      </w:r>
      <w:r>
        <w:t xml:space="preserve"> Disruption of Gulf oil exports could raise prices to $200-$300 per barrel, causing a global recession.</w:t>
      </w:r>
      <w:r>
        <w:rPr>
          <w:i/>
        </w:rPr>
        <w:t xml:space="preserve"> A sustained increase in oil prices could reduce global GDP growth by 0.2-0.5% per $10 rise; a larger shock could lead to a 2-5% reduction, risking global recession. 327. </w:t>
      </w:r>
      <w:hyperlink r:id="rId256">
        <w:r>
          <w:rPr>
            <w:color w:val="0000EE"/>
            <w:u w:val="single"/>
          </w:rPr>
          <w:t>https://www.legit.ng/world/asia/1700856-breaking-irans-supreme-leader-sends-threat-trump/</w:t>
        </w:r>
      </w:hyperlink>
      <w:r>
        <w:rPr>
          <w:i/>
        </w:rPr>
        <w:t xml:space="preserve"> - ["</w:t>
      </w:r>
      <w:r>
        <w:t xml:space="preserve"> Iran's new Supreme Leader, Ayatollah Mojtaba Khamenei, states the Strait of Hormuz will remain closed.", '</w:t>
      </w:r>
      <w:r>
        <w:rPr>
          <w:i/>
        </w:rPr>
        <w:t xml:space="preserve"> He vows to avenge Iranians killed by the US and Israel and sends a message to US President Donald Trump.', '</w:t>
      </w:r>
      <w:r>
        <w:t xml:space="preserve"> The statement follows recent attacks on cargo ships in the Gulf, attributed by Iran and other sources to Iranian forces.', '</w:t>
      </w:r>
      <w:r>
        <w:rPr>
          <w:i/>
        </w:rPr>
        <w:t xml:space="preserve"> The escalation has increased tensions in the Middle East and impacted global oil trade, affecting nearly 20% of it.', '</w:t>
      </w:r>
      <w:r>
        <w:t xml:space="preserve"> Reactions highlight concerns over global economic impact and strategic control over supply chains.'] 328. </w:t>
      </w:r>
      <w:hyperlink r:id="rId245">
        <w:r>
          <w:rPr>
            <w:color w:val="0000EE"/>
            <w:u w:val="single"/>
          </w:rPr>
          <w:t>https://www.bolnews.com/latest-news/us-strikes-irans-kharg-island-warns-oil-facilities-could-be-next/</w:t>
        </w:r>
      </w:hyperlink>
      <w:r>
        <w:t xml:space="preserve"> - * US airstrikes targeted military sites on Kharg Island, Iran, with no damage reported to oil infrastructure. * The strikes occurred during ongoing conflict, with reports of explosions and attacks on Iranian military and civilian targets. * US warnings included the potential targeting of oil facilities and threats of retaliatory attacks by Iran. * Escalating tensions led to evacuation warnings in Gulf countries, with Iran continuing missile and drone attacks. 329. </w:t>
      </w:r>
      <w:hyperlink r:id="rId251">
        <w:r>
          <w:rPr>
            <w:color w:val="0000EE"/>
            <w:u w:val="single"/>
          </w:rPr>
          <w:t>https://lanouvelletribune.info/2026/03/la-russie-et-les-usa-discutent-de-la-crise-energetique-en-pleine-guerre-en-iran/</w:t>
        </w:r>
      </w:hyperlink>
      <w:r>
        <w:t xml:space="preserve"> - * On 12 March, Kiril Dmitriyev confirmed the discussion with US representatives during a visit to the US about the worldwide energy crisis. * The dialogue focused on the dangers posed by the war in Iran on the energy markets. * The price of Brent crude surpassed 100 dollars per barrel; European gas prices increased over 50% since 28 February. * Russia aims to find alternatives to mitigate the impact of the conflict on global markets. * The Strait of Hormuz remains blocked, affecting about 20% of international energy transit, with potential US intervention complicated by naval mines, patrols, and drone threats from Iran. 330. </w:t>
      </w:r>
      <w:hyperlink r:id="rId257">
        <w:r>
          <w:rPr>
            <w:color w:val="0000EE"/>
            <w:u w:val="single"/>
          </w:rPr>
          <w:t>https://www.indiatvnews.com/news/world/iran-vows-to-incinerate-us-linked-oil-assets-if-kharg-island-infrastructure-targeted-donald-trump-mojtaba-khamenei-united-states-operation-epic-fury-2026-03-14-1033729</w:t>
        </w:r>
      </w:hyperlink>
      <w:r>
        <w:t xml:space="preserve"> - * Iran's military threatened to destroy all regional oil and energy facilities linked to US interests if Iran's infrastructure is attacked. * The statement came after US threats against Kharg Island, Iran's primary oil export terminal. * US State Department announced a $10 million reward for tips leading to the capture of Iran's new Supreme Leader and other officials. * The escalation follows US-Israeli strikes on Iranian military sites and increased military presence in the Middle East. * Iranian officials cautioned of unprecedented retaliation amid ongoing conflict involving missile and drone exchanges. 331. </w:t>
      </w:r>
      <w:hyperlink r:id="rId258">
        <w:r>
          <w:rPr>
            <w:color w:val="0000EE"/>
            <w:u w:val="single"/>
          </w:rPr>
          <w:t>https://www.fxstreet.com/news/breaking-us-strikes-military-targets-on-kharg-island-irans-main-oil-hub-202603140410</w:t>
        </w:r>
      </w:hyperlink>
      <w:r>
        <w:t xml:space="preserve"> - * US conducted a bombing raid on military targets at Kharg Island, Iran's main oil hub, in the Persian Gulf. * US President Donald Trump announced the attack and warned of potential further strikes on oil infrastructure. * Iran threatened to attack US-linked oil targets in retaliation. * Qatar reported intercepting a missile attack aimed at the country. * The conflict is likely to impact global oil prices, with potential disruptions to energy supplies. 332. </w:t>
      </w:r>
      <w:hyperlink r:id="rId259">
        <w:r>
          <w:rPr>
            <w:color w:val="0000EE"/>
            <w:u w:val="single"/>
          </w:rPr>
          <w:t>https://english.mathrubhumi.com/news/india/how-oil-gas-comes-to-india-impact-of-west-asia-conflict-on-country-energy-security-e4zav25f</w:t>
        </w:r>
      </w:hyperlink>
      <w:r>
        <w:t xml:space="preserve"> - * escalated conflict in West Asia disrupts global energy supply routes affecting India * nearly 20% of the world's oil and gas pass through the Strait of Hormuz, with India relying on nearly half of its crude oil imports from this corridor * India sources oil from over 40 nations, including Russia, Saudi Arabia, Iraq, the US, Guyana, and Brazil * India has advanced refineries like Jamnagar with capacity to process diverse crude types * about half of India’s natural gas is imported as LNG, with Qatar halting production due to regional strikes * India’s LPG imports, mainly from Gulf countries, face pressure, with measures like 25-day booking gaps introduced * domestic production supplies about 15% of India’s oil; strategic reserves can last 74 days * ethanol blending aims to reduce oil import dependence * global conflicts continue to influence India's energy supply chains 333. </w:t>
      </w:r>
      <w:hyperlink r:id="rId260">
        <w:r>
          <w:rPr>
            <w:color w:val="0000EE"/>
            <w:u w:val="single"/>
          </w:rPr>
          <w:t>https://www.benzinga.com/news/politics/26/03/51256476/trump-says-putin-may-be-helping-iran-a-bit-as-report-claims-russia-shared-us-target-intel</w:t>
        </w:r>
      </w:hyperlink>
      <w:r>
        <w:t xml:space="preserve"> - * In an interview with Fox News, Trump acknowledged that Moscow may be providing limited support to Iran. * A Wall Street Journal report claimed Russia shared US military target coordinates with Iran. * US officials have expressed concerns to Moscow about aiding Iran. * The report highlights increased geopolitical tensions in the Middle East. 334. </w:t>
      </w:r>
      <w:hyperlink r:id="rId261">
        <w:r>
          <w:rPr>
            <w:color w:val="0000EE"/>
            <w:u w:val="single"/>
          </w:rPr>
          <w:t>https://www.benzinga.com/news/politics/26/03/51256496/trump-says-us-obliterated-military-targets-on-irans-kharg-island-threatens-tougher-action-if-hormuz</w:t>
        </w:r>
      </w:hyperlink>
      <w:r>
        <w:t xml:space="preserve"> - ["</w:t>
      </w:r>
      <w:r>
        <w:rPr>
          <w:i/>
        </w:rPr>
        <w:t xml:space="preserve"> President Donald Trump announced that US Central Command conducted a bombing raid on Iran's main crude oil export terminal, Kharg Island.", '</w:t>
      </w:r>
      <w:r>
        <w:t xml:space="preserve"> The facility handles about 90% of Iran’s oil shipments and is located near the Strait of Hormuz.', '</w:t>
      </w:r>
      <w:r>
        <w:rPr>
          <w:i/>
        </w:rPr>
        <w:t xml:space="preserve"> Trump warned Iran that any interference with ships passing through the Strait would lead to reconsideration of the US decision not to target oil infrastructure.', "</w:t>
      </w:r>
      <w:r>
        <w:t xml:space="preserve"> He stated that the US would escort ships through Hormuz if necessary and would strike Iran 'very hard' if needed.", "</w:t>
      </w:r>
      <w:r>
        <w:rPr>
          <w:i/>
        </w:rPr>
        <w:t xml:space="preserve"> Trump claimed Iran’s plans to take over the Middle East and obliterate Israel are now 'dead'."] 335. </w:t>
      </w:r>
      <w:hyperlink r:id="rId262">
        <w:r>
          <w:rPr>
            <w:color w:val="0000EE"/>
            <w:u w:val="single"/>
          </w:rPr>
          <w:t>https://www.benzinga.com/news/politics/26/03/51256724/jim-cramer-questions-us-strategy-on-strait-of-hormuz-as-tom-cotton-rejects-claims-trump-team-failed</w:t>
        </w:r>
      </w:hyperlink>
      <w:r>
        <w:rPr>
          <w:i/>
        </w:rPr>
        <w:t xml:space="preserve"> - • Jim Cramer questioned US military planning for the Strait of Hormuz. • The US and Iran are in escalating tensions over the waterway. • Iran announced the closure of the Strait amid tensions with the US and Israel. • US officials and politicians debate about prior preparedness and response. • Oil prices approached $100 amid the conflict and US military actions. 336. </w:t>
      </w:r>
      <w:hyperlink r:id="rId263">
        <w:r>
          <w:rPr>
            <w:color w:val="0000EE"/>
            <w:u w:val="single"/>
          </w:rPr>
          <w:t>https://www.peruinforma.com/ee-uu-ataca-la-isla-de-kharg-y-pone-en-jaque-las-exportaciones-de-crudo-de-iran/</w:t>
        </w:r>
      </w:hyperlink>
      <w:r>
        <w:rPr>
          <w:i/>
        </w:rPr>
        <w:t xml:space="preserve"> - * The US conducted a military airstrike against targets on Kharg Island, Iran's oil export hub. * The strike aimed to avoid destroying crude production infrastructure but may be reconsidered if Iran interferes with navigation. * The conflict, ongoing since late February, has escalated, with the US deploying additional forces in the Gulf region. * Tensions extend to Qatar, Lebanon, and Iran, with reports of explosions and military actions. * US offers a $10 million reward for Iranian officials' intel amid ongoing hostilities. 337. </w:t>
      </w:r>
      <w:hyperlink r:id="rId264">
        <w:r>
          <w:rPr>
            <w:color w:val="0000EE"/>
            <w:u w:val="single"/>
          </w:rPr>
          <w:t>https://www.24newshd.tv/14-Mar-2026/iran-threatens-us-linked-oil-targets-trump-says-kharg-island-bombed</w:t>
        </w:r>
      </w:hyperlink>
      <w:r>
        <w:rPr>
          <w:i/>
        </w:rPr>
        <w:t xml:space="preserve"> - * Iran's armed forces threatened to destroy US-linked oil infrastructure in response to US strikes on Kharg Island. * US President Trump announced strikes had "obliterated" targets on Kharg Island, a key hub for Iran's crude exports. * The conflict has caused global oil prices to soar and disrupted maritime traffic in the Strait of Hormuz. * Iran launched missile strikes towards Israel, while Israeli forces intercepted threats and hit targets in Lebanon and Iran. * US military reinforcement in the Middle East includes sending an amphibious assault ship and Marines. * Multiple regional incidents occurred, including strikes in Iraq, Lebanon, and Qatar, and attacks on US and allied facilities. 338. </w:t>
      </w:r>
      <w:hyperlink r:id="rId265">
        <w:r>
          <w:rPr>
            <w:color w:val="0000EE"/>
            <w:u w:val="single"/>
          </w:rPr>
          <w:t>https://www.al-monitor.com/originals/2026/03/kharg-island-struck-us-key-hub-iran-oil-exports</w:t>
        </w:r>
      </w:hyperlink>
      <w:r>
        <w:rPr>
          <w:i/>
        </w:rPr>
        <w:t xml:space="preserve"> - * U.S. forces destroyed military targets on Kharg Island, a major Iran oil export hub, on March 14. * Kharg accounts for 90% of Iran's oil exports and is near the Strait of Hormuz. * Iran's oil exports continue at 1.1 to 1.5 million barrels per day despite strikes. * Iran's armed forces threatened retaliation against energy infrastructure cooperating with the US. * Iran's oil exports mainly go to China, with Iran shipping 1.55 million bpd via Kharg this year. 339. </w:t>
      </w:r>
      <w:hyperlink r:id="rId266">
        <w:r>
          <w:rPr>
            <w:color w:val="0000EE"/>
            <w:u w:val="single"/>
          </w:rPr>
          <w:t>https://kienthuc.net.vn/my-chua-san-sang-ho-tong-tau-cho-dau-vuot-eo-bien-hormuz-post1608887.html</w:t>
        </w:r>
      </w:hyperlink>
      <w:r>
        <w:rPr>
          <w:i/>
        </w:rPr>
        <w:t xml:space="preserve"> - * US military is not currently prepared to escort oil ships through the Strait of Hormuz due to resource focus on Iran. * US Secretary of Energy Chris Wright stated this in response to recent attacks on oil vessels. * The US has not initiated any escort operations despite requests from former President Trump. * Iran claims US warships do not risk approaching Oman Sea, Persian Gulf, or Hormuz Strait amid ongoing conflict. * Attacks on oil infrastructure and geopolitical tensions have caused significant disruptions to global oil supply and prices. 340. </w:t>
      </w:r>
      <w:hyperlink r:id="rId267">
        <w:r>
          <w:rPr>
            <w:color w:val="0000EE"/>
            <w:u w:val="single"/>
          </w:rPr>
          <w:t>https://kienthuc.net.vn/ukraine-noi-gi-ve-lenh-mien-tru-tam-thoi-cua-my-voi-dau-mo-nga-post1608986.html</w:t>
        </w:r>
      </w:hyperlink>
      <w:r>
        <w:rPr>
          <w:i/>
        </w:rPr>
        <w:t xml:space="preserve"> - * Ukrainian President Zelensky believes US temporary exemption for Russian oil will strengthen Moscow’s position. * Zelensky states the move is not correct and will not end the Russia-Ukraine conflict. * French President Macron notes US waiver is limited and does not reverse sanctions on Russia. * US Treasury extends 30-day sanctions on Russian oil to alleviate supply issues amid Middle Eastern conflicts. * Oil prices fluctuate, with Brent Crude exceeding $100 per barrel after initial decline. * Conflict in the Middle East disrupts oil transport, affecting global energy markets. * Experts estimate approximately 125 million barrels of Russian oil are being shipped amid tensions. * Russian oil prices rise, impacting Russia’s financial outlook during ongoing maritime disruptions. 341. </w:t>
      </w:r>
      <w:hyperlink r:id="rId268">
        <w:r>
          <w:rPr>
            <w:color w:val="0000EE"/>
            <w:u w:val="single"/>
          </w:rPr>
          <w:t>https://kienthuc.net.vn/chien-su-trung-dong-ngay-143-my-nem-bom-dao-kharg-post1608970.html</w:t>
        </w:r>
      </w:hyperlink>
      <w:r>
        <w:rPr>
          <w:i/>
        </w:rPr>
        <w:t xml:space="preserve"> - * Iran and Hezbollah launch large-scale missile attacks on Israel, with approximately 200 rockets and UAVs. * Israel responds with airstrikes on military targets in Iran, including Tehran. * US Navy's USS Tripoli authorised to move towards the Middle East, supporting regional security. * US President Trump announces bombing of Iran's military facilities on Kharg Island while avoiding oil infrastructure. * Iran considers limited oil tankers passage through Hormuz using Chinese yuan transactions amid tensions. 342. </w:t>
      </w:r>
      <w:hyperlink r:id="rId269">
        <w:r>
          <w:rPr>
            <w:color w:val="0000EE"/>
            <w:u w:val="single"/>
          </w:rPr>
          <w:t>https://textilefocus.com/energy-crisis-and-supply-chain-disruptions-raise-concerns-for-bangladeshs-export-industries/</w:t>
        </w:r>
      </w:hyperlink>
      <w:r>
        <w:rPr>
          <w:i/>
        </w:rPr>
        <w:t xml:space="preserve"> - * The ongoing conflict involving the US, Israel, and Iran has disrupted energy shipments through the Strait of Hormuz, affecting Bangladesh's economy. * Rising fuel prices have increased electricity and factory operating costs, impacting export sectors including textiles, steel, ceramics, and light engineering. * Bangladesh has begun fuel rationing and is purchasing LNG at higher prices due to supply disruptions. * Export shipments face delays and higher freight charges, threatening global market competitiveness. * Air cargo operations are affected, with delays and cancellations impacting perishable exports like vegetables and fish. * Logistics costs have increased, with vehicle charges up approximately 40% compared to pre-crisis levels. * Industry leaders warn of potential long-term economic impacts if geopolitical tensions persist but remain hopeful for stabilisation efforts. 343. </w:t>
      </w:r>
      <w:hyperlink r:id="rId257">
        <w:r>
          <w:rPr>
            <w:color w:val="0000EE"/>
            <w:u w:val="single"/>
          </w:rPr>
          <w:t>https://www.indiatvnews.com/news/world/iran-vows-to-incinerate-us-linked-oil-assets-if-kharg-island-infrastructure-targeted-donald-trump-mojtaba-khamenei-united-states-operation-epic-fury-2026-03-14-1033729</w:t>
        </w:r>
      </w:hyperlink>
      <w:r>
        <w:rPr>
          <w:i/>
        </w:rPr>
        <w:t xml:space="preserve"> - * Iran's military issued a warning in response to US threats against Kharg Island, threatening to destroy all regional oil and energy facilities linked to US interests. * The response follows US threats and recent US and Israeli strikes on Iranian military sites. * US Department announced a $10 million bounty for Iran's new Supreme Leader and other officials. * US President Donald Trump claimed Iran's regime is 'about to surrender' during a G7 summit, vowing to destroy Iran's regime. * Tensions have escalated with missile and drone exchanges in the conflict's second week. 344. </w:t>
      </w:r>
      <w:hyperlink r:id="rId270">
        <w:r>
          <w:rPr>
            <w:color w:val="0000EE"/>
            <w:u w:val="single"/>
          </w:rPr>
          <w:t>https://www.tagesschau.de/ausland/asien/liveblog-iran-samstag-100.html</w:t>
        </w:r>
      </w:hyperlink>
      <w:r>
        <w:rPr>
          <w:i/>
        </w:rPr>
        <w:t xml:space="preserve"> - * US President Donald Trump announces US-led escort of tanker ships through the Strait of Hormuz will start 'bald'. * Iran's forces attack targets in Gulf states, with escalation in recent days. * Multiple areas in Qatar evacuated as a precaution due to ongoing conflicts. * An attack reportedly hits the US embassy in Baghdad, Iraq. * Trump claims military targets on Iranian island Kharg have been struck. * Iran threatens retaliation against energy infrastructure cooperating with US and Allies. * Iran's military attacks in the Gulf lead to increased NATO and US military presence in the region. * Ongoing regional violence includes Israel airstrikes in Lebanon and missile attacks from Iran. * US and Israel began airstrikes against Iran on 28 February, with continuing hostilities since. 345. </w:t>
      </w:r>
      <w:hyperlink r:id="rId271">
        <w:r>
          <w:rPr>
            <w:color w:val="0000EE"/>
            <w:u w:val="single"/>
          </w:rPr>
          <w:t>https://www.indiatvnews.com/news/world/trump-says-us-forces-destroyed-military-targets-on-iranian-island-that-handles-oil-exports-2026-03-14-1033722</w:t>
        </w:r>
      </w:hyperlink>
      <w:r>
        <w:rPr>
          <w:i/>
        </w:rPr>
        <w:t xml:space="preserve"> - * US President Donald Trump announced that US forces have ‘obliterated’ military targets on Iran's Kharg Island, a key oil export terminal. * The US military has sent 2,500 Marines and additional ships to the Middle East. * Trump stated that Iran is 'about to surrender' amid escalations. * The US Secretary of Defence claimed to be decimating Iran's military, mentioning injuries to Iran's supreme leader. * The developments are related to military escalation and security risks in the Persian Gulf region. 346. </w:t>
      </w:r>
      <w:hyperlink r:id="rId272">
        <w:r>
          <w:rPr>
            <w:color w:val="0000EE"/>
            <w:u w:val="single"/>
          </w:rPr>
          <w:t>https://www.vesty.co.il/main/article/bkzuv00fqwg</w:t>
        </w:r>
      </w:hyperlink>
      <w:r>
        <w:rPr>
          <w:i/>
        </w:rPr>
        <w:t xml:space="preserve"> - * US military bombed military targets on Hark Island, a critical oil export site for Iran, on 14 March. * President Donald Trump announced the strikes and claimed all military targets were destroyed. * The strikes targeted military infrastructure but reportedly did not damage the oil infrastructure. * Iran's media reported explosions but stated the oil infrastructure was unaffected. * The island's strategic significance stems from its role in exporting 90% of Iran's oil, with potential impacts on global oil prices. * The attack increases geopolitical tensions and highlights vulnerabilities in Iran's oil export infrastructure. 347. </w:t>
      </w:r>
      <w:hyperlink r:id="rId261">
        <w:r>
          <w:rPr>
            <w:color w:val="0000EE"/>
            <w:u w:val="single"/>
          </w:rPr>
          <w:t>https://www.benzinga.com/news/politics/26/03/51256496/trump-says-us-obliterated-military-targets-on-irans-kharg-island-threatens-tougher-action-if-hormuz</w:t>
        </w:r>
      </w:hyperlink>
      <w:r>
        <w:rPr>
          <w:i/>
        </w:rPr>
        <w:t xml:space="preserve"> - * President Donald Trump announced that the US Central Command carried out a bombing raid on Iran's Kharg Island, claiming to have 'totally obliterated' military targets. * Kharg Island, located 16 miles off Iran's coast, handles about 90% of Iran's oil shipments. * Trump warned that any interference with shipping in the Strait of Hormuz would lead to a reconsideration of military targets on the island. * He criticised Iran's alleged plans to take over the Middle East and obliterate Israel, stating those plans are now 'dead.' * Trump indicated that the US might escort ships through the Strait of Hormuz and strike Iran 'very hard' if needed. 348. </w:t>
      </w:r>
      <w:hyperlink r:id="rId262">
        <w:r>
          <w:rPr>
            <w:color w:val="0000EE"/>
            <w:u w:val="single"/>
          </w:rPr>
          <w:t>https://www.benzinga.com/news/politics/26/03/51256724/jim-cramer-questions-us-strategy-on-strait-of-hormuz-as-tom-cotton-rejects-claims-trump-team-failed</w:t>
        </w:r>
      </w:hyperlink>
      <w:r>
        <w:rPr>
          <w:i/>
        </w:rPr>
        <w:t xml:space="preserve"> - * Jim Cramer questioned US military strategy regarding the Strait of Hormuz. * The Strait of Hormuz is a key energy corridor carrying 20% of global oil shipments. * Iran announced the closure of the waterway amid escalating tensions. * Trump warned Iran against further interference, with US forces carrying out strikes. * Oil prices briefly exceeded $100 per barrel amid Iran conflict. 349. </w:t>
      </w:r>
      <w:hyperlink r:id="rId273">
        <w:r>
          <w:rPr>
            <w:color w:val="0000EE"/>
            <w:u w:val="single"/>
          </w:rPr>
          <w:t>https://www.dailyfinland.fi/business/48284/Mideast-conflict-weighs-on-global-economy-media</w:t>
        </w:r>
      </w:hyperlink>
      <w:r>
        <w:rPr>
          <w:i/>
        </w:rPr>
        <w:t xml:space="preserve"> - * The ongoing conflict in the Middle East is affecting global stock markets, oil, and gas futures. * Oil prices have hovered around 100 USD per barrel, stock markets declined, and natural gas prices increased. * The International Energy Agency urged releasing oil from emergency reserves to stabilise the market. * Disruptions in air traffic in hubs such as Dubai, Abu Dhabi, and Doha; potential blockage of oil shipments through the Strait of Hormuz warned. * The conflict has highlighted diverging US-Europe interests and could have long-lasting effects, especially on European economies like Finland. 350. </w:t>
      </w:r>
      <w:hyperlink r:id="rId274">
        <w:r>
          <w:rPr>
            <w:color w:val="0000EE"/>
            <w:u w:val="single"/>
          </w:rPr>
          <w:t>https://www.wtnh.com/news/national/trump-says-us-destroyed-every-military-target-on-irans-kharg-island-threatens-oil-infrastructure-if-tankers-blocked/</w:t>
        </w:r>
      </w:hyperlink>
      <w:r>
        <w:rPr>
          <w:i/>
        </w:rPr>
        <w:t xml:space="preserve"> - * President Trump stated the US military conducted a powerful bombing raid, obliterating every military target on Iran’s Kharg Island.</w:t>
      </w:r>
      <w:r>
        <w:t xml:space="preserve"> The attack occurred amid rising oil prices since the outbreak of conflict.</w:t>
      </w:r>
      <w:r>
        <w:rPr>
          <w:i/>
        </w:rPr>
        <w:t xml:space="preserve"> Iran has retaliated by targeting vessels in the Strait of Hormuz; Iran’s Supreme Leader declared the strait will remain closed.</w:t>
      </w:r>
      <w:r>
        <w:t xml:space="preserve"> Trump warned Iran without explicit mention of targeting oil infrastructure.</w:t>
      </w:r>
      <w:r>
        <w:rPr>
          <w:i/>
        </w:rPr>
        <w:t xml:space="preserve"> The US has increased military strikes on Iran, with over 15,000 targets hit inside Iran since the war began.</w:t>
      </w:r>
      <w:r>
        <w:t xml:space="preserve"> US and Israeli forces have conducted extensive operations against Iran. 351. </w:t>
      </w:r>
      <w:hyperlink r:id="rId275">
        <w:r>
          <w:rPr>
            <w:color w:val="0000EE"/>
            <w:u w:val="single"/>
          </w:rPr>
          <w:t>https://www.dailyfinland.fi/worldwide/48290/US-bombings-on-Iran%C2%B4s-military-targets-on-Iran-launches-operation-at-US-Israeli-targets</w:t>
        </w:r>
      </w:hyperlink>
      <w:r>
        <w:t xml:space="preserve"> - ["</w:t>
      </w:r>
      <w:r>
        <w:rPr>
          <w:i/>
        </w:rPr>
        <w:t xml:space="preserve"> The US conducted bombing raids against Iran's military targets on Kharg Island, a key oil export hub, with over 50,000 US troops supporting operations.", '</w:t>
      </w:r>
      <w:r>
        <w:t xml:space="preserve"> Iran issued threats and claimed to have intercepted and destroyed multiple drone and missile attacks targeting its facilities, including in Haifa, Caesarea, and other regional sites.', '</w:t>
      </w:r>
      <w:r>
        <w:rPr>
          <w:i/>
        </w:rPr>
        <w:t xml:space="preserve"> Regional tensions increased with Saudi Arabia intercepting drones, Oman reporting drone crashes, and Israel strikes against Hezbollah and Iranian-backed targets.', "</w:t>
      </w:r>
      <w:r>
        <w:t xml:space="preserve"> The conflict involved exchanges of fire, targeted strikes on US and Israeli assets, and Iran's military displayed drone strength underground.", '* The ongoing US, Israel, and Iran conflict entered its 14th day, with US planning stronger strikes, and Iran continuing retaliatory actions across the Middle East.'] 352. </w:t>
      </w:r>
      <w:hyperlink r:id="rId276">
        <w:r>
          <w:rPr>
            <w:color w:val="0000EE"/>
            <w:u w:val="single"/>
          </w:rPr>
          <w:t>https://www.indiatoday.in/world/story/iran-war-kharg-island-oil-trump-us-troops-military-ground-offensive-2881530-2026-03-14?utm_source=rss</w:t>
        </w:r>
      </w:hyperlink>
      <w:r>
        <w:t xml:space="preserve"> - * Two weeks into the Iran conflict, US and Israel aim for regime change in Iran. * US President Donald Trump announced strikes on Iran's Kharg Island, a critical oil export hub. * Kharg Island, important for 90% of Iran's oil exports, is located 28 km from Iran’s mainland. * The island is considered a potential site for a US ground invasion, involving multi-phase military operations. * Seizing Kharg could significantly weaken Iran’s economy and military capabilities, impacting global oil markets. * A US ground operation would involve air and naval power, special forces, and staged attacks. * Long-term global energy and regional security could be affected by an attack on Kharg. 353. </w:t>
      </w:r>
      <w:hyperlink r:id="rId277">
        <w:r>
          <w:rPr>
            <w:color w:val="0000EE"/>
            <w:u w:val="single"/>
          </w:rPr>
          <w:t>https://www.nzz.ch/meinung/teures-erdoel-trump-hat-iran-angegriffen-und-die-welt-getroffen-ld.1929205</w:t>
        </w:r>
      </w:hyperlink>
      <w:r>
        <w:t xml:space="preserve"> - * Der Ölpreis schwankte stark, nachdem Trump Iran angegriffen hat, mit einem Sprung von 93 auf 119 Dollar am Montag, später Fall auf 84 Dollar. * Der US-israelische Krieg gegen Iran und die Blockade der Seestraße von Hormuz stören den weltweiten Ölhandel erheblich. * Die Blockade des Persischen Golfs nimmt rund ein Fünftel des globalen Erdöl- und LNG-Handels aus dem Markt; alternative Transporte reichen nicht aus. * Industrieländer greifen auf strategische Reserven zurück, aber die Versorgung ist auf absehbare Zeit unsicher. * Langfristig könnten höhere Ölpreise das Angebot an Erschliessung neuer Vorkommen erhöhen, während die Nachfrage in Richtung erneuerbarer Energien verschoben wird. 354. </w:t>
      </w:r>
      <w:hyperlink r:id="rId263">
        <w:r>
          <w:rPr>
            <w:color w:val="0000EE"/>
            <w:u w:val="single"/>
          </w:rPr>
          <w:t>https://www.peruinforma.com/ee-uu-ataca-la-isla-de-kharg-y-pone-en-jaque-las-exportaciones-de-crudo-de-iran/</w:t>
        </w:r>
      </w:hyperlink>
      <w:r>
        <w:t xml:space="preserve"> - • The US conducted an air strike against military targets on Kharg Island, Iran's oil export hub. • The operation aims to prevent Iran's interference with shipping routes in the Strait of Hormuz. • Tensions escalated after two weeks of regional conflicts, including US military reinforcement in the Gulf. • Iran's government announced protests and warned of abandoning moderation if attacked further. • US offers a reward of 10 million dollars for Iranian leaders' location amid retaliatory missile and drone launches.</w:t>
      </w:r>
      <w:r/>
    </w:p>
    <w:p>
      <w:r/>
      <w:r>
        <w:t xml:space="preserve">355. </w:t>
      </w:r>
      <w:hyperlink r:id="rId278">
        <w:r>
          <w:rPr>
            <w:color w:val="0000EE"/>
            <w:u w:val="single"/>
          </w:rPr>
          <w:t>https://www.theborneopost.com/2026/03/14/trump-says-us-navy-escorts-for-tankers-in-strait-of-hormuz-expected-soon/</w:t>
        </w:r>
      </w:hyperlink>
      <w:r>
        <w:t xml:space="preserve"> - * US President Donald Trump indicated that US Navy escorts for oil tankers passing through the Strait of Hormuz could start ‘soon’. * The region is experiencing heightened tensions due to US-Israeli conflict with Iran. * Iran has effectively closed the strait since around March 1, impacting global oil and fertiliser prices. * Trump expects a reduction in gasoline and gas prices. * Iran responded to attacks with drone and missile strikes targeting Israel, Jordan, Iraq, and Gulf countries. * Trump reported US bombing of Iranian military targets on Kharg Island, a key oil export hub. * Iran’s oil exports, about 1.7 million barrels daily, mainly transit through Kharg Island. 356. </w:t>
      </w:r>
      <w:hyperlink r:id="rId279">
        <w:r>
          <w:rPr>
            <w:color w:val="0000EE"/>
            <w:u w:val="single"/>
          </w:rPr>
          <w:t>https://www.theborneopost.com/2026/03/14/dpm-fadillah-msia-prepares-contingency-measures-as-middle-east-conflict-threaten-energy-logistics-costs-video/</w:t>
        </w:r>
      </w:hyperlink>
      <w:r>
        <w:t xml:space="preserve"> - * Malaysia has contingency measures in place to safeguard energy supplies and manage potential cost pressures due to Middle East tensions. * Deputy Prime Minister Fadillah Yusof stated that Malaysia is monitoring developments involving Iran and the Gulf region. * Rising oil prices and conflict could disrupt global logistics, increase fuel costs, and affect transportation and goods prices, especially in Sabah and Sarawak. * Malaysia's gas supply is secured until May, with alternative sources secured, primarily from Australia. * The government may restrict fuel exports if domestic supply becomes critical, while seeking diplomatic solutions to Gulf region conflicts. 357. </w:t>
      </w:r>
      <w:hyperlink r:id="rId264">
        <w:r>
          <w:rPr>
            <w:color w:val="0000EE"/>
            <w:u w:val="single"/>
          </w:rPr>
          <w:t>https://www.24newshd.tv/14-Mar-2026/iran-threatens-us-linked-oil-targets-trump-says-kharg-island-bombed</w:t>
        </w:r>
      </w:hyperlink>
      <w:r>
        <w:t xml:space="preserve"> - * Iran's armed forces threaten to destroy US-linked oil infrastructure in response to US bombing of Kharg Island, Iran's main oil export hub. * Tensions rise after US President Trump claims to have bombed Kharg Island and threatens to target Iran's oil facilities. * Iran responds with missile strikes towards Israel and hits a healthcare centre in Lebanon, resulting in casualties. * Iraqi and Lebanese violence continue, with US and Israel involved in strikes against Iran-backed groups. * Oil prices remain above $100 per barrel amid disrupted shipping routes and increased regional instability. 358. </w:t>
      </w:r>
      <w:hyperlink r:id="rId280">
        <w:r>
          <w:rPr>
            <w:color w:val="0000EE"/>
            <w:u w:val="single"/>
          </w:rPr>
          <w:t>https://www.manchestereveningnews.co.uk/news/world-news/iran-new-leader-issues-first-33580384</w:t>
        </w:r>
      </w:hyperlink>
      <w:r>
        <w:t xml:space="preserve"> - * Iran's new Supreme Leader, Ayatollah Mojtaba Khamenei, issued his first official statement, vowing to continue blocking the Strait of Hormuz.</w:t>
      </w:r>
      <w:r>
        <w:rPr>
          <w:i/>
        </w:rPr>
        <w:t xml:space="preserve"> The statement was read on state television, without Khamenei appearing on camera.</w:t>
      </w:r>
      <w:r>
        <w:t xml:space="preserve"> Iran intends to use the Strait as leverage against the United States and continue attacks on Gulf Arab neighbours.</w:t>
      </w:r>
      <w:r>
        <w:rPr>
          <w:i/>
        </w:rPr>
        <w:t xml:space="preserve"> Iran's actions have pushed oil prices above $100 per barrel.</w:t>
      </w:r>
      <w:r>
        <w:t xml:space="preserve"> The statement criticises US bases in the region and calls for their closure.</w:t>
      </w:r>
      <w:r>
        <w:rPr>
          <w:i/>
        </w:rPr>
        <w:t xml:space="preserve"> Khamenei promises to seek vengeance for Iranian casualties, including in a recent US strike in Minab.</w:t>
      </w:r>
      <w:r>
        <w:t xml:space="preserve"> The Iranian government reports displacement of up to 3.2 million people due to ongoing conflict. 359. </w:t>
      </w:r>
      <w:hyperlink r:id="rId281">
        <w:r>
          <w:rPr>
            <w:color w:val="0000EE"/>
            <w:u w:val="single"/>
          </w:rPr>
          <w:t>https://www.24newshd.tv/14-Mar-2026/easy-ways-us-war-iran-drags</w:t>
        </w:r>
      </w:hyperlink>
      <w:r>
        <w:t xml:space="preserve"> - * US and Israeli strikes killed Iran's supreme leader Ali Khamenei but did not topple the government. * Iran's government remains operational with a decentralised 'mosaic defence' and new leadership. * Iran has expanded its missile and drone attacks, including targeting US allies and blocking the Strait of Hormuz. * Global oil prices have surged with recent attacks on maritime oil transport and fuel tensions in multiple countries. * The conflict has raised questions over US strategy amid rising regional and global economic instability. * Iran is under US sanctions, facing internal unrest, yet retains strategic resilience against US-led efforts to alter its regime. 360. </w:t>
      </w:r>
      <w:hyperlink r:id="rId282">
        <w:r>
          <w:rPr>
            <w:color w:val="0000EE"/>
            <w:u w:val="single"/>
          </w:rPr>
          <w:t>https://www.koat.com/article/helipad-us-embassy-baghdad-hit-by-missile/70740546</w:t>
        </w:r>
      </w:hyperlink>
      <w:r>
        <w:t xml:space="preserve"> - * A missile hit a helipad at the US Embassy in Baghdad. * The event was reported by Iraqi officials. * The US military has been striking Iranian targets in Iraq and the Persian Gulf. * Iran's attacks on oil infrastructure contributed to rising oil prices. * US and Israel are engaged in ongoing military and strategic actions in the region. 361. </w:t>
      </w:r>
      <w:hyperlink r:id="rId266">
        <w:r>
          <w:rPr>
            <w:color w:val="0000EE"/>
            <w:u w:val="single"/>
          </w:rPr>
          <w:t>https://kienthuc.net.vn/my-chua-san-sang-ho-tong-tau-cho-dau-vuot-eo-bien-hormuz-post1608887.html</w:t>
        </w:r>
      </w:hyperlink>
      <w:r>
        <w:t xml:space="preserve"> - * Bộ trưởng Năng lượng Mỹ Chris Wright xác nhận quân đội Mỹ chưa sẵn sàng hộ tống tàu dầu qua eo biển Hormuz do tập trung vào việc tấn công Iran. * Các tàu dầu vẫn phải mắc kẹt gần eo biển, trong bối cảnh Iran tuyên bố không có tàu chiến Mỹ nào dám tiếp cận vùng biển của Iran. * Mỹ chưa triển khai hoạt động hộ tống chính thức sau đề xuất của Tổng thống Trump nhằm ổn định thị trường dầu mỏ. * Các cuộc tấn công của Mỹ và Israel vào mục tiêu Iran gây gián đoạn nguồn cung, làm giá dầu tăng cao. * Tổng thống Trump nhấn mạnh ngăn chặn Iran sở hữu vũ khí hạt nhân là ưu tiên hơn giá xăng dầu. * Nhiều tàu chỉnh sửa để tránh bị Iran tấn công, như thay đổi thủy thủ đoàn và điểm đến thành Trung Quốc. 362. </w:t>
      </w:r>
      <w:hyperlink r:id="rId283">
        <w:r>
          <w:rPr>
            <w:color w:val="0000EE"/>
            <w:u w:val="single"/>
          </w:rPr>
          <w:t>https://www.radiofree.org/2026/03/13/headlines-for-march-13-2026/</w:t>
        </w:r>
      </w:hyperlink>
      <w:r>
        <w:t xml:space="preserve"> - - Iran’s new Supreme Leader publicly commits to maintaining blockade of the Strait of Hormuz. - U.S.-Israeli attacks have caused 3.2 million Iranians to flee. - Iran's region-defining stance and military actions are highlighted. - Several countries and groups, including NATO, have been involved or impacted. - Tensions continue to influence regional and global security dynamics. 363. </w:t>
      </w:r>
      <w:hyperlink r:id="rId261">
        <w:r>
          <w:rPr>
            <w:color w:val="0000EE"/>
            <w:u w:val="single"/>
          </w:rPr>
          <w:t>https://www.benzinga.com/news/politics/26/03/51256496/trump-says-us-obliterated-military-targets-on-irans-kharg-island-threatens-tougher-action-if-hormuz</w:t>
        </w:r>
      </w:hyperlink>
      <w:r>
        <w:t xml:space="preserve"> - * President Donald Trump announced a US bombing raid on Iran's Kharg Island, targeting military sites. * The facility handles about 90% of Iran's oil shipments and is located near the Strait of Hormuz. * Trump warned Iran against interfering with maritime transit through the Strait of Hormuz, a critical global oil chokepoint. * He stated that US would escort ships through the Strait if necessary and strike Iran 'very hard' if threats persist. * Trump accused Iran of plans to take over the Middle East and attack Israel, claiming those plans are now 'dead'. 364. </w:t>
      </w:r>
      <w:hyperlink r:id="rId284">
        <w:r>
          <w:rPr>
            <w:color w:val="0000EE"/>
            <w:u w:val="single"/>
          </w:rPr>
          <w:t>https://www.cbsnews.com/video/key-details-on-day-13-of-iran-war-as-middle-east-grapples-with-continued-attacks/</w:t>
        </w:r>
      </w:hyperlink>
      <w:r>
        <w:t xml:space="preserve"> - * Iran attacked multiple Persian Gulf states overnight. * The attacks targeted ships in the region. * Oil prices continue to spike. * The incident is part of ongoing conflict involving Iran and the Middle East. * Reported by CBS News. 365. </w:t>
      </w:r>
      <w:hyperlink r:id="rId268">
        <w:r>
          <w:rPr>
            <w:color w:val="0000EE"/>
            <w:u w:val="single"/>
          </w:rPr>
          <w:t>https://kienthuc.net.vn/chien-su-trung-dong-ngay-143-my-nem-bom-dao-kharg-post1608970.html</w:t>
        </w:r>
      </w:hyperlink>
      <w:r>
        <w:t xml:space="preserve"> - * Iran and Hezbollah launch large-scale missile attacks on Israel, with over 200 rockets and UAVs. * Israel responds with airstrikes on military targets in Iran, including Tehran. * US approves deployment of USS Tripoli near the Middle East, with over 12 ships in the region. * Iran considers allowing limited oil shipments through the Strait of Hormuz using Chinese yuan. * US President Trump orders airstrikes on Iran's Kharg Island, vital for Iran's oil exports, but avoids damaging oil infrastructure. * Iran warns of escalation if its islands are attacked, citing strategic economic importance. 366. </w:t>
      </w:r>
      <w:hyperlink r:id="rId262">
        <w:r>
          <w:rPr>
            <w:color w:val="0000EE"/>
            <w:u w:val="single"/>
          </w:rPr>
          <w:t>https://www.benzinga.com/news/politics/26/03/51256724/jim-cramer-questions-us-strategy-on-strait-of-hormuz-as-tom-cotton-rejects-claims-trump-team-failed</w:t>
        </w:r>
      </w:hyperlink>
      <w:r>
        <w:t xml:space="preserve"> - * Jim Cramer questioned US military strategy related to the Strait of Hormuz, highlighting concerns over planning and ship deployment. * The Strait of Hormuz is a critical energy corridor, reportedly carrying 20% of global oil shipments. * Senator Tom Cotton dismissed reports alleging unpreparedness by the Trump administration for Iran potentially closing the waterway. * President Trump warned Iran over maritime interference, warning of possible stronger US military responses. * Oil prices approached $100 per barrel amidst escalating Iran-U.S. tensions, with market fluctuations reported energy commodities.</w:t>
      </w:r>
      <w:r/>
    </w:p>
    <w:p>
      <w:r/>
      <w:r>
        <w:t xml:space="preserve">367. </w:t>
      </w:r>
      <w:hyperlink r:id="rId285">
        <w:r>
          <w:rPr>
            <w:color w:val="0000EE"/>
            <w:u w:val="single"/>
          </w:rPr>
          <w:t>https://www.camer.be/92670/38:36/etats-unis-detroit-dormuz-comment-liran-paralyse-20-du-petrole-mondial-et-defie-washington-united-states.html</w:t>
        </w:r>
      </w:hyperlink>
      <w:r>
        <w:t xml:space="preserve"> - * Since 28 February 2026, Iran has blocked the strait of Ormuz, halting 20% of global oil transit. * The conflict involves Iran, Israel, and the US, following military strikes by the US and Israel. * Iran utilised naval mines to blockade the strait, with estimates of 5,000 to 6,000 mines in its arsenal. * The crisis has caused a spike in oil prices, nearing 120 dollars per barrel, impacting global markets. * Europe faces dependence challenges, as diversifying supply did not eliminate vulnerability; long-term strategies include electrification and hydrogen. 368. </w:t>
      </w:r>
      <w:hyperlink r:id="rId270">
        <w:r>
          <w:rPr>
            <w:color w:val="0000EE"/>
            <w:u w:val="single"/>
          </w:rPr>
          <w:t>https://www.tagesschau.de/ausland/asien/liveblog-iran-samstag-100.html</w:t>
        </w:r>
      </w:hyperlink>
      <w:r>
        <w:t xml:space="preserve"> - * US-President Trump announces US naval escort for tankers through the Strait of Hormuz will start 'soon'. * The US military is sending additional ships and marines to the Middle East. * Iran has attacked targets in Gulf states and threatens retaliation against infrastructure cooperating with US oil firms. * An attack on the US embassy in Baghdad occurred, with reports of damage and smoke. * Israeli forces reportedly attacked a health centre in South Lebanon, resulting in at least twelve deaths. * Multiple evacuations in Qatar are underway due to ongoing tensions and threats in the region. 369. </w:t>
      </w:r>
      <w:hyperlink r:id="rId266">
        <w:r>
          <w:rPr>
            <w:color w:val="0000EE"/>
            <w:u w:val="single"/>
          </w:rPr>
          <w:t>https://kienthuc.net.vn/my-chua-san-sang-ho-tong-tau-cho-dau-vuot-eo-bien-hormuz-post1608887.html</w:t>
        </w:r>
      </w:hyperlink>
      <w:r>
        <w:t xml:space="preserve"> - * US Secretary of Energy Chris Wright states US forces are not yet ready to escort oil tanks through the Hormuz Strait, citing focus on Iran's attacks. * US has not carried out any escort operations despite discussions and proposals by President Trump. * Rising tension and recent attacks in the region have led to disruptions in oil supply and increased oil prices. * Iranian claims suggest no US warships approach Oman Sea, Persian Gulf, or Hormuz Strait during war. * Some vessels display Chinese crew or ownership to enhance safety given threats in the region. 370. </w:t>
      </w:r>
      <w:hyperlink r:id="rId272">
        <w:r>
          <w:rPr>
            <w:color w:val="0000EE"/>
            <w:u w:val="single"/>
          </w:rPr>
          <w:t>https://www.vesty.co.il/main/article/bkzuv00fqwg</w:t>
        </w:r>
      </w:hyperlink>
      <w:r>
        <w:t xml:space="preserve"> - * US forces launched significant strikes on the military installations on Hark Island, Iran, on 14 March. * President Donald Trump announced the attack, claiming all military targets were destroyed. * The island is key to Iran's oil exports, handling around 90% of Iranian oil exports. * Iranian and US sources provide details of the attack's impact on military and oil infrastructure. * The strike's strategic significance relates to regional oil exports and Iran's economic vulnerability. 371. </w:t>
      </w:r>
      <w:hyperlink r:id="rId275">
        <w:r>
          <w:rPr>
            <w:color w:val="0000EE"/>
            <w:u w:val="single"/>
          </w:rPr>
          <w:t>https://www.dailyfinland.fi/worldwide/48290/US-bombings-on-Iran%C2%B4s-military-targets-on-Iran-launches-operation-at-US-Israeli-targets</w:t>
        </w:r>
      </w:hyperlink>
      <w:r>
        <w:t xml:space="preserve"> - * The US carried out bombing raids against Iranian military targets on Kharg Island, Iran's key oil export hub. * Iran responded with missile and drone attacks on US and Israeli targets in the Middle East. * US forces support operations in the region, with over 50,000 personnel involved. * Multiple regional assets, including bases in Iraq, Oman, and Lebanon, were targeted or intercepted. * Iran's IRGC showcased drone capabilities underground amidst ongoing conflict, amid mass protests marking Quds Day. * Incidents include the downing of a US refuelling aircraft in Iraq and drone attacks in Saudi Arabia and Oman. * Regional countries, such as Saudi Arabia and Turkey, reported intercepting drones and missiles; Lebanon experienced increased Israeli strikes. * The conflict's 14th day continues, with threats of increased US strikes and sustained Iranian retaliation. 372. </w:t>
      </w:r>
      <w:hyperlink r:id="rId286">
        <w:r>
          <w:rPr>
            <w:color w:val="0000EE"/>
            <w:u w:val="single"/>
          </w:rPr>
          <w:t>https://www.myjoyonline.com/iran-steps-up-attacks-on-energy-targets-as-tankers-hit/</w:t>
        </w:r>
      </w:hyperlink>
      <w:r>
        <w:t xml:space="preserve"> - * Iran launched attacks on energy infrastructure in the Gulf, including fuel tanks in Bahrain and Oman, and tankers near Basra. * Multiple vessels were struck, including US-owned and Greek-owned ships, with ongoing investigations into causes. * Iran threatened to target US and Israeli banking interests following a strike on an Iranian bank. * Regional conflicts have sent global oil prices soaring, with forecasts of reaching $200 per barrel. * Israel has launched a large-scale wave of attacks against Iran, escalating military tensions. * Civilian sites, including a school in Iran, were reportedly hit, and up to 3.2 million Iranians were displaced. * The conflict follows US-Israeli strikes on Iran and has resulted in over 1,300 deaths and 17,000 injuries in Iran. 373. </w:t>
      </w:r>
      <w:hyperlink r:id="rId277">
        <w:r>
          <w:rPr>
            <w:color w:val="0000EE"/>
            <w:u w:val="single"/>
          </w:rPr>
          <w:t>https://www.nzz.ch/meinung/teures-erdoel-trump-hat-iran-angegriffen-und-die-welt-getroffen-ld.1929205</w:t>
        </w:r>
      </w:hyperlink>
      <w:r>
        <w:t xml:space="preserve"> - * Der Ölpreis schwankte historisch stark, von 93 auf 119 Dollar, dann auf 84 Dollar. * Der amerikanisch-israelische Krieg gegen Iran und die Blockade der Strait of Hormuz beeinflussen den Ölmarkt. * Der Brent-Preis ist seit Kriegsbeginn auf rund 100 Dollar gestiegen, vorher bei 73 Dollar. * Die Blockade des Persischen Golfs durch Teheran nimmt etwa ein Fünftel des weltweiten Öls und LNG vom Markt. * Europa setzt auf höhere Ölreserven, während Asien große Sorgen hat, die Versorgung aufrechtzuerhalten. 374. </w:t>
      </w:r>
      <w:hyperlink r:id="rId287">
        <w:r>
          <w:rPr>
            <w:color w:val="0000EE"/>
            <w:u w:val="single"/>
          </w:rPr>
          <w:t>https://www.latimes.com/world-nation/story/2026-03-12/islands-off-irans-southern-coast-are-key-to-its-economy-security-what-to-know-about-them</w:t>
        </w:r>
      </w:hyperlink>
      <w:r>
        <w:t xml:space="preserve"> - * Iran’s parliament speaker warned of retaliation if attacks occur on southern islands, emphasising their security and economic significance. 375. </w:t>
      </w:r>
      <w:hyperlink r:id="rId288">
        <w:r>
          <w:rPr>
            <w:color w:val="0000EE"/>
            <w:u w:val="single"/>
          </w:rPr>
          <w:t>https://gephardtdaily.com/top-stories/breaking-u-s-sending-2500-marines-to-middle-east/</w:t>
        </w:r>
      </w:hyperlink>
      <w:r>
        <w:t xml:space="preserve"> - * The U.S. is deploying 2,500 Marines and the USS Tripoli to the Middle East to support military operations during the Iran war entering its third week. * The USS Tripoli and Marines of the 31st Marine Expeditionary Group are moving from the Philippine Sea towards the Middle East, passing south of Taiwan through the Luzon Strait. * Iran has closed the Strait of Hormuz to most traffic, targeting vessels that transit it, prompting U.S. military plans to ensure freedom of navigation. * The U.S. is considering sending navy vessels to escort shipping through the strait and removing Iranian anti-ship missile capabilities. * Defense officials state the focus is on preventing Iran's mine-laying and attack capabilities, amid rising oil prices and ongoing conflict. 376. </w:t>
      </w:r>
      <w:hyperlink r:id="rId289">
        <w:r>
          <w:rPr>
            <w:color w:val="0000EE"/>
            <w:u w:val="single"/>
          </w:rPr>
          <w:t>https://www.t-online.de/nachrichten/ausland/internationale-politik/id_101167162/iran-krieg-was-hinter-trumps-angriff-auf-die-oel-insel-charg-steckt.html</w:t>
        </w:r>
      </w:hyperlink>
      <w:r>
        <w:t xml:space="preserve"> - * US military targets on the Iranian oil island Charg were attacked by the US, with President Donald Trump stating that military facilities were destroyed. * The attack is described as a riskier step in the war against Iran, with further strikes threatened. * Charg is considered the heart of Iran’s oil industry, responsible for about 90% of the country's oil exports. * The US and Israel have been conducting heavy airstrikes on Iran, aiming to weaken the regime. * The US considered occupying the island before the attack, which would significantly impact Iran's economy. 377. </w:t>
      </w:r>
      <w:hyperlink r:id="rId278">
        <w:r>
          <w:rPr>
            <w:color w:val="0000EE"/>
            <w:u w:val="single"/>
          </w:rPr>
          <w:t>https://www.theborneopost.com/2026/03/14/trump-says-us-navy-escorts-for-tankers-in-strait-of-hormuz-expected-soon/</w:t>
        </w:r>
      </w:hyperlink>
      <w:r>
        <w:t xml:space="preserve"> - * US President Donald Trump stated that US Navy escorts for oil tankers passing through the Strait of Hormuz could start 'soon'. * Iran has effectively closed the Strait of Hormuz since around March 1, causing disruptions to shipping and raising global energy prices. * Tensions in the region have increased following US-Israeli strikes on Iran and Iran’s missile and drone attacks on US and regional targets. * Trump mentioned US forces had bombed military targets on Kharg Island and warned of further strikes if Iran continues to block ships. * The situation impacts global oil markets, amid high regional tensions and recent military actions. 378. </w:t>
      </w:r>
      <w:hyperlink r:id="rId290">
        <w:r>
          <w:rPr>
            <w:color w:val="0000EE"/>
            <w:u w:val="single"/>
          </w:rPr>
          <w:t>https://www.nzz.ch/wirtschaft/der-tollkuehne-der-reeder-georgios-prokopiou-laesst-seine-tanker-trotz-iran-krieg-durch-die-strasse-von-hormuz-fahren-ld.1929042</w:t>
        </w:r>
      </w:hyperlink>
      <w:r>
        <w:t xml:space="preserve"> - * Georgios Prokopiou fährt mit Tankern durch die Strasse von Hormuz, obwohl diese wegen des Iran-Kriegs stark gefährdet ist. * Seit Beginn des Iran-Kriegs hat Iran mindestens achteinzehn Schiffe attackiert, sieben Seeleute getötet. * Prokopiou ist Eigentümer der griechischen Reederei Dynacom, bekannt für Risiko und hohe Gewinne. * Seine Schiffe passieren die Meerenge mit ausgeschaltetem Transponder, trotz internationaler Risiken. * Prokopiou betont, dass er technische Probleme pragmatisch löst und sich weniger von Ideologien leiten lässt. 379. </w:t>
      </w:r>
      <w:hyperlink r:id="rId291">
        <w:r>
          <w:rPr>
            <w:color w:val="0000EE"/>
            <w:u w:val="single"/>
          </w:rPr>
          <w:t>https://www.radiofree.org/2026/03/13/existential-attrition-irans-closure-of-the-strait-of-hormuz/</w:t>
        </w:r>
      </w:hyperlink>
      <w:r>
        <w:t xml:space="preserve"> - * Since February 28, the Strait of Hormuz has been nearly closed due to Iranian attacks, stopping transits. * The closure threatens a fifth of the world’s oil, natural gas, and chemical trade, with rising tanker costs. * Iran’s Foreign Minister boasts of inflationary impacts and threats to oil prices, including reaching $200 per barrel. * The IEA's decision to release 400 million barrels aimed to mitigate the crisis, emphasising the importance of re-establishing transit. * Iranian forces attacked multiple vessels, escalating tensions and complicating maritime navigation. 380. </w:t>
      </w:r>
      <w:hyperlink r:id="rId285">
        <w:r>
          <w:rPr>
            <w:color w:val="0000EE"/>
            <w:u w:val="single"/>
          </w:rPr>
          <w:t>https://www.camer.be/92670/38:36/etats-unis-detroit-dormuz-comment-liran-paralyse-20-du-petrole-mondial-et-defie-washington-united-states.html</w:t>
        </w:r>
      </w:hyperlink>
      <w:r>
        <w:t xml:space="preserve"> - * Depuis le 28 février 2026, le détroit d'Ormuz est bloqué suite à un conflit militaire entre l'Iran, Israël et les États-Unis. * En réponse à une opération militaire américano-israélienne, l'Iran a fermé le détroit en référence à la pression contre Washington. * 16 navires marchands, dont des pétroliers, ont été visés par des frappes iraniennes, avec plusieurs marins morts ou portés disparus. * Le détroit est une voie majeure pour un cinquième de la production mondiale de pétrole et de gaz naturel liquéfié. * Les mines navales iraniennes sont l’arme principale utilisée pour paraliser la navigation, avec une capacité estimée à 5 000 ou 6 000 mines. * La crise provoque une augmentation du prix du pétrole, avoisinant les 120 dollars le baril, et a des répercussions économiques mondiales. * La situation souligne la vulnérabilité énergétique de l'Europe et la nécessité de diversification. * La fermeture d'Ormuz constitue la perturbation la plus significative de l'ordre énergétique mondial depuis 1973. 381. </w:t>
      </w:r>
      <w:hyperlink r:id="rId280">
        <w:r>
          <w:rPr>
            <w:color w:val="0000EE"/>
            <w:u w:val="single"/>
          </w:rPr>
          <w:t>https://www.manchestereveningnews.co.uk/news/world-news/iran-new-leader-issues-first-33580384</w:t>
        </w:r>
      </w:hyperlink>
      <w:r>
        <w:t xml:space="preserve"> - * Iran's Supreme Leader, Ayatollah Mojtaba Khamenei, issued his first official statement, vowing to keep blocking the Strait of Hormuz. * He stated Iran will use the Strait as leverage against the United States and indicated attacks on Gulf Arab neighbours will continue. * The statement was read on Iranian state television, with no appearance from Khamenei on camera. * Iran's attacks on shipping and energy infrastructure have increased oil prices above $100 per barrel. * The statement also mentioned US military bases in the region and the targeting of American bases. * Khamenei expressed intent to avenge the blood of Iranians killed in recent strikes, including an incident near Minab. * The UN refugee agency reports up to 3.2 million people displaced within Iran due to the ongoing war. 382. </w:t>
      </w:r>
      <w:hyperlink r:id="rId292">
        <w:r>
          <w:rPr>
            <w:color w:val="0000EE"/>
            <w:u w:val="single"/>
          </w:rPr>
          <w:t>https://newtalk.tw/news/view/2026-03-14/1024217</w:t>
        </w:r>
      </w:hyperlink>
      <w:r>
        <w:t xml:space="preserve"> - * US President Donald Trump announced that US forces would target military objectives on Kharg Island, Iran’s oil export hub, during recent air strikes. * Trump claimed the US intentionally avoided destroying oil infrastructure on moral grounds. * The US warns that interference with shipping through the Strait of Hormuz may lead to reconsideration of military actions. * Kharg Island handles approximately 90% of Iran's oil exports, and any attack could significantly impact oil supplies. * The ongoing conflict involves Iran, the US, and Israel, with Iran retaliating against attacks with missile and drone strikes. 383. </w:t>
      </w:r>
      <w:hyperlink r:id="rId291">
        <w:r>
          <w:rPr>
            <w:color w:val="0000EE"/>
            <w:u w:val="single"/>
          </w:rPr>
          <w:t>https://www.radiofree.org/2026/03/13/existential-attrition-irans-closure-of-the-strait-of-hormuz/</w:t>
        </w:r>
      </w:hyperlink>
      <w:r>
        <w:t xml:space="preserve"> - * Iran's actions, including attacks on shipping and closure of the Strait of Hormuz, disrupt global oil and gas trade since late February 2026. * Major shipping firms stopped transit, risking a fifth of global oil, natural gas, and chemicals shipments. * Iran’s Foreign Minister Araghchi claimed oil prices doubled, with threats of further escalation. * IRGC declared vessels linked to US or allies as targets, attacking multiple ships and deploying mines. * US and international responses include releasing reserves and dismissing the crisis as temporary, despite ongoing threats and attacks. 384. </w:t>
      </w:r>
      <w:hyperlink r:id="rId283">
        <w:r>
          <w:rPr>
            <w:color w:val="0000EE"/>
            <w:u w:val="single"/>
          </w:rPr>
          <w:t>https://www.radiofree.org/2026/03/13/headlines-for-march-13-2026/</w:t>
        </w:r>
      </w:hyperlink>
      <w:r>
        <w:t xml:space="preserve"> - * Iran’s new Supreme Leader announces plans to continue blocking the Strait of Hormuz. * Multiple countries and groups, including U.S.-Israeli forces, are involved in regional conflicts. * Fighting results in mass displacement of Iranians and civilian casualties. * Incidents include strikes, bombings, missile interceptions, and civilian infrastructure targeting. * The situation involves NATO, Lebanon, Oman, Turkey, and Greece, indicating regional security risks. 385. </w:t>
      </w:r>
      <w:hyperlink r:id="rId285">
        <w:r>
          <w:rPr>
            <w:color w:val="0000EE"/>
            <w:u w:val="single"/>
          </w:rPr>
          <w:t>https://www.camer.be/92670/38:36/etats-unis-detroit-dormuz-comment-liran-paralyse-20-du-petrole-mondial-et-defie-washington-united-states.html</w:t>
        </w:r>
      </w:hyperlink>
      <w:r>
        <w:t xml:space="preserve"> - * Since 28 February 2026, Iran has closed the Strait of Hormuz, impacting 20% of global oil and gas transit. * The conflict involved US and Israeli military actions against Iran, leading to Iranian missile strikes and the closure of the strait. * Iran's military mines naval routes, using an estimated 5,000-6,000 mines, to sustain the blockade. * Oil prices surged near $120 a barrel due to the crisis, prompting market reactions. * The crisis highlights Europe's dependence on Middle Eastern oil and reveals vulnerabilities in global energy security. 386. </w:t>
      </w:r>
      <w:hyperlink r:id="rId265">
        <w:r>
          <w:rPr>
            <w:color w:val="0000EE"/>
            <w:u w:val="single"/>
          </w:rPr>
          <w:t>https://www.al-monitor.com/originals/2026/03/kharg-island-struck-us-key-hub-iran-oil-exports</w:t>
        </w:r>
      </w:hyperlink>
      <w:r>
        <w:t xml:space="preserve"> - * US forces destroyed military targets on Kharg Island, a major hub for 90% of Iran's oil exports. * Iran's oil output continues at 1.1 to 1.5 million barrels per day amid tensions. * Disruption to Kharg could tighten global supply; Iran shut shipping through Strait of Hormuz. * Iran's oil primarily goes to China; Iran exports 1.55 million bpd via Kharg. * Kharg's storage capacity is approximately 30 million barrels, with 18 million barrels held as of early March. 387. </w:t>
      </w:r>
      <w:hyperlink r:id="rId293">
        <w:r>
          <w:rPr>
            <w:color w:val="0000EE"/>
            <w:u w:val="single"/>
          </w:rPr>
          <w:t>https://www.columbian.com/news/2026/mar/12/irans-secretive-top-leader-vows-to-keep-up-attacks-in-his-first-statement-since-being-appointed/</w:t>
        </w:r>
      </w:hyperlink>
      <w:r>
        <w:t xml:space="preserve"> - • Iran’s new supreme leader, Ayatollah Mojtaba Khamenei, announced Iran would maintain attacks on Gulf Arab neighbours and use the Strait of Hormuz closure as leverage. • The statement followed his appointment after his father’s death. • The war has disrupted global energy supplies, affected international travel, and impacted Gulf Arab states’ safety. • Oil prices increased above $100 a barrel amid ongoing conflicts. • Khamenei has not appeared publicly since the war started. 388. </w:t>
      </w:r>
      <w:hyperlink r:id="rId286">
        <w:r>
          <w:rPr>
            <w:color w:val="0000EE"/>
            <w:u w:val="single"/>
          </w:rPr>
          <w:t>https://www.myjoyonline.com/iran-steps-up-attacks-on-energy-targets-as-tankers-hit/</w:t>
        </w:r>
      </w:hyperlink>
      <w:r>
        <w:t xml:space="preserve"> - * Iran has intensified attacks on energy targets in the Gulf, including fuel tankers near Iraq's Basra port. * Several fires occurred after explosions, with ships attacked by different forces; US, Greek, Maltese, and Chinese-owned vessels affected. * Iran warns of potential oil price reaching $200 per barrel amid the conflict. * Regional military actions include Israeli attacks on Iran and Iranian threats against US and Israeli financial interests. * Multiple strikes on fuel storage tanks and infrastructure in Bahrain and Oman, with drone and missile attacks reported. * War has caused displacement of up to 3.2 million Iranians and impacts on global oil markets, with prices soaring to $100 per barrel. * The UN criticises the conflict as a reckless military adventure, with civilian casualties including a school strike resulting in 168 deaths. * US and Israel continue military operations targeting Iranian infrastructure, escalating regional insecurity. 389. </w:t>
      </w:r>
      <w:hyperlink r:id="rId287">
        <w:r>
          <w:rPr>
            <w:color w:val="0000EE"/>
            <w:u w:val="single"/>
          </w:rPr>
          <w:t>https://www.latimes.com/world-nation/story/2026-03-12/islands-off-irans-southern-coast-are-key-to-its-economy-security-what-to-know-about-them</w:t>
        </w:r>
      </w:hyperlink>
      <w:r>
        <w:t xml:space="preserve"> - * Iran's parliament speaker threatened retaliation against attacks on the Persian Gulf islands, emphasising their strategic importance. * The islands, including Kharg, Abu Musa, Greater and Lesser Tunb, and Qeshm, are key to Iran’s oil exports and security. * Kharg Island is the main export terminal, critical for Iran’s oil revenue. * Iran maintains military presence on Abu Musa and the Tunb islands, which are disputed territories. * Qeshm Island hosts a desalination plant, targeted allegedly by U.S. actions. * Rising tensions involve potential strikes on Iran's energy infrastructure, with regional and international implications. 390. </w:t>
      </w:r>
      <w:hyperlink r:id="rId294">
        <w:r>
          <w:rPr>
            <w:color w:val="0000EE"/>
            <w:u w:val="single"/>
          </w:rPr>
          <w:t>https://www.nytimes.com/video/world/middleeast/100000010770897/oil-prices-iran-tanker-attacks.html</w:t>
        </w:r>
      </w:hyperlink>
      <w:r>
        <w:t xml:space="preserve"> - * Continued Iranian attacks on oil infrastructure cause oil prices to briefly increase above $100 a barrel. 391. </w:t>
      </w:r>
      <w:hyperlink r:id="rId295">
        <w:r>
          <w:rPr>
            <w:color w:val="0000EE"/>
            <w:u w:val="single"/>
          </w:rPr>
          <w:t>https://expressodasilhas.cv/mundo/2026/03/12/eua-vao-libertar-172-milhoes-de-barris-da-sua-reserva-estrategica/101852</w:t>
        </w:r>
      </w:hyperlink>
      <w:r>
        <w:t xml:space="preserve"> - * Os Estados Unidos vão libertar 172 milhões de barris de petróleo das reservas estratégicas. 392. </w:t>
      </w:r>
      <w:hyperlink r:id="rId296">
        <w:r>
          <w:rPr>
            <w:color w:val="0000EE"/>
            <w:u w:val="single"/>
          </w:rPr>
          <w:t>https://bfsi.economictimes.indiatimes.com/articles/impact-of-iran-conflict-on-indian-interest-rates-what-you-need-to-know/129567461</w:t>
        </w:r>
      </w:hyperlink>
      <w:r>
        <w:t xml:space="preserve"> - * The Iran-US war is expected to keep borrowing costs in India high, restricting interest rate relief. * Rising crude oil prices, currency weakness, and high bond yields complicate the Reserve Bank of India's policy outlook. * The Indian rupee hit record lows against the US dollar, driven by energy prices and global risk sentiment. * Elevated bond yields limit RBI's ability to lower borrowing costs, affecting lending rates. * Ongoing geopolitical tensions may lead the RBI to raise interest rates to control inflation and stabilise the currency. 393. </w:t>
      </w:r>
      <w:hyperlink r:id="rId297">
        <w:r>
          <w:rPr>
            <w:color w:val="0000EE"/>
            <w:u w:val="single"/>
          </w:rPr>
          <w:t>https://indiashippingnews.com/fiata-middle-east-security-alert-legal-insurance-guidance-for-freight-forwarders/</w:t>
        </w:r>
      </w:hyperlink>
      <w:r>
        <w:t xml:space="preserve"> - * The guidance addresses legal, contractual, and insurance considerations for freight forwarders due to geopolitical tensions in the Middle East. * Disruptions in maritime traffic and regional airspace are affecting transit times, costs, schedules, and insurance conditions. * Topics include carrier rights, cost recovery, force majeure, contracting implications, insurance gaps, and operational risks. * The briefing encourages members to review and adapt their operations promptly, recognising the rapid evolution of the situation. * FIATA provides practical tools and will issue further guidance as the crisis develops. 394. </w:t>
      </w:r>
      <w:hyperlink r:id="rId298">
        <w:r>
          <w:rPr>
            <w:color w:val="0000EE"/>
            <w:u w:val="single"/>
          </w:rPr>
          <w:t>https://www.business-standard.com/world-news/us-begins-emergency-oil-reserve-release-of-86-mn-barrels-amid-w-asia-crisis-126031400105_1.html</w:t>
        </w:r>
      </w:hyperlink>
      <w:r>
        <w:t xml:space="preserve"> - * The US started releasing 86 million barrels from the Strategic Petroleum Reserve, part of a 172 million barrel release. * The release aims to lower oil, gasoline, diesel, and jet fuel prices due to the Iran war and Strait of Hormuz disruption. * The process is expected to take four months, beginning by the end of next week. * The release is coordinated with other nations and is part of a 400 million barrel effort. * Bids for the exchange are due by March 17, with plans to replace the drawn barrels within a year. 395. </w:t>
      </w:r>
      <w:hyperlink r:id="rId299">
        <w:r>
          <w:rPr>
            <w:color w:val="0000EE"/>
            <w:u w:val="single"/>
          </w:rPr>
          <w:t>https://www.business-standard.com/world-news/us-strike-on-iran-s-kharg-island-risks-further-disruptions-to-oil-supply-126031400149_1.html</w:t>
        </w:r>
      </w:hyperlink>
      <w:r>
        <w:t xml:space="preserve"> - • US bombed military targets on Kharg Island, Iran, in a strike that spared infrastructure. • The attack threatens Iran’s oil exports, which are a vital part of global supply. • Iran warned of retaliation against US-linked oil targets if attacked. • If Kharg Island is taken offline, Iran’s oil output could be drastically reduced, risking global markets. • Experts suggest shipping hesitations may increase due to military threats and Strait of Hormuz disruptions. 396. </w:t>
      </w:r>
      <w:hyperlink r:id="rId300">
        <w:r>
          <w:rPr>
            <w:color w:val="0000EE"/>
            <w:u w:val="single"/>
          </w:rPr>
          <w:t>https://elcomercio.pe/mundo/oriente-medio/iran-amenaza-con-reducir-a-cenizas-instalaciones-petroleras-vinculadas-a-estados-unidos-si-ataca-las-de-la-isla-de-kharg-noticia/</w:t>
        </w:r>
      </w:hyperlink>
      <w:r>
        <w:t xml:space="preserve"> - * Iran's military warns it will destroy all US-related oil, economic, and energy infrastructure in the Middle East if Iran's facilities are attacked.</w:t>
      </w:r>
      <w:r>
        <w:rPr>
          <w:i/>
        </w:rPr>
        <w:t xml:space="preserve"> * The response comes after US attack on Kharg Island, which is central to Iran's petroleum exports.</w:t>
      </w:r>
      <w:r>
        <w:t xml:space="preserve"> * US President Donald Trump states he chose not to destroy Kharg's infrastructure after the attack, but warns he may reconsider if the Strait of Hormuz is threatened.</w:t>
      </w:r>
      <w:r>
        <w:rPr>
          <w:i/>
        </w:rPr>
        <w:t xml:space="preserve"> * Kharg Island, located 25 km from Iran's coast, hosts Iran's main oil export terminal and significant oil storage tanks.</w:t>
      </w:r>
      <w:r>
        <w:t xml:space="preserve">397. </w:t>
      </w:r>
      <w:hyperlink r:id="rId301">
        <w:r>
          <w:rPr>
            <w:color w:val="0000EE"/>
            <w:u w:val="single"/>
          </w:rPr>
          <w:t>https://www.business-standard.com/world-news/us-refuelling-planes-damage-iran-missile-strike-in-saudi-arabia-war-126031400207_1.html</w:t>
        </w:r>
      </w:hyperlink>
      <w:r>
        <w:t xml:space="preserve"> - * At least five US Air Force aerial refuelling aircraft were damaged in an Iranian missile attack at Prince Sultan Air Base, Saudi Arabia.</w:t>
      </w:r>
      <w:r>
        <w:rPr>
          <w:i/>
        </w:rPr>
        <w:t xml:space="preserve"> The incident occurred while the aircraft were parked on the ground; repairs are ongoing.</w:t>
      </w:r>
      <w:r>
        <w:t xml:space="preserve"> No casualties were reported; the operational impact remains unclear.</w:t>
      </w:r>
      <w:r>
        <w:rPr>
          <w:i/>
        </w:rPr>
        <w:t xml:space="preserve"> The strike follows other US military incidents and escalating tensions with Iran in West Asia.</w:t>
      </w:r>
      <w:r>
        <w:t xml:space="preserve"> The US carried out strikes on Iran’s Kharg Island and Israel launched attacks in Beirut amid regional tensions. 398. </w:t>
      </w:r>
      <w:hyperlink r:id="rId302">
        <w:r>
          <w:rPr>
            <w:color w:val="0000EE"/>
            <w:u w:val="single"/>
          </w:rPr>
          <w:t>https://kalimpongonlinenews.blogspot.com/2026/03/explosion-reported-near-demonstration.html</w:t>
        </w:r>
      </w:hyperlink>
      <w:r>
        <w:t xml:space="preserve"> - • A large explosion occurred in Tehran during the annual Quds Day protest, with reports of casualties and demonstrations supporting Palestinians. • US President Donald Trump issued a threat to Iran on social media. • The US military announced strikes on enemy targets in Iraq and actions against Iran’s mine-laying vessels. • Concerns grew over the impact of Iran's control of the Strait of Hormuz on global oil exports and the economy. • Britain accused Russia and Iran of collaborating to disrupt Western interests, including military and economic efforts. 399. </w:t>
      </w:r>
      <w:hyperlink r:id="rId300">
        <w:r>
          <w:rPr>
            <w:color w:val="0000EE"/>
            <w:u w:val="single"/>
          </w:rPr>
          <w:t>https://elcomercio.pe/mundo/oriente-medio/iran-amenaza-con-reducir-a-cenizas-instalaciones-petroleras-vinculadas-a-estados-unidos-si-ataca-las-de-la-isla-de-kharg-noticia/</w:t>
        </w:r>
      </w:hyperlink>
      <w:r>
        <w:t xml:space="preserve"> - * Iran’s military declares it will destroy all US-related oil, economic, and energy infrastructure in the Middle East in response to a threat. * The threat follows an attack on Kharg Island, a key oil export terminal in Iran. * US President Donald Trump states he chose not to destroy Kharg’s oil infrastructure after a US military strike. * Trump warns he might reconsider if Iran disrupts shipping through the Strait of Hormuz. * Kharg Island is a critical hub for Iran's oil exports and storage.</w:t>
      </w:r>
      <w:r/>
    </w:p>
    <w:p>
      <w:r/>
      <w:r>
        <w:t xml:space="preserve">400. </w:t>
      </w:r>
      <w:hyperlink r:id="rId303">
        <w:r>
          <w:rPr>
            <w:color w:val="0000EE"/>
            <w:u w:val="single"/>
          </w:rPr>
          <w:t>https://www.brisbanetimes.com.au/world/middle-east/putin-is-making-the-most-of-the-us-iran-war-as-energy-shock-fills-his-coffers-20260314-p5oaho.html?ref=rss&amp;utm_medium=rss&amp;utm_source=rss_feed</w:t>
        </w:r>
      </w:hyperlink>
      <w:r>
        <w:t xml:space="preserve"> - * The US temporarily lifted some restrictions on Russian oil, announced on Thursday, to address energy shocks caused by US-Israeli attacks on Iran. * The move is seen as a geopolitical victory for Russia, boosting its energy revenues amid ongoing conflict and sanctions. * European countries oppose easing sanctions, stating it is a strategic mistake, while Ukraine's Zelensky says it does not promote peace. * Russian oil prices have increased, with discounts diminishing and demand rising, increasing Russian revenue. * Kremlin officials and analysts claim the US move helps stabilise the market and benefits Russia's war efforts against Ukraine. 401. </w:t>
      </w:r>
      <w:hyperlink r:id="rId297">
        <w:r>
          <w:rPr>
            <w:color w:val="0000EE"/>
            <w:u w:val="single"/>
          </w:rPr>
          <w:t>https://indiashippingnews.com/fiata-middle-east-security-alert-legal-insurance-guidance-for-freight-forwarders/</w:t>
        </w:r>
      </w:hyperlink>
      <w:r>
        <w:t xml:space="preserve"> - * The Middle East security situation, involving disruptions to maritime traffic through the Strait of Hormuz, impacts freight operations, transit times, freight costs, and insurance globally. * FIATA’s briefing provides practical legal, contractual, and insurance guidance for freight forwarders, including on carrier rights, cost recovery, force majeure, and operational risks. * The guidance addresses challenges related to war-risk surcharges, deviations, insurance gaps, and operational risks such as demurrage and detention. * FIATA encourages members to review the briefing promptly and use practical tools like the Model Rules and Bill of Lading to manage disruptions. * The situation is evolving, and further guidance will be provided as developments occur. 402. </w:t>
      </w:r>
      <w:hyperlink r:id="rId304">
        <w:r>
          <w:rPr>
            <w:color w:val="0000EE"/>
            <w:u w:val="single"/>
          </w:rPr>
          <w:t>https://www.scmp.com/news/asia/east-asia/article/3346580/us-moves-2000-marines-japan-middle-east-iran-war-intensifies?utm_source=rss_feed</w:t>
        </w:r>
      </w:hyperlink>
      <w:r>
        <w:t xml:space="preserve"> - * The US military started relocating at least one amphibious assault ship and over 2,000 Marines from Japan to the Middle East. * The movement follows ongoing US-Israeli conflict with Iran, with the war entering its third week. * The Okinawa-based 31st Marine Expeditionary Unit is being deployed to the region. * The assault ship Tripoli could arrive in one to two weeks, according to reports. * The dispatch aims to address increased Iranian attacks in the Strait of Hormuz, a key oil transit route. 403. </w:t>
      </w:r>
      <w:hyperlink r:id="rId302">
        <w:r>
          <w:rPr>
            <w:color w:val="0000EE"/>
            <w:u w:val="single"/>
          </w:rPr>
          <w:t>https://kalimpongonlinenews.blogspot.com/2026/03/explosion-reported-near-demonstration.html</w:t>
        </w:r>
      </w:hyperlink>
      <w:r>
        <w:t xml:space="preserve"> - • An explosion occurred in Tehran during a demonstration supporting Palestinians, linked to ongoing conflict. • The conflict involves Iran and the US, with military actions including strikes on targets and a US aircraft crash. • Oil exports through the Strait of Hormuz are blocked, causing Brent crude prices to remain above USD 100 per barrel. • Iran has vowed to obstruct regional oil shipments amid the conflict. • UK accuses Russia and Iran of collusion to destabilise the global economy with military and technological cooperation. 404. </w:t>
      </w:r>
      <w:hyperlink r:id="rId305">
        <w:r>
          <w:rPr>
            <w:color w:val="0000EE"/>
            <w:u w:val="single"/>
          </w:rPr>
          <w:t>https://kalimpongonlinenews.blogspot.com/2026/03/two-indians-killed-ten-injured-in-drone.html</w:t>
        </w:r>
      </w:hyperlink>
      <w:r>
        <w:t xml:space="preserve"> - * Two Indian nationals were killed and ten injured in a drone strike in Sohar, Oman, on March 13, 2026. * The attack occurred during the West Asia conflict, marking the first Indian fatalities on land since the conflict began. * Indian officials confirmed the casualties and numerous Indians have returned to India amid ongoing security concerns. * The incident is part of broader tensions in West Asia involving attacks on merchant vessels and Indian nationals. * Efforts are ongoing for safe passage for Indian ships and repatriation of Indian nationals still in the region. 405. </w:t>
      </w:r>
      <w:hyperlink r:id="rId299">
        <w:r>
          <w:rPr>
            <w:color w:val="0000EE"/>
            <w:u w:val="single"/>
          </w:rPr>
          <w:t>https://www.business-standard.com/world-news/us-strike-on-iran-s-kharg-island-risks-further-disruptions-to-oil-supply-126031400149_1.html</w:t>
        </w:r>
      </w:hyperlink>
      <w:r>
        <w:t xml:space="preserve"> - - The US bombed military targets on Kharg Island in the Persian Gulf, Iran's key oil export hub. - Iran's military threatened to target US-linked oil assets in West Asia. - If Kharg Island were taken offline, up to half of Iran’s oil output could be at risk, according to JPMorgan Chase &amp; Co. - The attack raises concerns about disruption to Strait of Hormuz traffic and global oil supplies. - US President Donald Trump warned Iran against interference with transit ships. 406. </w:t>
      </w:r>
      <w:hyperlink r:id="rId304">
        <w:r>
          <w:rPr>
            <w:color w:val="0000EE"/>
            <w:u w:val="single"/>
          </w:rPr>
          <w:t>https://www.scmp.com/news/asia/east-asia/article/3346580/us-moves-2000-marines-japan-middle-east-iran-war-intensifies?utm_source=rss_feed</w:t>
        </w:r>
      </w:hyperlink>
      <w:r>
        <w:t xml:space="preserve"> - * The US military relocates over 2,000 Marines and amphibious assault ship from Japan to Middle East in response to Iran war escalation. * The move involves Okinawa-based 31st Marine Expeditionary Unit and the assault ship Tripoli, expected to arrive in one to two weeks. * The deployment occurs as Iran increases attacks in the Strait of Hormuz and tensions in the region rise. * US Defence Secretary Pete Hegseth states that threats to global oil shipments are being managed. * The conflict is ongoing, with US and Iran tensions intensifying, affecting regional security and oil transit routes. 407. </w:t>
      </w:r>
      <w:hyperlink r:id="rId306">
        <w:r>
          <w:rPr>
            <w:color w:val="0000EE"/>
            <w:u w:val="single"/>
          </w:rPr>
          <w:t>https://www.volkskrant.nl/aanval-vs-israel-op-iran/trump-meldt-massaal-bombardement-op-iraans-eiland-kharg-cruciaal-voor-mondiale-oliehandel~b82993e1/</w:t>
        </w:r>
      </w:hyperlink>
      <w:r>
        <w:t xml:space="preserve"> - * Kharg is strategisch gelegen in de Perzische Golf en cruciaal voor de Iraanse olie-export, met een exportvolume van 1,5 miljoen tot 3 miljoen vaten per dag. * Tijdens de Amerikaanse beleidsvorming werd het eiland vanwege de dreiging voor de mondiale economie uitgesteld voor aanval, maar Trump gaf uiteindelijk opdracht toe. * Trump noemde de aanval ‘een van de meest krachtige in de geschiedenis van het Midden-Oosten’ en stelde dat de olie-infrastructuur gespaard werd, tenzij Iran of anderen de scheepvaart zouden belemmeren. * Iran dreigt met tegenaanvallen op energie-infrastructuur indien de Amerikaanse aanval plaatsvindt, volgens Iraanse media. 408. </w:t>
      </w:r>
      <w:hyperlink r:id="rId307">
        <w:r>
          <w:rPr>
            <w:color w:val="0000EE"/>
            <w:u w:val="single"/>
          </w:rPr>
          <w:t>https://www.dnes.bg/a/605-voynata-v-iran/714103-sasht-unishtozhiha-perlata-v-iranskata-korona-ostrov-harg</w:t>
        </w:r>
      </w:hyperlink>
      <w:r>
        <w:t xml:space="preserve"> - • US President Donald Trump announced a large-scale US military attack on Iran's strategic Harg Island in the Persian Gulf. • The operation destroyed all military targets on the island, which handles 85-90% of Iran's crude oil exports. • US forces did not target oil infrastructure, but this may change if Iran or others block the Strait of Hormuz. • The US will escort oil tankers through the Strait amid rising regional tensions. • Escalated conflict follows US and Israel attacks on Iran, with Iran retaliating against Israel and regional targets. 409. </w:t>
      </w:r>
      <w:hyperlink r:id="rId302">
        <w:r>
          <w:rPr>
            <w:color w:val="0000EE"/>
            <w:u w:val="single"/>
          </w:rPr>
          <w:t>https://kalimpongonlinenews.blogspot.com/2026/03/explosion-reported-near-demonstration.html</w:t>
        </w:r>
      </w:hyperlink>
      <w:r>
        <w:t xml:space="preserve"> - * An explosion occurred in Tehran during a demonstration supporting Palestinians. * US President Trump posted threats against Iran; a US military aircraft crashed in Iraq. * Iran's naval activities, including mine-laying, threaten oil exports via the Strait of Hormuz. * Concerns grow over Gulf oil export disruptions impacting the global economy, with Brent crude over USD 100 per barrel. * UK accuses Russia and Iran of collaborating to disrupt Western economies and develop drone technology. 410. </w:t>
      </w:r>
      <w:hyperlink r:id="rId308">
        <w:r>
          <w:rPr>
            <w:color w:val="0000EE"/>
            <w:u w:val="single"/>
          </w:rPr>
          <w:t>https://cryptopotato.com/us-carried-out-most-powerful-bombing-raid-on-irans-kharg-island-when-will-btc-react/</w:t>
        </w:r>
      </w:hyperlink>
      <w:r>
        <w:t xml:space="preserve"> - * The US military conducted a major bombing raid on Kharg Island, Iran, described as the 'most powerful bombing raid' in Middle East history. * The attack targeted a region responsible for 2% of the global oil supply, with Iran managing around 90% of its crude exports. * Oil prices declined from nearly $120 to below $100 following the attack, and Bitcoin remained stable around $70,000-$71,000. * Market sentiment shifted from optimism to concern as tensions increased, with social media discussing rising words like 'war' and 'conflict.' * Analysts expect more volatility in Bitcoin and oil markets as geopolitical tensions continue. 411. </w:t>
      </w:r>
      <w:hyperlink r:id="rId307">
        <w:r>
          <w:rPr>
            <w:color w:val="0000EE"/>
            <w:u w:val="single"/>
          </w:rPr>
          <w:t>https://www.dnes.bg/a/605-voynata-v-iran/714103-sasht-unishtozhiha-perlata-v-iranskata-korona-ostrov-harg</w:t>
        </w:r>
      </w:hyperlink>
      <w:r>
        <w:t xml:space="preserve"> - * US military conducted a large-scale strike on Iran's strategic Harg Island, a key crude oil export terminal, described as one of the region's most powerful bombings. * President Donald Trump announced that all military targets on the island had been destroyed and stated that Iran was fully defeated. * US did not target the island's oil infrastructure initially but warned that this could change if Iran or other countries obstruct ship passage through the Strait of Hormuz. * The conflict has escalated, with Iran limiting shipping through the strait in response to US and Israeli actions, leading to heightened regional tensions. * Analysts warn that damaging Iran's oil infrastructure or blocking the Strait of Hormuz could cause a sharp rise in energy prices and a global crisis. 412. </w:t>
      </w:r>
      <w:hyperlink r:id="rId308">
        <w:r>
          <w:rPr>
            <w:color w:val="0000EE"/>
            <w:u w:val="single"/>
          </w:rPr>
          <w:t>https://cryptopotato.com/us-carried-out-most-powerful-bombing-raid-on-irans-kharg-island-when-will-btc-react/</w:t>
        </w:r>
      </w:hyperlink>
      <w:r>
        <w:t xml:space="preserve"> - * The US military conducted a major attack on Kharg Island, Iran, which manages around 90% of Iran’s crude oil exports. * The attack, described as the most powerful in Middle East history, targeted an island responsible for 2% of global oil supply. * The US President stated no oil infrastructure was bombed and threatened further action if Iran interferes with maritime passage. * Oil prices declined from nearly $120 to just under $100 per barrel post-attack. * Bitcoin remained stable around $70,000–$71,000, with potential for increased volatility as markets reopen. * Social media sentiment shifted from optimism about ending the conflict to increased tensions and conflict-related words. 413. </w:t>
      </w:r>
      <w:hyperlink r:id="rId309">
        <w:r>
          <w:rPr>
            <w:color w:val="0000EE"/>
            <w:u w:val="single"/>
          </w:rPr>
          <w:t>https://www.trend.az/world/4164953.html</w:t>
        </w:r>
      </w:hyperlink>
      <w:r>
        <w:t xml:space="preserve"> - * Israeli military forces detected missile attacks from Iran and are actively intercepting them. * The incident follows US and Israeli airstrikes against Iran, initiated on February 28. * Iran launched missile and drone attacks on Israel and US facilities across the region. * Iran’s Supreme Leader Khamenei was killed, and Seyyed Mojtaba Khamenei was elected as Iran’s third Supreme Leader. * The conflict has threatened energy infrastructure, causing a surge in oil prices and regional security concerns. 414. </w:t>
      </w:r>
      <w:hyperlink r:id="rId310">
        <w:r>
          <w:rPr>
            <w:color w:val="0000EE"/>
            <w:u w:val="single"/>
          </w:rPr>
          <w:t>https://www.oneindia.com/india/petrol-diesel-prices-unchanged-despite-37-surge-in-global-crude-oil-check-rates-in-your-city-8026435.html</w:t>
        </w:r>
      </w:hyperlink>
      <w:r>
        <w:t xml:space="preserve"> - * Petrol and diesel prices in India stayed largely unchanged across major cities amid global crude oil price volatility. * Despite a 37% increase in global crude oil prices due to Middle East conflicts, Indian petrol and diesel rates remain steady. * Oil marketing companies are absorbing losses of approximately ₹2,000 crore daily to prevent retail price hikes. * Disruption of shipping routes through the Strait of Hormuz poses risks to global oil supply. * RBI intervened in currency markets, reducing foreign exchange reserves by $11.68 billion to stabilise the rupee. * Major Indian oil companies are incurring substantial losses, particularly from diesel sales, with losses of around ₹1,650 crore daily. * Authorities aim to maintain fuel price stability while global tensions persist, with future adjustments dependent on geopolitical developments. 415. </w:t>
      </w:r>
      <w:hyperlink r:id="rId309">
        <w:r>
          <w:rPr>
            <w:color w:val="0000EE"/>
            <w:u w:val="single"/>
          </w:rPr>
          <w:t>https://www.trend.az/world/4164953.html</w:t>
        </w:r>
      </w:hyperlink>
      <w:r>
        <w:t xml:space="preserve"> - * Israeli military forces detected missile launches from Iran and began intercepting them. * The incident occurred amidst ongoing tensions following US-Iran negotiations on the nuclear programme. * Iran launched missile and drone attacks on Israel and US facilities in response to US and Israeli airstrikes against Iran. * The conflict has threatened regional energy infrastructure and maritime transport, causing oil prices to surge. 416. </w:t>
      </w:r>
      <w:hyperlink r:id="rId311">
        <w:r>
          <w:rPr>
            <w:color w:val="0000EE"/>
            <w:u w:val="single"/>
          </w:rPr>
          <w:t>https://24.ae/article/950733/%d8%a5%d9%8a%d8%b1%d8%a7%d9%86-%d8%aa%d8%b9%d8%b1%d8%b6-%d8%b4%d8%b1%d8%b7%d8%a7%d9%8b-%d9%84%d9%84%d8%b3%d9%85%d8%a7%d8%ad-%d8%a8%d9%85%d8%b1%d9%88%d8%b1-%d9%86%d8%a7%d9%82%d9%84%d8%a7%d8%aa-%d9%86%d9%81%d8%b7-%d8%b9%d8%a8%d8%b1-%d9%85%d8%b6%d9%8a%d9%82-%d9%87%d8%b1%d9%85%d8%b2</w:t>
        </w:r>
      </w:hyperlink>
      <w:r>
        <w:t xml:space="preserve"> - * An Iranian official stated that Iran is studying permitting a limited number of oil tankers to pass through the Strait of Hormuz, subject to selling the oil in yuan. * The move is part of Iran's new plan to manage oil flow through the Strait. * Most international oil trading is conducted in dollars; Russian oil is traded in rouble or yuan. * China's efforts to increase oil purchases in yuan have not so far displaced the dominance of the dollar. * Concerns over the Strait's traffic have driven oil prices to peaks since July 2022. * UN warns that restrictions on vessel movements could significantly impact humanitarian efforts. 417. </w:t>
      </w:r>
      <w:hyperlink r:id="rId298">
        <w:r>
          <w:rPr>
            <w:color w:val="0000EE"/>
            <w:u w:val="single"/>
          </w:rPr>
          <w:t>https://www.business-standard.com/world-news/us-begins-emergency-oil-reserve-release-of-86-mn-barrels-amid-w-asia-crisis-126031400105_1.html</w:t>
        </w:r>
      </w:hyperlink>
      <w:r>
        <w:t xml:space="preserve"> - * The US has started releasing 86 million barrels from the Strategic Petroleum Reserve. * The release is part of a 172 million barrel effort announced on Wednesday, expected to take four months. * The release aims to lower oil and fuel prices amid the Iran conflict and Strait of Hormuz shipping disruptions. * Bids for the exchange are due by March 17. The US plans to replace the withdrawn oil with 200 million barrels over the next year. * The action is linked to geopolitical tensions affecting global oil supply. 418. </w:t>
      </w:r>
      <w:hyperlink r:id="rId306">
        <w:r>
          <w:rPr>
            <w:color w:val="0000EE"/>
            <w:u w:val="single"/>
          </w:rPr>
          <w:t>https://www.volkskrant.nl/aanval-vs-israel-op-iran/trump-meldt-massaal-bombardement-op-iraans-eiland-kharg-cruciaal-voor-mondiale-oliehandel~b82993e1/</w:t>
        </w:r>
      </w:hyperlink>
      <w:r>
        <w:t xml:space="preserve"> - * Trump kondigt aan dat hij een bombardement op het eiland Kharg heeft uitgevoerd, strategisch belangrijk voor de olieexport van Iran. * Het eiland Kharg is de belangrijkste olie-terminal voor Iran, met een verhoogde export van 3 miljoen vaten per dag voor vertrek. * Trump beschrijft de aanval als een van de krachtigste in de geschiedenis van het Midden-Oosten. * Iran dreigt met aanvallen op olie-infrastructuur van bedrijven die samenwerken met de VS, in reactie op eventuele aanvallen op Iran. * Het conflict heeft significante implicaties voor de mondiale oliehandel en de scheepvaart door de Straat van Hormuz. 419. </w:t>
      </w:r>
      <w:hyperlink r:id="rId312">
        <w:r>
          <w:rPr>
            <w:color w:val="0000EE"/>
            <w:u w:val="single"/>
          </w:rPr>
          <w:t>https://zn.ua/war/nochju-drony-atakovali-port-i-npz-v-krasnodarskom-krae-takzhe-vzryvy-byli-v-toljatti-hde-stoit-khimzavod.html</w:t>
        </w:r>
      </w:hyperlink>
      <w:r>
        <w:t xml:space="preserve"> - * Drones attacked port 'Kavkaz' and Afipsky oil refinery in Krasnodar Krai, Russia, causing injuries and a fire, which have been contained. * The attack resulted in three casualties and damage to a technical vessel. * Drones also targeted Tolyatti where a chemical plant, 'KuybyshevAzot', possibly received a bombing, with damages unknown. * Previous reports mention explosions and fires at the same chemical plant on 11 March. * Russia has called in British and French diplomats following attacks in Bryansk. 420. </w:t>
      </w:r>
      <w:hyperlink r:id="rId313">
        <w:r>
          <w:rPr>
            <w:color w:val="0000EE"/>
            <w:u w:val="single"/>
          </w:rPr>
          <w:t>https://www.alarabiya.net/arab-and-world/american-elections-2016/2026/03/14/%D8%AF%D8%B1%D8%A9-%D8%AA%D8%A7%D8%AC-%D8%A7%D9%8A%D8%B1%D8%A7%D9%86-%D8%AA%D8%B1%D8%A7%D9%85%D8%A8-%D9%8A%D9%86%D8%B4%D8%B1-%D9%81%D9%8A%D8%AF%D9%8A%D9%88-%D9%84%D8%B6%D8%B1%D8%A8-%D8%AE%D8%B1%D8%AC-%D9%88%D9%8A%D9%82%D8%A7%D9%8A%D8%B6%D9%87%D8%A7-%D8%A8%D9%87%D8%B1%D9%85%D8%B2</w:t>
        </w:r>
      </w:hyperlink>
      <w:r>
        <w:t xml:space="preserve"> - • US President Donald Trump claims US military destroyed targets on Iran's Khorramshahr island, a key oil export route, in a major airstrike. • Trump warns Iran and others that infrastructure will be targeted if flow of ships through Strait of Hormuz is obstructed. • The US launched what it claims is one of the strongest airstrikes in Middle East history, striking all military targets on the island. • Iranian sources report explosions and smoke at Khorramshahr with no damage to oil facilities, and threaten retaliation. • The conflict is part of ongoing US and Israeli military actions against Iran, following escalation since late February. 421. </w:t>
      </w:r>
      <w:hyperlink r:id="rId313">
        <w:r>
          <w:rPr>
            <w:color w:val="0000EE"/>
            <w:u w:val="single"/>
          </w:rPr>
          <w:t>https://www.alarabiya.net/arab-and-world/american-elections-2016/2026/03/14/%D8%AF%D8%B1%D8%A9-%D8%AA%D8%A7%D8%AC-%D8%A7%D9%8A%D8%B1%D8%A7%D9%86-%D8%AA%D8%B1%D8%A7%D9%85%D8%A8-%D9%8A%D9%86%D8%B4%D8%B1-%D9%81%D9%8A%D8%AF%D9%8A%D9%88-%D9%84%D8%B6%D8%B1%D8%A8-%D8%AE%D8%B1%D8%AC-%D9%88%D9%8A%D9%82%D8%A7%D9%8A%D8%B6%D9%87%D8%A7-%D8%A8%D9%87%D8%B1%D9%85%D8%B2</w:t>
        </w:r>
      </w:hyperlink>
      <w:r>
        <w:t xml:space="preserve"> - ["</w:t>
      </w:r>
      <w:r>
        <w:rPr>
          <w:i/>
        </w:rPr>
        <w:t xml:space="preserve"> US President Donald Trump states that the US military has fully destroyed military targets on Kharg Island, Iran's primary oil export hub.", '</w:t>
      </w:r>
      <w:r>
        <w:t xml:space="preserve"> Trump warns that US will reconsider if Iran or others hinder shipping freedom in the Strait of Hormuz.', '</w:t>
      </w:r>
      <w:r>
        <w:rPr>
          <w:i/>
        </w:rPr>
        <w:t xml:space="preserve"> The US conducted one of the strongest air strikes in Middle East history against targets on Kharg Island.', "</w:t>
      </w:r>
      <w:r>
        <w:t xml:space="preserve"> Iran reports over 15 explosions on Kharg Island, but no damage to oil facilities, and vows to turn US-linked oil and energy sites into 'ashes'.", '</w:t>
      </w:r>
      <w:r>
        <w:rPr>
          <w:i/>
        </w:rPr>
        <w:t xml:space="preserve"> The conflict escalates as Iran threatened to retaliate against US and Israeli actions, amid ongoing tensions since late February.'] 422. </w:t>
      </w:r>
      <w:hyperlink r:id="rId314">
        <w:r>
          <w:rPr>
            <w:color w:val="0000EE"/>
            <w:u w:val="single"/>
          </w:rPr>
          <w:t>https://www.alarabiya.net/iran/2026/03/14/%D8%A7%D9%8A%D8%B1%D8%A7%D9%86-%D8%AA%D8%B7%D9%84%D9%82-%D8%AF%D9%81%D8%B9%D8%A9-%D8%B5%D9%88%D8%A7%D8%B1%D9%8A%D8%AE-%D8%AC%D8%AF%D9%8A%D8%AF%D8%A9-%D9%88%D8%B5%D9%81%D8%A7%D8%B1%D8%A7%D8%AA-%D8%A7%D9%84%D8%A7%D9%86%D8%B0%D8%A7%D8%B1-%D8%AA%D8%AF%D9%88%D9%8A-%D8%A8%D8%AD%D9%8A%D9%81%D8%A7</w:t>
        </w:r>
      </w:hyperlink>
      <w:r>
        <w:rPr>
          <w:i/>
        </w:rPr>
        <w:t xml:space="preserve"> - * Iran fires new missile batch towards Israel, targeting multiple locations including Haifa, Qisarya, and military facilities. * Iran’s Quds Force claims to have targeted Israeli and US positions in the region. * Israel warns residents of an alert in Tabriz, Iran, after detecting Iranian missile launches. * US and Israeli forces conduct airstrikes and claim significant damage to Iranian military assets. * The conflict enters its third week with concerns over regional escalation and the impact on oil shipping through the Strait of Hormuz. 423. </w:t>
      </w:r>
      <w:hyperlink r:id="rId315">
        <w:r>
          <w:rPr>
            <w:color w:val="0000EE"/>
            <w:u w:val="single"/>
          </w:rPr>
          <w:t>https://www.finedayradio.com/news/tv-delmarva-channel-33/financial-experts-warn-middle-east-conflict-could-echo-1970s-economic-crisis/</w:t>
        </w:r>
      </w:hyperlink>
      <w:r>
        <w:rPr>
          <w:i/>
        </w:rPr>
        <w:t xml:space="preserve"> - * Ongoing Middle East conflict risks triggering a 1970s-style stagflation scenario, with rising energy costs affecting inflation and growth. * Oil prices have increased 70% this year, surpassing $100 per barrel, heightening inflation and slowing global economic output. * Central banks face difficulties balancing interest rate hikes with inflation control amid energy price surges. * Market expectations for ECB and Bank of England rate increases have risen; bond markets suffer as inflation erodes returns. * US markets demonstrate resilience, with less severe stagflation effects than Europe or Asia, though vulnerability persists. 424. </w:t>
      </w:r>
      <w:hyperlink r:id="rId298">
        <w:r>
          <w:rPr>
            <w:color w:val="0000EE"/>
            <w:u w:val="single"/>
          </w:rPr>
          <w:t>https://www.business-standard.com/world-news/us-begins-emergency-oil-reserve-release-of-86-mn-barrels-amid-w-asia-crisis-126031400105_1.html</w:t>
        </w:r>
      </w:hyperlink>
      <w:r>
        <w:rPr>
          <w:i/>
        </w:rPr>
        <w:t xml:space="preserve"> - * The US started releasing 86 million barrels from the Strategic Petroleum Reserve, expected to take four months. * The release is part of a 172 million barrel effort to lower fuel prices linked to the Iran invasion crisis. * The action is coordinated with other nations and involves returning borrowed oil with a premium. * The aim includes replacing the withdrawn oil with about 200 million barrels within a year. * The release responds to rising fuel costs and shipping disruptions in the Strait of Hormuz. 425. </w:t>
      </w:r>
      <w:hyperlink r:id="rId298">
        <w:r>
          <w:rPr>
            <w:color w:val="0000EE"/>
            <w:u w:val="single"/>
          </w:rPr>
          <w:t>https://www.business-standard.com/world-news/us-begins-emergency-oil-reserve-release-of-86-mn-barrels-amid-w-asia-crisis-126031400105_1.html</w:t>
        </w:r>
      </w:hyperlink>
      <w:r>
        <w:rPr>
          <w:i/>
        </w:rPr>
        <w:t xml:space="preserve"> - </w:t>
      </w:r>
      <w:r>
        <w:t>The US started releasing 86 million barrels from the Strategic Petroleum Reserve, part of a 172 million barrel release, expected to take four months.</w:t>
      </w:r>
      <w:r>
        <w:rPr>
          <w:i/>
        </w:rPr>
      </w:r>
      <w:r>
        <w:t>The release aims to lower oil prices amidst the Iran-Israel conflict and shipping disruptions through the Strait of Hormuz.</w:t>
      </w:r>
      <w:r>
        <w:rPr>
          <w:i/>
        </w:rPr>
      </w:r>
      <w:r>
        <w:t>The initiative is coordinated with other nations and involves returning borrowed oil with a premium.</w:t>
      </w:r>
      <w:r>
        <w:rPr>
          <w:i/>
        </w:rPr>
      </w:r>
      <w:r>
        <w:t>Deliveries are expected to begin by the end of next week and are part of a broader 400 million barrel effort.</w:t>
      </w:r>
      <w:r>
        <w:rPr>
          <w:i/>
        </w:rPr>
        <w:t xml:space="preserve">426. </w:t>
      </w:r>
      <w:hyperlink r:id="rId316">
        <w:r>
          <w:rPr>
            <w:color w:val="0000EE"/>
            <w:u w:val="single"/>
          </w:rPr>
          <w:t>https://legalresearchandanalysis.com/indias-increase-in-gdp-2023-gdp/</w:t>
        </w:r>
      </w:hyperlink>
      <w:r>
        <w:rPr>
          <w:i/>
        </w:rPr>
        <w:t xml:space="preserve"> - * India’s GDP growth in 2022-23 is estimated at 7.2%, slightly lower than the previous 9.1% expansion. * The economy has reached $3.3 trillion and is close to the $5 trillion goal. * Growth is driven by private and public consumption and investments, with a 6.1% rise in the fourth quarter. * The service sector, especially IT and business consultation, contributes significantly to growth. * The Prime Minister stated the economy shows resilience amid global challenges, though risks remain due to potential global recession. 427. </w:t>
      </w:r>
      <w:hyperlink r:id="rId317">
        <w:r>
          <w:rPr>
            <w:color w:val="0000EE"/>
            <w:u w:val="single"/>
          </w:rPr>
          <w:t>https://www.actualno.com/asia/trymp-se-naduva-realnostta-e-druga-g-7-e-protiv-nego-za-ruskija-petrol-iran-se-obvyrzva-s-kitaj-za-ormuzkija-protok-video-news_2568159.html</w:t>
        </w:r>
      </w:hyperlink>
      <w:r>
        <w:rPr>
          <w:i/>
        </w:rPr>
        <w:t xml:space="preserve"> - * Germany's Chancellor Merz confirms six out of seven G7 countries oppose lifting sanctions on Russian oil.</w:t>
      </w:r>
      <w:r>
        <w:t xml:space="preserve"> * US President Trump claims military escort for ships in the Strait of Hormuz, despite US military skepticism.</w:t>
      </w:r>
      <w:r>
        <w:rPr>
          <w:i/>
        </w:rPr>
        <w:t xml:space="preserve"> * Iran agrees to limited passage of tankers in the Strait of Hormuz in yuan payments, while some ships bypass restrictions.</w:t>
      </w:r>
      <w:r>
        <w:t xml:space="preserve"> * US officials and Trump criticise Iran and boast about military actions against Iran's leadership.</w:t>
      </w:r>
      <w:r>
        <w:rPr>
          <w:i/>
        </w:rPr>
        <w:t xml:space="preserve"> * Germany advocates maintaining sanctions against Russia, contrary to US stance, in calls for increased pressure to end the Ukraine war.</w:t>
      </w:r>
      <w:r>
        <w:t xml:space="preserve">428. </w:t>
      </w:r>
      <w:hyperlink r:id="rId318">
        <w:r>
          <w:rPr>
            <w:color w:val="0000EE"/>
            <w:u w:val="single"/>
          </w:rPr>
          <w:t>https://www.zeit.de/politik/ausland/2026-03/irankrieg-usa-angriff-oelexportinsel-charg</w:t>
        </w:r>
      </w:hyperlink>
      <w:r>
        <w:t xml:space="preserve"> - * US military destroyed all military facilities on Charg, a strategic Iranian oil island, following an attack by Iran and amid ongoing conflict. * President Trump warned Iran in response to the blockade of the Strait of Hormuz, which has nearly halted global oil exports. * Iran threatened to destroy US facilities if attacked in its energy infrastructure. * The Strait of Hormuz is a critical shipping route for the world's oil, located between Iran and Oman. * The Iranian Revolutionary Guard maintains the blockade, following orders from Iran's Supreme Leader Khamenei, as part of the ongoing Iran-US conflict. 429. </w:t>
      </w:r>
      <w:hyperlink r:id="rId319">
        <w:r>
          <w:rPr>
            <w:color w:val="0000EE"/>
            <w:u w:val="single"/>
          </w:rPr>
          <w:t>https://www.philstockworld.com/2026/03/13/ian-bremmer-shares-his-thoughts-on-trumps-war-with-iran/</w:t>
        </w:r>
      </w:hyperlink>
      <w:r>
        <w:t xml:space="preserve"> - * Ian Bremmer explains that Trump’s approach to Iran involves waging war without a clear objective, aiming to avoid responsibility for consequences. * The conflict has disrupted oil shipping through the Strait of Hormuz, affecting global energy markets. * Iran's strategy focuses on creating economic pressure rather than military victory, with ongoing drone threats and attacks targeting Gulf states. * Russia benefits from higher oil prices, while China risks short-term energy shortages but may gain strategically long-term. * Bremmer suggests the conflict is unlikely to end quickly and may lead to prolonged regional instability and nuclear proliferation concerns. 430. </w:t>
      </w:r>
      <w:hyperlink r:id="rId320">
        <w:r>
          <w:rPr>
            <w:color w:val="0000EE"/>
            <w:u w:val="single"/>
          </w:rPr>
          <w:t>https://www.indiatoday.in/india/story/us-iran-israel-war-middle-east-strait-of-hormuz-why-lpg-was-hit-first-not-diesel-petrol-supplies-india-2881343-2026-03-14</w:t>
        </w:r>
      </w:hyperlink>
      <w:r>
        <w:t xml:space="preserve"> - ['</w:t>
      </w:r>
      <w:r>
        <w:rPr>
          <w:i/>
        </w:rPr>
        <w:t xml:space="preserve"> Amid the Middle East conflict, India’s LPG supply chain experienced stress, with queues at gas agencies and closures of eateries.', '</w:t>
      </w:r>
      <w:r>
        <w:t xml:space="preserve"> The stress was primarily due to the Strait of Hormuz choke affecting LPG shipments, which are mainly imported from Gulf countries through this route.', '</w:t>
      </w:r>
      <w:r>
        <w:rPr>
          <w:i/>
        </w:rPr>
        <w:t xml:space="preserve"> India imports over 90% of its LPG from the Middle East, with 80-90% passing through Hormuz; domestic production covers less than half of demand.', '</w:t>
      </w:r>
      <w:r>
        <w:t xml:space="preserve"> India holds limited LPG reserves (less than two days of consumption), unlike crude oil which it stores in strategic reserves.', '* Petrol and diesel supplies remained stable because India sources crude from multiple countries and maintains larger crude reserves.'] 431. </w:t>
      </w:r>
      <w:hyperlink r:id="rId318">
        <w:r>
          <w:rPr>
            <w:color w:val="0000EE"/>
            <w:u w:val="single"/>
          </w:rPr>
          <w:t>https://www.zeit.de/politik/ausland/2026-03/irankrieg-usa-angriff-oelexportinsel-charg</w:t>
        </w:r>
      </w:hyperlink>
      <w:r>
        <w:t xml:space="preserve"> - * US-Truppen zerstörten militärische Anlagen auf der Insel Charg im Persischen Golf. * Präsident Donald Trump betonte, auf die Zerstörung der Ölinfrastruktur verzichtet zu haben. * Trump warnte den Iran, die Straße von Hormus nicht zu behindern, andernfalls werde er die Entscheidung überdenken. * Iran drohte mit Vergeltung, sollten US-Einrichtungen in der Region attackiert werden. * Der Iran nutzt die Blockade der Straße von Hormus als strategischen Hebel im Konflikt. * Die Straße ist eine zentrale Schifffahrtsroute für den globalen Ölexport, die durch die iranische Blockade fast zum Erliegen gekommen ist. 432. </w:t>
      </w:r>
      <w:hyperlink r:id="rId318">
        <w:r>
          <w:rPr>
            <w:color w:val="0000EE"/>
            <w:u w:val="single"/>
          </w:rPr>
          <w:t>https://www.zeit.de/politik/ausland/2026-03/irankrieg-usa-angriff-oelexportinsel-charg</w:t>
        </w:r>
      </w:hyperlink>
      <w:r>
        <w:t xml:space="preserve"> - * US-Militär griff die Insel Charg im Persischen Golf an, zerstörte militärische Anlagen. * Präsident Donald Trump kündigte die Zerstörung weiterer Infrastruktur an, warnte den Iran. * Iran drohte mit Vergeltung, wenn US-Einrichtungen in der Region angegriffen werden. * Charg ist strategisch bedeutend, da dort der Grossteil des iranischen Ölexports abgewickelt wird. * Die Blockade der Straße von Hormus durch den Iran hat den globalen Ölexport stark beeinträchtigt. 433. </w:t>
      </w:r>
      <w:hyperlink r:id="rId321">
        <w:r>
          <w:rPr>
            <w:color w:val="0000EE"/>
            <w:u w:val="single"/>
          </w:rPr>
          <w:t>https://www.thehindubusinessline.com/news/world/governments-worldwide-act-to-shield-consumers-from-rising-fuel-and-food-prices/article70742160.ece</w:t>
        </w:r>
      </w:hyperlink>
      <w:r>
        <w:t xml:space="preserve"> - * Governments worldwide implement measures such as subsidies, price caps, and emergency commodity releases to combat rising fuel and food costs caused by energy disruptions. * The energy crisis results from halts in Middle Eastern oil and LNG supply, with Brent crude increasing by 42% since February. * Countries consider subsidies, price controls, and contingency plans including boosting nuclear and coal power to address power and gas shortages. * Food prices are stabilised through measures like bread price caps in Egypt and fertilizer reserve releases in China. * Europe and Asia governments intervene in gas markets, including regulating electricity prices and easing import rules, with plans to stabilise supplies. * Various nations increase subsidies or cut taxes on fuels to contain costs amid global supply disruptions. 434. </w:t>
      </w:r>
      <w:hyperlink r:id="rId322">
        <w:r>
          <w:rPr>
            <w:color w:val="0000EE"/>
            <w:u w:val="single"/>
          </w:rPr>
          <w:t>https://egyptian-gazette.com/business/saudi-arabia-cuts-oil-output-20-to-8-million-bpd/</w:t>
        </w:r>
      </w:hyperlink>
      <w:r>
        <w:t xml:space="preserve"> - * Saudi Arabia has reduced oil production by approximately 2 million barrels per day to around 8 million bpd. * The cut follows the shutdown of offshore fields Safaniya and Zuluf. * The reduction occurs after US and Israeli airstrikes on Iran and concerns over Strait of Hormuz blockage. * Saudi sent more oil to Yanbu to bypass the Strait. * February output was higher at over 10 million bpd, with a contingency plan for Iran-related disruptions. 435. </w:t>
      </w:r>
      <w:hyperlink r:id="rId323">
        <w:r>
          <w:rPr>
            <w:color w:val="0000EE"/>
            <w:u w:val="single"/>
          </w:rPr>
          <w:t>https://www.mees.com/2026/3/13/oil-gas/aramco-targets-5mn-bd-crude-exports-from-yanbu/52849f90-1ee8-11f1-a502-d39632c146a1</w:t>
        </w:r>
      </w:hyperlink>
      <w:r>
        <w:t xml:space="preserve"> - * Saudi Aramco's East-West pipeline contributes to crude oil exports during the Hormuz crisis. * The pipeline supplies crude to Yanbu export terminals, bypassing the Strait of Hormuz. * Prior to the closure, the pipeline carried over 2mn b/d, primarily for domestic use. * Pipeline throughput is expected to reach 7mn b/d within days, according to CEO Amin Nasser. * This strategic investment enhances export flexibility amid regional crisis. 436. </w:t>
      </w:r>
      <w:hyperlink r:id="rId324">
        <w:r>
          <w:rPr>
            <w:color w:val="0000EE"/>
            <w:u w:val="single"/>
          </w:rPr>
          <w:t>https://www.zawya.com/en/world/americas/us-consumer-spending-core-pce-inflation-firmer-in-january-mpoxproh</w:t>
        </w:r>
      </w:hyperlink>
      <w:r>
        <w:t xml:space="preserve"> - * US consumer spending increased 0.4% in January, exceeding expectations. * Core PCE inflation rose 0.4% in January and 3.1% year-on-year. * The Federal Reserve is expected to maintain interest rates next week and consider only one rate cut in September. * Rising oil prices due to the US-Israeli war against Iran may impact consumer spending and inflation. * Inflation trends suggest the Fed's target of 2% PCE inflation is still a focus. 437. </w:t>
      </w:r>
      <w:hyperlink r:id="rId325">
        <w:r>
          <w:rPr>
            <w:color w:val="0000EE"/>
            <w:u w:val="single"/>
          </w:rPr>
          <w:t>https://www.indexbox.io/blog/bank-of-america-warns-against-chasing-oil-gains-above-100-per-barrel/</w:t>
        </w:r>
      </w:hyperlink>
      <w:r>
        <w:t xml:space="preserve"> - * Analysts from Bank of America advise caution for oil investors if prices surpass $100. * Oil has increased nearly 70% since the start of the year, outpacing broader indices. * The bank highlights potential government and monetary interventions in response to high oil prices. * Historical context shows a previous surge in oil prices preceded a financial crisis. * The report suggests threats to company profits and market stability rather than inflation as main concerns. * Recommends securing gains if oil crosses the $100 threshold and discusses macroeconomic positioning strategies. 438. </w:t>
      </w:r>
      <w:hyperlink r:id="rId326">
        <w:r>
          <w:rPr>
            <w:color w:val="0000EE"/>
            <w:u w:val="single"/>
          </w:rPr>
          <w:t>https://www.investing.com/news/economy-news/investors-await-fed-rate-outlook-as-iran-war-keeps-markets-on-edge-4559361</w:t>
        </w:r>
      </w:hyperlink>
      <w:r>
        <w:t xml:space="preserve"> - * Investors seek clarity on how Middle East conflict affects expectations for US interest rate cuts this year. * Federal Reserve policymakers meet after air strikes on Iran, with oil prices surging near $120 a barrel. * Markets have reacted with stock declines and increased volatility; oil prices declined about 5% from January's high. * The Fed is expected to hold interest rates steady, with projections to be released and Powell’s comments to provide guidance. * Iran's conflict and oil prices dominate investor focus, with upcoming Nvidia developer conference adding technological interest. 439. </w:t>
      </w:r>
      <w:hyperlink r:id="rId327">
        <w:r>
          <w:rPr>
            <w:color w:val="0000EE"/>
            <w:u w:val="single"/>
          </w:rPr>
          <w:t>https://www.rigzone.com/news/wire/mines_across_hormuz_would_create_lethal_barrier-13-mar-2026-183207-article/?rss=true</w:t>
        </w:r>
      </w:hyperlink>
      <w:r>
        <w:t xml:space="preserve"> - * Iran has vowed to keep the Strait of Hormuz closed, with contested claims over whether it is laying mines there. * US and UK officials have differing assessments on Iran’s mine-laying activities. * The Strait of Hormuz is highly narrow and strategic, with sea mines posing significant risks to shipping. * Iran is estimated to have thousands of mines and at least six types of anti-ship missiles. * Oil passing through the strait accounts for about 20% of the world's oil, with recent attacks and threats affecting prices. * The US Navy is phasing out minesweepers, relying on drones and helicopters from Littoral Combat Ships for mine clearance. 440. </w:t>
      </w:r>
      <w:hyperlink r:id="rId328">
        <w:r>
          <w:rPr>
            <w:color w:val="0000EE"/>
            <w:u w:val="single"/>
          </w:rPr>
          <w:t>https://www.wcshipping.com/blog/iran-war-day-13-gulf-under-wave-of-attacks-what-it-means-for-shipping</w:t>
        </w:r>
      </w:hyperlink>
      <w:r>
        <w:t xml:space="preserve"> - * Day 13 of the Iran war sees increased attacks on ships in the Persian Gulf, Iraqi waters, and near the UAE, expanding the maritime risk zone. * Iran's new Supreme Leader Mojtaba Khamenei reaffirms commitment to block the Strait of Hormuz, with contradictory statements about intentions. * No US military escorts are currently operational through Hormuz; US has not resumed transit or escort services. * Brent crude prices rise above $100 per barrel, influencing shipping fuel surcharges. * Major shipping carriers suspend Gulf port bookings, reroute via Cape of Good Hope, and add 10–17 days to routes, with increased costs due to surcharges and longer voyages. * Attacks now cover the entire northern Arabian Gulf, affecting Kuwaiti, Iraqi, and UAE port operations and infrastructure. * Port and route disruptions cause significant container ship capacity backlog, impacting global shipping schedules. * The situation requires vehicle shippers to reroute, add extra transit time, and budget for surcharge increases. 441. </w:t>
      </w:r>
      <w:hyperlink r:id="rId329">
        <w:r>
          <w:rPr>
            <w:color w:val="0000EE"/>
            <w:u w:val="single"/>
          </w:rPr>
          <w:t>https://www.fxstreet.com/news/forecasting-the-upcoming-week-iran-war-keeps-oil-in-focus-as-markets-reassess-fed-outlook-202603131937</w:t>
        </w:r>
      </w:hyperlink>
      <w:r>
        <w:t xml:space="preserve"> - * The US Dollar remains strong, with the US Dollar Index near 100.30, amid escalating conflict in the Middle East involving Iran. * Iran's closure of the Strait of Hormuz has increased oil prices, with WTI trading at $97 per barrel. * The Federal Reserve held interest rates steady at 3.50%-3.75% and is adopting a wait-and-see approach. * The US Dollar strengthens against major currencies, notably against the New Zealand Dollar, Euro, and UK Pound. * Market developments, including geopolitical tensions and upcoming central bank meetings, are influencing macroeconomic outlooks. 442. </w:t>
      </w:r>
      <w:hyperlink r:id="rId330">
        <w:r>
          <w:rPr>
            <w:color w:val="0000EE"/>
            <w:u w:val="single"/>
          </w:rPr>
          <w:t>https://www.urdupoint.com/en/world/france-italy-talk-to-iran-for-safe-passage-o-2153695.html</w:t>
        </w:r>
      </w:hyperlink>
      <w:r>
        <w:t xml:space="preserve"> - * France and Italy have initiated talks with Iran to secure safe passage for their naval vessels through the Strait of Hormuz. * The negotiations aim to restore energy supplies and avoid regional conflict amid escalating tensions. * The UK has stated it is not engaging directly with Iran on this matter. * Iran has permitted a Turkish naval vessel to cross the strait, with 15 Turkish ships operating in the region. * European countries emphasise the importance of uninterrupted maritime trade for energy security and warn of potential global oil price impacts if disruptions occur. 443. </w:t>
      </w:r>
      <w:hyperlink r:id="rId331">
        <w:r>
          <w:rPr>
            <w:color w:val="0000EE"/>
            <w:u w:val="single"/>
          </w:rPr>
          <w:t>https://www.middleeasteye.net/live-blog/live-blog-update/two-gas-tankers-sail-india-through-hormuz</w:t>
        </w:r>
      </w:hyperlink>
      <w:r>
        <w:t xml:space="preserve"> - • Iran permitted two Indian-flagged liquefied petroleum gas carriers to transit the Strait of Hormuz. • The incident is a rare exception amidst an Iranian blockade that has prevented over 1,000 cargo ships, mainly oil and gas tankers, from passing. • The LPG tanker Shivalik transited under escort from the Indian Navy, with Nanda Devi expected to follow shortly. • The blockade has disrupted global energy supplies. • Source: Reuters. 444. </w:t>
      </w:r>
      <w:hyperlink r:id="rId332">
        <w:r>
          <w:rPr>
            <w:color w:val="0000EE"/>
            <w:u w:val="single"/>
          </w:rPr>
          <w:t>https://www.stl.news/experts-warn-daily-deterioration-of-ripple-effects-from-strait-of-hormuz-blockade-on-energy-and-trade/</w:t>
        </w:r>
      </w:hyperlink>
      <w:r>
        <w:t xml:space="preserve"> - * Disruptions in the Strait of Hormuz began on October 10 due to escalated geopolitical tensions between Iran and Oman. * Global oil prices surged, with WTI crude exceeding $90 and Brent approaching $95 per barrel. * Shipping rates have increased by nearly 40%, prompting alternative routing and increased costs. * Rising energy and trade costs are affecting consumer behaviour and supply chains worldwide. * Experts warn the crisis may take months or years to resolve, with calls for diplomatic efforts and energy diversification.</w:t>
      </w:r>
      <w:r/>
    </w:p>
    <w:p>
      <w:r/>
      <w:r>
        <w:t xml:space="preserve">445. </w:t>
      </w:r>
      <w:hyperlink r:id="rId333">
        <w:r>
          <w:rPr>
            <w:color w:val="0000EE"/>
            <w:u w:val="single"/>
          </w:rPr>
          <w:t>https://www.mees.com/2026/3/13/refining-petrochemicals/duqm-refinery-feedstock-imperiled-by-hormuz-closure/8fe4e010-1eeb-11f1-b2bb-1f0e972997e0</w:t>
        </w:r>
      </w:hyperlink>
      <w:r>
        <w:t xml:space="preserve"> - * The Duqm refinery (255,000 b/d) in Oman escaped significant damage from Iran's attacks in the Gulf region. * A suspected Iranian drone hit a fuel tank at the port of Duqm, causing minor damage. * Most Gulf refining capacity relies on the Strait of Hormuz, which has been largely shut since 28 February due to US-Israeli actions and Iranian responses. * Oman and Saudi Arabia are the only Gulf states able to supply products without relying on the strait. * The situation affects critical shipping routes and maritime chokepoints, with implications for crude oil and refined product transportation. 446. </w:t>
      </w:r>
      <w:hyperlink r:id="rId334">
        <w:r>
          <w:rPr>
            <w:color w:val="0000EE"/>
            <w:u w:val="single"/>
          </w:rPr>
          <w:t>https://www.mees.com/2026/3/13/refining-petrochemicals/hormuz-closure-traps-up-to-a-third-of-global-fertilizer-exports-in-the-gulf/9a087310-1eea-11f1-a1ce-93dec4d4fc19</w:t>
        </w:r>
      </w:hyperlink>
      <w:r>
        <w:t xml:space="preserve"> - ['</w:t>
      </w:r>
      <w:r>
        <w:rPr>
          <w:i/>
        </w:rPr>
        <w:t xml:space="preserve"> The Strait of Hormuz remains closed, impacting global markets.', '</w:t>
      </w:r>
      <w:r>
        <w:t xml:space="preserve"> The IEA reported a record oil stockpile release of 400mn barrels amid market disruption.', '</w:t>
      </w:r>
      <w:r>
        <w:rPr>
          <w:i/>
        </w:rPr>
        <w:t xml:space="preserve"> Oil prices have surged, causing inflationary pressures across industries.', '</w:t>
      </w:r>
      <w:r>
        <w:t xml:space="preserve"> Disruption to fertiliser exports from the Gulf affects a significant share of global trade.'] 447. </w:t>
      </w:r>
      <w:hyperlink r:id="rId335">
        <w:r>
          <w:rPr>
            <w:color w:val="0000EE"/>
            <w:u w:val="single"/>
          </w:rPr>
          <w:t>https://www.mees.com/2026/3/13/geopolitical-risk/iran-takes-aim-at-stranded-tankers/0f3960c0-1eea-11f1-8b65-77b5b9749684</w:t>
        </w:r>
      </w:hyperlink>
      <w:r>
        <w:t xml:space="preserve"> - * Over 130 million barrels of oil are loaded onto stranded tankers in the Gulf following Iran's de facto closure of the Strait of Hormuz. * Shipping companies avoid transiting the Strait due to Iran's threats and risk of attack. * An Iranian drone boat set two tankers on fire offshore Iraq on 11 March, demonstrating the risks involved. * The incident involved the Zefyros tanker, carrying condensate from Basrah Gas Company and naphtha from Safesea Vishnu. * The closure and attacks have caused significant disruptions to maritime oil transportation in the region. 448. </w:t>
      </w:r>
      <w:hyperlink r:id="rId336">
        <w:r>
          <w:rPr>
            <w:color w:val="0000EE"/>
            <w:u w:val="single"/>
          </w:rPr>
          <w:t>https://www.mees.com/2026/3/13/corporate/fujairah-port-stays-open-despite-taking-blows/436dd0c0-1ee9-11f1-8af2-d17e8466fbe5</w:t>
        </w:r>
      </w:hyperlink>
      <w:r>
        <w:t xml:space="preserve"> - </w:t>
      </w:r>
      <w:r>
        <w:rPr>
          <w:i/>
        </w:rPr>
        <w:t>Since 28 February, Iranian military has attacked the Port of Fujairah.</w:t>
      </w:r>
      <w:r/>
      <w:r>
        <w:rPr>
          <w:i/>
        </w:rPr>
        <w:t>On 3 March, an Iranian drone caused a fire at Mena Terminal, but operations continued.</w:t>
      </w:r>
      <w:r/>
      <w:r>
        <w:rPr>
          <w:i/>
        </w:rPr>
        <w:t>Later that evening, a strike hit JSW Terminal causing a major fire; the port remained open after short suspensions.</w:t>
      </w:r>
      <w:r/>
      <w:r>
        <w:rPr>
          <w:i/>
        </w:rPr>
        <w:t>Attacks are believed to be linked to regional conflict and proximity to US naval assets.</w:t>
      </w:r>
      <w:r>
        <w:t xml:space="preserve">449. </w:t>
      </w:r>
      <w:hyperlink r:id="rId337">
        <w:r>
          <w:rPr>
            <w:color w:val="0000EE"/>
            <w:u w:val="single"/>
          </w:rPr>
          <w:t>https://www.actionforex.com/contributors/fundamental-analysis/633250-the-weekly-bottom-line-oil-shock-therapy/</w:t>
        </w:r>
      </w:hyperlink>
      <w:r>
        <w:t xml:space="preserve"> - * Canada’s labour market weakened in February, with overall employment declining and the unemployment rate rising to 6.7%. * Canadian trade deficit widened in January, with oil prices jumping and expected to impact GDP negatively. * Oil prices traded between $78 and $117, with WTI crude above $96 per barrel due to Strait of Hormuz disruptions. * US energy and financial markets experienced volatility amid Middle East conflict, with oil prices around $90-100 per barrel. * US inflation data for February showed a 2.4% rise, with inflation risks expected to influence Federal Reserve policy. * US announced new Section 301 tariffs investigations targeting multiple countries, including China and the EU. * Markets expect the Federal Reserve to keep rates steady next week; investors monitor risks from oil price fluctuations and geopolitical tensions. 450. </w:t>
      </w:r>
      <w:hyperlink r:id="rId338">
        <w:r>
          <w:rPr>
            <w:color w:val="0000EE"/>
            <w:u w:val="single"/>
          </w:rPr>
          <w:t>https://easternherald.com/2026/03/14/israel-attacks-iran-india-tankers-hormuz-safe-passage/</w:t>
        </w:r>
      </w:hyperlink>
      <w:r>
        <w:t xml:space="preserve"> - * Iran’s ambassador to India announced that Indian ships will be allowed to pass safely through the Strait of Hormuz, despite regional tensions. * The conflict between Israel and Iran escalated after Israel's military strikes on Iran, disrupting global energy routes. * The Strait of Hormuz, a critical maritime chokepoint, has become highly dangerous due to ongoing military activity. * India’s Prime Minister Narendra Modi and Iranian President Masoud Pezeshkian discussed maritime security, leading to resumed Indian tanker passage. * Disruptions threaten global energy markets, especially India’s energy imports from Gulf countries, which rely on the Strait for transportation. 451. </w:t>
      </w:r>
      <w:hyperlink r:id="rId339">
        <w:r>
          <w:rPr>
            <w:color w:val="0000EE"/>
            <w:u w:val="single"/>
          </w:rPr>
          <w:t>https://en.clickpetroleoegas.com.br/Sailors-trapped-near-Iran-report-attacks--fear--and-lack-of-water-and-food-in-a-crisis-that-is-putting-pressure-on-the-region./</w:t>
        </w:r>
      </w:hyperlink>
      <w:r>
        <w:t xml:space="preserve"> - * Around 20 sailors are trapped between Iran and the Strait of Hormuz, facing attacks, communication failures, water shortages, and fear. * Military escalation leads to drone flights, missile threats, and fighter jets in the Persian Gulf, impacting oil and cargo ships. * Seven ships damaged, one sailor killed, and increased trauma reported amid ongoing threats. * Internet and GPS failures worsen navigational risks; supplies such as water, food, and fuel are critically limited. * Seafarers are restricted from leaving ports due to passport blacklisting and fears of professional repercussions. 452. </w:t>
      </w:r>
      <w:hyperlink r:id="rId340">
        <w:r>
          <w:rPr>
            <w:color w:val="0000EE"/>
            <w:u w:val="single"/>
          </w:rPr>
          <w:t>https://www.vietnamplus.vn/dien-bien-tai-dao-kharg-khien-dong-usd-co-tuan-tang-gia-thu-hai-lien-tiep-post1098834.vnp</w:t>
        </w:r>
      </w:hyperlink>
      <w:r>
        <w:t xml:space="preserve"> - * The US dollar index rose 0.7% on 13 March, gaining 1.4% over the week, marking the second consecutive weekly increase. * Tensions in the Middle East, including US military action on Iran's Kharg Island, supported the dollar's strength. * Major currencies such as euro and British pound declined, while the Japanese yen only slightly recovered. * Iran's threat to close the Hormuz Strait has caused a sharp energy market concern, influencing inflation expectations. * US economic indicators, particularly PCE inflation data, showed persistent inflationary pressures, influencing Federal Reserve policy outlooks. 453. </w:t>
      </w:r>
      <w:hyperlink r:id="rId341">
        <w:r>
          <w:rPr>
            <w:color w:val="0000EE"/>
            <w:u w:val="single"/>
          </w:rPr>
          <w:t>https://www.aol.com/news/roots-picnic-moving-belmont-plateau-032525454.html</w:t>
        </w:r>
      </w:hyperlink>
      <w:r>
        <w:t xml:space="preserve"> - * The Federal Reserve's upcoming interest rate decision is uncertain due to volatile oil prices and inflation concerns. * Consumer prices rose 2.4% year-on-year in February, but higher energy costs threaten to push inflation above 3%. * Oil prices increased after the Strait of Hormuz shutdown and the international release of reserves, impacting inflation outlook. * U.S. jobs data showed a loss of 92,000 jobs last month, indicating labour market weakening. * Inflation and slowing economic growth raise concerns of stagflation, complicating monetary policy decisions. 454. </w:t>
      </w:r>
      <w:hyperlink r:id="rId342">
        <w:r>
          <w:rPr>
            <w:color w:val="0000EE"/>
            <w:u w:val="single"/>
          </w:rPr>
          <w:t>https://www.thehindu.com/news/national/indian-lpg-carrier-crosses-strait-of-hormuz-marine-traffic-website/article70741020.ece</w:t>
        </w:r>
      </w:hyperlink>
      <w:r>
        <w:t xml:space="preserve"> - </w:t>
      </w:r>
      <w:r>
        <w:rPr>
          <w:i/>
        </w:rPr>
        <w:t>Shivalik, an Indian-flagged LPG carrier, crossed the Strait of Hormuz on March 13, 2026, en route from Ras Laffan, Qatar, to the US.</w:t>
      </w:r>
      <w:r/>
      <w:r>
        <w:rPr>
          <w:i/>
        </w:rPr>
        <w:t>The ship is owned by Shipping Corporation of India and has a cargo capacity of over 54,000 tonnes.</w:t>
      </w:r>
      <w:r/>
      <w:r>
        <w:rPr>
          <w:i/>
        </w:rPr>
        <w:t>Several Indian ships are stranded in the Gulf following the start of the Iran-Israel war, with mixed movement statuses.</w:t>
      </w:r>
      <w:r/>
      <w:r>
        <w:rPr>
          <w:i/>
        </w:rPr>
        <w:t>Iran's new leader insists the Strait of Hormuz must remain closed, complicating maritime navigation.</w:t>
      </w:r>
      <w:r/>
      <w:r>
        <w:rPr>
          <w:i/>
        </w:rPr>
        <w:t>Shipping industry officials highlight risks associated with crossing the Strait during ongoing conflict.</w:t>
      </w:r>
      <w:r>
        <w:t xml:space="preserve">455. </w:t>
      </w:r>
      <w:hyperlink r:id="rId343">
        <w:r>
          <w:rPr>
            <w:color w:val="0000EE"/>
            <w:u w:val="single"/>
          </w:rPr>
          <w:t>https://www.24newshd.tv/13-Mar-2026/global-shipping-industry-caught-storm-war</w:t>
        </w:r>
      </w:hyperlink>
      <w:r>
        <w:t xml:space="preserve"> - * The war in the Middle East and the closure of the Strait of Hormuz have disrupted global maritime trade, impacting container shipping and oil transportation. * Attacks on ships and the blockade have caused surcharges, increased fuel prices, and rerouting of vessels. * Shipping costs from Asia to Europe have increased from $2,500 to $4,000 per container. * Shipping companies are using alternative ports and routes, including land routes in the Middle East. * Risks of delays, blocking port terminals, and supply chain collapse have revived fears akin to the Covid pandemic. 456. </w:t>
      </w:r>
      <w:hyperlink r:id="rId344">
        <w:r>
          <w:rPr>
            <w:color w:val="0000EE"/>
            <w:u w:val="single"/>
          </w:rPr>
          <w:t>https://en.clickpetroleoegas.com.br/The-Strait-of-Hormuz--less-than-40-km-wide--concentrates-20%25-of-the-world%27s-oil-and-becomes-the-epicenter-of-a-global-crisis-after-a-military-operation-against-Iran-paralyzes-oil-tankers./</w:t>
        </w:r>
      </w:hyperlink>
      <w:r>
        <w:t xml:space="preserve"> - * The Strait of Hormuz, less than 40 km wide, faces a crisis following a military operation by the US and Israel against Iran on February 28, 2026. * Oil tankers are stranded, and energy prices soared. * The crisis impacts maritime transport and global energy markets, with potential economic repercussions. * Iran controls strategic islands and bases, enabling tactical influence without a naval blockade. * Electronic warfare disrupts vessel navigation systems, compounding the crisis. 457. </w:t>
      </w:r>
      <w:hyperlink r:id="rId345">
        <w:r>
          <w:rPr>
            <w:color w:val="0000EE"/>
            <w:u w:val="single"/>
          </w:rPr>
          <w:t>https://thearabianpost.com/goldman-warns-oil-may-stay-above-100/</w:t>
        </w:r>
      </w:hyperlink>
      <w:r>
        <w:t xml:space="preserve"> - * Goldman Sachs forecasts Brent crude could exceed $100 in March due to conflicts and shipping disruptions in the Gulf, particularly through the Strait of Hormuz. * Oil prices briefly exceeded $100 and traded near $119 in early March amid tensions and maritime traffic constraints. * Supply disruptions are driven by damage to infrastructure, attacks on shipping, and logistical constraints. * Global response includes release of emergency reserves and increased alternative crude purchases; risks of prolonged disruptions remain. * Key importers, especially in Asia, face vulnerability due to reliance on Gulf crude shipments.</w:t>
      </w:r>
      <w:r/>
    </w:p>
    <w:p>
      <w:r/>
      <w:r>
        <w:t xml:space="preserve">458. </w:t>
      </w:r>
      <w:hyperlink r:id="rId346">
        <w:r>
          <w:rPr>
            <w:color w:val="0000EE"/>
            <w:u w:val="single"/>
          </w:rPr>
          <w:t>https://www.myjoyonline.com/attacks-on-ships-in-strait-of-hormuz-mount-as-iran-launches-most-intense-strikes-in-war-with-us-and-israel/</w:t>
        </w:r>
      </w:hyperlink>
      <w:r>
        <w:t xml:space="preserve"> - * The US military destroyed over a dozen Iranian mine-laying vessels to prevent the closure of the Strait of Hormuz. * Iran vowed to block regional oil exports, leading to sharp oil price fluctuations. * The Strait of Hormuz, a critical global energy route, sees 20% of the world's oil transit; disruption risks global economies. * US President Donald Trump confirmed the destruction of 16 Iranian ships and warned of increased attacks. * Shipping companies like Maersk have suspended operations; about 400 tankers are idle in the Gulf. * The US is launching a $20 billion reinsurance facility to protect shipping firms from financial losses. * The conflict has caused over 1,200 deaths in Iran and 570 in Lebanon, along with attacks impacting West African nationals. * The crisis echoes the Iran-Iraq war of the 1980s with aggressive naval mine usage. * International efforts include proposals for oil reserve releases and diplomatic initiatives for tanker escort. 459. </w:t>
      </w:r>
      <w:hyperlink r:id="rId347">
        <w:r>
          <w:rPr>
            <w:color w:val="0000EE"/>
            <w:u w:val="single"/>
          </w:rPr>
          <w:t>https://www.cbsnews.com/news/iran-war-strait-of-hormuz-strike-ship-oil/</w:t>
        </w:r>
      </w:hyperlink>
      <w:r>
        <w:t xml:space="preserve"> - * A Thai-flagged tanker was struck by a projectile in the Strait of Hormuz, likely hit by a C-802 Noor missile. * The attack occurred without warning and suggests Iran can target ships without mining the strait. * Analysts state Iran possesses thousands of missiles and drones capable of attacking ships in the waterway. * Oil prices rose over $100 a barrel amid ongoing tensions and shipping disruptions in the strait. * The incident follows Iran's threats and U.S. responses regarding the strategic waterway, affecting global oil flow and markets. 460. </w:t>
      </w:r>
      <w:hyperlink r:id="rId348">
        <w:r>
          <w:rPr>
            <w:color w:val="0000EE"/>
            <w:u w:val="single"/>
          </w:rPr>
          <w:t>https://energynow.com/2026/03/crude-futures-turn-positive-on-continued-hormuz-closure/</w:t>
        </w:r>
      </w:hyperlink>
      <w:r>
        <w:t xml:space="preserve"> - * Crude futures increased as the Strait of Hormuz remained closed amid ongoing war, with Brent up 2.67% and WTI up 3.11% on March 13. * Prices initially fell due to erroneous reports but later rose, with Brent gaining 11.27% since March 6. * US issued a 30-day license to buy Russian oil, affecting 100 million barrels, to help stabilise markets. * US plans to release 172 million barrels from Strategic Petroleum Reserves; IEA also to release 400 million barrels. * Iran's new Supreme Leader declared Iran would fight on and keep the Strait closed; attacks on Iraqi tankers occurred. * US President Trump highlighted profit from higher oil prices but prioritises stopping Iran's nuclear programme. * Goldman Sachs forecasts Brent averaging over $100 in March and $85 in April; disruptions are expected to continue. * Iran deployed mines in the Strait of Hormuz, likely to prolong waterway reopening issues. 461. </w:t>
      </w:r>
      <w:hyperlink r:id="rId347">
        <w:r>
          <w:rPr>
            <w:color w:val="0000EE"/>
            <w:u w:val="single"/>
          </w:rPr>
          <w:t>https://www.cbsnews.com/news/iran-war-strait-of-hormuz-strike-ship-oil/</w:t>
        </w:r>
      </w:hyperlink>
      <w:r>
        <w:t xml:space="preserve"> - * A Thai-flagged tanker in the Strait of Hormuz was struck by a projectile, likely a C-802 Noor missile. * The attack occurred without warning, indicating Iran's capability to target ships without mining the strait. * Iran has significant missile and naval assets, including drones and speedboats, potentially capable of attacking ships. * The strike caused a fire and damage to the engine room, with three crew trapped and 20 rescued. * The incident influenced oil markets, with prices rising over $100 a barrel amid heightened tensions. 462. </w:t>
      </w:r>
      <w:hyperlink r:id="rId349">
        <w:r>
          <w:rPr>
            <w:color w:val="0000EE"/>
            <w:u w:val="single"/>
          </w:rPr>
          <w:t>https://www.israelhayom.com/2026/03/13/us-sending-marines-as-iran-tightens-control-over-hormuz-strait/</w:t>
        </w:r>
      </w:hyperlink>
      <w:r>
        <w:t xml:space="preserve"> - * The Pentagon deploys additional Marine forces and warships to the Middle East amid escalating Iranian attacks in the Strait of Hormuz. * The US approved the deployment of the 31st Marine Expeditionary Unit, including around 2,200 Marines, F-35 fighter jets, and V-22 Osprey aircraft. * The movement aims to prepare for potential ground operations to restore navigation freedom and increase maritime security. * Shipping traffic through the strait, which carries about 20% of global oil, remains heavily disrupted with at least 16 vessels attacked. * Iran's officials declared the strait remains closed as a pressure tool, stating ships must seek permission to pass. * Several countries, including India, Turkey, France, and Italy, are negotiating with Iran to secure safe passage for their vessels. 463. </w:t>
      </w:r>
      <w:hyperlink r:id="rId350">
        <w:r>
          <w:rPr>
            <w:color w:val="0000EE"/>
            <w:u w:val="single"/>
          </w:rPr>
          <w:t>https://www.livemint.com/news/us-news/you-don-t-need-to-worry-about-it-pete-hegseth-on-irans-hormuz-shipping-threat-11773428880432.html</w:t>
        </w:r>
      </w:hyperlink>
      <w:r>
        <w:t xml:space="preserve"> - * US Defense Secretary Pete Hegseth affirms US readiness to respond to Iranian attempts to disrupt shipping in the Strait of Hormuz. * Hegseth states the strait remains open, with Iran's actions as the primary obstacle. * The US aims to weaken Iran’s naval capabilities, considering them a key threat to global trade routes. * The Strait of Hormuz is a critical energy corridor, handling about 20% of global oil and LNG shipments. * Iran’s Supreme Leader Mojtaba Khamenei calls for continued pressure through the blockade of the strait. * Tensions have risen due to joint US and Israeli strikes on Iran and risks of missile and drone attacks in the area. 464. </w:t>
      </w:r>
      <w:hyperlink r:id="rId351">
        <w:r>
          <w:rPr>
            <w:color w:val="0000EE"/>
            <w:u w:val="single"/>
          </w:rPr>
          <w:t>https://www.channelstv.com/2026/03/13/oil-stays-above-100-stocks-slide-tracking-middle-east-war/</w:t>
        </w:r>
      </w:hyperlink>
      <w:r>
        <w:t xml:space="preserve"> - * Oil prices remain over $100 per barrel amid ongoing Middle East conflict and supply disruptions. * Brent crude dipped below $100 briefly, then rose back above, influencing stock markets. * Strait of Hormuz closure by Iran raises energy prices and inflation concerns. * Central banks are expected to hold or hike interest rates next week due to inflation fears. * US economic growth data revised down, and inflation remains above target amid rising energy prices. 465. </w:t>
      </w:r>
      <w:hyperlink r:id="rId349">
        <w:r>
          <w:rPr>
            <w:color w:val="0000EE"/>
            <w:u w:val="single"/>
          </w:rPr>
          <w:t>https://www.israelhayom.com/2026/03/13/us-sending-marines-as-iran-tightens-control-over-hormuz-strait/</w:t>
        </w:r>
      </w:hyperlink>
      <w:r>
        <w:t xml:space="preserve"> - * The Pentagon approved the deployment of Marine forces and warships to the Middle East due to Iranian attacks on vessels in the Strait of Hormuz. * The US is sending the 31st Marine Expeditionary Unit, including about 2,200 Marines, accompanied by fighter jets and V-22 aircraft. * The move aims to prepare for potential ground operation to restore navigation freedom, not necessarily for an immediate ground attack. * Shipping traffic through the strait remains heavily disrupted, with at least 16 vessels attacked since the operation began. * Iran's officials declared that ships need permission to pass and indicated the strait will stay closed as a pressure tool; some countries are negotiating directly with Iran for safe passage. 466. </w:t>
      </w:r>
      <w:hyperlink r:id="rId352">
        <w:r>
          <w:rPr>
            <w:color w:val="0000EE"/>
            <w:u w:val="single"/>
          </w:rPr>
          <w:t>https://www.financialsense.com/blog/21585/weeks-market-wrap-strait-jail?utm_source=all&amp;utm_medium=rss&amp;utm_campaign=content</w:t>
        </w:r>
      </w:hyperlink>
      <w:r>
        <w:t xml:space="preserve"> - * The market response was driven by Iran's escalation and disruptions in the Strait of Hormuz, affecting approximately 8% of global oil supply. * The IEA and member countries agreed to release 400 million barrels from emergency reserves, but oil prices rose again due to persistent disruptions. * Oil supply shocks impacted energy markets, transportation sectors, and inflation forecasts, with oil settling above US$100 despite emergency measures. * Market breadth deteriorated with falling percentages of stocks trading above key moving averages, indicating technical weakness. * The US and Iran remain engaged in escalating tensions around Hormuz, with ongoing military and maritime security concerns affecting global trade routes. 467. </w:t>
      </w:r>
      <w:hyperlink r:id="rId353">
        <w:r>
          <w:rPr>
            <w:color w:val="0000EE"/>
            <w:u w:val="single"/>
          </w:rPr>
          <w:t>https://www.livemint.com/news/world/iran-mocks-trump-amid-middle-east-conflict-white-house-is-now-begging-the-world-incl-india-to-buy-russian-crude-11773447893126.html</w:t>
        </w:r>
      </w:hyperlink>
      <w:r>
        <w:t xml:space="preserve"> - </w:t>
      </w:r>
      <w:r>
        <w:rPr>
          <w:i/>
        </w:rPr>
        <w:t>Iranian Foreign Minister criticised US for urging countries to buy Russian crude, despite previous pressure to halt imports.</w:t>
      </w:r>
      <w:r/>
      <w:r>
        <w:rPr>
          <w:i/>
        </w:rPr>
        <w:t>Iran allowed two Indian-flagged LPG carriers to transit through the Strait of Hormuz amidst Middle East tensions.</w:t>
      </w:r>
      <w:r/>
      <w:r>
        <w:rPr>
          <w:i/>
        </w:rPr>
        <w:t>Iran's ambassador to India affirmed the long-standing friendship and mutual interests between the countries.</w:t>
      </w:r>
      <w:r/>
      <w:r>
        <w:rPr>
          <w:i/>
        </w:rPr>
        <w:t>US military strikes targeted Iran's Kharg Island but avoided oil infrastructure, with warnings of potential escalation.</w:t>
      </w:r>
      <w:r/>
      <w:r>
        <w:rPr>
          <w:i/>
        </w:rPr>
        <w:t>Iran's parliament speaker warned of abandoning restraint if attacks on southern islands continue.</w:t>
      </w:r>
      <w:r>
        <w:t xml:space="preserve">468. </w:t>
      </w:r>
      <w:hyperlink r:id="rId354">
        <w:r>
          <w:rPr>
            <w:color w:val="0000EE"/>
            <w:u w:val="single"/>
          </w:rPr>
          <w:t>https://londonlovesbusiness.com/us-to-send-marines-and-warships-for-potential-naval-escorts-for-oil-tankers-in-the-strait-of-hormuz/</w:t>
        </w:r>
      </w:hyperlink>
      <w:r>
        <w:t xml:space="preserve"> - * The US is deploying an additional 5,000 Marines and warships to the Middle East in response to Iranian attacks around the Strait of Hormuz. * The deployment includes an amphibious ready group, Marine expeditionary unit, and ships such as USS Tripoli. * The objective is to protect oil shipping, prepare for potential escort missions, and strengthen military deterrence. * Full escort operations may be delayed due to threats from Iranian missiles, drones, and sea mines. * The deployment signals a threat to Iran, aiming to prevent the blockade or force reopening of the strait via military action if necessary. 469. </w:t>
      </w:r>
      <w:hyperlink r:id="rId350">
        <w:r>
          <w:rPr>
            <w:color w:val="0000EE"/>
            <w:u w:val="single"/>
          </w:rPr>
          <w:t>https://www.livemint.com/news/us-news/you-don-t-need-to-worry-about-it-pete-hegseth-on-irans-hormuz-shipping-threat-11773428880432.html</w:t>
        </w:r>
      </w:hyperlink>
      <w:r>
        <w:t xml:space="preserve"> - * US Defence Secretary Pete Hegseth states the US is prepared to respond to Iranian attempts to disrupt shipping through the Strait of Hormuz. * Hegseth reassures markets that the situation is under control and the Strait remains open. * He highlights US efforts to weaken Iran’s naval capabilities to prevent maritime interference. * Mojtaba Khamenei calls for continued blockade and pressure on the Strait. * The Strait of Hormuz is a key energy route, with about 20 million barrels of oil passing daily, and remains geopolitically vulnerable. 470. </w:t>
      </w:r>
      <w:hyperlink r:id="rId355">
        <w:r>
          <w:rPr>
            <w:color w:val="0000EE"/>
            <w:u w:val="single"/>
          </w:rPr>
          <w:t>https://www.dailywire.com/news/all-eyes-on-strait-of-hormuz-as-u-s-deploys-amphibious-ready-group-to-iran</w:t>
        </w:r>
      </w:hyperlink>
      <w:r>
        <w:t xml:space="preserve"> - * The U.S. is sending warships and thousands of Marines to the Strait of Hormuz as attacks on commercial vessels disrupt maritime traffic. * The deployment includes an Amphibious Ready Group and Marine Expeditionary Unit, with training exercises conducted beforehand. * The force could be used for various missions, including protecting shipping and potentially seizing Iran’s Kharg Island. * Iran has been accused of attacking ships, with the U.S. denying clear evidence of mining the waterway. * Shipping activity through the Strait has decreased, with only 77 ships crossing in March due to tensions and attacks. 471. </w:t>
      </w:r>
      <w:hyperlink r:id="rId356">
        <w:r>
          <w:rPr>
            <w:color w:val="0000EE"/>
            <w:u w:val="single"/>
          </w:rPr>
          <w:t>https://www.novinite.com/view_news.php?id=237477</w:t>
        </w:r>
      </w:hyperlink>
      <w:r>
        <w:t xml:space="preserve"> - * The US Treasury Department announced a temporary license allowing countries to buy Russian crude and petroleum products already in transit, effective until April 11. * The move aims to prevent disruptions to global oil supplies amid ongoing conflicts involving Iran and sanctions on Russia. * The sanctions rollback is a limited, short-term measure focused on cargoes loaded before March 12. * The decision follows disruptions caused by Iran-related conflict, notably in the Strait of Hormuz, affecting global crude shipments. * US officials aim to keep oil markets stable while critics warn the move could benefit Russia’s war efforts. 472. </w:t>
      </w:r>
      <w:hyperlink r:id="rId349">
        <w:r>
          <w:rPr>
            <w:color w:val="0000EE"/>
            <w:u w:val="single"/>
          </w:rPr>
          <w:t>https://www.israelhayom.com/2026/03/13/us-sending-marines-as-iran-tightens-control-over-hormuz-strait/</w:t>
        </w:r>
      </w:hyperlink>
      <w:r>
        <w:t xml:space="preserve"> - * The Pentagon is deploying additional Marine forces and warships to the Middle East due to escalating Iranian attacks on vessels in the Strait of Hormuz. * The US defence secretary approved the deployment of the 31st Marine Expeditionary Unit, including about 2,200 Marines, F-35 jets, and V-22 Osprey aircraft. * The deployment aims to provide ground, amphibious, and air capabilities, possibly for a future ground operation. * Shipping traffic through the strait remains heavily disrupted, with at least 16 vessels attacked. * Iran's Islamic Revolutionary Guard Corps declared ships need permission to pass and that the strait will stay closed as a pressure tool. * Some countries, including India, Turkey, France, and Italy, are negotiating directly with Iran for safe passage of their vessels. 473. </w:t>
      </w:r>
      <w:hyperlink r:id="rId357">
        <w:r>
          <w:rPr>
            <w:color w:val="0000EE"/>
            <w:u w:val="single"/>
          </w:rPr>
          <w:t>https://www.zerohedge.com/energy/ubs-and-goldman-map-paralysis-across-hormuz-chokepoint</w:t>
        </w:r>
      </w:hyperlink>
      <w:r>
        <w:t xml:space="preserve"> - * The US-Israeli conflict against Iran is nearing two weeks, with no resolution in sight. * Goldman Sachs expects disruptions in the Strait of Hormuz to continue for three weeks. * Flows through the waterway remain limited, with only 22 tankers crossing since March 1. * The estimated impact on oil flows is 16 million barrels per day. * Threats include Iranian attacks, naval mines, and drone threats to maritime traffic. 474. </w:t>
      </w:r>
      <w:hyperlink r:id="rId358">
        <w:r>
          <w:rPr>
            <w:color w:val="0000EE"/>
            <w:u w:val="single"/>
          </w:rPr>
          <w:t>https://www.freemalaysiatoday.com/category/highlight/2026/03/14/mideast-war-cuts-hormuz-strait-transit-down-to-77-ships</w:t>
        </w:r>
      </w:hyperlink>
      <w:r>
        <w:t xml:space="preserve"> - * Iran’s Revolutionary Guards have nearly closed the Strait of Hormuz, one of the world’s key shipping routes, in March. * Lloyd’s List Intelligence reported only 77 ships transited in March, compared to 1,229 between March 1-11 last year. * 20 commercial vessels, including nine oil tankers, have been attacked or reported incidents since March. * Iran’s strategy is aimed at harming the global economy to pressure the US. * Iran accounts for 26% of vessels passing through Hormuz; Greece 13%, China 12%; around 40 vessels crossed since start of conflict. 475. </w:t>
      </w:r>
      <w:hyperlink r:id="rId354">
        <w:r>
          <w:rPr>
            <w:color w:val="0000EE"/>
            <w:u w:val="single"/>
          </w:rPr>
          <w:t>https://londonlovesbusiness.com/us-to-send-marines-and-warships-for-potential-naval-escorts-for-oil-tankers-in-the-strait-of-hormuz/</w:t>
        </w:r>
      </w:hyperlink>
      <w:r>
        <w:t xml:space="preserve"> - * The US Department of Defence is sending an additional 5,000 Marines and warships to the Middle East in response to Iranian attacks around the Strait of Hormuz. * Deployment includes an amphibious ready group, Marine expeditionary units, and ships like USS Tripoli. * The aim is to protect oil shipments, prepare for naval escort missions, and deter Iranian aggression. * Full escort operations may not begin immediately due to threats from Iranian missiles, drones, and sea mines. * The deployment is part of the largest US military presence in the region in years, signalling possible future military responses against Iran. 476. </w:t>
      </w:r>
      <w:hyperlink r:id="rId359">
        <w:r>
          <w:rPr>
            <w:color w:val="0000EE"/>
            <w:u w:val="single"/>
          </w:rPr>
          <w:t>https://tribune.com.pk/story/2597522/five-us-air-force-refuelling-planes-struck-in-iranian-missile-strike-on-saudi-arabia</w:t>
        </w:r>
      </w:hyperlink>
      <w:r>
        <w:t xml:space="preserve"> - * Five US Air Force aerial refuelling aircraft were damaged during an Iranian missile strike at Prince Sultan Air Base in Saudi Arabia. * The incident occurred amid a wave of Iranian missile launches targeting US military assets in the region. * The damaged aircraft are Boeing KC-135 Stratotankers currently undergoing repairs. * The total number of US refuelling aircraft damaged or destroyed in recent days has increased to at least seven. * The attacks reflect escalating tensions between Iran and the US, raising fears of wider regional conflict. 477. </w:t>
      </w:r>
      <w:hyperlink r:id="rId360">
        <w:r>
          <w:rPr>
            <w:color w:val="0000EE"/>
            <w:u w:val="single"/>
          </w:rPr>
          <w:t>https://www.japantimes.co.jp/news/2026/03/14/world/iran-war-us-strikes/</w:t>
        </w:r>
      </w:hyperlink>
      <w:r>
        <w:t xml:space="preserve"> - * The U.S. bombed military targets on Kharg Island, Iran, as part of escalating conflict. * The attack was announced by President Donald Trump, describing it as one of the most powerful raids in Middle East history. * The strike targeted military sites but avoided energy facilities, warning Iran against further interference. * Iran's response included rallies and warnings to keep the Strait of Hormuz closed. * Oil prices surged, Brent crude exceeding $100 a barrel, with maritime traffic in the Strait disrupted. * The conflict resulted in over 2,600 deaths, including military personnel on both sides. * The U.S. sent additional troops, including the 31st Marine Expeditionary Unit, to the Middle East. 478. </w:t>
      </w:r>
      <w:hyperlink r:id="rId361">
        <w:r>
          <w:rPr>
            <w:color w:val="0000EE"/>
            <w:u w:val="single"/>
          </w:rPr>
          <w:t>https://europeanbusinessmagazine.com/business/hormuz-the-21-mile-strait-that-could-break-the-global-economy/?utm_source=rss&amp;utm_medium=rss&amp;utm_campaign=hormuz-the-21-mile-strait-that-could-break-the-global-economy</w:t>
        </w:r>
      </w:hyperlink>
      <w:r>
        <w:t xml:space="preserve"> - * The Strait of Hormuz is a 21-mile-wide chokepoint through which 20% of all global oil passes daily. * Iran has effectively closed the strait since March 2 using drone strikes and maritime intimidation, causing oil prices to surge from $65 to over $100, peaking at $126. * The closure affects not only oil but also liquefied natural gas, petrochemicals, fertilisers, and other goods, disrupting global supply chains. * Existing pipelines from Saudi Arabia and the UAE can only move 6-7 million barrels daily, leaving a gap of 13 million barrels with no infrastructure to replace it. * The crisis has triggered emergency reserve releases, but prices remain high; Asian countries dependent on Gulf energy face significant challenges. 479. </w:t>
      </w:r>
      <w:hyperlink r:id="rId358">
        <w:r>
          <w:rPr>
            <w:color w:val="0000EE"/>
            <w:u w:val="single"/>
          </w:rPr>
          <w:t>https://www.freemalaysiatoday.com/category/highlight/2026/03/14/mideast-war-cuts-hormuz-strait-transit-down-to-77-ships</w:t>
        </w:r>
      </w:hyperlink>
      <w:r>
        <w:t xml:space="preserve"> - * Iran’s Revolutionary Guards have nearly closed the Strait of Hormuz, with 77 ships crossing in March, down from 1,229 last year. * Most vessels are 'shadow fleet' ships used to bypass sanctions, often aged and in poor condition. * Since March, 20 vessels, including nine oil tankers, have been attacked or involved in incidents. * Iran’s Supreme Leader Khamenei indicated the Strait could be used as a pressure tactic on the US. * Iran’s vessels account for 26% of crossings, with Greece and China following. * Around 40 vessels have crossed since conflict began, according to AIS data. 480. </w:t>
      </w:r>
      <w:hyperlink r:id="rId361">
        <w:r>
          <w:rPr>
            <w:color w:val="0000EE"/>
            <w:u w:val="single"/>
          </w:rPr>
          <w:t>https://europeanbusinessmagazine.com/business/hormuz-the-21-mile-strait-that-could-break-the-global-economy/?utm_source=rss&amp;utm_medium=rss&amp;utm_campaign=hormuz-the-21-mile-strait-that-could-break-the-global-economy</w:t>
        </w:r>
      </w:hyperlink>
      <w:r>
        <w:t xml:space="preserve"> - * The Strait of Hormuz is a 21-mile-wide chokepoint through which 20% of global oil passes daily. * Iran has effectively shut it since March 2 using drones and maritime intimidation. * Oil prices surged from $65 to over $100, touching $126, and the IEA launched an emergency reserve release. * No existing infrastructure can replace the capacity lost; a 13 million barrels per day gap exists. * The disruption affects not only oil but also natural gas, fertilisers, and global trade costs. * Asian dependency on Gulf energy and food prices are notably impacted. 481. </w:t>
      </w:r>
      <w:hyperlink r:id="rId362">
        <w:r>
          <w:rPr>
            <w:color w:val="0000EE"/>
            <w:u w:val="single"/>
          </w:rPr>
          <w:t>https://dunyanews.tv/en/World/940458-war-has-halted-gulf-oil-flow--and-restarting-it-wont-be-easy</w:t>
        </w:r>
      </w:hyperlink>
      <w:r>
        <w:t xml:space="preserve"> - * The war in the Middle East has paralysed the Gulf region's oil industry due to attacks and an export blockade. * Attacks on energy infrastructure and the blockade of the Strait of Hormuz have significantly reduced oil output. * Gulf countries' oil production has dropped from 30 million to 20 million barrels per day. * Storage facilities are full, and exports are stalled, leading to production halts. * Restoring full operations could take weeks or months, with safety measures needed for reopening shipping routes. 482. </w:t>
      </w:r>
      <w:hyperlink r:id="rId363">
        <w:r>
          <w:rPr>
            <w:color w:val="0000EE"/>
            <w:u w:val="single"/>
          </w:rPr>
          <w:t>https://revistaforum.com.br/opiniao/o-retorno-da-geopolitica-do-petroleo/</w:t>
        </w:r>
      </w:hyperlink>
      <w:r>
        <w:t xml:space="preserve"> - * Conflito militar no Oriente Médio reacende tensões sobre controle de recursos energéticos. * Estreito de Ormuz, por onde passa cerca de 20% do petróleo mundial, é ponto crítico. * Interrupções prolongadas podem provocar choques de oferta semelhantes às crises dos anos 1970. * Países como Rússia e Brasil podem ser influenciados pelas mudanças no mercado de petróleo. * Tensão geopolítica atual revela que o controle de recursos energéticos continua a moldar o poder internacional. 483. </w:t>
      </w:r>
      <w:hyperlink r:id="rId364">
        <w:r>
          <w:rPr>
            <w:color w:val="0000EE"/>
            <w:u w:val="single"/>
          </w:rPr>
          <w:t>https://www.indiatoday.in/india/story/indian-captain-33-crew-stranded-strait-of-hormuz-sailors-families-appeal-government-help-lpg-tanker-iran-war-2881749-2026-03-14?utm_source=rss</w:t>
        </w:r>
      </w:hyperlink>
      <w:r>
        <w:t xml:space="preserve"> - * An Indian LPG tanker with 33 crew members is stranded near Mina Saqr Port in Ras Al Khaimah, UAE, since March 2 due to tensions in the Strait of Hormuz. * The crew reports missile and drone activity in the region and is awaiting naval escort to return to India. * The tanker was headed to Deendayal Port, India, carrying LPG for domestic use. * Family members in Mumbai express concern and have limited contact with the crew. * Iran has allowed two Indian tankers to pass through the Strait of Hormuz, despite ongoing conflict involving Iran, Israel, and the US. 484. </w:t>
      </w:r>
      <w:hyperlink r:id="rId354">
        <w:r>
          <w:rPr>
            <w:color w:val="0000EE"/>
            <w:u w:val="single"/>
          </w:rPr>
          <w:t>https://londonlovesbusiness.com/us-to-send-marines-and-warships-for-potential-naval-escorts-for-oil-tankers-in-the-strait-of-hormuz/</w:t>
        </w:r>
      </w:hyperlink>
      <w:r>
        <w:t xml:space="preserve"> - * The US Department of Defence is deploying an additional 5,000 Marines and warships to the Middle East in response to Iranian attacks near the Strait of Hormuz. * The deployment includes amphibious ships and Marine units, such as the USS Tripoli. * The strategy aims to protect oil shipping, prepare for naval escorts, and deter Iranian hostility. * Full escort operations may be delayed due to threats from missiles, drones, and sea mines. * The military buildup is the largest in years, involving carrier groups, fighter aircraft, and missile-defence systems. * The US military can conduct boarding operations, protect shipping lanes, and seize hostile vessels or coastal sites. * Iran’s potential use of naval mines could prompt specialised mine-countermeasure responses. * The deployment signals US resolve, aiming to deter Iranian attacks on Gulf shipping and bases. * Possible responses to an extended blockade include airstrikes and escorted tanker convoys, risking a large-scale naval conflict. 485. </w:t>
      </w:r>
      <w:hyperlink r:id="rId365">
        <w:r>
          <w:rPr>
            <w:color w:val="0000EE"/>
            <w:u w:val="single"/>
          </w:rPr>
          <w:t>https://americanbazaaronline.com/2026/03/13/trump-defends-high-gas-prices-amid-iran-war-476783/</w:t>
        </w:r>
      </w:hyperlink>
      <w:r>
        <w:t xml:space="preserve"> - * President Trump has shifted from promoting low gas prices to praising higher oil prices following Iran conflict. * Oil and gasoline prices have increased since the escalation, with gas prices rising from $2.30 to $3.60 per gallon. * Analysts at Oxford Economics highlighted volatility in Brent crude due to the conflict and closure of the Strait of Hormuz. * The US is the largest oil producer, benefiting from rising prices, but consumers face higher costs. * The article discusses the geopolitical and economic implications of the Iran conflict on energy markets and policy.</w:t>
      </w:r>
      <w:r/>
    </w:p>
    <w:p>
      <w:r/>
      <w:r>
        <w:t xml:space="preserve">486. </w:t>
      </w:r>
      <w:hyperlink r:id="rId366">
        <w:r>
          <w:rPr>
            <w:color w:val="0000EE"/>
            <w:u w:val="single"/>
          </w:rPr>
          <w:t>https://caribbeannewsglobal.com/iea-member-countries-to-carry-out-largest-ever-oil-stock-release-amid-market-disruptions-from-middle-east-conflict/</w:t>
        </w:r>
      </w:hyperlink>
      <w:r>
        <w:t xml:space="preserve"> - - The 32 IEA member countries will release 400 million barrels of oil from emergency reserves to address market disruptions caused by the Middle East conflict. - The decision was made during an extraordinary meeting following market assessments amid the conflict. - The conflict began on 28 February 2026, affecting oil flows through the Strait of Hormuz. - The coordinated release is the sixth in IEA history, involving over 1.8 billion barrels in total stocks. - The conflict has reduced oil export volumes through the Strait of Hormuz to less than 10% of pre-conflict levels. 487. </w:t>
      </w:r>
      <w:hyperlink r:id="rId367">
        <w:r>
          <w:rPr>
            <w:color w:val="0000EE"/>
            <w:u w:val="single"/>
          </w:rPr>
          <w:t>https://www.aol.com/news/oil-gas-prices-jump-iran-224300707.html</w:t>
        </w:r>
      </w:hyperlink>
      <w:r>
        <w:t xml:space="preserve"> - * U.S. and global oil and gas prices increased on Monday due to Iran-U.S. conflict and disruptions in Middle East energy infrastructure. * Iran closed the Strait of Hormuz and attacked targets in Israel, Saudi Arabia, Qatar, and Oman, impacting seaborne oil and LNG shipments. * Iranian drones struck Qatar's LNG terminal and oil export hubs in Qatar and Saudi Arabia, leading to shutdowns. * Oil prices rose significantly, with Brent crude up 6.8% and WTI crude up 6.3%, while European natural gas increased by 44%. * Long-term disruption could impact global energy prices and US consumers, particularly affecting low-income households and farmers. 488. </w:t>
      </w:r>
      <w:hyperlink r:id="rId368">
        <w:r>
          <w:rPr>
            <w:color w:val="0000EE"/>
            <w:u w:val="single"/>
          </w:rPr>
          <w:t>https://en.protothema.gr/2026/03/13/putin-plans-measures-to-protect-energy-infrastructure-from-ukrainian-attacks/</w:t>
        </w:r>
      </w:hyperlink>
      <w:r>
        <w:t xml:space="preserve"> - * Russian President Vladimir Putin discussed security measures to protect critical infrastructure with Russia’s Security Council. * Ukraine used Storm Shadow missiles to hit a semiconductor factory in Bryansk on March 10. * Ukraine attempted to attack a Gazprom gas pumping station, but the attack was thwarted. * Ukrainian drones struck the Cheskarys oil terminal on March 2, causing damage and injuries. * Russia shut down mobile internet services in Moscow and other cities due to growing attacks. 489. </w:t>
      </w:r>
      <w:hyperlink r:id="rId369">
        <w:r>
          <w:rPr>
            <w:color w:val="0000EE"/>
            <w:u w:val="single"/>
          </w:rPr>
          <w:t>https://ca.news.yahoo.com/missile-strikes-helipad-inside-us-040648956.html</w:t>
        </w:r>
      </w:hyperlink>
      <w:r>
        <w:t xml:space="preserve"> - * US forces in the Middle East reportedly destroyed military sites on Iran's Kharg Island, critical to Iran's oil exports. 490. </w:t>
      </w:r>
      <w:hyperlink r:id="rId362">
        <w:r>
          <w:rPr>
            <w:color w:val="0000EE"/>
            <w:u w:val="single"/>
          </w:rPr>
          <w:t>https://dunyanews.tv/en/World/940458-war-has-halted-gulf-oil-flow--and-restarting-it-wont-be-easy</w:t>
        </w:r>
      </w:hyperlink>
      <w:r>
        <w:t xml:space="preserve"> - * The war in the Middle East has paralysed the Gulf region's oil industry due to attacks and an export blockade. * Attacks targeted energy infrastructure, including refineries and gas processing bases, since February 28. * Iran has effectively blocked the Strait of Hormuz, reducing oil and gas transit by over 90%. * Gulf oil output has declined from 30 million to 20 million barrels per day. * Restarting refineries can take one to two weeks; upstream production may take weeks or months. * Security measures, including armed escorts and traffic management, will be necessary for resumed transit. 491. </w:t>
      </w:r>
      <w:hyperlink r:id="rId357">
        <w:r>
          <w:rPr>
            <w:color w:val="0000EE"/>
            <w:u w:val="single"/>
          </w:rPr>
          <w:t>https://www.zerohedge.com/energy/ubs-and-goldman-map-paralysis-across-hormuz-chokepoint</w:t>
        </w:r>
      </w:hyperlink>
      <w:r>
        <w:t xml:space="preserve"> - * The second week of the US-Israeli war against Iran concludes with ongoing disruption at the Strait of Hormuz. * Goldman anticipates the disruption to last three weeks, indicating potential escalation. * Data shows muted oil and gas flows through the chokepoint, with limited tanker activity and attacks on vessels. * Estimated oil flow loss from the Persian Gulf is 16 million barrels per day. * The threat to vessel traffic includes asymmetric warfare such as drones and naval mines. * Even if Iran's conventional military capabilities are degraded, asymmetric tactics threaten commercial traffic. 492. </w:t>
      </w:r>
      <w:hyperlink r:id="rId370">
        <w:r>
          <w:rPr>
            <w:color w:val="0000EE"/>
            <w:u w:val="single"/>
          </w:rPr>
          <w:t>https://www.bssnews.net/international/368647</w:t>
        </w:r>
      </w:hyperlink>
      <w:r>
        <w:t xml:space="preserve"> - * President Donald Trump authorised US bombing on Iran's Kharg Island, a key crude export site, and threatened to target Iran's oil infrastructure. * US eased sanctions to allow Venezuela fertilizer imports amid rising agricultural commodity prices. * Brent crude oil prices surged 11% over the week to $103.14, up 42% since US-Israeli strikes on Iran. * US temporarily permitted Russian oil sales at sea amid EU opposition. * Strait of Hormuz had only 77 ships transit in March, with 20 attacked since war started. * Serbia and Portugal reduced fuel taxes temporarily. * African nations risk a 3% drop in economic growth due to fuel shortages, with reserves only lasting 15–25 days. * Over six million air passengers affected by flight cancellations in the Middle East. * Nepal restricts cooking gas sales to manage import disruptions, relying heavily on Indian supplies passing through Hormuz. 493. </w:t>
      </w:r>
      <w:hyperlink r:id="rId358">
        <w:r>
          <w:rPr>
            <w:color w:val="0000EE"/>
            <w:u w:val="single"/>
          </w:rPr>
          <w:t>https://www.freemalaysiatoday.com/category/highlight/2026/03/14/mideast-war-cuts-hormuz-strait-transit-down-to-77-ships</w:t>
        </w:r>
      </w:hyperlink>
      <w:r>
        <w:t xml:space="preserve"> - * The Strait of Hormuz has seen only 77 ships crossing in March due to conflict disruptions. * Most vessels belong to the 'shadow fleet' linked to sanctions, mainly associated with Russia and Iran. * Compared to 1,229 crossings between March 1 and 11 last year. * Iran’s Revolutionary Guards have almost closed the strait, affecting global oil supplies. * 20 vessels, including 9 oil tankers, attacked or reported incidents since March. * Iran's new supreme leader Khamenei indicated the intent to block the Strait to exert economic pressure on the US. * Iran-affiliated vessels account for 26% of crossings, followed by Greece (13%) and China (12%). 494. </w:t>
      </w:r>
      <w:hyperlink r:id="rId371">
        <w:r>
          <w:rPr>
            <w:color w:val="0000EE"/>
            <w:u w:val="single"/>
          </w:rPr>
          <w:t>https://ca.finance.yahoo.com/news/jet-fuel-prices-rising-could-040641231.html</w:t>
        </w:r>
      </w:hyperlink>
      <w:r>
        <w:t xml:space="preserve"> - * Jet fuel prices are rising as a result of conflict in the Middle East, affecting global oil supplies. * The war has led to reduced oil exports from Kuwait, Saudi Arabia, and Iraq, and disrupted traffic through the Strait of Hormuz. * U.S. jet fuel prices increased from $2.50 to $3.99 per gallon over two weeks. * Airlines outside the U.S. have announced fare increases or fuel surcharges; U.S. airlines expect fare rises. * Rising fuel costs and rerouting due to airspace closures are expected to raise airline operating costs and fares. 495. </w:t>
      </w:r>
      <w:hyperlink r:id="rId372">
        <w:r>
          <w:rPr>
            <w:color w:val="0000EE"/>
            <w:u w:val="single"/>
          </w:rPr>
          <w:t>https://www.breitbart.com/middle-east/2026/03/13/commercial-ships-claim-chinese-ownership-avoid-iranian-attacks/</w:t>
        </w:r>
      </w:hyperlink>
      <w:r>
        <w:t xml:space="preserve"> - * Vessels near the Strait of Hormuz are claiming Chinese ownership or crew to avert terrorist attacks from Iran. * At least eight vessels in the Persian Gulf and Gulf of Oman broadcast messages like 'China Owner' or 'China Owner &amp; Crew'. * Some vessels with Chinese flags or ownership reportedly passed safely by claiming Chinese links. * Iran has threatened shipping in the Strait and is attempting to lay mines, but efforts are slow and uncertain. * Iran's use of drone boats or 'suicide skiffs' remains the most serious threat, potentially swarming against slow-moving ships. 496. </w:t>
      </w:r>
      <w:hyperlink r:id="rId366">
        <w:r>
          <w:rPr>
            <w:color w:val="0000EE"/>
            <w:u w:val="single"/>
          </w:rPr>
          <w:t>https://caribbeannewsglobal.com/iea-member-countries-to-carry-out-largest-ever-oil-stock-release-amid-market-disruptions-from-middle-east-conflict/</w:t>
        </w:r>
      </w:hyperlink>
      <w:r>
        <w:t xml:space="preserve"> - * The 32 member countries of the IEA have agreed to release 400 million barrels of oil from emergency reserves. * The action aims to address market disruptions caused by the conflict in the Middle East. * The decision was made at an extraordinary meeting in Paris, France. * The conflict began on 28 February 2026 and has significantly impeded oil flows through the Strait of Hormuz. * The release is the sixth collective action in IEA history, created in 1974. 497. </w:t>
      </w:r>
      <w:hyperlink r:id="rId369">
        <w:r>
          <w:rPr>
            <w:color w:val="0000EE"/>
            <w:u w:val="single"/>
          </w:rPr>
          <w:t>https://ca.news.yahoo.com/missile-strikes-helipad-inside-us-040648956.html</w:t>
        </w:r>
      </w:hyperlink>
      <w:r>
        <w:t xml:space="preserve"> - * US forces destroy military sites on Iran’s Kharg Island, a key oil export terminal, amid threats from President Trump. 498. </w:t>
      </w:r>
      <w:hyperlink r:id="rId367">
        <w:r>
          <w:rPr>
            <w:color w:val="0000EE"/>
            <w:u w:val="single"/>
          </w:rPr>
          <w:t>https://www.aol.com/news/oil-gas-prices-jump-iran-224300707.html</w:t>
        </w:r>
      </w:hyperlink>
      <w:r>
        <w:t xml:space="preserve"> - * U.S. and global oil and gas prices surged following attacks by Israel and the U.S. on Iran, risking broader conflict. * Iran closed the Strait of Hormuz and attacked oil and gas infrastructure in multiple Middle Eastern countries. * Ship traffic and exports through the Strait are disrupted, affecting global energy prices. * Iranian drones targeted Qatar's LNG terminal and other oil facilities, causing shutdowns. * The disruptions threaten energy supplies, especially for Asian countries, and could raise fuel costs in the US. 499. </w:t>
      </w:r>
      <w:hyperlink r:id="rId373">
        <w:r>
          <w:rPr>
            <w:color w:val="0000EE"/>
            <w:u w:val="single"/>
          </w:rPr>
          <w:t>https://www.businesstoday.com.my/2026/03/14/trump-says-us-navy-will-soon-escort-tankers-through-straits-of-hormuz/?utm_source=rss&amp;utm_medium=rss&amp;utm_campaign=trump-says-us-navy-will-soon-escort-tankers-through-straits-of-hormuz</w:t>
        </w:r>
      </w:hyperlink>
      <w:r>
        <w:t xml:space="preserve"> - • President Donald Trump declared US Navy will begin escorting tankers through the Strait of Hormuz, following US bombing of Iran's Kharg Island. • The US intensified military action on Iran, bombed targets on Kharg Island, and threatened to reconsider maritime escort if Iran interferes. • The bombing on Kharg Island, a key hub for Iran’s crude exports, was described as 'one of the most powerful raids in Middle East history'. • Iran responded with drone and missile attacks on Israel and Gulf neighbours, and retaliated against Lebanese targets. • The Strait of Hormuz has seen reduced maritime traffic due to Iranian strikes, impacting global oil transport. 500. </w:t>
      </w:r>
      <w:hyperlink r:id="rId362">
        <w:r>
          <w:rPr>
            <w:color w:val="0000EE"/>
            <w:u w:val="single"/>
          </w:rPr>
          <w:t>https://dunyanews.tv/en/World/940458-war-has-halted-gulf-oil-flow--and-restarting-it-wont-be-easy</w:t>
        </w:r>
      </w:hyperlink>
      <w:r>
        <w:t xml:space="preserve"> - • The war in the Middle East has paralysed the Gulf region's oil industry, with attacks and export blockade. • Since February 28, at least 33 strikes targeted energy infrastructure, mostly oil and gas facilities. • The Strait of Hormuz has been effectively blocked, reducing shipping and oil exports. • Gulf countries' oil output has fallen from 30 million to 20 million barrels per day. • Reopening refineries may take weeks; upstream production can take months to return to normal.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aol.com/articles/earth-going-oil-price-161648729.html" TargetMode="External"/><Relationship Id="rId10" Type="http://schemas.openxmlformats.org/officeDocument/2006/relationships/hyperlink" Target="https://www.vanguardngr.com/2026/03/trump-urges-uk-other-nations-to-send-warships-to-protect-strait-of-hormuz/" TargetMode="External"/><Relationship Id="rId11" Type="http://schemas.openxmlformats.org/officeDocument/2006/relationships/hyperlink" Target="https://www.livemint.com/news/us-news/trump-may-hit-irans-kharg-island-few-more-times-just-for-fun-as-washington-wishes-to-dock-allies-in-strait-of-hormuz-11773545983933.html" TargetMode="External"/><Relationship Id="rId12" Type="http://schemas.openxmlformats.org/officeDocument/2006/relationships/hyperlink" Target="https://timesofoman.com//article/169474-irgc-targets-us-al-kharj-air-base-in-51st-wave-of-retaliatory-strikes" TargetMode="External"/><Relationship Id="rId13" Type="http://schemas.openxmlformats.org/officeDocument/2006/relationships/hyperlink" Target="https://vajiramandravi.com/current-affairs/kharg-island/" TargetMode="External"/><Relationship Id="rId14" Type="http://schemas.openxmlformats.org/officeDocument/2006/relationships/hyperlink" Target="https://www.dawn.com/news/1982272/irans-asymmetric-warfare" TargetMode="External"/><Relationship Id="rId15" Type="http://schemas.openxmlformats.org/officeDocument/2006/relationships/hyperlink" Target="https://ca.finance.yahoo.com/news/slb-warns-0-09-eps-025810989.html" TargetMode="External"/><Relationship Id="rId16" Type="http://schemas.openxmlformats.org/officeDocument/2006/relationships/hyperlink" Target="https://www.semissourian.com/world/trump-once-bragged-about-low-gas-prices-the-iran-conflict-has-him-doing-an-about-face-f051d8c8" TargetMode="External"/><Relationship Id="rId17" Type="http://schemas.openxmlformats.org/officeDocument/2006/relationships/hyperlink" Target="https://www.business-standard.com/world-news/at-least-17-vessels-attacked-in-west-asia-waters-over-2-weeks-ukmto-126031500024_1.html" TargetMode="External"/><Relationship Id="rId18" Type="http://schemas.openxmlformats.org/officeDocument/2006/relationships/hyperlink" Target="https://www.business-standard.com/world-news/key-oil-hub-in-uae-disrupted-drones-strike-us-embassy-in-baghdad-126031500017_1.html" TargetMode="External"/><Relationship Id="rId19" Type="http://schemas.openxmlformats.org/officeDocument/2006/relationships/hyperlink" Target="https://www.moneymag.com.au/oil-shock-geopolitics" TargetMode="External"/><Relationship Id="rId20" Type="http://schemas.openxmlformats.org/officeDocument/2006/relationships/hyperlink" Target="https://www.indiatoday.in/world/story/strait-of-hormuz-closure-bab-el-mandeb-red-sea-yemen-houth-join-iran-us-israel-war-europe-asia-trade-2882016-2026-03-15?utm_source=rss" TargetMode="External"/><Relationship Id="rId21" Type="http://schemas.openxmlformats.org/officeDocument/2006/relationships/hyperlink" Target="https://www.indiatoday.in/world/story/netanyahu-office-rebuts-rumours-of-his-death-says-israeli-pm-fine-report-iran-war-2882193-2026-03-15?utm_source=rss" TargetMode="External"/><Relationship Id="rId22" Type="http://schemas.openxmlformats.org/officeDocument/2006/relationships/hyperlink" Target="https://www.indiatoday.in/world/story/us-president-donald-trump-warns-new-strikes-iran-kharg-island-2882179-2026-03-15?utm_source=rss" TargetMode="External"/><Relationship Id="rId23" Type="http://schemas.openxmlformats.org/officeDocument/2006/relationships/hyperlink" Target="https://kienthuc.net.vn/iran-canh-bao-tan-cong-toan-dien-cang-chien-luoc-cua-my-roi-vao-hiem-canh-post1609025.html" TargetMode="External"/><Relationship Id="rId24" Type="http://schemas.openxmlformats.org/officeDocument/2006/relationships/hyperlink" Target="https://theshillongtimes.com/2026/03/15/india-choking-but-help-is-on-the-way/" TargetMode="External"/><Relationship Id="rId25" Type="http://schemas.openxmlformats.org/officeDocument/2006/relationships/hyperlink" Target="https://www.viva.co.id/berita/dunia/1886233-jadi-kunci-tekan-iran-seberapa-penting-dan-startegis-pulau-kharg-simak-fakta-menariknya" TargetMode="External"/><Relationship Id="rId26" Type="http://schemas.openxmlformats.org/officeDocument/2006/relationships/hyperlink" Target="https://www.theyeshivaworld.com/news/israel-news/2525134/trump-calls-on-world-powers-to-send-warships-as-iran-effectively-shuts-strait-of-hormuz.html" TargetMode="External"/><Relationship Id="rId27" Type="http://schemas.openxmlformats.org/officeDocument/2006/relationships/hyperlink" Target="https://www.radiofree.org/2026/03/14/trump-orders-central-command-to-obliterate-all-military-targets-on-kharg-island-and-threatens-to-wipe-oil-infrastructure/" TargetMode="External"/><Relationship Id="rId28" Type="http://schemas.openxmlformats.org/officeDocument/2006/relationships/hyperlink" Target="https://www.indiavision.com/international/bahrain-and-saudi-arabia-f1-race-cancellations-confirmed-due-to-iran-war/600396/" TargetMode="External"/><Relationship Id="rId29" Type="http://schemas.openxmlformats.org/officeDocument/2006/relationships/hyperlink" Target="https://bitcoinworld.co.in/trump-iran-deal-kharg-island-warning/" TargetMode="External"/><Relationship Id="rId30" Type="http://schemas.openxmlformats.org/officeDocument/2006/relationships/hyperlink" Target="https://www.news4jax.com/business/2026/03/15/trump-urges-us-allies-to-send-warships-to-strait-of-hormuz-as-iran-vows-to-retaliate/" TargetMode="External"/><Relationship Id="rId31" Type="http://schemas.openxmlformats.org/officeDocument/2006/relationships/hyperlink" Target="https://ultimasnoticias.com.ve/mundo/el-estrecho-de-ormuz-punto-clave-en-la-guerra/" TargetMode="External"/><Relationship Id="rId32" Type="http://schemas.openxmlformats.org/officeDocument/2006/relationships/hyperlink" Target="https://www.thetimesofbengal.com/international/trump-urges-china-france-japan-to-send-warships-to-strait-of-hormuz-amid-iran-blockade-warns-of-us-strikes/" TargetMode="External"/><Relationship Id="rId33" Type="http://schemas.openxmlformats.org/officeDocument/2006/relationships/hyperlink" Target="https://newstodaynet.com/2026/03/15/trump-urges-nations-to-send-warships-as-iran-continues-hormuz-blockade/" TargetMode="External"/><Relationship Id="rId34" Type="http://schemas.openxmlformats.org/officeDocument/2006/relationships/hyperlink" Target="https://www.orissapost.com/iran-vows-to-target-us-linked-oil-assets-if-its-energy-infrastructure-under-attack/" TargetMode="External"/><Relationship Id="rId35" Type="http://schemas.openxmlformats.org/officeDocument/2006/relationships/hyperlink" Target="https://www.orissapost.com/trump-rejects-deal-with-iran-seeks-global-help-on-hormuz/" TargetMode="External"/><Relationship Id="rId36" Type="http://schemas.openxmlformats.org/officeDocument/2006/relationships/hyperlink" Target="https://www.thisdaylive.com/2026/03/15/trump-asks-china-france-others-to-send-warships-to-reopen-strait-of-hormuz/" TargetMode="External"/><Relationship Id="rId37" Type="http://schemas.openxmlformats.org/officeDocument/2006/relationships/hyperlink" Target="https://www.irishexaminer.com/world/arid-41810516.html" TargetMode="External"/><Relationship Id="rId38" Type="http://schemas.openxmlformats.org/officeDocument/2006/relationships/hyperlink" Target="https://www.timesofisrael.com/trump-threatens-further-strikes-on-irans-key-oil-export-hub-as-war-enters-third-week/" TargetMode="External"/><Relationship Id="rId39" Type="http://schemas.openxmlformats.org/officeDocument/2006/relationships/hyperlink" Target="https://www.bahrainnews.net/news/278922680/irgc-warns-attacks-on-us-banks-in-gulf-region-will-expand-if-more-iranian-banks-are-targeted" TargetMode="External"/><Relationship Id="rId40" Type="http://schemas.openxmlformats.org/officeDocument/2006/relationships/hyperlink" Target="https://www.bahrainnews.net/news/278922767/for-region-to-be-secure-us-should-not-be-there-iranian-president-masoud-pezeshkian" TargetMode="External"/><Relationship Id="rId41" Type="http://schemas.openxmlformats.org/officeDocument/2006/relationships/hyperlink" Target="https://www.bahrainnews.net/news/278922713/iran-announces-drone-hunt-for-american-terrorists" TargetMode="External"/><Relationship Id="rId42" Type="http://schemas.openxmlformats.org/officeDocument/2006/relationships/hyperlink" Target="https://www.elsiglodetorreon.com.mx/noticia/2026/teheran-asegura-que-eu-lo-ataco-desde-los-emiratos-arabes-unidos.html" TargetMode="External"/><Relationship Id="rId43" Type="http://schemas.openxmlformats.org/officeDocument/2006/relationships/hyperlink" Target="https://pmnewsnigeria.com/2026/03/14/iran-warns-u-s-firms-in-middle-east-could-be-hit/" TargetMode="External"/><Relationship Id="rId44" Type="http://schemas.openxmlformats.org/officeDocument/2006/relationships/hyperlink" Target="https://gcaptain.com/trump-calls-for-allied-warships-to-secure-strait-of-hormuz/" TargetMode="External"/><Relationship Id="rId45" Type="http://schemas.openxmlformats.org/officeDocument/2006/relationships/hyperlink" Target="https://www.brisbanetimes.com.au/world/middle-east/the-strait-of-hormuz-has-always-had-a-problem-so-where-are-the-alternatives-20260315-p5oakw.html?ref=rss&amp;utm_medium=rss&amp;utm_source=rss_feed" TargetMode="External"/><Relationship Id="rId46" Type="http://schemas.openxmlformats.org/officeDocument/2006/relationships/hyperlink" Target="https://www.benzinga.com/news/politics/26/03/51258683/trump-warns-iran-one-way-or-the-other-we-will-soon-get-the-hormuz-strait-open-safe-and-free" TargetMode="External"/><Relationship Id="rId47" Type="http://schemas.openxmlformats.org/officeDocument/2006/relationships/hyperlink" Target="https://pakobserver.net/why-the-war-in-iran-prompted-a-global-energy-crisis-and-how-it-might-end/" TargetMode="External"/><Relationship Id="rId48" Type="http://schemas.openxmlformats.org/officeDocument/2006/relationships/hyperlink" Target="https://www.bahrainnews.net/news/278919443/iea-says-war-cuts-global-oil-supply-by-8-million-barrels" TargetMode="External"/><Relationship Id="rId49" Type="http://schemas.openxmlformats.org/officeDocument/2006/relationships/hyperlink" Target="https://www.hokanews.com/2026/03/strait-of-hormuz-tensions-explode-after.html" TargetMode="External"/><Relationship Id="rId50" Type="http://schemas.openxmlformats.org/officeDocument/2006/relationships/hyperlink" Target="https://www.defconalerts.com/p/centcom-b-2-stealth-bombers-strike" TargetMode="External"/><Relationship Id="rId51" Type="http://schemas.openxmlformats.org/officeDocument/2006/relationships/hyperlink" Target="https://indianexpress.com/article/explained/explained-economics/west-asia-war-lpg-stress-explained-10581909/" TargetMode="External"/><Relationship Id="rId52" Type="http://schemas.openxmlformats.org/officeDocument/2006/relationships/hyperlink" Target="https://meyka.com/blog/fujairah-march-15-port-halts-oil-loadings-after-drone-attack-fire-1503/" TargetMode="External"/><Relationship Id="rId53" Type="http://schemas.openxmlformats.org/officeDocument/2006/relationships/hyperlink" Target="https://www.devdiscourse.com/article/headlines/3838578-escalating-tensions-trumps-threats-and-irans-defiance-in-the-gulf-conflict" TargetMode="External"/><Relationship Id="rId54" Type="http://schemas.openxmlformats.org/officeDocument/2006/relationships/hyperlink" Target="https://www.iltempo.it/esteri/2026/03/14/news/trump-chi-prende-petrolio-in-iran-mandi-navi-per-liberare-lo-stretto-di-hormuz--46812755/" TargetMode="External"/><Relationship Id="rId55" Type="http://schemas.openxmlformats.org/officeDocument/2006/relationships/hyperlink" Target="https://www.businesstoday.in/world/story/countries-that-receive-oil-through-hormuz-trump-asks-allies-to-send-warships-to-secure-the-strait-520632-2026-03-15?utm_source=rssfeed" TargetMode="External"/><Relationship Id="rId56" Type="http://schemas.openxmlformats.org/officeDocument/2006/relationships/hyperlink" Target="https://easternherald.com/2026/03/15/israel-attacks-iran-strait-of-hormuz-closed-us-israel/" TargetMode="External"/><Relationship Id="rId57" Type="http://schemas.openxmlformats.org/officeDocument/2006/relationships/hyperlink" Target="https://www.webwire.com/ViewPressRel.asp?aId=352019" TargetMode="External"/><Relationship Id="rId58" Type="http://schemas.openxmlformats.org/officeDocument/2006/relationships/hyperlink" Target="https://republica.com/actualidad/trump-propone-una-mision-naval-internacional-para-reabrir-el-estrecho-de-ormuz-202631418230" TargetMode="External"/><Relationship Id="rId59" Type="http://schemas.openxmlformats.org/officeDocument/2006/relationships/hyperlink" Target="https://asiatimes.com/2026/03/iran-war-brings-historys-largest-oil-supply-disruption-says-iea/" TargetMode="External"/><Relationship Id="rId60" Type="http://schemas.openxmlformats.org/officeDocument/2006/relationships/hyperlink" Target="https://www.stl.news/iran-promises-revenge-for-u-s-strike-on-kharg-island-oil-facility-as-conflict-enters-its-third-week/" TargetMode="External"/><Relationship Id="rId61" Type="http://schemas.openxmlformats.org/officeDocument/2006/relationships/hyperlink" Target="https://www.9news.com.au/world/us-israel-attack-iran-strait-of-hormuz-donald-trump/14ac7b1f-e957-4cec-b4c2-4855aadf111a" TargetMode="External"/><Relationship Id="rId62" Type="http://schemas.openxmlformats.org/officeDocument/2006/relationships/hyperlink" Target="https://www.mk.co.kr/en/stock/11988307" TargetMode="External"/><Relationship Id="rId63" Type="http://schemas.openxmlformats.org/officeDocument/2006/relationships/hyperlink" Target="https://www.business-standard.com/world-news/tehran-says-us-attacked-it-from-uae-as-iran-war-enters-third-week-126031400911_1.html" TargetMode="External"/><Relationship Id="rId64" Type="http://schemas.openxmlformats.org/officeDocument/2006/relationships/hyperlink" Target="https://www.bbc.com/news/articles/c80j4rln8zmo?at_medium=RSS&amp;at_campaign=rss" TargetMode="External"/><Relationship Id="rId65" Type="http://schemas.openxmlformats.org/officeDocument/2006/relationships/hyperlink" Target="https://www.deccanchronicle.com/west-asia/trump-says-other-countries-must-take-care-of-hormuz-1943956" TargetMode="External"/><Relationship Id="rId66" Type="http://schemas.openxmlformats.org/officeDocument/2006/relationships/hyperlink" Target="https://www.trend.az/world/4165295.html" TargetMode="External"/><Relationship Id="rId67" Type="http://schemas.openxmlformats.org/officeDocument/2006/relationships/hyperlink" Target="https://www.fxstreet.com/news/us-president-trump-not-ready-for-iran-deal-warns-kharg-island-could-be-hit-again-202603150221" TargetMode="External"/><Relationship Id="rId68" Type="http://schemas.openxmlformats.org/officeDocument/2006/relationships/hyperlink" Target="https://news.day.az/world/1822256.html" TargetMode="External"/><Relationship Id="rId69" Type="http://schemas.openxmlformats.org/officeDocument/2006/relationships/hyperlink" Target="https://www.oneindia.com/india/petrol-and-diesel-price-update-march-15-fuel-price-rates-hold-steady-in-major-cities-despite-middle-8027207.html" TargetMode="External"/><Relationship Id="rId70" Type="http://schemas.openxmlformats.org/officeDocument/2006/relationships/hyperlink" Target="https://indonesiakini.id/2026/03/15/gas-crisis-fuels-aussie-electric-stove-surge/" TargetMode="External"/><Relationship Id="rId71" Type="http://schemas.openxmlformats.org/officeDocument/2006/relationships/hyperlink" Target="https://www.indiatvnews.com/news/world/strait-of-hormuz-closed-only-to-us-and-israeli-ships-says-iran-fm-abbas-araghchi-on-key-oil-route-latest-updates-2026-03-15-1033808" TargetMode="External"/><Relationship Id="rId72" Type="http://schemas.openxmlformats.org/officeDocument/2006/relationships/hyperlink" Target="https://www.dailyfinland.fi/europe/48302/Greece-confirms-Greek-flagged-tanker-hit-in-Black-Sea" TargetMode="External"/><Relationship Id="rId73" Type="http://schemas.openxmlformats.org/officeDocument/2006/relationships/hyperlink" Target="https://tradebrains.in/the-most-important-shipping-routes-in-the-world/" TargetMode="External"/><Relationship Id="rId74" Type="http://schemas.openxmlformats.org/officeDocument/2006/relationships/hyperlink" Target="http://thearabweekly.com/dollar-climbs-safe-haven-amid-market-turmoil" TargetMode="External"/><Relationship Id="rId75" Type="http://schemas.openxmlformats.org/officeDocument/2006/relationships/hyperlink" Target="https://bitcoinethereumnews.com/tech/the-latest-us-inflation-report-looked-like-good-news-next-week-may-change-that/?utm_source=rss&amp;utm_medium=rss&amp;utm_campaign=the-latest-us-inflation-report-looked-like-good-news-next-week-may-change-that" TargetMode="External"/><Relationship Id="rId76" Type="http://schemas.openxmlformats.org/officeDocument/2006/relationships/hyperlink" Target="https://www.edaily.co.kr/News/Read?newsId=01125046645383648&amp;mediaCodeNo=257&amp;OutLnkChk=Y" TargetMode="External"/><Relationship Id="rId77" Type="http://schemas.openxmlformats.org/officeDocument/2006/relationships/hyperlink" Target="https://www.investing.com/news/forex-news/asia-fx-muted-as-iran-jitters-persist-aussie-rallies-as-rba-rate-hike-bets-rise-4553547" TargetMode="External"/><Relationship Id="rId78" Type="http://schemas.openxmlformats.org/officeDocument/2006/relationships/hyperlink" Target="https://wolfstreet.com/2026/03/14/treasury-yields-jump-10-year-to-4-28-30-year-to-4-90-mortgage-rates-spike-to-6-41-on-inflation-deficit-fears/" TargetMode="External"/><Relationship Id="rId79" Type="http://schemas.openxmlformats.org/officeDocument/2006/relationships/hyperlink" Target="https://www.usnn.news/wall-street-review-stocks-continue-sell-off-on-soaring-oil/" TargetMode="External"/><Relationship Id="rId80" Type="http://schemas.openxmlformats.org/officeDocument/2006/relationships/hyperlink" Target="https://www.aol.com/finance/fed-governor-lisa-cook-says-172553482.html" TargetMode="External"/><Relationship Id="rId81" Type="http://schemas.openxmlformats.org/officeDocument/2006/relationships/hyperlink" Target="https://www.straitstimes.com/asia/se-asia/iran-war-brings-fuel-risk-to-indonesia-ahead-of-eid-travel-surge" TargetMode="External"/><Relationship Id="rId82" Type="http://schemas.openxmlformats.org/officeDocument/2006/relationships/hyperlink" Target="https://tribune.com.pk/story/2597677/committee-reviews-fuel-stock-position-import-arrangements" TargetMode="External"/><Relationship Id="rId83" Type="http://schemas.openxmlformats.org/officeDocument/2006/relationships/hyperlink" Target="https://oilprice.com/Energy/Crude-Oil/Futures-Market-Misreads-the-Hormuz-Oil-Shock.html" TargetMode="External"/><Relationship Id="rId84" Type="http://schemas.openxmlformats.org/officeDocument/2006/relationships/hyperlink" Target="https://gcaptain.com/oil-drillers-resort-to-trucks-as-key-california-pipeline-idled/" TargetMode="External"/><Relationship Id="rId85" Type="http://schemas.openxmlformats.org/officeDocument/2006/relationships/hyperlink" Target="https://goldirasecrets.com/market-insights/trump-demands-rate-cuts-iran-war-oil-gas-prices-soaring/" TargetMode="External"/><Relationship Id="rId86" Type="http://schemas.openxmlformats.org/officeDocument/2006/relationships/hyperlink" Target="https://www.sbs.com.au/news/article/energy-minister-urges-calm-over-fuel-stocks/d712mhy2u" TargetMode="External"/><Relationship Id="rId87" Type="http://schemas.openxmlformats.org/officeDocument/2006/relationships/hyperlink" Target="https://www.albawaba.com/business/japan-announces-major-oil-reserve-1623745" TargetMode="External"/><Relationship Id="rId88" Type="http://schemas.openxmlformats.org/officeDocument/2006/relationships/hyperlink" Target="https://mishtalk.com/economics/trumps-choice-for-fed-chair-provides-the-irony-of-the-day/" TargetMode="External"/><Relationship Id="rId89" Type="http://schemas.openxmlformats.org/officeDocument/2006/relationships/hyperlink" Target="https://www.marctomarket.com/2026/03/week-ahead-eight-of-g10-central-banks.html" TargetMode="External"/><Relationship Id="rId90" Type="http://schemas.openxmlformats.org/officeDocument/2006/relationships/hyperlink" Target="https://www.zurnal24.si/slovenija/kaksne-so-zaloge-goriva-pri-nas-456008" TargetMode="External"/><Relationship Id="rId91" Type="http://schemas.openxmlformats.org/officeDocument/2006/relationships/hyperlink" Target="https://peakoil.com/production/force-majeure-why-gulf-countries-have-halted-oil-and-gas-exports" TargetMode="External"/><Relationship Id="rId92" Type="http://schemas.openxmlformats.org/officeDocument/2006/relationships/hyperlink" Target="https://www.iranherald.com/news/278919443/middle-east-war-causes-largest-oil-supply-disruption-ever" TargetMode="External"/><Relationship Id="rId93" Type="http://schemas.openxmlformats.org/officeDocument/2006/relationships/hyperlink" Target="https://www.ilfattoquotidiano.it/2026/03/12/iran-e-petrolio-maxi-rilascio-di-riserve-per-stabilizzare-i-mercati-litalia-contribuisce-con-10-milioni-di-barili/8322403/" TargetMode="External"/><Relationship Id="rId94" Type="http://schemas.openxmlformats.org/officeDocument/2006/relationships/hyperlink" Target="https://www.omanobserver.om/article/1186085/business/energy/oil-loading-operations-affected-in-uaes-fujairah" TargetMode="External"/><Relationship Id="rId95" Type="http://schemas.openxmlformats.org/officeDocument/2006/relationships/hyperlink" Target="https://www.etoday.co.kr/news/view/2565338" TargetMode="External"/><Relationship Id="rId96" Type="http://schemas.openxmlformats.org/officeDocument/2006/relationships/hyperlink" Target="https://thearabianpost.com/saudi-output-drops-sharply-as-gulf-war-disrupts-oil/" TargetMode="External"/><Relationship Id="rId97" Type="http://schemas.openxmlformats.org/officeDocument/2006/relationships/hyperlink" Target="https://www.aol.com/finance/goldman-just-raised-recession-odds-184630520.html" TargetMode="External"/><Relationship Id="rId98" Type="http://schemas.openxmlformats.org/officeDocument/2006/relationships/hyperlink" Target="https://www.azernews.az/region/255712.html" TargetMode="External"/><Relationship Id="rId99" Type="http://schemas.openxmlformats.org/officeDocument/2006/relationships/hyperlink" Target="https://www.chip.de/news/auto-fahrrad/expertin-warnt-warum-die-freigabe-der-oelreserven-ein-riskanter-kurzschluss-ist_1221094d-6d6e-4980-849f-f1fc20fbeed4.html" TargetMode="External"/><Relationship Id="rId100" Type="http://schemas.openxmlformats.org/officeDocument/2006/relationships/hyperlink" Target="https://realinvestmentadvice.com/resources/blog/crude-oil-volatility-and-the-market-impact/" TargetMode="External"/><Relationship Id="rId101" Type="http://schemas.openxmlformats.org/officeDocument/2006/relationships/hyperlink" Target="https://www.dawn.com/news/1982081/why-does-uaes-fujairah-port-matter-to-the-oil-market" TargetMode="External"/><Relationship Id="rId102" Type="http://schemas.openxmlformats.org/officeDocument/2006/relationships/hyperlink" Target="https://www.supplychainbrain.com/articles/43657-two-lpg-ships-sail-through-hormuz-to-shortage-hit-india" TargetMode="External"/><Relationship Id="rId103" Type="http://schemas.openxmlformats.org/officeDocument/2006/relationships/hyperlink" Target="https://www.df.cl/internacional/eeuu-inicia-la-liberacion-de-86-millones-de-barriles-de-petroleo-a-finales" TargetMode="External"/><Relationship Id="rId104" Type="http://schemas.openxmlformats.org/officeDocument/2006/relationships/hyperlink" Target="https://peakoil.com/production/biggest-global-oil-supply-disruptions-in-history" TargetMode="External"/><Relationship Id="rId105" Type="http://schemas.openxmlformats.org/officeDocument/2006/relationships/hyperlink" Target="https://www.nachrichten.at/politik/aussenpolitik/iran-laesst-indische-schiffe-durch-strasse-von-hormuz;art391,4149210#ref=rss" TargetMode="External"/><Relationship Id="rId106" Type="http://schemas.openxmlformats.org/officeDocument/2006/relationships/hyperlink" Target="https://omanet.om/en/news/business/fujairah-oil-loading-disrupted/" TargetMode="External"/><Relationship Id="rId107" Type="http://schemas.openxmlformats.org/officeDocument/2006/relationships/hyperlink" Target="https://www.ndtv.com/world-news/legitimate-targets-iran-asks-people-to-leave-port-areas-in-uae-11215761#publisher=newsstand" TargetMode="External"/><Relationship Id="rId108" Type="http://schemas.openxmlformats.org/officeDocument/2006/relationships/hyperlink" Target="https://www.ndtv.com/world-news/israel-iran-war-iran-may-allow-oil-tankers-through-strait-of-hormuz-but-theres-a-china-catch-11215692#publisher=newsstand" TargetMode="External"/><Relationship Id="rId109" Type="http://schemas.openxmlformats.org/officeDocument/2006/relationships/hyperlink" Target="https://www.ndtv.com/world-news/as-iran-shuts-strait-of-hormuz-here-are-alternative-sea-routes-world-may-need-to-rely-on-11213813#publisher=newsstand" TargetMode="External"/><Relationship Id="rId110" Type="http://schemas.openxmlformats.org/officeDocument/2006/relationships/hyperlink" Target="https://www.emirates247.com/business/oil-prices-rebound-as-brent-climbs-back-above-100/233" TargetMode="External"/><Relationship Id="rId111" Type="http://schemas.openxmlformats.org/officeDocument/2006/relationships/hyperlink" Target="https://indianews.com.au/domestic-lpg-production-up-31-pc-as-govt-steps-up-supply-measures-amid-west-asia-tensions/" TargetMode="External"/><Relationship Id="rId112" Type="http://schemas.openxmlformats.org/officeDocument/2006/relationships/hyperlink" Target="https://www.faz.net/aktuell/politik/ausland/iran-krieg-indien-draengt-auf-sichere-passage-weiterer-tanker-faz-200583539.html" TargetMode="External"/><Relationship Id="rId113" Type="http://schemas.openxmlformats.org/officeDocument/2006/relationships/hyperlink" Target="https://www.haberler.com/guncel/trump-hurmuz-bogazi-ni-acacagiz-cok-sayida-ulke-19657831-haberi/" TargetMode="External"/><Relationship Id="rId114" Type="http://schemas.openxmlformats.org/officeDocument/2006/relationships/hyperlink" Target="https://sana.sy/international/2425943/" TargetMode="External"/><Relationship Id="rId115" Type="http://schemas.openxmlformats.org/officeDocument/2006/relationships/hyperlink" Target="https://iraqidinarchat.net/trump-many-countries-will-send-warships-to-secure-the-strait-of-hormuz/" TargetMode="External"/><Relationship Id="rId116" Type="http://schemas.openxmlformats.org/officeDocument/2006/relationships/hyperlink" Target="https://www.express.co.uk/news/world/2181567/persian-gulf-green-large-tankers-trapped-persian-gulf-greenpeace-disaster-waiting-happen" TargetMode="External"/><Relationship Id="rId117" Type="http://schemas.openxmlformats.org/officeDocument/2006/relationships/hyperlink" Target="https://news.google.com/rss/articles/CBMiSEFVX3lxTE5wMWxvS0llZ2FQd3pJTU5wQ0s2ZDRRQ0xMWTJxNDdKSi03a0J6NXF4WndpUVI5eFFhS0hNQ0RIS1k5dVhlTlNpVg?oc=5&amp;hl=en-US&amp;gl=US&amp;ceid=US:en" TargetMode="External"/><Relationship Id="rId118" Type="http://schemas.openxmlformats.org/officeDocument/2006/relationships/hyperlink" Target="https://bitcoinethereumnews.com/bitcoin/us-oil-reserve-release-sparks-macro-debate-as-bitcoin-holds-above-70k/?utm_source=rss&amp;utm_medium=rss&amp;utm_campaign=us-oil-reserve-release-sparks-macro-debate-as-bitcoin-holds-above-70k" TargetMode="External"/><Relationship Id="rId119" Type="http://schemas.openxmlformats.org/officeDocument/2006/relationships/hyperlink" Target="https://www.akhbarona.com/last/422972.html" TargetMode="External"/><Relationship Id="rId120" Type="http://schemas.openxmlformats.org/officeDocument/2006/relationships/hyperlink" Target="https://www.theguardian.com/world/2026/mar/14/gulf-strait-of-hormuz-nightmare-anger-frustration-at-us" TargetMode="External"/><Relationship Id="rId121" Type="http://schemas.openxmlformats.org/officeDocument/2006/relationships/hyperlink" Target="https://www.businesstoday.in/world/story/smoke-near-uae-energy-hub-after-kharg-strike-raises-fears-of-wider-attacks-on-gulf-oil-facilities-520616-2026-03-14?utm_source=rssfeed" TargetMode="External"/><Relationship Id="rId122" Type="http://schemas.openxmlformats.org/officeDocument/2006/relationships/hyperlink" Target="https://londonlovesbusiness.com/despite-trumps-threats-iran-will-not-open-strait-of-hormuz/" TargetMode="External"/><Relationship Id="rId123" Type="http://schemas.openxmlformats.org/officeDocument/2006/relationships/hyperlink" Target="https://nypost.com/2026/03/12/us-news/trump-might-waive-an-obscure-100-year-old-law-to-relieve-oil-and-gas-price-spikes-from-iran-war/" TargetMode="External"/><Relationship Id="rId124" Type="http://schemas.openxmlformats.org/officeDocument/2006/relationships/hyperlink" Target="https://www.arkansasonline.com/news/2026/mar/14/economy-saw-little-growth-in-late-2025/" TargetMode="External"/><Relationship Id="rId125" Type="http://schemas.openxmlformats.org/officeDocument/2006/relationships/hyperlink" Target="https://www.fool.com.au/2026/03/15/buying-asx-shares-heres-what-to-expect-from-tuesdays-rba-interest-rate-decision/" TargetMode="External"/><Relationship Id="rId126" Type="http://schemas.openxmlformats.org/officeDocument/2006/relationships/hyperlink" Target="https://tass.com/economy/2101605" TargetMode="External"/><Relationship Id="rId127" Type="http://schemas.openxmlformats.org/officeDocument/2006/relationships/hyperlink" Target="https://www.mediafax.ro/stirile-zilei/doua-nave-care-transporta-gpl-spre-india-au-traversat-in-siguranta-stramtoarea-ormuz-23702967" TargetMode="External"/><Relationship Id="rId128" Type="http://schemas.openxmlformats.org/officeDocument/2006/relationships/hyperlink" Target="https://malawifreedomnetwork.com/2026/03/14/breaking-news-explosion-halts-oil-operations-at-fujairah-port/" TargetMode="External"/><Relationship Id="rId129" Type="http://schemas.openxmlformats.org/officeDocument/2006/relationships/hyperlink" Target="https://coincentral.com/u-s-strikes-irans-kharg-island-military-sites-as-oil-prices-top-100-and-markets-react/" TargetMode="External"/><Relationship Id="rId130" Type="http://schemas.openxmlformats.org/officeDocument/2006/relationships/hyperlink" Target="https://www.trouw.nl/buitenland/een-aanval-op-het-iraanse-kharg-is-niet-langer-taboe-maar-niet-zonder-risico~b7e4b04a/" TargetMode="External"/><Relationship Id="rId131" Type="http://schemas.openxmlformats.org/officeDocument/2006/relationships/hyperlink" Target="https://indianexpress.com/article/india/mea-strait-of-hormuz-blockade-indian-ships-stranded-iran-gas-shortage-10582009/" TargetMode="External"/><Relationship Id="rId132" Type="http://schemas.openxmlformats.org/officeDocument/2006/relationships/hyperlink" Target="https://www.kcci.com/article/what-is-kharg-island-trump-threatens-iranian-oil-infrastructure/70741024" TargetMode="External"/><Relationship Id="rId133" Type="http://schemas.openxmlformats.org/officeDocument/2006/relationships/hyperlink" Target="https://tass.com/world/2101513" TargetMode="External"/><Relationship Id="rId134" Type="http://schemas.openxmlformats.org/officeDocument/2006/relationships/hyperlink" Target="https://www.el-balad.com/16880301" TargetMode="External"/><Relationship Id="rId135" Type="http://schemas.openxmlformats.org/officeDocument/2006/relationships/hyperlink" Target="https://thecurrencyanalytics.com/bitcoin/judge-blocks-fed-subpoenas-as-doj-preps-appeal-fight-247274" TargetMode="External"/><Relationship Id="rId136" Type="http://schemas.openxmlformats.org/officeDocument/2006/relationships/hyperlink" Target="https://www.cnbc.com/2026/03/14/iran-war-iea-oil-stockpile-spr-strait-hormuz.html" TargetMode="External"/><Relationship Id="rId137" Type="http://schemas.openxmlformats.org/officeDocument/2006/relationships/hyperlink" Target="https://www.seafarers.org/newest-maritime-advisory-addresses-risks-of-attacks-on-commercial-ships/" TargetMode="External"/><Relationship Id="rId138" Type="http://schemas.openxmlformats.org/officeDocument/2006/relationships/hyperlink" Target="https://www.insurancejournal.com/news/international/2026/03/12/861675.htm" TargetMode="External"/><Relationship Id="rId139" Type="http://schemas.openxmlformats.org/officeDocument/2006/relationships/hyperlink" Target="https://www.seanews.com.tr/article/russian-oil-move-in-global-energy-markets-mmq7s49q" TargetMode="External"/><Relationship Id="rId140" Type="http://schemas.openxmlformats.org/officeDocument/2006/relationships/hyperlink" Target="https://www.riotimesonline.com/global-economy-briefing-march-14-2026/" TargetMode="External"/><Relationship Id="rId141" Type="http://schemas.openxmlformats.org/officeDocument/2006/relationships/hyperlink" Target="https://www.marineinsight.com/shipping-news/iran-allows-1-turkish-vessel-to-pass-through-the-strait-of-hormuz/?utm_source=rss&amp;utm_medium=rss&amp;utm_campaign=iran-allows-1-turkish-vessel-to-pass-through-the-strait-of-hormuz" TargetMode="External"/><Relationship Id="rId142" Type="http://schemas.openxmlformats.org/officeDocument/2006/relationships/hyperlink" Target="https://www.politico.com/news/2026/03/14/hormuz-inflation-helium-fertilizer-00828680" TargetMode="External"/><Relationship Id="rId143" Type="http://schemas.openxmlformats.org/officeDocument/2006/relationships/hyperlink" Target="https://www.leaprate.com/news/wall-street-retreats-as-middle-east-tensions-rise-and-markets-assess-oils-inflationary-impact/" TargetMode="External"/><Relationship Id="rId144" Type="http://schemas.openxmlformats.org/officeDocument/2006/relationships/hyperlink" Target="https://www.actionforex.com/action-insight/market-overview/weekly-report/633333-iran-war-fuels-king-dollar-comeback-as-oil-shock-ripples-through-markets/" TargetMode="External"/><Relationship Id="rId145" Type="http://schemas.openxmlformats.org/officeDocument/2006/relationships/hyperlink" Target="https://energybangla.com/joy-like-spotting-the-eid-moon-when-a-fuel-truck-arrives/" TargetMode="External"/><Relationship Id="rId146" Type="http://schemas.openxmlformats.org/officeDocument/2006/relationships/hyperlink" Target="https://www.24newshd.tv/14-Mar-2026/finance-minister-reviews-petroleum-product-stock-positions" TargetMode="External"/><Relationship Id="rId147" Type="http://schemas.openxmlformats.org/officeDocument/2006/relationships/hyperlink" Target="https://jornaleconomico.sapo.pt/noticias/estados-unidos-comecam-a-libertar-172-milhoes-de-barris-da-reserva-de-petroleo/" TargetMode="External"/><Relationship Id="rId148" Type="http://schemas.openxmlformats.org/officeDocument/2006/relationships/hyperlink" Target="https://theprint.in/economy/us-strike-on-irans-key-oil-export-island-kharg-raises-fears-of-wider-supply-disruption/2878883/" TargetMode="External"/><Relationship Id="rId149" Type="http://schemas.openxmlformats.org/officeDocument/2006/relationships/hyperlink" Target="https://www.alsumaria.tv/news/international/558840/%D8%B1%D8%B6%D8%A7%D8%A6%D9%8A-%D9%8A%D8%AD%D8%B0%D8%B1-%D9%88%D8%A7%D8%B4%D9%86%D8%B7%D9%86-%D9%85%D8%B6%D9%8A%D9%82-%D9%87%D8%B1%D9%85%D8%B2-%D9%85%D8%BA%D9%84%D9%82-%D8%A8%D9%88%D8%AC%D9%87-%D8%A7%D9%84%D8%A8%D9%88%D8%A7%D8%B1%D8%AC-%D9%88?src=rss&amp;utm_source=thewall360&amp;utm_medium=rss-articles&amp;utm_campaign=rss&amp;utm_term=Rss" TargetMode="External"/><Relationship Id="rId150" Type="http://schemas.openxmlformats.org/officeDocument/2006/relationships/hyperlink" Target="https://www.maritimegateway.com/india-reroutes-west-asia-exports-as-hormuz-shutdown-chokes-key-gulf-gateways/" TargetMode="External"/><Relationship Id="rId151" Type="http://schemas.openxmlformats.org/officeDocument/2006/relationships/hyperlink" Target="https://www.thelocal.dk/20260314/inside-denmark-is-the-war-in-the-middle-east-affecting-denmark" TargetMode="External"/><Relationship Id="rId152" Type="http://schemas.openxmlformats.org/officeDocument/2006/relationships/hyperlink" Target="https://www.ad-hoc-news.de/boerse/news/ueberblick/dow-jones-slips-as-iran-war-fuels-oil-shock-and-inflation-fears/68676951" TargetMode="External"/><Relationship Id="rId153" Type="http://schemas.openxmlformats.org/officeDocument/2006/relationships/hyperlink" Target="https://www.sueddeutsche.de/politik/iran-usa-kharg-oel-angriff-li.3452722" TargetMode="External"/><Relationship Id="rId154" Type="http://schemas.openxmlformats.org/officeDocument/2006/relationships/hyperlink" Target="https://www.focus.de/politik/analyse/das-problem-mit-den-militaereskorten-durch-die-strasse-von-hormus_6869550a-3469-4adb-a922-b200ad62c543.html" TargetMode="External"/><Relationship Id="rId155" Type="http://schemas.openxmlformats.org/officeDocument/2006/relationships/hyperlink" Target="https://www.aol.com/articles/iran-war-causing-largest-disruption-150037246.html" TargetMode="External"/><Relationship Id="rId156" Type="http://schemas.openxmlformats.org/officeDocument/2006/relationships/hyperlink" Target="https://thetrumpet.ng/nigeria-oil-output-rebounds-as-shell-concludes-turnaround-maintenance-of-bonga-fpso/" TargetMode="External"/><Relationship Id="rId157" Type="http://schemas.openxmlformats.org/officeDocument/2006/relationships/hyperlink" Target="https://www.business-standard.com/world-news/indian-sailors-stranded-off-iran-just-want-to-go-home-126031400433_1.html" TargetMode="External"/><Relationship Id="rId158" Type="http://schemas.openxmlformats.org/officeDocument/2006/relationships/hyperlink" Target="https://elcomercio.pe/mundo/oriente-medio/iran-estrecho-de-ormuz-escoltar-petroleros-en-ormuz-seria-extremadamente-caro-y-convertiria-a-los-convoyes-de-eeuu-en-blancos-donald-trump-israel-tlcnota-noticia/" TargetMode="External"/><Relationship Id="rId159" Type="http://schemas.openxmlformats.org/officeDocument/2006/relationships/hyperlink" Target="https://ca.finance.yahoo.com/news/stagflation-risks-lurked-before-the-iran-war-began-100050142.html" TargetMode="External"/><Relationship Id="rId160" Type="http://schemas.openxmlformats.org/officeDocument/2006/relationships/hyperlink" Target="https://www.seattletimes.com/business/average-us-long-term-mortgage-rate-rises-to-6-11-back-to-where-it-was-5-weeks-ago/?utm_source=RSS&amp;utm_medium=Referral&amp;utm_campaign=RSS_all" TargetMode="External"/><Relationship Id="rId161" Type="http://schemas.openxmlformats.org/officeDocument/2006/relationships/hyperlink" Target="https://newspress.co.in/us-strikes-irans-kharg-island-major-oil-hub-engulfed-in-flames/" TargetMode="External"/><Relationship Id="rId162" Type="http://schemas.openxmlformats.org/officeDocument/2006/relationships/hyperlink" Target="https://www.astroawani.com/news-global/europes-gas-demand-recovery-derailed-or-just-dented-iran-crisis" TargetMode="External"/><Relationship Id="rId163" Type="http://schemas.openxmlformats.org/officeDocument/2006/relationships/hyperlink" Target="https://index.hu/gazdasag/2026/03/14/dragulas-iran-haboru-legi-szallitas-kozlekedes-repulogep/" TargetMode="External"/><Relationship Id="rId164" Type="http://schemas.openxmlformats.org/officeDocument/2006/relationships/hyperlink" Target="https://www.capitalfm.co.ke/news/2026/03/moses-kuria-warns-africa-could-be-hardest-hit-if-strait-of-hormuz-is-disrupted/" TargetMode="External"/><Relationship Id="rId165" Type="http://schemas.openxmlformats.org/officeDocument/2006/relationships/hyperlink" Target="https://scroll.in/latest/1091375/top-updates-will-try-to-remove-problems-says-iran-envoy-on-safe-passage-for-india-bound-vessels?utm_source=rss&amp;utm_medium=public" TargetMode="External"/><Relationship Id="rId166" Type="http://schemas.openxmlformats.org/officeDocument/2006/relationships/hyperlink" Target="http://thearabweekly.com/asymmetrical-warfare-tactic-iran-weaponises-global-energy-artery" TargetMode="External"/><Relationship Id="rId167" Type="http://schemas.openxmlformats.org/officeDocument/2006/relationships/hyperlink" Target="https://www.leaders-mena.com/us-deploys-marines-warship-to-mideast-after-strikes-on-irans-kharg-island/" TargetMode="External"/><Relationship Id="rId168" Type="http://schemas.openxmlformats.org/officeDocument/2006/relationships/hyperlink" Target="https://www.thereporterethiopia.com/49682/" TargetMode="External"/><Relationship Id="rId169" Type="http://schemas.openxmlformats.org/officeDocument/2006/relationships/hyperlink" Target="https://newstodaynet.com/2026/03/14/iran-allows-2-indian-flagged-lpg-tankers-to-cross-hormuz/" TargetMode="External"/><Relationship Id="rId170" Type="http://schemas.openxmlformats.org/officeDocument/2006/relationships/hyperlink" Target="https://www.news18.com/india/indian-lpg-vessel-shivalik-reaches-open-sea-with-navy-escort-another-to-cross-hormuz-soon-exclusive-ws-kl-9959825.html" TargetMode="External"/><Relationship Id="rId171" Type="http://schemas.openxmlformats.org/officeDocument/2006/relationships/hyperlink" Target="https://meyka.com/blog/india-energy-risk-march-14-modi-pezeshkian-call-on-strait-of-hormuz-1403/" TargetMode="External"/><Relationship Id="rId172" Type="http://schemas.openxmlformats.org/officeDocument/2006/relationships/hyperlink" Target="https://www.lbc.co.uk/article/iran-retaliation-trump-kharg-island-5HjdWKk_2/" TargetMode="External"/><Relationship Id="rId173" Type="http://schemas.openxmlformats.org/officeDocument/2006/relationships/hyperlink" Target="https://www.sentinelassam.com/topheadlines/iran-ambassador-signals-safe-passage-for-indian-ships-through-strait-of-hormuz-within-hours" TargetMode="External"/><Relationship Id="rId174" Type="http://schemas.openxmlformats.org/officeDocument/2006/relationships/hyperlink" Target="https://www.investing.com/news/economy-news/india-secures-safe-passage-for-lpg-tankers-through-the-shuttered-strait-of-hormuz-4561458" TargetMode="External"/><Relationship Id="rId175" Type="http://schemas.openxmlformats.org/officeDocument/2006/relationships/hyperlink" Target="https://businesspost.ng/economy/oil-stays-above-100-as-strait-of-hormuz-traffic-stalls/" TargetMode="External"/><Relationship Id="rId176" Type="http://schemas.openxmlformats.org/officeDocument/2006/relationships/hyperlink" Target="https://www.aol.com/articles/treasury-department-announce-measures-combat-233235655.html" TargetMode="External"/><Relationship Id="rId177" Type="http://schemas.openxmlformats.org/officeDocument/2006/relationships/hyperlink" Target="https://www.ad-hoc-news.de/boerse/news/ueberblick/oil-on-the-brink-is-the-next-crude-super-spike-already-loading/68675289" TargetMode="External"/><Relationship Id="rId178" Type="http://schemas.openxmlformats.org/officeDocument/2006/relationships/hyperlink" Target="https://news.abplive.com/explainers/abp-deep-dive-why-kharg-island-iran-oil-energy-lifeline-us-bombed-key-flashpoint-in-the-gulf-1831162" TargetMode="External"/><Relationship Id="rId179" Type="http://schemas.openxmlformats.org/officeDocument/2006/relationships/hyperlink" Target="https://www.ukrinform.net/rubric-ato/4101485-drones-attack-port-kavkaz-and-afipsky-oil-refinery-in-russia.html" TargetMode="External"/><Relationship Id="rId180" Type="http://schemas.openxmlformats.org/officeDocument/2006/relationships/hyperlink" Target="https://news.google.com/rss/articles/CBMiogFBVV95cUxQRnluWkdqRzV4OXdpSEltR2p4dzZiX0JYVXhQT3VWSDlVZUEwWll5VV9qNks5cHRQX3hCVC1DMWpTVFhibDFWUE5DQW9WNjE5bFJqbWw1YUk5dF9MMjVQTlF2bGlQRlJWZEVTNTAyVTA1aW0waEJTNnV3dUd6MWFhMnR1ZDJJRmlxVUtRWXRZLURKN2R4eEtFNzBhakVrLVI0ZHfSAacBQVVfeXFMTzBUdUxRX1NLNHYyYmVIeEtoQm5JNXFQcVFLVnkwX29BMkxLdThQME5PeWEyX1pKYXZQYm1VZlgybjBsOTk1N2FxTXQ2R3B6dm5Lazk3UFd6VXliOXZDN242NUtKV21fNGw0SDZvWEpIN3E4c3hWRlZGQlpNRjNVMDI3TnBYeUpwb2RKWks1Q0dlZGdCcXA1TWNsLTNkM2t3eXhWdjZseXM?oc=5&amp;hl=en-US&amp;gl=US&amp;ceid=US:en" TargetMode="External"/><Relationship Id="rId181" Type="http://schemas.openxmlformats.org/officeDocument/2006/relationships/hyperlink" Target="https://whbl.com/2026/03/13/factbox-analysts-reassess-oil-price-estimates-as-iran-conflict-disrupts-markets/" TargetMode="External"/><Relationship Id="rId182" Type="http://schemas.openxmlformats.org/officeDocument/2006/relationships/hyperlink" Target="https://www.india.com/news/world/us-to-deploy-7th-fleets-uss-tripoli-strike-group-to-west-asia-as-tensions-with-tehran-escalate-near-strait-of-hormuz-8341949/" TargetMode="External"/><Relationship Id="rId183" Type="http://schemas.openxmlformats.org/officeDocument/2006/relationships/hyperlink" Target="https://peakoil.com/generalideas/the-iran-war-reveals-a-global-chokepoint" TargetMode="External"/><Relationship Id="rId184" Type="http://schemas.openxmlformats.org/officeDocument/2006/relationships/hyperlink" Target="https://www.indiasnews.net/news/278921475/two-indian-flagged-lpg-carriers-granted-transit-through-strait-of-hormuz-by-iran" TargetMode="External"/><Relationship Id="rId185" Type="http://schemas.openxmlformats.org/officeDocument/2006/relationships/hyperlink" Target="https://meyka.com/blog/australia-jet-fuel-march-14-china-export-halt-risks-supply-crunch-1403/" TargetMode="External"/><Relationship Id="rId186" Type="http://schemas.openxmlformats.org/officeDocument/2006/relationships/hyperlink" Target="https://www.eanlibya.com/%D8%AA%D8%B1%D8%A7%D9%85%D8%A8-%D8%AC%D8%B2%D9%8A%D8%B1%D8%A9-%D8%AE%D8%B1%D8%AC-%D8%AF%D9%85%D9%91%D8%B1%D8%AA-%D8%B9%D8%B3%D9%83%D8%B1%D9%8A%D8%A7%D9%8B-%D9%88%D9%86%D8%B1%D9%81%D8%B6/" TargetMode="External"/><Relationship Id="rId187" Type="http://schemas.openxmlformats.org/officeDocument/2006/relationships/hyperlink" Target="https://mishtalk.com/economics/5000-marine-expeditionary-unit-heads-to-iran-prepare-for-boots-on-the-ground/" TargetMode="External"/><Relationship Id="rId188" Type="http://schemas.openxmlformats.org/officeDocument/2006/relationships/hyperlink" Target="https://www.india.com/news/big-trouble-israel-netanyahu-us-trump-iranian-missile-targets-refueling-aircraft-prince-sultan-air-base-saudi-arabia-mojtaba-khamenei-8342074/" TargetMode="External"/><Relationship Id="rId189" Type="http://schemas.openxmlformats.org/officeDocument/2006/relationships/hyperlink" Target="https://www.naijanews.com/2026/03/12/irans-new-supreme-leader-mojtaba-khamenei-speaks-for-first-time-vows-revenge-and-strait-closure/" TargetMode="External"/><Relationship Id="rId190" Type="http://schemas.openxmlformats.org/officeDocument/2006/relationships/hyperlink" Target="https://www.tehrantimes.com/news/524656/America-s-economy-industrial-base-weren-t-built-for-this-war" TargetMode="External"/><Relationship Id="rId191" Type="http://schemas.openxmlformats.org/officeDocument/2006/relationships/hyperlink" Target="https://www.channelstv.com/2026/03/14/navy-seizes-17500-litres-stolen-crude-destroys-illegal-refinery-in-ndelta/" TargetMode="External"/><Relationship Id="rId192" Type="http://schemas.openxmlformats.org/officeDocument/2006/relationships/hyperlink" Target="https://news.az/news/ukrainian-drones-hit-krasnodar-port-and-oil-refinery" TargetMode="External"/><Relationship Id="rId193" Type="http://schemas.openxmlformats.org/officeDocument/2006/relationships/hyperlink" Target="https://thefinance.sg/2026/03/14/oil-crisis-of-1973-where-sp500-48-todays-crisis-is-similar/?utm_source=rss&amp;utm_medium=rss&amp;utm_campaign=oil-crisis-of-1973-where-sp500-48-todays-crisis-is-similar" TargetMode="External"/><Relationship Id="rId194" Type="http://schemas.openxmlformats.org/officeDocument/2006/relationships/hyperlink" Target="https://www.walesonline.co.uk/news/world-news/bombs-key-oil-island-embassy-33591387" TargetMode="External"/><Relationship Id="rId195" Type="http://schemas.openxmlformats.org/officeDocument/2006/relationships/hyperlink" Target="https://en.protothema.gr/2026/03/14/us-embassy-in-baghdad-hit-by-missile-us-bombed-kharg-island-iran-responds-we-will-destroy-oil-facilities-update/" TargetMode="External"/><Relationship Id="rId196" Type="http://schemas.openxmlformats.org/officeDocument/2006/relationships/hyperlink" Target="https://mediaindonesia.com/internasional/870370/iran-jamin-kapal-tanker-india-tembus-blokade-hormuz" TargetMode="External"/><Relationship Id="rId197" Type="http://schemas.openxmlformats.org/officeDocument/2006/relationships/hyperlink" Target="https://mediaindonesia.com/internasional/870419/trump-akan-gebuki-infrastruktur-minyak-iran" TargetMode="External"/><Relationship Id="rId198" Type="http://schemas.openxmlformats.org/officeDocument/2006/relationships/hyperlink" Target="https://mediaindonesia.com/internasional/870430/peran-pulau-kharg-jantung-ekspor-minyak-iran-yang-terancam-serangan-as" TargetMode="External"/><Relationship Id="rId199" Type="http://schemas.openxmlformats.org/officeDocument/2006/relationships/hyperlink" Target="https://www.freemalaysiatoday.com/category/business/2026/03/14/middle-east-turmoil-revives-norways-push-for-arctic-drilling" TargetMode="External"/><Relationship Id="rId200" Type="http://schemas.openxmlformats.org/officeDocument/2006/relationships/hyperlink" Target="https://www.iranherald.com/news/278921334/missile-hits-us-embassy-in-iraq-as-trump-exchanges-oil-threats-with-iran-photos-videos" TargetMode="External"/><Relationship Id="rId201" Type="http://schemas.openxmlformats.org/officeDocument/2006/relationships/hyperlink" Target="https://en.protothema.gr/2026/03/14/a-greek-ship-was-hit-by-a-missile-in-the-black-sea-the-24-sailors-including-10-greeks-are-in-good-health/" TargetMode="External"/><Relationship Id="rId202" Type="http://schemas.openxmlformats.org/officeDocument/2006/relationships/hyperlink" Target="https://www.faz.net/aktuell/wirtschaft/mehr-wirtschaft/iran-krieg-und-strasse-von-hormus-die-groesste-sackgasse-der-welt-accg-110853401.html" TargetMode="External"/><Relationship Id="rId203" Type="http://schemas.openxmlformats.org/officeDocument/2006/relationships/hyperlink" Target="https://www.fool.com/investing/2026/03/14/how-will-oil-stocks-perform-if-the-iran-conflict-d/" TargetMode="External"/><Relationship Id="rId204" Type="http://schemas.openxmlformats.org/officeDocument/2006/relationships/hyperlink" Target="https://ekbis.sindonews.com/read/1686967/33/titik-vital-selat-hormuz-sejauh-mana-konflik-as-israel-vs-iran-guncang-ekonomi-dunia-dan-indonesia-1773471801" TargetMode="External"/><Relationship Id="rId205" Type="http://schemas.openxmlformats.org/officeDocument/2006/relationships/hyperlink" Target="https://africaports.co.za/2026/03/14/africa-ports-ships-maritime-news-8-9-march-2026/" TargetMode="External"/><Relationship Id="rId206" Type="http://schemas.openxmlformats.org/officeDocument/2006/relationships/hyperlink" Target="https://www.sondakika.com/guncel/haber-trump-tan-iran-a-hava-saldirisi-19656634/" TargetMode="External"/><Relationship Id="rId207" Type="http://schemas.openxmlformats.org/officeDocument/2006/relationships/hyperlink" Target="https://www.fijitimes.com.fj/oil-panic-crisis-2026/" TargetMode="External"/><Relationship Id="rId208" Type="http://schemas.openxmlformats.org/officeDocument/2006/relationships/hyperlink" Target="https://www.peoplenews.tw/articles/hot-news/21223" TargetMode="External"/><Relationship Id="rId209" Type="http://schemas.openxmlformats.org/officeDocument/2006/relationships/hyperlink" Target="https://defensemirror.com/news/41313" TargetMode="External"/><Relationship Id="rId210" Type="http://schemas.openxmlformats.org/officeDocument/2006/relationships/hyperlink" Target="https://hotnews.ro/video-trump-anunta-ca-armata-sua-a-distrus-toate-tintele-militare-de-pe-insula-kharg-si-vine-cu-o-noua-amenintare-2193749" TargetMode="External"/><Relationship Id="rId211" Type="http://schemas.openxmlformats.org/officeDocument/2006/relationships/hyperlink" Target="https://e24.no/internasjonal-oekonomi/i/8pqjBG/usa-har-angrepet-kharg-oeya-i-iran-big-bang-for-oljeprisen" TargetMode="External"/><Relationship Id="rId212" Type="http://schemas.openxmlformats.org/officeDocument/2006/relationships/hyperlink" Target="https://www.nationalheraldindia.com/international/us-deploys-marines-to-west-asia-as-strikes-hit-iran-and-war-rattles-region" TargetMode="External"/><Relationship Id="rId213" Type="http://schemas.openxmlformats.org/officeDocument/2006/relationships/hyperlink" Target="https://mediaindonesia.com/internasional/870363/trump-ancaman-serang-fasilitas-minyak-iran-jika-selat-hormuz-ditutup" TargetMode="External"/><Relationship Id="rId214" Type="http://schemas.openxmlformats.org/officeDocument/2006/relationships/hyperlink" Target="https://international.sindonews.com/read/1686971/43/perang-makin-berkobar-iran-ancam-serang-infrastruktur-minyak-di-seluruh-timur-tengah-1773475404" TargetMode="External"/><Relationship Id="rId215" Type="http://schemas.openxmlformats.org/officeDocument/2006/relationships/hyperlink" Target="https://www.thehindubusinessline.com/markets/commodities/barclays-raises-2026-brent-forecast-to-85-a-barrel-on-strait-of-hormuz-disruption/article70742241.ece" TargetMode="External"/><Relationship Id="rId216" Type="http://schemas.openxmlformats.org/officeDocument/2006/relationships/hyperlink" Target="https://www.kiwikidsnews.co.nz/why-hormuz-matters/" TargetMode="External"/><Relationship Id="rId217" Type="http://schemas.openxmlformats.org/officeDocument/2006/relationships/hyperlink" Target="https://www.dawn.com/news/1981964/marines-missiles-and-messaging-is-washington-launching-a-ground-invasion" TargetMode="External"/><Relationship Id="rId218" Type="http://schemas.openxmlformats.org/officeDocument/2006/relationships/hyperlink" Target="https://25h.app/2026/03/14/%D8%AA%D8%B1%D9%85%D8%A8-%D9%8A%D9%87%D8%AF%D8%AF-%D8%A8%D8%A7%D8%B3%D8%AA%D9%87%D8%AF%D8%A7%D9%81-%D8%A8%D9%86%D9%8A%D8%AA%D9%87%D8%A7-%D8%A7%D9%84%D9%86%D9%81%D8%B7%D9%8A%D8%A9-%D9%85%D8%A7%D8%B0/" TargetMode="External"/><Relationship Id="rId219" Type="http://schemas.openxmlformats.org/officeDocument/2006/relationships/hyperlink" Target="https://indianexpress.com/article/world/uae-dubai-us-iran-israel-middle-east-drones-flights-live-updates-10580967/" TargetMode="External"/><Relationship Id="rId220" Type="http://schemas.openxmlformats.org/officeDocument/2006/relationships/hyperlink" Target="https://indianexpress.com/article/world/us-news/us-israel-iran-war-live-updates-missile-drone-attacks-west-asia-crisis-middle-east-war-news-10580960/" TargetMode="External"/><Relationship Id="rId221" Type="http://schemas.openxmlformats.org/officeDocument/2006/relationships/hyperlink" Target="https://www.wbap.com/2026/03/13/u-s-marines-are-being-deployed-to-the-middle-east/" TargetMode="External"/><Relationship Id="rId222" Type="http://schemas.openxmlformats.org/officeDocument/2006/relationships/hyperlink" Target="https://usethebitcoin.com/news/oil-to-200-crypto-prices/" TargetMode="External"/><Relationship Id="rId223" Type="http://schemas.openxmlformats.org/officeDocument/2006/relationships/hyperlink" Target="https://www.thehindubusinessline.com/markets/commodities/global-crude-oil-prices-may-hit-120barrel-in-short-term-kotaks-chainwala/article70742231.ece" TargetMode="External"/><Relationship Id="rId224" Type="http://schemas.openxmlformats.org/officeDocument/2006/relationships/hyperlink" Target="https://www.eldiario.ec/mundo/donald-trump-armada-estrecho-ormuz-13032026/" TargetMode="External"/><Relationship Id="rId225" Type="http://schemas.openxmlformats.org/officeDocument/2006/relationships/hyperlink" Target="https://bullyingsinfronteras.blogspot.com/2026/03/estados-unidos-ataco-la-isla-de-kharg.html" TargetMode="External"/><Relationship Id="rId226" Type="http://schemas.openxmlformats.org/officeDocument/2006/relationships/hyperlink" Target="https://jurnalul.ro/stiri/externe/petrolier-sua-atacat-ambarcatiuni-kamikaze-fara-pilot-explozibili-irak-marinar-murit-1026905.html" TargetMode="External"/><Relationship Id="rId227" Type="http://schemas.openxmlformats.org/officeDocument/2006/relationships/hyperlink" Target="https://hvg.hu/vilag/20260314_iran-haboru-kharg-sziget-olajexport-libanon-katar" TargetMode="External"/><Relationship Id="rId228" Type="http://schemas.openxmlformats.org/officeDocument/2006/relationships/hyperlink" Target="https://www.livemint.com/news/world/middle-east-conflict-iran-flies-sailors-and-fallen-crew-out-of-indias-kochi-11773455452556.html" TargetMode="External"/><Relationship Id="rId229" Type="http://schemas.openxmlformats.org/officeDocument/2006/relationships/hyperlink" Target="https://www.livemint.com/news/world/middle-east-conflict-us-embassy-in-iraqs-baghdad-struck-by-drone-kharg-island-trump-iran-11773459952700.html" TargetMode="External"/><Relationship Id="rId230" Type="http://schemas.openxmlformats.org/officeDocument/2006/relationships/hyperlink" Target="https://www.livemint.com/news/us-news/totally-defeated-iran-wants-a-deal-claims-trump-after-two-weeks-of-operation-epic-fury-not-a-deal-that-i-would-11773465241751.html" TargetMode="External"/><Relationship Id="rId231" Type="http://schemas.openxmlformats.org/officeDocument/2006/relationships/hyperlink" Target="https://indianexpress.com/article/business/indian-flagged-lpg-tanker-crosses-strait-of-hormuz-10581380/" TargetMode="External"/><Relationship Id="rId232" Type="http://schemas.openxmlformats.org/officeDocument/2006/relationships/hyperlink" Target="https://www.japantimes.co.jp/news/2026/03/14/asia-pacific/us-energy-supply-asia-pacific/" TargetMode="External"/><Relationship Id="rId233" Type="http://schemas.openxmlformats.org/officeDocument/2006/relationships/hyperlink" Target="https://www.wired.it/article/mine-mare-stretto-hormuz-iran/" TargetMode="External"/><Relationship Id="rId234" Type="http://schemas.openxmlformats.org/officeDocument/2006/relationships/hyperlink" Target="https://www.elbalad.news/6901798" TargetMode="External"/><Relationship Id="rId235" Type="http://schemas.openxmlformats.org/officeDocument/2006/relationships/hyperlink" Target="https://mg.co.za/thought-leader/opinion/2026-03-14-world-war-of-economics/" TargetMode="External"/><Relationship Id="rId236" Type="http://schemas.openxmlformats.org/officeDocument/2006/relationships/hyperlink" Target="https://www.vanguardngr.com/2026/03/explosions-rock-baghdad-as-security-sources-say-us-embassy-attacked/" TargetMode="External"/><Relationship Id="rId237" Type="http://schemas.openxmlformats.org/officeDocument/2006/relationships/hyperlink" Target="https://www.thesun.co.uk/news/38506666/trump-iran-oil-kharg-island-raid/" TargetMode="External"/><Relationship Id="rId238" Type="http://schemas.openxmlformats.org/officeDocument/2006/relationships/hyperlink" Target="https://www.khaama.com/iran-says-us-and-israel-policies-driving-surge-in-global-oil-prices/" TargetMode="External"/><Relationship Id="rId239" Type="http://schemas.openxmlformats.org/officeDocument/2006/relationships/hyperlink" Target="https://www.aljazeera.com/news/2026/3/12/us-military-not-ready-to-escort-oil-ships-through-hormuz-official-says?traffic_source=rss" TargetMode="External"/><Relationship Id="rId240" Type="http://schemas.openxmlformats.org/officeDocument/2006/relationships/hyperlink" Target="https://theasialive.com/middle-east-war-sparks-global-energy-emergency-oil-flows-through-strait-of-hormuz-collapse-and-prices-surge/" TargetMode="External"/><Relationship Id="rId241" Type="http://schemas.openxmlformats.org/officeDocument/2006/relationships/hyperlink" Target="https://aif.ru/politics/ekspert-kulagin-skazal-kak-izmenitsya-rynok-nefti-posle-konflikta-v-irane" TargetMode="External"/><Relationship Id="rId242" Type="http://schemas.openxmlformats.org/officeDocument/2006/relationships/hyperlink" Target="https://www.juancole.com/2026/03/samson-reprisals-economy.html" TargetMode="External"/><Relationship Id="rId243" Type="http://schemas.openxmlformats.org/officeDocument/2006/relationships/hyperlink" Target="https://www.juancole.com/2026/03/israel-geostrategic-transformation.html" TargetMode="External"/><Relationship Id="rId244" Type="http://schemas.openxmlformats.org/officeDocument/2006/relationships/hyperlink" Target="https://www.thisdaylive.com/2026/03/14/iran-war-concerns-mount-in-nigeria-others-over-looming-food-shortage-rising-inflation/" TargetMode="External"/><Relationship Id="rId245" Type="http://schemas.openxmlformats.org/officeDocument/2006/relationships/hyperlink" Target="https://www.bolnews.com/latest-news/us-strikes-irans-kharg-island-warns-oil-facilities-could-be-next/" TargetMode="External"/><Relationship Id="rId246" Type="http://schemas.openxmlformats.org/officeDocument/2006/relationships/hyperlink" Target="https://apnlive.com/world-news/dubai-hit-again-debris-attack-us-embassy-baghdad-drone/" TargetMode="External"/><Relationship Id="rId247" Type="http://schemas.openxmlformats.org/officeDocument/2006/relationships/hyperlink" Target="https://eldiariony.com/2026/03/12/el-petroleo-vuelve-a-superar-los-100-y-amenaza-con-subir-la-gasolina-en-ee-uu/" TargetMode="External"/><Relationship Id="rId248" Type="http://schemas.openxmlformats.org/officeDocument/2006/relationships/hyperlink" Target="https://www.bahrainnews.net/news/278921066/saudi-air-defence-intercepts-destroys-drone-over-al-jawf-region" TargetMode="External"/><Relationship Id="rId249" Type="http://schemas.openxmlformats.org/officeDocument/2006/relationships/hyperlink" Target="https://trak.in/stories/india-has-secured-petrol-lpg-supplies-govt-assures-in-parliament/" TargetMode="External"/><Relationship Id="rId250" Type="http://schemas.openxmlformats.org/officeDocument/2006/relationships/hyperlink" Target="https://www.qcintel.com/article/ukraine-drones-hit-russian-afipsky-refinery-and-temryuk-port-60737.html" TargetMode="External"/><Relationship Id="rId251" Type="http://schemas.openxmlformats.org/officeDocument/2006/relationships/hyperlink" Target="https://lanouvelletribune.info/2026/03/la-russie-et-les-usa-discutent-de-la-crise-energetique-en-pleine-guerre-en-iran/" TargetMode="External"/><Relationship Id="rId252" Type="http://schemas.openxmlformats.org/officeDocument/2006/relationships/hyperlink" Target="https://www.dailystar.co.uk/news/latest-news/breaking-british-military-base-attacked-36858283" TargetMode="External"/><Relationship Id="rId253" Type="http://schemas.openxmlformats.org/officeDocument/2006/relationships/hyperlink" Target="https://www.standard.co.uk/news/transport/forest-ebikes-lime-hire-richmond-council-deal-london-b1274619.html" TargetMode="External"/><Relationship Id="rId254" Type="http://schemas.openxmlformats.org/officeDocument/2006/relationships/hyperlink" Target="https://nypost.com/2026/03/12/world-news/iran-unveils-enormous-supply-of-naval-suicide-drones-in-underground-missile-city/" TargetMode="External"/><Relationship Id="rId255" Type="http://schemas.openxmlformats.org/officeDocument/2006/relationships/hyperlink" Target="https://www.standard.co.uk/news/uk/william-and-kate-kate-press-association-jackson-london-b1274631.html" TargetMode="External"/><Relationship Id="rId256" Type="http://schemas.openxmlformats.org/officeDocument/2006/relationships/hyperlink" Target="https://www.legit.ng/world/asia/1700856-breaking-irans-supreme-leader-sends-threat-trump/" TargetMode="External"/><Relationship Id="rId257" Type="http://schemas.openxmlformats.org/officeDocument/2006/relationships/hyperlink" Target="https://www.indiatvnews.com/news/world/iran-vows-to-incinerate-us-linked-oil-assets-if-kharg-island-infrastructure-targeted-donald-trump-mojtaba-khamenei-united-states-operation-epic-fury-2026-03-14-1033729" TargetMode="External"/><Relationship Id="rId258" Type="http://schemas.openxmlformats.org/officeDocument/2006/relationships/hyperlink" Target="https://www.fxstreet.com/news/breaking-us-strikes-military-targets-on-kharg-island-irans-main-oil-hub-202603140410" TargetMode="External"/><Relationship Id="rId259" Type="http://schemas.openxmlformats.org/officeDocument/2006/relationships/hyperlink" Target="https://english.mathrubhumi.com/news/india/how-oil-gas-comes-to-india-impact-of-west-asia-conflict-on-country-energy-security-e4zav25f" TargetMode="External"/><Relationship Id="rId260" Type="http://schemas.openxmlformats.org/officeDocument/2006/relationships/hyperlink" Target="https://www.benzinga.com/news/politics/26/03/51256476/trump-says-putin-may-be-helping-iran-a-bit-as-report-claims-russia-shared-us-target-intel" TargetMode="External"/><Relationship Id="rId261" Type="http://schemas.openxmlformats.org/officeDocument/2006/relationships/hyperlink" Target="https://www.benzinga.com/news/politics/26/03/51256496/trump-says-us-obliterated-military-targets-on-irans-kharg-island-threatens-tougher-action-if-hormuz" TargetMode="External"/><Relationship Id="rId262" Type="http://schemas.openxmlformats.org/officeDocument/2006/relationships/hyperlink" Target="https://www.benzinga.com/news/politics/26/03/51256724/jim-cramer-questions-us-strategy-on-strait-of-hormuz-as-tom-cotton-rejects-claims-trump-team-failed" TargetMode="External"/><Relationship Id="rId263" Type="http://schemas.openxmlformats.org/officeDocument/2006/relationships/hyperlink" Target="https://www.peruinforma.com/ee-uu-ataca-la-isla-de-kharg-y-pone-en-jaque-las-exportaciones-de-crudo-de-iran/" TargetMode="External"/><Relationship Id="rId264" Type="http://schemas.openxmlformats.org/officeDocument/2006/relationships/hyperlink" Target="https://www.24newshd.tv/14-Mar-2026/iran-threatens-us-linked-oil-targets-trump-says-kharg-island-bombed" TargetMode="External"/><Relationship Id="rId265" Type="http://schemas.openxmlformats.org/officeDocument/2006/relationships/hyperlink" Target="https://www.al-monitor.com/originals/2026/03/kharg-island-struck-us-key-hub-iran-oil-exports" TargetMode="External"/><Relationship Id="rId266" Type="http://schemas.openxmlformats.org/officeDocument/2006/relationships/hyperlink" Target="https://kienthuc.net.vn/my-chua-san-sang-ho-tong-tau-cho-dau-vuot-eo-bien-hormuz-post1608887.html" TargetMode="External"/><Relationship Id="rId267" Type="http://schemas.openxmlformats.org/officeDocument/2006/relationships/hyperlink" Target="https://kienthuc.net.vn/ukraine-noi-gi-ve-lenh-mien-tru-tam-thoi-cua-my-voi-dau-mo-nga-post1608986.html" TargetMode="External"/><Relationship Id="rId268" Type="http://schemas.openxmlformats.org/officeDocument/2006/relationships/hyperlink" Target="https://kienthuc.net.vn/chien-su-trung-dong-ngay-143-my-nem-bom-dao-kharg-post1608970.html" TargetMode="External"/><Relationship Id="rId269" Type="http://schemas.openxmlformats.org/officeDocument/2006/relationships/hyperlink" Target="https://textilefocus.com/energy-crisis-and-supply-chain-disruptions-raise-concerns-for-bangladeshs-export-industries/" TargetMode="External"/><Relationship Id="rId270" Type="http://schemas.openxmlformats.org/officeDocument/2006/relationships/hyperlink" Target="https://www.tagesschau.de/ausland/asien/liveblog-iran-samstag-100.html" TargetMode="External"/><Relationship Id="rId271" Type="http://schemas.openxmlformats.org/officeDocument/2006/relationships/hyperlink" Target="https://www.indiatvnews.com/news/world/trump-says-us-forces-destroyed-military-targets-on-iranian-island-that-handles-oil-exports-2026-03-14-1033722" TargetMode="External"/><Relationship Id="rId272" Type="http://schemas.openxmlformats.org/officeDocument/2006/relationships/hyperlink" Target="https://www.vesty.co.il/main/article/bkzuv00fqwg" TargetMode="External"/><Relationship Id="rId273" Type="http://schemas.openxmlformats.org/officeDocument/2006/relationships/hyperlink" Target="https://www.dailyfinland.fi/business/48284/Mideast-conflict-weighs-on-global-economy-media" TargetMode="External"/><Relationship Id="rId274" Type="http://schemas.openxmlformats.org/officeDocument/2006/relationships/hyperlink" Target="https://www.wtnh.com/news/national/trump-says-us-destroyed-every-military-target-on-irans-kharg-island-threatens-oil-infrastructure-if-tankers-blocked/" TargetMode="External"/><Relationship Id="rId275" Type="http://schemas.openxmlformats.org/officeDocument/2006/relationships/hyperlink" Target="https://www.dailyfinland.fi/worldwide/48290/US-bombings-on-Iran%C2%B4s-military-targets-on-Iran-launches-operation-at-US-Israeli-targets" TargetMode="External"/><Relationship Id="rId276" Type="http://schemas.openxmlformats.org/officeDocument/2006/relationships/hyperlink" Target="https://www.indiatoday.in/world/story/iran-war-kharg-island-oil-trump-us-troops-military-ground-offensive-2881530-2026-03-14?utm_source=rss" TargetMode="External"/><Relationship Id="rId277" Type="http://schemas.openxmlformats.org/officeDocument/2006/relationships/hyperlink" Target="https://www.nzz.ch/meinung/teures-erdoel-trump-hat-iran-angegriffen-und-die-welt-getroffen-ld.1929205" TargetMode="External"/><Relationship Id="rId278" Type="http://schemas.openxmlformats.org/officeDocument/2006/relationships/hyperlink" Target="https://www.theborneopost.com/2026/03/14/trump-says-us-navy-escorts-for-tankers-in-strait-of-hormuz-expected-soon/" TargetMode="External"/><Relationship Id="rId279" Type="http://schemas.openxmlformats.org/officeDocument/2006/relationships/hyperlink" Target="https://www.theborneopost.com/2026/03/14/dpm-fadillah-msia-prepares-contingency-measures-as-middle-east-conflict-threaten-energy-logistics-costs-video/" TargetMode="External"/><Relationship Id="rId280" Type="http://schemas.openxmlformats.org/officeDocument/2006/relationships/hyperlink" Target="https://www.manchestereveningnews.co.uk/news/world-news/iran-new-leader-issues-first-33580384" TargetMode="External"/><Relationship Id="rId281" Type="http://schemas.openxmlformats.org/officeDocument/2006/relationships/hyperlink" Target="https://www.24newshd.tv/14-Mar-2026/easy-ways-us-war-iran-drags" TargetMode="External"/><Relationship Id="rId282" Type="http://schemas.openxmlformats.org/officeDocument/2006/relationships/hyperlink" Target="https://www.koat.com/article/helipad-us-embassy-baghdad-hit-by-missile/70740546" TargetMode="External"/><Relationship Id="rId283" Type="http://schemas.openxmlformats.org/officeDocument/2006/relationships/hyperlink" Target="https://www.radiofree.org/2026/03/13/headlines-for-march-13-2026/" TargetMode="External"/><Relationship Id="rId284" Type="http://schemas.openxmlformats.org/officeDocument/2006/relationships/hyperlink" Target="https://www.cbsnews.com/video/key-details-on-day-13-of-iran-war-as-middle-east-grapples-with-continued-attacks/" TargetMode="External"/><Relationship Id="rId285" Type="http://schemas.openxmlformats.org/officeDocument/2006/relationships/hyperlink" Target="https://www.camer.be/92670/38:36/etats-unis-detroit-dormuz-comment-liran-paralyse-20-du-petrole-mondial-et-defie-washington-united-states.html" TargetMode="External"/><Relationship Id="rId286" Type="http://schemas.openxmlformats.org/officeDocument/2006/relationships/hyperlink" Target="https://www.myjoyonline.com/iran-steps-up-attacks-on-energy-targets-as-tankers-hit/" TargetMode="External"/><Relationship Id="rId287" Type="http://schemas.openxmlformats.org/officeDocument/2006/relationships/hyperlink" Target="https://www.latimes.com/world-nation/story/2026-03-12/islands-off-irans-southern-coast-are-key-to-its-economy-security-what-to-know-about-them" TargetMode="External"/><Relationship Id="rId288" Type="http://schemas.openxmlformats.org/officeDocument/2006/relationships/hyperlink" Target="https://gephardtdaily.com/top-stories/breaking-u-s-sending-2500-marines-to-middle-east/" TargetMode="External"/><Relationship Id="rId289" Type="http://schemas.openxmlformats.org/officeDocument/2006/relationships/hyperlink" Target="https://www.t-online.de/nachrichten/ausland/internationale-politik/id_101167162/iran-krieg-was-hinter-trumps-angriff-auf-die-oel-insel-charg-steckt.html" TargetMode="External"/><Relationship Id="rId290" Type="http://schemas.openxmlformats.org/officeDocument/2006/relationships/hyperlink" Target="https://www.nzz.ch/wirtschaft/der-tollkuehne-der-reeder-georgios-prokopiou-laesst-seine-tanker-trotz-iran-krieg-durch-die-strasse-von-hormuz-fahren-ld.1929042" TargetMode="External"/><Relationship Id="rId291" Type="http://schemas.openxmlformats.org/officeDocument/2006/relationships/hyperlink" Target="https://www.radiofree.org/2026/03/13/existential-attrition-irans-closure-of-the-strait-of-hormuz/" TargetMode="External"/><Relationship Id="rId292" Type="http://schemas.openxmlformats.org/officeDocument/2006/relationships/hyperlink" Target="https://newtalk.tw/news/view/2026-03-14/1024217" TargetMode="External"/><Relationship Id="rId293" Type="http://schemas.openxmlformats.org/officeDocument/2006/relationships/hyperlink" Target="https://www.columbian.com/news/2026/mar/12/irans-secretive-top-leader-vows-to-keep-up-attacks-in-his-first-statement-since-being-appointed/" TargetMode="External"/><Relationship Id="rId294" Type="http://schemas.openxmlformats.org/officeDocument/2006/relationships/hyperlink" Target="https://www.nytimes.com/video/world/middleeast/100000010770897/oil-prices-iran-tanker-attacks.html" TargetMode="External"/><Relationship Id="rId295" Type="http://schemas.openxmlformats.org/officeDocument/2006/relationships/hyperlink" Target="https://expressodasilhas.cv/mundo/2026/03/12/eua-vao-libertar-172-milhoes-de-barris-da-sua-reserva-estrategica/101852" TargetMode="External"/><Relationship Id="rId296" Type="http://schemas.openxmlformats.org/officeDocument/2006/relationships/hyperlink" Target="https://bfsi.economictimes.indiatimes.com/articles/impact-of-iran-conflict-on-indian-interest-rates-what-you-need-to-know/129567461" TargetMode="External"/><Relationship Id="rId297" Type="http://schemas.openxmlformats.org/officeDocument/2006/relationships/hyperlink" Target="https://indiashippingnews.com/fiata-middle-east-security-alert-legal-insurance-guidance-for-freight-forwarders/" TargetMode="External"/><Relationship Id="rId298" Type="http://schemas.openxmlformats.org/officeDocument/2006/relationships/hyperlink" Target="https://www.business-standard.com/world-news/us-begins-emergency-oil-reserve-release-of-86-mn-barrels-amid-w-asia-crisis-126031400105_1.html" TargetMode="External"/><Relationship Id="rId299" Type="http://schemas.openxmlformats.org/officeDocument/2006/relationships/hyperlink" Target="https://www.business-standard.com/world-news/us-strike-on-iran-s-kharg-island-risks-further-disruptions-to-oil-supply-126031400149_1.html" TargetMode="External"/><Relationship Id="rId300" Type="http://schemas.openxmlformats.org/officeDocument/2006/relationships/hyperlink" Target="https://elcomercio.pe/mundo/oriente-medio/iran-amenaza-con-reducir-a-cenizas-instalaciones-petroleras-vinculadas-a-estados-unidos-si-ataca-las-de-la-isla-de-kharg-noticia/" TargetMode="External"/><Relationship Id="rId301" Type="http://schemas.openxmlformats.org/officeDocument/2006/relationships/hyperlink" Target="https://www.business-standard.com/world-news/us-refuelling-planes-damage-iran-missile-strike-in-saudi-arabia-war-126031400207_1.html" TargetMode="External"/><Relationship Id="rId302" Type="http://schemas.openxmlformats.org/officeDocument/2006/relationships/hyperlink" Target="https://kalimpongonlinenews.blogspot.com/2026/03/explosion-reported-near-demonstration.html" TargetMode="External"/><Relationship Id="rId303" Type="http://schemas.openxmlformats.org/officeDocument/2006/relationships/hyperlink" Target="https://www.brisbanetimes.com.au/world/middle-east/putin-is-making-the-most-of-the-us-iran-war-as-energy-shock-fills-his-coffers-20260314-p5oaho.html?ref=rss&amp;utm_medium=rss&amp;utm_source=rss_feed" TargetMode="External"/><Relationship Id="rId304" Type="http://schemas.openxmlformats.org/officeDocument/2006/relationships/hyperlink" Target="https://www.scmp.com/news/asia/east-asia/article/3346580/us-moves-2000-marines-japan-middle-east-iran-war-intensifies?utm_source=rss_feed" TargetMode="External"/><Relationship Id="rId305" Type="http://schemas.openxmlformats.org/officeDocument/2006/relationships/hyperlink" Target="https://kalimpongonlinenews.blogspot.com/2026/03/two-indians-killed-ten-injured-in-drone.html" TargetMode="External"/><Relationship Id="rId306" Type="http://schemas.openxmlformats.org/officeDocument/2006/relationships/hyperlink" Target="https://www.volkskrant.nl/aanval-vs-israel-op-iran/trump-meldt-massaal-bombardement-op-iraans-eiland-kharg-cruciaal-voor-mondiale-oliehandel~b82993e1/" TargetMode="External"/><Relationship Id="rId307" Type="http://schemas.openxmlformats.org/officeDocument/2006/relationships/hyperlink" Target="https://www.dnes.bg/a/605-voynata-v-iran/714103-sasht-unishtozhiha-perlata-v-iranskata-korona-ostrov-harg" TargetMode="External"/><Relationship Id="rId308" Type="http://schemas.openxmlformats.org/officeDocument/2006/relationships/hyperlink" Target="https://cryptopotato.com/us-carried-out-most-powerful-bombing-raid-on-irans-kharg-island-when-will-btc-react/" TargetMode="External"/><Relationship Id="rId309" Type="http://schemas.openxmlformats.org/officeDocument/2006/relationships/hyperlink" Target="https://www.trend.az/world/4164953.html" TargetMode="External"/><Relationship Id="rId310" Type="http://schemas.openxmlformats.org/officeDocument/2006/relationships/hyperlink" Target="https://www.oneindia.com/india/petrol-diesel-prices-unchanged-despite-37-surge-in-global-crude-oil-check-rates-in-your-city-8026435.html" TargetMode="External"/><Relationship Id="rId311" Type="http://schemas.openxmlformats.org/officeDocument/2006/relationships/hyperlink" Target="https://24.ae/article/950733/%d8%a5%d9%8a%d8%b1%d8%a7%d9%86-%d8%aa%d8%b9%d8%b1%d8%b6-%d8%b4%d8%b1%d8%b7%d8%a7%d9%8b-%d9%84%d9%84%d8%b3%d9%85%d8%a7%d8%ad-%d8%a8%d9%85%d8%b1%d9%88%d8%b1-%d9%86%d8%a7%d9%82%d9%84%d8%a7%d8%aa-%d9%86%d9%81%d8%b7-%d8%b9%d8%a8%d8%b1-%d9%85%d8%b6%d9%8a%d9%82-%d9%87%d8%b1%d9%85%d8%b2" TargetMode="External"/><Relationship Id="rId312" Type="http://schemas.openxmlformats.org/officeDocument/2006/relationships/hyperlink" Target="https://zn.ua/war/nochju-drony-atakovali-port-i-npz-v-krasnodarskom-krae-takzhe-vzryvy-byli-v-toljatti-hde-stoit-khimzavod.html" TargetMode="External"/><Relationship Id="rId313" Type="http://schemas.openxmlformats.org/officeDocument/2006/relationships/hyperlink" Target="https://www.alarabiya.net/arab-and-world/american-elections-2016/2026/03/14/%D8%AF%D8%B1%D8%A9-%D8%AA%D8%A7%D8%AC-%D8%A7%D9%8A%D8%B1%D8%A7%D9%86-%D8%AA%D8%B1%D8%A7%D9%85%D8%A8-%D9%8A%D9%86%D8%B4%D8%B1-%D9%81%D9%8A%D8%AF%D9%8A%D9%88-%D9%84%D8%B6%D8%B1%D8%A8-%D8%AE%D8%B1%D8%AC-%D9%88%D9%8A%D9%82%D8%A7%D9%8A%D8%B6%D9%87%D8%A7-%D8%A8%D9%87%D8%B1%D9%85%D8%B2" TargetMode="External"/><Relationship Id="rId314" Type="http://schemas.openxmlformats.org/officeDocument/2006/relationships/hyperlink" Target="https://www.alarabiya.net/iran/2026/03/14/%D8%A7%D9%8A%D8%B1%D8%A7%D9%86-%D8%AA%D8%B7%D9%84%D9%82-%D8%AF%D9%81%D8%B9%D8%A9-%D8%B5%D9%88%D8%A7%D8%B1%D9%8A%D8%AE-%D8%AC%D8%AF%D9%8A%D8%AF%D8%A9-%D9%88%D8%B5%D9%81%D8%A7%D8%B1%D8%A7%D8%AA-%D8%A7%D9%84%D8%A7%D9%86%D8%B0%D8%A7%D8%B1-%D8%AA%D8%AF%D9%88%D9%8A-%D8%A8%D8%AD%D9%8A%D9%81%D8%A7" TargetMode="External"/><Relationship Id="rId315" Type="http://schemas.openxmlformats.org/officeDocument/2006/relationships/hyperlink" Target="https://www.finedayradio.com/news/tv-delmarva-channel-33/financial-experts-warn-middle-east-conflict-could-echo-1970s-economic-crisis/" TargetMode="External"/><Relationship Id="rId316" Type="http://schemas.openxmlformats.org/officeDocument/2006/relationships/hyperlink" Target="https://legalresearchandanalysis.com/indias-increase-in-gdp-2023-gdp/" TargetMode="External"/><Relationship Id="rId317" Type="http://schemas.openxmlformats.org/officeDocument/2006/relationships/hyperlink" Target="https://www.actualno.com/asia/trymp-se-naduva-realnostta-e-druga-g-7-e-protiv-nego-za-ruskija-petrol-iran-se-obvyrzva-s-kitaj-za-ormuzkija-protok-video-news_2568159.html" TargetMode="External"/><Relationship Id="rId318" Type="http://schemas.openxmlformats.org/officeDocument/2006/relationships/hyperlink" Target="https://www.zeit.de/politik/ausland/2026-03/irankrieg-usa-angriff-oelexportinsel-charg" TargetMode="External"/><Relationship Id="rId319" Type="http://schemas.openxmlformats.org/officeDocument/2006/relationships/hyperlink" Target="https://www.philstockworld.com/2026/03/13/ian-bremmer-shares-his-thoughts-on-trumps-war-with-iran/" TargetMode="External"/><Relationship Id="rId320" Type="http://schemas.openxmlformats.org/officeDocument/2006/relationships/hyperlink" Target="https://www.indiatoday.in/india/story/us-iran-israel-war-middle-east-strait-of-hormuz-why-lpg-was-hit-first-not-diesel-petrol-supplies-india-2881343-2026-03-14" TargetMode="External"/><Relationship Id="rId321" Type="http://schemas.openxmlformats.org/officeDocument/2006/relationships/hyperlink" Target="https://www.thehindubusinessline.com/news/world/governments-worldwide-act-to-shield-consumers-from-rising-fuel-and-food-prices/article70742160.ece" TargetMode="External"/><Relationship Id="rId322" Type="http://schemas.openxmlformats.org/officeDocument/2006/relationships/hyperlink" Target="https://egyptian-gazette.com/business/saudi-arabia-cuts-oil-output-20-to-8-million-bpd/" TargetMode="External"/><Relationship Id="rId323" Type="http://schemas.openxmlformats.org/officeDocument/2006/relationships/hyperlink" Target="https://www.mees.com/2026/3/13/oil-gas/aramco-targets-5mn-bd-crude-exports-from-yanbu/52849f90-1ee8-11f1-a502-d39632c146a1" TargetMode="External"/><Relationship Id="rId324" Type="http://schemas.openxmlformats.org/officeDocument/2006/relationships/hyperlink" Target="https://www.zawya.com/en/world/americas/us-consumer-spending-core-pce-inflation-firmer-in-january-mpoxproh" TargetMode="External"/><Relationship Id="rId325" Type="http://schemas.openxmlformats.org/officeDocument/2006/relationships/hyperlink" Target="https://www.indexbox.io/blog/bank-of-america-warns-against-chasing-oil-gains-above-100-per-barrel/" TargetMode="External"/><Relationship Id="rId326" Type="http://schemas.openxmlformats.org/officeDocument/2006/relationships/hyperlink" Target="https://www.investing.com/news/economy-news/investors-await-fed-rate-outlook-as-iran-war-keeps-markets-on-edge-4559361" TargetMode="External"/><Relationship Id="rId327" Type="http://schemas.openxmlformats.org/officeDocument/2006/relationships/hyperlink" Target="https://www.rigzone.com/news/wire/mines_across_hormuz_would_create_lethal_barrier-13-mar-2026-183207-article/?rss=true" TargetMode="External"/><Relationship Id="rId328" Type="http://schemas.openxmlformats.org/officeDocument/2006/relationships/hyperlink" Target="https://www.wcshipping.com/blog/iran-war-day-13-gulf-under-wave-of-attacks-what-it-means-for-shipping" TargetMode="External"/><Relationship Id="rId329" Type="http://schemas.openxmlformats.org/officeDocument/2006/relationships/hyperlink" Target="https://www.fxstreet.com/news/forecasting-the-upcoming-week-iran-war-keeps-oil-in-focus-as-markets-reassess-fed-outlook-202603131937" TargetMode="External"/><Relationship Id="rId330" Type="http://schemas.openxmlformats.org/officeDocument/2006/relationships/hyperlink" Target="https://www.urdupoint.com/en/world/france-italy-talk-to-iran-for-safe-passage-o-2153695.html" TargetMode="External"/><Relationship Id="rId331" Type="http://schemas.openxmlformats.org/officeDocument/2006/relationships/hyperlink" Target="https://www.middleeasteye.net/live-blog/live-blog-update/two-gas-tankers-sail-india-through-hormuz" TargetMode="External"/><Relationship Id="rId332" Type="http://schemas.openxmlformats.org/officeDocument/2006/relationships/hyperlink" Target="https://www.stl.news/experts-warn-daily-deterioration-of-ripple-effects-from-strait-of-hormuz-blockade-on-energy-and-trade/" TargetMode="External"/><Relationship Id="rId333" Type="http://schemas.openxmlformats.org/officeDocument/2006/relationships/hyperlink" Target="https://www.mees.com/2026/3/13/refining-petrochemicals/duqm-refinery-feedstock-imperiled-by-hormuz-closure/8fe4e010-1eeb-11f1-b2bb-1f0e972997e0" TargetMode="External"/><Relationship Id="rId334" Type="http://schemas.openxmlformats.org/officeDocument/2006/relationships/hyperlink" Target="https://www.mees.com/2026/3/13/refining-petrochemicals/hormuz-closure-traps-up-to-a-third-of-global-fertilizer-exports-in-the-gulf/9a087310-1eea-11f1-a1ce-93dec4d4fc19" TargetMode="External"/><Relationship Id="rId335" Type="http://schemas.openxmlformats.org/officeDocument/2006/relationships/hyperlink" Target="https://www.mees.com/2026/3/13/geopolitical-risk/iran-takes-aim-at-stranded-tankers/0f3960c0-1eea-11f1-8b65-77b5b9749684" TargetMode="External"/><Relationship Id="rId336" Type="http://schemas.openxmlformats.org/officeDocument/2006/relationships/hyperlink" Target="https://www.mees.com/2026/3/13/corporate/fujairah-port-stays-open-despite-taking-blows/436dd0c0-1ee9-11f1-8af2-d17e8466fbe5" TargetMode="External"/><Relationship Id="rId337" Type="http://schemas.openxmlformats.org/officeDocument/2006/relationships/hyperlink" Target="https://www.actionforex.com/contributors/fundamental-analysis/633250-the-weekly-bottom-line-oil-shock-therapy/" TargetMode="External"/><Relationship Id="rId338" Type="http://schemas.openxmlformats.org/officeDocument/2006/relationships/hyperlink" Target="https://easternherald.com/2026/03/14/israel-attacks-iran-india-tankers-hormuz-safe-passage/" TargetMode="External"/><Relationship Id="rId339" Type="http://schemas.openxmlformats.org/officeDocument/2006/relationships/hyperlink" Target="https://en.clickpetroleoegas.com.br/Sailors-trapped-near-Iran-report-attacks--fear--and-lack-of-water-and-food-in-a-crisis-that-is-putting-pressure-on-the-region./" TargetMode="External"/><Relationship Id="rId340" Type="http://schemas.openxmlformats.org/officeDocument/2006/relationships/hyperlink" Target="https://www.vietnamplus.vn/dien-bien-tai-dao-kharg-khien-dong-usd-co-tuan-tang-gia-thu-hai-lien-tiep-post1098834.vnp" TargetMode="External"/><Relationship Id="rId341" Type="http://schemas.openxmlformats.org/officeDocument/2006/relationships/hyperlink" Target="https://www.aol.com/news/roots-picnic-moving-belmont-plateau-032525454.html" TargetMode="External"/><Relationship Id="rId342" Type="http://schemas.openxmlformats.org/officeDocument/2006/relationships/hyperlink" Target="https://www.thehindu.com/news/national/indian-lpg-carrier-crosses-strait-of-hormuz-marine-traffic-website/article70741020.ece" TargetMode="External"/><Relationship Id="rId343" Type="http://schemas.openxmlformats.org/officeDocument/2006/relationships/hyperlink" Target="https://www.24newshd.tv/13-Mar-2026/global-shipping-industry-caught-storm-war" TargetMode="External"/><Relationship Id="rId344" Type="http://schemas.openxmlformats.org/officeDocument/2006/relationships/hyperlink" Target="https://en.clickpetroleoegas.com.br/The-Strait-of-Hormuz--less-than-40-km-wide--concentrates-20%25-of-the-world%27s-oil-and-becomes-the-epicenter-of-a-global-crisis-after-a-military-operation-against-Iran-paralyzes-oil-tankers./" TargetMode="External"/><Relationship Id="rId345" Type="http://schemas.openxmlformats.org/officeDocument/2006/relationships/hyperlink" Target="https://thearabianpost.com/goldman-warns-oil-may-stay-above-100/" TargetMode="External"/><Relationship Id="rId346" Type="http://schemas.openxmlformats.org/officeDocument/2006/relationships/hyperlink" Target="https://www.myjoyonline.com/attacks-on-ships-in-strait-of-hormuz-mount-as-iran-launches-most-intense-strikes-in-war-with-us-and-israel/" TargetMode="External"/><Relationship Id="rId347" Type="http://schemas.openxmlformats.org/officeDocument/2006/relationships/hyperlink" Target="https://www.cbsnews.com/news/iran-war-strait-of-hormuz-strike-ship-oil/" TargetMode="External"/><Relationship Id="rId348" Type="http://schemas.openxmlformats.org/officeDocument/2006/relationships/hyperlink" Target="https://energynow.com/2026/03/crude-futures-turn-positive-on-continued-hormuz-closure/" TargetMode="External"/><Relationship Id="rId349" Type="http://schemas.openxmlformats.org/officeDocument/2006/relationships/hyperlink" Target="https://www.israelhayom.com/2026/03/13/us-sending-marines-as-iran-tightens-control-over-hormuz-strait/" TargetMode="External"/><Relationship Id="rId350" Type="http://schemas.openxmlformats.org/officeDocument/2006/relationships/hyperlink" Target="https://www.livemint.com/news/us-news/you-don-t-need-to-worry-about-it-pete-hegseth-on-irans-hormuz-shipping-threat-11773428880432.html" TargetMode="External"/><Relationship Id="rId351" Type="http://schemas.openxmlformats.org/officeDocument/2006/relationships/hyperlink" Target="https://www.channelstv.com/2026/03/13/oil-stays-above-100-stocks-slide-tracking-middle-east-war/" TargetMode="External"/><Relationship Id="rId352" Type="http://schemas.openxmlformats.org/officeDocument/2006/relationships/hyperlink" Target="https://www.financialsense.com/blog/21585/weeks-market-wrap-strait-jail?utm_source=all&amp;utm_medium=rss&amp;utm_campaign=content" TargetMode="External"/><Relationship Id="rId353" Type="http://schemas.openxmlformats.org/officeDocument/2006/relationships/hyperlink" Target="https://www.livemint.com/news/world/iran-mocks-trump-amid-middle-east-conflict-white-house-is-now-begging-the-world-incl-india-to-buy-russian-crude-11773447893126.html" TargetMode="External"/><Relationship Id="rId354" Type="http://schemas.openxmlformats.org/officeDocument/2006/relationships/hyperlink" Target="https://londonlovesbusiness.com/us-to-send-marines-and-warships-for-potential-naval-escorts-for-oil-tankers-in-the-strait-of-hormuz/" TargetMode="External"/><Relationship Id="rId355" Type="http://schemas.openxmlformats.org/officeDocument/2006/relationships/hyperlink" Target="https://www.dailywire.com/news/all-eyes-on-strait-of-hormuz-as-u-s-deploys-amphibious-ready-group-to-iran" TargetMode="External"/><Relationship Id="rId356" Type="http://schemas.openxmlformats.org/officeDocument/2006/relationships/hyperlink" Target="https://www.novinite.com/view_news.php?id=237477" TargetMode="External"/><Relationship Id="rId357" Type="http://schemas.openxmlformats.org/officeDocument/2006/relationships/hyperlink" Target="https://www.zerohedge.com/energy/ubs-and-goldman-map-paralysis-across-hormuz-chokepoint" TargetMode="External"/><Relationship Id="rId358" Type="http://schemas.openxmlformats.org/officeDocument/2006/relationships/hyperlink" Target="https://www.freemalaysiatoday.com/category/highlight/2026/03/14/mideast-war-cuts-hormuz-strait-transit-down-to-77-ships" TargetMode="External"/><Relationship Id="rId359" Type="http://schemas.openxmlformats.org/officeDocument/2006/relationships/hyperlink" Target="https://tribune.com.pk/story/2597522/five-us-air-force-refuelling-planes-struck-in-iranian-missile-strike-on-saudi-arabia" TargetMode="External"/><Relationship Id="rId360" Type="http://schemas.openxmlformats.org/officeDocument/2006/relationships/hyperlink" Target="https://www.japantimes.co.jp/news/2026/03/14/world/iran-war-us-strikes/" TargetMode="External"/><Relationship Id="rId361" Type="http://schemas.openxmlformats.org/officeDocument/2006/relationships/hyperlink" Target="https://europeanbusinessmagazine.com/business/hormuz-the-21-mile-strait-that-could-break-the-global-economy/?utm_source=rss&amp;utm_medium=rss&amp;utm_campaign=hormuz-the-21-mile-strait-that-could-break-the-global-economy" TargetMode="External"/><Relationship Id="rId362" Type="http://schemas.openxmlformats.org/officeDocument/2006/relationships/hyperlink" Target="https://dunyanews.tv/en/World/940458-war-has-halted-gulf-oil-flow--and-restarting-it-wont-be-easy" TargetMode="External"/><Relationship Id="rId363" Type="http://schemas.openxmlformats.org/officeDocument/2006/relationships/hyperlink" Target="https://revistaforum.com.br/opiniao/o-retorno-da-geopolitica-do-petroleo/" TargetMode="External"/><Relationship Id="rId364" Type="http://schemas.openxmlformats.org/officeDocument/2006/relationships/hyperlink" Target="https://www.indiatoday.in/india/story/indian-captain-33-crew-stranded-strait-of-hormuz-sailors-families-appeal-government-help-lpg-tanker-iran-war-2881749-2026-03-14?utm_source=rss" TargetMode="External"/><Relationship Id="rId365" Type="http://schemas.openxmlformats.org/officeDocument/2006/relationships/hyperlink" Target="https://americanbazaaronline.com/2026/03/13/trump-defends-high-gas-prices-amid-iran-war-476783/" TargetMode="External"/><Relationship Id="rId366" Type="http://schemas.openxmlformats.org/officeDocument/2006/relationships/hyperlink" Target="https://caribbeannewsglobal.com/iea-member-countries-to-carry-out-largest-ever-oil-stock-release-amid-market-disruptions-from-middle-east-conflict/" TargetMode="External"/><Relationship Id="rId367" Type="http://schemas.openxmlformats.org/officeDocument/2006/relationships/hyperlink" Target="https://www.aol.com/news/oil-gas-prices-jump-iran-224300707.html" TargetMode="External"/><Relationship Id="rId368" Type="http://schemas.openxmlformats.org/officeDocument/2006/relationships/hyperlink" Target="https://en.protothema.gr/2026/03/13/putin-plans-measures-to-protect-energy-infrastructure-from-ukrainian-attacks/" TargetMode="External"/><Relationship Id="rId369" Type="http://schemas.openxmlformats.org/officeDocument/2006/relationships/hyperlink" Target="https://ca.news.yahoo.com/missile-strikes-helipad-inside-us-040648956.html" TargetMode="External"/><Relationship Id="rId370" Type="http://schemas.openxmlformats.org/officeDocument/2006/relationships/hyperlink" Target="https://www.bssnews.net/international/368647" TargetMode="External"/><Relationship Id="rId371" Type="http://schemas.openxmlformats.org/officeDocument/2006/relationships/hyperlink" Target="https://ca.finance.yahoo.com/news/jet-fuel-prices-rising-could-040641231.html" TargetMode="External"/><Relationship Id="rId372" Type="http://schemas.openxmlformats.org/officeDocument/2006/relationships/hyperlink" Target="https://www.breitbart.com/middle-east/2026/03/13/commercial-ships-claim-chinese-ownership-avoid-iranian-attacks/" TargetMode="External"/><Relationship Id="rId373" Type="http://schemas.openxmlformats.org/officeDocument/2006/relationships/hyperlink" Target="https://www.businesstoday.com.my/2026/03/14/trump-says-us-navy-will-soon-escort-tankers-through-straits-of-hormuz/?utm_source=rss&amp;utm_medium=rss&amp;utm_campaign=trump-says-us-navy-will-soon-escort-tankers-through-straits-of-hormuz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