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Wheat futures | 2026-03-14 12:00 UTC [VZKQ] | Reversal-Risk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Wheat futures</w:t>
      </w:r>
      <w:r/>
    </w:p>
    <w:p>
      <w:pPr>
        <w:pStyle w:val="ListBullet"/>
        <w:spacing w:line="240" w:lineRule="auto"/>
        <w:ind w:left="720"/>
      </w:pPr>
      <w:r/>
      <w:r>
        <w:t>target_market_code: wheat</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3</w:t>
      </w:r>
      <w:r/>
    </w:p>
    <w:p>
      <w:pPr>
        <w:pStyle w:val="ListBullet"/>
        <w:spacing w:line="240" w:lineRule="auto"/>
        <w:ind w:left="720"/>
      </w:pPr>
      <w:r/>
      <w:r>
        <w:t>top_risk_flag: contradiction_moderate</w:t>
      </w:r>
      <w:r/>
    </w:p>
    <w:p>
      <w:pPr>
        <w:pStyle w:val="ListBullet"/>
        <w:spacing w:line="240" w:lineRule="auto"/>
        <w:ind w:left="720"/>
      </w:pPr>
      <w:r/>
      <w:r>
        <w:t>generated_at: 2026-03-14T12:00:00Z</w:t>
      </w:r>
      <w:r/>
    </w:p>
    <w:p>
      <w:pPr>
        <w:pStyle w:val="ListBullet"/>
        <w:spacing w:line="240" w:lineRule="auto"/>
        <w:ind w:left="720"/>
      </w:pPr>
      <w:r/>
      <w:r>
        <w:t>sentiment_word: Reversal-Risk</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wheat</w:t>
            </w:r>
          </w:p>
        </w:tc>
        <w:tc>
          <w:tcPr>
            <w:tcW w:type="dxa" w:w="1040"/>
          </w:tcPr>
          <w:p>
            <w:r>
              <w:t>B-wheat-001</w:t>
            </w:r>
          </w:p>
        </w:tc>
        <w:tc>
          <w:tcPr>
            <w:tcW w:type="dxa" w:w="1040"/>
          </w:tcPr>
          <w:p>
            <w:r>
              <w:t>Wheat futures have a near-term upward bias driven by trade-intervention risk in cereals plus supply-chain/fertiliser-input disruption risk, outweighing (for now) incremental supply optimism.</w:t>
            </w:r>
          </w:p>
        </w:tc>
        <w:tc>
          <w:tcPr>
            <w:tcW w:type="dxa" w:w="1040"/>
          </w:tcPr>
          <w:p>
            <w:r>
              <w:t>60</w:t>
            </w:r>
          </w:p>
        </w:tc>
        <w:tc>
          <w:tcPr>
            <w:tcW w:type="dxa" w:w="1040"/>
          </w:tcPr>
          <w:p>
            <w:r>
              <w:t>up</w:t>
            </w:r>
          </w:p>
        </w:tc>
        <w:tc>
          <w:tcPr>
            <w:tcW w:type="dxa" w:w="1040"/>
          </w:tcPr>
          <w:p>
            <w:r>
              <w:t>accelerating</w:t>
            </w:r>
          </w:p>
        </w:tc>
        <w:tc>
          <w:tcPr>
            <w:tcW w:type="dxa" w:w="1040"/>
          </w:tcPr>
          <w:p>
            <w:r>
              <w:t>6h</w:t>
            </w:r>
          </w:p>
        </w:tc>
        <w:tc>
          <w:tcPr>
            <w:tcW w:type="dxa" w:w="1040"/>
          </w:tcPr>
          <w:p>
            <w:r>
              <w:t>false</w:t>
            </w:r>
          </w:p>
        </w:tc>
        <w:tc>
          <w:tcPr>
            <w:tcW w:type="dxa" w:w="1040"/>
          </w:tcPr>
          <w:p>
            <w:r>
              <w:t>58</w:t>
            </w:r>
          </w:p>
        </w:tc>
      </w:tr>
      <w:tr>
        <w:tc>
          <w:tcPr>
            <w:tcW w:type="dxa" w:w="1040"/>
          </w:tcPr>
          <w:p>
            <w:r>
              <w:t>wheat</w:t>
            </w:r>
          </w:p>
        </w:tc>
        <w:tc>
          <w:tcPr>
            <w:tcW w:type="dxa" w:w="1040"/>
          </w:tcPr>
          <w:p>
            <w:r>
              <w:t>B-wheat-002</w:t>
            </w:r>
          </w:p>
        </w:tc>
        <w:tc>
          <w:tcPr>
            <w:tcW w:type="dxa" w:w="1040"/>
          </w:tcPr>
          <w:p>
            <w:r>
              <w:t>Downside pressure remains plausible if supply-positive narratives (notably Russia production) dominate incremental flow, capping rallies and raising reversal risk from current levels.</w:t>
            </w:r>
          </w:p>
        </w:tc>
        <w:tc>
          <w:tcPr>
            <w:tcW w:type="dxa" w:w="1040"/>
          </w:tcPr>
          <w:p>
            <w:r>
              <w:t>45</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wheat</w:t>
            </w:r>
          </w:p>
        </w:tc>
        <w:tc>
          <w:tcPr>
            <w:tcW w:type="dxa" w:w="1040"/>
          </w:tcPr>
          <w:p>
            <w:r>
              <w:t>B-wheat-003</w:t>
            </w:r>
          </w:p>
        </w:tc>
        <w:tc>
          <w:tcPr>
            <w:tcW w:type="dxa" w:w="1040"/>
          </w:tcPr>
          <w:p>
            <w:r>
              <w:t>Policy/trade headline flow is a volatility amplifier rather than a clean directional driver, increasing whipsaw risk around wheat export-flow expectations.</w:t>
            </w:r>
          </w:p>
        </w:tc>
        <w:tc>
          <w:tcPr>
            <w:tcW w:type="dxa" w:w="1040"/>
          </w:tcPr>
          <w:p>
            <w:r>
              <w:t>55</w:t>
            </w:r>
          </w:p>
        </w:tc>
        <w:tc>
          <w:tcPr>
            <w:tcW w:type="dxa" w:w="1040"/>
          </w:tcPr>
          <w:p>
            <w:r>
              <w:t>mixed</w:t>
            </w:r>
          </w:p>
        </w:tc>
        <w:tc>
          <w:tcPr>
            <w:tcW w:type="dxa" w:w="1040"/>
          </w:tcPr>
          <w:p>
            <w:r>
              <w:t>accelerating</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"6B-wheat-20260314T120000Z",</w:t>
        <w:br/>
        <w:t xml:space="preserve"> "timestamp_utc": "2026-03-14T12:00:00Z",</w:t>
        <w:br/>
        <w:t xml:space="preserve"> "primary_asset_focus": {</w:t>
        <w:br/>
        <w:t xml:space="preserve"> "name": "Wheat futures",</w:t>
        <w:br/>
        <w:t xml:space="preserve"> "market_code": "wheat"</w:t>
        <w:br/>
        <w:t xml:space="preserve"> },</w:t>
        <w:br/>
        <w:t xml:space="preserve"> "headline_sentiment_word": "Mixed",</w:t>
        <w:br/>
        <w:t xml:space="preserve"> "headline_conviction_score_0_100": 62,</w:t>
        <w:br/>
        <w:t xml:space="preserve"> "headline_fragility_score_0_100": 58,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"wheat",</w:t>
        <w:br/>
        <w:t xml:space="preserve"> "target_resolution_source": "explicit",</w:t>
        <w:br/>
        <w:t xml:space="preserve"> "scope_mode": "single_market",</w:t>
        <w:br/>
        <w:t xml:space="preserve"> "analyzed_markets": [</w:t>
        <w:br/>
        <w:t xml:space="preserve"> "wheat"</w:t>
        <w:br/>
        <w:t xml:space="preserve"> ],</w:t>
        <w:br/>
        <w:t xml:space="preserve"> "regime_state": "unstable",</w:t>
        <w:br/>
        <w:t xml:space="preserve"> "beliefs": [</w:t>
        <w:br/>
        <w:t xml:space="preserve"> {</w:t>
        <w:br/>
        <w:t xml:space="preserve"> "belief_id": "B-wheat-001",</w:t>
        <w:br/>
        <w:t xml:space="preserve"> "market": "wheat",</w:t>
        <w:br/>
        <w:t xml:space="preserve"> "claim": "Wheat futures have a near-term upward bias driven by trade-intervention risk in cereals plus supply-chain/fertiliser-input disruption risk, outweighing (for now) incremental supply optimism.",</w:t>
        <w:br/>
        <w:t xml:space="preserve"> "probability_pct": 60,</w:t>
        <w:br/>
        <w:t xml:space="preserve"> "direction": "up",</w:t>
        <w:br/>
        <w:t xml:space="preserve"> "velocity": "accelerating",</w:t>
        <w:br/>
        <w:t xml:space="preserve"> "horizon": "6h",</w:t>
        <w:br/>
        <w:t xml:space="preserve"> "drivers": [</w:t>
        <w:br/>
        <w:t xml:space="preserve"> "T-035: trade interventions (cereals)",</w:t>
        <w:br/>
        <w:t xml:space="preserve"> "T-002: fertilisers/ag inputs supply chain &amp; pricing (Oman)",</w:t>
        <w:br/>
        <w:t xml:space="preserve"> "T-011: climate-related weather events risk (IMD)",</w:t>
        <w:br/>
        <w:t xml:space="preserve"> "T-005: supply chain disruption framing (Linville)",</w:t>
        <w:br/>
        <w:t xml:space="preserve"> "T-001: food security (Iran) / demand-risk channel"</w:t>
        <w:br/>
        <w:t xml:space="preserve"> ],</w:t>
        <w:br/>
        <w:t xml:space="preserve"> "contradicted_by": [</w:t>
        <w:br/>
        <w:t xml:space="preserve"> "T-009: Russia production (supply-positive)",</w:t>
        <w:br/>
        <w:t xml:space="preserve"> "T-008: fertiliser supply resilience/production-positive (CF Industries)"</w:t>
        <w:br/>
        <w:t xml:space="preserve"> ]</w:t>
        <w:br/>
        <w:t xml:space="preserve"> },</w:t>
        <w:br/>
        <w:t xml:space="preserve"> {</w:t>
        <w:br/>
        <w:t xml:space="preserve"> "belief_id": "B-wheat-002",</w:t>
        <w:br/>
        <w:t xml:space="preserve"> "market": "wheat",</w:t>
        <w:br/>
        <w:t xml:space="preserve"> "claim": "Downside pressure remains plausible if supply-positive narratives (notably Russia production) dominate incremental flow, capping rallies and raising reversal risk from current levels.",</w:t>
        <w:br/>
        <w:t xml:space="preserve"> "probability_pct": 45,</w:t>
        <w:br/>
        <w:t xml:space="preserve"> "direction": "down",</w:t>
        <w:br/>
        <w:t xml:space="preserve"> "velocity": "stable",</w:t>
        <w:br/>
        <w:t xml:space="preserve"> "horizon": "24h",</w:t>
        <w:br/>
        <w:t xml:space="preserve"> "drivers": [</w:t>
        <w:br/>
        <w:t xml:space="preserve"> "T-009: Russia production",</w:t>
        <w:br/>
        <w:t xml:space="preserve"> "T-008: CF Industries supply chain/production positives (input-cost easing channel)"</w:t>
        <w:br/>
        <w:t xml:space="preserve"> ],</w:t>
        <w:br/>
        <w:t xml:space="preserve"> "contradicted_by": [</w:t>
        <w:br/>
        <w:t xml:space="preserve"> "T-035: trade interventions (cereals)",</w:t>
        <w:br/>
        <w:t xml:space="preserve"> "T-011: weather risk",</w:t>
        <w:br/>
        <w:t xml:space="preserve"> "T-002: fertiliser/ag-input disruptions"</w:t>
        <w:br/>
        <w:t xml:space="preserve"> ]</w:t>
        <w:br/>
        <w:t xml:space="preserve"> },</w:t>
        <w:br/>
        <w:t xml:space="preserve"> {</w:t>
        <w:br/>
        <w:t xml:space="preserve"> "belief_id": "B-wheat-003",</w:t>
        <w:br/>
        <w:t xml:space="preserve"> "market": "wheat",</w:t>
        <w:br/>
        <w:t xml:space="preserve"> "claim": "Policy/trade headline flow is a volatility amplifier rather than a clean directional driver, increasing whipsaw risk around wheat export-flow expectations.",</w:t>
        <w:br/>
        <w:t xml:space="preserve"> "probability_pct": 55,</w:t>
        <w:br/>
        <w:t xml:space="preserve"> "direction": "mixed",</w:t>
        <w:br/>
        <w:t xml:space="preserve"> "velocity": "accelerating",</w:t>
        <w:br/>
        <w:t xml:space="preserve"> "horizon": "24h",</w:t>
        <w:br/>
        <w:t xml:space="preserve"> "drivers": [</w:t>
        <w:br/>
        <w:t xml:space="preserve"> "T-003: Trump trade policies",</w:t>
        <w:br/>
        <w:t xml:space="preserve"> "T-020: US Supreme Court trade policy (policy uncertainty channel)",</w:t>
        <w:br/>
        <w:t xml:space="preserve"> "RA-003: U.S. Court of International Trade: trade policy (late-seen compliance/policy signal)"</w:t>
        <w:br/>
        <w:t xml:space="preserve"> ],</w:t>
        <w:br/>
        <w:t xml:space="preserve"> "contradicted_by": []</w:t>
        <w:br/>
        <w:t xml:space="preserve"> }</w:t>
        <w:br/>
        <w:t xml:space="preserve"> ],</w:t>
        <w:br/>
        <w:t xml:space="preserve"> "market_state_table": [</w:t>
        <w:br/>
        <w:t xml:space="preserve"> {</w:t>
        <w:br/>
        <w:t xml:space="preserve"> "market": "wheat",</w:t>
        <w:br/>
        <w:t xml:space="preserve"> "directional_state": "bullish",</w:t>
        <w:br/>
        <w:t xml:space="preserve"> "momentum_state": "weakening",</w:t>
        <w:br/>
        <w:t xml:space="preserve"> "reversal_risk": "medium",</w:t>
        <w:br/>
        <w:t xml:space="preserve"> "state_change": "unchanged",</w:t>
        <w:br/>
        <w:t xml:space="preserve"> "conviction_score_0_100": 62,</w:t>
        <w:br/>
        <w:t xml:space="preserve"> "freshness_confidence": "medium",</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"B-wheat-001",</w:t>
        <w:br/>
        <w:t xml:space="preserve"> "B-wheat-003"</w:t>
        <w:br/>
        <w:t xml:space="preserve"> ]</w:t>
        <w:br/>
        <w:t xml:space="preserve"> }</w:t>
        <w:br/>
        <w:t xml:space="preserve"> ],</w:t>
        <w:br/>
        <w:t xml:space="preserve"> "risk_flags": [</w:t>
        <w:br/>
        <w:t xml:space="preserve"> {</w:t>
        <w:br/>
        <w:t xml:space="preserve"> "flag": "contradiction_moderate",</w:t>
        <w:br/>
        <w:t xml:space="preserve"> "severity": "medium",</w:t>
        <w:br/>
        <w:t xml:space="preserve"> "detail": "Material push-pull between supply-positive (Russia production) and supply-risk/trade-intervention narratives; directional edge exists but is not clean."</w:t>
        <w:br/>
        <w:t xml:space="preserve"> },</w:t>
        <w:br/>
        <w:t xml:space="preserve"> {</w:t>
        <w:br/>
        <w:t xml:space="preserve"> "flag": "policy_trade_volatility",</w:t>
        <w:br/>
        <w:t xml:space="preserve"> "severity": "medium",</w:t>
        <w:br/>
        <w:t xml:space="preserve"> "detail": "Trade-policy/court-related headline flow is acting as a volatility amplifier with unclear directionality."</w:t>
        <w:br/>
        <w:t xml:space="preserve"> },</w:t>
        <w:br/>
        <w:t xml:space="preserve"> {</w:t>
        <w:br/>
        <w:t xml:space="preserve"> "flag": "evidence_authority_mix",</w:t>
        <w:br/>
        <w:t xml:space="preserve"> "severity": "medium",</w:t>
        <w:br/>
        <w:t xml:space="preserve"> "detail": "Authority mix includes many lower-tier domains in supporting bundles; conviction capped despite recency."</w:t>
        <w:br/>
        <w:t xml:space="preserve"> },</w:t>
        <w:br/>
        <w:t xml:space="preserve"> {</w:t>
        <w:br/>
        <w:t xml:space="preserve"> "flag": "data_indirectness",</w:t>
        <w:br/>
        <w:t xml:space="preserve"> "severity": "medium",</w:t>
        <w:br/>
        <w:t xml:space="preserve"> "detail": "Several admitted signals are second-order (fertiliser inputs, geopolitics) rather than direct wheat balance-sheet updates; fragility elevated."</w:t>
        <w:br/>
        <w:t xml:space="preserve"> }</w:t>
        <w:br/>
        <w:t xml:space="preserve"> ],</w:t>
        <w:br/>
        <w:t xml:space="preserve"> "candidate_actions": [</w:t>
        <w:br/>
        <w:t xml:space="preserve"> {</w:t>
        <w:br/>
        <w:t xml:space="preserve"> "market": "wheat",</w:t>
        <w:br/>
        <w:t xml:space="preserve"> "confidence": "medium",</w:t>
        <w:br/>
        <w:t xml:space="preserve"> "action": "watch_long_bias",</w:t>
        <w:br/>
        <w:t xml:space="preserve"> "trigger_condition": "Directional score remains &gt;= +20 with no fresh (&lt;=2h) high-authority opposing supply-positive shock."</w:t>
        <w:br/>
        <w:t xml:space="preserve"> },</w:t>
        <w:br/>
        <w:t xml:space="preserve"> {</w:t>
        <w:br/>
        <w:t xml:space="preserve"> "market": "wheat",</w:t>
        <w:br/>
        <w:t xml:space="preserve"> "confidence": "medium",</w:t>
        <w:br/>
        <w:t xml:space="preserve"> "action": "reversal_watch",</w:t>
        <w:br/>
        <w:t xml:space="preserve"> "trigger_condition": "Fresh supply-positive evidence accelerates (e.g., Russia production narrative strengthens) while contradiction ratio rises above ~0.55."</w:t>
        <w:br/>
        <w:t xml:space="preserve"> },</w:t>
        <w:br/>
        <w:t xml:space="preserve"> {</w:t>
        <w:br/>
        <w:t xml:space="preserve"> "market": "wheat",</w:t>
        <w:br/>
        <w:t xml:space="preserve"> "confidence": "medium",</w:t>
        <w:br/>
        <w:t xml:space="preserve"> "action": "volatility_watch",</w:t>
        <w:br/>
        <w:t xml:space="preserve"> "trigger_condition": "Trade-policy/court-related updates cluster within &lt;=6h alongside mixed supply signals."</w:t>
        <w:br/>
        <w:t xml:space="preserve"> },</w:t>
        <w:br/>
        <w:t xml:space="preserve"> {</w:t>
        <w:br/>
        <w:t xml:space="preserve"> "market": "wheat",</w:t>
        <w:br/>
        <w:t xml:space="preserve"> "confidence": "low",</w:t>
        <w:br/>
        <w:t xml:space="preserve"> "action": "stay_flat",</w:t>
        <w:br/>
        <w:t xml:space="preserve"> "trigger_condition": "Directional score falls into (-20, +20) range (neutral band) or fragility rises above 70."</w:t>
        <w:br/>
        <w:t xml:space="preserve"> }</w:t>
        <w:br/>
        <w:t xml:space="preserve"> ],</w:t>
        <w:br/>
        <w:t xml:space="preserve"> "paper_trade_signal_pack": {</w:t>
        <w:br/>
        <w:t xml:space="preserve"> "bullish_markets": [</w:t>
        <w:br/>
        <w:t xml:space="preserve"> "wheat"</w:t>
        <w:br/>
        <w:t xml:space="preserve"> ],</w:t>
        <w:br/>
        <w:t xml:space="preserve"> "bearish_markets": [],</w:t>
        <w:br/>
        <w:t xml:space="preserve"> "neutral_mixed_markets": [],</w:t>
        <w:br/>
        <w:t xml:space="preserve"> "high_reversal_risk_markets": [</w:t>
        <w:br/>
        <w:t xml:space="preserve"> "wheat"</w:t>
        <w:br/>
        <w:t xml:space="preserve">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"2026-03-13T12:00:00Z",</w:t>
        <w:br/>
        <w:t xml:space="preserve"> "bucket_end_utc": "2026-03-13T13:00:00Z",</w:t>
        <w:br/>
        <w:t xml:space="preserve"> "directional_score_signed": 5,</w:t>
        <w:br/>
        <w:t xml:space="preserve"> "bullish_pressure_score": 18,</w:t>
        <w:br/>
        <w:t xml:space="preserve"> "bearish_pressure_score": 13,</w:t>
        <w:br/>
        <w:t xml:space="preserve"> "net_sentiment_score": 5,</w:t>
        <w:br/>
        <w:t xml:space="preserve"> "velocity_score": 0,</w:t>
        <w:br/>
        <w:t xml:space="preserve"> "acceleration_score": 0,</w:t>
        <w:br/>
        <w:t xml:space="preserve"> "contradiction_ratio": 0.45,</w:t>
        <w:br/>
        <w:t xml:space="preserve"> "fresh_evidence_count": 0,</w:t>
        <w:br/>
        <w:t xml:space="preserve"> "stale_evidence_count": 3,</w:t>
        <w:br/>
        <w:t xml:space="preserve"> "conviction_score_0_100": 34,</w:t>
        <w:br/>
        <w:t xml:space="preserve"> "fragility_score_0_100": 60,</w:t>
        <w:br/>
        <w:t xml:space="preserve"> "dominant_state": "neutral_mixed"</w:t>
        <w:br/>
        <w:t xml:space="preserve"> },</w:t>
        <w:br/>
        <w:t xml:space="preserve"> {</w:t>
        <w:br/>
        <w:t xml:space="preserve"> "bucket_start_utc": "2026-03-13T13:00:00Z",</w:t>
        <w:br/>
        <w:t xml:space="preserve"> "bucket_end_utc": "2026-03-13T14:00:00Z",</w:t>
        <w:br/>
        <w:t xml:space="preserve"> "directional_score_signed": 6,</w:t>
        <w:br/>
        <w:t xml:space="preserve"> "bullish_pressure_score": 19,</w:t>
        <w:br/>
        <w:t xml:space="preserve"> "bearish_pressure_score": 13,</w:t>
        <w:br/>
        <w:t xml:space="preserve"> "net_sentiment_score": 6,</w:t>
        <w:br/>
        <w:t xml:space="preserve"> "velocity_score": 1,</w:t>
        <w:br/>
        <w:t xml:space="preserve"> "acceleration_score": 1,</w:t>
        <w:br/>
        <w:t xml:space="preserve"> "contradiction_ratio": 0.45,</w:t>
        <w:br/>
        <w:t xml:space="preserve"> "fresh_evidence_count": 0,</w:t>
        <w:br/>
        <w:t xml:space="preserve"> "stale_evidence_count": 3,</w:t>
        <w:br/>
        <w:t xml:space="preserve"> "conviction_score_0_100": 35,</w:t>
        <w:br/>
        <w:t xml:space="preserve"> "fragility_score_0_100": 60,</w:t>
        <w:br/>
        <w:t xml:space="preserve"> "dominant_state": "neutral_mixed"</w:t>
        <w:br/>
        <w:t xml:space="preserve"> },</w:t>
        <w:br/>
        <w:t xml:space="preserve"> {</w:t>
        <w:br/>
        <w:t xml:space="preserve"> "bucket_start_utc": "2026-03-13T14:00:00Z",</w:t>
        <w:br/>
        <w:t xml:space="preserve"> "bucket_end_utc": "2026-03-13T15:00:00Z",</w:t>
        <w:br/>
        <w:t xml:space="preserve"> "directional_score_signed": 6,</w:t>
        <w:br/>
        <w:t xml:space="preserve"> "bullish_pressure_score": 18,</w:t>
        <w:br/>
        <w:t xml:space="preserve"> "bearish_pressure_score": 12,</w:t>
        <w:br/>
        <w:t xml:space="preserve"> "net_sentiment_score": 6,</w:t>
        <w:br/>
        <w:t xml:space="preserve"> "velocity_score": 0,</w:t>
        <w:br/>
        <w:t xml:space="preserve"> "acceleration_score": -1,</w:t>
        <w:br/>
        <w:t xml:space="preserve"> "contradiction_ratio": 0.44,</w:t>
        <w:br/>
        <w:t xml:space="preserve"> "fresh_evidence_count": 0,</w:t>
        <w:br/>
        <w:t xml:space="preserve"> "stale_evidence_count": 3,</w:t>
        <w:br/>
        <w:t xml:space="preserve"> "conviction_score_0_100": 35,</w:t>
        <w:br/>
        <w:t xml:space="preserve"> "fragility_score_0_100": 59,</w:t>
        <w:br/>
        <w:t xml:space="preserve"> "dominant_state": "neutral_mixed"</w:t>
        <w:br/>
        <w:t xml:space="preserve"> },</w:t>
        <w:br/>
        <w:t xml:space="preserve"> {</w:t>
        <w:br/>
        <w:t xml:space="preserve"> "bucket_start_utc": "2026-03-13T15:00:00Z",</w:t>
        <w:br/>
        <w:t xml:space="preserve"> "bucket_end_utc": "2026-03-13T16:00:00Z",</w:t>
        <w:br/>
        <w:t xml:space="preserve"> "directional_score_signed": 7,</w:t>
        <w:br/>
        <w:t xml:space="preserve"> "bullish_pressure_score": 19,</w:t>
        <w:br/>
        <w:t xml:space="preserve"> "bearish_pressure_score": 12,</w:t>
        <w:br/>
        <w:t xml:space="preserve"> "net_sentiment_score": 7,</w:t>
        <w:br/>
        <w:t xml:space="preserve"> "velocity_score": 1,</w:t>
        <w:br/>
        <w:t xml:space="preserve"> "acceleration_score": 1,</w:t>
        <w:br/>
        <w:t xml:space="preserve"> "contradiction_ratio": 0.44,</w:t>
        <w:br/>
        <w:t xml:space="preserve"> "fresh_evidence_count": 0,</w:t>
        <w:br/>
        <w:t xml:space="preserve"> "stale_evidence_count": 3,</w:t>
        <w:br/>
        <w:t xml:space="preserve"> "conviction_score_0_100": 36,</w:t>
        <w:br/>
        <w:t xml:space="preserve"> "fragility_score_0_100": 59,</w:t>
        <w:br/>
        <w:t xml:space="preserve"> "dominant_state": "neutral_mixed"</w:t>
        <w:br/>
        <w:t xml:space="preserve"> },</w:t>
        <w:br/>
        <w:t xml:space="preserve"> {</w:t>
        <w:br/>
        <w:t xml:space="preserve"> "bucket_start_utc": "2026-03-13T16:00:00Z",</w:t>
        <w:br/>
        <w:t xml:space="preserve"> "bucket_end_utc": "2026-03-13T17:00:00Z",</w:t>
        <w:br/>
        <w:t xml:space="preserve"> "directional_score_signed": 8,</w:t>
        <w:br/>
        <w:t xml:space="preserve"> "bullish_pressure_score": 20,</w:t>
        <w:br/>
        <w:t xml:space="preserve"> "bearish_pressure_score": 12,</w:t>
        <w:br/>
        <w:t xml:space="preserve"> "net_sentiment_score": 8,</w:t>
        <w:br/>
        <w:t xml:space="preserve"> "velocity_score": 1,</w:t>
        <w:br/>
        <w:t xml:space="preserve"> "acceleration_score": 0,</w:t>
        <w:br/>
        <w:t xml:space="preserve"> "contradiction_ratio": 0.43,</w:t>
        <w:br/>
        <w:t xml:space="preserve"> "fresh_evidence_count": 0,</w:t>
        <w:br/>
        <w:t xml:space="preserve"> "stale_evidence_count": 3,</w:t>
        <w:br/>
        <w:t xml:space="preserve"> "conviction_score_0_100": 37,</w:t>
        <w:br/>
        <w:t xml:space="preserve"> "fragility_score_0_100": 58,</w:t>
        <w:br/>
        <w:t xml:space="preserve"> "dominant_state": "neutral_mixed"</w:t>
        <w:br/>
        <w:t xml:space="preserve"> },</w:t>
        <w:br/>
        <w:t xml:space="preserve"> {</w:t>
        <w:br/>
        <w:t xml:space="preserve"> "bucket_start_utc": "2026-03-13T17:00:00Z",</w:t>
        <w:br/>
        <w:t xml:space="preserve"> "bucket_end_utc": "2026-03-13T18:00:00Z",</w:t>
        <w:br/>
        <w:t xml:space="preserve"> "directional_score_signed": 10,</w:t>
        <w:br/>
        <w:t xml:space="preserve"> "bullish_pressure_score": 22,</w:t>
        <w:br/>
        <w:t xml:space="preserve"> "bearish_pressure_score": 12,</w:t>
        <w:br/>
        <w:t xml:space="preserve"> "net_sentiment_score": 10,</w:t>
        <w:br/>
        <w:t xml:space="preserve"> "velocity_score": 2,</w:t>
        <w:br/>
        <w:t xml:space="preserve"> "acceleration_score": 1,</w:t>
        <w:br/>
        <w:t xml:space="preserve"> "contradiction_ratio": 0.42,</w:t>
        <w:br/>
        <w:t xml:space="preserve"> "fresh_evidence_count": 0,</w:t>
        <w:br/>
        <w:t xml:space="preserve"> "stale_evidence_count": 3,</w:t>
        <w:br/>
        <w:t xml:space="preserve"> "conviction_score_0_100": 39,</w:t>
        <w:br/>
        <w:t xml:space="preserve"> "fragility_score_0_100": 58,</w:t>
        <w:br/>
        <w:t xml:space="preserve"> "dominant_state": "neutral_mixed"</w:t>
        <w:br/>
        <w:t xml:space="preserve"> },</w:t>
        <w:br/>
        <w:t xml:space="preserve"> {</w:t>
        <w:br/>
        <w:t xml:space="preserve"> "bucket_start_utc": "2026-03-13T18:00:00Z",</w:t>
        <w:br/>
        <w:t xml:space="preserve"> "bucket_end_utc": "2026-03-13T19:00:00Z",</w:t>
        <w:br/>
        <w:t xml:space="preserve"> "directional_score_signed": 12,</w:t>
        <w:br/>
        <w:t xml:space="preserve"> "bullish_pressure_score": 26,</w:t>
        <w:br/>
        <w:t xml:space="preserve"> "bearish_pressure_score": 14,</w:t>
        <w:br/>
        <w:t xml:space="preserve"> "net_sentiment_score": 12,</w:t>
        <w:br/>
        <w:t xml:space="preserve"> "velocity_score": 2,</w:t>
        <w:br/>
        <w:t xml:space="preserve"> "acceleration_score": 0,</w:t>
        <w:br/>
        <w:t xml:space="preserve"> "contradiction_ratio": 0.44,</w:t>
        <w:br/>
        <w:t xml:space="preserve"> "fresh_evidence_count": 0,</w:t>
        <w:br/>
        <w:t xml:space="preserve"> "stale_evidence_count": 3,</w:t>
        <w:br/>
        <w:t xml:space="preserve"> "conviction_score_0_100": 41,</w:t>
        <w:br/>
        <w:t xml:space="preserve"> "fragility_score_0_100": 59,</w:t>
        <w:br/>
        <w:t xml:space="preserve"> "dominant_state": "neutral_mixed"</w:t>
        <w:br/>
        <w:t xml:space="preserve"> },</w:t>
        <w:br/>
        <w:t xml:space="preserve"> {</w:t>
        <w:br/>
        <w:t xml:space="preserve"> "bucket_start_utc": "2026-03-13T19:00:00Z",</w:t>
        <w:br/>
        <w:t xml:space="preserve"> "bucket_end_utc": "2026-03-13T20:00:00Z",</w:t>
        <w:br/>
        <w:t xml:space="preserve"> "directional_score_signed": 12,</w:t>
        <w:br/>
        <w:t xml:space="preserve"> "bullish_pressure_score": 28,</w:t>
        <w:br/>
        <w:t xml:space="preserve"> "bearish_pressure_score": 16,</w:t>
        <w:br/>
        <w:t xml:space="preserve"> "net_sentiment_score": 12,</w:t>
        <w:br/>
        <w:t xml:space="preserve"> "velocity_score": 0,</w:t>
        <w:br/>
        <w:t xml:space="preserve"> "acceleration_score": -2,</w:t>
        <w:br/>
        <w:t xml:space="preserve"> "contradiction_ratio": 0.46,</w:t>
        <w:br/>
        <w:t xml:space="preserve"> "fresh_evidence_count": 1,</w:t>
        <w:br/>
        <w:t xml:space="preserve"> "stale_evidence_count": 2,</w:t>
        <w:br/>
        <w:t xml:space="preserve"> "conviction_score_0_100": 44,</w:t>
        <w:br/>
        <w:t xml:space="preserve"> "fragility_score_0_100": 58,</w:t>
        <w:br/>
        <w:t xml:space="preserve"> "dominant_state": "neutral_mixed"</w:t>
        <w:br/>
        <w:t xml:space="preserve"> },</w:t>
        <w:br/>
        <w:t xml:space="preserve"> {</w:t>
        <w:br/>
        <w:t xml:space="preserve"> "bucket_start_utc": "2026-03-13T20:00:00Z",</w:t>
        <w:br/>
        <w:t xml:space="preserve"> "bucket_end_utc": "2026-03-13T21:00:00Z",</w:t>
        <w:br/>
        <w:t xml:space="preserve"> "directional_score_signed": 10,</w:t>
        <w:br/>
        <w:t xml:space="preserve"> "bullish_pressure_score": 30,</w:t>
        <w:br/>
        <w:t xml:space="preserve"> "bearish_pressure_score": 20,</w:t>
        <w:br/>
        <w:t xml:space="preserve"> "net_sentiment_score": 10,</w:t>
        <w:br/>
        <w:t xml:space="preserve"> "velocity_score": -2,</w:t>
        <w:br/>
        <w:t xml:space="preserve"> "acceleration_score": -2,</w:t>
        <w:br/>
        <w:t xml:space="preserve"> "contradiction_ratio": 0.5,</w:t>
        <w:br/>
        <w:t xml:space="preserve"> "fresh_evidence_count": 2,</w:t>
        <w:br/>
        <w:t xml:space="preserve"> "stale_evidence_count": 2,</w:t>
        <w:br/>
        <w:t xml:space="preserve"> "conviction_score_0_100": 46,</w:t>
        <w:br/>
        <w:t xml:space="preserve"> "fragility_score_0_100": 61,</w:t>
        <w:br/>
        <w:t xml:space="preserve"> "dominant_state": "neutral_mixed"</w:t>
        <w:br/>
        <w:t xml:space="preserve"> },</w:t>
        <w:br/>
        <w:t xml:space="preserve"> {</w:t>
        <w:br/>
        <w:t xml:space="preserve"> "bucket_start_utc": "2026-03-13T21:00:00Z",</w:t>
        <w:br/>
        <w:t xml:space="preserve"> "bucket_end_utc": "2026-03-13T22:00:00Z",</w:t>
        <w:br/>
        <w:t xml:space="preserve"> "directional_score_signed": 15,</w:t>
        <w:br/>
        <w:t xml:space="preserve"> "bullish_pressure_score": 34,</w:t>
        <w:br/>
        <w:t xml:space="preserve"> "bearish_pressure_score": 19,</w:t>
        <w:br/>
        <w:t xml:space="preserve"> "net_sentiment_score": 15,</w:t>
        <w:br/>
        <w:t xml:space="preserve"> "velocity_score": 5,</w:t>
        <w:br/>
        <w:t xml:space="preserve"> "acceleration_score": 7,</w:t>
        <w:br/>
        <w:t xml:space="preserve"> "contradiction_ratio": 0.46,</w:t>
        <w:br/>
        <w:t xml:space="preserve"> "fresh_evidence_count": 1,</w:t>
        <w:br/>
        <w:t xml:space="preserve"> "stale_evidence_count": 2,</w:t>
        <w:br/>
        <w:t xml:space="preserve"> "conviction_score_0_100": 50,</w:t>
        <w:br/>
        <w:t xml:space="preserve"> "fragility_score_0_100": 58,</w:t>
        <w:br/>
        <w:t xml:space="preserve"> "dominant_state": "neutral_mixed"</w:t>
        <w:br/>
        <w:t xml:space="preserve"> },</w:t>
        <w:br/>
        <w:t xml:space="preserve"> {</w:t>
        <w:br/>
        <w:t xml:space="preserve"> "bucket_start_utc": "2026-03-13T22:00:00Z",</w:t>
        <w:br/>
        <w:t xml:space="preserve"> "bucket_end_utc": "2026-03-13T23:00:00Z",</w:t>
        <w:br/>
        <w:t xml:space="preserve"> "directional_score_signed": 18,</w:t>
        <w:br/>
        <w:t xml:space="preserve"> "bullish_pressure_score": 36,</w:t>
        <w:br/>
        <w:t xml:space="preserve"> "bearish_pressure_score": 18,</w:t>
        <w:br/>
        <w:t xml:space="preserve"> "net_sentiment_score": 18,</w:t>
        <w:br/>
        <w:t xml:space="preserve"> "velocity_score": 3,</w:t>
        <w:br/>
        <w:t xml:space="preserve"> "acceleration_score": -2,</w:t>
        <w:br/>
        <w:t xml:space="preserve"> "contradiction_ratio": 0.44,</w:t>
        <w:br/>
        <w:t xml:space="preserve"> "fresh_evidence_count": 1,</w:t>
        <w:br/>
        <w:t xml:space="preserve"> "stale_evidence_count": 2,</w:t>
        <w:br/>
        <w:t xml:space="preserve"> "conviction_score_0_100": 52,</w:t>
        <w:br/>
        <w:t xml:space="preserve"> "fragility_score_0_100": 56,</w:t>
        <w:br/>
        <w:t xml:space="preserve"> "dominant_state": "neutral_mixed"</w:t>
        <w:br/>
        <w:t xml:space="preserve"> },</w:t>
        <w:br/>
        <w:t xml:space="preserve"> {</w:t>
        <w:br/>
        <w:t xml:space="preserve"> "bucket_start_utc": "2026-03-13T23:00:00Z",</w:t>
        <w:br/>
        <w:t xml:space="preserve"> "bucket_end_utc": "2026-03-14T00:00:00Z",</w:t>
        <w:br/>
        <w:t xml:space="preserve"> "directional_score_signed": 12,</w:t>
        <w:br/>
        <w:t xml:space="preserve"> "bullish_pressure_score": 28,</w:t>
        <w:br/>
        <w:t xml:space="preserve"> "bearish_pressure_score": 16,</w:t>
        <w:br/>
        <w:t xml:space="preserve"> "net_sentiment_score": 12,</w:t>
        <w:br/>
        <w:t xml:space="preserve"> "velocity_score": -6,</w:t>
        <w:br/>
        <w:t xml:space="preserve"> "acceleration_score": -9,</w:t>
        <w:br/>
        <w:t xml:space="preserve"> "contradiction_ratio": 0.47,</w:t>
        <w:br/>
        <w:t xml:space="preserve"> "fresh_evidence_count": 0,</w:t>
        <w:br/>
        <w:t xml:space="preserve"> "stale_evidence_count": 3,</w:t>
        <w:br/>
        <w:t xml:space="preserve"> "conviction_score_0_100": 43,</w:t>
        <w:br/>
        <w:t xml:space="preserve"> "fragility_score_0_100": 60,</w:t>
        <w:br/>
        <w:t xml:space="preserve"> "dominant_state": "neutral_mixed"</w:t>
        <w:br/>
        <w:t xml:space="preserve"> },</w:t>
        <w:br/>
        <w:t xml:space="preserve"> {</w:t>
        <w:br/>
        <w:t xml:space="preserve"> "bucket_start_utc": "2026-03-14T00:00:00Z",</w:t>
        <w:br/>
        <w:t xml:space="preserve"> "bucket_end_utc": "2026-03-14T01:00:00Z",</w:t>
        <w:br/>
        <w:t xml:space="preserve"> "directional_score_signed": 8,</w:t>
        <w:br/>
        <w:t xml:space="preserve"> "bullish_pressure_score": 24,</w:t>
        <w:br/>
        <w:t xml:space="preserve"> "bearish_pressure_score": 16,</w:t>
        <w:br/>
        <w:t xml:space="preserve"> "net_sentiment_score": 8,</w:t>
        <w:br/>
        <w:t xml:space="preserve"> "velocity_score": -4,</w:t>
        <w:br/>
        <w:t xml:space="preserve"> "acceleration_score": 2,</w:t>
        <w:br/>
        <w:t xml:space="preserve"> "contradiction_ratio": 0.5,</w:t>
        <w:br/>
        <w:t xml:space="preserve"> "fresh_evidence_count": 0,</w:t>
        <w:br/>
        <w:t xml:space="preserve"> "stale_evidence_count": 3,</w:t>
        <w:br/>
        <w:t xml:space="preserve"> "conviction_score_0_100": 40,</w:t>
        <w:br/>
        <w:t xml:space="preserve"> "fragility_score_0_100": 63,</w:t>
        <w:br/>
        <w:t xml:space="preserve"> "dominant_state": "neutral_mixed"</w:t>
        <w:br/>
        <w:t xml:space="preserve"> },</w:t>
        <w:br/>
        <w:t xml:space="preserve"> {</w:t>
        <w:br/>
        <w:t xml:space="preserve"> "bucket_start_utc": "2026-03-14T01:00:00Z",</w:t>
        <w:br/>
        <w:t xml:space="preserve"> "bucket_end_utc": "2026-03-14T02:00:00Z",</w:t>
        <w:br/>
        <w:t xml:space="preserve"> "directional_score_signed": 0,</w:t>
        <w:br/>
        <w:t xml:space="preserve"> "bullish_pressure_score": 18,</w:t>
        <w:br/>
        <w:t xml:space="preserve"> "bearish_pressure_score": 18,</w:t>
        <w:br/>
        <w:t xml:space="preserve"> "net_sentiment_score": 0,</w:t>
        <w:br/>
        <w:t xml:space="preserve"> "velocity_score": -8,</w:t>
        <w:br/>
        <w:t xml:space="preserve"> "acceleration_score": -4,</w:t>
        <w:br/>
        <w:t xml:space="preserve"> "contradiction_ratio": 0.55,</w:t>
        <w:br/>
        <w:t xml:space="preserve"> "fresh_evidence_count": 0,</w:t>
        <w:br/>
        <w:t xml:space="preserve"> "stale_evidence_count": 3,</w:t>
        <w:br/>
        <w:t xml:space="preserve"> "conviction_score_0_100": 30,</w:t>
        <w:br/>
        <w:t xml:space="preserve"> "fragility_score_0_100": 70,</w:t>
        <w:br/>
        <w:t xml:space="preserve"> "dominant_state": "neutral_mixed"</w:t>
        <w:br/>
        <w:t xml:space="preserve"> },</w:t>
        <w:br/>
        <w:t xml:space="preserve"> {</w:t>
        <w:br/>
        <w:t xml:space="preserve"> "bucket_start_utc": "2026-03-14T02:00:00Z",</w:t>
        <w:br/>
        <w:t xml:space="preserve"> "bucket_end_utc": "2026-03-14T03:00:00Z",</w:t>
        <w:br/>
        <w:t xml:space="preserve"> "directional_score_signed": -22,</w:t>
        <w:br/>
        <w:t xml:space="preserve"> "bullish_pressure_score": 14,</w:t>
        <w:br/>
        <w:t xml:space="preserve"> "bearish_pressure_score": 36,</w:t>
        <w:br/>
        <w:t xml:space="preserve"> "net_sentiment_score": -22,</w:t>
        <w:br/>
        <w:t xml:space="preserve"> "velocity_score": -22,</w:t>
        <w:br/>
        <w:t xml:space="preserve"> "acceleration_score": -14,</w:t>
        <w:br/>
        <w:t xml:space="preserve"> "contradiction_ratio": 0.43,</w:t>
        <w:br/>
        <w:t xml:space="preserve"> "fresh_evidence_count": 1,</w:t>
        <w:br/>
        <w:t xml:space="preserve"> "stale_evidence_count": 2,</w:t>
        <w:br/>
        <w:t xml:space="preserve"> "conviction_score_0_100": 55,</w:t>
        <w:br/>
        <w:t xml:space="preserve"> "fragility_score_0_100": 62,</w:t>
        <w:br/>
        <w:t xml:space="preserve"> "dominant_state": "bearish"</w:t>
        <w:br/>
        <w:t xml:space="preserve"> },</w:t>
        <w:br/>
        <w:t xml:space="preserve"> {</w:t>
        <w:br/>
        <w:t xml:space="preserve"> "bucket_start_utc": "2026-03-14T03:00:00Z",</w:t>
        <w:br/>
        <w:t xml:space="preserve"> "bucket_end_utc": "2026-03-14T04:00:00Z",</w:t>
        <w:br/>
        <w:t xml:space="preserve"> "directional_score_signed": -10,</w:t>
        <w:br/>
        <w:t xml:space="preserve"> "bullish_pressure_score": 16,</w:t>
        <w:br/>
        <w:t xml:space="preserve"> "bearish_pressure_score": 26,</w:t>
        <w:br/>
        <w:t xml:space="preserve"> "net_sentiment_score": -10,</w:t>
        <w:br/>
        <w:t xml:space="preserve"> "velocity_score": 12,</w:t>
        <w:br/>
        <w:t xml:space="preserve"> "acceleration_score": 34,</w:t>
        <w:br/>
        <w:t xml:space="preserve"> "contradiction_ratio": 0.5,</w:t>
        <w:br/>
        <w:t xml:space="preserve"> "fresh_evidence_count": 5,</w:t>
        <w:br/>
        <w:t xml:space="preserve"> "stale_evidence_count": 2,</w:t>
        <w:br/>
        <w:t xml:space="preserve"> "conviction_score_0_100": 48,</w:t>
        <w:br/>
        <w:t xml:space="preserve"> "fragility_score_0_100": 66,</w:t>
        <w:br/>
        <w:t xml:space="preserve"> "dominant_state": "neutral_mixed"</w:t>
        <w:br/>
        <w:t xml:space="preserve"> },</w:t>
        <w:br/>
        <w:t xml:space="preserve"> {</w:t>
        <w:br/>
        <w:t xml:space="preserve"> "bucket_start_utc": "2026-03-14T04:00:00Z",</w:t>
        <w:br/>
        <w:t xml:space="preserve"> "bucket_end_utc": "2026-03-14T05:00:00Z",</w:t>
        <w:br/>
        <w:t xml:space="preserve"> "directional_score_signed": -5,</w:t>
        <w:br/>
        <w:t xml:space="preserve"> "bullish_pressure_score": 18,</w:t>
        <w:br/>
        <w:t xml:space="preserve"> "bearish_pressure_score": 23,</w:t>
        <w:br/>
        <w:t xml:space="preserve"> "net_sentiment_score": -5,</w:t>
        <w:br/>
        <w:t xml:space="preserve"> "velocity_score": 5,</w:t>
        <w:br/>
        <w:t xml:space="preserve"> "acceleration_score": -7,</w:t>
        <w:br/>
        <w:t xml:space="preserve"> "contradiction_ratio": 0.52,</w:t>
        <w:br/>
        <w:t xml:space="preserve"> "fresh_evidence_count": 1,</w:t>
        <w:br/>
        <w:t xml:space="preserve"> "stale_evidence_count": 3,</w:t>
        <w:br/>
        <w:t xml:space="preserve"> "conviction_score_0_100": 38,</w:t>
        <w:br/>
        <w:t xml:space="preserve"> "fragility_score_0_100": 69,</w:t>
        <w:br/>
        <w:t xml:space="preserve"> "dominant_state": "neutral_mixed"</w:t>
        <w:br/>
        <w:t xml:space="preserve"> },</w:t>
        <w:br/>
        <w:t xml:space="preserve"> {</w:t>
        <w:br/>
        <w:t xml:space="preserve"> "bucket_start_utc": "2026-03-14T05:00:00Z",</w:t>
        <w:br/>
        <w:t xml:space="preserve"> "bucket_end_utc": "2026-03-14T06:00:00Z",</w:t>
        <w:br/>
        <w:t xml:space="preserve"> "directional_score_signed": 2,</w:t>
        <w:br/>
        <w:t xml:space="preserve"> "bullish_pressure_score": 20,</w:t>
        <w:br/>
        <w:t xml:space="preserve"> "bearish_pressure_score": 18,</w:t>
        <w:br/>
        <w:t xml:space="preserve"> "net_sentiment_score": 2,</w:t>
        <w:br/>
        <w:t xml:space="preserve"> "velocity_score": 7,</w:t>
        <w:br/>
        <w:t xml:space="preserve"> "acceleration_score": 2,</w:t>
        <w:br/>
        <w:t xml:space="preserve"> "contradiction_ratio": 0.53,</w:t>
        <w:br/>
        <w:t xml:space="preserve"> "fresh_evidence_count": 0,</w:t>
        <w:br/>
        <w:t xml:space="preserve"> "stale_evidence_count": 3,</w:t>
        <w:br/>
        <w:t xml:space="preserve"> "conviction_score_0_100": 32,</w:t>
        <w:br/>
        <w:t xml:space="preserve"> "fragility_score_0_100": 68,</w:t>
        <w:br/>
        <w:t xml:space="preserve"> "dominant_state": "neutral_mixed"</w:t>
        <w:br/>
        <w:t xml:space="preserve"> },</w:t>
        <w:br/>
        <w:t xml:space="preserve"> {</w:t>
        <w:br/>
        <w:t xml:space="preserve"> "bucket_start_utc": "2026-03-14T06:00:00Z",</w:t>
        <w:br/>
        <w:t xml:space="preserve"> "bucket_end_utc": "2026-03-14T07:00:00Z",</w:t>
        <w:br/>
        <w:t xml:space="preserve"> "directional_score_signed": 8,</w:t>
        <w:br/>
        <w:t xml:space="preserve"> "bullish_pressure_score": 26,</w:t>
        <w:br/>
        <w:t xml:space="preserve"> "bearish_pressure_score": 18,</w:t>
        <w:br/>
        <w:t xml:space="preserve"> "net_sentiment_score": 8,</w:t>
        <w:br/>
        <w:t xml:space="preserve"> "velocity_score": 6,</w:t>
        <w:br/>
        <w:t xml:space="preserve"> "acceleration_score": -1,</w:t>
        <w:br/>
        <w:t xml:space="preserve"> "contradiction_ratio": 0.49,</w:t>
        <w:br/>
        <w:t xml:space="preserve"> "fresh_evidence_count": 0,</w:t>
        <w:br/>
        <w:t xml:space="preserve"> "stale_evidence_count": 3,</w:t>
        <w:br/>
        <w:t xml:space="preserve"> "conviction_score_0_100": 40,</w:t>
        <w:br/>
        <w:t xml:space="preserve"> "fragility_score_0_100": 62,</w:t>
        <w:br/>
        <w:t xml:space="preserve"> "dominant_state": "neutral_mixed"</w:t>
        <w:br/>
        <w:t xml:space="preserve"> },</w:t>
        <w:br/>
        <w:t xml:space="preserve"> {</w:t>
        <w:br/>
        <w:t xml:space="preserve"> "bucket_start_utc": "2026-03-14T07:00:00Z",</w:t>
        <w:br/>
        <w:t xml:space="preserve"> "bucket_end_utc": "2026-03-14T08:00:00Z",</w:t>
        <w:br/>
        <w:t xml:space="preserve"> "directional_score_signed": 20,</w:t>
        <w:br/>
        <w:t xml:space="preserve"> "bullish_pressure_score": 38,</w:t>
        <w:br/>
        <w:t xml:space="preserve"> "bearish_pressure_score": 18,</w:t>
        <w:br/>
        <w:t xml:space="preserve"> "net_sentiment_score": 20,</w:t>
        <w:br/>
        <w:t xml:space="preserve"> "velocity_score": 12,</w:t>
        <w:br/>
        <w:t xml:space="preserve"> "acceleration_score": 6,</w:t>
        <w:br/>
        <w:t xml:space="preserve"> "contradiction_ratio": 0.4,</w:t>
        <w:br/>
        <w:t xml:space="preserve"> "fresh_evidence_count": 3,</w:t>
        <w:br/>
        <w:t xml:space="preserve"> "stale_evidence_count": 2,</w:t>
        <w:br/>
        <w:t xml:space="preserve"> "conviction_score_0_100": 58,</w:t>
        <w:br/>
        <w:t xml:space="preserve"> "fragility_score_0_100": 55,</w:t>
        <w:br/>
        <w:t xml:space="preserve"> "dominant_state": "bullish"</w:t>
        <w:br/>
        <w:t xml:space="preserve"> },</w:t>
        <w:br/>
        <w:t xml:space="preserve"> {</w:t>
        <w:br/>
        <w:t xml:space="preserve"> "bucket_start_utc": "2026-03-14T08:00:00Z",</w:t>
        <w:br/>
        <w:t xml:space="preserve"> "bucket_end_utc": "2026-03-14T09:00:00Z",</w:t>
        <w:br/>
        <w:t xml:space="preserve"> "directional_score_signed": 28,</w:t>
        <w:br/>
        <w:t xml:space="preserve"> "bullish_pressure_score": 46,</w:t>
        <w:br/>
        <w:t xml:space="preserve"> "bearish_pressure_score": 18,</w:t>
        <w:br/>
        <w:t xml:space="preserve"> "net_sentiment_score": 28,</w:t>
        <w:br/>
        <w:t xml:space="preserve"> "velocity_score": 8,</w:t>
        <w:br/>
        <w:t xml:space="preserve"> "acceleration_score": -4,</w:t>
        <w:br/>
        <w:t xml:space="preserve"> "contradiction_ratio": 0.38,</w:t>
        <w:br/>
        <w:t xml:space="preserve"> "fresh_evidence_count": 3,</w:t>
        <w:br/>
        <w:t xml:space="preserve"> "stale_evidence_count": 2,</w:t>
        <w:br/>
        <w:t xml:space="preserve"> "conviction_score_0_100": 64,</w:t>
        <w:br/>
        <w:t xml:space="preserve"> "fragility_score_0_100": 53,</w:t>
        <w:br/>
        <w:t xml:space="preserve"> "dominant_state": "bullish"</w:t>
        <w:br/>
        <w:t xml:space="preserve"> },</w:t>
        <w:br/>
        <w:t xml:space="preserve"> {</w:t>
        <w:br/>
        <w:t xml:space="preserve"> "bucket_start_utc": "2026-03-14T09:00:00Z",</w:t>
        <w:br/>
        <w:t xml:space="preserve"> "bucket_end_utc": "2026-03-14T10:00:00Z",</w:t>
        <w:br/>
        <w:t xml:space="preserve"> "directional_score_signed": 32,</w:t>
        <w:br/>
        <w:t xml:space="preserve"> "bullish_pressure_score": 50,</w:t>
        <w:br/>
        <w:t xml:space="preserve"> "bearish_pressure_score": 18,</w:t>
        <w:br/>
        <w:t xml:space="preserve"> "net_sentiment_score": 32,</w:t>
        <w:br/>
        <w:t xml:space="preserve"> "velocity_score": 4,</w:t>
        <w:br/>
        <w:t xml:space="preserve"> "acceleration_score": -4,</w:t>
        <w:br/>
        <w:t xml:space="preserve"> "contradiction_ratio": 0.36,</w:t>
        <w:br/>
        <w:t xml:space="preserve"> "fresh_evidence_count": 0,</w:t>
        <w:br/>
        <w:t xml:space="preserve"> "stale_evidence_count": 3,</w:t>
        <w:br/>
        <w:t xml:space="preserve"> "conviction_score_0_100": 66,</w:t>
        <w:br/>
        <w:t xml:space="preserve"> "fragility_score_0_100": 52,</w:t>
        <w:br/>
        <w:t xml:space="preserve"> "dominant_state": "bullish"</w:t>
        <w:br/>
        <w:t xml:space="preserve"> },</w:t>
        <w:br/>
        <w:t xml:space="preserve"> {</w:t>
        <w:br/>
        <w:t xml:space="preserve"> "bucket_start_utc": "2026-03-14T10:00:00Z",</w:t>
        <w:br/>
        <w:t xml:space="preserve"> "bucket_end_utc": "2026-03-14T11:00:00Z",</w:t>
        <w:br/>
        <w:t xml:space="preserve"> "directional_score_signed": 30,</w:t>
        <w:br/>
        <w:t xml:space="preserve"> "bullish_pressure_score": 48,</w:t>
        <w:br/>
        <w:t xml:space="preserve"> "bearish_pressure_score": 18,</w:t>
        <w:br/>
        <w:t xml:space="preserve"> "net_sentiment_score": 30,</w:t>
        <w:br/>
        <w:t xml:space="preserve"> "velocity_score": -2,</w:t>
        <w:br/>
        <w:t xml:space="preserve"> "acceleration_score": -6,</w:t>
        <w:br/>
        <w:t xml:space="preserve"> "contradiction_ratio": 0.38,</w:t>
        <w:br/>
        <w:t xml:space="preserve"> "fresh_evidence_count": 1,</w:t>
        <w:br/>
        <w:t xml:space="preserve"> "stale_evidence_count": 3,</w:t>
        <w:br/>
        <w:t xml:space="preserve"> "conviction_score_0_100": 63,</w:t>
        <w:br/>
        <w:t xml:space="preserve"> "fragility_score_0_100": 56,</w:t>
        <w:br/>
        <w:t xml:space="preserve"> "dominant_state": "bullish"</w:t>
        <w:br/>
        <w:t xml:space="preserve"> },</w:t>
        <w:br/>
        <w:t xml:space="preserve"> {</w:t>
        <w:br/>
        <w:t xml:space="preserve"> "bucket_start_utc": "2026-03-14T11:00:00Z",</w:t>
        <w:br/>
        <w:t xml:space="preserve"> "bucket_end_utc": "2026-03-14T12:00:00Z",</w:t>
        <w:br/>
        <w:t xml:space="preserve"> "directional_score_signed": 27,</w:t>
        <w:br/>
        <w:t xml:space="preserve"> "bullish_pressure_score": 45,</w:t>
        <w:br/>
        <w:t xml:space="preserve"> "bearish_pressure_score": 18,</w:t>
        <w:br/>
        <w:t xml:space="preserve"> "net_sentiment_score": 27,</w:t>
        <w:br/>
        <w:t xml:space="preserve"> "velocity_score": -3,</w:t>
        <w:br/>
        <w:t xml:space="preserve"> "acceleration_score": -1,</w:t>
        <w:br/>
        <w:t xml:space="preserve"> "contradiction_ratio": 0.39,</w:t>
        <w:br/>
        <w:t xml:space="preserve"> "fresh_evidence_count": 0,</w:t>
        <w:br/>
        <w:t xml:space="preserve"> "stale_evidence_count": 3,</w:t>
        <w:br/>
        <w:t xml:space="preserve"> "conviction_score_0_100": 60,</w:t>
        <w:br/>
        <w:t xml:space="preserve"> "fragility_score_0_100": 58,</w:t>
        <w:br/>
        <w:t xml:space="preserve"> "dominant_state": "bullish"</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32,</w:t>
        <w:br/>
        <w:t xml:space="preserve"> "timeseries_peak_bearish": -22,</w:t>
        <w:br/>
        <w:t xml:space="preserve"> "latest_inflection_direction": "flat",</w:t>
        <w:br/>
        <w:t xml:space="preserve"> "latest_inflection_strength": 18,</w:t>
        <w:br/>
        <w:t xml:space="preserve"> "signal_regime": "weakening_bullish"</w:t>
        <w:br/>
        <w:t xml:space="preserve"> }</w:t>
        <w:br/>
        <w:t xml:space="preserve"> },</w:t>
        <w:br/>
        <w:t xml:space="preserve"> "diagnostics": {</w:t>
        <w:br/>
        <w:t xml:space="preserve"> "trends_seen": 12,</w:t>
        <w:br/>
        <w:t xml:space="preserve"> "trends_admitted": 12,</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flight_plan.target_market_code='wheat'.",</w:t>
        <w:br/>
        <w:t xml:space="preserve"> "No trend_state_memory provided; state_change set to 'unchanged' with unknown prior state.",</w:t>
        <w:br/>
        <w:t xml:space="preserve"> "Many signals are macro/policy/supply-chain adjacent; directional mapping to wheat performed via driver-arenas (export_flows, policy_trade, weather, inputs) rather than explicit wheat-only headlines."</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https://sna.agr.br/crise-de-fertilizantes/</w:t>
        </w:r>
      </w:hyperlink>
      <w:r>
        <w:t xml:space="preserve"> - * O conflito militar entre os EUA, Israel e Irã, iniciado em março de 2026, interrompeu o fornecimento de matérias-primas de fertilizantes. * Produtores nos EUA enfrentam altos custos e escassez, com o governo destinando cerca de 11 bilhões de dólares em auxílio emergencial. * O preço do fertilizante nitrogenado no centro de importação de New Orleans aumentou de 683 dólares por tonelada em poucos dias. * Agricultores alertaram sobre risco de choque de preços nos alimentos semelhantes ao de 2022. * O USDA iniciou monitoramento para evitar especulação e preços abusivos. * Agricultores do Meio-Oeste dos EUA vendem estoques e reconsideram planejamento de plantio por aumento de custos. * No Brasil, alta de preços do fertilizante devido a incertezas geopolíticas, com aumento superior a 10% na cotação da ureia após ataques no Oriente Médio. 2. </w:t>
      </w:r>
      <w:hyperlink r:id="rId10">
        <w:r>
          <w:rPr>
            <w:color w:val="0000EE"/>
            <w:u w:val="single"/>
          </w:rPr>
          <w:t>https://www.farms.com/ag-industry-news/farmer-reaction-to-the-effects-of-the-war-in-iran-486.aspx</w:t>
        </w:r>
      </w:hyperlink>
      <w:r>
        <w:t xml:space="preserve"> - * U.S. farmers experience mixed sentiments due to conflict in Iran, with increased commodity prices providing marketing opportunities. * Many farmers sold portions of their future harvests amid higher grain prices. * Concerns over rising input costs, especially fertiliser and fuel, due to halted shipments through the Strait of Hormuz. * Some farmers are omitting fertiliser application to reduce costs, risking lower yields. * Agriculture decisions are influenced by ongoing geopolitical tensions and input cost inflation.</w:t>
      </w:r>
      <w:r/>
    </w:p>
    <w:p>
      <w:r/>
      <w:r>
        <w:t xml:space="preserve">3. </w:t>
      </w:r>
      <w:hyperlink r:id="rId11">
        <w:r>
          <w:rPr>
            <w:color w:val="0000EE"/>
            <w:u w:val="single"/>
          </w:rPr>
          <w:t>https://www.farms.com/ag-industry-news/farm-groups-press-fertilizer-giants-to-drop-support-for-phosphate-import-duties-494.aspx</w:t>
        </w:r>
      </w:hyperlink>
      <w:r>
        <w:t xml:space="preserve"> - * U.S. farm organisations, including ASA and NCGA, urge fertiliser producers to withdraw support for duties on phosphate imports from Morocco and Russia. * They argue tariffs increase input costs, affecting farm profitability and crop production. * The duties stem from a 2021 petition, with farm groups opposing them due to rising fertiliser prices prior to recent geopolitical disruptions. * Disruptions have intensified supply constraints and costs, impacting crop yields and farmers' decisions. * The organisations plan to oppose extensions of duties during the review process to maintain affordable fertiliser access for farmers. 4. </w:t>
      </w:r>
      <w:hyperlink r:id="rId12">
        <w:r>
          <w:rPr>
            <w:color w:val="0000EE"/>
            <w:u w:val="single"/>
          </w:rPr>
          <w:t>https://www.thisdaylive.com/2026/03/14/iran-war-concerns-mount-in-nigeria-others-over-looming-food-shortage-rising-inflation/</w:t>
        </w:r>
      </w:hyperlink>
      <w:r>
        <w:t xml:space="preserve"> - • Rising global tension from Iran conflict threatens energy and fertiliser supplies, risking food shortages in Nigeria. • Experts in Nigeria warn disruption may lower fertiliser access, reducing crop yields and increasing food inflation. • Nigerian officials suggest targeted fiscal measures and investigation into fertilizer plant issues. • US administration underestimated Iran’s willingness to close the Strait of Hormuz, complicating energy supply routes. • Analysts warn of increased food costs and inflation due to fertiliser supply disruptions amid geopolitical tensions. 5. </w:t>
      </w:r>
      <w:hyperlink r:id="rId13">
        <w:r>
          <w:rPr>
            <w:color w:val="0000EE"/>
            <w:u w:val="single"/>
          </w:rPr>
          <w:t>https://www.sueddeutsche.de/politik/iran-krieg-liveblog-usa-oelinsel-kharg-angriff-li.3395676</w:t>
        </w:r>
      </w:hyperlink>
      <w:r>
        <w:t xml:space="preserve"> - * The blockade of the Strait of Hormuz due to Iran war has led to fertiliser shortages in the USA and Canada. * US farmers lack about 25% of their usual fertiliser supplies for spring planting, with prices rising over a third since the war began. * The US imports up to 50% of its urea fertiliser from abroad, and prices are rising above world market levels. * Market analysts warn that ships may be rerouted or stocks exported, worsening supply issues. * The US system operates on just-in-time principles, with no strategic reserves, risking fertiliser availability for 2026 harvest. 6. </w:t>
      </w:r>
      <w:hyperlink r:id="rId14">
        <w:r>
          <w:rPr>
            <w:color w:val="0000EE"/>
            <w:u w:val="single"/>
          </w:rPr>
          <w:t>https://cen.acs.org/business/agriculture/New-technology-promises-protect-farmers/104/web/2026/03?sc=230901_cenrssfeed_eng_latestnewsrss_cen</w:t>
        </w:r>
      </w:hyperlink>
      <w:r>
        <w:t xml:space="preserve"> - * The war in Iran has disrupted fertiliser production and export, causing price spikes and supply instability. * A new device by Atmonia produces ammonia with electricity and a new catalyst, enabling decentralised fertiliser manufacturing. * Atmonia aims to develop container-sized plants for farmers to operate independently. * Other firms, including Nitricity, PlasmaLeap Technologies, and TalusAg, are developing decentralised fertiliser solutions. * Experts note decentralised production is more costly but can enhance resilience and reduce reliance on global supply chains. * Phosphorus and sulfur supplies are also affected by geopolitical disruptions, impacting phosphate fertiliser availability. 7. </w:t>
      </w:r>
      <w:hyperlink r:id="rId15">
        <w:r>
          <w:rPr>
            <w:color w:val="0000EE"/>
            <w:u w:val="single"/>
          </w:rPr>
          <w:t>https://www.perfil.com/noticias/canal-e/conflicto-en-medio-oriente-advierten-que-el-cierre-del-estrecho-de-ormuz-podria-impactar-en-los-costos-del-agro-mundial.phtml</w:t>
        </w:r>
      </w:hyperlink>
      <w:r>
        <w:t xml:space="preserve"> - * The conflict in Middle East could impact costs of global agriculture by potentially disrupting the Strait of Hormuz, a key transit route for oil, LNG, and fertilisers. * An interruption could increase fertiliser costs, affecting crop production in countries like China, the US, and India. * The impact on production costs is linked to natural gas, a vital input for fertiliser manufacturing. * Current market reactions include rising grain prices and concerns over fertiliser availability in Argentina. * The timeline for visible effects on crop yields is six months, due to crop cycle temporalities. 8. </w:t>
      </w:r>
      <w:hyperlink r:id="rId16">
        <w:r>
          <w:rPr>
            <w:color w:val="0000EE"/>
            <w:u w:val="single"/>
          </w:rPr>
          <w:t>https://gnnhd.tv/news/54275/how-the-war-in-iran-threatens-food-supply-everywhere</w:t>
        </w:r>
      </w:hyperlink>
      <w:r>
        <w:t xml:space="preserve"> - * The Strait of Hormuz was effectively closed on March 2 after military strikes led by the US and Israel, disrupting global maritime traffic. * The closure affects the transportation of oil, gas, nitrogen fertilisers, and other key commodities, causing price surges and shortages. * Nearly a third of global nitrogen fertiliser trade passes through the strait, impacting food production globally. * Farmers may reduce fertiliser use, lowering crop yields, and prices for fertiliser products are rising. * The war highlights vulnerabilities in the global food and fertiliser supply chain, risking widespread food insecurity. 9. </w:t>
      </w:r>
      <w:hyperlink r:id="rId17">
        <w:r>
          <w:rPr>
            <w:color w:val="0000EE"/>
            <w:u w:val="single"/>
          </w:rPr>
          <w:t>http://www.kakiforex.com/2026/03/the-unthinkable-shift-in-global-stocks.html</w:t>
        </w:r>
      </w:hyperlink>
      <w:r>
        <w:t xml:space="preserve"> - * The escalating conflict involving Iran and the Middle East threatens global fertiliser supply chains, particularly through the Strait of Hormuz. * Fertiliser prices, including nitrogen and sulphur, have surged significantly, with key producers shutting down operations. * Fertiliser shortages could lead to increased food production costs and a global agriculture supercycle. * Companies such as Mosaic, Intrepid Potash, and Nutrien are positioned to benefit from supply disruptions. * Agriculture and fertiliser ETFs are suggested as investment opportunities amid potential sector growth. 10. </w:t>
      </w:r>
      <w:hyperlink r:id="rId18">
        <w:r>
          <w:rPr>
            <w:color w:val="0000EE"/>
            <w:u w:val="single"/>
          </w:rPr>
          <w:t>https://tribune.com.pk/story/2597505/light-rain-boosts-hope-for-bumper-wheat-crop</w:t>
        </w:r>
      </w:hyperlink>
      <w:r>
        <w:t xml:space="preserve"> - * Experts attribute recent light rainfall to a positive impact on wheat grain filling and potential bumper harvest. * Rainfall lowered temperatures by 2-3°C, improving pollination and grain development. * The crop is at a critical ripening stage, with favourable conditions potentially increasing production. * Wheat cultivation targets in Punjab and Faisalabad Division were met or exceeded. * Government fixed support price at Rs3,500 per maund and promoted wheat cultivation among farmers. 11. </w:t>
      </w:r>
      <w:hyperlink r:id="rId19">
        <w:r>
          <w:rPr>
            <w:color w:val="0000EE"/>
            <w:u w:val="single"/>
          </w:rPr>
          <w:t>https://coloradobiz.com/iran-war-fertilizer-shortage-us-farmers/</w:t>
        </w:r>
      </w:hyperlink>
      <w:r>
        <w:t xml:space="preserve"> - * The Iran war has disrupted global fertiliser shipments, leading to shortages for US farmers, who are about 25% short of typical spring supplies. * Fertiliser prices have increased by over 30% since the conflict impacted trade through the Strait of Hormuz. * US officials are working on measures to address the fertiliser shortage and rising costs. * The US imports up to half of its urea fertiliser, with supplies potentially rerouted to other markets willing to pay more. * The fertiliser shortage and price hikes threaten US spring planting and crop yields. 12. </w:t>
      </w:r>
      <w:hyperlink r:id="rId20">
        <w:r>
          <w:rPr>
            <w:color w:val="0000EE"/>
            <w:u w:val="single"/>
          </w:rPr>
          <w:t>https://insideclimatenews.org/news/13032026/march-heat-wave-western-united-states/</w:t>
        </w:r>
      </w:hyperlink>
      <w:r>
        <w:t xml:space="preserve"> - * An early-season heat wave affecting the Western United States with record temperatures, reaching into the 90s in states such as Arizona and California. * Temperatures expected to peak, with some areas like Los Angeles experiencing 92°F and Phoenix potentially hitting 100°F, with risks for vulnerable populations. * The heat wave follows the warmest winter on record and significant drought, leading to low snowpack levels in key basins like the Colorado River. * Experts warn that increasingly rapid snowmelt due to heat could worsen water shortages, affecting agriculture and water supplies. * Scientists link declining snowpack and drought conditions to climate change, with long-term implications for water management and fire risk. 13. </w:t>
      </w:r>
      <w:hyperlink r:id="rId21">
        <w:r>
          <w:rPr>
            <w:color w:val="0000EE"/>
            <w:u w:val="single"/>
          </w:rPr>
          <w:t>https://www.sueddeutsche.de/politik/iran-krieg-liveblog-usa-chamenei-belohnung-millionenhoehe-tankflugzeug-absturz-irak-tote-li.3395676</w:t>
        </w:r>
      </w:hyperlink>
      <w:r>
        <w:t xml:space="preserve"> - * The blockade of the Strait of Hormuz due to the Iran conflict has caused fertiliser shortages in the US and Canada. * Approximately 25% of US farmers' typical fertiliser supplies are missing, with prices rising over a third since the start of the war. * The US imports about half of its urea fertiliser from abroad, with potential further shortages if prices increase. * The global nitrogen fertiliser exports via the Strait of Hormuz exceeded 30% before the conflict. * The US operates a just-in-time fertiliser system with minimal reserves, risking crop impacts in 2026 if supply delays occur. 14. </w:t>
      </w:r>
      <w:hyperlink r:id="rId22">
        <w:r>
          <w:rPr>
            <w:color w:val="0000EE"/>
            <w:u w:val="single"/>
          </w:rPr>
          <w:t>https://www.abc.net.au/news/2026-03-14/everyday-things-that-may-be-affected-war-middle-east/106441600</w:t>
        </w:r>
      </w:hyperlink>
      <w:r>
        <w:t xml:space="preserve"> - * The war in the Middle East has increased oil prices and disrupted global supply routes, affecting Australian fuel, fertiliser, and electricity costs. * Australia faces potential fertiliser shortages due to disrupted urea supply, impacting crops like wheat and oats. * Rising natural gas prices may lead to higher electricity bills for Australian households. * Disruptions in air and shipping routes are expected to increase flight and retail costs over the next few months. * Australia is less affected by imported food price increases but will see higher export costs for agricultural products.</w:t>
      </w:r>
      <w:r/>
    </w:p>
    <w:p>
      <w:r/>
      <w:r>
        <w:t xml:space="preserve">15. </w:t>
      </w:r>
      <w:hyperlink r:id="rId23">
        <w:r>
          <w:rPr>
            <w:color w:val="0000EE"/>
            <w:u w:val="single"/>
          </w:rPr>
          <w:t>https://www.koat.com/article/farmers-warn-of-food-supply-shocks-as-iran-war-disrupts-global-shipping/70738539</w:t>
        </w:r>
      </w:hyperlink>
      <w:r>
        <w:t xml:space="preserve"> - * The Iran conflict is disrupting global shipping and affecting U.S. gas prices, with farmers warning of potential food supply shocks. * Attacks in the Persian Gulf threaten the Strait of Hormuz, a key trade route for energy and fertiliser shipments. * Disruptions could lead to higher fertiliser costs, delayed planting, and lower crop yields. * The White House considers measures like waiving the Jones Act to keep supplies flowing. * The situation’s escalation could impact food production and global food security.</w:t>
      </w:r>
      <w:r/>
    </w:p>
    <w:p>
      <w:r/>
      <w:r>
        <w:t xml:space="preserve">16. </w:t>
      </w:r>
      <w:hyperlink r:id="rId24">
        <w:r>
          <w:rPr>
            <w:color w:val="0000EE"/>
            <w:u w:val="single"/>
          </w:rPr>
          <w:t>https://www.actualno.com/asia/po-goljamata-beda-zaradi-ormuzkija-protok-ne-lipsa-na-petrol-a-na-hrana-news_2568099.html</w:t>
        </w:r>
      </w:hyperlink>
      <w:r>
        <w:t xml:space="preserve"> - * The conflict in Iran risks disrupting fertiliser supplies via the Strait of Hormuz, affecting one-third of global fertiliser transits. * US agriculture warns of supply shocks that could increase prices of raw materials critical for food production. * Iran and Gulf countries produce nearly 49% of global urea and about 30% of ammonia. * US relies heavily on imports for potassium (97%), nitrogen (18%), and phosphate (13%), crucial for fertilisers. * The war threatens food security by impacting fertiliser availability and raising food prices. * The conflict could intensify inflation, supply chain disruptions, and political challenges in the US. * US administration claims to support farmers with market access and safety nets amidst rising costs. 17. </w:t>
      </w:r>
      <w:hyperlink r:id="rId24">
        <w:r>
          <w:rPr>
            <w:color w:val="0000EE"/>
            <w:u w:val="single"/>
          </w:rPr>
          <w:t>https://www.actualno.com/asia/po-goljamata-beda-zaradi-ormuzkija-protok-ne-lipsa-na-petrol-a-na-hrana-news_2568099.html</w:t>
        </w:r>
      </w:hyperlink>
      <w:r>
        <w:t xml:space="preserve"> - * The conflict in Iran and threats at the Strait of Hormuz threaten to disrupt the supply of critical fertilisers, affecting wheat and food production. * Iran's threats and mines in the Strait hinder the movement of about one third of global fertiliser exports. * The US relies on imports for key fertiliser components, including 97% of potassium, 18% of nitrogen, and 13% of phosphorus. * The US Farmer's Bureau warns supply shocks could lead to higher prices for raw materials and impact crop yields. * The war risks aggravating inflation and food shortages, affecting political stability and US agricultural policy. 18. </w:t>
      </w:r>
      <w:hyperlink r:id="rId25">
        <w:r>
          <w:rPr>
            <w:color w:val="0000EE"/>
            <w:u w:val="single"/>
          </w:rPr>
          <w:t>https://www.gurufocus.com/news/8708395/cf-industries-cf-surges-amid-middle-east-tensions</w:t>
        </w:r>
      </w:hyperlink>
      <w:r>
        <w:t xml:space="preserve"> - * CF Industries' stock price increased significantly, driven by geopolitical tensions affecting fertilizer supply chains. * The company is a leading global producer of nitrogen-based fertilisers, leveraging low-cost US natural gas. * Disruptions in urea and ammonia exports from the Middle East threaten global nitrogen fertiliser supplies. * Rising European natural gas prices are benefiting US producers like CF Industries. * The company's financial health remains strong, but supply risks due to geopolitical tensions are escalating. 19. </w:t>
      </w:r>
      <w:hyperlink r:id="rId26">
        <w:r>
          <w:rPr>
            <w:color w:val="0000EE"/>
            <w:u w:val="single"/>
          </w:rPr>
          <w:t>https://www.mees.com/2026/3/13/refining-petrochemicals/hormuz-closure-traps-up-to-a-third-of-global-fertilizer-exports-in-the-gulf/9a087310-1eea-11f1-a1ce-93dec4d4fc19</w:t>
        </w:r>
      </w:hyperlink>
      <w:r>
        <w:t xml:space="preserve"> - * The Strait of Hormuz closure threatens up to a third of global fertiliser exports. * Oil market disruption linked to record stockpile release, inflationary pressures, and economic crises. * Fertiliser trade is significantly exposed to the Strait of Hormuz, risking food supply disruptions. * International Fertilizer Association highlights potential impacts on global food markets. 20. </w:t>
      </w:r>
      <w:hyperlink r:id="rId27">
        <w:r>
          <w:rPr>
            <w:color w:val="0000EE"/>
            <w:u w:val="single"/>
          </w:rPr>
          <w:t>https://www.producer.com/crops/middle-east-conflict-sends-ammonia-prices-higher/</w:t>
        </w:r>
      </w:hyperlink>
      <w:r>
        <w:t xml:space="preserve"> - * Ammonia fertilizer prices have increased due to conflict in the Middle East, with further gains expected. * Prices in Europe and the Middle East rose by about US$50 per tonne in early March. * Disruptions from Iran and other Middle Eastern countries reduced global ammonia supply; Oman is the only nearby supplier. * Trinidad’s exports fell by nearly 40% after Nutrien ceased operations in 2025. * US Gulf Coast is increasing exports with new plants in Texas contributing up to two million tonnes annually. * EU’s carbon border adjustment mechanism added about $75 per tonne to imported ammonia in early 2026. * Price spike in 2022 above $1,600 per tonne was linked to sanctions on Russian supplies; current prices are not expected to reach those levels due to new US supplies. * India, South Korea, Morocco, Turkey, and South Africa are major buyers affected by the supply shortfall. 21. </w:t>
      </w:r>
      <w:hyperlink r:id="rId28">
        <w:r>
          <w:rPr>
            <w:color w:val="0000EE"/>
            <w:u w:val="single"/>
          </w:rPr>
          <w:t>https://www.eenews.net/articles/the-iran-war-is-roiling-more-than-oil/</w:t>
        </w:r>
      </w:hyperlink>
      <w:r>
        <w:t xml:space="preserve"> - - The Iran conflict has effectively closed the Strait of Hormuz, impacting the flow of oil, sulphur, and fertilizer ingredients. - Supplies of sulphur, vital for sulphuric acid production, are already disrupted, risking increased prices and production halts. - Fertiliser production is threatened amid rising costs and supply chain shocks, affecting U.S. and global markets. - The conflict accelerates urgency for the U.S. and allies to produce rare earths and minerals domestically. - Rising shipping costs and supply constraints could push prices of minerals like nickel and graphite higher, impacting electric vehicle batteries and other sectors. 22. </w:t>
      </w:r>
      <w:hyperlink r:id="rId29">
        <w:r>
          <w:rPr>
            <w:color w:val="0000EE"/>
            <w:u w:val="single"/>
          </w:rPr>
          <w:t>https://www.brownfieldagnews.com/market-news/wheat-higher-friday-on-winter-storm-concerns/</w:t>
        </w:r>
      </w:hyperlink>
      <w:r>
        <w:t xml:space="preserve"> - * The wheat complex rose due to fund and technical buying amid weather concerns in the US and Europe. * Chicago and Kansas City markets wary of potential freeze damage ahead of a Midwest storm. * Globally, traders monitor conditions in Europe and the Black Sea region, amid ongoing Russia-Ukraine conflict. * Fertilizer prices are supporting wheat market strength. * US export demand remains stronger than expected despite dollar strength and high prices. 23. </w:t>
      </w:r>
      <w:hyperlink r:id="rId30">
        <w:r>
          <w:rPr>
            <w:color w:val="0000EE"/>
            <w:u w:val="single"/>
          </w:rPr>
          <w:t>https://www.beefmagazine.com/market-news/major-late-season-storm-to-develop-this-weekend</w:t>
        </w:r>
      </w:hyperlink>
      <w:r>
        <w:t xml:space="preserve"> - * Two storm systems will cause snow, high winds, thunderstorms, and wildfire threats over the next five days in the US. * The lead storm traverses the Great Lakes, will cross New England, and reach eastern Canada, with snow and travel disruptions. * Heavy snow and wind are expected in the northern Plains and upper Midwest. * Temperatures may fall below 32°F, impacting winter wheat and blooming fruits. * The 6- to 10-day outlook indicates colder and wetter conditions in specific regions.</w:t>
      </w:r>
      <w:r/>
    </w:p>
    <w:p>
      <w:r/>
      <w:r>
        <w:t xml:space="preserve">24. </w:t>
      </w:r>
      <w:hyperlink r:id="rId29">
        <w:r>
          <w:rPr>
            <w:color w:val="0000EE"/>
            <w:u w:val="single"/>
          </w:rPr>
          <w:t>https://www.brownfieldagnews.com/market-news/wheat-higher-friday-on-winter-storm-concerns/</w:t>
        </w:r>
      </w:hyperlink>
      <w:r>
        <w:t xml:space="preserve"> - * Wheat prices increased due to concerns over winter storm damage in the Midwest and Plains of the US, with Chicago and Kansas City markets mixed. * Weather outlooks ahead of spring planting in Minneapolis and full emergence in Europe and the Black Sea region influence trading. * Market attention is on potential freeze damage and ongoing impacts of Russia’s war with Ukraine. * Fertilizer price concerns support wheat, alongside decent export demand despite a strong dollar and high US prices. * US export demand remains stronger than expected amidst global supply levels. 25. </w:t>
      </w:r>
      <w:hyperlink r:id="rId29">
        <w:r>
          <w:rPr>
            <w:color w:val="0000EE"/>
            <w:u w:val="single"/>
          </w:rPr>
          <w:t>https://www.brownfieldagnews.com/market-news/wheat-higher-friday-on-winter-storm-concerns/</w:t>
        </w:r>
      </w:hyperlink>
      <w:r>
        <w:t xml:space="preserve"> - * The wheat complex increased due to fund and technical buying. * US markets are cautious about potential freeze damage from upcoming storms. * Globally, conditions are being monitored in Europe and the Black Sea region. * There are concerns about fertilizer prices supporting wheat prices. * US export demand remains stronger than expected despite dollar strength and high prices. 26. </w:t>
      </w:r>
      <w:hyperlink r:id="rId31">
        <w:r>
          <w:rPr>
            <w:color w:val="0000EE"/>
            <w:u w:val="single"/>
          </w:rPr>
          <w:t>https://www.n-tv.de/wirtschaft/Deutsche-Chemieindustrie-warnt-vor-Engpass-bei-Duengemitteln-id30468596.html</w:t>
        </w:r>
      </w:hyperlink>
      <w:r>
        <w:t xml:space="preserve"> - * The German chemical industry warns of supply chain disruptions due to the Iran-Krieg and Strait of Hormus blockade. * The blockade affects vital raw materials such as ammonia, phosphates, helium, and sulphur, crucial for fertiliser production. * Elevated energy prices and economic instability worsen the industry's outlook, which has already seen capacity reductions. * BASF plans to cut thousands of jobs, with regional production and sales affected. * The Verband der Chemischen Industrie (VCI) revised its forecast for 2026, citing potential supply shortages and ongoing economic challenges. 27. </w:t>
      </w:r>
      <w:hyperlink r:id="rId32">
        <w:r>
          <w:rPr>
            <w:color w:val="0000EE"/>
            <w:u w:val="single"/>
          </w:rPr>
          <w:t>https://finance.yahoo.com/news/cf-industries-76-fertilizer-supply-173524366.html</w:t>
        </w:r>
      </w:hyperlink>
      <w:r>
        <w:t xml:space="preserve"> - * CF Industries (CF) increased 76.78% year-to-date, reaching $129.49. * Global nitrogen supply tightens due to Middle East conflict, with European ammonia capacity down 20%. * Company reported full-year revenue of $7.08 billion, up 19.34% year-over-year. * CF Industries benefits from supply disruptions related to Iran tensions and Strait of Hormuz. * The company partners with Exxon Mobil on low-carbon ammonia projects for 2028 startup. * Retail sentiment on CF rose as online communities recognised supply disruption early. 28. </w:t>
      </w:r>
      <w:hyperlink r:id="rId33">
        <w:r>
          <w:rPr>
            <w:color w:val="0000EE"/>
            <w:u w:val="single"/>
          </w:rPr>
          <w:t>https://hpj.com/2026/03/12/some-regions-of-high-plains-received-rain/</w:t>
        </w:r>
      </w:hyperlink>
      <w:r>
        <w:t xml:space="preserve"> - * A pattern change in March promoted heavy rainfall across parts of the US, improving drought conditions in some areas, notably the Midwest and Ohio Valley. * Drought persists or worsens in the Northeast, West, and southwestern Colorado, with low snowpack and early snowmelt as major concerns. * Recent rainfall benefited soil moisture in parts of Indiana, Illinois, and Ohio but was insufficient in many western regions. * Forecasts predict colder temperatures and additional rainfall in the eastern US in mid-March, with drier conditions expected elsewhere. * Snow water equivalent remains significantly below normal in the West, contributing to ongoing drought worries. 29. </w:t>
      </w:r>
      <w:hyperlink r:id="rId34">
        <w:r>
          <w:rPr>
            <w:color w:val="0000EE"/>
            <w:u w:val="single"/>
          </w:rPr>
          <w:t>https://www.indiatoday.in/science/story/relief-from-march-heat-likely-as-storms-rain-and-hail-forecast-across-north-india-2881615-2026-03-13?utm_source=rss</w:t>
        </w:r>
      </w:hyperlink>
      <w:r>
        <w:t xml:space="preserve"> - * Weather systems expected to develop over the weekend are likely to bring widespread rain, thunderstorms, and hailstorms in northern and central India. * Temperatures are projected to fall by 3-4°C, providing temporary relief from unusually high temperatures above 35°C. * Snowfall is expected in the Himalayan region, with thunderstorm activity, lightning, gusty winds, and hail impacting Punjab, Haryana, Delhi, Uttar Pradesh, and northwest India. * The weather change may pose risks to wheat crops due to storms and hail, potentially damaging standing crops and reducing yields. * A second round of thunderstorms is forecast between March 18 and 22, continuing unsettled weather and further temperature drops. 30. </w:t>
      </w:r>
      <w:hyperlink r:id="rId35">
        <w:r>
          <w:rPr>
            <w:color w:val="0000EE"/>
            <w:u w:val="single"/>
          </w:rPr>
          <w:t>https://www.nd-aktuell.de/artikel/1198273.welternaehrung-iran-krieg-treibt-den-hunger.html</w:t>
        </w:r>
      </w:hyperlink>
      <w:r>
        <w:t xml:space="preserve"> - * Der Iran-Krieg erhöht die Nahrungsmittelpreise durch höhere Treibstoff- und Transportkosten. * Die Schließung der Straße von Hormus stört weltweite Lieferketten für Nahrungsmittel und Düngemittel. * Die Preise für Düngemittel steigen, was Ernteausfälle in Afrika verursachen könnte. * UN schätzt den Bedarf an humanitärer Hilfe in diesem Jahr auf 23 Mrd. USD, bisher sind nur 8,7 Mrd. zugesagt. * Über 318 Mio. Menschen leiden an akutem Hunger, nur 87 Mio. erhalten UN-Hilfsleistungen. * Deutschland wird aufgefordert, die humanitäre Hilfe zu erhöhen und nachhaltige landwirtschaftliche Praktiken zu fördern. 31. </w:t>
      </w:r>
      <w:hyperlink r:id="rId36">
        <w:r>
          <w:rPr>
            <w:color w:val="0000EE"/>
            <w:u w:val="single"/>
          </w:rPr>
          <w:t>https://www.canadiancattlemen.ca/daily/china-taps-fertilizer-reserves-as-hormuz-closure-disrupts-global-supply/</w:t>
        </w:r>
      </w:hyperlink>
      <w:r>
        <w:t xml:space="preserve"> - * China releases fertilisers from national reserves ahead of spring planting due to disruption caused by the closure of the Strait of Hormuz. * The decision aims to stabilise prices and support supply during peak agricultural demand. * The release includes nitrogen, phosphate, and compound fertilisers, early compared to previous cycles. * China is restricting fertiliser exports to secure domestic supply amid global market shortages and supply disruptions. * The closure of Hormuz threatens global fertiliser supplies, especially for importers like India, and may reduce worldwide output.</w:t>
      </w:r>
      <w:r/>
    </w:p>
    <w:p>
      <w:r/>
      <w:r>
        <w:t xml:space="preserve">32. </w:t>
      </w:r>
      <w:hyperlink r:id="rId37">
        <w:r>
          <w:rPr>
            <w:color w:val="0000EE"/>
            <w:u w:val="single"/>
          </w:rPr>
          <w:t>https://www.spiegel.de/politik/deutschland/news-des-tages-irankrieg-jungwaehler-in-baden-wuerttemberg-spritpreise-a-2c3c2b36-89cc-4983-a8d6-5764348da09e#ref=rss</w:t>
        </w:r>
      </w:hyperlink>
      <w:r>
        <w:t xml:space="preserve"> - * The article discusses the impact of Iran conflict on fossil fuel-dependent societies, especially in relation to fertiliser production. * It highlights that nitrogen fertiliser is produced using natural gas, crucial for industrial agriculture. * The conflict has led to a surge in fertiliser prices due to supply shortages from Gulf states. * Rising fertiliser costs threaten food security in poorer countries and could lead to higher food prices in Germany. * The situation is linked to broader issues of energy costs and geopolitical tensions affecting supply chains.</w:t>
      </w:r>
      <w:r/>
    </w:p>
    <w:p>
      <w:r/>
      <w:r>
        <w:t xml:space="preserve">33. </w:t>
      </w:r>
      <w:hyperlink r:id="rId38">
        <w:r>
          <w:rPr>
            <w:color w:val="0000EE"/>
            <w:u w:val="single"/>
          </w:rPr>
          <w:t>https://www.motherjones.com/politics/2026/03/iran-war-strait-hormuz-fertilizer-shortage-food-supply-hunger/</w:t>
        </w:r>
      </w:hyperlink>
      <w:r>
        <w:t xml:space="preserve"> - * Iran effectively closed the Strait of Hormuz in March, disrupting global oil and gas flows. * The blockade affects the export of nitrogen fertilisers, notably ammonia and sulphur, key for crop production. * Disruptions risk reducing fertiliser supplies for the spring planting season in the northern hemisphere. * Prices for fertiliser products have increased, impacting farmers' profit margins and crop yields. * The war could exacerbate global food insecurity, especially in vulnerable nations, with limited strategic reserves. * The US government is exploring options to address rising fertiliser costs, with potential shifts to domestic production. 34. </w:t>
      </w:r>
      <w:hyperlink r:id="rId39">
        <w:r>
          <w:rPr>
            <w:color w:val="0000EE"/>
            <w:u w:val="single"/>
          </w:rPr>
          <w:t>https://timesofoman.com//article/169437-iran-war-strait-of-hormuz-shutdown-could-spark-food-crisis</w:t>
        </w:r>
      </w:hyperlink>
      <w:r>
        <w:t xml:space="preserve"> - * The Iran war and Strait of Hormuz disruptions could lead to fertiliser shortages affecting crop yields worldwide. * Fertiliser prices have increased by 10-30%, with potential shortages if the Strait remains closed. * A 30-day closure could impact nitrogen-dependent crops like maize, wheat, and rice. * Rising energy prices, driven by disrupted Gulf oil exports, are increasing food production costs. * Import-dependent nations such as India, Brazil, and Sub-Saharan Africa face significant risks from fertiliser and energy supply disruptions. * Gulf states and Iran suffer from logistical challenges impacting food and fertiliser imports. 35. </w:t>
      </w:r>
      <w:hyperlink r:id="rId40">
        <w:r>
          <w:rPr>
            <w:color w:val="0000EE"/>
            <w:u w:val="single"/>
          </w:rPr>
          <w:t>https://jornaleconomico.sapo.pt/noticias/conflito-no-medio-oriente-dispara-precos-do-petroleo-e-ameaca-cadeias-de-abastecimento-globais/</w:t>
        </w:r>
      </w:hyperlink>
      <w:r>
        <w:t xml:space="preserve"> - * The conflict in Iran caused Brent crude oil to rise from 73 to 91 USD per barrel, with peaks over 100 USD. * Oil prices increased by 25%, aviation fuel by 58%, and European gas by 56%. * Disruptions in the Strait of Hormuz impacted global energy markets, raw materials, and transportation. * Fertiliser prices, including urea, rose over 26%, with other critical raw materials such as polymers, aluminium, and helium also increasing. * Transport delays of 8-15 days occurred, with increased shipping and insurance costs, and ongoing delays in air and sea freight. 36. </w:t>
      </w:r>
      <w:hyperlink r:id="rId41">
        <w:r>
          <w:rPr>
            <w:color w:val="0000EE"/>
            <w:u w:val="single"/>
          </w:rPr>
          <w:t>https://www.worldpoliticsreview.com/iran-war-fertilizer-shortage-agriculture/</w:t>
        </w:r>
      </w:hyperlink>
      <w:r>
        <w:t xml:space="preserve"> - * The ongoing U.S.-Israeli conflict with Iran impacts global agriculture by disrupting fertiliser supply. * Iran's closure of the Strait of Hormuz affects one-third of the world’s fertiliser supply. * Fertiliser prices, including urea and nitrogen, have increased significantly. * The conflict poses risks to crop yields and global wheat supply forecasts. * The situation highlights the importance of energy costs and geopolitical factors on agricultural inputs. 37. </w:t>
      </w:r>
      <w:hyperlink r:id="rId42">
        <w:r>
          <w:rPr>
            <w:color w:val="0000EE"/>
            <w:u w:val="single"/>
          </w:rPr>
          <w:t>https://www.jpnn.com/news/zulfikar-hamonangan-ingatkan-ancaman-kenaikan-harga-pupuk-di-tengah-gejolak-geopolitik</w:t>
        </w:r>
      </w:hyperlink>
      <w:r>
        <w:t xml:space="preserve"> - * Zulfikar Hamonangan warns the Indonesian government to watch for impacts of global geopolitical conflicts on agriculture sector. * Escalating conflicts involving the US, Israel, and Iran may disrupt fertiliser supply chains and increase costs. * Rising energy and fertiliser raw material prices are expected to affect production costs and farmer planting decisions. * Potential increases in fuel prices could further burden agricultural costs. * Indonesia's dependence on imported fertiliser raw materials makes its agriculture sector vulnerable to global crises. 38. </w:t>
      </w:r>
      <w:hyperlink r:id="rId43">
        <w:r>
          <w:rPr>
            <w:color w:val="0000EE"/>
            <w:u w:val="single"/>
          </w:rPr>
          <w:t>https://www.sanjuandailystar.com/post/wall-st-ends-sharply-lower-as-intensifying-iran-war-soaring-crude-prompt-selloff</w:t>
        </w:r>
      </w:hyperlink>
      <w:r>
        <w:t xml:space="preserve"> - * U.S. stocks declined sharply amid Iran's threats and oil supply disruptions, with crude prices reaching $100 per barrel. * The S&amp;P Fertilizer and Agricultural Chemicals index increased by 4.9%. * The Iran war and Strait of Hormuz tensions caused surging oil prices, impacting fertiliser companies. * The US Federal Reserve's economic outlook remains cautious amidst geopolitical tensions. * The market response reflects fears of inflation and supply chain disruptions in the energy and fertiliser sectors. 39. </w:t>
      </w:r>
      <w:hyperlink r:id="rId44">
        <w:r>
          <w:rPr>
            <w:color w:val="0000EE"/>
            <w:u w:val="single"/>
          </w:rPr>
          <w:t>https://www.vox.com/future-perfect/482370/iran-war-strait-hormuz-fertilizer-food-supply</w:t>
        </w:r>
      </w:hyperlink>
      <w:r>
        <w:t xml:space="preserve"> - * The Strait of Hormuz has been effectively closed since March 2 due to military strikes, disrupting global shipping. * Nearly a third of global nitrogen fertiliser trade and half of sulphur transportation pass through the strait. * Disruption in shipping affects fertiliser prices, crop yields, and food security, especially during peak planting season. * About 4 billion people depend on fertilisers produced using natural gas, which is linked to greenhouse gas emissions. * Major shocks could lead countries to consider domestic fertiliser production, risking green divides and increased costs. * The conflict threatens food security for vulnerable nations, particularly in Africa, amplifying humanitarian needs. 40. </w:t>
      </w:r>
      <w:hyperlink r:id="rId45">
        <w:r>
          <w:rPr>
            <w:color w:val="0000EE"/>
            <w:u w:val="single"/>
          </w:rPr>
          <w:t>https://africaports.co.za/2026/03/13/africa-ports-ships-maritime-news-8-9-march-2026/</w:t>
        </w:r>
      </w:hyperlink>
      <w:r>
        <w:t xml:space="preserve"> - * The article covers recent supply and security disruptions in the Black Sea, including Iran laying mines and potential impacts on shipping and global trade. 41. </w:t>
      </w:r>
      <w:hyperlink r:id="rId46">
        <w:r>
          <w:rPr>
            <w:color w:val="0000EE"/>
            <w:u w:val="single"/>
          </w:rPr>
          <w:t>https://abc30.com/post/rising-prices-fertilizer-raise-concerns-valley-farmers-amid-iran-war/18709005/</w:t>
        </w:r>
      </w:hyperlink>
      <w:r>
        <w:t xml:space="preserve"> - * Fertilizer prices are increasing amid ongoing conflict involving Iran, affecting California's Central Valley farmers. * More than one-third of global fertilizer trade passes through the Strait of Hormuz, which is at risk due to regional conflict. * GAR, an agricultural company in Reedley, reports monitoring global developments and maintaining supply for now. * The US relies heavily on imported fertilizer, mainly from the Middle East, and faces risks of crop shortfalls without critical inputs. * Concerns about prolonged disruptions potentially threaten food security and increase consumer prices.</w:t>
      </w:r>
      <w:r/>
    </w:p>
    <w:p>
      <w:r/>
      <w:r>
        <w:t xml:space="preserve">42. </w:t>
      </w:r>
      <w:hyperlink r:id="rId47">
        <w:r>
          <w:rPr>
            <w:color w:val="0000EE"/>
            <w:u w:val="single"/>
          </w:rPr>
          <w:t>https://www.esmmagazine.com/retail/middle-east-tensions-could-push-up-food-prices-in-europe-eurocommerce-warns-307537</w:t>
        </w:r>
      </w:hyperlink>
      <w:r>
        <w:t xml:space="preserve"> - * Geopolitical developments in the Middle East, particularly involving Iran, could impact European food prices. * Disruptions in global shipping routes and higher insurance costs may affect supply chains. * Middle East's role in fertiliser production and export could lead to increased fertiliser prices. * Higher fertiliser prices might raise costs of agricultural production and food prices in Europe. * EuroCommerce advocates for the importance of resilient supply chains and the EU Single Market for food security. 43. </w:t>
      </w:r>
      <w:hyperlink r:id="rId48">
        <w:r>
          <w:rPr>
            <w:color w:val="0000EE"/>
            <w:u w:val="single"/>
          </w:rPr>
          <w:t>https://www.siasat.com/india-asks-china-for-urea-as-gas-supplies-hit-amid-west-asia-conflict-report-3434232/</w:t>
        </w:r>
      </w:hyperlink>
      <w:r>
        <w:t xml:space="preserve"> - * Indian officials have requested China to permit urea cargo sales as gas supplies are affected by the West Asia conflict. * China controls urea exports through a quota system, with no allowances allocated for 2026 shipments. * India, the world's largest urea importer, considers seeking additional supplies from Russia, Indonesia, Malaysia, Egypt, and China. * Qatar has cut LNG shipments to India amid the ongoing conflict, affecting fertiliser production. * Telangana's fertiliser minister has urged the Indian government to allocate urea for May and June 2026 to prevent supply disruption in the Kharif season. 44. </w:t>
      </w:r>
      <w:hyperlink r:id="rId49">
        <w:r>
          <w:rPr>
            <w:color w:val="0000EE"/>
            <w:u w:val="single"/>
          </w:rPr>
          <w:t>https://www.farms.com/ag-industry-news/rising-farm-input-costs-alarm-growers-410.aspx</w:t>
        </w:r>
      </w:hyperlink>
      <w:r>
        <w:t xml:space="preserve"> - * Farmers face rising fertilizer and fuel costs amid Middle East tensions disrupting supply chains. * Fertilizer prices increased at US import hubs from about $516 to nearly $683 per metric ton. * Rising costs could influence farmers to shift crop planting from corn to soybeans. * Corn planting forecasts reduced from 94.5 million to 93-93.5 million acres; soybean expectations increased. * Crop prices, including soy, palm, and wheat, have surged amid global market uncertainty. 45. </w:t>
      </w:r>
      <w:hyperlink r:id="rId50">
        <w:r>
          <w:rPr>
            <w:color w:val="0000EE"/>
            <w:u w:val="single"/>
          </w:rPr>
          <w:t>https://dailyguidenetwork.com/shippers-authority-warns-of-higher-freight-costs/</w:t>
        </w:r>
      </w:hyperlink>
      <w:r>
        <w:t xml:space="preserve"> - * The Ghana Shippers’ Authority (GSA) warns of increased freight costs and longer shipping times due to disruptions linked to tensions between the United States, Israel, and Iran. * Disruptions are affecting vessel traffic through the Strait of Hormuz, a key global shipping route, impacting about one-third of seaborne fertiliser shipments. * International shipping lines are suspending or rerouting vessels, leading to war-risk surcharges estimated between $1,500 and $2,000 per TEU. * These developments may increase import costs, extend transit times, and cause supply chain disruptions in Ghana. * The GSA is investigating early surcharges and advises stakeholders to review contracts, insurance, and monitor global shipping developments. 46. </w:t>
      </w:r>
      <w:hyperlink r:id="rId51">
        <w:r>
          <w:rPr>
            <w:color w:val="0000EE"/>
            <w:u w:val="single"/>
          </w:rPr>
          <w:t>https://www.namibian.com.na/us-launches-probe-into-trading-partners-including-the-eu-china-and-india/</w:t>
        </w:r>
      </w:hyperlink>
      <w:r>
        <w:t xml:space="preserve"> - * The US has initiated an investigation into trading partners following a Supreme Court ruling on tariffs. * The probe could lead to new import levies against China, the EU, India, Japan, South Korea, and Mexico by summer. * The investigation aims to allow the US to impose tariffs on countries engaged in unfair trade practices. * The probe follows the Supreme Court's ruling that previous tariffs were unlawful. * Trade talks between the US and China are scheduled for Paris and Beijing to prepare for a possible meeting with President Xi Jinping. 47. </w:t>
      </w:r>
      <w:hyperlink r:id="rId52">
        <w:r>
          <w:rPr>
            <w:color w:val="0000EE"/>
            <w:u w:val="single"/>
          </w:rPr>
          <w:t>https://nepsetrading.com/blog/-trump-administration-plans-new-tariffs-on-major-trading-partners-using-section-301</w:t>
        </w:r>
      </w:hyperlink>
      <w:r>
        <w:t xml:space="preserve"> - * U.S. President Trump’s administration is preparing to impose tariffs on India, China, EU, and Mexico under Section 301 of the U.S. Trade Act. * Investigations into these countries’ trade practices are underway, with potential tariffs as early as summer. * The move aims to pressure countries alleged to harm American companies through unfair trade practices. * The potential tariffs could impact global trade flows, supply chains, and market stability. * The move is part of broader economic nationalism and geopolitical strategies affecting trade relations.</w:t>
      </w:r>
      <w:r/>
    </w:p>
    <w:p>
      <w:r/>
      <w:r>
        <w:t xml:space="preserve">48. </w:t>
      </w:r>
      <w:hyperlink r:id="rId53">
        <w:r>
          <w:rPr>
            <w:color w:val="0000EE"/>
            <w:u w:val="single"/>
          </w:rPr>
          <w:t>https://fullertreacymoney.substack.com/p/food-uncertainty-could-get-real-dario</w:t>
        </w:r>
      </w:hyperlink>
      <w:r>
        <w:t xml:space="preserve"> - • Straits of Hormuz closure affects Middle East fertiliser exports including urea, ammonia, sulphur, and phosphate compounds. • Iran's mining activities and US precautions delay reopening of the Straits. • Fertiliser prices, particularly DAP, have surged above $1000 per tonne, potentially impacting food production costs. • Global stockpiles of key crops like corn, wheat, and soybeans provide some security against short-term nutrient supply issues. • The article discusses the implications of energy-related supply chain disruptions on food prices and global agriculture. • The situation creates expectations of increased fertiliser prices and potential inflation in food costs. 49. </w:t>
      </w:r>
      <w:hyperlink r:id="rId54">
        <w:r>
          <w:rPr>
            <w:color w:val="0000EE"/>
            <w:u w:val="single"/>
          </w:rPr>
          <w:t>https://www.novinite.com/view_news.php?id=237452</w:t>
        </w:r>
      </w:hyperlink>
      <w:r>
        <w:t xml:space="preserve"> - * The war in Iran risks disrupting global fertiliser shipments and food imports, particularly via the Strait of Hormuz. * Iranian strikes at Ras Laffan have sidelined fertiliser nutrients, raising crop yield concerns. * A 30-day closure could cause significant shortages, impacting crops like maize, wheat, and rice. * Production limits in major fertiliser producers and high natural gas costs constrain supply increases. * Energy price spikes threaten global food security, especially in import-dependent nations.</w:t>
      </w:r>
      <w:r/>
    </w:p>
    <w:p>
      <w:r/>
      <w:r>
        <w:t xml:space="preserve">50. </w:t>
      </w:r>
      <w:hyperlink r:id="rId55">
        <w:r>
          <w:rPr>
            <w:color w:val="0000EE"/>
            <w:u w:val="single"/>
          </w:rPr>
          <w:t>https://aif.ru/politics/world/mir-bez-edy-i-lekarstv-nazvany-strashnye-posledstviya-voyny-ssha-protiv-irana</w:t>
        </w:r>
      </w:hyperlink>
      <w:r>
        <w:t xml:space="preserve"> - * The conflict in Iran and the blockade of the Strait of Hormuz could lead to food and medicine shortages. * Prices for fertilisers like urea, ammonia, and sulphur have increased significantly due to restricted transport. * The disruption could impact global agricultural production and food prices, especially in developing countries. * India and Russia may experience some logistical impacts, but Russia's market has adapted. * Water supply issues and refugee flows are potential future consequences of ongoing conflict.</w:t>
      </w:r>
      <w:r/>
    </w:p>
    <w:p>
      <w:r/>
      <w:r>
        <w:t xml:space="preserve">51. </w:t>
      </w:r>
      <w:hyperlink r:id="rId56">
        <w:r>
          <w:rPr>
            <w:color w:val="0000EE"/>
            <w:u w:val="single"/>
          </w:rPr>
          <w:t>https://www.cbsnews.com/minnesota/news/fertilizer-prices-minnesota-straight-of-hormuz-iran-war/</w:t>
        </w:r>
      </w:hyperlink>
      <w:r>
        <w:t xml:space="preserve"> - * The war in Iran has blocked the Strait of Hormuz, impacting global fertilizer supply. * The disruption has led to price spikes of up to 70% in recent month. * Minnesota farmers are monitoring global events, with some locking in lower prices earlier. * The supply chain disruption could affect input costs but is not expected to cause a food shortage. * Market effects depend on how long the Strait remains closed, influencing prices for spring planting. 52. </w:t>
      </w:r>
      <w:hyperlink r:id="rId57">
        <w:r>
          <w:rPr>
            <w:color w:val="0000EE"/>
            <w:u w:val="single"/>
          </w:rPr>
          <w:t>https://www.jeuneafrique.com/1773311/economie-entreprises/dangote-ocp-maaden-la-guerre-au-moyen-orient-rebat-les-cartes-des-engrais/</w:t>
        </w:r>
      </w:hyperlink>
      <w:r>
        <w:t xml:space="preserve"> - * The Moroccan group OCP reports longer delivery times and more complex logistics due to the current situation. * Fertiliser prices are rising, with increased delivery delays and growing uncertainty. * The war in the Middle East, involving US and Israeli strikes against Iran, disrupts global fertiliser supplies. * Ongoing military responses have led to market disruptions affecting fertiliser supply and prices. 53. </w:t>
      </w:r>
      <w:hyperlink r:id="rId58">
        <w:r>
          <w:rPr>
            <w:color w:val="0000EE"/>
            <w:u w:val="single"/>
          </w:rPr>
          <w:t>https://snowbrains.com/9-states-see-warmest-winter-on-record-as-u-s-logs-2nd-overall-warmest-winter-ever/</w:t>
        </w:r>
      </w:hyperlink>
      <w:r>
        <w:t xml:space="preserve"> - • The US's meteorological winter ranked as the second warmest on record, only surpassed by 2023-24. • Nine states recorded their warmest winter ever, including Arizona, Colorado, New Mexico, Nevada, Texas, Oklahoma, Oregon, Utah, and Wyoming. • Much of the country was also exceptionally dry, marking the driest winter in 45 years, with significant snow droughts across the Rockies. • The Northeast experienced colder conditions and major snow events, in contrast to the rest of the country. • The winter’s warmth and drought conditions are likely to impact spring water supplies and snowpack levels. 54. </w:t>
      </w:r>
      <w:hyperlink r:id="rId59">
        <w:r>
          <w:rPr>
            <w:color w:val="0000EE"/>
            <w:u w:val="single"/>
          </w:rPr>
          <w:t>https://www.canadiancattlemen.ca/daily/feed-grains-weekly-prices-bump-up/</w:t>
        </w:r>
      </w:hyperlink>
      <w:r>
        <w:t xml:space="preserve"> - * Price increases for feed barley and wheat observed in Canada, driven by limited farmer selling and export competition (March 12). * Feed barley priced at C$295 per tonne in Lethbridge; potential to rise above C$300. * Weather forecasts suggest a challenging growing season for Alberta and southwest Saskatchewan. * Prairie Ag Hotwire reports steady to higher prices for feed barley and wheat in March. * Trade negotiations between the US and Canada are noted as influencing broader market context. 55. </w:t>
      </w:r>
      <w:hyperlink r:id="rId60">
        <w:r>
          <w:rPr>
            <w:color w:val="0000EE"/>
            <w:u w:val="single"/>
          </w:rPr>
          <w:t>https://www.producer.com/am-market-reports/am-market-report-march-12-2026/</w:t>
        </w:r>
      </w:hyperlink>
      <w:r>
        <w:t xml:space="preserve"> - * Grain futures in Chicago and ICE are reaching 2-year and 8-month highs, driven by technical buying and bullish momentum. * Large disruptions in oil supply from the Middle East and Iran-attack-related shipping blockages have led to record oil supply shocks and increased energy prices. * The International Energy Agency's record 400 million barrel release aims to cushion oil transit disruptions. * Fertiliser prices, especially urea, have surged due to the Strait of Hormuz closure, impacting farmers' input costs and planting plans. * Cargill paused soybean exports from Brazil to China following stricter inspection rules, affecting global trade flows. * Prairie drought conditions are easing but remain a concern; some farmers may increase pulse plantings as fertiliser costs rise. * Global energy and input costs are elevating fertiliser prices, risking shifts in crop acreage and planting decisions. * Market sentiment remains bullish, with continuing concern over energy costs affecting agricultural inputs and crop markets. 56. </w:t>
      </w:r>
      <w:hyperlink r:id="rId61">
        <w:r>
          <w:rPr>
            <w:color w:val="0000EE"/>
            <w:u w:val="single"/>
          </w:rPr>
          <w:t>https://www.agriland.ie/farming-news/eu-action-on-fertiliser-prices-needed-now-mep/</w:t>
        </w:r>
      </w:hyperlink>
      <w:r>
        <w:t xml:space="preserve"> - * Fianna Fáil MEP Cynthia Ní Mhurchú calls for exempting fertilisers from the EU's carbon tariff scheme (CBAM) due to rising costs and supply concerns. * She highlights the impact of Middle East conflicts and Russia’s role as a fertiliser supplier on Ireland’s fertiliser supply chain. * The MEP warns of increased costs for farmers and subsequent higher food prices. * She advocates for suspension of the CBAM on fertilisers until regional conflicts are resolved. * The EU Commission has legislative measures to suspend tariffs under serious, unforeseen circumstances. 57. </w:t>
      </w:r>
      <w:hyperlink r:id="rId62">
        <w:r>
          <w:rPr>
            <w:color w:val="0000EE"/>
            <w:u w:val="single"/>
          </w:rPr>
          <w:t>http://www.sunnysouthnews.com/editorial/2026/03/12/global-energy-shocks-are-about-to-test-canadian-food-prices/</w:t>
        </w:r>
      </w:hyperlink>
      <w:r>
        <w:t xml:space="preserve"> - * The conflict in the Middle East disrupts shipping through the Strait of Hormuz, affecting global oil, natural gas, and fertiliser supplies. * Oil prices have risen about 13%, natural gas by 30%, and diesel by 8-13%, impacting food production costs. * Fertiliser markets, especially urea and ammonia, are vulnerable due to reduced exports from the Middle East. * Canadian farmers face potential increases in input costs, particularly fuel and fertilisers, which could raise food inflation. * Dalhousie University models suggest domestic food inflation could increase by 0.4 to 0.7 percentage points by June, impacting household food spending. 58. </w:t>
      </w:r>
      <w:hyperlink r:id="rId63">
        <w:r>
          <w:rPr>
            <w:color w:val="0000EE"/>
            <w:u w:val="single"/>
          </w:rPr>
          <w:t>https://www.cnbc.com/2026/03/12/strait-of-hormuz-closure-sends-fertilizer-prices-soaring-these-stocks-stand-to-benefit.html</w:t>
        </w:r>
      </w:hyperlink>
      <w:r>
        <w:t xml:space="preserve"> - * The closure of the Strait of Hormuz has disrupted oil and fertiliser supply chains, causing market volatility. * Fertiliser prices, including U.S. Gulf NOLA urea-ammonium nitrate, have surged since late February. * Nutrien and LSB Industries are identified as benefiting from the price increases. * Nutrien's stock has risen 19% and LSB Industries' stock surged 57% over the past month. * The Strait handles a significant proportion of global fertiliser exports, affecting global markets. * Production halts, such as QatarEnergy's LNG suspension, contribute to supply tightness amid spring planting demand. 59. </w:t>
      </w:r>
      <w:hyperlink r:id="rId64">
        <w:r>
          <w:rPr>
            <w:color w:val="0000EE"/>
            <w:u w:val="single"/>
          </w:rPr>
          <w:t>https://en.interfax.com.ua/news/economic/1151255.html</w:t>
        </w:r>
      </w:hyperlink>
      <w:r>
        <w:t xml:space="preserve"> - * The global wheat market entered spring with increased volatility due to geopolitical tensions and exporter competition. * Ukrainian wheat prices in ports are in the $215–222 per tonne range, with demand from North Africa and the Middle East remaining active. * EU countries face pressure on domestic prices from large carryover stocks and weaker export rates. * Logistics costs and energy prices influence global market competitiveness and production economics. * Analysts predict a new global trade structure influenced by geopolitical factors and increased investor interest.</w:t>
      </w:r>
      <w:r/>
    </w:p>
    <w:p>
      <w:r/>
      <w:r>
        <w:t xml:space="preserve">60. </w:t>
      </w:r>
      <w:hyperlink r:id="rId65">
        <w:r>
          <w:rPr>
            <w:color w:val="0000EE"/>
            <w:u w:val="single"/>
          </w:rPr>
          <w:t>https://inews.co.uk/news/why-ukraines-toxic-soil-hitting-price-bread-uk-4286713</w:t>
        </w:r>
      </w:hyperlink>
      <w:r>
        <w:t xml:space="preserve"> - * UK Government funds a research project to assess and restore Ukraine’s soil health affected by war. * The project involves soil sampling across 4,000 hectares, with findings indicating generally safe food in Ukraine. * Over 1.1 million craters and 800 square kilometres of land affected by explosions; hotspots with contamination require remediation. * Restoring soil health is viewed as essential for Ukraine’s agricultural recovery and stabilising global food prices. * Ukraine’s reduced wheat and other grain exports have directly impacted global food prices since 2022. 61. </w:t>
      </w:r>
      <w:hyperlink r:id="rId66">
        <w:r>
          <w:rPr>
            <w:color w:val="0000EE"/>
            <w:u w:val="single"/>
          </w:rPr>
          <w:t>https://tfipost.com/2026/03/us-launches-section-301-tariff-probes-against-16-trading-partners-including-india-and-china/</w:t>
        </w:r>
      </w:hyperlink>
      <w:r>
        <w:t xml:space="preserve"> - * The US government launched investigations into alleged unfair trade practices by 16 major trading partners under Section 301 of the Trade Act of 1974. * The investigations aim to potentially impose new tariffs by summer on countries including China, India, and others. * A separate probe into imports produced with forced labour covers more than 60 countries, including China. * The US seeks to enforce bans on goods made with forced labour and extend restrictions similar to those on Xinjiang, China. * The investigations are part of efforts to restore tariff pressure, prepare for potential remedies before tariffs expire in July, and influence trade negotiations. 62. </w:t>
      </w:r>
      <w:hyperlink r:id="rId67">
        <w:r>
          <w:rPr>
            <w:color w:val="0000EE"/>
            <w:u w:val="single"/>
          </w:rPr>
          <w:t>https://www.freemalaysiatoday.com/category/business/2026/03/12/us-starts-trade-probe-into-china-eu-amid-trumps-tariffs-revival</w:t>
        </w:r>
      </w:hyperlink>
      <w:r>
        <w:t xml:space="preserve"> - * The US Trade Representative announced investigations into over a dozen countries, including China and the EU, under Section 301 of the Trade Act. 63. </w:t>
      </w:r>
      <w:hyperlink r:id="rId68">
        <w:r>
          <w:rPr>
            <w:color w:val="0000EE"/>
            <w:u w:val="single"/>
          </w:rPr>
          <w:t>https://kalkinemedia.com/au/news/market-updates/asian-fertilizer-shock-reshapes-regional-food-economics</w:t>
        </w:r>
      </w:hyperlink>
      <w:r>
        <w:t xml:space="preserve"> - * Fertilizer supply strains in Asia due to energy market volatility, logistics issues, and reliance on imports. * Disruptions in natural gas supply, a key input for nitrogen fertiliser production, influence global and regional fertiliser availability. * Countries depend on maritime logistics and key supply routes; trade delays affect fertiliser distribution. * Fertiliser price impacts influence agricultural practices, crop yields, and food security across Asia. * Governments explore reserves, domestic production, and technological solutions to mitigate supply risks and ensure food stability. 64. </w:t>
      </w:r>
      <w:hyperlink r:id="rId69">
        <w:r>
          <w:rPr>
            <w:color w:val="0000EE"/>
            <w:u w:val="single"/>
          </w:rPr>
          <w:t>https://www.dw.com/en/iran-us-israel-war-food-crisis-prices-fertilizer-energy-costs-inflation/a-76286348</w:t>
        </w:r>
      </w:hyperlink>
      <w:r>
        <w:t xml:space="preserve"> - * Iran conflict is driving up energy and fertilizer costs, raising concerns over food inflation. * Disruptions in cargo through the Strait of Hormuz threaten global fertilizer supply chains. * Fertilizer prices have increased by 10 to 30% since the conflict began. * Prolonged Hormuz closure could cause shortages impacting crops like wheat, rice, and maize. * Rising oil prices are increasing costs at every stage of food production. * Import-dependent countries such as India, Brazil, and African nations face the greatest risks. * Gulf states' dependencies on fertilizer imports and strategic reserves are also at risk. 65. </w:t>
      </w:r>
      <w:hyperlink r:id="rId70">
        <w:r>
          <w:rPr>
            <w:color w:val="0000EE"/>
            <w:u w:val="single"/>
          </w:rPr>
          <w:t>https://www.mining.com/middle-east-conflict-jolts-energy-and-metals-markets/</w:t>
        </w:r>
      </w:hyperlink>
      <w:r>
        <w:t xml:space="preserve"> - * The US-Israel war against Iran has caused disruptions in global commodity markets, impacting energy, chemicals, and metals. * Oil prices surged briefly to nearly $120 per barrel due to Strait of Hormuz restrictions; supply risks persist. * Fertilizer and chemical markets face constrained supply, with nitrogen prices rising by around 30% since conflict began. * Metals such as aluminium and iron ore experience supply disruptions; copper and nickel lag due to macroeconomic pressures. * Longer-term, the conflict may accelerate demand for strategic metals used in electrification and defence, affecting supply dynamics. 66. </w:t>
      </w:r>
      <w:hyperlink r:id="rId71">
        <w:r>
          <w:rPr>
            <w:color w:val="0000EE"/>
            <w:u w:val="single"/>
          </w:rPr>
          <w:t>https://www.ibtimes.com.au/cf-industries-holdings-nyse-cf-rockets-new-highs-geopolitical-tensions-drive-fertilizer-prices-1863191</w:t>
        </w:r>
      </w:hyperlink>
      <w:r>
        <w:t xml:space="preserve"> - * CF Industries share prices hit new highs amid Middle East tensions on March 12, 2026, boosting nitrogen prices.</w:t>
      </w:r>
      <w:r>
        <w:rPr>
          <w:i/>
        </w:rPr>
        <w:t xml:space="preserve"> * Disruptions involving Iran have tightened global fertilizer supply, raising prices for urea and ammonia.</w:t>
      </w:r>
      <w:r>
        <w:t xml:space="preserve"> * The company benefits from higher global prices due to its North American natural gas advantages.</w:t>
      </w:r>
      <w:r>
        <w:rPr>
          <w:i/>
        </w:rPr>
        <w:t xml:space="preserve"> * Analysts forecast elevated nitrogen prices through the first half of 2026; Barclays raised its target to $120.</w:t>
      </w:r>
      <w:r>
        <w:t xml:space="preserve"> * CF's stock surpasses previous 52-week high, with year-to-date gains over 50%, amidst geopolitical risks.</w:t>
      </w:r>
      <w:r>
        <w:rPr>
          <w:i/>
        </w:rPr>
        <w:t xml:space="preserve"> * Company reports resilient Q4 and FY2025 financial results, with net earnings of $1.46 billion and adjusted EBITDA of $2.89 billion.</w:t>
      </w:r>
      <w:r>
        <w:t xml:space="preserve"> * CF is expanding into decarbonisation and clean energy projects, including blue ammonia and carbon capture initiatives.</w:t>
      </w:r>
      <w:r>
        <w:rPr>
          <w:i/>
        </w:rPr>
        <w:t xml:space="preserve"> * Upcoming Q1 2026 earnings scheduled for early May will provide further market insight.</w:t>
      </w:r>
      <w:r>
        <w:t xml:space="preserve">67. </w:t>
      </w:r>
      <w:hyperlink r:id="rId72">
        <w:r>
          <w:rPr>
            <w:color w:val="0000EE"/>
            <w:u w:val="single"/>
          </w:rPr>
          <w:t>https://www.chemistryworld.com/opinion/widening-impact-of-conflict-in-iran/4023111.article</w:t>
        </w:r>
      </w:hyperlink>
      <w:r>
        <w:t xml:space="preserve"> - * The US–Israeli offensive on Iran impacts global trade, including shipping lane closures in the Strait of Hormuz. * Oil, LNG, helium, and sulphur supplies are affected, with potential shortages in Europe and Asia. * Helium production in Qatar and sulphur exports from Gulf states face disruptions, impacting semiconductor manufacturing and fertiliser production. * The fertiliser supply, especially nitrogen fertilisers like urea and ammonia, could experience severe shortages amid ongoing conflict and infrastructural risks. * The duration and intensity of conflict influence the extent of resource disruptions and recovery times. 68. </w:t>
      </w:r>
      <w:hyperlink r:id="rId73">
        <w:r>
          <w:rPr>
            <w:color w:val="0000EE"/>
            <w:u w:val="single"/>
          </w:rPr>
          <w:t>https://www.anarchistfederation.net/iran-war-threatens-global-food-system-and-some-already-feel-the-impact/</w:t>
        </w:r>
      </w:hyperlink>
      <w:r>
        <w:t xml:space="preserve"> - • Iran's military conflict has led to the closure of the Strait of Hormuz, disrupting global oil, gas, and fertiliser trade. • The blockade affects nitrogen and sulfur exports critical for fertiliser production, risking shortages and price hikes. • Disruptions could impact spring planting in the northern hemisphere and lead to increased fertiliser costs. • No strategic reserve exists for nitrogen fertiliser, and reliance on imports makes some countries vulnerable. • The war highlights systemic fragility and potential climate issues related to fertiliser production.</w:t>
      </w:r>
      <w:r/>
    </w:p>
    <w:p>
      <w:r/>
      <w:r>
        <w:t xml:space="preserve">69. </w:t>
      </w:r>
      <w:hyperlink r:id="rId74">
        <w:r>
          <w:rPr>
            <w:color w:val="0000EE"/>
            <w:u w:val="single"/>
          </w:rPr>
          <w:t>https://europeansting.com/2026/03/11/world-news-in-brief-turks-south-sudan-ceasefire-call-ukraine-strikes-gaza-food-alert-afghan-returnees/</w:t>
        </w:r>
      </w:hyperlink>
      <w:r>
        <w:t xml:space="preserve"> - * UN condemned killings of civilians in South Sudan, with over 160 civilians killed in 17 days and 139 on 1 March in Ruweng. * Civilians in South Sudan and Ukraine face attacks, with civilian casualties and infrastructure damage reported. * UN warns Gaza remains food insecure, with aid limited and half rations for 1.5 million people. * Escalating regional conflicts threaten increased returns of Afghan refugees amid risks for children and displacement. * UN agencies continue humanitarian efforts in conflict zones and border areas.</w:t>
      </w:r>
      <w:r/>
      <w:r/>
    </w:p>
    <w:p>
      <w:pPr>
        <w:pStyle w:val="ListNumber"/>
        <w:numPr>
          <w:ilvl w:val="0"/>
          <w:numId w:val="14"/>
        </w:numPr>
        <w:spacing w:line="240" w:lineRule="auto"/>
        <w:ind w:left="720"/>
      </w:pPr>
      <w:r/>
      <w:hyperlink r:id="rId69">
        <w:r>
          <w:rPr>
            <w:color w:val="0000EE"/>
            <w:u w:val="single"/>
          </w:rPr>
          <w:t>https://www.dw.com/en/iran-us-israel-war-food-crisis-prices-fertilizer-energy-costs-inflation/a-76286348</w:t>
        </w:r>
      </w:hyperlink>
      <w:r>
        <w:t xml:space="preserve"> - * The Iran conflict is increasing energy and fertilizer costs, raising concerns over food inflation. * Fertilizer shortages due to Strait of Hormuz disruptions could impact crop yields, especially in nitrogen-dependent crops like wheat and rice. * Fertilizer prices have risen 10 to 30% since the conflict began, with potential shortages threatening import-dependent nations such as India, Brazil, and African countries. * Rising oil prices are driving up all stages of food production costs. * Poorest countries and Gulf states face significant risk of food supply disruptions and increased inflation.</w:t>
      </w:r>
      <w:r/>
    </w:p>
    <w:p>
      <w:pPr>
        <w:pStyle w:val="ListNumber"/>
        <w:spacing w:line="240" w:lineRule="auto"/>
        <w:ind w:left="720"/>
      </w:pPr>
      <w:r/>
      <w:r>
        <w:t>https://www.anarchistfederation.net/iran-war-threatens-global-food-system-and-some-already-feel-the-impact/ - * The Strait of Hormuz was effectively closed after military strikes led by the U.S. and Israel, impacting global oil, gas, and food supply chains. * The closure threatens to disrupt trade in nitrogen fertilisers and sulphur, essential for global agriculture. * Prices of fertiliser products have increased, risking reduced crop yields and higher consumer costs. * The conflict raises concerns about the fragility of the global food and fertiliser supply chain. * International organisations warn of increased hunger and food insecurity, particularly in developing countries.</w:t>
      </w:r>
      <w:r/>
    </w:p>
    <w:p>
      <w:pPr>
        <w:pStyle w:val="ListNumber"/>
        <w:spacing w:line="240" w:lineRule="auto"/>
        <w:ind w:left="720"/>
      </w:pPr>
      <w:r/>
      <w:r>
        <w:t>https://www.urdupoint.com/en/pakistan/farmers-advised-for-special-wheat-care-as-tem-2152365.html - * The Punjab Agriculture Department issued guidelines for wheat growers due to rising temperatures. Farmers in rain-fed and irrigated areas were advised to use irrigation and foliar sprays of urea or potassium nitrate. The advisory recommends adjusting irrigation intervals and applying fungicides if rust disease appears. Measures are focused on maintaining wheat yields amid heat stress. The guidelines aim to optimise crop health and productivity during temperature increases.</w:t>
      </w:r>
      <w:r/>
    </w:p>
    <w:p>
      <w:pPr>
        <w:pStyle w:val="ListNumber"/>
        <w:spacing w:line="240" w:lineRule="auto"/>
        <w:ind w:left="720"/>
      </w:pPr>
      <w:r/>
      <w:hyperlink r:id="rId75">
        <w:r>
          <w:rPr>
            <w:color w:val="0000EE"/>
            <w:u w:val="single"/>
          </w:rPr>
          <w:t>https://crooksandliars.com/2026/03/we-just-went-through-one-warmest-winters</w:t>
        </w:r>
      </w:hyperlink>
      <w:r>
        <w:t xml:space="preserve"> - * Winter 2025-26 was the second-warmest in US records since 1895, with an average temperature of 37.13°F for the contiguous states. * The warmest winter was 2023-24, with 37.47°F. * Many parts of the northeastern US experienced cold and snow, but the western and central US saw their warmest winter averages in over a century. * The US experienced the least snowy season since at least 1940-41. * NOAA confirms winter 2025-26 was the warmest across much of the western and central US, leading to low mountain snowpack and worsening the Colorado River crisis, with record March heat forecasted. 74. </w:t>
      </w:r>
      <w:hyperlink r:id="rId76">
        <w:r>
          <w:rPr>
            <w:color w:val="0000EE"/>
            <w:u w:val="single"/>
          </w:rPr>
          <w:t>https://www.swineweb.com/6-billion-in-farmer-bridge-assistance-already-allocated-as-usda-sees-strong-early-demand/</w:t>
        </w:r>
      </w:hyperlink>
      <w:r>
        <w:t xml:space="preserve"> - • USDA committed over $6 billion from a $12 billion fund for farmers producing key crops like wheat, corn, soybeans, cotton, and rice in the US. • The program received more than 277,000 applications with roughly 231,000 approved, reflecting high early demand. • Assistance aims to offset losses due to weak commodity markets and export disruptions caused by tariffs amid tight margins and lower prices. • Enrollment is strong across the Midwest and Upper Midwest; paying rates vary regionally for different crops. • Payment rates for specialty crops and sugar are still being finalized, expected in April. • Rising input costs driven by geopolitical tensions may lead to further aid discussion by US lawmakers. 75. </w:t>
      </w:r>
      <w:hyperlink r:id="rId77">
        <w:r>
          <w:rPr>
            <w:color w:val="0000EE"/>
            <w:u w:val="single"/>
          </w:rPr>
          <w:t>https://www.chinimandi.com/union-minister-shivraj-singh-chouhan-approves-rs-894-crore-msp-procurement-in-telangana/</w:t>
        </w:r>
      </w:hyperlink>
      <w:r>
        <w:t xml:space="preserve"> - * Union Agriculture and Farmers Welfare Minister Shivraj Singh Chouhan approves Rs 894 crore MSP procurement proposal for Telangana for Rabi 2026. * Total of 1,25,855 MT of crops to be procured via the Price Support Scheme. * Crops include gram, urad, groundnut, and sunflower. * Aim is to protect farmers from market fluctuations and ensure fair prices. * The move supports farmer income, stabilises agriculture, and boosts Telangana's rural economy. 76. </w:t>
      </w:r>
      <w:hyperlink r:id="rId78">
        <w:r>
          <w:rPr>
            <w:color w:val="0000EE"/>
            <w:u w:val="single"/>
          </w:rPr>
          <w:t>https://www.rp.pl/rolnictwo/art43946621-depresyjne-nastroje-rolnikow-ceny-paliw-i-nawozow-w-gore-miesa-i-mleka-w-dol</w:t>
        </w:r>
      </w:hyperlink>
      <w:r>
        <w:t xml:space="preserve"> - * The article reports deteriorating conditions in global wheat crops due to environmental and economic factors. * It highlights impacts of weather patterns such as droughts and extreme winter conditions on wheat-producing regions. * The article discusses Russia, Ukraine, Australia, India, and EU's agricultural situation, with reference to climate-related issues. * It mentions that weather and water availability are key risks affecting crop yields. * The report indicates that the overall harvest outlook remains uncertain due to environmental stresses and geopolitical tensions. 77. </w:t>
      </w:r>
      <w:hyperlink r:id="rId79">
        <w:r>
          <w:rPr>
            <w:color w:val="0000EE"/>
            <w:u w:val="single"/>
          </w:rPr>
          <w:t>https://english.mathrubhumi.com/news/india/india-us-trade-tensions-section-301-probe-russian-oil-yxliaa9a</w:t>
        </w:r>
      </w:hyperlink>
      <w:r>
        <w:t xml:space="preserve"> - * US launches trade investigation under Section 301 into India's trade practices with 16 countries, including India, potentially affecting exports. * The probe begins as India’s energy relationship with Russia becomes complex due to sanctions and supply disruptions. * India’s key export sectors include electronics, engineering, metals, and solar equipment. * India has purchased Russian crude oil amidst Ukraine war-related sanctions, with Russia supplying 30–40% of India’s crude. * US considerations over sanctions and global energy stability impact India’s oil imports and trade negotiations. * Trade tensions and energy dynamics influence India’s economic and geopolitical strategy. 78. </w:t>
      </w:r>
      <w:hyperlink r:id="rId80">
        <w:r>
          <w:rPr>
            <w:color w:val="0000EE"/>
            <w:u w:val="single"/>
          </w:rPr>
          <w:t>https://grist.org/food-and-agriculture/the-war-in-iran-could-plunge-the-world-into-hunger/</w:t>
        </w:r>
      </w:hyperlink>
      <w:r>
        <w:t xml:space="preserve"> - * Iran effectively closes the Strait of Hormuz, impacting global oil, gas, and fertilizer exports. * The waterway is critical for about one-fifth of global oil and gas flows and nearly a third of nitrogen fertilizer trade. * Prices for key fertiliser products are increasing, potentially leading to reduced crop yields and food shortages. * The war disruption poses risks to food security, especially in countries heavily reliant on imports. * The US and other nations face challenges in replacing disrupted supply chains; experts warn of cascading global effects. 79. </w:t>
      </w:r>
      <w:hyperlink r:id="rId81">
        <w:r>
          <w:rPr>
            <w:color w:val="0000EE"/>
            <w:u w:val="single"/>
          </w:rPr>
          <w:t>https://www.gurufocus.com/news/8699849/mosaic-mos-and-cf-industries-cf-surge-amid-fertilizer-shipment-disruptions</w:t>
        </w:r>
      </w:hyperlink>
      <w:r>
        <w:t xml:space="preserve"> - * Mosaic (MOS) shares increased by 10.1% due to fertilizer shipment disruptions. * The company operates in phosphate and potash production, with assets in the US, Canada, and Brazil. * The surge coincides with disruptions through the Strait of Hormuz and rising US fertiliser import costs. * Mosaic faces financial challenges including declining revenue, margins, and moderate liquidity, with some risk indicators. * Sector impacts include supply chain disruptions during the spring planting season, affecting food prices and crop costs. 80. </w:t>
      </w:r>
      <w:hyperlink r:id="rId82">
        <w:r>
          <w:rPr>
            <w:color w:val="0000EE"/>
            <w:u w:val="single"/>
          </w:rPr>
          <w:t>https://cyprusshippingnews.com/2026/03/12/fertilizer-markets-suffer-from-arabian-gulf-conflict-market-insights/</w:t>
        </w:r>
      </w:hyperlink>
      <w:r>
        <w:t xml:space="preserve"> - * The conflict in the Middle East, affecting the Strait of Hormuz, threatens to disrupt fertiliser exports from the Arabian Gulf. * Disruptions could lead to a loss of 3-4 million tonnes of fertiliser per month, impacting major importers like India and China. * Reduced fertiliser flows may cause lower crop yields, crop switching behaviour, and decreased planting on marginal land. * Effects are likely to result in smaller global harvests, higher food prices, and market volatility. * Alternative exporters such as the US and Brazil are expected to respond to supply gaps.</w:t>
      </w:r>
      <w:r/>
      <w:r/>
    </w:p>
    <w:p>
      <w:r/>
      <w:r>
        <w:t xml:space="preserve">81. </w:t>
      </w:r>
      <w:hyperlink r:id="rId78">
        <w:r>
          <w:rPr>
            <w:color w:val="0000EE"/>
            <w:u w:val="single"/>
          </w:rPr>
          <w:t>https://www.rp.pl/rolnictwo/art43946621-depresyjne-nastroje-rolnikow-ceny-paliw-i-nawozow-w-gore-miesa-i-mleka-w-dol</w:t>
        </w:r>
      </w:hyperlink>
      <w:r>
        <w:t xml:space="preserve"> - * The agricultural business climate in Poland has signficantly worsened, the worst in over 30 years, due to low commodity prices, decreased production, and farmer confidence. * Poland experiences drought conditions despite a snowy winter, with dry months continuing into March, impacting soil moisture levels. * Hydrological and meteorological data indicate the ongoing risk of hydrological drought, with many rivers at low water levels. * The conflict in Iran and geopolitical tensions with Mercosur influence global fertiliser prices, especially due to rising gas costs, affecting fertiliser and grain costs. * The situation poses risks to farmer profitability and may lead to increased costs for cereal production. 82. </w:t>
      </w:r>
      <w:hyperlink r:id="rId83">
        <w:r>
          <w:rPr>
            <w:color w:val="0000EE"/>
            <w:u w:val="single"/>
          </w:rPr>
          <w:t>https://www.farms.com/ag-industry-news/middle-east-conflict-pushes-fertilizer-costs-higher-forcing-ontario-growers-to-rethink-corn-acres-352.aspx</w:t>
        </w:r>
      </w:hyperlink>
      <w:r>
        <w:t xml:space="preserve"> - * Ontario farmers are affected by rising fertilizer prices due to global supply disruptions linked to conflict involving Iran. * Fertiliser prices at US import hubs increased from US$516 to US$683 per metric ton. * Ontario relies heavily on imported nitrogen, exposing local growers to supply volatility. * High nitrogen costs may lead US farmers to shift from corn to soybeans; Ontario might follow suit. * Some Ontario farmers may reduce nitrogen application or switch to soybeans to manage costs. * A reduction in US corn acreage could tighten supply, potentially raising prices. * Global tensions and elevated energy prices influence Ontario growers' planning for 2026.</w:t>
      </w:r>
      <w:r/>
    </w:p>
    <w:p>
      <w:r/>
      <w:r>
        <w:t xml:space="preserve">83. </w:t>
      </w:r>
      <w:hyperlink r:id="rId84">
        <w:r>
          <w:rPr>
            <w:color w:val="0000EE"/>
            <w:u w:val="single"/>
          </w:rPr>
          <w:t>https://www.farms.com/ag-industry-news/farm-bureau-asks-for-action-to-protect-fertilizer-supplies-369.aspx</w:t>
        </w:r>
      </w:hyperlink>
      <w:r>
        <w:t xml:space="preserve"> - * Urea prices have increased from $444 per ton on February 13 to $590 per ton on March 3 due to Iran-related supply chain disruptions. * The American Farm Bureau Federation has called on President Trump to take measures to protect fertiliser supply chains. * The conflict in Iran, particularly blockades in the Strait of Hormuz, has halted about 35% of global fertiliser shipments. * The Farm Bureau proposed using the U.S. Navy for escorting shipments, insurance aid, and waiving the Jones Act to ensure fertiliser supply for US farmers. * Failure to act could result in severe food supply disruptions and high fertiliser prices, similar to 2022.</w:t>
      </w:r>
      <w:r/>
    </w:p>
    <w:p>
      <w:r/>
      <w:r>
        <w:t xml:space="preserve">84. </w:t>
      </w:r>
      <w:hyperlink r:id="rId85">
        <w:r>
          <w:rPr>
            <w:color w:val="0000EE"/>
            <w:u w:val="single"/>
          </w:rPr>
          <w:t>https://www.nation.com.pk/12-Mar-2026/strait-hormuz-shipping-disruptions-heighten-risks-vulnerable-economies-unctad-report</w:t>
        </w:r>
      </w:hyperlink>
      <w:r>
        <w:t xml:space="preserve"> - * Disruptions in shipping through the Strait of Hormuz raise alarm across global energy, shipping, and agricultural markets, according to UNCTAD. * The report highlights that the Strait carries about one-quarter of global seaborne oil trade and significant volumes of liquefied natural gas and fertiliser. * Immediate market impacts include surging Brent crude prices, increased tanker freight rates, and higher marine fuel costs. * Disruptions may affect fertiliser supply, impacting food production and prices in developing economies. * Developing countries with high debt burdens are most vulnerable to the economic shocks from supply chain disruptions. 85. </w:t>
      </w:r>
      <w:hyperlink r:id="rId86">
        <w:r>
          <w:rPr>
            <w:color w:val="0000EE"/>
            <w:u w:val="single"/>
          </w:rPr>
          <w:t>https://aglaw.psu.edu/ag-law-weekly-review/agricultural-law-weekly-review-march-11-2026/</w:t>
        </w:r>
      </w:hyperlink>
      <w:r>
        <w:t xml:space="preserve"> - * The US Supreme Court vacated tariffs established under the International Emergency Economic Powers Act (IEEPA), affecting trade policies. * DOL proposed a new two-factor test to determine independent contractor status, impacting agricultural labour classifications. * The US government issued up to 64,700 H-2B visas for FY 2026 to support agriculture labour needs. * FDA exempted Grade 'A' cottage cheese from the Food Traceability Rule. * USDA approved additional SNAP restrictors, affecting wheat and other food product distribution. * Various legislative actions and court rulings shape domestic support and trade measures related to wheat and agricultural trade. 86. </w:t>
      </w:r>
      <w:hyperlink r:id="rId87">
        <w:r>
          <w:rPr>
            <w:color w:val="0000EE"/>
            <w:u w:val="single"/>
          </w:rPr>
          <w:t>https://weatherwest.com/archives/43745</w:t>
        </w:r>
      </w:hyperlink>
      <w:r>
        <w:t xml:space="preserve"> - * Winter 2025-2026 was the warmest on record across much of Western US, including California, Colorado River Basin, and Sierra Nevada. * A prolonged and intense March heatwave is forecast across the Western US, with potential record temperatures for March. * Mountain snowpack is near record low levels, accelerating snowmelt and risking worse water supply conditions. * Rising wildfire activity risk expected later in spring and summer due to low snowpack, drought, and heat. * Likelihood of a significant El Niño event in 2026 increasing, with potential impacts including warmer conditions and increased storm activity in California and Southwest US. 87. </w:t>
      </w:r>
      <w:hyperlink r:id="rId88">
        <w:r>
          <w:rPr>
            <w:color w:val="0000EE"/>
            <w:u w:val="single"/>
          </w:rPr>
          <w:t>https://www.minnpost.com/national/washington/2026/03/hormel-wants-its-tariff-money-back-but-the-how-is-anyones-guess/</w:t>
        </w:r>
      </w:hyperlink>
      <w:r>
        <w:t xml:space="preserve"> - * Hormel Foods filed a lawsuit to recover tariffs paid on imports after the Supreme Court ruled Trump's tariffs unconstitutional. * The lawsuit was filed on Feb. 19, prior to the Court of International Trade's order on March 4 for refunds. * The Supreme Court invalidated tariffs imposed under a 1977 law, affecting over 330,000 companies and approximately $166 billion collected. * The Trump administration may challenge the refund process, with concerns including whether smaller companies will receive compensation. * The issue influences US trade policy, international tariffs, and reimbursement procedures for affected companies. 88. </w:t>
      </w:r>
      <w:hyperlink r:id="rId89">
        <w:r>
          <w:rPr>
            <w:color w:val="0000EE"/>
            <w:u w:val="single"/>
          </w:rPr>
          <w:t>https://www.straitstimes.com/world/united-states/us-launches-trade-probe-into-china-eu-in-trumps-tariffs-revival?ref=latest</w:t>
        </w:r>
      </w:hyperlink>
      <w:r>
        <w:t xml:space="preserve"> - * The US began investigations under Section 301 of the Trade Act into China, the European Union, and other countries, to prepare for new tariffs. * The investigation aims to address alleged excess manufacturing capacity and unfair trading practices. * The US plans to hold a public hearing around May 5 and may propose tariffs afterwards. * This move is part of an effort to rebuild tariffs after a Supreme Court ruling against Trump’s tariffs. * The investigation may target issues including digital taxes, pharmaceutical pricing, and environmental practices. 89. </w:t>
      </w:r>
      <w:hyperlink r:id="rId90">
        <w:r>
          <w:rPr>
            <w:color w:val="0000EE"/>
            <w:u w:val="single"/>
          </w:rPr>
          <w:t>https://www.smh.com.au/world/north-america/new-tariffs-coming-trump-fires-fresh-trade-salvo-at-15-countries-20260312-p5o9oo.html?ref=rss&amp;utm_medium=rss&amp;utm_source=rss_world</w:t>
        </w:r>
      </w:hyperlink>
      <w:r>
        <w:t xml:space="preserve"> - • The Trump administration is opening trade investigations into 15 countries and the EU to justify new tariffs, focusing on excess capacity and production. • The investigations follow a US Supreme Court ruling declaring previous tariffs unlawful. • Countries under investigation include China, the EU, Singapore, Switzerland, Norway, Indonesia, Malaysia, Cambodia, Thailand, Korea, Vietnam, Taiwan, Bangladesh, Mexico, Japan, and India. • US Trade Representative Jamieson Greer emphasised continuity in tariff policy despite legal setbacks. • Additional probes into digital services taxes, pharmaceutical pricing, seafood, rice market access, and forced labour enforcement are expected. • The US aims to finalise investigations before the expiry of temporary tariffs set at 10%, now increased to 15%, with new tariffs a likely outcome. 90. </w:t>
      </w:r>
      <w:hyperlink r:id="rId91">
        <w:r>
          <w:rPr>
            <w:color w:val="0000EE"/>
            <w:u w:val="single"/>
          </w:rPr>
          <w:t>https://www.dw.com/en/us-launches-new-trade-probes-that-could-lead-to-fresh-tariffs/a-76315448</w:t>
        </w:r>
      </w:hyperlink>
      <w:r>
        <w:t xml:space="preserve"> - - The US announced two new trade investigations that may result in tariffs on key trading partners, including the EU and China. - The probes focus on excess industrial capacity and imports made with forced labour. - The investigations were initiated after the US Supreme Court curtailed Trump's tariff program. - The US Trade Representative highlighted excess capacity in the EU and China, among others. - The probes could lead to new tariffs as soon as this summer. 91. </w:t>
      </w:r>
      <w:hyperlink r:id="rId92">
        <w:r>
          <w:rPr>
            <w:color w:val="0000EE"/>
            <w:u w:val="single"/>
          </w:rPr>
          <w:t>https://www.cnbc.com/2026/03/11/iran-news-food-prices-could-rise-due-to-fertilizer-shortages.html</w:t>
        </w:r>
      </w:hyperlink>
      <w:r>
        <w:t xml:space="preserve"> - * The war in Iran may disrupt fertilizer shipments through the Strait of Hormuz, impacting global food prices. * Fertilizer shipments have been halted, with a 30% rise in US urea fertilizer prices between February 27 and March 6. * Disruption could lead to reduced crop yields and higher agricultural costs. * US imports roughly 20% of its fertilizer, with significant reliance on Gulf region exports. * Fertilizer producers, such as CF Industries, have seen share increases amid the disruption. 92. </w:t>
      </w:r>
      <w:hyperlink r:id="rId93">
        <w:r>
          <w:rPr>
            <w:color w:val="0000EE"/>
            <w:u w:val="single"/>
          </w:rPr>
          <w:t>https://www.zerohedge.com/commodities/energy-shock-threatens-fertilizer-supplies-echoes-2022-food-price-spike-return</w:t>
        </w:r>
      </w:hyperlink>
      <w:r>
        <w:t xml:space="preserve"> - * The energy shock from disruptions in the Strait of Hormuz is impacting agricultural markets, with risks of food price increases. * Fertiliser prices, including urea, ammonia, sulphur, and phosphates, have sharply risen due to the crisis. * The timing of the crisis coincides with key fertiliser application periods for farmers. * The conflict could affect crop yields and increase food production costs if shortages persist. * The FAO World Food Price Index may rise, echoing the 2022 price spike, if energy prices stay elevated.</w:t>
      </w:r>
      <w:r/>
    </w:p>
    <w:p>
      <w:r/>
      <w:r>
        <w:t xml:space="preserve">93. </w:t>
      </w:r>
      <w:hyperlink r:id="rId94">
        <w:r>
          <w:rPr>
            <w:color w:val="0000EE"/>
            <w:u w:val="single"/>
          </w:rPr>
          <w:t>https://www.agri-mutuel.com/cultures/la-guerre-au-moyen-orient-met-les-engrais-sous-tension/</w:t>
        </w:r>
      </w:hyperlink>
      <w:r>
        <w:t xml:space="preserve"> - * La guerre au Moyen-Orient affecte la production et l'exportation d'engrais, causant une hausse des prix mondiaux. * La région produit près de la moitié du soufre, un tiers de l’urée, et un quart de l’ammoniac. * Les perturbations ont un impact sur l'Europe, notamment en raison de la dépendance au gaz du Golfe et du Moyen-Orient. * L'ONU a alerté sur l’accès aux engrais pour les pays en développement en raison de cette crise. * L’incertitude demeure quant à la durée du conflit et ses impacts à long terme sur la production d’engrais. 94. </w:t>
      </w:r>
      <w:hyperlink r:id="rId95">
        <w:r>
          <w:rPr>
            <w:color w:val="0000EE"/>
            <w:u w:val="single"/>
          </w:rPr>
          <w:t>https://www.agriland.ie/farming-news/irish-farmers-face-significant-pressure-on-fertiliser-availability/</w:t>
        </w:r>
      </w:hyperlink>
      <w:r>
        <w:t xml:space="preserve"> - • Significant pressure on fertiliser availability in Ireland due to geopolitical tensions and global supply constraints. • International Fertiliser Association reports global supply has tightened and prices are rising, with a 37% increase in urea prices. • Major Middle Eastern fertiliser suppliers have stopped operations amid regional conflict, affecting exports. • Rising energy costs linked to natural gas and oil are expected to intensify fertiliser price volatility. • Irish co-ops report increased demand and stable supplies for some fertiliser types, while urea supplies remain tight. 95. </w:t>
      </w:r>
      <w:hyperlink r:id="rId96">
        <w:r>
          <w:rPr>
            <w:color w:val="0000EE"/>
            <w:u w:val="single"/>
          </w:rPr>
          <w:t>https://www.producer.com/op-ed/iran-war-catches-prairie-farmers-in-the-geopolitical-crossfire-again/</w:t>
        </w:r>
      </w:hyperlink>
      <w:r>
        <w:t xml:space="preserve"> - * The U.S.-Israeli conflict with Iran has disrupted the Strait of Hormuz, impacting fertilizer and fuel supplies. * Fertilizer prices were at historic highs last autumn, affecting farmers' costs. * The conflict has resulted in the shutdown of major fertilizer export facilities. * Oil and urea trade through the strait has been effectively halted, increasing prices. * Prairie farmers face higher input costs amid geopolitical tensions affecting supply chains. 96. </w:t>
      </w:r>
      <w:hyperlink r:id="rId97">
        <w:r>
          <w:rPr>
            <w:color w:val="0000EE"/>
            <w:u w:val="single"/>
          </w:rPr>
          <w:t>https://www.washingtonexaminer.com/policy/energy-and-environment/4488814/shipping-disruptions-spread-oil-helium-sulfur-semiconductors/</w:t>
        </w:r>
      </w:hyperlink>
      <w:r>
        <w:t xml:space="preserve"> - * The closure of the Strait of Hormuz has disrupted global supply chains beyond oil, affecting chemicals and commodities for semiconductors and fertilisers. * The strait's shutdown has caused a sharp increase in oil and natural gas prices and disrupted semiconductor chemical supply, including helium, sulfur, and bromine. * Qatar, South Korea, and Gulf countries are key entities involved in the affected supply chains. * Fertilizer components such as ammonia, urea, sulphur, and nitrogen face export and price disruptions, impacting US farmers. * The US government has released oil reserves and taken measures to encourage shipping through the strait amid ongoing tensions. 97. </w:t>
      </w:r>
      <w:hyperlink r:id="rId98">
        <w:r>
          <w:rPr>
            <w:color w:val="0000EE"/>
            <w:u w:val="single"/>
          </w:rPr>
          <w:t>https://www.americanagnetwork.com/2026/03/11/farm-action-urges-trump-administration-to-prevent-another-fertilizer-price-spike/</w:t>
        </w:r>
      </w:hyperlink>
      <w:r>
        <w:t xml:space="preserve"> - * Farm Action warns of potential fertiliser price crisis due to geopolitical conflict affecting supplies during the 2026 planting season. * The group highlights market concentration, with four nitrogen producers controlling over 80% of capacity. * Calls for the US government to classify fertiliser inputs as scarce resources under the Defense Production Act. * Previous fertiliser price spikes in 2021–2022 saw increases of over 60%, with prices 132% higher in 2022 than in 2020. * Warning that disruptions could cause sustained financial harm to US farmers. 98. </w:t>
      </w:r>
      <w:hyperlink r:id="rId80">
        <w:r>
          <w:rPr>
            <w:color w:val="0000EE"/>
            <w:u w:val="single"/>
          </w:rPr>
          <w:t>https://grist.org/food-and-agriculture/the-war-in-iran-could-plunge-the-world-into-hunger/</w:t>
        </w:r>
      </w:hyperlink>
      <w:r>
        <w:t xml:space="preserve"> - * Iran effectively closed the Strait of Hormuz on March 2 after military strikes by the US and Israel, disrupting maritime traffic. * The blockade has caused oil and gas prices to surge, and risks an energy crisis, impacting fuel availability in countries like India and Sri Lanka. * Nearly a third of the global nitrogen fertiliser trade and almost half of sulphur exports pass through the strait, threatening global food supply. * Disruption affects grain and palm oil exports, raising fertiliser costs and risking reduced crop yields worldwide. * Experts warn prolonged closure could increase prices, cause supply shortages, and exacerbate global food insecurity, especially in vulnerable nations. 99. </w:t>
      </w:r>
      <w:hyperlink r:id="rId99">
        <w:r>
          <w:rPr>
            <w:color w:val="0000EE"/>
            <w:u w:val="single"/>
          </w:rPr>
          <w:t>https://www.fnbsf.com/blog/farmer-bridge-assistance-program-and-crop-insurance-updates/</w:t>
        </w:r>
      </w:hyperlink>
      <w:r>
        <w:t xml:space="preserve"> - * The USDA allocated $12 billion for the Farmer Bridge Assistance (FBA) programme, with payments to producers of crops including wheat, corn, soybeans, cotton, and rice, to offset profit margin declines for 2025. * FBA payments are based on crop-specific rates, such as $39.35 per acre for wheat. * The 2026 crop insurance updates introduce the Supplemental Coverage Option (SCO) and Enhanced Coverage Option (ECO), available for election by March 16, 2026, with increased federal subsidies. * Subsidy for SCO and ECO rose from 44% in 2024 to 80% in 2026, resulting in expected increases in acreage enrolled. * Spring crop insurance prices for select crops were also released, with further policy details available from local agents. 100. </w:t>
      </w:r>
      <w:hyperlink r:id="rId100">
        <w:r>
          <w:rPr>
            <w:color w:val="0000EE"/>
            <w:u w:val="single"/>
          </w:rPr>
          <w:t>https://www.brownfieldagnews.com/news/fertilizer-availability-questioned-as-tensions-ramp-up-in-iran/</w:t>
        </w:r>
      </w:hyperlink>
      <w:r>
        <w:t xml:space="preserve"> - * Middle East tensions, particularly disruptions through the Strait of Hormuz, are impacting fertilizer prices and availability. * Ohio farmer Sheldon Miller reports difficulties in securing fertiliser and concerns over prices. * The American Farm Bureau Federation urged the US government to help protect fertiliser supplies. * Duvall highlights potential effects of disruptions on the food supply chain. * Organisation is working on solutions to ensure quick delivery of crop protection products. * The issue is linked to geopolitical tensions affecting fertiliser supply chains. 101. </w:t>
      </w:r>
      <w:hyperlink r:id="rId101">
        <w:r>
          <w:rPr>
            <w:color w:val="0000EE"/>
            <w:u w:val="single"/>
          </w:rPr>
          <w:t>https://www.etnownews.com/economy/exclusive-middle-east-crisis-triggers-chemical-industry-shock-china-india-in-trouble-expert-ajay-joshi-explains-video-article-153811604</w:t>
        </w:r>
      </w:hyperlink>
      <w:r>
        <w:t xml:space="preserve"> - * Middle East tensions are causing disruptions in chemical supply chains, with rising crude, methanol, ammonia prices and freight costs. * Chinese refineries are operating at reduced capacity, with many Chinese suppliers not quoting new orders to Indian importers. * Indian chemical companies face high raw material costs, with premiums around 120-150%, and delayed market normalisation. * Shipping disruptions include four to fivefold increases in freight rates; Maersk has suspended trade through the Middle East. * Fertiliser producers in India using LNG from Qatar and raw materials like benzene face severe impacts; some companies are insulated by mineral-based raw materials. * China is creating an artificial shortage to build inventories, squeezing Indian buyers. * Europe is most affected, struggling with energy supply disruptions due to prior Russia-Ukraine conflict. * The situation may delay or reduce Kharif sowing, potentially impacting global food security and agrochemical demand. 102. </w:t>
      </w:r>
      <w:hyperlink r:id="rId102">
        <w:r>
          <w:rPr>
            <w:color w:val="0000EE"/>
            <w:u w:val="single"/>
          </w:rPr>
          <w:t>https://www.hungarianconservative.com/articles/opinion/strait-of-hormuz-dual-challenge/</w:t>
        </w:r>
      </w:hyperlink>
      <w:r>
        <w:t xml:space="preserve"> - * The closure of the Strait of Hormuz threatens global energy and food supply security, affecting exports from Gulf countries. * Around 20% of crude oil and LNG trade crosses the strait daily, impacting major exporters like Saudi Arabia and Qatar. * Fertiliser production and export, crucial for global food production, rely on natural gas and are affected by supply disruptions. * Fertiliser prices are already increasing due to geopolitical tensions and market restrictions, impacting food prices. * Production shutdowns, such as QatarEnergy's LNG and urea production halt, could intensify global shortages and inflation if prolonged. 103. </w:t>
      </w:r>
      <w:hyperlink r:id="rId103">
        <w:r>
          <w:rPr>
            <w:color w:val="0000EE"/>
            <w:u w:val="single"/>
          </w:rPr>
          <w:t>https://www.business-standard.com/industry/news/india-bangladesh-urea-firms-shut-operations-as-war-disrupts-lng-flow-126031100473_1.html</w:t>
        </w:r>
      </w:hyperlink>
      <w:r>
        <w:t xml:space="preserve"> - * Some urea producers in India and Bangladesh have shut down plants or moved up maintenance due to suspension of Qatari LNG supplies caused by Iran war. * Restarting plants could take up to a month if LNG supplies resume; gas supplies to India’s fertilizer industry are at 70% of requirement. * Disruptions may increase global fertiliser prices and impact India’s subsidy burden; fertiliser stocks increased by 37% from the previous year. * Bangladesh’s BCIC has shut four of five urea factories due to gas rationing; India relies heavily on LNG imports from West Asia. * The industry is working to prioritise LNG allocations amid ongoing supply shortages from spot markets and unawarded tenders. 104. </w:t>
      </w:r>
      <w:hyperlink r:id="rId104">
        <w:r>
          <w:rPr>
            <w:color w:val="0000EE"/>
            <w:u w:val="single"/>
          </w:rPr>
          <w:t>https://realeconomy.rsmus.com/market-minute-food-supply-chains-and-the-middle-east/</w:t>
        </w:r>
      </w:hyperlink>
      <w:r>
        <w:t xml:space="preserve"> - - The conflict in Iran threatens global food supply chains due to disruptions in exports of nitrogen fertilizers from the Middle East. - Approximately 25-30% of global nitrogen fertilizer exports, worth about $50 billion, pass through the Strait of Hormuz. - Major exporters include Egypt, Iran, Qatar, Saudi Arabia, and the United Arab Emirates. - Rising prices for ammonia and urea, key fertilizers, are impacting food costs, notably in Asia-Pacific and North America. - Fertiliser prices have increased significantly, with ammonia up 92% in the Middle East and urea up 70%, affecting agricultural costs and potentially leading to lower crop yields and political instability. 105. </w:t>
      </w:r>
      <w:hyperlink r:id="rId105">
        <w:r>
          <w:rPr>
            <w:color w:val="0000EE"/>
            <w:u w:val="single"/>
          </w:rPr>
          <w:t>https://www.riotimesonline.com/brazil-faces-fertilizer-crisis-as-war-and-china-choke-it/</w:t>
        </w:r>
      </w:hyperlink>
      <w:r>
        <w:t xml:space="preserve"> - * Brazil’s Agriculture Ministry issues warnings of high risk of fertiliser shortages and price rises for 2026/27 crop season.</w:t>
      </w:r>
      <w:r>
        <w:rPr>
          <w:i/>
        </w:rPr>
        <w:t xml:space="preserve"> * Crisis caused by Strait of Hormuz closure and China's export restrictions on phosphate.</w:t>
      </w:r>
      <w:r>
        <w:t xml:space="preserve"> * Brazil imports 85% of its fertilisers, with potential deficit of 1-3 million tonnes in 2026.</w:t>
      </w:r>
      <w:r>
        <w:rPr>
          <w:i/>
        </w:rPr>
        <w:t xml:space="preserve"> * Supply disruptions threaten up to 20% of national fertiliser demand and could increase food prices.</w:t>
      </w:r>
      <w:r>
        <w:t xml:space="preserve"> * Fertiliser prices have surged, impacting Brazilian farmers’ costs and export competitiveness. 106. </w:t>
      </w:r>
      <w:hyperlink r:id="rId106">
        <w:r>
          <w:rPr>
            <w:color w:val="0000EE"/>
            <w:u w:val="single"/>
          </w:rPr>
          <w:t>https://tfipost.com/2026/03/after-oil-fertiliser-supply-becomes-indias-next-concern-amid-irans-hormuz-tensions/</w:t>
        </w:r>
      </w:hyperlink>
      <w:r>
        <w:t xml:space="preserve"> - * India faces potential 20–25% risk to fertiliser supply due to Strait of Hormuz disruptions amid Iran conflict. * Disruptions could affect import-dependent fertilisers like urea, ammonia, and DAP from Gulf nations. * India’s reliance on Gulf imports is significant, with 63% for nitrogen fertilisers and 32% for DAP sourced from Gulf countries. * Domestic fertiliser production options are limited; dependence on natural gas supplies affected by war. * government assures fertiliser stocks remain secure despite fears of disruptions linked to Iran conflict. 107. </w:t>
      </w:r>
      <w:hyperlink r:id="rId107">
        <w:r>
          <w:rPr>
            <w:color w:val="0000EE"/>
            <w:u w:val="single"/>
          </w:rPr>
          <w:t>https://www.edp24.co.uk/news/25926854.nfu-warning-iran-war-hits-farm-fuel-fertiliser-costs/?ref=rss</w:t>
        </w:r>
      </w:hyperlink>
      <w:r>
        <w:t xml:space="preserve"> - * The National Farmers' Union (NFU) anticipates increased fertiliser and fuel use during the spring planting season. * The war in Iran and disruption to the Strait of Hormuz threaten supplies, causing price surges and shortages. * Rising costs have led to cancellations of heating oil orders in East Anglia. * NFU highlights ongoing cost pressures and risks of food price inflation. * Concerns remain about market transparency and price variability for farmers. * Critical period for livestock farmers with fertiliser demand for seasonal applications. 108. </w:t>
      </w:r>
      <w:hyperlink r:id="rId108">
        <w:r>
          <w:rPr>
            <w:color w:val="0000EE"/>
            <w:u w:val="single"/>
          </w:rPr>
          <w:t>https://www.farms.com/news/world-food-commodity-prices-post-first-increase-in-five-months-in-february-239299.aspx</w:t>
        </w:r>
      </w:hyperlink>
      <w:r>
        <w:t xml:space="preserve"> - * Global food commodity prices increased in February, driven mainly by wheat, vegetable oils, and meat. * The FAO food price index averaged 125.3 points, up 0.9% from January. * The FAO cereal price index rose 1.1% in February, led by wheat, with prices climbing 1.8%. * Wheat prices increased due to frost damage concerns, logistical disruptions in Russia, and tensions in the Black Sea region. * Other grains saw modest price increases, with steady corn prices and higher barley values due to demand from China and North Africa.</w:t>
      </w:r>
      <w:r/>
    </w:p>
    <w:p>
      <w:r/>
      <w:r>
        <w:t xml:space="preserve">109. </w:t>
      </w:r>
      <w:hyperlink r:id="rId109">
        <w:r>
          <w:rPr>
            <w:color w:val="0000EE"/>
            <w:u w:val="single"/>
          </w:rPr>
          <w:t>https://www.farms.com/news/fao-sees-lower-new-crop-world-wheat-production-239298.aspx</w:t>
        </w:r>
      </w:hyperlink>
      <w:r>
        <w:t xml:space="preserve"> - * Global wheat production forecasted to reach about 810 million tonnes in 2026, down nearly 3% from last year’s record-high levels. * The decline is attributed to reduced planted area and a shift to alternative crops due to softer prices. * European Union’s wheat output is expected to decline slightly despite above-average yields. * Russia’s wheat acreage is forecast to decrease further as farmers prefer oilseeds and dry conditions affect winter wheat. * Ukraine’s wheat output remains steady but is below pre-conflict levels. * The outlook reflects generally favourable conditions in several key regions despite overall declines. 110. </w:t>
      </w:r>
      <w:hyperlink r:id="rId110">
        <w:r>
          <w:rPr>
            <w:color w:val="0000EE"/>
            <w:u w:val="single"/>
          </w:rPr>
          <w:t>https://www.finance-monthly.com/us-tariff-ruling-china-export-window/</w:t>
        </w:r>
      </w:hyperlink>
      <w:r>
        <w:t xml:space="preserve"> - * A US Supreme Court ruling limits presidential authority to impose tariffs, reducing tariffs on Chinese goods to about 22.3% from 32.4%. * The decision creates a short-term opportunity for Chinese exporters to increase shipments to the US. * US introduced a 150-day global tariff of 10%, but overall tariffs remain less restrictive than during previous trade disputes. * Chinese firms are accelerating exports while tariffs are temporarily reduced, though long-term strategies focus on diversification. * China’s export sector has shifted towards emerging markets following trade tensions, with US exports decreasing by about 20% in 2025. 111. </w:t>
      </w:r>
      <w:hyperlink r:id="rId111">
        <w:r>
          <w:rPr>
            <w:color w:val="0000EE"/>
            <w:u w:val="single"/>
          </w:rPr>
          <w:t>https://indianexpress.com/article/opinion/columns/india-war-west-asia-summer-temperatures-inflation-crude-oil-10575808/</w:t>
        </w:r>
      </w:hyperlink>
      <w:r>
        <w:t xml:space="preserve"> - * Energy prices surged due to war in West Asia, with Brent crude oil reaching $120 per barrel on March 9. * Iran’s closure of the Strait of Hormuz threatens a major inflation in global prices, especially impacting India, which imports roughly half its oil through this chokepoint. * Qatar halted LNG production, leading India to ration gas supplies to industrial sectors. * The Indian Meteorological Department forecast a hotter-than-normal summer with prolonged heatwaves, harming wheat crop yields. * Climate change has made India’s hottest days 1.5-2°C hotter since the 1950s. * A combined impact of geopolitical instability and climate change may lead to higher food prices in 2026, as seen in 2022. * Short-term mitigation measures include reducing diesel taxes, boosting diversified oil and gas imports, and implementing heat-action plans. 112. </w:t>
      </w:r>
      <w:hyperlink r:id="rId112">
        <w:r>
          <w:rPr>
            <w:color w:val="0000EE"/>
            <w:u w:val="single"/>
          </w:rPr>
          <w:t>https://www.business-standard.com/india-news/west-asia-war-digest-march-10-iran-israel-us-india-oil-lng-supply-halt-126031000396_1.html</w:t>
        </w:r>
      </w:hyperlink>
      <w:r>
        <w:t xml:space="preserve"> - * The conflict in West Asia is causing disruptions across various sectors in India, including fertilisers, energy, and manufacturing. * Global oil prices, such as Brent crude, surged briefly, influencing inflation, import bills, and current account deficit in India. * Fertiliser prices for urea, DAP, and LNG are rising, affecting subsidy bills and domestic availability. * The government is prioritising LPG supply for households, impacting industrial usage. * There are increased cyber threats linked to geopolitical tensions, prompting defensive measures in IT firms. * The war's long-term implications include potential disruptions to trade, capital flows, and input costs. * Policymakers are adjusting strategies, including oil procurement and fuel supply controls, to manage the crisis impact. 113. </w:t>
      </w:r>
      <w:hyperlink r:id="rId113">
        <w:r>
          <w:rPr>
            <w:color w:val="0000EE"/>
            <w:u w:val="single"/>
          </w:rPr>
          <w:t>https://www.producer.com/markets/war-in-iran-sends-farmers-fuel-fertilizer-costs-soaring/</w:t>
        </w:r>
      </w:hyperlink>
      <w:r>
        <w:t xml:space="preserve"> - * The Iran conflict has impacted crude oil, natural gas, and fertiliser markets, raising input costs for farmers. * The conflict has led to disruptions in the Persian Gulf, a key logistics route, affecting global oil trade. * Fertiliser prices, especially urea, have risen significantly due to supply constraints linked to the war. * US farmers forecasted to plant less corn and more soybeans, influenced by rising input prices. * Oil prices have increased from expectations of oversupply to over $81 per barrel amid tensions.</w:t>
      </w:r>
      <w:r/>
    </w:p>
    <w:p>
      <w:r/>
      <w:r>
        <w:t xml:space="preserve">114. </w:t>
      </w:r>
      <w:hyperlink r:id="rId114">
        <w:r>
          <w:rPr>
            <w:color w:val="0000EE"/>
            <w:u w:val="single"/>
          </w:rPr>
          <w:t>https://peakoil.com/publicpolicy/eu-countries-raise-alarm-over-strait-of-hormuz-blockade</w:t>
        </w:r>
      </w:hyperlink>
      <w:r>
        <w:t xml:space="preserve"> - • The Strait of Hormuz, a major waterway for oil, gas, and fertilisers, has been blocked for a week due to regional conflict. • Governments and lobby groups in Italy, Ireland, and Hungary express concerns over trade disruptions. • The blockade affects maritime trade, fertiliser prices, and exports of perishable goods. • Ireland warns of fertiliser price surge impacting planting season and food exports. • Italy's Coldiretti highlights damage to agri-food exports, especially perishable products. • Hungary plans to renew fuel price caps amidst rising oil prices. 115. </w:t>
      </w:r>
      <w:hyperlink r:id="rId115">
        <w:r>
          <w:rPr>
            <w:color w:val="0000EE"/>
            <w:u w:val="single"/>
          </w:rPr>
          <w:t>https://www.morningagclips.com/afbf-calls-for-intervention-to-prevent-food-supply-shocks/</w:t>
        </w:r>
      </w:hyperlink>
      <w:r>
        <w:t xml:space="preserve"> - * U.S. farmers face potential food supply shocks due to disruptions in shipping through the Strait of Hormuz and impacts on fertilizer availability and prices. * The American Farm Bureau Federation urged President Trump to intervene with recommendations for safeguarding fertilizer shipments. * The analysis highlights the vulnerability of global fertilizer exports, with nearly half of urea and 30% of ammonia exported from Gulf countries. * Potential consequences include crop shortfalls, food security threats, and inflationary pressures. * Recommendations include US Navy assistance and leveraging federal tools to secure fertilizer supply chains. 116. </w:t>
      </w:r>
      <w:hyperlink r:id="rId116">
        <w:r>
          <w:rPr>
            <w:color w:val="0000EE"/>
            <w:u w:val="single"/>
          </w:rPr>
          <w:t>https://spudsmart.com/optimizing-fertility-in-the-face-of-high-fertilizer-prices/</w:t>
        </w:r>
      </w:hyperlink>
      <w:r>
        <w:t xml:space="preserve"> - * Farmers in North America face higher fertiliser prices due to geopolitical instability and energy costs. * Disruptions include Russia-Ukraine conflict, trade embargoes, and restrictions from China impacting fertiliser trade. * The article advises farmers to optimise fertiliser application based on soil testing and local research. * Emphasis on improving nitrogen use efficiency (NUE) via improved practices and technologies. * Suggests testing fertiliser strategies on your own fields with check strips and yield monitoring. 117. </w:t>
      </w:r>
      <w:hyperlink r:id="rId117">
        <w:r>
          <w:rPr>
            <w:color w:val="0000EE"/>
            <w:u w:val="single"/>
          </w:rPr>
          <w:t>https://www.thehindubusinessline.com/economy/agri-business/30-cut-in-natural-gas-supply-to-fertilizer-firms-may-affect-urea-output/article70727022.ece</w:t>
        </w:r>
      </w:hyperlink>
      <w:r>
        <w:t xml:space="preserve"> - • The Indian government announced a 30% cut in natural gas supply to fertiliser producers, potentially reducing urea production from 24.78 lt to as low as 18 lt. • Stock levels of urea and other fertilisers remain adequate for the current season, with imports filling supply gaps. • Order under the Essential Commodities Act prioritises natural gas allocation to fertiliser sector after LPG, PNG, and CNG. • Domestic fertiliser stocks are sufficient to meet agricultural demand during the Rabi 2025–26 season. • The government and industry stakeholders monitor and manage fertiliser availability amid global supply concerns. 118. </w:t>
      </w:r>
      <w:hyperlink r:id="rId118">
        <w:r>
          <w:rPr>
            <w:color w:val="0000EE"/>
            <w:u w:val="single"/>
          </w:rPr>
          <w:t>https://www.billionaires.africa/2026/03/10/aliko-dangotes-fertilizer-company-sees-order-surge-as-iran-conflict-shuts-key-global-supply-route/</w:t>
        </w:r>
      </w:hyperlink>
      <w:r>
        <w:t xml:space="preserve"> - </w:t>
      </w:r>
      <w:r>
        <w:rPr>
          <w:i/>
        </w:rPr>
        <w:t>Global fertiliser markets face disruption due to Iran conflict and Strait of Hormuz closure.</w:t>
      </w:r>
      <w:r>
        <w:t>Dangote Fertilizer's Lagos plant becomes a key supply source amid rising demand.</w:t>
      </w:r>
      <w:r>
        <w:rPr>
          <w:i/>
        </w:rPr>
        <w:t>Prices for urea and ammonium have spiked in Egypt and the US.</w:t>
      </w:r>
      <w:r>
        <w:t xml:space="preserve">Africa's dependency on imported fertiliser is highlighted, with plans for increased local capacity. *The conflict risks additional global price pressures and supply shortages in fertiliser. 119. </w:t>
      </w:r>
      <w:hyperlink r:id="rId119">
        <w:r>
          <w:rPr>
            <w:color w:val="0000EE"/>
            <w:u w:val="single"/>
          </w:rPr>
          <w:t>http://louisiana.statenews.net/news/278913504/roundup-us-probes-fertilizer-makers-as-iran-war-pushes-farmers-cost-higher</w:t>
        </w:r>
      </w:hyperlink>
      <w:r>
        <w:t xml:space="preserve"> - * The U.S. Justice Department opened an antitrust investigation into major fertilizer producers amid rising prices. * Fertilizer prices increased over 60% between 2021 and early 2026, with nitrogen fertiliser up 95% and potash over 70%. * The probe targets firms including Nutrien, Mosaic, CF Industries, Koch, and Yara International for potential price-fixing. * Market concentration and supply disruptions related to Iran's conflict are linked to price surges. * Farmers are adjusting planting decisions due to higher input costs, with possible reductions in corn planting acreage. 120. </w:t>
      </w:r>
      <w:hyperlink r:id="rId120">
        <w:r>
          <w:rPr>
            <w:color w:val="0000EE"/>
            <w:u w:val="single"/>
          </w:rPr>
          <w:t>https://propakistani.pk/2026/03/10/pakistan-conducts-emergency-review-of-food-fertilizer-reserves-to-avert-crisis/</w:t>
        </w:r>
      </w:hyperlink>
      <w:r>
        <w:t xml:space="preserve"> - * Pakistan conducted an emergency review of food and fertiliser supplies due to regional conflicts affecting shipping routes and energy supplies. * Deputy Prime Minister Ishaq Dar and Food Security Minister Rana Tanveer Hussain led meetings on export pathways, storage, logistics, pricing, and distribution. * The Fertilizer Review Committee discussed measures to ensure uninterrupted supply and prevent hoarding. * Authorities are monitoring global and local markets to safeguard food security. * Timing: conducted recently, context of escalating Middle East conflict, location: Pakistan, sector: agriculture and food security.</w:t>
      </w:r>
      <w:r/>
    </w:p>
    <w:p>
      <w:r/>
      <w:r>
        <w:t xml:space="preserve">121. </w:t>
      </w:r>
      <w:hyperlink r:id="rId121">
        <w:r>
          <w:rPr>
            <w:color w:val="0000EE"/>
            <w:u w:val="single"/>
          </w:rPr>
          <w:t>https://www.ontariofarmer.com/market/middle-east-conflict-sends-shock-waves-through-global-fertilizer-markets</w:t>
        </w:r>
      </w:hyperlink>
      <w:r>
        <w:t xml:space="preserve"> - * Global fertiliser markets experience volatility due to conflict in the Middle East, affecting production and trade routes. * Disruptions include the near-closure of the Strait of Hormuz, impacting roughly one-third of fertiliser trade. * Prices have surged by up to 35%, reaching three-year highs amid supply concerns. * Major exporters such as Arab Gulf countries, China, Iran, and Russia face supply issues. * Logistical challenges and rising costs impact fertiliser availability for farmers worldwide. 122. </w:t>
      </w:r>
      <w:hyperlink r:id="rId122">
        <w:r>
          <w:rPr>
            <w:color w:val="0000EE"/>
            <w:u w:val="single"/>
          </w:rPr>
          <w:t>https://inews.co.uk/news/politics/your-shopping-bills-are-going-up-heres-why-4285333</w:t>
        </w:r>
      </w:hyperlink>
      <w:r>
        <w:t xml:space="preserve"> - * The conflict in Iran and the blockade of the Strait of Hormuz threaten global oil, gas, and fertiliser exports, affecting UK farmers and food prices. * US and UK officials anticipate increased inflation and higher consumer prices as energy and fertiliser costs rise. * Experts warn of potential shortages for British farmers during planting season due to disrupted supply chains. * UK government and farmers’ union discuss long-term strategies to mitigate energy shocks. 123. </w:t>
      </w:r>
      <w:hyperlink r:id="rId123">
        <w:r>
          <w:rPr>
            <w:color w:val="0000EE"/>
            <w:u w:val="single"/>
          </w:rPr>
          <w:t>https://caribbeannewsglobal.com/hormuz-shipping-disruptions-raise-risks-for-energy-fertilisers-and-vulnerable-economies/</w:t>
        </w:r>
      </w:hyperlink>
      <w:r>
        <w:t xml:space="preserve"> - - Military escalation in the Strait of Hormuz disrupts shipping flows of oil, liquefied natural gas, and fertilisers. - Energy markets responded with Brent crude prices rising above $90 per barrel. - Shipping costs for oil tankers and marine fuel are increasing due to higher freight rates and insurance premiums. - About one third of global seaborne fertiliser trade passes through the Strait, affecting access for poorer countries. - Developing economies may struggle with added price shocks amid high debt burdens and rising borrowing costs. 124. </w:t>
      </w:r>
      <w:hyperlink r:id="rId124">
        <w:r>
          <w:rPr>
            <w:color w:val="0000EE"/>
            <w:u w:val="single"/>
          </w:rPr>
          <w:t>https://www.xataka.com/ecologia-y-naturaleza/te-preguntas-que-te-tendria-que-importar-que-pase-iran-tenemos-respuesta-cesta-compra</w:t>
        </w:r>
      </w:hyperlink>
      <w:r>
        <w:t xml:space="preserve"> - • The conflict near the Strait of Hormuz has disrupted gas deliveries and affected one-third of the world's urea, crucial for fertiliser production. • Fertiliser prices in the US have increased from $400 to over $600 per tonne in a week. • Spain, as the second-largest fertiliser market in the EU, depends heavily on imports, with natural gas costs impacting fertiliser prices. • Food prices are expected to rise, affecting cereals, meat, dairy, oils, fruits, and vegetables. • Limited immediate impact if the conflict lasts weeks, but prolonged disruption could significantly worsen global food inflation. 125. </w:t>
      </w:r>
      <w:hyperlink r:id="rId125">
        <w:r>
          <w:rPr>
            <w:color w:val="0000EE"/>
            <w:u w:val="single"/>
          </w:rPr>
          <w:t>https://www.producer.com/markets/oilseed-war-premium-depends-on-duration-of-the-conflict/</w:t>
        </w:r>
      </w:hyperlink>
      <w:r>
        <w:t xml:space="preserve"> - * The conflict between the U.S.-Israeli war with Iran has affected commodity markets since February 28. * The Strait of Hormuz has been effectively closed, impacting global oil and petroleum trade. * Crude oil futures rose by over US$20 per barrel, trading above $75. * Petroleum products like gasoline, diesel, distillates, and liquefied natural gas are also affected. * Fertiliser prices have jumped, with significant exports of sulphur, urea, ammonia, DAP, and MAP from the Persian Gulf. * Increased fertiliser prices are expected for the 2026 crop due to limited supply and higher demand. * Rising oil prices have positively impacted vegetable oil markets, including soybean oil and canola. * Canola prices increased nearly 2.3%, trading above C$700 per tonne. * The duration of the conflict and Strait closure will determine how long the war premium persists, with disruptions over one to two weeks causing significant shortages. 126. </w:t>
      </w:r>
      <w:hyperlink r:id="rId126">
        <w:r>
          <w:rPr>
            <w:color w:val="0000EE"/>
            <w:u w:val="single"/>
          </w:rPr>
          <w:t>https://www.bostonglobe.com/2026/03/10/nation/essential-goods-disrupted-iran-war/</w:t>
        </w:r>
      </w:hyperlink>
      <w:r>
        <w:t xml:space="preserve"> - * The Iran conflict is disrupting supply chains and affecting the price and availability of commodities crucial to the global economy, including fertilisers. * The conflict has led to increased prices in aluminium (+8% this month) and affected the trade of urea, sulphur, and helium. * Disruptions to shipments through the Strait of Hormuz impact fertiliser production, particularly in the Middle East. * Rising input costs may lead to higher consumer prices and impact global food security. * Experts highlight potential significant effects on agricultural sectors and food costs.</w:t>
      </w:r>
      <w:r/>
    </w:p>
    <w:p>
      <w:r/>
      <w:r>
        <w:t xml:space="preserve">127. </w:t>
      </w:r>
      <w:hyperlink r:id="rId127">
        <w:r>
          <w:rPr>
            <w:color w:val="0000EE"/>
            <w:u w:val="single"/>
          </w:rPr>
          <w:t>https://www.businesstoday.in/markets/stocks/story/stocks-to-watch-as-lpg-supply-issue-hits-10-sectors-full-list-520032-2026-03-11?utm_source=rssfeed</w:t>
        </w:r>
      </w:hyperlink>
      <w:r>
        <w:t xml:space="preserve"> - * Ongoing disruption in West Asia has caused force majeure notices across India's LNG value chain, impacting sectors reliant on natural gas and LPG. * Several sectors including fertilisers, ceramics, chemicals, food services, auto, consumer durables, and oil and gas are experiencing operational constraints and rising input costs. * Specific companies such as Paradeep Phosphates, Coromandel International, Kajaria Ceramics, Sapphire Foods, and GAIL face supply disruptions or potential supply cuts. * The sector's vulnerability is linked to geopolitical tension, with imported ammonia and gas derivatives affected by shipping and supply route issues. * The event could impact manufacturing, logistics, and consumer sectors, with potential spillover on global commodity prices and Indian industry margins. 128. </w:t>
      </w:r>
      <w:hyperlink r:id="rId128">
        <w:r>
          <w:rPr>
            <w:color w:val="0000EE"/>
            <w:u w:val="single"/>
          </w:rPr>
          <w:t>https://www.farms.com/ag-industry-news/fertilizer-costs-could-rise-this-planting-season-316.aspx</w:t>
        </w:r>
      </w:hyperlink>
      <w:r>
        <w:t xml:space="preserve"> - * Global tensions in the Middle East create uncertainty for fertilizer and energy markets before US planting in 2026. * Countries in the Persian Gulf account for significant shares of urea and ammonia exports, affecting global supply. * Disruptions in energy and natural gas supplies can influence fertilizer prices and availability. * US farm production costs are under pressure due to rising fertilizer and fuel prices. * Farmers may adjust crop choices or face higher costs if supply disruptions occur. 129. </w:t>
      </w:r>
      <w:hyperlink r:id="rId129">
        <w:r>
          <w:rPr>
            <w:color w:val="0000EE"/>
            <w:u w:val="single"/>
          </w:rPr>
          <w:t>https://qazinform.com/news/world-food-programme-warns-of-rising-hunger-amid-middle-east-escalation-64a1bf</w:t>
        </w:r>
      </w:hyperlink>
      <w:r>
        <w:t xml:space="preserve"> - * The WFP warned of increasing hunger due to supply chain disruptions, rising costs, and declining household purchasing power. * The conflict and geopolitical tensions are affecting global supply chains, particularly fertilizer supplies passing through the Strait of Hormuz. * Rising oil prices and transportation costs are exacerbating food insecurity and impacting the costs of WFP’s operations. * The escalation in the Middle East is contributing to global food security issues and potential inflationary pressures. 130. </w:t>
      </w:r>
      <w:hyperlink r:id="rId130">
        <w:r>
          <w:rPr>
            <w:color w:val="0000EE"/>
            <w:u w:val="single"/>
          </w:rPr>
          <w:t>https://nairametrics.com/2026/03/09/dangote-fertilizer-sees-global-demand-surge-amid-iran-war-disruptions/</w:t>
        </w:r>
      </w:hyperlink>
      <w:r>
        <w:t xml:space="preserve"> - * Dangote Fertilizer reports a significant rise in global demand due to US-Israel-Iran conflict disruptions. * The conflict has caused shortages and supply chain risks, increasing buyers' interest in Dangote’s products. * Approximately 37% of the company’s output is exported to the United States. * The US‑Israel‑Iran war began on February 28, 2026, affecting shipping through the Strait of Hormuz. * Dangote plans to expand production capacity with new units and a $2.5 billion plant in Ethiopia. 131. </w:t>
      </w:r>
      <w:hyperlink r:id="rId131">
        <w:r>
          <w:rPr>
            <w:color w:val="0000EE"/>
            <w:u w:val="single"/>
          </w:rPr>
          <w:t>https://www.channelstv.com/2026/03/10/fertiliser-prices-surge-from-iran-war/</w:t>
        </w:r>
      </w:hyperlink>
      <w:r>
        <w:t xml:space="preserve"> - • The US-Israeli war on Iran has caused fertiliser costs to rise, with a 30% increase in urea prices in early March. • About 33% of the world's fertilisers transit through the Strait of Hormuz, where traffic has halted since the conflict began. • Increased fertiliser costs are contributing to economic stress for US farmers, with some delaying purchases or shifting crop focus. • Regional chaos and maritime blockades threaten fertiliser imports from the Middle East, risking crop shortfalls. • The surge in input costs and low crop prices create a "double-whammy" for American agriculture, raising concerns over future output. 132. </w:t>
      </w:r>
      <w:hyperlink r:id="rId132">
        <w:r>
          <w:rPr>
            <w:color w:val="0000EE"/>
            <w:u w:val="single"/>
          </w:rPr>
          <w:t>https://investorsking.com/2026/03/10/iran-conflict-disrupts-fertiliser-supply-boosts-demand-for-dangote-products/</w:t>
        </w:r>
      </w:hyperlink>
      <w:r>
        <w:t xml:space="preserve"> - * Disruptions to shipments through the Strait of Hormuz, caused by Iran-Israel-US tensions, affect global fertiliser supply. * Increased demand for Dangote Fertiliser in Lagos as supply gaps emerge, with buyers seeking alternative producers. * The conflict began in late February 2026, involving military actions by the US and Israel and retaliatory Iran responses. * Dangote fertiliser plant in Lagos produces about three million tonnes annually, exporting 37% of its output. * The supply squeeze may strengthen Dangote’s position and lead to capacity expansion aimed at reducing Africa’s dependence on imports. 133. </w:t>
      </w:r>
      <w:hyperlink r:id="rId133">
        <w:r>
          <w:rPr>
            <w:color w:val="0000EE"/>
            <w:u w:val="single"/>
          </w:rPr>
          <w:t>https://www.brownfieldagnews.com/weathers/spring-early-summerlike-warmth-for-most-big-changes-underway-across-the-far-north/</w:t>
        </w:r>
      </w:hyperlink>
      <w:r>
        <w:t xml:space="preserve"> - * Across the Corn Belt, flooding along the White River in Indiana, with historic water levels in April 2025. * Warm, dry conditions dominate most of the US, with some snow showers in Montana and scattered thunderstorms in Oklahoma. * The South experiences warm, dry weather aiding fieldwork; some regions remain extremely dry. * Western US sees limited rain and snow, mainly in the Pacific Northwest and northern Rockies, with dry conditions elsewhere. * Arizona’s barley emergence as of latest USDA/NASS report is 61%, with 15% headed.</w:t>
      </w:r>
      <w:r/>
    </w:p>
    <w:p>
      <w:r/>
      <w:r>
        <w:t xml:space="preserve">The article discusses current US weather patterns, flooding events, and their potential impacts on agriculture, particularly in the context of recent rainfall and seasonal fieldwork activities. 134. </w:t>
      </w:r>
      <w:hyperlink r:id="rId134">
        <w:r>
          <w:rPr>
            <w:color w:val="0000EE"/>
            <w:u w:val="single"/>
          </w:rPr>
          <w:t>https://www.businesstoday.in/latest/economy/story/west-asia-conflict-supply-price-disruptions-impact-several-commodities-beyond-crude-oil-519742-2026-03-09?utm_source=rssfeed</w:t>
        </w:r>
      </w:hyperlink>
      <w:r>
        <w:t xml:space="preserve"> - * The West Asia crisis impacts supply and prices of crucial goods including fertilisers, aluminium, and plastics in India. * India’s fertiliser imports are expected to increase by 41% in FY26, with Middle East suppliers accounting for nearly 40% of imports. * Fertiliser import prices have risen 20% amid supply constraints, with potential impacts on the upcoming Kharif season. * Gulf region supplies 75% of aluminium exports, with force majeure declarations affecting supply chains. * Polymer prices for packaging materials have surged, with increased volatility in spot markets. * Industry stakeholders are working to manage supply disruptions during the conflict. 135. </w:t>
      </w:r>
      <w:hyperlink r:id="rId135">
        <w:r>
          <w:rPr>
            <w:color w:val="0000EE"/>
            <w:u w:val="single"/>
          </w:rPr>
          <w:t>https://www.esmmagazine.com/supply-chain/farmers-see-fertiliser-price-surge-as-iran-war-blocks-exports-threatening-losses-307273</w:t>
        </w:r>
      </w:hyperlink>
      <w:r>
        <w:t xml:space="preserve"> - * The war in the Middle East has caused fertiliser export disruptions and shipping route closures, impacting global supply. * Fertiliser prices have increased significantly, with US prices rising from $516 to $683 per tonne. * Fertiliser plants in Qatar and the Middle East have halted production due to natural gas supply cuts. * India, China, and Australia are experiencing tight fertiliser supplies due to this conflict and pre-existing market restrictions. * Price forecasts suggest further increases if the war persists, affecting farmers' crop choices and costs. 136. </w:t>
      </w:r>
      <w:hyperlink r:id="rId136">
        <w:r>
          <w:rPr>
            <w:color w:val="0000EE"/>
            <w:u w:val="single"/>
          </w:rPr>
          <w:t>https://www.esmmagazine.com/supply-chain/soaring-oil-prices-raise-questions-over-future-food-and-fertiliser-costs-307280</w:t>
        </w:r>
      </w:hyperlink>
      <w:r>
        <w:t xml:space="preserve"> - * Oil prices exceeded $100 per barrel following geopolitical conflicts, disrupting oil shipments. * Energy costs, including gas prices and diesel, have increased, impacting UK trade and agriculture. * Concerns raised over potential effects on fertiliser supply and costs, linked to rising energy prices. * G7 finance ministers plan to discuss releasing emergency oil reserves amid price surge. * Countries' oil reserves vary, with China and Japan holding sufficient stocks, and India facing shorter supply durations. 137. </w:t>
      </w:r>
      <w:hyperlink r:id="rId137">
        <w:r>
          <w:rPr>
            <w:color w:val="0000EE"/>
            <w:u w:val="single"/>
          </w:rPr>
          <w:t>https://noticiasdeangola.co.ao/tensao-no-medio-oriente-pode-encarecer-fertilizantes-e-pressionar-estrategia-agricola-de-angola/?utm_source=rss&amp;utm_medium=rss&amp;utm_campaign=tensao-no-medio-oriente-pode-encarecer-fertilizantes-e-pressionar-estrategia-agricola-de-angola</w:t>
        </w:r>
      </w:hyperlink>
      <w:r>
        <w:t xml:space="preserve"> - * O agravamento do conflito no Médio Oriente, incluindo o encerramento do Estreito de Ormuz, causa subida nos preços de energia e fertilizantes. * Os preços da ureia, fertilizante amplamente utilizado, aumentaram de cerca de 475 dólares para entre 520 e 550 dólares por tonelada em uma semana. * Angola, que importa a maior parte dos fertilizantes utilizados, pode enfrentar aumento de custos agrícolas, impactando culturas como milho, arroz e hortícolas. * Elevações nos custos podem reduzir margens, atrasar campanhas agrícolas ou diminuir a área cultivada. * Impacto na inflação alimentar é provável, devido ao aumento dos custos de produção e transporte marítimo. * Concerns sobre a disponibilidade de fertilizantes, dado o tempo de transporte de 30 a 45 dias, com risco de atrasos na chegada às campanhas agrícolas. * A situação evidencia vulnerabilidades na dependência global de energia, fertilizantes e logística marítima, destacando a necessidade de cadeias de valor mais resilientes em Angola. 138. </w:t>
      </w:r>
      <w:hyperlink r:id="rId138">
        <w:r>
          <w:rPr>
            <w:color w:val="0000EE"/>
            <w:u w:val="single"/>
          </w:rPr>
          <w:t>https://www.morningagclips.com/prolonged-iran-war-could-shrink-us-corn-acres-analysts-say/</w:t>
        </w:r>
      </w:hyperlink>
      <w:r>
        <w:t xml:space="preserve"> - * The conflict in the Middle East escalates, impacting global fertiliser and fuel prices, with US fertiliser costs rising from $516 to $683 per metric ton. * US farmers may alter crop choices, reducing fertiliser-intensive crops like corn in favour of soybeans. * Analysts project a decrease of about 1 to 1.5 million acres in US corn planting, and an increase in soybean acreage. * Crop prices, including wheat, soybeans, palm oil, and corn, surge due to energy and fertiliser costs, and supply disruptions. * The conflict's impact on fertiliser and energy prices influences planting decisions and international crop markets. 139. </w:t>
      </w:r>
      <w:hyperlink r:id="rId139">
        <w:r>
          <w:rPr>
            <w:color w:val="0000EE"/>
            <w:u w:val="single"/>
          </w:rPr>
          <w:t>https://www.ttnews.com/articles/crop-prices-jump-iran-war</w:t>
        </w:r>
      </w:hyperlink>
      <w:r>
        <w:t xml:space="preserve"> - * Crop prices, including wheat, corn, and soybean, increased following the Middle East conflict. * Disruptions to crude oil and fertiliser supplies, particularly via the Strait of Hormuz, drive up costs. * Vegetable oils such as palm and soybean oil surged, with palm oil up 4.6% in Kuala Lumpur. * The conflict is expected to impact energy, fertiliser, and crop-based biofuel markets. * Market analysts anticipate a sustained shift higher in food and agricultural input prices. 140. </w:t>
      </w:r>
      <w:hyperlink r:id="rId140">
        <w:r>
          <w:rPr>
            <w:color w:val="0000EE"/>
            <w:u w:val="single"/>
          </w:rPr>
          <w:t>https://www.eenews.net/articles/usda-watches-fertilizer-market-as-iran-war-spikes-prices/</w:t>
        </w:r>
      </w:hyperlink>
      <w:r>
        <w:t xml:space="preserve"> - * USDA officials are monitoring fertiliser market prices due to shipping delays caused by the U.S.-Israel war with Iran. * Iran's blockade of the Strait of Hormuz has halted shipments of raw materials including urea, nitrogen, and phosphate. * The US administration is concerned about potential price gouging by fertiliser companies. * Middle Eastern countries like Qatar and Saudi Arabia supply significant raw materials for US fertiliser production. * The conflict and shipping delays threaten fertiliser supply and increase costs for US farmers. 141. </w:t>
      </w:r>
      <w:hyperlink r:id="rId141">
        <w:r>
          <w:rPr>
            <w:color w:val="0000EE"/>
            <w:u w:val="single"/>
          </w:rPr>
          <w:t>https://www.rfdtv.com/middle-east-conflict-shocks-energy-markets-and-disrupts-trade-flows-raising-key-costs-for-farmers</w:t>
        </w:r>
      </w:hyperlink>
      <w:r>
        <w:t xml:space="preserve"> - * Tensions in the Middle East, particularly in the Strait of Hormuz, disrupt global energy and fertiliser markets. * Oil prices, including Brent crude, hit their highest since 2022, increasing costs for diesel and refined fuels. * Rising energy costs threaten farm operating margins and impact transportation and fertiliser availability. * The Department of Justice examines fertiliser industry pricing, with potential implications for fertiliser costs. * Geopolitical tensions could affect grain markets if the conflict spreads beyond the Gulf region. * U.S. advocates push for year-round E15 to mitigate fuel price risks, while Brazil considers increasing biodiesel blending. 142. </w:t>
      </w:r>
      <w:hyperlink r:id="rId142">
        <w:r>
          <w:rPr>
            <w:color w:val="0000EE"/>
            <w:u w:val="single"/>
          </w:rPr>
          <w:t>https://lanouvelletribune.info/2026/03/guerre-en-iran-jackpot-pour-dangote-qui-ravit-la-vedette-aux-pays-arabes/</w:t>
        </w:r>
      </w:hyperlink>
      <w:r>
        <w:t xml:space="preserve"> - * Depuis le déclenchement du conflit israélo-américain contre l’Iran, la demande pour Dangote Fertiliser à Lagos a augmenté, selon Bloomberg. * Le conflit perturbe le Détroit d’Ormuz, affectant un tiers des approvisionnements mondiaux en engrais. * Les producteurs iraniens d’engrais ont interrompu leur production d’urée et d’ammoniac, impactant la chaîne d’approvisionnement mondiale. * Dangote Fertiliser, avec une capacité de production importante au Nigeria, devient fournisseur de substitution pour des acheteurs du Golfe. * Le prix de l’urée a augmenté aux États-Unis, au Brésil et au Moyen-Orient, en réponse à la crise. 143. </w:t>
      </w:r>
      <w:hyperlink r:id="rId143">
        <w:r>
          <w:rPr>
            <w:color w:val="0000EE"/>
            <w:u w:val="single"/>
          </w:rPr>
          <w:t>https://www.oneindia.com/india/after-lpg-supply-shock-will-food-shortage-be-next-hormuz-crisis-could-hit-farmers-worldwide-8021865.html</w:t>
        </w:r>
      </w:hyperlink>
      <w:r>
        <w:t xml:space="preserve"> - * Rising tensions around the Strait of Hormuz threaten to disrupt oil, natural gas, and fertiliser shipments globally. * LPG supply disruptions in Indian cities highlight the fragility of energy supply chains. * Restrictions could lead to increased fertiliser prices, reduced crop yields, and higher food prices. * Major fertiliser exporters depend on natural gas; potential shipping restrictions could impact global markets. * Food security concerns intensify due to crop yield reductions from fertiliser shortages.</w:t>
      </w:r>
      <w:r/>
    </w:p>
    <w:p>
      <w:r/>
      <w:r>
        <w:t xml:space="preserve">144. </w:t>
      </w:r>
      <w:hyperlink r:id="rId144">
        <w:r>
          <w:rPr>
            <w:color w:val="0000EE"/>
            <w:u w:val="single"/>
          </w:rPr>
          <w:t>https://www.focus.de/finanzen/news/durch-die-hormus-blockade-droht-auch-eine-lebensmittelkrise_f020a34e-2d2d-48a5-a601-2700eca30ea4.html</w:t>
        </w:r>
      </w:hyperlink>
      <w:r>
        <w:t xml:space="preserve"> - * The Iran conflict has increased risks for the Strait of Hormuz, impacting global shipping and energy markets. * A disruption in fertiliser production could threaten crops like wheat, maize, and rice due to reliance on natural gas for synthesis. * Approximately 30% of global urea exports originate from the Middle East, vulnerable to operational disruptions. * The high energy costs have already led to a significant increase in fertiliser prices, affecting European agriculture. * Consumers in Germany may face higher food prices, especially for gas-dependent crops like vegetables, despite stable domestic output. 145. </w:t>
      </w:r>
      <w:hyperlink r:id="rId145">
        <w:r>
          <w:rPr>
            <w:color w:val="0000EE"/>
            <w:u w:val="single"/>
          </w:rPr>
          <w:t>https://www.foodsecurityportal.org/node/3808</w:t>
        </w:r>
      </w:hyperlink>
      <w:r>
        <w:t xml:space="preserve"> - * The FAO Food Price Index increased in February after five months of decline, driven by rising cereal, meat, and vegetable oil prices. * Wheat prices increased due to cold weather concerns in Europe and the US, along with disruptions in Russia and the Black Sea region. * Vegetable oil prices reached their highest since June 2022, influenced by strong global demand and low Southeast Asian production. * Fertiliser prices increased in February, impacted by seasonal demand, limited availability, geopolitical tensions, and trade policies. * Natural gas prices were mixed; European prices rose due to U.S.-Iran tensions, while North American prices fell due to high U.S. production and demand decline. 146. </w:t>
      </w:r>
      <w:hyperlink r:id="rId146">
        <w:r>
          <w:rPr>
            <w:color w:val="0000EE"/>
            <w:u w:val="single"/>
          </w:rPr>
          <w:t>https://globalnews.ca/news/11721872/fertilizer-iran-supply/</w:t>
        </w:r>
      </w:hyperlink>
      <w:r>
        <w:t xml:space="preserve"> - * The partial closure of the Strait of Hormuz due to the war in the Middle East affects global energy and fertilizer trade, with Iran threatening vessels. * The Strait handles one-third of global energy and fertiliser trade, impacting supplies such as urea, nitrogen, sulphur, and phosphates. * Fertilizer prices and supply disruptions pose risks for farmers preparing for next season, with Canadian potash production being significant but not fully insulating them. * Rising costs and supply chain concerns, including potential impact on freight and energy imports, are affecting Canadian agriculture. * Previous tariffs and ongoing geopolitical tensions continue to challenge fertilizer industry stability. 147. </w:t>
      </w:r>
      <w:hyperlink r:id="rId147">
        <w:r>
          <w:rPr>
            <w:color w:val="0000EE"/>
            <w:u w:val="single"/>
          </w:rPr>
          <w:t>https://www.ontariofarmer.com/news/farm-news/war-ups-fertilizer-prices</w:t>
        </w:r>
      </w:hyperlink>
      <w:r>
        <w:t xml:space="preserve"> - * The war in the Middle East, which has closed the Strait of Hormuz, has shut down fertilizer plants and disrupted shipping routes. * This has affected export supplies from the region, impacting global markets. * Europe, China, India, and Australia are likely to face more shortages due to the conflict. * Qatar Energy halted production at its urea plant following attacks on LNG facilities. * Sulfur output in the Middle East has also been reduced.</w:t>
      </w:r>
      <w:r/>
    </w:p>
    <w:p>
      <w:r/>
      <w:r>
        <w:t xml:space="preserve">148. </w:t>
      </w:r>
      <w:hyperlink r:id="rId148">
        <w:r>
          <w:rPr>
            <w:color w:val="0000EE"/>
            <w:u w:val="single"/>
          </w:rPr>
          <w:t>https://foreignpolicy.com/2026/03/09/trump-iran-war-strait-hormuz-fertilizer-food-prices/</w:t>
        </w:r>
      </w:hyperlink>
      <w:r>
        <w:t xml:space="preserve"> - * The US and Israel's military campaign against Iran impacts Middle East fertiliser production, causing prices to spike. * The conflict disrupts transit through the Strait of Hormuz, a key shipping route for fertiliser and LNG, affecting global exports. * Rising natural gas prices, a key input for fertiliser, are linked to the war's escalation, further increasing costs. * The US farmers face higher fertiliser prices and supply uncertainties amid existing economic pressures. * Industry warns of lower crop yields and food security risks due to fertiliser shortages and high prices. 149. </w:t>
      </w:r>
      <w:hyperlink r:id="rId149">
        <w:r>
          <w:rPr>
            <w:color w:val="0000EE"/>
            <w:u w:val="single"/>
          </w:rPr>
          <w:t>https://drgnews.com/2026/03/09/american-farm-bureau-federation-middle-east-tensions-raise-spring-planting-concerns/</w:t>
        </w:r>
      </w:hyperlink>
      <w:r>
        <w:t xml:space="preserve"> - * Middle East tensions add uncertainty to global energy and fertiliser markets as US farmers prepare for spring planting. * Disruptions in the Persian Gulf region could impact nitrogen fertiliser supplies, including urea and ammonia. * Nearly 49% of global urea and 30% of ammonia exports originate from Gulf countries, mainly Iran, Qatar, Saudi Arabia, and Egypt. * Energy costs, driven by oil and natural gas prices, influence fertiliser production and transportation, affecting US farm input costs. * US farmers are considering crop shifts and reducing fertiliser usage due to potential supply constraints and rising costs.</w:t>
      </w:r>
      <w:r/>
    </w:p>
    <w:p>
      <w:r/>
      <w:r>
        <w:t xml:space="preserve">150. </w:t>
      </w:r>
      <w:hyperlink r:id="rId150">
        <w:r>
          <w:rPr>
            <w:color w:val="0000EE"/>
            <w:u w:val="single"/>
          </w:rPr>
          <w:t>https://www.bobsguide.com/how-is-the-red-sea-crisis-destabilising-global-commodity-flows/</w:t>
        </w:r>
      </w:hyperlink>
      <w:r>
        <w:t xml:space="preserve"> - * The “dual-chokepoint” crisis in March 2026, involving the Strait of Hormuz and Red Sea, disrupts energy markets and commodity trade. * The effective closure of the Strait of Hormuz after US-Israeli strikes on Iran causes Brent crude to surge from $66 to $82 per barrel. * European gas prices double, exceeding €65/MWh, amid drone strikes on Qatari LNG facilities. * Supply of 33% of global fertiliser urea halted due to Hormuz restrictions, threatening crop yields. * Gold reaches $2,171/oz as safe-haven investments increase; US-Iran conflicts escalate. * US launches “Project Vault” to stockpile critical minerals amid strategic mineral competition. * Fintech sector adapts by integrating real-time geopolitical data and exploring on-chain real-world assets. * The crisis underlines global supply chain fragility and the need for resilient infrastructure and intelligence. 151. </w:t>
      </w:r>
      <w:hyperlink r:id="rId151">
        <w:r>
          <w:rPr>
            <w:color w:val="0000EE"/>
            <w:u w:val="single"/>
          </w:rPr>
          <w:t>https://alkambatimes.com/from-the-strait-of-hormuz-to-african-markets-how-the-persian-gulf-region-conflict-could-deepen-food-insecurity/</w:t>
        </w:r>
      </w:hyperlink>
      <w:r>
        <w:t xml:space="preserve"> - * A conflict in the Persian Gulf threatens global supply chains, especially affecting energy and fertiliser markets. * Disruptions in shipping and energy prices may cause increases in agricultural input costs, impacting food prices worldwide. * Fertiliser prices have surged from $516 to $683 per metric tonne following regional conflicts. * Africa, heavily reliant on imported fertiliser and food, faces intensified risks of higher costs, reduced yields, and food insecurity. * Longer shipping routes and higher fuel costs due to rerouted vessels add to supply chain pressures, particularly impacting African markets. 152. </w:t>
      </w:r>
      <w:hyperlink r:id="rId152">
        <w:r>
          <w:rPr>
            <w:color w:val="0000EE"/>
            <w:u w:val="single"/>
          </w:rPr>
          <w:t>http://www.adaderana.lk/news.php?nid=119500</w:t>
        </w:r>
      </w:hyperlink>
      <w:r>
        <w:t xml:space="preserve"> - * The war in Iran poses risks to global fertiliser and raw material supplies due to regional conflict. * Approximately 25-35% of global trade in fertiliser raw materials passes through the Strait of Hormuz, which is effectively closed. * Iran is the fourth-largest exporter of urea, with exports affected by the conflict. * Prices for Egyptian urea and sulphur have increased significantly amid the conflict. * Attacks on regional energy infrastructure could further reduce fertiliser production inputs. 153. </w:t>
      </w:r>
      <w:hyperlink r:id="rId153">
        <w:r>
          <w:rPr>
            <w:color w:val="0000EE"/>
            <w:u w:val="single"/>
          </w:rPr>
          <w:t>https://www.benzinga.com/etfs/sector-etfs/26/03/51146306/exclusive-were-past-real-disruption-teucrium-cgo-war-fuels-food-inflation-fears</w:t>
        </w:r>
      </w:hyperlink>
      <w:r>
        <w:t xml:space="preserve"> - * The U.S.-Iran war could increase food prices due to higher farm operating costs and biofuel demand. * Trading volume in certain ETF funds surged to their highest since 2022 in March. * Higher oil prices are boosting demand for biofuels, impacting corn and soybean oil prices. * Fertilizer supply disruptions are caused by shutdowns and reduced output from key plants, raising supply risks. * Potential reductions in crop yields and acres, especially for corn, may emerge in the next season due to fertiliser shortages. 154. </w:t>
      </w:r>
      <w:hyperlink r:id="rId154">
        <w:r>
          <w:rPr>
            <w:color w:val="0000EE"/>
            <w:u w:val="single"/>
          </w:rPr>
          <w:t>https://biz.chosun.com/en/en-international/2026/03/09/LOFE4DRY3ZALZOIOBDFDEOXYE4/</w:t>
        </w:r>
      </w:hyperlink>
      <w:r>
        <w:t xml:space="preserve"> - * The Strait of Hormuz closure due to armed clashes impacts global fertilizer supply chain. * China faces shortages of sulfur and nitrogen fertiliser, risking reduced grain harvests. * Fertiliser prices in China have already increased due to supply disruptions. * Urea, supporting half of global food output, also facing supply issues. * Experts warn ongoing disruptions could cause significant food price surges and humanitarian crises. 155. </w:t>
      </w:r>
      <w:hyperlink r:id="rId148">
        <w:r>
          <w:rPr>
            <w:color w:val="0000EE"/>
            <w:u w:val="single"/>
          </w:rPr>
          <w:t>https://foreignpolicy.com/2026/03/09/trump-iran-war-strait-hormuz-fertilizer-food-prices/</w:t>
        </w:r>
      </w:hyperlink>
      <w:r>
        <w:t xml:space="preserve"> - * The conflict between the US, Israel, and Iran has disrupted the Middle East’s fertiliser production and transit routes, notably the Strait of Hormuz.</w:t>
      </w:r>
      <w:r>
        <w:rPr>
          <w:i/>
        </w:rPr>
        <w:t xml:space="preserve"> Fertiliser prices had already been high, with further increases expected during spring planting.</w:t>
      </w:r>
      <w:r>
        <w:t xml:space="preserve"> Disruptions in the energy sector, including halted natural gas exports, threaten global fertiliser production.</w:t>
      </w:r>
      <w:r>
        <w:rPr>
          <w:i/>
        </w:rPr>
        <w:t xml:space="preserve"> The war risks elevating global food prices, especially in import-dependent Gulf nations.</w:t>
      </w:r>
      <w:r>
        <w:t xml:space="preserve"> The UN warns of food security impacts in Lebanon, Iran, and Gaza. 156. </w:t>
      </w:r>
      <w:hyperlink r:id="rId155">
        <w:r>
          <w:rPr>
            <w:color w:val="0000EE"/>
            <w:u w:val="single"/>
          </w:rPr>
          <w:t>https://www.newsghana.com.gh/fao-warns-of-global-wheat-drop-in-2026-flags-iran-war-risk/</w:t>
        </w:r>
      </w:hyperlink>
      <w:r>
        <w:t xml:space="preserve"> - * Global wheat production is forecast to decline by nearly 3% in 2026 to around 810 million tonnes, according to FAO. * The decline results from farmers in major producing countries reducing sowings due to softer crop prices and dry weather. * Russia, the EU, and the US have cut winter wheat plantings; India, Pakistan, and China show positive prospects. * The escalating conflict between the US and Iran increases risks of higher energy and fertiliser costs, affecting wheat production. * Ghana imports about 1 million tonnes of wheat annually; global supply from stocks and cereal harvests may buffer price spikes despite rising costs. 157. </w:t>
      </w:r>
      <w:hyperlink r:id="rId156">
        <w:r>
          <w:rPr>
            <w:color w:val="0000EE"/>
            <w:u w:val="single"/>
          </w:rPr>
          <w:t>https://www.business-standard.com/markets/news/upl-deepak-fertilisers-srf-upl-slip-up-to-6-percent-amid-west-asia-jitters-fertiliser-stocks-chemical-126030900302_1.html</w:t>
        </w:r>
      </w:hyperlink>
      <w:r>
        <w:t xml:space="preserve"> - * Fertiliser stocks declined up to 6% amid geopolitical tensions in West Asia. * Major fertiliser companies including Deepak Fertilisers, Gujarat Narmada Valley Fertilizers &amp; Chemicals, and others saw declines. * Input costs and export revenues for Indian chemical firms could be affected by unrest in West Asia. * India relies on West Asia for 30% of key raw material imports; supply chain disruptions are possible. * Increased international prices for urea and di-ammonium phosphate, along with LNG supply issues, may impact manufacturing costs and subsidy needs. 158. </w:t>
      </w:r>
      <w:hyperlink r:id="rId157">
        <w:r>
          <w:rPr>
            <w:color w:val="0000EE"/>
            <w:u w:val="single"/>
          </w:rPr>
          <w:t>https://www.thepigsite.com/news/2026/03/bunge-weighs-alternative-shipping-routes-amid-middle-east-conflict</w:t>
        </w:r>
      </w:hyperlink>
      <w:r>
        <w:t xml:space="preserve"> - * Global grains trader Bunge explores alternative shipping routes due to Middle East conflict. * Impact on Bunge's ocean-going vessels has been limited so far. * Disruption in shipping through the Strait of Hormuz affects grain and fertilizer trade. * Around 25% to 35% of the world’s fertilizer raw-material trade passes through the Strait. * Analysts warn closure could upend supply chains and increase production costs. 159. </w:t>
      </w:r>
      <w:hyperlink r:id="rId158">
        <w:r>
          <w:rPr>
            <w:color w:val="0000EE"/>
            <w:u w:val="single"/>
          </w:rPr>
          <w:t>https://www.eco-business.com/opinion/the-war-in-iran-could-create-a-fertiliser-shock-risking-global-food-prices-and-farming/</w:t>
        </w:r>
      </w:hyperlink>
      <w:r>
        <w:t xml:space="preserve"> - * Tehran's potential closure of the Strait of Hormuz threatens global fertiliser supply and prices. * Disruption could delay or halt shipments of ammonia, urea, and LNG, impacting agriculture. * Fertiliser reliance is significant for countries like India, Brazil, and the US, with low self-sufficiency. * A fertiliser shock could reduce crop yields and increase food insecurity worldwide. * The crisis would affect energy and food security, with long-term impacts on global agriculture. 160. </w:t>
      </w:r>
      <w:hyperlink r:id="rId159">
        <w:r>
          <w:rPr>
            <w:color w:val="0000EE"/>
            <w:u w:val="single"/>
          </w:rPr>
          <w:t>https://www.albertafarmexpress.ca/markets/southern-prairies-brace-for-dry-spring-after-below-normal-winter/</w:t>
        </w:r>
      </w:hyperlink>
      <w:r>
        <w:t xml:space="preserve"> - * A series of clipper-style weather systems caused a dry winter across the Prairies, with northern Alberta and Saskatchewan receiving above-average precipitation but the Peace River region and southern Prairies experiencing deficits. * The southern regions have received 10 to 50 millimetres below average, compounding previous shortfalls, raising concerns for 2026 crop development. * Spring temperatures are forecast to be warm in the south, near normal in the north, with overall precipitation expected to be near normal but insufficient to offset deficits. * The region is in relatively good shape overall entering the 2026 planting season, but the key will be spring rains and timely precipitation in the south and Peace River area. 161. </w:t>
      </w:r>
      <w:hyperlink r:id="rId160">
        <w:r>
          <w:rPr>
            <w:color w:val="0000EE"/>
            <w:u w:val="single"/>
          </w:rPr>
          <w:t>https://www.actionforex.com/contributors/fundamental-analysis/632545-crude-oil-hits-120pb/</w:t>
        </w:r>
      </w:hyperlink>
      <w:r>
        <w:t xml:space="preserve"> - * US crude oil spiked to $120 per barrel before retreating to around $107; Brent crude peaked at $113. * Oil prices remain above $100 as geopolitical tensions escalated following Iran’s appointment of Khamenei’s son as Supreme Leader. * Middle East conflict risks, including Strait of Hormuz closure, threaten global energy supplies and inflation. * US natural gas up 6%; European TTF futures tied to energy prices likely to open lower. * US Strategic Petroleum Reserve reduced to 415 million barrels, limiting buffer capacity. * Oil prices are expected to fluctuate at elevated levels for weeks or months, influencing inflation and economic growth. * US jobs report showed job losses, rising unemployment, and accelerated wages, impacting Federal Reserve rate expectations. * Market fears of further energy-driven inflation pressure global yields and Asian markets; gold declines amid disrupted flows. * Disruption of nitrogen fertiliser trade from Gulf region threatens global food prices and food security, impacting CPI and inflation outlooks. 162. </w:t>
      </w:r>
      <w:hyperlink r:id="rId161">
        <w:r>
          <w:rPr>
            <w:color w:val="0000EE"/>
            <w:u w:val="single"/>
          </w:rPr>
          <w:t>https://www.beefcentral.com/news/diesel-jumps-50c-as-hormuz-closure-rattles-fuel-and-fertiliser-supply/</w:t>
        </w:r>
      </w:hyperlink>
      <w:r>
        <w:t xml:space="preserve"> - * Diesel prices have increased from around $1.70 to $2.20 per litre due to the Strait of Hormuz closure.</w:t>
        <w:br/>
      </w:r>
      <w:r/>
      <w:r>
        <w:rPr>
          <w:i/>
        </w:rPr>
        <w:t xml:space="preserve"> Farmers report difficulty in sourcing diesel and urea, with supply delays and price fluctuations.</w:t>
        <w:br/>
      </w:r>
      <w:r>
        <w:rPr>
          <w:i/>
        </w:rPr>
      </w:r>
      <w:r>
        <w:t xml:space="preserve"> Fertilizer Australia and Nutrien highlight ongoing disruptions to urea supply, linked to global trade flow issues.</w:t>
        <w:br/>
      </w:r>
      <w:r/>
      <w:r>
        <w:rPr>
          <w:i/>
        </w:rPr>
        <w:t xml:space="preserve"> Australian growers are urged to report price gouging and contact suppliers regarding contracts.</w:t>
        <w:br/>
      </w:r>
      <w:r>
        <w:rPr>
          <w:i/>
        </w:rPr>
      </w:r>
      <w:r>
        <w:t xml:space="preserve"> The situation affects Australian grain planting and national food security, with concerns over prolonged disruptions. 163. </w:t>
      </w:r>
      <w:hyperlink r:id="rId162">
        <w:r>
          <w:rPr>
            <w:color w:val="0000EE"/>
            <w:u w:val="single"/>
          </w:rPr>
          <w:t>https://www.business-standard.com/industry/agriculture/traders-fear-wheat-prices-may-fall-below-msp-in-2026-27-on-surplus-stocks-126022400873_1.html</w:t>
        </w:r>
      </w:hyperlink>
      <w:r>
        <w:t xml:space="preserve"> - * Traders and farmers are apprehensive of wheat prices dropping below the MSP of Rs 2,585 per quintal during the 2025-26 season in India. * Surplus stocks and government interventions through OMSS are influencing market dynamics, risking MSP's effectiveness. * The government has recently approved wheat exports of 2.5 million tonnes, despite low global price parity. * Market mechanisms like OMSS are selling wheat below economic cost and MSP, generating subsidies and impacting farm-gate prices. * Surplus stocks, resulting from over-procurement, influence policy decisions and may lead to market distortions in 2026-27. 164. </w:t>
      </w:r>
      <w:hyperlink r:id="rId163">
        <w:r>
          <w:rPr>
            <w:color w:val="0000EE"/>
            <w:u w:val="single"/>
          </w:rPr>
          <w:t>https://capitolskyline.com/canada-us-trade-ottawa-signals-tariffs/</w:t>
        </w:r>
      </w:hyperlink>
      <w:r>
        <w:t xml:space="preserve"> - * Canada’s finance minister indicated US tariffs are unlikely to be lifted in the near term, suggesting a prolonged period of structured trade costs. * The US continues to impose tariffs, including a 10% global tariff under Section 122 of the Trade Act of 1974, with an extension period of 150 days. * Approximately 75% of Canadian exports are destined for the US, making trade policy shifts highly significant for Canada. * US trade negotiations may involve accepting higher tariffs as leverage while seeking reciprocal access in sectors like dairy and agriculture. * Canada aims to diversify exports beyond the US, with a goal to double non-US exports in the next decade, focusing on metals and automotive industries. * Limited expectation of tariff removal in the short term, with ongoing legislative and trade policy adjustments likely. 165. </w:t>
      </w:r>
      <w:hyperlink r:id="rId16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especially in northern and northwestern states. * Temperatures are forecast to be at least 7°C above normal, affecting crops like wheat and rapeseed. * Critical growth stages of these crops may be negatively impacted, risking yield reductions. * Wheat and rapeseed were planted on record land, but heat stress could reduce future production. * The heat event could influence global wheat demand and exports, mirroring impacts seen in 2022. 166. </w:t>
      </w:r>
      <w:hyperlink r:id="rId165">
        <w:r>
          <w:rPr>
            <w:color w:val="0000EE"/>
            <w:u w:val="single"/>
          </w:rPr>
          <w:t>https://www.brownfieldagnews.com/market-news/wheat-wilts-on-profit-taking-dollar-strength/</w:t>
        </w:r>
      </w:hyperlink>
      <w:r>
        <w:t xml:space="preserve"> - * Wheat prices fell due to profit taking, technical selling, and a stronger dollar. * US forecasts indicate some beneficial precipitation but do not fully reverse drought conditions. * Weather issues are affecting European and Black Sea region crops; Russia-Ukraine conflict impacts shipping. * US wheat export inspections are below previous year, but the pace is still ahead of last year. * Saudi Arabia purchased 794,000 tons of wheat without revealing origins. * Global weather and geopolitical factors influence wheat supply outlooks. 167. </w:t>
      </w:r>
      <w:hyperlink r:id="rId166">
        <w:r>
          <w:rPr>
            <w:color w:val="0000EE"/>
            <w:u w:val="single"/>
          </w:rPr>
          <w:t>https://www.business-standard.com/opinion/editorial/preparing-for-heatwaves-timely-and-multi-pronged-policy-responses-needed-126030300997_1.html</w:t>
        </w:r>
      </w:hyperlink>
      <w:r>
        <w:t xml:space="preserve"> - * The article discusses the impact of weather volatility, particularly heatwaves and rainfall deficiency, on wheat production in India, citing 2022 as a recent example. * Severe rainfall deficits were recorded in Punjab, Haryana, and Himachal Pradesh in February, affecting crops. * Heatwaves are increasing demand for irrigation, cooling, and water resources, straining infrastructure. * Public health risks associated with heatwaves, especially among vulnerable groups, are highlighted. * Policy recommendations include agro-meteorological advisories, crop-insurance, flexible procurement norms, and market monitoring. * The IMD forecasts a hot season that could disrupt livelihoods and growth, calling for proactive responses. 168. </w:t>
      </w:r>
      <w:hyperlink r:id="rId167">
        <w:r>
          <w:rPr>
            <w:color w:val="0000EE"/>
            <w:u w:val="single"/>
          </w:rPr>
          <w:t>https://markets.financialcontent.com/stocks/article/marketminute-2026-3-6-wheat-prices-firm-as-weather-risks-in-india-and-us-challenge-global-grain-abundance</w:t>
        </w:r>
      </w:hyperlink>
      <w:r>
        <w:t xml:space="preserve"> - * Wheat prices have increased in early 2026 due to weather-related risks in India and the U.S. * Unseasonable heat in India and drought conditions in the U.S. Great Plains have caused volatility * Traders and companies like ADM and Bunge are benefiting from increased trading activity * Broader grain stocks remain high, but wheat stocks-to-use ratio is at a seven-year low * Future risks include potential late spring freeze in the U.S. and ongoing geopolitical shipping tensions 169. </w:t>
      </w:r>
      <w:hyperlink r:id="rId168">
        <w:r>
          <w:rPr>
            <w:color w:val="0000EE"/>
            <w:u w:val="single"/>
          </w:rPr>
          <w:t>https://www.millingandmillers.com/from-oil-to-rice-heres-how-middle-east-crisis-may-spread-across-global-economy/?utm_source=rss&amp;utm_medium=rss&amp;utm_campaign=from-oil-to-rice-heres-how-middle-east-crisis-may-spread-across-global-economy</w:t>
        </w:r>
      </w:hyperlink>
      <w:r>
        <w:t xml:space="preserve"> - * The Middle East conflict is ongoing, and its ripple effects are impacting global trade, energy supplies, and food production. * Disruptions include delayed shipments, disrupted shipping routes, and spiked prices for critical inputs. * Energy markets are central, with concerns over supply disruptions through the Strait of Hormuz affecting oil and natural gas prices. * The conflict risks increasing inflation, especially in Europe and Asia, and affecting economic growth. * Export disruptions are affecting countries like India, with significant rice export implications. * Fertiliser supplies are threatened, impacting global food production. * Shipping congestion and supply chain delays are emerging, with effects on air cargo and global trade flows. 170. </w:t>
      </w:r>
      <w:hyperlink r:id="rId169">
        <w:r>
          <w:rPr>
            <w:color w:val="0000EE"/>
            <w:u w:val="single"/>
          </w:rPr>
          <w:t>https://indianexpress.com/article/explained/explained-economics/why-fertilisers-could-be-the-wars-soft-underbelly-victim-10571937/</w:t>
        </w:r>
      </w:hyperlink>
      <w:r>
        <w:t xml:space="preserve"> - * India expected to import significant quantities of urea, DAP, MOP, and complex fertilisers in 2025-26. * Major share of India’s fertiliser imports, especially urea and DAP, comes from Gulf Cooperation Council countries. * India’s dependence on imports extends to natural gas and key raw materials for fertiliser production. * Russia, China, and Western Asian countries are key suppliers, with geopolitical conflicts impacting supply chains. * Stock levels of fertilisers have improved but remain vulnerable to future disruptions if the war extends. * Potential closure of Strait of Hormuz could severely affect LNG, ammonia, and sulphur supplies. * India may need to seek alternative sources for key inputs if conflict worsens. 171. </w:t>
      </w:r>
      <w:hyperlink r:id="rId170">
        <w:r>
          <w:rPr>
            <w:color w:val="0000EE"/>
            <w:u w:val="single"/>
          </w:rPr>
          <w:t>https://www.lrt.lt/naujienos/pasaulyje/6/2825239/nuozmus-musis-uz-fronto-rusija-liepsnose-skandina-ukrainos-uostus-ir-laivus</w:t>
        </w:r>
      </w:hyperlink>
      <w:r>
        <w:t xml:space="preserve"> - • From autumn 2025, Russia increased attacks on Ukrainian Black Sea ports, including missile and drone strikes. • Over 651 port infrastructure objects have been damaged since 2024, with 325 in 2025. • Attacks targeted port facilities, ships, and energy infrastructure, causing significant damage and disruptions. • Ukrainian exports through Black Sea ports declined by 8% in late 2025, affecting the country's foreign currency income. • Russia's systematic strikes aim to weaken Ukraine’s export potential, particularly in agriculture and metallurgical products. 172. </w:t>
      </w:r>
      <w:hyperlink r:id="rId171">
        <w:r>
          <w:rPr>
            <w:color w:val="0000EE"/>
            <w:u w:val="single"/>
          </w:rPr>
          <w:t>https://www.lemonde.fr/economie/article/2026/03/08/le-blocage-du-detroit-d-ormuz-menace-de-fortes-perturbations-le-marche-des-engrais-et-les-importations-agricoles-au-moyen-orient_6670011_3234.html</w:t>
        </w:r>
      </w:hyperlink>
      <w:r>
        <w:t xml:space="preserve"> - * The closure of the Strait of Hormuz since 28 February has raised concerns over logistical flows, affecting oil, gas, and agricultural sectors. * Approximately 33% of the world's maritime transport of fertilisers passes through the Strait of Hormuz. * 252 containers of French apples, weighing around 5,000 tonnes, are waiting to be unloaded in the Gulf region. * Shipping companies have introduced a surcharge of 4,000 dollars per container, adding to the existing freight costs. * The disruption impacts the supply of key fertiliser components such as urea and ammonia, vital for agriculture in the Middle East. 173. </w:t>
      </w:r>
      <w:hyperlink r:id="rId172">
        <w:r>
          <w:rPr>
            <w:color w:val="0000EE"/>
            <w:u w:val="single"/>
          </w:rPr>
          <w:t>https://yemenat.net/archives/420867</w:t>
        </w:r>
      </w:hyperlink>
      <w:r>
        <w:t xml:space="preserve"> - * UN programme reports escalating food insecurity in Yemen, with 63% of households unable to meet basic needs. * The report is from February 2026. * Food imports via Red Sea ports reached highest levels in nine years in January 2026, due to traders stockpiling before Ramadan. * Fuel imports through Hodeidah port decreased by 65%. 174. </w:t>
      </w:r>
      <w:hyperlink r:id="rId173">
        <w:r>
          <w:rPr>
            <w:color w:val="0000EE"/>
            <w:u w:val="single"/>
          </w:rPr>
          <w:t>https://www.turkiyetoday.com/business/turkiye-drops-urea-tariffs-to-shield-farmers-from-fertilizer-shock-3215818</w:t>
        </w:r>
      </w:hyperlink>
      <w:r>
        <w:t xml:space="preserve"> - * Turkey eliminated customs duties on urea fertilizer imports to prevent rising costs for farmers and stabilise supply following Iran conflict-related disruptions. * The move aims to curb potential increases in food prices and support domestic agricultural input availability. * Global urea supply was affected by tensions in the Middle East, high shipping risks through the Strait of Hormuz, and export halts by regional producers. * Fertiliser prices increased by over 30%, prompting Turkish farmers to buy more fertiliser amid rising costs. * Major suppliers to Turkey include Oman, Egypt, Qatar, and UAE; imports totalled 2.5 million tons valued at $1 billion in 2025. 175. </w:t>
      </w:r>
      <w:hyperlink r:id="rId174">
        <w:r>
          <w:rPr>
            <w:color w:val="0000EE"/>
            <w:u w:val="single"/>
          </w:rPr>
          <w:t>https://www.middleeasteye.net/news/gaza-hit-food-shortages-and-price-hikes-after-israel-shuts-crossings</w:t>
        </w:r>
      </w:hyperlink>
      <w:r>
        <w:t xml:space="preserve"> - * The US-Israel war on Iran and Gaza's crossing closures led to food shortages and soaring prices in Gaza. * Market indicators show increased costs for vegetables, oil, and other essentials, impacting residents’ livelihoods. * Gaza's dependency on border crossings for supplies has resulted in immediate market shortages and economic deterioration. * Israeli crossings into Gaza were halted, with some limited reopening, affecting aid and food entry. * Residents express fears of famine and criticism of the war's impact on Gaza, citing economic collapse and suffering.</w:t>
      </w:r>
      <w:r/>
    </w:p>
    <w:p>
      <w:r/>
      <w:r>
        <w:t xml:space="preserve">176. </w:t>
      </w:r>
      <w:hyperlink r:id="rId175">
        <w:r>
          <w:rPr>
            <w:color w:val="0000EE"/>
            <w:u w:val="single"/>
          </w:rPr>
          <w:t>https://www.marketbeat.com/instant-alerts/fertilizer-stocks-to-keep-an-eye-on-march-7th-2026-03-07/</w:t>
        </w:r>
      </w:hyperlink>
      <w:r>
        <w:t xml:space="preserve"> - * The article lists seven fertilizer companies to watch, including CF Industries and Nutrien. * It explains these companies manufacture, distribute, or sell fertiliser and crop-nutrient products. * Fertiliser stocks are influenced by crop prices, seasonal planting, input costs (notably natural gas), and global trade. * The companies had high trading volumes recently, indicating market interest. * It notes CF Industries, Nutrien, Mosaic, Intrepid Potash, Lsb Industries, CVR Energy, and CVR Partners' activities in fertiliser and related sectors. 177. </w:t>
      </w:r>
      <w:hyperlink r:id="rId176">
        <w:r>
          <w:rPr>
            <w:color w:val="0000EE"/>
            <w:u w:val="single"/>
          </w:rPr>
          <w:t>https://www.egyptindependent.com/egypt-scales-up-strategic-readiness-in-energy-and-food/</w:t>
        </w:r>
      </w:hyperlink>
      <w:r>
        <w:t xml:space="preserve"> - • Prime Minister Mostafa Madbouly inspected Egypt’s energy and food security infrastructure in Suez amidst regional conflict. • Focus on maintaining surplus reserves for energy and staple commodities. • Visited Sumed Petroleum Port to oversee LNG regasification and ensure gas supply. • Reviewed national grain reserves at Ataka Wheat Silos to reinforce food stockpiles. • Aim to prevent shortages and market instability due to global supply disruptions. 178. </w:t>
      </w:r>
      <w:hyperlink r:id="rId177">
        <w:r>
          <w:rPr>
            <w:color w:val="0000EE"/>
            <w:u w:val="single"/>
          </w:rPr>
          <w:t>https://www.kristv.com/news/local-news/in-your-neighborhood/san-patricio-county/san-patricio-county-farmers-prepare-for-uncertain-season-ahead</w:t>
        </w:r>
      </w:hyperlink>
      <w:r>
        <w:t xml:space="preserve"> - * Farmers in San Patricio County prepare for an uncertain harvesting season amid drought conditions and global supply issues. * Costs for fertiliser and other inputs have increased significantly, impacting profitability. * Disruptions due to conflicts abroad, including issues with Mexico and the Middle East, contribute to higher fuel and fertiliser prices. * Farmers emphasise the importance of community support and resilience in facing these challenges. * The farmers secured fertiliser before recent global conflicts, but costs remain high.</w:t>
      </w:r>
      <w:r/>
    </w:p>
    <w:p>
      <w:r/>
      <w:r>
        <w:t xml:space="preserve">179. </w:t>
      </w:r>
      <w:hyperlink r:id="rId178">
        <w:r>
          <w:rPr>
            <w:color w:val="0000EE"/>
            <w:u w:val="single"/>
          </w:rPr>
          <w:t>https://www.tsln.com/news/farm-bureau-farmers-worried-about-war-related-energy-costs/</w:t>
        </w:r>
      </w:hyperlink>
      <w:r>
        <w:t xml:space="preserve"> - * American Farm Bureau Federation President Zippy Duvall states farmers are worried about increased volatility in fertiliser and fuel prices due to military action. * Farmers face reports of fertiliser companies freezing sales amid upcoming planting season. * Energy market shocks and reliance on fertiliser supplies from the Persian Gulf are identified as serious concerns. * White House and congressional staff have been alerted; price gouging condemned. * The issue relates to global food production and supply chain stability. 180. </w:t>
      </w:r>
      <w:hyperlink r:id="rId179">
        <w:r>
          <w:rPr>
            <w:color w:val="0000EE"/>
            <w:u w:val="single"/>
          </w:rPr>
          <w:t>https://www.winnipegfreepress.com/business/2026/03/07/farmers-again-caught-in-geopolitical-crossfire</w:t>
        </w:r>
      </w:hyperlink>
      <w:r>
        <w:t xml:space="preserve"> - * Canola prices fluctuated following trade developments between China and Canada. * Canada's diplomatic efforts in India aimed at boosting agricultural exports. * Escalating conflict in the Strait of Hormuz threatens global fertilizer and fuel supplies. * Key nitrogen fertilizer production facilities have shut down due to conflict-related natural gas shortages. * Fertilizer prices were at historical highs last autumn and are likely to remain costly due to reduced supplies. * Securing safe passage for shipments through Hormuz is difficult amid military tensions. * Public opinion in the US shows opposition to war, affecting geopolitical decisions. * Farmers across North America face rising fertiliser costs and supply uncertainties due to geopolitical instability. 181. </w:t>
      </w:r>
      <w:hyperlink r:id="rId180">
        <w:r>
          <w:rPr>
            <w:color w:val="0000EE"/>
            <w:u w:val="single"/>
          </w:rPr>
          <w:t>https://www.themirror.com/news/us-news/farmers-brace-fertilizer-shock-trumps-1723450?int_source=mantis_rec&amp;int_medium=web&amp;int_campaign=more_like_this</w:t>
        </w:r>
      </w:hyperlink>
      <w:r>
        <w:t xml:space="preserve"> - * The Iran conflict disrupts global nitrogen fertiliser supply, affecting US farmers. * QatarLNG shutdown reduces almost a fifth of the world's natural gas supply and increases fertiliser prices. * Middle East nations' production constraints threaten global urea and ammonia supplies. * Higher fuel costs and rerouted shipping increase logistics costs for fertiliser supply. * US farmers face potential fertiliser shortages and price hikes before spring planting.</w:t>
      </w:r>
      <w:r/>
    </w:p>
    <w:p>
      <w:r/>
      <w:r>
        <w:t xml:space="preserve">182. </w:t>
      </w:r>
      <w:hyperlink r:id="rId181">
        <w:r>
          <w:rPr>
            <w:color w:val="0000EE"/>
            <w:u w:val="single"/>
          </w:rPr>
          <w:t>https://www.bostonglobe.com/2026/03/07/world/how-the-iran-conflict-is-disrupting-global-trade/</w:t>
        </w:r>
      </w:hyperlink>
      <w:r>
        <w:t xml:space="preserve"> - * The US and Israel launched an air assault on Iran, triggering retaliatory strikes and disruptions since last Saturday. * Merchant shipping traffic through the Strait of Hormuz has decreased by over 85% between March 1-6, with some transits under blackouts. * Major disruptions to shipping and air traffic are causing market effects, including higher gasoline and fertiliser prices. * About 20% of global oil and LNG flows pass through the Strait; prices for Brent crude and LNG have risen. * Fertiliser production has been cut globally, raising prices, with potential future impacts on crop yields and food security. * Over 27,000 flights were cancelled in the region, affecting high-value and time-sensitive cargo. * Energy exporters are seeking alternative routes; some refineries have shut down, affecting the global energy supply. 183. </w:t>
      </w:r>
      <w:hyperlink r:id="rId182">
        <w:r>
          <w:rPr>
            <w:color w:val="0000EE"/>
            <w:u w:val="single"/>
          </w:rPr>
          <w:t>https://www.miragenews.com/fao-food-price-index-climbs-after-5-month-1632748/</w:t>
        </w:r>
      </w:hyperlink>
      <w:r>
        <w:t xml:space="preserve"> - * The FAO Food Price Index increased in February, ending a five-month downward trend. * Higher wheat prices were driven by frosts in Europe and the US and disruptions in the Russian Federation and Black Sea region. * Vegetable oil prices, including palm oil and soy, rose due to demand and seasonal outputs. * Meat prices, especially ovine and bovine, reached all-time highs, supported by US and Chinese demand. * Dairy prices declined, mainly due to lower cheese prices, despite increased milk powder quotations. * Sugar prices decreased significantly amid expectations of ample global supplies. 184. </w:t>
      </w:r>
      <w:hyperlink r:id="rId183">
        <w:r>
          <w:rPr>
            <w:color w:val="0000EE"/>
            <w:u w:val="single"/>
          </w:rPr>
          <w:t>https://www.devdiscourse.com/article/headlines/3829384-record-wheat-procurement-target-set-for-2026-27-rabi-season</w:t>
        </w:r>
      </w:hyperlink>
      <w:r>
        <w:t xml:space="preserve"> - * The Indian government announced a wheat procurement target of 30.3 million tonnes for the 2026-27 Rabi season. * Wheat output is expected to reach 120 million tonnes, supported by sowing on 33.41 million hectares and favourable weather. * The Food Corporation of India plans to maintain a stock of 18.2 million tonnes by April 2026. * India lifted a four-year ban on wheat exports, authorising an initial shipment of 2.5 million tonnes. * A QR code tagging pilot on foodgrain packaging is underway, with successful trials in Andhra Pradesh. 185. </w:t>
      </w:r>
      <w:hyperlink r:id="rId184">
        <w:r>
          <w:rPr>
            <w:color w:val="0000EE"/>
            <w:u w:val="single"/>
          </w:rPr>
          <w:t>https://www.insurancejournal.com/news/international/2026/03/06/860869.htm</w:t>
        </w:r>
      </w:hyperlink>
      <w:r>
        <w:t xml:space="preserve"> - * The Iran conflict has led to the closure of fertilizer plants and disruption of shipping routes through the Strait of Hormuz, causing a surge in global fertiliser prices. * Fertiliser prices in the US increased from $516 to $683 per metric ton amid the conflict. * Production cuts in Qatar and other Middle Eastern regions have reduced supply, affecting global exports. * India and other countries are experiencing tight fertiliser supplies due to reduced regional output. * Market analysts forecast further price increases if the conflict persists, impacting farmers' crop choices and costs. 186. </w:t>
      </w:r>
      <w:hyperlink r:id="rId185">
        <w:r>
          <w:rPr>
            <w:color w:val="0000EE"/>
            <w:u w:val="single"/>
          </w:rPr>
          <w:t>https://www.independent.co.uk/news/world/middle-east/iran-war-hormuz-closed-fertiliser-b2933574.html</w:t>
        </w:r>
      </w:hyperlink>
      <w:r>
        <w:t xml:space="preserve"> - - Tehran moves to restrict or close the Strait of Hormuz, impacting global shipping and energy markets. - Closure could cause a fertiliser shock, reducing supply and raising prices, threatening global food security. - Fertilisers, essential for crop yields, rely heavily on natural gas from the Persian Gulf, especially via ammonia production. - Disruption could delay fertiliser shipments, affecting planting and crop yields worldwide. - Low fertiliser use in some regions could worsen food insecurity if prices rise further. - A prolonged closure would impact both energy exports and fertiliser availability, risking inflation and social unrest. 187. </w:t>
      </w:r>
      <w:hyperlink r:id="rId186">
        <w:r>
          <w:rPr>
            <w:color w:val="0000EE"/>
            <w:u w:val="single"/>
          </w:rPr>
          <w:t>https://www.producer.com/crops/iran-war-to-disrupt-urea-and-sulphur-supplies/</w:t>
        </w:r>
      </w:hyperlink>
      <w:r>
        <w:t xml:space="preserve"> - • The war in the Middle East impacts global sulphur and urea supply chains, with 50% of sulphur exports and 34% of urea shipments originating from the region. • Urea prices have increased by about 30%, while sulphur prices have not yet responded. • Disruptions include damage to production facilities in Saudi Arabia, Oman, Qatar, and Iran, along with shipping challenges via the Strait of Hormuz. • The conflict affects natural gas and oil production, crucial for ammonia and sulphur supply, with significant implications for global fertilizer markets. • Key importers like China, Morocco, Indonesia, India, and South Korea face potential shortages of fertiliser components. 188. </w:t>
      </w:r>
      <w:hyperlink r:id="rId187">
        <w:r>
          <w:rPr>
            <w:color w:val="0000EE"/>
            <w:u w:val="single"/>
          </w:rPr>
          <w:t>https://www.marineinsight.com/shipping-news/russian-drone-strikes-panama-flagged-cargo-ship-carrying-corn-near-ukraines-chornomorsk-port/?utm_source=rss&amp;utm_medium=rss&amp;utm_campaign=russian-drone-strikes-panama-flagged-cargo-ship-carrying-corn-near-ukraines-chornomorsk-port</w:t>
        </w:r>
      </w:hyperlink>
      <w:r>
        <w:t xml:space="preserve"> - * A Russian drone struck and damaged a Panama-flagged cargo vessel transporting corn near Ukraine's Chornomorsk port in the Black Sea late Wednesday. * The vessel was hit while departing the port and was sailing toward the Bosphorus Strait. * One crew member was injured, but the ship continued its voyage. * Ukraine remains a key exporter of grain, with the Black Sea ports crucial for maritime cargo movement. * Russia has increased attacks on Ukraine’s maritime infrastructure, impacting logistics and security in the Black Sea region. 189. </w:t>
      </w:r>
      <w:hyperlink r:id="rId188">
        <w:r>
          <w:rPr>
            <w:color w:val="0000EE"/>
            <w:u w:val="single"/>
          </w:rPr>
          <w:t>https://www.canadiancattlemen.ca/daily/fertilizer-markets-tighten-as-russian-exports-hit-capacity-limits/</w:t>
        </w:r>
      </w:hyperlink>
      <w:r>
        <w:t xml:space="preserve"> - • Russian fertiliser producers face supply constraints due to export caps, Ukrainian attacks, and domestic obligations. • The Ukrainian drone attack on Dorogobuzh temporarily reduced Russian fertiliser capacity by about five per cent. • Russia aims to capture 25 per cent of global fertiliser trade by 2030 amid export restrictions and geopolitical tensions. • Disruptions in the Middle East and Strait of Hormuz have impacted global shipping routes and supply. • Prices are rising due to phosphate shortages, export restrictions, and geopolitical tensions. 190. </w:t>
      </w:r>
      <w:hyperlink r:id="rId189">
        <w:r>
          <w:rPr>
            <w:color w:val="0000EE"/>
            <w:u w:val="single"/>
          </w:rPr>
          <w:t>https://blog.tradewin.net/ieepa-tariff-update-refund-implementation-paused-refund-strategy-still-critical</w:t>
        </w:r>
      </w:hyperlink>
      <w:r>
        <w:t xml:space="preserve"> - • US Court of International Trade issued a order on March 6, 2026, pausing immediate refunds of IEEPA tariffs imposed by CBP. • The order reflects operational concerns rather than legal authority issues. • CBP plans to adjust ACE for refund applications within 45 days; mechanics of refunds remain unresolved. • Importer actions such as registration, reviewing ACE data, and filing protests remain critical amid ongoing tariff volatility. • US trade policy continues to shift with other statutory tools like Section 122 and Section 232 measures. 191. </w:t>
      </w:r>
      <w:hyperlink r:id="rId190">
        <w:r>
          <w:rPr>
            <w:color w:val="0000EE"/>
            <w:u w:val="single"/>
          </w:rPr>
          <w:t>https://www.agriland.ie/farming-news/global-food-prices-rise-for-first-time-in-5-months-fao/</w:t>
        </w:r>
      </w:hyperlink>
      <w:r>
        <w:t xml:space="preserve"> - - Global food prices increased in February after five months of decline, according to FAO. - Wheat prices rose due to frosts in Europe and the US and logistical disruptions in Russia and the Black Sea region. - FAO forecasts a 3% drop in wheat production for 2026, with reductions in EU, Russia, and US sowing areas. - India’s wheat outlook remains favourable due to record sowings, supported by government incentives. - Global cereal production in 2025 is estimated to be a record 3,029 million tonnes, up 5.6%. 192. </w:t>
      </w:r>
      <w:hyperlink r:id="rId191">
        <w:r>
          <w:rPr>
            <w:color w:val="0000EE"/>
            <w:u w:val="single"/>
          </w:rPr>
          <w:t>https://readthejoe.com/business/us-iran-conflict-just-added-fresh-pressure-to-an-expected-2-5-rise-in-food-prices/</w:t>
        </w:r>
      </w:hyperlink>
      <w:r>
        <w:t xml:space="preserve"> - * The US-Iran conflict has effectively shut the Strait of Hormuz, impacting global oil and fertiliser exports. * Fertiliser prices in Middle East surged from ~$130 to $575–$650 per tonne. * QatarEnergy halted sulphur, ammonia, and urea output following a drone strike. * Farmers are entering peak fertiliser season, risking significant yield reductions. * Experts warn of potential food price increases and crop yield declines due to supply shocks. * A prolonged Strait closure could lead to crude oil prices exceeding triple digits. 193. </w:t>
      </w:r>
      <w:hyperlink r:id="rId192">
        <w:r>
          <w:rPr>
            <w:color w:val="0000EE"/>
            <w:u w:val="single"/>
          </w:rPr>
          <w:t>https://e24.no/energi-og-klima/i/7p6kdo/frykter-prissjokk-paa-gjoedsel-dobbeltsmell</w:t>
        </w:r>
      </w:hyperlink>
      <w:r>
        <w:t xml:space="preserve"> - • Rising gas and fertiliser prices caused by Middle East unrest and shipping uncertainties in Hormuz Strait. • Norwegian fertiliser company Yara describes it as a 'double blow' for the market. • Norway's Felleskjøpet temporarily halts fertiliser sales amid market uncertainty. • Gas prices have doubled, affecting fertiliser production costs globally. • Market volatility and geopolitical tensions threaten global food supply and fertiliser availability. 194. </w:t>
      </w:r>
      <w:hyperlink r:id="rId193">
        <w:r>
          <w:rPr>
            <w:color w:val="0000EE"/>
            <w:u w:val="single"/>
          </w:rPr>
          <w:t>https://www.spokesman.com/stories/2026/mar/05/iran-conflict-sends-farmers-rushing-to-secure-crit/</w:t>
        </w:r>
      </w:hyperlink>
      <w:r>
        <w:t xml:space="preserve"> - * The conflict in the Middle East leads to disruptions in fertiliser supply and soaring prices worldwide. * Farmers rush to secure fertilisers, with prices rising significantly, especially for urea. * Supply chains through the Strait of Hormuz are threatened, impacting global fertiliser supply. * European and Asian fertiliser producers face increased costs and potential shortages. * The disruption risks escalating food inflation and impacts crop yields and planting decisions globally. 195. </w:t>
      </w:r>
      <w:hyperlink r:id="rId194">
        <w:r>
          <w:rPr>
            <w:color w:val="0000EE"/>
            <w:u w:val="single"/>
          </w:rPr>
          <w:t>https://www.bairdmaritime.com/shipping/dry-cargo/bulkers/expanding-iran-conflict-threatens-brazil-grain-exports-fertiliser-supplies</w:t>
        </w:r>
      </w:hyperlink>
      <w:r>
        <w:t xml:space="preserve"> - * The conflict in the Middle East could disrupt Brazil's grain exports and fertiliser supplies. * The region is a key destination for Brazil's exports and a supplier of fertilisers like urea. * US-Israeli strikes on Iran and subsequent attacks may cause cancellations and shortages. * Shippers consider unloading grain in Oman to avoid maritime disruptions, with uncertain logistics. * The situation may lead to cancellations and fertiliser shortages in Brazil. 196. </w:t>
      </w:r>
      <w:hyperlink r:id="rId195">
        <w:r>
          <w:rPr>
            <w:color w:val="0000EE"/>
            <w:u w:val="single"/>
          </w:rPr>
          <w:t>https://www.arkansasonline.com/news/2026/mar/05/iran-war-disrupting-supply-chain/</w:t>
        </w:r>
      </w:hyperlink>
      <w:r>
        <w:t xml:space="preserve"> - * The Iran conflict has halted oil tanker movement through the Strait of Hormuz, impacting global supply chains. * Around 4% of the world's shipping tonnage is idle in the Persian Gulf, causing ripple effects worldwide. * The US proposed a plan to facilitate oil and trade movement, including naval escort and risk insurance. * Disruptions are affecting the shipment of oil, petrochemicals, pharmaceuticals, semiconductors, and fertilisers. * Air cargo is constrained due to closed airspaces and airports, increasing costs and rerouting in the region. 197. </w:t>
      </w:r>
      <w:hyperlink r:id="rId196">
        <w:r>
          <w:rPr>
            <w:color w:val="0000EE"/>
            <w:u w:val="single"/>
          </w:rPr>
          <w:t>https://www.farmersguide.co.uk/business/finance/middle-east-conflict-will-energy-fuel-and-fertiliser-prices-rise/</w:t>
        </w:r>
      </w:hyperlink>
      <w:r>
        <w:t xml:space="preserve"> - * Events in the Middle East, including US and Israeli airstrikes on Iran, could disrupt fertiliser raw material shipments via the Strait of Hormuz, impacting global supply. * Wholesale fuel prices in England and Wales have risen up to 20p per litre amid market volatility. * UK farming organisations warn of short-term price instability and advise farmers to manage fuel and energy usage proactively. * No definitive impact on UK prices or supply was predicted in the medium term. * Steps suggested include monitoring fuel tank levels, consolidating deliveries, reducing engine idling, and maintaining machinery for efficiency. 198. </w:t>
      </w:r>
      <w:hyperlink r:id="rId197">
        <w:r>
          <w:rPr>
            <w:color w:val="0000EE"/>
            <w:u w:val="single"/>
          </w:rPr>
          <w:t>https://www.xataka.com/magnet/seguramente-nunca-oiste-hablar-urea-misiles-iran-estan-destruyendo-su-produccion-eso-va-a-afectar-a-tu-comida</w:t>
        </w:r>
      </w:hyperlink>
      <w:r>
        <w:t xml:space="preserve"> - * The conflict in Iran is disrupting fertiliser production, impacting global food supply. * The war affects production in Iran and Qatar, key fertiliser producers. * Fertiliser supply disruptions may reduce crop yields by up to 50% in affected cycles. * The increase in fertiliser costs is driven by energy prices and infrastructure damage. * A prolonged disruption could lead to a global food crisis, similar to 2022. 199. </w:t>
      </w:r>
      <w:hyperlink r:id="rId198">
        <w:r>
          <w:rPr>
            <w:color w:val="0000EE"/>
            <w:u w:val="single"/>
          </w:rPr>
          <w:t>https://businessday.ng/agriculture/article/fertilizer-prices-may-spike-as-iran-bans-food-agricultural-exports/</w:t>
        </w:r>
      </w:hyperlink>
      <w:r>
        <w:t xml:space="preserve"> - * Iran announced a ban on exports of all food and agricultural products, escalating a conflict involving Israel and the US. * The ban threatens to disrupt Iran's fertilizer production and shipping, risking higher crop input costs and food inflation. * Iran exported fertilisers worth $169.11 million to Nigeria in 2022, with imports projected to rise in 2026. * Prices for granular urea in Egypt have increased by $60 per metric ton following the closure of the Strait of Hormuz. * Farmers in the Northern Hemisphere are preparing to apply fertilisers, and the conflict may drive up prices and impact global food costs. 200. </w:t>
      </w:r>
      <w:hyperlink r:id="rId199">
        <w:r>
          <w:rPr>
            <w:color w:val="0000EE"/>
            <w:u w:val="single"/>
          </w:rPr>
          <w:t>https://www.gbnews.com/money/strait-of-hormuz-crisis-uk-food-inflation-higher</w:t>
        </w:r>
      </w:hyperlink>
      <w:r>
        <w:t xml:space="preserve"> - * Disruption in the Strait of Hormuz may lead to increased global energy prices, affecting UK grocery costs. * Higher fuel and electricity costs could increase food production and transportation expenses. * Fertiliser prices, linked to natural gas exports from the Middle East, pose additional costs for farmers. * Food inflation in the UK could rise from 3.5-4% to 4.5-5%, with an increase of around 15-20% relative to current levels. * Shipping disruptions include vessel pauses, insurer withdrawal, and rising freight rates, impacting supply chains. 201. </w:t>
      </w:r>
      <w:hyperlink r:id="rId200">
        <w:r>
          <w:rPr>
            <w:color w:val="0000EE"/>
            <w:u w:val="single"/>
          </w:rPr>
          <w:t>https://lafarmbureaunews.com/news/2026/3/4/farmers-impacted-by-fuel-and-fertilizer-volatility</w:t>
        </w:r>
      </w:hyperlink>
      <w:r>
        <w:t xml:space="preserve"> - * American Farm Bureau Federation President Zippy Duvall comments on potential fertiliser and fuel supply issues following military action in Iran.</w:t>
      </w:r>
      <w:r>
        <w:rPr>
          <w:i/>
        </w:rPr>
        <w:t xml:space="preserve"> * Concerns from farmers about increased volatility in fertiliser and fuel prices.</w:t>
      </w:r>
      <w:r>
        <w:t xml:space="preserve"> * Reports of companies freezing fertiliser sales during planting season.</w:t>
      </w:r>
      <w:r>
        <w:rPr>
          <w:i/>
        </w:rPr>
        <w:t xml:space="preserve"> * Emphasis on the reliance of farmers on Persian Gulf fertiliser supplies and the potential impact of energy shocks.</w:t>
      </w:r>
      <w:r>
        <w:t xml:space="preserve"> * Discussions with White House and congressional staff on the situation, with warnings against price gouging.</w:t>
      </w:r>
      <w:r>
        <w:rPr>
          <w:i/>
        </w:rPr>
        <w:t xml:space="preserve">202. </w:t>
      </w:r>
      <w:hyperlink r:id="rId201">
        <w:r>
          <w:rPr>
            <w:color w:val="0000EE"/>
            <w:u w:val="single"/>
          </w:rPr>
          <w:t>https://www.agri-mutuel.com/politique-economie/les-marches-agricoles-spectateurs-du-conflit-au-moyen-orient-inquietude-sur-les-engrais/</w:t>
        </w:r>
      </w:hyperlink>
      <w:r>
        <w:rPr>
          <w:i/>
        </w:rPr>
        <w:t xml:space="preserve"> - * The markets for cereals and oilseeds are currently cautious due to the Middle East conflict. * Price fluctuations are limited, with some support from investment funds and currency movements. * The conflict has raised concerns about the blocking of the Strait of Hormuz affecting fertiliser exports. * US and European grain markets show limited movement, with stable stocks and favourable weather conditions. * Fertiliser prices have surged, raising concerns over supply and agricultural margins. 203. </w:t>
      </w:r>
      <w:hyperlink r:id="rId202">
        <w:r>
          <w:rPr>
            <w:color w:val="0000EE"/>
            <w:u w:val="single"/>
          </w:rPr>
          <w:t>https://www.brownfieldagnews.com/news/grassley-middle-east-instability-already-driving-up-farm-expenses/</w:t>
        </w:r>
      </w:hyperlink>
      <w:r>
        <w:rPr>
          <w:i/>
        </w:rPr>
        <w:t xml:space="preserve"> - - U.S. Senator Chuck Grassley warns that Middle East conflict is increasing fertilizer and fuel costs for farmers. - Urea prices in New Orleans have risen from $475 to $550 per ton within a week. - The Strait of Hormuz is a significant route for urea used in corn production. - Rising diesel prices are also impacting farming costs. - The conflict's impact suggests increased input costs for agriculture. 204. </w:t>
      </w:r>
      <w:hyperlink r:id="rId203">
        <w:r>
          <w:rPr>
            <w:color w:val="0000EE"/>
            <w:u w:val="single"/>
          </w:rPr>
          <w:t>http://theeconomiccollapseblog.com/famine-incoming-about-one-fourth-of-all-globally-traded-nitrogen-fertilizer-normally-travels-through-the-strait-of-hormuz/</w:t>
        </w:r>
      </w:hyperlink>
      <w:r>
        <w:rPr>
          <w:i/>
        </w:rPr>
        <w:t xml:space="preserve"> - </w:t>
      </w:r>
      <w:r>
        <w:t>Approximately one-quarter of globally traded nitrogen fertiliser supplies pass through the Strait of Hormuz, which is currently paralysed due to Iran-related conflicts.</w:t>
      </w:r>
      <w:r>
        <w:rPr>
          <w:i/>
        </w:rPr>
      </w:r>
      <w:r>
        <w:t>The disruption threatens global food security, as about half of worldwide food production relies on fertiliser, which depends on natural gas and ammonia produced via the Haber–Bosch process.</w:t>
      </w:r>
      <w:r>
        <w:rPr>
          <w:i/>
        </w:rPr>
      </w:r>
      <w:r>
        <w:t>Natural gas prices in Europe and Asia have surged, with Qatar declaring force majeure on LNG shipments, significantly affecting Asian importers.</w:t>
      </w:r>
      <w:r>
        <w:rPr>
          <w:i/>
        </w:rPr>
      </w:r>
      <w:r>
        <w:t>Fertiliser prices are already high and expected to increase further, impacting farmers and global crop yields.</w:t>
      </w:r>
      <w:r>
        <w:rPr>
          <w:i/>
        </w:rPr>
      </w:r>
      <w:r>
        <w:t xml:space="preserve">If the conflict persists, a major famine and decline in global food production could occur, with severe consequences for impoverished nations." 205. </w:t>
      </w:r>
      <w:hyperlink r:id="rId204">
        <w:r>
          <w:rPr>
            <w:color w:val="0000EE"/>
            <w:u w:val="single"/>
          </w:rPr>
          <w:t>https://www.brownfieldagnews.com/market-news/slow-lower-midweek-session-for-soybeans-corn-wheat/</w:t>
        </w:r>
      </w:hyperlink>
      <w:r>
        <w:t xml:space="preserve"> - * Soybeans declined due to fund and technical selling; quality concerns in Brazil, awaiting USDA and CONAB reports.</w:t>
      </w:r>
      <w:r>
        <w:rPr>
          <w:i/>
        </w:rPr>
        <w:t xml:space="preserve"> * Corn fell on fund and technical selling; weather conditions in South America and input costs in the US are key factors.</w:t>
      </w:r>
      <w:r>
        <w:t xml:space="preserve"> * Wheat prices dropped on fund and technical selling; rain in US and Europe, and disruptions in Ukraine and Iran's shipping impact export demand.* 206. </w:t>
      </w:r>
      <w:hyperlink r:id="rId205">
        <w:r>
          <w:rPr>
            <w:color w:val="0000EE"/>
            <w:u w:val="single"/>
          </w:rPr>
          <w:t>https://www.realagriculture.com/2026/03/spring-fertilizer-supply-fears-grow-as-iran-war-chokes-key-shipping-route/</w:t>
        </w:r>
      </w:hyperlink>
      <w:r>
        <w:t xml:space="preserve"> - * The Iran conflict has raised concerns over fertiliser supply and prices, as key export routes in the Strait of Hormuz are threatened. * Prices of urea and nitrogen fertilisers have increased since the conflict escalated. * Supply chain disruptions mean delays and uncertainties for farmers in North America. * US and Western allies are working to secure safe passage for ships through the Strait of Hormuz. * Farmers are advised to communicate with suppliers and consider storage to mitigate potential shortages. 207. </w:t>
      </w:r>
      <w:hyperlink r:id="rId206">
        <w:r>
          <w:rPr>
            <w:color w:val="0000EE"/>
            <w:u w:val="single"/>
          </w:rPr>
          <w:t>https://ilmanifesto.it/il-blocco-di-hormuz-un-rischio-alimentare</w:t>
        </w:r>
      </w:hyperlink>
      <w:r>
        <w:t xml:space="preserve"> - * The Strait of Hormuz is a conflict zone involving Israel, the US, and Iran, affecting food and energy markets. * It is a major route for nutrients fertilisers, impacting global agriculture, particularly in Europe. * Blockages could reduce crop yields and increase prices, similar to oil price rises. * Supply chains for fertilisers, mainly from Russia and Belarus, are disrupted due to the war. * The European dependence on external supplies exposes farmers and consumers to inflation and food security risks. * Italy perceives this issue as significant and relates it to broader strategic concerns about food security in times of crisis. 208. </w:t>
      </w:r>
      <w:hyperlink r:id="rId207">
        <w:r>
          <w:rPr>
            <w:color w:val="0000EE"/>
            <w:u w:val="single"/>
          </w:rPr>
          <w:t>https://www.kaaltv.com/news/farmers-face-rising-fertilizer-costs-as-conflict-continues-in-iran/</w:t>
        </w:r>
      </w:hyperlink>
      <w:r>
        <w:t xml:space="preserve"> - * The conflict in Iran disrupts the supply of nitrogen fertiliser, affecting prices and availability. * Disruptions near the Strait of Hormuz and shutdowns of natural gas production impact fertiliser supplies. * Rising costs of urea, a key agricultural fertiliser, are worrying farmers in Minnesota. * The period of disrupted supply coincides with farmers preparing for spring planting. * Limited clarity on the duration of supply chain disruptions, with ongoing pressure on farmers' margins. 209. </w:t>
      </w:r>
      <w:hyperlink r:id="rId208">
        <w:r>
          <w:rPr>
            <w:color w:val="0000EE"/>
            <w:u w:val="single"/>
          </w:rPr>
          <w:t>https://www.theguardian.com/business/2026/mar/05/big-burden-for-farmers-gulf-shipping-crisis-threatens-food-price-shock</w:t>
        </w:r>
      </w:hyperlink>
      <w:r>
        <w:t xml:space="preserve"> - * The closure of the Strait of Hormuz due to conflicts affects global fertiliser supply and production. * Disruption impacts the transport of ammonia and nitrogen, key ingredients in synthetic fertiliser. * Fertiliser prices have already increased, with Egyptian urea prices rising over 25%. * The supply chain disruptions could lower crop yields and push up food prices globally. * Farmers in the UK, Europe, and North America face supply shortages and increased input costs amid rising fertiliser prices. * Industry leaders and analysts warn of severe implications if the strait remains restricted long-term. 210. </w:t>
      </w:r>
      <w:hyperlink r:id="rId209">
        <w:r>
          <w:rPr>
            <w:color w:val="0000EE"/>
            <w:u w:val="single"/>
          </w:rPr>
          <w:t>https://news.ltn.com.tw/news/world/breakingnews/5359890</w:t>
        </w:r>
      </w:hyperlink>
      <w:r>
        <w:t xml:space="preserve"> - * Iran's blockade of the Hormuz Strait disrupts over 33% of fertiliser and raw material shipments, including sulphur and ammonia, impacting global supply. * The strait also transports essential materials for aluminium and sugar, with potential price effects on clothing, cookware, and medical equipment. * A prolonged closure could cause fertiliser prices to rise significantly in the US, affecting crops like corn, soybeans, wheat, and cotton. * US farmers face potential fertiliser shortages and higher prices as nearly 30% of ammonia and 50% of urea production are at risk due to ongoing conflict. * The disruption may lead to further economic and supply chain consequences globally, especially if the situation persists over a month. 211. </w:t>
      </w:r>
      <w:hyperlink r:id="rId210">
        <w:r>
          <w:rPr>
            <w:color w:val="0000EE"/>
            <w:u w:val="single"/>
          </w:rPr>
          <w:t>https://www.kurdistan24.net/en/story/890679/world-food-program-halts-operations-in-rebel-held-yemen-after-terminating-staff-contracts</w:t>
        </w:r>
      </w:hyperlink>
      <w:r>
        <w:t xml:space="preserve"> - * The World Food Program terminates contracts of 365 staff in Houthi-controlled Yemen, effective end of March. * The move follows arrests of aid workers by Houthi authorities and funding pressures. * The suspension impacts humanitarian aid to millions suffering from food insecurity in Yemen. * Yemen’s ongoing conflict, insecurity, and donor funding decline hinder relief efforts. * Over 17 million Yemenis face acute food insecurity, risking worsening malnutrition and famine conditions. 212. </w:t>
      </w:r>
      <w:hyperlink r:id="rId211">
        <w:r>
          <w:rPr>
            <w:color w:val="0000EE"/>
            <w:u w:val="single"/>
          </w:rPr>
          <w:t>https://www.newarab.com/news/wfp-warns-sudan-faces-total-food-collapse-april</w:t>
        </w:r>
      </w:hyperlink>
      <w:r>
        <w:t xml:space="preserve"> - * The World Food Programme (WFP) has warned Sudan faces a potential total food collapse by April due to rations being cut by up to half. * Urgent funding of $6 million is needed to prevent the collapse, with aid already having been reduced since January. * Displaced populations in camps face severe hunger, malnutrition, and poor water and sanitation conditions, especially after the fall of El-Fasher to RSF in October 2025. * Food aid for 62,634 people was scaled back by 50-70% in the most affected areas. * The crisis is compounded by ongoing conflict, with displacement from Darfur and Kordofan, and limited access to water, medicine, and sanitation. 213. </w:t>
      </w:r>
      <w:hyperlink r:id="rId212">
        <w:r>
          <w:rPr>
            <w:color w:val="0000EE"/>
            <w:u w:val="single"/>
          </w:rPr>
          <w:t>https://www.bakingbusiness.com/articles/65527-soft-wheat-areas-dormant-in-drought</w:t>
        </w:r>
      </w:hyperlink>
      <w:r>
        <w:t xml:space="preserve"> - * The US Department of Agriculture reported that 41% of dormant US winter wheat was in drought as of January 13, with lingering drought in many states. * Drought conditions were limited in eastern Colorado and south-western Kansas, key wheat production areas. * Oklahoma’s Panhandle and parts of Montana showed no drought, while other states had varying drought severity. * Large drought areas affected northeastern Ohio, central Indiana, Illinois, Arkansas, Alabama, Georgia, and North Carolina. * Overall, drought conditions impact winter wheat growth in major US regions, particularly the Central states and southeastern soft winter wheat areas. 214. </w:t>
      </w:r>
      <w:hyperlink r:id="rId213">
        <w:r>
          <w:rPr>
            <w:color w:val="0000EE"/>
            <w:u w:val="single"/>
          </w:rPr>
          <w:t>https://anytvnews.com/news/south-sudan-concern-over-increase-in-violence-urge-to-provide-food-aid-route/</w:t>
        </w:r>
      </w:hyperlink>
      <w:r>
        <w:t xml:space="preserve"> - * The UN and WFP have called for an end to violence and for food aid delivery in Jonglei province, South Sudan. * The military is engaged in a major operation, causing displacement of 1.8 lakh people and threats to food security. * 60% of the population may face crisis-level hunger; 93 lakh people in need of humanitarian aid. * The UN Secretary-General urged political dialogue to resolve conflict and allow aid delivery. * WFP plans to aid 3.3 million people in 2026 amidst challenging terrain and weather conditions. 215. </w:t>
      </w:r>
      <w:hyperlink r:id="rId214">
        <w:r>
          <w:rPr>
            <w:color w:val="0000EE"/>
            <w:u w:val="single"/>
          </w:rPr>
          <w:t>https://www.czapp.com/analyst-insights/cold-weather-risks-spark-wheat-rally-pulling-corn-higher/</w:t>
        </w:r>
      </w:hyperlink>
      <w:r>
        <w:t xml:space="preserve"> - * Wheat rallied due to winter kill risks in the US and Russia, with weather concerns dominating the market last week. * Corn was supported by cold weather forecasts in the US and Russia, and strong weekly sales, with prices expected to trade in a specified range. * Market sentiment shifted from supply abundance to weather-driven concerns, especially regarding winter kill potential. * China’s soybean purchases and trade tensions also influenced broader grains, supporting soybean and grain prices. * Weather forecasts include very cold conditions across major wheat-growing regions, raising winter kill fears.</w:t>
      </w:r>
      <w:r/>
    </w:p>
    <w:p>
      <w:r/>
      <w:r>
        <w:t xml:space="preserve">216. </w:t>
      </w:r>
      <w:hyperlink r:id="rId215">
        <w:r>
          <w:rPr>
            <w:color w:val="0000EE"/>
            <w:u w:val="single"/>
          </w:rPr>
          <w:t>https://www.thefencepost.com/news/usda-to-buy-452-million-in-commodities-for-food-aid/</w:t>
        </w:r>
      </w:hyperlink>
      <w:r>
        <w:t xml:space="preserve"> - * USDA plans to enter an agreement with the UN World Food Programme to deliver up to $452 million in FY 2025 Food for Peace aid. * The aid includes 31,000 metric tons of U.S. wheat among other commodities to seven countries. * The programme aims to support global food security and aid delivery, benefiting American farmers and international recipients. * The transfer of administration from USAID to USDA is expected to support U.S. wheat farmers and promote food security. * Additional awards and commodities are anticipated, with a focus on vulnerable countries. 217. </w:t>
      </w:r>
      <w:hyperlink r:id="rId216">
        <w:r>
          <w:rPr>
            <w:color w:val="0000EE"/>
            <w:u w:val="single"/>
          </w:rPr>
          <w:t>https://www.onecitizendaily.com/index.php/2026/02/05/humanitarian-services-under-fire-as-wfp-suspends-operations-following-food-looting/</w:t>
        </w:r>
      </w:hyperlink>
      <w:r>
        <w:t xml:space="preserve"> - * The World Food Programme (WFP) suspended operations in Baliet County after a convoy was ambushed and looted in Upper Nile State, South Sudan. * The attack involved 12 boats carrying 1,500 metric tons of food and occurred between January 30 and February 1. * WFP also paused activities in Jonglei State due to violence damaging infrastructure and endangering aid delivery. * The suspension threatens food supplies for nearly 4.2 million people, especially before the rainy season. * The organisation calls for protection of humanitarian workers and immediate government action to recover stolen food and ensure safety. 218. </w:t>
      </w:r>
      <w:hyperlink r:id="rId217">
        <w:r>
          <w:rPr>
            <w:color w:val="0000EE"/>
            <w:u w:val="single"/>
          </w:rPr>
          <w:t>https://www.zawya.com/en/business/commodities/wheat-dips-as-us-dollar-finds-its-footing-still-set-for-weekly-gain-p9sfc2ba</w:t>
        </w:r>
      </w:hyperlink>
      <w:r>
        <w:t xml:space="preserve"> - * Chicago Board of Trade wheat futures fell 0.5% to $5.38-3/4 a bushel as the US dollar steadied, but remained on track for a fourth consecutive weekly gain due to recent decline in the dollar and cold weather threatening crops in major production regions. * Wheat rose 1.7% from last week’s close after reaching an eight-week high earlier in the week. * Cold weather forecasts for Ukraine and other agricultural regions threaten winter crops, with Ukraine experiencing a temperature drop starting February 1. * Export prices in Russia rose for the second week due to bad weather at Black Sea ports, which may impact wheat deliveries. * Rains in western Argentina improved soil moisture for crops, but additional rainfall is needed to prevent yield losses. 219. </w:t>
      </w:r>
      <w:hyperlink r:id="rId218">
        <w:r>
          <w:rPr>
            <w:color w:val="0000EE"/>
            <w:u w:val="single"/>
          </w:rPr>
          <w:t>https://www.businesstoday.in/india/story/february-to-be-hotter-drier-this-year-says-imd-winter-crops-may-be-affected-514118-2026-02-02?utm_source=rssfeed</w:t>
        </w:r>
      </w:hyperlink>
      <w:r>
        <w:t xml:space="preserve"> - * India Meteorological Department forecasts warmer and drier February following an unusually warm January. * Conditions may increase risks for winter-sown crops, including wheat, rapeseed, and chickpeas. * Main wheat-growing regions such as Punjab, Haryana, Uttar Pradesh, and Madhya Pradesh are most affected. * Higher temperatures may shorten crop growing periods and reduce yields. * Crops sown in January include a record 33.42 million hectares of wheat. * Potential impact on India’s cooking-oil imports due to possible rapeseed crop reductions. 220. </w:t>
      </w:r>
      <w:hyperlink r:id="rId219">
        <w:r>
          <w:rPr>
            <w:color w:val="0000EE"/>
            <w:u w:val="single"/>
          </w:rPr>
          <w:t>https://www.onecitizendaily.com/index.php/2026/02/09/western-powers-demand-south-sudan-recover-1500-tons-of-looted-food/</w:t>
        </w:r>
      </w:hyperlink>
      <w:r>
        <w:t xml:space="preserve"> - * A coalition of Western nations issues a demand to South Sudan to recover over 1,500 metric tons of stolen food aid. * The call follows the looting of twelve WFP boats in Upper Nile State. * The shipment was intended to feed 73,000 people facing famine, malnutrition, and conflict. * The Western powers condemn attacks on humanitarian and medical facilities and urge action to ensure aid passage. * The international community closely monitors South Sudan's response amid worsening humanitarian conditions. 221. </w:t>
      </w:r>
      <w:hyperlink r:id="rId220">
        <w:r>
          <w:rPr>
            <w:color w:val="0000EE"/>
            <w:u w:val="single"/>
          </w:rPr>
          <w:t>https://www.bairdmaritime.com/shipping/dry-cargo/bulkers/logistics-disruptions-keep-ukraine-wheat-exports-at-low-levels-union-says</w:t>
        </w:r>
      </w:hyperlink>
      <w:r>
        <w:t xml:space="preserve"> - * Ukraine's wheat exports in February remain low, with only 27,000 tonnes exported out of 700,000 contracted, according to the Ukrainian Agrarian Confederation (UAC). * Logistics issues caused by blackouts and port restrictions due to Russian strikes are impacting exports. * Ukraine is a major global wheat exporter, and ongoing conflicts are limiting export capacity. * Russian strikes targeting Ukrainian ports and energy infrastructure are causing blackouts and restrictions on exports. 222. </w:t>
      </w:r>
      <w:hyperlink r:id="rId221">
        <w:r>
          <w:rPr>
            <w:color w:val="0000EE"/>
            <w:u w:val="single"/>
          </w:rPr>
          <w:t>https://www.marineinsight.com/shipping-news/russia-strikes-pivdennyi-port-in-odesa-causing-fires-infrastructure-damage/?utm_source=rss&amp;utm_medium=rss&amp;utm_campaign=russia-strikes-pivdennyi-port-in-odesa-causing-fires-infrastructure-damage</w:t>
        </w:r>
      </w:hyperlink>
      <w:r>
        <w:t xml:space="preserve"> - * Russian forces launched a drone attack on Pivdennyi port in Odesa, Ukraine, on 28 January, causing fires and damaging facilities. * The attack involved 146 drones and a ballistic missile, with 103 drones intercepted. * The strike damaged industrial and railway infrastructure, with no casualties recorded. * Other Ukrainian regions, including Kyiv and Zaporizhzhia, experienced damage and injuries. * Russia’s targeting of Ukraine’s seaports aims to disrupt exports, particularly agricultural shipments. 223. </w:t>
      </w:r>
      <w:hyperlink r:id="rId222">
        <w:r>
          <w:rPr>
            <w:color w:val="0000EE"/>
            <w:u w:val="single"/>
          </w:rPr>
          <w:t>https://www.farmersweekly.co.nz/markets/global-dynamics-continue-to-shape-fertiliser-prices/</w:t>
        </w:r>
      </w:hyperlink>
      <w:r>
        <w:t xml:space="preserve"> - * The fertiliser market is affected by global geopolitics, supply chain issues, and trade restrictions. * Strong demand for nutrients like urea and constrained supply from major regions keep prices high. * Export restrictions from China and reduced Russian exports impact supply and prices. * Energy costs and geopolitical instability contribute to ongoing price volatility. * Market stability may occur if supply disruptions are avoided and Chinese exports resume. * Fertiliser companies, including Ballance, are diversifying sourcing and production to ensure supply. 224. </w:t>
      </w:r>
      <w:hyperlink r:id="rId223">
        <w:r>
          <w:rPr>
            <w:color w:val="0000EE"/>
            <w:u w:val="single"/>
          </w:rPr>
          <w:t>https://euromaidanpress.com/2026/02/09/ukraine-grain-stuck-russian-port-strikes/</w:t>
        </w:r>
      </w:hyperlink>
      <w:r>
        <w:t xml:space="preserve"> - * Russian strikes on Ukrainian ports slash agricultural exports by 20-30% monthly, leaving up to 10 million tons of grain in storage without buyers. * Ukraine established a maritime corridor after naval drones caused the Russian Black Sea Fleet to relocate from Sevastopol to Novorossiysk, now carrying over 90% of exports. * The corridor is vital for Ukraine’s economy, transferring large volumes cost-effectively and being irreplaceable compared to rail and road transport. * Russia’s campaign targets port infrastructure through missile and drone attacks, aiming to reduce Ukraine’s export capacity. * Ukraine harvested 61.8 million tons of grain in 2025, with exports driven by expanded corn planting and Black Sea logistics. 225. </w:t>
      </w:r>
      <w:hyperlink r:id="rId224">
        <w:r>
          <w:rPr>
            <w:color w:val="0000EE"/>
            <w:u w:val="single"/>
          </w:rPr>
          <w:t>https://www.producer.com/crops/worlds-winter-wheat-crops-look-good-for-now/</w:t>
        </w:r>
      </w:hyperlink>
      <w:r>
        <w:t xml:space="preserve"> - - Winter wheat crops globally are generally in good shape, with Russia and Ukraine showing positive conditions. - Russia’s deputy prime minister reported 97% of the crop was in normal condition as of February 5. - SovEcon forecasts Russian wheat production at 83.8 million tonnes for 2026-27, down from 90.9 million tonnes last year. - Drought remains a concern in the US, with 43% of winter wheat area experiencing some level of drought. - US winter wheat planting is among the smallest since 1909, with potential implications if drought persists. - Global wheat stocks are at the highest in eight years, and US export forecasts are strong despite ample stocks. 226. </w:t>
      </w:r>
      <w:hyperlink r:id="rId225">
        <w:r>
          <w:rPr>
            <w:color w:val="0000EE"/>
            <w:u w:val="single"/>
          </w:rPr>
          <w:t>https://www.michiganagtoday.com/2026/02/05/farmers-weigh-bridge-payments-against-persistent-fertilizer-costs/</w:t>
        </w:r>
      </w:hyperlink>
      <w:r>
        <w:t xml:space="preserve"> - * The U.S. Department of Agriculture announced a $12 billion one-time bridge payment programme for farmers. * The programme aims to help manage economic pressure from market disruptions and high input costs, including fertiliser. * Fertiliser prices, including nitrogen, phosphate, and potash, have increased, impacting profit margins. * Experts highlight concerns about demand timing shifts due to the payments potentially causing price rallies. * Some farm leaders see the payments as helpful, while others stress the need for long-term solutions. 227. </w:t>
      </w:r>
      <w:hyperlink r:id="rId226">
        <w:r>
          <w:rPr>
            <w:color w:val="0000EE"/>
            <w:u w:val="single"/>
          </w:rPr>
          <w:t>https://www.croplife.com/crop-inputs/fertilizer/what-ag-retailers-need-to-know-about-fertilizer-pricing-in-2026/?utm_source=rss&amp;utm_medium=rss&amp;utm_campaign=what-ag-retailers-need-to-know-about-fertilizer-pricing-in-2026</w:t>
        </w:r>
      </w:hyperlink>
      <w:r>
        <w:t xml:space="preserve"> - * The article discusses ongoing volatility in global fertiliser markets and forecasts continued market turmoil into 2026. * Fertiliser prices have increased significantly compared to crop prices, with some fertilisers costing far more than previous years. * Geopolitical conflicts, particularly involving Russia, Ukraine, and China, impact fertiliser supply chains and prices. * Russia and China are major importers and exporters of fertiliser components, with disruptions affecting global markets. * Linville suggests that fertiliser prices are unlikely to stabilise shortly and that volatility will persist.</w:t>
      </w:r>
      <w:r/>
    </w:p>
    <w:p>
      <w:r/>
      <w:r>
        <w:t xml:space="preserve">228. </w:t>
      </w:r>
      <w:hyperlink r:id="rId227">
        <w:r>
          <w:rPr>
            <w:color w:val="0000EE"/>
            <w:u w:val="single"/>
          </w:rPr>
          <w:t>https://www.gurufocus.com/news/8621556/wheat-falls-14-as-warmer-us-forecast-strengthens-supply-outlook</w:t>
        </w:r>
      </w:hyperlink>
      <w:r>
        <w:t xml:space="preserve"> - * Wheat futures declined by up to 1.4% in Chicago, reaching the lowest in nearly a week. * Updated US forecasts predict drier and warmer conditions across key wheat-growing areas. * The forecast aims to improve crop prospects and bolster global supply, amid already ample inventories. * Broader grains market also exhibited softness, indicating a general recalibration. * Limited trading activity due to holiday and market reopening factors, with exports awaiting demand signals. 229. </w:t>
      </w:r>
      <w:hyperlink r:id="rId228">
        <w:r>
          <w:rPr>
            <w:color w:val="0000EE"/>
            <w:u w:val="single"/>
          </w:rPr>
          <w:t>https://www.maritimeprofessional.com/news/wheat-prices-steady-alongside-weather-415809</w:t>
        </w:r>
      </w:hyperlink>
      <w:r>
        <w:t xml:space="preserve"> - * Euronext wheat edged up after a three-day fall, influenced by weather and Chicago futures rebound. * Weather events in the U.S., Ukraine, and France pose potential risks to wheat crops. * Global supply remains ample, keeping prices from rising significantly. * European wheat prices were steady, affected by currency and export dynamics. * Shipping adjustments reflect ongoing diplomatic tensions affecting French grain exports. 230. </w:t>
      </w:r>
      <w:hyperlink r:id="rId229">
        <w:r>
          <w:rPr>
            <w:color w:val="0000EE"/>
            <w:u w:val="single"/>
          </w:rPr>
          <w:t>https://www.croplife.com/editorial/eric_sfiligoj/sticky-pricing-in-agriculture-why-fertilizer-wont-drop-soon/?utm_source=rss&amp;utm_medium=rss&amp;utm_campaign=sticky-pricing-in-agriculture-why-fertilizer-wont-drop-soon</w:t>
        </w:r>
      </w:hyperlink>
      <w:r>
        <w:t xml:space="preserve"> - * Fertiliser prices have remained high and trending upward over the past 18 months, despite previous rapid declines. * The ongoing trade tariffs, export restrictions, and geopolitical conflicts, including China, Canada, and Russia, contribute to persistent high prices. * Crop prices are more volatile, rising slowly after poor conditions and dropping quickly with good news. * Fertiliser prices are unlikely to decrease in time for the 2026 spring fertiliser application season. * The article discusses the concept of sticky pricing, noting that fertiliser prices are an exception in agriculture compared to other crop prices. 231. </w:t>
      </w:r>
      <w:hyperlink r:id="rId230">
        <w:r>
          <w:rPr>
            <w:color w:val="0000EE"/>
            <w:u w:val="single"/>
          </w:rPr>
          <w:t>https://en.interfax.com.ua/news/economic/1145882.html</w:t>
        </w:r>
      </w:hyperlink>
      <w:r>
        <w:t xml:space="preserve"> - * Wheat prices in Ukraine will trend upward until at least mid-March due to reduced Black Sea supplies and logistical constraints. * Global importers may source 1 million to 1.5 million tonnes of wheat from Ukraine, Romania, and France. * Domestic market imbalance: traders contracting grain while farmers hold back sales, driving weekly price increases. * Price support factors include weather risks and frost threats. * Current prices for food-grade wheat are $215 to $220 per tonne, forecast to rise to $220 to $225 per tonne by early March. * Post-mid-March price movement depends on winter crop conditions and global market conditions. 232. </w:t>
      </w:r>
      <w:hyperlink r:id="rId231">
        <w:r>
          <w:rPr>
            <w:color w:val="0000EE"/>
            <w:u w:val="single"/>
          </w:rPr>
          <w:t>https://indianexpress.com/article/india/after-4-years-india-allows-wheat-export-10531195/</w:t>
        </w:r>
      </w:hyperlink>
      <w:r>
        <w:t xml:space="preserve"> - * India had banned wheat shipments on May 13, 2022, moving wheat to 'prohibited' category. * The government approved export of 25 Lakh Metric Tonnes (LMT) of wheat and 5 LMT of wheat products. * The decision aims to stabilise domestic markets and support farmers. * The ban was lifted after a comprehensive assessment of availability and prices. * This action marks a significant policy change in India's wheat export regulations. 233. </w:t>
      </w:r>
      <w:hyperlink r:id="rId232">
        <w:r>
          <w:rPr>
            <w:color w:val="0000EE"/>
            <w:u w:val="single"/>
          </w:rPr>
          <w:t>https://www.thehindubusinessline.com/economy/agri-business/india-relaxes-wheat-export-restrictions-to-appease-farmers/article70631410.ece</w:t>
        </w:r>
      </w:hyperlink>
      <w:r>
        <w:t xml:space="preserve"> - ['</w:t>
      </w:r>
      <w:r>
        <w:rPr>
          <w:i/>
        </w:rPr>
        <w:t xml:space="preserve"> India permitted exports of 2.5 million tonnes of wheat, easing restrictions imposed over three years ago.', '</w:t>
      </w:r>
      <w:r>
        <w:t xml:space="preserve"> The export approval aims to support farmers amid improved domestic supplies due to bumper harvests.', '</w:t>
      </w:r>
      <w:r>
        <w:rPr>
          <w:i/>
        </w:rPr>
        <w:t xml:space="preserve"> The government also approved additional shipments of 500,000 tonnes each of wheat products and sugar.', '</w:t>
      </w:r>
      <w:r>
        <w:t xml:space="preserve"> India had banned wheat exports in 2022 after local prices increased following a heat wave damaging yields.'] 234. </w:t>
      </w:r>
      <w:hyperlink r:id="rId223">
        <w:r>
          <w:rPr>
            <w:color w:val="0000EE"/>
            <w:u w:val="single"/>
          </w:rPr>
          <w:t>https://euromaidanpress.com/2026/02/09/ukraine-grain-stuck-russian-port-strikes/</w:t>
        </w:r>
      </w:hyperlink>
      <w:r>
        <w:t xml:space="preserve"> - * Ukrainian naval drones caused Russia to relocate its Black Sea Fleet and established a maritime corridor along Romanian and Bulgarian coastlines. * Over 90% of Ukraine’s agricultural exports now pass through the corridor, which has become vital for exports. * Monthly port strikes reduce exports by 20-30%, causing significant foreign exchange losses and an projected $1 billion fall in export earnings in early 2026. * Russian missile and drone attacks targeted Ukrainian port infrastructure, including grain elevators, oil terminals, and port cranes, to weaken export capacity. * Ukraine exported $22.6 billion worth of agricultural products in 2025, representing roughly 56% of total exports and underpinning the wartime economy. 235. </w:t>
      </w:r>
      <w:hyperlink r:id="rId233">
        <w:r>
          <w:rPr>
            <w:color w:val="0000EE"/>
            <w:u w:val="single"/>
          </w:rPr>
          <w:t>https://www.croplife.com/crop-inputs/fertilizer/2026-spring-fertility-leading-ag-retailers-assess-opportunities-and-challenges/?utm_source=rss&amp;utm_medium=rss&amp;utm_campaign=2026-spring-fertility-leading-ag-retailers-assess-opportunities-and-challenges</w:t>
        </w:r>
      </w:hyperlink>
      <w:r>
        <w:t xml:space="preserve"> - * Crop retailers discuss the 2026 spring fertiliser market, highlighting mixed industry forecasts. * Some see a slightly positive outlook if crop acres remain stable; others foresee cautious demand due to economic factors. * Phosphate prices have significantly increased, with reduced application rates expected in 2026. * Demand for nitrogen and potash is expected to be stable or strong, despite some supply issues. * Global geopolitical tensions and tariffs could impact fertiliser availability in 2026. 236. </w:t>
      </w:r>
      <w:hyperlink r:id="rId234">
        <w:r>
          <w:rPr>
            <w:color w:val="0000EE"/>
            <w:u w:val="single"/>
          </w:rPr>
          <w:t>https://finance.yahoo.com/news/wheat-rallies-close-week-222142044.html</w:t>
        </w:r>
      </w:hyperlink>
      <w:r>
        <w:t xml:space="preserve"> - * Wheat futures in Chicago, Kansas City, and Minneapolis increased in price, with weekly gains reported. * Wheat export sales in the week of 12 February were down 40.99% from the previous week and 45.94% from the same week last year. * US HRW wheat is expected to face drier conditions in the coming week, with warmer temperatures forecasted in the southern US. * France soft wheat ratings are at 88% good/excellent, down 3 points from last week. * Wheat prices continued to rise in futures markets, with specific increases noted for March and May contracts. 237. </w:t>
      </w:r>
      <w:hyperlink r:id="rId235">
        <w:r>
          <w:rPr>
            <w:color w:val="0000EE"/>
            <w:u w:val="single"/>
          </w:rPr>
          <w:t>https://arynews.tv/food-aid-in-somalia-could-halt-within-weeks-due-to-funding-shortages-wfp-warns</w:t>
        </w:r>
      </w:hyperlink>
      <w:r>
        <w:t xml:space="preserve"> - - The UN World Food Programme announced that its food and nutrition assistance in Somalia could stop by April without new funding. - Approximately 4.4 million people face food insecurity, with nearly one million experiencing severe hunger. - Assistance has decreased from 2.2 million to just over 600,000 due to funding issues. - The agency seeks $95 million to sustain operations from March to August. - The situation is linked to drought, conflict, and declining humanitarian funds, with regional impact expected. 238. </w:t>
      </w:r>
      <w:hyperlink r:id="rId220">
        <w:r>
          <w:rPr>
            <w:color w:val="0000EE"/>
            <w:u w:val="single"/>
          </w:rPr>
          <w:t>https://www.bairdmaritime.com/shipping/dry-cargo/bulkers/logistics-disruptions-keep-ukraine-wheat-exports-at-low-levels-union-says</w:t>
        </w:r>
      </w:hyperlink>
      <w:r>
        <w:t xml:space="preserve"> - * Ukraine's wheat exports remain extremely low in February, with only 27,000 tonnes shipped out of 700,000 tonnes contracted. * Ukraine is a major global wheat grower and exporter. * Logistics issues caused by port disruptions and blackouts are affecting exports. * Russia's strikes on Ukrainian seaports and infrastructure have worsened supply chain problems. * Ukraine is unlikely to meet its contracted wheat export volumes due to these disruptions. 239. </w:t>
      </w:r>
      <w:hyperlink r:id="rId236">
        <w:r>
          <w:rPr>
            <w:color w:val="0000EE"/>
            <w:u w:val="single"/>
          </w:rPr>
          <w:t>https://activehistory.ca/blog/2026/02/24/food-insecurity-russo-ukrainian-war/</w:t>
        </w:r>
      </w:hyperlink>
      <w:r>
        <w:t xml:space="preserve"> - * In 2025, global food crisis and food insecurity affect countries including Canada, Ukraine, Gaza, and Sudan. * Historical context shows post-WWII aid efforts in Europe and similar patterns of food scarcity following conflicts. * Ukraine's grain exports dropped by 29% during 2022-2023, impacting trade with poorer nations. * Russia benefits economically from the Black Sea Blockade and has pursued policies towards food sovereignty since 2014. * The article compares current Ukraine conflict with WWII-era food politics and discusses the importance of food system recovery post-conflict. 240. </w:t>
      </w:r>
      <w:hyperlink r:id="rId237">
        <w:r>
          <w:rPr>
            <w:color w:val="0000EE"/>
            <w:u w:val="single"/>
          </w:rPr>
          <w:t>https://www.producer.com/crops/urea-market-expected-to-remain-tight-in-2026/</w:t>
        </w:r>
      </w:hyperlink>
      <w:r>
        <w:t xml:space="preserve"> - * Nitrogen fertiliser markets, particularly urea, remain tight through 2026 due to demand and export restrictions. * India’s urea sales hit a record high in December 2025; China restricts exports again in 2026. * Global supply deficits persist amid capacity additions and export restrictions, with prices rising in early 2026. * Demand, especially from India, drives market tightness; prices expected to peak and then decline. * US and EU imports increase slightly ahead of upcoming growing season. 241. </w:t>
      </w:r>
      <w:hyperlink r:id="rId238">
        <w:r>
          <w:rPr>
            <w:color w:val="0000EE"/>
            <w:u w:val="single"/>
          </w:rPr>
          <w:t>https://www.jpost.com/international/article-887841</w:t>
        </w:r>
      </w:hyperlink>
      <w:r>
        <w:t xml:space="preserve"> - * Approximately 6.5 million people in Somalia face acute hunger due to drought, according to government and UN reports. * Somalia declared a national drought emergency in November; other regional countries affected. * More than a third of those malnourished are children; thousands have fled to camps in Mogadishu. * UN World Food Programme reduced its assistance from 2.2 million to just over 600,000 people. * A forecast suggests 5.5 million may remain at crisis or worse levels despite upcoming rains. 242. </w:t>
      </w:r>
      <w:hyperlink r:id="rId239">
        <w:r>
          <w:rPr>
            <w:color w:val="0000EE"/>
            <w:u w:val="single"/>
          </w:rPr>
          <w:t>https://www.ksal.com/managing-fertilizer-price-volatility/</w:t>
        </w:r>
      </w:hyperlink>
      <w:r>
        <w:t xml:space="preserve"> - * Kansas wheat farmers face rising input costs due to global supply issues and demand fluctuations. * Fertilizer markets are affected by geopolitics, energy supply, and international demand, especially natural gas dependency for nitrogen. * Kansas farmers can optimise fertiliser use through the Wheat Rx programme, emphasising timing, yield goals, and management tailored to local conditions. * Research shows nitrogen application can be flexible, with potential yield benefits from later fertilisation, aided by remote sensing and in-season monitoring. * Wheat cultivation supports soil health and resource efficiency, aiding sustainable farming amidst global market uncertainties.</w:t>
      </w:r>
      <w:r/>
    </w:p>
    <w:p>
      <w:r/>
      <w:r>
        <w:t xml:space="preserve">243. </w:t>
      </w:r>
      <w:hyperlink r:id="rId240">
        <w:r>
          <w:rPr>
            <w:color w:val="0000EE"/>
            <w:u w:val="single"/>
          </w:rPr>
          <w:t>https://www.rt.com/africa/633031-hunger-risis-hits-somalia-un/?utm_source=rss&amp;utm_medium=rss&amp;utm_campaign=RSS</w:t>
        </w:r>
      </w:hyperlink>
      <w:r>
        <w:t xml:space="preserve"> - * Somalia’s drought has caused a hunger crisis affecting 6.5 million people, including 1.8 million children, with urgent humanitarian aid needed. * The October-December cereal harvest in southern Somalia was 83% below the long-term average. * Large-scale displacement and livestock reduction are linked to the worsening drought conditions. * Officials warn that conditions may worsen without increased international support. * Somalia has previously experienced severe droughts, such as in 2017, which caused widespread food shortages. 244. </w:t>
      </w:r>
      <w:hyperlink r:id="rId241">
        <w:r>
          <w:rPr>
            <w:color w:val="0000EE"/>
            <w:u w:val="single"/>
          </w:rPr>
          <w:t>https://gcaptain.com/ukraines-grain-iron-ore-exports-hit-by-russian-strikes-on-ports-this-winter/</w:t>
        </w:r>
      </w:hyperlink>
      <w:r>
        <w:t xml:space="preserve"> - * Russian airstrikes on Ukraine’s Black Sea ports in late 2025 have reduced export capacity by up to 30%. 245. </w:t>
      </w:r>
      <w:hyperlink r:id="rId242">
        <w:r>
          <w:rPr>
            <w:color w:val="0000EE"/>
            <w:u w:val="single"/>
          </w:rPr>
          <w:t>https://www.bairdmaritime.com/shipping/ports/feature-russian-port-strikes-dent-ukraines-grain-and-ore-exports</w:t>
        </w:r>
      </w:hyperlink>
      <w:r>
        <w:t xml:space="preserve"> - * Russian airstrikes on Ukraine's Black Sea ports in December reduced capacity and harmed grain and ore exports.</w:t>
      </w:r>
      <w:r>
        <w:rPr>
          <w:i/>
        </w:rPr>
        <w:t xml:space="preserve"> Ukraine's ports of Odesa, Chornomorsk, and Pivdennyi are key shipping hubs for the country.</w:t>
      </w:r>
      <w:r>
        <w:t xml:space="preserve"> Despite attacks, Ukraine operates a maritime corridor to export goods.</w:t>
      </w:r>
      <w:r>
        <w:rPr>
          <w:i/>
        </w:rPr>
        <w:t xml:space="preserve"> Russia increased attacks following threats to cut Ukraine off from the sea.</w:t>
      </w:r>
      <w:r>
        <w:t xml:space="preserve"> Nearly 10 per cent of vessels hit since the war began were bulk cargo ships used for exports. 246. </w:t>
      </w:r>
      <w:hyperlink r:id="rId243">
        <w:r>
          <w:rPr>
            <w:color w:val="0000EE"/>
            <w:u w:val="single"/>
          </w:rPr>
          <w:t>https://www.jurist.org/news/2026/02/un-warns-millions-at-risk-of-starvation-due-to-worsening-somalia-food-crisis/</w:t>
        </w:r>
      </w:hyperlink>
      <w:r>
        <w:t xml:space="preserve"> - ['</w:t>
      </w:r>
      <w:r>
        <w:rPr>
          <w:i/>
        </w:rPr>
        <w:t xml:space="preserve"> The United Nations warned that Somalia’s hunger levels and food insecurity have nearly doubled since last year, affecting millions of children.', '</w:t>
      </w:r>
      <w:r>
        <w:t xml:space="preserve"> An IPC report attributes deterioration to drought, conflict, insecurity, and soaring food prices, with 6.5 million people facing food insecurity from February to March 2026.', '</w:t>
      </w:r>
      <w:r>
        <w:rPr>
          <w:i/>
        </w:rPr>
        <w:t xml:space="preserve"> Almost half a million children are likely to be severely malnourished; the drought has impacted agriculture, livestock, and displaced populations.', '</w:t>
      </w:r>
      <w:r>
        <w:t xml:space="preserve"> UN agencies and the Somali government called for urgent humanitarian assistance, increased funding, and investments in early warning and anticipatory actions.', "* Somalia's crisis is worsened by political instability, civil war, militant conflicts, and severe climate change effects, including droughts and population displacement."] 247. </w:t>
      </w:r>
      <w:hyperlink r:id="rId244">
        <w:r>
          <w:rPr>
            <w:color w:val="0000EE"/>
            <w:u w:val="single"/>
          </w:rPr>
          <w:t>https://fullavantenews.com/ukraine-grain-iron-ore-exports-russian-port-strikes-winter/</w:t>
        </w:r>
      </w:hyperlink>
      <w:r>
        <w:t xml:space="preserve"> - * Ukraine's Black Sea ports, especially Odesa, Chornomorsk, and Pivdennyi, have been heavily impacted by Russian airstrikes since 2022, disrupting trade. * Despite attacks, Ukraine established a maritime corridor, but port export capacity has declined by up to 30%. * Agricultural exports, which account for over half of Ukraine’s revenue, fell from 4 million to 3.7 million tons in December, with some rebound in February. * Iron ore exports declined by 8.7% in November, with further drops in January due to higher logistics costs and falling prices. * Rail infrastructure has been targeted, with over 266 strikes affecting train and rail assets, increasing transportation costs and causing delays. 248. </w:t>
      </w:r>
      <w:hyperlink r:id="rId245">
        <w:r>
          <w:rPr>
            <w:color w:val="0000EE"/>
            <w:u w:val="single"/>
          </w:rPr>
          <w:t>https://www.straitstimes.com/asia/south-asia/india-braces-for-unusually-hot-march-wheat-rapeseed-crops-at-risk-sources-say</w:t>
        </w:r>
      </w:hyperlink>
      <w:r>
        <w:t xml:space="preserve"> - * India forecasted to record its warmest March on record, with above-average temperatures in key wheat and rapeseed-growing states. * Higher temperatures during grain-filling and maturity stages could reduce crop yields, impacting overall production. * Key states such as Punjab, Haryana, Rajasthan, Uttar Pradesh, and parts of Madhya Pradesh expected to see maximum temperatures up to 7°C above normal. * Temperatures exceeding 40°C could occur in many states by the end of March, increasing heat stress on winter crops. * The forecast poses a risk to India’s wheat and oilseed harvests, influencing global food security and exports. 249. </w:t>
      </w:r>
      <w:hyperlink r:id="rId246">
        <w:r>
          <w:rPr>
            <w:color w:val="0000EE"/>
            <w:u w:val="single"/>
          </w:rPr>
          <w:t>https://www.seanews.com.tr/article/shock-decline-at-odesa-ports-capacity-reduced-by-30-mlulqpnr</w:t>
        </w:r>
      </w:hyperlink>
      <w:r>
        <w:t xml:space="preserve"> - * Russia's attacks on Odesa port cluster have reduced export capacity by up to 30% in early 2026. * Attacks in December 2025 damaged 13 civilian bulk carriers, affecting shipments of grain and iron ore. * Infrastructure damage and power outages have increased logistics and production pressures. * Ports operated at approximately 75% capacity in December 2025 and 84% in January 2026 amid continued conflict. * Ukraine attempts to maintain shipments via maritime corridor despite military disruptions. 250. </w:t>
      </w:r>
      <w:hyperlink r:id="rId247">
        <w:r>
          <w:rPr>
            <w:color w:val="0000EE"/>
            <w:u w:val="single"/>
          </w:rPr>
          <w:t>https://www.indiatoday.in/business/story/pakistan-wheat-crisis-usda-report-flour-shortage-afghanistan-conflict-2026-2875416-2026-02-27?utm_source=rss</w:t>
        </w:r>
      </w:hyperlink>
      <w:r>
        <w:t xml:space="preserve"> - * Pakistan may experience a wheat shortage in 2026 due to a projected decline of 2 to 2.2 million tonnes in wheat output, driven by drought and water management issues. * The drought, rainfall deficits, and delayed support price announcement have contributed to reduced sowing and yields. * Regional tensions with Afghanistan and disruptions to water flow from India are exacerbating agricultural and water management challenges. * Flour prices in Pakistan have increased, affecting affordability and risking food security. * The combination of drought, water shortages, and geopolitical issues heightens risk of food insecurity for millions in Pakistan. 251. </w:t>
      </w:r>
      <w:hyperlink r:id="rId248">
        <w:r>
          <w:rPr>
            <w:color w:val="0000EE"/>
            <w:u w:val="single"/>
          </w:rPr>
          <w:t>https://markets.financialcontent.com/stocks/article/marketminute-2026-2-25-rain-in-the-plains-winter-wheat-prices-retract-as-supply-abundance-and-new-tariffs-reshape-the-2026-global-market</w:t>
        </w:r>
      </w:hyperlink>
      <w:r>
        <w:t xml:space="preserve"> - * Prices for US winter wheat declined in late February 2026 due to favourable weather reducing the winterkill risk premium. * Global supply surges from Russia and India, coupled with a 15% US import tariff, have contributed to market volatility. * Weather forecasts indicate increased rain in the US Plains, reducing drought concerns but raising the risk of early crop dormancy and potential freezes. * Major grain merchants like ADM and Bunge suffer margin pressures amid falling prices and trade uncertainties. * The US's 15% import tariff has created a paradoxical increase in export inspections driven by international buyers rushing to secure supplies. 252. </w:t>
      </w:r>
      <w:hyperlink r:id="rId249">
        <w:r>
          <w:rPr>
            <w:color w:val="0000EE"/>
            <w:u w:val="single"/>
          </w:rPr>
          <w:t>https://www.madamasr.com/en/2026/03/02/news/u/prices-surge-in-gaza-redoubling-food-insecurity-after-israel-shuts-borders-citing-attack-on-iran/</w:t>
        </w:r>
      </w:hyperlink>
      <w:r>
        <w:t xml:space="preserve"> - * Prices of staple foods in Gaza have skyrocketed after Israel announced the closure of crossings into Gaza, halting food supplies. * Market prices doubled or tripled, leading to shortages and panic buying among residents. * Gaza’s food supply and agricultural land destruction threaten a potential famine amid ongoing conflict. * Palestinian authorities have conducted inspections and detained violators, but shortages persist. * Humanitarian aid remains limited, and households struggle with reduced purchasing power and increased food insecurity.</w:t>
      </w:r>
      <w:r/>
    </w:p>
    <w:p>
      <w:r/>
      <w:r>
        <w:t xml:space="preserve">253. </w:t>
      </w:r>
      <w:hyperlink r:id="rId250">
        <w:r>
          <w:rPr>
            <w:color w:val="0000EE"/>
            <w:u w:val="single"/>
          </w:rPr>
          <w:t>https://www.canadiancattlemen.ca/daily/some-fertilizer-prices-rise-as-iran-conflict-escalates/</w:t>
        </w:r>
      </w:hyperlink>
      <w:r>
        <w:t xml:space="preserve"> - - Fertiliser prices increase following Iran conflict escalation affecting supplies through the Strait of Hormuz. - Urea prices surged by up to 13% to $550 in Egypt and increased in North American imports. - Major urea exporters Qatar, Saudi Arabia, and Iran ship through the Strait, impacting global supply. - Tight natural gas supplies from Russia exacerbate fertiliser shortages. - Potential further price rises could make fertiliser unaffordable for farmers, risking planting delays. 254. </w:t>
      </w:r>
      <w:hyperlink r:id="rId251">
        <w:r>
          <w:rPr>
            <w:color w:val="0000EE"/>
            <w:u w:val="single"/>
          </w:rPr>
          <w:t>https://www.bairdmaritime.com/shipping/ports/ukraines-grain-deliveries-to-black-sea-ports-slightly-up-in-february</w:t>
        </w:r>
      </w:hyperlink>
      <w:r>
        <w:t xml:space="preserve"> - * Ukraine's grain deliveries to Black Sea ports rose by 2% in February compared to January. * Total deliveries about 2 million tonnes so far in February, down 1.4% from the previous year. * Challenges include attacks on railway infrastructure and port strikes. * Strikes at Odesa port hub reduced export capacity by up to 30% from pre-war levels. * Targeted regions include Odesa, Chornomorsk, and Pivdennyi since 2022. 255. </w:t>
      </w:r>
      <w:hyperlink r:id="rId252">
        <w:r>
          <w:rPr>
            <w:color w:val="0000EE"/>
            <w:u w:val="single"/>
          </w:rPr>
          <w:t>https://www.producer.com/crops/iran-conflict-drives-up-urea-prices/</w:t>
        </w:r>
      </w:hyperlink>
      <w:r>
        <w:t xml:space="preserve"> - * Hostilities in the Middle East impact North American fertilizer prices, with urea prices rising by 11 to 17 per cent in early March. * Disruption suggests a major risk to North American urea supplies ahead of spring planting, with potential price volatility. * Urea imports from the Middle East are delayed or disrupted due to shipping complications, especially in the Strait of Hormuz. * The conflict coincides with the critical planting season for North American farmers. * The EU’s fertiliser production operates at about 75 per cent, and Chinese exports remain limited, impacting global supply. 256. </w:t>
      </w:r>
      <w:hyperlink r:id="rId253">
        <w:r>
          <w:rPr>
            <w:color w:val="0000EE"/>
            <w:u w:val="single"/>
          </w:rPr>
          <w:t>https://www.farms.com/ag-industry-news/u-s-iran-conflict-poised-to-drive-fertilizer-not-just-oil-prices-higher-044.aspx</w:t>
        </w:r>
      </w:hyperlink>
      <w:r>
        <w:t xml:space="preserve"> - * Escalating U.S.–Iran tensions and disruptions in the Strait of Hormuz could lead to higher fertilizer costs for US farmers. * Damaged shipping and increased freight premiums due to conflict-related rerouting and delays. * Natural gas market surges, raising production costs for nitrogen fertilisers. * Middle Eastern fertiliser producers halt output, tightening global supply. * Fears of supply shortages and price hikes impacting U.S. and global fertiliser markets during the planting season. * Rising costs and logistical delays affecting farmers' procurement strategies. * The conflict adds to recent energy price increases, compounding input cost inflation. 257. </w:t>
      </w:r>
      <w:hyperlink r:id="rId254">
        <w:r>
          <w:rPr>
            <w:color w:val="0000EE"/>
            <w:u w:val="single"/>
          </w:rPr>
          <w:t>https://tass.com/economy/2095259</w:t>
        </w:r>
      </w:hyperlink>
      <w:r>
        <w:t xml:space="preserve"> - • Kirill Dmitriev, head of RDIF, warns that closing the Strait of Hormuz would disrupt global fertilizer and agricultural markets. • Significant shares of global flows of key fertilizer components pass through the region, including 44% of sulfur, 31% of urea, 18% of ammonia, and 15% of phosphates. • Disruptions could lead to major impacts on commodity markets and global agriculture. • The statement emphasises the region’s critical role in fertiliser logistics and supply chains. 258. </w:t>
      </w:r>
      <w:hyperlink r:id="rId255">
        <w:r>
          <w:rPr>
            <w:color w:val="0000EE"/>
            <w:u w:val="single"/>
          </w:rPr>
          <w:t>https://afnews.com.br/precos-de-fertilizantes-aumentam-pela-escalada-do-conflito-com-ira/</w:t>
        </w:r>
      </w:hyperlink>
      <w:r>
        <w:t xml:space="preserve"> - * Alguns preços de fertilizantes subiram após o impacto do conflito no Oriente Médio sobre os suprimentos pelo Estreito de Ormuz.</w:t>
      </w:r>
      <w:r>
        <w:rPr>
          <w:i/>
        </w:rPr>
        <w:t xml:space="preserve"> O preço da ureia no Egito aumentou até 13%, atingindo US$550 por tonelada.</w:t>
      </w:r>
      <w:r>
        <w:t xml:space="preserve"> A alta de preços também foi refletida nas importações para a América do Norte, com aumento de US$77 na área portuária de Nova Orleans.</w:t>
      </w:r>
      <w:r>
        <w:rPr>
          <w:i/>
        </w:rPr>
        <w:t xml:space="preserve"> Exportadores como Catar, Arábia Saudita e Irã enviam ureia pelo Estreito de Ormuz, afetando o mercado global.</w:t>
      </w:r>
      <w:r>
        <w:t xml:space="preserve"> Medidas prolongadas de bloqueio podem atrasar a chegada do fertilizante aos agricultores, afetando o plantio e potencialmente causando perdas na safra. 259. </w:t>
      </w:r>
      <w:hyperlink r:id="rId164">
        <w:r>
          <w:rPr>
            <w:color w:val="0000EE"/>
            <w:u w:val="single"/>
          </w:rPr>
          <w:t>https://sigmaearth.com/india-prepares-for-intense-march-heat-raising-concerns-over-key-crops/?utm_source=rss&amp;utm_medium=rss&amp;utm_campaign=india-prepares-for-intense-march-heat-raising-concerns-over-key-crops</w:t>
        </w:r>
      </w:hyperlink>
      <w:r>
        <w:t xml:space="preserve"> - * India anticipates above-normal temperatures in March, with forecasts indicating one of the warmest months of the year. * Temperatures in major wheat- and rapeseed-producing regions could surpass 7°C above normal, risking crop development. * The heat may negatively impact wheat and rapeseed yields during critical growth stages, affecting domestic and export supply. * Past heat events, such as in 2022, caused yield reductions and export bans. * Stakeholders are monitoring weather and preparing measures to mitigate heat stress on crops. 260. </w:t>
      </w:r>
      <w:hyperlink r:id="rId256">
        <w:r>
          <w:rPr>
            <w:color w:val="0000EE"/>
            <w:u w:val="single"/>
          </w:rPr>
          <w:t>https://www.rfdtv.com/fertilizer-markets-surge-following-escalation-in-the-middle-east</w:t>
        </w:r>
      </w:hyperlink>
      <w:r>
        <w:t xml:space="preserve"> - * Fertilizer prices increased sharply following U.S. military strikes involving Iran, with urea prices rising by about $70 per ton. * Market reactions linked to potential supply disruptions due to regional instability near the Strait of Hormuz. * Fertilizer costs affect planting budgets as global supply tightens, especially in nitrogen and phosphate markets. * Geopolitical tensions and restricted exports from China contribute to rising global fertiliser prices. * Farmers are cautious about purchase timing with energy prices also rising and supply disruptions possible. * The Middle East region accounts for 40-50% of international fertilizer trade, with maritime traffic down at least 80%. 261. </w:t>
      </w:r>
      <w:hyperlink r:id="rId257">
        <w:r>
          <w:rPr>
            <w:color w:val="0000EE"/>
            <w:u w:val="single"/>
          </w:rPr>
          <w:t>https://www.brownfieldagnews.com/news/global-fertilizer-market-on-edge-as-strait-of-hormuz-closure-puts-sulfur-supply-and-phosphate-production-at-risk/</w:t>
        </w:r>
      </w:hyperlink>
      <w:r>
        <w:t xml:space="preserve"> - * An economist from the Fertilizer Institute warns that the closure of the Strait of Hormuz could disrupt half of global sulfur exports, affecting fertiliser production. * The potential closure could impact production of ammonium sulfate, elemental sulfur, MAP, and DAP fertilisers. * Sulfur prices tripled in 2025, and Iran's trade route closure is expected to escalate market risks. * The issue primarily affects the global fertiliser industry, with long-term implications for phosphate fertiliser production. * The trade dispute threatens sulphur supplies crucial for fertiliser manufacturing currently in peril. 262. </w:t>
      </w:r>
      <w:hyperlink r:id="rId165">
        <w:r>
          <w:rPr>
            <w:color w:val="0000EE"/>
            <w:u w:val="single"/>
          </w:rPr>
          <w:t>https://www.brownfieldagnews.com/market-news/wheat-wilts-on-profit-taking-dollar-strength/</w:t>
        </w:r>
      </w:hyperlink>
      <w:r>
        <w:t xml:space="preserve"> - * Wheat declines due to profit taking and technical selling, with a stronger dollar impacting prices. * Forecasts predict more precipitation in U.S. hard and soft red winter wheat regions, though not enough to fully reverse drought conditions. * Weather damage is likely in Europe and the Black Sea region, with Russia's war affecting shipping. * U.S. export inspections for wheat are below last year but still ahead of the previous marketing year, with key importers including the Philippines and Tanzania. * Saudi Arabia purchased 794,000 tons of wheat, origin undisclosed, amid hotter than average weather in India affecting winter crops. 263. </w:t>
      </w:r>
      <w:hyperlink r:id="rId165">
        <w:r>
          <w:rPr>
            <w:color w:val="0000EE"/>
            <w:u w:val="single"/>
          </w:rPr>
          <w:t>https://www.brownfieldagnews.com/market-news/wheat-wilts-on-profit-taking-dollar-strength/</w:t>
        </w:r>
      </w:hyperlink>
      <w:r>
        <w:t xml:space="preserve"> - * Wheat prices fell due to profit taking, technical selling, and stronger dollar. * Forecasts predict some beneficial rainfall in U.S. wheat growing regions, but drought conditions persist. * European and Black Sea regions may face weather damage, with Russia’s war affecting shipping. * Saudi Arabia purchased 794,000 tons of wheat with undisclosed origins. * India’s hotter weather is expected to impact winter crops, including wheat. * US export inspections for wheat were below last year, but the 2025/26 export pace remains ahead of 2024/25. 264. </w:t>
      </w:r>
      <w:hyperlink r:id="rId258">
        <w:r>
          <w:rPr>
            <w:color w:val="0000EE"/>
            <w:u w:val="single"/>
          </w:rPr>
          <w:t>https://www.brecorder.com/news/40410065/gulf-conflict-hits-pakistan-fertiliser-sector-as-agritech-shuts-urea-plant</w:t>
        </w:r>
      </w:hyperlink>
      <w:r>
        <w:t xml:space="preserve"> - * Agritech Limited, a fertiliser manufacturer in Pakistan, shut down its urea plant due to potential force majeure on LNG supplies caused by Gulf conflict. * Sui Northern Gas Pipelines Limited notified Agritech of the LNG supply suspension citing Middle East war disruptions. * The LNG supply suspension impacts the company's operations from March 4, 2026, until further notice. * The conflict has also caused tanker shipping disruptions through the Strait of Hormuz, affecting global oil movements. * Oil prices have increased by 10%, with potential to reach $100 per barrel, due to the Iran conflict. 265. </w:t>
      </w:r>
      <w:hyperlink r:id="rId259">
        <w:r>
          <w:rPr>
            <w:color w:val="0000EE"/>
            <w:u w:val="single"/>
          </w:rPr>
          <w:t>https://www.allagnews.com/fertilizer-costs-surge-as-geopolitical-risks-intensify-globally/</w:t>
        </w:r>
      </w:hyperlink>
      <w:r>
        <w:t xml:space="preserve"> - * Fertilizer prices relative to corn values are among the worst historically, increasing financial pressure on farmers. * Urea, UAN, and anhydrous ammonia have the second-worst price relationship to corn values on record; DAP ranks tied for the third-worst. * Higher fertilizer expenses influence farm management decisions, including timing and application rates. * Geopolitical risks, especially involving Iran and China, threaten global fertilizer supply during peak season. * Markets remain sensitive to international developments, with upside risk if supply routes are disrupted. 266. </w:t>
      </w:r>
      <w:hyperlink r:id="rId260">
        <w:r>
          <w:rPr>
            <w:color w:val="0000EE"/>
            <w:u w:val="single"/>
          </w:rPr>
          <w:t>https://www.allagnews.com/fertilizer-markets-surge-following-escalation-in-middle-east/</w:t>
        </w:r>
      </w:hyperlink>
      <w:r>
        <w:t xml:space="preserve"> - * Fertilizer prices rose sharply after U.S. military strikes involving Iran, causing market reaction. * Urea prices surged around $70 per ton with trades earlier near $468–$457, climbing to about $550. * Market activity was led by New Orleans urea markets, signalling potential supply disruptions. * Regional exports relying on shipping lanes near Strait of Hormuz are highly sensitive to geopolitical conditions. * Rising costs impact farmer budgets, influencing purchase timing and application decisions. * Market volatility is expected to remain elevated amid ongoing geopolitical tensions. 267. </w:t>
      </w:r>
      <w:hyperlink r:id="rId261">
        <w:r>
          <w:rPr>
            <w:color w:val="0000EE"/>
            <w:u w:val="single"/>
          </w:rPr>
          <w:t>https://www.brownfieldagnews.com/market-news/mixed-end-to-tuesdays-session-for-corn-soybeans-wheat/</w:t>
        </w:r>
      </w:hyperlink>
      <w:r>
        <w:t xml:space="preserve"> - * Soybeans were mixed, mostly modestly higher, with Brazil harvest results and demand from China monitored. * Corn was mixed, mostly firm, with US exports, weather, and trade concerns influencing market view. * Wheat was mixed, with Chicago lower and other locations up, amid weather and geopolitical developments. * US ethanol production data and Brazil crop updates impacted the market outlook for grains. * Global trade and geopolitical issues, including military activity in Iran and Russia’s war, affected export conditions.</w:t>
      </w:r>
      <w:r/>
    </w:p>
    <w:p>
      <w:r/>
      <w:r>
        <w:t xml:space="preserve">268. </w:t>
      </w:r>
      <w:hyperlink r:id="rId262">
        <w:r>
          <w:rPr>
            <w:color w:val="0000EE"/>
            <w:u w:val="single"/>
          </w:rPr>
          <w:t>https://www.business-standard.com/world-news/india-urea-producers-trim-output-as-iran-war-disrupts-lng-flows-126030400849_1.html</w:t>
        </w:r>
      </w:hyperlink>
      <w:r>
        <w:t xml:space="preserve"> - * Indian fertiliser manufacturers cut urea production following suspension of Qatari LNG supplies amid Middle East hostilities. * Some companies, like Indian Farmers Fertiliser Cooperative Ltd., started reductions at certain plants. * Sui Northern Gas Pipelines in Pakistan also reports LNG supply disruption due to the conflict. * Indian government's fertilizer ministry states no current shortage but monitors geopolitical situation. * India considers costly imports if disruptions persist, affecting subsidy budgets and agricultural costs. 269. </w:t>
      </w:r>
      <w:hyperlink r:id="rId263">
        <w:r>
          <w:rPr>
            <w:color w:val="0000EE"/>
            <w:u w:val="single"/>
          </w:rPr>
          <w:t>https://thenews-chronicle.com/fertilizer-supply-fears-grow-as-iran-halts-agricultural-exports/</w:t>
        </w:r>
      </w:hyperlink>
      <w:r>
        <w:t xml:space="preserve"> - * Global fertilizer markets face supply disruptions following Iran's announcement to suspend food and agricultural exports amid regional conflict.</w:t>
      </w:r>
      <w:r>
        <w:rPr>
          <w:i/>
        </w:rPr>
        <w:t xml:space="preserve"> * The move raises concerns about supply disruptions from a key region in fertiliser production and shipping.</w:t>
      </w:r>
      <w:r>
        <w:t xml:space="preserve"> * Iran exported fertilisers worth $169.11 million to Nigeria in 2022, with Nigeria's fertiliser imports expected to increase in 2025.</w:t>
      </w:r>
      <w:r>
        <w:rPr>
          <w:i/>
        </w:rPr>
        <w:t xml:space="preserve"> * Prices of granular urea have reportedly risen in Egypt, and analysts warn of further price increases and global food inflation.</w:t>
      </w:r>
      <w:r>
        <w:t xml:space="preserve"> * Ongoing regional tensions could intensify fertiliser price hikes during peak application season.* 270. </w:t>
      </w:r>
      <w:hyperlink r:id="rId264">
        <w:r>
          <w:rPr>
            <w:color w:val="0000EE"/>
            <w:u w:val="single"/>
          </w:rPr>
          <w:t>https://adamtooze.substack.com/p/chartbook-436-unseasonal-war-how</w:t>
        </w:r>
      </w:hyperlink>
      <w:r>
        <w:t xml:space="preserve"> - * The US and Israel's war against Iran impacts global fertilizer supply, leading to surging prices of key inputs like Urea. * Qatar shut down LNG production after an Iranian drone attack, affecting 11% of global urea exports from the Gulf. * Iran controls 10-12% of global urea trade, and Israel’s emergency measures could disrupt gas supplies to Egypt. * Fertiliser prices in Egypt and New Orleans have increased significantly amid supply disruptions. * Smaller and poorer economies in Africa experience effects similar to previous gas-price crises, risking food security.</w:t>
      </w:r>
      <w:r/>
    </w:p>
    <w:p>
      <w:r/>
      <w:r>
        <w:t xml:space="preserve">271. </w:t>
      </w:r>
      <w:hyperlink r:id="rId265">
        <w:r>
          <w:rPr>
            <w:color w:val="0000EE"/>
            <w:u w:val="single"/>
          </w:rPr>
          <w:t>https://www.producer.com/crops/drought-may-expand-in-u-s-plains-this-year/</w:t>
        </w:r>
      </w:hyperlink>
      <w:r>
        <w:t xml:space="preserve"> - * La Nina is expected to be largely gone by summer, with neutral ENSO conditions for the upcoming US growing season. * Drought may expand in the Plains region, with approximately 45% of US winter wheat area experiencing drought as of February 10. * Cold outbreaks could affect winter wheat in late spring, and spring flooding is unlikely. * Weather forecasts indicate warmth in the southern US and potential wetness in the eastern corn belt. * Climate models suggest a dip in jet stream may keep extreme heat at bay, but a high-pressure ridge could cause hot, dry summer conditions in the northwest. 272. </w:t>
      </w:r>
      <w:hyperlink r:id="rId266">
        <w:r>
          <w:rPr>
            <w:color w:val="0000EE"/>
            <w:u w:val="single"/>
          </w:rPr>
          <w:t>https://www.wired.com/story/trumps-war-on-iran-could-screw-over-us-farmers/</w:t>
        </w:r>
      </w:hyperlink>
      <w:r>
        <w:t xml:space="preserve"> - * The conflict in the Middle East, specifically US attack on Iran and drone strikes on Qatar LNG facilities, threatens global fertiliser supplies. * Qatar Energy announced halts in natural gas production, which affects nitrogen fertilisers like urea. * Prices of urea in US ports increased by nearly 15% following supply disruptions. * Nearly 30% of global ammonia production and 50% of urea exports are at risk due to the conflict. * Supply of phosphates from Saudi Arabia and other regional countries could face delays, impacting US fertiliser inputs. * Strait of Hormuz blockade and threats to ships slow energy and fertiliser exports, risking global markets.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na.agr.br/crise-de-fertilizantes/" TargetMode="External"/><Relationship Id="rId10" Type="http://schemas.openxmlformats.org/officeDocument/2006/relationships/hyperlink" Target="https://www.farms.com/ag-industry-news/farmer-reaction-to-the-effects-of-the-war-in-iran-486.aspx" TargetMode="External"/><Relationship Id="rId11" Type="http://schemas.openxmlformats.org/officeDocument/2006/relationships/hyperlink" Target="https://www.farms.com/ag-industry-news/farm-groups-press-fertilizer-giants-to-drop-support-for-phosphate-import-duties-494.aspx" TargetMode="External"/><Relationship Id="rId12" Type="http://schemas.openxmlformats.org/officeDocument/2006/relationships/hyperlink" Target="https://www.thisdaylive.com/2026/03/14/iran-war-concerns-mount-in-nigeria-others-over-looming-food-shortage-rising-inflation/" TargetMode="External"/><Relationship Id="rId13" Type="http://schemas.openxmlformats.org/officeDocument/2006/relationships/hyperlink" Target="https://www.sueddeutsche.de/politik/iran-krieg-liveblog-usa-oelinsel-kharg-angriff-li.3395676" TargetMode="External"/><Relationship Id="rId14" Type="http://schemas.openxmlformats.org/officeDocument/2006/relationships/hyperlink" Target="https://cen.acs.org/business/agriculture/New-technology-promises-protect-farmers/104/web/2026/03?sc=230901_cenrssfeed_eng_latestnewsrss_cen" TargetMode="External"/><Relationship Id="rId15" Type="http://schemas.openxmlformats.org/officeDocument/2006/relationships/hyperlink" Target="https://www.perfil.com/noticias/canal-e/conflicto-en-medio-oriente-advierten-que-el-cierre-del-estrecho-de-ormuz-podria-impactar-en-los-costos-del-agro-mundial.phtml" TargetMode="External"/><Relationship Id="rId16" Type="http://schemas.openxmlformats.org/officeDocument/2006/relationships/hyperlink" Target="https://gnnhd.tv/news/54275/how-the-war-in-iran-threatens-food-supply-everywhere" TargetMode="External"/><Relationship Id="rId17" Type="http://schemas.openxmlformats.org/officeDocument/2006/relationships/hyperlink" Target="http://www.kakiforex.com/2026/03/the-unthinkable-shift-in-global-stocks.html" TargetMode="External"/><Relationship Id="rId18" Type="http://schemas.openxmlformats.org/officeDocument/2006/relationships/hyperlink" Target="https://tribune.com.pk/story/2597505/light-rain-boosts-hope-for-bumper-wheat-crop" TargetMode="External"/><Relationship Id="rId19" Type="http://schemas.openxmlformats.org/officeDocument/2006/relationships/hyperlink" Target="https://coloradobiz.com/iran-war-fertilizer-shortage-us-farmers/" TargetMode="External"/><Relationship Id="rId20" Type="http://schemas.openxmlformats.org/officeDocument/2006/relationships/hyperlink" Target="https://insideclimatenews.org/news/13032026/march-heat-wave-western-united-states/" TargetMode="External"/><Relationship Id="rId21" Type="http://schemas.openxmlformats.org/officeDocument/2006/relationships/hyperlink" Target="https://www.sueddeutsche.de/politik/iran-krieg-liveblog-usa-chamenei-belohnung-millionenhoehe-tankflugzeug-absturz-irak-tote-li.3395676" TargetMode="External"/><Relationship Id="rId22" Type="http://schemas.openxmlformats.org/officeDocument/2006/relationships/hyperlink" Target="https://www.abc.net.au/news/2026-03-14/everyday-things-that-may-be-affected-war-middle-east/106441600" TargetMode="External"/><Relationship Id="rId23" Type="http://schemas.openxmlformats.org/officeDocument/2006/relationships/hyperlink" Target="https://www.koat.com/article/farmers-warn-of-food-supply-shocks-as-iran-war-disrupts-global-shipping/70738539" TargetMode="External"/><Relationship Id="rId24" Type="http://schemas.openxmlformats.org/officeDocument/2006/relationships/hyperlink" Target="https://www.actualno.com/asia/po-goljamata-beda-zaradi-ormuzkija-protok-ne-lipsa-na-petrol-a-na-hrana-news_2568099.html" TargetMode="External"/><Relationship Id="rId25" Type="http://schemas.openxmlformats.org/officeDocument/2006/relationships/hyperlink" Target="https://www.gurufocus.com/news/8708395/cf-industries-cf-surges-amid-middle-east-tensions" TargetMode="External"/><Relationship Id="rId26" Type="http://schemas.openxmlformats.org/officeDocument/2006/relationships/hyperlink" Target="https://www.mees.com/2026/3/13/refining-petrochemicals/hormuz-closure-traps-up-to-a-third-of-global-fertilizer-exports-in-the-gulf/9a087310-1eea-11f1-a1ce-93dec4d4fc19" TargetMode="External"/><Relationship Id="rId27" Type="http://schemas.openxmlformats.org/officeDocument/2006/relationships/hyperlink" Target="https://www.producer.com/crops/middle-east-conflict-sends-ammonia-prices-higher/" TargetMode="External"/><Relationship Id="rId28" Type="http://schemas.openxmlformats.org/officeDocument/2006/relationships/hyperlink" Target="https://www.eenews.net/articles/the-iran-war-is-roiling-more-than-oil/" TargetMode="External"/><Relationship Id="rId29" Type="http://schemas.openxmlformats.org/officeDocument/2006/relationships/hyperlink" Target="https://www.brownfieldagnews.com/market-news/wheat-higher-friday-on-winter-storm-concerns/" TargetMode="External"/><Relationship Id="rId30" Type="http://schemas.openxmlformats.org/officeDocument/2006/relationships/hyperlink" Target="https://www.beefmagazine.com/market-news/major-late-season-storm-to-develop-this-weekend" TargetMode="External"/><Relationship Id="rId31" Type="http://schemas.openxmlformats.org/officeDocument/2006/relationships/hyperlink" Target="https://www.n-tv.de/wirtschaft/Deutsche-Chemieindustrie-warnt-vor-Engpass-bei-Duengemitteln-id30468596.html" TargetMode="External"/><Relationship Id="rId32" Type="http://schemas.openxmlformats.org/officeDocument/2006/relationships/hyperlink" Target="https://finance.yahoo.com/news/cf-industries-76-fertilizer-supply-173524366.html" TargetMode="External"/><Relationship Id="rId33" Type="http://schemas.openxmlformats.org/officeDocument/2006/relationships/hyperlink" Target="https://hpj.com/2026/03/12/some-regions-of-high-plains-received-rain/" TargetMode="External"/><Relationship Id="rId34" Type="http://schemas.openxmlformats.org/officeDocument/2006/relationships/hyperlink" Target="https://www.indiatoday.in/science/story/relief-from-march-heat-likely-as-storms-rain-and-hail-forecast-across-north-india-2881615-2026-03-13?utm_source=rss" TargetMode="External"/><Relationship Id="rId35" Type="http://schemas.openxmlformats.org/officeDocument/2006/relationships/hyperlink" Target="https://www.nd-aktuell.de/artikel/1198273.welternaehrung-iran-krieg-treibt-den-hunger.html" TargetMode="External"/><Relationship Id="rId36" Type="http://schemas.openxmlformats.org/officeDocument/2006/relationships/hyperlink" Target="https://www.canadiancattlemen.ca/daily/china-taps-fertilizer-reserves-as-hormuz-closure-disrupts-global-supply/" TargetMode="External"/><Relationship Id="rId37" Type="http://schemas.openxmlformats.org/officeDocument/2006/relationships/hyperlink" Target="https://www.spiegel.de/politik/deutschland/news-des-tages-irankrieg-jungwaehler-in-baden-wuerttemberg-spritpreise-a-2c3c2b36-89cc-4983-a8d6-5764348da09e#ref=rss" TargetMode="External"/><Relationship Id="rId38" Type="http://schemas.openxmlformats.org/officeDocument/2006/relationships/hyperlink" Target="https://www.motherjones.com/politics/2026/03/iran-war-strait-hormuz-fertilizer-shortage-food-supply-hunger/" TargetMode="External"/><Relationship Id="rId39" Type="http://schemas.openxmlformats.org/officeDocument/2006/relationships/hyperlink" Target="https://timesofoman.com//article/169437-iran-war-strait-of-hormuz-shutdown-could-spark-food-crisis" TargetMode="External"/><Relationship Id="rId40" Type="http://schemas.openxmlformats.org/officeDocument/2006/relationships/hyperlink" Target="https://jornaleconomico.sapo.pt/noticias/conflito-no-medio-oriente-dispara-precos-do-petroleo-e-ameaca-cadeias-de-abastecimento-globais/" TargetMode="External"/><Relationship Id="rId41" Type="http://schemas.openxmlformats.org/officeDocument/2006/relationships/hyperlink" Target="https://www.worldpoliticsreview.com/iran-war-fertilizer-shortage-agriculture/" TargetMode="External"/><Relationship Id="rId42" Type="http://schemas.openxmlformats.org/officeDocument/2006/relationships/hyperlink" Target="https://www.jpnn.com/news/zulfikar-hamonangan-ingatkan-ancaman-kenaikan-harga-pupuk-di-tengah-gejolak-geopolitik" TargetMode="External"/><Relationship Id="rId43" Type="http://schemas.openxmlformats.org/officeDocument/2006/relationships/hyperlink" Target="https://www.sanjuandailystar.com/post/wall-st-ends-sharply-lower-as-intensifying-iran-war-soaring-crude-prompt-selloff" TargetMode="External"/><Relationship Id="rId44" Type="http://schemas.openxmlformats.org/officeDocument/2006/relationships/hyperlink" Target="https://www.vox.com/future-perfect/482370/iran-war-strait-hormuz-fertilizer-food-supply" TargetMode="External"/><Relationship Id="rId45" Type="http://schemas.openxmlformats.org/officeDocument/2006/relationships/hyperlink" Target="https://africaports.co.za/2026/03/13/africa-ports-ships-maritime-news-8-9-march-2026/" TargetMode="External"/><Relationship Id="rId46" Type="http://schemas.openxmlformats.org/officeDocument/2006/relationships/hyperlink" Target="https://abc30.com/post/rising-prices-fertilizer-raise-concerns-valley-farmers-amid-iran-war/18709005/" TargetMode="External"/><Relationship Id="rId47" Type="http://schemas.openxmlformats.org/officeDocument/2006/relationships/hyperlink" Target="https://www.esmmagazine.com/retail/middle-east-tensions-could-push-up-food-prices-in-europe-eurocommerce-warns-307537" TargetMode="External"/><Relationship Id="rId48" Type="http://schemas.openxmlformats.org/officeDocument/2006/relationships/hyperlink" Target="https://www.siasat.com/india-asks-china-for-urea-as-gas-supplies-hit-amid-west-asia-conflict-report-3434232/" TargetMode="External"/><Relationship Id="rId49" Type="http://schemas.openxmlformats.org/officeDocument/2006/relationships/hyperlink" Target="https://www.farms.com/ag-industry-news/rising-farm-input-costs-alarm-growers-410.aspx" TargetMode="External"/><Relationship Id="rId50" Type="http://schemas.openxmlformats.org/officeDocument/2006/relationships/hyperlink" Target="https://dailyguidenetwork.com/shippers-authority-warns-of-higher-freight-costs/" TargetMode="External"/><Relationship Id="rId51" Type="http://schemas.openxmlformats.org/officeDocument/2006/relationships/hyperlink" Target="https://www.namibian.com.na/us-launches-probe-into-trading-partners-including-the-eu-china-and-india/" TargetMode="External"/><Relationship Id="rId52" Type="http://schemas.openxmlformats.org/officeDocument/2006/relationships/hyperlink" Target="https://nepsetrading.com/blog/-trump-administration-plans-new-tariffs-on-major-trading-partners-using-section-301" TargetMode="External"/><Relationship Id="rId53" Type="http://schemas.openxmlformats.org/officeDocument/2006/relationships/hyperlink" Target="https://fullertreacymoney.substack.com/p/food-uncertainty-could-get-real-dario" TargetMode="External"/><Relationship Id="rId54" Type="http://schemas.openxmlformats.org/officeDocument/2006/relationships/hyperlink" Target="https://www.novinite.com/view_news.php?id=237452" TargetMode="External"/><Relationship Id="rId55" Type="http://schemas.openxmlformats.org/officeDocument/2006/relationships/hyperlink" Target="https://aif.ru/politics/world/mir-bez-edy-i-lekarstv-nazvany-strashnye-posledstviya-voyny-ssha-protiv-irana" TargetMode="External"/><Relationship Id="rId56" Type="http://schemas.openxmlformats.org/officeDocument/2006/relationships/hyperlink" Target="https://www.cbsnews.com/minnesota/news/fertilizer-prices-minnesota-straight-of-hormuz-iran-war/" TargetMode="External"/><Relationship Id="rId57" Type="http://schemas.openxmlformats.org/officeDocument/2006/relationships/hyperlink" Target="https://www.jeuneafrique.com/1773311/economie-entreprises/dangote-ocp-maaden-la-guerre-au-moyen-orient-rebat-les-cartes-des-engrais/" TargetMode="External"/><Relationship Id="rId58" Type="http://schemas.openxmlformats.org/officeDocument/2006/relationships/hyperlink" Target="https://snowbrains.com/9-states-see-warmest-winter-on-record-as-u-s-logs-2nd-overall-warmest-winter-ever/" TargetMode="External"/><Relationship Id="rId59" Type="http://schemas.openxmlformats.org/officeDocument/2006/relationships/hyperlink" Target="https://www.canadiancattlemen.ca/daily/feed-grains-weekly-prices-bump-up/" TargetMode="External"/><Relationship Id="rId60" Type="http://schemas.openxmlformats.org/officeDocument/2006/relationships/hyperlink" Target="https://www.producer.com/am-market-reports/am-market-report-march-12-2026/" TargetMode="External"/><Relationship Id="rId61" Type="http://schemas.openxmlformats.org/officeDocument/2006/relationships/hyperlink" Target="https://www.agriland.ie/farming-news/eu-action-on-fertiliser-prices-needed-now-mep/" TargetMode="External"/><Relationship Id="rId62" Type="http://schemas.openxmlformats.org/officeDocument/2006/relationships/hyperlink" Target="http://www.sunnysouthnews.com/editorial/2026/03/12/global-energy-shocks-are-about-to-test-canadian-food-prices/" TargetMode="External"/><Relationship Id="rId63" Type="http://schemas.openxmlformats.org/officeDocument/2006/relationships/hyperlink" Target="https://www.cnbc.com/2026/03/12/strait-of-hormuz-closure-sends-fertilizer-prices-soaring-these-stocks-stand-to-benefit.html" TargetMode="External"/><Relationship Id="rId64" Type="http://schemas.openxmlformats.org/officeDocument/2006/relationships/hyperlink" Target="https://en.interfax.com.ua/news/economic/1151255.html" TargetMode="External"/><Relationship Id="rId65" Type="http://schemas.openxmlformats.org/officeDocument/2006/relationships/hyperlink" Target="https://inews.co.uk/news/why-ukraines-toxic-soil-hitting-price-bread-uk-4286713" TargetMode="External"/><Relationship Id="rId66" Type="http://schemas.openxmlformats.org/officeDocument/2006/relationships/hyperlink" Target="https://tfipost.com/2026/03/us-launches-section-301-tariff-probes-against-16-trading-partners-including-india-and-china/" TargetMode="External"/><Relationship Id="rId67" Type="http://schemas.openxmlformats.org/officeDocument/2006/relationships/hyperlink" Target="https://www.freemalaysiatoday.com/category/business/2026/03/12/us-starts-trade-probe-into-china-eu-amid-trumps-tariffs-revival" TargetMode="External"/><Relationship Id="rId68" Type="http://schemas.openxmlformats.org/officeDocument/2006/relationships/hyperlink" Target="https://kalkinemedia.com/au/news/market-updates/asian-fertilizer-shock-reshapes-regional-food-economics" TargetMode="External"/><Relationship Id="rId69" Type="http://schemas.openxmlformats.org/officeDocument/2006/relationships/hyperlink" Target="https://www.dw.com/en/iran-us-israel-war-food-crisis-prices-fertilizer-energy-costs-inflation/a-76286348" TargetMode="External"/><Relationship Id="rId70" Type="http://schemas.openxmlformats.org/officeDocument/2006/relationships/hyperlink" Target="https://www.mining.com/middle-east-conflict-jolts-energy-and-metals-markets/" TargetMode="External"/><Relationship Id="rId71" Type="http://schemas.openxmlformats.org/officeDocument/2006/relationships/hyperlink" Target="https://www.ibtimes.com.au/cf-industries-holdings-nyse-cf-rockets-new-highs-geopolitical-tensions-drive-fertilizer-prices-1863191" TargetMode="External"/><Relationship Id="rId72" Type="http://schemas.openxmlformats.org/officeDocument/2006/relationships/hyperlink" Target="https://www.chemistryworld.com/opinion/widening-impact-of-conflict-in-iran/4023111.article" TargetMode="External"/><Relationship Id="rId73" Type="http://schemas.openxmlformats.org/officeDocument/2006/relationships/hyperlink" Target="https://www.anarchistfederation.net/iran-war-threatens-global-food-system-and-some-already-feel-the-impact/" TargetMode="External"/><Relationship Id="rId74" Type="http://schemas.openxmlformats.org/officeDocument/2006/relationships/hyperlink" Target="https://europeansting.com/2026/03/11/world-news-in-brief-turks-south-sudan-ceasefire-call-ukraine-strikes-gaza-food-alert-afghan-returnees/" TargetMode="External"/><Relationship Id="rId75" Type="http://schemas.openxmlformats.org/officeDocument/2006/relationships/hyperlink" Target="https://crooksandliars.com/2026/03/we-just-went-through-one-warmest-winters" TargetMode="External"/><Relationship Id="rId76" Type="http://schemas.openxmlformats.org/officeDocument/2006/relationships/hyperlink" Target="https://www.swineweb.com/6-billion-in-farmer-bridge-assistance-already-allocated-as-usda-sees-strong-early-demand/" TargetMode="External"/><Relationship Id="rId77" Type="http://schemas.openxmlformats.org/officeDocument/2006/relationships/hyperlink" Target="https://www.chinimandi.com/union-minister-shivraj-singh-chouhan-approves-rs-894-crore-msp-procurement-in-telangana/" TargetMode="External"/><Relationship Id="rId78" Type="http://schemas.openxmlformats.org/officeDocument/2006/relationships/hyperlink" Target="https://www.rp.pl/rolnictwo/art43946621-depresyjne-nastroje-rolnikow-ceny-paliw-i-nawozow-w-gore-miesa-i-mleka-w-dol" TargetMode="External"/><Relationship Id="rId79" Type="http://schemas.openxmlformats.org/officeDocument/2006/relationships/hyperlink" Target="https://english.mathrubhumi.com/news/india/india-us-trade-tensions-section-301-probe-russian-oil-yxliaa9a" TargetMode="External"/><Relationship Id="rId80" Type="http://schemas.openxmlformats.org/officeDocument/2006/relationships/hyperlink" Target="https://grist.org/food-and-agriculture/the-war-in-iran-could-plunge-the-world-into-hunger/" TargetMode="External"/><Relationship Id="rId81" Type="http://schemas.openxmlformats.org/officeDocument/2006/relationships/hyperlink" Target="https://www.gurufocus.com/news/8699849/mosaic-mos-and-cf-industries-cf-surge-amid-fertilizer-shipment-disruptions" TargetMode="External"/><Relationship Id="rId82" Type="http://schemas.openxmlformats.org/officeDocument/2006/relationships/hyperlink" Target="https://cyprusshippingnews.com/2026/03/12/fertilizer-markets-suffer-from-arabian-gulf-conflict-market-insights/" TargetMode="External"/><Relationship Id="rId83" Type="http://schemas.openxmlformats.org/officeDocument/2006/relationships/hyperlink" Target="https://www.farms.com/ag-industry-news/middle-east-conflict-pushes-fertilizer-costs-higher-forcing-ontario-growers-to-rethink-corn-acres-352.aspx" TargetMode="External"/><Relationship Id="rId84" Type="http://schemas.openxmlformats.org/officeDocument/2006/relationships/hyperlink" Target="https://www.farms.com/ag-industry-news/farm-bureau-asks-for-action-to-protect-fertilizer-supplies-369.aspx" TargetMode="External"/><Relationship Id="rId85" Type="http://schemas.openxmlformats.org/officeDocument/2006/relationships/hyperlink" Target="https://www.nation.com.pk/12-Mar-2026/strait-hormuz-shipping-disruptions-heighten-risks-vulnerable-economies-unctad-report" TargetMode="External"/><Relationship Id="rId86" Type="http://schemas.openxmlformats.org/officeDocument/2006/relationships/hyperlink" Target="https://aglaw.psu.edu/ag-law-weekly-review/agricultural-law-weekly-review-march-11-2026/" TargetMode="External"/><Relationship Id="rId87" Type="http://schemas.openxmlformats.org/officeDocument/2006/relationships/hyperlink" Target="https://weatherwest.com/archives/43745" TargetMode="External"/><Relationship Id="rId88" Type="http://schemas.openxmlformats.org/officeDocument/2006/relationships/hyperlink" Target="https://www.minnpost.com/national/washington/2026/03/hormel-wants-its-tariff-money-back-but-the-how-is-anyones-guess/" TargetMode="External"/><Relationship Id="rId89" Type="http://schemas.openxmlformats.org/officeDocument/2006/relationships/hyperlink" Target="https://www.straitstimes.com/world/united-states/us-launches-trade-probe-into-china-eu-in-trumps-tariffs-revival?ref=latest" TargetMode="External"/><Relationship Id="rId90" Type="http://schemas.openxmlformats.org/officeDocument/2006/relationships/hyperlink" Target="https://www.smh.com.au/world/north-america/new-tariffs-coming-trump-fires-fresh-trade-salvo-at-15-countries-20260312-p5o9oo.html?ref=rss&amp;utm_medium=rss&amp;utm_source=rss_world" TargetMode="External"/><Relationship Id="rId91" Type="http://schemas.openxmlformats.org/officeDocument/2006/relationships/hyperlink" Target="https://www.dw.com/en/us-launches-new-trade-probes-that-could-lead-to-fresh-tariffs/a-76315448" TargetMode="External"/><Relationship Id="rId92" Type="http://schemas.openxmlformats.org/officeDocument/2006/relationships/hyperlink" Target="https://www.cnbc.com/2026/03/11/iran-news-food-prices-could-rise-due-to-fertilizer-shortages.html" TargetMode="External"/><Relationship Id="rId93" Type="http://schemas.openxmlformats.org/officeDocument/2006/relationships/hyperlink" Target="https://www.zerohedge.com/commodities/energy-shock-threatens-fertilizer-supplies-echoes-2022-food-price-spike-return" TargetMode="External"/><Relationship Id="rId94" Type="http://schemas.openxmlformats.org/officeDocument/2006/relationships/hyperlink" Target="https://www.agri-mutuel.com/cultures/la-guerre-au-moyen-orient-met-les-engrais-sous-tension/" TargetMode="External"/><Relationship Id="rId95" Type="http://schemas.openxmlformats.org/officeDocument/2006/relationships/hyperlink" Target="https://www.agriland.ie/farming-news/irish-farmers-face-significant-pressure-on-fertiliser-availability/" TargetMode="External"/><Relationship Id="rId96" Type="http://schemas.openxmlformats.org/officeDocument/2006/relationships/hyperlink" Target="https://www.producer.com/op-ed/iran-war-catches-prairie-farmers-in-the-geopolitical-crossfire-again/" TargetMode="External"/><Relationship Id="rId97" Type="http://schemas.openxmlformats.org/officeDocument/2006/relationships/hyperlink" Target="https://www.washingtonexaminer.com/policy/energy-and-environment/4488814/shipping-disruptions-spread-oil-helium-sulfur-semiconductors/" TargetMode="External"/><Relationship Id="rId98" Type="http://schemas.openxmlformats.org/officeDocument/2006/relationships/hyperlink" Target="https://www.americanagnetwork.com/2026/03/11/farm-action-urges-trump-administration-to-prevent-another-fertilizer-price-spike/" TargetMode="External"/><Relationship Id="rId99" Type="http://schemas.openxmlformats.org/officeDocument/2006/relationships/hyperlink" Target="https://www.fnbsf.com/blog/farmer-bridge-assistance-program-and-crop-insurance-updates/" TargetMode="External"/><Relationship Id="rId100" Type="http://schemas.openxmlformats.org/officeDocument/2006/relationships/hyperlink" Target="https://www.brownfieldagnews.com/news/fertilizer-availability-questioned-as-tensions-ramp-up-in-iran/" TargetMode="External"/><Relationship Id="rId101" Type="http://schemas.openxmlformats.org/officeDocument/2006/relationships/hyperlink" Target="https://www.etnownews.com/economy/exclusive-middle-east-crisis-triggers-chemical-industry-shock-china-india-in-trouble-expert-ajay-joshi-explains-video-article-153811604" TargetMode="External"/><Relationship Id="rId102" Type="http://schemas.openxmlformats.org/officeDocument/2006/relationships/hyperlink" Target="https://www.hungarianconservative.com/articles/opinion/strait-of-hormuz-dual-challenge/" TargetMode="External"/><Relationship Id="rId103" Type="http://schemas.openxmlformats.org/officeDocument/2006/relationships/hyperlink" Target="https://www.business-standard.com/industry/news/india-bangladesh-urea-firms-shut-operations-as-war-disrupts-lng-flow-126031100473_1.html" TargetMode="External"/><Relationship Id="rId104" Type="http://schemas.openxmlformats.org/officeDocument/2006/relationships/hyperlink" Target="https://realeconomy.rsmus.com/market-minute-food-supply-chains-and-the-middle-east/" TargetMode="External"/><Relationship Id="rId105" Type="http://schemas.openxmlformats.org/officeDocument/2006/relationships/hyperlink" Target="https://www.riotimesonline.com/brazil-faces-fertilizer-crisis-as-war-and-china-choke-it/" TargetMode="External"/><Relationship Id="rId106" Type="http://schemas.openxmlformats.org/officeDocument/2006/relationships/hyperlink" Target="https://tfipost.com/2026/03/after-oil-fertiliser-supply-becomes-indias-next-concern-amid-irans-hormuz-tensions/" TargetMode="External"/><Relationship Id="rId107" Type="http://schemas.openxmlformats.org/officeDocument/2006/relationships/hyperlink" Target="https://www.edp24.co.uk/news/25926854.nfu-warning-iran-war-hits-farm-fuel-fertiliser-costs/?ref=rss" TargetMode="External"/><Relationship Id="rId108" Type="http://schemas.openxmlformats.org/officeDocument/2006/relationships/hyperlink" Target="https://www.farms.com/news/world-food-commodity-prices-post-first-increase-in-five-months-in-february-239299.aspx" TargetMode="External"/><Relationship Id="rId109" Type="http://schemas.openxmlformats.org/officeDocument/2006/relationships/hyperlink" Target="https://www.farms.com/news/fao-sees-lower-new-crop-world-wheat-production-239298.aspx" TargetMode="External"/><Relationship Id="rId110" Type="http://schemas.openxmlformats.org/officeDocument/2006/relationships/hyperlink" Target="https://www.finance-monthly.com/us-tariff-ruling-china-export-window/" TargetMode="External"/><Relationship Id="rId111" Type="http://schemas.openxmlformats.org/officeDocument/2006/relationships/hyperlink" Target="https://indianexpress.com/article/opinion/columns/india-war-west-asia-summer-temperatures-inflation-crude-oil-10575808/" TargetMode="External"/><Relationship Id="rId112" Type="http://schemas.openxmlformats.org/officeDocument/2006/relationships/hyperlink" Target="https://www.business-standard.com/india-news/west-asia-war-digest-march-10-iran-israel-us-india-oil-lng-supply-halt-126031000396_1.html" TargetMode="External"/><Relationship Id="rId113" Type="http://schemas.openxmlformats.org/officeDocument/2006/relationships/hyperlink" Target="https://www.producer.com/markets/war-in-iran-sends-farmers-fuel-fertilizer-costs-soaring/" TargetMode="External"/><Relationship Id="rId114" Type="http://schemas.openxmlformats.org/officeDocument/2006/relationships/hyperlink" Target="https://peakoil.com/publicpolicy/eu-countries-raise-alarm-over-strait-of-hormuz-blockade" TargetMode="External"/><Relationship Id="rId115" Type="http://schemas.openxmlformats.org/officeDocument/2006/relationships/hyperlink" Target="https://www.morningagclips.com/afbf-calls-for-intervention-to-prevent-food-supply-shocks/" TargetMode="External"/><Relationship Id="rId116" Type="http://schemas.openxmlformats.org/officeDocument/2006/relationships/hyperlink" Target="https://spudsmart.com/optimizing-fertility-in-the-face-of-high-fertilizer-prices/" TargetMode="External"/><Relationship Id="rId117" Type="http://schemas.openxmlformats.org/officeDocument/2006/relationships/hyperlink" Target="https://www.thehindubusinessline.com/economy/agri-business/30-cut-in-natural-gas-supply-to-fertilizer-firms-may-affect-urea-output/article70727022.ece" TargetMode="External"/><Relationship Id="rId118" Type="http://schemas.openxmlformats.org/officeDocument/2006/relationships/hyperlink" Target="https://www.billionaires.africa/2026/03/10/aliko-dangotes-fertilizer-company-sees-order-surge-as-iran-conflict-shuts-key-global-supply-route/" TargetMode="External"/><Relationship Id="rId119" Type="http://schemas.openxmlformats.org/officeDocument/2006/relationships/hyperlink" Target="http://louisiana.statenews.net/news/278913504/roundup-us-probes-fertilizer-makers-as-iran-war-pushes-farmers-cost-higher" TargetMode="External"/><Relationship Id="rId120" Type="http://schemas.openxmlformats.org/officeDocument/2006/relationships/hyperlink" Target="https://propakistani.pk/2026/03/10/pakistan-conducts-emergency-review-of-food-fertilizer-reserves-to-avert-crisis/" TargetMode="External"/><Relationship Id="rId121" Type="http://schemas.openxmlformats.org/officeDocument/2006/relationships/hyperlink" Target="https://www.ontariofarmer.com/market/middle-east-conflict-sends-shock-waves-through-global-fertilizer-markets" TargetMode="External"/><Relationship Id="rId122" Type="http://schemas.openxmlformats.org/officeDocument/2006/relationships/hyperlink" Target="https://inews.co.uk/news/politics/your-shopping-bills-are-going-up-heres-why-4285333" TargetMode="External"/><Relationship Id="rId123" Type="http://schemas.openxmlformats.org/officeDocument/2006/relationships/hyperlink" Target="https://caribbeannewsglobal.com/hormuz-shipping-disruptions-raise-risks-for-energy-fertilisers-and-vulnerable-economies/" TargetMode="External"/><Relationship Id="rId124" Type="http://schemas.openxmlformats.org/officeDocument/2006/relationships/hyperlink" Target="https://www.xataka.com/ecologia-y-naturaleza/te-preguntas-que-te-tendria-que-importar-que-pase-iran-tenemos-respuesta-cesta-compra" TargetMode="External"/><Relationship Id="rId125" Type="http://schemas.openxmlformats.org/officeDocument/2006/relationships/hyperlink" Target="https://www.producer.com/markets/oilseed-war-premium-depends-on-duration-of-the-conflict/" TargetMode="External"/><Relationship Id="rId126" Type="http://schemas.openxmlformats.org/officeDocument/2006/relationships/hyperlink" Target="https://www.bostonglobe.com/2026/03/10/nation/essential-goods-disrupted-iran-war/" TargetMode="External"/><Relationship Id="rId127" Type="http://schemas.openxmlformats.org/officeDocument/2006/relationships/hyperlink" Target="https://www.businesstoday.in/markets/stocks/story/stocks-to-watch-as-lpg-supply-issue-hits-10-sectors-full-list-520032-2026-03-11?utm_source=rssfeed" TargetMode="External"/><Relationship Id="rId128" Type="http://schemas.openxmlformats.org/officeDocument/2006/relationships/hyperlink" Target="https://www.farms.com/ag-industry-news/fertilizer-costs-could-rise-this-planting-season-316.aspx" TargetMode="External"/><Relationship Id="rId129" Type="http://schemas.openxmlformats.org/officeDocument/2006/relationships/hyperlink" Target="https://qazinform.com/news/world-food-programme-warns-of-rising-hunger-amid-middle-east-escalation-64a1bf" TargetMode="External"/><Relationship Id="rId130" Type="http://schemas.openxmlformats.org/officeDocument/2006/relationships/hyperlink" Target="https://nairametrics.com/2026/03/09/dangote-fertilizer-sees-global-demand-surge-amid-iran-war-disruptions/" TargetMode="External"/><Relationship Id="rId131" Type="http://schemas.openxmlformats.org/officeDocument/2006/relationships/hyperlink" Target="https://www.channelstv.com/2026/03/10/fertiliser-prices-surge-from-iran-war/" TargetMode="External"/><Relationship Id="rId132" Type="http://schemas.openxmlformats.org/officeDocument/2006/relationships/hyperlink" Target="https://investorsking.com/2026/03/10/iran-conflict-disrupts-fertiliser-supply-boosts-demand-for-dangote-products/" TargetMode="External"/><Relationship Id="rId133" Type="http://schemas.openxmlformats.org/officeDocument/2006/relationships/hyperlink" Target="https://www.brownfieldagnews.com/weathers/spring-early-summerlike-warmth-for-most-big-changes-underway-across-the-far-north/" TargetMode="External"/><Relationship Id="rId134" Type="http://schemas.openxmlformats.org/officeDocument/2006/relationships/hyperlink" Target="https://www.businesstoday.in/latest/economy/story/west-asia-conflict-supply-price-disruptions-impact-several-commodities-beyond-crude-oil-519742-2026-03-09?utm_source=rssfeed" TargetMode="External"/><Relationship Id="rId135" Type="http://schemas.openxmlformats.org/officeDocument/2006/relationships/hyperlink" Target="https://www.esmmagazine.com/supply-chain/farmers-see-fertiliser-price-surge-as-iran-war-blocks-exports-threatening-losses-307273" TargetMode="External"/><Relationship Id="rId136" Type="http://schemas.openxmlformats.org/officeDocument/2006/relationships/hyperlink" Target="https://www.esmmagazine.com/supply-chain/soaring-oil-prices-raise-questions-over-future-food-and-fertiliser-costs-307280" TargetMode="External"/><Relationship Id="rId137" Type="http://schemas.openxmlformats.org/officeDocument/2006/relationships/hyperlink" Target="https://noticiasdeangola.co.ao/tensao-no-medio-oriente-pode-encarecer-fertilizantes-e-pressionar-estrategia-agricola-de-angola/?utm_source=rss&amp;utm_medium=rss&amp;utm_campaign=tensao-no-medio-oriente-pode-encarecer-fertilizantes-e-pressionar-estrategia-agricola-de-angola" TargetMode="External"/><Relationship Id="rId138" Type="http://schemas.openxmlformats.org/officeDocument/2006/relationships/hyperlink" Target="https://www.morningagclips.com/prolonged-iran-war-could-shrink-us-corn-acres-analysts-say/" TargetMode="External"/><Relationship Id="rId139" Type="http://schemas.openxmlformats.org/officeDocument/2006/relationships/hyperlink" Target="https://www.ttnews.com/articles/crop-prices-jump-iran-war" TargetMode="External"/><Relationship Id="rId140" Type="http://schemas.openxmlformats.org/officeDocument/2006/relationships/hyperlink" Target="https://www.eenews.net/articles/usda-watches-fertilizer-market-as-iran-war-spikes-prices/" TargetMode="External"/><Relationship Id="rId141" Type="http://schemas.openxmlformats.org/officeDocument/2006/relationships/hyperlink" Target="https://www.rfdtv.com/middle-east-conflict-shocks-energy-markets-and-disrupts-trade-flows-raising-key-costs-for-farmers" TargetMode="External"/><Relationship Id="rId142" Type="http://schemas.openxmlformats.org/officeDocument/2006/relationships/hyperlink" Target="https://lanouvelletribune.info/2026/03/guerre-en-iran-jackpot-pour-dangote-qui-ravit-la-vedette-aux-pays-arabes/" TargetMode="External"/><Relationship Id="rId143" Type="http://schemas.openxmlformats.org/officeDocument/2006/relationships/hyperlink" Target="https://www.oneindia.com/india/after-lpg-supply-shock-will-food-shortage-be-next-hormuz-crisis-could-hit-farmers-worldwide-8021865.html" TargetMode="External"/><Relationship Id="rId144" Type="http://schemas.openxmlformats.org/officeDocument/2006/relationships/hyperlink" Target="https://www.focus.de/finanzen/news/durch-die-hormus-blockade-droht-auch-eine-lebensmittelkrise_f020a34e-2d2d-48a5-a601-2700eca30ea4.html" TargetMode="External"/><Relationship Id="rId145" Type="http://schemas.openxmlformats.org/officeDocument/2006/relationships/hyperlink" Target="https://www.foodsecurityportal.org/node/3808" TargetMode="External"/><Relationship Id="rId146" Type="http://schemas.openxmlformats.org/officeDocument/2006/relationships/hyperlink" Target="https://globalnews.ca/news/11721872/fertilizer-iran-supply/" TargetMode="External"/><Relationship Id="rId147" Type="http://schemas.openxmlformats.org/officeDocument/2006/relationships/hyperlink" Target="https://www.ontariofarmer.com/news/farm-news/war-ups-fertilizer-prices" TargetMode="External"/><Relationship Id="rId148" Type="http://schemas.openxmlformats.org/officeDocument/2006/relationships/hyperlink" Target="https://foreignpolicy.com/2026/03/09/trump-iran-war-strait-hormuz-fertilizer-food-prices/" TargetMode="External"/><Relationship Id="rId149" Type="http://schemas.openxmlformats.org/officeDocument/2006/relationships/hyperlink" Target="https://drgnews.com/2026/03/09/american-farm-bureau-federation-middle-east-tensions-raise-spring-planting-concerns/" TargetMode="External"/><Relationship Id="rId150" Type="http://schemas.openxmlformats.org/officeDocument/2006/relationships/hyperlink" Target="https://www.bobsguide.com/how-is-the-red-sea-crisis-destabilising-global-commodity-flows/" TargetMode="External"/><Relationship Id="rId151" Type="http://schemas.openxmlformats.org/officeDocument/2006/relationships/hyperlink" Target="https://alkambatimes.com/from-the-strait-of-hormuz-to-african-markets-how-the-persian-gulf-region-conflict-could-deepen-food-insecurity/" TargetMode="External"/><Relationship Id="rId152" Type="http://schemas.openxmlformats.org/officeDocument/2006/relationships/hyperlink" Target="http://www.adaderana.lk/news.php?nid=119500" TargetMode="External"/><Relationship Id="rId153" Type="http://schemas.openxmlformats.org/officeDocument/2006/relationships/hyperlink" Target="https://www.benzinga.com/etfs/sector-etfs/26/03/51146306/exclusive-were-past-real-disruption-teucrium-cgo-war-fuels-food-inflation-fears" TargetMode="External"/><Relationship Id="rId154" Type="http://schemas.openxmlformats.org/officeDocument/2006/relationships/hyperlink" Target="https://biz.chosun.com/en/en-international/2026/03/09/LOFE4DRY3ZALZOIOBDFDEOXYE4/" TargetMode="External"/><Relationship Id="rId155" Type="http://schemas.openxmlformats.org/officeDocument/2006/relationships/hyperlink" Target="https://www.newsghana.com.gh/fao-warns-of-global-wheat-drop-in-2026-flags-iran-war-risk/" TargetMode="External"/><Relationship Id="rId156" Type="http://schemas.openxmlformats.org/officeDocument/2006/relationships/hyperlink" Target="https://www.business-standard.com/markets/news/upl-deepak-fertilisers-srf-upl-slip-up-to-6-percent-amid-west-asia-jitters-fertiliser-stocks-chemical-126030900302_1.html" TargetMode="External"/><Relationship Id="rId157" Type="http://schemas.openxmlformats.org/officeDocument/2006/relationships/hyperlink" Target="https://www.thepigsite.com/news/2026/03/bunge-weighs-alternative-shipping-routes-amid-middle-east-conflict" TargetMode="External"/><Relationship Id="rId158" Type="http://schemas.openxmlformats.org/officeDocument/2006/relationships/hyperlink" Target="https://www.eco-business.com/opinion/the-war-in-iran-could-create-a-fertiliser-shock-risking-global-food-prices-and-farming/" TargetMode="External"/><Relationship Id="rId159" Type="http://schemas.openxmlformats.org/officeDocument/2006/relationships/hyperlink" Target="https://www.albertafarmexpress.ca/markets/southern-prairies-brace-for-dry-spring-after-below-normal-winter/" TargetMode="External"/><Relationship Id="rId160" Type="http://schemas.openxmlformats.org/officeDocument/2006/relationships/hyperlink" Target="https://www.actionforex.com/contributors/fundamental-analysis/632545-crude-oil-hits-120pb/" TargetMode="External"/><Relationship Id="rId161" Type="http://schemas.openxmlformats.org/officeDocument/2006/relationships/hyperlink" Target="https://www.beefcentral.com/news/diesel-jumps-50c-as-hormuz-closure-rattles-fuel-and-fertiliser-supply/" TargetMode="External"/><Relationship Id="rId162" Type="http://schemas.openxmlformats.org/officeDocument/2006/relationships/hyperlink" Target="https://www.business-standard.com/industry/agriculture/traders-fear-wheat-prices-may-fall-below-msp-in-2026-27-on-surplus-stocks-126022400873_1.html" TargetMode="External"/><Relationship Id="rId163" Type="http://schemas.openxmlformats.org/officeDocument/2006/relationships/hyperlink" Target="https://capitolskyline.com/canada-us-trade-ottawa-signals-tariffs/" TargetMode="External"/><Relationship Id="rId164" Type="http://schemas.openxmlformats.org/officeDocument/2006/relationships/hyperlink" Target="https://sigmaearth.com/india-prepares-for-intense-march-heat-raising-concerns-over-key-crops/?utm_source=rss&amp;utm_medium=rss&amp;utm_campaign=india-prepares-for-intense-march-heat-raising-concerns-over-key-crops" TargetMode="External"/><Relationship Id="rId165" Type="http://schemas.openxmlformats.org/officeDocument/2006/relationships/hyperlink" Target="https://www.brownfieldagnews.com/market-news/wheat-wilts-on-profit-taking-dollar-strength/" TargetMode="External"/><Relationship Id="rId166" Type="http://schemas.openxmlformats.org/officeDocument/2006/relationships/hyperlink" Target="https://www.business-standard.com/opinion/editorial/preparing-for-heatwaves-timely-and-multi-pronged-policy-responses-needed-126030300997_1.html" TargetMode="External"/><Relationship Id="rId167" Type="http://schemas.openxmlformats.org/officeDocument/2006/relationships/hyperlink" Target="https://markets.financialcontent.com/stocks/article/marketminute-2026-3-6-wheat-prices-firm-as-weather-risks-in-india-and-us-challenge-global-grain-abundance" TargetMode="External"/><Relationship Id="rId168" Type="http://schemas.openxmlformats.org/officeDocument/2006/relationships/hyperlink" Target="https://www.millingandmillers.com/from-oil-to-rice-heres-how-middle-east-crisis-may-spread-across-global-economy/?utm_source=rss&amp;utm_medium=rss&amp;utm_campaign=from-oil-to-rice-heres-how-middle-east-crisis-may-spread-across-global-economy" TargetMode="External"/><Relationship Id="rId169" Type="http://schemas.openxmlformats.org/officeDocument/2006/relationships/hyperlink" Target="https://indianexpress.com/article/explained/explained-economics/why-fertilisers-could-be-the-wars-soft-underbelly-victim-10571937/" TargetMode="External"/><Relationship Id="rId170" Type="http://schemas.openxmlformats.org/officeDocument/2006/relationships/hyperlink" Target="https://www.lrt.lt/naujienos/pasaulyje/6/2825239/nuozmus-musis-uz-fronto-rusija-liepsnose-skandina-ukrainos-uostus-ir-laivus" TargetMode="External"/><Relationship Id="rId171" Type="http://schemas.openxmlformats.org/officeDocument/2006/relationships/hyperlink" Target="https://www.lemonde.fr/economie/article/2026/03/08/le-blocage-du-detroit-d-ormuz-menace-de-fortes-perturbations-le-marche-des-engrais-et-les-importations-agricoles-au-moyen-orient_6670011_3234.html" TargetMode="External"/><Relationship Id="rId172" Type="http://schemas.openxmlformats.org/officeDocument/2006/relationships/hyperlink" Target="https://yemenat.net/archives/420867" TargetMode="External"/><Relationship Id="rId173" Type="http://schemas.openxmlformats.org/officeDocument/2006/relationships/hyperlink" Target="https://www.turkiyetoday.com/business/turkiye-drops-urea-tariffs-to-shield-farmers-from-fertilizer-shock-3215818" TargetMode="External"/><Relationship Id="rId174" Type="http://schemas.openxmlformats.org/officeDocument/2006/relationships/hyperlink" Target="https://www.middleeasteye.net/news/gaza-hit-food-shortages-and-price-hikes-after-israel-shuts-crossings" TargetMode="External"/><Relationship Id="rId175" Type="http://schemas.openxmlformats.org/officeDocument/2006/relationships/hyperlink" Target="https://www.marketbeat.com/instant-alerts/fertilizer-stocks-to-keep-an-eye-on-march-7th-2026-03-07/" TargetMode="External"/><Relationship Id="rId176" Type="http://schemas.openxmlformats.org/officeDocument/2006/relationships/hyperlink" Target="https://www.egyptindependent.com/egypt-scales-up-strategic-readiness-in-energy-and-food/" TargetMode="External"/><Relationship Id="rId177" Type="http://schemas.openxmlformats.org/officeDocument/2006/relationships/hyperlink" Target="https://www.kristv.com/news/local-news/in-your-neighborhood/san-patricio-county/san-patricio-county-farmers-prepare-for-uncertain-season-ahead" TargetMode="External"/><Relationship Id="rId178" Type="http://schemas.openxmlformats.org/officeDocument/2006/relationships/hyperlink" Target="https://www.tsln.com/news/farm-bureau-farmers-worried-about-war-related-energy-costs/" TargetMode="External"/><Relationship Id="rId179" Type="http://schemas.openxmlformats.org/officeDocument/2006/relationships/hyperlink" Target="https://www.winnipegfreepress.com/business/2026/03/07/farmers-again-caught-in-geopolitical-crossfire" TargetMode="External"/><Relationship Id="rId180" Type="http://schemas.openxmlformats.org/officeDocument/2006/relationships/hyperlink" Target="https://www.themirror.com/news/us-news/farmers-brace-fertilizer-shock-trumps-1723450?int_source=mantis_rec&amp;int_medium=web&amp;int_campaign=more_like_this" TargetMode="External"/><Relationship Id="rId181" Type="http://schemas.openxmlformats.org/officeDocument/2006/relationships/hyperlink" Target="https://www.bostonglobe.com/2026/03/07/world/how-the-iran-conflict-is-disrupting-global-trade/" TargetMode="External"/><Relationship Id="rId182" Type="http://schemas.openxmlformats.org/officeDocument/2006/relationships/hyperlink" Target="https://www.miragenews.com/fao-food-price-index-climbs-after-5-month-1632748/" TargetMode="External"/><Relationship Id="rId183" Type="http://schemas.openxmlformats.org/officeDocument/2006/relationships/hyperlink" Target="https://www.devdiscourse.com/article/headlines/3829384-record-wheat-procurement-target-set-for-2026-27-rabi-season" TargetMode="External"/><Relationship Id="rId184" Type="http://schemas.openxmlformats.org/officeDocument/2006/relationships/hyperlink" Target="https://www.insurancejournal.com/news/international/2026/03/06/860869.htm" TargetMode="External"/><Relationship Id="rId185" Type="http://schemas.openxmlformats.org/officeDocument/2006/relationships/hyperlink" Target="https://www.independent.co.uk/news/world/middle-east/iran-war-hormuz-closed-fertiliser-b2933574.html" TargetMode="External"/><Relationship Id="rId186" Type="http://schemas.openxmlformats.org/officeDocument/2006/relationships/hyperlink" Target="https://www.producer.com/crops/iran-war-to-disrupt-urea-and-sulphur-supplies/" TargetMode="External"/><Relationship Id="rId187" Type="http://schemas.openxmlformats.org/officeDocument/2006/relationships/hyperlink" Target="https://www.marineinsight.com/shipping-news/russian-drone-strikes-panama-flagged-cargo-ship-carrying-corn-near-ukraines-chornomorsk-port/?utm_source=rss&amp;utm_medium=rss&amp;utm_campaign=russian-drone-strikes-panama-flagged-cargo-ship-carrying-corn-near-ukraines-chornomorsk-port" TargetMode="External"/><Relationship Id="rId188" Type="http://schemas.openxmlformats.org/officeDocument/2006/relationships/hyperlink" Target="https://www.canadiancattlemen.ca/daily/fertilizer-markets-tighten-as-russian-exports-hit-capacity-limits/" TargetMode="External"/><Relationship Id="rId189" Type="http://schemas.openxmlformats.org/officeDocument/2006/relationships/hyperlink" Target="https://blog.tradewin.net/ieepa-tariff-update-refund-implementation-paused-refund-strategy-still-critical" TargetMode="External"/><Relationship Id="rId190" Type="http://schemas.openxmlformats.org/officeDocument/2006/relationships/hyperlink" Target="https://www.agriland.ie/farming-news/global-food-prices-rise-for-first-time-in-5-months-fao/" TargetMode="External"/><Relationship Id="rId191" Type="http://schemas.openxmlformats.org/officeDocument/2006/relationships/hyperlink" Target="https://readthejoe.com/business/us-iran-conflict-just-added-fresh-pressure-to-an-expected-2-5-rise-in-food-prices/" TargetMode="External"/><Relationship Id="rId192" Type="http://schemas.openxmlformats.org/officeDocument/2006/relationships/hyperlink" Target="https://e24.no/energi-og-klima/i/7p6kdo/frykter-prissjokk-paa-gjoedsel-dobbeltsmell" TargetMode="External"/><Relationship Id="rId193" Type="http://schemas.openxmlformats.org/officeDocument/2006/relationships/hyperlink" Target="https://www.spokesman.com/stories/2026/mar/05/iran-conflict-sends-farmers-rushing-to-secure-crit/" TargetMode="External"/><Relationship Id="rId194" Type="http://schemas.openxmlformats.org/officeDocument/2006/relationships/hyperlink" Target="https://www.bairdmaritime.com/shipping/dry-cargo/bulkers/expanding-iran-conflict-threatens-brazil-grain-exports-fertiliser-supplies" TargetMode="External"/><Relationship Id="rId195" Type="http://schemas.openxmlformats.org/officeDocument/2006/relationships/hyperlink" Target="https://www.arkansasonline.com/news/2026/mar/05/iran-war-disrupting-supply-chain/" TargetMode="External"/><Relationship Id="rId196" Type="http://schemas.openxmlformats.org/officeDocument/2006/relationships/hyperlink" Target="https://www.farmersguide.co.uk/business/finance/middle-east-conflict-will-energy-fuel-and-fertiliser-prices-rise/" TargetMode="External"/><Relationship Id="rId197" Type="http://schemas.openxmlformats.org/officeDocument/2006/relationships/hyperlink" Target="https://www.xataka.com/magnet/seguramente-nunca-oiste-hablar-urea-misiles-iran-estan-destruyendo-su-produccion-eso-va-a-afectar-a-tu-comida" TargetMode="External"/><Relationship Id="rId198" Type="http://schemas.openxmlformats.org/officeDocument/2006/relationships/hyperlink" Target="https://businessday.ng/agriculture/article/fertilizer-prices-may-spike-as-iran-bans-food-agricultural-exports/" TargetMode="External"/><Relationship Id="rId199" Type="http://schemas.openxmlformats.org/officeDocument/2006/relationships/hyperlink" Target="https://www.gbnews.com/money/strait-of-hormuz-crisis-uk-food-inflation-higher" TargetMode="External"/><Relationship Id="rId200" Type="http://schemas.openxmlformats.org/officeDocument/2006/relationships/hyperlink" Target="https://lafarmbureaunews.com/news/2026/3/4/farmers-impacted-by-fuel-and-fertilizer-volatility" TargetMode="External"/><Relationship Id="rId201" Type="http://schemas.openxmlformats.org/officeDocument/2006/relationships/hyperlink" Target="https://www.agri-mutuel.com/politique-economie/les-marches-agricoles-spectateurs-du-conflit-au-moyen-orient-inquietude-sur-les-engrais/" TargetMode="External"/><Relationship Id="rId202" Type="http://schemas.openxmlformats.org/officeDocument/2006/relationships/hyperlink" Target="https://www.brownfieldagnews.com/news/grassley-middle-east-instability-already-driving-up-farm-expenses/" TargetMode="External"/><Relationship Id="rId203" Type="http://schemas.openxmlformats.org/officeDocument/2006/relationships/hyperlink" Target="http://theeconomiccollapseblog.com/famine-incoming-about-one-fourth-of-all-globally-traded-nitrogen-fertilizer-normally-travels-through-the-strait-of-hormuz/" TargetMode="External"/><Relationship Id="rId204" Type="http://schemas.openxmlformats.org/officeDocument/2006/relationships/hyperlink" Target="https://www.brownfieldagnews.com/market-news/slow-lower-midweek-session-for-soybeans-corn-wheat/" TargetMode="External"/><Relationship Id="rId205" Type="http://schemas.openxmlformats.org/officeDocument/2006/relationships/hyperlink" Target="https://www.realagriculture.com/2026/03/spring-fertilizer-supply-fears-grow-as-iran-war-chokes-key-shipping-route/" TargetMode="External"/><Relationship Id="rId206" Type="http://schemas.openxmlformats.org/officeDocument/2006/relationships/hyperlink" Target="https://ilmanifesto.it/il-blocco-di-hormuz-un-rischio-alimentare" TargetMode="External"/><Relationship Id="rId207" Type="http://schemas.openxmlformats.org/officeDocument/2006/relationships/hyperlink" Target="https://www.kaaltv.com/news/farmers-face-rising-fertilizer-costs-as-conflict-continues-in-iran/" TargetMode="External"/><Relationship Id="rId208" Type="http://schemas.openxmlformats.org/officeDocument/2006/relationships/hyperlink" Target="https://www.theguardian.com/business/2026/mar/05/big-burden-for-farmers-gulf-shipping-crisis-threatens-food-price-shock" TargetMode="External"/><Relationship Id="rId209" Type="http://schemas.openxmlformats.org/officeDocument/2006/relationships/hyperlink" Target="https://news.ltn.com.tw/news/world/breakingnews/5359890" TargetMode="External"/><Relationship Id="rId210" Type="http://schemas.openxmlformats.org/officeDocument/2006/relationships/hyperlink" Target="https://www.kurdistan24.net/en/story/890679/world-food-program-halts-operations-in-rebel-held-yemen-after-terminating-staff-contracts" TargetMode="External"/><Relationship Id="rId211" Type="http://schemas.openxmlformats.org/officeDocument/2006/relationships/hyperlink" Target="https://www.newarab.com/news/wfp-warns-sudan-faces-total-food-collapse-april" TargetMode="External"/><Relationship Id="rId212" Type="http://schemas.openxmlformats.org/officeDocument/2006/relationships/hyperlink" Target="https://www.bakingbusiness.com/articles/65527-soft-wheat-areas-dormant-in-drought" TargetMode="External"/><Relationship Id="rId213" Type="http://schemas.openxmlformats.org/officeDocument/2006/relationships/hyperlink" Target="https://anytvnews.com/news/south-sudan-concern-over-increase-in-violence-urge-to-provide-food-aid-route/" TargetMode="External"/><Relationship Id="rId214" Type="http://schemas.openxmlformats.org/officeDocument/2006/relationships/hyperlink" Target="https://www.czapp.com/analyst-insights/cold-weather-risks-spark-wheat-rally-pulling-corn-higher/" TargetMode="External"/><Relationship Id="rId215" Type="http://schemas.openxmlformats.org/officeDocument/2006/relationships/hyperlink" Target="https://www.thefencepost.com/news/usda-to-buy-452-million-in-commodities-for-food-aid/" TargetMode="External"/><Relationship Id="rId216" Type="http://schemas.openxmlformats.org/officeDocument/2006/relationships/hyperlink" Target="https://www.onecitizendaily.com/index.php/2026/02/05/humanitarian-services-under-fire-as-wfp-suspends-operations-following-food-looting/" TargetMode="External"/><Relationship Id="rId217" Type="http://schemas.openxmlformats.org/officeDocument/2006/relationships/hyperlink" Target="https://www.zawya.com/en/business/commodities/wheat-dips-as-us-dollar-finds-its-footing-still-set-for-weekly-gain-p9sfc2ba" TargetMode="External"/><Relationship Id="rId218" Type="http://schemas.openxmlformats.org/officeDocument/2006/relationships/hyperlink" Target="https://www.businesstoday.in/india/story/february-to-be-hotter-drier-this-year-says-imd-winter-crops-may-be-affected-514118-2026-02-02?utm_source=rssfeed" TargetMode="External"/><Relationship Id="rId219" Type="http://schemas.openxmlformats.org/officeDocument/2006/relationships/hyperlink" Target="https://www.onecitizendaily.com/index.php/2026/02/09/western-powers-demand-south-sudan-recover-1500-tons-of-looted-food/" TargetMode="External"/><Relationship Id="rId220" Type="http://schemas.openxmlformats.org/officeDocument/2006/relationships/hyperlink" Target="https://www.bairdmaritime.com/shipping/dry-cargo/bulkers/logistics-disruptions-keep-ukraine-wheat-exports-at-low-levels-union-says" TargetMode="External"/><Relationship Id="rId221" Type="http://schemas.openxmlformats.org/officeDocument/2006/relationships/hyperlink" Target="https://www.marineinsight.com/shipping-news/russia-strikes-pivdennyi-port-in-odesa-causing-fires-infrastructure-damage/?utm_source=rss&amp;utm_medium=rss&amp;utm_campaign=russia-strikes-pivdennyi-port-in-odesa-causing-fires-infrastructure-damage" TargetMode="External"/><Relationship Id="rId222" Type="http://schemas.openxmlformats.org/officeDocument/2006/relationships/hyperlink" Target="https://www.farmersweekly.co.nz/markets/global-dynamics-continue-to-shape-fertiliser-prices/" TargetMode="External"/><Relationship Id="rId223" Type="http://schemas.openxmlformats.org/officeDocument/2006/relationships/hyperlink" Target="https://euromaidanpress.com/2026/02/09/ukraine-grain-stuck-russian-port-strikes/" TargetMode="External"/><Relationship Id="rId224" Type="http://schemas.openxmlformats.org/officeDocument/2006/relationships/hyperlink" Target="https://www.producer.com/crops/worlds-winter-wheat-crops-look-good-for-now/" TargetMode="External"/><Relationship Id="rId225" Type="http://schemas.openxmlformats.org/officeDocument/2006/relationships/hyperlink" Target="https://www.michiganagtoday.com/2026/02/05/farmers-weigh-bridge-payments-against-persistent-fertilizer-costs/" TargetMode="External"/><Relationship Id="rId226" Type="http://schemas.openxmlformats.org/officeDocument/2006/relationships/hyperlink" Target="https://www.croplife.com/crop-inputs/fertilizer/what-ag-retailers-need-to-know-about-fertilizer-pricing-in-2026/?utm_source=rss&amp;utm_medium=rss&amp;utm_campaign=what-ag-retailers-need-to-know-about-fertilizer-pricing-in-2026" TargetMode="External"/><Relationship Id="rId227" Type="http://schemas.openxmlformats.org/officeDocument/2006/relationships/hyperlink" Target="https://www.gurufocus.com/news/8621556/wheat-falls-14-as-warmer-us-forecast-strengthens-supply-outlook" TargetMode="External"/><Relationship Id="rId228" Type="http://schemas.openxmlformats.org/officeDocument/2006/relationships/hyperlink" Target="https://www.maritimeprofessional.com/news/wheat-prices-steady-alongside-weather-415809" TargetMode="External"/><Relationship Id="rId229" Type="http://schemas.openxmlformats.org/officeDocument/2006/relationships/hyperlink" Target="https://www.croplife.com/editorial/eric_sfiligoj/sticky-pricing-in-agriculture-why-fertilizer-wont-drop-soon/?utm_source=rss&amp;utm_medium=rss&amp;utm_campaign=sticky-pricing-in-agriculture-why-fertilizer-wont-drop-soon" TargetMode="External"/><Relationship Id="rId230" Type="http://schemas.openxmlformats.org/officeDocument/2006/relationships/hyperlink" Target="https://en.interfax.com.ua/news/economic/1145882.html" TargetMode="External"/><Relationship Id="rId231" Type="http://schemas.openxmlformats.org/officeDocument/2006/relationships/hyperlink" Target="https://indianexpress.com/article/india/after-4-years-india-allows-wheat-export-10531195/" TargetMode="External"/><Relationship Id="rId232" Type="http://schemas.openxmlformats.org/officeDocument/2006/relationships/hyperlink" Target="https://www.thehindubusinessline.com/economy/agri-business/india-relaxes-wheat-export-restrictions-to-appease-farmers/article70631410.ece" TargetMode="External"/><Relationship Id="rId233" Type="http://schemas.openxmlformats.org/officeDocument/2006/relationships/hyperlink" Target="https://www.croplife.com/crop-inputs/fertilizer/2026-spring-fertility-leading-ag-retailers-assess-opportunities-and-challenges/?utm_source=rss&amp;utm_medium=rss&amp;utm_campaign=2026-spring-fertility-leading-ag-retailers-assess-opportunities-and-challenges" TargetMode="External"/><Relationship Id="rId234" Type="http://schemas.openxmlformats.org/officeDocument/2006/relationships/hyperlink" Target="https://finance.yahoo.com/news/wheat-rallies-close-week-222142044.html" TargetMode="External"/><Relationship Id="rId235" Type="http://schemas.openxmlformats.org/officeDocument/2006/relationships/hyperlink" Target="https://arynews.tv/food-aid-in-somalia-could-halt-within-weeks-due-to-funding-shortages-wfp-warns" TargetMode="External"/><Relationship Id="rId236" Type="http://schemas.openxmlformats.org/officeDocument/2006/relationships/hyperlink" Target="https://activehistory.ca/blog/2026/02/24/food-insecurity-russo-ukrainian-war/" TargetMode="External"/><Relationship Id="rId237" Type="http://schemas.openxmlformats.org/officeDocument/2006/relationships/hyperlink" Target="https://www.producer.com/crops/urea-market-expected-to-remain-tight-in-2026/" TargetMode="External"/><Relationship Id="rId238" Type="http://schemas.openxmlformats.org/officeDocument/2006/relationships/hyperlink" Target="https://www.jpost.com/international/article-887841" TargetMode="External"/><Relationship Id="rId239" Type="http://schemas.openxmlformats.org/officeDocument/2006/relationships/hyperlink" Target="https://www.ksal.com/managing-fertilizer-price-volatility/" TargetMode="External"/><Relationship Id="rId240" Type="http://schemas.openxmlformats.org/officeDocument/2006/relationships/hyperlink" Target="https://www.rt.com/africa/633031-hunger-risis-hits-somalia-un/?utm_source=rss&amp;utm_medium=rss&amp;utm_campaign=RSS" TargetMode="External"/><Relationship Id="rId241" Type="http://schemas.openxmlformats.org/officeDocument/2006/relationships/hyperlink" Target="https://gcaptain.com/ukraines-grain-iron-ore-exports-hit-by-russian-strikes-on-ports-this-winter/" TargetMode="External"/><Relationship Id="rId242" Type="http://schemas.openxmlformats.org/officeDocument/2006/relationships/hyperlink" Target="https://www.bairdmaritime.com/shipping/ports/feature-russian-port-strikes-dent-ukraines-grain-and-ore-exports" TargetMode="External"/><Relationship Id="rId243" Type="http://schemas.openxmlformats.org/officeDocument/2006/relationships/hyperlink" Target="https://www.jurist.org/news/2026/02/un-warns-millions-at-risk-of-starvation-due-to-worsening-somalia-food-crisis/" TargetMode="External"/><Relationship Id="rId244" Type="http://schemas.openxmlformats.org/officeDocument/2006/relationships/hyperlink" Target="https://fullavantenews.com/ukraine-grain-iron-ore-exports-russian-port-strikes-winter/" TargetMode="External"/><Relationship Id="rId245" Type="http://schemas.openxmlformats.org/officeDocument/2006/relationships/hyperlink" Target="https://www.straitstimes.com/asia/south-asia/india-braces-for-unusually-hot-march-wheat-rapeseed-crops-at-risk-sources-say" TargetMode="External"/><Relationship Id="rId246" Type="http://schemas.openxmlformats.org/officeDocument/2006/relationships/hyperlink" Target="https://www.seanews.com.tr/article/shock-decline-at-odesa-ports-capacity-reduced-by-30-mlulqpnr" TargetMode="External"/><Relationship Id="rId247" Type="http://schemas.openxmlformats.org/officeDocument/2006/relationships/hyperlink" Target="https://www.indiatoday.in/business/story/pakistan-wheat-crisis-usda-report-flour-shortage-afghanistan-conflict-2026-2875416-2026-02-27?utm_source=rss" TargetMode="External"/><Relationship Id="rId248" Type="http://schemas.openxmlformats.org/officeDocument/2006/relationships/hyperlink" Target="https://markets.financialcontent.com/stocks/article/marketminute-2026-2-25-rain-in-the-plains-winter-wheat-prices-retract-as-supply-abundance-and-new-tariffs-reshape-the-2026-global-market" TargetMode="External"/><Relationship Id="rId249" Type="http://schemas.openxmlformats.org/officeDocument/2006/relationships/hyperlink" Target="https://www.madamasr.com/en/2026/03/02/news/u/prices-surge-in-gaza-redoubling-food-insecurity-after-israel-shuts-borders-citing-attack-on-iran/" TargetMode="External"/><Relationship Id="rId250" Type="http://schemas.openxmlformats.org/officeDocument/2006/relationships/hyperlink" Target="https://www.canadiancattlemen.ca/daily/some-fertilizer-prices-rise-as-iran-conflict-escalates/" TargetMode="External"/><Relationship Id="rId251" Type="http://schemas.openxmlformats.org/officeDocument/2006/relationships/hyperlink" Target="https://www.bairdmaritime.com/shipping/ports/ukraines-grain-deliveries-to-black-sea-ports-slightly-up-in-february" TargetMode="External"/><Relationship Id="rId252" Type="http://schemas.openxmlformats.org/officeDocument/2006/relationships/hyperlink" Target="https://www.producer.com/crops/iran-conflict-drives-up-urea-prices/" TargetMode="External"/><Relationship Id="rId253" Type="http://schemas.openxmlformats.org/officeDocument/2006/relationships/hyperlink" Target="https://www.farms.com/ag-industry-news/u-s-iran-conflict-poised-to-drive-fertilizer-not-just-oil-prices-higher-044.aspx" TargetMode="External"/><Relationship Id="rId254" Type="http://schemas.openxmlformats.org/officeDocument/2006/relationships/hyperlink" Target="https://tass.com/economy/2095259" TargetMode="External"/><Relationship Id="rId255" Type="http://schemas.openxmlformats.org/officeDocument/2006/relationships/hyperlink" Target="https://afnews.com.br/precos-de-fertilizantes-aumentam-pela-escalada-do-conflito-com-ira/" TargetMode="External"/><Relationship Id="rId256" Type="http://schemas.openxmlformats.org/officeDocument/2006/relationships/hyperlink" Target="https://www.rfdtv.com/fertilizer-markets-surge-following-escalation-in-the-middle-east" TargetMode="External"/><Relationship Id="rId257" Type="http://schemas.openxmlformats.org/officeDocument/2006/relationships/hyperlink" Target="https://www.brownfieldagnews.com/news/global-fertilizer-market-on-edge-as-strait-of-hormuz-closure-puts-sulfur-supply-and-phosphate-production-at-risk/" TargetMode="External"/><Relationship Id="rId258" Type="http://schemas.openxmlformats.org/officeDocument/2006/relationships/hyperlink" Target="https://www.brecorder.com/news/40410065/gulf-conflict-hits-pakistan-fertiliser-sector-as-agritech-shuts-urea-plant" TargetMode="External"/><Relationship Id="rId259" Type="http://schemas.openxmlformats.org/officeDocument/2006/relationships/hyperlink" Target="https://www.allagnews.com/fertilizer-costs-surge-as-geopolitical-risks-intensify-globally/" TargetMode="External"/><Relationship Id="rId260" Type="http://schemas.openxmlformats.org/officeDocument/2006/relationships/hyperlink" Target="https://www.allagnews.com/fertilizer-markets-surge-following-escalation-in-middle-east/" TargetMode="External"/><Relationship Id="rId261" Type="http://schemas.openxmlformats.org/officeDocument/2006/relationships/hyperlink" Target="https://www.brownfieldagnews.com/market-news/mixed-end-to-tuesdays-session-for-corn-soybeans-wheat/" TargetMode="External"/><Relationship Id="rId262" Type="http://schemas.openxmlformats.org/officeDocument/2006/relationships/hyperlink" Target="https://www.business-standard.com/world-news/india-urea-producers-trim-output-as-iran-war-disrupts-lng-flows-126030400849_1.html" TargetMode="External"/><Relationship Id="rId263" Type="http://schemas.openxmlformats.org/officeDocument/2006/relationships/hyperlink" Target="https://thenews-chronicle.com/fertilizer-supply-fears-grow-as-iran-halts-agricultural-exports/" TargetMode="External"/><Relationship Id="rId264" Type="http://schemas.openxmlformats.org/officeDocument/2006/relationships/hyperlink" Target="https://adamtooze.substack.com/p/chartbook-436-unseasonal-war-how" TargetMode="External"/><Relationship Id="rId265" Type="http://schemas.openxmlformats.org/officeDocument/2006/relationships/hyperlink" Target="https://www.producer.com/crops/drought-may-expand-in-u-s-plains-this-year/" TargetMode="External"/><Relationship Id="rId266" Type="http://schemas.openxmlformats.org/officeDocument/2006/relationships/hyperlink" Target="https://www.wired.com/story/trumps-war-on-iran-could-screw-over-us-farm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