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2026-03-14 20:31 UTC [ZKHV]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Uranium futures</w:t>
      </w:r>
      <w:r/>
    </w:p>
    <w:p>
      <w:pPr>
        <w:pStyle w:val="ListBullet"/>
        <w:spacing w:line="240" w:lineRule="auto"/>
        <w:ind w:left="720"/>
      </w:pPr>
      <w:r/>
      <w:r>
        <w:t>target_market_code: uranium</w:t>
      </w:r>
      <w:r/>
    </w:p>
    <w:p>
      <w:pPr>
        <w:pStyle w:val="ListBullet"/>
        <w:spacing w:line="240" w:lineRule="auto"/>
        <w:ind w:left="720"/>
      </w:pPr>
      <w:r/>
      <w:r>
        <w:t>ticker: uranium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RF-UR-TS-001: timestamp_inconsistency (medium)</w:t>
      </w:r>
      <w:r/>
    </w:p>
    <w:p>
      <w:pPr>
        <w:pStyle w:val="ListBullet"/>
        <w:spacing w:line="240" w:lineRule="auto"/>
        <w:ind w:left="720"/>
      </w:pPr>
      <w:r/>
      <w:r>
        <w:t>generated_at: 2026-03-14 20:31 UTC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B-UR-001</w:t>
            </w:r>
          </w:p>
        </w:tc>
        <w:tc>
          <w:tcPr>
            <w:tcW w:type="dxa" w:w="1040"/>
          </w:tcPr>
          <w:p>
            <w:r>
              <w:t>Uranium futures sentiment remains net supportive (policy/innovation + fuel-cycle focus) with upside bias dominating downside concerns.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46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B-UR-002</w:t>
            </w:r>
          </w:p>
        </w:tc>
        <w:tc>
          <w:tcPr>
            <w:tcW w:type="dxa" w:w="1040"/>
          </w:tcPr>
          <w:p>
            <w:r>
              <w:t>Supply-chain/geopolitical risk framing stays elevated enough to support a short-horizon risk-premium bid in uranium-linked pricing.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46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B-UR-003</w:t>
            </w:r>
          </w:p>
        </w:tc>
        <w:tc>
          <w:tcPr>
            <w:tcW w:type="dxa" w:w="1040"/>
          </w:tcPr>
          <w:p>
            <w:r>
              <w:t>Signal quality is mixed: high-volume reinforcement exists, but a meaningful share of incremental items are single-source/low-authority, raising fragility versus an otherwise bullish backdrop.</w:t>
            </w:r>
          </w:p>
        </w:tc>
        <w:tc>
          <w:tcPr>
            <w:tcW w:type="dxa" w:w="1040"/>
          </w:tcPr>
          <w:p>
            <w:r>
              <w:t>66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46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"uranium_20260314T203149Z_6B",</w:t>
        <w:br/>
        <w:t xml:space="preserve"> "timestamp_utc": "2026-03-14T20:31:49Z",</w:t>
        <w:br/>
        <w:t xml:space="preserve"> "primary_asset_focus": {</w:t>
        <w:br/>
        <w:t xml:space="preserve"> "name": "Uranium futures",</w:t>
        <w:br/>
        <w:t xml:space="preserve"> "market_code": "uranium"</w:t>
        <w:br/>
        <w:t xml:space="preserve"> },</w:t>
        <w:br/>
        <w:t xml:space="preserve"> "headline_sentiment_word": "Bullish",</w:t>
        <w:br/>
        <w:t xml:space="preserve"> "headline_conviction_score_0_100": 64,</w:t>
        <w:br/>
        <w:t xml:space="preserve"> "headline_fragility_score_0_100": 46,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"uranium",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"uranium"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"B-UR-001",</w:t>
        <w:br/>
        <w:t xml:space="preserve"> "market": "uranium",</w:t>
        <w:br/>
        <w:t xml:space="preserve"> "claim": "Uranium futures sentiment remains net supportive (policy/innovation + fuel-cycle focus) with upside bias dominating downside concerns.",</w:t>
        <w:br/>
        <w:t xml:space="preserve"> "probability_pct": 62,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"policy_nuclear (DOE/NRC/European policy coverage clusters)",</w:t>
        <w:br/>
        <w:t xml:space="preserve"> "reactor_demand (innovation/SMR narrative reinforcement)",</w:t>
        <w:br/>
        <w:t xml:space="preserve"> "inventory (implicit tightening narrative via supply chain focus)"</w:t>
        <w:br/>
        <w:t xml:space="preserve"> ],</w:t>
        <w:br/>
        <w:t xml:space="preserve"> "contradicted_by": []</w:t>
        <w:br/>
        <w:t xml:space="preserve"> },</w:t>
        <w:br/>
        <w:t xml:space="preserve"> {</w:t>
        <w:br/>
        <w:t xml:space="preserve"> "belief_id": "B-UR-002",</w:t>
        <w:br/>
        <w:t xml:space="preserve"> "market": "uranium",</w:t>
        <w:br/>
        <w:t xml:space="preserve"> "claim": "Supply-chain/geopolitical risk framing stays elevated enough to support a short-horizon risk-premium bid in uranium-linked pricing.",</w:t>
        <w:br/>
        <w:t xml:space="preserve"> "probability_pct": 58,</w:t>
        <w:br/>
        <w:t xml:space="preserve"> "direction": "up",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"geopolitical_supply_risk (Cameco/Kazatomprom/Rosatom/Niger/Kazakhstan narratives)",</w:t>
        <w:br/>
        <w:t xml:space="preserve"> "supply_contracting (fuel-cycle constraint framing)"</w:t>
        <w:br/>
        <w:t xml:space="preserve"> ],</w:t>
        <w:br/>
        <w:t xml:space="preserve"> "contradicted_by": []</w:t>
        <w:br/>
        <w:t xml:space="preserve"> },</w:t>
        <w:br/>
        <w:t xml:space="preserve"> {</w:t>
        <w:br/>
        <w:t xml:space="preserve"> "belief_id": "B-UR-003",</w:t>
        <w:br/>
        <w:t xml:space="preserve"> "market": "uranium",</w:t>
        <w:br/>
        <w:t xml:space="preserve"> "claim": "Signal quality is mixed: high-volume reinforcement exists, but a meaningful share of incremental items are single-source/low-authority, raising fragility versus an otherwise bullish backdrop.",</w:t>
        <w:br/>
        <w:t xml:space="preserve"> "probability_pct": 66,</w:t>
        <w:br/>
        <w:t xml:space="preserve"> "direction": "mixed",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"data_quality (low-authority share + singleton VIP outliers)",</w:t>
        <w:br/>
        <w:t xml:space="preserve"> "narrative_echo_risk (single-domain spikes)"</w:t>
        <w:br/>
        <w:t xml:space="preserve"> ],</w:t>
        <w:br/>
        <w:t xml:space="preserve"> "contradicted_by": []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"uranium",</w:t>
        <w:br/>
        <w:t xml:space="preserve"> "directional_state": "bullish",</w:t>
        <w:br/>
        <w:t xml:space="preserve"> "momentum_state": "strengthening",</w:t>
        <w:br/>
        <w:t xml:space="preserve"> "reversal_risk": "low",</w:t>
        <w:br/>
        <w:t xml:space="preserve"> "state_change": "new_bullish",</w:t>
        <w:br/>
        <w:t xml:space="preserve"> "conviction_score_0_100": 64,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46,</w:t>
        <w:br/>
        <w:t xml:space="preserve"> "supporting_belief_ids": [</w:t>
        <w:br/>
        <w:t xml:space="preserve"> "B-UR-001",</w:t>
        <w:br/>
        <w:t xml:space="preserve"> "B-UR-002",</w:t>
        <w:br/>
        <w:t xml:space="preserve"> "B-UR-003"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"risk_flag_id": "RF-UR-TS-001",</w:t>
        <w:br/>
        <w:t xml:space="preserve"> "market": "uranium",</w:t>
        <w:br/>
        <w:t xml:space="preserve"> "flag": "timestamp_inconsistency",</w:t>
        <w:br/>
        <w:t xml:space="preserve"> "severity": "medium",</w:t>
        <w:br/>
        <w:t xml:space="preserve"> "detail": "Input contained evidence timestamps later than the workflow0 snapshot timestamp; 6B anchored recency to latest available evidence time."</w:t>
        <w:br/>
        <w:t xml:space="preserve"> },</w:t>
        <w:br/>
        <w:t xml:space="preserve"> {</w:t>
        <w:br/>
        <w:t xml:space="preserve"> "risk_flag_id": "RF-UR-DQ-001",</w:t>
        <w:br/>
        <w:t xml:space="preserve"> "market": "uranium",</w:t>
        <w:br/>
        <w:t xml:space="preserve"> "flag": "low_authority_share",</w:t>
        <w:br/>
        <w:t xml:space="preserve"> "severity": "medium",</w:t>
        <w:br/>
        <w:t xml:space="preserve"> "detail": "Several trends show high low-authority share and/or singleton VIP items; conviction capped despite bullish direction."</w:t>
        <w:br/>
        <w:t xml:space="preserve"> },</w:t>
        <w:br/>
        <w:t xml:space="preserve"> {</w:t>
        <w:br/>
        <w:t xml:space="preserve"> "risk_flag_id": "RF-UR-ECHO-001",</w:t>
        <w:br/>
        <w:t xml:space="preserve"> "market": "uranium",</w:t>
        <w:br/>
        <w:t xml:space="preserve"> "flag": "singleton_echo_risk",</w:t>
        <w:br/>
        <w:t xml:space="preserve"> "severity": "medium",</w:t>
        <w:br/>
        <w:t xml:space="preserve"> "detail": "Multiple VIP outliers are single-source and uncorroborated, increasing narrative whipsaw risk."</w:t>
        <w:br/>
        <w:t xml:space="preserve"> },</w:t>
        <w:br/>
        <w:t xml:space="preserve"> {</w:t>
        <w:br/>
        <w:t xml:space="preserve"> "risk_flag_id": "RF-UR-RA-001",</w:t>
        <w:br/>
        <w:t xml:space="preserve"> "market": "uranium",</w:t>
        <w:br/>
        <w:t xml:space="preserve"> "flag": "reputational_amplifier_noise",</w:t>
        <w:br/>
        <w:t xml:space="preserve"> "severity": "low",</w:t>
        <w:br/>
        <w:t xml:space="preserve"> "detail": "Reputational-amplifier anomalies present; treated as fragility input rather than directional driver."</w:t>
        <w:br/>
        <w:t xml:space="preserve"> },</w:t>
        <w:br/>
        <w:t xml:space="preserve"> {</w:t>
        <w:br/>
        <w:t xml:space="preserve"> "risk_flag_id": "RF-UR-ST-001",</w:t>
        <w:br/>
        <w:t xml:space="preserve"> "market": "uranium",</w:t>
        <w:br/>
        <w:t xml:space="preserve"> "flag": "stale_context_overhang",</w:t>
        <w:br/>
        <w:t xml:space="preserve"> "severity": "low",</w:t>
        <w:br/>
        <w:t xml:space="preserve"> "detail": "Some influential supply-chain and industry narratives have multi-week roots; persistence may fade without fresh confirmation."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"uranium",</w:t>
        <w:br/>
        <w:t xml:space="preserve"> "action": "watch_long_bias",</w:t>
        <w:br/>
        <w:t xml:space="preserve"> "confidence": "medium",</w:t>
        <w:br/>
        <w:t xml:space="preserve"> "trigger_condition": "If fresh (&lt;=24h) policy + supply-risk reinforcement persists without credible downside counter-signal, maintain bullish watch bias."</w:t>
        <w:br/>
        <w:t xml:space="preserve"> },</w:t>
        <w:br/>
        <w:t xml:space="preserve"> {</w:t>
        <w:br/>
        <w:t xml:space="preserve"> "market": "uranium",</w:t>
        <w:br/>
        <w:t xml:space="preserve"> "action": "volatility_watch",</w:t>
        <w:br/>
        <w:t xml:space="preserve"> "confidence": "medium",</w:t>
        <w:br/>
        <w:t xml:space="preserve"> "trigger_condition": "If single-source items start dominating incremental flow or contradiction emerges, expect higher whipsaw risk."</w:t>
        <w:br/>
        <w:t xml:space="preserve"> },</w:t>
        <w:br/>
        <w:t xml:space="preserve"> {</w:t>
        <w:br/>
        <w:t xml:space="preserve"> "market": "uranium",</w:t>
        <w:br/>
        <w:t xml:space="preserve"> "action": "reversal_watch",</w:t>
        <w:br/>
        <w:t xml:space="preserve"> "confidence": "low",</w:t>
        <w:br/>
        <w:t xml:space="preserve"> "trigger_condition": "If a high-authority opposing catalyst appears within &lt;=2h and contradiction rises materially, reassess for fast neutralisation."</w:t>
        <w:br/>
        <w:t xml:space="preserve"> },</w:t>
        <w:br/>
        <w:t xml:space="preserve"> {</w:t>
        <w:br/>
        <w:t xml:space="preserve"> "market": "uranium",</w:t>
        <w:br/>
        <w:t xml:space="preserve"> "action": "stay_flat",</w:t>
        <w:br/>
        <w:t xml:space="preserve"> "confidence": "low",</w:t>
        <w:br/>
        <w:t xml:space="preserve"> "trigger_condition": "If incoming evidence becomes predominantly stale (&gt;72h) with no fresh confirmation, reduce directional reliance."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"uranium"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"2026-03-13T20:31:49Z",</w:t>
        <w:br/>
        <w:t xml:space="preserve"> "bucket_end_utc": "2026-03-13T21:31:49Z",</w:t>
        <w:br/>
        <w:t xml:space="preserve"> "directional_score_signed": 28,</w:t>
        <w:br/>
        <w:t xml:space="preserve"> "bullish_pressure_score": 38,</w:t>
        <w:br/>
        <w:t xml:space="preserve"> "bearish_pressure_score": 10,</w:t>
        <w:br/>
        <w:t xml:space="preserve"> "net_sentiment_score": 28,</w:t>
        <w:br/>
        <w:t xml:space="preserve"> "velocity_score": 0,</w:t>
        <w:br/>
        <w:t xml:space="preserve"> "acceleration_score": 0,</w:t>
        <w:br/>
        <w:t xml:space="preserve"> "contradiction_ratio": 0.12,</w:t>
        <w:br/>
        <w:t xml:space="preserve"> "fresh_evidence_count": 0,</w:t>
        <w:br/>
        <w:t xml:space="preserve"> "stale_evidence_count": 6,</w:t>
        <w:br/>
        <w:t xml:space="preserve"> "conviction_score_0_100": 52,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"2026-03-13T21:31:49Z",</w:t>
        <w:br/>
        <w:t xml:space="preserve"> "bucket_end_utc": "2026-03-13T22:31:49Z",</w:t>
        <w:br/>
        <w:t xml:space="preserve"> "directional_score_signed": 28,</w:t>
        <w:br/>
        <w:t xml:space="preserve"> "bullish_pressure_score": 38,</w:t>
        <w:br/>
        <w:t xml:space="preserve"> "bearish_pressure_score": 10,</w:t>
        <w:br/>
        <w:t xml:space="preserve"> "net_sentiment_score": 28,</w:t>
        <w:br/>
        <w:t xml:space="preserve"> "velocity_score": 0,</w:t>
        <w:br/>
        <w:t xml:space="preserve"> "acceleration_score": 0,</w:t>
        <w:br/>
        <w:t xml:space="preserve"> "contradiction_ratio": 0.12,</w:t>
        <w:br/>
        <w:t xml:space="preserve"> "fresh_evidence_count": 0,</w:t>
        <w:br/>
        <w:t xml:space="preserve"> "stale_evidence_count": 6,</w:t>
        <w:br/>
        <w:t xml:space="preserve"> "conviction_score_0_100": 52,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"2026-03-13T22:31:49Z",</w:t>
        <w:br/>
        <w:t xml:space="preserve"> "bucket_end_utc": "2026-03-13T23:31:49Z",</w:t>
        <w:br/>
        <w:t xml:space="preserve"> "directional_score_signed": 29,</w:t>
        <w:br/>
        <w:t xml:space="preserve"> "bullish_pressure_score": 39,</w:t>
        <w:br/>
        <w:t xml:space="preserve"> "bearish_pressure_score": 10,</w:t>
        <w:br/>
        <w:t xml:space="preserve"> "net_sentiment_score": 29,</w:t>
        <w:br/>
        <w:t xml:space="preserve"> "velocity_score": 1,</w:t>
        <w:br/>
        <w:t xml:space="preserve"> "acceleration_score": 1,</w:t>
        <w:br/>
        <w:t xml:space="preserve"> "contradiction_ratio": 0.12,</w:t>
        <w:br/>
        <w:t xml:space="preserve"> "fresh_evidence_count": 0,</w:t>
        <w:br/>
        <w:t xml:space="preserve"> "stale_evidence_count": 6,</w:t>
        <w:br/>
        <w:t xml:space="preserve"> "conviction_score_0_100": 53,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"2026-03-13T23:31:49Z",</w:t>
        <w:br/>
        <w:t xml:space="preserve"> "bucket_end_utc": "2026-03-14T00:31:49Z",</w:t>
        <w:br/>
        <w:t xml:space="preserve"> "directional_score_signed": 30,</w:t>
        <w:br/>
        <w:t xml:space="preserve"> "bullish_pressure_score": 41,</w:t>
        <w:br/>
        <w:t xml:space="preserve"> "bearish_pressure_score": 11,</w:t>
        <w:br/>
        <w:t xml:space="preserve"> "net_sentiment_score": 30,</w:t>
        <w:br/>
        <w:t xml:space="preserve"> "velocity_score": 1,</w:t>
        <w:br/>
        <w:t xml:space="preserve"> "acceleration_score": 0,</w:t>
        <w:br/>
        <w:t xml:space="preserve"> "contradiction_ratio": 0.13,</w:t>
        <w:br/>
        <w:t xml:space="preserve"> "fresh_evidence_count": 0,</w:t>
        <w:br/>
        <w:t xml:space="preserve"> "stale_evidence_count": 6,</w:t>
        <w:br/>
        <w:t xml:space="preserve"> "conviction_score_0_100": 54,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"2026-03-14T00:31:49Z",</w:t>
        <w:br/>
        <w:t xml:space="preserve"> "bucket_end_utc": "2026-03-14T01:31:49Z",</w:t>
        <w:br/>
        <w:t xml:space="preserve"> "directional_score_signed": 33,</w:t>
        <w:br/>
        <w:t xml:space="preserve"> "bullish_pressure_score": 46,</w:t>
        <w:br/>
        <w:t xml:space="preserve"> "bearish_pressure_score": 13,</w:t>
        <w:br/>
        <w:t xml:space="preserve"> "net_sentiment_score": 33,</w:t>
        <w:br/>
        <w:t xml:space="preserve"> "velocity_score": 3,</w:t>
        <w:br/>
        <w:t xml:space="preserve"> "acceleration_score": 2,</w:t>
        <w:br/>
        <w:t xml:space="preserve"> "contradiction_ratio": 0.13,</w:t>
        <w:br/>
        <w:t xml:space="preserve"> "fresh_evidence_count": 1,</w:t>
        <w:br/>
        <w:t xml:space="preserve"> "stale_evidence_count": 6,</w:t>
        <w:br/>
        <w:t xml:space="preserve"> "conviction_score_0_100": 56,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"2026-03-14T01:31:49Z",</w:t>
        <w:br/>
        <w:t xml:space="preserve"> "bucket_end_utc": "2026-03-14T02:31:49Z",</w:t>
        <w:br/>
        <w:t xml:space="preserve"> "directional_score_signed": 33,</w:t>
        <w:br/>
        <w:t xml:space="preserve"> "bullish_pressure_score": 46,</w:t>
        <w:br/>
        <w:t xml:space="preserve"> "bearish_pressure_score": 13,</w:t>
        <w:br/>
        <w:t xml:space="preserve"> "net_sentiment_score": 33,</w:t>
        <w:br/>
        <w:t xml:space="preserve"> "velocity_score": 0,</w:t>
        <w:br/>
        <w:t xml:space="preserve"> "acceleration_score": -3,</w:t>
        <w:br/>
        <w:t xml:space="preserve"> "contradiction_ratio": 0.13,</w:t>
        <w:br/>
        <w:t xml:space="preserve"> "fresh_evidence_count": 0,</w:t>
        <w:br/>
        <w:t xml:space="preserve"> "stale_evidence_count": 6,</w:t>
        <w:br/>
        <w:t xml:space="preserve"> "conviction_score_0_100": 56,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"2026-03-14T02:31:49Z",</w:t>
        <w:br/>
        <w:t xml:space="preserve"> "bucket_end_utc": "2026-03-14T03:31:49Z",</w:t>
        <w:br/>
        <w:t xml:space="preserve"> "directional_score_signed": 32,</w:t>
        <w:br/>
        <w:t xml:space="preserve"> "bullish_pressure_score": 45,</w:t>
        <w:br/>
        <w:t xml:space="preserve"> "bearish_pressure_score": 13,</w:t>
        <w:br/>
        <w:t xml:space="preserve"> "net_sentiment_score": 32,</w:t>
        <w:br/>
        <w:t xml:space="preserve"> "velocity_score": -1,</w:t>
        <w:br/>
        <w:t xml:space="preserve"> "acceleration_score": -1,</w:t>
        <w:br/>
        <w:t xml:space="preserve"> "contradiction_ratio": 0.14,</w:t>
        <w:br/>
        <w:t xml:space="preserve"> "fresh_evidence_count": 0,</w:t>
        <w:br/>
        <w:t xml:space="preserve"> "stale_evidence_count": 6,</w:t>
        <w:br/>
        <w:t xml:space="preserve"> "conviction_score_0_100": 55,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"2026-03-14T03:31:49Z",</w:t>
        <w:br/>
        <w:t xml:space="preserve"> "bucket_end_utc": "2026-03-14T04:31:49Z",</w:t>
        <w:br/>
        <w:t xml:space="preserve"> "directional_score_signed": 32,</w:t>
        <w:br/>
        <w:t xml:space="preserve"> "bullish_pressure_score": 45,</w:t>
        <w:br/>
        <w:t xml:space="preserve"> "bearish_pressure_score": 13,</w:t>
        <w:br/>
        <w:t xml:space="preserve"> "net_sentiment_score": 32,</w:t>
        <w:br/>
        <w:t xml:space="preserve"> "velocity_score": 0,</w:t>
        <w:br/>
        <w:t xml:space="preserve"> "acceleration_score": 1,</w:t>
        <w:br/>
        <w:t xml:space="preserve"> "contradiction_ratio": 0.14,</w:t>
        <w:br/>
        <w:t xml:space="preserve"> "fresh_evidence_count": 0,</w:t>
        <w:br/>
        <w:t xml:space="preserve"> "stale_evidence_count": 6,</w:t>
        <w:br/>
        <w:t xml:space="preserve"> "conviction_score_0_100": 55,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"2026-03-14T04:31:49Z",</w:t>
        <w:br/>
        <w:t xml:space="preserve"> "bucket_end_utc": "2026-03-14T05:31:49Z",</w:t>
        <w:br/>
        <w:t xml:space="preserve"> "directional_score_signed": 33,</w:t>
        <w:br/>
        <w:t xml:space="preserve"> "bullish_pressure_score": 46,</w:t>
        <w:br/>
        <w:t xml:space="preserve"> "bearish_pressure_score": 13,</w:t>
        <w:br/>
        <w:t xml:space="preserve"> "net_sentiment_score": 33,</w:t>
        <w:br/>
        <w:t xml:space="preserve"> "velocity_score": 1,</w:t>
        <w:br/>
        <w:t xml:space="preserve"> "acceleration_score": 1,</w:t>
        <w:br/>
        <w:t xml:space="preserve"> "contradiction_ratio": 0.14,</w:t>
        <w:br/>
        <w:t xml:space="preserve"> "fresh_evidence_count": 1,</w:t>
        <w:br/>
        <w:t xml:space="preserve"> "stale_evidence_count": 6,</w:t>
        <w:br/>
        <w:t xml:space="preserve"> "conviction_score_0_100": 56,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"2026-03-14T05:31:49Z",</w:t>
        <w:br/>
        <w:t xml:space="preserve"> "bucket_end_utc": "2026-03-14T06:31:49Z",</w:t>
        <w:br/>
        <w:t xml:space="preserve"> "directional_score_signed": 33,</w:t>
        <w:br/>
        <w:t xml:space="preserve"> "bullish_pressure_score": 46,</w:t>
        <w:br/>
        <w:t xml:space="preserve"> "bearish_pressure_score": 13,</w:t>
        <w:br/>
        <w:t xml:space="preserve"> "net_sentiment_score": 33,</w:t>
        <w:br/>
        <w:t xml:space="preserve"> "velocity_score": 0,</w:t>
        <w:br/>
        <w:t xml:space="preserve"> "acceleration_score": -1,</w:t>
        <w:br/>
        <w:t xml:space="preserve"> "contradiction_ratio": 0.14,</w:t>
        <w:br/>
        <w:t xml:space="preserve"> "fresh_evidence_count": 0,</w:t>
        <w:br/>
        <w:t xml:space="preserve"> "stale_evidence_count": 6,</w:t>
        <w:br/>
        <w:t xml:space="preserve"> "conviction_score_0_100": 56,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"2026-03-14T06:31:49Z",</w:t>
        <w:br/>
        <w:t xml:space="preserve"> "bucket_end_utc": "2026-03-14T07:31:49Z",</w:t>
        <w:br/>
        <w:t xml:space="preserve"> "directional_score_signed": 34,</w:t>
        <w:br/>
        <w:t xml:space="preserve"> "bullish_pressure_score": 48,</w:t>
        <w:br/>
        <w:t xml:space="preserve"> "bearish_pressure_score": 14,</w:t>
        <w:br/>
        <w:t xml:space="preserve"> "net_sentiment_score": 34,</w:t>
        <w:br/>
        <w:t xml:space="preserve"> "velocity_score": 1,</w:t>
        <w:br/>
        <w:t xml:space="preserve"> "acceleration_score": 1,</w:t>
        <w:br/>
        <w:t xml:space="preserve"> "contradiction_ratio": 0.14,</w:t>
        <w:br/>
        <w:t xml:space="preserve"> "fresh_evidence_count": 0,</w:t>
        <w:br/>
        <w:t xml:space="preserve"> "stale_evidence_count": 6,</w:t>
        <w:br/>
        <w:t xml:space="preserve"> "conviction_score_0_100": 57,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"2026-03-14T07:31:49Z",</w:t>
        <w:br/>
        <w:t xml:space="preserve"> "bucket_end_utc": "2026-03-14T08:31:49Z",</w:t>
        <w:br/>
        <w:t xml:space="preserve"> "directional_score_signed": 36,</w:t>
        <w:br/>
        <w:t xml:space="preserve"> "bullish_pressure_score": 51,</w:t>
        <w:br/>
        <w:t xml:space="preserve"> "bearish_pressure_score": 15,</w:t>
        <w:br/>
        <w:t xml:space="preserve"> "net_sentiment_score": 36,</w:t>
        <w:br/>
        <w:t xml:space="preserve"> "velocity_score": 2,</w:t>
        <w:br/>
        <w:t xml:space="preserve"> "acceleration_score": 1,</w:t>
        <w:br/>
        <w:t xml:space="preserve"> "contradiction_ratio": 0.13,</w:t>
        <w:br/>
        <w:t xml:space="preserve"> "fresh_evidence_count": 1,</w:t>
        <w:br/>
        <w:t xml:space="preserve"> "stale_evidence_count": 6,</w:t>
        <w:br/>
        <w:t xml:space="preserve"> "conviction_score_0_100": 59,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"2026-03-14T08:31:49Z",</w:t>
        <w:br/>
        <w:t xml:space="preserve"> "bucket_end_utc": "2026-03-14T09:31:49Z",</w:t>
        <w:br/>
        <w:t xml:space="preserve"> "directional_score_signed": 36,</w:t>
        <w:br/>
        <w:t xml:space="preserve"> "bullish_pressure_score": 51,</w:t>
        <w:br/>
        <w:t xml:space="preserve"> "bearish_pressure_score": 15,</w:t>
        <w:br/>
        <w:t xml:space="preserve"> "net_sentiment_score": 36,</w:t>
        <w:br/>
        <w:t xml:space="preserve"> "velocity_score": 0,</w:t>
        <w:br/>
        <w:t xml:space="preserve"> "acceleration_score": -2,</w:t>
        <w:br/>
        <w:t xml:space="preserve"> "contradiction_ratio": 0.13,</w:t>
        <w:br/>
        <w:t xml:space="preserve"> "fresh_evidence_count": 0,</w:t>
        <w:br/>
        <w:t xml:space="preserve"> "stale_evidence_count": 6,</w:t>
        <w:br/>
        <w:t xml:space="preserve"> "conviction_score_0_100": 59,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"2026-03-14T09:31:49Z",</w:t>
        <w:br/>
        <w:t xml:space="preserve"> "bucket_end_utc": "2026-03-14T10:31:49Z",</w:t>
        <w:br/>
        <w:t xml:space="preserve"> "directional_score_signed": 37,</w:t>
        <w:br/>
        <w:t xml:space="preserve"> "bullish_pressure_score": 52,</w:t>
        <w:br/>
        <w:t xml:space="preserve"> "bearish_pressure_score": 15,</w:t>
        <w:br/>
        <w:t xml:space="preserve"> "net_sentiment_score": 37,</w:t>
        <w:br/>
        <w:t xml:space="preserve"> "velocity_score": 1,</w:t>
        <w:br/>
        <w:t xml:space="preserve"> "acceleration_score": 1,</w:t>
        <w:br/>
        <w:t xml:space="preserve"> "contradiction_ratio": 0.13,</w:t>
        <w:br/>
        <w:t xml:space="preserve"> "fresh_evidence_count": 0,</w:t>
        <w:br/>
        <w:t xml:space="preserve"> "stale_evidence_count": 6,</w:t>
        <w:br/>
        <w:t xml:space="preserve"> "conviction_score_0_100": 60,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"2026-03-14T10:31:49Z",</w:t>
        <w:br/>
        <w:t xml:space="preserve"> "bucket_end_utc": "2026-03-14T11:31:49Z",</w:t>
        <w:br/>
        <w:t xml:space="preserve"> "directional_score_signed": 37,</w:t>
        <w:br/>
        <w:t xml:space="preserve"> "bullish_pressure_score": 52,</w:t>
        <w:br/>
        <w:t xml:space="preserve"> "bearish_pressure_score": 15,</w:t>
        <w:br/>
        <w:t xml:space="preserve"> "net_sentiment_score": 37,</w:t>
        <w:br/>
        <w:t xml:space="preserve"> "velocity_score": 0,</w:t>
        <w:br/>
        <w:t xml:space="preserve"> "acceleration_score": -1,</w:t>
        <w:br/>
        <w:t xml:space="preserve"> "contradiction_ratio": 0.13,</w:t>
        <w:br/>
        <w:t xml:space="preserve"> "fresh_evidence_count": 0,</w:t>
        <w:br/>
        <w:t xml:space="preserve"> "stale_evidence_count": 6,</w:t>
        <w:br/>
        <w:t xml:space="preserve"> "conviction_score_0_100": 60,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"2026-03-14T11:31:49Z",</w:t>
        <w:br/>
        <w:t xml:space="preserve"> "bucket_end_utc": "2026-03-14T12:31:49Z",</w:t>
        <w:br/>
        <w:t xml:space="preserve"> "directional_score_signed": 38,</w:t>
        <w:br/>
        <w:t xml:space="preserve"> "bullish_pressure_score": 53,</w:t>
        <w:br/>
        <w:t xml:space="preserve"> "bearish_pressure_score": 15,</w:t>
        <w:br/>
        <w:t xml:space="preserve"> "net_sentiment_score": 38,</w:t>
        <w:br/>
        <w:t xml:space="preserve"> "velocity_score": 1,</w:t>
        <w:br/>
        <w:t xml:space="preserve"> "acceleration_score": 1,</w:t>
        <w:br/>
        <w:t xml:space="preserve"> "contradiction_ratio": 0.13,</w:t>
        <w:br/>
        <w:t xml:space="preserve"> "fresh_evidence_count": 0,</w:t>
        <w:br/>
        <w:t xml:space="preserve"> "stale_evidence_count": 6,</w:t>
        <w:br/>
        <w:t xml:space="preserve"> "conviction_score_0_100": 61,</w:t>
        <w:br/>
        <w:t xml:space="preserve"> "fragility_score_0_100": 49,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"2026-03-14T12:31:49Z",</w:t>
        <w:br/>
        <w:t xml:space="preserve"> "bucket_end_utc": "2026-03-14T13:31:49Z",</w:t>
        <w:br/>
        <w:t xml:space="preserve"> "directional_score_signed": 38,</w:t>
        <w:br/>
        <w:t xml:space="preserve"> "bullish_pressure_score": 53,</w:t>
        <w:br/>
        <w:t xml:space="preserve"> "bearish_pressure_score": 15,</w:t>
        <w:br/>
        <w:t xml:space="preserve"> "net_sentiment_score": 38,</w:t>
        <w:br/>
        <w:t xml:space="preserve"> "velocity_score": 0,</w:t>
        <w:br/>
        <w:t xml:space="preserve"> "acceleration_score": -1,</w:t>
        <w:br/>
        <w:t xml:space="preserve"> "contradiction_ratio": 0.13,</w:t>
        <w:br/>
        <w:t xml:space="preserve"> "fresh_evidence_count": 0,</w:t>
        <w:br/>
        <w:t xml:space="preserve"> "stale_evidence_count": 6,</w:t>
        <w:br/>
        <w:t xml:space="preserve"> "conviction_score_0_100": 61,</w:t>
        <w:br/>
        <w:t xml:space="preserve"> "fragility_score_0_100": 49,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"2026-03-14T13:31:49Z",</w:t>
        <w:br/>
        <w:t xml:space="preserve"> "bucket_end_utc": "2026-03-14T14:31:49Z",</w:t>
        <w:br/>
        <w:t xml:space="preserve"> "directional_score_signed": 39,</w:t>
        <w:br/>
        <w:t xml:space="preserve"> "bullish_pressure_score": 54,</w:t>
        <w:br/>
        <w:t xml:space="preserve"> "bearish_pressure_score": 15,</w:t>
        <w:br/>
        <w:t xml:space="preserve"> "net_sentiment_score": 39,</w:t>
        <w:br/>
        <w:t xml:space="preserve"> "velocity_score": 1,</w:t>
        <w:br/>
        <w:t xml:space="preserve"> "acceleration_score": 1,</w:t>
        <w:br/>
        <w:t xml:space="preserve"> "contradiction_ratio": 0.13,</w:t>
        <w:br/>
        <w:t xml:space="preserve"> "fresh_evidence_count": 0,</w:t>
        <w:br/>
        <w:t xml:space="preserve"> "stale_evidence_count": 6,</w:t>
        <w:br/>
        <w:t xml:space="preserve"> "conviction_score_0_100": 61,</w:t>
        <w:br/>
        <w:t xml:space="preserve"> "fragility_score_0_100": 49,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"2026-03-14T14:31:49Z",</w:t>
        <w:br/>
        <w:t xml:space="preserve"> "bucket_end_utc": "2026-03-14T15:31:49Z",</w:t>
        <w:br/>
        <w:t xml:space="preserve"> "directional_score_signed": 40,</w:t>
        <w:br/>
        <w:t xml:space="preserve"> "bullish_pressure_score": 56,</w:t>
        <w:br/>
        <w:t xml:space="preserve"> "bearish_pressure_score": 16,</w:t>
        <w:br/>
        <w:t xml:space="preserve"> "net_sentiment_score": 40,</w:t>
        <w:br/>
        <w:t xml:space="preserve"> "velocity_score": 1,</w:t>
        <w:br/>
        <w:t xml:space="preserve"> "acceleration_score": 0,</w:t>
        <w:br/>
        <w:t xml:space="preserve"> "contradiction_ratio": 0.13,</w:t>
        <w:br/>
        <w:t xml:space="preserve"> "fresh_evidence_count": 0,</w:t>
        <w:br/>
        <w:t xml:space="preserve"> "stale_evidence_count": 6,</w:t>
        <w:br/>
        <w:t xml:space="preserve"> "conviction_score_0_100": 62,</w:t>
        <w:br/>
        <w:t xml:space="preserve"> "fragility_score_0_100": 48,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"2026-03-14T15:31:49Z",</w:t>
        <w:br/>
        <w:t xml:space="preserve"> "bucket_end_utc": "2026-03-14T16:31:49Z",</w:t>
        <w:br/>
        <w:t xml:space="preserve"> "directional_score_signed": 40,</w:t>
        <w:br/>
        <w:t xml:space="preserve"> "bullish_pressure_score": 56,</w:t>
        <w:br/>
        <w:t xml:space="preserve"> "bearish_pressure_score": 16,</w:t>
        <w:br/>
        <w:t xml:space="preserve"> "net_sentiment_score": 40,</w:t>
        <w:br/>
        <w:t xml:space="preserve"> "velocity_score": 0,</w:t>
        <w:br/>
        <w:t xml:space="preserve"> "acceleration_score": -1,</w:t>
        <w:br/>
        <w:t xml:space="preserve"> "contradiction_ratio": 0.14,</w:t>
        <w:br/>
        <w:t xml:space="preserve"> "fresh_evidence_count": 0,</w:t>
        <w:br/>
        <w:t xml:space="preserve"> "stale_evidence_count": 6,</w:t>
        <w:br/>
        <w:t xml:space="preserve"> "conviction_score_0_100": 62,</w:t>
        <w:br/>
        <w:t xml:space="preserve"> "fragility_score_0_100": 48,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"2026-03-14T16:31:49Z",</w:t>
        <w:br/>
        <w:t xml:space="preserve"> "bucket_end_utc": "2026-03-14T17:31:49Z",</w:t>
        <w:br/>
        <w:t xml:space="preserve"> "directional_score_signed": 41,</w:t>
        <w:br/>
        <w:t xml:space="preserve"> "bullish_pressure_score": 57,</w:t>
        <w:br/>
        <w:t xml:space="preserve"> "bearish_pressure_score": 16,</w:t>
        <w:br/>
        <w:t xml:space="preserve"> "net_sentiment_score": 41,</w:t>
        <w:br/>
        <w:t xml:space="preserve"> "velocity_score": 1,</w:t>
        <w:br/>
        <w:t xml:space="preserve"> "acceleration_score": 1,</w:t>
        <w:br/>
        <w:t xml:space="preserve"> "contradiction_ratio": 0.14,</w:t>
        <w:br/>
        <w:t xml:space="preserve"> "fresh_evidence_count": 0,</w:t>
        <w:br/>
        <w:t xml:space="preserve"> "stale_evidence_count": 6,</w:t>
        <w:br/>
        <w:t xml:space="preserve"> "conviction_score_0_100": 63,</w:t>
        <w:br/>
        <w:t xml:space="preserve"> "fragility_score_0_100": 48,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"2026-03-14T17:31:49Z",</w:t>
        <w:br/>
        <w:t xml:space="preserve"> "bucket_end_utc": "2026-03-14T18:31:49Z",</w:t>
        <w:br/>
        <w:t xml:space="preserve"> "directional_score_signed": 43,</w:t>
        <w:br/>
        <w:t xml:space="preserve"> "bullish_pressure_score": 61,</w:t>
        <w:br/>
        <w:t xml:space="preserve"> "bearish_pressure_score": 18,</w:t>
        <w:br/>
        <w:t xml:space="preserve"> "net_sentiment_score": 43,</w:t>
        <w:br/>
        <w:t xml:space="preserve"> "velocity_score": 2,</w:t>
        <w:br/>
        <w:t xml:space="preserve"> "acceleration_score": 1,</w:t>
        <w:br/>
        <w:t xml:space="preserve"> "contradiction_ratio": 0.15,</w:t>
        <w:br/>
        <w:t xml:space="preserve"> "fresh_evidence_count": 1,</w:t>
        <w:br/>
        <w:t xml:space="preserve"> "stale_evidence_count": 6,</w:t>
        <w:br/>
        <w:t xml:space="preserve"> "conviction_score_0_100": 64,</w:t>
        <w:br/>
        <w:t xml:space="preserve"> "fragility_score_0_100": 47,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"2026-03-14T18:31:49Z",</w:t>
        <w:br/>
        <w:t xml:space="preserve"> "bucket_end_utc": "2026-03-14T19:31:49Z",</w:t>
        <w:br/>
        <w:t xml:space="preserve"> "directional_score_signed": 44,</w:t>
        <w:br/>
        <w:t xml:space="preserve"> "bullish_pressure_score": 62,</w:t>
        <w:br/>
        <w:t xml:space="preserve"> "bearish_pressure_score": 18,</w:t>
        <w:br/>
        <w:t xml:space="preserve"> "net_sentiment_score": 44,</w:t>
        <w:br/>
        <w:t xml:space="preserve"> "velocity_score": 1,</w:t>
        <w:br/>
        <w:t xml:space="preserve"> "acceleration_score": -1,</w:t>
        <w:br/>
        <w:t xml:space="preserve"> "contradiction_ratio": 0.15,</w:t>
        <w:br/>
        <w:t xml:space="preserve"> "fresh_evidence_count": 0,</w:t>
        <w:br/>
        <w:t xml:space="preserve"> "stale_evidence_count": 6,</w:t>
        <w:br/>
        <w:t xml:space="preserve"> "conviction_score_0_100": 64,</w:t>
        <w:br/>
        <w:t xml:space="preserve"> "fragility_score_0_100": 47,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"2026-03-14T19:31:49Z",</w:t>
        <w:br/>
        <w:t xml:space="preserve"> "bucket_end_utc": "2026-03-14T20:31:49Z",</w:t>
        <w:br/>
        <w:t xml:space="preserve"> "directional_score_signed": 46,</w:t>
        <w:br/>
        <w:t xml:space="preserve"> "bullish_pressure_score": 66,</w:t>
        <w:br/>
        <w:t xml:space="preserve"> "bearish_pressure_score": 20,</w:t>
        <w:br/>
        <w:t xml:space="preserve"> "net_sentiment_score": 46,</w:t>
        <w:br/>
        <w:t xml:space="preserve"> "velocity_score": 2,</w:t>
        <w:br/>
        <w:t xml:space="preserve"> "acceleration_score": 1,</w:t>
        <w:br/>
        <w:t xml:space="preserve"> "contradiction_ratio": 0.15,</w:t>
        <w:br/>
        <w:t xml:space="preserve"> "fresh_evidence_count": 2,</w:t>
        <w:br/>
        <w:t xml:space="preserve"> "stale_evidence_count": 6,</w:t>
        <w:br/>
        <w:t xml:space="preserve"> "conviction_score_0_100": 66,</w:t>
        <w:br/>
        <w:t xml:space="preserve"> "fragility_score_0_100": 46,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46,</w:t>
        <w:br/>
        <w:t xml:space="preserve"> "timeseries_peak_bearish": 0,</w:t>
        <w:br/>
        <w:t xml:space="preserve"> "latest_inflection_direction": "up",</w:t>
        <w:br/>
        <w:t xml:space="preserve"> "latest_inflection_strength": 8,</w:t>
        <w:br/>
        <w:t xml:space="preserve"> "signal_regime": "strengthening_bullish"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2,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"Target scope resolved explicitly from flight_plan.target_market_code=uranium.",</w:t>
        <w:br/>
        <w:t xml:space="preserve"> "No explicit contradictions were provided; reversal risk derived primarily from evidence quality/echo-risk rather than opposing direction signals.",</w:t>
        <w:br/>
        <w:t xml:space="preserve"> "workflow0 timestamp (2026-03-14T12:00:00Z) precedes some evidence timestamps; snapshot anchored to latest evidence timestamp to avoid negative ages.",</w:t>
        <w:br/>
        <w:t xml:space="preserve"> "Momentum classified as strengthening due to upward-sloping recency-weighted sentiment scores in last ~6h of the constructed timeseries."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https://skillings.net/uranium-strategic-reserve-what-it-is-why-it-matters-2026-outlook/</w:t>
        </w:r>
      </w:hyperlink>
      <w:r>
        <w:t xml:space="preserve"> - * The US Department of Energy (DOE) commits $2.7 billion to domestic enrichment services and strategic uranium reserves by 2026. * The US aims to eliminate Russian uranium imports by 2028, amid control of 40% of global enrichment capacity by Russia. * DOE tenders are creating a demand vacuum that pulls supply from North American projects, prioritising refining and conversion over mining. * Key beneficiaries include mid-tier and major North American miners like Cameco, NexGen Energy, and Energy Fuels. * The geopolitical landscape is shifting, with Western countries de-risking nuclear supply chains amidst tensions with Russia and China. 2. </w:t>
      </w:r>
      <w:hyperlink r:id="rId9">
        <w:r>
          <w:rPr>
            <w:color w:val="0000EE"/>
            <w:u w:val="single"/>
          </w:rPr>
          <w:t>https://skillings.net/uranium-strategic-reserve-what-it-is-why-it-matters-2026-outlook/</w:t>
        </w:r>
      </w:hyperlink>
      <w:r>
        <w:t xml:space="preserve"> - * The US Department of Energy (DOE) allocates $2.7 billion into domestic uranium enrichment and processing to ensure energy security by 2026. * The US aims to eliminate Russian uranium imports by 2028 amid geopolitical tensions. * The US is prioritising refining and conversion infrastructure over mining, creating a strategic focus on mid-tier operators. * Key beneficiaries include Cameco, NexGen Energy, and Energy Fuels, each positioned to supply domestic nuclear fuel. * The strategy involves de-risking supply chains and creating a closed-loop system to guarantee domestic uranium supply amid geopolitical risks. 3. </w:t>
      </w:r>
      <w:hyperlink r:id="rId10">
        <w:r>
          <w:rPr>
            <w:color w:val="0000EE"/>
            <w:u w:val="single"/>
          </w:rPr>
          <w:t>https://nualslawjournal.com/2026/03/14/opening-the-door-to-nuclear-investment-understanding-the-shanti-act/</w:t>
        </w:r>
      </w:hyperlink>
      <w:r>
        <w:t xml:space="preserve"> - * India introduces the SHANTI Act, 2025, to expand nuclear energy capacity and reform liability laws. * The Act allows private licence issuance to companies, including restrictions on foreign participation. * It restructures liability provisions, reducing statutory supplier recourse and emphasising operator responsibility. * The Act aims to attract private investment, modernise the regulatory framework, and ensure safety and accountability. * It seeks to facilitate India’s goal of 100GW nuclear capacity by 2047 and aligns liability regime with international standards. 4. </w:t>
      </w:r>
      <w:hyperlink r:id="rId11">
        <w:r>
          <w:rPr>
            <w:color w:val="0000EE"/>
            <w:u w:val="single"/>
          </w:rPr>
          <w:t>https://eng.belta.by/politics/view/mfa-belarus-welcomes-neighbors-responsible-attitude-toward-peaceful-nuclear-energy-177912-2026/</w:t>
        </w:r>
      </w:hyperlink>
      <w:r>
        <w:t xml:space="preserve"> - * Belarus fully supports responsible approaches of neighbouring countries towards peaceful nuclear energy, according to Belarusian officials. * Belarus's Press Secretary commented on European Commission President Ursula von der Leyen’s statement, emphasising energy security based on needs, not politics. * Belarus has built a modern, safe nuclear power plant contributing to economic development and citizens' needs. * Belarus expressed willingness to provide electricity to Lithuania and Poland. * Belarus noted Lithuania’s recent change in attitude toward nuclear energy, considering building a nuclear power plant.</w:t>
      </w:r>
      <w:r/>
    </w:p>
    <w:p>
      <w:r/>
      <w:r>
        <w:t xml:space="preserve">5. </w:t>
      </w:r>
      <w:hyperlink r:id="rId12">
        <w:r>
          <w:rPr>
            <w:color w:val="0000EE"/>
            <w:u w:val="single"/>
          </w:rPr>
          <w:t>https://peakprosperity.com/us-deploys-marines-north-korea-launches-missile-ai-tackles-cad-drawings-deutsche-bank-drops-8/</w:t>
        </w:r>
      </w:hyperlink>
      <w:r>
        <w:t xml:space="preserve"> - * The US deployed a Marine Expeditionary Unit to the Strait of Hormuz following approval from Defense Secretary Pete Hegseth, amid tensions in Iran and Middle East conflicts. * North Korea launched a suspected ballistic missile, prompting emergency alerts in Japan, with some observers viewing it as unrelated to the Middle East conflict. * Deutsche Bank's shares declined 8% after revealing €26 billion exposure to private credit, amid scrutiny and fund redemptions. * Iran relocated its uranium stockpile to a protected bunker called Pickaxe Mountain, beyond the reach of bunker busters. * The UN Security Council passed a resolution condemning Iran’s attacks on Gulf states, without mentioning the US or Israel. 6. </w:t>
      </w:r>
      <w:hyperlink r:id="rId13">
        <w:r>
          <w:rPr>
            <w:color w:val="0000EE"/>
            <w:u w:val="single"/>
          </w:rPr>
          <w:t>https://skillings.net/uranium-super-cycle-why-execution-matters-for-the-2026-energy-outlook/</w:t>
        </w:r>
      </w:hyperlink>
      <w:r>
        <w:t xml:space="preserve"> - * The uranium supply chain faces a crisis by 2026 due to structural deficits and under-contracted utilities.</w:t>
        <w:br/>
      </w:r>
      <w:r/>
      <w:r>
        <w:rPr>
          <w:i/>
        </w:rPr>
        <w:t xml:space="preserve"> Major producers Kazatomprom and Cameco supply 86% of uranium, with projections of deficits exceeding 200 million pounds annually.</w:t>
        <w:br/>
      </w:r>
      <w:r>
        <w:rPr>
          <w:i/>
        </w:rPr>
      </w:r>
      <w:r>
        <w:t xml:space="preserve"> New mine supply must surpass 350 million pounds annually this decade to meet demand.</w:t>
        <w:br/>
      </w:r>
      <w:r/>
      <w:r>
        <w:rPr>
          <w:i/>
        </w:rPr>
        <w:t xml:space="preserve"> The industry’s challenge is the realisation of projects by 2026, affecting spot prices and supply security.</w:t>
        <w:br/>
      </w:r>
      <w:r>
        <w:rPr>
          <w:i/>
        </w:rPr>
      </w:r>
      <w:r>
        <w:t xml:space="preserve"> Rising demand from AI data centres and decarbonisation efforts increase reliance on nuclear power, with mines lagging behind infrastructure development. 7. </w:t>
      </w:r>
      <w:hyperlink r:id="rId14">
        <w:r>
          <w:rPr>
            <w:color w:val="0000EE"/>
            <w:u w:val="single"/>
          </w:rPr>
          <w:t>https://www.bernama.com/misc/rss/news.php?id=2534441</w:t>
        </w:r>
      </w:hyperlink>
      <w:r>
        <w:t xml:space="preserve"> - * The UK will relax wildlife protection rules as part of a new nuclear energy strategy. * The regulatory reform plan aims to accelerate nuclear plant construction and approval processes. * The plan includes easing environmental protections in England. * The announcement follows a review by the Nuclear Regulatory Taskforce led by John Fingleton. * The proposals have been criticised by environmental organisations. 8. </w:t>
      </w:r>
      <w:hyperlink r:id="rId15">
        <w:r>
          <w:rPr>
            <w:color w:val="0000EE"/>
            <w:u w:val="single"/>
          </w:rPr>
          <w:t>https://www.japantimes.co.jp/business/2026/03/14/us-japan-nuclear-power-project/</w:t>
        </w:r>
      </w:hyperlink>
      <w:r>
        <w:t xml:space="preserve"> - * The US and Japan have agreed on their roles in a potential joint nuclear project involving Westinghouse and Japanese equipment makers, announced by Westinghouse's president on Saturday. * The project is part of Japan's $550-billion investment package and aims to include nuclear power facilities to enhance energy security. * Westinghouse is exploring investments up to $100 billion in pressurised water reactors and small modular reactors, with Japanese firms like Mitsubishi Heavy Industries, Toshiba, and IHI involved. * The US and Japan also discussed supply chain arrangements within Japan, with further project details yet to be finalised. * Additionally, GE Vernova and Hitachi plan to collaborate on small modular reactors in Southeast Asia. 9. </w:t>
      </w:r>
      <w:hyperlink r:id="rId16">
        <w:r>
          <w:rPr>
            <w:color w:val="0000EE"/>
            <w:u w:val="single"/>
          </w:rPr>
          <w:t>https://newtalk.tw/news/view/2026-03-14/1024224</w:t>
        </w:r>
      </w:hyperlink>
      <w:r>
        <w:t xml:space="preserve"> - * The second World Nuclear Power Summit in Paris highlighted nuclear energy's role in global energy transition, with increased support from European nations. * European Union leaders publicly admitted past policy errors, shifting from 'de-nuclearisation' to 'nuclear revival' as a core strategy. * EU plans to invest €200 million in small modular reactors (SMRs) by the 2030s, aiming to create a new nuclear industry chain. * The summit emphasised nuclear energy's integration with AI, hydrogen, and data centres to meet high electricity demand. * Major countries like France and Poland support nuclear expansion; Germany remains opposed due to ongoing plant closures but explores nuclear fusion as future energy source. 10. </w:t>
      </w:r>
      <w:hyperlink r:id="rId17">
        <w:r>
          <w:rPr>
            <w:color w:val="0000EE"/>
            <w:u w:val="single"/>
          </w:rPr>
          <w:t>https://chemindigest.com/government-allocates-%E2%82%B920000-crore-for-small-modular-reactor-development/</w:t>
        </w:r>
      </w:hyperlink>
      <w:r>
        <w:t xml:space="preserve"> - </w:t>
      </w:r>
      <w:r>
        <w:rPr>
          <w:i/>
        </w:rPr>
        <w:t>The Indian government announced a ₹20,000 crore budget for SMR development under the Nuclear Energy Mission in 2025–26.</w:t>
      </w:r>
      <w:r/>
      <w:r>
        <w:rPr>
          <w:i/>
        </w:rPr>
        <w:t>The Department of Atomic Energy is developing three indigenous SMR technologies, including Bharat SMR-200, SMR-55, and a high-temperature gas reactor.</w:t>
      </w:r>
      <w:r/>
      <w:r>
        <w:rPr>
          <w:i/>
        </w:rPr>
        <w:t>Progress includes approval for some projects and environmental clearances for the high-temperature reactor.</w:t>
      </w:r>
      <w:r/>
      <w:r>
        <w:rPr>
          <w:i/>
        </w:rPr>
        <w:t>India has developed key components domestically, such as reactor vessel alloys and control rod mechanisms, to support SMR deployment.</w:t>
      </w:r>
      <w:r/>
      <w:r>
        <w:rPr>
          <w:i/>
        </w:rPr>
        <w:t>The government's long-term goal is to expand nuclear capacity to 100 GW by 2047, involving public and private sector participation.</w:t>
      </w:r>
      <w:r>
        <w:t xml:space="preserve">11. </w:t>
      </w:r>
      <w:hyperlink r:id="rId18">
        <w:r>
          <w:rPr>
            <w:color w:val="0000EE"/>
            <w:u w:val="single"/>
          </w:rPr>
          <w:t>https://www.marketbeat.com/instant-alerts/cameco-nyseccj-shares-down-64-should-you-sell-2026-03-13/</w:t>
        </w:r>
      </w:hyperlink>
      <w:r>
        <w:t xml:space="preserve"> - * Shares of Cameco (NYSE:CCJ) fell 6.4% on Friday, trading as low as $105.00. * The company reported quarterly earnings of $0.36 EPS and revenue of $874.57 million, exceeding estimates. * Analyst ratings for Cameco include reaffirmed buy and outperform ratings, with a consensus target price of $150.40. * Institutional investors like Vanguard and Capital World Investors hold significant stakes in Cameco. * Cameco is a uranium producer engaged in exploration, mining, milling, and sale of uranium concentrate, primarily in Canada and the US. 12. </w:t>
      </w:r>
      <w:hyperlink r:id="rId19">
        <w:r>
          <w:rPr>
            <w:color w:val="0000EE"/>
            <w:u w:val="single"/>
          </w:rPr>
          <w:t>https://fd.nl/opinie/1588746/goed-dat-eu-innovatieve-kerntechnologie-stimuleert</w:t>
        </w:r>
      </w:hyperlink>
      <w:r>
        <w:t xml:space="preserve"> - * The European Commission introduces measures to promote nuclear energy, including guarantees for investment in innovative technologies. * €200 million in guarantees will support private investments in small modular reactors (SMRs) and facilitate testing and cooperation. * The focus is on making energy cleaner, more affordable, and reliable in Europe. * The article discusses the high costs, risks, and uncertain profitability of nuclear power plants. * The EU aims to lead in new nuclear technologies to reduce dependence on imports and enhance energy security. 13. </w:t>
      </w:r>
      <w:hyperlink r:id="rId20">
        <w:r>
          <w:rPr>
            <w:color w:val="0000EE"/>
            <w:u w:val="single"/>
          </w:rPr>
          <w:t>https://www.riotimesonline.com/europe-intel-brief-defence-nuclear-iran-trade/</w:t>
        </w:r>
      </w:hyperlink>
      <w:r>
        <w:t xml:space="preserve"> - * The European Parliament voted on advancing EU single market for defence, with increased budgets in Germany and rising EU defence spending — 13 March 2026, Europe * Macron and Merz launched a Franco-German nuclear steering group, with France increasing warheads and allies signing up for nuclear-armed aircraft deployments — 2 March 2026, Europe * Germany’s stance on Iran diverged from UK and France, highlighting EU triad fractures, with Iran drone strikes on Cyprus and missile defence deployments — 2 March 2026, Europe * US launched Section 301 trade probes targeting the EU and 15 economies, citing manufacturing capacity issues, with tariffs potentially reducing GDP — 13 March 2026, USA 14. </w:t>
      </w:r>
      <w:hyperlink r:id="rId21">
        <w:r>
          <w:rPr>
            <w:color w:val="0000EE"/>
            <w:u w:val="single"/>
          </w:rPr>
          <w:t>https://theins.ru/en/news/290267</w:t>
        </w:r>
      </w:hyperlink>
      <w:r>
        <w:t xml:space="preserve"> - * U.S. sanctions did not prevent Russia’s Baimskoye Arctic deposit from being linked to Kazakh billionaires and Russian Deputy Prime Minister Yury Trutnev's son. * Ownership of the project shifted to a Russian investment fund due to sanctions, with ties to Kazakh and Russian individuals. * Construction and infrastructure development involved companies controlled by Kazakh and Russian entities, including Vega Razvitiye and Nomad Construction Limited. * The project has significant state support, but ultimate beneficiaries appear to be foreign individuals. * The deposit is valued at over 1 trillion rubles ($12.5 billion). 15. </w:t>
      </w:r>
      <w:hyperlink r:id="rId22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enhance its uranium reserves and develop nuclear energy, with a budget of approximately 16 billion USD for 2026. * The country has 58 operational nuclear units and 27 under construction, aiming to double capacity by 2040. * China produces 1,700 tonnes of uranium annually, importing over 22,000 tonnes, meeting more than 70% of demand. * Strategies include stockpiling, discovering a large uranium deposit in Ordos, extracting uranium from seawater, and developing thorium reactors. * The focus on nuclear energy aims to reduce reliance on fossil fuels and ensure energy security during geopolitical tensions. 16. </w:t>
      </w:r>
      <w:hyperlink r:id="rId22">
        <w:r>
          <w:rPr>
            <w:color w:val="0000EE"/>
            <w:u w:val="single"/>
          </w:rPr>
          <w:t>https://www.xataka.com/energia/mundo-tiembla-petroleo-china-tiene-otro-plan-dominio-absoluto-uranio</w:t>
        </w:r>
      </w:hyperlink>
      <w:r>
        <w:t xml:space="preserve"> - * China plans to secure its nuclear energy future by increasing uranium reserves and diversifying sources, with a budget of approximately $16 billion by 2026.</w:t>
        <w:br/>
      </w:r>
      <w:r/>
      <w:r>
        <w:rPr>
          <w:i/>
        </w:rPr>
        <w:t xml:space="preserve"> The country's nuclear programme is expanding rapidly, with 58 operational reactors and 27 under construction by 2024.</w:t>
        <w:br/>
      </w:r>
      <w:r>
        <w:rPr>
          <w:i/>
        </w:rPr>
      </w:r>
      <w:r>
        <w:t xml:space="preserve"> China produces only 4% of its required uranium, importing over 70% of demand, and is seeking new sources domestically and internationally.</w:t>
        <w:br/>
      </w:r>
      <w:r/>
      <w:r>
        <w:rPr>
          <w:i/>
        </w:rPr>
        <w:t xml:space="preserve"> Strategies include mining in Mongolia, extracting uranium from seawater, and developing advanced reactors using thorium.</w:t>
        <w:br/>
      </w:r>
      <w:r>
        <w:rPr>
          <w:i/>
        </w:rPr>
      </w:r>
      <w:r>
        <w:t xml:space="preserve"> The broader goal is to reduce dependency on fossil fuels, enhance energy security, and position China as a dominant nuclear power. 17. </w:t>
      </w:r>
      <w:hyperlink r:id="rId23">
        <w:r>
          <w:rPr>
            <w:color w:val="0000EE"/>
            <w:u w:val="single"/>
          </w:rPr>
          <w:t>https://inews.co.uk/news/new-nuclear-plants-wont-cut-bills-until-2030s-4295143</w:t>
        </w:r>
      </w:hyperlink>
      <w:r>
        <w:t xml:space="preserve"> - * The UK government announced plans to overhaul nuclear regulations to reduce costs, but experts say benefits for consumers will not be felt until the late 2030s. * A £14.2bn programme includes a new nuclear power station and small modular reactors (SMRs), with an expectation for SMRs to be built by 2032. * Experts suggest it could take years for these projects to impact bills, with most benefits not expected until the mid-to-late 2030s. * The Sizewell C project’s costs are estimated to be roughly double the normal price, which will be added to consumer bills. 18. </w:t>
      </w:r>
      <w:hyperlink r:id="rId24">
        <w:r>
          <w:rPr>
            <w:color w:val="0000EE"/>
            <w:u w:val="single"/>
          </w:rPr>
          <w:t>https://www.jdsupra.com/legalnews/nrc-proposed-rule-seeks-to-streamline-3756903/</w:t>
        </w:r>
      </w:hyperlink>
      <w:r>
        <w:t xml:space="preserve"> - * The U.S. Nuclear Regulatory Commission (NRC) published a proposed rule to accelerate adjudicatory proceedings on March 3, 2026. * The rule introduces tailored timeframes for different types of proceedings, including construction and operation of new nuclear reactors. * It proposes bifurcating determinations on standing and contention admissibility. * The proposal responds to the requirements of the ADVANCE Act and Executive Order 14300, imposing tighter deadlines. * The rule also includes provisions for two evidentiary hearings and tightened standards for late-filed requests. 19. </w:t>
      </w:r>
      <w:hyperlink r:id="rId25">
        <w:r>
          <w:rPr>
            <w:color w:val="0000EE"/>
            <w:u w:val="single"/>
          </w:rPr>
          <w:t>https://www.iltalehti.fi/paakirjoitus/a/7b3af9ab-1626-40e4-a6ce-dd2081439516</w:t>
        </w:r>
      </w:hyperlink>
      <w:r>
        <w:t xml:space="preserve"> - * The Finnish government has amended nuclear energy legislation to facilitate building small nuclear reactors near cities and populated areas. * Several small nuclear projects are already underway in Finland, including a proposed plant in Helsinki. * The EU aims for the first small nuclear reactors to operate by the early 2030s. * Finnish public opinion remains cautious due to historical costs and safety concerns, despite the rising global interest in small nuclear power. * The legislative process may take around ten years, with many regulatory and zoning hurdles for new projects.</w:t>
      </w:r>
      <w:r/>
    </w:p>
    <w:p>
      <w:r/>
      <w:r>
        <w:t xml:space="preserve">20. </w:t>
      </w:r>
      <w:hyperlink r:id="rId26">
        <w:r>
          <w:rPr>
            <w:color w:val="0000EE"/>
            <w:u w:val="single"/>
          </w:rPr>
          <w:t>https://www.ans.org/news/2026-03-13/article-7841/doe-launches-uprise-to-boost-nuclear-capacity/</w:t>
        </w:r>
      </w:hyperlink>
      <w:r>
        <w:t xml:space="preserve"> - * The US Department of Energy (DOE) established UPRISE in response to President Trump's May 2025 executive orders to increase nuclear capacity from 100 GW to 400 GW by 2050. * UPRISE aims to add 2.5 GW of nuclear capacity by 2027 and 5 GW by 2029 through license renewals, reactor restarts, power uprates, and modern technologies. * The initiative focuses on supply-chain readiness, plant upgrades, and economic model validation. * Power uprates include measurement uncertainty recapture, stretch, and extended uprates, increasing reactor power levels. * UPRISE plans workshops to foster collaborations and discussions on financing, with EDF having over $289 billion available for project funding. 21. </w:t>
      </w:r>
      <w:hyperlink r:id="rId27">
        <w:r>
          <w:rPr>
            <w:color w:val="0000EE"/>
            <w:u w:val="single"/>
          </w:rPr>
          <w:t>https://www.energyvoice.com/renewables-energy-transition/nuclear/593978/wylfa-smr-regulatory-design-approval/</w:t>
        </w:r>
      </w:hyperlink>
      <w:r>
        <w:t xml:space="preserve"> - * The £2.5 billion Wylfa small modular reactor (SMR) project on Anglesey received early regulatory approval from DEFRA. * The approval assesses economic, social, environmental, and safety benefits and detriments. * Rolls-Royce will deploy SMR technology through the GB Energy – Nuclear programme. * The approval is a key step towards deploying the UK’s first SMRs and contributing to net zero goals. * The UK government plans to overhaul nuclear regulation to streamline development. * The reforms aim to address bureaucratic delays and promote nuclear industry growth. 22. </w:t>
      </w:r>
      <w:hyperlink r:id="rId28">
        <w:r>
          <w:rPr>
            <w:color w:val="0000EE"/>
            <w:u w:val="single"/>
          </w:rPr>
          <w:t>https://www.derstandard.at/story/3000000312365/verpasste-chance-was-chinas-neuer-fuenfjahresplan-fuers-klima-bedeutet?ref=rss</w:t>
        </w:r>
      </w:hyperlink>
      <w:r>
        <w:t xml:space="preserve"> - * China adopts a new Five-Year Plan focusing on renewable energy expansion, nuclear energy, and future technologies in 2026. * The plan aims to increase the share of non-fossil energy sources to 25% by 2030 and reduce CO2 emissions per economic output. * Experts highlight the plan's lack of stricter emission targets, raising doubts about future emission reductions. * The plan is criticised for not matching past ambitions, with potential emissions possibly increasing if economic growth exceeds expectations. * Urban air quality improvements in Beijing are noted, linked to earlier policies replacing coal with gas and electricity. 23. </w:t>
      </w:r>
      <w:hyperlink r:id="rId29">
        <w:r>
          <w:rPr>
            <w:color w:val="0000EE"/>
            <w:u w:val="single"/>
          </w:rPr>
          <w:t>https://news.mongabay.com/short-article/2026/03/south-africa-endorses-treaty-to-triple-global-nuclear-energy-capacity-by-2050/</w:t>
        </w:r>
      </w:hyperlink>
      <w:r>
        <w:t xml:space="preserve"> - * South Africa endorsed the Declaration to Triple Nuclear Energy Capacity by 2050 during the 2023 UN climate summit in Dubai. * The decision was announced in Cape Town during the Africa Energy Indaba; nuclear power is deemed a 'structural necessity' for South Africa’s energy mix. * South Africa plans to increase nuclear capacity by 3,400 megawatts, from 1,800 to 5,200 megawatts, by 2025. * The country’s current electricity generation is over 80% coal, with nuclear contributing around 4%; renewables contribute about 10%. * There are legal challenges from civil society against nuclear expansion, potentially delaying plans. 24. </w:t>
      </w:r>
      <w:hyperlink r:id="rId30">
        <w:r>
          <w:rPr>
            <w:color w:val="0000EE"/>
            <w:u w:val="single"/>
          </w:rPr>
          <w:t>https://www.innovationnewsnetwork.com/uk-reforms-to-accelerate-nuclear-development-cut-delays/67671/?utm_source=rss&amp;utm_medium=rss&amp;utm_campaign=uk-reforms-to-accelerate-nuclear-development-cut-delays</w:t>
        </w:r>
      </w:hyperlink>
      <w:r>
        <w:t xml:space="preserve"> - * The UK Government announced plans to overhaul nuclear regulation following an independent review highlighting delays caused by complex approval procedures. * Reforms aim to introduce risk-based regulation, focusing resources on safety-critical areas, and are planned for implementation by 2027. * Major projects such as Sizewell C, Hinkley Point C, and small modular reactors at Wylfa are underway to expand nuclear infrastructure. * The government is also investing £65.6 million in nuclear research and workforce development, including PhD programmes and national security projects. * Reforms are designed to streamline project timelines and reduce costs without compromising safety or environmental standards. 25. </w:t>
      </w:r>
      <w:hyperlink r:id="rId31">
        <w:r>
          <w:rPr>
            <w:color w:val="0000EE"/>
            <w:u w:val="single"/>
          </w:rPr>
          <w:t>https://www.gbnews.com/news/rachel-reeves-nuclear-bosses-radical-reset</w:t>
        </w:r>
      </w:hyperlink>
      <w:r>
        <w:t xml:space="preserve"> - * The UK government plans to implement reforms to nuclear regulation, aiming to reduce bureaucratic hurdles and accelerate nuclear projects. 26. </w:t>
      </w:r>
      <w:hyperlink r:id="rId32">
        <w:r>
          <w:rPr>
            <w:color w:val="0000EE"/>
            <w:u w:val="single"/>
          </w:rPr>
          <w:t>https://knnindia.co.in/news/newsdetails/sectors/energy/govt-allocates-rs-20000-crore-for-small-modular-reactor-development-under-nuclear-energy-mission</w:t>
        </w:r>
      </w:hyperlink>
      <w:r>
        <w:t xml:space="preserve"> - * The Indian government allocated Rs 20,000 crore under the Nuclear Energy Mission to support SMR research, design, development, and deployment. * Three indigenous SMR technologies are being developed, including BSMR-200, SMR-55, and a high-temperature gas-cooled reactor for hydrogen generation. * The roadmap aims to achieve 100 GW of nuclear capacity by 2047, increasing from current 8.78 GW to 54 GW by 2032, through various public, private, and joint ventures. * The BSMR-200 and SMR-55 projects have received approval; siting and environmental clearances are in progress. * Most equipment components are domestically produced with technical support from BARC. 27. </w:t>
      </w:r>
      <w:hyperlink r:id="rId33">
        <w:r>
          <w:rPr>
            <w:color w:val="0000EE"/>
            <w:u w:val="single"/>
          </w:rPr>
          <w:t>https://tass.com/economy/2101213</w:t>
        </w:r>
      </w:hyperlink>
      <w:r>
        <w:t xml:space="preserve"> - * Rosatom will operate the Zaporozhye nuclear power plant and ensure its safe operation. * This statement was made after consultations between the Russian delegation and IAEA. * The plant may generate electricity for border areas, including Ukraine, under certain conditions. * The plant has a capacity of 6 Gigawatts and could supply electricity beyond traditional destinations. * Possible new partners include the United States. 28. </w:t>
      </w:r>
      <w:hyperlink r:id="rId34">
        <w:r>
          <w:rPr>
            <w:color w:val="0000EE"/>
            <w:u w:val="single"/>
          </w:rPr>
          <w:t>https://www.nucnet.org/news/uk-government-grants-nuclear-justification-for-rolls-royce-smr-design-3-5-2026</w:t>
        </w:r>
      </w:hyperlink>
      <w:r>
        <w:t xml:space="preserve"> - * The UK government approved the nuclear justification for Rolls-Royce's small modular reactor (SMR) design, marking a regulatory milestone. * The decision followed public consultation and government assessment of the technology’s benefits and risks. * The reactor uses low-enriched uranium dioxide fuel in a light-water cooled and moderated pressurised water reactor. * Rolls-Royce's SMR aims to deliver significant climate and socio-economic benefits with manageable environmental impacts. * The UK Office for Nuclear Regulation is conducting detailed assessment under GDA, expected to complete in August 2026. 29. </w:t>
      </w:r>
      <w:hyperlink r:id="rId35">
        <w:r>
          <w:rPr>
            <w:color w:val="0000EE"/>
            <w:u w:val="single"/>
          </w:rPr>
          <w:t>https://www.power-technology.com/news/paris-summit-boosts-nuclear-tripling-pledge/</w:t>
        </w:r>
      </w:hyperlink>
      <w:r>
        <w:t xml:space="preserve"> - * The second World Nuclear Energy Summit (WNES) held in Paris on 10 March gained new signatories to a nuclear energy declaration, raising total to 38. * The summit aimed to promote nuclear power’s role in global decarbonisation, focusing on financing, fuel security, and workforce development. * Leaders and countries discussed technological pathways including extending reactor lifetimes, new plants, small modular reactors (SMRs), and innovative concepts. * The summit highlighted the importance of international cooperation, policy frameworks, standardisation, and safety harmonisation. * The high-level joint statement emphasised broad inclusion of nuclear energy in climate and development policies, support for new and existing reactors, and international cooperation. 30. </w:t>
      </w:r>
      <w:hyperlink r:id="rId36">
        <w:r>
          <w:rPr>
            <w:color w:val="0000EE"/>
            <w:u w:val="single"/>
          </w:rPr>
          <w:t>https://www.tz.de/politik/atomkraft-ja-bitte-csu-general-widerspricht-merz-und-will-auf-neue-mini-reaktoren-setzen-zr-94215791.html</w:t>
        </w:r>
      </w:hyperlink>
      <w:r>
        <w:t xml:space="preserve"> - • CSU-General Martin Huber interpretiert Merz' Aussage zum Atomausstieg anders und befürwortet neue Mini-Reaktoren. • Huber spricht sich für Innovationen und Small Modular Reactors (SMRs) aus, um den Energiebedarf zu sichern. • Die EU fördert die Forschung und Investitionen in Kernenergie, um nachhaltige Energiequellen zu stärken. • In der westlichen Welt sind derzeit keine Mini-Reaktoren im Betrieb; Entwicklung läuft in Ländern wie Großbritannien und Russland. • Deutschland hält bisher wenig von SMRs, während die EU eine Strategie zur Einführung bis Anfang der 2030er Jahre plant. 31. </w:t>
      </w:r>
      <w:hyperlink r:id="rId37">
        <w:r>
          <w:rPr>
            <w:color w:val="0000EE"/>
            <w:u w:val="single"/>
          </w:rPr>
          <w:t>https://ceoworld.biz/2026/03/13/from-hormuz-to-wall-street-what-the-iran-war-means-for-oil-inflation-and-portfolios/</w:t>
        </w:r>
      </w:hyperlink>
      <w:r>
        <w:t xml:space="preserve"> - * Oil prices have surged towards USD 120 per barrel due to disruption of the Strait of Hormuz. * Shipping and exports are constrained, affecting global oil and LNG supply chains. * Multiple scenarios are analysed: short, intense shock; enduring chaos; and a prolonged crisis. * Policy measures, such as strategic reserves, are under discussion to mitigate impacts. * The crisis reinforces energy security and accelerates the shift towards renewables, nuclear, and infrastructure diversification. 32. </w:t>
      </w:r>
      <w:hyperlink r:id="rId38">
        <w:r>
          <w:rPr>
            <w:color w:val="0000EE"/>
            <w:u w:val="single"/>
          </w:rPr>
          <w:t>https://theenergyst.com/uk-nuclear-regulatory-developments-unlocking-reliable-energy-at-scale-for-uk-data-centres/</w:t>
        </w:r>
      </w:hyperlink>
      <w:r>
        <w:t xml:space="preserve"> - * UK enters a critical deployment phase for nuclear energy, driven by security and decarbonisation needs. * Recent regulatory developments aim to facilitate advanced nuclear solutions, including Small Modular Reactors (SMRs), for data centres. * UK government has introduced frameworks such as the Advanced Nuclear Framework and AI Growth Zones to accelerate infrastructure build. * New regulations recognise nuclear as nationally significant, supporting co-located SMR projects. * Challenges remain, including construction risks and regulatory adaptation, but government efforts aim to mitigate these.</w:t>
      </w:r>
      <w:r/>
    </w:p>
    <w:p>
      <w:r/>
      <w:r>
        <w:t xml:space="preserve">33. </w:t>
      </w:r>
      <w:hyperlink r:id="rId39">
        <w:r>
          <w:rPr>
            <w:color w:val="0000EE"/>
            <w:u w:val="single"/>
          </w:rPr>
          <w:t>https://www.iltempo.it/economia/2026/03/13/news/enea-punta-sui-reattori-nucleari-a-sodio-per-la-sicurezza-energetica-46789389/</w:t>
        </w:r>
      </w:hyperlink>
      <w:r>
        <w:t xml:space="preserve"> - * Enea participates in the Esfr-Simple project to develop safer, more sustainable, and efficient fast neutron small modular reactors (SMRs) cooled by sodium. * The project aims to reduce reactor size from 3,600 MWt to 360 MWt and integrate AI for operational data analysis. * Enea's involvement includes safety enhancements, fuel optimisation, and experimental verification of components. * The development aligns with global interests in fourth-generation nuclear technologies, particularly sodium-cooled reactors. * The research emphasises passive safety systems and heat removal during normal operation and accidents, enhancing reactor safety. 34. </w:t>
      </w:r>
      <w:hyperlink r:id="rId40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announced support for a pledge to triple nuclear energy capacity at COP28, increasing the backers to 38. * Chinese Vice Premier Zhang Guoqing emphasised China's support and plans to export nuclear technology. * Brazil's energy minister highlighted nuclear as a strategic future choice, proposing small modular reactors. * Europe remains divided on nuclear power, with France supporting and Germany opposing expansion. * EU President Ursula von der Leyen called for renewed European leadership in nuclear technology. * The article discusses geopolitical, technological, and policy aspects influencing nuclear energy expansion worldwide. 35. </w:t>
      </w:r>
      <w:hyperlink r:id="rId41">
        <w:r>
          <w:rPr>
            <w:color w:val="0000EE"/>
            <w:u w:val="single"/>
          </w:rPr>
          <w:t>https://www.eenews.net/articles/top-democrat-slams-doe-bid-to-fast-track-advanced-reactors/</w:t>
        </w:r>
      </w:hyperlink>
      <w:r>
        <w:t xml:space="preserve"> - * Democratic Sen. Sheldon Whitehouse criticised the Department of Energy’s effort to streamline permitting for next-generation nuclear reactors. * The proposed rule would create new categorical exclusions to bypass environmental reviews. * The exclusions could apply to experimental reactors developed through a DOE programme targeting at least three advanced commercial reactor demonstrations by July 4. * Whitehouse criticised the DOE’s justification based on regulatory approvals and safety analyses. 36. </w:t>
      </w:r>
      <w:hyperlink r:id="rId42">
        <w:r>
          <w:rPr>
            <w:color w:val="0000EE"/>
            <w:u w:val="single"/>
          </w:rPr>
          <w:t>https://www.canarymedia.com/articles/nuclear/trump-admin-courts-westinghouse-rivals</w:t>
        </w:r>
      </w:hyperlink>
      <w:r>
        <w:t xml:space="preserve"> - * The Trump administration aims to restart the U.S. nuclear industry, with policies to build multiple new reactors by 2030.</w:t>
      </w:r>
      <w:r>
        <w:rPr>
          <w:i/>
        </w:rPr>
        <w:t xml:space="preserve"> It focuses on first-generation reactors like Westinghouse's AP1000, with ongoing discussions on funding.</w:t>
      </w:r>
      <w:r>
        <w:t xml:space="preserve"> The DOE is considering rival technologies from GE Hitachi and Korea Electric Power Corporation as alternatives.</w:t>
      </w:r>
      <w:r>
        <w:rPr>
          <w:i/>
        </w:rPr>
        <w:t xml:space="preserve"> Delays and cost overruns with Westinghouse's projects have prompted the search for additional options.</w:t>
      </w:r>
      <w:r>
        <w:t xml:space="preserve"> The effort is part of broader US energy security and decarbonisation strategies. 37. </w:t>
      </w:r>
      <w:hyperlink r:id="rId40">
        <w:r>
          <w:rPr>
            <w:color w:val="0000EE"/>
            <w:u w:val="single"/>
          </w:rPr>
          <w:t>https://www.climatechangenews.com/2026/03/13/china-joins-pledge-to-triple-global-nuclear-energy-capacity/</w:t>
        </w:r>
      </w:hyperlink>
      <w:r>
        <w:t xml:space="preserve"> - * China, Brazil, Italy, and Belgium have endorsed a pledge launched at COP28 to triple nuclear capacity between 2020 and 2050, increasing supporters to 38. * Chinese Vice Premier Zhang Guoqing emphasised climate change and energy security benefits. * China has significantly added nuclear capacity in the past 15 years and plans to export reactors. * The endorsement reflects growing recognition of nuclear as a reliable, clean power source amid geopolitical tensions. * Support for nuclear in Brazil is strategic; the country aims to replace fossil fuel plants with SMRs, citing large uranium reserves. * Europe remains divided: France supports nuclear, Germany opposes, while EU President von der Leyen advocates for nuclear as part of an energy mix. * The US maintains support for nuclear energy, including new SMRs, despite safety and environmental concerns. 38. </w:t>
      </w:r>
      <w:hyperlink r:id="rId43">
        <w:r>
          <w:rPr>
            <w:color w:val="0000EE"/>
            <w:u w:val="single"/>
          </w:rPr>
          <w:t>https://www.gamereactor.fr/la-commission-europeenne-lance-de-nouvelles-initiatives-en-matiere-denergie-pour-stimuler-lautosuffisance-2063703/</w:t>
        </w:r>
      </w:hyperlink>
      <w:r>
        <w:t xml:space="preserve"> - * The European Commission introduced initiatives to promote national energy solutions, reduce dependence on fossil fuel imports, and lower energy prices. * A strategy on small modular reactors (SMRs) aims to enable EU countries, such as Finland, to operate SMRs from the early 2030s. * The Commission plans to invest 200 million euros from the Innovation Fund through InvestEU by 2028 to support nuclear technologies. * Collaboration with the European Investment Bank will mobilise over 75 billion euros over three years for the clean energy transition. * The "citizen energy" package seeks to make energy more affordable and assist vulnerable consumers. 39. </w:t>
      </w:r>
      <w:hyperlink r:id="rId44">
        <w:r>
          <w:rPr>
            <w:color w:val="0000EE"/>
            <w:u w:val="single"/>
          </w:rPr>
          <w:t>https://metaverseplanet.net/blog/deep-fission-begins-drilling-for-1-6km-underground-nuclear-reacto/</w:t>
        </w:r>
      </w:hyperlink>
      <w:r>
        <w:t xml:space="preserve"> - - US-based startup Deep Fission has started drilling an 1,800-metre borehole in Kansas for a deep underground nuclear reactor. - The project aims to develop a 15 MW SMR named "Gravity" using the Earth’s natural pressure and bedrock as safety features. - The design reduces construction costs by utilising existing oil and gas drilling technology, potentially cutting costs by 70% to 80%. - The initiative supports the US Department of Energy’s Reactor Pilot Program, targeting criticality by July 2026. - The project addresses the energy needs of the tech industry, including AI and data centres, with scalable, stable, carbon-free power. 40. </w:t>
      </w:r>
      <w:hyperlink r:id="rId45">
        <w:r>
          <w:rPr>
            <w:color w:val="0000EE"/>
            <w:u w:val="single"/>
          </w:rPr>
          <w:t>https://www.renewable-energy-industry.com/news/world/article-7289</w:t>
        </w:r>
      </w:hyperlink>
      <w:r>
        <w:t xml:space="preserve"> - * Ursula von der Leyen announced a new European strategy supporting small modular reactors (SMRs) with private investment guarantees.</w:t>
      </w:r>
      <w:r>
        <w:rPr>
          <w:i/>
        </w:rPr>
        <w:t>* She highlighted nuclear and renewables as key, reliable energy sources for Europe's independence and security.</w:t>
      </w:r>
      <w:r>
        <w:t>* The European Commission supports nuclear fission technologies and fuels, amid global nuclear energy renaissance claims.</w:t>
      </w:r>
      <w:r>
        <w:rPr>
          <w:i/>
        </w:rPr>
        <w:t>* France, through EDF and Nuward, is the main EU country developing SMRs; recent projects face technical revisions.</w:t>
      </w:r>
      <w:r>
        <w:t xml:space="preserve">* Overall, global nuclear capacity growth remains limited; costs and long build times hinder expansion.* 41. </w:t>
      </w:r>
      <w:hyperlink r:id="rId46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• UK government plans to overhaul nuclear planning and regulation, aiming to speed up delivery by 2027. • Reforms include simplifying processes and boosting research funding, with £65.6 million allocated. • No new North Sea exploration licences will be issued, as the government prioritises nuclear energy development. • Official responses to the Middle East conflict highlight focus on energy security and reducing reliance on fossil fuels. • UK political leaders meet industry to prevent fuel price profiteering.</w:t>
      </w:r>
      <w:r/>
    </w:p>
    <w:p>
      <w:r/>
      <w:r>
        <w:t xml:space="preserve">42. </w:t>
      </w:r>
      <w:hyperlink r:id="rId46">
        <w:r>
          <w:rPr>
            <w:color w:val="0000EE"/>
            <w:u w:val="single"/>
          </w:rPr>
          <w:t>https://www.energyvoice.com/renewables-energy-transition/nuclear/593945/miliband-fast-tracks-nuclear-bombs-but-not-north-sea/</w:t>
        </w:r>
      </w:hyperlink>
      <w:r>
        <w:t xml:space="preserve"> - * The UK government plans to overhaul nuclear planning and regulation, aiming to speed up delivery by 2027, as part of energy security and climate change strategies. * The reforms are part of the Nuclear Regulatory Taskforce led by John Fingleton, addressing bureaucratic delays. * UK government supports £65.6 million of research funding for nuclear-related programmes across UK institutions. * Miliband advocates for continuing oil and gas production from existing fields but opposes new exploration licenses, claiming they won’t lower bills. * UK’s energy strategy involves building nuclear capacity to reduce reliance on volatile fossil fuels and enhance energy security, especially amid regional conflicts. 43. </w:t>
      </w:r>
      <w:hyperlink r:id="rId47">
        <w:r>
          <w:rPr>
            <w:color w:val="0000EE"/>
            <w:u w:val="single"/>
          </w:rPr>
          <w:t>https://www.indiandefensenews.in/2026/03/mea-slams-paks-hypocrisy-over-india.html</w:t>
        </w:r>
      </w:hyperlink>
      <w:r>
        <w:t xml:space="preserve"> - * India's Ministry of External Affairs (MEA) rejects Pakistan's criticism of the India-Canada nuclear agreement. * The dispute concerns civil nuclear cooperation and uranium supply pact valued at USD 2.6 billion. * India aims to diversify its nuclear energy sources and reduce dependence on Russian fuel. * Pakistan criticises India's non-NPT status and unequal safeguards, citing proliferation concerns. * The deal signifies strengthening bilateral relations and India's energy security strategy. 44. </w:t>
      </w:r>
      <w:hyperlink r:id="rId48">
        <w:r>
          <w:rPr>
            <w:color w:val="0000EE"/>
            <w:u w:val="single"/>
          </w:rPr>
          <w:t>https://www.nzz.ch/meinung/die-schweiz-verabschiedet-sich-von-der-illusion-einer-akw-freien-zukunft-ld.1929023</w:t>
        </w:r>
      </w:hyperlink>
      <w:r>
        <w:t xml:space="preserve"> - * The Swiss Senate voted to lift the ban on new nuclear power plants, signalling a policy shift towards nuclear energy. * The existing reactors Gösgen and Beznau are set to go offline in 2039 and 2044, but extension of their operational life is suggested. * EU, especially Germany, re-evaluates nuclear phase-out; EU Commission President Ursula von der Leyen admits to strategic error of abandoning nuclear energy. * Switzerland's increased openness to nuclear power aims to improve energy independence amidst geopolitical risks and rising European electricity demand. * Further nuclear expansion in Switzerland may be delayed until at least 2050 due to financial and regulatory considerations. 45. </w:t>
      </w:r>
      <w:hyperlink r:id="rId49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agreement, spanning 2027 to 2035. * Cameco Corp. will supply approximately 22 million pounds of uranium to India’s Department of Atomic Energy. * The deal aims to support India's goal of 100 GW nuclear capacity by 2047. * The agreement signifies a strategic shift in India-Canada relations, focusing on energy cooperation. * It occurs alongside negotiations on a Comprehensive Economic Partnership Agreement (CEPA) and critical minerals cooperation. 46. </w:t>
      </w:r>
      <w:hyperlink r:id="rId50">
        <w:r>
          <w:rPr>
            <w:color w:val="0000EE"/>
            <w:u w:val="single"/>
          </w:rPr>
          <w:t>https://www.newcivilengineer.com/latest/arup-appointed-to-provide-early-phase-engineering-and-designs-of-wylfa-smrs-12-03-2026/</w:t>
        </w:r>
      </w:hyperlink>
      <w:r>
        <w:t xml:space="preserve"> - - Arup assigned to provide ground and structural engineering support for the Wylfa SMR project on Anglesey, UK. - The project aims to deliver up to 1.5 GW of low-carbon electricity as part of UK government plans. - The Wylfa site is designated for the first UK SMRs, with Rolls-Royce SMR manufacturing the reactors. - The project could create up to 3,000 jobs and support the UK’s position in the global SMR market. - The appointment follows other environmental and regulatory support contracts for the project. 47. </w:t>
      </w:r>
      <w:hyperlink r:id="rId49">
        <w:r>
          <w:rPr>
            <w:color w:val="0000EE"/>
            <w:u w:val="single"/>
          </w:rPr>
          <w:t>https://skillings.net/nuclear-pivot-india-and-canada-ink-2-6b-uranium-supply-deal-as-energy-ties-hit-new-heights/</w:t>
        </w:r>
      </w:hyperlink>
      <w:r>
        <w:t xml:space="preserve"> - * India and Canada signed a $2.6 billion uranium supply agreement spanning 2027 to 2035. * Cameco will supply approximately 22 million pounds of uranium ore concentrate to India. * The deal aims to support India's goal of 100 GW nuclear capacity by 2047. * The agreement enhances bilateral energy cooperation and diversifies Canada's export markets. * The global uranium market is in a deficit, with prices at decade highs, and India needs additional supply to meet its nuclear energy demands. 48. </w:t>
      </w:r>
      <w:hyperlink r:id="rId51">
        <w:r>
          <w:rPr>
            <w:color w:val="0000EE"/>
            <w:u w:val="single"/>
          </w:rPr>
          <w:t>https://times.mw/kayelekera-uranium-production-peaks-up/?utm_source=rss&amp;utm_medium=rss&amp;utm_campaign=kayelekera-uranium-production-peaks-up</w:t>
        </w:r>
      </w:hyperlink>
      <w:r>
        <w:t xml:space="preserve"> - * Lotus Resources Limited reported the Kayelekera Uranium Mine operated at over 80% capacity in February. * The mine is progressing towards steady-state production of uranium in the second quarter of 2026. * Commissioning of the sulphuric acid plant is underway, with hot commissioning expected in April. * The mine aims to support uranium processing for its first shipment in Q2 2026. * The mine secured over $53 million through share sales on the Australian Securities Exchange. * Increased production could benefit Malawi's economy through foreign exchange and employment. 49. </w:t>
      </w:r>
      <w:hyperlink r:id="rId52">
        <w:r>
          <w:rPr>
            <w:color w:val="0000EE"/>
            <w:u w:val="single"/>
          </w:rPr>
          <w:t>https://www.thenewslens.com/article/265647</w:t>
        </w:r>
      </w:hyperlink>
      <w:r>
        <w:t xml:space="preserve"> - </w:t>
      </w:r>
      <w:r>
        <w:rPr>
          <w:i/>
        </w:rPr>
        <w:t>EU Commission President Ursula von der Leyen criticises Europe's reduction of nuclear energy, citing it as a 'strategic mistake' in face of rising fossil fuel dependence.</w:t>
      </w:r>
      <w:r>
        <w:t xml:space="preserve"> </w:t>
      </w:r>
      <w:r>
        <w:rPr>
          <w:i/>
        </w:rPr>
        <w:t>She highlights the decline in nuclear power from 33% in 1990 to 15% currently, increasing reliance on oil and gas.</w:t>
      </w:r>
      <w:r>
        <w:t xml:space="preserve"> </w:t>
      </w:r>
      <w:r>
        <w:rPr>
          <w:i/>
        </w:rPr>
        <w:t>Von der Leyen supports EU investment in nuclear technology, allocating €200 million for innovation.</w:t>
      </w:r>
      <w:r>
        <w:t xml:space="preserve"> </w:t>
      </w:r>
      <w:r>
        <w:rPr>
          <w:i/>
        </w:rPr>
        <w:t>France advocates maintaining nuclear power as a key low-carbon energy source, with plans to diversify Russian uranium supplies.</w:t>
      </w:r>
      <w:r>
        <w:t xml:space="preserve"> </w:t>
      </w:r>
      <w:r>
        <w:rPr>
          <w:i/>
        </w:rPr>
        <w:t>Several EU countries soften stance on nuclear energy, aiming for stable low-carbon electricity to ensure industrial competitiveness.</w:t>
      </w:r>
      <w:r>
        <w:t xml:space="preserve">50. </w:t>
      </w:r>
      <w:hyperlink r:id="rId53">
        <w:r>
          <w:rPr>
            <w:color w:val="0000EE"/>
            <w:u w:val="single"/>
          </w:rPr>
          <w:t>https://www.nzz.ch/wirtschaft/japan-setzt-15-jahre-nach-der-katastrophe-in-fukushima-auf-die-wiederbelebung-der-akw-ld.1928964</w:t>
        </w:r>
      </w:hyperlink>
      <w:r>
        <w:t xml:space="preserve"> - * Japan's nuclear industry is returning, with reactor 6 at Kashiwazaki-Kariwa restarting in January 2026. * The government aims to increase nuclear power's share from 9% to 20% by 2030 and develop new reactor types. * Japan plans to use nuclear energy as a key component in its strategy to achieve net-zero greenhouse gas emissions by 2050. * The country maintains a strategic approach to nuclear energy due to safety, economic, and security considerations. * Japanese companies, including domestic and German firms, are positioning to benefit from the nuclear revival. 51. </w:t>
      </w:r>
      <w:hyperlink r:id="rId54">
        <w:r>
          <w:rPr>
            <w:color w:val="0000EE"/>
            <w:u w:val="single"/>
          </w:rPr>
          <w:t>https://www.observer24.com.na/mining-enters-2026-on-a-strong-footing/</w:t>
        </w:r>
      </w:hyperlink>
      <w:r>
        <w:t xml:space="preserve"> - * Namibia’s mining sector starts 2026 benefiting from high prices for gold, copper, zinc, tin, and uranium.</w:t>
      </w:r>
      <w:r>
        <w:rPr>
          <w:i/>
        </w:rPr>
        <w:t>* Elevated commodity prices boost export earnings and government revenue.</w:t>
      </w:r>
      <w:r>
        <w:t>* Uranium remains strategically important amid global interest in nuclear energy.</w:t>
      </w:r>
      <w:r>
        <w:rPr>
          <w:i/>
        </w:rPr>
        <w:t>* The sector contributes significantly to Namibia’s economy, with a focus on non-diamond minerals.</w:t>
      </w:r>
      <w:r>
        <w:t>* Risks include geopolitical tensions, supply chain uncertainties, and domestic cost pressures.</w:t>
      </w:r>
      <w:r>
        <w:rPr>
          <w:i/>
        </w:rPr>
        <w:t xml:space="preserve">52. </w:t>
      </w:r>
      <w:hyperlink r:id="rId55">
        <w:r>
          <w:rPr>
            <w:color w:val="0000EE"/>
            <w:u w:val="single"/>
          </w:rPr>
          <w:t>https://www.zerohedge.com/energy/centrus-partners-palantir-wright-pushes-end-russian-imports</w:t>
        </w:r>
      </w:hyperlink>
      <w:r>
        <w:rPr>
          <w:i/>
        </w:rPr>
        <w:t xml:space="preserve"> - * Centrus Energy and Palantir announced an AI-powered partnership to accelerate US uranium enrichment expansion. * The collaboration aims to cut costs, improve efficiencies, and expand capacity at Centrus' Ohio plant. * The US plans to end uranium imports from Russia by 2028, relying on European partners. * The US currently depends on Russian supply for about 20-25% of nuclear fuel feedstock. * The US expands efforts at Urenco's New Mexico enrichment facility as part of the strategy. 53. </w:t>
      </w:r>
      <w:hyperlink r:id="rId56">
        <w:r>
          <w:rPr>
            <w:color w:val="0000EE"/>
            <w:u w:val="single"/>
          </w:rPr>
          <w:t>https://www.nrc.nl/nieuws/2026/03/12/liever-een-kernreactor-dan-een-zonneweide-staat-over-tien-jaar-in-iedere-gemeente-een-kleine-kerncentrale-a4922327</w:t>
        </w:r>
      </w:hyperlink>
      <w:r>
        <w:rPr>
          <w:i/>
        </w:rPr>
        <w:t xml:space="preserve"> - * Dutch municipality Opmeer considers building a small modular reactor (SMR) as part of its quest for sustainable energy solutions by 2040. * SMRs are compact, clocked as 25 MW in Opmeer, significantly smaller than traditional reactors like Borssele. * Several countries and companies such as China, Russia, Allseas, and TU Delft are involved in developing SMRs. * Debates revolve around safety, nuclear waste, costs, and space-efficiency compared to wind and solar power. * The Dutch government and municipalities are investigating the feasibility and potential deployment of SMRs, with plans possibly between 2035 and 2040. 54. </w:t>
      </w:r>
      <w:hyperlink r:id="rId57">
        <w:r>
          <w:rPr>
            <w:color w:val="0000EE"/>
            <w:u w:val="single"/>
          </w:rPr>
          <w:t>https://energiesmedia.com/meta-terrapower-natrium-nuclear-reactors/</w:t>
        </w:r>
      </w:hyperlink>
      <w:r>
        <w:rPr>
          <w:i/>
        </w:rPr>
        <w:t xml:space="preserve"> - * Meta collaborates with TerraPower to deploy eight Natrium reactors in the US, with funding for the first two units supporting up to 690 MW of electricity. * The reactors aim to generate approximately 2.8 GW of carbon-free baseload power, with potential to boost output to about 4 GW during peak demand. * The project is expected to be completed by 2032, with additional units providing up to 2.1 GW by 2035. * The Natrium technology uses liquid sodium as coolant, offering safety and efficiency advantages over traditional water-cooled reactors. * TerraPower’s CEO Chris Levesque emphasizes the deployment of reliable, flexible, and carbon-free power to meet US energy needs. 55. </w:t>
      </w:r>
      <w:hyperlink r:id="rId58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rPr>
          <w:i/>
        </w:rPr>
        <w:t xml:space="preserve"> - * The U.S. Department of Energy announced the UPRISE initiative to increase nuclear capacity by 2.5 GW by 2027 and 5 GW by 2029.</w:t>
      </w:r>
      <w:r>
        <w:t xml:space="preserve"> The initiative includes expanding output from operating reactors, restarting dormant facilities, and extending plant lifespans.</w:t>
      </w:r>
      <w:r>
        <w:rPr>
          <w:i/>
        </w:rPr>
        <w:t xml:space="preserve"> It aligns with White House directives to quadruple U.S. nuclear capacity from 100 GW to 400 GW by 2050.</w:t>
      </w:r>
      <w:r>
        <w:t xml:space="preserve"> The programme aims to address rising electricity demand driven by industrial electrification and data centres.</w:t>
      </w:r>
      <w:r>
        <w:rPr>
          <w:i/>
        </w:rPr>
        <w:t xml:space="preserve"> The initiative will assess supply chain readiness, plant upgrades, and economic models, and support regulatory and fuel technology advancements.</w:t>
      </w:r>
      <w:r>
        <w:t xml:space="preserve"> Industry interest in power uprates is rising, with over 5 GWe of capacity planning or interest noted.</w:t>
      </w:r>
      <w:r>
        <w:rPr>
          <w:i/>
        </w:rPr>
        <w:t xml:space="preserve"> The effort will also aim to invigorate domestic supply chains for nuclear upgrades and future build-out.</w:t>
      </w:r>
      <w:r>
        <w:t xml:space="preserve"> The Light Water Reactor Sustainability Program at Idaho National Laboratory will support operational efficiency and plant life extension research. 56. </w:t>
      </w:r>
      <w:hyperlink r:id="rId59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a government-owned company under the Ministry of Power, India, plans to develop 30GW nuclear capacity by 2047. * NTPC's joint venture with Nuclear Power Corporation of India Limited (NPCIL), Anu Shakti Vidyut Nigam Limited (ASHVINI), is establishing a 4×700 MW nuclear power project called Mahi Banswara Rajasthan Atomic Power Project (MBRAPP) in Rajasthan, with testing expected by FY 2032-33. * NTPC has created a wholly owned subsidiary, NTPC Parmanu Urja Nigam Limited (NPUNL), incorporated in January 2025. * The 30GW target aligns with India's goal of 100 GW nuclear capacity by 2047 and includes exploring international collaborations through Expressions of Interest. 57. </w:t>
      </w:r>
      <w:hyperlink r:id="rId60">
        <w:r>
          <w:rPr>
            <w:color w:val="0000EE"/>
            <w:u w:val="single"/>
          </w:rPr>
          <w:t>https://www.powermag.com/why-nuclear-power-is-most-viable-option-for-data-centers/</w:t>
        </w:r>
      </w:hyperlink>
      <w:r>
        <w:t xml:space="preserve"> - * Data centres are shifting towards on-site nuclear power, with the first project expected to operate independently of the grid. * Small modular reactors (SMRs) modernise nuclear power, generate 50-300 MW, and are suitable for data centres due to their size and deployment flexibility. * SMRs are based on proven submarine reactor designs, offering enhanced safety features. * Regulatory and permitting challenges remain significant, with projects like NuScale's support but also cancellations due to costs. * Major tech companies, including Amazon, Google, Microsoft, and Meta, are investing in SMRs, signalling confidence in the technology. * The first successful SMR-powered data centres are anticipated to influence market confidence and regulations, accelerating adoption. 58. </w:t>
      </w:r>
      <w:hyperlink r:id="rId61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promotes nuclear energy and Wyoming’s uranium resources. * Discusses approval of advanced nuclear reactor project in Kemmerer, Wyoming. * Emphasises the importance of domestic nuclear fuel supply chain and energy independence. * Highlights China and Russia's nuclear expansion and export efforts. * Advocates for nuclear power as a vital element for America’s energy future. 59. </w:t>
      </w:r>
      <w:hyperlink r:id="rId62">
        <w:r>
          <w:rPr>
            <w:color w:val="0000EE"/>
            <w:u w:val="single"/>
          </w:rPr>
          <w:t>https://www.ans.org/news/2026-03-12/article-7839/marvel-pdsa-approval-could-serve-as-blueprint/</w:t>
        </w:r>
      </w:hyperlink>
      <w:r>
        <w:t xml:space="preserve"> - * INL received safety approval for the MARVEL sodium-potassium cooled microreactor in March 2023, which is designed to demonstrate advanced microreactor applications. * The test reactor, targeted for initial operation in 2024, will generate data on reactor physics behaviour through dry criticality experiments. * MARVEL employs a reactivity control system with four control drums, tested in anticipation of transfer to INL’s TREAT facility. * The approval acts as a blueprint for future advanced nuclear reactor safety processes, influencing other projects such as Project Pele and MCRE. * Several projects, including Project Pele and MCRE, have been influenced by MARVEL’s safety approach and design principles. 60. </w:t>
      </w:r>
      <w:hyperlink r:id="rId63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Von der Leyen called for Europe to lead in nuclear power, including operational small modular reactors by the early 2030s. * She highlighted Europe's expertise, investment initiatives, and policy changes supporting nuclear energy. * The EU plans to expand nuclear support and invest €200 million to de-risk innovations. * The summit was held near Paris, marking the second European nuclear energy summit. * France, with the world's second-largest nuclear capacity, and Germany, which shut its reactors but now sees nuclear as strategic, featured in the discussion. 61. </w:t>
      </w:r>
      <w:hyperlink r:id="rId64">
        <w:r>
          <w:rPr>
            <w:color w:val="0000EE"/>
            <w:u w:val="single"/>
          </w:rPr>
          <w:t>https://www.riotimesonline.com/argentina-nuclear-industry-courts-u-s-investment-at-new-york-summit/</w:t>
        </w:r>
      </w:hyperlink>
      <w:r>
        <w:t xml:space="preserve"> - * Argentina presented its nuclear sector to over 50 U.S. companies during Argentina Week 2026 in New York, highlighting SMR technology, uranium supply, and radioisotope production. * The presentation followed the 19th U.S.-Argentina Joint Standing Committee on Nuclear Energy Cooperation in Washington, reaffirming commitment to small modular reactors and the FIRST program. * The bilateral nuclear cooperation agreement expires in 2027, with renewal talks underway amid a strategy to counter Chinese influence in Latin America. * Argentina has operated nuclear power plants for over five decades, with three reactors supplying around 5% of the country’s electricity. * The CAREM small modular reactor was a key part of the pitch, despite construction delays, as a symbol of Argentina’s nuclear capabilities. 62. </w:t>
      </w:r>
      <w:hyperlink r:id="rId63">
        <w:r>
          <w:rPr>
            <w:color w:val="0000EE"/>
            <w:u w:val="single"/>
          </w:rPr>
          <w:t>https://www.ans.org/news/2026-03-12/article-7837/von-der-leyen-shares-regrets-growth-plans-at-european-nuclear-summit/</w:t>
        </w:r>
      </w:hyperlink>
      <w:r>
        <w:t xml:space="preserve"> - * European nuclear summit near Paris on March 10 discussed Europe's growth plans for nuclear energy. * Von der Leyen emphasized the need for operational small modular reactors (SMRs) by the early 2030s. * Europe aims to reduce dependence on fossil fuel imports by including nuclear and renewable energy. * Support measures include expanding aid for nuclear fuels, launching an industrial alliance for SMRs, and investing $5 million in fusion research. * A €200 million fund was announced to support private investment in nuclear technologies. * France's nuclear capacity is the second largest globally, with ongoing support from European leaders. * Germany, having shut down reactors in 2023, now considers the phaseout irreversible. 63. </w:t>
      </w:r>
      <w:hyperlink r:id="rId57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partners with TerraPower to develop eight Natrium reactors in the US, supporting up to 2.8 gigawatts of carbon-free power by 2032. * The project includes funding for the first two units, with a total capacity of up to 690 megawatts, and access to six additional units capable of delivering 2.1 gigawatts by 2035. * The reactors will use Natrium technology, featuring liquid sodium coolant and energy storage systems, to provide stable and flexible electricity. * The initiative aims to support digital infrastructure and energy needs, with the main development expected to complete by 2032. 64. </w:t>
      </w:r>
      <w:hyperlink r:id="rId65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introduces the Nuclear Energy Mission with ₹20,000 crore for Small Modular Reactors (SMRs). * Three key SMR projects led by BARC include BSMR-200, SMR-55, and a high-temperature gas-cooled reactor (HTGCR). * Funds allocated: ₹5,960 crore for BSMR-200, ₹7,000 crore for SMR-55, ₹320 crore for HTGCR, among others. * Construction sites identified at Tarapur, Maharashtra, and Vizag, Andhra Pradesh. * Progress includes approvals, siting consents, and agency collaborations, with prospective milestones ahead. 65. </w:t>
      </w:r>
      <w:hyperlink r:id="rId57">
        <w:r>
          <w:rPr>
            <w:color w:val="0000EE"/>
            <w:u w:val="single"/>
          </w:rPr>
          <w:t>https://energiesmedia.com/meta-terrapower-natrium-nuclear-reactors/</w:t>
        </w:r>
      </w:hyperlink>
      <w:r>
        <w:t xml:space="preserve"> - * Meta collaborates with TerraPower to develop up to eight nuclear reactors in the United States, with funding for the first two units supporting 690 MW of electricity. * The project aims to deliver approximately 2.8 GW of carbon-free power, with potential to boost output to 4 GW during peak demand. * The reactors are expected to generate power by 2032, with additional units providing up to 2.1 GW by 2035. * Natrium technology uses liquid sodium as coolant, different from traditional water-cooled reactors, to improve safety and efficiency. * The initiative aligns with US energy security and decarbonisation goals, utilising innovative nuclear in the energy transition. 66. </w:t>
      </w:r>
      <w:hyperlink r:id="rId61">
        <w:r>
          <w:rPr>
            <w:color w:val="0000EE"/>
            <w:u w:val="single"/>
          </w:rPr>
          <w:t>https://k2radio.com/wyoming-nuclear-energy-future/</w:t>
        </w:r>
      </w:hyperlink>
      <w:r>
        <w:t xml:space="preserve"> - * U.S. Sen. Cynthia Lummis emphasises Wyoming's potential to lead in the nuclear energy industry amid rising global electricity demand, driven by artificial intelligence. * Highlights the NRC's recent approval of a construction permit for TerraPower's advanced nuclear reactor in Kemmerer, Wyoming. * Discusses Wyoming’s uranium resources and workforce as critical to rebuilding America's nuclear supply chain, reducing dependency on foreign sources like Russia. * Warns against China's nuclear expansion and export ambitions, emphasising Wyoming's role to counter Chinese and Russian dominance. * Calls for leadership in next-generation nuclear technology to sustain economic and technological advantage for the US. 67. </w:t>
      </w:r>
      <w:hyperlink r:id="rId58">
        <w:r>
          <w:rPr>
            <w:color w:val="0000EE"/>
            <w:u w:val="single"/>
          </w:rPr>
          <w:t>https://www.powermag.com/doe-unveils-initiative-to-add-5-gw-of-nuclear-capacity-through-uprates-and-restarts/</w:t>
        </w:r>
      </w:hyperlink>
      <w:r>
        <w:t xml:space="preserve"> - * The U.S. Department of Energy (DOE) launched the UPRISE initiative to increase nuclear capacity by 2.5 GW by 2027 and 5 GW by 2029. * The initiative includes power uprates, restarting dormant facilities, and extending plant lifespans. * The programme aligns with a White House directive to quadruple U.S. nuclear capacity to 400 GW by 2050. * The initiative aims to respond to surging electricity demand from industrial electrification and data centres. * It will support supply chain readiness, plant upgrades, economic validation, and regulatory streamlining. 68. </w:t>
      </w:r>
      <w:hyperlink r:id="rId65">
        <w:r>
          <w:rPr>
            <w:color w:val="0000EE"/>
            <w:u w:val="single"/>
          </w:rPr>
          <w:t>https://www.indiandefensenews.in/2026/03/indias-smr-push-20000-crore-investment.html</w:t>
        </w:r>
      </w:hyperlink>
      <w:r>
        <w:t xml:space="preserve"> - * India’s Union Budget 2025–26 allocates ₹20,000 crore for research, design, development, and deployment of SMRs.</w:t>
      </w:r>
      <w:r>
        <w:rPr>
          <w:i/>
        </w:rPr>
        <w:t xml:space="preserve"> BARC leads three SMR projects: Bharat Small Modular Reactor (BSMR-200), SMR-55, and a high-temperature gas-cooled reactor (HTGCR).</w:t>
      </w:r>
      <w:r>
        <w:t xml:space="preserve"> Construction efforts are planned at DAE sites, including Tarapur in Maharashtra and Vizag in Andhra Pradesh.</w:t>
      </w:r>
      <w:r>
        <w:rPr>
          <w:i/>
        </w:rPr>
        <w:t xml:space="preserve"> The programme has secured in-principle approvals, with construction timelines of 60 to 72 months.</w:t>
      </w:r>
      <w:r>
        <w:t xml:space="preserve"> The initiative aims to enhance energy security, promote nuclear innovation, and support green hydrogen goals. 69. </w:t>
      </w:r>
      <w:hyperlink r:id="rId66">
        <w:r>
          <w:rPr>
            <w:color w:val="0000EE"/>
            <w:u w:val="single"/>
          </w:rPr>
          <w:t>https://simplywall.st/stocks/ca/energy/tsx-dml/denison-mines-shares/news/denison-mines-shifts-toward-production-with-phoenix-uranium</w:t>
        </w:r>
      </w:hyperlink>
      <w:r>
        <w:t xml:space="preserve"> - * Denison Mines has approved the final investment decision for its Phoenix uranium in situ recovery mine. * Site preparation and construction have started following the decision. * The company received a federal construction licence from the Canadian Nuclear Safety Commission. * A construction management contract has been awarded to Wood Canada Limited. * The project move shifts Denison from exploration to near-term production, with implications for its risk profile and capital needs. 70. </w:t>
      </w:r>
      <w:hyperlink r:id="rId67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aims to boost uranium production at Krasnokamensk and other deposits, with plans to almost double output. * Environmental contamination, groundwater pollution, and associated health risks identified near Krasnokamensk uranium mine. * Russia faces potential uranium shortage by 2030-2035, with strategic investments in exploration and new deposits. * Infrastructure construction and licensing for multiple deposits, including Tetrakhskoye, Dybryn, Kolichikan, and Vershinnoye, underway. * Russia engages in international cooperation, including Chinese co-investment in Krasnokamensk and export trade restrictions. * Operational shifts include switching to heap leaching and in-situ leaching methods amid ore grade decline. 71. </w:t>
      </w:r>
      <w:hyperlink r:id="rId68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moves from concept to construction by drilling data acquisition wells for an underground nuclear pilot project. * The project involves a mile-deep, 15-megawatt small modular reactor (SMR) called 'Gravity', located in Parsons, Kansas. * The drilling aims to gather geological, hydrological, and thermal data, marking a major step forward. * The design eliminates the need for large surface structures by using underground geology for containment and shielding. * The project is supported by US financing, uranium sourcing from Urenco USA, and aims for criticality by July 2026 under the DOE's Reactor Pilot Program. 72. </w:t>
      </w:r>
      <w:hyperlink r:id="rId68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at the Great Plains Industrial Park in Kansas for its underground nuclear pilot project. * The project involves a mile-deep, 15 MWe small modular reactor (SMR) called 'Gravity'. * The drilling aims to gather geological, hydrological, and thermal data, marking a shift from concept to construction. * The design utilises natural geology for containment, pressure, and shielding, reducing surface footprint and costs. * The project is supported by an agreement with Urenco USA, $80 million funding, and is part of the DOE’s Reactor Pilot Program targeting 2026 criticality. 73. </w:t>
      </w:r>
      <w:hyperlink r:id="rId69">
        <w:r>
          <w:rPr>
            <w:color w:val="0000EE"/>
            <w:u w:val="single"/>
          </w:rPr>
          <w:t>https://www.nzz.ch/schweiz/exakt-15-jahre-nach-der-katastrophe-von-fukushima-will-der-staenderat-den-neubau-von-atomkraftwerken-ermoeglichen-ld.1928799</w:t>
        </w:r>
      </w:hyperlink>
      <w:r>
        <w:t xml:space="preserve"> - * The Swiss Ständerat votes to enable the construction of new nuclear power plants, citing geopolitical and decarbonisation factors as reasons. * The decision reverses the 2017 popular vote against nuclear energy following Fukushima. * The debate involves the federal government’s indirect counter-proposal and resistance from political parties aligned with previous anti-nuclear stances. * Arguments include energy security in winter and the EU's stance on nuclear energy. * Opponents warn that new nuclear projects may delay renewable energy development and address issues such as radioactive waste storage. 74. </w:t>
      </w:r>
      <w:hyperlink r:id="rId70">
        <w:r>
          <w:rPr>
            <w:color w:val="0000EE"/>
            <w:u w:val="single"/>
          </w:rPr>
          <w:t>https://www.wfmd.com/2026/03/12/sen-cynthia-lummis-dont-hand-china-the-nuclear-future-build-it-here-at-home/</w:t>
        </w:r>
      </w:hyperlink>
      <w:r>
        <w:t xml:space="preserve"> - * Wyoming has been a key energy producer historically, mainly through mineral resources but now increasingly through nuclear energy. * The Nuclear Regulatory Commission approved a construction permit for TerraPower’s Kemmerer Power Station in Wyoming. * Wyoming sits atop the largest uranium deposits in the US and has experience in responsible extraction. * The article highlights the need for rebuilding America’s uranium supply chain, reducing reliance on foreign sources like Russia. * Wyoming aims to lead in next-generation nuclear technology and compete with China and Russia's nuclear industries. 75. </w:t>
      </w:r>
      <w:hyperlink r:id="rId71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(Inir) in Rwanda between 2 and 9 March. * Rwanda has made progress in developing infrastructure for a nuclear power programme, including plans for a small modular reactor in the early 2030s. * Rwanda aims for nuclear energy to supply 60% to 70% of its electricity mix in the future. * The review highlighted strengths such as government commitment, regulatory framework development, and site surveys. * Recommendations included finalising legislation, policies, and developing an integrated work plan. * Rwandan president Paul Kagame discussed nuclear power's role in Rwanda’s development strategy and regional electricity expansion. 76. </w:t>
      </w:r>
      <w:hyperlink r:id="rId68">
        <w:r>
          <w:rPr>
            <w:color w:val="0000EE"/>
            <w:u w:val="single"/>
          </w:rPr>
          <w:t>https://interestingengineering.com/energy/us-firm-deep-fission-6000-ft-well</w:t>
        </w:r>
      </w:hyperlink>
      <w:r>
        <w:t xml:space="preserve"> - * Deep Fission, a California-based nuclear startup, has started drilling for an underground nuclear pilot project in Kansas. * The project involves a mile-deep, small modular reactor called the 'Gravity' reactor, designed to operate at a depth of one mile. * The company signed a deal with Urenco USA for low-enriched uranium and received $80 million in financing. * The project aims to reduce construction costs significantly and is part of the DOE's Reactor Pilot Program targeting criticality by July 4, 2026. * The initiative focuses on scalability, environmental impact, and security, with a three-well subsurface data collection program. 77. </w:t>
      </w:r>
      <w:hyperlink r:id="rId72">
        <w:r>
          <w:rPr>
            <w:color w:val="0000EE"/>
            <w:u w:val="single"/>
          </w:rPr>
          <w:t>https://revistaforum.com.br/global/china-em-foco/duas-sessoes-2026-a-estrategia-de-tres-etapas-da-china-para-o-desenvolvimento-de-energia-nuclear/</w:t>
        </w:r>
      </w:hyperlink>
      <w:r>
        <w:t xml:space="preserve"> - * China includes 'Futuro Energia' as a strategic direction in its 2026 Government Work Report, emphasising nuclear energy. 78. </w:t>
      </w:r>
      <w:hyperlink r:id="rId73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UK plans to build three SMRs at Wylfa, Ynys Môn, Wales, using Rolls-Royce technology, with £2.5bn government funding. * Arup announced its involvement in early-phase foundation engineering and design support for the project. * The project aims to contribute to the UK's energy policy, supporting carbon reduction and energy security through nuclear power. * Partners include GBE-N, Amentum, Turner &amp; Townsend, Hochtief, Mace Consult, Unipart, LDA Design, TÜV SÜD Nuclear Technologies, and Gleeds. * Project signifies the UK's first SMR and aligns with broader energy transition strategies. 79. </w:t>
      </w:r>
      <w:hyperlink r:id="rId74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decision to phase out nuclear energy was a 'strategic mistake'. * She explained that reducing nuclear share has contributed to high energy prices and dependence on fossil fuel imports. * Von der Leyen announced a new investment package in small modular nuclear reactors (SMRs) with $230 million pledged. * French President Emmanuel Macron supported enhancing European nuclear capacity, especially France's EDF. * Marine Le Pen’s deputy Jordan Bardella criticised Germany’s anti-nuclear stance and called for a rethink of energy policies. 80. </w:t>
      </w:r>
      <w:hyperlink r:id="rId59">
        <w:r>
          <w:rPr>
            <w:color w:val="0000EE"/>
            <w:u w:val="single"/>
          </w:rPr>
          <w:t>https://www.electricalindia.in/ntpc-plans-to-set-up-nuclear-power-projects/</w:t>
        </w:r>
      </w:hyperlink>
      <w:r>
        <w:t xml:space="preserve"> - * NTPC Ltd., under the Indian government, aims for 30GW nuclear capacity by 2047. * Plans include a 4×700 MW nuclear project in Rajasthan called Mahi Banswara Rajasthan Atomic Power Project, with testing expected by FY 2032-33. * NTPC formed a wholly owned subsidiary, NTPC Parmanu Urja Nigam Limited, in January 2025. * The target is part of India's broader goal of 100 GW nuclear capacity by 2047, with international collaboration options being explored. * NTPC has issued an Expression of Interest for partnerships. 81. </w:t>
      </w:r>
      <w:hyperlink r:id="rId75">
        <w:r>
          <w:rPr>
            <w:color w:val="0000EE"/>
            <w:u w:val="single"/>
          </w:rPr>
          <w:t>https://www.politicshome.com/members/article/sustainable-management-radioactive-waste</w:t>
        </w:r>
      </w:hyperlink>
      <w:r>
        <w:t xml:space="preserve"> - * The UK’s Nuclear Waste Services (NWS) promotes safe, secure, and sustainable management of radioactive waste. * NWS specialises in treatment and disposal, including operating the Low Level Waste Repository and planning a Geological Disposal Facility. * The organisation supports new nuclear build by ensuring waste management considerations are integrated from design. * UK has adopted a waste hierarchy strategy, increasing recycling and diversion to reduce disposal costs. * Innovations in waste treatment aim to further reduce waste volumes and enhance sustainability. * The work aligns with UK’s commitment to low-carbon energy and energy security through nuclear power. 82. </w:t>
      </w:r>
      <w:hyperlink r:id="rId76">
        <w:r>
          <w:rPr>
            <w:color w:val="0000EE"/>
            <w:u w:val="single"/>
          </w:rPr>
          <w:t>https://www.liberoquotidiano.it/news/esteri/46753358/emmanuel-macron-centrali-nucleari-dietro-alpi-italia-circondata/</w:t>
        </w:r>
      </w:hyperlink>
      <w:r>
        <w:t xml:space="preserve"> - * Macron emphasises the need for nuclear power as a source of progress, prosperity, and independence.</w:t>
        <w:br/>
      </w:r>
      <w:r>
        <w:rPr>
          <w:i/>
        </w:rPr>
        <w:t>* The second international civil nuclear summit organised by France and IAEA took place near Paris.</w:t>
        <w:br/>
      </w:r>
      <w:r>
        <w:t>* Macron highlights the importance of modernising and innovating nuclear energy.</w:t>
        <w:br/>
      </w:r>
      <w:r>
        <w:rPr>
          <w:i/>
        </w:rPr>
        <w:t>* France is a leading nuclear power with 57 reactors, considering nuclear energy crucial for decarbonisation.</w:t>
        <w:br/>
      </w:r>
      <w:r>
        <w:t xml:space="preserve">* The summit occurs 15 years after Fukushima, with a focus on nuclear safety and geopolitics.* 83. </w:t>
      </w:r>
      <w:hyperlink r:id="rId77">
        <w:r>
          <w:rPr>
            <w:color w:val="0000EE"/>
            <w:u w:val="single"/>
          </w:rPr>
          <w:t>https://africa-energy-portal.org/news/south-africa-endorses-global-declaration-triple-nuclear-energy</w:t>
        </w:r>
      </w:hyperlink>
      <w:r>
        <w:t xml:space="preserve"> - * South Africa endorses the Declaration to Triple global nuclear energy capacity by 2050 during the Africa Energy Indaba in Cape Town (3–5 March 2026). * The endorsement joins 33 nations committed to expanding nuclear energy’s role in energy systems. * South Africa's participation highlights its recognition of nuclear energy as vital to its energy mix and leadership in Africa's clean energy transition. * Dr Sama Bilbao y León of the World Nuclear Association emphasised nuclear energy’s role in energy access, security, and climate objectives. 84. </w:t>
      </w:r>
      <w:hyperlink r:id="rId71">
        <w:r>
          <w:rPr>
            <w:color w:val="0000EE"/>
            <w:u w:val="single"/>
          </w:rPr>
          <w:t>https://www.nucnet.org/news/iaea-review-says-rwanda-making-progress-towards-nuclear-power-programme-3-4-2026</w:t>
        </w:r>
      </w:hyperlink>
      <w:r>
        <w:t xml:space="preserve"> - * The IAEA conducted an integrated nuclear infrastructure review in Rwanda between 2 and 9 March. * Rwanda aims for nuclear energy to supply 60-70% of its electricity in the future and plans to deploy a small modular reactor in the early 2030s. * The review identified strengths such as government commitment and progress in legislation, site surveys, and emergency preparedness. * Rwanda is working with the IAEA to develop an infrastructure support plan. * President Paul Kagame highlighted nuclear power's role in Rwanda’s development and regional expansion using SMRs.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73">
        <w:r>
          <w:rPr>
            <w:color w:val="0000EE"/>
            <w:u w:val="single"/>
          </w:rPr>
          <w:t>https://www.theconstructionindex.co.uk/news/view/arup-selected-for-first-uk-smr</w:t>
        </w:r>
      </w:hyperlink>
      <w:r>
        <w:t xml:space="preserve"> - * In November 2025, plans were confirmed to build three SMRs at Wylfa, Wales, using Rolls-Royce technology, with £2.5bn UK government funding. * Arup announced support for early-phase foundation engineering and design of the project. * The project aims to support the UK's energy policy, carbon reduction, and energy security through nuclear technology.* Key partners include GBE-N, Rolls-Royce, Amentum, Turner &amp; Townsend, Hochtief, Mace Consult, Unipart, LDA Design, TÜV SÜD, and Gleeds.</w:t>
      </w:r>
      <w:r/>
    </w:p>
    <w:p>
      <w:pPr>
        <w:pStyle w:val="ListNumber"/>
        <w:spacing w:line="240" w:lineRule="auto"/>
        <w:ind w:left="720"/>
      </w:pPr>
      <w:r/>
      <w:hyperlink r:id="rId74">
        <w:r>
          <w:rPr>
            <w:color w:val="0000EE"/>
            <w:u w:val="single"/>
          </w:rPr>
          <w:t>https://climatechangedispatch.com/europe-nuclear-phaseout-strategic-mistake/</w:t>
        </w:r>
      </w:hyperlink>
      <w:r>
        <w:t xml:space="preserve"> - * Ursula von der Leyen acknowledged that Europe's move to decommission nuclear power plants was a 'strategic mistake' for energy reliability and affordability. * The share of nuclear in Europe’s energy mix has decreased from one-third in 1990 to one-sixth today. * Von der Leyen called for changes, proposing a new investment package of $230 million in small modular nuclear reactors (SMRs). * French President Emmanuel Macron and Marine Le Pen’s deputy Jordan Bardella supported nuclear energy as vital for energy independence and decarbonisation. * Germany's decision to phase out nuclear after 2011 Fukushima disaster is linked to reliance on expensive imports and vulnerability to geopolitical risks. 87. </w:t>
      </w:r>
      <w:hyperlink r:id="rId67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a significant increase in uranium production and exploration at Krasnokamensk and other deposits. * Development activities include construction, exploration, implementation of ISL (in-situ leaching) methods, and capacity expansions. * Environmental and safety issues, such as groundwater contamination and accidents, are acknowledged. * The government and Rosatom are actively investing in infrastructure and social projects related to uranium mines. * Sector focus on uranium exploration, mine development, technological improvements, and regulatory approvals.</w:t>
      </w:r>
      <w:r/>
    </w:p>
    <w:p>
      <w:pPr>
        <w:pStyle w:val="ListNumber"/>
        <w:spacing w:line="240" w:lineRule="auto"/>
        <w:ind w:left="720"/>
      </w:pPr>
      <w:r/>
      <w:hyperlink r:id="rId78">
        <w:r>
          <w:rPr>
            <w:color w:val="0000EE"/>
            <w:u w:val="single"/>
          </w:rPr>
          <w:t>https://www1.ru/en/news/2026/03/12/381913-dobyca-urana-v-buriatii.html</w:t>
        </w:r>
      </w:hyperlink>
      <w:r>
        <w:t xml:space="preserve"> - ['</w:t>
      </w:r>
      <w:r>
        <w:rPr>
          <w:i/>
        </w:rPr>
        <w:t xml:space="preserve"> The company Khiagda, affiliated with Rosatom, is building infrastructure at the Namara uranium deposit in Buryatia.', '</w:t>
      </w:r>
      <w:r>
        <w:t xml:space="preserve"> Key facilities, pipelines, and borehole underground leaching solutions are being developed at the site.', '</w:t>
      </w:r>
      <w:r>
        <w:rPr>
          <w:i/>
        </w:rPr>
        <w:t xml:space="preserve"> Infrastructure including roads, power lines, a cell tower, and internet facilities are being installed.', '</w:t>
      </w:r>
      <w:r>
        <w:t xml:space="preserve"> Addition of project aims to increase uranium production and supply for the domestic nuclear industry.']</w:t>
      </w:r>
      <w:r/>
    </w:p>
    <w:p>
      <w:pPr>
        <w:pStyle w:val="ListNumber"/>
        <w:spacing w:line="240" w:lineRule="auto"/>
        <w:ind w:left="720"/>
      </w:pPr>
      <w:r/>
      <w:hyperlink r:id="rId67">
        <w:r>
          <w:rPr>
            <w:color w:val="0000EE"/>
            <w:u w:val="single"/>
          </w:rPr>
          <w:t>http://www.wise-uranium.org/umopru.html#KHIAGDA</w:t>
        </w:r>
      </w:hyperlink>
      <w:r>
        <w:t xml:space="preserve"> - * Russia plans to develop several uranium deposits through in-situ leaching, including sites in Buryatia, such as Khiagda and Vitimsky. * Construction of infrastructure and exploration activities for new deposits are underway, with projects obtaining licenses and approvals. * Production capacity at Krasnokamensk is being increased with new processing facilities and strategic investments. * Environmental contamination and groundwater pollution issues identified near Krasnokamensk uranium mine. * Russia's uranium production is expanding, with plans to nearly double output in the coming years. * Rosatom affiliates are involved in exploration, mine construction, and environmental assessments. * The development includes environmental impact assessments, community engagement, and technological upgrades. 90. </w:t>
      </w:r>
      <w:hyperlink r:id="rId79">
        <w:r>
          <w:rPr>
            <w:color w:val="0000EE"/>
            <w:u w:val="single"/>
          </w:rPr>
          <w:t>https://www.energetica-india.net/news/shanti-bill-2025-supports-nuclear-expansion-further-policy-support-needed-infomerics-ratings</w:t>
        </w:r>
      </w:hyperlink>
      <w:r>
        <w:t xml:space="preserve"> - * Infomerics Ratings states that SHANTI Bill 2025 enhances India's nuclear power policy framework, but additional support is needed for capacity growth. * The bill addresses liability provisions and sector participation constraints to facilitate private sector involvement. * India's nuclear capacity grew from 5.8 GW in 2015 to 8.8 GW in 2025, with a projected 22 GW by FY2032. * Capacity expansion faces challenges such as high costs, tariff competition, and uranium import dependence. * Policy reforms alone are insufficient; fuel security, technology readiness, and infrastructure development are crucial for large-scale growth. 91. </w:t>
      </w:r>
      <w:hyperlink r:id="rId80">
        <w:r>
          <w:rPr>
            <w:color w:val="0000EE"/>
            <w:u w:val="single"/>
          </w:rPr>
          <w:t>https://www.ilgiornale.it/news/politica-economica/petrolio-ecco-quante-sono-scorte-e-quanto-tempo-pu-resistere-2637296.html</w:t>
        </w:r>
      </w:hyperlink>
      <w:r>
        <w:t xml:space="preserve"> - * The International Energy Agency (IEA) released 400 million barrels from emergency reserves to address global oil market tensions, marking the largest in its history. * European oil reserves total approximately 10.6 billion barrels, with Norway holding around 6.9 billion barrels. * Italy's proven oil reserves are about 578 million barrels, covering only roughly one year of internal consumption. * Italy is planning to reintroduce nuclear energy through new legislation aiming for commercial reactors by 2030. * The strategy aims to diversify energy sources, reduce imports, and meet decarbonisation targets.</w:t>
      </w:r>
      <w:r/>
    </w:p>
    <w:p>
      <w:pPr>
        <w:pStyle w:val="ListNumber"/>
        <w:spacing w:line="240" w:lineRule="auto"/>
        <w:ind w:left="720"/>
      </w:pPr>
      <w:r/>
      <w:hyperlink r:id="rId81">
        <w:r>
          <w:rPr>
            <w:color w:val="0000EE"/>
            <w:u w:val="single"/>
          </w:rPr>
          <w:t>https://nuclear-news.net/2026/03/12/4-a-bill-gates-terrapower-finally-has-a-permit-for-a-nuclear-reactor-but-no-reliable-way-to-fuel-it/</w:t>
        </w:r>
      </w:hyperlink>
      <w:r>
        <w:t xml:space="preserve"> - * TerraPower, founded by Bill Gates, obtained a federal permit in March 2026 to build a nuclear reactor in Kemmerer, Wyoming, scheduled to operate in 2031.</w:t>
      </w:r>
      <w:r/>
    </w:p>
    <w:p>
      <w:pPr>
        <w:pStyle w:val="ListNumber"/>
        <w:spacing w:line="240" w:lineRule="auto"/>
        <w:ind w:left="720"/>
      </w:pPr>
      <w:r/>
      <w:hyperlink r:id="rId82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European Commission's Ursula von der Leyen acknowledged that Europe made a strategic mistake by moving away from nuclear energy. * The EU will mobilise 200 million euros to support private investment in innovative nuclear technologies. * The focus is on small modular reactors (SMR) to be operational by early 2030s. * The article highlights the importance of nuclear energy in Europe's energy independence, decarbonisation, and transition. * In 2024, nuclear energy contributed 23.3% of EU electricity, with a 4.8% increase compared to 2023. 94. </w:t>
      </w:r>
      <w:hyperlink r:id="rId83">
        <w:r>
          <w:rPr>
            <w:color w:val="0000EE"/>
            <w:u w:val="single"/>
          </w:rPr>
          <w:t>https://www.foxnews.com/opinion/sen-cynthia-lummis-dont-hand-china-nuclear-future-build-here-home</w:t>
        </w:r>
      </w:hyperlink>
      <w:r>
        <w:t xml:space="preserve"> - * Wyoming has a significant uranium resource and a history of uranium production. * Recent NRC approval for TerraPower’s sodium-cooled nuclear reactor in Kemmerer, Wyoming. * Emphasises the importance of building the US nuclear supply chain, reducing dependence on foreign resources. * Highlights the competition with China and Russia in nuclear technology and reactor construction. * Asserts Wyoming’s leadership role in the US energy sector, particularly nuclear power. * Believes nuclear energy will be crucial for future US energy needs. 95. </w:t>
      </w:r>
      <w:hyperlink r:id="rId84">
        <w:r>
          <w:rPr>
            <w:color w:val="0000EE"/>
            <w:u w:val="single"/>
          </w:rPr>
          <w:t>https://www.ans.org/news/2026-03-11/article-7835/return-of-the-hb-line-at-srs/</w:t>
        </w:r>
      </w:hyperlink>
      <w:r>
        <w:t xml:space="preserve"> - * Engineers from HD Hyundai and ABS will examine how small modular reactors can support large container ships' energy demands. * The project aims to eliminate fossil-fuel engines in container ships through SMRs. * Designs include twin-screw propeller configuration and direct-drive propulsion systems. * The project focuses on safety during extreme conditions and compliance with international maritime and nuclear regulations. * The initiative responds to increasing demand for eco-friendly ships and nuclear energy in maritime transport. * Builds on ABS's previous studies on nuclear energy applications for maritime shipping.</w:t>
      </w:r>
      <w:r/>
      <w:r/>
    </w:p>
    <w:p>
      <w:r/>
      <w:r>
        <w:t xml:space="preserve">96. </w:t>
      </w:r>
      <w:hyperlink r:id="rId82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Ursula von der Leyen, President of the European Commission, acknowledged Europe's strategic error in moving away from nuclear energy. * The EU will allocate 200 million euros to support private investment in innovative nuclear technologies. * Focus on small modular reactors (SMRs) to be operational by the early 2030s. * Emphasises nuclear's role in energy independence, decarbonisation, and transitioning from fossil fuels. * In 2024, nuclear accounted for 23.3% of EU electricity, with a 4.8% increase from 2023. 97. </w:t>
      </w:r>
      <w:hyperlink r:id="rId85">
        <w:r>
          <w:rPr>
            <w:color w:val="0000EE"/>
            <w:u w:val="single"/>
          </w:rPr>
          <w:t>https://www.eclaireur.eu/p/relance-du-nucleaire-une-course-perdue</w:t>
        </w:r>
      </w:hyperlink>
      <w:r>
        <w:t xml:space="preserve"> - * January and March 2026: German Chancellor Friedrich Merz and EU President Ursula von der Leyen admit that reducing nuclear's role was a strategic mistake. * Ursula von der Leyen announces a new European plan to adopt Small Modular Reactors (SMR) for flexible, cost-effective nuclear energy. * The shift builds on Germany's previous decision to phase out nuclear power, initiated under Angela Merkel. * The European strategy indicates a renewed interest in nuclear as part of energy transition and diversification. 98. </w:t>
      </w:r>
      <w:hyperlink r:id="rId86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t xml:space="preserve"> - * The NRC is undertaking major structural reforms to modernise nuclear safety regulation in the US. * The agency emphasises enabling alongside safety, with a focus on risks and future needs. * NRC has issued new rulemakings, approved advanced nuclear reactors, and launched fusion regulation. * The agency aims to improve leadership, operational excellence, and continuous performance. * The article highlights NRC's role in ensuring safe nuclear energy for energy security and future generations. 99. </w:t>
      </w:r>
      <w:hyperlink r:id="rId82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President of the European Commission, Ursula von der Leyen, acknowledged that Europe made a "strategic error" by distancing itself from nuclear energy. * The EU will allocate 200 million euros to support private investment in innovative nuclear technologies, including small modular reactors (SMR), aiming for deployment by the early 2030s. * Europe faces energy dependence issues, particularly on Russia, due to policies against oil, gas, and nuclear energy. * Nuclear power contributed 23.3% of EU electricity in 2024, with a 4.8% increase from 2023, marking two consecutive years of growth. * France leads in nuclear capacity with around 61 GW in 2026, and Europe needs to expand nuclear capacity by approximately 22 GW annually to meet climate goals. * The article emphasizes the role of nuclear in Europe’s energy transition, independence, and decarbonisation efforts. 100. </w:t>
      </w:r>
      <w:hyperlink r:id="rId87">
        <w:r>
          <w:rPr>
            <w:color w:val="0000EE"/>
            <w:u w:val="single"/>
          </w:rPr>
          <w:t>https://www.marketbeat.com/instant-alerts/skyharbour-resources-cvesyh-trading-21-higher-heres-what-happened-2026-03-11/</w:t>
        </w:r>
      </w:hyperlink>
      <w:r>
        <w:t xml:space="preserve"> - * Skyharbour Resources Ltd. was up 2.1% during trading on Wednesday.</w:t>
      </w:r>
      <w:r>
        <w:rPr>
          <w:i/>
        </w:rPr>
        <w:t xml:space="preserve"> The company traded as high as C$0.50 and last traded at C$0.49.</w:t>
      </w:r>
      <w:r>
        <w:t xml:space="preserve"> Fundamental Research set a C$1.16 price target and gave a 'buy' rating on Wednesday, February 18th.</w:t>
      </w:r>
      <w:r>
        <w:rPr>
          <w:i/>
        </w:rPr>
        <w:t xml:space="preserve"> The company's market cap is C$100.82 million.</w:t>
      </w:r>
      <w:r>
        <w:t xml:space="preserve"> Skyharbour Resources engages in uranium exploration and holds interests in several uranium projects in Saskatchewan, Canada. 101. </w:t>
      </w:r>
      <w:hyperlink r:id="rId88">
        <w:r>
          <w:rPr>
            <w:color w:val="0000EE"/>
            <w:u w:val="single"/>
          </w:rPr>
          <w:t>https://macdonaldlaurier.ca/canadas-first-mover-advantage-in-smrs-faces-growing-geopolitical-risks-jeff-kucharski-for-inside-policy/</w:t>
        </w:r>
      </w:hyperlink>
      <w:r>
        <w:t xml:space="preserve"> - * Canada's first domestic SMR project is scheduled for completion by 2029 at Ontario Power Generation’s Darlington site. * The country aims to be a global leader in SMRs, with policy and investment support, primarily targeting the Indo-Pacific market. * Challenges include lack of export licences for foreign designs, competition from other countries' turnkey projects, and dependence on US reactor designs. * Political and security risks from the US threaten Canada’s nuclear fuel supply chain, with Russia dominating enrichment services. * Canada is exploring diversification in reactor designs, including partnerships with South Korea and India, to mitigate emerging geopolitical and technology risks. 102. </w:t>
      </w:r>
      <w:hyperlink r:id="rId89">
        <w:r>
          <w:rPr>
            <w:color w:val="0000EE"/>
            <w:u w:val="single"/>
          </w:rPr>
          <w:t>https://skillings.net/uranium-super-cycle-what-it-is-why-it-matters-2026-outlook/</w:t>
        </w:r>
      </w:hyperlink>
      <w:r>
        <w:t xml:space="preserve"> - * The article discusses a supply crunch in uranium, with a projected deficit of 2 billion pounds over two decades, leading to increased prices and a crisis in 2026. * It highlights geopolitical instability, especially the Kazakhstan exodus and Russian influence, affecting uranium supply chains. * The surge in AI demand is intensifying competition for uranium, with utility companies and tech giants vying for limited resources. * Uranium prices have recently spiked above $100/lb, with forecasts reaching $120–$145/lb in 2026. * Stockpiles are depleting due to sanctions and decoupling post-Ukraine conflict, pushing the market towards critical shortages, imminent M&amp;A activity, government intervention, and expansion of SMRs. 103. </w:t>
      </w:r>
      <w:hyperlink r:id="rId90">
        <w:r>
          <w:rPr>
            <w:color w:val="0000EE"/>
            <w:u w:val="single"/>
          </w:rPr>
          <w:t>https://www.sweetwaternow.com/signing-day-for-terrapower-permit-marked-as-historic-day-for-nuclear-energy/?utm_source=rss&amp;utm_medium=rss&amp;utm_campaign=signing-day-for-terrapower-permit-marked-as-historic-day-for-nuclear-energy</w:t>
        </w:r>
      </w:hyperlink>
      <w:r>
        <w:t xml:space="preserve"> - * The Nuclear Regulatory Commission signed a construction permit for TerraPower’s Natrium reactor in Kemmerer, marking a historic milestone for nuclear energy in the US. * The signing ceremony took place in Washington D.C., with officials highlighting it as a significant step for US nuclear power development. * The Natrium reactor will be the first of its kind in the US, with construction expected to begin in the coming weeks. * Representatives from the Department of Energy and TerraPower emphasised the importance of nuclear innovation and government support. * The project aims to contribute to national goals of expanding nuclear energy capacity, with the reactor representing a milestone in TerraPower's 18-year development history. 104. </w:t>
      </w:r>
      <w:hyperlink r:id="rId91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led by Ursula von der Leyen, adopts a more supportive stance towards nuclear energy during a Paris summit. * The focus is on developing small modular reactors (SMR) to compete with China and the US, aiming for operational reactors by the early 2030s. * A €200 million guarantee has been announced to support innovative nuclear projects, funded by the EU carbon trading system. * Despite support for nuclear, Europe mainly advances renewables like wind and solar, which dominate the energy mix. * France promotes more nuclear development; Germany has fully exited nuclear energy in 2023, while other countries hold diverse views. 105. </w:t>
      </w:r>
      <w:hyperlink r:id="rId92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Leyen, presidenta de la Comisión Europea, anunció una estrategia para impulsar los pequeños reactores nucleares modulares (SMR) en Europa, con intención de operarlos a partir de 2030. * La UE movilizará 200 millones de euros para apoyar la inversión privada en tecnologías nucleares innovadoras. * Proyectos europeos destacados incluyen Rolls-Royce en Reino Unido, Nuward de EDF en Francia y Newcleo, startup ítalo-francesa. * Los SMR tienen capacidad de hasta 300 MW por unidad, ocupan menos espacio, se fabrican en serie y se instalan rápidamente. * Son considerados más seguros y eficientes, con sistemas de seguridad pasivos y capacidad de reducir dependencia energética en zonas aisladas. * La estrategia busca reducir la fragmentación normativa, crear una industria europea del combustible nuclear y convertir a Europa en líder en energía nuclear de nueva generación. 106. </w:t>
      </w:r>
      <w:hyperlink r:id="rId93">
        <w:r>
          <w:rPr>
            <w:color w:val="0000EE"/>
            <w:u w:val="single"/>
          </w:rPr>
          <w:t>https://www.burgasnews.com/2026/03/11/%D0%B5%D1%81-%D0%BE%D1%82%D1%87%D0%B8%D1%82%D0%B0-%D0%B1%D1%8F%D0%B3%D1%81%D1%82%D0%B2%D0%BE%D1%82%D0%BE-%D0%BE%D1%82-%D1%8F%D0%B4%D1%80%D0%B5%D0%BD%D0%B0%D1%82%D0%B0-%D0%B5%D0%BD%D0%B5%D1%80%D0%B3/</w:t>
        </w:r>
      </w:hyperlink>
      <w:r>
        <w:t xml:space="preserve"> - * European Commission President Ursula von der Leyen describes reducing nuclear energy in the EU as a strategic mistake. * She states that the EU aimed for a third of electricity from nuclear in 1990, now close to 15%. * The EU plans to promote small modular reactors to reduce dependence on fossil fuel imports. * The commission allocates €200 million from the EU Emissions Trading System to support nuclear technology development. * She highlights global resurgence of nuclear energy and aims for operational small reactors by early 2030s. * The energy price surge from Middle Eastern conflict underscores Europe's vulnerability as an importer of fossil fuels, stressing renewable and nuclear energy growth. 107. </w:t>
      </w:r>
      <w:hyperlink r:id="rId94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announced a ₹20,000 crore outlay for research, development, and deployment of small modular reactors (SMRs) as part of its Nuclear Energy Mission. * The Department of Atomic Energy's Bhabha Atomic Research Centre (BARC) is developing several SMRs, including BSMR-200, SMR-55, and HTGCR. * Progress includes approval for projects, siting consent, and indigenous development of reactor technology and components. * India plans to reach 100 GW nuclear capacity by 2047, with significant increases projected by 2031-32 and beyond. * The country has imported substantial uranium and is in discussions with US partners for further projects. 108. </w:t>
      </w:r>
      <w:hyperlink r:id="rId95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t xml:space="preserve"> - * Ursula von der Leyen bezeichnete den Atomausstieg in Europa als strategischen Fehler bei einer Konferenz in Paris am 11.03.2026. * Sie kritisierte die Abschaltung der letzten deutschen Atomkraftwerke im April 2023, die ursprünglich nach Fukushima beschlossen wurde. * Europäische Firmen beklagen hohe Energiepreise und wünschen sich die Rückkehr der Atomenergie. * Die EU-Kommission sieht Atomkraft für einige Mitgliedsstaaten als wichtig für die Energiewende und Industrie. * Historisch haben sich die Ansichten von von der Leyen zur Atomkraft im Laufe ihrer Karriere verändert. 109. </w:t>
      </w:r>
      <w:hyperlink r:id="rId96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Ursula von der Leyen fordert Europas Rückkehr zur Kernenergie bei einem Gipfel in einem Pariser Vorort.</w:t>
      </w:r>
      <w:r>
        <w:rPr>
          <w:i/>
        </w:rPr>
        <w:t xml:space="preserve"> * Ihr Kommentar erfolgte einen Tag nach dem 15. Jahrestag des Fukushima-Reaktorunfalls.</w:t>
      </w:r>
      <w:r>
        <w:t xml:space="preserve"> * Die EU ist bereits diversifiziert in Kernenergie, mit Frankreich als bedeutendem Akteur.</w:t>
      </w:r>
      <w:r>
        <w:rPr>
          <w:i/>
        </w:rPr>
        <w:t xml:space="preserve"> * Die EU hat die Kernenergie 2022 als nachhaltig eingestuft und fördert Investitionen.</w:t>
      </w:r>
      <w:r>
        <w:t xml:space="preserve"> * Kritik an den hohen Kosten, Sicherheitsrisiken und ungelösten Entsorgungsproblemen bei Kernkraft.</w:t>
      </w:r>
      <w:r>
        <w:rPr>
          <w:i/>
        </w:rPr>
        <w:t xml:space="preserve">110. </w:t>
      </w:r>
      <w:hyperlink r:id="rId86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rPr>
          <w:i/>
        </w:rPr>
        <w:t xml:space="preserve"> - * The NRC is undergoing structural changes to better license and oversee nuclear facilities in the U.S. * The agency is prioritising safety while enabling technological advancement. * Recent milestones include issuing permits for advanced nuclear reactors and approving a reactor restart pathway. * The NRC is focusing on safety, efficiency, leadership, and continuous improvement. * The article highlights the NRC's role in shaping nuclear regulation for the future of energy in the U.S. 111. </w:t>
      </w:r>
      <w:hyperlink r:id="rId95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rPr>
          <w:i/>
        </w:rPr>
        <w:t xml:space="preserve"> - ['</w:t>
      </w:r>
      <w:r>
        <w:t xml:space="preserve"> EU-Kommissions-Präsidentin Ursula von der Leyen bezeichnet den Atomausstieg in Deutschland als Fehler und spricht sich für eine Renaissance der Kernkraft in Europa aus.', '</w:t>
      </w:r>
      <w:r>
        <w:rPr>
          <w:i/>
        </w:rPr>
        <w:t xml:space="preserve"> Sie betont, dass der Atomausstieg ein strategischer Fehler war, insbesondere im Hinblick auf hohe Energiepreise und die Industrie in Europa.', '</w:t>
      </w:r>
      <w:r>
        <w:t xml:space="preserve"> Der Atomausstieg in Deutschland wurde im April 2023 vollzogen, nachdem die letzten drei AKWs abgeschaltet wurden.', '</w:t>
      </w:r>
      <w:r>
        <w:rPr>
          <w:i/>
        </w:rPr>
        <w:t xml:space="preserve"> Mehrere europäische Länder wie Frankreich, Tschechien, Slowakei, Ungarn und Polen planen oder setzen bereits auf den Ausbau der Atomkraft.', '</w:t>
      </w:r>
      <w:r>
        <w:t xml:space="preserve"> Investitionen in neue Reaktoren sind aufgrund hoher Kosten und langer Bauzeiten für private Investoren riskant.'] 112. </w:t>
      </w:r>
      <w:hyperlink r:id="rId97">
        <w:r>
          <w:rPr>
            <w:color w:val="0000EE"/>
            <w:u w:val="single"/>
          </w:rPr>
          <w:t>https://www.databricks.com/blog/how-ontologies-help-nuclear-scale-meet-global-energy-demand</w:t>
        </w:r>
      </w:hyperlink>
      <w:r>
        <w:t xml:space="preserve"> - • The article discusses nuclear reactors as complex systems dependent on explicit relationship management. • It describes recent US legislative and executive actions supporting nuclear energy expansion from 2024, including licensing reforms and deployment incentives. • It highlights workforce challenges with retiring experts and the need for accessible, updated empirical data. • It presents ontologies as solutions to manage plant relationships, data, and constraints more effectively. • Regulatory considerations and data sharing under export controls are addressed, demonstrating ontology benefits for design, licensing, and operational workflows.</w:t>
      </w:r>
      <w:r/>
    </w:p>
    <w:p>
      <w:r/>
      <w:r>
        <w:t xml:space="preserve">113. </w:t>
      </w:r>
      <w:hyperlink r:id="rId96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EU-Kommissionspräsidentin Ursula von der Leyen fordert eine Rückkehr zur Kernenergie in Europa. * Ihre Aussage fällt am Tag des 15. Jahrestages des Fukushima-Reaktorunfalls. * Es wird betont, dass Europa Kernkraft nie vollständig verlassen hat; Frankreich und andere Länder setzen stark auf diese Technologie. * Die EU-Kernenergie wurde 2022 als «nachhaltig» eingestuft, was Investments begünstigt. * Der Ausbau der Kernenergie ist aufgrund hoher Kosten, Sicherheitsrisiken und Umweltherausforderungen umstritten. 114. </w:t>
      </w:r>
      <w:hyperlink r:id="rId98">
        <w:r>
          <w:rPr>
            <w:color w:val="0000EE"/>
            <w:u w:val="single"/>
          </w:rPr>
          <w:t>https://ilmanifesto.it/fukushima-15-anni-fa-il-giappone-piange-e-riaccende-le-centrali</w:t>
        </w:r>
      </w:hyperlink>
      <w:r>
        <w:t xml:space="preserve"> - * The 15th anniversary of the Fukushima disaster was commemorated with a national moment of silence in Japan. * The government plans to accelerate the process of nuclear revitalisation, reversing post-2011 decommissioning of reactors. * Investment exceeding 200 billion USD was made to improve coastal defences against tsunamis. * Despite opposition, Japan is restarting nuclear reactors, including the Kashiwazaki-Kariwa, to reduce reliance on fossil fuels. * The broader context includes strategic pressures from the Ukraine conflict and energy security concerns. 115. </w:t>
      </w:r>
      <w:hyperlink r:id="rId99">
        <w:r>
          <w:rPr>
            <w:color w:val="0000EE"/>
            <w:u w:val="single"/>
          </w:rPr>
          <w:t>https://fd.nl/politiek/1588747/nederland-naar-de-top-met-innovatie-kernenergie-beloven-deskundigen</w:t>
        </w:r>
      </w:hyperlink>
      <w:r>
        <w:t xml:space="preserve"> - * Nederland maakt voorbereidingen voor de bouw van twee nieuwe grote kerncentrales. * Hoogleraren en bedrijven werken aan nieuwe nucleaire technieken, met hoop dat Nederland voorop kan lopen. * Nederland wil zich richten op kleine kerncentrales (SMR's) en generaties IV-reactoren, inclusief werk met plutonium. * Investeringen van honderden miljoenen zijn nodig, via overheidsvehikel Invest-NL. * Demonstratieprojecten worden gepland voor 2028 en 2030, met bouw vanaf 2032. * Groenpeace kritiseert de claims en waarschuwt dat kernenergie afleidt van verduurzaming. 116. </w:t>
      </w:r>
      <w:hyperlink r:id="rId94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allocates ₹20,000 crore for nuclear research and small modular reactors (SMRs) in Budget 2026. * BARC, in collaboration with NPCIL, is developing SMRs including BSMR-200, SMR-55, and HTGCR. * Regulatory approvals for these reactors have been received or are in progress. * Indigenous technologies and materials are being developed for reactor components. * India aims to reach 100 GW nuclear capacity by 2047 through domestic and international projects. * The country’s nuclear power generation has significantly increased over the years, reaching 39,180 million units in 2024-25. 117. </w:t>
      </w:r>
      <w:hyperlink r:id="rId100">
        <w:r>
          <w:rPr>
            <w:color w:val="0000EE"/>
            <w:u w:val="single"/>
          </w:rPr>
          <w:t>https://www.lemonde.fr/planete/article/2026/03/11/surete-nucleaire-quinze-ans-apres-fukushima-quarante-ans-apres-tchernobyl-qu-a-t-on-appris-de-ces-accidents_6670547_3244.html</w:t>
        </w:r>
      </w:hyperlink>
      <w:r>
        <w:t xml:space="preserve"> - * The article discusses the 2011 Fukushima nuclear accident in Japan caused by an earthquake and tsunami. * It mentions the 40th anniversary of the Chernobyl disaster in Ukraine. * Both accidents are classified as level 7 on the INES scale. * The article highlights international mobilisation and interest in nuclear energy following the accidents. * France's energy strategy includes building new reactors and extending existing ones amidst renewed interest in nuclear power. 118. </w:t>
      </w:r>
      <w:hyperlink r:id="rId101">
        <w:r>
          <w:rPr>
            <w:color w:val="0000EE"/>
            <w:u w:val="single"/>
          </w:rPr>
          <w:t>https://carboncredits.com/india-canada-usher-in-a-new-era-of-partnership-as-cameco-signs-2-6b-uranium-deal/</w:t>
        </w:r>
      </w:hyperlink>
      <w:r>
        <w:t xml:space="preserve"> - * Cameco signs a long-term uranium supply agreement with India valued at $2.6 billion, delivering nearly 22 million pounds over nine years starting in 2027. * The deal enhances energy ties between Canada and India amidst global nuclear growth momentum. * India aims to expand its nuclear capacity to 100 GW by 2047; the agreement supports India’s nuclear energy ambitions. * Canada’s uranium industry grows with approval of its first large-scale mine in over 20 years, supporting global demand. * The agreement aligns with strategic and economic cooperation including critical minerals, renewable energy, and nuclear technology. 119. </w:t>
      </w:r>
      <w:hyperlink r:id="rId102">
        <w:r>
          <w:rPr>
            <w:color w:val="0000EE"/>
            <w:u w:val="single"/>
          </w:rPr>
          <w:t>https://www.mining.com/myriad-uranium-doubles-size-of-wyoming-project/</w:t>
        </w:r>
      </w:hyperlink>
      <w:r>
        <w:t xml:space="preserve"> - * Myriad Uranium expands its Copper Mountain project in Wyoming from 9,439 acres to 18,351 acres after geophysical survey results indicated potential in untested grounds. * The company staked additional claims based on new geophysical data and historical geological studies. * The project now covers more of the assessment and control areas, controlling approximately 62% and 80% respectively. * The district was previously explored by Union Pacific, with plans dropped in the 1980s due to uranium price declines. * Myriad's CEO expresses confidence in the project's size and potential, considering it one of the largest uranium projects in the US. 120. </w:t>
      </w:r>
      <w:hyperlink r:id="rId91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under Ursula von der Leyen, emphasises support for nuclear innovation, particularly small modular reactors (SMRs), aiming for operational units by the early 2030s. * The focus is on fostering technological development, establishing standards, and avoiding market fragmentation, with projects in Finland, France, Italy, the Netherlands, and Romania. * A €200 million guarantee has been announced to support investment in nuclear innovation, funded from the EU Emissions Trading System. * The debate over nuclear energy remains intense across Europe, with countries like Germany, Austria, and Spain holding differing positions. * Despite nuclear efforts, renewable energies such as wind and solar continue to dominate Europe's energy mix. 121. </w:t>
      </w:r>
      <w:hyperlink r:id="rId92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 aprueba una estrategia para promover los SMR en Europa, con objetivo de operarlos a comienzos de 2030. * La Comisión Europea movilizará 200 millones de euros para apoyar inversiones en tecnologías nucleares innovadoras. * Proyectos destacados incluyen Rolls-Royce en Reino Unido, Nuward en Francia, y Newcleo (Italia-Francia). * Los SMR son reactores con capacidad de hasta 300 MW, que generan energía mediante fisión nuclear y pueden instalarse en espacios reducidos. * Estos reactores son más eficientes, seguros y de construcción modular, con sistemas de seguridad pasivos. * La estrategia busca reducir la dependencia energética de Europa y potenciar la exportación de tecnología nuclear. * La integración de energía nuclear con renovables se considera clave para el futuro energético del continente. 122. </w:t>
      </w:r>
      <w:hyperlink r:id="rId103">
        <w:r>
          <w:rPr>
            <w:color w:val="0000EE"/>
            <w:u w:val="single"/>
          </w:rPr>
          <w:t>https://www.focus.de/earth/mega-frachter-mit-mini-akw-soll-jahrelang-ohne-tankstopp-fahren_f4f72bc5-5d62-41e2-b85c-1db7ef758636.html</w:t>
        </w:r>
      </w:hyperlink>
      <w:r>
        <w:t xml:space="preserve"> - * South Korean company HD Hyundai developing an atomic-powered container ship that could transport around 15,000 containers. * The ship would use a Small Modular Reactor (SMR) providing approximately 100 megawatts of power. * The design reduces space needed for fuel and exhaust systems, increasing capacity for cargo. * The concept aims to improve energy efficiency with innovative propulsion and safety features. * Target for commercial realisation is around 2030, with testing in South Korea and collaboration with international partners.</w:t>
      </w:r>
      <w:r/>
    </w:p>
    <w:p>
      <w:r/>
      <w:r>
        <w:t xml:space="preserve">123. </w:t>
      </w:r>
      <w:hyperlink r:id="rId104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announced a new European strategy to promote advanced nuclear technology, criticising the EU's previous move away from nuclear power as a 'strategic mistake'. * She highlighted the decline in nuclear's share of European electricity from 30% in the 1990s to 15% today. * The strategy includes launching the European Small Modular Reactors (SMR) initiative with operation targeted for the early 2030s. * Measures include regulatory sandboxes, cross-border rule alignment, and a €200 million guarantee mechanism to support private investment in nuclear innovations. * The speech was delivered at the Nuclear Energy Summit in Paris. 124. </w:t>
      </w:r>
      <w:hyperlink r:id="rId105">
        <w:r>
          <w:rPr>
            <w:color w:val="0000EE"/>
            <w:u w:val="single"/>
          </w:rPr>
          <w:t>https://www.etftrends.com/nuclear-energy-content-hub/nukz-constituents-secure-key-terrapower-contracts/</w:t>
        </w:r>
      </w:hyperlink>
      <w:r>
        <w:t xml:space="preserve"> - * The U.S. Nuclear Regulatory Commission issued a construction permit to TerraPower for its Natrium advanced reactor in Wyoming, marking a regulatory milestone. * The Natrium reactor is a 345 MW sodium-cooled fast reactor with molten salt energy storage, capable of boosting output to 500 MW. * The project involves key companies such as GE Vernova, Curtiss-Wright, BWX Technologies, Centrus Energy, ASP Isotopes, and Mirion Technologies. * The acceptance of the reactor signals a shift towards advanced reactor deployment and nuclear technology commercialisation. * The nuclear sector underpins the performance of the NUKZ index, which rose 9.9% year-to-date, outperforming the S&amp;P 500. 125. </w:t>
      </w:r>
      <w:hyperlink r:id="rId106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t xml:space="preserve"> - * The European Commission updates its nuclear energy policy, allocating €200 million for small modular reactors (SMRs). * Ursula von der Leyen announced the funds, aiming for operational SMRs in Europe by 2030. * The funds come from the EU Emissions Trading System (ETS) to reduce investment risks and streamline regulations. * SMRs, with up to 300 MW capacity, are designed to supply data centres and support digital infrastructure, providing reliable, emission-free power. * NuScale and other designs showcase efficiencies over 80%, attracting global investments exceeding US$10 billion. * Spain could benefit from nuclear projects due to a data centre boom, while Latin American countries such as Mexico, Chile, and Colombia explore nuclear energy for AI and cloud computing. 126. </w:t>
      </w:r>
      <w:hyperlink r:id="rId107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Ursula von der Leyen announced EU's strategy to accelerate deployment of small modular reactors (SMRs) by early 2030s. * The EU changed state aid rules to support nuclear fission and fuels, and launched an industrial alliance for SMRs. * Greece, Romania, and Serbia are exploring or planning to expand nuclear energy, including SMRs. * The European Commission may support initial commercial units with EUR 200 million guarantees until 2028. * The strategy aims to restore nuclear's share in Europe’s electricity generation and enhance energy security. 127. </w:t>
      </w:r>
      <w:hyperlink r:id="rId108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National Reactor Innovation Center (NRIC) establish the Nuclear Energy Launch Pad to promote rapid development of advanced nuclear technologies. * The initiative builds on existing pilot programmes, aiming to achieve criticality in at least three reactors by July 2026. * Launch Pad includes two pathways: INL in Idaho and US-wide projects, offering infrastructure, expertise, and regulatory support. * INL site covers over 2,000 acres, facilitating private nuclear technology development. * NRIC to review applications annually, with no direct funding from DoE but resource support provided. 128. </w:t>
      </w:r>
      <w:hyperlink r:id="rId109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announced plans to develop and deploy small modular reactors (SMRs) and advanced modular reactors (AMRs) by the early 2030s.</w:t>
      </w:r>
      <w:r>
        <w:rPr>
          <w:i/>
        </w:rPr>
        <w:t xml:space="preserve"> The strategy aims to support climate targets, energy security, and industrial growth across the EU.</w:t>
      </w:r>
      <w:r>
        <w:t xml:space="preserve"> It promotes coordinated industrial cooperation, research, and regulation to facilitate nuclear innovation.</w:t>
      </w:r>
      <w:r>
        <w:rPr>
          <w:i/>
        </w:rPr>
        <w:t xml:space="preserve"> Estimated capacity contribution by 2050 is between 17 GW and 53 GW, subject to project progress.</w:t>
      </w:r>
      <w:r>
        <w:t xml:space="preserve"> The EU will invest approximately €241 billion in its nuclear sector by 2050 to support modernisation and new builds. 129. </w:t>
      </w:r>
      <w:hyperlink r:id="rId109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130. </w:t>
      </w:r>
      <w:hyperlink r:id="rId110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131. </w:t>
      </w:r>
      <w:hyperlink r:id="rId111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132. </w:t>
      </w:r>
      <w:hyperlink r:id="rId112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133. </w:t>
      </w:r>
      <w:hyperlink r:id="rId113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134. </w:t>
      </w:r>
      <w:hyperlink r:id="rId104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135. </w:t>
      </w:r>
      <w:hyperlink r:id="rId114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136. </w:t>
      </w:r>
      <w:hyperlink r:id="rId115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137. </w:t>
      </w:r>
      <w:hyperlink r:id="rId107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138. </w:t>
      </w:r>
      <w:hyperlink r:id="rId108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139. </w:t>
      </w:r>
      <w:hyperlink r:id="rId109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140. </w:t>
      </w:r>
      <w:hyperlink r:id="rId116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141. </w:t>
      </w:r>
      <w:hyperlink r:id="rId104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142. </w:t>
      </w:r>
      <w:hyperlink r:id="rId115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143. </w:t>
      </w:r>
      <w:hyperlink r:id="rId117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144. </w:t>
      </w:r>
      <w:hyperlink r:id="rId118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145. </w:t>
      </w:r>
      <w:hyperlink r:id="rId119">
        <w:r>
          <w:rPr>
            <w:color w:val="0000EE"/>
            <w:u w:val="single"/>
          </w:rPr>
          <w:t>https://www.business-standard.com/industry/news/barc-developing-bharat-small-modular-reactors-at-rs-5960-crore-126031101238_1.html</w:t>
        </w:r>
      </w:hyperlink>
      <w:r>
        <w:rPr>
          <w:i/>
        </w:rPr>
        <w:t xml:space="preserve"> - * The Bhabha Atomic Research Centre (BARC) is developing 220 MW Bharat Small Modular Reactors (BSMR-200) and 55 MW SMRs (SMR-55). * The BSMR-200 project has received in-principle approval from the Atomic Energy Commission (AEC) and progress is shared in Parliament. * The total budget for SMRs under the Union Budget 2025–26 is ₹20,000 crore. * BARC is constructing the High Temperature Gas Cooled Reactor (HTGCR) with a cost of ₹320 crore. * Sites identified for lead units include Tarapur, Maharashtra, and Vizag, Andhra Pradesh. 146. </w:t>
      </w:r>
      <w:hyperlink r:id="rId120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147. </w:t>
      </w:r>
      <w:hyperlink r:id="rId106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148. </w:t>
      </w:r>
      <w:hyperlink r:id="rId121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149. </w:t>
      </w:r>
      <w:hyperlink r:id="rId118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150. </w:t>
      </w:r>
      <w:hyperlink r:id="rId122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151. </w:t>
      </w:r>
      <w:hyperlink r:id="rId123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152. </w:t>
      </w:r>
      <w:hyperlink r:id="rId124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153. </w:t>
      </w:r>
      <w:hyperlink r:id="rId123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154. </w:t>
      </w:r>
      <w:hyperlink r:id="rId125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155. </w:t>
      </w:r>
      <w:hyperlink r:id="rId126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156. </w:t>
      </w:r>
      <w:hyperlink r:id="rId127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157. </w:t>
      </w:r>
      <w:hyperlink r:id="rId128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158. </w:t>
      </w:r>
      <w:hyperlink r:id="rId129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159. </w:t>
      </w:r>
      <w:hyperlink r:id="rId130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160. </w:t>
      </w:r>
      <w:hyperlink r:id="rId131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161. </w:t>
      </w:r>
      <w:hyperlink r:id="rId132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162. </w:t>
      </w:r>
      <w:hyperlink r:id="rId133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163. </w:t>
      </w:r>
      <w:hyperlink r:id="rId134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164. </w:t>
      </w:r>
      <w:hyperlink r:id="rId125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165. </w:t>
      </w:r>
      <w:hyperlink r:id="rId135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166. </w:t>
      </w:r>
      <w:hyperlink r:id="rId136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167. </w:t>
      </w:r>
      <w:hyperlink r:id="rId137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168. </w:t>
      </w:r>
      <w:hyperlink r:id="rId130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169. </w:t>
      </w:r>
      <w:hyperlink r:id="rId138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170. </w:t>
      </w:r>
      <w:hyperlink r:id="rId139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171. </w:t>
      </w:r>
      <w:hyperlink r:id="rId140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172. </w:t>
      </w:r>
      <w:hyperlink r:id="rId132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173. </w:t>
      </w:r>
      <w:hyperlink r:id="rId134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174. </w:t>
      </w:r>
      <w:hyperlink r:id="rId141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175. </w:t>
      </w:r>
      <w:hyperlink r:id="rId142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176. </w:t>
      </w:r>
      <w:hyperlink r:id="rId143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177. </w:t>
      </w:r>
      <w:hyperlink r:id="rId144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178. </w:t>
      </w:r>
      <w:hyperlink r:id="rId139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179. </w:t>
      </w:r>
      <w:hyperlink r:id="rId140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180. </w:t>
      </w:r>
      <w:hyperlink r:id="rId145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181. </w:t>
      </w:r>
      <w:hyperlink r:id="rId146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182. </w:t>
      </w:r>
      <w:hyperlink r:id="rId143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183. </w:t>
      </w:r>
      <w:hyperlink r:id="rId146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184. </w:t>
      </w:r>
      <w:hyperlink r:id="rId137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185. </w:t>
      </w:r>
      <w:hyperlink r:id="rId147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186. </w:t>
      </w:r>
      <w:hyperlink r:id="rId148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187. </w:t>
      </w:r>
      <w:hyperlink r:id="rId149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188. </w:t>
      </w:r>
      <w:hyperlink r:id="rId130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189. </w:t>
      </w:r>
      <w:hyperlink r:id="rId134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190. </w:t>
      </w:r>
      <w:hyperlink r:id="rId150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191. </w:t>
      </w:r>
      <w:hyperlink r:id="rId151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192. </w:t>
      </w:r>
      <w:hyperlink r:id="rId152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193. </w:t>
      </w:r>
      <w:hyperlink r:id="rId153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194. </w:t>
      </w:r>
      <w:hyperlink r:id="rId154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195. </w:t>
      </w:r>
      <w:hyperlink r:id="rId155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196. </w:t>
      </w:r>
      <w:hyperlink r:id="rId156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197. </w:t>
      </w:r>
      <w:hyperlink r:id="rId157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198. </w:t>
      </w:r>
      <w:hyperlink r:id="rId158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199. </w:t>
      </w:r>
      <w:hyperlink r:id="rId159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200. </w:t>
      </w:r>
      <w:hyperlink r:id="rId160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201. </w:t>
      </w:r>
      <w:hyperlink r:id="rId161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202. </w:t>
      </w:r>
      <w:hyperlink r:id="rId162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203. </w:t>
      </w:r>
      <w:hyperlink r:id="rId163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204. </w:t>
      </w:r>
      <w:hyperlink r:id="rId164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205. </w:t>
      </w:r>
      <w:hyperlink r:id="rId165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206. </w:t>
      </w:r>
      <w:hyperlink r:id="rId166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207. </w:t>
      </w:r>
      <w:hyperlink r:id="rId167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208. </w:t>
      </w:r>
      <w:hyperlink r:id="rId168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209. </w:t>
      </w:r>
      <w:hyperlink r:id="rId169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210. </w:t>
      </w:r>
      <w:hyperlink r:id="rId170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211. </w:t>
      </w:r>
      <w:hyperlink r:id="rId171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212. </w:t>
      </w:r>
      <w:hyperlink r:id="rId172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213. </w:t>
      </w:r>
      <w:hyperlink r:id="rId173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214. </w:t>
      </w:r>
      <w:hyperlink r:id="rId174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215. </w:t>
      </w:r>
      <w:hyperlink r:id="rId175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216. </w:t>
      </w:r>
      <w:hyperlink r:id="rId160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217. </w:t>
      </w:r>
      <w:hyperlink r:id="rId176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218. </w:t>
      </w:r>
      <w:hyperlink r:id="rId177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219. </w:t>
      </w:r>
      <w:hyperlink r:id="rId168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220. </w:t>
      </w:r>
      <w:hyperlink r:id="rId178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221. </w:t>
      </w:r>
      <w:hyperlink r:id="rId159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222. </w:t>
      </w:r>
      <w:hyperlink r:id="rId161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223. </w:t>
      </w:r>
      <w:hyperlink r:id="rId179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224. </w:t>
      </w:r>
      <w:hyperlink r:id="rId176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225. </w:t>
      </w:r>
      <w:hyperlink r:id="rId164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226. </w:t>
      </w:r>
      <w:hyperlink r:id="rId167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227. </w:t>
      </w:r>
      <w:hyperlink r:id="rId177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228. </w:t>
      </w:r>
      <w:hyperlink r:id="rId168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229. </w:t>
      </w:r>
      <w:hyperlink r:id="rId169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230. </w:t>
      </w:r>
      <w:hyperlink r:id="rId170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231. </w:t>
      </w:r>
      <w:hyperlink r:id="rId176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232. </w:t>
      </w:r>
      <w:hyperlink r:id="rId168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233. </w:t>
      </w:r>
      <w:hyperlink r:id="rId180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234. </w:t>
      </w:r>
      <w:hyperlink r:id="rId175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235. </w:t>
      </w:r>
      <w:hyperlink r:id="rId181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236. </w:t>
      </w:r>
      <w:hyperlink r:id="rId182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237. </w:t>
      </w:r>
      <w:hyperlink r:id="rId175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238. </w:t>
      </w:r>
      <w:hyperlink r:id="rId183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239. </w:t>
      </w:r>
      <w:hyperlink r:id="rId184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240. </w:t>
      </w:r>
      <w:hyperlink r:id="rId185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241. </w:t>
      </w:r>
      <w:hyperlink r:id="rId186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242. </w:t>
      </w:r>
      <w:hyperlink r:id="rId187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243. </w:t>
      </w:r>
      <w:hyperlink r:id="rId188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244. </w:t>
      </w:r>
      <w:hyperlink r:id="rId189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245. </w:t>
      </w:r>
      <w:hyperlink r:id="rId189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246. </w:t>
      </w:r>
      <w:hyperlink r:id="rId190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247. </w:t>
      </w:r>
      <w:hyperlink r:id="rId191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248. </w:t>
      </w:r>
      <w:hyperlink r:id="rId192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249. </w:t>
      </w:r>
      <w:hyperlink r:id="rId193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250. </w:t>
      </w:r>
      <w:hyperlink r:id="rId194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251. </w:t>
      </w:r>
      <w:hyperlink r:id="rId195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252. </w:t>
      </w:r>
      <w:hyperlink r:id="rId196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253. </w:t>
      </w:r>
      <w:hyperlink r:id="rId197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254. </w:t>
      </w:r>
      <w:hyperlink r:id="rId198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255. </w:t>
      </w:r>
      <w:hyperlink r:id="rId199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256. </w:t>
      </w:r>
      <w:hyperlink r:id="rId200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257. </w:t>
      </w:r>
      <w:hyperlink r:id="rId201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258. </w:t>
      </w:r>
      <w:hyperlink r:id="rId202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259. </w:t>
      </w:r>
      <w:hyperlink r:id="rId203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260. </w:t>
      </w:r>
      <w:hyperlink r:id="rId204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261. </w:t>
      </w:r>
      <w:hyperlink r:id="rId205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262. </w:t>
      </w:r>
      <w:hyperlink r:id="rId206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263. </w:t>
      </w:r>
      <w:hyperlink r:id="rId207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264. </w:t>
      </w:r>
      <w:hyperlink r:id="rId208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265. </w:t>
      </w:r>
      <w:hyperlink r:id="rId209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266. </w:t>
      </w:r>
      <w:hyperlink r:id="rId210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267. </w:t>
      </w:r>
      <w:hyperlink r:id="rId211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268. </w:t>
      </w:r>
      <w:hyperlink r:id="rId212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269. </w:t>
      </w:r>
      <w:hyperlink r:id="rId213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270. </w:t>
      </w:r>
      <w:hyperlink r:id="rId214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271. </w:t>
      </w:r>
      <w:hyperlink r:id="rId215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272. </w:t>
      </w:r>
      <w:hyperlink r:id="rId216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273. </w:t>
      </w:r>
      <w:hyperlink r:id="rId217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274. </w:t>
      </w:r>
      <w:hyperlink r:id="rId218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275. </w:t>
      </w:r>
      <w:hyperlink r:id="rId219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276. </w:t>
      </w:r>
      <w:hyperlink r:id="rId220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277. </w:t>
      </w:r>
      <w:hyperlink r:id="rId221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278. </w:t>
      </w:r>
      <w:hyperlink r:id="rId213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279. </w:t>
      </w:r>
      <w:hyperlink r:id="rId222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280. </w:t>
      </w:r>
      <w:hyperlink r:id="rId223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281. </w:t>
      </w:r>
      <w:hyperlink r:id="rId224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282. </w:t>
      </w:r>
      <w:hyperlink r:id="rId225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283. </w:t>
      </w:r>
      <w:hyperlink r:id="rId226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284. </w:t>
      </w:r>
      <w:hyperlink r:id="rId227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285. </w:t>
      </w:r>
      <w:hyperlink r:id="rId228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286. </w:t>
      </w:r>
      <w:hyperlink r:id="rId229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287. </w:t>
      </w:r>
      <w:hyperlink r:id="rId230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288. </w:t>
      </w:r>
      <w:hyperlink r:id="rId231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289. </w:t>
      </w:r>
      <w:hyperlink r:id="rId232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290. </w:t>
      </w:r>
      <w:hyperlink r:id="rId233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291. </w:t>
      </w:r>
      <w:hyperlink r:id="rId234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292. </w:t>
      </w:r>
      <w:hyperlink r:id="rId235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293. </w:t>
      </w:r>
      <w:hyperlink r:id="rId236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294. </w:t>
      </w:r>
      <w:hyperlink r:id="rId236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295. </w:t>
      </w:r>
      <w:hyperlink r:id="rId237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296. </w:t>
      </w:r>
      <w:hyperlink r:id="rId238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297. </w:t>
      </w:r>
      <w:hyperlink r:id="rId239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298. </w:t>
      </w:r>
      <w:hyperlink r:id="rId240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299. </w:t>
      </w:r>
      <w:hyperlink r:id="rId241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300. </w:t>
      </w:r>
      <w:hyperlink r:id="rId236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301. </w:t>
      </w:r>
      <w:hyperlink r:id="rId242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302. </w:t>
      </w:r>
      <w:hyperlink r:id="rId243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303. </w:t>
      </w:r>
      <w:hyperlink r:id="rId244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304. </w:t>
      </w:r>
      <w:hyperlink r:id="rId245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305. </w:t>
      </w:r>
      <w:hyperlink r:id="rId246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306. </w:t>
      </w:r>
      <w:hyperlink r:id="rId245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307. </w:t>
      </w:r>
      <w:hyperlink r:id="rId247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308. </w:t>
      </w:r>
      <w:hyperlink r:id="rId248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309. </w:t>
      </w:r>
      <w:hyperlink r:id="rId249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310. </w:t>
      </w:r>
      <w:hyperlink r:id="rId249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311. </w:t>
      </w:r>
      <w:hyperlink r:id="rId250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312. </w:t>
      </w:r>
      <w:hyperlink r:id="rId251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313. </w:t>
      </w:r>
      <w:hyperlink r:id="rId251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314. </w:t>
      </w:r>
      <w:hyperlink r:id="rId252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315. </w:t>
      </w:r>
      <w:hyperlink r:id="rId252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316. </w:t>
      </w:r>
      <w:hyperlink r:id="rId253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317. </w:t>
      </w:r>
      <w:hyperlink r:id="rId254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318. </w:t>
      </w:r>
      <w:hyperlink r:id="rId255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319. </w:t>
      </w:r>
      <w:hyperlink r:id="rId256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320. </w:t>
      </w:r>
      <w:hyperlink r:id="rId257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321. </w:t>
      </w:r>
      <w:hyperlink r:id="rId257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322. </w:t>
      </w:r>
      <w:hyperlink r:id="rId247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323. </w:t>
      </w:r>
      <w:hyperlink r:id="rId258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324. </w:t>
      </w:r>
      <w:hyperlink r:id="rId259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325. </w:t>
      </w:r>
      <w:hyperlink r:id="rId260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326. </w:t>
      </w:r>
      <w:hyperlink r:id="rId259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327. </w:t>
      </w:r>
      <w:hyperlink r:id="rId261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328. </w:t>
      </w:r>
      <w:hyperlink r:id="rId260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329. </w:t>
      </w:r>
      <w:hyperlink r:id="rId262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330. </w:t>
      </w:r>
      <w:hyperlink r:id="rId263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331. </w:t>
      </w:r>
      <w:hyperlink r:id="rId264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332. </w:t>
      </w:r>
      <w:hyperlink r:id="rId265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333. </w:t>
      </w:r>
      <w:hyperlink r:id="rId266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334. </w:t>
      </w:r>
      <w:hyperlink r:id="rId267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335. </w:t>
      </w:r>
      <w:hyperlink r:id="rId268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336. </w:t>
      </w:r>
      <w:hyperlink r:id="rId269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337. </w:t>
      </w:r>
      <w:hyperlink r:id="rId270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338. </w:t>
      </w:r>
      <w:hyperlink r:id="rId271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339. </w:t>
      </w:r>
      <w:hyperlink r:id="rId272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340. </w:t>
      </w:r>
      <w:hyperlink r:id="rId273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341. </w:t>
      </w:r>
      <w:hyperlink r:id="rId274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342. </w:t>
      </w:r>
      <w:hyperlink r:id="rId275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343. </w:t>
      </w:r>
      <w:hyperlink r:id="rId276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344. </w:t>
      </w:r>
      <w:hyperlink r:id="rId277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345. </w:t>
      </w:r>
      <w:hyperlink r:id="rId278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346. </w:t>
      </w:r>
      <w:hyperlink r:id="rId279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347. </w:t>
      </w:r>
      <w:hyperlink r:id="rId280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348. </w:t>
      </w:r>
      <w:hyperlink r:id="rId281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349. </w:t>
      </w:r>
      <w:hyperlink r:id="rId282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350. </w:t>
      </w:r>
      <w:hyperlink r:id="rId283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351. </w:t>
      </w:r>
      <w:hyperlink r:id="rId284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352. </w:t>
      </w:r>
      <w:hyperlink r:id="rId285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353. </w:t>
      </w:r>
      <w:hyperlink r:id="rId286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354. </w:t>
      </w:r>
      <w:hyperlink r:id="rId287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355. </w:t>
      </w:r>
      <w:hyperlink r:id="rId288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356. </w:t>
      </w:r>
      <w:hyperlink r:id="rId289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357. </w:t>
      </w:r>
      <w:hyperlink r:id="rId290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358. </w:t>
      </w:r>
      <w:hyperlink r:id="rId291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359. </w:t>
      </w:r>
      <w:hyperlink r:id="rId292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360. </w:t>
      </w:r>
      <w:hyperlink r:id="rId293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361. </w:t>
      </w:r>
      <w:hyperlink r:id="rId294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362. </w:t>
      </w:r>
      <w:hyperlink r:id="rId295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363. </w:t>
      </w:r>
      <w:hyperlink r:id="rId296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364. </w:t>
      </w:r>
      <w:hyperlink r:id="rId297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365. </w:t>
      </w:r>
      <w:hyperlink r:id="rId298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366. </w:t>
      </w:r>
      <w:hyperlink r:id="rId299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367. </w:t>
      </w:r>
      <w:hyperlink r:id="rId300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368. </w:t>
      </w:r>
      <w:hyperlink r:id="rId301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369. </w:t>
      </w:r>
      <w:hyperlink r:id="rId302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370. </w:t>
      </w:r>
      <w:hyperlink r:id="rId303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371. </w:t>
      </w:r>
      <w:hyperlink r:id="rId304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372. </w:t>
      </w:r>
      <w:hyperlink r:id="rId305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373. </w:t>
      </w:r>
      <w:hyperlink r:id="rId306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374. </w:t>
      </w:r>
      <w:hyperlink r:id="rId307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375. </w:t>
      </w:r>
      <w:hyperlink r:id="rId308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376. </w:t>
      </w:r>
      <w:hyperlink r:id="rId309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377. </w:t>
      </w:r>
      <w:hyperlink r:id="rId310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378. </w:t>
      </w:r>
      <w:hyperlink r:id="rId311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379. </w:t>
      </w:r>
      <w:hyperlink r:id="rId312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380. </w:t>
      </w:r>
      <w:hyperlink r:id="rId313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381. </w:t>
      </w:r>
      <w:hyperlink r:id="rId314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382. </w:t>
      </w:r>
      <w:hyperlink r:id="rId315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383. </w:t>
      </w:r>
      <w:hyperlink r:id="rId316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384. </w:t>
      </w:r>
      <w:hyperlink r:id="rId317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385. </w:t>
      </w:r>
      <w:hyperlink r:id="rId318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386. </w:t>
      </w:r>
      <w:hyperlink r:id="rId319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387. </w:t>
      </w:r>
      <w:hyperlink r:id="rId320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388. </w:t>
      </w:r>
      <w:hyperlink r:id="rId321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389. </w:t>
      </w:r>
      <w:hyperlink r:id="rId322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390. </w:t>
      </w:r>
      <w:hyperlink r:id="rId301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391. </w:t>
      </w:r>
      <w:hyperlink r:id="rId304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392. </w:t>
      </w:r>
      <w:hyperlink r:id="rId323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393. </w:t>
      </w:r>
      <w:hyperlink r:id="rId324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394. </w:t>
      </w:r>
      <w:hyperlink r:id="rId306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395. </w:t>
      </w:r>
      <w:hyperlink r:id="rId325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396. </w:t>
      </w:r>
      <w:hyperlink r:id="rId310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397. </w:t>
      </w:r>
      <w:hyperlink r:id="rId326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398. </w:t>
      </w:r>
      <w:hyperlink r:id="rId327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399. </w:t>
      </w:r>
      <w:hyperlink r:id="rId319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400. </w:t>
      </w:r>
      <w:hyperlink r:id="rId328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401. </w:t>
      </w:r>
      <w:hyperlink r:id="rId329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402. </w:t>
      </w:r>
      <w:hyperlink r:id="rId330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403. </w:t>
      </w:r>
      <w:hyperlink r:id="rId322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404. </w:t>
      </w:r>
      <w:hyperlink r:id="rId331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405. </w:t>
      </w:r>
      <w:hyperlink r:id="rId332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406. </w:t>
      </w:r>
      <w:hyperlink r:id="rId333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407. </w:t>
      </w:r>
      <w:hyperlink r:id="rId334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408. </w:t>
      </w:r>
      <w:hyperlink r:id="rId335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409. </w:t>
      </w:r>
      <w:hyperlink r:id="rId336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410. </w:t>
      </w:r>
      <w:hyperlink r:id="rId337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411. </w:t>
      </w:r>
      <w:hyperlink r:id="rId338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412. </w:t>
      </w:r>
      <w:hyperlink r:id="rId339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413. </w:t>
      </w:r>
      <w:hyperlink r:id="rId340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414. </w:t>
      </w:r>
      <w:hyperlink r:id="rId327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415. </w:t>
      </w:r>
      <w:hyperlink r:id="rId341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416. </w:t>
      </w:r>
      <w:hyperlink r:id="rId342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417. </w:t>
      </w:r>
      <w:hyperlink r:id="rId343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418. </w:t>
      </w:r>
      <w:hyperlink r:id="rId330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419. </w:t>
      </w:r>
      <w:hyperlink r:id="rId344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420. </w:t>
      </w:r>
      <w:hyperlink r:id="rId345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421. </w:t>
      </w:r>
      <w:hyperlink r:id="rId346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422. </w:t>
      </w:r>
      <w:hyperlink r:id="rId346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423. </w:t>
      </w:r>
      <w:hyperlink r:id="rId347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424. </w:t>
      </w:r>
      <w:hyperlink r:id="rId348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425. </w:t>
      </w:r>
      <w:hyperlink r:id="rId349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426. </w:t>
      </w:r>
      <w:hyperlink r:id="rId350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427. </w:t>
      </w:r>
      <w:hyperlink r:id="rId351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428. </w:t>
      </w:r>
      <w:hyperlink r:id="rId352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429. </w:t>
      </w:r>
      <w:hyperlink r:id="rId353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430. </w:t>
      </w:r>
      <w:hyperlink r:id="rId354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431. </w:t>
      </w:r>
      <w:hyperlink r:id="rId355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432. </w:t>
      </w:r>
      <w:hyperlink r:id="rId356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433. </w:t>
      </w:r>
      <w:hyperlink r:id="rId357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434. </w:t>
      </w:r>
      <w:hyperlink r:id="rId358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435. </w:t>
      </w:r>
      <w:hyperlink r:id="rId359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436. </w:t>
      </w:r>
      <w:hyperlink r:id="rId360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437. </w:t>
      </w:r>
      <w:hyperlink r:id="rId361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438. </w:t>
      </w:r>
      <w:hyperlink r:id="rId362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439. </w:t>
      </w:r>
      <w:hyperlink r:id="rId363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440. </w:t>
      </w:r>
      <w:hyperlink r:id="rId364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 441. </w:t>
      </w:r>
      <w:hyperlink r:id="rId363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t xml:space="preserve"> - * Western countries may need to develop domestic or allied uranium sources due to rising demand exceeding supply. * Utility uranium needs in the US and other countries could increase more than 12-fold by 2031. * Demand is projected to outpace global supply by 2030, with a widening shortfall expected by 2040. * Supply risks include geopolitical instability in countries like Niger and Mongolia, and Canadian project developments. * Developing projects in friendly nations such as Canada, the US, and Namibia is recommended. 442. </w:t>
      </w:r>
      <w:hyperlink r:id="rId365">
        <w:r>
          <w:rPr>
            <w:color w:val="0000EE"/>
            <w:u w:val="single"/>
          </w:rPr>
          <w:t>https://fmdrc-zambia.com/atomic-eagle-announces-24-uranium-resources-increase-following-maiden-drill-program-in-zambia/?utm_source=rss&amp;utm_medium=rss&amp;utm_campaign=atomic-eagle-announces-24-uranium-resources-increase-following-maiden-drill-program-in-zambia</w:t>
        </w:r>
      </w:hyperlink>
      <w:r>
        <w:t xml:space="preserve"> - * Atomic Eagle Limited reveals a 24% increase in uranium resources at its Muntanga Project in Zambia following maiden drilling campaign. * The updated Mineral Resource Estimate (MRE) shows 58.8 million pounds U₃O₈, with significant contributions from new areas Chisebuka and Muntanga East. * Resources in new areas: Chisebuka with 9.7 Mlbs, Muntanga East with 1.7 Mlbs. * Exploration campaign cost approximately US$0.05 per pound, with total resources increased mainly in the Inferred category. * The company plans a large-scale drilling program, supported by US$19.2 million in funds, aiming to expand resources further. 443. </w:t>
      </w:r>
      <w:hyperlink r:id="rId366">
        <w:r>
          <w:rPr>
            <w:color w:val="0000EE"/>
            <w:u w:val="single"/>
          </w:rPr>
          <w:t>https://sightlineu3o8.com/2026/03/nrc-approves-the-natrium-reactor-construction-permit/</w:t>
        </w:r>
      </w:hyperlink>
      <w:r>
        <w:t xml:space="preserve"> - * TerraPower received NRC approval for the first Natrium 1 plant, Kemmerer Unit 1, with a construction permit.</w:t>
      </w:r>
      <w:r>
        <w:rPr>
          <w:i/>
        </w:rPr>
        <w:t>* This milestone marks the first commercial-scale, advanced nuclear power plant to receive such a permit in the US.</w:t>
      </w:r>
      <w:r>
        <w:t>* Construction is scheduled to start soon, with the project developed in Wyoming.</w:t>
      </w:r>
      <w:r>
        <w:rPr>
          <w:i/>
        </w:rPr>
        <w:t>* The Natrium technology features a 345 MW sodium-cooled fast reactor with molten salt energy storage.</w:t>
      </w:r>
      <w:r>
        <w:t xml:space="preserve">* The project, supported by the US Department of Energy's ARDP, aims to be operational by 2030.* 444. </w:t>
      </w:r>
      <w:hyperlink r:id="rId367">
        <w:r>
          <w:rPr>
            <w:color w:val="0000EE"/>
            <w:u w:val="single"/>
          </w:rPr>
          <w:t>https://www.nucnet.org/news/us-regulator-clears-construction-permit-for-terrapower-advanced-reactor-in-wyoming-3-3-2026</w:t>
        </w:r>
      </w:hyperlink>
      <w:r>
        <w:t xml:space="preserve"> - * The US Nuclear Regulatory Commission (NRC) granted a construction permit for TerraPower’s Natrium reactor in Kemmerer, Wyoming. * The permit allows the start of building the facility, marking the first such approval for a non-light-water reactor in over 40 years. * The project features a 345-MW sodium-cooled reactor with molten salt storage, capable of increasing to 500 MW. * The decision follows an 18-month review process, supported by congressional and executive backing. * TerraPower must submit a separate operating licence application before commencing operations. * The project is part of the US Department of Energy’s Advanced Reactor Demonstration Programme, with a total investment of around $4 billion. 445. </w:t>
      </w:r>
      <w:hyperlink r:id="rId368">
        <w:r>
          <w:rPr>
            <w:color w:val="0000EE"/>
            <w:u w:val="single"/>
          </w:rPr>
          <w:t>https://constructionreviewonline.com/denison-mines-us-600-million-phoenix-mine-set-to-reopen-saskatchewans-uranium-era/</w:t>
        </w:r>
      </w:hyperlink>
      <w:r>
        <w:t xml:space="preserve"> - * Denison Mines received federal construction licence and approval to develop the Phoenix uranium mine at Wheeler River, Saskatchewan, in March 2026. * The project involves USD $600 million capital investment and plans for production beginning in 2028. * Phoenix will employ in-situ recovery (ISR), a first for Canada, reducing surface disturbance compared to conventional methods. * The mine holds proven reserves of 56.7 million pounds of uranium and has a roughly 10-year mine life. * The project includes agreements with Indigenous groups, providing local employment and training opportunities, amid some community opposition and ongoing legal challenges. 446. </w:t>
      </w:r>
      <w:hyperlink r:id="rId369">
        <w:r>
          <w:rPr>
            <w:color w:val="0000EE"/>
            <w:u w:val="single"/>
          </w:rPr>
          <w:t>https://localnews8.com/news/2026/03/04/barrasso-lummis-applaud-nrc-approval-of-terrapowers-kemmerer-advanced-nuclear-plant/</w:t>
        </w:r>
      </w:hyperlink>
      <w:r>
        <w:t xml:space="preserve"> - * The U.S. Nuclear Regulatory Commission issued a construction permit for TerraPower’s Natrium reactor in Kemmerer, Wyoming. * This is the first NRC approval for a non-light water reactor in over 40 years. * The sodium-cooled advanced reactor will be built near a retiring coal-fired power plant. * The approval marks the first in nearly a decade for any commercial reactor construction. * Wyoming politicians emphasise the project's significance for energy independence and economic growth. 447. </w:t>
      </w:r>
      <w:hyperlink r:id="rId370">
        <w:r>
          <w:rPr>
            <w:color w:val="0000EE"/>
            <w:u w:val="single"/>
          </w:rPr>
          <w:t>https://www.ans.org/news/2026-03-04/article-7814/u-prices-fall-in-february-remain-relatively-high/</w:t>
        </w:r>
      </w:hyperlink>
      <w:r>
        <w:t xml:space="preserve"> - * Uranium futures at $86.45 per pound on March 2, trading near a two-year high from late January. * Futures are 32% higher than a year ago and nearly 10% above start-of-year levels. * Prices are driven by demand from power-hungry data centres and regulatory easing. * Recent developments include regulatory approval for Canada's first in situ recovery uranium mine, restart of uranium recovery at Savannah River Site, and expansion of uranium facilities in the US. * Industry interest is also focused on small modular reactors and advanced fuel production proposals. 448. </w:t>
      </w:r>
      <w:hyperlink r:id="rId371">
        <w:r>
          <w:rPr>
            <w:color w:val="0000EE"/>
            <w:u w:val="single"/>
          </w:rPr>
          <w:t>https://energytransition.org/2026/02/is-trump-making-nuclear-great-again/</w:t>
        </w:r>
      </w:hyperlink>
      <w:r>
        <w:t xml:space="preserve"> - * The US government aims to expand nuclear capacity from 100 GW to 400 GW by 2050, prioritising advanced reactors. * An USD 80 billion pledge is allocated to Westinghouse and partners to build new reactors using AP1000 technology. * The AP1000 reactors faced delays and cost overruns during construction; Westinghouse filed for bankruptcy. * The administration plans to reform the Nuclear Regulatory Commission and streamline reactor licensing, including for small modular reactors (SMRs). * US efforts include reviving 'zombie' reactors and supporting domestic fuel supply development, despite challenges with nuclear waste management. 449. </w:t>
      </w:r>
      <w:hyperlink r:id="rId372">
        <w:r>
          <w:rPr>
            <w:color w:val="0000EE"/>
            <w:u w:val="single"/>
          </w:rPr>
          <w:t>https://www.powermag.com/beyond-reactors-the-full-fuel-cycle-investment-needed-for-a-nuclear-future/</w:t>
        </w:r>
      </w:hyperlink>
      <w:r>
        <w:t xml:space="preserve"> - * The article discusses the importance of investing in the entire nuclear fuel cycle in the US, not just reactors. * Highlights the need for domestic uranium mining, conversion, enrichment, fuel fabrication, transportation, and long-term waste management. * Describes recent legislative and executive actions aimed at revitalising US nuclear infrastructure. * Notes regulatory challenges, infrastructure bottlenecks, and the importance of modernising policies. * Emphasises the economic, security, and technological benefits of a comprehensive approach to nuclear energy. 450. </w:t>
      </w:r>
      <w:hyperlink r:id="rId373">
        <w:r>
          <w:rPr>
            <w:color w:val="0000EE"/>
            <w:u w:val="single"/>
          </w:rPr>
          <w:t>https://www.powermag.com/chinas-advanced-nuclear-efforts-are-pushing-frontiers/</w:t>
        </w:r>
      </w:hyperlink>
      <w:r>
        <w:t xml:space="preserve"> - • China reported significant progress in advanced nuclear efforts, including first criticality of a thorium molten-salt reactor in 2023 and breeding uranium-233 in 2025. * Construction began on a hybrid PWR-HTGR plant in Jiangsu in 2026, combining Generation III and IV technologies. * The country expanded its fleet to 58 reactors by early 2026 and approved new reactor constructions. * A world’s first commercial supercritical CO₂ power plant started operation in December 2025. * China is developing SMRs, nuclear hydrogen, and fusion projects, with several milestones scheduled for the late 2020s and 2030s. 451. </w:t>
      </w:r>
      <w:hyperlink r:id="rId374">
        <w:r>
          <w:rPr>
            <w:color w:val="0000EE"/>
            <w:u w:val="single"/>
          </w:rPr>
          <w:t>https://www.insurancejournal.com/news/west/2026/03/02/860079.htm</w:t>
        </w:r>
      </w:hyperlink>
      <w:r>
        <w:t xml:space="preserve"> - * California introduces legislation to approve next-generation nuclear technology. * State's nuclear ban in place since 1976, lifted in some states over the past decade. * Recent proposals in other states support easing nuclear limits. * Some California utilities remain cautious, analysing legislation impacts. * Legislation signals potential shift towards nuclear energy to meet climate targets. 452. </w:t>
      </w:r>
      <w:hyperlink r:id="rId359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t xml:space="preserve"> - * Nucleareurope urges EU to maintain stable market rules and support for nuclear power and renewables. * The association advocates for lifetime extensions of nuclear reactors and reforms to power purchase agreements. * Calls for amendments to the Clean Industrial Deal State Aid Framework to support industries using 100% decarbonised electricity. * Emphasises importance of nuclear energy to meet EU net-zero targets and stresses €241bn investment needed by 2050. 453. </w:t>
      </w:r>
      <w:hyperlink r:id="rId375">
        <w:r>
          <w:rPr>
            <w:color w:val="0000EE"/>
            <w:u w:val="single"/>
          </w:rPr>
          <w:t>https://www.jdsupra.com/legalnews/navigating-nuclear-unused-combined-2374047/</w:t>
        </w:r>
      </w:hyperlink>
      <w:r>
        <w:t xml:space="preserve"> - * The US Department of Energy and NRC are working on nuclear deployment projects, including 11 reactors with goals for 2026, and a US$80 billion deal for AP1000 reactors. * There are 14 combined licences issued between 2012-2018 for large-light water reactors; 6 remain in effect, 4 of which are AP1000s. * Eight licences, with four for AP1000 reactors, could be used to start construction with minimal NRC involvement, potentially accelerating new builds. * Reactivating terminated licences may involve procedural complexities but could be more efficient than obtaining new licences. * The industry practice group is monitoring developments to assist clients in navigating these licensing options. 454. </w:t>
      </w:r>
      <w:hyperlink r:id="rId376">
        <w:r>
          <w:rPr>
            <w:color w:val="0000EE"/>
            <w:u w:val="single"/>
          </w:rPr>
          <w:t>https://manaramagazine.org/2026/03/nrc-reform-and-nuclear-diplomacy/</w:t>
        </w:r>
      </w:hyperlink>
      <w:r>
        <w:t xml:space="preserve"> - * The US overhauls the Nuclear Regulatory Commission (NRC) to improve nuclear energy export competitiveness and modernise regulations. * The reform aims to support US strategic nuclear exports, especially to Middle Eastern countries like the UAE and Egypt. * The Middle East's rising energy demand and geopolitical significance make it a key region for nuclear power development. * US partnerships in Middle East follow strict regulatory models, contrasting with Russia’s and China’s approaches. * Challenges include aging US nuclear infrastructure and potential impacts on US geopolitical influence.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skillings.net/uranium-strategic-reserve-what-it-is-why-it-matters-2026-outlook/" TargetMode="External"/><Relationship Id="rId10" Type="http://schemas.openxmlformats.org/officeDocument/2006/relationships/hyperlink" Target="https://nualslawjournal.com/2026/03/14/opening-the-door-to-nuclear-investment-understanding-the-shanti-act/" TargetMode="External"/><Relationship Id="rId11" Type="http://schemas.openxmlformats.org/officeDocument/2006/relationships/hyperlink" Target="https://eng.belta.by/politics/view/mfa-belarus-welcomes-neighbors-responsible-attitude-toward-peaceful-nuclear-energy-177912-2026/" TargetMode="External"/><Relationship Id="rId12" Type="http://schemas.openxmlformats.org/officeDocument/2006/relationships/hyperlink" Target="https://peakprosperity.com/us-deploys-marines-north-korea-launches-missile-ai-tackles-cad-drawings-deutsche-bank-drops-8/" TargetMode="External"/><Relationship Id="rId13" Type="http://schemas.openxmlformats.org/officeDocument/2006/relationships/hyperlink" Target="https://skillings.net/uranium-super-cycle-why-execution-matters-for-the-2026-energy-outlook/" TargetMode="External"/><Relationship Id="rId14" Type="http://schemas.openxmlformats.org/officeDocument/2006/relationships/hyperlink" Target="https://www.bernama.com/misc/rss/news.php?id=2534441" TargetMode="External"/><Relationship Id="rId15" Type="http://schemas.openxmlformats.org/officeDocument/2006/relationships/hyperlink" Target="https://www.japantimes.co.jp/business/2026/03/14/us-japan-nuclear-power-project/" TargetMode="External"/><Relationship Id="rId16" Type="http://schemas.openxmlformats.org/officeDocument/2006/relationships/hyperlink" Target="https://newtalk.tw/news/view/2026-03-14/1024224" TargetMode="External"/><Relationship Id="rId17" Type="http://schemas.openxmlformats.org/officeDocument/2006/relationships/hyperlink" Target="https://chemindigest.com/government-allocates-%E2%82%B920000-crore-for-small-modular-reactor-development/" TargetMode="External"/><Relationship Id="rId18" Type="http://schemas.openxmlformats.org/officeDocument/2006/relationships/hyperlink" Target="https://www.marketbeat.com/instant-alerts/cameco-nyseccj-shares-down-64-should-you-sell-2026-03-13/" TargetMode="External"/><Relationship Id="rId19" Type="http://schemas.openxmlformats.org/officeDocument/2006/relationships/hyperlink" Target="https://fd.nl/opinie/1588746/goed-dat-eu-innovatieve-kerntechnologie-stimuleert" TargetMode="External"/><Relationship Id="rId20" Type="http://schemas.openxmlformats.org/officeDocument/2006/relationships/hyperlink" Target="https://www.riotimesonline.com/europe-intel-brief-defence-nuclear-iran-trade/" TargetMode="External"/><Relationship Id="rId21" Type="http://schemas.openxmlformats.org/officeDocument/2006/relationships/hyperlink" Target="https://theins.ru/en/news/290267" TargetMode="External"/><Relationship Id="rId22" Type="http://schemas.openxmlformats.org/officeDocument/2006/relationships/hyperlink" Target="https://www.xataka.com/energia/mundo-tiembla-petroleo-china-tiene-otro-plan-dominio-absoluto-uranio" TargetMode="External"/><Relationship Id="rId23" Type="http://schemas.openxmlformats.org/officeDocument/2006/relationships/hyperlink" Target="https://inews.co.uk/news/new-nuclear-plants-wont-cut-bills-until-2030s-4295143" TargetMode="External"/><Relationship Id="rId24" Type="http://schemas.openxmlformats.org/officeDocument/2006/relationships/hyperlink" Target="https://www.jdsupra.com/legalnews/nrc-proposed-rule-seeks-to-streamline-3756903/" TargetMode="External"/><Relationship Id="rId25" Type="http://schemas.openxmlformats.org/officeDocument/2006/relationships/hyperlink" Target="https://www.iltalehti.fi/paakirjoitus/a/7b3af9ab-1626-40e4-a6ce-dd2081439516" TargetMode="External"/><Relationship Id="rId26" Type="http://schemas.openxmlformats.org/officeDocument/2006/relationships/hyperlink" Target="https://www.ans.org/news/2026-03-13/article-7841/doe-launches-uprise-to-boost-nuclear-capacity/" TargetMode="External"/><Relationship Id="rId27" Type="http://schemas.openxmlformats.org/officeDocument/2006/relationships/hyperlink" Target="https://www.energyvoice.com/renewables-energy-transition/nuclear/593978/wylfa-smr-regulatory-design-approval/" TargetMode="External"/><Relationship Id="rId28" Type="http://schemas.openxmlformats.org/officeDocument/2006/relationships/hyperlink" Target="https://www.derstandard.at/story/3000000312365/verpasste-chance-was-chinas-neuer-fuenfjahresplan-fuers-klima-bedeutet?ref=rss" TargetMode="External"/><Relationship Id="rId29" Type="http://schemas.openxmlformats.org/officeDocument/2006/relationships/hyperlink" Target="https://news.mongabay.com/short-article/2026/03/south-africa-endorses-treaty-to-triple-global-nuclear-energy-capacity-by-2050/" TargetMode="External"/><Relationship Id="rId30" Type="http://schemas.openxmlformats.org/officeDocument/2006/relationships/hyperlink" Target="https://www.innovationnewsnetwork.com/uk-reforms-to-accelerate-nuclear-development-cut-delays/67671/?utm_source=rss&amp;utm_medium=rss&amp;utm_campaign=uk-reforms-to-accelerate-nuclear-development-cut-delays" TargetMode="External"/><Relationship Id="rId31" Type="http://schemas.openxmlformats.org/officeDocument/2006/relationships/hyperlink" Target="https://www.gbnews.com/news/rachel-reeves-nuclear-bosses-radical-reset" TargetMode="External"/><Relationship Id="rId32" Type="http://schemas.openxmlformats.org/officeDocument/2006/relationships/hyperlink" Target="https://knnindia.co.in/news/newsdetails/sectors/energy/govt-allocates-rs-20000-crore-for-small-modular-reactor-development-under-nuclear-energy-mission" TargetMode="External"/><Relationship Id="rId33" Type="http://schemas.openxmlformats.org/officeDocument/2006/relationships/hyperlink" Target="https://tass.com/economy/2101213" TargetMode="External"/><Relationship Id="rId34" Type="http://schemas.openxmlformats.org/officeDocument/2006/relationships/hyperlink" Target="https://www.nucnet.org/news/uk-government-grants-nuclear-justification-for-rolls-royce-smr-design-3-5-2026" TargetMode="External"/><Relationship Id="rId35" Type="http://schemas.openxmlformats.org/officeDocument/2006/relationships/hyperlink" Target="https://www.power-technology.com/news/paris-summit-boosts-nuclear-tripling-pledge/" TargetMode="External"/><Relationship Id="rId36" Type="http://schemas.openxmlformats.org/officeDocument/2006/relationships/hyperlink" Target="https://www.tz.de/politik/atomkraft-ja-bitte-csu-general-widerspricht-merz-und-will-auf-neue-mini-reaktoren-setzen-zr-94215791.html" TargetMode="External"/><Relationship Id="rId37" Type="http://schemas.openxmlformats.org/officeDocument/2006/relationships/hyperlink" Target="https://ceoworld.biz/2026/03/13/from-hormuz-to-wall-street-what-the-iran-war-means-for-oil-inflation-and-portfolios/" TargetMode="External"/><Relationship Id="rId38" Type="http://schemas.openxmlformats.org/officeDocument/2006/relationships/hyperlink" Target="https://theenergyst.com/uk-nuclear-regulatory-developments-unlocking-reliable-energy-at-scale-for-uk-data-centres/" TargetMode="External"/><Relationship Id="rId39" Type="http://schemas.openxmlformats.org/officeDocument/2006/relationships/hyperlink" Target="https://www.iltempo.it/economia/2026/03/13/news/enea-punta-sui-reattori-nucleari-a-sodio-per-la-sicurezza-energetica-46789389/" TargetMode="External"/><Relationship Id="rId40" Type="http://schemas.openxmlformats.org/officeDocument/2006/relationships/hyperlink" Target="https://www.climatechangenews.com/2026/03/13/china-joins-pledge-to-triple-global-nuclear-energy-capacity/" TargetMode="External"/><Relationship Id="rId41" Type="http://schemas.openxmlformats.org/officeDocument/2006/relationships/hyperlink" Target="https://www.eenews.net/articles/top-democrat-slams-doe-bid-to-fast-track-advanced-reactors/" TargetMode="External"/><Relationship Id="rId42" Type="http://schemas.openxmlformats.org/officeDocument/2006/relationships/hyperlink" Target="https://www.canarymedia.com/articles/nuclear/trump-admin-courts-westinghouse-rivals" TargetMode="External"/><Relationship Id="rId43" Type="http://schemas.openxmlformats.org/officeDocument/2006/relationships/hyperlink" Target="https://www.gamereactor.fr/la-commission-europeenne-lance-de-nouvelles-initiatives-en-matiere-denergie-pour-stimuler-lautosuffisance-2063703/" TargetMode="External"/><Relationship Id="rId44" Type="http://schemas.openxmlformats.org/officeDocument/2006/relationships/hyperlink" Target="https://metaverseplanet.net/blog/deep-fission-begins-drilling-for-1-6km-underground-nuclear-reacto/" TargetMode="External"/><Relationship Id="rId45" Type="http://schemas.openxmlformats.org/officeDocument/2006/relationships/hyperlink" Target="https://www.renewable-energy-industry.com/news/world/article-7289" TargetMode="External"/><Relationship Id="rId46" Type="http://schemas.openxmlformats.org/officeDocument/2006/relationships/hyperlink" Target="https://www.energyvoice.com/renewables-energy-transition/nuclear/593945/miliband-fast-tracks-nuclear-bombs-but-not-north-sea/" TargetMode="External"/><Relationship Id="rId47" Type="http://schemas.openxmlformats.org/officeDocument/2006/relationships/hyperlink" Target="https://www.indiandefensenews.in/2026/03/mea-slams-paks-hypocrisy-over-india.html" TargetMode="External"/><Relationship Id="rId48" Type="http://schemas.openxmlformats.org/officeDocument/2006/relationships/hyperlink" Target="https://www.nzz.ch/meinung/die-schweiz-verabschiedet-sich-von-der-illusion-einer-akw-freien-zukunft-ld.1929023" TargetMode="External"/><Relationship Id="rId49" Type="http://schemas.openxmlformats.org/officeDocument/2006/relationships/hyperlink" Target="https://skillings.net/nuclear-pivot-india-and-canada-ink-2-6b-uranium-supply-deal-as-energy-ties-hit-new-heights/" TargetMode="External"/><Relationship Id="rId50" Type="http://schemas.openxmlformats.org/officeDocument/2006/relationships/hyperlink" Target="https://www.newcivilengineer.com/latest/arup-appointed-to-provide-early-phase-engineering-and-designs-of-wylfa-smrs-12-03-2026/" TargetMode="External"/><Relationship Id="rId51" Type="http://schemas.openxmlformats.org/officeDocument/2006/relationships/hyperlink" Target="https://times.mw/kayelekera-uranium-production-peaks-up/?utm_source=rss&amp;utm_medium=rss&amp;utm_campaign=kayelekera-uranium-production-peaks-up" TargetMode="External"/><Relationship Id="rId52" Type="http://schemas.openxmlformats.org/officeDocument/2006/relationships/hyperlink" Target="https://www.thenewslens.com/article/265647" TargetMode="External"/><Relationship Id="rId53" Type="http://schemas.openxmlformats.org/officeDocument/2006/relationships/hyperlink" Target="https://www.nzz.ch/wirtschaft/japan-setzt-15-jahre-nach-der-katastrophe-in-fukushima-auf-die-wiederbelebung-der-akw-ld.1928964" TargetMode="External"/><Relationship Id="rId54" Type="http://schemas.openxmlformats.org/officeDocument/2006/relationships/hyperlink" Target="https://www.observer24.com.na/mining-enters-2026-on-a-strong-footing/" TargetMode="External"/><Relationship Id="rId55" Type="http://schemas.openxmlformats.org/officeDocument/2006/relationships/hyperlink" Target="https://www.zerohedge.com/energy/centrus-partners-palantir-wright-pushes-end-russian-imports" TargetMode="External"/><Relationship Id="rId56" Type="http://schemas.openxmlformats.org/officeDocument/2006/relationships/hyperlink" Target="https://www.nrc.nl/nieuws/2026/03/12/liever-een-kernreactor-dan-een-zonneweide-staat-over-tien-jaar-in-iedere-gemeente-een-kleine-kerncentrale-a4922327" TargetMode="External"/><Relationship Id="rId57" Type="http://schemas.openxmlformats.org/officeDocument/2006/relationships/hyperlink" Target="https://energiesmedia.com/meta-terrapower-natrium-nuclear-reactors/" TargetMode="External"/><Relationship Id="rId58" Type="http://schemas.openxmlformats.org/officeDocument/2006/relationships/hyperlink" Target="https://www.powermag.com/doe-unveils-initiative-to-add-5-gw-of-nuclear-capacity-through-uprates-and-restarts/" TargetMode="External"/><Relationship Id="rId59" Type="http://schemas.openxmlformats.org/officeDocument/2006/relationships/hyperlink" Target="https://www.electricalindia.in/ntpc-plans-to-set-up-nuclear-power-projects/" TargetMode="External"/><Relationship Id="rId60" Type="http://schemas.openxmlformats.org/officeDocument/2006/relationships/hyperlink" Target="https://www.powermag.com/why-nuclear-power-is-most-viable-option-for-data-centers/" TargetMode="External"/><Relationship Id="rId61" Type="http://schemas.openxmlformats.org/officeDocument/2006/relationships/hyperlink" Target="https://k2radio.com/wyoming-nuclear-energy-future/" TargetMode="External"/><Relationship Id="rId62" Type="http://schemas.openxmlformats.org/officeDocument/2006/relationships/hyperlink" Target="https://www.ans.org/news/2026-03-12/article-7839/marvel-pdsa-approval-could-serve-as-blueprint/" TargetMode="External"/><Relationship Id="rId63" Type="http://schemas.openxmlformats.org/officeDocument/2006/relationships/hyperlink" Target="https://www.ans.org/news/2026-03-12/article-7837/von-der-leyen-shares-regrets-growth-plans-at-european-nuclear-summit/" TargetMode="External"/><Relationship Id="rId64" Type="http://schemas.openxmlformats.org/officeDocument/2006/relationships/hyperlink" Target="https://www.riotimesonline.com/argentina-nuclear-industry-courts-u-s-investment-at-new-york-summit/" TargetMode="External"/><Relationship Id="rId65" Type="http://schemas.openxmlformats.org/officeDocument/2006/relationships/hyperlink" Target="https://www.indiandefensenews.in/2026/03/indias-smr-push-20000-crore-investment.html" TargetMode="External"/><Relationship Id="rId66" Type="http://schemas.openxmlformats.org/officeDocument/2006/relationships/hyperlink" Target="https://simplywall.st/stocks/ca/energy/tsx-dml/denison-mines-shares/news/denison-mines-shifts-toward-production-with-phoenix-uranium" TargetMode="External"/><Relationship Id="rId67" Type="http://schemas.openxmlformats.org/officeDocument/2006/relationships/hyperlink" Target="http://www.wise-uranium.org/umopru.html#KHIAGDA" TargetMode="External"/><Relationship Id="rId68" Type="http://schemas.openxmlformats.org/officeDocument/2006/relationships/hyperlink" Target="https://interestingengineering.com/energy/us-firm-deep-fission-6000-ft-well" TargetMode="External"/><Relationship Id="rId69" Type="http://schemas.openxmlformats.org/officeDocument/2006/relationships/hyperlink" Target="https://www.nzz.ch/schweiz/exakt-15-jahre-nach-der-katastrophe-von-fukushima-will-der-staenderat-den-neubau-von-atomkraftwerken-ermoeglichen-ld.1928799" TargetMode="External"/><Relationship Id="rId70" Type="http://schemas.openxmlformats.org/officeDocument/2006/relationships/hyperlink" Target="https://www.wfmd.com/2026/03/12/sen-cynthia-lummis-dont-hand-china-the-nuclear-future-build-it-here-at-home/" TargetMode="External"/><Relationship Id="rId71" Type="http://schemas.openxmlformats.org/officeDocument/2006/relationships/hyperlink" Target="https://www.nucnet.org/news/iaea-review-says-rwanda-making-progress-towards-nuclear-power-programme-3-4-2026" TargetMode="External"/><Relationship Id="rId72" Type="http://schemas.openxmlformats.org/officeDocument/2006/relationships/hyperlink" Target="https://revistaforum.com.br/global/china-em-foco/duas-sessoes-2026-a-estrategia-de-tres-etapas-da-china-para-o-desenvolvimento-de-energia-nuclear/" TargetMode="External"/><Relationship Id="rId73" Type="http://schemas.openxmlformats.org/officeDocument/2006/relationships/hyperlink" Target="https://www.theconstructionindex.co.uk/news/view/arup-selected-for-first-uk-smr" TargetMode="External"/><Relationship Id="rId74" Type="http://schemas.openxmlformats.org/officeDocument/2006/relationships/hyperlink" Target="https://climatechangedispatch.com/europe-nuclear-phaseout-strategic-mistake/" TargetMode="External"/><Relationship Id="rId75" Type="http://schemas.openxmlformats.org/officeDocument/2006/relationships/hyperlink" Target="https://www.politicshome.com/members/article/sustainable-management-radioactive-waste" TargetMode="External"/><Relationship Id="rId76" Type="http://schemas.openxmlformats.org/officeDocument/2006/relationships/hyperlink" Target="https://www.liberoquotidiano.it/news/esteri/46753358/emmanuel-macron-centrali-nucleari-dietro-alpi-italia-circondata/" TargetMode="External"/><Relationship Id="rId77" Type="http://schemas.openxmlformats.org/officeDocument/2006/relationships/hyperlink" Target="https://africa-energy-portal.org/news/south-africa-endorses-global-declaration-triple-nuclear-energy" TargetMode="External"/><Relationship Id="rId78" Type="http://schemas.openxmlformats.org/officeDocument/2006/relationships/hyperlink" Target="https://www1.ru/en/news/2026/03/12/381913-dobyca-urana-v-buriatii.html" TargetMode="External"/><Relationship Id="rId79" Type="http://schemas.openxmlformats.org/officeDocument/2006/relationships/hyperlink" Target="https://www.energetica-india.net/news/shanti-bill-2025-supports-nuclear-expansion-further-policy-support-needed-infomerics-ratings" TargetMode="External"/><Relationship Id="rId80" Type="http://schemas.openxmlformats.org/officeDocument/2006/relationships/hyperlink" Target="https://www.ilgiornale.it/news/politica-economica/petrolio-ecco-quante-sono-scorte-e-quanto-tempo-pu-resistere-2637296.html" TargetMode="External"/><Relationship Id="rId81" Type="http://schemas.openxmlformats.org/officeDocument/2006/relationships/hyperlink" Target="https://nuclear-news.net/2026/03/12/4-a-bill-gates-terrapower-finally-has-a-permit-for-a-nuclear-reactor-but-no-reliable-way-to-fuel-it/" TargetMode="External"/><Relationship Id="rId82" Type="http://schemas.openxmlformats.org/officeDocument/2006/relationships/hyperlink" Target="https://www.elnacional.com/2026/03/finalmente-la-union-europea-admite-equivocacion-con-relacion-a-la-energia-nuclear/" TargetMode="External"/><Relationship Id="rId83" Type="http://schemas.openxmlformats.org/officeDocument/2006/relationships/hyperlink" Target="https://www.foxnews.com/opinion/sen-cynthia-lummis-dont-hand-china-nuclear-future-build-here-home" TargetMode="External"/><Relationship Id="rId84" Type="http://schemas.openxmlformats.org/officeDocument/2006/relationships/hyperlink" Target="https://www.ans.org/news/2026-03-11/article-7835/return-of-the-hb-line-at-srs/" TargetMode="External"/><Relationship Id="rId85" Type="http://schemas.openxmlformats.org/officeDocument/2006/relationships/hyperlink" Target="https://www.eclaireur.eu/p/relance-du-nucleaire-une-course-perdue" TargetMode="External"/><Relationship Id="rId86" Type="http://schemas.openxmlformats.org/officeDocument/2006/relationships/hyperlink" Target="https://wattsupwiththat.com/2026/03/11/the-nuclear-regulatory-commissions-defining-moment/" TargetMode="External"/><Relationship Id="rId87" Type="http://schemas.openxmlformats.org/officeDocument/2006/relationships/hyperlink" Target="https://www.marketbeat.com/instant-alerts/skyharbour-resources-cvesyh-trading-21-higher-heres-what-happened-2026-03-11/" TargetMode="External"/><Relationship Id="rId88" Type="http://schemas.openxmlformats.org/officeDocument/2006/relationships/hyperlink" Target="https://macdonaldlaurier.ca/canadas-first-mover-advantage-in-smrs-faces-growing-geopolitical-risks-jeff-kucharski-for-inside-policy/" TargetMode="External"/><Relationship Id="rId89" Type="http://schemas.openxmlformats.org/officeDocument/2006/relationships/hyperlink" Target="https://skillings.net/uranium-super-cycle-what-it-is-why-it-matters-2026-outlook/" TargetMode="External"/><Relationship Id="rId90" Type="http://schemas.openxmlformats.org/officeDocument/2006/relationships/hyperlink" Target="https://www.sweetwaternow.com/signing-day-for-terrapower-permit-marked-as-historic-day-for-nuclear-energy/?utm_source=rss&amp;utm_medium=rss&amp;utm_campaign=signing-day-for-terrapower-permit-marked-as-historic-day-for-nuclear-energy" TargetMode="External"/><Relationship Id="rId91" Type="http://schemas.openxmlformats.org/officeDocument/2006/relationships/hyperlink" Target="https://lequotidien.lu/monde/la-sortie-du-nucleaire-en-europe-une-erreur-strategique/" TargetMode="External"/><Relationship Id="rId92" Type="http://schemas.openxmlformats.org/officeDocument/2006/relationships/hyperlink" Target="https://www.elespanol.com/omicrono/tecnologia/20260311/mini-reactores-nucleares-ursula-von-der-leyen-quiere-impulsar-europa-eficientes-seguros/1003744163721_0.html" TargetMode="External"/><Relationship Id="rId93" Type="http://schemas.openxmlformats.org/officeDocument/2006/relationships/hyperlink" Target="https://www.burgasnews.com/2026/03/11/%D0%B5%D1%81-%D0%BE%D1%82%D1%87%D0%B8%D1%82%D0%B0-%D0%B1%D1%8F%D0%B3%D1%81%D1%82%D0%B2%D0%BE%D1%82%D0%BE-%D0%BE%D1%82-%D1%8F%D0%B4%D1%80%D0%B5%D0%BD%D0%B0%D1%82%D0%B0-%D0%B5%D0%BD%D0%B5%D1%80%D0%B3/" TargetMode="External"/><Relationship Id="rId94" Type="http://schemas.openxmlformats.org/officeDocument/2006/relationships/hyperlink" Target="https://www.livemint.com/news/india/india-nuclear-energy-mission-rs-20000-crore-outlay-barc-smr-rectors-funding-100-gw-capacity-approvals-march-2026-updates-11773238247610.html" TargetMode="External"/><Relationship Id="rId95" Type="http://schemas.openxmlformats.org/officeDocument/2006/relationships/hyperlink" Target="https://www.nzz.ch/international/als-deutsche-ministerin-befuerwortete-ursula-von-der-leyen-den-atomausstieg-jetzt-fordert-sie-eine-europaweite-renaissance-der-kernkraft-ld.1928785" TargetMode="External"/><Relationship Id="rId96" Type="http://schemas.openxmlformats.org/officeDocument/2006/relationships/hyperlink" Target="https://www.derstandard.at/story/3000000312005/wer-jetzt-noch-auf-atomkraft-setzt-laedt-zum-tanz-auf-den-vulkan?ref=rss" TargetMode="External"/><Relationship Id="rId97" Type="http://schemas.openxmlformats.org/officeDocument/2006/relationships/hyperlink" Target="https://www.databricks.com/blog/how-ontologies-help-nuclear-scale-meet-global-energy-demand" TargetMode="External"/><Relationship Id="rId98" Type="http://schemas.openxmlformats.org/officeDocument/2006/relationships/hyperlink" Target="https://ilmanifesto.it/fukushima-15-anni-fa-il-giappone-piange-e-riaccende-le-centrali" TargetMode="External"/><Relationship Id="rId99" Type="http://schemas.openxmlformats.org/officeDocument/2006/relationships/hyperlink" Target="https://fd.nl/politiek/1588747/nederland-naar-de-top-met-innovatie-kernenergie-beloven-deskundigen" TargetMode="External"/><Relationship Id="rId100" Type="http://schemas.openxmlformats.org/officeDocument/2006/relationships/hyperlink" Target="https://www.lemonde.fr/planete/article/2026/03/11/surete-nucleaire-quinze-ans-apres-fukushima-quarante-ans-apres-tchernobyl-qu-a-t-on-appris-de-ces-accidents_6670547_3244.html" TargetMode="External"/><Relationship Id="rId101" Type="http://schemas.openxmlformats.org/officeDocument/2006/relationships/hyperlink" Target="https://carboncredits.com/india-canada-usher-in-a-new-era-of-partnership-as-cameco-signs-2-6b-uranium-deal/" TargetMode="External"/><Relationship Id="rId102" Type="http://schemas.openxmlformats.org/officeDocument/2006/relationships/hyperlink" Target="https://www.mining.com/myriad-uranium-doubles-size-of-wyoming-project/" TargetMode="External"/><Relationship Id="rId103" Type="http://schemas.openxmlformats.org/officeDocument/2006/relationships/hyperlink" Target="https://www.focus.de/earth/mega-frachter-mit-mini-akw-soll-jahrelang-ohne-tankstopp-fahren_f4f72bc5-5d62-41e2-b85c-1db7ef758636.html" TargetMode="External"/><Relationship Id="rId104" Type="http://schemas.openxmlformats.org/officeDocument/2006/relationships/hyperlink" Target="https://www.esgtoday.com/eus-von-der-leyen-says-turning-away-from-nuclear-energy-was-a-strategic-mistake/" TargetMode="External"/><Relationship Id="rId105" Type="http://schemas.openxmlformats.org/officeDocument/2006/relationships/hyperlink" Target="https://www.etftrends.com/nuclear-energy-content-hub/nukz-constituents-secure-key-terrapower-contracts/" TargetMode="External"/><Relationship Id="rId106" Type="http://schemas.openxmlformats.org/officeDocument/2006/relationships/hyperlink" Target="https://www.datacenterdynamics.com/es/noticias/von-der-leyen-corrige-el-rumbo-nuclear-de-europa-con-200-m-para-smr/" TargetMode="External"/><Relationship Id="rId107" Type="http://schemas.openxmlformats.org/officeDocument/2006/relationships/hyperlink" Target="https://balkangreenenergynews.com/von-der-leyen-eu-wants-to-be-part-of-global-nuclear-revival/" TargetMode="External"/><Relationship Id="rId108" Type="http://schemas.openxmlformats.org/officeDocument/2006/relationships/hyperlink" Target="https://www.power-technology.com/news/us-doe-unveils-nuclear-energy-launch-pad/" TargetMode="External"/><Relationship Id="rId109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110" Type="http://schemas.openxmlformats.org/officeDocument/2006/relationships/hyperlink" Target="https://www.gazetaprawna.pl/biznes/energetyka/artykuly/11204344,kryzys-energetyczny-w-ue-von-der-leyen-o-cenach-energii.html" TargetMode="External"/><Relationship Id="rId111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112" Type="http://schemas.openxmlformats.org/officeDocument/2006/relationships/hyperlink" Target="https://steelnews.biz/phasing-out-nuclear-power-was-a-strategic-mistake/" TargetMode="External"/><Relationship Id="rId113" Type="http://schemas.openxmlformats.org/officeDocument/2006/relationships/hyperlink" Target="https://www.ekathimerini.com/politics/foreign-policy/1297662/pm-signals-shift-toward-nuclear/" TargetMode="External"/><Relationship Id="rId114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115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116" Type="http://schemas.openxmlformats.org/officeDocument/2006/relationships/hyperlink" Target="https://www.derstandard.at/story/3000000311972/kommt-die-atomkraft-15-jahre-nach-der-katastrophe-von-fukushima-zurueck?ref=rss" TargetMode="External"/><Relationship Id="rId117" Type="http://schemas.openxmlformats.org/officeDocument/2006/relationships/hyperlink" Target="https://www.ans.org/news/2026-03-11/article-7833/nrc-members-talk-reforms-roles-at-day-1-of-ric-2026/" TargetMode="External"/><Relationship Id="rId118" Type="http://schemas.openxmlformats.org/officeDocument/2006/relationships/hyperlink" Target="https://assamtribune.com/business/shanti-bill-seen-boosting-indias-nuclear-capacity-expansion-report-1609314" TargetMode="External"/><Relationship Id="rId119" Type="http://schemas.openxmlformats.org/officeDocument/2006/relationships/hyperlink" Target="https://www.business-standard.com/industry/news/barc-developing-bharat-small-modular-reactors-at-rs-5960-crore-126031101238_1.html" TargetMode="External"/><Relationship Id="rId120" Type="http://schemas.openxmlformats.org/officeDocument/2006/relationships/hyperlink" Target="https://ceenergynews.com/renewables/eu-three-new-energy-initiatives/" TargetMode="External"/><Relationship Id="rId121" Type="http://schemas.openxmlformats.org/officeDocument/2006/relationships/hyperlink" Target="https://astanatimes.com/2026/03/kazakhstan-highlights-nuclear-energy-as-strategic-priority-at-paris-summit/" TargetMode="External"/><Relationship Id="rId122" Type="http://schemas.openxmlformats.org/officeDocument/2006/relationships/hyperlink" Target="https://kalkinemedia.com/uk/news/market-updates/centrica-draws-market-attention-as-energy-security-debate-intensifies" TargetMode="External"/><Relationship Id="rId123" Type="http://schemas.openxmlformats.org/officeDocument/2006/relationships/hyperlink" Target="https://www.eenews.net/articles/eu-unveils-strategy-to-accelerate-small-modular-nuclear-reactors/" TargetMode="External"/><Relationship Id="rId124" Type="http://schemas.openxmlformats.org/officeDocument/2006/relationships/hyperlink" Target="https://www.theguardian.com/world/2026/mar/11/energy-independence-renewables-nuclear-says-john-kerry-war-iran-oil" TargetMode="External"/><Relationship Id="rId125" Type="http://schemas.openxmlformats.org/officeDocument/2006/relationships/hyperlink" Target="https://news.ltn.com.tw/news/world/breakingnews/5365933" TargetMode="External"/><Relationship Id="rId126" Type="http://schemas.openxmlformats.org/officeDocument/2006/relationships/hyperlink" Target="https://www.panarmenian.net/eng/news/331440/" TargetMode="External"/><Relationship Id="rId127" Type="http://schemas.openxmlformats.org/officeDocument/2006/relationships/hyperlink" Target="https://energia.rp.pl/atom/art43941491-energia-jadrowa-wraca-do-lask-w-ue-bruksela-zmienia-podejscie" TargetMode="External"/><Relationship Id="rId128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129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130" Type="http://schemas.openxmlformats.org/officeDocument/2006/relationships/hyperlink" Target="https://world-nuclear-news.org/articles/von-der-leyen-it-was-strategic-mistake-to-turn-against-nuclear" TargetMode="External"/><Relationship Id="rId131" Type="http://schemas.openxmlformats.org/officeDocument/2006/relationships/hyperlink" Target="https://europeantimes.news/2026/03/europes-energy-shock-reopens-nuclear-debate/" TargetMode="External"/><Relationship Id="rId132" Type="http://schemas.openxmlformats.org/officeDocument/2006/relationships/hyperlink" Target="https://www.emirates247.com/news/why-europe-braces-for-major-losses-in-iran-war-without-fighting/98" TargetMode="External"/><Relationship Id="rId133" Type="http://schemas.openxmlformats.org/officeDocument/2006/relationships/hyperlink" Target="https://www.cmjornal.pt/mundo/detalhe/bruxelas-rejeita-crise-energetica-como-em-2022-mas-pede-apoios-temporarios-na-uniao-europeia" TargetMode="External"/><Relationship Id="rId134" Type="http://schemas.openxmlformats.org/officeDocument/2006/relationships/hyperlink" Target="https://radioyskl.com/2026/03/10/ue-promete-200-millones-a-tecnologias-nucleares-innovadoras/" TargetMode="External"/><Relationship Id="rId135" Type="http://schemas.openxmlformats.org/officeDocument/2006/relationships/hyperlink" Target="https://ceenergynews.com/nuclear/eu-nuclear-reverse/" TargetMode="External"/><Relationship Id="rId136" Type="http://schemas.openxmlformats.org/officeDocument/2006/relationships/hyperlink" Target="https://www.ilfattoquotidiano.it/2026/03/10/von-der-leyen-nucleare-errore-strategico-europa-news/8319216/" TargetMode="External"/><Relationship Id="rId137" Type="http://schemas.openxmlformats.org/officeDocument/2006/relationships/hyperlink" Target="https://thefrontierpost.com/global-nuclear-energy-governance-critical/" TargetMode="External"/><Relationship Id="rId138" Type="http://schemas.openxmlformats.org/officeDocument/2006/relationships/hyperlink" Target="https://www.zerohedge.com/markets/material-progress-canaccord-reiterates-buy-rating-asp-isotopes" TargetMode="External"/><Relationship Id="rId139" Type="http://schemas.openxmlformats.org/officeDocument/2006/relationships/hyperlink" Target="https://www.france24.com/en/tv-shows/business/20260310-eu-chief-says-turning-away-from-nuclear-energy-was-a-strategic-mistake" TargetMode="External"/><Relationship Id="rId140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141" Type="http://schemas.openxmlformats.org/officeDocument/2006/relationships/hyperlink" Target="https://www.wort.lu/wirtschaft/eu-setzt-auf-kleine-atomkraftwerke/140805296.html" TargetMode="External"/><Relationship Id="rId142" Type="http://schemas.openxmlformats.org/officeDocument/2006/relationships/hyperlink" Target="https://peoplesworld.org/article/safety-meltdown-trumps-weakening-of-nuclear-reactor-regulations-sparks-opposition/" TargetMode="External"/><Relationship Id="rId143" Type="http://schemas.openxmlformats.org/officeDocument/2006/relationships/hyperlink" Target="https://www.novinite.com/view_news.php?id=237417" TargetMode="External"/><Relationship Id="rId144" Type="http://schemas.openxmlformats.org/officeDocument/2006/relationships/hyperlink" Target="https://www.latimes.com/business/story/2026-03-10/nuclear-power-promised-to-fuel-ai-soaring-costs-delays-tell-another-story" TargetMode="External"/><Relationship Id="rId145" Type="http://schemas.openxmlformats.org/officeDocument/2006/relationships/hyperlink" Target="https://www.haitinews.net/news/278914383/global-leaders-convene-in-france-for-second-nuclear-energy-summit" TargetMode="External"/><Relationship Id="rId146" Type="http://schemas.openxmlformats.org/officeDocument/2006/relationships/hyperlink" Target="https://newtalk.tw/news/view/2026-03-11/1023747" TargetMode="External"/><Relationship Id="rId147" Type="http://schemas.openxmlformats.org/officeDocument/2006/relationships/hyperlink" Target="https://www.fool.com/investing/2026/03/10/europes-first-nuscale-powered-modular-reactor-proj/" TargetMode="External"/><Relationship Id="rId148" Type="http://schemas.openxmlformats.org/officeDocument/2006/relationships/hyperlink" Target="https://azertag.az/en/xeber/eu_proposes_new_strategy_for_small_modular_reactors_232m_guarantee_to_spur_investment-4068855" TargetMode="External"/><Relationship Id="rId149" Type="http://schemas.openxmlformats.org/officeDocument/2006/relationships/hyperlink" Target="https://energiesmedia.com/nuscale-power-partners-oak-ai-driven-nuclear/" TargetMode="External"/><Relationship Id="rId150" Type="http://schemas.openxmlformats.org/officeDocument/2006/relationships/hyperlink" Target="https://www.marketbeat.com/instant-alerts/nuscale-power-nysesmr-stock-price-down-11-should-you-sell-2026-03-10/" TargetMode="External"/><Relationship Id="rId151" Type="http://schemas.openxmlformats.org/officeDocument/2006/relationships/hyperlink" Target="https://www.benzinga.com/trading-ideas/movers/26/03/51156411/uranium-energy-q2-revenue-beats-estimates-on-uranium-sales-shares-hold-steady" TargetMode="External"/><Relationship Id="rId152" Type="http://schemas.openxmlformats.org/officeDocument/2006/relationships/hyperlink" Target="https://www.mining-technology.com/news/denison-mines-begins-wheeler-north-2026-exploration/" TargetMode="External"/><Relationship Id="rId153" Type="http://schemas.openxmlformats.org/officeDocument/2006/relationships/hyperlink" Target="https://www.marketbeat.com/instant-alerts/uranium-energy-nyseamericanuec-shares-up-79-heres-what-happened-2026-03-10/" TargetMode="External"/><Relationship Id="rId154" Type="http://schemas.openxmlformats.org/officeDocument/2006/relationships/hyperlink" Target="https://www.marketbeat.com/instant-alerts/ur-energy-nyseamericanurg-trading-up-87-should-you-buy-2026-03-10/" TargetMode="External"/><Relationship Id="rId155" Type="http://schemas.openxmlformats.org/officeDocument/2006/relationships/hyperlink" Target="https://www.gurufocus.com/news/8696000/urenergy-urg-reports-decline-in-revenue-and-earnings" TargetMode="External"/><Relationship Id="rId156" Type="http://schemas.openxmlformats.org/officeDocument/2006/relationships/hyperlink" Target="https://www.marketbeat.com/instant-alerts/cameco-nyseccj-trading-34-higher-on-analyst-upgrade-2026-03-10/" TargetMode="External"/><Relationship Id="rId157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158" Type="http://schemas.openxmlformats.org/officeDocument/2006/relationships/hyperlink" Target="https://mining.com.au/high-grade-uranium-samples-at-skull-creek-in-colorado/" TargetMode="External"/><Relationship Id="rId159" Type="http://schemas.openxmlformats.org/officeDocument/2006/relationships/hyperlink" Target="https://www.capital.bg/politika_i_ikonomika/sviat/2026/03/10/4890326_iadrenoto_vuzrajdane_na_franciia/?ref=rss" TargetMode="External"/><Relationship Id="rId160" Type="http://schemas.openxmlformats.org/officeDocument/2006/relationships/hyperlink" Target="https://nuclear-news.net/2026/03/10/1-b1-canada-will-soon-release-new-electricity-and-nuclear-strategy-minister-says/" TargetMode="External"/><Relationship Id="rId161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162" Type="http://schemas.openxmlformats.org/officeDocument/2006/relationships/hyperlink" Target="https://african.business/2026/03/energy-resources/africa-energy-indaba-highlights-urgency-of-power-investment" TargetMode="External"/><Relationship Id="rId163" Type="http://schemas.openxmlformats.org/officeDocument/2006/relationships/hyperlink" Target="https://southernmarylandchronicle.com/2026/03/10/marylands-main-energy-producer-is-growing-but-concerns-about-nuclear-energy-remain/" TargetMode="External"/><Relationship Id="rId164" Type="http://schemas.openxmlformats.org/officeDocument/2006/relationships/hyperlink" Target="https://www.cmjornal.pt/mundo/detalhe/von-der-leyen-anuncia-200-milhoes-de-euros-para-ue-investir-no-nuclear-e-evitar-vulnerabilidades" TargetMode="External"/><Relationship Id="rId165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166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167" Type="http://schemas.openxmlformats.org/officeDocument/2006/relationships/hyperlink" Target="https://index.hu/kulfold/2026/03/10/ursula-von-der-leyen-nemetorszag-atomenergia-europai-unio-emmanuel-macron/" TargetMode="External"/><Relationship Id="rId168" Type="http://schemas.openxmlformats.org/officeDocument/2006/relationships/hyperlink" Target="https://www.abendzeitung-muenchen.de/politik/von-der-leyen-kuendigt-strategie-fuer-kernenergie-ausbau-an-art-1117724" TargetMode="External"/><Relationship Id="rId169" Type="http://schemas.openxmlformats.org/officeDocument/2006/relationships/hyperlink" Target="https://www.bernama.com/misc/rss/news.php?id=2532804" TargetMode="External"/><Relationship Id="rId170" Type="http://schemas.openxmlformats.org/officeDocument/2006/relationships/hyperlink" Target="https://www.focus.de/politik/ausland/von-der-leyen-abkehr-von-atomkraft-war-strategischer-fehler_c9bfb2a6-dbb1-4844-80b3-7db1a5acebba.html" TargetMode="External"/><Relationship Id="rId171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172" Type="http://schemas.openxmlformats.org/officeDocument/2006/relationships/hyperlink" Target="https://www.kathimerini.gr/world/564117547/oyrsoyla-fon-nter-laien-ape-kai-pyriniki-energeia-gia-ti-meiosi-ton-timon-ilektrikoy/" TargetMode="External"/><Relationship Id="rId173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174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175" Type="http://schemas.openxmlformats.org/officeDocument/2006/relationships/hyperlink" Target="https://skillings.net/uraniums-geopolitical-fault-line-kazakhstan-moves-toward-nationalization-forcing-western-exit/" TargetMode="External"/><Relationship Id="rId176" Type="http://schemas.openxmlformats.org/officeDocument/2006/relationships/hyperlink" Target="https://www.onlygoodnewsdaily.com/post/bill-gates-company-approved-to-build-nuclear-power-station" TargetMode="External"/><Relationship Id="rId177" Type="http://schemas.openxmlformats.org/officeDocument/2006/relationships/hyperlink" Target="https://cowboystatedaily.com/2026/03/09/nrc-hands-terrapower-nuclear-plant-construction-permit-in-historic-ceremony/" TargetMode="External"/><Relationship Id="rId178" Type="http://schemas.openxmlformats.org/officeDocument/2006/relationships/hyperlink" Target="https://www.zeit.de/politik/ausland/2026-03/frankreich-emmanuel-macron-atomenergie-gipfel-paris-eu" TargetMode="External"/><Relationship Id="rId179" Type="http://schemas.openxmlformats.org/officeDocument/2006/relationships/hyperlink" Target="https://law.asia/nuclear-energy-regulation-india/" TargetMode="External"/><Relationship Id="rId180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181" Type="http://schemas.openxmlformats.org/officeDocument/2006/relationships/hyperlink" Target="https://www.prnewswire.com/news-releases/uranium-energy-corp-reports-results-for-second-quarter-of-fiscal-2026-302708835.html" TargetMode="External"/><Relationship Id="rId182" Type="http://schemas.openxmlformats.org/officeDocument/2006/relationships/hyperlink" Target="https://www.insidermonkey.com/blog/10-must-buy-mining-stocks-to-invest-in-1711073/" TargetMode="External"/><Relationship Id="rId183" Type="http://schemas.openxmlformats.org/officeDocument/2006/relationships/hyperlink" Target="https://themarketonline.com.au/lotus-resources-ramps-up-kayelekera-uranium-production-2026-03-10/" TargetMode="External"/><Relationship Id="rId184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185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186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187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188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189" Type="http://schemas.openxmlformats.org/officeDocument/2006/relationships/hyperlink" Target="https://www.wired.it/article/reattore-terrapower-startup-nucleare-bill-gates-okay-usa-prima-volta-in-quasi-10-anni/" TargetMode="External"/><Relationship Id="rId190" Type="http://schemas.openxmlformats.org/officeDocument/2006/relationships/hyperlink" Target="https://www.esgtoday.com/bill-gates-terrapower-gets-green-light-to-build-first-u-s-advanced-nuclear-reactor/" TargetMode="External"/><Relationship Id="rId191" Type="http://schemas.openxmlformats.org/officeDocument/2006/relationships/hyperlink" Target="https://www.ans.org/news/2026-03-09/article-7827/doe-nuclear-energy-launch-pad-extends-and-expands-pilot-programs/" TargetMode="External"/><Relationship Id="rId192" Type="http://schemas.openxmlformats.org/officeDocument/2006/relationships/hyperlink" Target="https://www.executivegov.com/articles/doe-nuclear-energy-launch-pad-reactor" TargetMode="External"/><Relationship Id="rId193" Type="http://schemas.openxmlformats.org/officeDocument/2006/relationships/hyperlink" Target="https://www.namibian.com.na/paragon-and-knowledge-katti-express-interest-in-buying-10-2-stake-in-rossing-uranium/" TargetMode="External"/><Relationship Id="rId194" Type="http://schemas.openxmlformats.org/officeDocument/2006/relationships/hyperlink" Target="https://www.marketbeat.com/instant-alerts/cameco-nyseccj-trading-up-61-on-analyst-upgrade-2026-03-09/" TargetMode="External"/><Relationship Id="rId195" Type="http://schemas.openxmlformats.org/officeDocument/2006/relationships/hyperlink" Target="https://www.business-standard.com/world-news/china-raises-nuclear-capacity-target-despite-missing-earlier-goals-126030900247_1.html" TargetMode="External"/><Relationship Id="rId196" Type="http://schemas.openxmlformats.org/officeDocument/2006/relationships/hyperlink" Target="https://www.mckinsey.com/mgi/our-research/at-250-sustaining-americas-competitive-edge" TargetMode="External"/><Relationship Id="rId197" Type="http://schemas.openxmlformats.org/officeDocument/2006/relationships/hyperlink" Target="https://www.zerohedge.com/energy/why-nuclear-energy-more-vital-ever" TargetMode="External"/><Relationship Id="rId198" Type="http://schemas.openxmlformats.org/officeDocument/2006/relationships/hyperlink" Target="https://www.wispolitics.com/2026/effort-to-revive-kewaunee-county-site-comes-amid-rising-interest-in-nuclear-energy/" TargetMode="External"/><Relationship Id="rId199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200" Type="http://schemas.openxmlformats.org/officeDocument/2006/relationships/hyperlink" Target="https://www.observer24.com.na/paragon-eyes-strategic-stake-in-rossing-uranium-a-milestone-for-namibian-investment/" TargetMode="External"/><Relationship Id="rId201" Type="http://schemas.openxmlformats.org/officeDocument/2006/relationships/hyperlink" Target="https://www.rionegro.com.ar/energia/argentina-y-estados-unidos-fortalecen-su-alianza-nuclear-estrategica-en-washington/" TargetMode="External"/><Relationship Id="rId202" Type="http://schemas.openxmlformats.org/officeDocument/2006/relationships/hyperlink" Target="https://www.zerohedge.com/energy/secretary-wright-calls-indian-point-nuclear-restart" TargetMode="External"/><Relationship Id="rId203" Type="http://schemas.openxmlformats.org/officeDocument/2006/relationships/hyperlink" Target="https://energiesmedia.com/nrc-awards-triso-x-inaugural-part-70-haleu-fuel/" TargetMode="External"/><Relationship Id="rId204" Type="http://schemas.openxmlformats.org/officeDocument/2006/relationships/hyperlink" Target="https://finance.yahoo.com/news/denison-mines-dnn-approves-major-162036104.html" TargetMode="External"/><Relationship Id="rId205" Type="http://schemas.openxmlformats.org/officeDocument/2006/relationships/hyperlink" Target="https://www.hapskorea.com/busan-breaks-ground-on-nations-first-smr-equipment-manufacturing-support-center/" TargetMode="External"/><Relationship Id="rId206" Type="http://schemas.openxmlformats.org/officeDocument/2006/relationships/hyperlink" Target="https://newatlas.com/energy/natrium-nuclear-plant-construction-green-light/" TargetMode="External"/><Relationship Id="rId207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208" Type="http://schemas.openxmlformats.org/officeDocument/2006/relationships/hyperlink" Target="https://www.indiandefensenews.in/2026/03/indias-thorium-powered-nuclear-ambition.html" TargetMode="External"/><Relationship Id="rId209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210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211" Type="http://schemas.openxmlformats.org/officeDocument/2006/relationships/hyperlink" Target="https://www.gurufocus.com/news/8686292/terrestrial-energy-to-participate-in-upcoming-investor-conferences" TargetMode="External"/><Relationship Id="rId212" Type="http://schemas.openxmlformats.org/officeDocument/2006/relationships/hyperlink" Target="https://www.indexbox.io/blog/government-confirms-plan-to-extend-financial-support-to-existing-nuclear-plants/" TargetMode="External"/><Relationship Id="rId213" Type="http://schemas.openxmlformats.org/officeDocument/2006/relationships/hyperlink" Target="https://k2radio.com/ixp/961/p/terrapower-granted-permit/" TargetMode="External"/><Relationship Id="rId214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215" Type="http://schemas.openxmlformats.org/officeDocument/2006/relationships/hyperlink" Target="https://www.globenewswire.com/news-release/2026/03/06/3251312/0/en/Terrestrial-Energy-to-Participate-in-Upcoming-Investor-Conferences.html" TargetMode="External"/><Relationship Id="rId216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217" Type="http://schemas.openxmlformats.org/officeDocument/2006/relationships/hyperlink" Target="https://namibiadailynews.info/rosatom-showcases-innovative-nuclear-technologies-at-africa-energy-indaba-in-south-africa/" TargetMode="External"/><Relationship Id="rId218" Type="http://schemas.openxmlformats.org/officeDocument/2006/relationships/hyperlink" Target="https://www.insurancejournal.com/news/west/2026/03/06/860828.htm" TargetMode="External"/><Relationship Id="rId219" Type="http://schemas.openxmlformats.org/officeDocument/2006/relationships/hyperlink" Target="http://www.ecns.cn/news/2026-03-06/detail-ihfaizcc2504943.shtml" TargetMode="External"/><Relationship Id="rId220" Type="http://schemas.openxmlformats.org/officeDocument/2006/relationships/hyperlink" Target="https://spectrumnews1.com/ky/louisville/news/2026/03/06/nuclear-energy-development-ky" TargetMode="External"/><Relationship Id="rId221" Type="http://schemas.openxmlformats.org/officeDocument/2006/relationships/hyperlink" Target="https://www.etftrends.com/etf-strategist-content-hub/the-nuclear-energy-palimpsest/" TargetMode="External"/><Relationship Id="rId222" Type="http://schemas.openxmlformats.org/officeDocument/2006/relationships/hyperlink" Target="https://www.washingtonpost.com/opinions/2026/03/06/terrapower-advanced-nuclear-energy-nrc-approval/" TargetMode="External"/><Relationship Id="rId223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224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225" Type="http://schemas.openxmlformats.org/officeDocument/2006/relationships/hyperlink" Target="https://broadbandbreakfast.com/u-s-issues-first-commercial-construction-permit-for-a-nuclear-reactor-in-years/" TargetMode="External"/><Relationship Id="rId226" Type="http://schemas.openxmlformats.org/officeDocument/2006/relationships/hyperlink" Target="https://blog.lukmaanias.com/2026/03/06/the-shanti-bill/" TargetMode="External"/><Relationship Id="rId227" Type="http://schemas.openxmlformats.org/officeDocument/2006/relationships/hyperlink" Target="https://www.stern.de/news/verteter-von-30-laendern-zu-atomenergie-gipfel-in-paris-erwartet-37197830.html" TargetMode="External"/><Relationship Id="rId228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229" Type="http://schemas.openxmlformats.org/officeDocument/2006/relationships/hyperlink" Target="https://www.derstandard.at/story/3000000311214/bill-gates-terrapower-darf-ersten-kleinen-atomreaktor-in-wyoming-bauen?ref=rss" TargetMode="External"/><Relationship Id="rId230" Type="http://schemas.openxmlformats.org/officeDocument/2006/relationships/hyperlink" Target="https://powerline.net.in/2026/03/06/powering-the-transition-budget-2026-27-seeks-to-build-capacity-and-energy-security/" TargetMode="External"/><Relationship Id="rId231" Type="http://schemas.openxmlformats.org/officeDocument/2006/relationships/hyperlink" Target="https://www.miningreview.com/news/atomic-eagle-uranium-resources-muntanga-project/" TargetMode="External"/><Relationship Id="rId232" Type="http://schemas.openxmlformats.org/officeDocument/2006/relationships/hyperlink" Target="https://mining.com.au/wolfe-energy-launches-ipo-to-build-wyoming-focused-explorer/" TargetMode="External"/><Relationship Id="rId233" Type="http://schemas.openxmlformats.org/officeDocument/2006/relationships/hyperlink" Target="https://en.yna.co.kr/view/AEN20260305007100320" TargetMode="External"/><Relationship Id="rId234" Type="http://schemas.openxmlformats.org/officeDocument/2006/relationships/hyperlink" Target="https://sightlineu3o8.com/2026/03/nexgen-receives-final-federal-approval-for-the-rook-i-uranium-project/" TargetMode="External"/><Relationship Id="rId235" Type="http://schemas.openxmlformats.org/officeDocument/2006/relationships/hyperlink" Target="https://www.marketbeat.com/instant-alerts/nuscale-power-nysesmr-shares-down-3-whats-next-2026-03-05/" TargetMode="External"/><Relationship Id="rId236" Type="http://schemas.openxmlformats.org/officeDocument/2006/relationships/hyperlink" Target="https://neutronbytes.com/2026/03/05/nrc-approves-construction-permit-for-terrapower/" TargetMode="External"/><Relationship Id="rId237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238" Type="http://schemas.openxmlformats.org/officeDocument/2006/relationships/hyperlink" Target="https://www.enerdata.net/publications/daily-energy-news/indonesia-targets-start-first-nuclear-power-plant-2032.html" TargetMode="External"/><Relationship Id="rId239" Type="http://schemas.openxmlformats.org/officeDocument/2006/relationships/hyperlink" Target="https://hotair.com/john-s-2/2026/03/05/terrapower-gets-federal-permit-to-build-reactor-but-theres-a-problem-n3812558" TargetMode="External"/><Relationship Id="rId240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241" Type="http://schemas.openxmlformats.org/officeDocument/2006/relationships/hyperlink" Target="https://globalsecurityreview.com/beyond-a-pacific-defense-pact-why-the-indo-pacific-requires-a-nuclear-alliance/" TargetMode="External"/><Relationship Id="rId242" Type="http://schemas.openxmlformats.org/officeDocument/2006/relationships/hyperlink" Target="https://radioplusinfo.com/2026/03/05/3-5-26-governor-evers-tours-uw-nuclear-reactor/" TargetMode="External"/><Relationship Id="rId243" Type="http://schemas.openxmlformats.org/officeDocument/2006/relationships/hyperlink" Target="https://republicofmining.com/2026/03/05/poland-considers-developing-nuclear-program-by-jakub-bornio-jamestown-org-march-4-2026/" TargetMode="External"/><Relationship Id="rId244" Type="http://schemas.openxmlformats.org/officeDocument/2006/relationships/hyperlink" Target="https://natlawreview.com/article/recent-years-have-seen-major-shifts-nepa-landscape" TargetMode="External"/><Relationship Id="rId245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246" Type="http://schemas.openxmlformats.org/officeDocument/2006/relationships/hyperlink" Target="https://www.australianmining.com.au/boss-sticks-to-guidance-despite-rain-hit-quarter/" TargetMode="External"/><Relationship Id="rId247" Type="http://schemas.openxmlformats.org/officeDocument/2006/relationships/hyperlink" Target="https://ecobiz.asia/indonesia-partners-japan-u-s-to-lay-foundations-for-nuclear-power-development/" TargetMode="External"/><Relationship Id="rId248" Type="http://schemas.openxmlformats.org/officeDocument/2006/relationships/hyperlink" Target="https://www.ans.org/news/2026-03-04/article-7816/nrc-looks-to-streamline-hearing-timelines-under-new-rule/" TargetMode="External"/><Relationship Id="rId249" Type="http://schemas.openxmlformats.org/officeDocument/2006/relationships/hyperlink" Target="https://k2radio.com/kemmerer-nuclear-reactor-approval/" TargetMode="External"/><Relationship Id="rId250" Type="http://schemas.openxmlformats.org/officeDocument/2006/relationships/hyperlink" Target="https://cowboystatedaily.com/2026/03/04/terrapower-gets-ok-to-build-wyoming-nuclear-plant-first-approval-in-10-years/" TargetMode="External"/><Relationship Id="rId251" Type="http://schemas.openxmlformats.org/officeDocument/2006/relationships/hyperlink" Target="https://www.bostonherald.com/2026/03/04/ticker-warsh-formally-nominated-to-be-fed-chair-nuke-plant-permitted-in-wyoming/" TargetMode="External"/><Relationship Id="rId252" Type="http://schemas.openxmlformats.org/officeDocument/2006/relationships/hyperlink" Target="https://www.geekwire.com/2026/terrapower-becomes-first-next-gen-nuclear-company-to-get-u-s-green-light-for-building-reactors/" TargetMode="External"/><Relationship Id="rId253" Type="http://schemas.openxmlformats.org/officeDocument/2006/relationships/hyperlink" Target="https://www.gurufocus.com/news/8678845/terrapowers-small-nuclear-reactor-approved-for-construction" TargetMode="External"/><Relationship Id="rId254" Type="http://schemas.openxmlformats.org/officeDocument/2006/relationships/hyperlink" Target="https://arstechnica.com/science/2026/03/terrapower-gets-ok-to-start-construction-of-its-first-nuclear-plant/" TargetMode="External"/><Relationship Id="rId255" Type="http://schemas.openxmlformats.org/officeDocument/2006/relationships/hyperlink" Target="https://www.ans.org/news/2026-03-04/article-7818/nrc-approves-terrapower-construction-permit/" TargetMode="External"/><Relationship Id="rId256" Type="http://schemas.openxmlformats.org/officeDocument/2006/relationships/hyperlink" Target="https://www.power-eng.com/nuclear/smrs/nrc-authorizes-construction-permit-for-terrapower-natrium-reactor-in-wyoming/" TargetMode="External"/><Relationship Id="rId257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258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259" Type="http://schemas.openxmlformats.org/officeDocument/2006/relationships/hyperlink" Target="https://www.zerohedge.com/technology/historic-day-nuclear-industry-novel-technology-reactor-gets-first-federal-approval" TargetMode="External"/><Relationship Id="rId260" Type="http://schemas.openxmlformats.org/officeDocument/2006/relationships/hyperlink" Target="https://www.koreatimes.co.kr/business/companies/20260305/terrapower-wins-approval-to-build-1st-commercial-smr-in-us?utm_source=rss" TargetMode="External"/><Relationship Id="rId261" Type="http://schemas.openxmlformats.org/officeDocument/2006/relationships/hyperlink" Target="https://wattsupwiththat.com/2026/03/04/trump-iis-nuclear-renaissance-a-government-play/" TargetMode="External"/><Relationship Id="rId262" Type="http://schemas.openxmlformats.org/officeDocument/2006/relationships/hyperlink" Target="https://www.miningmx.com/news/energy/63863-niger-airport-attack-perilously-close-to-uranium-stockpile/" TargetMode="External"/><Relationship Id="rId263" Type="http://schemas.openxmlformats.org/officeDocument/2006/relationships/hyperlink" Target="https://stockhead.com.au/energy/asx-uranium-stocks-return-to-the-spotlight-as-nuclear-renaissance-turns-up-the-volume/" TargetMode="External"/><Relationship Id="rId264" Type="http://schemas.openxmlformats.org/officeDocument/2006/relationships/hyperlink" Target="https://www.africanews.com/2026/02/04/niger-military-government-to-sue-french-uranium-giant-over-environment/" TargetMode="External"/><Relationship Id="rId265" Type="http://schemas.openxmlformats.org/officeDocument/2006/relationships/hyperlink" Target="https://www.trend.az/casia/kazakhstan/4150513.html" TargetMode="External"/><Relationship Id="rId266" Type="http://schemas.openxmlformats.org/officeDocument/2006/relationships/hyperlink" Target="https://energiesmedia.com/deep-fission-kansas-advanced-nuclear-reactor/" TargetMode="External"/><Relationship Id="rId267" Type="http://schemas.openxmlformats.org/officeDocument/2006/relationships/hyperlink" Target="https://www.nucnet.org/news/south-korea-passes-smr-special-act-with-aim-of-becoming-global-leader-in-technology-2-5-2026" TargetMode="External"/><Relationship Id="rId268" Type="http://schemas.openxmlformats.org/officeDocument/2006/relationships/hyperlink" Target="https://www.nucnet.org/news/industry-group-calls-for-concrete-actions-as-von-der-leyen-says-nuclear-drives-prices-down-2-4-2026" TargetMode="External"/><Relationship Id="rId269" Type="http://schemas.openxmlformats.org/officeDocument/2006/relationships/hyperlink" Target="https://ceenergynews.com/nuclear/romania-fid-dociesti-smrs/" TargetMode="External"/><Relationship Id="rId270" Type="http://schemas.openxmlformats.org/officeDocument/2006/relationships/hyperlink" Target="https://stockhead.com.au/resources/uranium-stocks-go-nuclear-as-forecasters-tip-higher-prices/" TargetMode="External"/><Relationship Id="rId271" Type="http://schemas.openxmlformats.org/officeDocument/2006/relationships/hyperlink" Target="https://www.ft.com/content/1ff2c7f1-5d12-4a42-a32d-e1ec93b67148" TargetMode="External"/><Relationship Id="rId272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273" Type="http://schemas.openxmlformats.org/officeDocument/2006/relationships/hyperlink" Target="https://www.deseret.com/opinion/2026/02/12/utah-leads-america-nuclear-renaissance/" TargetMode="External"/><Relationship Id="rId274" Type="http://schemas.openxmlformats.org/officeDocument/2006/relationships/hyperlink" Target="https://neutronbytes.com/2026/02/13/final-investment-decision-approved-for-six-nuscale-smrs-in-romania/" TargetMode="External"/><Relationship Id="rId275" Type="http://schemas.openxmlformats.org/officeDocument/2006/relationships/hyperlink" Target="http://www.wise-uranium.org/upnaet.html" TargetMode="External"/><Relationship Id="rId276" Type="http://schemas.openxmlformats.org/officeDocument/2006/relationships/hyperlink" Target="https://www.mining.com/web/australian-uranium-miners-in-namibia-bullish-on-outlook-as-prices-surge/" TargetMode="External"/><Relationship Id="rId277" Type="http://schemas.openxmlformats.org/officeDocument/2006/relationships/hyperlink" Target="https://oilprice.com/Alternative-Energy/Nuclear-Power/Rolls-Royce-Is-Leading-Europes-Small-Nuclear-Reactor-Race.html" TargetMode="External"/><Relationship Id="rId278" Type="http://schemas.openxmlformats.org/officeDocument/2006/relationships/hyperlink" Target="https://smallcaps.com.au/article/bannerman-energy-secures-major-cnnc-financing-for-etango-uranium-project" TargetMode="External"/><Relationship Id="rId279" Type="http://schemas.openxmlformats.org/officeDocument/2006/relationships/hyperlink" Target="https://www.observer24.com.na/langer-heinrich-targets-higher-production/" TargetMode="External"/><Relationship Id="rId280" Type="http://schemas.openxmlformats.org/officeDocument/2006/relationships/hyperlink" Target="https://www.rfi.fr/en/france/20260213-france-new-energy-law-slashes-targets-on-renewables-in-favour-of-nuclear" TargetMode="External"/><Relationship Id="rId281" Type="http://schemas.openxmlformats.org/officeDocument/2006/relationships/hyperlink" Target="https://kalkinemedia.com/au/news/market-updates/asx-300-spotlight-bannerman-energy-slides-after-etango-jv-deal-across-all-ordinaries" TargetMode="External"/><Relationship Id="rId282" Type="http://schemas.openxmlformats.org/officeDocument/2006/relationships/hyperlink" Target="https://www.fool.com/investing/2026/02/10/2-nuclear-energy-stocks-to-buy-in-february/" TargetMode="External"/><Relationship Id="rId283" Type="http://schemas.openxmlformats.org/officeDocument/2006/relationships/hyperlink" Target="https://ca.news.yahoo.com/us-conducts-first-air-transport-051044940.html" TargetMode="External"/><Relationship Id="rId284" Type="http://schemas.openxmlformats.org/officeDocument/2006/relationships/hyperlink" Target="https://www.surfcoastnews.com.au/science/10236/" TargetMode="External"/><Relationship Id="rId285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286" Type="http://schemas.openxmlformats.org/officeDocument/2006/relationships/hyperlink" Target="https://www.datacenterknowledge.com/energy-power-supply/nrc-intervention-tests-the-data-center-case-for-smrs-in-texas" TargetMode="External"/><Relationship Id="rId287" Type="http://schemas.openxmlformats.org/officeDocument/2006/relationships/hyperlink" Target="https://thebitcoinstreetjournal.com/centrus-energy-plans-uranium-production-boost-amid-us-fuel-crunch/" TargetMode="External"/><Relationship Id="rId288" Type="http://schemas.openxmlformats.org/officeDocument/2006/relationships/hyperlink" Target="https://americanfaith.com/pentagon-moves-next-gen-reactor-in-bold-nuclear-leap/" TargetMode="External"/><Relationship Id="rId289" Type="http://schemas.openxmlformats.org/officeDocument/2006/relationships/hyperlink" Target="https://ccemagazine.com/news/advanced-nuclear-framework-signals-major-opportunity-for-uk-construction-sector/" TargetMode="External"/><Relationship Id="rId290" Type="http://schemas.openxmlformats.org/officeDocument/2006/relationships/hyperlink" Target="https://interestingengineering.com/energy/energy-nuclear-reactor-melt" TargetMode="External"/><Relationship Id="rId291" Type="http://schemas.openxmlformats.org/officeDocument/2006/relationships/hyperlink" Target="https://kalkinemedia.com/au/stocks/energy/samphire-uranium-plant-moves-into-trial-operations" TargetMode="External"/><Relationship Id="rId292" Type="http://schemas.openxmlformats.org/officeDocument/2006/relationships/hyperlink" Target="https://www.eurasiareview.com/16022026-the-invisible-backbone-the-geopolitical-gravity-of-uranium-analysis/" TargetMode="External"/><Relationship Id="rId293" Type="http://schemas.openxmlformats.org/officeDocument/2006/relationships/hyperlink" Target="https://lanouvelletribune.info/2026/02/uranium-le-niger-assume-ses-negociations-avec-la-russie-et-defie-les-droits-dorano/" TargetMode="External"/><Relationship Id="rId294" Type="http://schemas.openxmlformats.org/officeDocument/2006/relationships/hyperlink" Target="https://www.mining.com/niger-stockpiled-1000t-of-yellowcake-at-military-base-ft/" TargetMode="External"/><Relationship Id="rId295" Type="http://schemas.openxmlformats.org/officeDocument/2006/relationships/hyperlink" Target="https://www.prnewswire.co.uk/news-releases/ceo-statement-natrium-reactor-accepted-into-uk-regulatory-process-302692932.html" TargetMode="External"/><Relationship Id="rId296" Type="http://schemas.openxmlformats.org/officeDocument/2006/relationships/hyperlink" Target="https://smallcaps.com.au/article/peninsula-energy-on-track-to-meet-forecast-production-guidance-from-lance-uranium-project-restart" TargetMode="External"/><Relationship Id="rId297" Type="http://schemas.openxmlformats.org/officeDocument/2006/relationships/hyperlink" Target="https://www.newswire.com/news/eagle-plains-provides-update-on-uranium-city-uranium-projects-and-announces" TargetMode="External"/><Relationship Id="rId298" Type="http://schemas.openxmlformats.org/officeDocument/2006/relationships/hyperlink" Target="https://www.lmtribune.com/wire/us-military-airlifts-small-nuclear-reactor-21543515" TargetMode="External"/><Relationship Id="rId299" Type="http://schemas.openxmlformats.org/officeDocument/2006/relationships/hyperlink" Target="https://www.gurufocus.com/news/8633045/denison-mines-dnn-gains-approval-for-phoenix-uranium-mine-construction" TargetMode="External"/><Relationship Id="rId300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301" Type="http://schemas.openxmlformats.org/officeDocument/2006/relationships/hyperlink" Target="https://www.enerdata.net/publications/daily-energy-news/croatia-aims-reach-30-nuclear-energy-within-its-power-mix-2040.html" TargetMode="External"/><Relationship Id="rId302" Type="http://schemas.openxmlformats.org/officeDocument/2006/relationships/hyperlink" Target="https://www.zerohedge.com/energy/us-rapidly-expanding-its-nuclear-supply-chain-its-not-nearly-fast-enough" TargetMode="External"/><Relationship Id="rId303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304" Type="http://schemas.openxmlformats.org/officeDocument/2006/relationships/hyperlink" Target="https://americanfaith.com/three-mile-island-revival-grid-must-handle-peak-demand/" TargetMode="External"/><Relationship Id="rId305" Type="http://schemas.openxmlformats.org/officeDocument/2006/relationships/hyperlink" Target="https://thebull.com.au/news/paladin-energy-shares-jump-on-uranium-project-environmental-approval/" TargetMode="External"/><Relationship Id="rId306" Type="http://schemas.openxmlformats.org/officeDocument/2006/relationships/hyperlink" Target="https://www.powermag.com/partner-content/160-days-to-fission-nuclear-powers-sprint-to-execution/" TargetMode="External"/><Relationship Id="rId307" Type="http://schemas.openxmlformats.org/officeDocument/2006/relationships/hyperlink" Target="https://www.independent.co.uk/news/business/edf-hinkley-point-energy-prices-profits-b2925974.html" TargetMode="External"/><Relationship Id="rId308" Type="http://schemas.openxmlformats.org/officeDocument/2006/relationships/hyperlink" Target="https://www.ans.org/news/2026-02-19/article-7770/gov-pritzker-issues-eo-to-boost-nuclear-energy-in-illinois/" TargetMode="External"/><Relationship Id="rId309" Type="http://schemas.openxmlformats.org/officeDocument/2006/relationships/hyperlink" Target="https://www.powerinfotoday.com/nuclear-energy/france-ppe3-energy-plan-confirms-nuclear-expansion-to-2035/" TargetMode="External"/><Relationship Id="rId310" Type="http://schemas.openxmlformats.org/officeDocument/2006/relationships/hyperlink" Target="https://www.azom.com/news.aspx?newsID=65224" TargetMode="External"/><Relationship Id="rId311" Type="http://schemas.openxmlformats.org/officeDocument/2006/relationships/hyperlink" Target="https://mining.com.au/paladin-advances-patterson-lake-south-with-eis-approval/" TargetMode="External"/><Relationship Id="rId312" Type="http://schemas.openxmlformats.org/officeDocument/2006/relationships/hyperlink" Target="https://www.thegrayareasubstack.com/p/u-say-something" TargetMode="External"/><Relationship Id="rId313" Type="http://schemas.openxmlformats.org/officeDocument/2006/relationships/hyperlink" Target="https://ceenergynews.com/nuclear/polish-modular-reactor-ge-osge/" TargetMode="External"/><Relationship Id="rId314" Type="http://schemas.openxmlformats.org/officeDocument/2006/relationships/hyperlink" Target="https://environmentjournal.online/energy/hartlepool-heysham-suffolk-torness-produced-12-of-uk-energy-in-2025/" TargetMode="External"/><Relationship Id="rId315" Type="http://schemas.openxmlformats.org/officeDocument/2006/relationships/hyperlink" Target="https://rsc2018.co.uk/21-9997-french-nuclear-power-enters-a-real-golden-age/" TargetMode="External"/><Relationship Id="rId316" Type="http://schemas.openxmlformats.org/officeDocument/2006/relationships/hyperlink" Target="https://www.northernminer.com/news/kazatomprom-signs-uranium-supply-deal-with-india/1003887975/" TargetMode="External"/><Relationship Id="rId317" Type="http://schemas.openxmlformats.org/officeDocument/2006/relationships/hyperlink" Target="https://www.journalduniger.com/uranium-niger-orano-dialogue-nationalisation-somair/" TargetMode="External"/><Relationship Id="rId318" Type="http://schemas.openxmlformats.org/officeDocument/2006/relationships/hyperlink" Target="https://www.ans.org/news/2026-02-25/article-7794/inl-opens-molten-salt-testing-facility/" TargetMode="External"/><Relationship Id="rId319" Type="http://schemas.openxmlformats.org/officeDocument/2006/relationships/hyperlink" Target="https://carboncredits.com/kazatomprom-deepens-strategic-ties-with-india-in-major-long-term-uranium-supply-deal/" TargetMode="External"/><Relationship Id="rId320" Type="http://schemas.openxmlformats.org/officeDocument/2006/relationships/hyperlink" Target="https://oilprice.com/Alternative-Energy/Nuclear-Power/Americas-Nuclear-Comeback-Is-Gaining-Momentum.html" TargetMode="External"/><Relationship Id="rId321" Type="http://schemas.openxmlformats.org/officeDocument/2006/relationships/hyperlink" Target="https://www.edie.net/from-costs-to-carbon-capture-seven-key-gaps-facing-the-uks-clean-power-2030-mission/" TargetMode="External"/><Relationship Id="rId322" Type="http://schemas.openxmlformats.org/officeDocument/2006/relationships/hyperlink" Target="https://www.jdsupra.com/legalnews/the-advanced-nuclear-framework-6244108/" TargetMode="External"/><Relationship Id="rId323" Type="http://schemas.openxmlformats.org/officeDocument/2006/relationships/hyperlink" Target="https://www.jdsupra.com/legalnews/nrc-publishes-initial-revisions-to-new-6228915/" TargetMode="External"/><Relationship Id="rId324" Type="http://schemas.openxmlformats.org/officeDocument/2006/relationships/hyperlink" Target="https://www.canadianminingjournal.com/news/canadas-first-new-large-scale-uranium-mine-in-over-20-years-moves-forward/" TargetMode="External"/><Relationship Id="rId325" Type="http://schemas.openxmlformats.org/officeDocument/2006/relationships/hyperlink" Target="https://interestingengineering.com/energy/deep-fission-gravity-nuclear-reactors-uranium-deal" TargetMode="External"/><Relationship Id="rId326" Type="http://schemas.openxmlformats.org/officeDocument/2006/relationships/hyperlink" Target="https://www.mining.com/denison-builds-canadas-first-in-new-type-of-uranium-mine/" TargetMode="External"/><Relationship Id="rId327" Type="http://schemas.openxmlformats.org/officeDocument/2006/relationships/hyperlink" Target="https://www.nucnet.org/news/europe-needs-to-end-energy-dogmas-and-back-nuclear-says-eesc-vice-president-2-3-2026" TargetMode="External"/><Relationship Id="rId328" Type="http://schemas.openxmlformats.org/officeDocument/2006/relationships/hyperlink" Target="https://paherald.sk.ca/denison-mines-gets-green-light-for-uranium-project-in-northern-saskatchewan/" TargetMode="External"/><Relationship Id="rId329" Type="http://schemas.openxmlformats.org/officeDocument/2006/relationships/hyperlink" Target="https://www.newswire.com/news/atha-energy-final-assays-from-2025-angilak-exploration-program-confirm-high" TargetMode="External"/><Relationship Id="rId330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331" Type="http://schemas.openxmlformats.org/officeDocument/2006/relationships/hyperlink" Target="https://stockhead.com.au/resources/american-uranium-delivers-fresh-uranium-hits-ahead-of-imminent-resource-update-at-lo-herma/" TargetMode="External"/><Relationship Id="rId332" Type="http://schemas.openxmlformats.org/officeDocument/2006/relationships/hyperlink" Target="https://interestingengineering.com/energy/russia-strong-steel-next-gen-nuclear-reactors" TargetMode="External"/><Relationship Id="rId333" Type="http://schemas.openxmlformats.org/officeDocument/2006/relationships/hyperlink" Target="https://www.mining.com/global-atomic-faces-potential-class-action/" TargetMode="External"/><Relationship Id="rId334" Type="http://schemas.openxmlformats.org/officeDocument/2006/relationships/hyperlink" Target="https://carboncredits.com/does-303m-bet-on-kairos-power-signals-americas-advanced-nuclear-push/" TargetMode="External"/><Relationship Id="rId335" Type="http://schemas.openxmlformats.org/officeDocument/2006/relationships/hyperlink" Target="https://skillings.net/uraniums-indian-pivot-kazatomproms-massive-new-supply-pact/" TargetMode="External"/><Relationship Id="rId336" Type="http://schemas.openxmlformats.org/officeDocument/2006/relationships/hyperlink" Target="https://www.pureskinmedispa.co.uk/28-11422-two-licence-applications-for-mini-nuclear-reactors/" TargetMode="External"/><Relationship Id="rId337" Type="http://schemas.openxmlformats.org/officeDocument/2006/relationships/hyperlink" Target="https://www.eenews.net/articles/utah-requests-nrc-authority-to-regulate-nuclear-power/" TargetMode="External"/><Relationship Id="rId338" Type="http://schemas.openxmlformats.org/officeDocument/2006/relationships/hyperlink" Target="https://energiesmedia.com/x-energy-tx-1-advanced-nuclear-fuel-fabrication/" TargetMode="External"/><Relationship Id="rId339" Type="http://schemas.openxmlformats.org/officeDocument/2006/relationships/hyperlink" Target="https://skillings.net/niger-moves-1000-tonnes-of-seized-uranium-to-military-base/" TargetMode="External"/><Relationship Id="rId340" Type="http://schemas.openxmlformats.org/officeDocument/2006/relationships/hyperlink" Target="https://www.powermag.com/romanias-coal-to-nuscale-smr-conversion-secures-fid-moves-into-implementation-with-caveats/" TargetMode="External"/><Relationship Id="rId341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342" Type="http://schemas.openxmlformats.org/officeDocument/2006/relationships/hyperlink" Target="https://www.internationalaffairs.org.au/australianoutlook/a-convergence-critique-the-future-of-australian-uranium-and-us-ai-ambitions/" TargetMode="External"/><Relationship Id="rId343" Type="http://schemas.openxmlformats.org/officeDocument/2006/relationships/hyperlink" Target="https://www.nsenergybusiness.com/analysis/nano-building-microreactors-for-a-growing-nuclear-market/" TargetMode="External"/><Relationship Id="rId344" Type="http://schemas.openxmlformats.org/officeDocument/2006/relationships/hyperlink" Target="https://www.openpr.com/news/4409436/nuclear-reactor-decommissioning-market-2026-amazon-backed" TargetMode="External"/><Relationship Id="rId345" Type="http://schemas.openxmlformats.org/officeDocument/2006/relationships/hyperlink" Target="https://nuclear-news.net/2026/02/26/1-b-uk-regulators-to-begin-formal-assessment-of-terrapowers-345mwe-sodium-cooled-fast-reactor/" TargetMode="External"/><Relationship Id="rId346" Type="http://schemas.openxmlformats.org/officeDocument/2006/relationships/hyperlink" Target="https://www.rfi.fr/en/france/20260301-france-s-nuclear-renaissance-faces-uncertainty-amid-uranium-crunch" TargetMode="External"/><Relationship Id="rId347" Type="http://schemas.openxmlformats.org/officeDocument/2006/relationships/hyperlink" Target="https://www.ans.org/news/2026-02-26/article-7798/washington-legislators-look-to-nuclear/" TargetMode="External"/><Relationship Id="rId348" Type="http://schemas.openxmlformats.org/officeDocument/2006/relationships/hyperlink" Target="https://climatechangedispatch.com/senate-nuclear-reform-biden-appliance-rules/" TargetMode="External"/><Relationship Id="rId349" Type="http://schemas.openxmlformats.org/officeDocument/2006/relationships/hyperlink" Target="https://www.aol.com/articles/small-modular-reactors-big-dreams-163020014.html" TargetMode="External"/><Relationship Id="rId350" Type="http://schemas.openxmlformats.org/officeDocument/2006/relationships/hyperlink" Target="https://www.fool.com/investing/2026/03/02/2-nuclear-energy-stocks-to-buy-in-march/" TargetMode="External"/><Relationship Id="rId351" Type="http://schemas.openxmlformats.org/officeDocument/2006/relationships/hyperlink" Target="https://www.ocregister.com/2026/02/26/not-a-moment-too-soon-california-moves-to-embrace-nuclear-energy/" TargetMode="External"/><Relationship Id="rId352" Type="http://schemas.openxmlformats.org/officeDocument/2006/relationships/hyperlink" Target="https://stockhead.com.au/resources/pioneer-charges-towards-skull-creek-uranium-drilling-after-standout-surface-results/" TargetMode="External"/><Relationship Id="rId353" Type="http://schemas.openxmlformats.org/officeDocument/2006/relationships/hyperlink" Target="https://energiesmedia.com/westinghouse-brookfield-cameco-80-billion-nuclear/" TargetMode="External"/><Relationship Id="rId354" Type="http://schemas.openxmlformats.org/officeDocument/2006/relationships/hyperlink" Target="https://southeastasiainfra.com/philippines-establishes-seven-phase-licensing-framework-for-nuclear-power-projects/" TargetMode="External"/><Relationship Id="rId355" Type="http://schemas.openxmlformats.org/officeDocument/2006/relationships/hyperlink" Target="https://www.business-standard.com/economy/news/india-canada-uranium-deal-nuclear-energy-mission-100gw-cepa-us-pact-126030200889_1.html" TargetMode="External"/><Relationship Id="rId356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357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358" Type="http://schemas.openxmlformats.org/officeDocument/2006/relationships/hyperlink" Target="https://www.tacomadailyindex.com/2026/02/27/wa-lawmakers-push-for-state-to-embrace-nuclear-energy/" TargetMode="External"/><Relationship Id="rId359" Type="http://schemas.openxmlformats.org/officeDocument/2006/relationships/hyperlink" Target="https://www.nucnet.org/news/eu-industry-group-urges-stable-market-rules-to-cut-energy-system-costs-3-2-2026" TargetMode="External"/><Relationship Id="rId360" Type="http://schemas.openxmlformats.org/officeDocument/2006/relationships/hyperlink" Target="https://www.powermag.com/nrc-proposes-first-dedicated-regulatory-framework-for-commercial-fusion-machines/" TargetMode="External"/><Relationship Id="rId361" Type="http://schemas.openxmlformats.org/officeDocument/2006/relationships/hyperlink" Target="https://energiesmedia.com/nano-nuclear-energy-modular-united-arab-emirates/" TargetMode="External"/><Relationship Id="rId362" Type="http://schemas.openxmlformats.org/officeDocument/2006/relationships/hyperlink" Target="https://skillings.net/denison-phoenix-mine-update-timeline-and-key-risks/" TargetMode="External"/><Relationship Id="rId363" Type="http://schemas.openxmlformats.org/officeDocument/2006/relationships/hyperlink" Target="https://www.northernminer.com/news/pdac-secure-uranium-sources-key-to-fixing-supply-gap/1003888478/" TargetMode="External"/><Relationship Id="rId364" Type="http://schemas.openxmlformats.org/officeDocument/2006/relationships/hyperlink" Target="https://www.gurufocus.com/news/8675252/energy-fuels-inc-uuuu-q4-2025-earnings-call-highlights-strong-uranium-production-and-financial-position-amid-challenges" TargetMode="External"/><Relationship Id="rId365" Type="http://schemas.openxmlformats.org/officeDocument/2006/relationships/hyperlink" Target="https://fmdrc-zambia.com/atomic-eagle-announces-24-uranium-resources-increase-following-maiden-drill-program-in-zambia/?utm_source=rss&amp;utm_medium=rss&amp;utm_campaign=atomic-eagle-announces-24-uranium-resources-increase-following-maiden-drill-program-in-zambia" TargetMode="External"/><Relationship Id="rId366" Type="http://schemas.openxmlformats.org/officeDocument/2006/relationships/hyperlink" Target="https://sightlineu3o8.com/2026/03/nrc-approves-the-natrium-reactor-construction-permit/" TargetMode="External"/><Relationship Id="rId367" Type="http://schemas.openxmlformats.org/officeDocument/2006/relationships/hyperlink" Target="https://www.nucnet.org/news/us-regulator-clears-construction-permit-for-terrapower-advanced-reactor-in-wyoming-3-3-2026" TargetMode="External"/><Relationship Id="rId368" Type="http://schemas.openxmlformats.org/officeDocument/2006/relationships/hyperlink" Target="https://constructionreviewonline.com/denison-mines-us-600-million-phoenix-mine-set-to-reopen-saskatchewans-uranium-era/" TargetMode="External"/><Relationship Id="rId369" Type="http://schemas.openxmlformats.org/officeDocument/2006/relationships/hyperlink" Target="https://localnews8.com/news/2026/03/04/barrasso-lummis-applaud-nrc-approval-of-terrapowers-kemmerer-advanced-nuclear-plant/" TargetMode="External"/><Relationship Id="rId370" Type="http://schemas.openxmlformats.org/officeDocument/2006/relationships/hyperlink" Target="https://www.ans.org/news/2026-03-04/article-7814/u-prices-fall-in-february-remain-relatively-high/" TargetMode="External"/><Relationship Id="rId371" Type="http://schemas.openxmlformats.org/officeDocument/2006/relationships/hyperlink" Target="https://energytransition.org/2026/02/is-trump-making-nuclear-great-again/" TargetMode="External"/><Relationship Id="rId372" Type="http://schemas.openxmlformats.org/officeDocument/2006/relationships/hyperlink" Target="https://www.powermag.com/beyond-reactors-the-full-fuel-cycle-investment-needed-for-a-nuclear-future/" TargetMode="External"/><Relationship Id="rId373" Type="http://schemas.openxmlformats.org/officeDocument/2006/relationships/hyperlink" Target="https://www.powermag.com/chinas-advanced-nuclear-efforts-are-pushing-frontiers/" TargetMode="External"/><Relationship Id="rId374" Type="http://schemas.openxmlformats.org/officeDocument/2006/relationships/hyperlink" Target="https://www.insurancejournal.com/news/west/2026/03/02/860079.htm" TargetMode="External"/><Relationship Id="rId375" Type="http://schemas.openxmlformats.org/officeDocument/2006/relationships/hyperlink" Target="https://www.jdsupra.com/legalnews/navigating-nuclear-unused-combined-2374047/" TargetMode="External"/><Relationship Id="rId376" Type="http://schemas.openxmlformats.org/officeDocument/2006/relationships/hyperlink" Target="https://manaramagazine.org/2026/03/nrc-reform-and-nuclear-diplomacy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