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2026-03-14 12:00 UTC [QZFP]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authority_mix_low_tier_overhang</w:t>
      </w:r>
      <w:r/>
    </w:p>
    <w:p>
      <w:pPr>
        <w:pStyle w:val="ListBullet"/>
        <w:spacing w:line="240" w:lineRule="auto"/>
        <w:ind w:left="720"/>
      </w:pPr>
      <w:r/>
      <w:r>
        <w:t>generated_at: 2026-03-14 12:00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B-001</w:t>
            </w:r>
          </w:p>
        </w:tc>
        <w:tc>
          <w:tcPr>
            <w:tcW w:type="dxa" w:w="1040"/>
          </w:tcPr>
          <w:p>
            <w:r>
              <w:t>Near-term uranium price pressure is skewed upward as supply-chain/geopolitical disruption narratives (Kazatomprom/Rosatom/Niger-linked risk framing) remain active and recently reinforced.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B-002</w:t>
            </w:r>
          </w:p>
        </w:tc>
        <w:tc>
          <w:tcPr>
            <w:tcW w:type="dxa" w:w="1040"/>
          </w:tcPr>
          <w:p>
            <w:r>
              <w:t>Policy and reactor-build/SMR signalling (DOE/NRC/EU/UK policy headlines) is providing a supportive demand backdrop that keeps sentiment net-positive over the next 24 hours.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B-003</w:t>
            </w:r>
          </w:p>
        </w:tc>
        <w:tc>
          <w:tcPr>
            <w:tcW w:type="dxa" w:w="1040"/>
          </w:tcPr>
          <w:p>
            <w:r>
              <w:t>Singleton upstream exploration/project update flow (low-diversity sources) may intermittently cap upside via perceived future supply responses, increasing choppiness rather than establishing a clean downtrend.</w:t>
            </w:r>
          </w:p>
        </w:tc>
        <w:tc>
          <w:tcPr>
            <w:tcW w:type="dxa" w:w="1040"/>
          </w:tcPr>
          <w:p>
            <w:r>
              <w:t>35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"snap_20260314T120000Z_uranium_6B_v1",</w:t>
        <w:br/>
        <w:t xml:space="preserve"> "timestamp_utc": "2026-03-14T12:00:00Z",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58,</w:t>
        <w:br/>
        <w:t xml:space="preserve"> "headline_fragility_score_0_100": 54,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"B-001",</w:t>
        <w:br/>
        <w:t xml:space="preserve"> "market": "uranium",</w:t>
        <w:br/>
        <w:t xml:space="preserve"> "claim": "Near-term uranium price pressure is skewed upward as supply-chain/geopolitical disruption narratives (Kazatomprom/Rosatom/Niger-linked risk framing) remain active and recently reinforced.",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"supply_contracting",</w:t>
        <w:br/>
        <w:t xml:space="preserve"> "inventory"</w:t>
        <w:br/>
        <w:t xml:space="preserve"> ],</w:t>
        <w:br/>
        <w:t xml:space="preserve"> "contradicted_by": [</w:t>
        <w:br/>
        <w:t xml:space="preserve"> "B-003"</w:t>
        <w:br/>
        <w:t xml:space="preserve"> ]</w:t>
        <w:br/>
        <w:t xml:space="preserve"> },</w:t>
        <w:br/>
        <w:t xml:space="preserve"> {</w:t>
        <w:br/>
        <w:t xml:space="preserve"> "belief_id": "B-002",</w:t>
        <w:br/>
        <w:t xml:space="preserve"> "market": "uranium",</w:t>
        <w:br/>
        <w:t xml:space="preserve"> "claim": "Policy and reactor-build/SMR signalling (DOE/NRC/EU/UK policy headlines) is providing a supportive demand backdrop that keeps sentiment net-positive over the next 24 hours.",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"B-003",</w:t>
        <w:br/>
        <w:t xml:space="preserve"> "market": "uranium",</w:t>
        <w:br/>
        <w:t xml:space="preserve"> "claim": "Singleton upstream exploration/project update flow (low-diversity sources) may intermittently cap upside via perceived future supply responses, increasing choppiness rather than establishing a clean downtrend.",</w:t>
        <w:br/>
        <w:t xml:space="preserve"> "probability_pct": 35,</w:t>
        <w:br/>
        <w:t xml:space="preserve"> "direction": "mixed",</w:t>
        <w:br/>
        <w:t xml:space="preserve"> "velocity": "fading",</w:t>
        <w:br/>
        <w:t xml:space="preserve"> "horizon": "6h",</w:t>
        <w:br/>
        <w:t xml:space="preserve"> "drivers": [</w:t>
        <w:br/>
        <w:t xml:space="preserve"> "supply_contracting"</w:t>
        <w:br/>
        <w:t xml:space="preserve"> ],</w:t>
        <w:br/>
        <w:t xml:space="preserve"> "contradicted_by": [</w:t>
        <w:br/>
        <w:t xml:space="preserve"> "B-001",</w:t>
        <w:br/>
        <w:t xml:space="preserve"> "B-002"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58,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54,</w:t>
        <w:br/>
        <w:t xml:space="preserve"> "supporting_belief_ids": [</w:t>
        <w:br/>
        <w:t xml:space="preserve"> "B-001",</w:t>
        <w:br/>
        <w:t xml:space="preserve"> "B-002"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"RF-001",</w:t>
        <w:br/>
        <w:t xml:space="preserve"> "market": "uranium",</w:t>
        <w:br/>
        <w:t xml:space="preserve"> "flag": "authority_mix_low_tier_overhang",</w:t>
        <w:br/>
        <w:t xml:space="preserve"> "severity": "medium",</w:t>
        <w:br/>
        <w:t xml:space="preserve"> "rationale": "A meaningful share of supporting narrative reinforcement is carried by lower-authority and/or finance-blog domains; conviction is capped despite net-positive directionality.",</w:t>
        <w:br/>
        <w:t xml:space="preserve"> "related_signal_ids": [</w:t>
        <w:br/>
        <w:t xml:space="preserve"> "T-001",</w:t>
        <w:br/>
        <w:t xml:space="preserve"> "T-003",</w:t>
        <w:br/>
        <w:t xml:space="preserve"> "T-005",</w:t>
        <w:br/>
        <w:t xml:space="preserve"> "VIP-001",</w:t>
        <w:br/>
        <w:t xml:space="preserve"> "VIP-002",</w:t>
        <w:br/>
        <w:t xml:space="preserve"> "VIP-003"</w:t>
        <w:br/>
        <w:t xml:space="preserve"> ]</w:t>
        <w:br/>
        <w:t xml:space="preserve"> },</w:t>
        <w:br/>
        <w:t xml:space="preserve"> {</w:t>
        <w:br/>
        <w:t xml:space="preserve"> "risk_flag_id": "RF-002",</w:t>
        <w:br/>
        <w:t xml:space="preserve"> "market": "uranium",</w:t>
        <w:br/>
        <w:t xml:space="preserve"> "flag": "singleton_echo_risk",</w:t>
        <w:br/>
        <w:t xml:space="preserve"> "severity": "medium",</w:t>
        <w:br/>
        <w:t xml:space="preserve"> "rationale": "Multiple VIP outliers are single-source items (echo-risk), useful as early indicators but fragile for direction-setting.",</w:t>
        <w:br/>
        <w:t xml:space="preserve"> "related_signal_ids": [</w:t>
        <w:br/>
        <w:t xml:space="preserve"> "VIP-001",</w:t>
        <w:br/>
        <w:t xml:space="preserve"> "VIP-002",</w:t>
        <w:br/>
        <w:t xml:space="preserve"> "VIP-003",</w:t>
        <w:br/>
        <w:t xml:space="preserve"> "VIP-007",</w:t>
        <w:br/>
        <w:t xml:space="preserve"> "VIP-008",</w:t>
        <w:br/>
        <w:t xml:space="preserve"> "VIP-009",</w:t>
        <w:br/>
        <w:t xml:space="preserve"> "VIP-013",</w:t>
        <w:br/>
        <w:t xml:space="preserve"> "VIP-014",</w:t>
        <w:br/>
        <w:t xml:space="preserve"> "VIP-015",</w:t>
        <w:br/>
        <w:t xml:space="preserve"> "VIP-016"</w:t>
        <w:br/>
        <w:t xml:space="preserve"> ]</w:t>
        <w:br/>
        <w:t xml:space="preserve"> },</w:t>
        <w:br/>
        <w:t xml:space="preserve"> {</w:t>
        <w:br/>
        <w:t xml:space="preserve"> "risk_flag_id": "RF-003",</w:t>
        <w:br/>
        <w:t xml:space="preserve"> "market": "uranium",</w:t>
        <w:br/>
        <w:t xml:space="preserve"> "flag": "headline_whipsaw_policy_risk",</w:t>
        <w:br/>
        <w:t xml:space="preserve"> "severity": "medium",</w:t>
        <w:br/>
        <w:t xml:space="preserve"> "rationale": "Policy/regulatory narrative can flip quickly (licensing, sanctions, procurement, nuclear build pacing). Reversal risk stays elevated even without explicit contradiction records.",</w:t>
        <w:br/>
        <w:t xml:space="preserve"> "related_signal_ids": [</w:t>
        <w:br/>
        <w:t xml:space="preserve"> "T-023",</w:t>
        <w:br/>
        <w:t xml:space="preserve"> "T-031",</w:t>
        <w:br/>
        <w:t xml:space="preserve"> "T-007",</w:t>
        <w:br/>
        <w:t xml:space="preserve"> "VIP-013"</w:t>
        <w:br/>
        <w:t xml:space="preserve"> ]</w:t>
        <w:br/>
        <w:t xml:space="preserve"> },</w:t>
        <w:br/>
        <w:t xml:space="preserve"> {</w:t>
        <w:br/>
        <w:t xml:space="preserve"> "risk_flag_id": "RF-004",</w:t>
        <w:br/>
        <w:t xml:space="preserve"> "market": "uranium",</w:t>
        <w:br/>
        <w:t xml:space="preserve"> "flag": "reputational_amplifier_present",</w:t>
        <w:br/>
        <w:t xml:space="preserve"> "severity": "low",</w:t>
        <w:br/>
        <w:t xml:space="preserve"> "rationale": "Shadow-stream reputational amplifier anomalies detected; treat as noise unless corroborated by higher-authority multi-source reporting.",</w:t>
        <w:br/>
        <w:t xml:space="preserve"> "related_signal_ids": [</w:t>
        <w:br/>
        <w:t xml:space="preserve"> "RA-001",</w:t>
        <w:br/>
        <w:t xml:space="preserve"> "RA-002"</w:t>
        <w:br/>
        <w:t xml:space="preserve"> ]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"watch_long_bias",</w:t>
        <w:br/>
        <w:t xml:space="preserve"> "trigger_condition": "Maintain directional_score_signed &gt;= +25 for at least 2 consecutive hourly buckets while contradiction_ratio stays &lt;= 0.25."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"action_label": "volatility_watch",</w:t>
        <w:br/>
        <w:t xml:space="preserve"> "trigger_condition": "If contradiction_ratio rises above 0.35 OR any fresh (&lt;=2h) opposing high-authority policy/supply signal appears."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"action_label": "reversal_watch",</w:t>
        <w:br/>
        <w:t xml:space="preserve"> "trigger_condition": "If net sentiment falls back into neutral band (directional_score_signed between -20 and +20) while fresh opposing evidence count increases."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"action_label": "hard_de_risk_watch",</w:t>
        <w:br/>
        <w:t xml:space="preserve"> "trigger_condition": "If thesis_kill_switch becomes true OR fragility_score_0_100 &gt;= 70."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"action_label": "stay_flat",</w:t>
        <w:br/>
        <w:t xml:space="preserve"> "trigger_condition": "If directional_state remains neutral_mixed with conviction_score_0_100 &lt; 45."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"2026-03-13T12:00:00Z",</w:t>
        <w:br/>
        <w:t xml:space="preserve"> "bucket_end_utc": "2026-03-13T13:00:00Z",</w:t>
        <w:br/>
        <w:t xml:space="preserve"> "directional_score_signed": 10,</w:t>
        <w:br/>
        <w:t xml:space="preserve"> "bullish_pressure_score": 17,</w:t>
        <w:br/>
        <w:t xml:space="preserve"> "bearish_pressure_score": 7,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0.2917,</w:t>
        <w:br/>
        <w:t xml:space="preserve"> "fresh_evidence_count": 0,</w:t>
        <w:br/>
        <w:t xml:space="preserve"> "stale_evidence_count": 2,</w:t>
        <w:br/>
        <w:t xml:space="preserve"> "conviction_score_0_100": 50,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"2026-03-13T13:00:00Z",</w:t>
        <w:br/>
        <w:t xml:space="preserve"> "bucket_end_utc": "2026-03-13T14:00:00Z",</w:t>
        <w:br/>
        <w:t xml:space="preserve"> "directional_score_signed": 10,</w:t>
        <w:br/>
        <w:t xml:space="preserve"> "bullish_pressure_score": 17,</w:t>
        <w:br/>
        <w:t xml:space="preserve"> "bearish_pressure_score": 7,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0.2917,</w:t>
        <w:br/>
        <w:t xml:space="preserve"> "fresh_evidence_count": 0,</w:t>
        <w:br/>
        <w:t xml:space="preserve"> "stale_evidence_count": 2,</w:t>
        <w:br/>
        <w:t xml:space="preserve"> "conviction_score_0_100": 50,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"2026-03-13T14:00:00Z",</w:t>
        <w:br/>
        <w:t xml:space="preserve"> "bucket_end_utc": "2026-03-13T15:00:00Z",</w:t>
        <w:br/>
        <w:t xml:space="preserve"> "directional_score_signed": 11,</w:t>
        <w:br/>
        <w:t xml:space="preserve"> "bullish_pressure_score": 18,</w:t>
        <w:br/>
        <w:t xml:space="preserve"> "bearish_pressure_score": 7,</w:t>
        <w:br/>
        <w:t xml:space="preserve"> "net_sentiment_score": 11,</w:t>
        <w:br/>
        <w:t xml:space="preserve"> "velocity_score": 1,</w:t>
        <w:br/>
        <w:t xml:space="preserve"> "acceleration_score": 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51,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"2026-03-13T15:00:00Z",</w:t>
        <w:br/>
        <w:t xml:space="preserve"> "bucket_end_utc": "2026-03-13T16:00:00Z",</w:t>
        <w:br/>
        <w:t xml:space="preserve"> "directional_score_signed": 11,</w:t>
        <w:br/>
        <w:t xml:space="preserve"> "bullish_pressure_score": 18,</w:t>
        <w:br/>
        <w:t xml:space="preserve"> "bearish_pressure_score": 7,</w:t>
        <w:br/>
        <w:t xml:space="preserve"> "net_sentiment_score": 11,</w:t>
        <w:br/>
        <w:t xml:space="preserve"> "velocity_score": 0,</w:t>
        <w:br/>
        <w:t xml:space="preserve"> "acceleration_score": -1,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51,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"2026-03-13T16:00:00Z",</w:t>
        <w:br/>
        <w:t xml:space="preserve"> "bucket_end_utc": "2026-03-13T17:00:00Z",</w:t>
        <w:br/>
        <w:t xml:space="preserve"> "directional_score_signed": 12,</w:t>
        <w:br/>
        <w:t xml:space="preserve"> "bullish_pressure_score": 19,</w:t>
        <w:br/>
        <w:t xml:space="preserve"> "bearish_pressure_score": 7,</w:t>
        <w:br/>
        <w:t xml:space="preserve"> "net_sentiment_score": 12,</w:t>
        <w:br/>
        <w:t xml:space="preserve"> "velocity_score": 1,</w:t>
        <w:br/>
        <w:t xml:space="preserve"> "acceleration_score": 1,</w:t>
        <w:br/>
        <w:t xml:space="preserve"> "contradiction_ratio": 0.2692,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"2026-03-13T17:00:00Z",</w:t>
        <w:br/>
        <w:t xml:space="preserve"> "bucket_end_utc": "2026-03-13T18:00:00Z",</w:t>
        <w:br/>
        <w:t xml:space="preserve"> "directional_score_signed": 12,</w:t>
        <w:br/>
        <w:t xml:space="preserve"> "bullish_pressure_score": 19,</w:t>
        <w:br/>
        <w:t xml:space="preserve"> "bearish_pressure_score": 7,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0.2692,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"2026-03-13T18:00:00Z",</w:t>
        <w:br/>
        <w:t xml:space="preserve"> "bucket_end_utc": "2026-03-13T19:00:00Z",</w:t>
        <w:br/>
        <w:t xml:space="preserve"> "directional_score_signed": 12,</w:t>
        <w:br/>
        <w:t xml:space="preserve"> "bullish_pressure_score": 19,</w:t>
        <w:br/>
        <w:t xml:space="preserve"> "bearish_pressure_score": 7,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0.2692,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"2026-03-13T19:00:00Z",</w:t>
        <w:br/>
        <w:t xml:space="preserve"> "bucket_end_utc": "2026-03-13T20:00:00Z",</w:t>
        <w:br/>
        <w:t xml:space="preserve"> "directional_score_signed": 13,</w:t>
        <w:br/>
        <w:t xml:space="preserve"> "bullish_pressure_score": 20,</w:t>
        <w:br/>
        <w:t xml:space="preserve"> "bearish_pressure_score": 7,</w:t>
        <w:br/>
        <w:t xml:space="preserve"> "net_sentiment_score": 13,</w:t>
        <w:br/>
        <w:t xml:space="preserve"> "velocity_score": 1,</w:t>
        <w:br/>
        <w:t xml:space="preserve"> "acceleration_score": 1,</w:t>
        <w:br/>
        <w:t xml:space="preserve"> "contradiction_ratio": 0.2593,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"2026-03-13T20:00:00Z",</w:t>
        <w:br/>
        <w:t xml:space="preserve"> "bucket_end_utc": "2026-03-13T21:00:00Z",</w:t>
        <w:br/>
        <w:t xml:space="preserve"> "directional_score_signed": 13,</w:t>
        <w:br/>
        <w:t xml:space="preserve"> "bullish_pressure_score": 20,</w:t>
        <w:br/>
        <w:t xml:space="preserve"> "bearish_pressure_score": 7,</w:t>
        <w:br/>
        <w:t xml:space="preserve"> "net_sentiment_score": 13,</w:t>
        <w:br/>
        <w:t xml:space="preserve"> "velocity_score": 0,</w:t>
        <w:br/>
        <w:t xml:space="preserve"> "acceleration_score": -1,</w:t>
        <w:br/>
        <w:t xml:space="preserve"> "contradiction_ratio": 0.2593,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"2026-03-13T21:00:00Z",</w:t>
        <w:br/>
        <w:t xml:space="preserve"> "bucket_end_utc": "2026-03-13T22:00:00Z",</w:t>
        <w:br/>
        <w:t xml:space="preserve"> "directional_score_signed": 14,</w:t>
        <w:br/>
        <w:t xml:space="preserve"> "bullish_pressure_score": 21,</w:t>
        <w:br/>
        <w:t xml:space="preserve"> "bearish_pressure_score": 7,</w:t>
        <w:br/>
        <w:t xml:space="preserve"> "net_sentiment_score": 14,</w:t>
        <w:br/>
        <w:t xml:space="preserve"> "velocity_score": 1,</w:t>
        <w:br/>
        <w:t xml:space="preserve"> "acceleration_score": 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"2026-03-13T22:00:00Z",</w:t>
        <w:br/>
        <w:t xml:space="preserve"> "bucket_end_utc": "2026-03-13T23:00:00Z",</w:t>
        <w:br/>
        <w:t xml:space="preserve"> "directional_score_signed": 14,</w:t>
        <w:br/>
        <w:t xml:space="preserve"> "bullish_pressure_score": 21,</w:t>
        <w:br/>
        <w:t xml:space="preserve"> "bearish_pressure_score": 7,</w:t>
        <w:br/>
        <w:t xml:space="preserve"> "net_sentiment_score": 14,</w:t>
        <w:br/>
        <w:t xml:space="preserve"> "velocity_score": 0,</w:t>
        <w:br/>
        <w:t xml:space="preserve"> "acceleration_score": -1,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"2026-03-13T23:00:00Z",</w:t>
        <w:br/>
        <w:t xml:space="preserve"> "bucket_end_utc": "2026-03-14T00:00:00Z",</w:t>
        <w:br/>
        <w:t xml:space="preserve"> "directional_score_signed": 14,</w:t>
        <w:br/>
        <w:t xml:space="preserve"> "bullish_pressure_score": 21,</w:t>
        <w:br/>
        <w:t xml:space="preserve"> "bearish_pressure_score": 7,</w:t>
        <w:br/>
        <w:t xml:space="preserve"> "net_sentiment_score": 14,</w:t>
        <w:br/>
        <w:t xml:space="preserve"> "velocity_score": 0,</w:t>
        <w:br/>
        <w:t xml:space="preserve"> "acceleration_score": 0,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"2026-03-14T00:00:00Z",</w:t>
        <w:br/>
        <w:t xml:space="preserve"> "bucket_end_utc": "2026-03-14T01:00:00Z",</w:t>
        <w:br/>
        <w:t xml:space="preserve"> "directional_score_signed": 15,</w:t>
        <w:br/>
        <w:t xml:space="preserve"> "bullish_pressure_score": 22,</w:t>
        <w:br/>
        <w:t xml:space="preserve"> "bearish_pressure_score": 7,</w:t>
        <w:br/>
        <w:t xml:space="preserve"> "net_sentiment_score": 15,</w:t>
        <w:br/>
        <w:t xml:space="preserve"> "velocity_score": 1,</w:t>
        <w:br/>
        <w:t xml:space="preserve"> "acceleration_score": 1,</w:t>
        <w:br/>
        <w:t xml:space="preserve"> "contradiction_ratio": 0.2414,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15,</w:t>
        <w:br/>
        <w:t xml:space="preserve"> "bullish_pressure_score": 22,</w:t>
        <w:br/>
        <w:t xml:space="preserve"> "bearish_pressure_score": 7,</w:t>
        <w:br/>
        <w:t xml:space="preserve"> "net_sentiment_score": 15,</w:t>
        <w:br/>
        <w:t xml:space="preserve"> "velocity_score": 0,</w:t>
        <w:br/>
        <w:t xml:space="preserve"> "acceleration_score": -1,</w:t>
        <w:br/>
        <w:t xml:space="preserve"> "contradiction_ratio": 0.2414,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15,</w:t>
        <w:br/>
        <w:t xml:space="preserve"> "bullish_pressure_score": 22,</w:t>
        <w:br/>
        <w:t xml:space="preserve"> "bearish_pressure_score": 7,</w:t>
        <w:br/>
        <w:t xml:space="preserve"> "net_sentiment_score": 15,</w:t>
        <w:br/>
        <w:t xml:space="preserve"> "velocity_score": 0,</w:t>
        <w:br/>
        <w:t xml:space="preserve"> "acceleration_score": 0,</w:t>
        <w:br/>
        <w:t xml:space="preserve"> "contradiction_ratio": 0.2414,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16,</w:t>
        <w:br/>
        <w:t xml:space="preserve"> "bullish_pressure_score": 23,</w:t>
        <w:br/>
        <w:t xml:space="preserve"> "bearish_pressure_score": 7,</w:t>
        <w:br/>
        <w:t xml:space="preserve"> "net_sentiment_score": 16,</w:t>
        <w:br/>
        <w:t xml:space="preserve"> "velocity_score": 1,</w:t>
        <w:br/>
        <w:t xml:space="preserve"> "acceleration_score": 1,</w:t>
        <w:br/>
        <w:t xml:space="preserve"> "contradiction_ratio": 0.2333,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16,</w:t>
        <w:br/>
        <w:t xml:space="preserve"> "bullish_pressure_score": 23,</w:t>
        <w:br/>
        <w:t xml:space="preserve"> "bearish_pressure_score": 7,</w:t>
        <w:br/>
        <w:t xml:space="preserve"> "net_sentiment_score": 16,</w:t>
        <w:br/>
        <w:t xml:space="preserve"> "velocity_score": 0,</w:t>
        <w:br/>
        <w:t xml:space="preserve"> "acceleration_score": -1,</w:t>
        <w:br/>
        <w:t xml:space="preserve"> "contradiction_ratio": 0.2333,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17,</w:t>
        <w:br/>
        <w:t xml:space="preserve"> "bullish_pressure_score": 24,</w:t>
        <w:br/>
        <w:t xml:space="preserve"> "bearish_pressure_score": 7,</w:t>
        <w:br/>
        <w:t xml:space="preserve"> "net_sentiment_score": 17,</w:t>
        <w:br/>
        <w:t xml:space="preserve"> "velocity_score": 1,</w:t>
        <w:br/>
        <w:t xml:space="preserve"> "acceleration_score": 1,</w:t>
        <w:br/>
        <w:t xml:space="preserve"> "contradiction_ratio": 0.2258,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18,</w:t>
        <w:br/>
        <w:t xml:space="preserve"> "bullish_pressure_score": 25,</w:t>
        <w:br/>
        <w:t xml:space="preserve"> "bearish_pressure_score": 7,</w:t>
        <w:br/>
        <w:t xml:space="preserve"> "net_sentiment_score": 18,</w:t>
        <w:br/>
        <w:t xml:space="preserve"> "velocity_score": 1,</w:t>
        <w:br/>
        <w:t xml:space="preserve"> "acceleration_score": 0,</w:t>
        <w:br/>
        <w:t xml:space="preserve"> "contradiction_ratio": 0.2188,</w:t>
        <w:br/>
        <w:t xml:space="preserve"> "fresh_evidence_count": 0,</w:t>
        <w:br/>
        <w:t xml:space="preserve"> "stale_evidence_count": 2,</w:t>
        <w:br/>
        <w:t xml:space="preserve"> "conviction_score_0_100": 58,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19,</w:t>
        <w:br/>
        <w:t xml:space="preserve"> "bullish_pressure_score": 26,</w:t>
        <w:br/>
        <w:t xml:space="preserve"> "bearish_pressure_score": 7,</w:t>
        <w:br/>
        <w:t xml:space="preserve"> "net_sentiment_score": 19,</w:t>
        <w:br/>
        <w:t xml:space="preserve"> "velocity_score": 1,</w:t>
        <w:br/>
        <w:t xml:space="preserve"> "acceleration_score": 0,</w:t>
        <w:br/>
        <w:t xml:space="preserve"> "contradiction_ratio": 0.2121,</w:t>
        <w:br/>
        <w:t xml:space="preserve"> "fresh_evidence_count": 0,</w:t>
        <w:br/>
        <w:t xml:space="preserve"> "stale_evidence_count": 2,</w:t>
        <w:br/>
        <w:t xml:space="preserve"> "conviction_score_0_100": 59,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21,</w:t>
        <w:br/>
        <w:t xml:space="preserve"> "bullish_pressure_score": 28,</w:t>
        <w:br/>
        <w:t xml:space="preserve"> "bearish_pressure_score": 7,</w:t>
        <w:br/>
        <w:t xml:space="preserve"> "net_sentiment_score": 21,</w:t>
        <w:br/>
        <w:t xml:space="preserve"> "velocity_score": 2,</w:t>
        <w:br/>
        <w:t xml:space="preserve"> "acceleration_score": 1,</w:t>
        <w:br/>
        <w:t xml:space="preserve"> "contradiction_ratio": 0.2,</w:t>
        <w:br/>
        <w:t xml:space="preserve"> "fresh_evidence_count": 1,</w:t>
        <w:br/>
        <w:t xml:space="preserve"> "stale_evidence_count": 2,</w:t>
        <w:br/>
        <w:t xml:space="preserve"> "conviction_score_0_100": 63,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"2026-03-14T10:00:00Z",</w:t>
        <w:br/>
        <w:t xml:space="preserve"> "directional_score_signed": 24,</w:t>
        <w:br/>
        <w:t xml:space="preserve"> "bullish_pressure_score": 31,</w:t>
        <w:br/>
        <w:t xml:space="preserve"> "bearish_pressure_score": 7,</w:t>
        <w:br/>
        <w:t xml:space="preserve"> "net_sentiment_score": 24,</w:t>
        <w:br/>
        <w:t xml:space="preserve"> "velocity_score": 3,</w:t>
        <w:br/>
        <w:t xml:space="preserve"> "acceleration_score": 1,</w:t>
        <w:br/>
        <w:t xml:space="preserve"> "contradiction_ratio": 0.1842,</w:t>
        <w:br/>
        <w:t xml:space="preserve"> "fresh_evidence_count": 2,</w:t>
        <w:br/>
        <w:t xml:space="preserve"> "stale_evidence_count": 2,</w:t>
        <w:br/>
        <w:t xml:space="preserve"> "conviction_score_0_100": 68,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"2026-03-14T11:00:00Z",</w:t>
        <w:br/>
        <w:t xml:space="preserve"> "directional_score_signed": 28,</w:t>
        <w:br/>
        <w:t xml:space="preserve"> "bullish_pressure_score": 35,</w:t>
        <w:br/>
        <w:t xml:space="preserve"> "bearish_pressure_score": 7,</w:t>
        <w:br/>
        <w:t xml:space="preserve"> "net_sentiment_score": 28,</w:t>
        <w:br/>
        <w:t xml:space="preserve"> "velocity_score": 4,</w:t>
        <w:br/>
        <w:t xml:space="preserve"> "acceleration_score": 1,</w:t>
        <w:br/>
        <w:t xml:space="preserve"> "contradiction_ratio": 0.1667,</w:t>
        <w:br/>
        <w:t xml:space="preserve"> "fresh_evidence_count": 3,</w:t>
        <w:br/>
        <w:t xml:space="preserve"> "stale_evidence_count": 2,</w:t>
        <w:br/>
        <w:t xml:space="preserve"> "conviction_score_0_100": 74,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"2026-03-14T12:00:00Z",</w:t>
        <w:br/>
        <w:t xml:space="preserve"> "directional_score_signed": 32,</w:t>
        <w:br/>
        <w:t xml:space="preserve"> "bullish_pressure_score": 39,</w:t>
        <w:br/>
        <w:t xml:space="preserve"> "bearish_pressure_score": 7,</w:t>
        <w:br/>
        <w:t xml:space="preserve"> "net_sentiment_score": 32,</w:t>
        <w:br/>
        <w:t xml:space="preserve"> "velocity_score": 4,</w:t>
        <w:br/>
        <w:t xml:space="preserve"> "acceleration_score": 0,</w:t>
        <w:br/>
        <w:t xml:space="preserve"> "contradiction_ratio": 0.1522,</w:t>
        <w:br/>
        <w:t xml:space="preserve"> "fresh_evidence_count": 4,</w:t>
        <w:br/>
        <w:t xml:space="preserve"> "stale_evidence_count": 2,</w:t>
        <w:br/>
        <w:t xml:space="preserve"> "conviction_score_0_100": 80,</w:t>
        <w:br/>
        <w:t xml:space="preserve"> "fragility_score_0_100": 50,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32,</w:t>
        <w:br/>
        <w:t xml:space="preserve"> "timeseries_peak_bearish": 0,</w:t>
        <w:br/>
        <w:t xml:space="preserve"> "latest_inflection_direction": "up",</w:t>
        <w:br/>
        <w:t xml:space="preserve"> "latest_inflection_strength": 16,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explicit contradictions array provided; reversal risk estimated from mixed authority/echo-risk and policy headline sensitivity rather than detected direction flips.",</w:t>
        <w:br/>
        <w:t xml:space="preserve"> "Timeseries buckets are conservative, derived from available trend temporal_profile/recency fields; per-record timestamp granularity was not provided in the gated payload."</w:t>
        <w:br/>
        <w:t xml:space="preserve"> ]</w:t>
        <w:br/>
        <w:t xml:space="preserve"> }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2. </w:t>
      </w:r>
      <w:hyperlink r:id="rId10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3. </w:t>
      </w:r>
      <w:hyperlink r:id="rId11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4. </w:t>
      </w:r>
      <w:hyperlink r:id="rId12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5. </w:t>
      </w:r>
      <w:hyperlink r:id="rId13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6. </w:t>
      </w:r>
      <w:hyperlink r:id="rId14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7. </w:t>
      </w:r>
      <w:hyperlink r:id="rId15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8. </w:t>
      </w:r>
      <w:hyperlink r:id="rId16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9. </w:t>
      </w:r>
      <w:hyperlink r:id="rId17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10. </w:t>
      </w:r>
      <w:hyperlink r:id="rId18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11. </w:t>
      </w:r>
      <w:hyperlink r:id="rId19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12. </w:t>
      </w:r>
      <w:hyperlink r:id="rId19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13. </w:t>
      </w:r>
      <w:hyperlink r:id="rId20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14. </w:t>
      </w:r>
      <w:hyperlink r:id="rId21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15. </w:t>
      </w:r>
      <w:hyperlink r:id="rId22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16. </w:t>
      </w:r>
      <w:hyperlink r:id="rId23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17. </w:t>
      </w:r>
      <w:hyperlink r:id="rId24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18. </w:t>
      </w:r>
      <w:hyperlink r:id="rId25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19. </w:t>
      </w:r>
      <w:hyperlink r:id="rId26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20. </w:t>
      </w:r>
      <w:hyperlink r:id="rId27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21. </w:t>
      </w:r>
      <w:hyperlink r:id="rId28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22. </w:t>
      </w:r>
      <w:hyperlink r:id="rId29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23. </w:t>
      </w:r>
      <w:hyperlink r:id="rId30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24. </w:t>
      </w:r>
      <w:hyperlink r:id="rId31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25. </w:t>
      </w:r>
      <w:hyperlink r:id="rId32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26. </w:t>
      </w:r>
      <w:hyperlink r:id="rId33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27. </w:t>
      </w:r>
      <w:hyperlink r:id="rId34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28. </w:t>
      </w:r>
      <w:hyperlink r:id="rId35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29. </w:t>
      </w:r>
      <w:hyperlink r:id="rId36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30. </w:t>
      </w:r>
      <w:hyperlink r:id="rId37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31. </w:t>
      </w:r>
      <w:hyperlink r:id="rId38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32. </w:t>
      </w:r>
      <w:hyperlink r:id="rId39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33. </w:t>
      </w:r>
      <w:hyperlink r:id="rId37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34. </w:t>
      </w:r>
      <w:hyperlink r:id="rId40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35. </w:t>
      </w:r>
      <w:hyperlink r:id="rId41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36. </w:t>
      </w:r>
      <w:hyperlink r:id="rId42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37. </w:t>
      </w:r>
      <w:hyperlink r:id="rId43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38. </w:t>
      </w:r>
      <w:hyperlink r:id="rId43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39. </w:t>
      </w:r>
      <w:hyperlink r:id="rId44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40. </w:t>
      </w:r>
      <w:hyperlink r:id="rId45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41. </w:t>
      </w:r>
      <w:hyperlink r:id="rId46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42. </w:t>
      </w:r>
      <w:hyperlink r:id="rId47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43. </w:t>
      </w:r>
      <w:hyperlink r:id="rId46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44. </w:t>
      </w:r>
      <w:hyperlink r:id="rId48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45. </w:t>
      </w:r>
      <w:hyperlink r:id="rId49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46. </w:t>
      </w:r>
      <w:hyperlink r:id="rId50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47. </w:t>
      </w:r>
      <w:hyperlink r:id="rId51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48. </w:t>
      </w:r>
      <w:hyperlink r:id="rId52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49. </w:t>
      </w:r>
      <w:hyperlink r:id="rId53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50. </w:t>
      </w:r>
      <w:hyperlink r:id="rId54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51. </w:t>
      </w:r>
      <w:hyperlink r:id="rId55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52. </w:t>
      </w:r>
      <w:hyperlink r:id="rId56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53. </w:t>
      </w:r>
      <w:hyperlink r:id="rId57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54. </w:t>
      </w:r>
      <w:hyperlink r:id="rId58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55. </w:t>
      </w:r>
      <w:hyperlink r:id="rId59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56. </w:t>
      </w:r>
      <w:hyperlink r:id="rId60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57. </w:t>
      </w:r>
      <w:hyperlink r:id="rId61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58. </w:t>
      </w:r>
      <w:hyperlink r:id="rId60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59. </w:t>
      </w:r>
      <w:hyperlink r:id="rId54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60. </w:t>
      </w:r>
      <w:hyperlink r:id="rId62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61. </w:t>
      </w:r>
      <w:hyperlink r:id="rId54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62. </w:t>
      </w:r>
      <w:hyperlink r:id="rId58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63. </w:t>
      </w:r>
      <w:hyperlink r:id="rId55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64. </w:t>
      </w:r>
      <w:hyperlink r:id="rId62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65. </w:t>
      </w:r>
      <w:hyperlink r:id="rId63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66. </w:t>
      </w:r>
      <w:hyperlink r:id="rId6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67. </w:t>
      </w:r>
      <w:hyperlink r:id="rId6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68. </w:t>
      </w:r>
      <w:hyperlink r:id="rId6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69. </w:t>
      </w:r>
      <w:hyperlink r:id="rId66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70. </w:t>
      </w:r>
      <w:hyperlink r:id="rId67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71. </w:t>
      </w:r>
      <w:hyperlink r:id="rId68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72. </w:t>
      </w:r>
      <w:hyperlink r:id="rId65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73. </w:t>
      </w:r>
      <w:hyperlink r:id="rId69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74. </w:t>
      </w:r>
      <w:hyperlink r:id="rId70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75. </w:t>
      </w:r>
      <w:hyperlink r:id="rId71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76. </w:t>
      </w:r>
      <w:hyperlink r:id="rId56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77. </w:t>
      </w:r>
      <w:hyperlink r:id="rId72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78. </w:t>
      </w:r>
      <w:hyperlink r:id="rId73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79. </w:t>
      </w:r>
      <w:hyperlink r:id="rId74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80. </w:t>
      </w:r>
      <w:hyperlink r:id="rId68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70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71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83. </w:t>
      </w:r>
      <w:hyperlink r:id="rId6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75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64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86. </w:t>
      </w:r>
      <w:hyperlink r:id="rId76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87. </w:t>
      </w:r>
      <w:hyperlink r:id="rId77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78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7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90. </w:t>
      </w:r>
      <w:hyperlink r:id="rId80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91. </w:t>
      </w:r>
      <w:hyperlink r:id="rId81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92. </w:t>
      </w:r>
      <w:hyperlink r:id="rId7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93. </w:t>
      </w:r>
      <w:hyperlink r:id="rId82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94. </w:t>
      </w:r>
      <w:hyperlink r:id="rId83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95. </w:t>
      </w:r>
      <w:hyperlink r:id="rId79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96. </w:t>
      </w:r>
      <w:hyperlink r:id="rId84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97. </w:t>
      </w:r>
      <w:hyperlink r:id="rId85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98. </w:t>
      </w:r>
      <w:hyperlink r:id="rId86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99. </w:t>
      </w:r>
      <w:hyperlink r:id="rId87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100. </w:t>
      </w:r>
      <w:hyperlink r:id="rId88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101. </w:t>
      </w:r>
      <w:hyperlink r:id="rId89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102. </w:t>
      </w:r>
      <w:hyperlink r:id="rId90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103. </w:t>
      </w:r>
      <w:hyperlink r:id="rId91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104. </w:t>
      </w:r>
      <w:hyperlink r:id="rId92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105. </w:t>
      </w:r>
      <w:hyperlink r:id="rId93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106. </w:t>
      </w:r>
      <w:hyperlink r:id="rId83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107. </w:t>
      </w:r>
      <w:hyperlink r:id="rId92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108. </w:t>
      </w:r>
      <w:hyperlink r:id="rId94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109. </w:t>
      </w:r>
      <w:hyperlink r:id="rId93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110. </w:t>
      </w:r>
      <w:hyperlink r:id="rId95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111. </w:t>
      </w:r>
      <w:hyperlink r:id="rId96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112. </w:t>
      </w:r>
      <w:hyperlink r:id="rId91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113. </w:t>
      </w:r>
      <w:hyperlink r:id="rId97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114. </w:t>
      </w:r>
      <w:hyperlink r:id="rId98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115. </w:t>
      </w:r>
      <w:hyperlink r:id="rId99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116. </w:t>
      </w:r>
      <w:hyperlink r:id="rId88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117. </w:t>
      </w:r>
      <w:hyperlink r:id="rId89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118. </w:t>
      </w:r>
      <w:hyperlink r:id="rId100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119. </w:t>
      </w:r>
      <w:hyperlink r:id="rId10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120. </w:t>
      </w:r>
      <w:hyperlink r:id="rId102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121. </w:t>
      </w:r>
      <w:hyperlink r:id="rId103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122. </w:t>
      </w:r>
      <w:hyperlink r:id="rId104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123. </w:t>
      </w:r>
      <w:hyperlink r:id="rId105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124. </w:t>
      </w:r>
      <w:hyperlink r:id="rId10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125. </w:t>
      </w:r>
      <w:hyperlink r:id="rId10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126. </w:t>
      </w:r>
      <w:hyperlink r:id="rId107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127. </w:t>
      </w:r>
      <w:hyperlink r:id="rId108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128. </w:t>
      </w:r>
      <w:hyperlink r:id="rId109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129. </w:t>
      </w:r>
      <w:hyperlink r:id="rId110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130. </w:t>
      </w:r>
      <w:hyperlink r:id="rId10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131. </w:t>
      </w:r>
      <w:hyperlink r:id="rId111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132. </w:t>
      </w:r>
      <w:hyperlink r:id="rId112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133. </w:t>
      </w:r>
      <w:hyperlink r:id="rId104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134. </w:t>
      </w:r>
      <w:hyperlink r:id="rId105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135. </w:t>
      </w:r>
      <w:hyperlink r:id="rId106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136. </w:t>
      </w:r>
      <w:hyperlink r:id="rId113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137. </w:t>
      </w:r>
      <w:hyperlink r:id="rId101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138. </w:t>
      </w:r>
      <w:hyperlink r:id="rId112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139. </w:t>
      </w:r>
      <w:hyperlink r:id="rId114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140. </w:t>
      </w:r>
      <w:hyperlink r:id="rId115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141. </w:t>
      </w:r>
      <w:hyperlink r:id="rId116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142. </w:t>
      </w:r>
      <w:hyperlink r:id="rId117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143. </w:t>
      </w:r>
      <w:hyperlink r:id="rId103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144. </w:t>
      </w:r>
      <w:hyperlink r:id="rId118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145. </w:t>
      </w:r>
      <w:hyperlink r:id="rId115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146. </w:t>
      </w:r>
      <w:hyperlink r:id="rId119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147. </w:t>
      </w:r>
      <w:hyperlink r:id="rId120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148. </w:t>
      </w:r>
      <w:hyperlink r:id="rId121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149. </w:t>
      </w:r>
      <w:hyperlink r:id="rId120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150. </w:t>
      </w:r>
      <w:hyperlink r:id="rId122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151. </w:t>
      </w:r>
      <w:hyperlink r:id="rId123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152. </w:t>
      </w:r>
      <w:hyperlink r:id="rId124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153. </w:t>
      </w:r>
      <w:hyperlink r:id="rId125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154. </w:t>
      </w:r>
      <w:hyperlink r:id="rId126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155. </w:t>
      </w:r>
      <w:hyperlink r:id="rId12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156. </w:t>
      </w:r>
      <w:hyperlink r:id="rId128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157. </w:t>
      </w:r>
      <w:hyperlink r:id="rId129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158. </w:t>
      </w:r>
      <w:hyperlink r:id="rId130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159. </w:t>
      </w:r>
      <w:hyperlink r:id="rId13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160. </w:t>
      </w:r>
      <w:hyperlink r:id="rId122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161. </w:t>
      </w:r>
      <w:hyperlink r:id="rId132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162. </w:t>
      </w:r>
      <w:hyperlink r:id="rId133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163. </w:t>
      </w:r>
      <w:hyperlink r:id="rId134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164. </w:t>
      </w:r>
      <w:hyperlink r:id="rId12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165. </w:t>
      </w:r>
      <w:hyperlink r:id="rId135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166. </w:t>
      </w:r>
      <w:hyperlink r:id="rId136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167. </w:t>
      </w:r>
      <w:hyperlink r:id="rId137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168. </w:t>
      </w:r>
      <w:hyperlink r:id="rId129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169. </w:t>
      </w:r>
      <w:hyperlink r:id="rId13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170. </w:t>
      </w:r>
      <w:hyperlink r:id="rId138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171. </w:t>
      </w:r>
      <w:hyperlink r:id="rId139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172. </w:t>
      </w:r>
      <w:hyperlink r:id="rId140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173. </w:t>
      </w:r>
      <w:hyperlink r:id="rId141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174. </w:t>
      </w:r>
      <w:hyperlink r:id="rId136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175. </w:t>
      </w:r>
      <w:hyperlink r:id="rId137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176. </w:t>
      </w:r>
      <w:hyperlink r:id="rId142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177. </w:t>
      </w:r>
      <w:hyperlink r:id="rId143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178. </w:t>
      </w:r>
      <w:hyperlink r:id="rId140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179. </w:t>
      </w:r>
      <w:hyperlink r:id="rId143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180. </w:t>
      </w:r>
      <w:hyperlink r:id="rId134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181. </w:t>
      </w:r>
      <w:hyperlink r:id="rId144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182. </w:t>
      </w:r>
      <w:hyperlink r:id="rId145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183. </w:t>
      </w:r>
      <w:hyperlink r:id="rId146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184. </w:t>
      </w:r>
      <w:hyperlink r:id="rId127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185. </w:t>
      </w:r>
      <w:hyperlink r:id="rId131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186. </w:t>
      </w:r>
      <w:hyperlink r:id="rId147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187. </w:t>
      </w:r>
      <w:hyperlink r:id="rId148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188. </w:t>
      </w:r>
      <w:hyperlink r:id="rId149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189. </w:t>
      </w:r>
      <w:hyperlink r:id="rId150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190. </w:t>
      </w:r>
      <w:hyperlink r:id="rId151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191. </w:t>
      </w:r>
      <w:hyperlink r:id="rId152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192. </w:t>
      </w:r>
      <w:hyperlink r:id="rId153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193. </w:t>
      </w:r>
      <w:hyperlink r:id="rId154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194. </w:t>
      </w:r>
      <w:hyperlink r:id="rId155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195. </w:t>
      </w:r>
      <w:hyperlink r:id="rId156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196. </w:t>
      </w:r>
      <w:hyperlink r:id="rId157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197. </w:t>
      </w:r>
      <w:hyperlink r:id="rId158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198. </w:t>
      </w:r>
      <w:hyperlink r:id="rId159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199. </w:t>
      </w:r>
      <w:hyperlink r:id="rId160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200. </w:t>
      </w:r>
      <w:hyperlink r:id="rId161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201. </w:t>
      </w:r>
      <w:hyperlink r:id="rId162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202. </w:t>
      </w:r>
      <w:hyperlink r:id="rId163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203. </w:t>
      </w:r>
      <w:hyperlink r:id="rId164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204. </w:t>
      </w:r>
      <w:hyperlink r:id="rId16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205. </w:t>
      </w:r>
      <w:hyperlink r:id="rId166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206. </w:t>
      </w:r>
      <w:hyperlink r:id="rId167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207. </w:t>
      </w:r>
      <w:hyperlink r:id="rId168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208. </w:t>
      </w:r>
      <w:hyperlink r:id="rId169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209. </w:t>
      </w:r>
      <w:hyperlink r:id="rId170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210. </w:t>
      </w:r>
      <w:hyperlink r:id="rId171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211. </w:t>
      </w:r>
      <w:hyperlink r:id="rId17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212. </w:t>
      </w:r>
      <w:hyperlink r:id="rId157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213. </w:t>
      </w:r>
      <w:hyperlink r:id="rId17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214. </w:t>
      </w:r>
      <w:hyperlink r:id="rId174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215. </w:t>
      </w:r>
      <w:hyperlink r:id="rId16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216. </w:t>
      </w:r>
      <w:hyperlink r:id="rId175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217. </w:t>
      </w:r>
      <w:hyperlink r:id="rId156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218. </w:t>
      </w:r>
      <w:hyperlink r:id="rId158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219. </w:t>
      </w:r>
      <w:hyperlink r:id="rId176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220. </w:t>
      </w:r>
      <w:hyperlink r:id="rId17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221. </w:t>
      </w:r>
      <w:hyperlink r:id="rId161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222. </w:t>
      </w:r>
      <w:hyperlink r:id="rId164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223. </w:t>
      </w:r>
      <w:hyperlink r:id="rId174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224. </w:t>
      </w:r>
      <w:hyperlink r:id="rId16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225. </w:t>
      </w:r>
      <w:hyperlink r:id="rId166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226. </w:t>
      </w:r>
      <w:hyperlink r:id="rId167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227. </w:t>
      </w:r>
      <w:hyperlink r:id="rId173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228. </w:t>
      </w:r>
      <w:hyperlink r:id="rId165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229. </w:t>
      </w:r>
      <w:hyperlink r:id="rId177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230. </w:t>
      </w:r>
      <w:hyperlink r:id="rId17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231. </w:t>
      </w:r>
      <w:hyperlink r:id="rId178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232. </w:t>
      </w:r>
      <w:hyperlink r:id="rId179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233. </w:t>
      </w:r>
      <w:hyperlink r:id="rId172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234. </w:t>
      </w:r>
      <w:hyperlink r:id="rId180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235. </w:t>
      </w:r>
      <w:hyperlink r:id="rId181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236. </w:t>
      </w:r>
      <w:hyperlink r:id="rId182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237. </w:t>
      </w:r>
      <w:hyperlink r:id="rId183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238. </w:t>
      </w:r>
      <w:hyperlink r:id="rId184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239. </w:t>
      </w:r>
      <w:hyperlink r:id="rId185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240. </w:t>
      </w:r>
      <w:hyperlink r:id="rId186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241. </w:t>
      </w:r>
      <w:hyperlink r:id="rId186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242. </w:t>
      </w:r>
      <w:hyperlink r:id="rId187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243. </w:t>
      </w:r>
      <w:hyperlink r:id="rId188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244. </w:t>
      </w:r>
      <w:hyperlink r:id="rId189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245. </w:t>
      </w:r>
      <w:hyperlink r:id="rId190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246. </w:t>
      </w:r>
      <w:hyperlink r:id="rId191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247. </w:t>
      </w:r>
      <w:hyperlink r:id="rId192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248. </w:t>
      </w:r>
      <w:hyperlink r:id="rId193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249. </w:t>
      </w:r>
      <w:hyperlink r:id="rId194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250. </w:t>
      </w:r>
      <w:hyperlink r:id="rId195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251. </w:t>
      </w:r>
      <w:hyperlink r:id="rId196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252. </w:t>
      </w:r>
      <w:hyperlink r:id="rId197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253. </w:t>
      </w:r>
      <w:hyperlink r:id="rId198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254. </w:t>
      </w:r>
      <w:hyperlink r:id="rId199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255. </w:t>
      </w:r>
      <w:hyperlink r:id="rId200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256. </w:t>
      </w:r>
      <w:hyperlink r:id="rId201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257. </w:t>
      </w:r>
      <w:hyperlink r:id="rId202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258. </w:t>
      </w:r>
      <w:hyperlink r:id="rId203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259. </w:t>
      </w:r>
      <w:hyperlink r:id="rId204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260. </w:t>
      </w:r>
      <w:hyperlink r:id="rId205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261. </w:t>
      </w:r>
      <w:hyperlink r:id="rId206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262. </w:t>
      </w:r>
      <w:hyperlink r:id="rId207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263. </w:t>
      </w:r>
      <w:hyperlink r:id="rId208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264. </w:t>
      </w:r>
      <w:hyperlink r:id="rId209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265. </w:t>
      </w:r>
      <w:hyperlink r:id="rId210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266. </w:t>
      </w:r>
      <w:hyperlink r:id="rId211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267. </w:t>
      </w:r>
      <w:hyperlink r:id="rId212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268. </w:t>
      </w:r>
      <w:hyperlink r:id="rId213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269. </w:t>
      </w:r>
      <w:hyperlink r:id="rId214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270. </w:t>
      </w:r>
      <w:hyperlink r:id="rId215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271. </w:t>
      </w:r>
      <w:hyperlink r:id="rId216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272. </w:t>
      </w:r>
      <w:hyperlink r:id="rId217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273. </w:t>
      </w:r>
      <w:hyperlink r:id="rId218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274. </w:t>
      </w:r>
      <w:hyperlink r:id="rId210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275. </w:t>
      </w:r>
      <w:hyperlink r:id="rId219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276. </w:t>
      </w:r>
      <w:hyperlink r:id="rId220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277. </w:t>
      </w:r>
      <w:hyperlink r:id="rId221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278. </w:t>
      </w:r>
      <w:hyperlink r:id="rId222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279. </w:t>
      </w:r>
      <w:hyperlink r:id="rId223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280. </w:t>
      </w:r>
      <w:hyperlink r:id="rId224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281. </w:t>
      </w:r>
      <w:hyperlink r:id="rId225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282. </w:t>
      </w:r>
      <w:hyperlink r:id="rId226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283. </w:t>
      </w:r>
      <w:hyperlink r:id="rId227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284. </w:t>
      </w:r>
      <w:hyperlink r:id="rId228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285. </w:t>
      </w:r>
      <w:hyperlink r:id="rId229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286. </w:t>
      </w:r>
      <w:hyperlink r:id="rId230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287. </w:t>
      </w:r>
      <w:hyperlink r:id="rId231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288. </w:t>
      </w:r>
      <w:hyperlink r:id="rId232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289. </w:t>
      </w:r>
      <w:hyperlink r:id="rId23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290. </w:t>
      </w:r>
      <w:hyperlink r:id="rId23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291. </w:t>
      </w:r>
      <w:hyperlink r:id="rId234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292. </w:t>
      </w:r>
      <w:hyperlink r:id="rId235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293. </w:t>
      </w:r>
      <w:hyperlink r:id="rId236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294. </w:t>
      </w:r>
      <w:hyperlink r:id="rId237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295. </w:t>
      </w:r>
      <w:hyperlink r:id="rId238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296. </w:t>
      </w:r>
      <w:hyperlink r:id="rId233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297. </w:t>
      </w:r>
      <w:hyperlink r:id="rId239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298. </w:t>
      </w:r>
      <w:hyperlink r:id="rId240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299. </w:t>
      </w:r>
      <w:hyperlink r:id="rId241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300. </w:t>
      </w:r>
      <w:hyperlink r:id="rId242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301. </w:t>
      </w:r>
      <w:hyperlink r:id="rId243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302. </w:t>
      </w:r>
      <w:hyperlink r:id="rId242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303. </w:t>
      </w:r>
      <w:hyperlink r:id="rId244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304. </w:t>
      </w:r>
      <w:hyperlink r:id="rId245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305. </w:t>
      </w:r>
      <w:hyperlink r:id="rId246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306. </w:t>
      </w:r>
      <w:hyperlink r:id="rId246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307. </w:t>
      </w:r>
      <w:hyperlink r:id="rId247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308. </w:t>
      </w:r>
      <w:hyperlink r:id="rId248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309. </w:t>
      </w:r>
      <w:hyperlink r:id="rId248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310. </w:t>
      </w:r>
      <w:hyperlink r:id="rId249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311. </w:t>
      </w:r>
      <w:hyperlink r:id="rId249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312. </w:t>
      </w:r>
      <w:hyperlink r:id="rId250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313. </w:t>
      </w:r>
      <w:hyperlink r:id="rId251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314. </w:t>
      </w:r>
      <w:hyperlink r:id="rId252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315. </w:t>
      </w:r>
      <w:hyperlink r:id="rId253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316. </w:t>
      </w:r>
      <w:hyperlink r:id="rId254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317. </w:t>
      </w:r>
      <w:hyperlink r:id="rId254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318. </w:t>
      </w:r>
      <w:hyperlink r:id="rId244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319. </w:t>
      </w:r>
      <w:hyperlink r:id="rId255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320. </w:t>
      </w:r>
      <w:hyperlink r:id="rId256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321. </w:t>
      </w:r>
      <w:hyperlink r:id="rId257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322. </w:t>
      </w:r>
      <w:hyperlink r:id="rId256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323. </w:t>
      </w:r>
      <w:hyperlink r:id="rId258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324. </w:t>
      </w:r>
      <w:hyperlink r:id="rId257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325. </w:t>
      </w:r>
      <w:hyperlink r:id="rId259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326. </w:t>
      </w:r>
      <w:hyperlink r:id="rId260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327. </w:t>
      </w:r>
      <w:hyperlink r:id="rId261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328. </w:t>
      </w:r>
      <w:hyperlink r:id="rId262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329. </w:t>
      </w:r>
      <w:hyperlink r:id="rId263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330. </w:t>
      </w:r>
      <w:hyperlink r:id="rId264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331. </w:t>
      </w:r>
      <w:hyperlink r:id="rId265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332. </w:t>
      </w:r>
      <w:hyperlink r:id="rId266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333. </w:t>
      </w:r>
      <w:hyperlink r:id="rId267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334. </w:t>
      </w:r>
      <w:hyperlink r:id="rId268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335. </w:t>
      </w:r>
      <w:hyperlink r:id="rId269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336. </w:t>
      </w:r>
      <w:hyperlink r:id="rId270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337. </w:t>
      </w:r>
      <w:hyperlink r:id="rId271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338. </w:t>
      </w:r>
      <w:hyperlink r:id="rId272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339. </w:t>
      </w:r>
      <w:hyperlink r:id="rId273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340. </w:t>
      </w:r>
      <w:hyperlink r:id="rId274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341. </w:t>
      </w:r>
      <w:hyperlink r:id="rId275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342. </w:t>
      </w:r>
      <w:hyperlink r:id="rId276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343. </w:t>
      </w:r>
      <w:hyperlink r:id="rId277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344. </w:t>
      </w:r>
      <w:hyperlink r:id="rId278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345. </w:t>
      </w:r>
      <w:hyperlink r:id="rId279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346. </w:t>
      </w:r>
      <w:hyperlink r:id="rId280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347. </w:t>
      </w:r>
      <w:hyperlink r:id="rId281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348. </w:t>
      </w:r>
      <w:hyperlink r:id="rId282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349. </w:t>
      </w:r>
      <w:hyperlink r:id="rId283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350. </w:t>
      </w:r>
      <w:hyperlink r:id="rId284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351. </w:t>
      </w:r>
      <w:hyperlink r:id="rId285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352. </w:t>
      </w:r>
      <w:hyperlink r:id="rId286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353. </w:t>
      </w:r>
      <w:hyperlink r:id="rId287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354. </w:t>
      </w:r>
      <w:hyperlink r:id="rId288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355. </w:t>
      </w:r>
      <w:hyperlink r:id="rId289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356. </w:t>
      </w:r>
      <w:hyperlink r:id="rId290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357. </w:t>
      </w:r>
      <w:hyperlink r:id="rId291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358. </w:t>
      </w:r>
      <w:hyperlink r:id="rId292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359. </w:t>
      </w:r>
      <w:hyperlink r:id="rId293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360. </w:t>
      </w:r>
      <w:hyperlink r:id="rId294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361. </w:t>
      </w:r>
      <w:hyperlink r:id="rId295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362. </w:t>
      </w:r>
      <w:hyperlink r:id="rId296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363. </w:t>
      </w:r>
      <w:hyperlink r:id="rId297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364. </w:t>
      </w:r>
      <w:hyperlink r:id="rId298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365. </w:t>
      </w:r>
      <w:hyperlink r:id="rId299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366. </w:t>
      </w:r>
      <w:hyperlink r:id="rId300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367. </w:t>
      </w:r>
      <w:hyperlink r:id="rId301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368. </w:t>
      </w:r>
      <w:hyperlink r:id="rId302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369. </w:t>
      </w:r>
      <w:hyperlink r:id="rId303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370. </w:t>
      </w:r>
      <w:hyperlink r:id="rId304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371. </w:t>
      </w:r>
      <w:hyperlink r:id="rId305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372. </w:t>
      </w:r>
      <w:hyperlink r:id="rId306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373. </w:t>
      </w:r>
      <w:hyperlink r:id="rId307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374. </w:t>
      </w:r>
      <w:hyperlink r:id="rId308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375. </w:t>
      </w:r>
      <w:hyperlink r:id="rId309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376. </w:t>
      </w:r>
      <w:hyperlink r:id="rId310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377. </w:t>
      </w:r>
      <w:hyperlink r:id="rId311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378. </w:t>
      </w:r>
      <w:hyperlink r:id="rId312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379. </w:t>
      </w:r>
      <w:hyperlink r:id="rId313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380. </w:t>
      </w:r>
      <w:hyperlink r:id="rId314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381. </w:t>
      </w:r>
      <w:hyperlink r:id="rId315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382. </w:t>
      </w:r>
      <w:hyperlink r:id="rId316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383. </w:t>
      </w:r>
      <w:hyperlink r:id="rId317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384. </w:t>
      </w:r>
      <w:hyperlink r:id="rId318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385. </w:t>
      </w:r>
      <w:hyperlink r:id="rId319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386. </w:t>
      </w:r>
      <w:hyperlink r:id="rId298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387. </w:t>
      </w:r>
      <w:hyperlink r:id="rId301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388. </w:t>
      </w:r>
      <w:hyperlink r:id="rId320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389. </w:t>
      </w:r>
      <w:hyperlink r:id="rId321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390. </w:t>
      </w:r>
      <w:hyperlink r:id="rId303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391. </w:t>
      </w:r>
      <w:hyperlink r:id="rId322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392. </w:t>
      </w:r>
      <w:hyperlink r:id="rId307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393. </w:t>
      </w:r>
      <w:hyperlink r:id="rId323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394. </w:t>
      </w:r>
      <w:hyperlink r:id="rId324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395. </w:t>
      </w:r>
      <w:hyperlink r:id="rId316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396. </w:t>
      </w:r>
      <w:hyperlink r:id="rId325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397. </w:t>
      </w:r>
      <w:hyperlink r:id="rId326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398. </w:t>
      </w:r>
      <w:hyperlink r:id="rId327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399. </w:t>
      </w:r>
      <w:hyperlink r:id="rId319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400. </w:t>
      </w:r>
      <w:hyperlink r:id="rId328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401. </w:t>
      </w:r>
      <w:hyperlink r:id="rId329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402. </w:t>
      </w:r>
      <w:hyperlink r:id="rId330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403. </w:t>
      </w:r>
      <w:hyperlink r:id="rId331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404. </w:t>
      </w:r>
      <w:hyperlink r:id="rId332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405. </w:t>
      </w:r>
      <w:hyperlink r:id="rId333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406. </w:t>
      </w:r>
      <w:hyperlink r:id="rId334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407. </w:t>
      </w:r>
      <w:hyperlink r:id="rId335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408. </w:t>
      </w:r>
      <w:hyperlink r:id="rId336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409. </w:t>
      </w:r>
      <w:hyperlink r:id="rId337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410. </w:t>
      </w:r>
      <w:hyperlink r:id="rId324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411. </w:t>
      </w:r>
      <w:hyperlink r:id="rId338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412. </w:t>
      </w:r>
      <w:hyperlink r:id="rId339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413. </w:t>
      </w:r>
      <w:hyperlink r:id="rId340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414. </w:t>
      </w:r>
      <w:hyperlink r:id="rId327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415. </w:t>
      </w:r>
      <w:hyperlink r:id="rId341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416. </w:t>
      </w:r>
      <w:hyperlink r:id="rId342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417. </w:t>
      </w:r>
      <w:hyperlink r:id="rId343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418. </w:t>
      </w:r>
      <w:hyperlink r:id="rId343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419. </w:t>
      </w:r>
      <w:hyperlink r:id="rId344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420. </w:t>
      </w:r>
      <w:hyperlink r:id="rId345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421. </w:t>
      </w:r>
      <w:hyperlink r:id="rId346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422. </w:t>
      </w:r>
      <w:hyperlink r:id="rId347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423. </w:t>
      </w:r>
      <w:hyperlink r:id="rId348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424. </w:t>
      </w:r>
      <w:hyperlink r:id="rId349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425. </w:t>
      </w:r>
      <w:hyperlink r:id="rId350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426. </w:t>
      </w:r>
      <w:hyperlink r:id="rId351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427. </w:t>
      </w:r>
      <w:hyperlink r:id="rId352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428. </w:t>
      </w:r>
      <w:hyperlink r:id="rId353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429. </w:t>
      </w:r>
      <w:hyperlink r:id="rId354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430. </w:t>
      </w:r>
      <w:hyperlink r:id="rId355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431. </w:t>
      </w:r>
      <w:hyperlink r:id="rId356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432. </w:t>
      </w:r>
      <w:hyperlink r:id="rId357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433. </w:t>
      </w:r>
      <w:hyperlink r:id="rId358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434. </w:t>
      </w:r>
      <w:hyperlink r:id="rId359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435. </w:t>
      </w:r>
      <w:hyperlink r:id="rId360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436. </w:t>
      </w:r>
      <w:hyperlink r:id="rId361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437. </w:t>
      </w:r>
      <w:hyperlink r:id="rId360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438. </w:t>
      </w:r>
      <w:hyperlink r:id="rId362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439. </w:t>
      </w:r>
      <w:hyperlink r:id="rId363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440. </w:t>
      </w:r>
      <w:hyperlink r:id="rId364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441. </w:t>
      </w:r>
      <w:hyperlink r:id="rId365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442. </w:t>
      </w:r>
      <w:hyperlink r:id="rId366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443. </w:t>
      </w:r>
      <w:hyperlink r:id="rId367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444. </w:t>
      </w:r>
      <w:hyperlink r:id="rId368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445. </w:t>
      </w:r>
      <w:hyperlink r:id="rId369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446. </w:t>
      </w:r>
      <w:hyperlink r:id="rId370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447. </w:t>
      </w:r>
      <w:hyperlink r:id="rId371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448. </w:t>
      </w:r>
      <w:hyperlink r:id="rId356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449. </w:t>
      </w:r>
      <w:hyperlink r:id="rId372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450. </w:t>
      </w:r>
      <w:hyperlink r:id="rId373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prosperity.com/us-deploys-marines-north-korea-launches-missile-ai-tackles-cad-drawings-deutsche-bank-drops-8/" TargetMode="External"/><Relationship Id="rId10" Type="http://schemas.openxmlformats.org/officeDocument/2006/relationships/hyperlink" Target="https://skillings.net/uranium-super-cycle-why-execution-matters-for-the-2026-energy-outlook/" TargetMode="External"/><Relationship Id="rId11" Type="http://schemas.openxmlformats.org/officeDocument/2006/relationships/hyperlink" Target="https://www.bernama.com/misc/rss/news.php?id=2534441" TargetMode="External"/><Relationship Id="rId12" Type="http://schemas.openxmlformats.org/officeDocument/2006/relationships/hyperlink" Target="https://www.japantimes.co.jp/business/2026/03/14/us-japan-nuclear-power-project/" TargetMode="External"/><Relationship Id="rId13" Type="http://schemas.openxmlformats.org/officeDocument/2006/relationships/hyperlink" Target="https://newtalk.tw/news/view/2026-03-14/1024224" TargetMode="External"/><Relationship Id="rId14" Type="http://schemas.openxmlformats.org/officeDocument/2006/relationships/hyperlink" Target="https://chemindigest.com/government-allocates-%E2%82%B920000-crore-for-small-modular-reactor-development/" TargetMode="External"/><Relationship Id="rId15" Type="http://schemas.openxmlformats.org/officeDocument/2006/relationships/hyperlink" Target="https://www.marketbeat.com/instant-alerts/cameco-nyseccj-shares-down-64-should-you-sell-2026-03-13/" TargetMode="External"/><Relationship Id="rId16" Type="http://schemas.openxmlformats.org/officeDocument/2006/relationships/hyperlink" Target="https://fd.nl/opinie/1588746/goed-dat-eu-innovatieve-kerntechnologie-stimuleert" TargetMode="External"/><Relationship Id="rId17" Type="http://schemas.openxmlformats.org/officeDocument/2006/relationships/hyperlink" Target="https://www.riotimesonline.com/europe-intel-brief-defence-nuclear-iran-trade/" TargetMode="External"/><Relationship Id="rId18" Type="http://schemas.openxmlformats.org/officeDocument/2006/relationships/hyperlink" Target="https://theins.ru/en/news/290267" TargetMode="External"/><Relationship Id="rId19" Type="http://schemas.openxmlformats.org/officeDocument/2006/relationships/hyperlink" Target="https://www.xataka.com/energia/mundo-tiembla-petroleo-china-tiene-otro-plan-dominio-absoluto-uranio" TargetMode="External"/><Relationship Id="rId20" Type="http://schemas.openxmlformats.org/officeDocument/2006/relationships/hyperlink" Target="https://inews.co.uk/news/new-nuclear-plants-wont-cut-bills-until-2030s-4295143" TargetMode="External"/><Relationship Id="rId21" Type="http://schemas.openxmlformats.org/officeDocument/2006/relationships/hyperlink" Target="https://www.jdsupra.com/legalnews/nrc-proposed-rule-seeks-to-streamline-3756903/" TargetMode="External"/><Relationship Id="rId22" Type="http://schemas.openxmlformats.org/officeDocument/2006/relationships/hyperlink" Target="https://www.iltalehti.fi/paakirjoitus/a/7b3af9ab-1626-40e4-a6ce-dd2081439516" TargetMode="External"/><Relationship Id="rId23" Type="http://schemas.openxmlformats.org/officeDocument/2006/relationships/hyperlink" Target="https://www.ans.org/news/2026-03-13/article-7841/doe-launches-uprise-to-boost-nuclear-capacity/" TargetMode="External"/><Relationship Id="rId24" Type="http://schemas.openxmlformats.org/officeDocument/2006/relationships/hyperlink" Target="https://www.energyvoice.com/renewables-energy-transition/nuclear/593978/wylfa-smr-regulatory-design-approval/" TargetMode="External"/><Relationship Id="rId25" Type="http://schemas.openxmlformats.org/officeDocument/2006/relationships/hyperlink" Target="https://www.derstandard.at/story/3000000312365/verpasste-chance-was-chinas-neuer-fuenfjahresplan-fuers-klima-bedeutet?ref=rss" TargetMode="External"/><Relationship Id="rId26" Type="http://schemas.openxmlformats.org/officeDocument/2006/relationships/hyperlink" Target="https://news.mongabay.com/short-article/2026/03/south-africa-endorses-treaty-to-triple-global-nuclear-energy-capacity-by-2050/" TargetMode="External"/><Relationship Id="rId27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28" Type="http://schemas.openxmlformats.org/officeDocument/2006/relationships/hyperlink" Target="https://www.gbnews.com/news/rachel-reeves-nuclear-bosses-radical-reset" TargetMode="External"/><Relationship Id="rId29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30" Type="http://schemas.openxmlformats.org/officeDocument/2006/relationships/hyperlink" Target="https://tass.com/economy/2101213" TargetMode="External"/><Relationship Id="rId31" Type="http://schemas.openxmlformats.org/officeDocument/2006/relationships/hyperlink" Target="https://www.nucnet.org/news/uk-government-grants-nuclear-justification-for-rolls-royce-smr-design-3-5-2026" TargetMode="External"/><Relationship Id="rId32" Type="http://schemas.openxmlformats.org/officeDocument/2006/relationships/hyperlink" Target="https://www.power-technology.com/news/paris-summit-boosts-nuclear-tripling-pledge/" TargetMode="External"/><Relationship Id="rId33" Type="http://schemas.openxmlformats.org/officeDocument/2006/relationships/hyperlink" Target="https://www.tz.de/politik/atomkraft-ja-bitte-csu-general-widerspricht-merz-und-will-auf-neue-mini-reaktoren-setzen-zr-94215791.html" TargetMode="External"/><Relationship Id="rId34" Type="http://schemas.openxmlformats.org/officeDocument/2006/relationships/hyperlink" Target="https://ceoworld.biz/2026/03/13/from-hormuz-to-wall-street-what-the-iran-war-means-for-oil-inflation-and-portfolios/" TargetMode="External"/><Relationship Id="rId35" Type="http://schemas.openxmlformats.org/officeDocument/2006/relationships/hyperlink" Target="https://theenergyst.com/uk-nuclear-regulatory-developments-unlocking-reliable-energy-at-scale-for-uk-data-centres/" TargetMode="External"/><Relationship Id="rId36" Type="http://schemas.openxmlformats.org/officeDocument/2006/relationships/hyperlink" Target="https://www.iltempo.it/economia/2026/03/13/news/enea-punta-sui-reattori-nucleari-a-sodio-per-la-sicurezza-energetica-46789389/" TargetMode="External"/><Relationship Id="rId37" Type="http://schemas.openxmlformats.org/officeDocument/2006/relationships/hyperlink" Target="https://www.climatechangenews.com/2026/03/13/china-joins-pledge-to-triple-global-nuclear-energy-capacity/" TargetMode="External"/><Relationship Id="rId38" Type="http://schemas.openxmlformats.org/officeDocument/2006/relationships/hyperlink" Target="https://www.eenews.net/articles/top-democrat-slams-doe-bid-to-fast-track-advanced-reactors/" TargetMode="External"/><Relationship Id="rId39" Type="http://schemas.openxmlformats.org/officeDocument/2006/relationships/hyperlink" Target="https://www.canarymedia.com/articles/nuclear/trump-admin-courts-westinghouse-rivals" TargetMode="External"/><Relationship Id="rId40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41" Type="http://schemas.openxmlformats.org/officeDocument/2006/relationships/hyperlink" Target="https://metaverseplanet.net/blog/deep-fission-begins-drilling-for-1-6km-underground-nuclear-reacto/" TargetMode="External"/><Relationship Id="rId42" Type="http://schemas.openxmlformats.org/officeDocument/2006/relationships/hyperlink" Target="https://www.renewable-energy-industry.com/news/world/article-7289" TargetMode="External"/><Relationship Id="rId43" Type="http://schemas.openxmlformats.org/officeDocument/2006/relationships/hyperlink" Target="https://www.energyvoice.com/renewables-energy-transition/nuclear/593945/miliband-fast-tracks-nuclear-bombs-but-not-north-sea/" TargetMode="External"/><Relationship Id="rId44" Type="http://schemas.openxmlformats.org/officeDocument/2006/relationships/hyperlink" Target="https://www.indiandefensenews.in/2026/03/mea-slams-paks-hypocrisy-over-india.html" TargetMode="External"/><Relationship Id="rId45" Type="http://schemas.openxmlformats.org/officeDocument/2006/relationships/hyperlink" Target="https://www.nzz.ch/meinung/die-schweiz-verabschiedet-sich-von-der-illusion-einer-akw-freien-zukunft-ld.1929023" TargetMode="External"/><Relationship Id="rId46" Type="http://schemas.openxmlformats.org/officeDocument/2006/relationships/hyperlink" Target="https://skillings.net/nuclear-pivot-india-and-canada-ink-2-6b-uranium-supply-deal-as-energy-ties-hit-new-heights/" TargetMode="External"/><Relationship Id="rId47" Type="http://schemas.openxmlformats.org/officeDocument/2006/relationships/hyperlink" Target="https://www.newcivilengineer.com/latest/arup-appointed-to-provide-early-phase-engineering-and-designs-of-wylfa-smrs-12-03-2026/" TargetMode="External"/><Relationship Id="rId48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49" Type="http://schemas.openxmlformats.org/officeDocument/2006/relationships/hyperlink" Target="https://www.thenewslens.com/article/265647" TargetMode="External"/><Relationship Id="rId50" Type="http://schemas.openxmlformats.org/officeDocument/2006/relationships/hyperlink" Target="https://www.nzz.ch/wirtschaft/japan-setzt-15-jahre-nach-der-katastrophe-in-fukushima-auf-die-wiederbelebung-der-akw-ld.1928964" TargetMode="External"/><Relationship Id="rId51" Type="http://schemas.openxmlformats.org/officeDocument/2006/relationships/hyperlink" Target="https://www.observer24.com.na/mining-enters-2026-on-a-strong-footing/" TargetMode="External"/><Relationship Id="rId52" Type="http://schemas.openxmlformats.org/officeDocument/2006/relationships/hyperlink" Target="https://www.zerohedge.com/energy/centrus-partners-palantir-wright-pushes-end-russian-imports" TargetMode="External"/><Relationship Id="rId53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54" Type="http://schemas.openxmlformats.org/officeDocument/2006/relationships/hyperlink" Target="https://energiesmedia.com/meta-terrapower-natrium-nuclear-reactors/" TargetMode="External"/><Relationship Id="rId55" Type="http://schemas.openxmlformats.org/officeDocument/2006/relationships/hyperlink" Target="https://www.powermag.com/doe-unveils-initiative-to-add-5-gw-of-nuclear-capacity-through-uprates-and-restarts/" TargetMode="External"/><Relationship Id="rId56" Type="http://schemas.openxmlformats.org/officeDocument/2006/relationships/hyperlink" Target="https://www.electricalindia.in/ntpc-plans-to-set-up-nuclear-power-projects/" TargetMode="External"/><Relationship Id="rId57" Type="http://schemas.openxmlformats.org/officeDocument/2006/relationships/hyperlink" Target="https://www.powermag.com/why-nuclear-power-is-most-viable-option-for-data-centers/" TargetMode="External"/><Relationship Id="rId58" Type="http://schemas.openxmlformats.org/officeDocument/2006/relationships/hyperlink" Target="https://k2radio.com/wyoming-nuclear-energy-future/" TargetMode="External"/><Relationship Id="rId59" Type="http://schemas.openxmlformats.org/officeDocument/2006/relationships/hyperlink" Target="https://www.ans.org/news/2026-03-12/article-7839/marvel-pdsa-approval-could-serve-as-blueprint/" TargetMode="External"/><Relationship Id="rId60" Type="http://schemas.openxmlformats.org/officeDocument/2006/relationships/hyperlink" Target="https://www.ans.org/news/2026-03-12/article-7837/von-der-leyen-shares-regrets-growth-plans-at-european-nuclear-summit/" TargetMode="External"/><Relationship Id="rId61" Type="http://schemas.openxmlformats.org/officeDocument/2006/relationships/hyperlink" Target="https://www.riotimesonline.com/argentina-nuclear-industry-courts-u-s-investment-at-new-york-summit/" TargetMode="External"/><Relationship Id="rId62" Type="http://schemas.openxmlformats.org/officeDocument/2006/relationships/hyperlink" Target="https://www.indiandefensenews.in/2026/03/indias-smr-push-20000-crore-investment.html" TargetMode="External"/><Relationship Id="rId63" Type="http://schemas.openxmlformats.org/officeDocument/2006/relationships/hyperlink" Target="https://simplywall.st/stocks/ca/energy/tsx-dml/denison-mines-shares/news/denison-mines-shifts-toward-production-with-phoenix-uranium" TargetMode="External"/><Relationship Id="rId64" Type="http://schemas.openxmlformats.org/officeDocument/2006/relationships/hyperlink" Target="http://www.wise-uranium.org/umopru.html#KHIAGDA" TargetMode="External"/><Relationship Id="rId65" Type="http://schemas.openxmlformats.org/officeDocument/2006/relationships/hyperlink" Target="https://interestingengineering.com/energy/us-firm-deep-fission-6000-ft-well" TargetMode="External"/><Relationship Id="rId66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67" Type="http://schemas.openxmlformats.org/officeDocument/2006/relationships/hyperlink" Target="https://www.wfmd.com/2026/03/12/sen-cynthia-lummis-dont-hand-china-the-nuclear-future-build-it-here-at-home/" TargetMode="External"/><Relationship Id="rId68" Type="http://schemas.openxmlformats.org/officeDocument/2006/relationships/hyperlink" Target="https://www.nucnet.org/news/iaea-review-says-rwanda-making-progress-towards-nuclear-power-programme-3-4-2026" TargetMode="External"/><Relationship Id="rId69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70" Type="http://schemas.openxmlformats.org/officeDocument/2006/relationships/hyperlink" Target="https://www.theconstructionindex.co.uk/news/view/arup-selected-for-first-uk-smr" TargetMode="External"/><Relationship Id="rId71" Type="http://schemas.openxmlformats.org/officeDocument/2006/relationships/hyperlink" Target="https://climatechangedispatch.com/europe-nuclear-phaseout-strategic-mistake/" TargetMode="External"/><Relationship Id="rId72" Type="http://schemas.openxmlformats.org/officeDocument/2006/relationships/hyperlink" Target="https://www.politicshome.com/members/article/sustainable-management-radioactive-waste" TargetMode="External"/><Relationship Id="rId73" Type="http://schemas.openxmlformats.org/officeDocument/2006/relationships/hyperlink" Target="https://www.liberoquotidiano.it/news/esteri/46753358/emmanuel-macron-centrali-nucleari-dietro-alpi-italia-circondata/" TargetMode="External"/><Relationship Id="rId74" Type="http://schemas.openxmlformats.org/officeDocument/2006/relationships/hyperlink" Target="https://africa-energy-portal.org/news/south-africa-endorses-global-declaration-triple-nuclear-energy" TargetMode="External"/><Relationship Id="rId75" Type="http://schemas.openxmlformats.org/officeDocument/2006/relationships/hyperlink" Target="https://www1.ru/en/news/2026/03/12/381913-dobyca-urana-v-buriatii.html" TargetMode="External"/><Relationship Id="rId76" Type="http://schemas.openxmlformats.org/officeDocument/2006/relationships/hyperlink" Target="https://www.energetica-india.net/news/shanti-bill-2025-supports-nuclear-expansion-further-policy-support-needed-infomerics-ratings" TargetMode="External"/><Relationship Id="rId77" Type="http://schemas.openxmlformats.org/officeDocument/2006/relationships/hyperlink" Target="https://www.ilgiornale.it/news/politica-economica/petrolio-ecco-quante-sono-scorte-e-quanto-tempo-pu-resistere-2637296.html" TargetMode="External"/><Relationship Id="rId78" Type="http://schemas.openxmlformats.org/officeDocument/2006/relationships/hyperlink" Target="https://nuclear-news.net/2026/03/12/4-a-bill-gates-terrapower-finally-has-a-permit-for-a-nuclear-reactor-but-no-reliable-way-to-fuel-it/" TargetMode="External"/><Relationship Id="rId79" Type="http://schemas.openxmlformats.org/officeDocument/2006/relationships/hyperlink" Target="https://www.elnacional.com/2026/03/finalmente-la-union-europea-admite-equivocacion-con-relacion-a-la-energia-nuclear/" TargetMode="External"/><Relationship Id="rId80" Type="http://schemas.openxmlformats.org/officeDocument/2006/relationships/hyperlink" Target="https://www.foxnews.com/opinion/sen-cynthia-lummis-dont-hand-china-nuclear-future-build-here-home" TargetMode="External"/><Relationship Id="rId81" Type="http://schemas.openxmlformats.org/officeDocument/2006/relationships/hyperlink" Target="https://www.ans.org/news/2026-03-11/article-7835/return-of-the-hb-line-at-srs/" TargetMode="External"/><Relationship Id="rId82" Type="http://schemas.openxmlformats.org/officeDocument/2006/relationships/hyperlink" Target="https://www.eclaireur.eu/p/relance-du-nucleaire-une-course-perdue" TargetMode="External"/><Relationship Id="rId83" Type="http://schemas.openxmlformats.org/officeDocument/2006/relationships/hyperlink" Target="https://wattsupwiththat.com/2026/03/11/the-nuclear-regulatory-commissions-defining-moment/" TargetMode="External"/><Relationship Id="rId84" Type="http://schemas.openxmlformats.org/officeDocument/2006/relationships/hyperlink" Target="https://www.marketbeat.com/instant-alerts/skyharbour-resources-cvesyh-trading-21-higher-heres-what-happened-2026-03-11/" TargetMode="External"/><Relationship Id="rId85" Type="http://schemas.openxmlformats.org/officeDocument/2006/relationships/hyperlink" Target="https://macdonaldlaurier.ca/canadas-first-mover-advantage-in-smrs-faces-growing-geopolitical-risks-jeff-kucharski-for-inside-policy/" TargetMode="External"/><Relationship Id="rId86" Type="http://schemas.openxmlformats.org/officeDocument/2006/relationships/hyperlink" Target="https://skillings.net/uranium-super-cycle-what-it-is-why-it-matters-2026-outlook/" TargetMode="External"/><Relationship Id="rId87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88" Type="http://schemas.openxmlformats.org/officeDocument/2006/relationships/hyperlink" Target="https://lequotidien.lu/monde/la-sortie-du-nucleaire-en-europe-une-erreur-strategique/" TargetMode="External"/><Relationship Id="rId89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90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91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92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93" Type="http://schemas.openxmlformats.org/officeDocument/2006/relationships/hyperlink" Target="https://www.derstandard.at/story/3000000312005/wer-jetzt-noch-auf-atomkraft-setzt-laedt-zum-tanz-auf-den-vulkan?ref=rss" TargetMode="External"/><Relationship Id="rId94" Type="http://schemas.openxmlformats.org/officeDocument/2006/relationships/hyperlink" Target="https://www.databricks.com/blog/how-ontologies-help-nuclear-scale-meet-global-energy-demand" TargetMode="External"/><Relationship Id="rId95" Type="http://schemas.openxmlformats.org/officeDocument/2006/relationships/hyperlink" Target="https://ilmanifesto.it/fukushima-15-anni-fa-il-giappone-piange-e-riaccende-le-centrali" TargetMode="External"/><Relationship Id="rId96" Type="http://schemas.openxmlformats.org/officeDocument/2006/relationships/hyperlink" Target="https://fd.nl/politiek/1588747/nederland-naar-de-top-met-innovatie-kernenergie-beloven-deskundigen" TargetMode="External"/><Relationship Id="rId97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98" Type="http://schemas.openxmlformats.org/officeDocument/2006/relationships/hyperlink" Target="https://carboncredits.com/india-canada-usher-in-a-new-era-of-partnership-as-cameco-signs-2-6b-uranium-deal/" TargetMode="External"/><Relationship Id="rId99" Type="http://schemas.openxmlformats.org/officeDocument/2006/relationships/hyperlink" Target="https://www.mining.com/myriad-uranium-doubles-size-of-wyoming-project/" TargetMode="External"/><Relationship Id="rId100" Type="http://schemas.openxmlformats.org/officeDocument/2006/relationships/hyperlink" Target="https://www.focus.de/earth/mega-frachter-mit-mini-akw-soll-jahrelang-ohne-tankstopp-fahren_f4f72bc5-5d62-41e2-b85c-1db7ef758636.html" TargetMode="External"/><Relationship Id="rId101" Type="http://schemas.openxmlformats.org/officeDocument/2006/relationships/hyperlink" Target="https://www.esgtoday.com/eus-von-der-leyen-says-turning-away-from-nuclear-energy-was-a-strategic-mistake/" TargetMode="External"/><Relationship Id="rId102" Type="http://schemas.openxmlformats.org/officeDocument/2006/relationships/hyperlink" Target="https://www.etftrends.com/nuclear-energy-content-hub/nukz-constituents-secure-key-terrapower-contracts/" TargetMode="External"/><Relationship Id="rId103" Type="http://schemas.openxmlformats.org/officeDocument/2006/relationships/hyperlink" Target="https://www.datacenterdynamics.com/es/noticias/von-der-leyen-corrige-el-rumbo-nuclear-de-europa-con-200-m-para-smr/" TargetMode="External"/><Relationship Id="rId104" Type="http://schemas.openxmlformats.org/officeDocument/2006/relationships/hyperlink" Target="https://balkangreenenergynews.com/von-der-leyen-eu-wants-to-be-part-of-global-nuclear-revival/" TargetMode="External"/><Relationship Id="rId105" Type="http://schemas.openxmlformats.org/officeDocument/2006/relationships/hyperlink" Target="https://www.power-technology.com/news/us-doe-unveils-nuclear-energy-launch-pad/" TargetMode="External"/><Relationship Id="rId106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07" Type="http://schemas.openxmlformats.org/officeDocument/2006/relationships/hyperlink" Target="https://www.gazetaprawna.pl/biznes/energetyka/artykuly/11204344,kryzys-energetyczny-w-ue-von-der-leyen-o-cenach-energii.html" TargetMode="External"/><Relationship Id="rId108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09" Type="http://schemas.openxmlformats.org/officeDocument/2006/relationships/hyperlink" Target="https://steelnews.biz/phasing-out-nuclear-power-was-a-strategic-mistake/" TargetMode="External"/><Relationship Id="rId110" Type="http://schemas.openxmlformats.org/officeDocument/2006/relationships/hyperlink" Target="https://www.ekathimerini.com/politics/foreign-policy/1297662/pm-signals-shift-toward-nuclear/" TargetMode="External"/><Relationship Id="rId111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12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13" Type="http://schemas.openxmlformats.org/officeDocument/2006/relationships/hyperlink" Target="https://www.derstandard.at/story/3000000311972/kommt-die-atomkraft-15-jahre-nach-der-katastrophe-von-fukushima-zurueck?ref=rss" TargetMode="External"/><Relationship Id="rId114" Type="http://schemas.openxmlformats.org/officeDocument/2006/relationships/hyperlink" Target="https://www.ans.org/news/2026-03-11/article-7833/nrc-members-talk-reforms-roles-at-day-1-of-ric-2026/" TargetMode="External"/><Relationship Id="rId115" Type="http://schemas.openxmlformats.org/officeDocument/2006/relationships/hyperlink" Target="https://assamtribune.com/business/shanti-bill-seen-boosting-indias-nuclear-capacity-expansion-report-1609314" TargetMode="External"/><Relationship Id="rId116" Type="http://schemas.openxmlformats.org/officeDocument/2006/relationships/hyperlink" Target="https://www.business-standard.com/industry/news/barc-developing-bharat-small-modular-reactors-at-rs-5960-crore-126031101238_1.html" TargetMode="External"/><Relationship Id="rId117" Type="http://schemas.openxmlformats.org/officeDocument/2006/relationships/hyperlink" Target="https://ceenergynews.com/renewables/eu-three-new-energy-initiatives/" TargetMode="External"/><Relationship Id="rId118" Type="http://schemas.openxmlformats.org/officeDocument/2006/relationships/hyperlink" Target="https://astanatimes.com/2026/03/kazakhstan-highlights-nuclear-energy-as-strategic-priority-at-paris-summit/" TargetMode="External"/><Relationship Id="rId119" Type="http://schemas.openxmlformats.org/officeDocument/2006/relationships/hyperlink" Target="https://kalkinemedia.com/uk/news/market-updates/centrica-draws-market-attention-as-energy-security-debate-intensifies" TargetMode="External"/><Relationship Id="rId120" Type="http://schemas.openxmlformats.org/officeDocument/2006/relationships/hyperlink" Target="https://www.eenews.net/articles/eu-unveils-strategy-to-accelerate-small-modular-nuclear-reactors/" TargetMode="External"/><Relationship Id="rId121" Type="http://schemas.openxmlformats.org/officeDocument/2006/relationships/hyperlink" Target="https://www.theguardian.com/world/2026/mar/11/energy-independence-renewables-nuclear-says-john-kerry-war-iran-oil" TargetMode="External"/><Relationship Id="rId122" Type="http://schemas.openxmlformats.org/officeDocument/2006/relationships/hyperlink" Target="https://news.ltn.com.tw/news/world/breakingnews/5365933" TargetMode="External"/><Relationship Id="rId123" Type="http://schemas.openxmlformats.org/officeDocument/2006/relationships/hyperlink" Target="https://www.panarmenian.net/eng/news/331440/" TargetMode="External"/><Relationship Id="rId124" Type="http://schemas.openxmlformats.org/officeDocument/2006/relationships/hyperlink" Target="https://energia.rp.pl/atom/art43941491-energia-jadrowa-wraca-do-lask-w-ue-bruksela-zmienia-podejscie" TargetMode="External"/><Relationship Id="rId125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26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27" Type="http://schemas.openxmlformats.org/officeDocument/2006/relationships/hyperlink" Target="https://world-nuclear-news.org/articles/von-der-leyen-it-was-strategic-mistake-to-turn-against-nuclear" TargetMode="External"/><Relationship Id="rId128" Type="http://schemas.openxmlformats.org/officeDocument/2006/relationships/hyperlink" Target="https://europeantimes.news/2026/03/europes-energy-shock-reopens-nuclear-debate/" TargetMode="External"/><Relationship Id="rId129" Type="http://schemas.openxmlformats.org/officeDocument/2006/relationships/hyperlink" Target="https://www.emirates247.com/news/why-europe-braces-for-major-losses-in-iran-war-without-fighting/98" TargetMode="External"/><Relationship Id="rId130" Type="http://schemas.openxmlformats.org/officeDocument/2006/relationships/hyperlink" Target="https://www.cmjornal.pt/mundo/detalhe/bruxelas-rejeita-crise-energetica-como-em-2022-mas-pede-apoios-temporarios-na-uniao-europeia" TargetMode="External"/><Relationship Id="rId131" Type="http://schemas.openxmlformats.org/officeDocument/2006/relationships/hyperlink" Target="https://radioyskl.com/2026/03/10/ue-promete-200-millones-a-tecnologias-nucleares-innovadoras/" TargetMode="External"/><Relationship Id="rId132" Type="http://schemas.openxmlformats.org/officeDocument/2006/relationships/hyperlink" Target="https://ceenergynews.com/nuclear/eu-nuclear-reverse/" TargetMode="External"/><Relationship Id="rId133" Type="http://schemas.openxmlformats.org/officeDocument/2006/relationships/hyperlink" Target="https://www.ilfattoquotidiano.it/2026/03/10/von-der-leyen-nucleare-errore-strategico-europa-news/8319216/" TargetMode="External"/><Relationship Id="rId134" Type="http://schemas.openxmlformats.org/officeDocument/2006/relationships/hyperlink" Target="https://thefrontierpost.com/global-nuclear-energy-governance-critical/" TargetMode="External"/><Relationship Id="rId135" Type="http://schemas.openxmlformats.org/officeDocument/2006/relationships/hyperlink" Target="https://www.zerohedge.com/markets/material-progress-canaccord-reiterates-buy-rating-asp-isotopes" TargetMode="External"/><Relationship Id="rId136" Type="http://schemas.openxmlformats.org/officeDocument/2006/relationships/hyperlink" Target="https://www.france24.com/en/tv-shows/business/20260310-eu-chief-says-turning-away-from-nuclear-energy-was-a-strategic-mistake" TargetMode="External"/><Relationship Id="rId137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38" Type="http://schemas.openxmlformats.org/officeDocument/2006/relationships/hyperlink" Target="https://www.wort.lu/wirtschaft/eu-setzt-auf-kleine-atomkraftwerke/140805296.html" TargetMode="External"/><Relationship Id="rId139" Type="http://schemas.openxmlformats.org/officeDocument/2006/relationships/hyperlink" Target="https://peoplesworld.org/article/safety-meltdown-trumps-weakening-of-nuclear-reactor-regulations-sparks-opposition/" TargetMode="External"/><Relationship Id="rId140" Type="http://schemas.openxmlformats.org/officeDocument/2006/relationships/hyperlink" Target="https://www.novinite.com/view_news.php?id=237417" TargetMode="External"/><Relationship Id="rId141" Type="http://schemas.openxmlformats.org/officeDocument/2006/relationships/hyperlink" Target="https://www.latimes.com/business/story/2026-03-10/nuclear-power-promised-to-fuel-ai-soaring-costs-delays-tell-another-story" TargetMode="External"/><Relationship Id="rId142" Type="http://schemas.openxmlformats.org/officeDocument/2006/relationships/hyperlink" Target="https://www.haitinews.net/news/278914383/global-leaders-convene-in-france-for-second-nuclear-energy-summit" TargetMode="External"/><Relationship Id="rId143" Type="http://schemas.openxmlformats.org/officeDocument/2006/relationships/hyperlink" Target="https://newtalk.tw/news/view/2026-03-11/1023747" TargetMode="External"/><Relationship Id="rId144" Type="http://schemas.openxmlformats.org/officeDocument/2006/relationships/hyperlink" Target="https://www.fool.com/investing/2026/03/10/europes-first-nuscale-powered-modular-reactor-proj/" TargetMode="External"/><Relationship Id="rId145" Type="http://schemas.openxmlformats.org/officeDocument/2006/relationships/hyperlink" Target="https://azertag.az/en/xeber/eu_proposes_new_strategy_for_small_modular_reactors_232m_guarantee_to_spur_investment-4068855" TargetMode="External"/><Relationship Id="rId146" Type="http://schemas.openxmlformats.org/officeDocument/2006/relationships/hyperlink" Target="https://energiesmedia.com/nuscale-power-partners-oak-ai-driven-nuclear/" TargetMode="External"/><Relationship Id="rId147" Type="http://schemas.openxmlformats.org/officeDocument/2006/relationships/hyperlink" Target="https://www.marketbeat.com/instant-alerts/nuscale-power-nysesmr-stock-price-down-11-should-you-sell-2026-03-10/" TargetMode="External"/><Relationship Id="rId148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49" Type="http://schemas.openxmlformats.org/officeDocument/2006/relationships/hyperlink" Target="https://www.mining-technology.com/news/denison-mines-begins-wheeler-north-2026-exploration/" TargetMode="External"/><Relationship Id="rId150" Type="http://schemas.openxmlformats.org/officeDocument/2006/relationships/hyperlink" Target="https://www.marketbeat.com/instant-alerts/uranium-energy-nyseamericanuec-shares-up-79-heres-what-happened-2026-03-10/" TargetMode="External"/><Relationship Id="rId151" Type="http://schemas.openxmlformats.org/officeDocument/2006/relationships/hyperlink" Target="https://www.marketbeat.com/instant-alerts/ur-energy-nyseamericanurg-trading-up-87-should-you-buy-2026-03-10/" TargetMode="External"/><Relationship Id="rId152" Type="http://schemas.openxmlformats.org/officeDocument/2006/relationships/hyperlink" Target="https://www.gurufocus.com/news/8696000/urenergy-urg-reports-decline-in-revenue-and-earnings" TargetMode="External"/><Relationship Id="rId153" Type="http://schemas.openxmlformats.org/officeDocument/2006/relationships/hyperlink" Target="https://www.marketbeat.com/instant-alerts/cameco-nyseccj-trading-34-higher-on-analyst-upgrade-2026-03-10/" TargetMode="External"/><Relationship Id="rId154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55" Type="http://schemas.openxmlformats.org/officeDocument/2006/relationships/hyperlink" Target="https://mining.com.au/high-grade-uranium-samples-at-skull-creek-in-colorado/" TargetMode="External"/><Relationship Id="rId156" Type="http://schemas.openxmlformats.org/officeDocument/2006/relationships/hyperlink" Target="https://www.capital.bg/politika_i_ikonomika/sviat/2026/03/10/4890326_iadrenoto_vuzrajdane_na_franciia/?ref=rss" TargetMode="External"/><Relationship Id="rId157" Type="http://schemas.openxmlformats.org/officeDocument/2006/relationships/hyperlink" Target="https://nuclear-news.net/2026/03/10/1-b1-canada-will-soon-release-new-electricity-and-nuclear-strategy-minister-says/" TargetMode="External"/><Relationship Id="rId158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59" Type="http://schemas.openxmlformats.org/officeDocument/2006/relationships/hyperlink" Target="https://african.business/2026/03/energy-resources/africa-energy-indaba-highlights-urgency-of-power-investment" TargetMode="External"/><Relationship Id="rId160" Type="http://schemas.openxmlformats.org/officeDocument/2006/relationships/hyperlink" Target="https://southernmarylandchronicle.com/2026/03/10/marylands-main-energy-producer-is-growing-but-concerns-about-nuclear-energy-remain/" TargetMode="External"/><Relationship Id="rId161" Type="http://schemas.openxmlformats.org/officeDocument/2006/relationships/hyperlink" Target="https://www.cmjornal.pt/mundo/detalhe/von-der-leyen-anuncia-200-milhoes-de-euros-para-ue-investir-no-nuclear-e-evitar-vulnerabilidades" TargetMode="External"/><Relationship Id="rId162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63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64" Type="http://schemas.openxmlformats.org/officeDocument/2006/relationships/hyperlink" Target="https://index.hu/kulfold/2026/03/10/ursula-von-der-leyen-nemetorszag-atomenergia-europai-unio-emmanuel-macron/" TargetMode="External"/><Relationship Id="rId165" Type="http://schemas.openxmlformats.org/officeDocument/2006/relationships/hyperlink" Target="https://www.abendzeitung-muenchen.de/politik/von-der-leyen-kuendigt-strategie-fuer-kernenergie-ausbau-an-art-1117724" TargetMode="External"/><Relationship Id="rId166" Type="http://schemas.openxmlformats.org/officeDocument/2006/relationships/hyperlink" Target="https://www.bernama.com/misc/rss/news.php?id=2532804" TargetMode="External"/><Relationship Id="rId167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68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69" Type="http://schemas.openxmlformats.org/officeDocument/2006/relationships/hyperlink" Target="https://www.kathimerini.gr/world/564117547/oyrsoyla-fon-nter-laien-ape-kai-pyriniki-energeia-gia-ti-meiosi-ton-timon-ilektrikoy/" TargetMode="External"/><Relationship Id="rId170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71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72" Type="http://schemas.openxmlformats.org/officeDocument/2006/relationships/hyperlink" Target="https://skillings.net/uraniums-geopolitical-fault-line-kazakhstan-moves-toward-nationalization-forcing-western-exit/" TargetMode="External"/><Relationship Id="rId173" Type="http://schemas.openxmlformats.org/officeDocument/2006/relationships/hyperlink" Target="https://www.onlygoodnewsdaily.com/post/bill-gates-company-approved-to-build-nuclear-power-station" TargetMode="External"/><Relationship Id="rId174" Type="http://schemas.openxmlformats.org/officeDocument/2006/relationships/hyperlink" Target="https://cowboystatedaily.com/2026/03/09/nrc-hands-terrapower-nuclear-plant-construction-permit-in-historic-ceremony/" TargetMode="External"/><Relationship Id="rId175" Type="http://schemas.openxmlformats.org/officeDocument/2006/relationships/hyperlink" Target="https://www.zeit.de/politik/ausland/2026-03/frankreich-emmanuel-macron-atomenergie-gipfel-paris-eu" TargetMode="External"/><Relationship Id="rId176" Type="http://schemas.openxmlformats.org/officeDocument/2006/relationships/hyperlink" Target="https://law.asia/nuclear-energy-regulation-india/" TargetMode="External"/><Relationship Id="rId177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78" Type="http://schemas.openxmlformats.org/officeDocument/2006/relationships/hyperlink" Target="https://www.prnewswire.com/news-releases/uranium-energy-corp-reports-results-for-second-quarter-of-fiscal-2026-302708835.html" TargetMode="External"/><Relationship Id="rId179" Type="http://schemas.openxmlformats.org/officeDocument/2006/relationships/hyperlink" Target="https://www.insidermonkey.com/blog/10-must-buy-mining-stocks-to-invest-in-1711073/" TargetMode="External"/><Relationship Id="rId180" Type="http://schemas.openxmlformats.org/officeDocument/2006/relationships/hyperlink" Target="https://themarketonline.com.au/lotus-resources-ramps-up-kayelekera-uranium-production-2026-03-10/" TargetMode="External"/><Relationship Id="rId181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82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83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84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85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86" Type="http://schemas.openxmlformats.org/officeDocument/2006/relationships/hyperlink" Target="https://www.wired.it/article/reattore-terrapower-startup-nucleare-bill-gates-okay-usa-prima-volta-in-quasi-10-anni/" TargetMode="External"/><Relationship Id="rId187" Type="http://schemas.openxmlformats.org/officeDocument/2006/relationships/hyperlink" Target="https://www.esgtoday.com/bill-gates-terrapower-gets-green-light-to-build-first-u-s-advanced-nuclear-reactor/" TargetMode="External"/><Relationship Id="rId188" Type="http://schemas.openxmlformats.org/officeDocument/2006/relationships/hyperlink" Target="https://www.ans.org/news/2026-03-09/article-7827/doe-nuclear-energy-launch-pad-extends-and-expands-pilot-programs/" TargetMode="External"/><Relationship Id="rId189" Type="http://schemas.openxmlformats.org/officeDocument/2006/relationships/hyperlink" Target="https://www.executivegov.com/articles/doe-nuclear-energy-launch-pad-reactor" TargetMode="External"/><Relationship Id="rId190" Type="http://schemas.openxmlformats.org/officeDocument/2006/relationships/hyperlink" Target="https://www.namibian.com.na/paragon-and-knowledge-katti-express-interest-in-buying-10-2-stake-in-rossing-uranium/" TargetMode="External"/><Relationship Id="rId191" Type="http://schemas.openxmlformats.org/officeDocument/2006/relationships/hyperlink" Target="https://www.marketbeat.com/instant-alerts/cameco-nyseccj-trading-up-61-on-analyst-upgrade-2026-03-09/" TargetMode="External"/><Relationship Id="rId192" Type="http://schemas.openxmlformats.org/officeDocument/2006/relationships/hyperlink" Target="https://www.business-standard.com/world-news/china-raises-nuclear-capacity-target-despite-missing-earlier-goals-126030900247_1.html" TargetMode="External"/><Relationship Id="rId193" Type="http://schemas.openxmlformats.org/officeDocument/2006/relationships/hyperlink" Target="https://www.mckinsey.com/mgi/our-research/at-250-sustaining-americas-competitive-edge" TargetMode="External"/><Relationship Id="rId194" Type="http://schemas.openxmlformats.org/officeDocument/2006/relationships/hyperlink" Target="https://www.zerohedge.com/energy/why-nuclear-energy-more-vital-ever" TargetMode="External"/><Relationship Id="rId195" Type="http://schemas.openxmlformats.org/officeDocument/2006/relationships/hyperlink" Target="https://www.wispolitics.com/2026/effort-to-revive-kewaunee-county-site-comes-amid-rising-interest-in-nuclear-energy/" TargetMode="External"/><Relationship Id="rId196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97" Type="http://schemas.openxmlformats.org/officeDocument/2006/relationships/hyperlink" Target="https://www.observer24.com.na/paragon-eyes-strategic-stake-in-rossing-uranium-a-milestone-for-namibian-investment/" TargetMode="External"/><Relationship Id="rId198" Type="http://schemas.openxmlformats.org/officeDocument/2006/relationships/hyperlink" Target="https://www.rionegro.com.ar/energia/argentina-y-estados-unidos-fortalecen-su-alianza-nuclear-estrategica-en-washington/" TargetMode="External"/><Relationship Id="rId199" Type="http://schemas.openxmlformats.org/officeDocument/2006/relationships/hyperlink" Target="https://www.zerohedge.com/energy/secretary-wright-calls-indian-point-nuclear-restart" TargetMode="External"/><Relationship Id="rId200" Type="http://schemas.openxmlformats.org/officeDocument/2006/relationships/hyperlink" Target="https://energiesmedia.com/nrc-awards-triso-x-inaugural-part-70-haleu-fuel/" TargetMode="External"/><Relationship Id="rId201" Type="http://schemas.openxmlformats.org/officeDocument/2006/relationships/hyperlink" Target="https://finance.yahoo.com/news/denison-mines-dnn-approves-major-162036104.html" TargetMode="External"/><Relationship Id="rId202" Type="http://schemas.openxmlformats.org/officeDocument/2006/relationships/hyperlink" Target="https://www.hapskorea.com/busan-breaks-ground-on-nations-first-smr-equipment-manufacturing-support-center/" TargetMode="External"/><Relationship Id="rId203" Type="http://schemas.openxmlformats.org/officeDocument/2006/relationships/hyperlink" Target="https://newatlas.com/energy/natrium-nuclear-plant-construction-green-light/" TargetMode="External"/><Relationship Id="rId204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05" Type="http://schemas.openxmlformats.org/officeDocument/2006/relationships/hyperlink" Target="https://www.indiandefensenews.in/2026/03/indias-thorium-powered-nuclear-ambition.html" TargetMode="External"/><Relationship Id="rId206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07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08" Type="http://schemas.openxmlformats.org/officeDocument/2006/relationships/hyperlink" Target="https://www.gurufocus.com/news/8686292/terrestrial-energy-to-participate-in-upcoming-investor-conferences" TargetMode="External"/><Relationship Id="rId209" Type="http://schemas.openxmlformats.org/officeDocument/2006/relationships/hyperlink" Target="https://www.indexbox.io/blog/government-confirms-plan-to-extend-financial-support-to-existing-nuclear-plants/" TargetMode="External"/><Relationship Id="rId210" Type="http://schemas.openxmlformats.org/officeDocument/2006/relationships/hyperlink" Target="https://k2radio.com/ixp/961/p/terrapower-granted-permit/" TargetMode="External"/><Relationship Id="rId211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12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13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14" Type="http://schemas.openxmlformats.org/officeDocument/2006/relationships/hyperlink" Target="https://namibiadailynews.info/rosatom-showcases-innovative-nuclear-technologies-at-africa-energy-indaba-in-south-africa/" TargetMode="External"/><Relationship Id="rId215" Type="http://schemas.openxmlformats.org/officeDocument/2006/relationships/hyperlink" Target="https://www.insurancejournal.com/news/west/2026/03/06/860828.htm" TargetMode="External"/><Relationship Id="rId216" Type="http://schemas.openxmlformats.org/officeDocument/2006/relationships/hyperlink" Target="http://www.ecns.cn/news/2026-03-06/detail-ihfaizcc2504943.shtml" TargetMode="External"/><Relationship Id="rId217" Type="http://schemas.openxmlformats.org/officeDocument/2006/relationships/hyperlink" Target="https://spectrumnews1.com/ky/louisville/news/2026/03/06/nuclear-energy-development-ky" TargetMode="External"/><Relationship Id="rId218" Type="http://schemas.openxmlformats.org/officeDocument/2006/relationships/hyperlink" Target="https://www.etftrends.com/etf-strategist-content-hub/the-nuclear-energy-palimpsest/" TargetMode="External"/><Relationship Id="rId219" Type="http://schemas.openxmlformats.org/officeDocument/2006/relationships/hyperlink" Target="https://www.washingtonpost.com/opinions/2026/03/06/terrapower-advanced-nuclear-energy-nrc-approval/" TargetMode="External"/><Relationship Id="rId220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21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22" Type="http://schemas.openxmlformats.org/officeDocument/2006/relationships/hyperlink" Target="https://broadbandbreakfast.com/u-s-issues-first-commercial-construction-permit-for-a-nuclear-reactor-in-years/" TargetMode="External"/><Relationship Id="rId223" Type="http://schemas.openxmlformats.org/officeDocument/2006/relationships/hyperlink" Target="https://blog.lukmaanias.com/2026/03/06/the-shanti-bill/" TargetMode="External"/><Relationship Id="rId224" Type="http://schemas.openxmlformats.org/officeDocument/2006/relationships/hyperlink" Target="https://www.stern.de/news/verteter-von-30-laendern-zu-atomenergie-gipfel-in-paris-erwartet-37197830.html" TargetMode="External"/><Relationship Id="rId225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26" Type="http://schemas.openxmlformats.org/officeDocument/2006/relationships/hyperlink" Target="https://www.derstandard.at/story/3000000311214/bill-gates-terrapower-darf-ersten-kleinen-atomreaktor-in-wyoming-bauen?ref=rss" TargetMode="External"/><Relationship Id="rId227" Type="http://schemas.openxmlformats.org/officeDocument/2006/relationships/hyperlink" Target="https://powerline.net.in/2026/03/06/powering-the-transition-budget-2026-27-seeks-to-build-capacity-and-energy-security/" TargetMode="External"/><Relationship Id="rId228" Type="http://schemas.openxmlformats.org/officeDocument/2006/relationships/hyperlink" Target="https://www.miningreview.com/news/atomic-eagle-uranium-resources-muntanga-project/" TargetMode="External"/><Relationship Id="rId229" Type="http://schemas.openxmlformats.org/officeDocument/2006/relationships/hyperlink" Target="https://mining.com.au/wolfe-energy-launches-ipo-to-build-wyoming-focused-explorer/" TargetMode="External"/><Relationship Id="rId230" Type="http://schemas.openxmlformats.org/officeDocument/2006/relationships/hyperlink" Target="https://en.yna.co.kr/view/AEN20260305007100320" TargetMode="External"/><Relationship Id="rId231" Type="http://schemas.openxmlformats.org/officeDocument/2006/relationships/hyperlink" Target="https://sightlineu3o8.com/2026/03/nexgen-receives-final-federal-approval-for-the-rook-i-uranium-project/" TargetMode="External"/><Relationship Id="rId232" Type="http://schemas.openxmlformats.org/officeDocument/2006/relationships/hyperlink" Target="https://www.marketbeat.com/instant-alerts/nuscale-power-nysesmr-shares-down-3-whats-next-2026-03-05/" TargetMode="External"/><Relationship Id="rId233" Type="http://schemas.openxmlformats.org/officeDocument/2006/relationships/hyperlink" Target="https://neutronbytes.com/2026/03/05/nrc-approves-construction-permit-for-terrapower/" TargetMode="External"/><Relationship Id="rId234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35" Type="http://schemas.openxmlformats.org/officeDocument/2006/relationships/hyperlink" Target="https://www.enerdata.net/publications/daily-energy-news/indonesia-targets-start-first-nuclear-power-plant-2032.html" TargetMode="External"/><Relationship Id="rId236" Type="http://schemas.openxmlformats.org/officeDocument/2006/relationships/hyperlink" Target="https://hotair.com/john-s-2/2026/03/05/terrapower-gets-federal-permit-to-build-reactor-but-theres-a-problem-n3812558" TargetMode="External"/><Relationship Id="rId237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38" Type="http://schemas.openxmlformats.org/officeDocument/2006/relationships/hyperlink" Target="https://globalsecurityreview.com/beyond-a-pacific-defense-pact-why-the-indo-pacific-requires-a-nuclear-alliance/" TargetMode="External"/><Relationship Id="rId239" Type="http://schemas.openxmlformats.org/officeDocument/2006/relationships/hyperlink" Target="https://radioplusinfo.com/2026/03/05/3-5-26-governor-evers-tours-uw-nuclear-reactor/" TargetMode="External"/><Relationship Id="rId240" Type="http://schemas.openxmlformats.org/officeDocument/2006/relationships/hyperlink" Target="https://republicofmining.com/2026/03/05/poland-considers-developing-nuclear-program-by-jakub-bornio-jamestown-org-march-4-2026/" TargetMode="External"/><Relationship Id="rId241" Type="http://schemas.openxmlformats.org/officeDocument/2006/relationships/hyperlink" Target="https://natlawreview.com/article/recent-years-have-seen-major-shifts-nepa-landscape" TargetMode="External"/><Relationship Id="rId242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43" Type="http://schemas.openxmlformats.org/officeDocument/2006/relationships/hyperlink" Target="https://www.australianmining.com.au/boss-sticks-to-guidance-despite-rain-hit-quarter/" TargetMode="External"/><Relationship Id="rId244" Type="http://schemas.openxmlformats.org/officeDocument/2006/relationships/hyperlink" Target="https://ecobiz.asia/indonesia-partners-japan-u-s-to-lay-foundations-for-nuclear-power-development/" TargetMode="External"/><Relationship Id="rId245" Type="http://schemas.openxmlformats.org/officeDocument/2006/relationships/hyperlink" Target="https://www.ans.org/news/2026-03-04/article-7816/nrc-looks-to-streamline-hearing-timelines-under-new-rule/" TargetMode="External"/><Relationship Id="rId246" Type="http://schemas.openxmlformats.org/officeDocument/2006/relationships/hyperlink" Target="https://k2radio.com/kemmerer-nuclear-reactor-approval/" TargetMode="External"/><Relationship Id="rId247" Type="http://schemas.openxmlformats.org/officeDocument/2006/relationships/hyperlink" Target="https://cowboystatedaily.com/2026/03/04/terrapower-gets-ok-to-build-wyoming-nuclear-plant-first-approval-in-10-years/" TargetMode="External"/><Relationship Id="rId248" Type="http://schemas.openxmlformats.org/officeDocument/2006/relationships/hyperlink" Target="https://www.bostonherald.com/2026/03/04/ticker-warsh-formally-nominated-to-be-fed-chair-nuke-plant-permitted-in-wyoming/" TargetMode="External"/><Relationship Id="rId249" Type="http://schemas.openxmlformats.org/officeDocument/2006/relationships/hyperlink" Target="https://www.geekwire.com/2026/terrapower-becomes-first-next-gen-nuclear-company-to-get-u-s-green-light-for-building-reactors/" TargetMode="External"/><Relationship Id="rId250" Type="http://schemas.openxmlformats.org/officeDocument/2006/relationships/hyperlink" Target="https://www.gurufocus.com/news/8678845/terrapowers-small-nuclear-reactor-approved-for-construction" TargetMode="External"/><Relationship Id="rId251" Type="http://schemas.openxmlformats.org/officeDocument/2006/relationships/hyperlink" Target="https://arstechnica.com/science/2026/03/terrapower-gets-ok-to-start-construction-of-its-first-nuclear-plant/" TargetMode="External"/><Relationship Id="rId252" Type="http://schemas.openxmlformats.org/officeDocument/2006/relationships/hyperlink" Target="https://www.ans.org/news/2026-03-04/article-7818/nrc-approves-terrapower-construction-permit/" TargetMode="External"/><Relationship Id="rId253" Type="http://schemas.openxmlformats.org/officeDocument/2006/relationships/hyperlink" Target="https://www.power-eng.com/nuclear/smrs/nrc-authorizes-construction-permit-for-terrapower-natrium-reactor-in-wyoming/" TargetMode="External"/><Relationship Id="rId254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55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56" Type="http://schemas.openxmlformats.org/officeDocument/2006/relationships/hyperlink" Target="https://www.zerohedge.com/technology/historic-day-nuclear-industry-novel-technology-reactor-gets-first-federal-approval" TargetMode="External"/><Relationship Id="rId257" Type="http://schemas.openxmlformats.org/officeDocument/2006/relationships/hyperlink" Target="https://www.koreatimes.co.kr/business/companies/20260305/terrapower-wins-approval-to-build-1st-commercial-smr-in-us?utm_source=rss" TargetMode="External"/><Relationship Id="rId258" Type="http://schemas.openxmlformats.org/officeDocument/2006/relationships/hyperlink" Target="https://wattsupwiththat.com/2026/03/04/trump-iis-nuclear-renaissance-a-government-play/" TargetMode="External"/><Relationship Id="rId259" Type="http://schemas.openxmlformats.org/officeDocument/2006/relationships/hyperlink" Target="https://www.miningmx.com/news/energy/63863-niger-airport-attack-perilously-close-to-uranium-stockpile/" TargetMode="External"/><Relationship Id="rId260" Type="http://schemas.openxmlformats.org/officeDocument/2006/relationships/hyperlink" Target="https://stockhead.com.au/energy/asx-uranium-stocks-return-to-the-spotlight-as-nuclear-renaissance-turns-up-the-volume/" TargetMode="External"/><Relationship Id="rId261" Type="http://schemas.openxmlformats.org/officeDocument/2006/relationships/hyperlink" Target="https://www.africanews.com/2026/02/04/niger-military-government-to-sue-french-uranium-giant-over-environment/" TargetMode="External"/><Relationship Id="rId262" Type="http://schemas.openxmlformats.org/officeDocument/2006/relationships/hyperlink" Target="https://www.trend.az/casia/kazakhstan/4150513.html" TargetMode="External"/><Relationship Id="rId263" Type="http://schemas.openxmlformats.org/officeDocument/2006/relationships/hyperlink" Target="https://energiesmedia.com/deep-fission-kansas-advanced-nuclear-reactor/" TargetMode="External"/><Relationship Id="rId264" Type="http://schemas.openxmlformats.org/officeDocument/2006/relationships/hyperlink" Target="https://www.nucnet.org/news/south-korea-passes-smr-special-act-with-aim-of-becoming-global-leader-in-technology-2-5-2026" TargetMode="External"/><Relationship Id="rId265" Type="http://schemas.openxmlformats.org/officeDocument/2006/relationships/hyperlink" Target="https://www.nucnet.org/news/industry-group-calls-for-concrete-actions-as-von-der-leyen-says-nuclear-drives-prices-down-2-4-2026" TargetMode="External"/><Relationship Id="rId266" Type="http://schemas.openxmlformats.org/officeDocument/2006/relationships/hyperlink" Target="https://ceenergynews.com/nuclear/romania-fid-dociesti-smrs/" TargetMode="External"/><Relationship Id="rId267" Type="http://schemas.openxmlformats.org/officeDocument/2006/relationships/hyperlink" Target="https://stockhead.com.au/resources/uranium-stocks-go-nuclear-as-forecasters-tip-higher-prices/" TargetMode="External"/><Relationship Id="rId268" Type="http://schemas.openxmlformats.org/officeDocument/2006/relationships/hyperlink" Target="https://www.ft.com/content/1ff2c7f1-5d12-4a42-a32d-e1ec93b67148" TargetMode="External"/><Relationship Id="rId269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70" Type="http://schemas.openxmlformats.org/officeDocument/2006/relationships/hyperlink" Target="https://www.deseret.com/opinion/2026/02/12/utah-leads-america-nuclear-renaissance/" TargetMode="External"/><Relationship Id="rId271" Type="http://schemas.openxmlformats.org/officeDocument/2006/relationships/hyperlink" Target="https://neutronbytes.com/2026/02/13/final-investment-decision-approved-for-six-nuscale-smrs-in-romania/" TargetMode="External"/><Relationship Id="rId272" Type="http://schemas.openxmlformats.org/officeDocument/2006/relationships/hyperlink" Target="http://www.wise-uranium.org/upnaet.html" TargetMode="External"/><Relationship Id="rId273" Type="http://schemas.openxmlformats.org/officeDocument/2006/relationships/hyperlink" Target="https://www.mining.com/web/australian-uranium-miners-in-namibia-bullish-on-outlook-as-prices-surge/" TargetMode="External"/><Relationship Id="rId274" Type="http://schemas.openxmlformats.org/officeDocument/2006/relationships/hyperlink" Target="https://oilprice.com/Alternative-Energy/Nuclear-Power/Rolls-Royce-Is-Leading-Europes-Small-Nuclear-Reactor-Race.html" TargetMode="External"/><Relationship Id="rId275" Type="http://schemas.openxmlformats.org/officeDocument/2006/relationships/hyperlink" Target="https://smallcaps.com.au/article/bannerman-energy-secures-major-cnnc-financing-for-etango-uranium-project" TargetMode="External"/><Relationship Id="rId276" Type="http://schemas.openxmlformats.org/officeDocument/2006/relationships/hyperlink" Target="https://www.observer24.com.na/langer-heinrich-targets-higher-production/" TargetMode="External"/><Relationship Id="rId277" Type="http://schemas.openxmlformats.org/officeDocument/2006/relationships/hyperlink" Target="https://www.rfi.fr/en/france/20260213-france-new-energy-law-slashes-targets-on-renewables-in-favour-of-nuclear" TargetMode="External"/><Relationship Id="rId278" Type="http://schemas.openxmlformats.org/officeDocument/2006/relationships/hyperlink" Target="https://kalkinemedia.com/au/news/market-updates/asx-300-spotlight-bannerman-energy-slides-after-etango-jv-deal-across-all-ordinaries" TargetMode="External"/><Relationship Id="rId279" Type="http://schemas.openxmlformats.org/officeDocument/2006/relationships/hyperlink" Target="https://www.fool.com/investing/2026/02/10/2-nuclear-energy-stocks-to-buy-in-february/" TargetMode="External"/><Relationship Id="rId280" Type="http://schemas.openxmlformats.org/officeDocument/2006/relationships/hyperlink" Target="https://ca.news.yahoo.com/us-conducts-first-air-transport-051044940.html" TargetMode="External"/><Relationship Id="rId281" Type="http://schemas.openxmlformats.org/officeDocument/2006/relationships/hyperlink" Target="https://www.surfcoastnews.com.au/science/10236/" TargetMode="External"/><Relationship Id="rId282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83" Type="http://schemas.openxmlformats.org/officeDocument/2006/relationships/hyperlink" Target="https://www.datacenterknowledge.com/energy-power-supply/nrc-intervention-tests-the-data-center-case-for-smrs-in-texas" TargetMode="External"/><Relationship Id="rId284" Type="http://schemas.openxmlformats.org/officeDocument/2006/relationships/hyperlink" Target="https://thebitcoinstreetjournal.com/centrus-energy-plans-uranium-production-boost-amid-us-fuel-crunch/" TargetMode="External"/><Relationship Id="rId285" Type="http://schemas.openxmlformats.org/officeDocument/2006/relationships/hyperlink" Target="https://americanfaith.com/pentagon-moves-next-gen-reactor-in-bold-nuclear-leap/" TargetMode="External"/><Relationship Id="rId286" Type="http://schemas.openxmlformats.org/officeDocument/2006/relationships/hyperlink" Target="https://ccemagazine.com/news/advanced-nuclear-framework-signals-major-opportunity-for-uk-construction-sector/" TargetMode="External"/><Relationship Id="rId287" Type="http://schemas.openxmlformats.org/officeDocument/2006/relationships/hyperlink" Target="https://interestingengineering.com/energy/energy-nuclear-reactor-melt" TargetMode="External"/><Relationship Id="rId288" Type="http://schemas.openxmlformats.org/officeDocument/2006/relationships/hyperlink" Target="https://kalkinemedia.com/au/stocks/energy/samphire-uranium-plant-moves-into-trial-operations" TargetMode="External"/><Relationship Id="rId289" Type="http://schemas.openxmlformats.org/officeDocument/2006/relationships/hyperlink" Target="https://www.eurasiareview.com/16022026-the-invisible-backbone-the-geopolitical-gravity-of-uranium-analysis/" TargetMode="External"/><Relationship Id="rId290" Type="http://schemas.openxmlformats.org/officeDocument/2006/relationships/hyperlink" Target="https://lanouvelletribune.info/2026/02/uranium-le-niger-assume-ses-negociations-avec-la-russie-et-defie-les-droits-dorano/" TargetMode="External"/><Relationship Id="rId291" Type="http://schemas.openxmlformats.org/officeDocument/2006/relationships/hyperlink" Target="https://www.mining.com/niger-stockpiled-1000t-of-yellowcake-at-military-base-ft/" TargetMode="External"/><Relationship Id="rId292" Type="http://schemas.openxmlformats.org/officeDocument/2006/relationships/hyperlink" Target="https://www.prnewswire.co.uk/news-releases/ceo-statement-natrium-reactor-accepted-into-uk-regulatory-process-302692932.html" TargetMode="External"/><Relationship Id="rId293" Type="http://schemas.openxmlformats.org/officeDocument/2006/relationships/hyperlink" Target="https://smallcaps.com.au/article/peninsula-energy-on-track-to-meet-forecast-production-guidance-from-lance-uranium-project-restart" TargetMode="External"/><Relationship Id="rId294" Type="http://schemas.openxmlformats.org/officeDocument/2006/relationships/hyperlink" Target="https://www.newswire.com/news/eagle-plains-provides-update-on-uranium-city-uranium-projects-and-announces" TargetMode="External"/><Relationship Id="rId295" Type="http://schemas.openxmlformats.org/officeDocument/2006/relationships/hyperlink" Target="https://www.lmtribune.com/wire/us-military-airlifts-small-nuclear-reactor-21543515" TargetMode="External"/><Relationship Id="rId296" Type="http://schemas.openxmlformats.org/officeDocument/2006/relationships/hyperlink" Target="https://www.gurufocus.com/news/8633045/denison-mines-dnn-gains-approval-for-phoenix-uranium-mine-construction" TargetMode="External"/><Relationship Id="rId297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98" Type="http://schemas.openxmlformats.org/officeDocument/2006/relationships/hyperlink" Target="https://www.enerdata.net/publications/daily-energy-news/croatia-aims-reach-30-nuclear-energy-within-its-power-mix-2040.html" TargetMode="External"/><Relationship Id="rId299" Type="http://schemas.openxmlformats.org/officeDocument/2006/relationships/hyperlink" Target="https://www.zerohedge.com/energy/us-rapidly-expanding-its-nuclear-supply-chain-its-not-nearly-fast-enough" TargetMode="External"/><Relationship Id="rId300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01" Type="http://schemas.openxmlformats.org/officeDocument/2006/relationships/hyperlink" Target="https://americanfaith.com/three-mile-island-revival-grid-must-handle-peak-demand/" TargetMode="External"/><Relationship Id="rId302" Type="http://schemas.openxmlformats.org/officeDocument/2006/relationships/hyperlink" Target="https://thebull.com.au/news/paladin-energy-shares-jump-on-uranium-project-environmental-approval/" TargetMode="External"/><Relationship Id="rId303" Type="http://schemas.openxmlformats.org/officeDocument/2006/relationships/hyperlink" Target="https://www.powermag.com/partner-content/160-days-to-fission-nuclear-powers-sprint-to-execution/" TargetMode="External"/><Relationship Id="rId304" Type="http://schemas.openxmlformats.org/officeDocument/2006/relationships/hyperlink" Target="https://www.independent.co.uk/news/business/edf-hinkley-point-energy-prices-profits-b2925974.html" TargetMode="External"/><Relationship Id="rId305" Type="http://schemas.openxmlformats.org/officeDocument/2006/relationships/hyperlink" Target="https://www.ans.org/news/2026-02-19/article-7770/gov-pritzker-issues-eo-to-boost-nuclear-energy-in-illinois/" TargetMode="External"/><Relationship Id="rId306" Type="http://schemas.openxmlformats.org/officeDocument/2006/relationships/hyperlink" Target="https://www.powerinfotoday.com/nuclear-energy/france-ppe3-energy-plan-confirms-nuclear-expansion-to-2035/" TargetMode="External"/><Relationship Id="rId307" Type="http://schemas.openxmlformats.org/officeDocument/2006/relationships/hyperlink" Target="https://www.azom.com/news.aspx?newsID=65224" TargetMode="External"/><Relationship Id="rId308" Type="http://schemas.openxmlformats.org/officeDocument/2006/relationships/hyperlink" Target="https://mining.com.au/paladin-advances-patterson-lake-south-with-eis-approval/" TargetMode="External"/><Relationship Id="rId309" Type="http://schemas.openxmlformats.org/officeDocument/2006/relationships/hyperlink" Target="https://www.thegrayareasubstack.com/p/u-say-something" TargetMode="External"/><Relationship Id="rId310" Type="http://schemas.openxmlformats.org/officeDocument/2006/relationships/hyperlink" Target="https://ceenergynews.com/nuclear/polish-modular-reactor-ge-osge/" TargetMode="External"/><Relationship Id="rId311" Type="http://schemas.openxmlformats.org/officeDocument/2006/relationships/hyperlink" Target="https://environmentjournal.online/energy/hartlepool-heysham-suffolk-torness-produced-12-of-uk-energy-in-2025/" TargetMode="External"/><Relationship Id="rId312" Type="http://schemas.openxmlformats.org/officeDocument/2006/relationships/hyperlink" Target="https://rsc2018.co.uk/21-9997-french-nuclear-power-enters-a-real-golden-age/" TargetMode="External"/><Relationship Id="rId313" Type="http://schemas.openxmlformats.org/officeDocument/2006/relationships/hyperlink" Target="https://www.northernminer.com/news/kazatomprom-signs-uranium-supply-deal-with-india/1003887975/" TargetMode="External"/><Relationship Id="rId314" Type="http://schemas.openxmlformats.org/officeDocument/2006/relationships/hyperlink" Target="https://www.journalduniger.com/uranium-niger-orano-dialogue-nationalisation-somair/" TargetMode="External"/><Relationship Id="rId315" Type="http://schemas.openxmlformats.org/officeDocument/2006/relationships/hyperlink" Target="https://www.ans.org/news/2026-02-25/article-7794/inl-opens-molten-salt-testing-facility/" TargetMode="External"/><Relationship Id="rId316" Type="http://schemas.openxmlformats.org/officeDocument/2006/relationships/hyperlink" Target="https://carboncredits.com/kazatomprom-deepens-strategic-ties-with-india-in-major-long-term-uranium-supply-deal/" TargetMode="External"/><Relationship Id="rId317" Type="http://schemas.openxmlformats.org/officeDocument/2006/relationships/hyperlink" Target="https://oilprice.com/Alternative-Energy/Nuclear-Power/Americas-Nuclear-Comeback-Is-Gaining-Momentum.html" TargetMode="External"/><Relationship Id="rId318" Type="http://schemas.openxmlformats.org/officeDocument/2006/relationships/hyperlink" Target="https://www.edie.net/from-costs-to-carbon-capture-seven-key-gaps-facing-the-uks-clean-power-2030-mission/" TargetMode="External"/><Relationship Id="rId319" Type="http://schemas.openxmlformats.org/officeDocument/2006/relationships/hyperlink" Target="https://www.jdsupra.com/legalnews/the-advanced-nuclear-framework-6244108/" TargetMode="External"/><Relationship Id="rId320" Type="http://schemas.openxmlformats.org/officeDocument/2006/relationships/hyperlink" Target="https://www.jdsupra.com/legalnews/nrc-publishes-initial-revisions-to-new-6228915/" TargetMode="External"/><Relationship Id="rId321" Type="http://schemas.openxmlformats.org/officeDocument/2006/relationships/hyperlink" Target="https://www.canadianminingjournal.com/news/canadas-first-new-large-scale-uranium-mine-in-over-20-years-moves-forward/" TargetMode="External"/><Relationship Id="rId322" Type="http://schemas.openxmlformats.org/officeDocument/2006/relationships/hyperlink" Target="https://interestingengineering.com/energy/deep-fission-gravity-nuclear-reactors-uranium-deal" TargetMode="External"/><Relationship Id="rId323" Type="http://schemas.openxmlformats.org/officeDocument/2006/relationships/hyperlink" Target="https://www.mining.com/denison-builds-canadas-first-in-new-type-of-uranium-mine/" TargetMode="External"/><Relationship Id="rId324" Type="http://schemas.openxmlformats.org/officeDocument/2006/relationships/hyperlink" Target="https://www.nucnet.org/news/europe-needs-to-end-energy-dogmas-and-back-nuclear-says-eesc-vice-president-2-3-2026" TargetMode="External"/><Relationship Id="rId325" Type="http://schemas.openxmlformats.org/officeDocument/2006/relationships/hyperlink" Target="https://paherald.sk.ca/denison-mines-gets-green-light-for-uranium-project-in-northern-saskatchewan/" TargetMode="External"/><Relationship Id="rId326" Type="http://schemas.openxmlformats.org/officeDocument/2006/relationships/hyperlink" Target="https://www.newswire.com/news/atha-energy-final-assays-from-2025-angilak-exploration-program-confirm-high" TargetMode="External"/><Relationship Id="rId327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28" Type="http://schemas.openxmlformats.org/officeDocument/2006/relationships/hyperlink" Target="https://stockhead.com.au/resources/american-uranium-delivers-fresh-uranium-hits-ahead-of-imminent-resource-update-at-lo-herma/" TargetMode="External"/><Relationship Id="rId329" Type="http://schemas.openxmlformats.org/officeDocument/2006/relationships/hyperlink" Target="https://interestingengineering.com/energy/russia-strong-steel-next-gen-nuclear-reactors" TargetMode="External"/><Relationship Id="rId330" Type="http://schemas.openxmlformats.org/officeDocument/2006/relationships/hyperlink" Target="https://www.mining.com/global-atomic-faces-potential-class-action/" TargetMode="External"/><Relationship Id="rId331" Type="http://schemas.openxmlformats.org/officeDocument/2006/relationships/hyperlink" Target="https://carboncredits.com/does-303m-bet-on-kairos-power-signals-americas-advanced-nuclear-push/" TargetMode="External"/><Relationship Id="rId332" Type="http://schemas.openxmlformats.org/officeDocument/2006/relationships/hyperlink" Target="https://skillings.net/uraniums-indian-pivot-kazatomproms-massive-new-supply-pact/" TargetMode="External"/><Relationship Id="rId333" Type="http://schemas.openxmlformats.org/officeDocument/2006/relationships/hyperlink" Target="https://www.pureskinmedispa.co.uk/28-11422-two-licence-applications-for-mini-nuclear-reactors/" TargetMode="External"/><Relationship Id="rId334" Type="http://schemas.openxmlformats.org/officeDocument/2006/relationships/hyperlink" Target="https://www.eenews.net/articles/utah-requests-nrc-authority-to-regulate-nuclear-power/" TargetMode="External"/><Relationship Id="rId335" Type="http://schemas.openxmlformats.org/officeDocument/2006/relationships/hyperlink" Target="https://energiesmedia.com/x-energy-tx-1-advanced-nuclear-fuel-fabrication/" TargetMode="External"/><Relationship Id="rId336" Type="http://schemas.openxmlformats.org/officeDocument/2006/relationships/hyperlink" Target="https://skillings.net/niger-moves-1000-tonnes-of-seized-uranium-to-military-base/" TargetMode="External"/><Relationship Id="rId337" Type="http://schemas.openxmlformats.org/officeDocument/2006/relationships/hyperlink" Target="https://www.powermag.com/romanias-coal-to-nuscale-smr-conversion-secures-fid-moves-into-implementation-with-caveats/" TargetMode="External"/><Relationship Id="rId338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39" Type="http://schemas.openxmlformats.org/officeDocument/2006/relationships/hyperlink" Target="https://www.internationalaffairs.org.au/australianoutlook/a-convergence-critique-the-future-of-australian-uranium-and-us-ai-ambitions/" TargetMode="External"/><Relationship Id="rId340" Type="http://schemas.openxmlformats.org/officeDocument/2006/relationships/hyperlink" Target="https://www.nsenergybusiness.com/analysis/nano-building-microreactors-for-a-growing-nuclear-market/" TargetMode="External"/><Relationship Id="rId341" Type="http://schemas.openxmlformats.org/officeDocument/2006/relationships/hyperlink" Target="https://www.openpr.com/news/4409436/nuclear-reactor-decommissioning-market-2026-amazon-backed" TargetMode="External"/><Relationship Id="rId342" Type="http://schemas.openxmlformats.org/officeDocument/2006/relationships/hyperlink" Target="https://nuclear-news.net/2026/02/26/1-b-uk-regulators-to-begin-formal-assessment-of-terrapowers-345mwe-sodium-cooled-fast-reactor/" TargetMode="External"/><Relationship Id="rId343" Type="http://schemas.openxmlformats.org/officeDocument/2006/relationships/hyperlink" Target="https://www.rfi.fr/en/france/20260301-france-s-nuclear-renaissance-faces-uncertainty-amid-uranium-crunch" TargetMode="External"/><Relationship Id="rId344" Type="http://schemas.openxmlformats.org/officeDocument/2006/relationships/hyperlink" Target="https://www.ans.org/news/2026-02-26/article-7798/washington-legislators-look-to-nuclear/" TargetMode="External"/><Relationship Id="rId345" Type="http://schemas.openxmlformats.org/officeDocument/2006/relationships/hyperlink" Target="https://climatechangedispatch.com/senate-nuclear-reform-biden-appliance-rules/" TargetMode="External"/><Relationship Id="rId346" Type="http://schemas.openxmlformats.org/officeDocument/2006/relationships/hyperlink" Target="https://www.aol.com/articles/small-modular-reactors-big-dreams-163020014.html" TargetMode="External"/><Relationship Id="rId347" Type="http://schemas.openxmlformats.org/officeDocument/2006/relationships/hyperlink" Target="https://www.fool.com/investing/2026/03/02/2-nuclear-energy-stocks-to-buy-in-march/" TargetMode="External"/><Relationship Id="rId348" Type="http://schemas.openxmlformats.org/officeDocument/2006/relationships/hyperlink" Target="https://www.ocregister.com/2026/02/26/not-a-moment-too-soon-california-moves-to-embrace-nuclear-energy/" TargetMode="External"/><Relationship Id="rId349" Type="http://schemas.openxmlformats.org/officeDocument/2006/relationships/hyperlink" Target="https://stockhead.com.au/resources/pioneer-charges-towards-skull-creek-uranium-drilling-after-standout-surface-results/" TargetMode="External"/><Relationship Id="rId350" Type="http://schemas.openxmlformats.org/officeDocument/2006/relationships/hyperlink" Target="https://energiesmedia.com/westinghouse-brookfield-cameco-80-billion-nuclear/" TargetMode="External"/><Relationship Id="rId351" Type="http://schemas.openxmlformats.org/officeDocument/2006/relationships/hyperlink" Target="https://southeastasiainfra.com/philippines-establishes-seven-phase-licensing-framework-for-nuclear-power-projects/" TargetMode="External"/><Relationship Id="rId352" Type="http://schemas.openxmlformats.org/officeDocument/2006/relationships/hyperlink" Target="https://www.business-standard.com/economy/news/india-canada-uranium-deal-nuclear-energy-mission-100gw-cepa-us-pact-126030200889_1.html" TargetMode="External"/><Relationship Id="rId353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54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55" Type="http://schemas.openxmlformats.org/officeDocument/2006/relationships/hyperlink" Target="https://www.tacomadailyindex.com/2026/02/27/wa-lawmakers-push-for-state-to-embrace-nuclear-energy/" TargetMode="External"/><Relationship Id="rId356" Type="http://schemas.openxmlformats.org/officeDocument/2006/relationships/hyperlink" Target="https://www.nucnet.org/news/eu-industry-group-urges-stable-market-rules-to-cut-energy-system-costs-3-2-2026" TargetMode="External"/><Relationship Id="rId357" Type="http://schemas.openxmlformats.org/officeDocument/2006/relationships/hyperlink" Target="https://www.powermag.com/nrc-proposes-first-dedicated-regulatory-framework-for-commercial-fusion-machines/" TargetMode="External"/><Relationship Id="rId358" Type="http://schemas.openxmlformats.org/officeDocument/2006/relationships/hyperlink" Target="https://energiesmedia.com/nano-nuclear-energy-modular-united-arab-emirates/" TargetMode="External"/><Relationship Id="rId359" Type="http://schemas.openxmlformats.org/officeDocument/2006/relationships/hyperlink" Target="https://skillings.net/denison-phoenix-mine-update-timeline-and-key-risks/" TargetMode="External"/><Relationship Id="rId360" Type="http://schemas.openxmlformats.org/officeDocument/2006/relationships/hyperlink" Target="https://www.northernminer.com/news/pdac-secure-uranium-sources-key-to-fixing-supply-gap/1003888478/" TargetMode="External"/><Relationship Id="rId361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62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63" Type="http://schemas.openxmlformats.org/officeDocument/2006/relationships/hyperlink" Target="https://sightlineu3o8.com/2026/03/nrc-approves-the-natrium-reactor-construction-permit/" TargetMode="External"/><Relationship Id="rId364" Type="http://schemas.openxmlformats.org/officeDocument/2006/relationships/hyperlink" Target="https://www.nucnet.org/news/us-regulator-clears-construction-permit-for-terrapower-advanced-reactor-in-wyoming-3-3-2026" TargetMode="External"/><Relationship Id="rId365" Type="http://schemas.openxmlformats.org/officeDocument/2006/relationships/hyperlink" Target="https://constructionreviewonline.com/denison-mines-us-600-million-phoenix-mine-set-to-reopen-saskatchewans-uranium-era/" TargetMode="External"/><Relationship Id="rId366" Type="http://schemas.openxmlformats.org/officeDocument/2006/relationships/hyperlink" Target="https://localnews8.com/news/2026/03/04/barrasso-lummis-applaud-nrc-approval-of-terrapowers-kemmerer-advanced-nuclear-plant/" TargetMode="External"/><Relationship Id="rId367" Type="http://schemas.openxmlformats.org/officeDocument/2006/relationships/hyperlink" Target="https://www.ans.org/news/2026-03-04/article-7814/u-prices-fall-in-february-remain-relatively-high/" TargetMode="External"/><Relationship Id="rId368" Type="http://schemas.openxmlformats.org/officeDocument/2006/relationships/hyperlink" Target="https://energytransition.org/2026/02/is-trump-making-nuclear-great-again/" TargetMode="External"/><Relationship Id="rId369" Type="http://schemas.openxmlformats.org/officeDocument/2006/relationships/hyperlink" Target="https://www.powermag.com/beyond-reactors-the-full-fuel-cycle-investment-needed-for-a-nuclear-future/" TargetMode="External"/><Relationship Id="rId370" Type="http://schemas.openxmlformats.org/officeDocument/2006/relationships/hyperlink" Target="https://www.powermag.com/chinas-advanced-nuclear-efforts-are-pushing-frontiers/" TargetMode="External"/><Relationship Id="rId371" Type="http://schemas.openxmlformats.org/officeDocument/2006/relationships/hyperlink" Target="https://www.insurancejournal.com/news/west/2026/03/02/860079.htm" TargetMode="External"/><Relationship Id="rId372" Type="http://schemas.openxmlformats.org/officeDocument/2006/relationships/hyperlink" Target="https://www.jdsupra.com/legalnews/navigating-nuclear-unused-combined-2374047/" TargetMode="External"/><Relationship Id="rId373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