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Silver | 2026-03-14 00:00 UTC [QXRM] | Unstable | unstable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Silver</w:t>
      </w:r>
      <w:r/>
    </w:p>
    <w:p>
      <w:pPr>
        <w:pStyle w:val="ListBullet"/>
        <w:spacing w:line="240" w:lineRule="auto"/>
        <w:ind w:left="720"/>
      </w:pPr>
      <w:r/>
      <w:r>
        <w:t>target_market_code: silver</w:t>
      </w:r>
      <w:r/>
    </w:p>
    <w:p>
      <w:pPr>
        <w:pStyle w:val="ListBullet"/>
        <w:spacing w:line="240" w:lineRule="auto"/>
        <w:ind w:left="720"/>
      </w:pPr>
      <w:r/>
      <w:r>
        <w:t xml:space="preserve">ticker: </w:t>
      </w:r>
      <w:r/>
    </w:p>
    <w:p>
      <w:pPr>
        <w:pStyle w:val="ListBullet"/>
        <w:spacing w:line="240" w:lineRule="auto"/>
        <w:ind w:left="720"/>
      </w:pPr>
      <w:r/>
      <w:r>
        <w:t>regime_state: unstable</w:t>
      </w:r>
      <w:r/>
    </w:p>
    <w:p>
      <w:pPr>
        <w:pStyle w:val="ListBullet"/>
        <w:spacing w:line="240" w:lineRule="auto"/>
        <w:ind w:left="720"/>
      </w:pPr>
      <w:r/>
      <w:r>
        <w:t>beliefs_count: 0</w:t>
      </w:r>
      <w:r/>
    </w:p>
    <w:p>
      <w:pPr>
        <w:pStyle w:val="ListBullet"/>
        <w:spacing w:line="240" w:lineRule="auto"/>
        <w:ind w:left="720"/>
      </w:pPr>
      <w:r/>
      <w:r>
        <w:t>top_risk_flag: input_missing_workflow5B</w:t>
      </w:r>
      <w:r/>
    </w:p>
    <w:p>
      <w:pPr>
        <w:pStyle w:val="ListBullet"/>
        <w:spacing w:line="240" w:lineRule="auto"/>
        <w:ind w:left="720"/>
      </w:pPr>
      <w:r/>
      <w:r>
        <w:t>generated_at: 2026-03-14 00:00 UTC</w:t>
      </w:r>
      <w:r/>
    </w:p>
    <w:p>
      <w:pPr>
        <w:pStyle w:val="ListBullet"/>
        <w:spacing w:line="240" w:lineRule="auto"/>
        <w:ind w:left="720"/>
      </w:pPr>
      <w:r/>
      <w:r>
        <w:t>sentiment_word: Unstable</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silver</w:t>
            </w:r>
          </w:p>
        </w:tc>
        <w:tc>
          <w:tcPr>
            <w:tcW w:type="dxa" w:w="1040"/>
          </w:tcPr>
          <w:p/>
        </w:tc>
        <w:tc>
          <w:tcPr>
            <w:tcW w:type="dxa" w:w="1040"/>
          </w:tcPr>
          <w:p/>
        </w:tc>
        <w:tc>
          <w:tcPr>
            <w:tcW w:type="dxa" w:w="1040"/>
          </w:tcPr>
          <w:p/>
        </w:tc>
        <w:tc>
          <w:tcPr>
            <w:tcW w:type="dxa" w:w="1040"/>
          </w:tcPr>
          <w:p>
            <w:r>
              <w:t>neutral_mixed</w:t>
            </w:r>
          </w:p>
        </w:tc>
        <w:tc>
          <w:tcPr>
            <w:tcW w:type="dxa" w:w="1040"/>
          </w:tcPr>
          <w:p>
            <w:r>
              <w:t>stable</w:t>
            </w:r>
          </w:p>
        </w:tc>
        <w:tc>
          <w:tcPr>
            <w:tcW w:type="dxa" w:w="1040"/>
          </w:tcPr>
          <w:p/>
        </w:tc>
        <w:tc>
          <w:tcPr>
            <w:tcW w:type="dxa" w:w="1040"/>
          </w:tcPr>
          <w:p>
            <w:r>
              <w:t>false</w:t>
            </w:r>
          </w:p>
        </w:tc>
        <w:tc>
          <w:tcPr>
            <w:tcW w:type="dxa" w:w="1040"/>
          </w:tcPr>
          <w:p>
            <w:r>
              <w:t>82</w:t>
            </w:r>
          </w:p>
        </w:tc>
      </w:tr>
    </w:tbl>
    <w:p>
      <w:r/>
    </w:p>
    <w:p>
      <w:r/>
      <w:r>
        <w:t>(0 additional beliefs in JSON dump)</w:t>
      </w:r>
      <w:r/>
    </w:p>
    <w:p>
      <w:pPr>
        <w:pStyle w:val="Heading2"/>
      </w:pPr>
      <w:r>
        <w:t>Data Dump (Machine Use)</w:t>
      </w:r>
      <w:r/>
    </w:p>
    <w:p>
      <w:r/>
      <w:r>
        <w:rPr>
          <w:rFonts w:ascii="Courier" w:hAnsi="Courier"/>
        </w:rPr>
        <w:t>{</w:t>
        <w:br/>
        <w:t xml:space="preserve"> "workflow_6B_CIS_output": {</w:t>
        <w:br/>
        <w:t xml:space="preserve"> "snapshot_id": "6B_CIS_20260314T000000Z_silver",</w:t>
        <w:br/>
        <w:t xml:space="preserve"> "timestamp_utc": "2026-03-14T00:00:00Z",</w:t>
        <w:br/>
        <w:t xml:space="preserve"> "primary_asset_focus": {</w:t>
        <w:br/>
        <w:t xml:space="preserve"> "name": "Silver",</w:t>
        <w:br/>
        <w:t xml:space="preserve"> "market_code": "silver"</w:t>
        <w:br/>
        <w:t xml:space="preserve"> },</w:t>
        <w:br/>
        <w:t xml:space="preserve"> "headline_sentiment_word": "Unstable",</w:t>
        <w:br/>
        <w:t xml:space="preserve"> "headline_conviction_score_0_100": 15,</w:t>
        <w:br/>
        <w:t xml:space="preserve"> "headline_fragility_score_0_100": 82,</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"silver",</w:t>
        <w:br/>
        <w:t xml:space="preserve"> "target_resolution_source": "explicit",</w:t>
        <w:br/>
        <w:t xml:space="preserve"> "scope_mode": "single_market",</w:t>
        <w:br/>
        <w:t xml:space="preserve"> "analyzed_markets": [</w:t>
        <w:br/>
        <w:t xml:space="preserve"> "silver"</w:t>
        <w:br/>
        <w:t xml:space="preserve"> ],</w:t>
        <w:br/>
        <w:t xml:space="preserve"> "regime_state": "unstable",</w:t>
        <w:br/>
        <w:t xml:space="preserve"> "beliefs": [],</w:t>
        <w:br/>
        <w:t xml:space="preserve"> "market_state_table": [</w:t>
        <w:br/>
        <w:t xml:space="preserve"> {</w:t>
        <w:br/>
        <w:t xml:space="preserve"> "market": "silver",</w:t>
        <w:br/>
        <w:t xml:space="preserve"> "directional_state": "neutral_mixed",</w:t>
        <w:br/>
        <w:t xml:space="preserve"> "momentum_state": "stable",</w:t>
        <w:br/>
        <w:t xml:space="preserve"> "reversal_risk": "medium",</w:t>
        <w:br/>
        <w:t xml:space="preserve"> "state_change": "unchanged",</w:t>
        <w:br/>
        <w:t xml:space="preserve"> "conviction_score_0_100": 15,</w:t>
        <w:br/>
        <w:t xml:space="preserve"> "freshness_confidence": "low",</w:t>
        <w:br/>
        <w:t xml:space="preserve"> "catalyst_type": "unclear",</w:t>
        <w:br/>
        <w:t xml:space="preserve"> "stale_suppression_applied": false,</w:t>
        <w:br/>
        <w:t xml:space="preserve"> "thesis_kill_switch": false,</w:t>
        <w:br/>
        <w:t xml:space="preserve"> "late_breaking_alert": false,</w:t>
        <w:br/>
        <w:t xml:space="preserve"> "fragility_score_0_100": 82,</w:t>
        <w:br/>
        <w:t xml:space="preserve"> "supporting_belief_ids": []</w:t>
        <w:br/>
        <w:t xml:space="preserve"> }</w:t>
        <w:br/>
        <w:t xml:space="preserve"> ],</w:t>
        <w:br/>
        <w:t xml:space="preserve"> "risk_flags": [</w:t>
        <w:br/>
        <w:t xml:space="preserve"> {</w:t>
        <w:br/>
        <w:t xml:space="preserve"> "risk_id": "input_missing_workflow5B",</w:t>
        <w:br/>
        <w:t xml:space="preserve"> "market": "silver",</w:t>
        <w:br/>
        <w:t xml:space="preserve"> "severity": "high",</w:t>
        <w:br/>
        <w:t xml:space="preserve"> "detail": "workflow5B_output (trends/vip_outliers/risk_anomalies/physics) not provided; directional synthesis degraded to neutral fallback."</w:t>
        <w:br/>
        <w:t xml:space="preserve"> },</w:t>
        <w:br/>
        <w:t xml:space="preserve"> {</w:t>
        <w:br/>
        <w:t xml:space="preserve"> "risk_id": "data_sparsity",</w:t>
        <w:br/>
        <w:t xml:space="preserve"> "market": "silver",</w:t>
        <w:br/>
        <w:t xml:space="preserve"> "severity": "high",</w:t>
        <w:br/>
        <w:t xml:space="preserve"> "detail": "No admitted signals available; conviction capped and fragility elevated."</w:t>
        <w:br/>
        <w:t xml:space="preserve"> }</w:t>
        <w:br/>
        <w:t xml:space="preserve"> ],</w:t>
        <w:br/>
        <w:t xml:space="preserve"> "candidate_actions": [</w:t>
        <w:br/>
        <w:t xml:space="preserve"> {</w:t>
        <w:br/>
        <w:t xml:space="preserve"> "market": "silver",</w:t>
        <w:br/>
        <w:t xml:space="preserve"> "action": "stay_flat",</w:t>
        <w:br/>
        <w:t xml:space="preserve"> "confidence": "high",</w:t>
        <w:br/>
        <w:t xml:space="preserve"> "trigger_condition": "Until fresh directional evidence is present (&gt;=2 independent admitted signals within 24h) or contradiction ratio materially resolves."</w:t>
        <w:br/>
        <w:t xml:space="preserve"> },</w:t>
        <w:br/>
        <w:t xml:space="preserve"> {</w:t>
        <w:br/>
        <w:t xml:space="preserve"> "market": "silver",</w:t>
        <w:br/>
        <w:t xml:space="preserve"> "action": "volatility_watch",</w:t>
        <w:br/>
        <w:t xml:space="preserve"> "confidence": "low",</w:t>
        <w:br/>
        <w:t xml:space="preserve"> "trigger_condition": "If fresh, high-trust opposing signals arrive within &lt;=2h (late-breaking invalidation sentinel conditions)."</w:t>
        <w:br/>
        <w:t xml:space="preserve"> },</w:t>
        <w:br/>
        <w:t xml:space="preserve"> {</w:t>
        <w:br/>
        <w:t xml:space="preserve"> "market": "silver",</w:t>
        <w:br/>
        <w:t xml:space="preserve"> "action": "reversal_watch",</w:t>
        <w:br/>
        <w:t xml:space="preserve"> "confidence": "low",</w:t>
        <w:br/>
        <w:t xml:space="preserve"> "trigger_condition": "If a clear bullish/bearish state emerges and is immediately challenged by accelerating opposite-direction evidence."</w:t>
        <w:br/>
        <w:t xml:space="preserve"> }</w:t>
        <w:br/>
        <w:t xml:space="preserve"> ],</w:t>
        <w:br/>
        <w:t xml:space="preserve"> "paper_trade_signal_pack": {</w:t>
        <w:br/>
        <w:t xml:space="preserve"> "bullish_markets": [],</w:t>
        <w:br/>
        <w:t xml:space="preserve"> "bearish_markets": [],</w:t>
        <w:br/>
        <w:t xml:space="preserve"> "neutral_mixed_markets": [</w:t>
        <w:br/>
        <w:t xml:space="preserve"> "silver"</w:t>
        <w:br/>
        <w:t xml:space="preserve">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"2026-03-13T00:00:00Z",</w:t>
        <w:br/>
        <w:t xml:space="preserve"> "bucket_end_utc": "2026-03-13T01:00:00Z",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"2026-03-13T01:00:00Z",</w:t>
        <w:br/>
        <w:t xml:space="preserve"> "bucket_end_utc": "2026-03-13T02:00:00Z",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"2026-03-13T02:00:00Z",</w:t>
        <w:br/>
        <w:t xml:space="preserve"> "bucket_end_utc": "2026-03-13T03:00:00Z",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"2026-03-13T03:00:00Z",</w:t>
        <w:br/>
        <w:t xml:space="preserve"> "bucket_end_utc": "2026-03-13T04:00:00Z",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"2026-03-13T04:00:00Z",</w:t>
        <w:br/>
        <w:t xml:space="preserve"> "bucket_end_utc": "2026-03-13T05:00:00Z",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"2026-03-13T05:00:00Z",</w:t>
        <w:br/>
        <w:t xml:space="preserve"> "bucket_end_utc": "2026-03-13T06:00:00Z",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"2026-03-13T06:00:00Z",</w:t>
        <w:br/>
        <w:t xml:space="preserve"> "bucket_end_utc": "2026-03-13T07:00:00Z",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"2026-03-13T07:00:00Z",</w:t>
        <w:br/>
        <w:t xml:space="preserve"> "bucket_end_utc": "2026-03-13T08:00:00Z",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"2026-03-13T08:00:00Z",</w:t>
        <w:br/>
        <w:t xml:space="preserve"> "bucket_end_utc": "2026-03-13T09:00:00Z",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"2026-03-13T09:00:00Z",</w:t>
        <w:br/>
        <w:t xml:space="preserve"> "bucket_end_utc": "2026-03-13T10:00:00Z",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"2026-03-13T10:00:00Z",</w:t>
        <w:br/>
        <w:t xml:space="preserve"> "bucket_end_utc": "2026-03-13T11:00:00Z",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"2026-03-13T11:00:00Z",</w:t>
        <w:br/>
        <w:t xml:space="preserve"> "bucket_end_utc": "2026-03-13T12:00:00Z",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"2026-03-13T12:00:00Z",</w:t>
        <w:br/>
        <w:t xml:space="preserve"> "bucket_end_utc": "2026-03-13T13:00:00Z",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"2026-03-13T13:00:00Z",</w:t>
        <w:br/>
        <w:t xml:space="preserve"> "bucket_end_utc": "2026-03-13T14:00:00Z",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"2026-03-13T14:00:00Z",</w:t>
        <w:br/>
        <w:t xml:space="preserve"> "bucket_end_utc": "2026-03-13T15:00:00Z",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"2026-03-13T15:00:00Z",</w:t>
        <w:br/>
        <w:t xml:space="preserve"> "bucket_end_utc": "2026-03-13T16:00:00Z",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"2026-03-13T16:00:00Z",</w:t>
        <w:br/>
        <w:t xml:space="preserve"> "bucket_end_utc": "2026-03-13T17:00:00Z",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"2026-03-13T17:00:00Z",</w:t>
        <w:br/>
        <w:t xml:space="preserve"> "bucket_end_utc": "2026-03-13T18:00:00Z",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"2026-03-13T18:00:00Z",</w:t>
        <w:br/>
        <w:t xml:space="preserve"> "bucket_end_utc": "2026-03-13T19:00:00Z",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"2026-03-13T19:00:00Z",</w:t>
        <w:br/>
        <w:t xml:space="preserve"> "bucket_end_utc": "2026-03-13T20:00:00Z",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"2026-03-13T20:00:00Z",</w:t>
        <w:br/>
        <w:t xml:space="preserve"> "bucket_end_utc": "2026-03-13T21:00:00Z",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"2026-03-13T21:00:00Z",</w:t>
        <w:br/>
        <w:t xml:space="preserve"> "bucket_end_utc": "2026-03-13T22:00:00Z",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"2026-03-13T22:00:00Z",</w:t>
        <w:br/>
        <w:t xml:space="preserve"> "bucket_end_utc": "2026-03-13T23:00:00Z",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"bucket_start_utc": "2026-03-13T23:00:00Z",</w:t>
        <w:br/>
        <w:t xml:space="preserve"> "bucket_end_utc": "2026-03-14T00:00:00Z",</w:t>
        <w:br/>
        <w:t xml:space="preserve"> "directional_score_signed": 0,</w:t>
        <w:br/>
        <w:t xml:space="preserve"> "bullish_pressure_score": 0,</w:t>
        <w:br/>
        <w:t xml:space="preserve"> "bearish_pressure_score": 0,</w:t>
        <w:br/>
        <w:t xml:space="preserve"> "net_sentiment_score": 0,</w:t>
        <w:br/>
        <w:t xml:space="preserve"> "velocity_score": 0,</w:t>
        <w:br/>
        <w:t xml:space="preserve"> "acceleration_score": 0,</w:t>
        <w:br/>
        <w:t xml:space="preserve"> "contradiction_ratio": 0.0,</w:t>
        <w:br/>
        <w:t xml:space="preserve"> "fresh_evidence_count": 0,</w:t>
        <w:br/>
        <w:t xml:space="preserve"> "stale_evidence_count": 0,</w:t>
        <w:br/>
        <w:t xml:space="preserve"> "conviction_score_0_100": 12,</w:t>
        <w:br/>
        <w:t xml:space="preserve"> "fragility_score_0_100": 80,</w:t>
        <w:br/>
        <w:t xml:space="preserve"> "dominant_state": "neutral_mixed"</w:t>
        <w:br/>
        <w:t xml:space="preserve"> }</w:t>
        <w:br/>
        <w:t xml:space="preserve"> ]</w:t>
        <w:br/>
        <w:t xml:space="preserve"> },</w:t>
        <w:br/>
        <w:t xml:space="preserve"> "recent_half_hour_overlay": {</w:t>
        <w:br/>
        <w:t xml:space="preserve"> "enabled": false,</w:t>
        <w:br/>
        <w:t xml:space="preserve"> "resolution": "30m",</w:t>
        <w:br/>
        <w:t xml:space="preserve"> "lookback_hours": 6,</w:t>
        <w:br/>
        <w:t xml:space="preserve"> "buckets": []</w:t>
        <w:br/>
        <w:t xml:space="preserve"> },</w:t>
        <w:br/>
        <w:t xml:space="preserve"> "summary": {</w:t>
        <w:br/>
        <w:t xml:space="preserve"> "timeseries_peak_bullish": 0,</w:t>
        <w:br/>
        <w:t xml:space="preserve"> "timeseries_peak_bearish": 0,</w:t>
        <w:br/>
        <w:t xml:space="preserve"> "latest_inflection_direction": "flat",</w:t>
        <w:br/>
        <w:t xml:space="preserve"> "latest_inflection_strength": 0,</w:t>
        <w:br/>
        <w:t xml:space="preserve"> "signal_regime": "mixed_flat"</w:t>
        <w:br/>
        <w:t xml:space="preserve"> }</w:t>
        <w:br/>
        <w:t xml:space="preserve"> },</w:t>
        <w:br/>
        <w:t xml:space="preserve"> "diagnostics": {</w:t>
        <w:br/>
        <w:t xml:space="preserve"> "trends_seen": 0,</w:t>
        <w:br/>
        <w:t xml:space="preserve"> "trends_admitted": 0,</w:t>
        <w:br/>
        <w:t xml:space="preserve"> "cross_domain_merges": 0,</w:t>
        <w:br/>
        <w:t xml:space="preserve"> "stale_suppression_count": 0,</w:t>
        <w:br/>
        <w:t xml:space="preserve"> "reversal_flags_count": 0,</w:t>
        <w:br/>
        <w:t xml:space="preserve"> "late_breaking_alerts_count": 0,</w:t>
        <w:br/>
        <w:t xml:space="preserve"> "kill_switch_markets_count": 0,</w:t>
        <w:br/>
        <w:t xml:space="preserve"> "timeseries_bucket_count": 24,</w:t>
        <w:br/>
        <w:t xml:space="preserve"> "timeseries_overlay_bucket_count": 0,</w:t>
        <w:br/>
        <w:t xml:space="preserve"> "target_market_custom": false,</w:t>
        <w:br/>
        <w:t xml:space="preserve"> "target_market_unresolved": false,</w:t>
        <w:br/>
        <w:t xml:space="preserve"> "input_gate_degraded": true,</w:t>
        <w:br/>
        <w:t xml:space="preserve"> "notes": [</w:t>
        <w:br/>
        <w:t xml:space="preserve"> "No workflow5B_output provided (required for trend admission + physics read).",</w:t>
        <w:br/>
        <w:t xml:space="preserve"> "A raw_news_feed stub was present but contained no usable signal text/fields for admission.",</w:t>
        <w:br/>
        <w:t xml:space="preserve"> "Neutral fallback applied for single-market silver per contract; conviction capped and fragility elevated due to data sparsity."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https://www.bloomberg.com/news/articles/2026-03-12/iran-war-europe-s-price-shock-is-still-a-long-way-from-2022-energy-crisis</w:t>
        </w:r>
      </w:hyperlink>
      <w:r>
        <w:t xml:space="preserve"> - * The European Central Bank (ECB) confronts a renewed inflation threat linked to energy costs. * The escalation in Iran and energy price increases are prompting bets on interest rate hikes. * The ECB recognises differences from the 2022 energy crisis, despite concerns about inflation. * The article references past energy crisis during Russia's invasion of Ukraine and current geopolitical tensions. 2. </w:t>
      </w:r>
      <w:hyperlink r:id="rId10">
        <w:r>
          <w:rPr>
            <w:color w:val="0000EE"/>
            <w:u w:val="single"/>
          </w:rPr>
          <w:t>https://ekonomi.haber7.com/ekonomi/haber/3611987-gumuste-kritik-viraj-dolarin-yukselisi-degerli-metali-nasil-etkiledi</w:t>
        </w:r>
      </w:hyperlink>
      <w:r>
        <w:t xml:space="preserve"> - * Doların güçlenmesi ve faiz indirimi beklentilerinin zayıflamasıyla gümüş fiyatları sert bir şekilde düştü.</w:t>
      </w:r>
      <w:r>
        <w:rPr>
          <w:i/>
        </w:rPr>
        <w:t xml:space="preserve"> Gümüş ons fiyatı, dolar endeksinin artışı ve jeopolitik riskler nedeniyle 31,20 dolar seviyesine geriledi.</w:t>
      </w:r>
      <w:r>
        <w:t xml:space="preserve"> Haftalık bazda yaklaşık %4,2 değer kaybı yaşandı, fiyatlar hızla 34 dolar zirvesinden uzaklaştı.</w:t>
      </w:r>
      <w:r>
        <w:rPr>
          <w:i/>
        </w:rPr>
        <w:t xml:space="preserve"> ABD Merkez Bankası'nın (Fed) faiz indirimleri konusunda trust sinyalleri, yatırımcıların alternatif olarak Amerikan dolarına yönelmesine neden oldu.</w:t>
      </w:r>
      <w:r>
        <w:t xml:space="preserve"> Artan enerji maliyetleri ve enflasyon endişeleri, gümüş talebini zorlaştırıyor.</w:t>
      </w:r>
      <w:r>
        <w:rPr>
          <w:i/>
        </w:rPr>
        <w:t xml:space="preserve"> Piyasa, arz-talep dengesizliği ve arz açığıyla karşı karşıya; özellikle güneş enerjisi ve yapay zeka donanımlarında kullanım artışları stokları düşük seviyelere indirdi.</w:t>
      </w:r>
      <w:r>
        <w:t xml:space="preserve"> Teknik analiz, 31 dolar seviyesinin destek olduğunu ve altında 28 dolar seviyesine kadar düşüş olabileceğini gösteriyor.</w:t>
      </w:r>
      <w:r>
        <w:rPr>
          <w:i/>
        </w:rPr>
        <w:t xml:space="preserve"> Piyasalardaki harekete bağlı olarak, Hindistan ve Çin gibi büyük pazarlardan gelen alımlar fiyatları destekleyebilir.</w:t>
      </w:r>
      <w:r>
        <w:t xml:space="preserve">3. </w:t>
      </w:r>
      <w:hyperlink r:id="rId11">
        <w:r>
          <w:rPr>
            <w:color w:val="0000EE"/>
            <w:u w:val="single"/>
          </w:rPr>
          <w:t>https://www.actionforex.com/action-insight/market-overview/weekly-report/633333-iran-war-fuels-king-dollar-comeback-as-oil-shock-ripples-through-markets/</w:t>
        </w:r>
      </w:hyperlink>
      <w:r>
        <w:t xml:space="preserve"> - * The Iran conflict enters a prolonged phase of escalation, impacting global markets. * Oil prices spike, with WTI crude reaching nearly $120, due to disruptions in the Strait of Hormuz. * Geopolitical tensions and rising oil prices strengthen the US dollar and investment in safe-haven assets. * Market sentiment shifts towards risk-off, with the Dollar Index surpassing 100 and US Treasury yields rising. * Analysts suggest the conflict may persist for weeks to months, maintaining pressure on markets. 4. </w:t>
      </w:r>
      <w:hyperlink r:id="rId12">
        <w:r>
          <w:rPr>
            <w:color w:val="0000EE"/>
            <w:u w:val="single"/>
          </w:rPr>
          <w:t>https://thecurrencyanalytics.com/stockmarket/dollar-surges-as-iran-crisis-sparks-safe-haven-rush-247268</w:t>
        </w:r>
      </w:hyperlink>
      <w:r>
        <w:t xml:space="preserve"> - * The dollar index rose 0.4% to 105.37, reaching levels not seen since February, amid fears of Middle East conflict escalation. * Iran announced plans to increase uranium enrichment, causing market shockwaves and a flight to safe haven assets like the dollar and gold. * Oil prices surged 2.1% to $85.43 per barrel due to supply disruption fears, linked to Iran's control of shipping lanes. * Gold prices increased to $1,980 per ounce as investors sought safe havens during geopolitical uncertainty. * Currency markets showed the dollar strengthening; the Iranian rial weakened dramatically, and other currencies like the euro, pound, yen, and Swiss franc experienced declines. * Analysts from Goldman Sachs and Barclays predicted persistent dollar strength through Q2 amid unresolved tensions. * Hedge funds increased dollar-long positions by 15% last week, reflecting anticipation of ongoing geopolitical risk. 5. </w:t>
      </w:r>
      <w:hyperlink r:id="rId13">
        <w:r>
          <w:rPr>
            <w:color w:val="0000EE"/>
            <w:u w:val="single"/>
          </w:rPr>
          <w:t>https://skillings.net/gold-slips-below-5100-middle-east-war-inflation-fears-force-second-weekly-loss/</w:t>
        </w:r>
      </w:hyperlink>
      <w:r>
        <w:t xml:space="preserve"> - * Gold price drops below $5,100, with a second weekly loss, amid concerns over inflation driven by Middle East conflict. * Silver falls 5% to around $80, affected by economic slowdown and industrial demand issues. * Energy prices remain high due to Middle East conflict, influencing inflation and central bank rate policies. * US consumer sentiment hits three-month low, indicating economic stress and potential recession fears. * Major central banks, including the ECB and Fed, are maintaining high interest rates, impacting gold’s attractiveness. * Analysts project gold targets between $5,400 and $6,300 for year-end, viewing current dips as healthy corrections. 6. </w:t>
      </w:r>
      <w:hyperlink r:id="rId14">
        <w:r>
          <w:rPr>
            <w:color w:val="0000EE"/>
            <w:u w:val="single"/>
          </w:rPr>
          <w:t>https://www.kens5.com/article/money/texas-gold-silver-record-highs-buy-sell-san-antonio/273-c2a2e624-7022-491f-bbca-b48126e3782e</w:t>
        </w:r>
      </w:hyperlink>
      <w:r>
        <w:t xml:space="preserve"> - * Gold price around $5,100 an ounce, roughly double the previous year, supported by geopolitical tensions.</w:t>
      </w:r>
      <w:r>
        <w:rPr>
          <w:i/>
        </w:rPr>
        <w:t xml:space="preserve"> Experts suggest buying more and holding onto precious metals.</w:t>
      </w:r>
      <w:r>
        <w:t xml:space="preserve"> Prices of gold and silver recently overbought, with potential short-term retracement.</w:t>
      </w:r>
      <w:r>
        <w:rPr>
          <w:i/>
        </w:rPr>
        <w:t xml:space="preserve"> Geopolitical conflicts, such as war, historically trigger gold rallies, with current events following this pattern.</w:t>
      </w:r>
      <w:r>
        <w:t xml:space="preserve"> Experts advise against selling precious metals at present. 7. </w:t>
      </w:r>
      <w:hyperlink r:id="rId15">
        <w:r>
          <w:rPr>
            <w:color w:val="0000EE"/>
            <w:u w:val="single"/>
          </w:rPr>
          <w:t>https://www.sbcgold.com/blog/midterm-shakeup-will-new-faces-fix-debt-problem/</w:t>
        </w:r>
      </w:hyperlink>
      <w:r>
        <w:t xml:space="preserve"> - * With upcoming congressional midterm elections, a significant turnover of representatives and senators is expected. * The US government’s debt is deemed 'unsustainable', projected to reach $50 trillion by 2030. * Net interest costs have surpassed $1 trillion, with projections doubling by 2035. * Social Security and Medicare face funding crises, with potential cuts from 2034 onward. * Investors are diversifying into physical gold and silver in response to political and fiscal instability.</w:t>
      </w:r>
      <w:r/>
    </w:p>
    <w:p>
      <w:r/>
      <w:r>
        <w:t xml:space="preserve">8. </w:t>
      </w:r>
      <w:hyperlink r:id="rId16">
        <w:r>
          <w:rPr>
            <w:color w:val="0000EE"/>
            <w:u w:val="single"/>
          </w:rPr>
          <w:t>https://goldco.com/rising-debt-delinquency-recession/</w:t>
        </w:r>
      </w:hyperlink>
      <w:r>
        <w:t xml:space="preserve"> - * Rising debt levels and delinquency rates in the US signal worsening household financial stability. * The US national debt has reached nearly $39 trillion, with a projected deficit of $1.9 trillion for FY 2026. * Household debt, including unsecured loans, credit card, student, and auto loans, has hit record highs, with delinquency rates rising. * Many American households face financial hardship, increasing the risk of recession. * Demand for safe-haven assets like gold and silver has surged as a response to economic uncertainty. 9. </w:t>
      </w:r>
      <w:hyperlink r:id="rId17">
        <w:r>
          <w:rPr>
            <w:color w:val="0000EE"/>
            <w:u w:val="single"/>
          </w:rPr>
          <w:t>https://www.gurufocus.com/news/8706237/iux-publishes-market-insight-on-gold-and-silver-following-federal-reserve-policy-signals</w:t>
        </w:r>
      </w:hyperlink>
      <w:r>
        <w:t xml:space="preserve"> - * IUX released a market insight analysing impact of Federal Reserve policy signals on gold and silver markets, published March 13th, 2026. * The report examines how US monetary policy expectations influence investor behaviour and precious metals prices. * Sharp price drops in gold and silver often follow Federal Reserve announcements, driven by rapid market repricing. * As volatility fades, new trading opportunities emerge in gold and silver markets. * The platform emphasises the importance of trading infrastructure and investor discipline during volatile periods. * Education resources are provided to help investors understand market structure, liquidity, and risk. 10. </w:t>
      </w:r>
      <w:hyperlink r:id="rId18">
        <w:r>
          <w:rPr>
            <w:color w:val="0000EE"/>
            <w:u w:val="single"/>
          </w:rPr>
          <w:t>https://virginiabusiness.com/warsh-fed-rate-cuts-oil-iran-conflict/</w:t>
        </w:r>
      </w:hyperlink>
      <w:r>
        <w:t xml:space="preserve"> - * The likelihood of Kevin Warsh quickly loosening monetary policy has decreased amid ongoing Iran conflict and oil price shocks. * Inflation remained above the Fed’s 2% target in January; economic growth was revised to a near stall speed of 0.7%. * Oil prices stayed near $100 a barrel due to Iranian attacks and regional disruptions, influencing inflation expectations. * Investors now expect the Fed to hold steady until the fall, with rate cuts possibly in late 2027. * Rising energy costs and inflation concerns may constrain the Fed’s policy options amid global tensions and domestic economic data. 11. </w:t>
      </w:r>
      <w:hyperlink r:id="rId19">
        <w:r>
          <w:rPr>
            <w:color w:val="0000EE"/>
            <w:u w:val="single"/>
          </w:rPr>
          <w:t>https://economictimes.indiatimes.com/news/international/us/why-is-silver-price-down-by-3-3-and-gold-by-0-5-and-will-precious-metals-continue-to-drop-or-rise-again-gold-and-silver-decline-analysts-insights-and-market-outlook-explained-heres-what-should-investors-do-now/articleshow/129564145.cms</w:t>
        </w:r>
      </w:hyperlink>
      <w:r>
        <w:t xml:space="preserve"> - * Gold and silver prices decreased this week amid a stronger U.S. dollar, rising geopolitical tensions involving Iran, and expectations of higher interest rates. * Gold spot price fell 0.5% to $5,052.15 per ounce; silver declined 3.3% to $81.00. * Factors influencing decline include a strengthening dollar, firm inflation data, and reduced interest rate cut expectations. * Analysts suggest that safe-haven demand could increase if geopolitical tensions escalate or if the Federal Reserve signals rate cuts. * Future prices depend on inflation data, US dollar strength, geopolitical developments, and Federal Reserve policies. 12. </w:t>
      </w:r>
      <w:hyperlink r:id="rId20">
        <w:r>
          <w:rPr>
            <w:color w:val="0000EE"/>
            <w:u w:val="single"/>
          </w:rPr>
          <w:t>https://www.pv-magazine.com/2026/03/13/chinese-pv-industry-brief-wafer-prices-keep-decreasing/</w:t>
        </w:r>
      </w:hyperlink>
      <w:r>
        <w:t xml:space="preserve"> - * Polysilicon prices declined by over 6% in China, affecting wafer pricing due to weak demand. * PowerChina's Abu Dhabi branch signed a CNY 13.962 billion EPC contract for a 2.1 GW solar-plus-storage project in Abu Dhabi, with completion expected in 21 months. * JinkoSolar signed an MOU with Blue Sun Group to supply 2 GW of modules, expanding the Australian distributed solar market. * Focus on solar manufacturing trends and international project expansion. 13. </w:t>
      </w:r>
      <w:hyperlink r:id="rId21">
        <w:r>
          <w:rPr>
            <w:color w:val="0000EE"/>
            <w:u w:val="single"/>
          </w:rPr>
          <w:t>https://bitcoinethereumnews.com/tech/gold-falls-as-u-s-dollar-firms-fed-expectations-weigh/?utm_source=rss&amp;utm_medium=rss&amp;utm_campaign=gold-falls-as-u-s-dollar-firms-fed-expectations-weigh</w:t>
        </w:r>
      </w:hyperlink>
      <w:r>
        <w:t xml:space="preserve"> - * Spot gold plunged and silver declined due to a stronger U.S. dollar and Federal Reserve rate expectations. * The sell-off was driven by higher real yields and liquidity stress, with technical levels contributing to accelerated declines. * Central bank gold buying persists, providing medium-term support, but near-term prices are data-dependent. * Analysts like JPMorgan and UBS view recent weakness as a short-term liquidity event rather than a long-term trend. * Key factors influencing prices include the dollar index (DXY), real yields, ETF flows, and macro policy signals. 14. </w:t>
      </w:r>
      <w:hyperlink r:id="rId22">
        <w:r>
          <w:rPr>
            <w:color w:val="0000EE"/>
            <w:u w:val="single"/>
          </w:rPr>
          <w:t>https://www.pv-tech.org/what-is-dictating-solar-module-price-increases/</w:t>
        </w:r>
      </w:hyperlink>
      <w:r>
        <w:t xml:space="preserve"> - * Global silver prices reached record highs in January 2026, driven by increased demand and geopolitical uncertainty, impacting solar PV module costs. * Efforts to substitute silver with copper face technical challenges, ensuring continued reliance on silver. * Polysilicon costs account for around 10% of module costs; Chinese efforts to control overcapacity may influence prices, despite recent drops. * Glass and aluminium prices are relatively stable, with some alternatives available, but still contribute to overall module costs. * Energy and water costs, influenced by geopolitical conflicts, affect upstream solar production stages and may impact module pricing.</w:t>
      </w:r>
      <w:r/>
    </w:p>
    <w:p>
      <w:r/>
      <w:r>
        <w:t xml:space="preserve">15. </w:t>
      </w:r>
      <w:hyperlink r:id="rId23">
        <w:r>
          <w:rPr>
            <w:color w:val="0000EE"/>
            <w:u w:val="single"/>
          </w:rPr>
          <w:t>https://ca.investing.com/news/economy-news/fed-to-remain-on-hold-next-week-morgan-stanley-says-4513377</w:t>
        </w:r>
      </w:hyperlink>
      <w:r>
        <w:t xml:space="preserve"> - * The Federal Reserve is expected to keep interest rates unchanged at the next policy meeting, according to Morgan Stanley. * The central bank is anticipated to ‘remain on hold and retain its easing bias’ despite recent inflation pressures driven by energy prices. * Morgan Stanley expects one rate cut in the current year and one next year, with a terminal rate of 3.0%-3.25%. * The note highlights support for rate reductions from Governors Bowman, Waller, and Miran. * Markets may see higher inflation forecasts and softer growth, with currency risks related to the US dollar and oil price developments. 16. </w:t>
      </w:r>
      <w:hyperlink r:id="rId24">
        <w:r>
          <w:rPr>
            <w:color w:val="0000EE"/>
            <w:u w:val="single"/>
          </w:rPr>
          <w:t>https://realeconomy.rsmus.com/pce-inflation-data-shows-the-calm-before-the-storm/</w:t>
        </w:r>
      </w:hyperlink>
      <w:r>
        <w:t xml:space="preserve"> - * The January personal consumption expenditures (PCE) index indicates an inflation rate of 3.5% in the service sector due to year-end price increases. * The PCE index increased by 0.3% month-over-month, with core inflation rising by 0.4%, leading to annual gains of 2.8% and 3.1%, respectively. * Energy prices declined by 0.8% in January, but are expected to rise significantly in March due to recent energy shocks. * Inflation-adjusted personal spending increased by 0.1%, with disposable income up by 0.7%, and savings rate at 4.5%. * Federal Reserve is likely to hold interest rates steady, awaiting clearer signs of inflation persistence due to energy cost impacts. * Inflation signals and energy shocks are expected to influence future inflation expectations and policy responses. 17. </w:t>
      </w:r>
      <w:hyperlink r:id="rId25">
        <w:r>
          <w:rPr>
            <w:color w:val="0000EE"/>
            <w:u w:val="single"/>
          </w:rPr>
          <w:t>https://bitcoinworld.co.in/silver-price-dollar-index-high/</w:t>
        </w:r>
      </w:hyperlink>
      <w:r>
        <w:t xml:space="preserve"> - * Silver prices decline below $81 amid a surge in the US Dollar Index to its highest since mid-January. * The movement is driven by Federal Reserve hawkish comments, strong US economic data, and shifts in investor sentiment. * Major silver producers and ETFs experience outflows; gold, platinum, and palladium prices decline. * Technical levels suggest potential support at $79.50; resistance remains at $81.80. * Diverging central bank policies and rising US dollar strengthen headwinds for silver prices. 18. </w:t>
      </w:r>
      <w:hyperlink r:id="rId26">
        <w:r>
          <w:rPr>
            <w:color w:val="0000EE"/>
            <w:u w:val="single"/>
          </w:rPr>
          <w:t>https://www.hokanews.com/2026/03/latest-pce-data-signals-stable.html</w:t>
        </w:r>
      </w:hyperlink>
      <w:r>
        <w:t xml:space="preserve"> - * US Personal Consumption Expenditures (PCE) inflation rose 0.3% month over month. * Yearly headline PCE index at 2.8%, slightly below forecasts. * Core PCE inflation, excluding food and energy, remained at 3.1% year over year. * Data suggests inflation pressures are present but stabilising, influencing Federal Reserve policy considerations. * Market reactions and future interest rate expectations are affected by the inflation figures. 19. </w:t>
      </w:r>
      <w:hyperlink r:id="rId27">
        <w:r>
          <w:rPr>
            <w:color w:val="0000EE"/>
            <w:u w:val="single"/>
          </w:rPr>
          <w:t>https://www.investorideas.com/news/2026/mining/03131-silver-price-forecast-mining-supply-demand-oil-100.asp</w:t>
        </w:r>
      </w:hyperlink>
      <w:r>
        <w:t xml:space="preserve"> - * On March 12, Brent crude topped $100 per barrel after Iran's Supreme Leader declared the Strait of Hormuz closed, prompting the IEA to release 400 million barrels from emergency reserves. * India's SEBI approved reforms allowing institutional funds to allocate up to 35% of assets to silver ETFs, potentially adding significant demand from a $970 billion mutual fund industry. * US job losses and high inflation indicate stagflation, with oil prices above $100 exacerbating economic pressures and affecting precious metals markets. * Silver's price remains stable around $84, with structural supply constraints from mines and geological factors preventing immediate supply response. * The article discusses how geopolitical, macroeconomic, and geological forces create a sustained supply-demand imbalance for silver. 20. </w:t>
      </w:r>
      <w:hyperlink r:id="rId28">
        <w:r>
          <w:rPr>
            <w:color w:val="0000EE"/>
            <w:u w:val="single"/>
          </w:rPr>
          <w:t>https://malawi24.com/2026/03/12/kanyumbu-urges-caution-despite-rbm-rate-cut/</w:t>
        </w:r>
      </w:hyperlink>
      <w:r>
        <w:t xml:space="preserve"> - * Esmie Kanyumbu, Executive Director of the Economics Association of Malawi, warns of risks despite Malawi's central bank rate cut. * The Reserve Bank of Malawi reduced the policy rate from 26% to 24% due to easing inflation. * The rate cut aims to support economic activity and reduce borrowing costs. * Kanyumbu highlights potential inflation risks from exchange rate pressures and global fuel prices. * The decision was discussed at a Monetary Policy Technical Forum in Lilongwe, with ongoing monitoring planned. 21. </w:t>
      </w:r>
      <w:hyperlink r:id="rId29">
        <w:r>
          <w:rPr>
            <w:color w:val="0000EE"/>
            <w:u w:val="single"/>
          </w:rPr>
          <w:t>https://coincentral.com/u-s-inflation-stays-hot-as-fed-holds-steady-ahead-of-rate-decision/</w:t>
        </w:r>
      </w:hyperlink>
      <w:r>
        <w:t xml:space="preserve"> - * Core PCE inflation in the U.S. rose 3.1% year-on-year in January, above the Fed’s 2% target. 22. </w:t>
      </w:r>
      <w:hyperlink r:id="rId30">
        <w:r>
          <w:rPr>
            <w:color w:val="0000EE"/>
            <w:u w:val="single"/>
          </w:rPr>
          <w:t>https://investinglive.com/centralbank/barclays-pushes-back-expectations-for-fed-rate-cuts-20260313/</w:t>
        </w:r>
      </w:hyperlink>
      <w:r>
        <w:t xml:space="preserve"> - * Barclays economists now forecast Fed rate cuts in September 2023 and March 2027, previously expecting June and September 2023. * Market pricing of easing has decreased from 60 bps to 22.5 bps due to geopolitical tensions, oil prices, and inflation data. * The latest energy spike and the removal of Trump tariffs influence inflation and rate cut timing. * Market sentiment shifts based on oil prices and Iran war developments, impacting rate cut expectations. * The Dollar Index surpasses 100, reflecting less dovish market outlook following policy expectations. 23. </w:t>
      </w:r>
      <w:hyperlink r:id="rId31">
        <w:r>
          <w:rPr>
            <w:color w:val="0000EE"/>
            <w:u w:val="single"/>
          </w:rPr>
          <w:t>https://investinglive.com/news/us-pce-inflation-28-yy-vs-29-expected-20260313/</w:t>
        </w:r>
      </w:hyperlink>
      <w:r>
        <w:t xml:space="preserve"> - * US PCE inflation for January rose 2.8% year-over-year, slightly below expectations. * Core PCE increased 2.8% y/y, remaining at high levels, with back-to-back 0.4% monthly gains. * The report indicates potential difficulty in achieving 2% inflation target, with energy prices likely to increase. * Personal income rose 0.4%, while real spending increased 0.1%, reflecting slow consumer expenditure growth. * The data may influence Federal Reserve rate decisions amid inflation concerns. 24. </w:t>
      </w:r>
      <w:hyperlink r:id="rId32">
        <w:r>
          <w:rPr>
            <w:color w:val="0000EE"/>
            <w:u w:val="single"/>
          </w:rPr>
          <w:t>https://www.ktvh.com/politics/the-president/trump-demands-fed-lower-interest-rates-amid-steady-inflation-rising-mortgage-costs</w:t>
        </w:r>
      </w:hyperlink>
      <w:r>
        <w:t xml:space="preserve"> - * President Donald Trump publicly pressures Federal Reserve Chair Jerome Powell to lower interest rates before the Fed’s next meeting. * The Bureau of Labor Statistics reports 2.4% inflation in the 12 months ending February, slightly above the Fed’s 2% target. * Mortgage rates, influenced by Fed policies, rose to 6.11% for a 30-year fixed mortgage. * The Fed is expected to meet next week, with Powell potentially serving his last term as chair. * The article discusses the balance between controlling inflation and supporting employment. 25. </w:t>
      </w:r>
      <w:hyperlink r:id="rId33">
        <w:r>
          <w:rPr>
            <w:color w:val="0000EE"/>
            <w:u w:val="single"/>
          </w:rPr>
          <w:t>https://www.df.cl/senal-df/primer-click-de-la-semana/los-bancos-centrales-se-pronuncian</w:t>
        </w:r>
      </w:hyperlink>
      <w:r>
        <w:t xml:space="preserve"> - * Seven central banks, including Fed, ECB, BoJ, BoE, Bank of Canada, Australia, and Brazil, will hold monetary policy meetings next week. * Market attention focuses on the Fed, ECB, BoJ, BoE, and the Chinese People's Bank' decisions. * Rising energy and commodity prices due to geopolitical tensions in Iran and sanctions impact inflation expectations. * Anticipations of rate pauses or increases from major central banks are discussed amidst inflation concerns. * Brazil’s Copom may consider a rate cut after maintaining 15%, influenced by inflation slowdown. * The market awaits the Fed's new economic projections amid uncertainty over geopolitical impacts. 26. </w:t>
      </w:r>
      <w:hyperlink r:id="rId34">
        <w:r>
          <w:rPr>
            <w:color w:val="0000EE"/>
            <w:u w:val="single"/>
          </w:rPr>
          <w:t>https://www.actionforex.com/contributors/fundamental-analysis/633204-ecb-preview-hot-war-cool-heads/</w:t>
        </w:r>
      </w:hyperlink>
      <w:r>
        <w:t xml:space="preserve"> - * The ECB is expected to leave the deposit rate unchanged at 2.00% on 19 March. * The communication will focus on signals regarding upside inflation risks and downside growth risks due to the war in Iran. * The staff projections will include alternative scenarios with higher commodity prices, highlighting inflation risks. * Market expectations indicate potential hikes by 2026, with divergence among Governing Council members on policy stance. * The ECB may signal upside risks to medium-term inflation and acknowledge heightened uncertainty. 27. </w:t>
      </w:r>
      <w:hyperlink r:id="rId35">
        <w:r>
          <w:rPr>
            <w:color w:val="0000EE"/>
            <w:u w:val="single"/>
          </w:rPr>
          <w:t>https://www.fxstreet.com/news/us-dollar-index-climbs-above-100-as-oil-surge-fuels-inflation-concerns-202603131156</w:t>
        </w:r>
      </w:hyperlink>
      <w:r>
        <w:t xml:space="preserve"> - * The US Dollar Index (DXY) increased to around 100.10, gaining 0.35% amid inflation concerns. * Oil prices surged due to geopolitical tensions and supply risks involving Iran, Israel, and the US. * Despite IEA efforts, Brent Crude remains near $100 per barrel, heightening inflation fears. * Analysts estimate each $10 rise in Oil could add 0.2 percentage points to US inflation, reducing expectations for Fed rate cuts. * US economic data releases are upcoming, potentially influencing Fed policy and USD movements. 28. </w:t>
      </w:r>
      <w:hyperlink r:id="rId36">
        <w:r>
          <w:rPr>
            <w:color w:val="0000EE"/>
            <w:u w:val="single"/>
          </w:rPr>
          <w:t>https://www.fxstreet.com/news/ecb-risk-scenarios-shape-rate-outlook-nordea-202603131124</w:t>
        </w:r>
      </w:hyperlink>
      <w:r>
        <w:t xml:space="preserve"> - * Nordea analysts expect the European Central Bank (ECB) to hold rates steady at its 19 March meeting. * They highlight increased upside risks to inflation and ECB rate hikes amid market expectations for tightening. * Analysts note that new ECB projections and Middle East conflict risks are key for medium-term inflation outlook. * The ECB is likely to adopt a hawkish tone but not hike rates imminently, with potential hikes expected in 2027. * Market pricing indicates expectations of rate hikes in April and June, with risks leaning towards earlier increases if risks escalate. 29. </w:t>
      </w:r>
      <w:hyperlink r:id="rId37">
        <w:r>
          <w:rPr>
            <w:color w:val="0000EE"/>
            <w:u w:val="single"/>
          </w:rPr>
          <w:t>https://www.cnbc.com/2026/03/10/kevin-warsh-faces-economic-perfect-storm-as-he-waits-to-take-over-as-fed-chair.html</w:t>
        </w:r>
      </w:hyperlink>
      <w:r>
        <w:t xml:space="preserve"> - * Kevin Warsh, former US Federal Reserve governor, expected to take over as Fed chair in May 2025. * Faces dual economic challenges: stagflationary pressures from soaring energy prices and a weakening jobs market. * Economic environment includes high inflation due to spiraling energy costs and potential low growth. * Market conditions influenced by energy prices, with US crude oil briefly exceeding $100 a barrel. * Central bank policymakers may need to navigate balancing inflation control and employment support amid these pressures. 30. </w:t>
      </w:r>
      <w:hyperlink r:id="rId38">
        <w:r>
          <w:rPr>
            <w:color w:val="0000EE"/>
            <w:u w:val="single"/>
          </w:rPr>
          <w:t>https://www.cnbc.com/2026/03/06/san-francisco-feds-daly-says-jobs-report-complicates-interest-rate-call.html</w:t>
        </w:r>
      </w:hyperlink>
      <w:r>
        <w:t xml:space="preserve"> - * San Francisco Federal Reserve President Mary Daly comments on February jobs report, calling it a complicating factor. * The report showed a decline of 92,000 nonfarm payrolls, against expectations of an increase. * Daly discusses the difficulty in making interest rate decisions amid inflation above target. * Futures traders are adjusting expectations for rate cuts, with predictions of cuts by July and end-of-year reductions. * Daly highlights uncertainty in labour market stability impacting policy influences. 31. </w:t>
      </w:r>
      <w:hyperlink r:id="rId39">
        <w:r>
          <w:rPr>
            <w:color w:val="0000EE"/>
            <w:u w:val="single"/>
          </w:rPr>
          <w:t>https://financewire.com/2026/03/13/iux-publishes-market-insight-on-gold-and-silver-following-federal-reserve-policy-signals/</w:t>
        </w:r>
      </w:hyperlink>
      <w:r>
        <w:t xml:space="preserve"> - * IUX released a market insight analysing the impact of Federal Reserve policy signals on gold and silver markets, dated March 13th, 2026. * The report examines how shifts in US monetary policy expectations influence investor behaviour and metal prices. * It discusses market reactions, consolidation phases, and opportunities in gold and silver during volatility. * Emphasises the importance of trading platforms and investor discipline in volatile markets. * Highlights IUX's role as a multi-asset trading platform and educational resource. 32. </w:t>
      </w:r>
      <w:hyperlink r:id="rId40">
        <w:r>
          <w:rPr>
            <w:color w:val="0000EE"/>
            <w:u w:val="single"/>
          </w:rPr>
          <w:t>https://www.ifre.com/people-and-markets/2397545/bond-and-derivatives-volumes-break-records-on-iran-war-inflation-fears</w:t>
        </w:r>
      </w:hyperlink>
      <w:r>
        <w:t xml:space="preserve"> - * Investors increased trading volumes in government bonds and interest rate derivatives in early March as fears of inflation rose due to Middle East conflict. * Interest rate derivatives notional shifted hands reaching US$20.1 trillion, doubling 2025’s weekly average. * US$464 billion of transactions occurred on March 3 in government bonds, with average daily volumes at US$315 billion. * Market activity surged amid rising bond yields, energy prices, and inflation expectations, particularly affecting UK and eurozone bond markets. * Economists warn the conflict could prolong inflationary pressures if energy prices remain elevated. 33. </w:t>
      </w:r>
      <w:hyperlink r:id="rId41">
        <w:r>
          <w:rPr>
            <w:color w:val="0000EE"/>
            <w:u w:val="single"/>
          </w:rPr>
          <w:t>https://bitrss.com/the-expected-survey-results-are-here-what-will-the-fed-decide-on-interest-rates-96-top-economists-answered-192634</w:t>
        </w:r>
      </w:hyperlink>
      <w:r>
        <w:t xml:space="preserve"> - * Most economists expect the Fed to cut interest rates by 25 basis points next quarter * Economists anticipate the rate cut to bring rates to between 3.25% and 3.50% * The survey was conducted among 96 economists, with the majority supporting a rate cut * The median forecast suggests two rate cuts could occur by year's end * Uncertainty surrounds the Fed’s decision amid inflation and geopolitical tensions 34. </w:t>
      </w:r>
      <w:hyperlink r:id="rId42">
        <w:r>
          <w:rPr>
            <w:color w:val="0000EE"/>
            <w:u w:val="single"/>
          </w:rPr>
          <w:t>https://wkzo.com/2026/03/13/warshs-room-to-move-at-the-fed-may-be-disappearing-in-a-war-clouded-outlook/</w:t>
        </w:r>
      </w:hyperlink>
      <w:r>
        <w:t xml:space="preserve"> - * The outlook for Federal Reserve interest rate cuts has become less likely amid ongoing geopolitical tensions and rising oil prices. * Oil prices surged back above $100 a barrel due to Iran-related conflicts and geopolitical instability. * Rising oil and gasoline prices impact consumer spending, inflation, and interest rates on mortgages and government debt. * The Fed is expected to hold interest rates steady at 3.5% to 3.75% next week, with policy outlooks examining the impact of the war and inflation. * Market expectations for rate cuts have been pushed back to late 2027, with some analysts now predicting no cuts in 2023. 35. </w:t>
      </w:r>
      <w:hyperlink r:id="rId43">
        <w:r>
          <w:rPr>
            <w:color w:val="0000EE"/>
            <w:u w:val="single"/>
          </w:rPr>
          <w:t>https://www.finedayradio.com/news/tv-delmarva-channel-33/middle-east-conflict-complicates-federal-reserve-rate-cut-plans/</w:t>
        </w:r>
      </w:hyperlink>
      <w:r>
        <w:t xml:space="preserve"> - * Ongoing Iran conflict affects Federal Reserve interest rate decisions, with oil price spikes caused by Middle East war. * Market volatility increased as oil prices reached near $120 per barrel, impacting US stock markets. * Expectations for rate cuts this year diminished; Federal Reserve likely to maintain current rates. * Fed's economic forecasts and Powell’s press conference expected to offer insights on inflation and energy costs. * Market analysts note the conflict’s influence on inflation outlook and monetary policy direction. 36. </w:t>
      </w:r>
      <w:hyperlink r:id="rId44">
        <w:r>
          <w:rPr>
            <w:color w:val="0000EE"/>
            <w:u w:val="single"/>
          </w:rPr>
          <w:t>https://reneweconomy.com.au/powerful-new-rooftop-solar-panel-promises-system-sizes-previously-out-of-reach/?utm_source=rss&amp;utm_medium=rss&amp;utm_campaign=powerful-new-rooftop-solar-panel-promises-system-sizes-previously-out-of-reach</w:t>
        </w:r>
      </w:hyperlink>
      <w:r>
        <w:t xml:space="preserve"> - * Chinese solar manufacturer Aiko has approved a new ABC 60-cell module in Australia, offering up to 545W capacity.</w:t>
      </w:r>
      <w:r>
        <w:rPr>
          <w:i/>
        </w:rPr>
        <w:t xml:space="preserve"> * It allows larger system installation on limited rooftops, accommodating rising home energy demands.</w:t>
      </w:r>
      <w:r>
        <w:t xml:space="preserve"> * The panel delivers up to 30W more output per panel and approximately 15% higher energy yield per square metre.</w:t>
      </w:r>
      <w:r>
        <w:rPr>
          <w:i/>
        </w:rPr>
        <w:t xml:space="preserve"> * A typical 660 m² rooftop could increase capacity from 100 kW to 107 kW, boosting projected 30-year electricity revenue from $360,000 to $400,000.</w:t>
      </w:r>
      <w:r>
        <w:t xml:space="preserve"> * Aiko has replaced silver with copper in panels, reducing costs and potentially improving durability.</w:t>
      </w:r>
      <w:r>
        <w:rPr>
          <w:i/>
        </w:rPr>
        <w:t xml:space="preserve">37. </w:t>
      </w:r>
      <w:hyperlink r:id="rId45">
        <w:r>
          <w:rPr>
            <w:color w:val="0000EE"/>
            <w:u w:val="single"/>
          </w:rPr>
          <w:t>https://arynews.tv/silver-rate-in-pakistan-today-march-13-2026</w:t>
        </w:r>
      </w:hyperlink>
      <w:r>
        <w:rPr>
          <w:i/>
        </w:rPr>
        <w:t xml:space="preserve"> - * Silver prices in Pakistan increased with Rs. 10,603 per tola, influenced by global silver momentum and local buying interest. * The rate reflects global market cues, despite some volatility, supported by international spot silver levels. * Gold’s resilient levels support silver’s upward movement, with international spot near $5,100+ per ounce. * Industrial demand from sectors like solar panels and electronics reinforces silver’s price strength. * Steady local buyer engagement as silver is seen as an accessible hedge against inflation. * Market analysts note recent fluctuations leading to a surge, with prices reacting to global and local factors. 38. </w:t>
      </w:r>
      <w:hyperlink r:id="rId46">
        <w:r>
          <w:rPr>
            <w:color w:val="0000EE"/>
            <w:u w:val="single"/>
          </w:rPr>
          <w:t>https://mangish.net/%D8%AA%D8%AD%D8%B1%D9%83-%D9%85%D9%81%D8%A7%D8%AC%D8%A6-%D9%81%D9%8A-%D8%B3%D9%88%D9%82-%D8%A7%D9%84%D8%B5%D8%A7%D8%BA%D8%A9-%D8%B3%D8%B9%D8%B1-%D8%A7%D9%84%D8%B0%D9%87%D8%A8-%D8%B9%D9%8A%D8%A7/</w:t>
        </w:r>
      </w:hyperlink>
      <w:r>
        <w:rPr>
          <w:i/>
        </w:rPr>
        <w:t xml:space="preserve"> - * Gold prices in Egypt witnessed notable movements during today's trading. * The price of 21-karat gold, the most traded in Egypt, reached 7,480 Egyptian pounds per gram. * Prices influenced by global movements, USD exchange rates, and local demand. * Investors turn to gold as a safe haven amid economic tensions. * Experts predict continued price fluctuations in the near future. 39. </w:t>
      </w:r>
      <w:hyperlink r:id="rId47">
        <w:r>
          <w:rPr>
            <w:color w:val="0000EE"/>
            <w:u w:val="single"/>
          </w:rPr>
          <w:t>https://nftevening.com/silver-price-prediction-2026/?utm_source=rss&amp;utm_medium=rss&amp;utm_campaign=silver-price-prediction-2026</w:t>
        </w:r>
      </w:hyperlink>
      <w:r>
        <w:rPr>
          <w:i/>
        </w:rPr>
        <w:t xml:space="preserve"> - * Silver surged from $30 to an all-time high of $121.62 in early 2026, then sharply declined to around $75 before recovering to $83–$86. * Market driven by supply deficits, China reclassifying silver as strategic, and growing solar demand. * COMEX inventories have significantly shrunk, creating potential delivery stress. * Price forecasts vary widely among analysts, reflecting market structural changes, with some predicting over $200. * Key technical levels include support at $75–$78 and resistance at $88.50–$90. 40. </w:t>
      </w:r>
      <w:hyperlink r:id="rId48">
        <w:r>
          <w:rPr>
            <w:color w:val="0000EE"/>
            <w:u w:val="single"/>
          </w:rPr>
          <w:t>https://losangelesweeklytimes.com/markets-hopes-for-fed-interest-rate-cuts-are-rapidly-fading-away/</w:t>
        </w:r>
      </w:hyperlink>
      <w:r>
        <w:rPr>
          <w:i/>
        </w:rPr>
        <w:t xml:space="preserve"> - * Expectations for Federal Reserve interest rate cuts have declined due to rising energy prices and inflation fears. * Market anticipation for rate reductions in June and September has been pushed back, with a new forecast for September. * Oil prices to around $100 a barrel and geopolitical tensions with Iran influence market outlook. * Goldman Sachs economists suggest rate cuts may still occur before the end of 2026, depending on inflation and labour market conditions. * The shift in expectations aligns with global economic uncertainty and geopolitical developments. 41. </w:t>
      </w:r>
      <w:hyperlink r:id="rId49">
        <w:r>
          <w:rPr>
            <w:color w:val="0000EE"/>
            <w:u w:val="single"/>
          </w:rPr>
          <w:t>https://www.fxstreet.com/news/ecb-inflation-shock-risks-rate-hikes-bnp-paribas-202603130747</w:t>
        </w:r>
      </w:hyperlink>
      <w:r>
        <w:rPr>
          <w:i/>
        </w:rPr>
        <w:t xml:space="preserve"> - * BNP Paribas reports that the ECB's disinflation allowed rate cuts and a growth rebound in 2025. * The Iran conflict could reverse inflation trends, with three possible scenarios. * Under escalation with inflation near 4%, the ECB may need to hike interest rates. * The impact of conflict scenarios on inflation varies from temporary to more lasting. * The ECB is expected to remain cautious, with potential rate rises to curb inflation. 42. </w:t>
      </w:r>
      <w:hyperlink r:id="rId50">
        <w:r>
          <w:rPr>
            <w:color w:val="0000EE"/>
            <w:u w:val="single"/>
          </w:rPr>
          <w:t>https://www.investing.com/news/economy-news/take-five-deja-vu-4559066</w:t>
        </w:r>
      </w:hyperlink>
      <w:r>
        <w:rPr>
          <w:i/>
        </w:rPr>
        <w:t xml:space="preserve"> - * War in the Middle East is causing energy prices to rise sharply, influencing central bank policies worldwide. * Federal Reserve expected to hold rates steady amid inflation worries; traders adjust expectations for rate cuts in the US. * European and Swiss central banks may hike rates later this year; UK rate cuts are off the table due to sticky inflation. * Australia and Japan continue to hike rates amid inflation and energy price concerns. * Emerging markets like Brazil, Turkey, and Poland are reconsidering or halting rate cuts due to recent oil shocks. 43. </w:t>
      </w:r>
      <w:hyperlink r:id="rId51">
        <w:r>
          <w:rPr>
            <w:color w:val="0000EE"/>
            <w:u w:val="single"/>
          </w:rPr>
          <w:t>https://coincentral.com/trump-wants-rate-cuts-now-the-iran-war-and-oil-prices-say-otherwise/</w:t>
        </w:r>
      </w:hyperlink>
      <w:r>
        <w:rPr>
          <w:i/>
        </w:rPr>
        <w:t xml:space="preserve"> - * President Trump demanded Fed Chair Powell to cut interest rates immediately before the next FOMC meeting. * The US-Iran conflict and closure of the Strait of Hormuz have caused oil prices to rise to $95.70 per barrel. * Oil disruption risks and inflation concerns are influencing monetary policy expectations. * Markets currently expect no rate hikes at next week’s meeting, with some analysts forecasting a September rate cut. * The ongoing Iran conflict has increased uncertainty in energy markets and inflation outlooks. 44. </w:t>
      </w:r>
      <w:hyperlink r:id="rId52">
        <w:r>
          <w:rPr>
            <w:color w:val="0000EE"/>
            <w:u w:val="single"/>
          </w:rPr>
          <w:t>https://www.fxstreet.com/news/forex-today-usd-rises-to-highest-level-in-nearly-four-months-on-inflation-fears-202603130723</w:t>
        </w:r>
      </w:hyperlink>
      <w:r>
        <w:rPr>
          <w:i/>
        </w:rPr>
        <w:t xml:space="preserve"> - * The US Dollar (USD) rose to its highest level since late November, driven by inflation fears and market expectations of Federal Reserve policy. 45. </w:t>
      </w:r>
      <w:hyperlink r:id="rId53">
        <w:r>
          <w:rPr>
            <w:color w:val="0000EE"/>
            <w:u w:val="single"/>
          </w:rPr>
          <w:t>https://www.fxstreet.com/news/silver-price-forecast-xag-usd-loses-ground-to-near-8450-on-strong-us-dollar-202603130620</w:t>
        </w:r>
      </w:hyperlink>
      <w:r>
        <w:rPr>
          <w:i/>
        </w:rPr>
        <w:t xml:space="preserve"> - * Silver price falls to approximately $83.60 during European trading hours, pressured by a stronger US Dollar. * US PCE Price Index for January to be released later, impacting market sentiment. * Geopolitical tensions in the Middle East, including Iran's stance and US-Israel military actions, influence safe-haven demand. * Rising crude oil prices due to supply disruptions increase inflation concerns and lead to expectations of delayed US Federal Reserve interest rate cuts. * Market dynamics reflect potential impact on silver and other commodities linked to inflation and US monetary policy outlook. 46. </w:t>
      </w:r>
      <w:hyperlink r:id="rId54">
        <w:r>
          <w:rPr>
            <w:color w:val="0000EE"/>
            <w:u w:val="single"/>
          </w:rPr>
          <w:t>https://www.tradingkey.com/analysis/forex/usd/261678050-dollar-index-stock-usd-middle-east-rate-forex-tradingkey</w:t>
        </w:r>
      </w:hyperlink>
      <w:r>
        <w:rPr>
          <w:i/>
        </w:rPr>
        <w:t xml:space="preserve"> - * The U.S. Dollar Index has strengthened for two weeks, surpassing the 100 level. * Safe-haven demand increased due to escalation of conflict in the Middle East, supporting the dollar. * US interest rate outlook remains cautious amid inflation pressures and geopolitical tensions. * A stronger dollar could pressure commodity prices and capital flows in emerging markets. * Volatility in the dollar is expected to continue amid global economic uncertainty. 47. </w:t>
      </w:r>
      <w:hyperlink r:id="rId55">
        <w:r>
          <w:rPr>
            <w:color w:val="0000EE"/>
            <w:u w:val="single"/>
          </w:rPr>
          <w:t>https://www.actionforex.com/contributors/fundamental-analysis/633076-fomc-preview-powells-job-not-getting-any-easier/</w:t>
        </w:r>
      </w:hyperlink>
      <w:r>
        <w:rPr>
          <w:i/>
        </w:rPr>
        <w:t xml:space="preserve"> - * The Federal Reserve (Fed) is expected to hold interest rates steady at its upcoming meeting, amidst rising stagflation risks. * Increased inflation, energy shocks, and geopolitical tensions (Iran conflict) influence monetary policy outlook. * The Fed's projections for inflation are expected to be revised upwards, with inflation remaining above 2% until 2027. * Economic growth forecasts for 2026 may be lowered, unemployment estimates could rise, with no change expected in median interest rate projections. * The Fed is expected to slow reserve purchases to $20-$25 billion/month, down from $40 billion, indicating less monetary easing. 48. </w:t>
      </w:r>
      <w:hyperlink r:id="rId56">
        <w:r>
          <w:rPr>
            <w:color w:val="0000EE"/>
            <w:u w:val="single"/>
          </w:rPr>
          <w:t>https://cleantechnica.com/2026/03/12/us-perovskite-solar-cell-startup-hits-the-ground-running/</w:t>
        </w:r>
      </w:hyperlink>
      <w:r>
        <w:rPr>
          <w:i/>
        </w:rPr>
        <w:t xml:space="preserve"> - * US solar manufacturing experienced a significant increase in capacity, with 65 new or expanded factories in 2025 and a 37% increase in domestic solar module production capacity. * The US has surpassed 60 GW of solar module capacity and tripled solar cell production capacity from 1 GW to 3.2 GW. * Swift Solar acquired assets from bankrupt German manufacturer Meyer Burger to produce tandem silicon-perovskite solar cells, aiming for gigawatt-scale manufacturing. * Swift plans to establish a gigawatt-scale facility for silicon and tandem perovskite solar cells in the US, with no specified timeline. * Other startups like Tandem PV and UbiQD are also developing high-efficiency perovskite-enabled solar technologies, supported by governmental and financial backing. 49. </w:t>
      </w:r>
      <w:hyperlink r:id="rId57">
        <w:r>
          <w:rPr>
            <w:color w:val="0000EE"/>
            <w:u w:val="single"/>
          </w:rPr>
          <w:t>https://www.goodreturns.in/news/gold-rates-silver-rates-today-live-updates-mcx-gold-silver-price-24k-22k-18k-gold-prices-march-13-1495645.html</w:t>
        </w:r>
      </w:hyperlink>
      <w:r>
        <w:rPr>
          <w:i/>
        </w:rPr>
        <w:t xml:space="preserve"> - * Gold prices surged to around $5,110 per ounce, halting a two-day loss.</w:t>
      </w:r>
      <w:r>
        <w:t xml:space="preserve"> * Silver traded higher by 1% to approximately $85 per ounce.</w:t>
      </w:r>
      <w:r>
        <w:rPr>
          <w:i/>
        </w:rPr>
        <w:t xml:space="preserve"> * Spot gold and silver prices traded sideways in India on March 13.</w:t>
      </w:r>
      <w:r>
        <w:t xml:space="preserve"> * Geopolitical tensions between US and Iran affected energy prices and inflation outlook.</w:t>
      </w:r>
      <w:r>
        <w:rPr>
          <w:i/>
        </w:rPr>
        <w:t xml:space="preserve"> * US President Donald Trump and Iran's supreme leader Khamenei exchanged defiant statements.</w:t>
      </w:r>
      <w:r>
        <w:t xml:space="preserve"> * Increased geopolitical risk premium supported safe-haven assets.</w:t>
      </w:r>
      <w:r>
        <w:rPr>
          <w:i/>
        </w:rPr>
        <w:t xml:space="preserve">50. </w:t>
      </w:r>
      <w:hyperlink r:id="rId58">
        <w:r>
          <w:rPr>
            <w:color w:val="0000EE"/>
            <w:u w:val="single"/>
          </w:rPr>
          <w:t>https://mishtalk.com/economics/trump-asks-the-fed-for-an-emergency-rate-cut-what-are-the-odds/</w:t>
        </w:r>
      </w:hyperlink>
      <w:r>
        <w:rPr>
          <w:i/>
        </w:rPr>
        <w:t xml:space="preserve"> - * Donald Trump urges the Fed to implement an immediate emergency rate cut, though the odds are zero. * The article discusses current US interest rate projections, with expectations for a December rate cut of approximately 17 basis points. * It explores the likelihood of the Fed raising interest rates amidst inflation concerns, recession risks, and geopolitical tensions. * The Fed's dilemma over inflation measurement and its influence on monetary policy is highlighted. * The article implies potential impacts on precious metals sentiment, including silver, linked to inflation and rate expectations. 51. </w:t>
      </w:r>
      <w:hyperlink r:id="rId59">
        <w:r>
          <w:rPr>
            <w:color w:val="0000EE"/>
            <w:u w:val="single"/>
          </w:rPr>
          <w:t>https://naomiwolf.substack.com/p/the-strait-of-hormuz-gold-and-your</w:t>
        </w:r>
      </w:hyperlink>
      <w:r>
        <w:rPr>
          <w:i/>
        </w:rPr>
        <w:t xml:space="preserve"> - * As war tensions threaten the Strait of Hormuz and oil prices surge, investors turn to gold to protect retirement savings. 52. </w:t>
      </w:r>
      <w:hyperlink r:id="rId60">
        <w:r>
          <w:rPr>
            <w:color w:val="0000EE"/>
            <w:u w:val="single"/>
          </w:rPr>
          <w:t>https://www.miningnewsnorth.com/story/2026/03/13/news-nuggets/alaska-silver-identifies-new-crd-targets/9580.html</w:t>
        </w:r>
      </w:hyperlink>
      <w:r>
        <w:rPr>
          <w:i/>
        </w:rPr>
        <w:t xml:space="preserve"> - * Alaska Silver Corp. announced a 2026 exploration programme involving at least 6,000 metres of drilling at Illinois Creek, Alaska. * The programme aims to locate the southern extension of Waterpump Creek, a CRD deposit hosting 21.4 million ounces of silver, 11.25% zinc, and 9.84% lead. * The programme includes exploration of the Silver Sage discovery, with drilling results showing high-grade mineralisation. * Additional targets include exploration of a second porphyry hub at Round Top, 13 miles northwest of Illinois Creek, with soil sampling indicating a fertile mineralising system. * The programme aims to expand potential CRD resource hub in the Illinois Creek region, supported by past exploration findings. 53. </w:t>
      </w:r>
      <w:hyperlink r:id="rId61">
        <w:r>
          <w:rPr>
            <w:color w:val="0000EE"/>
            <w:u w:val="single"/>
          </w:rPr>
          <w:t>https://www.fool.com/investing/2026/03/12/stock-market-critical-cpi-data-what-happens-next/</w:t>
        </w:r>
      </w:hyperlink>
      <w:r>
        <w:rPr>
          <w:i/>
        </w:rPr>
        <w:t xml:space="preserve"> - ['</w:t>
      </w:r>
      <w:r>
        <w:t xml:space="preserve"> February CPI rose 2.4% year over year, matching expectations; core inflation at 2.5%.', '</w:t>
      </w:r>
      <w:r>
        <w:rPr>
          <w:i/>
        </w:rPr>
        <w:t xml:space="preserve"> Oil prices increased to over $120 per barrel before falling to $90, still 30% higher, potentially impacting future inflation.', '</w:t>
      </w:r>
      <w:r>
        <w:t xml:space="preserve"> U.S. lost 92,000 jobs in February, indicating labour market weakness.', '</w:t>
      </w:r>
      <w:r>
        <w:rPr>
          <w:i/>
        </w:rPr>
        <w:t xml:space="preserve"> The Federal Reserve faces a dilemma: raising interest rates to curb inflation or cutting to support employment amidst challenging conditions.', '</w:t>
      </w:r>
      <w:r>
        <w:t xml:space="preserve"> Past examples from the 1970s and 2022 show different responses to energy shocks and inflation.'] 54. </w:t>
      </w:r>
      <w:hyperlink r:id="rId62">
        <w:r>
          <w:rPr>
            <w:color w:val="0000EE"/>
            <w:u w:val="single"/>
          </w:rPr>
          <w:t>https://mishtalk.com/economics/tame-cpi-still-spells-trouble-for-feds-favored-inflation-measure/</w:t>
        </w:r>
      </w:hyperlink>
      <w:r>
        <w:t xml:space="preserve"> - * A Bloomberg article discusses divergence between CPI and PCE inflation indexes in the US. * CPI data was mild in January and February; PCE expected to be stronger. * The divergence began before the Iran war, with risks of inflation acceleration due to oil prices. * The Fed faces challenges as a sustained increase in inflation could hinder rate cuts. * Oil prices, energy, and food cost increases are expected to influence inflation in March. 55. </w:t>
      </w:r>
      <w:hyperlink r:id="rId63">
        <w:r>
          <w:rPr>
            <w:color w:val="0000EE"/>
            <w:u w:val="single"/>
          </w:rPr>
          <w:t>https://www.nachrichten.at/wirtschaft/ezb-will-bei-zinsentscheid-ruhe-bewahren;art15,4148597#ref=rss</w:t>
        </w:r>
      </w:hyperlink>
      <w:r>
        <w:t xml:space="preserve"> - * EZB-Rat member Francois Villeroy de Galhau states no current reason for a rate increase. * The EZB will decide at its 19 March meeting whether the energy price shock is temporary or longer-lasting. * Experts expect a rate hike only in summer. * Gabriel Felbermayr indicates the EZB might face pressure if energy shocks persist, criticising reliance on long-term inflation forecasts. 56. </w:t>
      </w:r>
      <w:hyperlink r:id="rId64">
        <w:r>
          <w:rPr>
            <w:color w:val="0000EE"/>
            <w:u w:val="single"/>
          </w:rPr>
          <w:t>https://www.zawya.com/en/business/commodities/gold-treads-water-as-margin-calls-strong-dollar-offset-safety-demand-mcfmrbnm</w:t>
        </w:r>
      </w:hyperlink>
      <w:r>
        <w:t xml:space="preserve"> - * Gold prices were little changed amid margin calls, a stronger dollar, and dampened rate-cut bets. * Safe-haven demand was offset by liquidations on equity futures, margin calls, and dollar strength. * U.S. stock markets fell due to escalating Middle East conflict, with oil prices rising over $100 per barrel. * Investors await US inflation data for clues on Federal Reserve monetary policy. * Silver, platinum, and palladium prices increased.</w:t>
      </w:r>
      <w:r/>
    </w:p>
    <w:p>
      <w:r/>
      <w:r>
        <w:t xml:space="preserve">57. </w:t>
      </w:r>
      <w:hyperlink r:id="rId65">
        <w:r>
          <w:rPr>
            <w:color w:val="0000EE"/>
            <w:u w:val="single"/>
          </w:rPr>
          <w:t>https://www.investing.com/news/economy-news/trump-demands-fed-cut-rates-his-iran-war-has-investors-betting-otherwise-4558599</w:t>
        </w:r>
      </w:hyperlink>
      <w:r>
        <w:t xml:space="preserve"> - * President Donald Trump demands the Federal Reserve cut interest rates due to increasing oil prices caused by Iran conflict. * Investors have shifted expectations, now betting on fewer rate cuts amid inflation concerns. * Iran’s Supreme Leader Khamenei vows to keep the Strait of Hormuz closed, disrupting global oil supply. * Oil prices and inflation forecasts, including rising PCE inflation to 2.9% by December, influence Fed policy expectations. * Analysts at Goldman Sachs adjust their rate cut forecast to September from June. 58. </w:t>
      </w:r>
      <w:hyperlink r:id="rId66">
        <w:r>
          <w:rPr>
            <w:color w:val="0000EE"/>
            <w:u w:val="single"/>
          </w:rPr>
          <w:t>https://bitcoinworld.co.in/gold-price-falls-oil-inflation/</w:t>
        </w:r>
      </w:hyperlink>
      <w:r>
        <w:t xml:space="preserve"> - * Gold prices declined below $5,100 per ounce, breaking support level amid a sell-off. * The decline coincides with a significant rally in crude oil benchmarks, including WTI and Brent. * Oil prices surged over recent weeks due to geopolitical tensions and production cuts, raising inflation concerns. * Market data shows an inverse correlation between gold and oil, with gold falling 7% and WTI rising 18% over 30 days. * Investors consider this shift as central banks potentially maintaining or tightening monetary policy in response to energy-led inflation.</w:t>
      </w:r>
      <w:r/>
    </w:p>
    <w:p>
      <w:r/>
      <w:r>
        <w:t xml:space="preserve">59. </w:t>
      </w:r>
      <w:hyperlink r:id="rId67">
        <w:r>
          <w:rPr>
            <w:color w:val="0000EE"/>
            <w:u w:val="single"/>
          </w:rPr>
          <w:t>https://www.solarpowerworldonline.com/2026/03/swift-solar-acquires-meyer-burger-ip-and-plans-hjt-manufacturing-in-america/</w:t>
        </w:r>
      </w:hyperlink>
      <w:r>
        <w:t xml:space="preserve"> - * Swift Solar, a California-based perovskite solar company, announced the acquisition of Meyer Burger's manufacturing assets, including heterojunction technology (HJT) intellectual property. * The acquisition enables Swift Solar to scale tandem perovskite-silicon solar designs without IP litigation risk. * Meyer Burger, previously a manufacturing equipment developer, entered solar cell and panel manufacturing in 2020 and operated a 1.5-GW capacity factory in Arizona before bankruptcy in mid-2025. * Former Meyer Burger CEO Gunter Erfurt joined Swift Solar’s advisory board in June 2025 and will help ramp U.S. production along with key German manufacturing talent. 60. </w:t>
      </w:r>
      <w:hyperlink r:id="rId68">
        <w:r>
          <w:rPr>
            <w:color w:val="0000EE"/>
            <w:u w:val="single"/>
          </w:rPr>
          <w:t>https://www.numismaticnews.net/markets-take-hit</w:t>
        </w:r>
      </w:hyperlink>
      <w:r>
        <w:t xml:space="preserve"> - * Stock and bond markets decline globally due to conflict with Iran. * Demand for gold and silver coins remains strong despite softening spot prices. * Scarce coin prices show minor weakness, but sales are brisk. * Iran has restricted bank cash withdrawals; US dollar remains solid. * Bitcoin experiences a 50% correction, with analysts predicting a deep bear market. * Oregon passes a bill allowing cash rounding due to lack of federal guidelines on the 'centless' situation. 61. </w:t>
      </w:r>
      <w:hyperlink r:id="rId69">
        <w:r>
          <w:rPr>
            <w:color w:val="0000EE"/>
            <w:u w:val="single"/>
          </w:rPr>
          <w:t>https://www.itmtrading.com/blog/stagflation-war-oil-gold/</w:t>
        </w:r>
      </w:hyperlink>
      <w:r>
        <w:t xml:space="preserve"> - * The article discusses the potential return of stagflation driven by Middle East conflict, oil shocks, and inflation. * It compares current economic conditions to the 1970s, highlighting similarities and differences. * Emphasis is placed on the importance of gold and silver for wealth preservation during economic stress. * It explains how oil shocks, dollar weakening, and high debt levels threaten financial stability. * The article advocates for tangible assets like gold and silver as a safeguard against systemic risks.</w:t>
      </w:r>
      <w:r/>
    </w:p>
    <w:p>
      <w:r/>
      <w:r>
        <w:t xml:space="preserve">62. </w:t>
      </w:r>
      <w:hyperlink r:id="rId70">
        <w:r>
          <w:rPr>
            <w:color w:val="0000EE"/>
            <w:u w:val="single"/>
          </w:rPr>
          <w:t>https://www.streetwisereports.com/article/2026/03/11/a-high-grade-critical-minerals-play-near-las-vegas-nevada.html</w:t>
        </w:r>
      </w:hyperlink>
      <w:r>
        <w:t xml:space="preserve"> - * Glenstar Minerals announced positive drill results from its Green Monster project in Southern Nevada, in August 2025, highlighting high-grade zinc, silver, nickel, cobalt, and copper intersections. * The Green Monster is a polymetallic mineral property located about 40 miles southwest of Las Vegas, spanning approximately 700 acres. * The project has shifted focus to expanding Phase 2 drilling due to the discovery of exceptional grades and depth results. * The Wildhorse project, also near Las Vegas, is at a grassroots stage with polymetallic mineralization associated with a tertiary-aged intrusion. * The company plans to develop a digital investor outreach programme and has approximately 40 million shares outstanding, with notable insider holdings. 63. </w:t>
      </w:r>
      <w:hyperlink r:id="rId71">
        <w:r>
          <w:rPr>
            <w:color w:val="0000EE"/>
            <w:u w:val="single"/>
          </w:rPr>
          <w:t>https://londonlovesbusiness.com/us-futures-slide-amid-geopolitical-risks-oil-surge-fuels-inflation-concerns/</w:t>
        </w:r>
      </w:hyperlink>
      <w:r>
        <w:t xml:space="preserve"> - * US equity futures fell as oil prices continued to rise, heightening inflation worries * Geopolitical tensions in the Middle East and coordinated petroleum reserve releases influenced energy markets * Persistent crude price increases reinforce fears of sustained inflation affecting Federal Reserve policy * Expectations shift towards only one interest rate cut later this year, impacting US Treasury yields and equities * Market outlook remains dominated by geopolitical developments and energy prices, with upcoming US data expected to influence monetary policy expectations 64. </w:t>
      </w:r>
      <w:hyperlink r:id="rId72">
        <w:r>
          <w:rPr>
            <w:color w:val="0000EE"/>
            <w:u w:val="single"/>
          </w:rPr>
          <w:t>https://coingape.com/goldman-sachs-revises-fed-rate-cut-forecast-to-september-as-iran-war-threatens-inflation/</w:t>
        </w:r>
      </w:hyperlink>
      <w:r>
        <w:t xml:space="preserve"> - * Goldman Sachs delays its forecast for the Fed rate cut from June to September, citing inflation risks linked to Iran war. * The delay is forecasted alongside a possible additional 25 basis points cut in December. * The Iran war and related oil supply shocks are expected to drive inflation higher, influencing the Fed's policy decisions. * Market expectations now suggest only one rate cut this year, with rising odds of no cuts, influenced by ongoing geopolitical tensions. * The potential for a rate hike remains if inflation exceeds the 2% target, according to FOMC minutes. 65. </w:t>
      </w:r>
      <w:hyperlink r:id="rId73">
        <w:r>
          <w:rPr>
            <w:color w:val="0000EE"/>
            <w:u w:val="single"/>
          </w:rPr>
          <w:t>https://www.startitup.sk/europska-centralna-banka-moze-opat-zvysit-uroky-podla-kazimira-za-to-moze-vojna-v-irane/</w:t>
        </w:r>
      </w:hyperlink>
      <w:r>
        <w:t xml:space="preserve"> - * Peter Kažimír, guvernér Národnej banky Slovenska, upozornil na možné zvýšenie úrokových sadzieb ECB kvôli vojne v Iránu a jej vplyvu na infláciu. * Vojna môže viesť k rastu cien energií a inflačným tlakom, čo môže urýchliť zmenu menovej politiky ECB. * Trhy začali očakávať zvýšenie sadzieb už do júna 2026, čo spôsobilo zvýšenie výnosov nemeckých dlhopisov a pokles akciových futures. * Inflačné očakávania na finančných trhoch sa zvýšili po vyjadreniach Kažimíra, čo pridáva tlak na zmenu politiky ECB. 66. </w:t>
      </w:r>
      <w:hyperlink r:id="rId74">
        <w:r>
          <w:rPr>
            <w:color w:val="0000EE"/>
            <w:u w:val="single"/>
          </w:rPr>
          <w:t>https://www.energytrend.com/pricequotes/20260312-51070.html</w:t>
        </w:r>
      </w:hyperlink>
      <w:r>
        <w:t xml:space="preserve"> - * Polysilicon inventories exceed 510,000 metric tons, with prices trending downward towards RMB 40/kg; suppliers concede on pricing due to oversupply. * Wafer inventories surpass 27 GW, with increasing capacity outpacing demand, leading to further price cuts. * Solar cell inventory remains high with prices declining to around RMB 0.40/W; demand weak due to export policy adjustments. * Module prices show divergence with quotes above RMB 0.83/W but actual transactions below RMB 0.80/W, amid intensified market competition. * Market trends reflect persistent oversupply, mounting inventory pressure, and declining prices across the solar value chain. 67. </w:t>
      </w:r>
      <w:hyperlink r:id="rId75">
        <w:r>
          <w:rPr>
            <w:color w:val="0000EE"/>
            <w:u w:val="single"/>
          </w:rPr>
          <w:t>https://bitcoinworld.co.in/silver-demand-china-western-caution/</w:t>
        </w:r>
      </w:hyperlink>
      <w:r>
        <w:t xml:space="preserve"> - </w:t>
      </w:r>
      <w:r>
        <w:rPr>
          <w:i/>
        </w:rPr>
        <w:t>Global silver markets in 2025 are experiencing a divergence, with strong Chinese industrial and investment demand counterbalancing caution among Western investors.</w:t>
      </w:r>
      <w:r>
        <w:t xml:space="preserve"> </w:t>
      </w:r>
      <w:r>
        <w:rPr>
          <w:i/>
        </w:rPr>
        <w:t>Chinese imports of silver have exceeded expectations, driven by solar energy and industrial needs.</w:t>
      </w:r>
      <w:r>
        <w:t xml:space="preserve"> </w:t>
      </w:r>
      <w:r>
        <w:rPr>
          <w:i/>
        </w:rPr>
        <w:t>Western investor sentiment is subdued due to high interest rates, a strong dollar, and ETF outflows.</w:t>
      </w:r>
      <w:r>
        <w:t xml:space="preserve"> </w:t>
      </w:r>
      <w:r>
        <w:rPr>
          <w:i/>
        </w:rPr>
        <w:t>Physical silver withdrawals from LBMA vaults support prices, despite reduced speculative activity in Western futures markets.</w:t>
      </w:r>
      <w:r>
        <w:t xml:space="preserve"> </w:t>
      </w:r>
      <w:r>
        <w:rPr>
          <w:i/>
        </w:rPr>
        <w:t>This demand dynamic may establish a higher price floor and influence future price volatility, with long-term trends driven by China's green energy transition.</w:t>
      </w:r>
      <w:r>
        <w:t xml:space="preserve">68. </w:t>
      </w:r>
      <w:hyperlink r:id="rId76">
        <w:r>
          <w:rPr>
            <w:color w:val="0000EE"/>
            <w:u w:val="single"/>
          </w:rPr>
          <w:t>https://www.fxstreet.com/news/eur-usd-slips-below-11550-as-us-dollar-gains-on-heightened-inflationary-risks-202603120259</w:t>
        </w:r>
      </w:hyperlink>
      <w:r>
        <w:t xml:space="preserve"> - * EUR/USD extends losses for the third session, trading around 1.1540 during Asian hours. * US Dollar remains strong amid surging energy prices and inflationary risks. * February US CPI data shows inflation rising 0.3% MoM and 2.4% YoY, supporting expectations of steady Fed interest rates. * Analysts highlight Euro sensitivities to energy prices and ECB rate hike expectations. * ECB policymakers monitor persistent energy shocks and inflation risks in Europe.</w:t>
      </w:r>
      <w:r/>
      <w:r/>
    </w:p>
    <w:p>
      <w:pPr>
        <w:pStyle w:val="ListNumber"/>
        <w:numPr>
          <w:ilvl w:val="0"/>
          <w:numId w:val="14"/>
        </w:numPr>
        <w:spacing w:line="240" w:lineRule="auto"/>
        <w:ind w:left="720"/>
      </w:pPr>
      <w:r/>
      <w:hyperlink r:id="rId77">
        <w:r>
          <w:rPr>
            <w:color w:val="0000EE"/>
            <w:u w:val="single"/>
          </w:rPr>
          <w:t>https://bitcoinworld.co.in/silver-price-forecast-xag-usd-ema-2/</w:t>
        </w:r>
      </w:hyperlink>
      <w:r>
        <w:t xml:space="preserve"> - * Silver price is trading below the 100-hour EMA near $86.15, indicating potential bearish momentum.</w:t>
      </w:r>
      <w:r>
        <w:rPr>
          <w:i/>
        </w:rPr>
        <w:t xml:space="preserve"> * Technical analysis shows resistance at $86.15 and support at $84.50.</w:t>
      </w:r>
      <w:r>
        <w:t xml:space="preserve"> * Macroeconomic factors include U.S. dollar strength, interest rate expectations, and industrial demand.</w:t>
      </w:r>
      <w:r>
        <w:rPr>
          <w:i/>
        </w:rPr>
        <w:t xml:space="preserve"> * Key levels include resistance at $87.80 and support at $84.50; a break below $84.50 could see further decline.</w:t>
      </w:r>
      <w:r>
        <w:t xml:space="preserve"> * The market is influenced by macroeconomic drivers such as Federal Reserve policy, industrial demand, and geopolitical tensions.*</w:t>
      </w:r>
      <w:r/>
    </w:p>
    <w:p>
      <w:pPr>
        <w:pStyle w:val="ListNumber"/>
        <w:spacing w:line="240" w:lineRule="auto"/>
        <w:ind w:left="720"/>
      </w:pPr>
      <w:r/>
      <w:hyperlink r:id="rId78">
        <w:r>
          <w:rPr>
            <w:color w:val="0000EE"/>
            <w:u w:val="single"/>
          </w:rPr>
          <w:t>https://readthejoe.com/economy/inflation-holds-at-2-4-in-february-as-iran-conflict-threatens-to-ignite-new-price-concerns/</w:t>
        </w:r>
      </w:hyperlink>
      <w:r>
        <w:t xml:space="preserve"> - * Inflation remained stable at 2.4% in February, slightly above the Fed's target. * Core inflation held at 2.5%, the lowest since April 2021. * Monthly CPI increased by 0.3%, and core prices by 0.2%. * Gasoline prices surged due to the Iran conflict, with oil prices briefly exceeding $100. * Market expectations point to September for potential rate cuts by the Federal Reserve. 71. </w:t>
      </w:r>
      <w:hyperlink r:id="rId79">
        <w:r>
          <w:rPr>
            <w:color w:val="0000EE"/>
            <w:u w:val="single"/>
          </w:rPr>
          <w:t>https://www.zawya.com/en/business/currencies/us-dollar-hovers-near-2026-highs-as-oils-rise-spurs-hawkish-central-bank-bets-igt3twgh</w:t>
        </w:r>
      </w:hyperlink>
      <w:r>
        <w:t xml:space="preserve"> - * The US dollar hovered near its strongest levels this year amid rising oil prices and inflation concerns. * Oil prices surged, with Iran's military attack and Strait of Hormuz traffic decline heightening volatility and risks of supply disruption. * Oil market volatility hit levels not seen since 2020, amid geopolitical tensions and strategic stock releases. * Central banks, including the ECB and Reserve Bank of Australia, are expected to tighten monetary policy sooner, influenced by inflation expectations. * Federal Reserve rate hike expectations increased, with reduced odds of easing policy in July.</w:t>
      </w:r>
      <w:r/>
    </w:p>
    <w:p>
      <w:pPr>
        <w:pStyle w:val="ListNumber"/>
        <w:spacing w:line="240" w:lineRule="auto"/>
        <w:ind w:left="720"/>
      </w:pPr>
      <w:r/>
      <w:hyperlink r:id="rId80">
        <w:r>
          <w:rPr>
            <w:color w:val="0000EE"/>
            <w:u w:val="single"/>
          </w:rPr>
          <w:t>https://foxrgv.tv/u-s-inflation-the-u-s-faces-rising-inflation-amidst-conflict-concerns/</w:t>
        </w:r>
      </w:hyperlink>
      <w:r>
        <w:t xml:space="preserve"> - * The US reports a 2.4% inflation rate, with concerns over rising energy and food prices.</w:t>
      </w:r>
      <w:r>
        <w:rPr>
          <w:i/>
        </w:rPr>
        <w:t xml:space="preserve"> Geopolitical tensions with Iran, including a blockade in the Strait of Hormuz, disrupt global energy markets.</w:t>
      </w:r>
      <w:r>
        <w:t xml:space="preserve"> The International Energy Agency plans to release 400 million barrels of oil from strategic reserves to offset supply disruptions.</w:t>
      </w:r>
      <w:r>
        <w:rPr>
          <w:i/>
        </w:rPr>
        <w:t xml:space="preserve"> The Federal Reserve considers interest rate decisions amid inflation and international tensions.</w:t>
      </w:r>
      <w:r>
        <w:t xml:space="preserve"> Market reactions are focused on potential monetary policy shifts and their impact on US economy.</w:t>
      </w:r>
      <w:r/>
    </w:p>
    <w:p>
      <w:pPr>
        <w:pStyle w:val="ListNumber"/>
        <w:spacing w:line="240" w:lineRule="auto"/>
        <w:ind w:left="720"/>
      </w:pPr>
      <w:r/>
      <w:hyperlink r:id="rId81">
        <w:r>
          <w:rPr>
            <w:color w:val="0000EE"/>
            <w:u w:val="single"/>
          </w:rPr>
          <w:t>https://www.orbex.com/blog/en/2026/03/intraday-analysis-12-03-2026</w:t>
        </w:r>
      </w:hyperlink>
      <w:r>
        <w:t xml:space="preserve"> - * The US dollar remains strong as EURUSD tests resistance at 1.1600, with possible support at 1.1480. * Silver prices crashed through 86.00 amid geopolitical tensions, with potential support at 83.50 and 80.00. * The Dax (GER 40) consolidates gains, with support at 23600 and resistance at 24700, awaiting ECB rate decision signals. 74. </w:t>
      </w:r>
      <w:hyperlink r:id="rId82">
        <w:r>
          <w:rPr>
            <w:color w:val="0000EE"/>
            <w:u w:val="single"/>
          </w:rPr>
          <w:t>https://kalkinemedia.com/ca/stocks/metal-and-mining/aris-mining-tsxaris-performance-drives-tsx-smallcap-index-market-momentum</w:t>
        </w:r>
      </w:hyperlink>
      <w:r>
        <w:t xml:space="preserve"> - * Aris Mining released quarterly results focusing on production, operational costs, and guidance. * The results covered key operations in Colombia, including Segovia and Marmato. * Cost per ounce metrics and factors influencing them were discussed, including energy, labour, and logistics. * Supply chain constraints and operational challenges were addressed. * The report provided context within the broader mining sector, comparing industry trends. * External influences such as metal prices and regulatory considerations in Colombia and Canada were considered. * The company’s project advancements and operational adjustments at key sites were detailed. 75. </w:t>
      </w:r>
      <w:hyperlink r:id="rId83">
        <w:r>
          <w:rPr>
            <w:color w:val="0000EE"/>
            <w:u w:val="single"/>
          </w:rPr>
          <w:t>https://beincrypto.com/silver-price-analysis-bearish-signals-march-2026/</w:t>
        </w:r>
      </w:hyperlink>
      <w:r>
        <w:t xml:space="preserve"> - * Silver price dropped 17% from $96 to $79 following oil surges due to Iran conflict. * The recovery within the ascending channel is seen as a continuation pattern within a broader downtrend. * The gold-silver ratio formed an inverse head and shoulders pattern, indicating potential bullish reversal. * Oil prices rose 31%, which, combined with a stronger dollar and reduced industrial demand, pressure silver. * Futures and ETF market data show declining institutional interest and investor outflows from silver assets. * Key support at $82; resistance at $91; break above $96 needed for bullish trend persistence. * External macro factors like dollar strength and oil prices influence silver’s near-term direction. 76. </w:t>
      </w:r>
      <w:hyperlink r:id="rId84">
        <w:r>
          <w:rPr>
            <w:color w:val="0000EE"/>
            <w:u w:val="single"/>
          </w:rPr>
          <w:t>https://themarketonline.com.au/reinforces-our-view-west-coast-takes-to-air-to-identify-new-targets-at-elizabeth-hill-2026-03-12/</w:t>
        </w:r>
      </w:hyperlink>
      <w:r>
        <w:t xml:space="preserve"> - * West Coast Silver (ASX:WCE) conducted airborne magnetic surveys to identify multiple new targets at its Elizabeth Hill silver project in Western Australia. * The survey revealed structures controlling silver mineralisation extending beyond the historical Elizabeth Hill mine. * Results indicated potential for a larger-scale mineralised system, with eight of 20 targets located near the Elizabeth Hill mine. * The company plans further exploration, including geophysical techniques and surface geochemistry, to evaluate the targets. * WCE's share price decreased by 2.56%, to 19 cents per share. 77. </w:t>
      </w:r>
      <w:hyperlink r:id="rId85">
        <w:r>
          <w:rPr>
            <w:color w:val="0000EE"/>
            <w:u w:val="single"/>
          </w:rPr>
          <w:t>https://www.tronweekly.com/u-s-cpi-rises-2-4-yoy-in-february-ahead-of-fed/</w:t>
        </w:r>
      </w:hyperlink>
      <w:r>
        <w:t xml:space="preserve"> - * U.S. CPI increased 2.4% year-over-year in February, according to the U.S. Bureau of Labor Statistics. * Monthly CPI rose 0.3%, in line with market expectations. * Core CPI slowed to 0.2% month-over-month, down from January’s 0.3%. * Unemployment rose to 4.4%, and job creation was below expectations. * The data precedes the Federal Reserve's March 18 policy meeting, influencing interest rate decisions. 78. </w:t>
      </w:r>
      <w:hyperlink r:id="rId86">
        <w:r>
          <w:rPr>
            <w:color w:val="0000EE"/>
            <w:u w:val="single"/>
          </w:rPr>
          <w:t>https://tedmag.com/border-states-commodity-update-march-2026/</w:t>
        </w:r>
      </w:hyperlink>
      <w:r>
        <w:t xml:space="preserve"> - * Copper inventories increased to 1.1 million metric tons, prices reached historic highs driven by demand and supply disruptions in late 2025. * Copper prices rose on the London Metal Exchange following Chinese market reopening and US Supreme Court ruling affecting tariffs. * Aluminium prices hit a yearly high amid Middle East conflict concerns impacting supply chains and inventory levels. * Steel pipe prices increased by 7% to 10% due to rising demand from data centres and construction. * PVC and resin markets experienced price hikes in early March, with PVC up 7-10%. * Federal Reserve officials discussed potential inflation impacts from recent tariff rulings and interest rate policy updates. 79. </w:t>
      </w:r>
      <w:hyperlink r:id="rId87">
        <w:r>
          <w:rPr>
            <w:color w:val="0000EE"/>
            <w:u w:val="single"/>
          </w:rPr>
          <w:t>http://www.kakiforex.com/2026/03/us-inflation-stubborn-at-24-whats-next.html</w:t>
        </w:r>
      </w:hyperlink>
      <w:r>
        <w:t xml:space="preserve"> - * US inflation rate for February recorded at 2.4%, meeting expectations and indicating persistent inflation pressures. * Core CPI rose by 2.5%, showing stability excluding food and energy. * Main contributors were services sector and shelter costs; declines in used vehicles and auto insurance offset some increases. * Investors regard the report as outdated due to recent energy cost surges caused by geopolitical tensions. * Market focus shifts to March inflation data and the impact of escalating Middle East crisis on inflation trends. 80. </w:t>
      </w:r>
      <w:hyperlink r:id="rId88">
        <w:r>
          <w:rPr>
            <w:color w:val="0000EE"/>
            <w:u w:val="single"/>
          </w:rPr>
          <w:t>https://www.fool.com/investing/2026/03/11/heres-what-the-fed-leaning-is-toward-in-its-march/</w:t>
        </w:r>
      </w:hyperlink>
      <w:r>
        <w:t xml:space="preserve"> - * The Federal Reserve faces difficulty balancing employment maximisation and price stability. * Inflation remains stubbornly above 2%, with the December core PCE index rising 3% year-on-year. * The labour market is slowing, with February employment down by 92,000 jobs and the unemployment rate rising to 4.4%. * Oil prices are spiking due to the war in the Middle East, significantly increasing energy costs. * Rising energy prices threaten to both slow the economy and increase inflation. * The Fed is expected to keep interest rates unchanged in its upcoming meeting, with a 97.4% market probability. * Markets are now expecting only one rate cut this year, which could impact stock market performance in 2026. 81. </w:t>
      </w:r>
      <w:hyperlink r:id="rId89">
        <w:r>
          <w:rPr>
            <w:color w:val="0000EE"/>
            <w:u w:val="single"/>
          </w:rPr>
          <w:t>https://www.diyinvestor.net/cpi-data-complicates-things/</w:t>
        </w:r>
      </w:hyperlink>
      <w:r>
        <w:t xml:space="preserve"> - * The latest CPI report shows inflation has not convincingly slowed nor accelerated, with sticky core inflation and rising energy prices. * The Federal Reserve is likely to maintain a “higher-for-longer” policy bias due to persistent inflationary pressures. * Increased energy prices due to geopolitical tensions may prolong inflation, limiting the Fed’s room for rate cuts. * Markets face uncertainty as bond yields and equities respond to inflation surprises and oil price movements. * The report highlights constrained policymaking amid a fragile growth outlook and energy-driven inflation risks. 82. </w:t>
      </w:r>
      <w:hyperlink r:id="rId90">
        <w:r>
          <w:rPr>
            <w:color w:val="0000EE"/>
            <w:u w:val="single"/>
          </w:rPr>
          <w:t>https://www.diyinvestor.net/fed-unlikely-to-cut-rates-until-july-at-least/</w:t>
        </w:r>
      </w:hyperlink>
      <w:r>
        <w:t xml:space="preserve"> - * The Federal Reserve is unlikely to cut interest rates until at least July, according to Nigel Green of deVere Group. * Surging oil and gas prices, geopolitical tensions, and inflation data influence policy outlook. * US consumer prices rose 0.3% in February, with core prices up 0.2% from January. * Oil prices reached around $120 a barrel due to Middle East tensions, affecting inflation expectations. * Policymakers prefer clearer evidence of sustained inflation decline before rate cuts, with July identified as earliest possible timing. 83. </w:t>
      </w:r>
      <w:hyperlink r:id="rId91">
        <w:r>
          <w:rPr>
            <w:color w:val="0000EE"/>
            <w:u w:val="single"/>
          </w:rPr>
          <w:t>https://fortune.com/2026/03/11/trump-iran-war-wall-street-hawks-base-rate-fed/</w:t>
        </w:r>
      </w:hyperlink>
      <w:r>
        <w:t xml:space="preserve"> - • The conflict in the Middle East caused oil prices to rise above $100 a barrel.</w:t>
        <w:br/>
      </w:r>
      <w:r>
        <w:t>• Central banks, including the Fed, are expected to maintain hawkish stances amid high oil prices.</w:t>
        <w:br/>
      </w:r>
      <w:r>
        <w:t>• Inflation readings have increased, with CPI at 2.4%, impacting inflation targets.</w:t>
        <w:br/>
      </w:r>
      <w:r>
        <w:t>• Macquarie strategists predict inflationary effects from oil prices will persist for months.</w:t>
        <w:br/>
      </w:r>
      <w:r>
        <w:t xml:space="preserve">• The Fed's dual mandate and market expectations suggest a hold on rates, but supply shocks could shift policy responses. 84. </w:t>
      </w:r>
      <w:hyperlink r:id="rId92">
        <w:r>
          <w:rPr>
            <w:color w:val="0000EE"/>
            <w:u w:val="single"/>
          </w:rPr>
          <w:t>https://nairametrics.com/2026/03/11/naira-tilts-toward-n1400-as-u-s-dollar-gains-strength-amid-global-tension/</w:t>
        </w:r>
      </w:hyperlink>
      <w:r>
        <w:t xml:space="preserve"> - * The Nigerian naira remained close to N1,400 against the US dollar, influenced by central bank policies and global USD gains. * The US dollar strengthened amid Middle East conflict, oil price fluctuations, and investor demand for safe-haven assets. * US-Israel-Iran conflict incidents increased tension in the Strait of Hormuz, impacting global shipping activity. * Oil prices fluctuated after a decline following Iran-related tensions but rebounded amid geopolitical fears. * US inflation data and Federal Reserve policy outlooks remain key factors for currency and interest rate expectations. 85. </w:t>
      </w:r>
      <w:hyperlink r:id="rId93">
        <w:r>
          <w:rPr>
            <w:color w:val="0000EE"/>
            <w:u w:val="single"/>
          </w:rPr>
          <w:t>https://bitcoinworld.co.in/gold-price-stalls-us-inflation-data/</w:t>
        </w:r>
      </w:hyperlink>
      <w:r>
        <w:t xml:space="preserve"> - * Gold markets are consolidating just below $5,200 per ounce, a key resistance level, ahead of US inflation data. * The upcoming Consumer Price Index (CPI) report for April 2025 is expected to influence Federal Reserve monetary policy. * The price range of gold has been narrow in recent hours, reflecting market anticipation. * Changes in US inflation, dollar strength, and real interest rates are primary drivers of gold’s near-term direction. * Broader context includes global gold demand, central bank activity, and other precious metals’ movements. * Market experts see implied volatility as indicating potential for a breakout following the CPI release. 86. </w:t>
      </w:r>
      <w:hyperlink r:id="rId94">
        <w:r>
          <w:rPr>
            <w:color w:val="0000EE"/>
            <w:u w:val="single"/>
          </w:rPr>
          <w:t>https://bitcoinworld.co.in/us-cpi-inflation-february-2025-steady/</w:t>
        </w:r>
      </w:hyperlink>
      <w:r>
        <w:t xml:space="preserve"> - * The US CPI held steady at 2.4% in February, matching forecasts and indicating economic stability. * Core inflation remained at 2.8%, with shelter costs increasing 4.1% annually. * Energy prices declined 0.8%, and used vehicle prices fell 1.2%. * The data suggests the Fed is likely to maintain interest rates, supporting a 'higher for longer' stance. * Market responses included slightly lower Treasury yields and positive futures; the Fed may consider rate adjustments later in 2025. 87. </w:t>
      </w:r>
      <w:hyperlink r:id="rId95">
        <w:r>
          <w:rPr>
            <w:color w:val="0000EE"/>
            <w:u w:val="single"/>
          </w:rPr>
          <w:t>https://www.investorideas.com/news/2026/main/03111-fed-unlikely-cut-rates-until-july.asp</w:t>
        </w:r>
      </w:hyperlink>
      <w:r>
        <w:t xml:space="preserve"> - * The Federal Reserve is unlikely to cut interest rates until at least July, according to Nigel Green of deVere Group. * Surging oil prices and geopolitical tensions in the Middle East are contributing to inflation concerns. * US consumer price index data shows a 0.3% increase in February, with core prices up 0.2% from January. * Policymakers are waiting for clearer evidence of sustained inflation decline before easing policy. * Market expectations for earlier rate cuts have been delayed, with focus on global events affecting commodity markets. 88. </w:t>
      </w:r>
      <w:hyperlink r:id="rId96">
        <w:r>
          <w:rPr>
            <w:color w:val="0000EE"/>
            <w:u w:val="single"/>
          </w:rPr>
          <w:t>https://notayesmanseconomics.wordpress.com/2026/03/11/the-ecb-and-euro-area-face-another-burst-of-stagflation/</w:t>
        </w:r>
      </w:hyperlink>
      <w:r>
        <w:t xml:space="preserve"> - * ECB's Lagarde denies stagflation but ECB Vice-President Guindos acknowledges its risk. * European Commission forecasts slow GDP growth in EU and euro area, below 1% in 2026, indicating stagflation. * Slovak central bank head Kazimir signals potential interest rate hikes due to rising inflation. * ECB's September projections showed undershooting inflation targets, raising questions over monetary policy stance. * Energy prices and dependency, especially on Russia and fossil fuels, contribute to inflation and stagflation. * Growth in the US outpaces the euro area, highlighting divergence and former policies' impact. 89. </w:t>
      </w:r>
      <w:hyperlink r:id="rId97">
        <w:r>
          <w:rPr>
            <w:color w:val="0000EE"/>
            <w:u w:val="single"/>
          </w:rPr>
          <w:t>https://electricalreview.co.uk/2026/03/11/april-solar-price-rise-looms-as-china-scraps-pv-export-rebate/</w:t>
        </w:r>
      </w:hyperlink>
      <w:r>
        <w:t xml:space="preserve"> - * China’s policy shift removing export rebates for photovoltaic products will take effect from April 1, 2026, leading to a short-term increase in manufacturing costs.</w:t>
        <w:br/>
      </w:r>
      <w:r>
        <w:rPr>
          <w:i/>
        </w:rPr>
      </w:r>
      <w:r>
        <w:t xml:space="preserve"> Overseas customers are rushing to secure supply before the deadline, causing tighter availability and rising module prices.</w:t>
        <w:br/>
      </w:r>
      <w:r>
        <w:rPr>
          <w:i/>
        </w:rPr>
      </w:r>
      <w:r>
        <w:t xml:space="preserve"> Silver prices have surged from £25 to £64 per ounce, increasing the cost share of silver in solar PV panels to around 16-17%.</w:t>
        <w:br/>
      </w:r>
      <w:r>
        <w:rPr>
          <w:i/>
        </w:rPr>
      </w:r>
      <w:r>
        <w:t xml:space="preserve"> Polysilicon prices have declined recently, but silver's higher demand continues to influence manufacturing costs.</w:t>
        <w:br/>
      </w:r>
      <w:r>
        <w:rPr>
          <w:i/>
        </w:rPr>
      </w:r>
      <w:r>
        <w:t xml:space="preserve"> Businesses are advised to act quickly to lock in current prices and avoid higher costs and delays.* 90. </w:t>
      </w:r>
      <w:hyperlink r:id="rId98">
        <w:r>
          <w:rPr>
            <w:color w:val="0000EE"/>
            <w:u w:val="single"/>
          </w:rPr>
          <w:t>https://tipswatch.com/2026/03/11/february-inflation-rose-0-3-as-expected-is-this-our-last-tame-reading-for-awhile/</w:t>
        </w:r>
      </w:hyperlink>
      <w:r>
        <w:t xml:space="preserve"> - * February CPI showed a 0.3% monthly increase and 2.4% annual inflation, consistent with expectations. * March energy costs, especially gasoline, have increased significantly, likely causing higher inflation. * Shelter costs are questioned due to missing data from October, which may influence inflation estimates. * Gasoline prices rose at least 15% in March, contributing to inflation concerns. * Federal Reserve is expected to hold interest rates amidst geopolitical tensions in the Middle East. * Current inflation trends could affect yields on TIPS and I Bonds, with potential rate adjustments in May. 91. </w:t>
      </w:r>
      <w:hyperlink r:id="rId93">
        <w:r>
          <w:rPr>
            <w:color w:val="0000EE"/>
            <w:u w:val="single"/>
          </w:rPr>
          <w:t>https://bitcoinworld.co.in/gold-price-stalls-us-inflation-data/</w:t>
        </w:r>
      </w:hyperlink>
      <w:r>
        <w:t xml:space="preserve"> - • Gold's price consolidates just below $5,200 ahead of US inflation data. • Market monitoring key indicators like CPI, core CPI, and PCE index. • US dollar strength from inflation data influences gold demand globally. • Analyst expectations indicate heightened volatility following CPI release. • Safe-haven demand persists due to geopolitical tensions and central bank reserves.</w:t>
      </w:r>
      <w:r/>
      <w:r/>
    </w:p>
    <w:p>
      <w:r/>
      <w:r>
        <w:t xml:space="preserve">92. </w:t>
      </w:r>
      <w:hyperlink r:id="rId99">
        <w:r>
          <w:rPr>
            <w:color w:val="0000EE"/>
            <w:u w:val="single"/>
          </w:rPr>
          <w:t>https://bitrss.com/gold-price-analysis-how-iran-conflict-and-surging-oil-keep-precious-metal-above-5-000-192010</w:t>
        </w:r>
      </w:hyperlink>
      <w:r>
        <w:t xml:space="preserve"> - * Gold declined marginally to approximately $5,187 per ounce, maintaining levels above $5,000. * Escalating oil costs due to Middle East conflict, involving the U.S. and Israel, impact inflation and gold attractiveness. * Strait of Hormuz remains effectively closed, risking 20% of global oil and gas shipments. * US Consumer Price Index for February was 2.4%, reflecting pre-conflict inflation conditions. * Market expects the Federal Reserve to maintain current interest rates at its March 18 meeting. * Oil prices increase as traders doubt reserve release will offset Middle Eastern supply disruptions. * Escalating energy costs and a stronger dollar pressurise gold prices, reducing its appeal. * Investors move into gold as a safe haven amid ongoing Middle East conflict. 93. </w:t>
      </w:r>
      <w:hyperlink r:id="rId100">
        <w:r>
          <w:rPr>
            <w:color w:val="0000EE"/>
            <w:u w:val="single"/>
          </w:rPr>
          <w:t>https://startuptalky.com/news/gold-silver-prices-india-market-close-11-march-2026/</w:t>
        </w:r>
      </w:hyperlink>
      <w:r>
        <w:t xml:space="preserve"> - * Gold and silver prices in India held near record levels on 11 March 2026, supported by global uncertainties and safe-haven demand. * Domestic gold prices hovered around ₹16,364 per gram for 24K and ₹15,000 per gram for 22K; silver traded near ₹300 per gram or ₹3,00,000 per kilogram. * Market fluctuations were minor, with investor caution due to global cues, currency movements, and interest rate expectations. * The global demand for gold and silver was supported by geopolitical tensions, currency fluctuations, and safe-haven sentiment. * Factors influencing prices include geopolitical instability, US dollar movement, central bank policies, and domestic demand, with volatility expected in the near future. 94. </w:t>
      </w:r>
      <w:hyperlink r:id="rId101">
        <w:r>
          <w:rPr>
            <w:color w:val="0000EE"/>
            <w:u w:val="single"/>
          </w:rPr>
          <w:t>https://cryptoticker.io/en/xrp-price-prediction-2-dollars-reasons/</w:t>
        </w:r>
      </w:hyperlink>
      <w:r>
        <w:t xml:space="preserve"> - • Ripple's XRP price target of $2 supported by record-low exchange liquidity, ETF inflows, and integration into global financial infrastructure. • XRP is currently in a 'coil' formation, indicating an impending breakout, with technical triggers such as surpassing the 200-day Moving Average. • Key drivers include Ripple Prime's institutional infrastructure development and significant inflows into Spot XRP ETFs, signalling institutional adoption and market strength. 95. </w:t>
      </w:r>
      <w:hyperlink r:id="rId102">
        <w:r>
          <w:rPr>
            <w:color w:val="0000EE"/>
            <w:u w:val="single"/>
          </w:rPr>
          <w:t>https://ambcrypto.com/ethereum-adoption-hits-2021-levels-yet-eth-price-struggles-why/</w:t>
        </w:r>
      </w:hyperlink>
      <w:r>
        <w:t xml:space="preserve"> - * By end of February, Vitalik Buterin sold over 17,000 ETH amid a 20% monthly drop. * On-chain activity such as active addresses and smart contracts are up, above 2021 levels. * Ethereum ETFs have seen $230 million in outflows over three days amid macro volatility. * Ethereum's address count continues to increase despite external bearish signals. * USDC supply on Ethereum increased 11.3%, USDT declined 2.6%, shifting stablecoin dominance. * USDC transaction volume on Ethereum hit an all-time high of over $1.7 trillion annually, growing 250% YoY. * Circle CEO highlighted 99% of AI agent payments use USDC, indicating sector-specific adoption. * Market fundamentals remain strong, diverging from broader macro noise, driven by AI sector activity. 96. </w:t>
      </w:r>
      <w:hyperlink r:id="rId103">
        <w:r>
          <w:rPr>
            <w:color w:val="0000EE"/>
            <w:u w:val="single"/>
          </w:rPr>
          <w:t>https://www.altenergymag.com/news/2026/03/10/jewellok-sets-new-standards-for-solar-efficiency-with-high-purity-cds-and-cdm-chemical-delivery-solutions-for-the-photovoltaic-industry/46878</w:t>
        </w:r>
      </w:hyperlink>
      <w:r>
        <w:t xml:space="preserve"> - * Jewellok expands its Chemical Delivery Systems (CDS) and Chemical Dilution Modules (CDM) tailored for the photovoltaic industry, improving solar cell production. * The solutions support high-efficiency solar technologies by ensuring precise chemical delivery and reducing contamination. * Features include safety measures such as leak detection and automated protocols, cutting manufacturing interruptions by 25-30%. * The deployment of these systems aims to lower the levelised cost of energy (LCOE) for solar power. * The company enhances renewable energy infrastructure through its UHP standards and material purity focus. 97. </w:t>
      </w:r>
      <w:hyperlink r:id="rId104">
        <w:r>
          <w:rPr>
            <w:color w:val="0000EE"/>
            <w:u w:val="single"/>
          </w:rPr>
          <w:t>https://economictimes.indiatimes.com/news/international/us/why-is-gold-price-rising-by-1-9-and-silver-by-2-7-and-will-gold-touch-5500-and-silver-reach-100-soon-precious-metals-rise-analysts-insights-and-market-outlook-explained-heres-what-should-investors-do-now/articleshow/129412228.cms</w:t>
        </w:r>
      </w:hyperlink>
      <w:r>
        <w:t xml:space="preserve"> - * Gold increased by 1.9% to about $5,231.79 per ounce; silver rose by 2.7% to $89.39 per ounce.</w:t>
        <w:br/>
      </w:r>
      <w:r>
        <w:rPr>
          <w:i/>
        </w:rPr>
      </w:r>
      <w:r>
        <w:t xml:space="preserve"> Price movements driven by a weaker dollar index, falling oil prices, and inflation expectations.</w:t>
        <w:br/>
      </w:r>
      <w:r>
        <w:rPr>
          <w:i/>
        </w:rPr>
      </w:r>
      <w:r>
        <w:t xml:space="preserve"> Market participants await US inflation data and Federal Reserve interest rate decisions.</w:t>
        <w:br/>
      </w:r>
      <w:r>
        <w:rPr>
          <w:i/>
        </w:rPr>
      </w:r>
      <w:r>
        <w:t xml:space="preserve"> Geopolitical tensions and regional price differences influence precious metals trading.</w:t>
        <w:br/>
      </w:r>
      <w:r>
        <w:rPr>
          <w:i/>
        </w:rPr>
      </w:r>
      <w:r>
        <w:t xml:space="preserve"> Analysts assess the potential for gold to reach $5,500 and silver to approach $100 based on economic, geopolitical, and currency trends. 98. </w:t>
      </w:r>
      <w:hyperlink r:id="rId105">
        <w:r>
          <w:rPr>
            <w:color w:val="0000EE"/>
            <w:u w:val="single"/>
          </w:rPr>
          <w:t>https://bitrss.com/fed-s-interest-rate-decision-meeting-is-approaching-what-decision-will-be-made-here-are-the-latest-predictions-191756</w:t>
        </w:r>
      </w:hyperlink>
      <w:r>
        <w:t xml:space="preserve"> - • Market investors anticipate the Fed will hold interest rates at its March meeting, with a 99% expectation. • The likelihood of a rate cut or increase of 25 to 50 basis points is below 1%. • Rising energy prices, particularly oil surpassing $100, complicate inflation outlook. • Economic growth signals and employment concerns may pressure the Fed towards rate cuts. • High energy costs and labour market fragility create conflicting risks for monetary policy. 99. </w:t>
      </w:r>
      <w:hyperlink r:id="rId106">
        <w:r>
          <w:rPr>
            <w:color w:val="0000EE"/>
            <w:u w:val="single"/>
          </w:rPr>
          <w:t>https://www.okaz.com.sa/economy/na/2239470</w:t>
        </w:r>
      </w:hyperlink>
      <w:r>
        <w:t xml:space="preserve"> - * Gold futures for April delivery rise by 2.3% to $5,221.4 per ounce, driven by a weaker dollar and US-China tensions. * Spot gold price increases by 1.35% to $5,206.89 per ounce. * Silver futures for May delivery up by 5.44% to $89.105 per ounce. * US dollar index falls 0.53% to 98.64 points ahead of US consumer price index data. * Market waits for US inflation data to gauge Federal Reserve’s monetary policy outlook. 100. </w:t>
      </w:r>
      <w:hyperlink r:id="rId107">
        <w:r>
          <w:rPr>
            <w:color w:val="0000EE"/>
            <w:u w:val="single"/>
          </w:rPr>
          <w:t>https://www.marketpulse.com/markets/us-dollar-index-dxy-technical-picture-as-inflation-and-geopolitical-uncertainty-loom/</w:t>
        </w:r>
      </w:hyperlink>
      <w:r>
        <w:t xml:space="preserve"> - • The US Dollar Index (DXY) experienced a decline this month, with markets cautious ahead of inflation data releases. • Anticipated US inflation figures remain steady, influencing rate cut expectations. • Federal Reserve's silence during its 'quiet period' leaves market speculation on policy responses to geopolitical and energy cost shocks. • Policymakers are assessing whether recent energy price increases are temporary or signal longer-term inflation risks. • Upcoming CPI and PCE data releases, coupled with geopolitical developments, will influence next week’s monetary policy outlook. 101. </w:t>
      </w:r>
      <w:hyperlink r:id="rId108">
        <w:r>
          <w:rPr>
            <w:color w:val="0000EE"/>
            <w:u w:val="single"/>
          </w:rPr>
          <w:t>https://bitcoinworld.co.in/us-cpi-data-february-fed-policy/</w:t>
        </w:r>
      </w:hyperlink>
      <w:r>
        <w:t xml:space="preserve"> - * February 2025 US Consumer Price Index data indicates persistent inflation, with headline inflation at 3.2% YoY. * Sectoral increases in shelter, transportation, and food costs offset energy price decline. * Markets responded with limited movement in Treasury yields and modest gains in equity markets. * The Federal Reserve faces decisions on interest rates amid steady inflation figures. * Global inflation trends and international central bank policies provide context for US monetary policy. 102. </w:t>
      </w:r>
      <w:hyperlink r:id="rId109">
        <w:r>
          <w:rPr>
            <w:color w:val="0000EE"/>
            <w:u w:val="single"/>
          </w:rPr>
          <w:t>https://readthejoe.com/business/solar-found-new-cheerleaders-in-the-last-place-expected/</w:t>
        </w:r>
      </w:hyperlink>
      <w:r>
        <w:t xml:space="preserve"> - * Solar industry's market value has increased, with the solar ETF ($TAN) up 69% compared to last year. * The US announced a 100GW solar factory plan by Tesla and unblocked projects, signalling renewed support. * US political stance on solar has softened, with former critics now highlighting competition with China. * Despite industry optimism, solar stocks like SolarEdge, Enphase, and Sunrun have remained in the red since late 2022. * Growth driven by AI data centres and geopolitical energy tensions, positioning solar as a key energy source. 103. </w:t>
      </w:r>
      <w:hyperlink r:id="rId110">
        <w:r>
          <w:rPr>
            <w:color w:val="0000EE"/>
            <w:u w:val="single"/>
          </w:rPr>
          <w:t>https://crypto-economy.com/robert-kiyosaki-warns-of-historic-market-crash-tells-investors-to-buy-bitcoin-and-silver/</w:t>
        </w:r>
      </w:hyperlink>
      <w:r>
        <w:t xml:space="preserve"> - * Robert Kiyosaki warns the global financial system may face the largest stock market crash in history, citing rising global debt and private credit expansion. * He connects potential crisis to unresolved issues from the 2008 financial crisis. * Kiyosaki recommends accumulating scarce assets like Bitcoin and silver to protect wealth during monetary instability. * He expresses concerns that the private credit sector could trigger financial instability, affecting pension funds and retirement savings. * Bitcoin trades around $70,126, with steady demand; silver is highlighted as accessible for smaller investors.</w:t>
      </w:r>
      <w:r/>
      <w:r/>
    </w:p>
    <w:p>
      <w:pPr>
        <w:pStyle w:val="ListNumber"/>
        <w:numPr>
          <w:ilvl w:val="0"/>
          <w:numId w:val="15"/>
        </w:numPr>
        <w:spacing w:line="240" w:lineRule="auto"/>
        <w:ind w:left="720"/>
      </w:pPr>
      <w:r/>
      <w:hyperlink r:id="rId111">
        <w:r>
          <w:rPr>
            <w:color w:val="0000EE"/>
            <w:u w:val="single"/>
          </w:rPr>
          <w:t>https://www.armstrongeconomics.com/market-talk/market-talk-march-10-2026/</w:t>
        </w:r>
      </w:hyperlink>
      <w:r>
        <w:t xml:space="preserve"> - * Precious metals, gold increased 1.08%, and silver rose 1.19%, reflecting safe-haven demand.</w:t>
      </w:r>
      <w:r/>
    </w:p>
    <w:p>
      <w:pPr>
        <w:pStyle w:val="ListNumber"/>
        <w:spacing w:line="240" w:lineRule="auto"/>
        <w:ind w:left="720"/>
      </w:pPr>
      <w:r/>
      <w:hyperlink r:id="rId112">
        <w:r>
          <w:rPr>
            <w:color w:val="0000EE"/>
            <w:u w:val="single"/>
          </w:rPr>
          <w:t>https://kingworldnews.com/update-on-gold-silver-oil-and-the-us-dollar/</w:t>
        </w:r>
      </w:hyperlink>
      <w:r>
        <w:t xml:space="preserve"> - * Oil prices are seen rising above USD 85 due to supply disruptions and regional conflicts in the Persian Gulf. * The US dollar remains in a major downtrend, with brief rallies considered short-lived. * Precious metals, including gold and silver, are surging amid ongoing geopolitical tensions. * Gold advanced towards USD 5,200 and silver trades near USD 90, supported by dollar softening and geopolitical events. * Oil futures nearly hit USD 120 as Middle East conflicts continue, influencing global markets. 106. </w:t>
      </w:r>
      <w:hyperlink r:id="rId113">
        <w:r>
          <w:rPr>
            <w:color w:val="0000EE"/>
            <w:u w:val="single"/>
          </w:rPr>
          <w:t>https://resourceworld.com/brixton-rallies-on-high-grade-ontario-silver-results/?utm_source=rss&amp;utm_medium=rss&amp;utm_campaign=brixton-rallies-on-high-grade-ontario-silver-results</w:t>
        </w:r>
      </w:hyperlink>
      <w:r>
        <w:t xml:space="preserve"> - * Brixton Metals announced initial drill results from its Langis Silver Project in Ontario, showing high-grade silver intercepts in 2026 campaign. * Drill holes LM-26-296 and LM-26-301 returned significant silver mineralisation, including very high-grade zones. * The project has previously produced 10.4 million ounces of silver and is now being re-evaluated for expansion. * Approximately 6,226 metres of drilling completed in 2026, with assay results from nine holes reported. * Drilling aims to evaluate high-grade zones and explore new mineralised areas, with work planned to include tailings evaluation and metallurgy.</w:t>
      </w:r>
      <w:r/>
    </w:p>
    <w:p>
      <w:pPr>
        <w:pStyle w:val="ListNumber"/>
        <w:spacing w:line="240" w:lineRule="auto"/>
        <w:ind w:left="720"/>
      </w:pPr>
      <w:r/>
      <w:hyperlink r:id="rId114">
        <w:r>
          <w:rPr>
            <w:color w:val="0000EE"/>
            <w:u w:val="single"/>
          </w:rPr>
          <w:t>https://menews247.com/geopolitical-escalation-raises-oil-and-inflation-risks-but-equity-outlook-for-2026-remains-intact/</w:t>
        </w:r>
      </w:hyperlink>
      <w:r>
        <w:t xml:space="preserve"> - ['</w:t>
      </w:r>
      <w:r>
        <w:rPr>
          <w:i/>
        </w:rPr>
        <w:t xml:space="preserve"> Geopolitical developments involving Iran have increased market sensitivity to oil prices, inflation, and interest rate expectations.', '</w:t>
      </w:r>
      <w:r>
        <w:t xml:space="preserve"> Higher energy prices could prolong elevated inflation, affecting monetary policy assumptions.', '</w:t>
      </w:r>
      <w:r>
        <w:rPr>
          <w:i/>
        </w:rPr>
        <w:t xml:space="preserve"> The long-term equity outlook for 2026 remains positive, but markets are now more influenced by oil, rates, and the US dollar.', '</w:t>
      </w:r>
      <w:r>
        <w:t xml:space="preserve"> US markets show resilience amid geopolitical tensions, with a shift towards liquidity and safety assets like the US dollar.', '* A stronger US dollar and oil volatility could challenge emerging markets and influence Federal Reserve policy cautiousness.']</w:t>
      </w:r>
      <w:r/>
    </w:p>
    <w:p>
      <w:pPr>
        <w:pStyle w:val="ListNumber"/>
        <w:spacing w:line="240" w:lineRule="auto"/>
        <w:ind w:left="720"/>
      </w:pPr>
      <w:r/>
      <w:hyperlink r:id="rId115">
        <w:r>
          <w:rPr>
            <w:color w:val="0000EE"/>
            <w:u w:val="single"/>
          </w:rPr>
          <w:t>https://www.fxstreet.com/news/silver-price-forecast-xag-usd-rises-to-near-8750-as-oil-prices-ease-from-highs-202603100116</w:t>
        </w:r>
      </w:hyperlink>
      <w:r>
        <w:t xml:space="preserve"> - * Silver price (XAG/USD) extends gains for the third session, trading around $87.60 during Asian hours. * Oil prices declined after US President Donald Trump announced plans to waive oil sanctions and predicted a resolution to the Iran conflict. * Oil prices previously surged above $100 per barrel, raising inflation concerns and expectations of hawkish Fed policies. * Investors await US inflation reports for clues on monetary policy direction. * Rising interest rates, a stronger USD, and bond yields pressure silver prices; geopolitical tensions offer some support. * Concerns about global economic slowdown due to high energy costs could limit upside potential. 109. </w:t>
      </w:r>
      <w:hyperlink r:id="rId116">
        <w:r>
          <w:rPr>
            <w:color w:val="0000EE"/>
            <w:u w:val="single"/>
          </w:rPr>
          <w:t>https://www.actionforex.com/contributors/technical-analysis/632726-eur-usd-in-turbulence-market-questions-when-conflict-over-iran-will-end/</w:t>
        </w:r>
      </w:hyperlink>
      <w:r>
        <w:t xml:space="preserve"> - * EUR/USD trades around 1.1608 amid market turbulence stemming from Iran conflict developments. * US President Trump indicates progress in Iran military operation, plans to reduce oil sanctions. * Safe-haven demand for the dollar diminishes temporarily, with a focus on upcoming US CPI and PCE inflation data. * Technical analysis shows a consolidation around 1.1588 with an expected upward wave towards 1.1668, followed by a potential downward move to 1.1419. * Market sentiment remains sensitive to geopolitical events and inflation indicators, influencing US monetary policy expectations. 110. </w:t>
      </w:r>
      <w:hyperlink r:id="rId117">
        <w:r>
          <w:rPr>
            <w:color w:val="0000EE"/>
            <w:u w:val="single"/>
          </w:rPr>
          <w:t>https://www.fool.com.au/2026/03/10/silver-surges-to-us88-per-ounce-heres-what-is-driving-the-rally/</w:t>
        </w:r>
      </w:hyperlink>
      <w:r>
        <w:t xml:space="preserve"> - * Silver trading around US$88 per ounce, close to historic highs, with a 170% increase over a year. * The rally is driven by persistent physical supply shortages and an ongoing supply deficit in 2026. * Global demand for silver exceeds mine production, with demand outstripping supply by about 95 million ounces last year. * Industrial demand remains strong in sectors like solar panels, electronics, batteries, and AI infrastructure. * Movements in currency markets, especially a weaker US dollar, contribute to price increases. * Ongoing market tightness and demand-supply imbalances are expected to influence prices through 2026. 111. </w:t>
      </w:r>
      <w:hyperlink r:id="rId118">
        <w:r>
          <w:rPr>
            <w:color w:val="0000EE"/>
            <w:u w:val="single"/>
          </w:rPr>
          <w:t>https://www.zeebiz.com/personal-finance/news-amfi-data-feb-2026-mf-see-rs-25978-crore-inflows-gold-etf-gets-rs-5255-crore-aum-tops-rs-82-lakh-crore-391740</w:t>
        </w:r>
      </w:hyperlink>
      <w:r>
        <w:t xml:space="preserve"> - * Mutual fund industry saw net inflows of Rs 94,530 crore in February 2026, down from Rs 1.56 lakh crore in January. * Gold ETFs recorded net inflows of Rs 5,254.95 crore, a 78% decrease from January. * Silver ETFs inflows declined sharply, with total ETF and passive inflows falling 65.3% month-on-month. * Equity mutual funds saw a marginal increase in inflows to Rs 25,977.91 crore, up 8.1%. * Debt funds' inflows declined to Rs 42,106.31 crore, 43.7% lower than January. * Investor participation grew with folios rising over 27 crore, and SIP contributions steady at Rs 31,002 crore. 112. </w:t>
      </w:r>
      <w:hyperlink r:id="rId119">
        <w:r>
          <w:rPr>
            <w:color w:val="0000EE"/>
            <w:u w:val="single"/>
          </w:rPr>
          <w:t>https://www.fxstreet.com/news/eur-usd-steadies-as-markets-reassess-ecb-and-fed-outlook-amid-oil-surge-202603091548</w:t>
        </w:r>
      </w:hyperlink>
      <w:r>
        <w:t xml:space="preserve"> - * EUR/USD recovers after opening with a bearish gap, trading around 1.1586. * US Dollar Index (DXY) eases from a high, with the pair rebounding from March lows. * Oil price surge due to geopolitical tensions raises inflation concerns, affecting monetary policy expectations. * Markets price in up to two 25-basis-point rate hikes from the ECB, previously expected to remain unchanged. * Expectations for Fed rate cuts are trimmed amid inflation concerns, with signs of stagflation in the US. * US economic data, including upcoming CPI and PCE indices, to influence market direction. 113. </w:t>
      </w:r>
      <w:hyperlink r:id="rId120">
        <w:r>
          <w:rPr>
            <w:color w:val="0000EE"/>
            <w:u w:val="single"/>
          </w:rPr>
          <w:t>https://www.mining.com/gold-price-drifts-lower-on-inflation-concerns-silver-price-rebounds/</w:t>
        </w:r>
      </w:hyperlink>
      <w:r>
        <w:t xml:space="preserve"> - * Gold fell as much as 3% to around $5,015 an ounce, then recovered most losses; silver increased over 2% to above $85 an ounce. * Gold was pressured by a stronger US dollar and fears of higher US interest rates, with geopolitical tensions in the Middle East contributing to inflation worries. * The US Federal Reserve’s interest rate outlook and inflation fears driven by the conflict have influenced precious metals sentiment. * Central banks, including China, continue to buy gold; gold has gained approximately 18% this year. * Analysts suggest market responses depend on the conflict’s duration, with potential gold rally if tensions ease. 114. </w:t>
      </w:r>
      <w:hyperlink r:id="rId121">
        <w:r>
          <w:rPr>
            <w:color w:val="0000EE"/>
            <w:u w:val="single"/>
          </w:rPr>
          <w:t>https://economictimes.indiatimes.com/news/international/us/why-is-gold-price-falling-by-1-5-and-silver-by-0-2-today-and-will-precious-metals-continue-to-drop-or-finally-move-upwards-gold-and-silver-decline-analysts-insights-and-market-outlook-explained-heres-what-should-investors-do-now/articleshow/129352052.cms</w:t>
        </w:r>
      </w:hyperlink>
      <w:r>
        <w:t xml:space="preserve"> - * Gold dropped 1.5% and silver 0.2% as the US dollar strengthened and investors anticipated higher interest rates. * Rising oil prices near $120 per barrel due to Middle East conflict increased inflation concerns and energy supply worries. * Investors shifted towards the US dollar, reducing demand for gold and silver, with short-term pressure from rate expectations. * Analysts highlight geopolitical tensions and inflation risks as factors supporting safe-haven demand for gold and silver. * The upcoming US inflation data and Federal Reserve policy meeting will influence future precious metals trends. 115. </w:t>
      </w:r>
      <w:hyperlink r:id="rId122">
        <w:r>
          <w:rPr>
            <w:color w:val="0000EE"/>
            <w:u w:val="single"/>
          </w:rPr>
          <w:t>https://www.whalesbook.com/news/English/commodities/Gold-Silver-Dip-as-Dollar-and-Rates-Trump-Geopolitical-Fears/69ae933d6431e3e2859c92d3</w:t>
        </w:r>
      </w:hyperlink>
      <w:r>
        <w:t xml:space="preserve"> - • Gold and silver prices fell on March 9 due to a rising U.S. dollar and expectations of no immediate Fed rate cuts. • Geopolitical tensions in the Middle East and surging oil prices did not counter macroeconomic pressures. • Dollar strength and higher-for-longer interest rates are impacting gold and silver demand. • Silver's industrial demand offers some resilience despite concern over energy costs and slowing growth. • Long-term outlook remains positive, with forecasted prices and ongoing demand supporting a bullish trend.</w:t>
      </w:r>
      <w:r/>
    </w:p>
    <w:p>
      <w:pPr>
        <w:pStyle w:val="ListNumber"/>
        <w:spacing w:line="240" w:lineRule="auto"/>
        <w:ind w:left="720"/>
      </w:pPr>
      <w:r/>
      <w:hyperlink r:id="rId123">
        <w:r>
          <w:rPr>
            <w:color w:val="0000EE"/>
            <w:u w:val="single"/>
          </w:rPr>
          <w:t>https://www.eqs-news.com/news/corporate/risen-energys-low-silver-strategy-for-hjt-technology-a-long-term-roadmap/e9b74bb0-ed68-434b-82ce-74d8ae3c5194_en</w:t>
        </w:r>
      </w:hyperlink>
      <w:r>
        <w:t xml:space="preserve"> - * Risen Energy revisits its white paper on low-silver metallisation paste for HJT technology, focusing on sustainable growth.</w:t>
      </w:r>
      <w:r>
        <w:rPr>
          <w:i/>
        </w:rPr>
        <w:t xml:space="preserve"> The company evaluates alternative metals, with copper as a primary candidate, due to high conductivity and reserves.</w:t>
      </w:r>
      <w:r>
        <w:t xml:space="preserve"> It prioritises low-silver-content paste with compatibility for existing production lines.</w:t>
      </w:r>
      <w:r>
        <w:rPr>
          <w:i/>
        </w:rPr>
        <w:t xml:space="preserve"> Modules using these pastes demonstrate excellent performance after reliability tests, sometimes surpassing pure silver modules.</w:t>
      </w:r>
      <w:r>
        <w:t xml:space="preserve"> Risen Energy has reduced silver consumption to 3.9 mg/W in its mass-produced HJT cells, leading in global industry.* The strategy emphasises cost reduction, reliability, and industry-wide sustainability improvements.</w:t>
      </w:r>
      <w:r/>
    </w:p>
    <w:p>
      <w:pPr>
        <w:pStyle w:val="ListNumber"/>
        <w:spacing w:line="240" w:lineRule="auto"/>
        <w:ind w:left="720"/>
      </w:pPr>
      <w:r/>
      <w:hyperlink r:id="rId124">
        <w:r>
          <w:rPr>
            <w:color w:val="0000EE"/>
            <w:u w:val="single"/>
          </w:rPr>
          <w:t>https://www.thehindu.com/news/national/tamil-nadu/srmist-anabond-enter-into-technology-transfer-agreement-for-next-gen-solar-cell-encapsulators/article70723082.ece</w:t>
        </w:r>
      </w:hyperlink>
      <w:r>
        <w:t xml:space="preserve"> - - SRM Institute of Science and Technology (SRMIST) and Anabond Ltd. announce a licensing agreement for a patented polymer encapsulant for next-generation solar cells. - The encapsulant enhances solar panel performance, durability, and efficiency, applicable to Silicon Perovskite Tandem and TOPCon modules. - The agreement includes a ₹1 crore upfront payment and a seven-year royalty plan based on annual turnover. - The product development involves scaling up production, converting liquid into film, and assessing commercial viability. - The collaboration aims to improve solar panel lifespan and reduce electricity costs. 118. </w:t>
      </w:r>
      <w:hyperlink r:id="rId125">
        <w:r>
          <w:rPr>
            <w:color w:val="0000EE"/>
            <w:u w:val="single"/>
          </w:rPr>
          <w:t>https://goldco.com/silver-critical-minerals-list/</w:t>
        </w:r>
      </w:hyperlink>
      <w:r>
        <w:t xml:space="preserve"> - * In November, the US Geological Survey (USGS) added silver to the federal critical minerals list, expanding the list to 60 materials. * The inclusion signals recognition of silver's vital role in national security, infrastructure, and technology. * Global silver production has fallen short of demand for five years, driven by growth in solar, electronics, and high-tech sectors. * China controls approximately 70% of global refined silver supply and has implemented export controls. * The designation allows the US to prioritise domestic investment, tax incentives, and streamlined permitting for silver mining. * Silver's industrial demand is driven by solar panels, semiconductors, and electrification, with properties making substitution difficult. * The policy aims to reduce reliance on foreign-controlled supply chains and support domestic resource development. * Silver markets remain liquid, with substantial reserves and recycling contributing to supply, despite continued deficits. 119. </w:t>
      </w:r>
      <w:hyperlink r:id="rId126">
        <w:r>
          <w:rPr>
            <w:color w:val="0000EE"/>
            <w:u w:val="single"/>
          </w:rPr>
          <w:t>https://blockchainmagazine.net/kinesis-gold-kau-rallies-204-as-gold-backed-crypto-defies-market-weakness/</w:t>
        </w:r>
      </w:hyperlink>
      <w:r>
        <w:t xml:space="preserve"> - * Kinesis Gold (KAU) surged 20.37% in 24 hours, marking a strong single-day performance. * The market cap increased by $66.2 million to $391.3 million, with a trading volume of $264,435. * The surge was driven by renewed safe-haven demand, structural shifts in gold-backed token adoption, and technical factors. * KAU's price rose from a low of $135.69, breaking a 7-day downtrend, but remains below its all-time high of $206.98. * The token's premium over spot gold suggests strong investor interest in its yield features and crypto ecosystem."), "accuracy": "high accuracy, low bias and no paid content 120. </w:t>
      </w:r>
      <w:hyperlink r:id="rId127">
        <w:r>
          <w:rPr>
            <w:color w:val="0000EE"/>
            <w:u w:val="single"/>
          </w:rPr>
          <w:t>https://www.usmoneyreserve.com/news/featured-news/billions-in-withdrawals-pressure-private-credit-funds/</w:t>
        </w:r>
      </w:hyperlink>
      <w:r>
        <w:t xml:space="preserve"> - - Consumers withdrew billions of dollars from private credit funds including Blackstone and Blue Owl Capital, raising concerns over financial stability. - Funds, which depend on pooled money to lend directly to companies, face challenges in meeting withdrawal requests. - Increased retail participation has created tensions between long-term loans and clients' need for quick access. - The situation highlights potential risks in opaque credit markets and could impact broader financial stability. - Analysts suggest safe-haven assets like gold may benefit from such market pressures. 121. </w:t>
      </w:r>
      <w:hyperlink r:id="rId128">
        <w:r>
          <w:rPr>
            <w:color w:val="0000EE"/>
            <w:u w:val="single"/>
          </w:rPr>
          <w:t>https://silverseek.com/article/silver-north-signs-significant-drill-and-geophysical-contracts-2026-silver-exploration</w:t>
        </w:r>
      </w:hyperlink>
      <w:r>
        <w:t xml:space="preserve"> - * Silver North Resources signs a two-year drilling contract with Boart Longyear for 2026 and 2027 at Haldane, Yukon. * The company plans to execute 5,000 to 7,000 metres of drilling annually, focusing on expanding the Main Fault target. * Drilling equipment mobilisation is scheduled for March, with drilling expected to start by early June. * Contracts for airborne geophysical surveys at Haldane and Veronica projects aim to refine drill targeting. * Geophysical surveys will collect magnetics and electromagnetic data to improve geological understanding and locate mineralisation structures.</w:t>
      </w:r>
      <w:r/>
    </w:p>
    <w:p>
      <w:pPr>
        <w:pStyle w:val="ListNumber"/>
        <w:spacing w:line="240" w:lineRule="auto"/>
        <w:ind w:left="720"/>
      </w:pPr>
      <w:r/>
      <w:hyperlink r:id="rId129">
        <w:r>
          <w:rPr>
            <w:color w:val="0000EE"/>
            <w:u w:val="single"/>
          </w:rPr>
          <w:t>https://bitcoinworld.co.in/gold-price-dollar-strength-middle-east/</w:t>
        </w:r>
      </w:hyperlink>
      <w:r>
        <w:t xml:space="preserve"> - * Gold remains trapped below the $5,100 resistance level with support around $5,050 in recent trading.</w:t>
      </w:r>
      <w:r>
        <w:rPr>
          <w:i/>
        </w:rPr>
        <w:t xml:space="preserve"> * The US Dollar Index continues its rally due to Federal Reserve's hawkish stance and US economic strength.</w:t>
      </w:r>
      <w:r>
        <w:t xml:space="preserve"> * Geopolitical tensions in the Middle East provide some support for gold but are countered by dollar’s strength.</w:t>
      </w:r>
      <w:r>
        <w:rPr>
          <w:i/>
        </w:rPr>
        <w:t xml:space="preserve"> * Market analysts observe increased safe-haven inflows into the US dollar, challenging gold's safe-haven appeal.</w:t>
      </w:r>
      <w:r>
        <w:t xml:space="preserve"> * Future price movements depend on US inflation data and possible shifts in US monetary policy.*</w:t>
      </w:r>
      <w:r/>
    </w:p>
    <w:p>
      <w:pPr>
        <w:pStyle w:val="ListNumber"/>
        <w:spacing w:line="240" w:lineRule="auto"/>
        <w:ind w:left="720"/>
      </w:pPr>
      <w:r/>
      <w:hyperlink r:id="rId130">
        <w:r>
          <w:rPr>
            <w:color w:val="0000EE"/>
            <w:u w:val="single"/>
          </w:rPr>
          <w:t>https://www.moneyweb.co.za/news-fast-news/global-bond-selloff-deepens-as-oil-jump-stokes-stagflation-fear/</w:t>
        </w:r>
      </w:hyperlink>
      <w:r>
        <w:t xml:space="preserve"> - * Global bond markets declined amid rising oil prices, signalling inflation concerns and slower economic growth. * Yields on US Treasuries and other sovereign debt increased significantly, with Australian and German yields reaching notable levels. * Oil prices surged towards $120 a barrel, heavily influencing inflation expectations and Federal Reserve rate outlooks. * Traders reduced expectations for rate cuts amid inflation fears; some speculate there may be no rate cuts this year. * The IMF estimates persistent energy cost rises could raise global inflation and reduce growth; demand destruction may occur if oil hits $133. * US data showed job cuts and higher unemployment, raising stagflation fears, with Asian and European bond yields also falling. 124. </w:t>
      </w:r>
      <w:hyperlink r:id="rId131">
        <w:r>
          <w:rPr>
            <w:color w:val="0000EE"/>
            <w:u w:val="single"/>
          </w:rPr>
          <w:t>https://bitcoinethereumnews.com/finance/xag-usd-recovers-major-early-losses-outlook-remains-uncertain/?utm_source=rss&amp;utm_medium=rss&amp;utm_campaign=xag-usd-recovers-major-early-losses-outlook-remains-uncertain</w:t>
        </w:r>
      </w:hyperlink>
      <w:r>
        <w:t xml:space="preserve"> - * Silver price (XAG/USD) recovers to around $84.00 after early losses during European trading. * Higher US Treasury yields and market speculation about the Federal Reserve's interest rate policy pressure silver. * US Treasury yields near 4.22%, up almost 2%, diminish appeal of non-yielding assets such as silver. * Traders expect the Fed to keep interest rates unchanged in upcoming meetings, with increased odds in July. * Rising oil prices, soaring US dollar, and safe-haven demand amid Middle East conflict weigh on sentiment. * US Dollar Index trades 0.5% higher at 99.35; technicals show neutral bias with resistance at $90.00 and support at $82.00.</w:t>
      </w:r>
      <w:r/>
    </w:p>
    <w:p>
      <w:pPr>
        <w:pStyle w:val="ListNumber"/>
        <w:spacing w:line="240" w:lineRule="auto"/>
        <w:ind w:left="720"/>
      </w:pPr>
      <w:r/>
      <w:hyperlink r:id="rId132">
        <w:r>
          <w:rPr>
            <w:color w:val="0000EE"/>
            <w:u w:val="single"/>
          </w:rPr>
          <w:t>https://www.prnewswire.com/news-releases/global-media-spotlight-ja-solars-deepblue-5-0--redefining-the-future-of-highvalue-solar-302707979.html</w:t>
        </w:r>
      </w:hyperlink>
      <w:r>
        <w:t xml:space="preserve"> - * Nearly thirty global solar and energy media visited JA Solar's Yangzhou facilities for an in-depth look at DeepBlue 5.0 in March 2026.</w:t>
      </w:r>
      <w:r>
        <w:rPr>
          <w:i/>
        </w:rPr>
        <w:t xml:space="preserve"> </w:t>
      </w:r>
      <w:r>
        <w:t>The company revealed the product's R&amp;D logic, manufacturing innovations, and performance validation.</w:t>
      </w:r>
      <w:r>
        <w:rPr>
          <w:i/>
        </w:rPr>
        <w:t xml:space="preserve"> </w:t>
      </w:r>
      <w:r>
        <w:t>DeepBlue 5.0 features a maximum power output of 670 W, efficiency of 24.8%, and several technological breakthroughs across multiple dimensions.</w:t>
      </w:r>
      <w:r>
        <w:rPr>
          <w:i/>
        </w:rPr>
        <w:t xml:space="preserve"> </w:t>
      </w:r>
      <w:r>
        <w:t>JA Solar emphasised the industry's transition from scale expansion to value creation.</w:t>
      </w:r>
      <w:r>
        <w:rPr>
          <w:i/>
        </w:rPr>
        <w:t xml:space="preserve"> </w:t>
      </w:r>
      <w:r>
        <w:t>Real-world testing confirmed significant energy-yield gains in diverse conditions.*</w:t>
      </w:r>
      <w:r/>
    </w:p>
    <w:p>
      <w:pPr>
        <w:pStyle w:val="ListNumber"/>
        <w:spacing w:line="240" w:lineRule="auto"/>
        <w:ind w:left="720"/>
      </w:pPr>
      <w:r/>
      <w:hyperlink r:id="rId133">
        <w:r>
          <w:rPr>
            <w:color w:val="0000EE"/>
            <w:u w:val="single"/>
          </w:rPr>
          <w:t>https://www.india.com/business/today-gold-silver-rate-march-090326-live-updates-check-18-22-24-carat-gold-prices-in-chennai-mumbai-delhi-kolkata-comex-amid-middle-east-tensions-iran-israel-us-war-8335594/</w:t>
        </w:r>
      </w:hyperlink>
      <w:r>
        <w:t xml:space="preserve"> - * Gold prices in India for 24, 22, and 18 karat are Rs 16,363, Rs 14,999, and Rs 12,272 per gram respectively. * Prices were last updated with a minor decrease of Re 1 from yesterday. * Gold is considered a safe-haven asset amid market volatility and geopolitical tensions. * Market influences include global gold prices, the US dollar, and local demand. * The article discusses the role of gold during economic uncertainty and ongoing geopolitical tensions. 127. </w:t>
      </w:r>
      <w:hyperlink r:id="rId134">
        <w:r>
          <w:rPr>
            <w:color w:val="0000EE"/>
            <w:u w:val="single"/>
          </w:rPr>
          <w:t>https://www.okaz.com.sa/economy/international/2239206</w:t>
        </w:r>
      </w:hyperlink>
      <w:r>
        <w:t xml:space="preserve"> - * During times of war, investors shift their capital to safe-haven assets, mainly gold and the dollar. * Uncertainty in global markets increases investor fear, prompting capital flight to these assets. * Gold is historically a store of value used during crises and conflicts. * The US dollar is preferred due to its global currency status and liquidity. * Both assets see increased demand and rising prices during major crises. 128. </w:t>
      </w:r>
      <w:hyperlink r:id="rId135">
        <w:r>
          <w:rPr>
            <w:color w:val="0000EE"/>
            <w:u w:val="single"/>
          </w:rPr>
          <w:t>https://www.goodreturns.in/personal-finance/investment/how-to-position-portfolio-amid-global-tensions-rising-gold-silver-etf-inflows-navi-aditya-mulki-1494347.html</w:t>
        </w:r>
      </w:hyperlink>
      <w:r>
        <w:t xml:space="preserve"> - * Gold and silver ETF inflows in January reached Rs 240.4 billion, with overall investor interest remaining strong despite moderation. * Indian equity mutual fund inflows declined nearly 14.35% in January, but this is seen as portfolio diversification. * Geopolitical tensions, such as US-Israel air strikes on Iran, caused market declines; investors advised to maintain disciplined asset allocation. * Investors should review mutual fund portfolios once or twice a year, monitor style drift and active share. * Emphasis on controlling asset allocation despite global uncertainties, with a focus on long-term investment strategies. 129. </w:t>
      </w:r>
      <w:hyperlink r:id="rId136">
        <w:r>
          <w:rPr>
            <w:color w:val="0000EE"/>
            <w:u w:val="single"/>
          </w:rPr>
          <w:t>https://www.lawyersgunsmoneyblog.com/2026/03/peace-prosperity-these-are-the-demons-you-must-slay-if-you-wish-to-own-the-libs</w:t>
        </w:r>
      </w:hyperlink>
      <w:r>
        <w:t xml:space="preserve"> - * The US jobs report for February showed a loss of 92,000 jobs and an unemployment rate increase to 4.4%. * The report signals a deterioration in the labour market, raising concerns about inflation and job protection. * US geopolitical tensions in the Middle East and energy supply disruptions add to inflationary pressures. * Fed policymakers express concern over simultaneous inflation and unemployment increases. * The report impacts the Federal Reserve's interest rate decisions amid inflation above 2% for five years. 130. </w:t>
      </w:r>
      <w:hyperlink r:id="rId137">
        <w:r>
          <w:rPr>
            <w:color w:val="0000EE"/>
            <w:u w:val="single"/>
          </w:rPr>
          <w:t>https://coincentral.com/the-jobs-report-just-changed-the-fed-rate-cut-conversation-heres-what-you-need-to-know/</w:t>
        </w:r>
      </w:hyperlink>
      <w:r>
        <w:t xml:space="preserve"> - * U.S. nonfarm payrolls fell by 92,000 in February, below expectations of 58,000 jobs gained. * Unemployment rose to 4.4%, above forecasts, marking only the second monthly job loss since 2020. * Markets increased the odds of a Federal Reserve rate cut, with a rise from 2% to 4.7% in March. * Rising oil prices linked to Middle East conflict add inflation pressures. * Fed officials caution against overreacting to a single month's data while balancing inflation and labour market signals. 131. </w:t>
      </w:r>
      <w:hyperlink r:id="rId138">
        <w:r>
          <w:rPr>
            <w:color w:val="0000EE"/>
            <w:u w:val="single"/>
          </w:rPr>
          <w:t>https://anytvnews.com/business/gold-silver-price-alert-despite-middle-east-tension-gold-became-cheaper-silver-prices-also-fell-know-what-is-todays-latest-rate/</w:t>
        </w:r>
      </w:hyperlink>
      <w:r>
        <w:t xml:space="preserve"> - * Gold prices decreased in India due to profit booking, with rates in Delhi and Mumbai falling on March 7. * International gold prices rose by $14.70, or 0.29%, to $5,095.81 per ounce amid geopolitical tensions. * Silver prices declined to ₹284,900 per kg in India, with international silver prices up by 1.4% to $83.40 an ounce. * Middle East conflict, including war declarations and attacks, has increased demand for safe-haven assets. * The conflict involves US, Israel, Iran, and other Middle Eastern countries, escalating geopolitical instability. 132. </w:t>
      </w:r>
      <w:hyperlink r:id="rId139">
        <w:r>
          <w:rPr>
            <w:color w:val="0000EE"/>
            <w:u w:val="single"/>
          </w:rPr>
          <w:t>https://indianewengland.com/gold-silver-jump-more-than-1-as-middle-east-conflict-drives-safe-haven-demand/</w:t>
        </w:r>
      </w:hyperlink>
      <w:r>
        <w:t xml:space="preserve"> - * Gold and silver prices surged more than 1 percent as escalation in Middle East conflict increased safe-haven demand. * Gold futures rose 1.04% to ₹162,790 and silver futures climbed 1.84% to ₹270,200. * Rising tensions involving US, Israel, and Iran fueled concerns about energy supply disruptions and geopolitical instability. * Gold spot price increased about 1% to $5,138.46 per ounce; US gold futures gained 0.5%. * Gold has risen roughly 19% this year, driven by geopolitical tensions and central bank purchases. * Investors reduced exposure to equities amid fears of energy market disruptions; oil prices increased. * US dollar index edged up 0.15%, influencing gold prices. * Analysts noted key technical support and resistance levels for gold and silver. 133. </w:t>
      </w:r>
      <w:hyperlink r:id="rId140">
        <w:r>
          <w:rPr>
            <w:color w:val="0000EE"/>
            <w:u w:val="single"/>
          </w:rPr>
          <w: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w:t>
        </w:r>
      </w:hyperlink>
      <w:r>
        <w:t xml:space="preserve"> - * Precious metals, gold and silver, maintained bullish momentum on MCX due to escalating Middle East geopolitical tensions. * Gold futures traded at Rs 1,69,880, above resistance levels, and silver near Rs 3,00,000. * Both metals approached record highs before slight corrections; geopolitical risks and volatility drive safe-haven buying. * COMEX gold and silver futures also showed strong upside, with gold trading in the $5,158–$5,181 range and silver at $84.31. * Market analysts advise caution, highlighting support and resistance levels amid heightened macroeconomic and geopolitical risks. 134. </w:t>
      </w:r>
      <w:hyperlink r:id="rId141">
        <w:r>
          <w:rPr>
            <w:color w:val="0000EE"/>
            <w:u w:val="single"/>
          </w:rPr>
          <w:t>https://colitco.com/the-great-silver-drain/</w:t>
        </w:r>
      </w:hyperlink>
      <w:r>
        <w:t xml:space="preserve"> - * Global silver inventories, including COMEX and Shanghai stocks, have significantly declined since 2020, reaching record lows in 2026. * Five consecutive years of global silver supply deficits have resulted in a cumulative shortage of over 1.3 billion ounces since 2019. * Rising demand driven by the solar industry and electronics, combined with supply constraints due to byproduct reliance and export restrictions, are accelerating shortages. * The paper silver market has experienced dislocation, with rising prices and a shift into backwardation in late 2025. * ASX companies like South32, Evolution Mining, and Silver Mines Ltd benefit from rising silver prices, with potential for further gains in the ongoing bull market. 135. </w:t>
      </w:r>
      <w:hyperlink r:id="rId141">
        <w:r>
          <w:rPr>
            <w:color w:val="0000EE"/>
            <w:u w:val="single"/>
          </w:rPr>
          <w:t>https://colitco.com/the-great-silver-drain/</w:t>
        </w:r>
      </w:hyperlink>
      <w:r>
        <w:t xml:space="preserve"> - * Global silver inventories have decreased significantly, with COMEX stocks falling below 100 million ounces in February 2026, down over 70% from 2020. * The global silver market has experienced five consecutive years of supply deficits since 2021, with a cumulative deficit exceeding 1.3 billion ounces. * Rising industrial demand, especially from solar energy and electronics, drives increased silver consumption and tightens supplies. * Structural issues in supply, since 70% of silver comes as a byproduct from base metal mining, limit production increases. * ASX-listed companies like South32, Evolution Mining, Silver Mines Ltd, and Sun Silver Ltd have benefited from rising silver prices and supply shortages. 136. </w:t>
      </w:r>
      <w:hyperlink r:id="rId142">
        <w:r>
          <w:rPr>
            <w:color w:val="0000EE"/>
            <w:u w:val="single"/>
          </w:rPr>
          <w:t>https://www.fxstreet.com/news/fed-wait-and-see-stance-after-weak-jobs-commerzbank-202603061442</w:t>
        </w:r>
      </w:hyperlink>
      <w:r>
        <w:t xml:space="preserve"> - * Commerzbank Senior Economist Dr. Christoph Balz reports US employment fell by 92,000 in February, below expectations, with revisions lowering prior months. * The report is affected by possible distortions from a strike and cold weather. * The Federal Reserve is expected to keep interest rates unchanged as it waits for clearer labour market and inflation signals. * The data may lead to renewed concerns about the labour market, but the Fed is likely to interpret the figures cautiously. * The Federal Reserve's upcoming meetings in March and April are likely to proceed without interest rate changes. 137. </w:t>
      </w:r>
      <w:hyperlink r:id="rId143">
        <w:r>
          <w:rPr>
            <w:color w:val="0000EE"/>
            <w:u w:val="single"/>
          </w:rPr>
          <w:t>https://bitcoinethereumnews.com/finance/fed-policy-is-well-positioned/?utm_source=rss&amp;utm_medium=rss&amp;utm_campaign=fed-policy-is-well-positioned</w:t>
        </w:r>
      </w:hyperlink>
      <w:r>
        <w:t xml:space="preserve"> - * The Federal Reserve's policy stance is considered well positioned in Massachusetts. * Susan Collins, President of the Boston Fed, states rates need clear evidence of inflation easing before cutting. * No urgent change to monetary policy is deemed necessary. * Inflation is expected to slow to 2%, supported by stable financial conditions. * Uncertainty remains over inflation outlook and economic growth, with possible upside risks from tariffs. 138. </w:t>
      </w:r>
      <w:hyperlink r:id="rId144">
        <w:r>
          <w:rPr>
            <w:color w:val="0000EE"/>
            <w:u w:val="single"/>
          </w:rPr>
          <w:t>https://investinglive.com/centralbank/ecb-schnabel-ecb-is-still-in-a-good-place-but-war-increases-upside-inflation-risks-20260306/</w:t>
        </w:r>
      </w:hyperlink>
      <w:r>
        <w:t xml:space="preserve"> - - ECB’s Isabel Schnabel comments on inflation risks and monetary policy, citing war and energy prices. - She states the ECB is still in a good position but warns of upside inflation risks due to Iran conflict. - She emphasises the importance of monitoring energy price shocks and maintaining credible inflation expectations. - Schnabel advocates a cautious, data-dependent approach and supports a restrictive monetary policy stance if needed. - Her comments reflect a hawkish outlook on inflation and interest rate considerations. 139. </w:t>
      </w:r>
      <w:hyperlink r:id="rId145">
        <w:r>
          <w:rPr>
            <w:color w:val="0000EE"/>
            <w:u w:val="single"/>
          </w:rPr>
          <w:t>https://investinglive.com/centralbank/feds-collins-in-ecpects-the-fed-rate-target-to-hold-steady-for-some-time-20260306/</w:t>
        </w:r>
      </w:hyperlink>
      <w:r>
        <w:t xml:space="preserve"> - * Fed's Collins announces the likelihood of holding the federal funds rate steady for some time ahead of the March 18 policy decision. * Comments reflect a cautious, slightly hawkish stance, emphasising patience. * Economic outlook is stable, with solid growth and modest hiring expected to continue. * Inflation remains uncertain, with upside risks including tariffs, and is expected to ease slowly. * Policymakers await clearer evidence of inflation moving sustainably toward the 2% target before considering rate adjustments. 140. </w:t>
      </w:r>
      <w:hyperlink r:id="rId146">
        <w:r>
          <w:rPr>
            <w:color w:val="0000EE"/>
            <w:u w:val="single"/>
          </w:rPr>
          <w:t>https://www.gurufocus.com/news/8685662/vizsla-silver-vzla-downgraded-by-cibc-amid-unresolved-panuco-issues</w:t>
        </w:r>
      </w:hyperlink>
      <w:r>
        <w:t xml:space="preserve"> - </w:t>
      </w:r>
      <w:r>
        <w:rPr>
          <w:i/>
        </w:rPr>
        <w:t>CIBC downgraded Vizsla Silver from Outperform to Neutral, with a price target reduction from C$10 to C$7</w:t>
      </w:r>
      <w:r/>
      <w:r>
        <w:rPr>
          <w:i/>
        </w:rPr>
        <w:t>Concerns raised over security incident at Panuco project in Mexico</w:t>
      </w:r>
      <w:r/>
      <w:r>
        <w:rPr>
          <w:i/>
        </w:rPr>
        <w:t>Vizsla Silver's 2027 silver production guidance met with scepticism</w:t>
      </w:r>
      <w:r/>
      <w:r>
        <w:rPr>
          <w:i/>
        </w:rPr>
        <w:t>Company's financial health shows no revenue but strong balance sheet, with a cautious market outlook</w:t>
      </w:r>
      <w:r/>
      <w:r>
        <w:rPr>
          <w:i/>
        </w:rPr>
        <w:t>Analyst highlights increased operational risks and shifting company valuation</w:t>
      </w:r>
      <w:r/>
      <w:r/>
    </w:p>
    <w:p>
      <w:r/>
      <w:r>
        <w:t xml:space="preserve">141. </w:t>
      </w:r>
      <w:hyperlink r:id="rId147">
        <w:r>
          <w:rPr>
            <w:color w:val="0000EE"/>
            <w:u w:val="single"/>
          </w:rPr>
          <w:t>https://fxpro.news/video/pro-news-weekly-dollar-surges-as-conflict-drives-markets-20260306/</w:t>
        </w:r>
      </w:hyperlink>
      <w:r>
        <w:t xml:space="preserve"> - * U.S. dollar strengthens due to Middle East tensions and strong U.S. data. * Market movements include stable S&amp;P 500, gold, and Bitcoin activity. * The article discusses safe-haven demand and geopolitical influences on markets. * It highlights potential supply disruptions and price shifts related to ongoing conflict. * The focus is on investor demand for safe assets amid geopolitical instability. 142. </w:t>
      </w:r>
      <w:hyperlink r:id="rId148">
        <w:r>
          <w:rPr>
            <w:color w:val="0000EE"/>
            <w:u w:val="single"/>
          </w:rPr>
          <w:t>https://resourceworld.com/pan-american-silver-discovers-high-grade-veins-at-la-colorada-mine-mexico/?utm_source=rss&amp;utm_medium=rss&amp;utm_campaign=pan-american-silver-discovers-high-grade-veins-at-la-colorada-mine-mexico</w:t>
        </w:r>
      </w:hyperlink>
      <w:r>
        <w:t xml:space="preserve"> - * Pan American Silver announced new drill results from La Colorada Mine in Zacatecas, Mexico, with at least four new high-grade veins discovered. * Exploration drilling between November 2025 and January 2026 involved 17,774 metres in 38 holes. * The discovery includes veins such as Filomena, Nicolasa, Bernardina, Josefina, and the La Chona Breccia, with high silver and base metal grades. * Drilling results suggest potential for expansion and addition to mineral resources, with ongoing development activities. * Results will inform the mineral reserve and resource update scheduled for June 2026. 143. </w:t>
      </w:r>
      <w:hyperlink r:id="rId149">
        <w:r>
          <w:rPr>
            <w:color w:val="0000EE"/>
            <w:u w:val="single"/>
          </w:rPr>
          <w:t>https://www.solarpowerworldonline.com/2026/03/qcells-increases-solar-panel-production-in-georgia-after-customs-hurdles/</w:t>
        </w:r>
      </w:hyperlink>
      <w:r>
        <w:t xml:space="preserve"> - * Qcells resumed solar panel assembly at its Cartersville, Georgia facility following customs clearance delays. * The company plans to expand into ingot, wafer, and cell production within the year, with an annual capacity of 3.3 GW. * The factory aims to have nearly 4,000 employees manufacturing panels and components in Georgia by 2026. * Previously, Qcells furloughed 1,000 employees and laid off 300 due to U.S Customs and Border Protection detentions related to the Uyghur Forced Labour Prevention Act. * The company stated it does not use Chinese components and has resumed operations amid supply chain issues. 144. </w:t>
      </w:r>
      <w:hyperlink r:id="rId150">
        <w:r>
          <w:rPr>
            <w:color w:val="0000EE"/>
            <w:u w:val="single"/>
          </w:rPr>
          <w:t>https://www.numismaticnews.net/if-gold-is-just-a-rock-why-the-rush</w:t>
        </w:r>
      </w:hyperlink>
      <w:r>
        <w:t xml:space="preserve"> - * Financial expert Dave Ramsey describes gold as a rock and warns against relying on it for dividends. * Current interest in gold and silver coinage is driven by a flight to safe-haven assets amid economic uncertainties. * The market for coins is subject to fluctuations based on outside economic forces. * Active collectors should be cautious about the prices paid for new acquisitions during market froth. * Once market uncertainty subsides, demand for coins may decrease, affecting prices. 145. </w:t>
      </w:r>
      <w:hyperlink r:id="rId151">
        <w:r>
          <w:rPr>
            <w:color w:val="0000EE"/>
            <w:u w:val="single"/>
          </w:rPr>
          <w:t>https://pv-magazine-usa.com/2026/03/06/qcells-resumes-solar-panel-production-at-georgia-factories-following-customs-related-furlough/</w:t>
        </w:r>
      </w:hyperlink>
      <w:r>
        <w:t xml:space="preserve"> - * Qcells, U.S. solar manufacturing arm of South Korea’s Hanwha Solutions, resumes normal production at Georgia facilities. * The company had temporarily furloughed 1,000 workers in November due to customs clearance delays. * Customs delays stemmed from U.S. Customs and Border Protection detentions under the UFLPA. * Qcells is expanding its Cartesville plant with a $2.5 billion investment, increasing capacity to 3.3 GW by end-2026. * The two Georgia facilities will produce a total of 8.4 GW of solar panels and components annually, employing nearly 4,000 people by 2026. 146. </w:t>
      </w:r>
      <w:hyperlink r:id="rId152">
        <w:r>
          <w:rPr>
            <w:color w:val="0000EE"/>
            <w:u w:val="single"/>
          </w:rPr>
          <w:t>https://www.actionforex.com/live-comments/632217-feds-barkin-inflation-fight-not-over-amid-strong-data-and-war-risks/</w:t>
        </w:r>
      </w:hyperlink>
      <w:r>
        <w:t xml:space="preserve"> - * Richmond Fed President Thomas Barkin warns that the Federal Reserve needs to reassess policy risks due to recent economic data and geopolitical developments. * He highlights stronger job growth and persistent inflation readings as challenges to earlier assumptions. * Barkin mentions last year’s rate cuts were justified by concerns over weakening labour markets and fading inflation risks. * Ongoing U.S.-Iran conflict could further increase inflation risks through higher energy prices. * Recent inflation data complicates conclusions about ending the inflation fight. 147. </w:t>
      </w:r>
      <w:hyperlink r:id="rId153">
        <w:r>
          <w:rPr>
            <w:color w:val="0000EE"/>
            <w:u w:val="single"/>
          </w:rPr>
          <w:t>https://www.coingabbar.com/en/crypto-currency-news/97-4-odds-fed-interest-rate-cut-skip-march-meeting</w:t>
        </w:r>
      </w:hyperlink>
      <w:r>
        <w:t xml:space="preserve"> - </w:t>
      </w:r>
      <w:r>
        <w:rPr>
          <w:i/>
        </w:rPr>
        <w:t>Markets expect the Federal Reserve to keep interest rates unchanged at 97.4%, with a small 2.6% chance of a cut.</w:t>
      </w:r>
      <w:r/>
      <w:r>
        <w:rPr>
          <w:i/>
        </w:rPr>
        <w:t>Economic factors such as persistent inflation and strong US economic activity support delaying rate reductions.</w:t>
      </w:r>
      <w:r/>
      <w:r>
        <w:rPr>
          <w:i/>
        </w:rPr>
        <w:t>Global factors like rising energy costs and geopolitical tensions influence central bank decisions.</w:t>
      </w:r>
      <w:r/>
      <w:r>
        <w:rPr>
          <w:i/>
        </w:rPr>
        <w:t>Interest rate expectations impact digital assets, including Bitcoin, which recently declined 2.5%.</w:t>
      </w:r>
      <w:r/>
      <w:r>
        <w:rPr>
          <w:i/>
        </w:rPr>
        <w:t>Investors monitor macroeconomic indicators for future policy signals and market stability.</w:t>
      </w:r>
      <w:r>
        <w:t xml:space="preserve">148. </w:t>
      </w:r>
      <w:hyperlink r:id="rId154">
        <w:r>
          <w:rPr>
            <w:color w:val="0000EE"/>
            <w:u w:val="single"/>
          </w:rPr>
          <w:t>https://investinglive.com/centralbank/a-coming-hot-pce-and-a-solid-jobs-report-would-signal-the-fed-should-wait-says-waller-20260306/</w:t>
        </w:r>
      </w:hyperlink>
      <w:r>
        <w:t xml:space="preserve"> - * Waller indicates that upcoming PCE and jobs data could influence the Federal Reserve's decision on interest rates. * January job gains were limited, leading to expectations of a revised downwards figure. * The March meeting's direction depends on upcoming economic data. * Traders currently expect no interest rate changes until after summer, with a 96% likelihood of no March rate hike. * Market forecasts show a reduced probability of rate cuts this year, influenced by geopolitical conflicts. * Waller's comments reflect common central bank rhetoric about inflation risks from the Middle East situation. 149. </w:t>
      </w:r>
      <w:hyperlink r:id="rId155">
        <w:r>
          <w:rPr>
            <w:color w:val="0000EE"/>
            <w:u w:val="single"/>
          </w:rPr>
          <w:t>https://www.australianmining.com.au/maronan-silver-takes-one-step-closer-to-readiness/</w:t>
        </w:r>
      </w:hyperlink>
      <w:r>
        <w:t xml:space="preserve"> - * Maronan Metals has been granted a mineral development licence for its silver project in north-west Queensland. * The licence covers the deposit and proposed mine infrastructure within an exploration permit. * The project has inferred and indicated resources of 33.1 million tonnes at 108 g/t silver. * The licence enables excavation and development activities, with project readiness advances. * The process took less than 12 months, and the licence strengthens the project's regulatory position. 150. </w:t>
      </w:r>
      <w:hyperlink r:id="rId156">
        <w:r>
          <w:rPr>
            <w:color w:val="0000EE"/>
            <w:u w:val="single"/>
          </w:rPr>
          <w:t>https://tradebrains.in/stock-to-buy-solar-stock-with-28-upside-by-jp-morgan/</w:t>
        </w:r>
      </w:hyperlink>
      <w:r>
        <w:t xml:space="preserve"> - * JPMorgan maintains an 'overweight' rating on Premier Energies with a target of Rs. 915, indicating approximately 28% upside. * The company manufactures solar cells, solar modules, and offers EPC and O&amp;M solutions, with strong domestic demand and regulatory support. * Implementation of ALMM‑II from June 2026 is expected to boost demand for local solar manufacturing. * The company has no current export exposure and benefits from US tariffs on Asian solar imports. * Capacity expansion and demand growth could impact pricing premiums and margins. * In Q3FY25, sales increased 13% to Rs. 1,936 crore, with net profit rising 54% to Rs. 392 crore and EPS up 53% to Rs. 8.65. * Manufacturing capacity includes 5.1 GW for modules and 3.2 GW for cells, with an order book of Rs. 13,700 crore. 151. </w:t>
      </w:r>
      <w:hyperlink r:id="rId157">
        <w:r>
          <w:rPr>
            <w:color w:val="0000EE"/>
            <w:u w:val="single"/>
          </w:rPr>
          <w:t>https://www.energytrend.com/news/20260306-51036.html</w:t>
        </w:r>
      </w:hyperlink>
      <w:r>
        <w:t xml:space="preserve"> - * On March 4, the Administrative Examination and Approval Bureau of Yangzhou approved the project for Yangzhou Canadian Solar Battery Co., Ltd. * The project involves technological upgrades for TOPCon and BC production routes, located in Yangzhou City, Jiangsu Province. * Total investment is 220 million yuan, utilising existing factory buildings and equipment. * The upgrade aims to increase production capacity to 13,225 MW for TOPCon Generation-1, 575 MW for TOPCon Generation-2, and 200 MW for TBC solar cells. * Public notices for environmental impact assessment were issued in October and November 2025. 152. </w:t>
      </w:r>
      <w:hyperlink r:id="rId158">
        <w:r>
          <w:rPr>
            <w:color w:val="0000EE"/>
            <w:u w:val="single"/>
          </w:rPr>
          <w:t>https://www.pv-magazine.com/2026/03/06/china-topcon-module-prices-edge-higher-as-march-cargoes-clear/</w:t>
        </w:r>
      </w:hyperlink>
      <w:r>
        <w:t xml:space="preserve"> - * China FOB TOPCon module prices increased by 3.45% to $0.120/W, supported by early March sales activity. * Most March shipments sold out, prompting price discussions towards Q2 and Q3 2026. * Uncertain price outlook due to export policy changes, input costs, and demand fluctuations. * Silver costs have become a significant driver amid supply constraints and production limits. * US sanctions on imports from India, Indonesia, and Laos impact module pricing and demand; US spot prices rose by 0.35% to $0.290/W. * US guidance clarifies import input costs, affecting Chinese manufacturers' export strategies. 153. </w:t>
      </w:r>
      <w:hyperlink r:id="rId159">
        <w:r>
          <w:rPr>
            <w:color w:val="0000EE"/>
            <w:u w:val="single"/>
          </w:rPr>
          <w:t>https://www.pv-magazine.com/2026/03/06/us-solars-push-for-domestic-bliss/</w:t>
        </w:r>
      </w:hyperlink>
      <w:r>
        <w:t xml:space="preserve"> - * US PV module manufacturing capacity grew from 42.5 GW in 2024 to over 60 GW by September 2025, with projections of 64 GW by year-end 2025. * Focus shifts to US-made cells and modules due to policy shifts and import restrictions. * Federal tax credits, particularly the 45X credit, support domestic manufacturing, with increasing emphasis on US components. * FEOC rules and import restrictions, including investigations into polysilicon and trade duties, aim to limit reliance on Chinese inputs. * US companies are expanding cell manufacturing capacity; ES Foundry expects to reach 20.5 GW capacity by 2027. * US silicon supply chain development is slower; current polysilicon capacity is about 17 GW. * Manufacturing of modules (backsheets, encapsulants, frames) increasingly domestically sourced, with new facilities for solar glass and steel frames planned. * Ongoing IP disputes and import regulation uncertainties influence technology choices, with a focus on PERC technology in the US. 154. </w:t>
      </w:r>
      <w:hyperlink r:id="rId160">
        <w:r>
          <w:rPr>
            <w:color w:val="0000EE"/>
            <w:u w:val="single"/>
          </w:rPr>
          <w:t>https://www.cnbc.com/2026/03/05/iran-oil-fed-kevin-warsh.html</w:t>
        </w:r>
      </w:hyperlink>
      <w:r>
        <w:t xml:space="preserve"> - </w:t>
      </w:r>
      <w:r>
        <w:rPr>
          <w:i/>
        </w:rPr>
        <w:t>The war in Iran has caused oil prices to spike, raising inflation concerns.</w:t>
      </w:r>
      <w:r/>
      <w:r>
        <w:rPr>
          <w:i/>
        </w:rPr>
        <w:t>Federal Reserve officials consider pausing or raising interest rates due to higher oil prices.</w:t>
      </w:r>
      <w:r/>
      <w:r>
        <w:rPr>
          <w:i/>
        </w:rPr>
        <w:t>Kevin Warsh, Trump nominee for Fed chair, is expected to favour lower interest rates despite oil price increases.</w:t>
      </w:r>
      <w:r/>
      <w:r>
        <w:rPr>
          <w:i/>
        </w:rPr>
        <w:t>Oil prices increased from about $72.50 to over $82 per barrel due to the Iran conflict.</w:t>
      </w:r>
      <w:r/>
      <w:r>
        <w:rPr>
          <w:i/>
        </w:rPr>
        <w:t>A sustained $10 rise in oil prices could impact inflation measures and influence Fed policy.</w:t>
      </w:r>
      <w:r>
        <w:t xml:space="preserve">155. </w:t>
      </w:r>
      <w:hyperlink r:id="rId161">
        <w:r>
          <w:rPr>
            <w:color w:val="0000EE"/>
            <w:u w:val="single"/>
          </w:rPr>
          <w:t>https://www.fxstreet.com/news/ecb-conflict-risks-tilt-rate-outlook-nordea-202603051551</w:t>
        </w:r>
      </w:hyperlink>
      <w:r>
        <w:t xml:space="preserve"> - * Nordea’s Chief Analyst Jan von Gerich expects the ECB to stay on hold while monitoring the Middle East conflict’s impact on Euro-area growth and inflation. * The ECB faces upside risks to rates due to higher energy prices, tight labour markets, and sticky services inflation. * Nordea forecasts the first rate hike in the second half of next year, with rising risks of an earlier move. * The ECB will assess the effects of geopolitical tensions on inflation and growth, considering risks from energy prices and supply shocks. * The ECB’s monetary policy outlook remains cautious amid uncertainty and geopolitical risks. 156. </w:t>
      </w:r>
      <w:hyperlink r:id="rId162">
        <w:r>
          <w:rPr>
            <w:color w:val="0000EE"/>
            <w:u w:val="single"/>
          </w:rPr>
          <w:t>https://www.freemalaysiatoday.com/category/business/2026/03/05/us-stock-futures-steady-as-investors-weigh-middle-east-war-fallout</w:t>
        </w:r>
      </w:hyperlink>
      <w:r>
        <w:t xml:space="preserve"> - * US stock index futures are steady as the Middle East conflict enters its sixth day, raising inflation worries affecting Fed policy. * Strong AI chip revenue forecast from Broadcom boosts technology stocks in premarket trading. * Persistent Middle East tensions threaten energy prices, with crude potentially hitting US$100 a barrel, impacting markets. * Investors expect a delayed interest rate cut by the Fed, with increased market uncertainty. * Precious metals prices edged higher, while energy and defence stocks experienced mixed movements. 157. </w:t>
      </w:r>
      <w:hyperlink r:id="rId163">
        <w:r>
          <w:rPr>
            <w:color w:val="0000EE"/>
            <w:u w:val="single"/>
          </w:rPr>
          <w:t>https://www.hokanews.com/2026/03/truflation-shows-inflation-below-1.html</w:t>
        </w:r>
      </w:hyperlink>
      <w:r>
        <w:t xml:space="preserve"> - * Truflation’s real-time inflation index shows US inflation under 1 percent, reigniting calls for Federal Reserve rate cuts. * The data uses blockchain and market analysis, providing frequent updates separate from official statistics. * Economists and investors express concerns over low inflation influencing potential monetary easing. * Market reactions include expectations of lower interest rates, affecting bond yields, currencies, and equities. * Social media discussions, notably by Crypto Rover, highlight the data's influence on market sentiment and narratives. * The article discusses implications for cryptocurrency markets, with lower rates possibly increasing liquidity for risk assets. * Federal Reserve officials rely mainly on official inflation measures, though real-time data contributes to broader analysis. 158. </w:t>
      </w:r>
      <w:hyperlink r:id="rId163">
        <w:r>
          <w:rPr>
            <w:color w:val="0000EE"/>
            <w:u w:val="single"/>
          </w:rPr>
          <w:t>https://www.hokanews.com/2026/03/truflation-shows-inflation-below-1.html</w:t>
        </w:r>
      </w:hyperlink>
      <w:r>
        <w:t xml:space="preserve"> - * Truflation's real time inflation data shows US inflation below 1 percent. * The low figure has reignited debate on whether the Federal Reserve should cut interest rates. * The inflation index uses blockchain data and economic inputs, operating independently from official stats. * Market reaction anticipates potential rate cuts if inflation remains subdued. * The data highlights a shift toward real-time economic indicators for policy and investment decisions. 159. </w:t>
      </w:r>
      <w:hyperlink r:id="rId164">
        <w:r>
          <w:rPr>
            <w:color w:val="0000EE"/>
            <w:u w:val="single"/>
          </w:rPr>
          <w:t>https://www.haberler.com/ekonomi/gumus-fiyatlari-gunes-paneli-uretiminde-alternatif-malzeme-arayisini-hizlandiriyor-19626393-haberi/</w:t>
        </w:r>
      </w:hyperlink>
      <w:r>
        <w:t xml:space="preserve"> - * Global gümüş fiyatlarının tarihi yüksek seviyelere ulaşması, güneş paneli üretiminin maliyetlerini ve malzeme tercihini etkiledi. * Uzmanlar, gümüş-bakır hibrit çözümlerinin yaygınlaştığını ve tamamen vazgeçmenin teknik olarak mümkün olduğunu belirtiyor. * Alman araştırma enstitüsü Fraunhofer ISE, gümüş kullanımının azaltılmasının teknik açıdan mümkün olduğunu açıkladı. * Bakırın, gümüşe yakın iletkenlik performansı sunduğu ve daha ucuz olduğu vurgulanıyor. * Uzmanlar, tam gümüşsüz çözümler için araştırmaların sürdüğünü ve üretimde kademeli geçişin olacağını ifade ediyor. 160. </w:t>
      </w:r>
      <w:hyperlink r:id="rId165">
        <w:r>
          <w:rPr>
            <w:color w:val="0000EE"/>
            <w:u w:val="single"/>
          </w:rPr>
          <w:t>https://www.theage.com.au/business/companies/advance-eyes-bulk-mining-after-wide-mexican-silver-gold-hits-20260305-p5o7xp.html?ref=rss&amp;utm_medium=rss&amp;utm_source=rss_business</w:t>
        </w:r>
      </w:hyperlink>
      <w:r>
        <w:t xml:space="preserve"> - * Advance Metals highlights major resource upside at its Yoquivo project in Mexico, with broad, high-grade silver-gold zones revealed through drilling. * Diamond drilling at Pertencia prospect returns notable results, including 67.9 metres at 134g/t silver equivalent, with a deeper interval of 9.67m at 108g/t. * The drilling confirms the scale and continuity of mineralisation, supporting upcoming JORC resource estimate. * Step-out drilling at Esperanza prospect doubles the strike extent of mineralisation, with hits up to 10.4m at 102g/t silver equivalent. 161. </w:t>
      </w:r>
      <w:hyperlink r:id="rId166">
        <w:r>
          <w:rPr>
            <w:color w:val="0000EE"/>
            <w:u w:val="single"/>
          </w:rPr>
          <w:t>https://www.business-standard.com/markets/commodities/gold-prices-up-on-safe-haven-rush-but-dollar-strength-restrains-rally-126030501289_1.html</w:t>
        </w:r>
      </w:hyperlink>
      <w:r>
        <w:t xml:space="preserve"> - * Gold prices increased by 0.5% for spot gold and 0.7% for US futures as of Thursday, driven by safe-haven demand due to escalating war in West Asia. * Gold hit a record of $5,594.82 in January, with recent fluctuations linked to geopolitical tensions. * The escalation included Israeli strikes on Tehran and Iranian missile activity, increasing safety concerns. * The stronger dollar and US Federal Reserve policy concerns limited gold gains. * Experts cited ongoing Middle East conflict as a key factor influencing safe-haven investment in gold. 162. </w:t>
      </w:r>
      <w:hyperlink r:id="rId167">
        <w:r>
          <w:rPr>
            <w:color w:val="0000EE"/>
            <w:u w:val="single"/>
          </w:rPr>
          <w:t>https://bdcmagazine.com/2026/03/fusion-360-urges-businesses-to-act-now-to-avoid-global-rise-in-cost-of-solar-pv-panels/</w:t>
        </w:r>
      </w:hyperlink>
      <w:r>
        <w:t xml:space="preserve"> - * Fusion 360 Group, a UK-based electrical and solar panel contractor, urges businesses to secure solar energy systems before a price increase in April due to supply issues.</w:t>
      </w:r>
      <w:r>
        <w:rPr>
          <w:i/>
        </w:rPr>
        <w:t xml:space="preserve"> The price of solar panels is expected to rise from April 1st, driven by supply chain constraints and material costs, including silver.</w:t>
      </w:r>
      <w:r>
        <w:t xml:space="preserve"> Fusion 360 offers the opportunity to lock in prices and guarantee availability before the increase.</w:t>
      </w:r>
      <w:r>
        <w:rPr>
          <w:i/>
        </w:rPr>
        <w:t xml:space="preserve"> The company has supported solar energy projects in the UK since 1997, focusing on safe, innovative, and sustainable energy solutions.</w:t>
      </w:r>
      <w:r>
        <w:t xml:space="preserve"> The advice aims to help clients stay within budgets, meet sustainability targets, and enhance energy independence. 163. </w:t>
      </w:r>
      <w:hyperlink r:id="rId168">
        <w:r>
          <w:rPr>
            <w:color w:val="0000EE"/>
            <w:u w:val="single"/>
          </w:rPr>
          <w:t>https://theprint.in/economy/gold-slumps-by-rs-7600-silver-tanks-rs-27700-on-profit-booking/2870717/</w:t>
        </w:r>
      </w:hyperlink>
      <w:r>
        <w:t xml:space="preserve"> - * Silver prices dropped by Rs 27,700 (9.23%) to Rs 2,72,300 per kg, driven by profit-booking and safe-haven demand due to US-Israel-Iran tensions. * Gold prices declined by Rs 7,600 (4.4%) to Rs 1,65,200 per 10 grams, influenced by weak global cues and a stronger Indian rupee. * Globally, silver traded marginally higher at USD 84.11 per ounce, while gold increased USD 12.60 to USD 5,153.91 per ounce. * Market analysts noted opposing impacts of US data and geopolitical tensions on gold; upcoming US macroeconomic data is expected to influence future prices. 164. </w:t>
      </w:r>
      <w:hyperlink r:id="rId169">
        <w:r>
          <w:rPr>
            <w:color w:val="0000EE"/>
            <w:u w:val="single"/>
          </w:rPr>
          <w:t>https://www.gurufocus.com/news/8679874/pan-american-silver-discovers-new-highgrade-veins-at-the-la-colorada-mine</w:t>
        </w:r>
      </w:hyperlink>
      <w:r>
        <w:t xml:space="preserve"> - * Pan American Silver announces discovery of at least four new high-grade veins at La Colorada mine, Zacatecas, Mexico. * Drilling between November 2025 and January 2026 covered 17,774 metres in 38 holes. * Results show high silver assays exceeding 1,000 g/t in 40% of drill holes, with wide mineralised intercepts. * Exploration ongoing with crosscut development on Levels 588 and 448 to expand mineralised zones. * Discovered veins form a structural cluster over 500-metre strike length and vertical extent, contributing to regional mineral potential. 165. </w:t>
      </w:r>
      <w:hyperlink r:id="rId170">
        <w:r>
          <w:rPr>
            <w:color w:val="0000EE"/>
            <w:u w:val="single"/>
          </w:rPr>
          <w:t>https://www.pv-tech.org/chinas-vat-change-confirms-scale-alone-no-longer-defines-competitiveness-in-pv-manufacturing/</w:t>
        </w:r>
      </w:hyperlink>
      <w:r>
        <w:t xml:space="preserve"> - * China's VAT rebate removal impacts PV module pricing with varied effects across markets. * Silver pricing has become a significant factor in PV cost management due to policy shifts. * Industry consolidation is accelerated by new policies, favouring firms with strong technology and operational discipline. * Advances in back-contact technology and energy storage support long-term performance and operational stability. * Shift towards collaborative distribution models and recognition of industry maturity mark a strategic realignment in the sector. 166. </w:t>
      </w:r>
      <w:hyperlink r:id="rId171">
        <w:r>
          <w:rPr>
            <w:color w:val="0000EE"/>
            <w:u w:val="single"/>
          </w:rPr>
          <w:t>https://www.koreatimes.co.kr/economy/others/20260306/more-people-trade-gold-silver-on-secondhand-platforms-as-demand-grows-for-safe-haven-assets?utm_source=rss</w:t>
        </w:r>
      </w:hyperlink>
      <w:r>
        <w:t xml:space="preserve"> - * Demand for safe-haven assets like gold and silver rose due to geopolitical instability, with increased trading on secondhand platforms in Korea. * Transactions involving gold and silver bars surged in January and February, with searches up by 88% and 776% respectively. * Digital trading of computer memory modules also increased, with resale activities driven by rising DRAM prices. * Data by Joonggonara shows significant year-on-year growth in transactions and search interest for precious metals and hobby collectibles. * The trend reflects a broader shift towards online secondhand markets for assets with potential to retain or increase value. 167. </w:t>
      </w:r>
      <w:hyperlink r:id="rId172">
        <w:r>
          <w:rPr>
            <w:color w:val="0000EE"/>
            <w:u w:val="single"/>
          </w:rPr>
          <w:t>https://www.mining.com/pan-americans-largest-silver-mine-just-got-bigger/</w:t>
        </w:r>
      </w:hyperlink>
      <w:r>
        <w:t xml:space="preserve"> - * Pan American Silver discovers four new high-grade veins at La Colorada silver mine in Zacatecas, Mexico, following exploration. * Approximately 40% of drill holes in the campaign returned assays exceeding 1,000 g/t silver. * The discoveries allow potential expansion of mineral resources and support a phased development plan focused on higher-grade zones. * The company continues investments in Mexico amid regional unrest, with recent security incidents highlighting strategic importance. * Pan American ranks among leading silver producers in the Americas, with operations across multiple countries and a record 22.8 million ounces silver production in 2025.</w:t>
      </w:r>
      <w:r/>
    </w:p>
    <w:p>
      <w:r/>
      <w:r>
        <w:t xml:space="preserve">168. </w:t>
      </w:r>
      <w:hyperlink r:id="rId173">
        <w:r>
          <w:rPr>
            <w:color w:val="0000EE"/>
            <w:u w:val="single"/>
          </w:rPr>
          <w:t>https://tribune.com.pk/story/2596049/fx-reserves-edge-up-87m-to-163b</w:t>
        </w:r>
      </w:hyperlink>
      <w:r>
        <w:t xml:space="preserve"> - * Pakistan's foreign exchange reserves rose by $87 million to $16.3 billion for the week ending February 27, 2026. * Total liquid foreign reserves, including commercial banks, reached $21.434 billion. * Gold prices declined in Pakistan and internationally due to US Treasury yield increases and geopolitical tensions. * Silver prices also decreased in the local market. * Geopolitical conflict in the Middle East and US economic data influenced market sentiment and precious metals prices. 169. </w:t>
      </w:r>
      <w:hyperlink r:id="rId174">
        <w:r>
          <w:rPr>
            <w:color w:val="0000EE"/>
            <w:u w:val="single"/>
          </w:rPr>
          <w:t>https://ambcrypto.com/38-of-altcoins-near-all-time-lows-as-btc-d-climbs-setup-bulls-need/</w:t>
        </w:r>
      </w:hyperlink>
      <w:r>
        <w:t xml:space="preserve"> - * 38% of altcoins are trading near all-time lows, more severe than post-FTX decline. * Bitcoin dominance (BTC.D) increased by 1.75% in under 72 hours. * Market divergence in crypto continues, with inflows into Bitcoin supporting overall market momentum. * US‑Iran conflict and Fed's $16 billion liquidity injection are key factors. * Social Volume for altcoins reached low levels, indicating potential buying opportunities. * Recent pullback in altcoins seen as part of strategic market shift, not necessarily bearish. * Data suggests Bitcoin's strength supports long-term growth prospects. 170. </w:t>
      </w:r>
      <w:hyperlink r:id="rId175">
        <w:r>
          <w:rPr>
            <w:color w:val="0000EE"/>
            <w:u w:val="single"/>
          </w:rPr>
          <w:t>https://www.mining-technology.com/news/maronan-metals-wins-mdl-silver-project/</w:t>
        </w:r>
      </w:hyperlink>
      <w:r>
        <w:t xml:space="preserve"> - • Maronan Metals received Mineral Development Licence (MDL) 2028 from the Queensland Government for its Maronan Silver Project in Australia. • The licence allows bulk sampling, exploration decline to 200m depth, and supports project development planning. • It was granted after meeting statutory and environmental approvals within less than 12 months of application. • Future activities include surface drilling, resource estimation, and preparing for mining lease applications. • The licence extends existing exploration permits and allows development-level studies without granting mining approval. 171. </w:t>
      </w:r>
      <w:hyperlink r:id="rId176">
        <w:r>
          <w:rPr>
            <w:color w:val="0000EE"/>
            <w:u w:val="single"/>
          </w:rPr>
          <w:t>https://resourceworld.com/americore-resources-updates-activities-at-trinity-silver-project-nevada/?utm_source=rss&amp;utm_medium=rss&amp;utm_campaign=americore-resources-updates-activities-at-trinity-silver-project-nevada</w:t>
        </w:r>
      </w:hyperlink>
      <w:r>
        <w:t xml:space="preserve"> - * Americore Resources reports on activities at its Trinity Silver Project in Pershing County, Nevada. * Completed drone-magnetometer survey data has been received, conducted by Pioneer Exploration Consultants. * The survey aimed to identify structures within approximately 6 km of strike, with a 350 line-km coverage. * Permitting for a Q2 2026 drill programme has been initiated on BLM land and fee land, including a Notice of Disturbance for less than 5 acres. * The exploration plan aims to confirm and expand the resource, moving from Inferred to Indicated status, supporting a new mineral resource estimate. 172. </w:t>
      </w:r>
      <w:hyperlink r:id="rId177">
        <w:r>
          <w:rPr>
            <w:color w:val="0000EE"/>
            <w:u w:val="single"/>
          </w:rPr>
          <w:t>https://www.pv-magazine.com/2026/03/04/trina-solar-unveils-485-w-topcon-pv-panel-with-24-3-efficiency/</w:t>
        </w:r>
      </w:hyperlink>
      <w:r>
        <w:t xml:space="preserve"> - * Chinese PV module manufacturer Trina Solar unveils a dual-glass TOPCon module at the Key Energy trade show in Rimini, Italy. * The new module is part of the third generation of TOPCon technology, with efficiency up to 24.3% and power output between 465 W and 495 W. * The panels are designed for residential, commercial, and utility-scale applications, with features including high voltage capacity and 30-year performance warranty. * The company plans to expand its product portfolio with additional modules for different applications, including high-strength and bifacial options. * The advancements aim to improve system-level performance and reduce cost of electricity through reduced BOS costs. 173. </w:t>
      </w:r>
      <w:hyperlink r:id="rId178">
        <w:r>
          <w:rPr>
            <w:color w:val="0000EE"/>
            <w:u w:val="single"/>
          </w:rPr>
          <w:t>https://themarketonline.com.au/diablo-makes-strategic-land-addition-to-star-range-in-utah-2026-03-05/</w:t>
        </w:r>
      </w:hyperlink>
      <w:r>
        <w:t xml:space="preserve"> - * Diablo Resources acquires additional ground in Utah adjacent to its South Star prospect, increasing project size to 21.2 sq. km. * The company identifies immediate targets, including a silver-antimony soil anomaly with samples up to 8,760 g/t silver. * The project is near historical mineral sites, Horn silver mine and Milford copper mine. * No significant historic exploration has been conducted in the newly acquired area. * Diablo plans continued exploration, supported by US and Utah government interests in critical minerals. 174. </w:t>
      </w:r>
      <w:hyperlink r:id="rId179">
        <w:r>
          <w:rPr>
            <w:color w:val="0000EE"/>
            <w:u w:val="single"/>
          </w:rPr>
          <w:t>https://markets.financialcontent.com/stocks/article/marketminute-2026-2-2-the-warsh-shock-silver-plummets-30-as-fed-nomination-triggers-historic-metals-liquidation</w:t>
        </w:r>
      </w:hyperlink>
      <w:r>
        <w:t xml:space="preserve"> - * The global precious metals market experienced a 30% decline in silver prices after Kevin Warsh was nominated as Fed Chair on January 30, 2026. * Silver, which reached $121.64 per ounce the previous day, fell to approximately $78.53, the largest single-day drop since 1980. * Gold also fell about 10%, breaking below $5,000 per ounce amid a liquidity vacuum. * The market reaction was driven by a surge in the US Dollar Index and a 15% margin requirement increase on silver futures by CME. * Mining companies' shares declined, while technology companies benefiting from lower silver prices gained. * Analysts see this as a shift from inflationary expectations towards monetary discipline, echoing the Volcker Era. 175. </w:t>
      </w:r>
      <w:hyperlink r:id="rId180">
        <w:r>
          <w:rPr>
            <w:color w:val="0000EE"/>
            <w:u w:val="single"/>
          </w:rPr>
          <w:t>https://www.tickmill.com/blog/institutional-insights-goldman-sachs-dollar-commodity-volatility</w:t>
        </w:r>
      </w:hyperlink>
      <w:r>
        <w:t xml:space="preserve"> - * Precious metals, including gold and silver, had their steepest declines since the 1980s, with gold dropping 11% and silver 31%. * The US Dollar hit its lowest since February 2022, then rebounded, influencing risk appetite and asset correlations. * Federal Reserve held interest rates steady at 3.50–3.75%, amid US economic growth and labour market improvements. * Market attention shifted to upcoming policy decisions from the ECB and BoE. * Short-term gold volatility spiked to levels seen during the COVID-19 crisis, influenced by geopolitical tensions and liquidity squeezes. 176. </w:t>
      </w:r>
      <w:hyperlink r:id="rId181">
        <w:r>
          <w:rPr>
            <w:color w:val="0000EE"/>
            <w:u w:val="single"/>
          </w:rPr>
          <w:t>https://www.intellectualdissatisfaction.com/p/silvers-121-to-84-air-pocket-not</w:t>
        </w:r>
      </w:hyperlink>
      <w:r>
        <w:t xml:space="preserve"> - * Reuters reports spot silver dropped 27.7% to $83.99/oz on January 30, 2026, after reaching a record high of $121.64/oz on January 29, 2026. * The article discusses macroeconomic factors like US Treasury term premia, Japan’s long yields, dollar index movements, and global risk repricing. * It attributes silver’s volatility to regime changes in risk premia, leverage, and funding conditions, especially in relation to long duration yields. * The analysis mentions market signals such as the dollar's weakness, bond yield shifts, and gold-silver whipsaw behaviour. * The article connects macro policy uncertainty, global yield movements, and risk revaluation as key factors influencing silver and precious metals sentiment. 177. </w:t>
      </w:r>
      <w:hyperlink r:id="rId182">
        <w:r>
          <w:rPr>
            <w:color w:val="0000EE"/>
            <w:u w:val="single"/>
          </w:rPr>
          <w:t>https://www.coindesk.com/markets/2026/02/05/silver-s-17-plunge-reignites-market-behaviour-that-once-topped-bitcoin</w:t>
        </w:r>
      </w:hyperlink>
      <w:r>
        <w:t xml:space="preserve"> - * Silver fell by 17% in the past 24 hours, reversing a two-day rebound.</w:t>
      </w:r>
      <w:r>
        <w:rPr>
          <w:i/>
        </w:rPr>
        <w:t xml:space="preserve"> The decline influenced gold and copper as well, amid thin liquidity and speculative positioning.</w:t>
      </w:r>
      <w:r>
        <w:t xml:space="preserve"> A significant liquidation in tokenized silver occurred, with $17.75 million in forced closes.</w:t>
      </w:r>
      <w:r>
        <w:rPr>
          <w:i/>
        </w:rPr>
        <w:t xml:space="preserve"> Michael Burry described a "collateral death spiral" linking falling crypto collateral, especially bitcoin, to liquidations of metals.</w:t>
      </w:r>
      <w:r>
        <w:t xml:space="preserve"> Market conditions are influenced by Federal Reserve policy uncertainties and recent macroeconomic developments. 178. </w:t>
      </w:r>
      <w:hyperlink r:id="rId183">
        <w:r>
          <w:rPr>
            <w:color w:val="0000EE"/>
            <w:u w:val="single"/>
          </w:rPr>
          <w:t>https://www.devdiscourse.com/article/headlines/3797685-precious-metals-surge-as-dollar-weakens-economic-implications-loom</w:t>
        </w:r>
      </w:hyperlink>
      <w:r>
        <w:t xml:space="preserve"> - * Gold and silver prices increased following a weakening of the U.S. dollar, with gold rising 1.4% to $5,029.09 per ounce and silver up 2.5%. * The dollar reached its lowest level since February 4th. * Investors await a U.S. labour market report that could influence interest rate policy. * Comments from U.S. Treasury Secretary Scott Bessent suggest potential stability in Federal Reserve balance sheet adjustments. * The market's focus remains on interest rate movements and their impact on precious metals. 179. </w:t>
      </w:r>
      <w:hyperlink r:id="rId184">
        <w:r>
          <w:rPr>
            <w:color w:val="0000EE"/>
            <w:u w:val="single"/>
          </w:rPr>
          <w:t>https://themoneyprinter.substack.com/p/the-brrr-is-real-heres-looking-at</w:t>
        </w:r>
      </w:hyperlink>
      <w:r>
        <w:t xml:space="preserve"> - * The article discusses loose monetary conditions and stimulus measures in China, Japan, and the US. * China injects approximately $500 billion into liquidity, likely bullish for resources. * Silver is above $80 per ounce and gold at $5,000, suggesting potential breakout. * US Fed reversed from tightening to expansion, buying $40 billion in Treasuries. * Japan maintains fiscal dominance, causing yen debasement and potential systemic issues. * China promotes stimulus in solar, EVs, infrastructure increasing silver demand. * Silver market shows stress signals with historic lows in COMEX inventory, rising lease rates, and high paper claims. * The physical silver market is under stress, implying potential market upheaval. 180. </w:t>
      </w:r>
      <w:hyperlink r:id="rId185">
        <w:r>
          <w:rPr>
            <w:color w:val="0000EE"/>
            <w:u w:val="single"/>
          </w:rPr>
          <w:t>https://www.capitalstreetfx.com/us-ppi-surprise-boosts-dollar-clouds-fed-rate-cut-outlook/</w:t>
        </w:r>
      </w:hyperlink>
      <w:r>
        <w:t xml:space="preserve"> - * US PPI for final demand rose 0.5% in December, exceeding expectations and marking the largest monthly increase in three months. * The data strengthened the US dollar and supported market expectations of ongoing inflation pressures. * Fed signals suggest cautious stance, with inflation data complicating interest rate outlooks. * Bond yields climbed modestly, while equity markets showed mixed reactions amidst inflation concerns. * Market participants watch upcoming inflation data, Treasury yields, and Fed guidance for future trends. 181. </w:t>
      </w:r>
      <w:hyperlink r:id="rId186">
        <w:r>
          <w:rPr>
            <w:color w:val="0000EE"/>
            <w:u w:val="single"/>
          </w:rPr>
          <w:t>https://www.fxstreet.com/news/silver-retreats-as-us-jobs-data-temper-rate-cut-expectations-202602121605</w:t>
        </w:r>
      </w:hyperlink>
      <w:r>
        <w:t xml:space="preserve"> - * Silver (XAG/USD) trades lower at around $82.85, down 1.95% on Thursday. * US Nonfarm Payrolls increased by 130K in January, above expectations. * Unemployment Rate decreased to 4.3%, easing concerns of a slowdown. * Federal Reserve policymakers emphasise inflation remains above target and interest rate levels are appropriate. * Market expectations of rate cuts by year-end limit silver's downside potential. * US Dollar's limited rebound supports precious metals amid geopolitical uncertainty and questions on Fed policy timing. 182. </w:t>
      </w:r>
      <w:hyperlink r:id="rId187">
        <w:r>
          <w:rPr>
            <w:color w:val="0000EE"/>
            <w:u w:val="single"/>
          </w:rPr>
          <w:t>https://www.zeebiz.com/markets/commodities/news-buying-gold-or-silver-motilal-oswal-explains-if-bullion-prices-can-hit-fresh-record-highs-390385</w:t>
        </w:r>
      </w:hyperlink>
      <w:r>
        <w:t xml:space="preserve"> - * Gold and silver prices increased as US rate cut expectations returned. * Market concerns about US Labour market strength, job growth, and retail sales influenced safe-haven demand. * US Treasury yields and dollar movements impacted bullion prices. * Geopolitical tensions involving US, Iran, and Israel support safe-haven assets. * Key upcoming data releases include UK GDP, US jobless claims, and CPI, which may influence Fed policy and precious metals prices. 183. </w:t>
      </w:r>
      <w:hyperlink r:id="rId188">
        <w:r>
          <w:rPr>
            <w:color w:val="0000EE"/>
            <w:u w:val="single"/>
          </w:rPr>
          <w:t>https://www.fxstreet.com/news/silver-price-forecast-xag-usd-rebounds-above-7650-after-sharp-drop-eyes-on-us-cpi-data-202602130121</w:t>
        </w:r>
      </w:hyperlink>
      <w:r>
        <w:t xml:space="preserve"> - * Silver price recovers to near $76.60 during Asian trading hours on Friday. * The drop was caused by a sell-off amid falling technology stocks and rate hike expectations. * US Federal Reserve rate outlook influences silver; nearly 92% chance rates stay steady, 50% chance of cut at June. * US CPI inflation report due later, expected to show a 2.5% YoY rise in January. * Softer CPI outcomes could weaken the US Dollar and boost silver prices.</w:t>
      </w:r>
      <w:r/>
    </w:p>
    <w:p>
      <w:r/>
      <w:r>
        <w:t xml:space="preserve">184. </w:t>
      </w:r>
      <w:hyperlink r:id="rId189">
        <w:r>
          <w:rPr>
            <w:color w:val="0000EE"/>
            <w:u w:val="single"/>
          </w:rPr>
          <w:t>https://economictimes.indiatimes.com/news/international/us/why-is-silver-price-falling-by-11-and-will-it-drop-below-76-60-or-move-upwards-again-silver-nosedive-analysts-insights-and-market-outlook-explained-heres-what-should-investors-do-now/articleshow/128283991.cms</w:t>
        </w:r>
      </w:hyperlink>
      <w:r>
        <w:t xml:space="preserve"> - * Silver experienced an 11% decline, hitting near $76.60 during Asian trading hours on Thursday. * Factors contributing to the fall include sell-offs in technology stocks, AI-related market concerns, strong US labour data, and margin calls. * Market analysts attribute the drop to expectations of Federal Reserve interest rate decisions influenced by US inflation data. * Silver showed a slight recovery to around $76.60 during Asian trading hours on Friday. * Future price movements depend on US inflation reports and Federal Reserve policy signals, with expectations that prices could fall further or recover.</w:t>
      </w:r>
      <w:r/>
    </w:p>
    <w:p>
      <w:r/>
      <w:r>
        <w:t xml:space="preserve">185. </w:t>
      </w:r>
      <w:hyperlink r:id="rId190">
        <w:r>
          <w:rPr>
            <w:color w:val="0000EE"/>
            <w:u w:val="single"/>
          </w:rPr>
          <w:t>https://investinglive.com/commodities/its-another-important-day-for-silver-as-the-us-cpi-remains-a-big-risk-event-20260213/</w:t>
        </w:r>
      </w:hyperlink>
      <w:r>
        <w:t xml:space="preserve"> - * Market focus on US CPI report as a significant risk event for precious metals, especially silver. * Silver experienced a quick selloff following unclear catalysts, with potential for further declines if US data is strong. * Technical analysis indicates consolidation and potential test of support levels, with market moves heavily influenced by CPI results. * Market expectations include possible Fed policy re-evaluation based on CPI data, impacting silver's price trajectory. * The US CPI report is the concluding event for the week, expected to trigger market volatility. 186. </w:t>
      </w:r>
      <w:hyperlink r:id="rId191">
        <w:r>
          <w:rPr>
            <w:color w:val="0000EE"/>
            <w:u w:val="single"/>
          </w:rPr>
          <w:t>https://www.fxstreet.com/news/silver-price-forecast-xag-usd-rises-further-to-near-7630-ahead-of-fomc-minutes-202602181032</w:t>
        </w:r>
      </w:hyperlink>
      <w:r>
        <w:t xml:space="preserve"> - * Silver price (XAG/USD) extends its advance to near $76.30 during European trading on Wednesday. * The FOMC minutes of the January policy meeting are due at 19:00 GMT, influencing US interest rate expectations. * The Federal Reserve signaled a pause in rate hikes, affecting the appeal of non-yielding assets like Silver. * Geopolitical developments, such as US-Iran nuclear talks, impact safe-haven asset demand. * Technical signals show a weakening short-term trend, with potential for a broader rebound if key resistance is broken. 187. </w:t>
      </w:r>
      <w:hyperlink r:id="rId192">
        <w:r>
          <w:rPr>
            <w:color w:val="0000EE"/>
            <w:u w:val="single"/>
          </w:rPr>
          <w:t>https://www.aol.com/articles/fed-meeting-minutes-rates-could-195113497.html</w:t>
        </w:r>
      </w:hyperlink>
      <w:r>
        <w:t xml:space="preserve"> - * Several Federal Reserve officials anticipate further interest rate cuts if inflation drops, released from January policy meeting minutes * Some officials see rates remaining steady for 'some time' and prefer to wait for clear inflation signals * Fed Chair Jerome Powell announced rates at 3.5%-3.75%, with no changes made after recent cuts * Most officials warned that progress towards 2% inflation might be slower and more uneven * The minutes highlight concerns about elevated inflation, high asset valuations, and vulnerabilities in the AI sector</w:t>
      </w:r>
      <w:r/>
    </w:p>
    <w:p>
      <w:r/>
      <w:r>
        <w:t xml:space="preserve">188. </w:t>
      </w:r>
      <w:hyperlink r:id="rId193">
        <w:r>
          <w:rPr>
            <w:color w:val="0000EE"/>
            <w:u w:val="single"/>
          </w:rPr>
          <w:t>https://www.actionforex.com/contributors/fundamental-analysis/630013-fomc-members-saw-risks-tilting-towards-inflation-in-january/</w:t>
        </w:r>
      </w:hyperlink>
      <w:r>
        <w:t xml:space="preserve"> - * The Federal Reserve Open Market Committee (FOMC) held the federal funds rate at 3.50% to 3.75% in January. * Minutes showed concern about inflation remaining above 2% and risks of persistent inflation. * Participants noted slowing labour market conditions with cautious hiring; downside labour risks diminished. * The FOMC views current policy rate as closer to neutral, reducing likelihood of rate cuts. * Minutes Temped expectations of more rapid rate reductions, with pause expected this quarter. 189. </w:t>
      </w:r>
      <w:hyperlink r:id="rId194">
        <w:r>
          <w:rPr>
            <w:color w:val="0000EE"/>
            <w:u w:val="single"/>
          </w:rPr>
          <w:t>https://bitcoinworld.co.in/ecb-leadership-transition-policy-uncertainty/</w:t>
        </w:r>
      </w:hyperlink>
      <w:r>
        <w:t xml:space="preserve"> - * The European Central Bank prepares for its most significant leadership change in nearly six years, with President Christine Lagarde’s term ending in October 2025. * The transition coincides with ongoing debates on inflation targeting and policy normalization, creating monetary policy uncertainty. * Markets show increased sensitivity; euro volatility indices rise 15%, wider German bund spreads, and divergent banking sector performance. * Analysts evaluate potential policy scenarios, including continued normalization or extended accommodative policies. * Institutional mechanisms aim to maintain policy continuity; market reactions include increased volatility and repositioning. * The economic environment features above-target inflation, mixed growth signals, and divergent regional labour markets. * Historical precedents in 2003, 2011, and 2019 highlight temporary uncertainty during leadership changes. * The transition occurs during a complex economic context, with challenges like digital transformation, energy policies, and fiscal coordination. * The ECB's policy response will be influenced by inflation persistence, fiscal coordination, labour markets, and global monetary policy. * The timing contrasts with other major central banks, such as the Federal Reserve, which recently completed leadership transitions. 190. </w:t>
      </w:r>
      <w:hyperlink r:id="rId195">
        <w:r>
          <w:rPr>
            <w:color w:val="0000EE"/>
            <w:u w:val="single"/>
          </w:rPr>
          <w:t>https://bitcoinethereumnews.com/finance/xag-usd-capped-by-key-technicals-as-bullish-momentum-stalls/?utm_source=rss&amp;utm_medium=rss&amp;utm_campaign=xag-usd-capped-by-key-technicals-as-bullish-momentum-stalls</w:t>
        </w:r>
      </w:hyperlink>
      <w:r>
        <w:t xml:space="preserve"> - * Fed funds rate expectations influence silver markets as bullish momentum stalls. * Federal Reserve held rates at 3.50% to 3.75%, with cautious outlook on easing. * Markets price roughly 60 basis points of easing by year-end amid data dependence. * Safe-haven demand supported by US-Iran tensions and stalled Ukraine-Russia talks. * Silver trades near resistance at 79.22, with broader uptrend confirmed but waning, amid choppy recovery and technical signals. 191. </w:t>
      </w:r>
      <w:hyperlink r:id="rId196">
        <w:r>
          <w:rPr>
            <w:color w:val="0000EE"/>
            <w:u w:val="single"/>
          </w:rPr>
          <w:t>https://www.fxstreet.com/news/eur-usd-january-rally-unwinds-on-ecb-risks-mufg-202602201124</w:t>
        </w:r>
      </w:hyperlink>
      <w:r>
        <w:t xml:space="preserve"> - * EUR/USD has reversed its late-January rally, dropping about 2.5% towards its 2026 level. * Softer Eurozone inflation has increased market expectations of a rate cut by the ECB. * The euro's decline was reinforced by inflation data and ECB rate-cut speculation. * Analysts expect the ECB to keep its policy unchanged but acknowledge risks of a rate cut this year. * Inflation dynamics remain the key driver of policy, with leadership speculation citing as less influential. 192. </w:t>
      </w:r>
      <w:hyperlink r:id="rId197">
        <w:r>
          <w:rPr>
            <w:color w:val="0000EE"/>
            <w:u w:val="single"/>
          </w:rPr>
          <w:t>https://dollarcollapse.com/top-three-videos-february-21-2026/</w:t>
        </w:r>
      </w:hyperlink>
      <w:r>
        <w:t xml:space="preserve"> - * Gold prices are expected to surpass $5,000 due to loss of confidence in the US dollar, rising debt, and economic instability. * Silver has corrected after breaching $50; long-term entry points identified at $70–80. * Physical silver premiums are increasing due to supply limitations and mine production constraints. * Gold miners’ margins are expanding as silver prices increase from $30 to $80, enhancing earnings leverage. * Growing demand for gold and silver from central banks and investors globally driven by dollar depreciation and inflation. * US dollar is being 'weaponized' through sanctions, reducing its appeal as reserve currency. * Investment strategies focus on holdings in gold and silver as a response to dollar weakness and inflation risks. 193. </w:t>
      </w:r>
      <w:hyperlink r:id="rId198">
        <w:r>
          <w:rPr>
            <w:color w:val="0000EE"/>
            <w:u w:val="single"/>
          </w:rPr>
          <w:t>https://finance.yahoo.com/news/dollar-weakens-scotus-rebuffs-president-203505835.html</w:t>
        </w:r>
      </w:hyperlink>
      <w:r>
        <w:t xml:space="preserve"> - * The US Supreme Court struck down President Trump’s global tariffs, citing exceeded authority. * The dollar fell to a four-week low following the ruling, with limited losses after hawkish Fed comments. * Gold and silver prices rallied sharply, reaching one-week highs amid geopolitical risks and tariff uncertainties. * Geopolitical tensions in the Middle East and US political uncertainty boost demand for precious metals. * Central bank gold reserves increased, supporting metals prices. * Market expectations include potential US rate cuts, while ECB and BOJ policy outlooks remain dovish. 194. </w:t>
      </w:r>
      <w:hyperlink r:id="rId199">
        <w:r>
          <w:rPr>
            <w:color w:val="0000EE"/>
            <w:u w:val="single"/>
          </w:rPr>
          <w:t>https://bitcoinworld.co.in/federal-reserve-extended-rate-hold/</w:t>
        </w:r>
      </w:hyperlink>
      <w:r>
        <w:t xml:space="preserve"> - * Federal Reserve Bank of Boston President Susan Collins announced the likelihood of maintaining current interest rates for an extended period. * The decision is influenced by persistent inflation above 2%, gradual cooling in labour markets, and global economic uncertainties. * Market reactions were limited, with modest responses in treasury yields, equity markets, and currency markets. * Global central banks, including the European Central Bank and Bank of England, have also paused tightening cycles. * The decision reflects careful communication, data-dependence, and risk management by the Federal Reserve. 195. </w:t>
      </w:r>
      <w:hyperlink r:id="rId200">
        <w:r>
          <w:rPr>
            <w:color w:val="0000EE"/>
            <w:u w:val="single"/>
          </w:rPr>
          <w:t>https://www.equiti.com/jo-en/news/market-insights/higher-for-now-fed-signals-extended-pause/</w:t>
        </w:r>
      </w:hyperlink>
      <w:r>
        <w:t xml:space="preserve"> - * Inflation has eased to 2.4%, its lowest since May 2025. * Federal Reserve officials indicate patience, with some considering holding rates steady and remaining flexible. * Unemployment has increased to 4.3%, with a stable labour market. * The federal funds rate remains at 3.50% to 3.75%, with markets pricing in a high probability of no rate change at the next meeting. * The potential for rate cuts later this year depends on inflation and wage growth trends. 196. </w:t>
      </w:r>
      <w:hyperlink r:id="rId201">
        <w:r>
          <w:rPr>
            <w:color w:val="0000EE"/>
            <w:u w:val="single"/>
          </w:rPr>
          <w:t>https://www.fxstreet.com/news/silver-rises-sharply-on-safe-haven-demand-amid-trade-geopolitical-risks-202602251423</w:t>
        </w:r>
      </w:hyperlink>
      <w:r>
        <w:t xml:space="preserve"> - * Silver trades around $90.70, up 3.90% amid trade and geopolitical risks. * US President Trump announces 10% tariff increase, fuelling investor nervousness. * US and Iran nuclear talks scheduled in Geneva; risk of escalation influences markets. * Investors reassess Federal Reserve's rate path amid persistent inflation pressures. * Weak US dollar and softer bond yields support silver's appeal amidst cautious market outlook. 197. </w:t>
      </w:r>
      <w:hyperlink r:id="rId202">
        <w:r>
          <w:rPr>
            <w:color w:val="0000EE"/>
            <w:u w:val="single"/>
          </w:rPr>
          <w:t>https://www.fxstreet.com/news/silver-price-forecast-xag-usd-rises-to-near-9000-on-us-policy-uncertainty-202602260156</w:t>
        </w:r>
      </w:hyperlink>
      <w:r>
        <w:t xml:space="preserve"> - * Silver extends gains to around $90.00 per troy ounce during Asian hours on Thursday. * Safe-haven demand for Silver increases amid US policy uncertainty and geopolitical tensions. * US President Trump's State of the Union address raised tariffs, impacting market sentiment. * Investors monitor US-Iran tensions and upcoming nuclear talks. * Expectations for Federal Reserve easing fade due to persistent inflation concerns. * IMF's Georgieva signals cautious stance on US monetary policy and fiscal sustainability. 198. </w:t>
      </w:r>
      <w:hyperlink r:id="rId203">
        <w:r>
          <w:rPr>
            <w:color w:val="0000EE"/>
            <w:u w:val="single"/>
          </w:rPr>
          <w:t>https://investinglive.com/centralbank/we-continue-to-expect-inflation-to-stabilise-at-our-2-target-in-the-medium-term-lagarde-20260226/</w:t>
        </w:r>
      </w:hyperlink>
      <w:r>
        <w:t xml:space="preserve"> - ['</w:t>
      </w:r>
      <w:r>
        <w:rPr>
          <w:i/>
        </w:rPr>
        <w:t>The European Central Bank (ECB) decided to keep key interest rates unchanged at its recent monetary policy meeting.', '</w:t>
      </w:r>
      <w:r>
        <w:t>The ECB expects inflation to stabilise at 2% in the medium-term.', '</w:t>
      </w:r>
      <w:r>
        <w:rPr>
          <w:i/>
        </w:rPr>
        <w:t>Decision is based on assessment of inflation outlook and associated risks, with no pre-commitment on rate paths.', "</w:t>
      </w:r>
      <w:r>
        <w:t xml:space="preserve">ECB emphasises importance of households' inflation perceptions for economic behaviour, expectations, and public trust."] 199. </w:t>
      </w:r>
      <w:hyperlink r:id="rId204">
        <w:r>
          <w:rPr>
            <w:color w:val="0000EE"/>
            <w:u w:val="single"/>
          </w:rPr>
          <w:t>https://investinglive.com/commodities/silver-sprints-higher-gains-more-than-5-20260227/</w:t>
        </w:r>
      </w:hyperlink>
      <w:r>
        <w:t xml:space="preserve"> - * Silver gains nearly 6% as it breaks out of recent range, marking the tenth consecutive month of gains. * The rally follows stable performance in early February and benefits from USD debasement and industrial demand. * Gold prices have increased significantly, with a weekly close potentially reaching an all-time high. * US PPI report and rising oil prices raise questions about Federal Reserve rate cuts in March. * Geopolitical concerns over Iran and Middle Eastern conflict could boost precious metals demand. * US Secretary of State Marco Rubio's upcoming trip to Tel Aviv indicates uncertain war prospects. 200. </w:t>
      </w:r>
      <w:hyperlink r:id="rId205">
        <w:r>
          <w:rPr>
            <w:color w:val="0000EE"/>
            <w:u w:val="single"/>
          </w:rPr>
          <w:t>https://cleantechnica.com/2026/02/15/topcon-solar-cells-are-killing-a-key-anti-solar-talking-point/</w:t>
        </w:r>
      </w:hyperlink>
      <w:r>
        <w:t xml:space="preserve"> - * The adoption of TOPCon technology increases efficiency and reduces environmental impact in solar cell production. * The research from University of Warwick found lower environmental impacts for TOPCon compared to PERC technology. * The shift to TOPCon could substantially reduce global solar manufacturing emissions by 2035. * US companies Talon PV and T1 Energy plan to produce TOPCon solar cells domestically in Texas by 2026-2027. * The article discusses technological advances and supply chain developments in the solar industry, focusing on silver consumption and market growth. 201. </w:t>
      </w:r>
      <w:hyperlink r:id="rId206">
        <w:r>
          <w:rPr>
            <w:color w:val="0000EE"/>
            <w:u w:val="single"/>
          </w:rPr>
          <w:t>https://www.gurufocus.com/news/8634101/pan-american-silver-corp-paas-q4-2025-earnings-call-highlights-record-financial-performance-and-strategic-insights</w:t>
        </w:r>
      </w:hyperlink>
      <w:r>
        <w:t xml:space="preserve"> - * Pan American Silver Corp (PAAS) announces record net earnings of $980 million for 2025 and Q4 earnings of $452 million. * Silver production exceeds guidance with 22.8 million ounces in 2025; gold production within guidance at 742,200 ounces. * Acquisition of Juannicipio mine contributes to low-cost production; company maintains strong cash position of $1.3 billion. * Increased all-in sustaining costs for silver ($15.75–$18.25/oz) and gold ($1,700–$1,850/oz) in 2026, influenced by metal prices. * The Escobar project in Guatemala remains suspended with no timeline for restart. * Argentina's improved mining environment spurs potential investment in Cerro Moro. * Company evaluates discussions for partnerships on La Colorada Skarn and the Escobal project in Guatemala. * Dividend payments from Juanicipio expected to continue, with additional dividends after tax filings. * Consideration of early repayment of 2027 senior notes possible, subject to liquidity and opportunity. 202. </w:t>
      </w:r>
      <w:hyperlink r:id="rId207">
        <w:r>
          <w:rPr>
            <w:color w:val="0000EE"/>
            <w:u w:val="single"/>
          </w:rPr>
          <w:t>https://www.pv-magazine.com/2026/02/16/silver-saving-efforts-ramping-up-in-solar-industry-says-heraeus/</w:t>
        </w:r>
      </w:hyperlink>
      <w:r>
        <w:t xml:space="preserve"> - * Rising silver prices affect solar industry, with silver prices 187% higher than at the start of 2025. * Silver paste accounts for up to 30% of solar cell costs, prompting companies to explore metal alternatives. * Demand for silver in photovoltaics peaked at around 195 million ounces in the previous year. * Companies like Longi and DK Electronic Materials plan to shift to copper-based metallization. * Silver demand is expected to decline further as substitution efforts continue amid stable global PV installations.</w:t>
      </w:r>
      <w:r/>
    </w:p>
    <w:p>
      <w:r/>
      <w:r>
        <w:t xml:space="preserve">203. </w:t>
      </w:r>
      <w:hyperlink r:id="rId208">
        <w:r>
          <w:rPr>
            <w:color w:val="0000EE"/>
            <w:u w:val="single"/>
          </w:rPr>
          <w:t>https://www.fool.com/investing/2026/02/17/how-nvidia-and-ai-are-driving-demand-for-silver-hi/</w:t>
        </w:r>
      </w:hyperlink>
      <w:r>
        <w:t xml:space="preserve"> - * Industrial demand for silver, especially in photovoltaic cells and data centres, is a key driver of prices. * Data centres using Nvidia architecture to launch in 2027 are expected to contain more silver. * Demand for silver is relatively price-inelastic in new data centres, likely maintaining strong demand. * Silver demand from investors increased in 2025, with industrial demand flat or declining. * Fundamentals for silver remain positive, suggesting a buying opportunity during price corrections. 204. </w:t>
      </w:r>
      <w:hyperlink r:id="rId209">
        <w:r>
          <w:rPr>
            <w:color w:val="0000EE"/>
            <w:u w:val="single"/>
          </w:rPr>
          <w:t>https://english.elpais.com/international/2026-02-21/precious-metals-boom-catches-the-attention-of-organized-crime-in-mexico.html</w:t>
        </w:r>
      </w:hyperlink>
      <w:r>
        <w:t xml:space="preserve"> - * The kidnapping of 10 miners in Sinaloa highlights security issues caused by organised crime during Mexico's silver and gold boom. * Silver prices have increased by over 120% and gold by 50% in the last six months, encouraging illegal activity. * Several mines in Mexico have suspended operations due to violence and extortion, notably in Sinaloa, Durango, Zacatecas, and Guanajuato. * The US designates certain Mexican cartels as terrorist organisations, increasing legal risks for companies paying extortion. * Companies often covertly fund criminal groups through supply chains to avoid direct violations of US laws. 205. </w:t>
      </w:r>
      <w:hyperlink r:id="rId210">
        <w:r>
          <w:rPr>
            <w:color w:val="0000EE"/>
            <w:u w:val="single"/>
          </w:rPr>
          <w:t>https://www.eqmagpro.com/solar-industry-speeds-up-transition-away-from-silver-amid-rising-costs-eq/</w:t>
        </w:r>
      </w:hyperlink>
      <w:r>
        <w:t xml:space="preserve"> - * The global solar industry is reducing silver use in photovoltaic production due to surging silver prices and supply volatility. * Manufacturers are investing in copper-based metallization and efficiency improvements to lower costs and secure supply chains. * Companies piloting hybrid approaches combining minimal silver with copper layering achieve cost savings and maintain performance. * The material transition aims to improve supply chain resilience and stabilise module pricing for project developers. * The shift highlights the industry's adaptability and ongoing innovation to reduce manufacturing costs and sustain competitiveness. 206. </w:t>
      </w:r>
      <w:hyperlink r:id="rId211">
        <w:r>
          <w:rPr>
            <w:color w:val="0000EE"/>
            <w:u w:val="single"/>
          </w:rPr>
          <w:t>https://metalsandminers.substack.com/p/mexico-on-fire-cartel-war-threatens</w:t>
        </w:r>
      </w:hyperlink>
      <w:r>
        <w:t xml:space="preserve"> - * Following the killing of a CJNG cartel leader, violence in Mexico has escalated, affecting the country's silver mines. * Major silver mines operated by Endeavour Silver, First Majestic, and Fresnillo are situated in regions with significant cartel influence, risking operational shutdowns. * The market has underpriced the geopolitical risk premium associated with Mexico's silver production, which is now likely to rise. * Investors are encouraged to diversify into safer jurisdictions, as a shift in risk profile impacts silver supply chains. * A silver mining company with no exposure to Mexico is positioned to benefit from this geopolitical instability. * Mexico's violence spread to tourist destinations, highlighting the country's deteriorating stability and its impact on silver operations. 207. </w:t>
      </w:r>
      <w:hyperlink r:id="rId212">
        <w:r>
          <w:rPr>
            <w:color w:val="0000EE"/>
            <w:u w:val="single"/>
          </w:rPr>
          <w:t>https://www.streetwisereports.com/article/2026/02/20/silver-co-in-the-yukon-hits-best-hole-yet.html</w:t>
        </w:r>
      </w:hyperlink>
      <w:r>
        <w:t xml:space="preserve"> - * Silver North Resources in Yukon announces highest-grade drill intersections to date, including notable results from eight holes.</w:t>
      </w:r>
      <w:r>
        <w:rPr>
          <w:i/>
        </w:rPr>
        <w:t xml:space="preserve"> * The company reported multiple high-grade silver intercepts, with some metres containing over 800 g/t Ag.</w:t>
      </w:r>
      <w:r>
        <w:t xml:space="preserve"> * Silver North has CA$13 million in funding, enabling two years of exploration and a 2026 drill programme.</w:t>
      </w:r>
      <w:r>
        <w:rPr>
          <w:i/>
        </w:rPr>
        <w:t xml:space="preserve"> * Drilling is scheduled to start in May, with 5,000–7,000 metres planned for 2026.</w:t>
      </w:r>
      <w:r>
        <w:t xml:space="preserve">208. </w:t>
      </w:r>
      <w:hyperlink r:id="rId213">
        <w:r>
          <w:rPr>
            <w:color w:val="0000EE"/>
            <w:u w:val="single"/>
          </w:rPr>
          <w:t>https://www.goodreturns.in/news/gold-etfs-vs-silver-etfs-vs-stocks-has-love-for-gold-silver-become-nightmare-for-sensex-nifty-1488631.html</w:t>
        </w:r>
      </w:hyperlink>
      <w:r>
        <w:t xml:space="preserve"> - * In January 2026, gold and silver ETFs in India crossed Rs 3 lakh crore in AUM, tripling in six months. * Gold ETFs saw inflows of Rs 24,040 crore; silver ETFs Rs 9,463 crore in January 2026. * Total inflow into gold and silver ETFs was Rs 33,502.96 crore, 39.4% higher than equity inflows. * Gold and silver ETFs' demand increased due to recent outperformance and volatile market conditions. * Concerns raised over inflows into gold and silver ETFs exceeding active equity fund inflows, indicating potential overheating of the gold market. 209. </w:t>
      </w:r>
      <w:hyperlink r:id="rId214">
        <w:r>
          <w:rPr>
            <w:color w:val="0000EE"/>
            <w:u w:val="single"/>
          </w:rPr>
          <w:t>https://www.streetwisereports.com/article/2026/02/23/one-of-the-highest-grade-silver-hits-in-haldane-history-extends-main-fault-discovery.html</w:t>
        </w:r>
      </w:hyperlink>
      <w:r>
        <w:t xml:space="preserve"> - * Silver North Resources announced its best drill hole at Haldane in 2025, with 818 g/t silver over 13.15 meters. * The 2025 drilling tested the Main Fault, expanding mineralisation over 100 meters strike and 150 meters down dip. * The company also explored the Veronica Project in Yukon, discovering silver mineralisation in outcrop samples. * Silver North plans a major 2026 drill program focusing on the Main Fault zone, with 5,000 to 7,000 meters of drilling. * Funding of US$13 million was secured in late 2025 and February 2026 to support exploration activities for two years. 210. </w:t>
      </w:r>
      <w:hyperlink r:id="rId215">
        <w:r>
          <w:rPr>
            <w:color w:val="0000EE"/>
            <w:u w:val="single"/>
          </w:rPr>
          <w:t>https://renewablewatch.in/2026/02/24/vikram-solar-inks-2-gw-cell-procurement-agreement-with-jupiter-international/</w:t>
        </w:r>
      </w:hyperlink>
      <w:r>
        <w:t xml:space="preserve"> - * Vikram Solar enters a strategic domestic procurement agreement with Jupiter International for 2 GW of solar cells. * The agreement involves high-efficiency TopCon and mono passivated emitter and rear cells. * The contract size is approximately Rs 20 billion. * Vikram Solar also renewed its working capital facilities, amounting to Rs 32 billion. * In November 2025, Vikram Solar commissioned a 5 GW solar module manufacturing facility in Vallam, Tamil Nadu. * The facility is fully automated and spans 27,000 square metres. 211. </w:t>
      </w:r>
      <w:hyperlink r:id="rId216">
        <w:r>
          <w:rPr>
            <w:color w:val="0000EE"/>
            <w:u w:val="single"/>
          </w:rPr>
          <w:t>https://www.informalnewz.com/gold-silver-price-hike-gold-and-silver-prices-rise-by-rs-18000-in-one-stroke-see-latest-rates/</w:t>
        </w:r>
      </w:hyperlink>
      <w:r>
        <w:t xml:space="preserve"> - * Gold and silver prices in Delhi rose significantly, with silver increasing by Rs 18,000 to Rs 2.64 lakh per kilogram and gold by Rs 1,950 to Rs 1.58 lakh per 10 grams. * The rise was driven by increased safe-haven demand amid global geopolitical risks, including US-Iran tensions and Russia-Ukraine talks failure. * International market prices also increased, with silver trading at $77.97 per ounce and gold at $4,991.24 per ounce. * Experts cited escalating geopolitical tensions and pending macroeconomic data as factors influencing the rise. 212. </w:t>
      </w:r>
      <w:hyperlink r:id="rId217">
        <w:r>
          <w:rPr>
            <w:color w:val="0000EE"/>
            <w:u w:val="single"/>
          </w:rPr>
          <w:t>https://bioengineer.org/hkust-secures-worlds-first-certification-for-fully-solvent-free-perovskite-solar-cell-technology-breakthrough/</w:t>
        </w:r>
      </w:hyperlink>
      <w:r>
        <w:t xml:space="preserve"> - * HKUST developed a multi-source co-evaporation technique for perovskite solar cells, improving crystallinity and stability. * The research achieved an efficiency of 18.35% on small devices and 19.3% on laboratory-scale devices. * The stability test showed 80% efficiency retained after 1080 hours under standard conditions. * Tandem solar cells with 27.2% efficiency were fabricated, maintaining 80% performance after eight months outdoor operation in Italy. * The new manufacturing method aligns with existing thin-film deposition infrastructure, promising industrial scalability and integration into large-scale production. 213. </w:t>
      </w:r>
      <w:hyperlink r:id="rId218">
        <w:r>
          <w:rPr>
            <w:color w:val="0000EE"/>
            <w:u w:val="single"/>
          </w:rPr>
          <w:t>https://www.thehindubusinessline.com/markets/gold/gold-silver-rates-up-today-whats-driving-price-surge/article70654815.ece</w:t>
        </w:r>
      </w:hyperlink>
      <w:r>
        <w:t xml:space="preserve"> - * Gold increased 1 per cent to $5,006 per ounce and silver jumped 3.8 per cent to $78.3 per ounce, supported by US-Iran tensions and safe-haven demand. * Commodities markets, including crude oil, also saw gains due to increased military tensions and US regional deployments. * Gold's gains were limited by profit booking and expectations of prolonged US rate hikes. * Silver's rally was driven by Middle East tensions, US economic data, and safe-haven flows. * Market analysts highlight geopolitical tensions and stable labour markets as key factors influencing price movements. 214. </w:t>
      </w:r>
      <w:hyperlink r:id="rId219">
        <w:r>
          <w:rPr>
            <w:color w:val="0000EE"/>
            <w:u w:val="single"/>
          </w:rPr>
          <w:t>https://beincrypto.com/gold-silver-markets-lunar-new-year-crash/</w:t>
        </w:r>
      </w:hyperlink>
      <w:r>
        <w:t xml:space="preserve"> - * Gold and silver prices fall for a second session, erasing an estimated $1.28 trillion in market value. * Silver has dropped nearly 40% from its all-time high in late January. * The decline is attributed to seasonal liquidity effects from Lunar New Year, macroeconomic pressures, and profit-taking. * ETF flows for gold and silver decline by 2% to 4%, indicating cautious investor sentiment. * Support levels are estimated around $65 for silver and $4,770 for gold, with long-term prospects influenced by global debt and ratio cycles. 215. </w:t>
      </w:r>
      <w:hyperlink r:id="rId220">
        <w:r>
          <w:rPr>
            <w:color w:val="0000EE"/>
            <w:u w:val="single"/>
          </w:rPr>
          <w:t>https://www.northernminer.com/news/mexican-security-risks-highlighted-in-new-reports/1003888145/</w:t>
        </w:r>
      </w:hyperlink>
      <w:r>
        <w:t xml:space="preserve"> - * Security risks due to cartel activity and violence increase in Mexico, with incidents such as the abduction and killing of Vizsla Silver workers and the death of cartel leader 'El Mencho'.</w:t>
      </w:r>
      <w:r>
        <w:rPr>
          <w:i/>
        </w:rPr>
        <w:t xml:space="preserve"> The violence has led to unrest in at least 22 states, notably affecting Sinaloa and Jalisco, which have limited impact on overall mining output.</w:t>
      </w:r>
      <w:r>
        <w:t xml:space="preserve"> Major regions Zacatecas and Chihuahua, responsible for significant shares of Mexico's silver production, face potential serious implications if unrest expands.</w:t>
      </w:r>
      <w:r>
        <w:rPr>
          <w:i/>
        </w:rPr>
        <w:t xml:space="preserve"> Existing security concerns, combined with policy and permitting challenges, influence investor preferences towards lower-risk jurisdictions like Canada and the US.</w:t>
      </w:r>
      <w:r>
        <w:t xml:space="preserve"> Torex and First Majestic have the highest exposure to Mexico among TD's coverage, while other companies' operations are concentrated in key regions, with potential impacts from escalating violence. 216. </w:t>
      </w:r>
      <w:hyperlink r:id="rId221">
        <w:r>
          <w:rPr>
            <w:color w:val="0000EE"/>
            <w:u w:val="single"/>
          </w:rPr>
          <w:t>https://www.business-standard.com/markets/news/gold-silver-etfs-rebound-as-previous-metals-rise-global-cues-add-support-126021900400_1.html</w:t>
        </w:r>
      </w:hyperlink>
      <w:r>
        <w:t xml:space="preserve"> - * Gold and silver ETFs saw sharp gains on February 19, following a rise in underlying bullion futures prices. * The increase was supported by renewed geopolitical tensions and the withdrawal of additional margins on gold and silver futures contracts. * Internationally, Comex gold rose nearly 2 per cent and silver surged over 5 per cent, influenced by FOMC minutes and a softer dollar bias. * Market analysts warn of potential volatility due to liquidity concerns during major hub closures and shifting rate expectations. * Technical outlook indicates a maintained overall positive trend despite recent corrections, with key support and resistance levels identified. 217. </w:t>
      </w:r>
      <w:hyperlink r:id="rId222">
        <w:r>
          <w:rPr>
            <w:color w:val="0000EE"/>
            <w:u w:val="single"/>
          </w:rPr>
          <w:t>https://techxplore.com/news/2026-02-industrial-topcon-solar-cells-efficiency.html</w:t>
        </w:r>
      </w:hyperlink>
      <w:r>
        <w:t xml:space="preserve"> - * Chinese scientists set a new efficiency record of 26.66% for industrial-scale TOPCon solar cells. * The breakthrough involved a dual-side electrical refinement strategy on large-area M10 wafers. * The study was led by Prof. Ye Jichun of Ningbo Institute and published in Nature Energy. * Innovations included improved surface passivation, novel double-layer tunnel oxide/polysilicon structure, and strategies to mitigate silver diffusion. * The findings enhance the competitiveness of TOPCon technology in the photovoltaic market. 218. </w:t>
      </w:r>
      <w:hyperlink r:id="rId223">
        <w:r>
          <w:rPr>
            <w:color w:val="0000EE"/>
            <w:u w:val="single"/>
          </w:rPr>
          <w:t>https://www.mining-technology.com/news/blackrock-silver-launches-drilling-tonopah-west/</w:t>
        </w:r>
      </w:hyperlink>
      <w:r>
        <w:t xml:space="preserve"> - - Blackrock Silver begins resource expansion drilling at Tonopah West, Nevada, USA. - The exploration programme totals 17,100m across two phases: Eastern and Northwest expansion projects. - The Eastern programme involves 9,100m over 20 holes, focusing on shallow mineralisation along the Pittsburg-Monarch fault. - The Northwest programme includes 8,000m of reverse circulation and core drilling, targeting the Denver and Paymaster veins and a seismic survey step-out. - The company employs a hybrid drilling method to penetrate through non-mineralised rock layers; hydrology studies are also progressing to support future project development. 219. </w:t>
      </w:r>
      <w:hyperlink r:id="rId224">
        <w:r>
          <w:rPr>
            <w:color w:val="0000EE"/>
            <w:u w:val="single"/>
          </w:rPr>
          <w:t>https://www.business-standard.com/markets/commodities/silver-gold-set-for-gains-next-week-on-global-trade-strains-analysts-126022200635_1.html</w:t>
        </w:r>
      </w:hyperlink>
      <w:r>
        <w:t xml:space="preserve"> - * Silver and gold expected to extend gains next week as investors seek safety amid trade tensions and geopolitical strains in the Middle East. * Key economic indicators such as US PPI, consumer confidence, and China's lending rate to influence precious metals' prices. * Trade uncertainties heightened by US tariffs and geopolitical risks, boosting safe-haven demand. * Silver futures rose 3.5%, gold advanced nearly 1% on the Multi Commodity Exchange. * International markets saw silver increase 5.62% and gold 1%, amid US-Iran tensions and US Supreme Court rulings. 220. </w:t>
      </w:r>
      <w:hyperlink r:id="rId225">
        <w:r>
          <w:rPr>
            <w:color w:val="0000EE"/>
            <w:u w:val="single"/>
          </w:rPr>
          <w:t>https://www.nation.com.pk/23-Feb-2026/gold-speaks</w:t>
        </w:r>
      </w:hyperlink>
      <w:r>
        <w:t xml:space="preserve"> - * Gold and silver hit record highs as a sign of market anxiety, not prosperity. * Metals are described as refuges during times of geopolitical and economic doubt. * Rising tensions over Venezuela, Taiwan, US–China rivalry, and South Asia increase interest in safe assets. * Pakistan’s strategic significance linked to resource access and regional influence. * Gold and silver prices reflect declining trust in governments amid global geopolitical struggles. 221. </w:t>
      </w:r>
      <w:hyperlink r:id="rId226">
        <w:r>
          <w:rPr>
            <w:color w:val="0000EE"/>
            <w:u w:val="single"/>
          </w:rPr>
          <w:t>https://www.cryptotimes.io/2026/02/23/gold-silver-show-signs-of-rally-then-why-is-bitcoin-dead/</w:t>
        </w:r>
      </w:hyperlink>
      <w:r>
        <w:t xml:space="preserve"> - * Gold and silver prices increased, with gold reaching a three-week high, amid weakening US dollar and macro hedge demand. * Bitcoin dropped below $65,000, driven by liquidation of leveraged longs, whale deposits, miner sell-offs, and choppy ETF flows. * A significant $238 million in Bitcoin was liquidated within an hour, mostly longs, indicating forced selling. * Large holders transferred substantial Bitcoin amounts to Binance, signalling possible cash-outs. * Market sentiment has shifted toward downside risk, with predictions favouring lower Bitcoin prices in the near term. * Metals rose as risk-off assets, while Bitcoin declined due to leverage, supply, and inconsistent institutional demand. 222. </w:t>
      </w:r>
      <w:hyperlink r:id="rId227">
        <w:r>
          <w:rPr>
            <w:color w:val="0000EE"/>
            <w:u w:val="single"/>
          </w:rPr>
          <w:t>https://meyka.com/blog/gold-price-rises-sharply-with-futures-at-5153-90-per-ounce/</w:t>
        </w:r>
      </w:hyperlink>
      <w:r>
        <w:t xml:space="preserve"> - * Gold futures reached about $5,153.90 per ounce, a multi-week high, reflecting rising investor demand for safe-haven assets. * Global economic uncertainty, geopolitical tensions, and currency movements have driven increased gold investment. * Market activity shows traders expect higher prices ahead, with demand for gold rising as a hedge. * Gold's role as a defensive asset is reinforced by recent global trade policy issues and currency weakening. * Central banks increasing gold reserves support long-term demand and price stability.</w:t>
      </w:r>
      <w:r/>
      <w:r/>
    </w:p>
    <w:p>
      <w:pPr>
        <w:pStyle w:val="ListNumber"/>
        <w:numPr>
          <w:ilvl w:val="0"/>
          <w:numId w:val="16"/>
        </w:numPr>
        <w:spacing w:line="240" w:lineRule="auto"/>
        <w:ind w:left="720"/>
      </w:pPr>
      <w:r/>
      <w:hyperlink r:id="rId228">
        <w:r>
          <w:rPr>
            <w:color w:val="0000EE"/>
            <w:u w:val="single"/>
          </w:rPr>
          <w:t>https://payspacemagazine.com/news/gold-and-silver-rebound-after-january-rout-as-safe-haven-demand-returns-among-tariffs-pressure/</w:t>
        </w:r>
      </w:hyperlink>
      <w:r>
        <w:t xml:space="preserve"> - * Gold and silver prices increased on February 23 following a sharp decline in January.</w:t>
      </w:r>
      <w:r>
        <w:rPr>
          <w:i/>
        </w:rPr>
        <w:t xml:space="preserve"> * Prices moved higher supported by a weaker dollar and safe-haven demand.</w:t>
      </w:r>
      <w:r>
        <w:t xml:space="preserve"> * The recovery follows a volatile January with record-high prices above ~$5,500/oz for gold and $120/oz for silver.</w:t>
      </w:r>
      <w:r>
        <w:rPr>
          <w:i/>
        </w:rPr>
        <w:t xml:space="preserve"> * Market drivers include geopolitical tensions, trade policy developments, and macroeconomic uncertainty.</w:t>
      </w:r>
      <w:r>
        <w:t xml:space="preserve"> * Safe-haven flows linked to US trade policy and political uncertainties have driven renewed investor interest.*</w:t>
      </w:r>
      <w:r/>
    </w:p>
    <w:p>
      <w:pPr>
        <w:pStyle w:val="ListNumber"/>
        <w:spacing w:line="240" w:lineRule="auto"/>
        <w:ind w:left="720"/>
      </w:pPr>
      <w:r/>
      <w:r>
        <w:t>https://tlt.ng/current-silver-spot-price-per-ounce-live-silver-rates-market-news/amp/ - * As of February 23, 2026, silver spot price in the US is approximately $77.62 per ounce. * Market driven by geopolitical tensions, safe-haven demand, and trade disruptions. * Silver surged by roughly 5% to $86.61 in some markets due to trade fears. * Market volatility has been high, with recent swings of nearly 10% intraday. * Market forecasts vary: J.P. Morgan expects an average of $81 in 2026, while Marko Kolanovic warns of a potential 50% decline. * Market factors include geopolitical developments, Federal Reserve policy signals, and supply/delivery issues. 225. https://bitcoinworld.co.in/silver-price-surge-trade-iran-tensions/ - * Silver markets experienced a significant upward movement, with a 4.2% increase in spot prices during Tuesday's trading session. * The rally is driven by US trade policy uncertainty and tensions in the Middle East, reflecting safe-haven demand. * Trading volumes for silver contracts increased by 37%, indicating institutional investors' reallocation. * Investment flows into silver-backed ETFs and coin sales have surged, demonstrating rising retail and institutional interest. * Market analysts highlight technical resistance levels around $28.50 per ounce, with support near $26.80. * Geopolitical tensions may impact mining operations and supply chains, influencing regional premiums and supply tightness. 226. https://pv-magazine-usa.com/2026/02/27/the-richest-silver-mine-isnt-underground-its-in-solar-panels/ - * Silver is essential for solar photovoltaics and is a significant driver of demand in the clean energy transition. * The article discusses declining ore grades of silver and increasing reliance on recycling and embedded silver in solar panels. * It highlights that modern solar panels contain silver at concentrations comparable to or higher than many mined ores. * The article warns that solar industry’s silver consumption could exhaust global reserves by mid-century if trends continue. * Recycling and technological advances may mitigate some constraints, but challenges remain in scaling supply to meet demand.</w:t>
      </w:r>
      <w:r/>
    </w:p>
    <w:p>
      <w:pPr>
        <w:pStyle w:val="ListNumber"/>
        <w:spacing w:line="240" w:lineRule="auto"/>
        <w:ind w:left="720"/>
      </w:pPr>
      <w:r/>
      <w:r>
        <w:t>https://www.businesstoday.in/personal-finance/investment/story/silver-price-on-feb-27-white-metal-surges-rs-8300kg-nears-rs-27-lakh-as-geopolitical-tensions-lift-safe-haven-demand-518298-2026-02-27?utm_source=rssfeed - * Silver prices increased by Rs 8,300 per kilogram on February 27, approaching Rs 2.7 lakh, amid geopolitical tensions and tariff uncertainties. * The rally was related to tensions involving Iran, the US, Pakistan, and Afghanistan, with reports of US troop build-up in the Middle East. * Domestic silver futures on MCX climbed to ₹2,68,009 per kilogram, with analysts noting strong bullish sentiment despite short-term volatility. * Market analysts highlighted support levels around ₹2,25,000–₹2,35,000 and potential for medium-term targets up to ₹3,00,000–₹3,25,000. * Safe-haven demand and global geopolitical uncertainty support the outlook for gold and silver.*</w:t>
      </w:r>
      <w:r/>
    </w:p>
    <w:p>
      <w:pPr>
        <w:pStyle w:val="ListNumber"/>
        <w:spacing w:line="240" w:lineRule="auto"/>
        <w:ind w:left="720"/>
      </w:pPr>
      <w:r/>
      <w:hyperlink r:id="rId229">
        <w:r>
          <w:rPr>
            <w:color w:val="0000EE"/>
            <w:u w:val="single"/>
          </w:rPr>
          <w:t>https://www.investing.com/news/commodities-news/silver-squeeze-to-persist-in-the-near-term-amid-analyst-says-4533835</w:t>
        </w:r>
      </w:hyperlink>
      <w:r>
        <w:t xml:space="preserve"> - * Silver is entering its eighth consecutive deficit year with inventories at an all-time low, according to RBC Capital Markets. * Market expects a 242 million-ounce deficit in 2025 and undersupply to persist in 2026. * Limited near-term response from mine supply and potential easing from secondary supply; overall deficit likely to continue. * Macro conditions support investment demand, with a weaker dollar and easier monetary policy. * Industrial demand, especially in solar, remains uncertain and could threaten future supply. * RBC recommends gold producers over silver due to industrial demand risks, but sees silver equities as attractively valued. * Solar accounts for 17% of silver demand; solar technology without silver could reduce high prices. 229. </w:t>
      </w:r>
      <w:hyperlink r:id="rId230">
        <w:r>
          <w:rPr>
            <w:color w:val="0000EE"/>
            <w:u w:val="single"/>
          </w:rPr>
          <w:t>https://skillings.net/the-silver-surge-why-physical-investment-is-set-to-jump-20/</w:t>
        </w:r>
      </w:hyperlink>
      <w:r>
        <w:t xml:space="preserve"> - * Silver posted a 147% gain in 2025, with physical investment forecast to reach 227 million ounces in 2026, a three-year high. * Exchange-traded product holdings stand at 1.31 billion ounces, with positive inflows in 2025 after two years of outflows. * Industry demand driven by energy transition applications and supply constraints have led to a persistent deficit, with no immediate response from production. * Institutional and retail investors are increasing exposure, driven by macroeconomic uncertainties and industrial demand trends. * The market's structural tightness and supply-demand fundamentals suggest a sustained upward price trend. 230. </w:t>
      </w:r>
      <w:hyperlink r:id="rId231">
        <w:r>
          <w:rPr>
            <w:color w:val="0000EE"/>
            <w:u w:val="single"/>
          </w:rPr>
          <w:t>https://trak.in/stories/gold-silver-price-surge-amidst-middle-east-tension-silver-crosses-rs-10000-kg/</w:t>
        </w:r>
      </w:hyperlink>
      <w:r>
        <w:t xml:space="preserve"> - * Gold and silver prices rose sharply on March 2, 2026, driven by geopolitical tensions in the Middle East. * Gold prices in India increased significantly, reaching recent high levels, while silver prices jumped by around Rs 10,000 per kilogram. * Global spot gold advanced to near $5,350 per ounce, a multi-week high. * The rise was attributed to intensified conflict in the Middle East and increased safe-haven demand. * Investors and consumers observed higher rates, with market analysts predicting prices may remain elevated if tensions continue.</w:t>
      </w:r>
      <w:r/>
    </w:p>
    <w:p>
      <w:pPr>
        <w:pStyle w:val="ListNumber"/>
        <w:spacing w:line="240" w:lineRule="auto"/>
        <w:ind w:left="720"/>
      </w:pPr>
      <w:r/>
      <w:hyperlink r:id="rId232">
        <w:r>
          <w:rPr>
            <w:color w:val="0000EE"/>
            <w:u w:val="single"/>
          </w:rPr>
          <w:t>https://euroweeklynews.com/2026/03/02/silver-set-to-surge-as-middle-east-strikes-rattle-global-markets/</w:t>
        </w:r>
      </w:hyperlink>
      <w:r>
        <w:t xml:space="preserve"> - • Geopolitical escalation increases fears of broader conflict, impacting markets. • Investors seek safe-haven assets, driving demand for gold and silver. • Silver typically follows gold, but with more volatility due to market characteristics. • Silver's reactions may be heightened by market backlog and geopolitical risk premium. • Industrial demand concerns could influence silver prices opposite to safe-haven flows.</w:t>
      </w:r>
      <w:r/>
    </w:p>
    <w:p>
      <w:pPr>
        <w:pStyle w:val="ListNumber"/>
        <w:spacing w:line="240" w:lineRule="auto"/>
        <w:ind w:left="720"/>
      </w:pPr>
      <w:r/>
      <w:hyperlink r:id="rId233">
        <w:r>
          <w:rPr>
            <w:color w:val="0000EE"/>
            <w:u w:val="single"/>
          </w:rPr>
          <w:t>https://resourceworld.com/silver-one-drilling-for-geotechnical-pit-slope-study-at-candelaria-projec-nevada/?utm_source=rss&amp;utm_medium=rss&amp;utm_campaign=silver-one-drilling-for-geotechnical-pit-slope-study-at-candelaria-projec-nevada</w:t>
        </w:r>
      </w:hyperlink>
      <w:r>
        <w:t xml:space="preserve"> - * Silver One Resources has started a core drilling programme for geotechnical data at its Candelaria Silver Project in Nevada. * The work supports a pre-feasibility level pit-slope stability study, scheduled for completion in Q4 2026. * The project has a substantial resource with Measured &amp; Indicated and Inferred classifications, including silver and gold ounces. * The project benefits from historical production, existing infrastructure, and resource expansion potential. * The company aims to advance its open-pit development and de-risk the project.</w:t>
      </w:r>
      <w:r/>
      <w:r/>
    </w:p>
    <w:p>
      <w:r/>
      <w:r>
        <w:t xml:space="preserve">233. </w:t>
      </w:r>
      <w:hyperlink r:id="rId234">
        <w:r>
          <w:rPr>
            <w:color w:val="0000EE"/>
            <w:u w:val="single"/>
          </w:rPr>
          <w:t>https://energy.economictimes.indiatimes.com/news/renewable/silver-surge-could-lift-solar-tariffs-by-1-3-and-boost-project-costs-up-to-27-lakh-per-mw-experts-say/128945661</w:t>
        </w:r>
      </w:hyperlink>
      <w:r>
        <w:t xml:space="preserve"> - * Silver prices on January 29, 2026, breached ₹4 lakh per kilogram, impacting solar module costs and tariffs in India. * Industry experts estimate a 3-8% rise in module prices, leading to 1-3% increase in solar tariffs and up to ₹27 lakh per MW in project capex. * Rising silver prices may add significant costs to Indian solar projects, affecting investment and project economics. * Efforts are underway to reduce silver use in solar modules through optimisation and substitution, including copper paste and full copper metallisation. * The solar sector consumes 19-25% of global silver demand, with silver being critical for module manufacturing and grid infrastructure. 234. </w:t>
      </w:r>
      <w:hyperlink r:id="rId235">
        <w:r>
          <w:rPr>
            <w:color w:val="0000EE"/>
            <w:u w:val="single"/>
          </w:rPr>
          <w:t>https://gestion.pe/economia/empresas/silver-mountain-alista-reinicio-de-la-mina-reliquias-en-huancavelica-para-el-tercer-trimestre-de-2026-y-avanza-exploracion-en-caudalosa-noticia/</w:t>
        </w:r>
      </w:hyperlink>
      <w:r>
        <w:t xml:space="preserve"> - * Silver Mountain Resources anunció el reinicio de operaciones en la mina Reliquias en Huancavelica, previsto para el tercer trimestre de 2026. * La empresa inició una campaña de perforación diamantina en la mina Caudalosa de 14,000 metros, con resultados esperados en abril de 2026. * La reactivación de Reliquias incluye avances en perforación subterránea y almacenamiento de mineral para preparar la producción. * La instalación y mantenimiento de equipos en la planta de Reliquias continúa según lo planificado. * La compañía busca fortalecer su cartera de activos en Perú y contribuir a la economía local en 2026. 235. </w:t>
      </w:r>
      <w:hyperlink r:id="rId236">
        <w:r>
          <w:rPr>
            <w:color w:val="0000EE"/>
            <w:u w:val="single"/>
          </w:rPr>
          <w:t>https://economictimes.indiatimes.com/markets/stocks/news/can-israel-iran-war-help-silver-hit-a-new-record-high-past-121-and-gold-over-5595/articleshow/128958983.cms</w:t>
        </w:r>
      </w:hyperlink>
      <w:r>
        <w:t xml:space="preserve"> - * Following the Israel-Iran conflict escalation, safe-haven assets like gold and silver see increased investor interest. * Silver reached $121, gold peaked at $5,594, and prices remain in an upward trend amid geopolitical uncertainty. * Experts predict potential for gold to surge past previous highs, with some suggesting it could reach $10,000 within five years. * Renewed tensions and risks of disruption in crude flows drive capital into precious metals and risk-off assets. * Market analysts see the current geopolitical scenario as supportive of further gains in gold and silver prices. 236. </w:t>
      </w:r>
      <w:hyperlink r:id="rId237">
        <w:r>
          <w:rPr>
            <w:color w:val="0000EE"/>
            <w:u w:val="single"/>
          </w:rPr>
          <w:t>https://www.pv-magazine-australia.com/2026/03/03/premier-energies-unveils-zero-busbar-topcon-solar-cell/</w:t>
        </w:r>
      </w:hyperlink>
      <w:r>
        <w:t xml:space="preserve"> - * Premier Energies launched India’s first zero-busbar (0BB) TOPCon solar cell at the Intersolar trade show in Gandhinagar. * The 0BB design replaces traditional busbars with ultra-fine silver lines, reducing silver consumption and increasing efficiency. * The new architecture improves mechanical flexibility, long-term reliability, and performance in Indian climates. * Premier Energies is expanding its solar manufacturing capacity through a INR 12.5 billion plan over three years. * The company aims to double its capacity and diversify into inverters, transformers, and battery systems. 237. </w:t>
      </w:r>
      <w:hyperlink r:id="rId238">
        <w:r>
          <w:rPr>
            <w:color w:val="0000EE"/>
            <w:u w:val="single"/>
          </w:rPr>
          <w:t>https://www.americanbankingnews.com/2026/03/01/arete-wealth-advisors-llc-has-4-99-million-stock-holdings-in-ishares-silver-trust-slv.html</w:t>
        </w:r>
      </w:hyperlink>
      <w:r>
        <w:t xml:space="preserve"> - * Arete Wealth Advisors LLC raised its holdings in iShares Silver Trust (SLV) by 43.8% during the third quarter. * The firm's holdings were valued at $4.99 million at the end of the quarter. * Several other institutional investors also increased or added stakes in SLV during the second and third quarters. * Shares of SLV opened at $84.99, with a market capitalisation of $46.79 billion and a P/E ratio of -8.51. * The Trust owns silver held on behalf of shareholders, with activities limited to issuing shares in exchange for silver and related transactions. 238. </w:t>
      </w:r>
      <w:hyperlink r:id="rId239">
        <w:r>
          <w:rPr>
            <w:color w:val="0000EE"/>
            <w:u w:val="single"/>
          </w:rPr>
          <w:t>https://www.americanbankingnews.com/2026/03/01/creekmur-asset-management-llc-has-513000-stake-in-abrdn-physical-silver-shares-etf-sivr.html</w:t>
        </w:r>
      </w:hyperlink>
      <w:r>
        <w:t xml:space="preserve"> - * Creekmur Asset Management LLC increased its holdings in abrdn Physical Silver Shares ETF (SIVR) by 12,714.4% during the third quarter. * The fund owned 11,533 shares worth $513,000 at the end of the reporting period. * Other institutional investors also increased or reduced their stakes in SIVR during the third quarter. * SIVR's stock opened at $89.26, with a fifty-two week range of $27.86 to $115.26. * The ETF aims to reflect the performance of silver bullion, less expenses. 239. </w:t>
      </w:r>
      <w:hyperlink r:id="rId240">
        <w:r>
          <w:rPr>
            <w:color w:val="0000EE"/>
            <w:u w:val="single"/>
          </w:rPr>
          <w:t>https://skillings.net/mexican-mining-risk-security-policy-and-the-2026-investor-outlook/</w:t>
        </w:r>
      </w:hyperlink>
      <w:r>
        <w:t xml:space="preserve"> - * In February 2026, security risks for Mexican mining companies increased due to cartel violence and fragmentation, notably after the death of El Mencho. * The abduction and killing of Vizsla Silver employees exemplified targeted violence, threatening operational safety. * Capital is shifting away from Mexico towards safer jurisdictions like Canada and the US, with security costs now embedded in operations. * Policy restrictions such as a freeze on new concessions and tightened environmental regulations further hinder Mexican mine development. * Mexico's central role in global silver supply is at risk, especially in Zacatecas and Chihuahua, with potential supply disruptions. * Companies are adopting defensive measures, and investors are reassessing risk-reward ratios for Mexican assets. 240. </w:t>
      </w:r>
      <w:hyperlink r:id="rId241">
        <w:r>
          <w:rPr>
            <w:color w:val="0000EE"/>
            <w:u w:val="single"/>
          </w:rPr>
          <w:t>https://www.gurufocus.com/news/8677406/gld-rebounds-amid-middle-east-tensions-and-yield-decline</w:t>
        </w:r>
      </w:hyperlink>
      <w:r>
        <w:t xml:space="preserve"> - - SPDR Gold Shares (GLD) experienced a rebound after dropping 4%. - The rebound was driven by renewed buying interest in safe-haven assets amid escalating Middle East tensions. - Decline in yields from recent highs supported the recovery in gold prices. - The event involved market response to geopolitical tensions and financial market movements. - This development occurred in the context of safe-haven asset demand and gold price fluctuations. 241. </w:t>
      </w:r>
      <w:hyperlink r:id="rId242">
        <w:r>
          <w:rPr>
            <w:color w:val="0000EE"/>
            <w:u w:val="single"/>
          </w:rPr>
          <w:t>https://www.business-standard.com/markets/news/safe-haven-rush-eases-as-inflows-into-gold-and-silver-etfs-retreat-126030400806_1.html</w:t>
        </w:r>
      </w:hyperlink>
      <w:r>
        <w:t xml:space="preserve"> - • Gold ETFs' assets under management (AUM) in India slightly declined in February.</w:t>
        <w:br/>
      </w:r>
      <w:r>
        <w:t>• January saw significant inflows into gold ETFs, with net inflows of ₹24,040 crore.</w:t>
        <w:br/>
      </w:r>
      <w:r>
        <w:t>• Silver ETFs experienced a 21% decline in AUM during February due to falling silver prices.</w:t>
        <w:br/>
      </w:r>
      <w:r>
        <w:t>• Investor profit booking and market volatility contributed to the moderation of inflows.</w:t>
        <w:br/>
      </w:r>
      <w:r>
        <w:t xml:space="preserve">• Geopolitical tensions in West Asia driven recent volatility in precious metals prices. 242. </w:t>
      </w:r>
      <w:hyperlink r:id="rId242">
        <w:r>
          <w:rPr>
            <w:color w:val="0000EE"/>
            <w:u w:val="single"/>
          </w:rPr>
          <w:t>https://www.business-standard.com/markets/news/safe-haven-rush-eases-as-inflows-into-gold-and-silver-etfs-retreat-126030400806_1.html</w:t>
        </w:r>
      </w:hyperlink>
      <w:r>
        <w:t xml:space="preserve"> - * Gold ETFs' assets under management (AUM) decreased slightly in February to ₹1.83 trillion from ₹1.84 trillion in January. * Estimated net inflows into gold ETFs are around ₹7,000 crore for the month. * January saw gold ETF inflows of ₹24,040 crore, more than double December's ₹11,647 crore. * Silver ETF AUM declined by over 21% in February, indicating lower net inflows. * The moderation in flows is attributed to profit booking after a rally and increased market volatility, with geopolitical tensions influencing prices in March.</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bloomberg.com/news/articles/2026-03-12/iran-war-europe-s-price-shock-is-still-a-long-way-from-2022-energy-crisis" TargetMode="External"/><Relationship Id="rId10" Type="http://schemas.openxmlformats.org/officeDocument/2006/relationships/hyperlink" Target="https://ekonomi.haber7.com/ekonomi/haber/3611987-gumuste-kritik-viraj-dolarin-yukselisi-degerli-metali-nasil-etkiledi" TargetMode="External"/><Relationship Id="rId11" Type="http://schemas.openxmlformats.org/officeDocument/2006/relationships/hyperlink" Target="https://www.actionforex.com/action-insight/market-overview/weekly-report/633333-iran-war-fuels-king-dollar-comeback-as-oil-shock-ripples-through-markets/" TargetMode="External"/><Relationship Id="rId12" Type="http://schemas.openxmlformats.org/officeDocument/2006/relationships/hyperlink" Target="https://thecurrencyanalytics.com/stockmarket/dollar-surges-as-iran-crisis-sparks-safe-haven-rush-247268" TargetMode="External"/><Relationship Id="rId13" Type="http://schemas.openxmlformats.org/officeDocument/2006/relationships/hyperlink" Target="https://skillings.net/gold-slips-below-5100-middle-east-war-inflation-fears-force-second-weekly-loss/" TargetMode="External"/><Relationship Id="rId14" Type="http://schemas.openxmlformats.org/officeDocument/2006/relationships/hyperlink" Target="https://www.kens5.com/article/money/texas-gold-silver-record-highs-buy-sell-san-antonio/273-c2a2e624-7022-491f-bbca-b48126e3782e" TargetMode="External"/><Relationship Id="rId15" Type="http://schemas.openxmlformats.org/officeDocument/2006/relationships/hyperlink" Target="https://www.sbcgold.com/blog/midterm-shakeup-will-new-faces-fix-debt-problem/" TargetMode="External"/><Relationship Id="rId16" Type="http://schemas.openxmlformats.org/officeDocument/2006/relationships/hyperlink" Target="https://goldco.com/rising-debt-delinquency-recession/" TargetMode="External"/><Relationship Id="rId17" Type="http://schemas.openxmlformats.org/officeDocument/2006/relationships/hyperlink" Target="https://www.gurufocus.com/news/8706237/iux-publishes-market-insight-on-gold-and-silver-following-federal-reserve-policy-signals" TargetMode="External"/><Relationship Id="rId18" Type="http://schemas.openxmlformats.org/officeDocument/2006/relationships/hyperlink" Target="https://virginiabusiness.com/warsh-fed-rate-cuts-oil-iran-conflict/" TargetMode="External"/><Relationship Id="rId19" Type="http://schemas.openxmlformats.org/officeDocument/2006/relationships/hyperlink" Target="https://economictimes.indiatimes.com/news/international/us/why-is-silver-price-down-by-3-3-and-gold-by-0-5-and-will-precious-metals-continue-to-drop-or-rise-again-gold-and-silver-decline-analysts-insights-and-market-outlook-explained-heres-what-should-investors-do-now/articleshow/129564145.cms" TargetMode="External"/><Relationship Id="rId20" Type="http://schemas.openxmlformats.org/officeDocument/2006/relationships/hyperlink" Target="https://www.pv-magazine.com/2026/03/13/chinese-pv-industry-brief-wafer-prices-keep-decreasing/" TargetMode="External"/><Relationship Id="rId21" Type="http://schemas.openxmlformats.org/officeDocument/2006/relationships/hyperlink" Target="https://bitcoinethereumnews.com/tech/gold-falls-as-u-s-dollar-firms-fed-expectations-weigh/?utm_source=rss&amp;utm_medium=rss&amp;utm_campaign=gold-falls-as-u-s-dollar-firms-fed-expectations-weigh" TargetMode="External"/><Relationship Id="rId22" Type="http://schemas.openxmlformats.org/officeDocument/2006/relationships/hyperlink" Target="https://www.pv-tech.org/what-is-dictating-solar-module-price-increases/" TargetMode="External"/><Relationship Id="rId23" Type="http://schemas.openxmlformats.org/officeDocument/2006/relationships/hyperlink" Target="https://ca.investing.com/news/economy-news/fed-to-remain-on-hold-next-week-morgan-stanley-says-4513377" TargetMode="External"/><Relationship Id="rId24" Type="http://schemas.openxmlformats.org/officeDocument/2006/relationships/hyperlink" Target="https://realeconomy.rsmus.com/pce-inflation-data-shows-the-calm-before-the-storm/" TargetMode="External"/><Relationship Id="rId25" Type="http://schemas.openxmlformats.org/officeDocument/2006/relationships/hyperlink" Target="https://bitcoinworld.co.in/silver-price-dollar-index-high/" TargetMode="External"/><Relationship Id="rId26" Type="http://schemas.openxmlformats.org/officeDocument/2006/relationships/hyperlink" Target="https://www.hokanews.com/2026/03/latest-pce-data-signals-stable.html" TargetMode="External"/><Relationship Id="rId27" Type="http://schemas.openxmlformats.org/officeDocument/2006/relationships/hyperlink" Target="https://www.investorideas.com/news/2026/mining/03131-silver-price-forecast-mining-supply-demand-oil-100.asp" TargetMode="External"/><Relationship Id="rId28" Type="http://schemas.openxmlformats.org/officeDocument/2006/relationships/hyperlink" Target="https://malawi24.com/2026/03/12/kanyumbu-urges-caution-despite-rbm-rate-cut/" TargetMode="External"/><Relationship Id="rId29" Type="http://schemas.openxmlformats.org/officeDocument/2006/relationships/hyperlink" Target="https://coincentral.com/u-s-inflation-stays-hot-as-fed-holds-steady-ahead-of-rate-decision/" TargetMode="External"/><Relationship Id="rId30" Type="http://schemas.openxmlformats.org/officeDocument/2006/relationships/hyperlink" Target="https://investinglive.com/centralbank/barclays-pushes-back-expectations-for-fed-rate-cuts-20260313/" TargetMode="External"/><Relationship Id="rId31" Type="http://schemas.openxmlformats.org/officeDocument/2006/relationships/hyperlink" Target="https://investinglive.com/news/us-pce-inflation-28-yy-vs-29-expected-20260313/" TargetMode="External"/><Relationship Id="rId32" Type="http://schemas.openxmlformats.org/officeDocument/2006/relationships/hyperlink" Target="https://www.ktvh.com/politics/the-president/trump-demands-fed-lower-interest-rates-amid-steady-inflation-rising-mortgage-costs" TargetMode="External"/><Relationship Id="rId33" Type="http://schemas.openxmlformats.org/officeDocument/2006/relationships/hyperlink" Target="https://www.df.cl/senal-df/primer-click-de-la-semana/los-bancos-centrales-se-pronuncian" TargetMode="External"/><Relationship Id="rId34" Type="http://schemas.openxmlformats.org/officeDocument/2006/relationships/hyperlink" Target="https://www.actionforex.com/contributors/fundamental-analysis/633204-ecb-preview-hot-war-cool-heads/" TargetMode="External"/><Relationship Id="rId35" Type="http://schemas.openxmlformats.org/officeDocument/2006/relationships/hyperlink" Target="https://www.fxstreet.com/news/us-dollar-index-climbs-above-100-as-oil-surge-fuels-inflation-concerns-202603131156" TargetMode="External"/><Relationship Id="rId36" Type="http://schemas.openxmlformats.org/officeDocument/2006/relationships/hyperlink" Target="https://www.fxstreet.com/news/ecb-risk-scenarios-shape-rate-outlook-nordea-202603131124" TargetMode="External"/><Relationship Id="rId37" Type="http://schemas.openxmlformats.org/officeDocument/2006/relationships/hyperlink" Target="https://www.cnbc.com/2026/03/10/kevin-warsh-faces-economic-perfect-storm-as-he-waits-to-take-over-as-fed-chair.html" TargetMode="External"/><Relationship Id="rId38" Type="http://schemas.openxmlformats.org/officeDocument/2006/relationships/hyperlink" Target="https://www.cnbc.com/2026/03/06/san-francisco-feds-daly-says-jobs-report-complicates-interest-rate-call.html" TargetMode="External"/><Relationship Id="rId39" Type="http://schemas.openxmlformats.org/officeDocument/2006/relationships/hyperlink" Target="https://financewire.com/2026/03/13/iux-publishes-market-insight-on-gold-and-silver-following-federal-reserve-policy-signals/" TargetMode="External"/><Relationship Id="rId40" Type="http://schemas.openxmlformats.org/officeDocument/2006/relationships/hyperlink" Target="https://www.ifre.com/people-and-markets/2397545/bond-and-derivatives-volumes-break-records-on-iran-war-inflation-fears" TargetMode="External"/><Relationship Id="rId41" Type="http://schemas.openxmlformats.org/officeDocument/2006/relationships/hyperlink" Target="https://bitrss.com/the-expected-survey-results-are-here-what-will-the-fed-decide-on-interest-rates-96-top-economists-answered-192634" TargetMode="External"/><Relationship Id="rId42" Type="http://schemas.openxmlformats.org/officeDocument/2006/relationships/hyperlink" Target="https://wkzo.com/2026/03/13/warshs-room-to-move-at-the-fed-may-be-disappearing-in-a-war-clouded-outlook/" TargetMode="External"/><Relationship Id="rId43" Type="http://schemas.openxmlformats.org/officeDocument/2006/relationships/hyperlink" Target="https://www.finedayradio.com/news/tv-delmarva-channel-33/middle-east-conflict-complicates-federal-reserve-rate-cut-plans/" TargetMode="External"/><Relationship Id="rId44" Type="http://schemas.openxmlformats.org/officeDocument/2006/relationships/hyperlink" Target="https://reneweconomy.com.au/powerful-new-rooftop-solar-panel-promises-system-sizes-previously-out-of-reach/?utm_source=rss&amp;utm_medium=rss&amp;utm_campaign=powerful-new-rooftop-solar-panel-promises-system-sizes-previously-out-of-reach" TargetMode="External"/><Relationship Id="rId45" Type="http://schemas.openxmlformats.org/officeDocument/2006/relationships/hyperlink" Target="https://arynews.tv/silver-rate-in-pakistan-today-march-13-2026" TargetMode="External"/><Relationship Id="rId46" Type="http://schemas.openxmlformats.org/officeDocument/2006/relationships/hyperlink" Target="https://mangish.net/%D8%AA%D8%AD%D8%B1%D9%83-%D9%85%D9%81%D8%A7%D8%AC%D8%A6-%D9%81%D9%8A-%D8%B3%D9%88%D9%82-%D8%A7%D9%84%D8%B5%D8%A7%D8%BA%D8%A9-%D8%B3%D8%B9%D8%B1-%D8%A7%D9%84%D8%B0%D9%87%D8%A8-%D8%B9%D9%8A%D8%A7/" TargetMode="External"/><Relationship Id="rId47" Type="http://schemas.openxmlformats.org/officeDocument/2006/relationships/hyperlink" Target="https://nftevening.com/silver-price-prediction-2026/?utm_source=rss&amp;utm_medium=rss&amp;utm_campaign=silver-price-prediction-2026" TargetMode="External"/><Relationship Id="rId48" Type="http://schemas.openxmlformats.org/officeDocument/2006/relationships/hyperlink" Target="https://losangelesweeklytimes.com/markets-hopes-for-fed-interest-rate-cuts-are-rapidly-fading-away/" TargetMode="External"/><Relationship Id="rId49" Type="http://schemas.openxmlformats.org/officeDocument/2006/relationships/hyperlink" Target="https://www.fxstreet.com/news/ecb-inflation-shock-risks-rate-hikes-bnp-paribas-202603130747" TargetMode="External"/><Relationship Id="rId50" Type="http://schemas.openxmlformats.org/officeDocument/2006/relationships/hyperlink" Target="https://www.investing.com/news/economy-news/take-five-deja-vu-4559066" TargetMode="External"/><Relationship Id="rId51" Type="http://schemas.openxmlformats.org/officeDocument/2006/relationships/hyperlink" Target="https://coincentral.com/trump-wants-rate-cuts-now-the-iran-war-and-oil-prices-say-otherwise/" TargetMode="External"/><Relationship Id="rId52" Type="http://schemas.openxmlformats.org/officeDocument/2006/relationships/hyperlink" Target="https://www.fxstreet.com/news/forex-today-usd-rises-to-highest-level-in-nearly-four-months-on-inflation-fears-202603130723" TargetMode="External"/><Relationship Id="rId53" Type="http://schemas.openxmlformats.org/officeDocument/2006/relationships/hyperlink" Target="https://www.fxstreet.com/news/silver-price-forecast-xag-usd-loses-ground-to-near-8450-on-strong-us-dollar-202603130620" TargetMode="External"/><Relationship Id="rId54" Type="http://schemas.openxmlformats.org/officeDocument/2006/relationships/hyperlink" Target="https://www.tradingkey.com/analysis/forex/usd/261678050-dollar-index-stock-usd-middle-east-rate-forex-tradingkey" TargetMode="External"/><Relationship Id="rId55" Type="http://schemas.openxmlformats.org/officeDocument/2006/relationships/hyperlink" Target="https://www.actionforex.com/contributors/fundamental-analysis/633076-fomc-preview-powells-job-not-getting-any-easier/" TargetMode="External"/><Relationship Id="rId56" Type="http://schemas.openxmlformats.org/officeDocument/2006/relationships/hyperlink" Target="https://cleantechnica.com/2026/03/12/us-perovskite-solar-cell-startup-hits-the-ground-running/" TargetMode="External"/><Relationship Id="rId57" Type="http://schemas.openxmlformats.org/officeDocument/2006/relationships/hyperlink" Target="https://www.goodreturns.in/news/gold-rates-silver-rates-today-live-updates-mcx-gold-silver-price-24k-22k-18k-gold-prices-march-13-1495645.html" TargetMode="External"/><Relationship Id="rId58" Type="http://schemas.openxmlformats.org/officeDocument/2006/relationships/hyperlink" Target="https://mishtalk.com/economics/trump-asks-the-fed-for-an-emergency-rate-cut-what-are-the-odds/" TargetMode="External"/><Relationship Id="rId59" Type="http://schemas.openxmlformats.org/officeDocument/2006/relationships/hyperlink" Target="https://naomiwolf.substack.com/p/the-strait-of-hormuz-gold-and-your" TargetMode="External"/><Relationship Id="rId60" Type="http://schemas.openxmlformats.org/officeDocument/2006/relationships/hyperlink" Target="https://www.miningnewsnorth.com/story/2026/03/13/news-nuggets/alaska-silver-identifies-new-crd-targets/9580.html" TargetMode="External"/><Relationship Id="rId61" Type="http://schemas.openxmlformats.org/officeDocument/2006/relationships/hyperlink" Target="https://www.fool.com/investing/2026/03/12/stock-market-critical-cpi-data-what-happens-next/" TargetMode="External"/><Relationship Id="rId62" Type="http://schemas.openxmlformats.org/officeDocument/2006/relationships/hyperlink" Target="https://mishtalk.com/economics/tame-cpi-still-spells-trouble-for-feds-favored-inflation-measure/" TargetMode="External"/><Relationship Id="rId63" Type="http://schemas.openxmlformats.org/officeDocument/2006/relationships/hyperlink" Target="https://www.nachrichten.at/wirtschaft/ezb-will-bei-zinsentscheid-ruhe-bewahren;art15,4148597#ref=rss" TargetMode="External"/><Relationship Id="rId64" Type="http://schemas.openxmlformats.org/officeDocument/2006/relationships/hyperlink" Target="https://www.zawya.com/en/business/commodities/gold-treads-water-as-margin-calls-strong-dollar-offset-safety-demand-mcfmrbnm" TargetMode="External"/><Relationship Id="rId65" Type="http://schemas.openxmlformats.org/officeDocument/2006/relationships/hyperlink" Target="https://www.investing.com/news/economy-news/trump-demands-fed-cut-rates-his-iran-war-has-investors-betting-otherwise-4558599" TargetMode="External"/><Relationship Id="rId66" Type="http://schemas.openxmlformats.org/officeDocument/2006/relationships/hyperlink" Target="https://bitcoinworld.co.in/gold-price-falls-oil-inflation/" TargetMode="External"/><Relationship Id="rId67" Type="http://schemas.openxmlformats.org/officeDocument/2006/relationships/hyperlink" Target="https://www.solarpowerworldonline.com/2026/03/swift-solar-acquires-meyer-burger-ip-and-plans-hjt-manufacturing-in-america/" TargetMode="External"/><Relationship Id="rId68" Type="http://schemas.openxmlformats.org/officeDocument/2006/relationships/hyperlink" Target="https://www.numismaticnews.net/markets-take-hit" TargetMode="External"/><Relationship Id="rId69" Type="http://schemas.openxmlformats.org/officeDocument/2006/relationships/hyperlink" Target="https://www.itmtrading.com/blog/stagflation-war-oil-gold/" TargetMode="External"/><Relationship Id="rId70" Type="http://schemas.openxmlformats.org/officeDocument/2006/relationships/hyperlink" Target="https://www.streetwisereports.com/article/2026/03/11/a-high-grade-critical-minerals-play-near-las-vegas-nevada.html" TargetMode="External"/><Relationship Id="rId71" Type="http://schemas.openxmlformats.org/officeDocument/2006/relationships/hyperlink" Target="https://londonlovesbusiness.com/us-futures-slide-amid-geopolitical-risks-oil-surge-fuels-inflation-concerns/" TargetMode="External"/><Relationship Id="rId72" Type="http://schemas.openxmlformats.org/officeDocument/2006/relationships/hyperlink" Target="https://coingape.com/goldman-sachs-revises-fed-rate-cut-forecast-to-september-as-iran-war-threatens-inflation/" TargetMode="External"/><Relationship Id="rId73" Type="http://schemas.openxmlformats.org/officeDocument/2006/relationships/hyperlink" Target="https://www.startitup.sk/europska-centralna-banka-moze-opat-zvysit-uroky-podla-kazimira-za-to-moze-vojna-v-irane/" TargetMode="External"/><Relationship Id="rId74" Type="http://schemas.openxmlformats.org/officeDocument/2006/relationships/hyperlink" Target="https://www.energytrend.com/pricequotes/20260312-51070.html" TargetMode="External"/><Relationship Id="rId75" Type="http://schemas.openxmlformats.org/officeDocument/2006/relationships/hyperlink" Target="https://bitcoinworld.co.in/silver-demand-china-western-caution/" TargetMode="External"/><Relationship Id="rId76" Type="http://schemas.openxmlformats.org/officeDocument/2006/relationships/hyperlink" Target="https://www.fxstreet.com/news/eur-usd-slips-below-11550-as-us-dollar-gains-on-heightened-inflationary-risks-202603120259" TargetMode="External"/><Relationship Id="rId77" Type="http://schemas.openxmlformats.org/officeDocument/2006/relationships/hyperlink" Target="https://bitcoinworld.co.in/silver-price-forecast-xag-usd-ema-2/" TargetMode="External"/><Relationship Id="rId78" Type="http://schemas.openxmlformats.org/officeDocument/2006/relationships/hyperlink" Target="https://readthejoe.com/economy/inflation-holds-at-2-4-in-february-as-iran-conflict-threatens-to-ignite-new-price-concerns/" TargetMode="External"/><Relationship Id="rId79" Type="http://schemas.openxmlformats.org/officeDocument/2006/relationships/hyperlink" Target="https://www.zawya.com/en/business/currencies/us-dollar-hovers-near-2026-highs-as-oils-rise-spurs-hawkish-central-bank-bets-igt3twgh" TargetMode="External"/><Relationship Id="rId80" Type="http://schemas.openxmlformats.org/officeDocument/2006/relationships/hyperlink" Target="https://foxrgv.tv/u-s-inflation-the-u-s-faces-rising-inflation-amidst-conflict-concerns/" TargetMode="External"/><Relationship Id="rId81" Type="http://schemas.openxmlformats.org/officeDocument/2006/relationships/hyperlink" Target="https://www.orbex.com/blog/en/2026/03/intraday-analysis-12-03-2026" TargetMode="External"/><Relationship Id="rId82" Type="http://schemas.openxmlformats.org/officeDocument/2006/relationships/hyperlink" Target="https://kalkinemedia.com/ca/stocks/metal-and-mining/aris-mining-tsxaris-performance-drives-tsx-smallcap-index-market-momentum" TargetMode="External"/><Relationship Id="rId83" Type="http://schemas.openxmlformats.org/officeDocument/2006/relationships/hyperlink" Target="https://beincrypto.com/silver-price-analysis-bearish-signals-march-2026/" TargetMode="External"/><Relationship Id="rId84" Type="http://schemas.openxmlformats.org/officeDocument/2006/relationships/hyperlink" Target="https://themarketonline.com.au/reinforces-our-view-west-coast-takes-to-air-to-identify-new-targets-at-elizabeth-hill-2026-03-12/" TargetMode="External"/><Relationship Id="rId85" Type="http://schemas.openxmlformats.org/officeDocument/2006/relationships/hyperlink" Target="https://www.tronweekly.com/u-s-cpi-rises-2-4-yoy-in-february-ahead-of-fed/" TargetMode="External"/><Relationship Id="rId86" Type="http://schemas.openxmlformats.org/officeDocument/2006/relationships/hyperlink" Target="https://tedmag.com/border-states-commodity-update-march-2026/" TargetMode="External"/><Relationship Id="rId87" Type="http://schemas.openxmlformats.org/officeDocument/2006/relationships/hyperlink" Target="http://www.kakiforex.com/2026/03/us-inflation-stubborn-at-24-whats-next.html" TargetMode="External"/><Relationship Id="rId88" Type="http://schemas.openxmlformats.org/officeDocument/2006/relationships/hyperlink" Target="https://www.fool.com/investing/2026/03/11/heres-what-the-fed-leaning-is-toward-in-its-march/" TargetMode="External"/><Relationship Id="rId89" Type="http://schemas.openxmlformats.org/officeDocument/2006/relationships/hyperlink" Target="https://www.diyinvestor.net/cpi-data-complicates-things/" TargetMode="External"/><Relationship Id="rId90" Type="http://schemas.openxmlformats.org/officeDocument/2006/relationships/hyperlink" Target="https://www.diyinvestor.net/fed-unlikely-to-cut-rates-until-july-at-least/" TargetMode="External"/><Relationship Id="rId91" Type="http://schemas.openxmlformats.org/officeDocument/2006/relationships/hyperlink" Target="https://fortune.com/2026/03/11/trump-iran-war-wall-street-hawks-base-rate-fed/" TargetMode="External"/><Relationship Id="rId92" Type="http://schemas.openxmlformats.org/officeDocument/2006/relationships/hyperlink" Target="https://nairametrics.com/2026/03/11/naira-tilts-toward-n1400-as-u-s-dollar-gains-strength-amid-global-tension/" TargetMode="External"/><Relationship Id="rId93" Type="http://schemas.openxmlformats.org/officeDocument/2006/relationships/hyperlink" Target="https://bitcoinworld.co.in/gold-price-stalls-us-inflation-data/" TargetMode="External"/><Relationship Id="rId94" Type="http://schemas.openxmlformats.org/officeDocument/2006/relationships/hyperlink" Target="https://bitcoinworld.co.in/us-cpi-inflation-february-2025-steady/" TargetMode="External"/><Relationship Id="rId95" Type="http://schemas.openxmlformats.org/officeDocument/2006/relationships/hyperlink" Target="https://www.investorideas.com/news/2026/main/03111-fed-unlikely-cut-rates-until-july.asp" TargetMode="External"/><Relationship Id="rId96" Type="http://schemas.openxmlformats.org/officeDocument/2006/relationships/hyperlink" Target="https://notayesmanseconomics.wordpress.com/2026/03/11/the-ecb-and-euro-area-face-another-burst-of-stagflation/" TargetMode="External"/><Relationship Id="rId97" Type="http://schemas.openxmlformats.org/officeDocument/2006/relationships/hyperlink" Target="https://electricalreview.co.uk/2026/03/11/april-solar-price-rise-looms-as-china-scraps-pv-export-rebate/" TargetMode="External"/><Relationship Id="rId98" Type="http://schemas.openxmlformats.org/officeDocument/2006/relationships/hyperlink" Target="https://tipswatch.com/2026/03/11/february-inflation-rose-0-3-as-expected-is-this-our-last-tame-reading-for-awhile/" TargetMode="External"/><Relationship Id="rId99" Type="http://schemas.openxmlformats.org/officeDocument/2006/relationships/hyperlink" Target="https://bitrss.com/gold-price-analysis-how-iran-conflict-and-surging-oil-keep-precious-metal-above-5-000-192010" TargetMode="External"/><Relationship Id="rId100" Type="http://schemas.openxmlformats.org/officeDocument/2006/relationships/hyperlink" Target="https://startuptalky.com/news/gold-silver-prices-india-market-close-11-march-2026/" TargetMode="External"/><Relationship Id="rId101" Type="http://schemas.openxmlformats.org/officeDocument/2006/relationships/hyperlink" Target="https://cryptoticker.io/en/xrp-price-prediction-2-dollars-reasons/" TargetMode="External"/><Relationship Id="rId102" Type="http://schemas.openxmlformats.org/officeDocument/2006/relationships/hyperlink" Target="https://ambcrypto.com/ethereum-adoption-hits-2021-levels-yet-eth-price-struggles-why/" TargetMode="External"/><Relationship Id="rId103" Type="http://schemas.openxmlformats.org/officeDocument/2006/relationships/hyperlink" Target="https://www.altenergymag.com/news/2026/03/10/jewellok-sets-new-standards-for-solar-efficiency-with-high-purity-cds-and-cdm-chemical-delivery-solutions-for-the-photovoltaic-industry/46878" TargetMode="External"/><Relationship Id="rId104" Type="http://schemas.openxmlformats.org/officeDocument/2006/relationships/hyperlink" Target="https://economictimes.indiatimes.com/news/international/us/why-is-gold-price-rising-by-1-9-and-silver-by-2-7-and-will-gold-touch-5500-and-silver-reach-100-soon-precious-metals-rise-analysts-insights-and-market-outlook-explained-heres-what-should-investors-do-now/articleshow/129412228.cms" TargetMode="External"/><Relationship Id="rId105" Type="http://schemas.openxmlformats.org/officeDocument/2006/relationships/hyperlink" Target="https://bitrss.com/fed-s-interest-rate-decision-meeting-is-approaching-what-decision-will-be-made-here-are-the-latest-predictions-191756" TargetMode="External"/><Relationship Id="rId106" Type="http://schemas.openxmlformats.org/officeDocument/2006/relationships/hyperlink" Target="https://www.okaz.com.sa/economy/na/2239470" TargetMode="External"/><Relationship Id="rId107" Type="http://schemas.openxmlformats.org/officeDocument/2006/relationships/hyperlink" Target="https://www.marketpulse.com/markets/us-dollar-index-dxy-technical-picture-as-inflation-and-geopolitical-uncertainty-loom/" TargetMode="External"/><Relationship Id="rId108" Type="http://schemas.openxmlformats.org/officeDocument/2006/relationships/hyperlink" Target="https://bitcoinworld.co.in/us-cpi-data-february-fed-policy/" TargetMode="External"/><Relationship Id="rId109" Type="http://schemas.openxmlformats.org/officeDocument/2006/relationships/hyperlink" Target="https://readthejoe.com/business/solar-found-new-cheerleaders-in-the-last-place-expected/" TargetMode="External"/><Relationship Id="rId110" Type="http://schemas.openxmlformats.org/officeDocument/2006/relationships/hyperlink" Target="https://crypto-economy.com/robert-kiyosaki-warns-of-historic-market-crash-tells-investors-to-buy-bitcoin-and-silver/" TargetMode="External"/><Relationship Id="rId111" Type="http://schemas.openxmlformats.org/officeDocument/2006/relationships/hyperlink" Target="https://www.armstrongeconomics.com/market-talk/market-talk-march-10-2026/" TargetMode="External"/><Relationship Id="rId112" Type="http://schemas.openxmlformats.org/officeDocument/2006/relationships/hyperlink" Target="https://kingworldnews.com/update-on-gold-silver-oil-and-the-us-dollar/" TargetMode="External"/><Relationship Id="rId113" Type="http://schemas.openxmlformats.org/officeDocument/2006/relationships/hyperlink" Target="https://resourceworld.com/brixton-rallies-on-high-grade-ontario-silver-results/?utm_source=rss&amp;utm_medium=rss&amp;utm_campaign=brixton-rallies-on-high-grade-ontario-silver-results" TargetMode="External"/><Relationship Id="rId114" Type="http://schemas.openxmlformats.org/officeDocument/2006/relationships/hyperlink" Target="https://menews247.com/geopolitical-escalation-raises-oil-and-inflation-risks-but-equity-outlook-for-2026-remains-intact/" TargetMode="External"/><Relationship Id="rId115" Type="http://schemas.openxmlformats.org/officeDocument/2006/relationships/hyperlink" Target="https://www.fxstreet.com/news/silver-price-forecast-xag-usd-rises-to-near-8750-as-oil-prices-ease-from-highs-202603100116" TargetMode="External"/><Relationship Id="rId116" Type="http://schemas.openxmlformats.org/officeDocument/2006/relationships/hyperlink" Target="https://www.actionforex.com/contributors/technical-analysis/632726-eur-usd-in-turbulence-market-questions-when-conflict-over-iran-will-end/" TargetMode="External"/><Relationship Id="rId117" Type="http://schemas.openxmlformats.org/officeDocument/2006/relationships/hyperlink" Target="https://www.fool.com.au/2026/03/10/silver-surges-to-us88-per-ounce-heres-what-is-driving-the-rally/" TargetMode="External"/><Relationship Id="rId118" Type="http://schemas.openxmlformats.org/officeDocument/2006/relationships/hyperlink" Target="https://www.zeebiz.com/personal-finance/news-amfi-data-feb-2026-mf-see-rs-25978-crore-inflows-gold-etf-gets-rs-5255-crore-aum-tops-rs-82-lakh-crore-391740" TargetMode="External"/><Relationship Id="rId119" Type="http://schemas.openxmlformats.org/officeDocument/2006/relationships/hyperlink" Target="https://www.fxstreet.com/news/eur-usd-steadies-as-markets-reassess-ecb-and-fed-outlook-amid-oil-surge-202603091548" TargetMode="External"/><Relationship Id="rId120" Type="http://schemas.openxmlformats.org/officeDocument/2006/relationships/hyperlink" Target="https://www.mining.com/gold-price-drifts-lower-on-inflation-concerns-silver-price-rebounds/" TargetMode="External"/><Relationship Id="rId121" Type="http://schemas.openxmlformats.org/officeDocument/2006/relationships/hyperlink" Target="https://economictimes.indiatimes.com/news/international/us/why-is-gold-price-falling-by-1-5-and-silver-by-0-2-today-and-will-precious-metals-continue-to-drop-or-finally-move-upwards-gold-and-silver-decline-analysts-insights-and-market-outlook-explained-heres-what-should-investors-do-now/articleshow/129352052.cms" TargetMode="External"/><Relationship Id="rId122" Type="http://schemas.openxmlformats.org/officeDocument/2006/relationships/hyperlink" Target="https://www.whalesbook.com/news/English/commodities/Gold-Silver-Dip-as-Dollar-and-Rates-Trump-Geopolitical-Fears/69ae933d6431e3e2859c92d3" TargetMode="External"/><Relationship Id="rId123" Type="http://schemas.openxmlformats.org/officeDocument/2006/relationships/hyperlink" Target="https://www.eqs-news.com/news/corporate/risen-energys-low-silver-strategy-for-hjt-technology-a-long-term-roadmap/e9b74bb0-ed68-434b-82ce-74d8ae3c5194_en" TargetMode="External"/><Relationship Id="rId124" Type="http://schemas.openxmlformats.org/officeDocument/2006/relationships/hyperlink" Target="https://www.thehindu.com/news/national/tamil-nadu/srmist-anabond-enter-into-technology-transfer-agreement-for-next-gen-solar-cell-encapsulators/article70723082.ece" TargetMode="External"/><Relationship Id="rId125" Type="http://schemas.openxmlformats.org/officeDocument/2006/relationships/hyperlink" Target="https://goldco.com/silver-critical-minerals-list/" TargetMode="External"/><Relationship Id="rId126" Type="http://schemas.openxmlformats.org/officeDocument/2006/relationships/hyperlink" Target="https://blockchainmagazine.net/kinesis-gold-kau-rallies-204-as-gold-backed-crypto-defies-market-weakness/" TargetMode="External"/><Relationship Id="rId127" Type="http://schemas.openxmlformats.org/officeDocument/2006/relationships/hyperlink" Target="https://www.usmoneyreserve.com/news/featured-news/billions-in-withdrawals-pressure-private-credit-funds/" TargetMode="External"/><Relationship Id="rId128" Type="http://schemas.openxmlformats.org/officeDocument/2006/relationships/hyperlink" Target="https://silverseek.com/article/silver-north-signs-significant-drill-and-geophysical-contracts-2026-silver-exploration" TargetMode="External"/><Relationship Id="rId129" Type="http://schemas.openxmlformats.org/officeDocument/2006/relationships/hyperlink" Target="https://bitcoinworld.co.in/gold-price-dollar-strength-middle-east/" TargetMode="External"/><Relationship Id="rId130" Type="http://schemas.openxmlformats.org/officeDocument/2006/relationships/hyperlink" Target="https://www.moneyweb.co.za/news-fast-news/global-bond-selloff-deepens-as-oil-jump-stokes-stagflation-fear/" TargetMode="External"/><Relationship Id="rId131" Type="http://schemas.openxmlformats.org/officeDocument/2006/relationships/hyperlink" Target="https://bitcoinethereumnews.com/finance/xag-usd-recovers-major-early-losses-outlook-remains-uncertain/?utm_source=rss&amp;utm_medium=rss&amp;utm_campaign=xag-usd-recovers-major-early-losses-outlook-remains-uncertain" TargetMode="External"/><Relationship Id="rId132" Type="http://schemas.openxmlformats.org/officeDocument/2006/relationships/hyperlink" Target="https://www.prnewswire.com/news-releases/global-media-spotlight-ja-solars-deepblue-5-0--redefining-the-future-of-highvalue-solar-302707979.html" TargetMode="External"/><Relationship Id="rId133" Type="http://schemas.openxmlformats.org/officeDocument/2006/relationships/hyperlink" Target="https://www.india.com/business/today-gold-silver-rate-march-090326-live-updates-check-18-22-24-carat-gold-prices-in-chennai-mumbai-delhi-kolkata-comex-amid-middle-east-tensions-iran-israel-us-war-8335594/" TargetMode="External"/><Relationship Id="rId134" Type="http://schemas.openxmlformats.org/officeDocument/2006/relationships/hyperlink" Target="https://www.okaz.com.sa/economy/international/2239206" TargetMode="External"/><Relationship Id="rId135" Type="http://schemas.openxmlformats.org/officeDocument/2006/relationships/hyperlink" Target="https://www.goodreturns.in/personal-finance/investment/how-to-position-portfolio-amid-global-tensions-rising-gold-silver-etf-inflows-navi-aditya-mulki-1494347.html" TargetMode="External"/><Relationship Id="rId136" Type="http://schemas.openxmlformats.org/officeDocument/2006/relationships/hyperlink" Target="https://www.lawyersgunsmoneyblog.com/2026/03/peace-prosperity-these-are-the-demons-you-must-slay-if-you-wish-to-own-the-libs" TargetMode="External"/><Relationship Id="rId137" Type="http://schemas.openxmlformats.org/officeDocument/2006/relationships/hyperlink" Target="https://coincentral.com/the-jobs-report-just-changed-the-fed-rate-cut-conversation-heres-what-you-need-to-know/" TargetMode="External"/><Relationship Id="rId138" Type="http://schemas.openxmlformats.org/officeDocument/2006/relationships/hyperlink" Target="https://anytvnews.com/business/gold-silver-price-alert-despite-middle-east-tension-gold-became-cheaper-silver-prices-also-fell-know-what-is-todays-latest-rate/" TargetMode="External"/><Relationship Id="rId139" Type="http://schemas.openxmlformats.org/officeDocument/2006/relationships/hyperlink" Target="https://indianewengland.com/gold-silver-jump-more-than-1-as-middle-east-conflict-drives-safe-haven-demand/" TargetMode="External"/><Relationship Id="rId140" Type="http://schemas.openxmlformats.org/officeDocument/2006/relationships/hyperlink" Target="https://news.google.com/rss/articles/CBMi0wFBVV95cUxQZWhvT1F4REpTcmdqcHRUN0NJYnJsOEFQLW5YQlp1NkY0VFVMYy1xMkFFeC1wTGloam9VSXZYTG9TVGRKR1N2dG0yMGJBOHUwZTFfSW1sR1ZEN24ta1dJSWg0aFBUNDdLdWRycFFOU3pJU1RialBfREV4akZmVFhGVi1NNE4yRHVNU0Ita0oyVFZoRDVzSzlZdE9qVWVKTmVUZnlaWnJDQnFoZzZkNlFTVDhsTlZnUFl3eU5pbkNQcnpIWC1raEI0ZVNFZGpNd2dyR19V?oc=5&amp;hl=en-US&amp;gl=US&amp;ceid=US:en" TargetMode="External"/><Relationship Id="rId141" Type="http://schemas.openxmlformats.org/officeDocument/2006/relationships/hyperlink" Target="https://colitco.com/the-great-silver-drain/" TargetMode="External"/><Relationship Id="rId142" Type="http://schemas.openxmlformats.org/officeDocument/2006/relationships/hyperlink" Target="https://www.fxstreet.com/news/fed-wait-and-see-stance-after-weak-jobs-commerzbank-202603061442" TargetMode="External"/><Relationship Id="rId143" Type="http://schemas.openxmlformats.org/officeDocument/2006/relationships/hyperlink" Target="https://bitcoinethereumnews.com/finance/fed-policy-is-well-positioned/?utm_source=rss&amp;utm_medium=rss&amp;utm_campaign=fed-policy-is-well-positioned" TargetMode="External"/><Relationship Id="rId144" Type="http://schemas.openxmlformats.org/officeDocument/2006/relationships/hyperlink" Target="https://investinglive.com/centralbank/ecb-schnabel-ecb-is-still-in-a-good-place-but-war-increases-upside-inflation-risks-20260306/" TargetMode="External"/><Relationship Id="rId145" Type="http://schemas.openxmlformats.org/officeDocument/2006/relationships/hyperlink" Target="https://investinglive.com/centralbank/feds-collins-in-ecpects-the-fed-rate-target-to-hold-steady-for-some-time-20260306/" TargetMode="External"/><Relationship Id="rId146" Type="http://schemas.openxmlformats.org/officeDocument/2006/relationships/hyperlink" Target="https://www.gurufocus.com/news/8685662/vizsla-silver-vzla-downgraded-by-cibc-amid-unresolved-panuco-issues" TargetMode="External"/><Relationship Id="rId147" Type="http://schemas.openxmlformats.org/officeDocument/2006/relationships/hyperlink" Target="https://fxpro.news/video/pro-news-weekly-dollar-surges-as-conflict-drives-markets-20260306/" TargetMode="External"/><Relationship Id="rId148" Type="http://schemas.openxmlformats.org/officeDocument/2006/relationships/hyperlink" Target="https://resourceworld.com/pan-american-silver-discovers-high-grade-veins-at-la-colorada-mine-mexico/?utm_source=rss&amp;utm_medium=rss&amp;utm_campaign=pan-american-silver-discovers-high-grade-veins-at-la-colorada-mine-mexico" TargetMode="External"/><Relationship Id="rId149" Type="http://schemas.openxmlformats.org/officeDocument/2006/relationships/hyperlink" Target="https://www.solarpowerworldonline.com/2026/03/qcells-increases-solar-panel-production-in-georgia-after-customs-hurdles/" TargetMode="External"/><Relationship Id="rId150" Type="http://schemas.openxmlformats.org/officeDocument/2006/relationships/hyperlink" Target="https://www.numismaticnews.net/if-gold-is-just-a-rock-why-the-rush" TargetMode="External"/><Relationship Id="rId151" Type="http://schemas.openxmlformats.org/officeDocument/2006/relationships/hyperlink" Target="https://pv-magazine-usa.com/2026/03/06/qcells-resumes-solar-panel-production-at-georgia-factories-following-customs-related-furlough/" TargetMode="External"/><Relationship Id="rId152" Type="http://schemas.openxmlformats.org/officeDocument/2006/relationships/hyperlink" Target="https://www.actionforex.com/live-comments/632217-feds-barkin-inflation-fight-not-over-amid-strong-data-and-war-risks/" TargetMode="External"/><Relationship Id="rId153" Type="http://schemas.openxmlformats.org/officeDocument/2006/relationships/hyperlink" Target="https://www.coingabbar.com/en/crypto-currency-news/97-4-odds-fed-interest-rate-cut-skip-march-meeting" TargetMode="External"/><Relationship Id="rId154" Type="http://schemas.openxmlformats.org/officeDocument/2006/relationships/hyperlink" Target="https://investinglive.com/centralbank/a-coming-hot-pce-and-a-solid-jobs-report-would-signal-the-fed-should-wait-says-waller-20260306/" TargetMode="External"/><Relationship Id="rId155" Type="http://schemas.openxmlformats.org/officeDocument/2006/relationships/hyperlink" Target="https://www.australianmining.com.au/maronan-silver-takes-one-step-closer-to-readiness/" TargetMode="External"/><Relationship Id="rId156" Type="http://schemas.openxmlformats.org/officeDocument/2006/relationships/hyperlink" Target="https://tradebrains.in/stock-to-buy-solar-stock-with-28-upside-by-jp-morgan/" TargetMode="External"/><Relationship Id="rId157" Type="http://schemas.openxmlformats.org/officeDocument/2006/relationships/hyperlink" Target="https://www.energytrend.com/news/20260306-51036.html" TargetMode="External"/><Relationship Id="rId158" Type="http://schemas.openxmlformats.org/officeDocument/2006/relationships/hyperlink" Target="https://www.pv-magazine.com/2026/03/06/china-topcon-module-prices-edge-higher-as-march-cargoes-clear/" TargetMode="External"/><Relationship Id="rId159" Type="http://schemas.openxmlformats.org/officeDocument/2006/relationships/hyperlink" Target="https://www.pv-magazine.com/2026/03/06/us-solars-push-for-domestic-bliss/" TargetMode="External"/><Relationship Id="rId160" Type="http://schemas.openxmlformats.org/officeDocument/2006/relationships/hyperlink" Target="https://www.cnbc.com/2026/03/05/iran-oil-fed-kevin-warsh.html" TargetMode="External"/><Relationship Id="rId161" Type="http://schemas.openxmlformats.org/officeDocument/2006/relationships/hyperlink" Target="https://www.fxstreet.com/news/ecb-conflict-risks-tilt-rate-outlook-nordea-202603051551" TargetMode="External"/><Relationship Id="rId162" Type="http://schemas.openxmlformats.org/officeDocument/2006/relationships/hyperlink" Target="https://www.freemalaysiatoday.com/category/business/2026/03/05/us-stock-futures-steady-as-investors-weigh-middle-east-war-fallout" TargetMode="External"/><Relationship Id="rId163" Type="http://schemas.openxmlformats.org/officeDocument/2006/relationships/hyperlink" Target="https://www.hokanews.com/2026/03/truflation-shows-inflation-below-1.html" TargetMode="External"/><Relationship Id="rId164" Type="http://schemas.openxmlformats.org/officeDocument/2006/relationships/hyperlink" Target="https://www.haberler.com/ekonomi/gumus-fiyatlari-gunes-paneli-uretiminde-alternatif-malzeme-arayisini-hizlandiriyor-19626393-haberi/" TargetMode="External"/><Relationship Id="rId165" Type="http://schemas.openxmlformats.org/officeDocument/2006/relationships/hyperlink" Target="https://www.theage.com.au/business/companies/advance-eyes-bulk-mining-after-wide-mexican-silver-gold-hits-20260305-p5o7xp.html?ref=rss&amp;utm_medium=rss&amp;utm_source=rss_business" TargetMode="External"/><Relationship Id="rId166" Type="http://schemas.openxmlformats.org/officeDocument/2006/relationships/hyperlink" Target="https://www.business-standard.com/markets/commodities/gold-prices-up-on-safe-haven-rush-but-dollar-strength-restrains-rally-126030501289_1.html" TargetMode="External"/><Relationship Id="rId167" Type="http://schemas.openxmlformats.org/officeDocument/2006/relationships/hyperlink" Target="https://bdcmagazine.com/2026/03/fusion-360-urges-businesses-to-act-now-to-avoid-global-rise-in-cost-of-solar-pv-panels/" TargetMode="External"/><Relationship Id="rId168" Type="http://schemas.openxmlformats.org/officeDocument/2006/relationships/hyperlink" Target="https://theprint.in/economy/gold-slumps-by-rs-7600-silver-tanks-rs-27700-on-profit-booking/2870717/" TargetMode="External"/><Relationship Id="rId169" Type="http://schemas.openxmlformats.org/officeDocument/2006/relationships/hyperlink" Target="https://www.gurufocus.com/news/8679874/pan-american-silver-discovers-new-highgrade-veins-at-the-la-colorada-mine" TargetMode="External"/><Relationship Id="rId170" Type="http://schemas.openxmlformats.org/officeDocument/2006/relationships/hyperlink" Target="https://www.pv-tech.org/chinas-vat-change-confirms-scale-alone-no-longer-defines-competitiveness-in-pv-manufacturing/" TargetMode="External"/><Relationship Id="rId171" Type="http://schemas.openxmlformats.org/officeDocument/2006/relationships/hyperlink" Target="https://www.koreatimes.co.kr/economy/others/20260306/more-people-trade-gold-silver-on-secondhand-platforms-as-demand-grows-for-safe-haven-assets?utm_source=rss" TargetMode="External"/><Relationship Id="rId172" Type="http://schemas.openxmlformats.org/officeDocument/2006/relationships/hyperlink" Target="https://www.mining.com/pan-americans-largest-silver-mine-just-got-bigger/" TargetMode="External"/><Relationship Id="rId173" Type="http://schemas.openxmlformats.org/officeDocument/2006/relationships/hyperlink" Target="https://tribune.com.pk/story/2596049/fx-reserves-edge-up-87m-to-163b" TargetMode="External"/><Relationship Id="rId174" Type="http://schemas.openxmlformats.org/officeDocument/2006/relationships/hyperlink" Target="https://ambcrypto.com/38-of-altcoins-near-all-time-lows-as-btc-d-climbs-setup-bulls-need/" TargetMode="External"/><Relationship Id="rId175" Type="http://schemas.openxmlformats.org/officeDocument/2006/relationships/hyperlink" Target="https://www.mining-technology.com/news/maronan-metals-wins-mdl-silver-project/" TargetMode="External"/><Relationship Id="rId176" Type="http://schemas.openxmlformats.org/officeDocument/2006/relationships/hyperlink" Target="https://resourceworld.com/americore-resources-updates-activities-at-trinity-silver-project-nevada/?utm_source=rss&amp;utm_medium=rss&amp;utm_campaign=americore-resources-updates-activities-at-trinity-silver-project-nevada" TargetMode="External"/><Relationship Id="rId177" Type="http://schemas.openxmlformats.org/officeDocument/2006/relationships/hyperlink" Target="https://www.pv-magazine.com/2026/03/04/trina-solar-unveils-485-w-topcon-pv-panel-with-24-3-efficiency/" TargetMode="External"/><Relationship Id="rId178" Type="http://schemas.openxmlformats.org/officeDocument/2006/relationships/hyperlink" Target="https://themarketonline.com.au/diablo-makes-strategic-land-addition-to-star-range-in-utah-2026-03-05/" TargetMode="External"/><Relationship Id="rId179" Type="http://schemas.openxmlformats.org/officeDocument/2006/relationships/hyperlink" Target="https://markets.financialcontent.com/stocks/article/marketminute-2026-2-2-the-warsh-shock-silver-plummets-30-as-fed-nomination-triggers-historic-metals-liquidation" TargetMode="External"/><Relationship Id="rId180" Type="http://schemas.openxmlformats.org/officeDocument/2006/relationships/hyperlink" Target="https://www.tickmill.com/blog/institutional-insights-goldman-sachs-dollar-commodity-volatility" TargetMode="External"/><Relationship Id="rId181" Type="http://schemas.openxmlformats.org/officeDocument/2006/relationships/hyperlink" Target="https://www.intellectualdissatisfaction.com/p/silvers-121-to-84-air-pocket-not" TargetMode="External"/><Relationship Id="rId182" Type="http://schemas.openxmlformats.org/officeDocument/2006/relationships/hyperlink" Target="https://www.coindesk.com/markets/2026/02/05/silver-s-17-plunge-reignites-market-behaviour-that-once-topped-bitcoin" TargetMode="External"/><Relationship Id="rId183" Type="http://schemas.openxmlformats.org/officeDocument/2006/relationships/hyperlink" Target="https://www.devdiscourse.com/article/headlines/3797685-precious-metals-surge-as-dollar-weakens-economic-implications-loom" TargetMode="External"/><Relationship Id="rId184" Type="http://schemas.openxmlformats.org/officeDocument/2006/relationships/hyperlink" Target="https://themoneyprinter.substack.com/p/the-brrr-is-real-heres-looking-at" TargetMode="External"/><Relationship Id="rId185" Type="http://schemas.openxmlformats.org/officeDocument/2006/relationships/hyperlink" Target="https://www.capitalstreetfx.com/us-ppi-surprise-boosts-dollar-clouds-fed-rate-cut-outlook/" TargetMode="External"/><Relationship Id="rId186" Type="http://schemas.openxmlformats.org/officeDocument/2006/relationships/hyperlink" Target="https://www.fxstreet.com/news/silver-retreats-as-us-jobs-data-temper-rate-cut-expectations-202602121605" TargetMode="External"/><Relationship Id="rId187" Type="http://schemas.openxmlformats.org/officeDocument/2006/relationships/hyperlink" Target="https://www.zeebiz.com/markets/commodities/news-buying-gold-or-silver-motilal-oswal-explains-if-bullion-prices-can-hit-fresh-record-highs-390385" TargetMode="External"/><Relationship Id="rId188" Type="http://schemas.openxmlformats.org/officeDocument/2006/relationships/hyperlink" Target="https://www.fxstreet.com/news/silver-price-forecast-xag-usd-rebounds-above-7650-after-sharp-drop-eyes-on-us-cpi-data-202602130121" TargetMode="External"/><Relationship Id="rId189" Type="http://schemas.openxmlformats.org/officeDocument/2006/relationships/hyperlink" Target="https://economictimes.indiatimes.com/news/international/us/why-is-silver-price-falling-by-11-and-will-it-drop-below-76-60-or-move-upwards-again-silver-nosedive-analysts-insights-and-market-outlook-explained-heres-what-should-investors-do-now/articleshow/128283991.cms" TargetMode="External"/><Relationship Id="rId190" Type="http://schemas.openxmlformats.org/officeDocument/2006/relationships/hyperlink" Target="https://investinglive.com/commodities/its-another-important-day-for-silver-as-the-us-cpi-remains-a-big-risk-event-20260213/" TargetMode="External"/><Relationship Id="rId191" Type="http://schemas.openxmlformats.org/officeDocument/2006/relationships/hyperlink" Target="https://www.fxstreet.com/news/silver-price-forecast-xag-usd-rises-further-to-near-7630-ahead-of-fomc-minutes-202602181032" TargetMode="External"/><Relationship Id="rId192" Type="http://schemas.openxmlformats.org/officeDocument/2006/relationships/hyperlink" Target="https://www.aol.com/articles/fed-meeting-minutes-rates-could-195113497.html" TargetMode="External"/><Relationship Id="rId193" Type="http://schemas.openxmlformats.org/officeDocument/2006/relationships/hyperlink" Target="https://www.actionforex.com/contributors/fundamental-analysis/630013-fomc-members-saw-risks-tilting-towards-inflation-in-january/" TargetMode="External"/><Relationship Id="rId194" Type="http://schemas.openxmlformats.org/officeDocument/2006/relationships/hyperlink" Target="https://bitcoinworld.co.in/ecb-leadership-transition-policy-uncertainty/" TargetMode="External"/><Relationship Id="rId195" Type="http://schemas.openxmlformats.org/officeDocument/2006/relationships/hyperlink" Target="https://bitcoinethereumnews.com/finance/xag-usd-capped-by-key-technicals-as-bullish-momentum-stalls/?utm_source=rss&amp;utm_medium=rss&amp;utm_campaign=xag-usd-capped-by-key-technicals-as-bullish-momentum-stalls" TargetMode="External"/><Relationship Id="rId196" Type="http://schemas.openxmlformats.org/officeDocument/2006/relationships/hyperlink" Target="https://www.fxstreet.com/news/eur-usd-january-rally-unwinds-on-ecb-risks-mufg-202602201124" TargetMode="External"/><Relationship Id="rId197" Type="http://schemas.openxmlformats.org/officeDocument/2006/relationships/hyperlink" Target="https://dollarcollapse.com/top-three-videos-february-21-2026/" TargetMode="External"/><Relationship Id="rId198" Type="http://schemas.openxmlformats.org/officeDocument/2006/relationships/hyperlink" Target="https://finance.yahoo.com/news/dollar-weakens-scotus-rebuffs-president-203505835.html" TargetMode="External"/><Relationship Id="rId199" Type="http://schemas.openxmlformats.org/officeDocument/2006/relationships/hyperlink" Target="https://bitcoinworld.co.in/federal-reserve-extended-rate-hold/" TargetMode="External"/><Relationship Id="rId200" Type="http://schemas.openxmlformats.org/officeDocument/2006/relationships/hyperlink" Target="https://www.equiti.com/jo-en/news/market-insights/higher-for-now-fed-signals-extended-pause/" TargetMode="External"/><Relationship Id="rId201" Type="http://schemas.openxmlformats.org/officeDocument/2006/relationships/hyperlink" Target="https://www.fxstreet.com/news/silver-rises-sharply-on-safe-haven-demand-amid-trade-geopolitical-risks-202602251423" TargetMode="External"/><Relationship Id="rId202" Type="http://schemas.openxmlformats.org/officeDocument/2006/relationships/hyperlink" Target="https://www.fxstreet.com/news/silver-price-forecast-xag-usd-rises-to-near-9000-on-us-policy-uncertainty-202602260156" TargetMode="External"/><Relationship Id="rId203" Type="http://schemas.openxmlformats.org/officeDocument/2006/relationships/hyperlink" Target="https://investinglive.com/centralbank/we-continue-to-expect-inflation-to-stabilise-at-our-2-target-in-the-medium-term-lagarde-20260226/" TargetMode="External"/><Relationship Id="rId204" Type="http://schemas.openxmlformats.org/officeDocument/2006/relationships/hyperlink" Target="https://investinglive.com/commodities/silver-sprints-higher-gains-more-than-5-20260227/" TargetMode="External"/><Relationship Id="rId205" Type="http://schemas.openxmlformats.org/officeDocument/2006/relationships/hyperlink" Target="https://cleantechnica.com/2026/02/15/topcon-solar-cells-are-killing-a-key-anti-solar-talking-point/" TargetMode="External"/><Relationship Id="rId206" Type="http://schemas.openxmlformats.org/officeDocument/2006/relationships/hyperlink" Target="https://www.gurufocus.com/news/8634101/pan-american-silver-corp-paas-q4-2025-earnings-call-highlights-record-financial-performance-and-strategic-insights" TargetMode="External"/><Relationship Id="rId207" Type="http://schemas.openxmlformats.org/officeDocument/2006/relationships/hyperlink" Target="https://www.pv-magazine.com/2026/02/16/silver-saving-efforts-ramping-up-in-solar-industry-says-heraeus/" TargetMode="External"/><Relationship Id="rId208" Type="http://schemas.openxmlformats.org/officeDocument/2006/relationships/hyperlink" Target="https://www.fool.com/investing/2026/02/17/how-nvidia-and-ai-are-driving-demand-for-silver-hi/" TargetMode="External"/><Relationship Id="rId209" Type="http://schemas.openxmlformats.org/officeDocument/2006/relationships/hyperlink" Target="https://english.elpais.com/international/2026-02-21/precious-metals-boom-catches-the-attention-of-organized-crime-in-mexico.html" TargetMode="External"/><Relationship Id="rId210" Type="http://schemas.openxmlformats.org/officeDocument/2006/relationships/hyperlink" Target="https://www.eqmagpro.com/solar-industry-speeds-up-transition-away-from-silver-amid-rising-costs-eq/" TargetMode="External"/><Relationship Id="rId211" Type="http://schemas.openxmlformats.org/officeDocument/2006/relationships/hyperlink" Target="https://metalsandminers.substack.com/p/mexico-on-fire-cartel-war-threatens" TargetMode="External"/><Relationship Id="rId212" Type="http://schemas.openxmlformats.org/officeDocument/2006/relationships/hyperlink" Target="https://www.streetwisereports.com/article/2026/02/20/silver-co-in-the-yukon-hits-best-hole-yet.html" TargetMode="External"/><Relationship Id="rId213" Type="http://schemas.openxmlformats.org/officeDocument/2006/relationships/hyperlink" Target="https://www.goodreturns.in/news/gold-etfs-vs-silver-etfs-vs-stocks-has-love-for-gold-silver-become-nightmare-for-sensex-nifty-1488631.html" TargetMode="External"/><Relationship Id="rId214" Type="http://schemas.openxmlformats.org/officeDocument/2006/relationships/hyperlink" Target="https://www.streetwisereports.com/article/2026/02/23/one-of-the-highest-grade-silver-hits-in-haldane-history-extends-main-fault-discovery.html" TargetMode="External"/><Relationship Id="rId215" Type="http://schemas.openxmlformats.org/officeDocument/2006/relationships/hyperlink" Target="https://renewablewatch.in/2026/02/24/vikram-solar-inks-2-gw-cell-procurement-agreement-with-jupiter-international/" TargetMode="External"/><Relationship Id="rId216" Type="http://schemas.openxmlformats.org/officeDocument/2006/relationships/hyperlink" Target="https://www.informalnewz.com/gold-silver-price-hike-gold-and-silver-prices-rise-by-rs-18000-in-one-stroke-see-latest-rates/" TargetMode="External"/><Relationship Id="rId217" Type="http://schemas.openxmlformats.org/officeDocument/2006/relationships/hyperlink" Target="https://bioengineer.org/hkust-secures-worlds-first-certification-for-fully-solvent-free-perovskite-solar-cell-technology-breakthrough/" TargetMode="External"/><Relationship Id="rId218" Type="http://schemas.openxmlformats.org/officeDocument/2006/relationships/hyperlink" Target="https://www.thehindubusinessline.com/markets/gold/gold-silver-rates-up-today-whats-driving-price-surge/article70654815.ece" TargetMode="External"/><Relationship Id="rId219" Type="http://schemas.openxmlformats.org/officeDocument/2006/relationships/hyperlink" Target="https://beincrypto.com/gold-silver-markets-lunar-new-year-crash/" TargetMode="External"/><Relationship Id="rId220" Type="http://schemas.openxmlformats.org/officeDocument/2006/relationships/hyperlink" Target="https://www.northernminer.com/news/mexican-security-risks-highlighted-in-new-reports/1003888145/" TargetMode="External"/><Relationship Id="rId221" Type="http://schemas.openxmlformats.org/officeDocument/2006/relationships/hyperlink" Target="https://www.business-standard.com/markets/news/gold-silver-etfs-rebound-as-previous-metals-rise-global-cues-add-support-126021900400_1.html" TargetMode="External"/><Relationship Id="rId222" Type="http://schemas.openxmlformats.org/officeDocument/2006/relationships/hyperlink" Target="https://techxplore.com/news/2026-02-industrial-topcon-solar-cells-efficiency.html" TargetMode="External"/><Relationship Id="rId223" Type="http://schemas.openxmlformats.org/officeDocument/2006/relationships/hyperlink" Target="https://www.mining-technology.com/news/blackrock-silver-launches-drilling-tonopah-west/" TargetMode="External"/><Relationship Id="rId224" Type="http://schemas.openxmlformats.org/officeDocument/2006/relationships/hyperlink" Target="https://www.business-standard.com/markets/commodities/silver-gold-set-for-gains-next-week-on-global-trade-strains-analysts-126022200635_1.html" TargetMode="External"/><Relationship Id="rId225" Type="http://schemas.openxmlformats.org/officeDocument/2006/relationships/hyperlink" Target="https://www.nation.com.pk/23-Feb-2026/gold-speaks" TargetMode="External"/><Relationship Id="rId226" Type="http://schemas.openxmlformats.org/officeDocument/2006/relationships/hyperlink" Target="https://www.cryptotimes.io/2026/02/23/gold-silver-show-signs-of-rally-then-why-is-bitcoin-dead/" TargetMode="External"/><Relationship Id="rId227" Type="http://schemas.openxmlformats.org/officeDocument/2006/relationships/hyperlink" Target="https://meyka.com/blog/gold-price-rises-sharply-with-futures-at-5153-90-per-ounce/" TargetMode="External"/><Relationship Id="rId228" Type="http://schemas.openxmlformats.org/officeDocument/2006/relationships/hyperlink" Target="https://payspacemagazine.com/news/gold-and-silver-rebound-after-january-rout-as-safe-haven-demand-returns-among-tariffs-pressure/" TargetMode="External"/><Relationship Id="rId229" Type="http://schemas.openxmlformats.org/officeDocument/2006/relationships/hyperlink" Target="https://www.investing.com/news/commodities-news/silver-squeeze-to-persist-in-the-near-term-amid-analyst-says-4533835" TargetMode="External"/><Relationship Id="rId230" Type="http://schemas.openxmlformats.org/officeDocument/2006/relationships/hyperlink" Target="https://skillings.net/the-silver-surge-why-physical-investment-is-set-to-jump-20/" TargetMode="External"/><Relationship Id="rId231" Type="http://schemas.openxmlformats.org/officeDocument/2006/relationships/hyperlink" Target="https://trak.in/stories/gold-silver-price-surge-amidst-middle-east-tension-silver-crosses-rs-10000-kg/" TargetMode="External"/><Relationship Id="rId232" Type="http://schemas.openxmlformats.org/officeDocument/2006/relationships/hyperlink" Target="https://euroweeklynews.com/2026/03/02/silver-set-to-surge-as-middle-east-strikes-rattle-global-markets/" TargetMode="External"/><Relationship Id="rId233" Type="http://schemas.openxmlformats.org/officeDocument/2006/relationships/hyperlink" Target="https://resourceworld.com/silver-one-drilling-for-geotechnical-pit-slope-study-at-candelaria-projec-nevada/?utm_source=rss&amp;utm_medium=rss&amp;utm_campaign=silver-one-drilling-for-geotechnical-pit-slope-study-at-candelaria-projec-nevada" TargetMode="External"/><Relationship Id="rId234" Type="http://schemas.openxmlformats.org/officeDocument/2006/relationships/hyperlink" Target="https://energy.economictimes.indiatimes.com/news/renewable/silver-surge-could-lift-solar-tariffs-by-1-3-and-boost-project-costs-up-to-27-lakh-per-mw-experts-say/128945661" TargetMode="External"/><Relationship Id="rId235" Type="http://schemas.openxmlformats.org/officeDocument/2006/relationships/hyperlink" Target="https://gestion.pe/economia/empresas/silver-mountain-alista-reinicio-de-la-mina-reliquias-en-huancavelica-para-el-tercer-trimestre-de-2026-y-avanza-exploracion-en-caudalosa-noticia/" TargetMode="External"/><Relationship Id="rId236" Type="http://schemas.openxmlformats.org/officeDocument/2006/relationships/hyperlink" Target="https://economictimes.indiatimes.com/markets/stocks/news/can-israel-iran-war-help-silver-hit-a-new-record-high-past-121-and-gold-over-5595/articleshow/128958983.cms" TargetMode="External"/><Relationship Id="rId237" Type="http://schemas.openxmlformats.org/officeDocument/2006/relationships/hyperlink" Target="https://www.pv-magazine-australia.com/2026/03/03/premier-energies-unveils-zero-busbar-topcon-solar-cell/" TargetMode="External"/><Relationship Id="rId238" Type="http://schemas.openxmlformats.org/officeDocument/2006/relationships/hyperlink" Target="https://www.americanbankingnews.com/2026/03/01/arete-wealth-advisors-llc-has-4-99-million-stock-holdings-in-ishares-silver-trust-slv.html" TargetMode="External"/><Relationship Id="rId239" Type="http://schemas.openxmlformats.org/officeDocument/2006/relationships/hyperlink" Target="https://www.americanbankingnews.com/2026/03/01/creekmur-asset-management-llc-has-513000-stake-in-abrdn-physical-silver-shares-etf-sivr.html" TargetMode="External"/><Relationship Id="rId240" Type="http://schemas.openxmlformats.org/officeDocument/2006/relationships/hyperlink" Target="https://skillings.net/mexican-mining-risk-security-policy-and-the-2026-investor-outlook/" TargetMode="External"/><Relationship Id="rId241" Type="http://schemas.openxmlformats.org/officeDocument/2006/relationships/hyperlink" Target="https://www.gurufocus.com/news/8677406/gld-rebounds-amid-middle-east-tensions-and-yield-decline" TargetMode="External"/><Relationship Id="rId242" Type="http://schemas.openxmlformats.org/officeDocument/2006/relationships/hyperlink" Target="https://www.business-standard.com/markets/news/safe-haven-rush-eases-as-inflows-into-gold-and-silver-etfs-retreat-126030400806_1.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