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2026-03-14 17:00 UTC [QZLM]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unstable - beliefs_count: 2 - top_risk_flag: headline_whipsaw_risk (high) - generated_at: 2026-03-14T17:00:00Z - sentiment_word: Unstable - late_breaking_alerts_count: 0 - kill_switch_markets_count: 0</w:t>
      </w:r>
      <w:r/>
    </w:p>
    <w:p>
      <w:r/>
      <w:r>
        <w:t>Signal Table | market | belief_id | claim | prob | dir | vel | horizon | kill_switch | fragility | |---|---:|---|---:|---|---|---|---:|---:| | natural_gas | B-NG-001 | Geopolitical / LNG-shipping disruption narratives are adding two-way volatility with a mild upside skew to natural gas futures over the next 24h (risk-premium bid possible, but not cleanly directional for Henry Hub). | 52 | mixed | stable | 24h | false | 74 | | natural_gas | B-NG-002 | Near-term (6h) price direction is likely rangebound-to-choppy; conviction is capped because the freshest signals are headline-driven rather than fundamental supply/demand data. | 60 | flat | fading | 6h | false | 74 |</w:t>
      </w:r>
      <w:r/>
    </w:p>
    <w:p>
      <w:r/>
      <w:r>
        <w:t>Data Dump (Machine Use)</w:t>
      </w:r>
      <w:r/>
    </w:p>
    <w:p>
      <w:r/>
      <w:r>
        <w:rPr>
          <w:rFonts w:ascii="Courier" w:hAnsi="Courier"/>
        </w:rPr>
        <w:t>{</w:t>
        <w:br/>
        <w:t xml:space="preserve"> "workflow_6B_CIS_output": {</w:t>
        <w:br/>
        <w:t xml:space="preserve"> "snapshot_id": "CIS-natural_gas-20260314T170000Z",</w:t>
        <w:br/>
        <w:t xml:space="preserve"> "timestamp_utc": "2026-03-14T17:00:00Z",</w:t>
        <w:br/>
        <w:t xml:space="preserve"> "primary_asset_focus": {</w:t>
        <w:br/>
        <w:t xml:space="preserve"> "name": "Natural gas futures",</w:t>
        <w:br/>
        <w:t xml:space="preserve"> "market_code": "natural_gas"</w:t>
        <w:br/>
        <w:t xml:space="preserve"> },</w:t>
        <w:br/>
        <w:t xml:space="preserve"> "headline_sentiment_word": "Unstable",</w:t>
        <w:br/>
        <w:t xml:space="preserve"> "headline_conviction_score_0_100": 42,</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"Geopolitical / LNG-shipping disruption narratives are adding two-way volatility with a mild upside skew to natural gas futures over the next 24h (risk-premium bid possible, but not cleanly directional for Henry Hub).",</w:t>
        <w:br/>
        <w:t xml:space="preserve"> "probability_pct": 52,</w:t>
        <w:br/>
        <w:t xml:space="preserve"> "direction": "mixed",</w:t>
        <w:br/>
        <w:t xml:space="preserve"> "velocity": "stable",</w:t>
        <w:br/>
        <w:t xml:space="preserve"> "horizon": "24h",</w:t>
        <w:br/>
        <w:t xml:space="preserve"> "drivers": [</w:t>
        <w:br/>
        <w:t xml:space="preserve"> "export_lng",</w:t>
        <w:br/>
        <w:t xml:space="preserve"> "pipeline_flows",</w:t>
        <w:br/>
        <w:t xml:space="preserve"> "production_outages (headline risk proxy)",</w:t>
        <w:br/>
        <w:t xml:space="preserve"> "geopolitical escalation/de-escalation sensitivity"</w:t>
        <w:br/>
        <w:t xml:space="preserve"> ],</w:t>
        <w:br/>
        <w:t xml:space="preserve"> "contradicted_by": [</w:t>
        <w:br/>
        <w:t xml:space="preserve"> "Lack of concrete US weather/storage/production surprises in admitted signal set",</w:t>
        <w:br/>
        <w:t xml:space="preserve"> "Evidence mix is geopolitics-heavy (can reverse quickly on headlines)"</w:t>
        <w:br/>
        <w:t xml:space="preserve"> ]</w:t>
        <w:br/>
        <w:t xml:space="preserve"> },</w:t>
        <w:br/>
        <w:t xml:space="preserve"> {</w:t>
        <w:br/>
        <w:t xml:space="preserve"> "belief_id": "B-NG-002",</w:t>
        <w:br/>
        <w:t xml:space="preserve"> "market": "natural_gas",</w:t>
        <w:br/>
        <w:t xml:space="preserve"> "claim": "Near-term (6h) price direction is likely rangebound-to-choppy; conviction is capped because the freshest signals are headline-driven rather than fundamental supply/demand data.",</w:t>
        <w:br/>
        <w:t xml:space="preserve"> "probability_pct": 60,</w:t>
        <w:br/>
        <w:t xml:space="preserve"> "direction": "flat",</w:t>
        <w:br/>
        <w:t xml:space="preserve"> "velocity": "fading",</w:t>
        <w:br/>
        <w:t xml:space="preserve"> "horizon": "6h",</w:t>
        <w:br/>
        <w:t xml:space="preserve"> "drivers": [</w:t>
        <w:br/>
        <w:t xml:space="preserve"> "headline cadence",</w:t>
        <w:br/>
        <w:t xml:space="preserve"> "data sparsity in core domestic fundamentals arenas (weather_demand, storage)"</w:t>
        <w:br/>
        <w:t xml:space="preserve"> ],</w:t>
        <w:br/>
        <w:t xml:space="preserve"> "contradicted_by": [</w:t>
        <w:br/>
        <w:t xml:space="preserve"> "Any confirmed, time-stamped operational outage / LNG terminal disruption signal (not present here at high authority + corroboration level)"</w:t>
        <w:br/>
        <w:t xml:space="preserve"> ]</w:t>
        <w:br/>
        <w:t xml:space="preserve"> }</w:t>
        <w:br/>
        <w:t xml:space="preserve"> ],</w:t>
        <w:br/>
        <w:t xml:space="preserve"> "market_state_table": [</w:t>
        <w:br/>
        <w:t xml:space="preserve"> {</w:t>
        <w:br/>
        <w:t xml:space="preserve"> "market": "natural_gas",</w:t>
        <w:br/>
        <w:t xml:space="preserve"> "directional_state": "neutral_mixed",</w:t>
        <w:br/>
        <w:t xml:space="preserve"> "momentum_state": "stable",</w:t>
        <w:br/>
        <w:t xml:space="preserve"> "reversal_risk": "medium",</w:t>
        <w:br/>
        <w:t xml:space="preserve"> "state_change": "unchanged",</w:t>
        <w:br/>
        <w:t xml:space="preserve"> "conviction_score_0_100": 42,</w:t>
        <w:br/>
        <w:t xml:space="preserve"> "freshness_confidence": "medium",</w:t>
        <w:br/>
        <w:t xml:space="preserve"> "catalyst_type": "unclear",</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"flag": "headline_whipsaw_risk",</w:t>
        <w:br/>
        <w:t xml:space="preserve"> "severity": "high",</w:t>
        <w:br/>
        <w:t xml:space="preserve"> "markets": [</w:t>
        <w:br/>
        <w:t xml:space="preserve"> "natural_gas"</w:t>
        <w:br/>
        <w:t xml:space="preserve"> ],</w:t>
        <w:br/>
        <w:t xml:space="preserve"> "detail": "Dominant admitted drivers are geopolitics/LNG-route narratives; directional implications can flip quickly on de-escalation headlines."</w:t>
        <w:br/>
        <w:t xml:space="preserve"> },</w:t>
        <w:br/>
        <w:t xml:space="preserve"> {</w:t>
        <w:br/>
        <w:t xml:space="preserve"> "flag": "domestic_fundamentals_data_sparsity",</w:t>
        <w:br/>
        <w:t xml:space="preserve"> "severity": "medium",</w:t>
        <w:br/>
        <w:t xml:space="preserve"> "markets": [</w:t>
        <w:br/>
        <w:t xml:space="preserve"> "natural_gas"</w:t>
        <w:br/>
        <w:t xml:space="preserve"> ],</w:t>
        <w:br/>
        <w:t xml:space="preserve"> "detail": "Within the provided admitted set, there is limited direct, high-confidence signal coverage for US weather-demand, storage balances, or production surprises."</w:t>
        <w:br/>
        <w:t xml:space="preserve"> },</w:t>
        <w:br/>
        <w:t xml:space="preserve"> {</w:t>
        <w:br/>
        <w:t xml:space="preserve"> "flag": "stale_context_overhang",</w:t>
        <w:br/>
        <w:t xml:space="preserve"> "severity": "medium",</w:t>
        <w:br/>
        <w:t xml:space="preserve"> "markets": [</w:t>
        <w:br/>
        <w:t xml:space="preserve"> "natural_gas"</w:t>
        <w:br/>
        <w:t xml:space="preserve"> ],</w:t>
        <w:br/>
        <w:t xml:space="preserve"> "detail": "Several background trends are &gt;72h old; they contribute narrative pressure but should not dominate near-term direction without fresh confirmation."</w:t>
        <w:br/>
        <w:t xml:space="preserve"> },</w:t>
        <w:br/>
        <w:t xml:space="preserve"> {</w:t>
        <w:br/>
        <w:t xml:space="preserve"> "flag": "contradiction_visibility_low",</w:t>
        <w:br/>
        <w:t xml:space="preserve"> "severity": "low",</w:t>
        <w:br/>
        <w:t xml:space="preserve"> "markets": [</w:t>
        <w:br/>
        <w:t xml:space="preserve"> "natural_gas"</w:t>
        <w:br/>
        <w:t xml:space="preserve"> ],</w:t>
        <w:br/>
        <w:t xml:space="preserve"> "detail": "Explicit contradiction objects are absent; mixed-state is driven by uncertain mapping of geopolitical narratives into Henry Hub direction rather than detected counter-signals."</w:t>
        <w:br/>
        <w:t xml:space="preserve"> }</w:t>
        <w:br/>
        <w:t xml:space="preserve"> ],</w:t>
        <w:br/>
        <w:t xml:space="preserve"> "candidate_actions": [</w:t>
        <w:br/>
        <w:t xml:space="preserve"> {</w:t>
        <w:br/>
        <w:t xml:space="preserve"> "market": "natural_gas",</w:t>
        <w:br/>
        <w:t xml:space="preserve"> "action_label": "stay_flat",</w:t>
        <w:br/>
        <w:t xml:space="preserve"> "confidence": "medium",</w:t>
        <w:br/>
        <w:t xml:space="preserve"> "trigger_condition": "Remain in neutral stance while directional_score_signed remains between -20 and +20 and conviction_score_0_100 stays below 55."</w:t>
        <w:br/>
        <w:t xml:space="preserve"> },</w:t>
        <w:br/>
        <w:t xml:space="preserve"> {</w:t>
        <w:br/>
        <w:t xml:space="preserve"> "market": "natural_gas",</w:t>
        <w:br/>
        <w:t xml:space="preserve"> "action_label": "volatility_watch",</w:t>
        <w:br/>
        <w:t xml:space="preserve"> "confidence": "high",</w:t>
        <w:br/>
        <w:t xml:space="preserve"> "trigger_condition": "Elevate monitoring when fresh headline clusters (&lt;=6h) push contradiction_ratio higher or produce rapid bucket-to-bucket directional jumps (|velocity_score| &gt;= 8)."</w:t>
        <w:br/>
        <w:t xml:space="preserve"> },</w:t>
        <w:br/>
        <w:t xml:space="preserve"> {</w:t>
        <w:br/>
        <w:t xml:space="preserve"> "market": "natural_gas",</w:t>
        <w:br/>
        <w:t xml:space="preserve"> "action_label": "reversal_watch",</w:t>
        <w:br/>
        <w:t xml:space="preserve"> "confidence": "medium",</w:t>
        <w:br/>
        <w:t xml:space="preserve"> "trigger_condition": "If a new, high-authority operational outage / LNG flow disruption signal arrives within &lt;=2h and flips net pressure to &gt;= +20 (bullish) or &lt;= -20 (bearish), treat as potential regime shift."</w:t>
        <w:br/>
        <w:t xml:space="preserve"> }</w:t>
        <w:br/>
        <w:t xml:space="preserve"> ],</w:t>
        <w:br/>
        <w:t xml:space="preserve"> "paper_trade_signal_pack": {</w:t>
        <w:br/>
        <w:t xml:space="preserve"> "bullish_markets": [],</w:t>
        <w:br/>
        <w:t xml:space="preserve"> "bearish_markets": [],</w:t>
        <w:br/>
        <w:t xml:space="preserve"> "neutral_mixed_markets": [</w:t>
        <w:br/>
        <w:t xml:space="preserve"> "natural_gas"</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"2026-03-13T17:00:00Z",</w:t>
        <w:br/>
        <w:t xml:space="preserve"> "bucket_end_utc": "2026-03-13T18:00:00Z",</w:t>
        <w:br/>
        <w:t xml:space="preserve"> "directional_score_signed": 6,</w:t>
        <w:br/>
        <w:t xml:space="preserve"> "bullish_pressure_score": 26,</w:t>
        <w:br/>
        <w:t xml:space="preserve"> "bearish_pressure_score": 20,</w:t>
        <w:br/>
        <w:t xml:space="preserve"> "net_sentiment_score": 6,</w:t>
        <w:br/>
        <w:t xml:space="preserve"> "velocity_score": 0,</w:t>
        <w:br/>
        <w:t xml:space="preserve"> "acceleration_score": 0,</w:t>
        <w:br/>
        <w:t xml:space="preserve"> "contradiction_ratio": 0.5,</w:t>
        <w:br/>
        <w:t xml:space="preserve"> "fresh_evidence_count": 0,</w:t>
        <w:br/>
        <w:t xml:space="preserve"> "stale_evidence_count": 3,</w:t>
        <w:br/>
        <w:t xml:space="preserve"> "conviction_score_0_100": 34,</w:t>
        <w:br/>
        <w:t xml:space="preserve"> "fragility_score_0_100": 76,</w:t>
        <w:br/>
        <w:t xml:space="preserve"> "dominant_state": "neutral_mixed"</w:t>
        <w:br/>
        <w:t xml:space="preserve"> },</w:t>
        <w:br/>
        <w:t xml:space="preserve"> {</w:t>
        <w:br/>
        <w:t xml:space="preserve"> "bucket_start_utc": "2026-03-13T18:00:00Z",</w:t>
        <w:br/>
        <w:t xml:space="preserve"> "bucket_end_utc": "2026-03-13T19:00:00Z",</w:t>
        <w:br/>
        <w:t xml:space="preserve"> "directional_score_signed": 6,</w:t>
        <w:br/>
        <w:t xml:space="preserve"> "bullish_pressure_score": 26,</w:t>
        <w:br/>
        <w:t xml:space="preserve"> "bearish_pressure_score": 20,</w:t>
        <w:br/>
        <w:t xml:space="preserve"> "net_sentiment_score": 6,</w:t>
        <w:br/>
        <w:t xml:space="preserve"> "velocity_score": 0,</w:t>
        <w:br/>
        <w:t xml:space="preserve"> "acceleration_score": 0,</w:t>
        <w:br/>
        <w:t xml:space="preserve"> "contradiction_ratio": 0.5,</w:t>
        <w:br/>
        <w:t xml:space="preserve"> "fresh_evidence_count": 0,</w:t>
        <w:br/>
        <w:t xml:space="preserve"> "stale_evidence_count": 3,</w:t>
        <w:br/>
        <w:t xml:space="preserve"> "conviction_score_0_100": 34,</w:t>
        <w:br/>
        <w:t xml:space="preserve"> "fragility_score_0_100": 76,</w:t>
        <w:br/>
        <w:t xml:space="preserve"> "dominant_state": "neutral_mixed"</w:t>
        <w:br/>
        <w:t xml:space="preserve"> },</w:t>
        <w:br/>
        <w:t xml:space="preserve"> {</w:t>
        <w:br/>
        <w:t xml:space="preserve"> "bucket_start_utc": "2026-03-13T19:00:00Z",</w:t>
        <w:br/>
        <w:t xml:space="preserve"> "bucket_end_utc": "2026-03-13T20:00:00Z",</w:t>
        <w:br/>
        <w:t xml:space="preserve"> "directional_score_signed": 5,</w:t>
        <w:br/>
        <w:t xml:space="preserve"> "bullish_pressure_score": 25,</w:t>
        <w:br/>
        <w:t xml:space="preserve"> "bearish_pressure_score": 20,</w:t>
        <w:br/>
        <w:t xml:space="preserve"> "net_sentiment_score": 5,</w:t>
        <w:br/>
        <w:t xml:space="preserve"> "velocity_score": -1,</w:t>
        <w:br/>
        <w:t xml:space="preserve"> "acceleration_score": -1,</w:t>
        <w:br/>
        <w:t xml:space="preserve"> "contradiction_ratio": 0.5,</w:t>
        <w:br/>
        <w:t xml:space="preserve"> "fresh_evidence_count": 0,</w:t>
        <w:br/>
        <w:t xml:space="preserve"> "stale_evidence_count": 3,</w:t>
        <w:br/>
        <w:t xml:space="preserve"> "conviction_score_0_100": 33,</w:t>
        <w:br/>
        <w:t xml:space="preserve"> "fragility_score_0_100": 77,</w:t>
        <w:br/>
        <w:t xml:space="preserve"> "dominant_state": "neutral_mixed"</w:t>
        <w:br/>
        <w:t xml:space="preserve"> },</w:t>
        <w:br/>
        <w:t xml:space="preserve"> {</w:t>
        <w:br/>
        <w:t xml:space="preserve"> "bucket_start_utc": "2026-03-13T20:00:00Z",</w:t>
        <w:br/>
        <w:t xml:space="preserve"> "bucket_end_utc": "2026-03-13T21:00:00Z",</w:t>
        <w:br/>
        <w:t xml:space="preserve"> "directional_score_signed": 5,</w:t>
        <w:br/>
        <w:t xml:space="preserve"> "bullish_pressure_score": 25,</w:t>
        <w:br/>
        <w:t xml:space="preserve"> "bearish_pressure_score": 20,</w:t>
        <w:br/>
        <w:t xml:space="preserve"> "net_sentiment_score": 5,</w:t>
        <w:br/>
        <w:t xml:space="preserve"> "velocity_score": 0,</w:t>
        <w:br/>
        <w:t xml:space="preserve"> "acceleration_score": 1,</w:t>
        <w:br/>
        <w:t xml:space="preserve"> "contradiction_ratio": 0.5,</w:t>
        <w:br/>
        <w:t xml:space="preserve"> "fresh_evidence_count": 0,</w:t>
        <w:br/>
        <w:t xml:space="preserve"> "stale_evidence_count": 3,</w:t>
        <w:br/>
        <w:t xml:space="preserve"> "conviction_score_0_100": 33,</w:t>
        <w:br/>
        <w:t xml:space="preserve"> "fragility_score_0_100": 77,</w:t>
        <w:br/>
        <w:t xml:space="preserve"> "dominant_state": "neutral_mixed"</w:t>
        <w:br/>
        <w:t xml:space="preserve"> },</w:t>
        <w:br/>
        <w:t xml:space="preserve"> {</w:t>
        <w:br/>
        <w:t xml:space="preserve"> "bucket_start_utc": "2026-03-13T21:00:00Z",</w:t>
        <w:br/>
        <w:t xml:space="preserve"> "bucket_end_utc": "2026-03-13T22:00:00Z",</w:t>
        <w:br/>
        <w:t xml:space="preserve"> "directional_score_signed": 5,</w:t>
        <w:br/>
        <w:t xml:space="preserve"> "bullish_pressure_score": 25,</w:t>
        <w:br/>
        <w:t xml:space="preserve"> "bearish_pressure_score": 20,</w:t>
        <w:br/>
        <w:t xml:space="preserve"> "net_sentiment_score": 5,</w:t>
        <w:br/>
        <w:t xml:space="preserve"> "velocity_score": 0,</w:t>
        <w:br/>
        <w:t xml:space="preserve"> "acceleration_score": 0,</w:t>
        <w:br/>
        <w:t xml:space="preserve"> "contradiction_ratio": 0.5,</w:t>
        <w:br/>
        <w:t xml:space="preserve"> "fresh_evidence_count": 0,</w:t>
        <w:br/>
        <w:t xml:space="preserve"> "stale_evidence_count": 3,</w:t>
        <w:br/>
        <w:t xml:space="preserve"> "conviction_score_0_100": 33,</w:t>
        <w:br/>
        <w:t xml:space="preserve"> "fragility_score_0_100": 77,</w:t>
        <w:br/>
        <w:t xml:space="preserve"> "dominant_state": "neutral_mixed"</w:t>
        <w:br/>
        <w:t xml:space="preserve"> },</w:t>
        <w:br/>
        <w:t xml:space="preserve"> {</w:t>
        <w:br/>
        <w:t xml:space="preserve"> "bucket_start_utc": "2026-03-13T22:00:00Z",</w:t>
        <w:br/>
        <w:t xml:space="preserve"> "bucket_end_utc": "2026-03-13T23:00:00Z",</w:t>
        <w:br/>
        <w:t xml:space="preserve"> "directional_score_signed": 5,</w:t>
        <w:br/>
        <w:t xml:space="preserve"> "bullish_pressure_score": 25,</w:t>
        <w:br/>
        <w:t xml:space="preserve"> "bearish_pressure_score": 20,</w:t>
        <w:br/>
        <w:t xml:space="preserve"> "net_sentiment_score": 5,</w:t>
        <w:br/>
        <w:t xml:space="preserve"> "velocity_score": 0,</w:t>
        <w:br/>
        <w:t xml:space="preserve"> "acceleration_score": 0,</w:t>
        <w:br/>
        <w:t xml:space="preserve"> "contradiction_ratio": 0.5,</w:t>
        <w:br/>
        <w:t xml:space="preserve"> "fresh_evidence_count": 0,</w:t>
        <w:br/>
        <w:t xml:space="preserve"> "stale_evidence_count": 3,</w:t>
        <w:br/>
        <w:t xml:space="preserve"> "conviction_score_0_100": 33,</w:t>
        <w:br/>
        <w:t xml:space="preserve"> "fragility_score_0_100": 77,</w:t>
        <w:br/>
        <w:t xml:space="preserve"> "dominant_state": "neutral_mixed"</w:t>
        <w:br/>
        <w:t xml:space="preserve"> },</w:t>
        <w:br/>
        <w:t xml:space="preserve"> {</w:t>
        <w:br/>
        <w:t xml:space="preserve"> "bucket_start_utc": "2026-03-13T23:00:00Z",</w:t>
        <w:br/>
        <w:t xml:space="preserve"> "bucket_end_utc": "2026-03-14T00:00:00Z",</w:t>
        <w:br/>
        <w:t xml:space="preserve"> "directional_score_signed": 5,</w:t>
        <w:br/>
        <w:t xml:space="preserve"> "bullish_pressure_score": 25,</w:t>
        <w:br/>
        <w:t xml:space="preserve"> "bearish_pressure_score": 20,</w:t>
        <w:br/>
        <w:t xml:space="preserve"> "net_sentiment_score": 5,</w:t>
        <w:br/>
        <w:t xml:space="preserve"> "velocity_score": 0,</w:t>
        <w:br/>
        <w:t xml:space="preserve"> "acceleration_score": 0,</w:t>
        <w:br/>
        <w:t xml:space="preserve"> "contradiction_ratio": 0.5,</w:t>
        <w:br/>
        <w:t xml:space="preserve"> "fresh_evidence_count": 0,</w:t>
        <w:br/>
        <w:t xml:space="preserve"> "stale_evidence_count": 3,</w:t>
        <w:br/>
        <w:t xml:space="preserve"> "conviction_score_0_100": 33,</w:t>
        <w:br/>
        <w:t xml:space="preserve"> "fragility_score_0_100": 77,</w:t>
        <w:br/>
        <w:t xml:space="preserve"> "dominant_state": "neutral_mixed"</w:t>
        <w:br/>
        <w:t xml:space="preserve"> },</w:t>
        <w:br/>
        <w:t xml:space="preserve"> {</w:t>
        <w:br/>
        <w:t xml:space="preserve"> "bucket_start_utc": "2026-03-14T00:00:00Z",</w:t>
        <w:br/>
        <w:t xml:space="preserve"> "bucket_end_utc": "2026-03-14T01:00:00Z",</w:t>
        <w:br/>
        <w:t xml:space="preserve"> "directional_score_signed": 6,</w:t>
        <w:br/>
        <w:t xml:space="preserve"> "bullish_pressure_score": 26,</w:t>
        <w:br/>
        <w:t xml:space="preserve"> "bearish_pressure_score": 20,</w:t>
        <w:br/>
        <w:t xml:space="preserve"> "net_sentiment_score": 6,</w:t>
        <w:br/>
        <w:t xml:space="preserve"> "velocity_score": 1,</w:t>
        <w:br/>
        <w:t xml:space="preserve"> "acceleration_score": 1,</w:t>
        <w:br/>
        <w:t xml:space="preserve"> "contradiction_ratio": 0.5,</w:t>
        <w:br/>
        <w:t xml:space="preserve"> "fresh_evidence_count": 0,</w:t>
        <w:br/>
        <w:t xml:space="preserve"> "stale_evidence_count": 3,</w:t>
        <w:br/>
        <w:t xml:space="preserve"> "conviction_score_0_100": 34,</w:t>
        <w:br/>
        <w:t xml:space="preserve"> "fragility_score_0_100": 76,</w:t>
        <w:br/>
        <w:t xml:space="preserve"> "dominant_state": "neutral_mixed"</w:t>
        <w:br/>
        <w:t xml:space="preserve"> },</w:t>
        <w:br/>
        <w:t xml:space="preserve"> {</w:t>
        <w:br/>
        <w:t xml:space="preserve"> "bucket_start_utc": "2026-03-14T01:00:00Z",</w:t>
        <w:br/>
        <w:t xml:space="preserve"> "bucket_end_utc": "2026-03-14T02:00:00Z",</w:t>
        <w:br/>
        <w:t xml:space="preserve"> "directional_score_signed": 6,</w:t>
        <w:br/>
        <w:t xml:space="preserve"> "bullish_pressure_score": 26,</w:t>
        <w:br/>
        <w:t xml:space="preserve"> "bearish_pressure_score": 20,</w:t>
        <w:br/>
        <w:t xml:space="preserve"> "net_sentiment_score": 6,</w:t>
        <w:br/>
        <w:t xml:space="preserve"> "velocity_score": 0,</w:t>
        <w:br/>
        <w:t xml:space="preserve"> "acceleration_score": -1,</w:t>
        <w:br/>
        <w:t xml:space="preserve"> "contradiction_ratio": 0.5,</w:t>
        <w:br/>
        <w:t xml:space="preserve"> "fresh_evidence_count": 0,</w:t>
        <w:br/>
        <w:t xml:space="preserve"> "stale_evidence_count": 3,</w:t>
        <w:br/>
        <w:t xml:space="preserve"> "conviction_score_0_100": 34,</w:t>
        <w:br/>
        <w:t xml:space="preserve"> "fragility_score_0_100": 76,</w:t>
        <w:br/>
        <w:t xml:space="preserve"> "dominant_state": "neutral_mixed"</w:t>
        <w:br/>
        <w:t xml:space="preserve"> },</w:t>
        <w:br/>
        <w:t xml:space="preserve"> {</w:t>
        <w:br/>
        <w:t xml:space="preserve"> "bucket_start_utc": "2026-03-14T02:00:00Z",</w:t>
        <w:br/>
        <w:t xml:space="preserve"> "bucket_end_utc": "2026-03-14T03:00:00Z",</w:t>
        <w:br/>
        <w:t xml:space="preserve"> "directional_score_signed": 7,</w:t>
        <w:br/>
        <w:t xml:space="preserve"> "bullish_pressure_score": 27,</w:t>
        <w:br/>
        <w:t xml:space="preserve"> "bearish_pressure_score": 20,</w:t>
        <w:br/>
        <w:t xml:space="preserve"> "net_sentiment_score": 7,</w:t>
        <w:br/>
        <w:t xml:space="preserve"> "velocity_score": 1,</w:t>
        <w:br/>
        <w:t xml:space="preserve"> "acceleration_score": 1,</w:t>
        <w:br/>
        <w:t xml:space="preserve"> "contradiction_ratio": 0.48,</w:t>
        <w:br/>
        <w:t xml:space="preserve"> "fresh_evidence_count": 0,</w:t>
        <w:br/>
        <w:t xml:space="preserve"> "stale_evidence_count": 3,</w:t>
        <w:br/>
        <w:t xml:space="preserve"> "conviction_score_0_100": 35,</w:t>
        <w:br/>
        <w:t xml:space="preserve"> "fragility_score_0_100": 76,</w:t>
        <w:br/>
        <w:t xml:space="preserve"> "dominant_state": "neutral_mixed"</w:t>
        <w:br/>
        <w:t xml:space="preserve"> },</w:t>
        <w:br/>
        <w:t xml:space="preserve"> {</w:t>
        <w:br/>
        <w:t xml:space="preserve"> "bucket_start_utc": "2026-03-14T03:00:00Z",</w:t>
        <w:br/>
        <w:t xml:space="preserve"> "bucket_end_utc": "2026-03-14T04:00:00Z",</w:t>
        <w:br/>
        <w:t xml:space="preserve"> "directional_score_signed": 7,</w:t>
        <w:br/>
        <w:t xml:space="preserve"> "bullish_pressure_score": 27,</w:t>
        <w:br/>
        <w:t xml:space="preserve"> "bearish_pressure_score": 20,</w:t>
        <w:br/>
        <w:t xml:space="preserve"> "net_sentiment_score": 7,</w:t>
        <w:br/>
        <w:t xml:space="preserve"> "velocity_score": 0,</w:t>
        <w:br/>
        <w:t xml:space="preserve"> "acceleration_score": -1,</w:t>
        <w:br/>
        <w:t xml:space="preserve"> "contradiction_ratio": 0.48,</w:t>
        <w:br/>
        <w:t xml:space="preserve"> "fresh_evidence_count": 0,</w:t>
        <w:br/>
        <w:t xml:space="preserve"> "stale_evidence_count": 3,</w:t>
        <w:br/>
        <w:t xml:space="preserve"> "conviction_score_0_100": 35,</w:t>
        <w:br/>
        <w:t xml:space="preserve"> "fragility_score_0_100": 76,</w:t>
        <w:br/>
        <w:t xml:space="preserve"> "dominant_state": "neutral_mixed"</w:t>
        <w:br/>
        <w:t xml:space="preserve"> },</w:t>
        <w:br/>
        <w:t xml:space="preserve"> {</w:t>
        <w:br/>
        <w:t xml:space="preserve"> "bucket_start_utc": "2026-03-14T04:00:00Z",</w:t>
        <w:br/>
        <w:t xml:space="preserve"> "bucket_end_utc": "2026-03-14T05:00:00Z",</w:t>
        <w:br/>
        <w:t xml:space="preserve"> "directional_score_signed": 8,</w:t>
        <w:br/>
        <w:t xml:space="preserve"> "bullish_pressure_score": 28,</w:t>
        <w:br/>
        <w:t xml:space="preserve"> "bearish_pressure_score": 20,</w:t>
        <w:br/>
        <w:t xml:space="preserve"> "net_sentiment_score": 8,</w:t>
        <w:br/>
        <w:t xml:space="preserve"> "velocity_score": 1,</w:t>
        <w:br/>
        <w:t xml:space="preserve"> "acceleration_score": 1,</w:t>
        <w:br/>
        <w:t xml:space="preserve"> "contradiction_ratio": 0.48,</w:t>
        <w:br/>
        <w:t xml:space="preserve"> "fresh_evidence_count": 0,</w:t>
        <w:br/>
        <w:t xml:space="preserve"> "stale_evidence_count": 3,</w:t>
        <w:br/>
        <w:t xml:space="preserve"> "conviction_score_0_100": 36,</w:t>
        <w:br/>
        <w:t xml:space="preserve"> "fragility_score_0_100": 76,</w:t>
        <w:br/>
        <w:t xml:space="preserve"> "dominant_state": "neutral_mixed"</w:t>
        <w:br/>
        <w:t xml:space="preserve"> },</w:t>
        <w:br/>
        <w:t xml:space="preserve"> {</w:t>
        <w:br/>
        <w:t xml:space="preserve"> "bucket_start_utc": "2026-03-14T05:00:00Z",</w:t>
        <w:br/>
        <w:t xml:space="preserve"> "bucket_end_utc": "2026-03-14T06:00:00Z",</w:t>
        <w:br/>
        <w:t xml:space="preserve"> "directional_score_signed": 10,</w:t>
        <w:br/>
        <w:t xml:space="preserve"> "bullish_pressure_score": 30,</w:t>
        <w:br/>
        <w:t xml:space="preserve"> "bearish_pressure_score": 20,</w:t>
        <w:br/>
        <w:t xml:space="preserve"> "net_sentiment_score": 10,</w:t>
        <w:br/>
        <w:t xml:space="preserve"> "velocity_score": 2,</w:t>
        <w:br/>
        <w:t xml:space="preserve"> "acceleration_score": 1,</w:t>
        <w:br/>
        <w:t xml:space="preserve"> "contradiction_ratio": 0.42,</w:t>
        <w:br/>
        <w:t xml:space="preserve"> "fresh_evidence_count": 1,</w:t>
        <w:br/>
        <w:t xml:space="preserve"> "stale_evidence_count": 3,</w:t>
        <w:br/>
        <w:t xml:space="preserve"> "conviction_score_0_100": 38,</w:t>
        <w:br/>
        <w:t xml:space="preserve"> "fragility_score_0_100": 75,</w:t>
        <w:br/>
        <w:t xml:space="preserve"> "dominant_state": "neutral_mixed"</w:t>
        <w:br/>
        <w:t xml:space="preserve"> },</w:t>
        <w:br/>
        <w:t xml:space="preserve"> {</w:t>
        <w:br/>
        <w:t xml:space="preserve"> "bucket_start_utc": "2026-03-14T06:00:00Z",</w:t>
        <w:br/>
        <w:t xml:space="preserve"> "bucket_end_utc": "2026-03-14T07:00:00Z",</w:t>
        <w:br/>
        <w:t xml:space="preserve"> "directional_score_signed": 14,</w:t>
        <w:br/>
        <w:t xml:space="preserve"> "bullish_pressure_score": 34,</w:t>
        <w:br/>
        <w:t xml:space="preserve"> "bearish_pressure_score": 20,</w:t>
        <w:br/>
        <w:t xml:space="preserve"> "net_sentiment_score": 14,</w:t>
        <w:br/>
        <w:t xml:space="preserve"> "velocity_score": 4,</w:t>
        <w:br/>
        <w:t xml:space="preserve"> "acceleration_score": 2,</w:t>
        <w:br/>
        <w:t xml:space="preserve"> "contradiction_ratio": 0.42,</w:t>
        <w:br/>
        <w:t xml:space="preserve"> "fresh_evidence_count": 1,</w:t>
        <w:br/>
        <w:t xml:space="preserve"> "stale_evidence_count": 3,</w:t>
        <w:br/>
        <w:t xml:space="preserve"> "conviction_score_0_100": 42,</w:t>
        <w:br/>
        <w:t xml:space="preserve"> "fragility_score_0_100": 74,</w:t>
        <w:br/>
        <w:t xml:space="preserve"> "dominant_state": "neutral_mixed"</w:t>
        <w:br/>
        <w:t xml:space="preserve"> },</w:t>
        <w:br/>
        <w:t xml:space="preserve"> {</w:t>
        <w:br/>
        <w:t xml:space="preserve"> "bucket_start_utc": "2026-03-14T07:00:00Z",</w:t>
        <w:br/>
        <w:t xml:space="preserve"> "bucket_end_utc": "2026-03-14T08:00:00Z",</w:t>
        <w:br/>
        <w:t xml:space="preserve"> "directional_score_signed": 24,</w:t>
        <w:br/>
        <w:t xml:space="preserve"> "bullish_pressure_score": 44,</w:t>
        <w:br/>
        <w:t xml:space="preserve"> "bearish_pressure_score": 20,</w:t>
        <w:br/>
        <w:t xml:space="preserve"> "net_sentiment_score": 24,</w:t>
        <w:br/>
        <w:t xml:space="preserve"> "velocity_score": 10,</w:t>
        <w:br/>
        <w:t xml:space="preserve"> "acceleration_score": 6,</w:t>
        <w:br/>
        <w:t xml:space="preserve"> "contradiction_ratio": 0.32,</w:t>
        <w:br/>
        <w:t xml:space="preserve"> "fresh_evidence_count": 2,</w:t>
        <w:br/>
        <w:t xml:space="preserve"> "stale_evidence_count": 2,</w:t>
        <w:br/>
        <w:t xml:space="preserve"> "conviction_score_0_100": 52,</w:t>
        <w:br/>
        <w:t xml:space="preserve"> "fragility_score_0_100": 71,</w:t>
        <w:br/>
        <w:t xml:space="preserve"> "dominant_state": "bullish"</w:t>
        <w:br/>
        <w:t xml:space="preserve"> },</w:t>
        <w:br/>
        <w:t xml:space="preserve"> {</w:t>
        <w:br/>
        <w:t xml:space="preserve"> "bucket_start_utc": "2026-03-14T08:00:00Z",</w:t>
        <w:br/>
        <w:t xml:space="preserve"> "bucket_end_utc": "2026-03-14T09:00:00Z",</w:t>
        <w:br/>
        <w:t xml:space="preserve"> "directional_score_signed": 28,</w:t>
        <w:br/>
        <w:t xml:space="preserve"> "bullish_pressure_score": 48,</w:t>
        <w:br/>
        <w:t xml:space="preserve"> "bearish_pressure_score": 20,</w:t>
        <w:br/>
        <w:t xml:space="preserve"> "net_sentiment_score": 28,</w:t>
        <w:br/>
        <w:t xml:space="preserve"> "velocity_score": 4,</w:t>
        <w:br/>
        <w:t xml:space="preserve"> "acceleration_score": -6,</w:t>
        <w:br/>
        <w:t xml:space="preserve"> "contradiction_ratio": 0.32,</w:t>
        <w:br/>
        <w:t xml:space="preserve"> "fresh_evidence_count": 2,</w:t>
        <w:br/>
        <w:t xml:space="preserve"> "stale_evidence_count": 2,</w:t>
        <w:br/>
        <w:t xml:space="preserve"> "conviction_score_0_100": 56,</w:t>
        <w:br/>
        <w:t xml:space="preserve"> "fragility_score_0_100": 70,</w:t>
        <w:br/>
        <w:t xml:space="preserve"> "dominant_state": "bullish"</w:t>
        <w:br/>
        <w:t xml:space="preserve"> },</w:t>
        <w:br/>
        <w:t xml:space="preserve"> {</w:t>
        <w:br/>
        <w:t xml:space="preserve"> "bucket_start_utc": "2026-03-14T09:00:00Z",</w:t>
        <w:br/>
        <w:t xml:space="preserve"> "bucket_end_utc": "2026-03-14T10:00:00Z",</w:t>
        <w:br/>
        <w:t xml:space="preserve"> "directional_score_signed": 22,</w:t>
        <w:br/>
        <w:t xml:space="preserve"> "bullish_pressure_score": 42,</w:t>
        <w:br/>
        <w:t xml:space="preserve"> "bearish_pressure_score": 20,</w:t>
        <w:br/>
        <w:t xml:space="preserve"> "net_sentiment_score": 22,</w:t>
        <w:br/>
        <w:t xml:space="preserve"> "velocity_score": -6,</w:t>
        <w:br/>
        <w:t xml:space="preserve"> "acceleration_score": -10,</w:t>
        <w:br/>
        <w:t xml:space="preserve"> "contradiction_ratio": 0.35,</w:t>
        <w:br/>
        <w:t xml:space="preserve"> "fresh_evidence_count": 1,</w:t>
        <w:br/>
        <w:t xml:space="preserve"> "stale_evidence_count": 2,</w:t>
        <w:br/>
        <w:t xml:space="preserve"> "conviction_score_0_100": 50,</w:t>
        <w:br/>
        <w:t xml:space="preserve"> "fragility_score_0_100": 71,</w:t>
        <w:br/>
        <w:t xml:space="preserve"> "dominant_state": "bullish"</w:t>
        <w:br/>
        <w:t xml:space="preserve"> },</w:t>
        <w:br/>
        <w:t xml:space="preserve"> {</w:t>
        <w:br/>
        <w:t xml:space="preserve"> "bucket_start_utc": "2026-03-14T10:00:00Z",</w:t>
        <w:br/>
        <w:t xml:space="preserve"> "bucket_end_utc": "2026-03-14T11:00:00Z",</w:t>
        <w:br/>
        <w:t xml:space="preserve"> "directional_score_signed": 18,</w:t>
        <w:br/>
        <w:t xml:space="preserve"> "bullish_pressure_score": 38,</w:t>
        <w:br/>
        <w:t xml:space="preserve"> "bearish_pressure_score": 20,</w:t>
        <w:br/>
        <w:t xml:space="preserve"> "net_sentiment_score": 18,</w:t>
        <w:br/>
        <w:t xml:space="preserve"> "velocity_score": -4,</w:t>
        <w:br/>
        <w:t xml:space="preserve"> "acceleration_score": 2,</w:t>
        <w:br/>
        <w:t xml:space="preserve"> "contradiction_ratio": 0.42,</w:t>
        <w:br/>
        <w:t xml:space="preserve"> "fresh_evidence_count": 1,</w:t>
        <w:br/>
        <w:t xml:space="preserve"> "stale_evidence_count": 3,</w:t>
        <w:br/>
        <w:t xml:space="preserve"> "conviction_score_0_100": 46,</w:t>
        <w:br/>
        <w:t xml:space="preserve"> "fragility_score_0_100": 73,</w:t>
        <w:br/>
        <w:t xml:space="preserve"> "dominant_state": "neutral_mixed"</w:t>
        <w:br/>
        <w:t xml:space="preserve"> },</w:t>
        <w:br/>
        <w:t xml:space="preserve"> {</w:t>
        <w:br/>
        <w:t xml:space="preserve"> "bucket_start_utc": "2026-03-14T11:00:00Z",</w:t>
        <w:br/>
        <w:t xml:space="preserve"> "bucket_end_utc": "2026-03-14T12:00:00Z",</w:t>
        <w:br/>
        <w:t xml:space="preserve"> "directional_score_signed": 14,</w:t>
        <w:br/>
        <w:t xml:space="preserve"> "bullish_pressure_score": 34,</w:t>
        <w:br/>
        <w:t xml:space="preserve"> "bearish_pressure_score": 20,</w:t>
        <w:br/>
        <w:t xml:space="preserve"> "net_sentiment_score": 14,</w:t>
        <w:br/>
        <w:t xml:space="preserve"> "velocity_score": -4,</w:t>
        <w:br/>
        <w:t xml:space="preserve"> "acceleration_score": 0,</w:t>
        <w:br/>
        <w:t xml:space="preserve"> "contradiction_ratio": 0.42,</w:t>
        <w:br/>
        <w:t xml:space="preserve"> "fresh_evidence_count": 0,</w:t>
        <w:br/>
        <w:t xml:space="preserve"> "stale_evidence_count": 3,</w:t>
        <w:br/>
        <w:t xml:space="preserve"> "conviction_score_0_100": 42,</w:t>
        <w:br/>
        <w:t xml:space="preserve"> "fragility_score_0_100": 74,</w:t>
        <w:br/>
        <w:t xml:space="preserve"> "dominant_state": "neutral_mixed"</w:t>
        <w:br/>
        <w:t xml:space="preserve"> },</w:t>
        <w:br/>
        <w:t xml:space="preserve"> {</w:t>
        <w:br/>
        <w:t xml:space="preserve"> "bucket_start_utc": "2026-03-14T12:00:00Z",</w:t>
        <w:br/>
        <w:t xml:space="preserve"> "bucket_end_utc": "2026-03-14T13:00:00Z",</w:t>
        <w:br/>
        <w:t xml:space="preserve"> "directional_score_signed": 12,</w:t>
        <w:br/>
        <w:t xml:space="preserve"> "bullish_pressure_score": 32,</w:t>
        <w:br/>
        <w:t xml:space="preserve"> "bearish_pressure_score": 20,</w:t>
        <w:br/>
        <w:t xml:space="preserve"> "net_sentiment_score": 12,</w:t>
        <w:br/>
        <w:t xml:space="preserve"> "velocity_score": -2,</w:t>
        <w:br/>
        <w:t xml:space="preserve"> "acceleration_score": 2,</w:t>
        <w:br/>
        <w:t xml:space="preserve"> "contradiction_ratio": 0.42,</w:t>
        <w:br/>
        <w:t xml:space="preserve"> "fresh_evidence_count": 0,</w:t>
        <w:br/>
        <w:t xml:space="preserve"> "stale_evidence_count": 3,</w:t>
        <w:br/>
        <w:t xml:space="preserve"> "conviction_score_0_100": 40,</w:t>
        <w:br/>
        <w:t xml:space="preserve"> "fragility_score_0_100": 75,</w:t>
        <w:br/>
        <w:t xml:space="preserve"> "dominant_state": "neutral_mixed"</w:t>
        <w:br/>
        <w:t xml:space="preserve"> },</w:t>
        <w:br/>
        <w:t xml:space="preserve"> {</w:t>
        <w:br/>
        <w:t xml:space="preserve"> "bucket_start_utc": "2026-03-14T13:00:00Z",</w:t>
        <w:br/>
        <w:t xml:space="preserve"> "bucket_end_utc": "2026-03-14T14:00:00Z",</w:t>
        <w:br/>
        <w:t xml:space="preserve"> "directional_score_signed": 16,</w:t>
        <w:br/>
        <w:t xml:space="preserve"> "bullish_pressure_score": 36,</w:t>
        <w:br/>
        <w:t xml:space="preserve"> "bearish_pressure_score": 20,</w:t>
        <w:br/>
        <w:t xml:space="preserve"> "net_sentiment_score": 16,</w:t>
        <w:br/>
        <w:t xml:space="preserve"> "velocity_score": 4,</w:t>
        <w:br/>
        <w:t xml:space="preserve"> "acceleration_score": 6,</w:t>
        <w:br/>
        <w:t xml:space="preserve"> "contradiction_ratio": 0.42,</w:t>
        <w:br/>
        <w:t xml:space="preserve"> "fresh_evidence_count": 1,</w:t>
        <w:br/>
        <w:t xml:space="preserve"> "stale_evidence_count": 3,</w:t>
        <w:br/>
        <w:t xml:space="preserve"> "conviction_score_0_100": 44,</w:t>
        <w:br/>
        <w:t xml:space="preserve"> "fragility_score_0_100": 73,</w:t>
        <w:br/>
        <w:t xml:space="preserve"> "dominant_state": "neutral_mixed"</w:t>
        <w:br/>
        <w:t xml:space="preserve"> },</w:t>
        <w:br/>
        <w:t xml:space="preserve"> {</w:t>
        <w:br/>
        <w:t xml:space="preserve"> "bucket_start_utc": "2026-03-14T14:00:00Z",</w:t>
        <w:br/>
        <w:t xml:space="preserve"> "bucket_end_utc": "2026-03-14T15:00:00Z",</w:t>
        <w:br/>
        <w:t xml:space="preserve"> "directional_score_signed": 14,</w:t>
        <w:br/>
        <w:t xml:space="preserve"> "bullish_pressure_score": 34,</w:t>
        <w:br/>
        <w:t xml:space="preserve"> "bearish_pressure_score": 20,</w:t>
        <w:br/>
        <w:t xml:space="preserve"> "net_sentiment_score": 14,</w:t>
        <w:br/>
        <w:t xml:space="preserve"> "velocity_score": -2,</w:t>
        <w:br/>
        <w:t xml:space="preserve"> "acceleration_score": -6,</w:t>
        <w:br/>
        <w:t xml:space="preserve"> "contradiction_ratio": 0.42,</w:t>
        <w:br/>
        <w:t xml:space="preserve"> "fresh_evidence_count": 0,</w:t>
        <w:br/>
        <w:t xml:space="preserve"> "stale_evidence_count": 3,</w:t>
        <w:br/>
        <w:t xml:space="preserve"> "conviction_score_0_100": 42,</w:t>
        <w:br/>
        <w:t xml:space="preserve"> "fragility_score_0_100": 74,</w:t>
        <w:br/>
        <w:t xml:space="preserve"> "dominant_state": "neutral_mixed"</w:t>
        <w:br/>
        <w:t xml:space="preserve"> },</w:t>
        <w:br/>
        <w:t xml:space="preserve"> {</w:t>
        <w:br/>
        <w:t xml:space="preserve"> "bucket_start_utc": "2026-03-14T15:00:00Z",</w:t>
        <w:br/>
        <w:t xml:space="preserve"> "bucket_end_utc": "2026-03-14T16:00:00Z",</w:t>
        <w:br/>
        <w:t xml:space="preserve"> "directional_score_signed": 13,</w:t>
        <w:br/>
        <w:t xml:space="preserve"> "bullish_pressure_score": 33,</w:t>
        <w:br/>
        <w:t xml:space="preserve"> "bearish_pressure_score": 20,</w:t>
        <w:br/>
        <w:t xml:space="preserve"> "net_sentiment_score": 13,</w:t>
        <w:br/>
        <w:t xml:space="preserve"> "velocity_score": -1,</w:t>
        <w:br/>
        <w:t xml:space="preserve"> "acceleration_score": 1,</w:t>
        <w:br/>
        <w:t xml:space="preserve"> "contradiction_ratio": 0.42,</w:t>
        <w:br/>
        <w:t xml:space="preserve"> "fresh_evidence_count": 0,</w:t>
        <w:br/>
        <w:t xml:space="preserve"> "stale_evidence_count": 3,</w:t>
        <w:br/>
        <w:t xml:space="preserve"> "conviction_score_0_100": 41,</w:t>
        <w:br/>
        <w:t xml:space="preserve"> "fragility_score_0_100": 74,</w:t>
        <w:br/>
        <w:t xml:space="preserve"> "dominant_state": "neutral_mixed"</w:t>
        <w:br/>
        <w:t xml:space="preserve"> },</w:t>
        <w:br/>
        <w:t xml:space="preserve"> {</w:t>
        <w:br/>
        <w:t xml:space="preserve"> "bucket_start_utc": "2026-03-14T16:00:00Z",</w:t>
        <w:br/>
        <w:t xml:space="preserve"> "bucket_end_utc": "2026-03-14T17:00:00Z",</w:t>
        <w:br/>
        <w:t xml:space="preserve"> "directional_score_signed": 15,</w:t>
        <w:br/>
        <w:t xml:space="preserve"> "bullish_pressure_score": 35,</w:t>
        <w:br/>
        <w:t xml:space="preserve"> "bearish_pressure_score": 20,</w:t>
        <w:br/>
        <w:t xml:space="preserve"> "net_sentiment_score": 15,</w:t>
        <w:br/>
        <w:t xml:space="preserve"> "velocity_score": 2,</w:t>
        <w:br/>
        <w:t xml:space="preserve"> "acceleration_score": 3,</w:t>
        <w:br/>
        <w:t xml:space="preserve"> "contradiction_ratio": 0.42,</w:t>
        <w:br/>
        <w:t xml:space="preserve"> "fresh_evidence_count": 1,</w:t>
        <w:br/>
        <w:t xml:space="preserve"> "stale_evidence_count": 3,</w:t>
        <w:br/>
        <w:t xml:space="preserve"> "conviction_score_0_100": 43,</w:t>
        <w:br/>
        <w:t xml:space="preserve"> "fragility_score_0_100": 73,</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28,</w:t>
        <w:br/>
        <w:t xml:space="preserve"> "timeseries_peak_bearish": 0,</w:t>
        <w:br/>
        <w:t xml:space="preserve"> "latest_inflection_direction": "flat",</w:t>
        <w:br/>
        <w:t xml:space="preserve"> "latest_inflection_strength": 6,</w:t>
        <w:br/>
        <w:t xml:space="preserve"> "signal_regime": "mixed_flat"</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natural_gas (explicit).",</w:t>
        <w:br/>
        <w:t xml:space="preserve"> "Directional read is capped: admitted evidence is dominated by geopolitics/LNG-route narratives with ambiguous mapping to Henry Hub direction absent direct weather/storage/production catalysts in this slice.",</w:t>
        <w:br/>
        <w:t xml:space="preserve"> "No explicit contradiction objects supplied; neutral_mixed arises from low directional magnitude + high fragility rather than detected opposing thrust."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2. </w:t>
      </w:r>
      <w:hyperlink r:id="rId10">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3. </w:t>
      </w:r>
      <w:hyperlink r:id="rId11">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4. </w:t>
      </w:r>
      <w:hyperlink r:id="rId12">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5. </w:t>
      </w:r>
      <w:hyperlink r:id="rId12">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6. </w:t>
      </w:r>
      <w:hyperlink r:id="rId13">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7. </w:t>
      </w:r>
      <w:hyperlink r:id="rId14">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8. </w:t>
      </w:r>
      <w:hyperlink r:id="rId15">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9. </w:t>
      </w:r>
      <w:hyperlink r:id="rId16">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10. </w:t>
      </w:r>
      <w:hyperlink r:id="rId17">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11. </w:t>
      </w:r>
      <w:hyperlink r:id="rId18">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12. </w:t>
      </w:r>
      <w:hyperlink r:id="rId19">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13. </w:t>
      </w:r>
      <w:hyperlink r:id="rId20">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14. </w:t>
      </w:r>
      <w:hyperlink r:id="rId21">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15. </w:t>
      </w:r>
      <w:hyperlink r:id="rId22">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16. </w:t>
      </w:r>
      <w:hyperlink r:id="rId23">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17. </w:t>
      </w:r>
      <w:hyperlink r:id="rId24">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18. </w:t>
      </w:r>
      <w:hyperlink r:id="rId25">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19. </w:t>
      </w:r>
      <w:hyperlink r:id="rId26">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20. </w:t>
      </w:r>
      <w:hyperlink r:id="rId27">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21. </w:t>
      </w:r>
      <w:hyperlink r:id="rId28">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22. </w:t>
      </w:r>
      <w:hyperlink r:id="rId29">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23. </w:t>
      </w:r>
      <w:hyperlink r:id="rId30">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24. </w:t>
      </w:r>
      <w:hyperlink r:id="rId31">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25. </w:t>
      </w:r>
      <w:hyperlink r:id="rId32">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26. </w:t>
      </w:r>
      <w:hyperlink r:id="rId33">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27. </w:t>
      </w:r>
      <w:hyperlink r:id="rId34">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28. </w:t>
      </w:r>
      <w:hyperlink r:id="rId35">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29. </w:t>
      </w:r>
      <w:hyperlink r:id="rId36">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30. </w:t>
      </w:r>
      <w:hyperlink r:id="rId37">
        <w:r>
          <w:rPr>
            <w:color w:val="0000EE"/>
            <w:u w:val="single"/>
          </w:rPr>
          <w:t>https://www.vesty.co.il/main/article/bkzuv00fqwg</w:t>
        </w:r>
      </w:hyperlink>
      <w:r>
        <w:t xml:space="preserve"> - * On 14 March, US Air Force bombers conducted strikes on military targets on the island of Hark, Iran, considered a major oil export hub. 31. </w:t>
      </w:r>
      <w:hyperlink r:id="rId38">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32. </w:t>
      </w:r>
      <w:hyperlink r:id="rId39">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33. </w:t>
      </w:r>
      <w:hyperlink r:id="rId40">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34. </w:t>
      </w:r>
      <w:hyperlink r:id="rId41">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35. </w:t>
      </w:r>
      <w:hyperlink r:id="rId42">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36. </w:t>
      </w:r>
      <w:hyperlink r:id="rId43">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37. </w:t>
      </w:r>
      <w:hyperlink r:id="rId44">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38. </w:t>
      </w:r>
      <w:hyperlink r:id="rId45">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39. </w:t>
      </w:r>
      <w:hyperlink r:id="rId46">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40. </w:t>
      </w:r>
      <w:hyperlink r:id="rId47">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41. </w:t>
      </w:r>
      <w:hyperlink r:id="rId48">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42. </w:t>
      </w:r>
      <w:hyperlink r:id="rId49">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43. </w:t>
      </w:r>
      <w:hyperlink r:id="rId50">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44. </w:t>
      </w:r>
      <w:hyperlink r:id="rId51">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45. </w:t>
      </w:r>
      <w:hyperlink r:id="rId52">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46. </w:t>
      </w:r>
      <w:hyperlink r:id="rId53">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47. </w:t>
      </w:r>
      <w:hyperlink r:id="rId54">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48. </w:t>
      </w:r>
      <w:hyperlink r:id="rId54">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49. </w:t>
      </w:r>
      <w:hyperlink r:id="rId54">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50. </w:t>
      </w:r>
      <w:hyperlink r:id="rId55">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51. </w:t>
      </w:r>
      <w:hyperlink r:id="rId56">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52. </w:t>
      </w:r>
      <w:hyperlink r:id="rId57">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53. </w:t>
      </w:r>
      <w:hyperlink r:id="rId58">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54. </w:t>
      </w:r>
      <w:hyperlink r:id="rId56">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55. </w:t>
      </w:r>
      <w:hyperlink r:id="rId59">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56. </w:t>
      </w:r>
      <w:hyperlink r:id="rId60">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57. </w:t>
      </w:r>
      <w:hyperlink r:id="rId59">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4"/>
        </w:numPr>
        <w:spacing w:line="240" w:lineRule="auto"/>
        <w:ind w:left="720"/>
      </w:pPr>
      <w:r/>
      <w:hyperlink r:id="rId61">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62">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60. </w:t>
      </w:r>
      <w:hyperlink r:id="rId63">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61. </w:t>
      </w:r>
      <w:hyperlink r:id="rId63">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62. </w:t>
      </w:r>
      <w:hyperlink r:id="rId64">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63. </w:t>
      </w:r>
      <w:hyperlink r:id="rId63">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65">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66">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67">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67. </w:t>
      </w:r>
      <w:hyperlink r:id="rId68">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68. </w:t>
      </w:r>
      <w:hyperlink r:id="rId69">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69. </w:t>
      </w:r>
      <w:hyperlink r:id="rId70">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70. </w:t>
      </w:r>
      <w:hyperlink r:id="rId71">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72">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73">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74">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75">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75. </w:t>
      </w:r>
      <w:hyperlink r:id="rId76">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76. </w:t>
      </w:r>
      <w:hyperlink r:id="rId77">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77. </w:t>
      </w:r>
      <w:hyperlink r:id="rId78">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78. </w:t>
      </w:r>
      <w:hyperlink r:id="rId79">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79. </w:t>
      </w:r>
      <w:hyperlink r:id="rId79">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80. </w:t>
      </w:r>
      <w:hyperlink r:id="rId80">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81. </w:t>
      </w:r>
      <w:hyperlink r:id="rId81">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82. </w:t>
      </w:r>
      <w:hyperlink r:id="rId82">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83. </w:t>
      </w:r>
      <w:hyperlink r:id="rId83">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84. </w:t>
      </w:r>
      <w:hyperlink r:id="rId84">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85. </w:t>
      </w:r>
      <w:hyperlink r:id="rId85">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86. </w:t>
      </w:r>
      <w:hyperlink r:id="rId86">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87. </w:t>
      </w:r>
      <w:hyperlink r:id="rId87">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88. </w:t>
      </w:r>
      <w:hyperlink r:id="rId88">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89. </w:t>
      </w:r>
      <w:hyperlink r:id="rId89">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90. </w:t>
      </w:r>
      <w:hyperlink r:id="rId90">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91. </w:t>
      </w:r>
      <w:hyperlink r:id="rId91">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92. </w:t>
      </w:r>
      <w:hyperlink r:id="rId92">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93. </w:t>
      </w:r>
      <w:hyperlink r:id="rId93">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94. </w:t>
      </w:r>
      <w:hyperlink r:id="rId94">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95. </w:t>
      </w:r>
      <w:hyperlink r:id="rId95">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96. </w:t>
      </w:r>
      <w:hyperlink r:id="rId96">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97. </w:t>
      </w:r>
      <w:hyperlink r:id="rId97">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98. </w:t>
      </w:r>
      <w:hyperlink r:id="rId98">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99. </w:t>
      </w:r>
      <w:hyperlink r:id="rId99">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100. </w:t>
      </w:r>
      <w:hyperlink r:id="rId100">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101. </w:t>
      </w:r>
      <w:hyperlink r:id="rId101">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102. </w:t>
      </w:r>
      <w:hyperlink r:id="rId102">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103. </w:t>
      </w:r>
      <w:hyperlink r:id="rId103">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104. </w:t>
      </w:r>
      <w:hyperlink r:id="rId104">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105. </w:t>
      </w:r>
      <w:hyperlink r:id="rId105">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106. </w:t>
      </w:r>
      <w:hyperlink r:id="rId106">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107. </w:t>
      </w:r>
      <w:hyperlink r:id="rId107">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108. </w:t>
      </w:r>
      <w:hyperlink r:id="rId108">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109. </w:t>
      </w:r>
      <w:hyperlink r:id="rId107">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110. </w:t>
      </w:r>
      <w:hyperlink r:id="rId109">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111. </w:t>
      </w:r>
      <w:hyperlink r:id="rId110">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112. </w:t>
      </w:r>
      <w:hyperlink r:id="rId111">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113. </w:t>
      </w:r>
      <w:hyperlink r:id="rId112">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114. </w:t>
      </w:r>
      <w:hyperlink r:id="rId113">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115. </w:t>
      </w:r>
      <w:hyperlink r:id="rId114">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116. </w:t>
      </w:r>
      <w:hyperlink r:id="rId115">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117. </w:t>
      </w:r>
      <w:hyperlink r:id="rId116">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118. </w:t>
      </w:r>
      <w:hyperlink r:id="rId117">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119. </w:t>
      </w:r>
      <w:hyperlink r:id="rId114">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120. </w:t>
      </w:r>
      <w:hyperlink r:id="rId101">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121. </w:t>
      </w:r>
      <w:hyperlink r:id="rId102">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122. </w:t>
      </w:r>
      <w:hyperlink r:id="rId104">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123. </w:t>
      </w:r>
      <w:hyperlink r:id="rId118">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124. </w:t>
      </w:r>
      <w:hyperlink r:id="rId119">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125. </w:t>
      </w:r>
      <w:hyperlink r:id="rId120">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126. </w:t>
      </w:r>
      <w:hyperlink r:id="rId121">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127. </w:t>
      </w:r>
      <w:hyperlink r:id="rId122">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128. </w:t>
      </w:r>
      <w:hyperlink r:id="rId118">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129. </w:t>
      </w:r>
      <w:hyperlink r:id="rId123">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130. </w:t>
      </w:r>
      <w:hyperlink r:id="rId124">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5"/>
        </w:numPr>
        <w:spacing w:line="240" w:lineRule="auto"/>
        <w:ind w:left="720"/>
      </w:pPr>
      <w:r/>
      <w:hyperlink r:id="rId125">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126">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133. </w:t>
      </w:r>
      <w:hyperlink r:id="rId127">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134. </w:t>
      </w:r>
      <w:hyperlink r:id="rId128">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135. </w:t>
      </w:r>
      <w:hyperlink r:id="rId129">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136. </w:t>
      </w:r>
      <w:hyperlink r:id="rId130">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137. </w:t>
      </w:r>
      <w:hyperlink r:id="rId119">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138. </w:t>
      </w:r>
      <w:hyperlink r:id="rId131">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139. </w:t>
      </w:r>
      <w:hyperlink r:id="rId120">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140. </w:t>
      </w:r>
      <w:hyperlink r:id="rId132">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141. </w:t>
      </w:r>
      <w:hyperlink r:id="rId133">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142. </w:t>
      </w:r>
      <w:hyperlink r:id="rId134">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143. </w:t>
      </w:r>
      <w:hyperlink r:id="rId118">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144. </w:t>
      </w:r>
      <w:hyperlink r:id="rId135">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145. </w:t>
      </w:r>
      <w:hyperlink r:id="rId135">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146. </w:t>
      </w:r>
      <w:hyperlink r:id="rId136">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147. </w:t>
      </w:r>
      <w:hyperlink r:id="rId137">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148. </w:t>
      </w:r>
      <w:hyperlink r:id="rId138">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149. </w:t>
      </w:r>
      <w:hyperlink r:id="rId139">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150. </w:t>
      </w:r>
      <w:hyperlink r:id="rId140">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119">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141">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153. </w:t>
      </w:r>
      <w:hyperlink r:id="rId142">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154. </w:t>
      </w:r>
      <w:hyperlink r:id="rId143">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155. </w:t>
      </w:r>
      <w:hyperlink r:id="rId144">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156. </w:t>
      </w:r>
      <w:hyperlink r:id="rId145">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157. </w:t>
      </w:r>
      <w:hyperlink r:id="rId146">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158. </w:t>
      </w:r>
      <w:hyperlink r:id="rId139">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159. </w:t>
      </w:r>
      <w:hyperlink r:id="rId119">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160. </w:t>
      </w:r>
      <w:hyperlink r:id="rId147">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161. </w:t>
      </w:r>
      <w:hyperlink r:id="rId120">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162. </w:t>
      </w:r>
      <w:hyperlink r:id="rId148">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163. </w:t>
      </w:r>
      <w:hyperlink r:id="rId149">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164. </w:t>
      </w:r>
      <w:hyperlink r:id="rId150">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165. </w:t>
      </w:r>
      <w:hyperlink r:id="rId151">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166. </w:t>
      </w:r>
      <w:hyperlink r:id="rId152">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167. </w:t>
      </w:r>
      <w:hyperlink r:id="rId153">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168. </w:t>
      </w:r>
      <w:hyperlink r:id="rId154">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169. </w:t>
      </w:r>
      <w:hyperlink r:id="rId155">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170. </w:t>
      </w:r>
      <w:hyperlink r:id="rId156">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171. </w:t>
      </w:r>
      <w:hyperlink r:id="rId157">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172. </w:t>
      </w:r>
      <w:hyperlink r:id="rId158">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173. </w:t>
      </w:r>
      <w:hyperlink r:id="rId159">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174. </w:t>
      </w:r>
      <w:hyperlink r:id="rId160">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175. </w:t>
      </w:r>
      <w:hyperlink r:id="rId161">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176. </w:t>
      </w:r>
      <w:hyperlink r:id="rId142">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177. </w:t>
      </w:r>
      <w:hyperlink r:id="rId158">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178. </w:t>
      </w:r>
      <w:hyperlink r:id="rId162">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179. </w:t>
      </w:r>
      <w:hyperlink r:id="rId163">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180. </w:t>
      </w:r>
      <w:hyperlink r:id="rId164">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181. </w:t>
      </w:r>
      <w:hyperlink r:id="rId165">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182. </w:t>
      </w:r>
      <w:hyperlink r:id="rId166">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183. </w:t>
      </w:r>
      <w:hyperlink r:id="rId167">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184. </w:t>
      </w:r>
      <w:hyperlink r:id="rId168">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6"/>
        </w:numPr>
        <w:spacing w:line="240" w:lineRule="auto"/>
        <w:ind w:left="720"/>
      </w:pPr>
      <w:r/>
      <w:hyperlink r:id="rId169">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170">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187. </w:t>
      </w:r>
      <w:hyperlink r:id="rId171">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188. </w:t>
      </w:r>
      <w:hyperlink r:id="rId166">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189. </w:t>
      </w:r>
      <w:hyperlink r:id="rId141">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190. </w:t>
      </w:r>
      <w:hyperlink r:id="rId167">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191. </w:t>
      </w:r>
      <w:hyperlink r:id="rId172">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192. </w:t>
      </w:r>
      <w:hyperlink r:id="rId173">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193. </w:t>
      </w:r>
      <w:hyperlink r:id="rId171">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194. </w:t>
      </w:r>
      <w:hyperlink r:id="rId166">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195. </w:t>
      </w:r>
      <w:hyperlink r:id="rId167">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196. </w:t>
      </w:r>
      <w:hyperlink r:id="rId174">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197. </w:t>
      </w:r>
      <w:hyperlink r:id="rId175">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198. </w:t>
      </w:r>
      <w:hyperlink r:id="rId176">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199. </w:t>
      </w:r>
      <w:hyperlink r:id="rId177">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200. </w:t>
      </w:r>
      <w:hyperlink r:id="rId178">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201. </w:t>
      </w:r>
      <w:hyperlink r:id="rId171">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202. </w:t>
      </w:r>
      <w:hyperlink r:id="rId179">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203. </w:t>
      </w:r>
      <w:hyperlink r:id="rId180">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204. </w:t>
      </w:r>
      <w:hyperlink r:id="rId181">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205. </w:t>
      </w:r>
      <w:hyperlink r:id="rId166">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206. </w:t>
      </w:r>
      <w:hyperlink r:id="rId138">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207. </w:t>
      </w:r>
      <w:hyperlink r:id="rId182">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208. </w:t>
      </w:r>
      <w:hyperlink r:id="rId183">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209. </w:t>
      </w:r>
      <w:hyperlink r:id="rId184">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210. </w:t>
      </w:r>
      <w:hyperlink r:id="rId185">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211. </w:t>
      </w:r>
      <w:hyperlink r:id="rId186">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212. </w:t>
      </w:r>
      <w:hyperlink r:id="rId187">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213. </w:t>
      </w:r>
      <w:hyperlink r:id="rId188">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214. </w:t>
      </w:r>
      <w:hyperlink r:id="rId189">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215. </w:t>
      </w:r>
      <w:hyperlink r:id="rId190">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216. </w:t>
      </w:r>
      <w:hyperlink r:id="rId191">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217. </w:t>
      </w:r>
      <w:hyperlink r:id="rId192">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218. </w:t>
      </w:r>
      <w:hyperlink r:id="rId193">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219. </w:t>
      </w:r>
      <w:hyperlink r:id="rId194">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220. </w:t>
      </w:r>
      <w:hyperlink r:id="rId174">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221. </w:t>
      </w:r>
      <w:hyperlink r:id="rId195">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222. </w:t>
      </w:r>
      <w:hyperlink r:id="rId196">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223. </w:t>
      </w:r>
      <w:hyperlink r:id="rId197">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224. </w:t>
      </w:r>
      <w:hyperlink r:id="rId198">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225. </w:t>
      </w:r>
      <w:hyperlink r:id="rId199">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226. </w:t>
      </w:r>
      <w:hyperlink r:id="rId200">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227. </w:t>
      </w:r>
      <w:hyperlink r:id="rId201">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228. </w:t>
      </w:r>
      <w:hyperlink r:id="rId202">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229. </w:t>
      </w:r>
      <w:hyperlink r:id="rId202">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230. </w:t>
      </w:r>
      <w:hyperlink r:id="rId203">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231. </w:t>
      </w:r>
      <w:hyperlink r:id="rId204">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232. </w:t>
      </w:r>
      <w:hyperlink r:id="rId205">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233. </w:t>
      </w:r>
      <w:hyperlink r:id="rId206">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234. </w:t>
      </w:r>
      <w:hyperlink r:id="rId207">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235. </w:t>
      </w:r>
      <w:hyperlink r:id="rId208">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236. </w:t>
      </w:r>
      <w:hyperlink r:id="rId209">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237. </w:t>
      </w:r>
      <w:hyperlink r:id="rId206">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238. </w:t>
      </w:r>
      <w:hyperlink r:id="rId208">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239. </w:t>
      </w:r>
      <w:hyperlink r:id="rId183">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240. </w:t>
      </w:r>
      <w:hyperlink r:id="rId183">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241. </w:t>
      </w:r>
      <w:hyperlink r:id="rId210">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242. </w:t>
      </w:r>
      <w:hyperlink r:id="rId210">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243. </w:t>
      </w:r>
      <w:hyperlink r:id="rId211">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244. </w:t>
      </w:r>
      <w:hyperlink r:id="rId211">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245. </w:t>
      </w:r>
      <w:hyperlink r:id="rId212">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246. </w:t>
      </w:r>
      <w:hyperlink r:id="rId213">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247. </w:t>
      </w:r>
      <w:hyperlink r:id="rId204">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248. </w:t>
      </w:r>
      <w:hyperlink r:id="rId214">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249. </w:t>
      </w:r>
      <w:hyperlink r:id="rId215">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250. </w:t>
      </w:r>
      <w:hyperlink r:id="rId216">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251. </w:t>
      </w:r>
      <w:hyperlink r:id="rId217">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252. </w:t>
      </w:r>
      <w:hyperlink r:id="rId218">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253. </w:t>
      </w:r>
      <w:hyperlink r:id="rId202">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254. </w:t>
      </w:r>
      <w:hyperlink r:id="rId219">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255. </w:t>
      </w:r>
      <w:hyperlink r:id="rId220">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256. </w:t>
      </w:r>
      <w:hyperlink r:id="rId221">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257. </w:t>
      </w:r>
      <w:hyperlink r:id="rId214">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258. </w:t>
      </w:r>
      <w:hyperlink r:id="rId222">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259. </w:t>
      </w:r>
      <w:hyperlink r:id="rId220">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260. </w:t>
      </w:r>
      <w:hyperlink r:id="rId206">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261. </w:t>
      </w:r>
      <w:hyperlink r:id="rId223">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262. </w:t>
      </w:r>
      <w:hyperlink r:id="rId215">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263. </w:t>
      </w:r>
      <w:hyperlink r:id="rId216">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264. </w:t>
      </w:r>
      <w:hyperlink r:id="rId222">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265. </w:t>
      </w:r>
      <w:hyperlink r:id="rId224">
        <w:r>
          <w:rPr>
            <w:color w:val="0000EE"/>
            <w:u w:val="single"/>
          </w:rPr>
          <w:t>https://www.bestmag.co.uk/brenmiller-revs-up-bnrg360-amid-eu-energy-crisis/</w:t>
        </w:r>
      </w:hyperlink>
      <w:r>
        <w:t xml:space="preserve"> - * Brenmiller Energy Ltd. accelerates rollout of BNRG360 platform amid rising natural gas prices in Europe. 266. </w:t>
      </w:r>
      <w:hyperlink r:id="rId225">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267. </w:t>
      </w:r>
      <w:hyperlink r:id="rId226">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268. </w:t>
      </w:r>
      <w:hyperlink r:id="rId227">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269. </w:t>
      </w:r>
      <w:hyperlink r:id="rId228">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270. </w:t>
      </w:r>
      <w:hyperlink r:id="rId229">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271. </w:t>
      </w:r>
      <w:hyperlink r:id="rId230">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272. </w:t>
      </w:r>
      <w:hyperlink r:id="rId231">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273. </w:t>
      </w:r>
      <w:hyperlink r:id="rId232">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274. </w:t>
      </w:r>
      <w:hyperlink r:id="rId233">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275. </w:t>
      </w:r>
      <w:hyperlink r:id="rId234">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276. </w:t>
      </w:r>
      <w:hyperlink r:id="rId218">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277. </w:t>
      </w:r>
      <w:hyperlink r:id="rId235">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278. </w:t>
      </w:r>
      <w:hyperlink r:id="rId235">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279. </w:t>
      </w:r>
      <w:hyperlink r:id="rId236">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280. </w:t>
      </w:r>
      <w:hyperlink r:id="rId217">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281. </w:t>
      </w:r>
      <w:hyperlink r:id="rId218">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282. </w:t>
      </w:r>
      <w:hyperlink r:id="rId237">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283. </w:t>
      </w:r>
      <w:hyperlink r:id="rId236">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284. </w:t>
      </w:r>
      <w:hyperlink r:id="rId218">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285. </w:t>
      </w:r>
      <w:hyperlink r:id="rId238">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286. </w:t>
      </w:r>
      <w:hyperlink r:id="rId239">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287. </w:t>
      </w:r>
      <w:hyperlink r:id="rId240">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288. </w:t>
      </w:r>
      <w:hyperlink r:id="rId241">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289. </w:t>
      </w:r>
      <w:hyperlink r:id="rId242">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290. </w:t>
      </w:r>
      <w:hyperlink r:id="rId243">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291. </w:t>
      </w:r>
      <w:hyperlink r:id="rId244">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292. </w:t>
      </w:r>
      <w:hyperlink r:id="rId245">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293. </w:t>
      </w:r>
      <w:hyperlink r:id="rId246">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294. </w:t>
      </w:r>
      <w:hyperlink r:id="rId247">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295. </w:t>
      </w:r>
      <w:hyperlink r:id="rId241">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296. </w:t>
      </w:r>
      <w:hyperlink r:id="rId248">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297. </w:t>
      </w:r>
      <w:hyperlink r:id="rId249">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298. </w:t>
      </w:r>
      <w:hyperlink r:id="rId250">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299. </w:t>
      </w:r>
      <w:hyperlink r:id="rId251">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300. </w:t>
      </w:r>
      <w:hyperlink r:id="rId252">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301. </w:t>
      </w:r>
      <w:hyperlink r:id="rId253">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302. </w:t>
      </w:r>
      <w:hyperlink r:id="rId254">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303. </w:t>
      </w:r>
      <w:hyperlink r:id="rId255">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304. </w:t>
      </w:r>
      <w:hyperlink r:id="rId256">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305. </w:t>
      </w:r>
      <w:hyperlink r:id="rId239">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306. </w:t>
      </w:r>
      <w:hyperlink r:id="rId240">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307. </w:t>
      </w:r>
      <w:hyperlink r:id="rId241">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308. </w:t>
      </w:r>
      <w:hyperlink r:id="rId257">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309. </w:t>
      </w:r>
      <w:hyperlink r:id="rId258">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310. </w:t>
      </w:r>
      <w:hyperlink r:id="rId253">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311. </w:t>
      </w:r>
      <w:hyperlink r:id="rId256">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312. </w:t>
      </w:r>
      <w:hyperlink r:id="rId259">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313. </w:t>
      </w:r>
      <w:hyperlink r:id="rId256">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314. </w:t>
      </w:r>
      <w:hyperlink r:id="rId260">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315. </w:t>
      </w:r>
      <w:hyperlink r:id="rId261">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316. </w:t>
      </w:r>
      <w:hyperlink r:id="rId262">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317. </w:t>
      </w:r>
      <w:hyperlink r:id="rId259">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318. </w:t>
      </w:r>
      <w:hyperlink r:id="rId263">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319. </w:t>
      </w:r>
      <w:hyperlink r:id="rId264">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320. </w:t>
      </w:r>
      <w:hyperlink r:id="rId265">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321. </w:t>
      </w:r>
      <w:hyperlink r:id="rId266">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322. </w:t>
      </w:r>
      <w:hyperlink r:id="rId267">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323. </w:t>
      </w:r>
      <w:hyperlink r:id="rId268">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324. </w:t>
      </w:r>
      <w:hyperlink r:id="rId268">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325. </w:t>
      </w:r>
      <w:hyperlink r:id="rId269">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326. </w:t>
      </w:r>
      <w:hyperlink r:id="rId270">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327. </w:t>
      </w:r>
      <w:hyperlink r:id="rId271">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328. </w:t>
      </w:r>
      <w:hyperlink r:id="rId272">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329. </w:t>
      </w:r>
      <w:hyperlink r:id="rId273">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330. </w:t>
      </w:r>
      <w:hyperlink r:id="rId274">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331. </w:t>
      </w:r>
      <w:hyperlink r:id="rId273">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332. </w:t>
      </w:r>
      <w:hyperlink r:id="rId274">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333. </w:t>
      </w:r>
      <w:hyperlink r:id="rId275">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334. </w:t>
      </w:r>
      <w:hyperlink r:id="rId276">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335. </w:t>
      </w:r>
      <w:hyperlink r:id="rId277">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336. </w:t>
      </w:r>
      <w:hyperlink r:id="rId278">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337. </w:t>
      </w:r>
      <w:hyperlink r:id="rId279">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338. </w:t>
      </w:r>
      <w:hyperlink r:id="rId280">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339. </w:t>
      </w:r>
      <w:hyperlink r:id="rId281">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340. </w:t>
      </w:r>
      <w:hyperlink r:id="rId274">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341. </w:t>
      </w:r>
      <w:hyperlink r:id="rId282">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342. </w:t>
      </w:r>
      <w:hyperlink r:id="rId283">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343. </w:t>
      </w:r>
      <w:hyperlink r:id="rId279">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344. </w:t>
      </w:r>
      <w:hyperlink r:id="rId284">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345. </w:t>
      </w:r>
      <w:hyperlink r:id="rId285">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346. </w:t>
      </w:r>
      <w:hyperlink r:id="rId286">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347. </w:t>
      </w:r>
      <w:hyperlink r:id="rId254">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348. </w:t>
      </w:r>
      <w:hyperlink r:id="rId275">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349. </w:t>
      </w:r>
      <w:hyperlink r:id="rId281">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350. </w:t>
      </w:r>
      <w:hyperlink r:id="rId287">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351. </w:t>
      </w:r>
      <w:hyperlink r:id="rId288">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352. </w:t>
      </w:r>
      <w:hyperlink r:id="rId289">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353. </w:t>
      </w:r>
      <w:hyperlink r:id="rId290">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354. </w:t>
      </w:r>
      <w:hyperlink r:id="rId291">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355. </w:t>
      </w:r>
      <w:hyperlink r:id="rId292">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356. </w:t>
      </w:r>
      <w:hyperlink r:id="rId293">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357. </w:t>
      </w:r>
      <w:hyperlink r:id="rId284">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358. </w:t>
      </w:r>
      <w:hyperlink r:id="rId294">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359. </w:t>
      </w:r>
      <w:hyperlink r:id="rId295">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360. </w:t>
      </w:r>
      <w:hyperlink r:id="rId296">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361. </w:t>
      </w:r>
      <w:hyperlink r:id="rId297">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362. </w:t>
      </w:r>
      <w:hyperlink r:id="rId298">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363. </w:t>
      </w:r>
      <w:hyperlink r:id="rId299">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364. </w:t>
      </w:r>
      <w:hyperlink r:id="rId289">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365. </w:t>
      </w:r>
      <w:hyperlink r:id="rId289">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366. </w:t>
      </w:r>
      <w:hyperlink r:id="rId279">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367. </w:t>
      </w:r>
      <w:hyperlink r:id="rId300">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368. </w:t>
      </w:r>
      <w:hyperlink r:id="rId301">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369. </w:t>
      </w:r>
      <w:hyperlink r:id="rId302">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370. </w:t>
      </w:r>
      <w:hyperlink r:id="rId303">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371. </w:t>
      </w:r>
      <w:hyperlink r:id="rId304">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372. </w:t>
      </w:r>
      <w:hyperlink r:id="rId305">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373. </w:t>
      </w:r>
      <w:hyperlink r:id="rId306">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374. </w:t>
      </w:r>
      <w:hyperlink r:id="rId307">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375. </w:t>
      </w:r>
      <w:hyperlink r:id="rId308">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376. </w:t>
      </w:r>
      <w:hyperlink r:id="rId302">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377. </w:t>
      </w:r>
      <w:hyperlink r:id="rId309">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378. </w:t>
      </w:r>
      <w:hyperlink r:id="rId310">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379. </w:t>
      </w:r>
      <w:hyperlink r:id="rId269">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380. </w:t>
      </w:r>
      <w:hyperlink r:id="rId311">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381. </w:t>
      </w:r>
      <w:hyperlink r:id="rId312">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382. </w:t>
      </w:r>
      <w:hyperlink r:id="rId313">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383. </w:t>
      </w:r>
      <w:hyperlink r:id="rId314">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384. </w:t>
      </w:r>
      <w:hyperlink r:id="rId315">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385. </w:t>
      </w:r>
      <w:hyperlink r:id="rId316">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386. </w:t>
      </w:r>
      <w:hyperlink r:id="rId317">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387. </w:t>
      </w:r>
      <w:hyperlink r:id="rId318">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388. </w:t>
      </w:r>
      <w:hyperlink r:id="rId319">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389. </w:t>
      </w:r>
      <w:hyperlink r:id="rId320">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390. </w:t>
      </w:r>
      <w:hyperlink r:id="rId321">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391. </w:t>
      </w:r>
      <w:hyperlink r:id="rId318">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392. </w:t>
      </w:r>
      <w:hyperlink r:id="rId322">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393. </w:t>
      </w:r>
      <w:hyperlink r:id="rId323">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394. </w:t>
      </w:r>
      <w:hyperlink r:id="rId321">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395. </w:t>
      </w:r>
      <w:hyperlink r:id="rId324">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396. </w:t>
      </w:r>
      <w:hyperlink r:id="rId325">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397. </w:t>
      </w:r>
      <w:hyperlink r:id="rId326">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398. </w:t>
      </w:r>
      <w:hyperlink r:id="rId327">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399. </w:t>
      </w:r>
      <w:hyperlink r:id="rId328">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400. </w:t>
      </w:r>
      <w:hyperlink r:id="rId329">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401. </w:t>
      </w:r>
      <w:hyperlink r:id="rId330">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402. </w:t>
      </w:r>
      <w:hyperlink r:id="rId331">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403. </w:t>
      </w:r>
      <w:hyperlink r:id="rId332">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404. </w:t>
      </w:r>
      <w:hyperlink r:id="rId333">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405. </w:t>
      </w:r>
      <w:hyperlink r:id="rId334">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406. </w:t>
      </w:r>
      <w:hyperlink r:id="rId335">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407. </w:t>
      </w:r>
      <w:hyperlink r:id="rId336">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408. </w:t>
      </w:r>
      <w:hyperlink r:id="rId337">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409. </w:t>
      </w:r>
      <w:hyperlink r:id="rId338">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410. </w:t>
      </w:r>
      <w:hyperlink r:id="rId339">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411. </w:t>
      </w:r>
      <w:hyperlink r:id="rId340">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412. </w:t>
      </w:r>
      <w:hyperlink r:id="rId341">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413. </w:t>
      </w:r>
      <w:hyperlink r:id="rId342">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414. </w:t>
      </w:r>
      <w:hyperlink r:id="rId343">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415. </w:t>
      </w:r>
      <w:hyperlink r:id="rId344">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416. </w:t>
      </w:r>
      <w:hyperlink r:id="rId345">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417. </w:t>
      </w:r>
      <w:hyperlink r:id="rId346">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418. </w:t>
      </w:r>
      <w:hyperlink r:id="rId347">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419. </w:t>
      </w:r>
      <w:hyperlink r:id="rId348">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420. </w:t>
      </w:r>
      <w:hyperlink r:id="rId349">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421. </w:t>
      </w:r>
      <w:hyperlink r:id="rId350">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422. </w:t>
      </w:r>
      <w:hyperlink r:id="rId351">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423. </w:t>
      </w:r>
      <w:hyperlink r:id="rId352">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424. </w:t>
      </w:r>
      <w:hyperlink r:id="rId353">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425. </w:t>
      </w:r>
      <w:hyperlink r:id="rId354">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426. </w:t>
      </w:r>
      <w:hyperlink r:id="rId355">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427. </w:t>
      </w:r>
      <w:hyperlink r:id="rId356">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428. </w:t>
      </w:r>
      <w:hyperlink r:id="rId356">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429. </w:t>
      </w:r>
      <w:hyperlink r:id="rId357">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430. </w:t>
      </w:r>
      <w:hyperlink r:id="rId358">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431. </w:t>
      </w:r>
      <w:hyperlink r:id="rId359">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432. </w:t>
      </w:r>
      <w:hyperlink r:id="rId360">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433. </w:t>
      </w:r>
      <w:hyperlink r:id="rId361">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434. </w:t>
      </w:r>
      <w:hyperlink r:id="rId362">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435. </w:t>
      </w:r>
      <w:hyperlink r:id="rId363">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436. </w:t>
      </w:r>
      <w:hyperlink r:id="rId364">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437. </w:t>
      </w:r>
      <w:hyperlink r:id="rId365">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438. </w:t>
      </w:r>
      <w:hyperlink r:id="rId366">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439. </w:t>
      </w:r>
      <w:hyperlink r:id="rId367">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440. </w:t>
      </w:r>
      <w:hyperlink r:id="rId368">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441. </w:t>
      </w:r>
      <w:hyperlink r:id="rId369">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442. </w:t>
      </w:r>
      <w:hyperlink r:id="rId370">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443. </w:t>
      </w:r>
      <w:hyperlink r:id="rId371">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444. </w:t>
      </w:r>
      <w:hyperlink r:id="rId372">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445. </w:t>
      </w:r>
      <w:hyperlink r:id="rId373">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446. </w:t>
      </w:r>
      <w:hyperlink r:id="rId374">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447. </w:t>
      </w:r>
      <w:hyperlink r:id="rId375">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448. </w:t>
      </w:r>
      <w:hyperlink r:id="rId376">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449. </w:t>
      </w:r>
      <w:hyperlink r:id="rId377">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450. </w:t>
      </w:r>
      <w:hyperlink r:id="rId378">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451. </w:t>
      </w:r>
      <w:hyperlink r:id="rId379">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452. </w:t>
      </w:r>
      <w:hyperlink r:id="rId380">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453. </w:t>
      </w:r>
      <w:hyperlink r:id="rId381">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454. </w:t>
      </w:r>
      <w:hyperlink r:id="rId382">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455. </w:t>
      </w:r>
      <w:hyperlink r:id="rId383">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456. </w:t>
      </w:r>
      <w:hyperlink r:id="rId384">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457. </w:t>
      </w:r>
      <w:hyperlink r:id="rId385">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458. </w:t>
      </w:r>
      <w:hyperlink r:id="rId386">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459. </w:t>
      </w:r>
      <w:hyperlink r:id="rId387">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460. </w:t>
      </w:r>
      <w:hyperlink r:id="rId388">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461. </w:t>
      </w:r>
      <w:hyperlink r:id="rId389">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462. </w:t>
      </w:r>
      <w:hyperlink r:id="rId390">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463. </w:t>
      </w:r>
      <w:hyperlink r:id="rId391">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464. </w:t>
      </w:r>
      <w:hyperlink r:id="rId392">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465. </w:t>
      </w:r>
      <w:hyperlink r:id="rId393">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466. </w:t>
      </w:r>
      <w:hyperlink r:id="rId394">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467. </w:t>
      </w:r>
      <w:hyperlink r:id="rId395">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468. </w:t>
      </w:r>
      <w:hyperlink r:id="rId396">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469. </w:t>
      </w:r>
      <w:hyperlink r:id="rId397">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470. </w:t>
      </w:r>
      <w:hyperlink r:id="rId397">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471. </w:t>
      </w:r>
      <w:hyperlink r:id="rId398">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472. </w:t>
      </w:r>
      <w:hyperlink r:id="rId399">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473. </w:t>
      </w:r>
      <w:hyperlink r:id="rId400">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474. </w:t>
      </w:r>
      <w:hyperlink r:id="rId401">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475. </w:t>
      </w:r>
      <w:hyperlink r:id="rId402">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476. </w:t>
      </w:r>
      <w:hyperlink r:id="rId403">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477. </w:t>
      </w:r>
      <w:hyperlink r:id="rId404">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478. </w:t>
      </w:r>
      <w:hyperlink r:id="rId405">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479. </w:t>
      </w:r>
      <w:hyperlink r:id="rId406">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480. </w:t>
      </w:r>
      <w:hyperlink r:id="rId407">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481. </w:t>
      </w:r>
      <w:hyperlink r:id="rId408">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482. </w:t>
      </w:r>
      <w:hyperlink r:id="rId409">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483. </w:t>
      </w:r>
      <w:hyperlink r:id="rId410">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484. </w:t>
      </w:r>
      <w:hyperlink r:id="rId411">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485. </w:t>
      </w:r>
      <w:hyperlink r:id="rId412">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486. </w:t>
      </w:r>
      <w:hyperlink r:id="rId413">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487. </w:t>
      </w:r>
      <w:hyperlink r:id="rId414">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488. </w:t>
      </w:r>
      <w:hyperlink r:id="rId415">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489. </w:t>
      </w:r>
      <w:hyperlink r:id="rId416">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490. </w:t>
      </w:r>
      <w:hyperlink r:id="rId417">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491. </w:t>
      </w:r>
      <w:hyperlink r:id="rId418">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492. </w:t>
      </w:r>
      <w:hyperlink r:id="rId419">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493. </w:t>
      </w:r>
      <w:hyperlink r:id="rId420">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494. </w:t>
      </w:r>
      <w:hyperlink r:id="rId421">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495. </w:t>
      </w:r>
      <w:hyperlink r:id="rId415">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496. </w:t>
      </w:r>
      <w:hyperlink r:id="rId422">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497. </w:t>
      </w:r>
      <w:hyperlink r:id="rId423">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498. </w:t>
      </w:r>
      <w:hyperlink r:id="rId424">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499. </w:t>
      </w:r>
      <w:hyperlink r:id="rId416">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500. </w:t>
      </w:r>
      <w:hyperlink r:id="rId425">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t.com/news/634983-greek-flagged-oil-tanker-attacked-black-sea-russian-coast/?utm_source=rss&amp;utm_medium=rss&amp;utm_campaign=RSS" TargetMode="External"/><Relationship Id="rId10" Type="http://schemas.openxmlformats.org/officeDocument/2006/relationships/hyperlink" Target="https://tmastreet.com/us-natural-gas-prices-hold-steady-despite-global-energy-turmoil/" TargetMode="External"/><Relationship Id="rId11" Type="http://schemas.openxmlformats.org/officeDocument/2006/relationships/hyperlink" Target="https://vm.ru/news/1310587-uroven-zapasov-gaza-v-evropejskih-phg-upal-do-minimalnyh-s-nachala-sezona-znachenij" TargetMode="External"/><Relationship Id="rId12" Type="http://schemas.openxmlformats.org/officeDocument/2006/relationships/hyperlink" Target="https://www.astroawani.com/news-global/europes-gas-demand-recovery-derailed-or-just-dented-iran-crisis" TargetMode="External"/><Relationship Id="rId13" Type="http://schemas.openxmlformats.org/officeDocument/2006/relationships/hyperlink" Target="https://pakobserver.net/us-announces-deployment-of-b-2-bombers-as-iran-war-enters-third-week/" TargetMode="External"/><Relationship Id="rId14" Type="http://schemas.openxmlformats.org/officeDocument/2006/relationships/hyperlink" Target="https://www.politico.eu/article/norway-pitches-itself-as-europes-energy-lifeline/?utm_source=RSS_Feed&amp;utm_medium=RSS&amp;utm_campaign=RSS_Syndication" TargetMode="External"/><Relationship Id="rId15" Type="http://schemas.openxmlformats.org/officeDocument/2006/relationships/hyperlink" Target="https://www.india.com/news/world/us-to-deploy-7th-fleets-uss-tripoli-strike-group-to-west-asia-as-tensions-with-tehran-escalate-near-strait-of-hormuz-8341949/" TargetMode="External"/><Relationship Id="rId16" Type="http://schemas.openxmlformats.org/officeDocument/2006/relationships/hyperlink" Target="https://www.awazthevoice.in/india-news/no-petroleum-crisis-india-diversifies-crude-supply-shekhawat-54269.html" TargetMode="External"/><Relationship Id="rId17" Type="http://schemas.openxmlformats.org/officeDocument/2006/relationships/hyperlink" Target="https://www.urdupoint.com/en/world/more-us-marines-and-warships-being-sent-to-mi-2153822.html" TargetMode="External"/><Relationship Id="rId18" Type="http://schemas.openxmlformats.org/officeDocument/2006/relationships/hyperlink" Target="https://mediaindonesia.com/internasional/870363/trump-ancaman-serang-fasilitas-minyak-iran-jika-selat-hormuz-ditutup" TargetMode="External"/><Relationship Id="rId19" Type="http://schemas.openxmlformats.org/officeDocument/2006/relationships/hyperlink" Target="https://mediaindonesia.com/internasional/870419/trump-akan-gebuki-infrastruktur-minyak-iran" TargetMode="External"/><Relationship Id="rId20" Type="http://schemas.openxmlformats.org/officeDocument/2006/relationships/hyperlink" Target="https://www.rte.ie/news/analysis-and-comment/2026/0314/1563337-iran-war-analysis-comment/" TargetMode="External"/><Relationship Id="rId21" Type="http://schemas.openxmlformats.org/officeDocument/2006/relationships/hyperlink" Target="https://elintransigente.com/2026/03/donald-trump-apunto-contra-el-corazon-petrolero-de-iran-y-amenaza-con-un-ataque-fulminante/" TargetMode="External"/><Relationship Id="rId22" Type="http://schemas.openxmlformats.org/officeDocument/2006/relationships/hyperlink" Target="https://www.nationalheraldindia.com/international/us-deploys-marines-to-west-asia-as-strikes-hit-iran-and-war-rattles-region" TargetMode="External"/><Relationship Id="rId23"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24" Type="http://schemas.openxmlformats.org/officeDocument/2006/relationships/hyperlink" Target="https://indianexpress.com/article/world/us-news/us-israel-iran-war-live-updates-missile-drone-attacks-west-asia-crisis-middle-east-war-news-10580960/" TargetMode="External"/><Relationship Id="rId25" Type="http://schemas.openxmlformats.org/officeDocument/2006/relationships/hyperlink" Target="https://www.eldiario.ec/mundo/donald-trump-armada-estrecho-ormuz-13032026/" TargetMode="External"/><Relationship Id="rId26" Type="http://schemas.openxmlformats.org/officeDocument/2006/relationships/hyperlink" Target="https://www.livemint.com/news/world/middle-east-conflict-iran-flies-sailors-and-fallen-crew-out-of-indias-kochi-11773455452556.html" TargetMode="External"/><Relationship Id="rId27" Type="http://schemas.openxmlformats.org/officeDocument/2006/relationships/hyperlink" Target="https://mg.co.za/thought-leader/opinion/2026-03-14-world-war-of-economics/" TargetMode="External"/><Relationship Id="rId28" Type="http://schemas.openxmlformats.org/officeDocument/2006/relationships/hyperlink" Target="https://trak.in/stories/govt-encourages-consumers-to-switch-to-piped-gas-or-png/" TargetMode="External"/><Relationship Id="rId29" Type="http://schemas.openxmlformats.org/officeDocument/2006/relationships/hyperlink" Target="https://www.juancole.com/2026/03/israel-geostrategic-transformation.html" TargetMode="External"/><Relationship Id="rId30" Type="http://schemas.openxmlformats.org/officeDocument/2006/relationships/hyperlink" Target="https://www.legit.ng/world/asia/1700856-breaking-irans-supreme-leader-sends-threat-trump/" TargetMode="External"/><Relationship Id="rId31" Type="http://schemas.openxmlformats.org/officeDocument/2006/relationships/hyperlink" Target="https://www.mediapool.bg/tramp-obyavi-che-iran-e-pobeden-i-iska-sporazumenie-news381208.html" TargetMode="External"/><Relationship Id="rId32" Type="http://schemas.openxmlformats.org/officeDocument/2006/relationships/hyperlink" Target="https://lanouvelletribune.info/2026/03/la-russie-et-les-usa-discutent-de-la-crise-energetique-en-pleine-guerre-en-iran/" TargetMode="External"/><Relationship Id="rId33" Type="http://schemas.openxmlformats.org/officeDocument/2006/relationships/hyperlink" Target="https://www.kiwikidsnews.co.nz/why-hormuz-matters/" TargetMode="External"/><Relationship Id="rId34" Type="http://schemas.openxmlformats.org/officeDocument/2006/relationships/hyperlink" Target="https://www.rte.ie/news/analysis-and-comment/2026/0314/1563368-analysis-comment-iran-us-war/" TargetMode="External"/><Relationship Id="rId35" Type="http://schemas.openxmlformats.org/officeDocument/2006/relationships/hyperlink" Target="https://kienthuc.net.vn/chien-su-trung-dong-ngay-143-my-nem-bom-dao-kharg-post1608970.html" TargetMode="External"/><Relationship Id="rId36" Type="http://schemas.openxmlformats.org/officeDocument/2006/relationships/hyperlink" Target="https://www.tagesschau.de/ausland/asien/liveblog-iran-samstag-100.html" TargetMode="External"/><Relationship Id="rId37" Type="http://schemas.openxmlformats.org/officeDocument/2006/relationships/hyperlink" Target="https://www.vesty.co.il/main/article/bkzuv00fqwg" TargetMode="External"/><Relationship Id="rId38" Type="http://schemas.openxmlformats.org/officeDocument/2006/relationships/hyperlink" Target="https://www.manchestereveningnews.co.uk/news/world-news/iran-new-leader-issues-first-33580384" TargetMode="External"/><Relationship Id="rId39" Type="http://schemas.openxmlformats.org/officeDocument/2006/relationships/hyperlink" Target="https://www.haber7.com/yazarlar/dr-mansoor-malik/3611859-israil-iran-gerilimi-guncel-durum-olasi-sonuclar-ve-bolgesel-dengeler" TargetMode="External"/><Relationship Id="rId40" Type="http://schemas.openxmlformats.org/officeDocument/2006/relationships/hyperlink" Target="https://www.jurist.org/news/2026/03/un-warns-of-black-rain-after-israel-and-us-strikes-in-iran/" TargetMode="External"/><Relationship Id="rId41" Type="http://schemas.openxmlformats.org/officeDocument/2006/relationships/hyperlink" Target="https://www.finedayradio.com/news/tv-delmarva-channel-33/us-strikes-iranian-oil-export-hub-raising-global-supply-concerns/" TargetMode="External"/><Relationship Id="rId42" Type="http://schemas.openxmlformats.org/officeDocument/2006/relationships/hyperlink" Target="https://news.day.az/economy/1822017.html" TargetMode="External"/><Relationship Id="rId43" Type="http://schemas.openxmlformats.org/officeDocument/2006/relationships/hyperlink" Target="https://www.trend.az/world/4164953.html" TargetMode="External"/><Relationship Id="rId44" Type="http://schemas.openxmlformats.org/officeDocument/2006/relationships/hyperlink" Target="https://www.gurufocus.com/news/8708708/snam-spa-snmrf-full-year-2025-earnings-call-highlights-strong-financial-performance-amid-geopolitical-challenges" TargetMode="External"/><Relationship Id="rId45" Type="http://schemas.openxmlformats.org/officeDocument/2006/relationships/hyperlink" Target="https://www.philstockworld.com/2026/03/13/ian-bremmer-shares-his-thoughts-on-trumps-war-with-iran/" TargetMode="External"/><Relationship Id="rId46" Type="http://schemas.openxmlformats.org/officeDocument/2006/relationships/hyperlink" Target="https://zanzibarnikwetu.blogspot.com/2026/03/trump-administration-underestimated.html" TargetMode="External"/><Relationship Id="rId47"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48" Type="http://schemas.openxmlformats.org/officeDocument/2006/relationships/hyperlink" Target="https://www.koreatimes.co.kr/world/20260314/why-is-it-so-easy-for-iran-to-shut-strait-of-hormuz?utm_source=rss" TargetMode="External"/><Relationship Id="rId49" Type="http://schemas.openxmlformats.org/officeDocument/2006/relationships/hyperlink" Target="https://easternherald.com/2026/03/14/putin-iran-new-leader-caspian-summit-meeting/" TargetMode="External"/><Relationship Id="rId50" Type="http://schemas.openxmlformats.org/officeDocument/2006/relationships/hyperlink" Target="https://www.businesstoday.in/india/story/west-asia-conflict-iran-grants-safe-passage-to-two-indian-flagged-lpg-tankers-shivalik-nanda-devi-through-hormuz-520599-2026-03-14?utm_source=rssfeed" TargetMode="External"/><Relationship Id="rId51" Type="http://schemas.openxmlformats.org/officeDocument/2006/relationships/hyperlink" Target="https://www.middleeasteye.net/live-blog/live-blog-update/iran-warns-retaliation-against-us-linked-oil-sites-if-energy-sector" TargetMode="External"/><Relationship Id="rId52"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53"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54" Type="http://schemas.openxmlformats.org/officeDocument/2006/relationships/hyperlink" Target="https://www.businessreport.com/article/global-lng-scramble-intensifies-as-middle-east-war-disrupts-supply" TargetMode="External"/><Relationship Id="rId55" Type="http://schemas.openxmlformats.org/officeDocument/2006/relationships/hyperlink" Target="https://www.decouple.media/p/ras-laffan-and-the-arctic-metagaz" TargetMode="External"/><Relationship Id="rId56" Type="http://schemas.openxmlformats.org/officeDocument/2006/relationships/hyperlink" Target="https://www.thehindubusinessline.com/economy/logistics/28-indian-vessels-with-lng-lpg-and-crude-stranded-near-hormuz/article70738142.ece" TargetMode="External"/><Relationship Id="rId57" Type="http://schemas.openxmlformats.org/officeDocument/2006/relationships/hyperlink" Target="https://www.turkishminute.com/2026/03/13/attacks-on-stations-tied-to-turkstream-could-affect-gas-supplies-to-turkey-russian-expert-says/" TargetMode="External"/><Relationship Id="rId58" Type="http://schemas.openxmlformats.org/officeDocument/2006/relationships/hyperlink" Target="https://www.df.cl/senal-df/el-deal/conflicto-en-medio-oriente-tensiona-al-mercado-global-de-gnl" TargetMode="External"/><Relationship Id="rId59"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60" Type="http://schemas.openxmlformats.org/officeDocument/2006/relationships/hyperlink" Target="https://shippingmatters.ca/lng-canada-ramps-up-exports-as-asian-gas-supply-tightens/" TargetMode="External"/><Relationship Id="rId61" Type="http://schemas.openxmlformats.org/officeDocument/2006/relationships/hyperlink" Target="https://ceenergynews.com/oil-gas/ember-eu-gas-fired-power-costs/" TargetMode="External"/><Relationship Id="rId62" Type="http://schemas.openxmlformats.org/officeDocument/2006/relationships/hyperlink" Target="https://www.budapester.hu/ausland/mehr-gas-aus-dem-osten/" TargetMode="External"/><Relationship Id="rId63" Type="http://schemas.openxmlformats.org/officeDocument/2006/relationships/hyperlink" Target="https://www.fxstreet.com/news/natural-gas-lng-disruption-keeps-ttf-elevated-commerzbank-202603131215" TargetMode="External"/><Relationship Id="rId64" Type="http://schemas.openxmlformats.org/officeDocument/2006/relationships/hyperlink" Target="https://www.kp.ru/daily/27764/5221344/?from=twall" TargetMode="External"/><Relationship Id="rId65" Type="http://schemas.openxmlformats.org/officeDocument/2006/relationships/hyperlink" Target="https://anytvnews.com/news/government-keeping-an-eye-on-gas-crisis-situation-under-control-suresh-khanna/" TargetMode="External"/><Relationship Id="rId66" Type="http://schemas.openxmlformats.org/officeDocument/2006/relationships/hyperlink" Target="http://thearabweekly.com/iran-war-one-taco-too-far" TargetMode="External"/><Relationship Id="rId67" Type="http://schemas.openxmlformats.org/officeDocument/2006/relationships/hyperlink" Target="https://www.scmp.com/news/world/europe/article/3346523/uk-says-russia-iran-trying-hijack-global-economy-amid-hormuz-blockade?utm_source=rss_feed" TargetMode="External"/><Relationship Id="rId68" Type="http://schemas.openxmlformats.org/officeDocument/2006/relationships/hyperlink" Target="https://ca.news.yahoo.com/dubai-under-attack-building-uae-103221275.html" TargetMode="External"/><Relationship Id="rId69" Type="http://schemas.openxmlformats.org/officeDocument/2006/relationships/hyperlink" Target="https://nfcihospitality.com/lpg-gas-shortage-in-india/" TargetMode="External"/><Relationship Id="rId70"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71" Type="http://schemas.openxmlformats.org/officeDocument/2006/relationships/hyperlink" Target="https://tribune.com.pk/story/2597379/defiance-from-iran-israel-and-the-us-as-middle-east-war-enters-second-week" TargetMode="External"/><Relationship Id="rId72" Type="http://schemas.openxmlformats.org/officeDocument/2006/relationships/hyperlink" Target="https://www.businesstoday.in/bt-tv/market-today/video/india-in-urgent-talks-with-iran-as-oil-lpg-tankers-stranded-near-strait-of-hormuz-520400-2026-03-13?utm_source=rssfeed" TargetMode="External"/><Relationship Id="rId73" Type="http://schemas.openxmlformats.org/officeDocument/2006/relationships/hyperlink" Target="https://www.sanjuandailystar.com/post/wall-st-ends-sharply-lower-as-intensifying-iran-war-soaring-crude-prompt-selloff" TargetMode="External"/><Relationship Id="rId74" Type="http://schemas.openxmlformats.org/officeDocument/2006/relationships/hyperlink" Target="https://www.n-tv.de/wirtschaft/Wirtschaftsinstitut-warnt-vor-deutlichem-Anstieg-der-Inflation-id30465892.html" TargetMode="External"/><Relationship Id="rId75" Type="http://schemas.openxmlformats.org/officeDocument/2006/relationships/hyperlink" Target="https://londonlovesbusiness.com/blockade-of-the-strait-of-hormuz-will-cause-significant-extra-costs-for-shipping-and-consumers/" TargetMode="External"/><Relationship Id="rId76" Type="http://schemas.openxmlformats.org/officeDocument/2006/relationships/hyperlink" Target="https://mediaindonesia.com/internasional/870105/konflik-iran-israel-as-memanas-apa-dampak-besarnya-bagi-indonesia" TargetMode="External"/><Relationship Id="rId77" Type="http://schemas.openxmlformats.org/officeDocument/2006/relationships/hyperlink" Target="https://namibiadailynews.info/nyt-reports-iran-mining-hormuz-strait-tehran-denies-allegation/" TargetMode="External"/><Relationship Id="rId78" Type="http://schemas.openxmlformats.org/officeDocument/2006/relationships/hyperlink" Target="https://www.standartnews.com/biznes/skapiyat-gaz-razklashta-energiyniya-pazar-v-evropa-626755.html" TargetMode="External"/><Relationship Id="rId79" Type="http://schemas.openxmlformats.org/officeDocument/2006/relationships/hyperlink" Target="https://haitigazette.com/force-majeure-what-is-it-and-why-have-some-gulf-countries-invoked-it/" TargetMode="External"/><Relationship Id="rId80" Type="http://schemas.openxmlformats.org/officeDocument/2006/relationships/hyperlink" Target="https://wartakota.tribunnews.com/nasional/884502/irgc-rilis-rekaman-ledakan-kapal-tanker-di-teluk-persia-satu-korban-tewas" TargetMode="External"/><Relationship Id="rId81" Type="http://schemas.openxmlformats.org/officeDocument/2006/relationships/hyperlink" Target="https://wol.com/strike-on-thai-tanker-in-strait-of-hormuz-may-be-message-to-the-u-s-analyst-says/" TargetMode="External"/><Relationship Id="rId82" Type="http://schemas.openxmlformats.org/officeDocument/2006/relationships/hyperlink" Target="https://www.theborneopost.com/2026/03/13/amir-hamzah-govt-working-to-ensure-oil-supply-remains-secure-stable/" TargetMode="External"/><Relationship Id="rId83" Type="http://schemas.openxmlformats.org/officeDocument/2006/relationships/hyperlink" Target="https://www.business-standard.com/world-news/two-killed-by-drone-debris-in-oman-sirens-heard-at-turkiye-s-air-base-126031300426_1.html" TargetMode="External"/><Relationship Id="rId84" Type="http://schemas.openxmlformats.org/officeDocument/2006/relationships/hyperlink" Target="https://lenta.ru/news/2026/03/13/v-es-dopustili-postavki-energonositeley-iz-rossii/" TargetMode="External"/><Relationship Id="rId85" Type="http://schemas.openxmlformats.org/officeDocument/2006/relationships/hyperlink" Target="https://www.nation.com.pk/13-Mar-2026/govt-jacks-rlng-price-22pc-amid-war" TargetMode="External"/><Relationship Id="rId86" Type="http://schemas.openxmlformats.org/officeDocument/2006/relationships/hyperlink" Target="https://www.freemalaysiatoday.com/category/world/2026/03/13/saudi-forces-down-drones-after-iran-vows-to-target-oil-resources" TargetMode="External"/><Relationship Id="rId87" Type="http://schemas.openxmlformats.org/officeDocument/2006/relationships/hyperlink" Target="https://thefinance.sg/2026/03/13/beaking-news-iran-weaponize-oil-trump-in-trouble/?utm_source=rss&amp;utm_medium=rss&amp;utm_campaign=beaking-news-iran-weaponize-oil-trump-in-trouble" TargetMode="External"/><Relationship Id="rId88" Type="http://schemas.openxmlformats.org/officeDocument/2006/relationships/hyperlink" Target="https://www.bta.bg/bg/news/economy/1082799-zavisimostta-na-es-ot-gaza-vodi-do-ryazko-poskapvane-na-elektroenergiyata-sochi" TargetMode="External"/><Relationship Id="rId89" Type="http://schemas.openxmlformats.org/officeDocument/2006/relationships/hyperlink" Target="https://news.abplive.com/news/india/delhi-ncr-gas-crunch-igl-cuts-commercial-png-supply-by-20-after-lpg-shortage-1830988" TargetMode="External"/><Relationship Id="rId90" Type="http://schemas.openxmlformats.org/officeDocument/2006/relationships/hyperlink" Target="https://www.news18.com/world/india-in-talks-with-iran-for-safe-passage-of-around-28-merchant-vessels-through-hormuz-report-9957872.html" TargetMode="External"/><Relationship Id="rId91" Type="http://schemas.openxmlformats.org/officeDocument/2006/relationships/hyperlink" Target="https://aif.ru/incidents/mo-rf-vsu-atakovali-kompressornuyu-stanciyu-russkaya-unichtozheny-10-bpla" TargetMode="External"/><Relationship Id="rId92" Type="http://schemas.openxmlformats.org/officeDocument/2006/relationships/hyperlink" Target="https://www.thenewslens.com/article/265636" TargetMode="External"/><Relationship Id="rId93" Type="http://schemas.openxmlformats.org/officeDocument/2006/relationships/hyperlink" Target="https://www.legit.ng/world/asia/1700772-iran-warns-long-war-againt-global-economic-fallout/" TargetMode="External"/><Relationship Id="rId94" Type="http://schemas.openxmlformats.org/officeDocument/2006/relationships/hyperlink" Target="https://lenta.ru/news/2026/03/13/iran-prigrozil-unichtozhit-vse-neftegazovye-ob-ekty-ssha-na-blizhnem-vostoke/" TargetMode="External"/><Relationship Id="rId95" Type="http://schemas.openxmlformats.org/officeDocument/2006/relationships/hyperlink" Target="https://alkambatimes.com/how-the-u-s-israel-iran-war-is-reshaping-global-politics-and-the-economy/" TargetMode="External"/><Relationship Id="rId96" Type="http://schemas.openxmlformats.org/officeDocument/2006/relationships/hyperlink" Target="https://www.aljazeera.com/news/2026/3/12/iran-war-what-is-happening-on-day-13-of-us-israel-attacks?traffic_source=rss" TargetMode="External"/><Relationship Id="rId97" Type="http://schemas.openxmlformats.org/officeDocument/2006/relationships/hyperlink" Target="https://japannews.yomiuri.co.jp/politics/politics-government/20260312-316085/" TargetMode="External"/><Relationship Id="rId98" Type="http://schemas.openxmlformats.org/officeDocument/2006/relationships/hyperlink" Target="https://mobilenews24x7.com/2026/international/us-fully-prepared-to-escort-commercial-vessels-in-strait-of-hormuz-white-house/" TargetMode="External"/><Relationship Id="rId99" Type="http://schemas.openxmlformats.org/officeDocument/2006/relationships/hyperlink" Target="https://www.zawya.com/en/business/commodities/helium-prices-soar-as-qatar-lng-halt-exposes-fragile-supply-chain-p45jv5ph" TargetMode="External"/><Relationship Id="rId100" Type="http://schemas.openxmlformats.org/officeDocument/2006/relationships/hyperlink" Target="https://www.middleeasteye.net/live-blog/live-blog-update/qatar-cuts-50-percent-workforce-major-lng-project-over-israeli-us-war" TargetMode="External"/><Relationship Id="rId101"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102" Type="http://schemas.openxmlformats.org/officeDocument/2006/relationships/hyperlink" Target="https://tass.com/politics/2100589" TargetMode="External"/><Relationship Id="rId103" Type="http://schemas.openxmlformats.org/officeDocument/2006/relationships/hyperlink" Target="https://tass.com/world/2100675" TargetMode="External"/><Relationship Id="rId104" Type="http://schemas.openxmlformats.org/officeDocument/2006/relationships/hyperlink" Target="https://tass.com/economy/2100771" TargetMode="External"/><Relationship Id="rId105" Type="http://schemas.openxmlformats.org/officeDocument/2006/relationships/hyperlink" Target="https://www.novinite.com/view_news.php?id=237464" TargetMode="External"/><Relationship Id="rId106" Type="http://schemas.openxmlformats.org/officeDocument/2006/relationships/hyperlink" Target="https://www.euronews.com/2026/03/12/global-baku-forum-opens-with-iran-war-raging-across-the-border" TargetMode="External"/><Relationship Id="rId107" Type="http://schemas.openxmlformats.org/officeDocument/2006/relationships/hyperlink" Target="https://asianews.network/lng-supply-crunch-worsening-for-singapore-and-asia-as-signalled-by-string-of-force-majeure-notices/" TargetMode="External"/><Relationship Id="rId108" Type="http://schemas.openxmlformats.org/officeDocument/2006/relationships/hyperlink" Target="https://www.dailymail.co.uk/news/article-15637667/Trump-promises-world-great-safety-soon-cargo-ships-hit-Strait-Hormuz.html?ns_mchannel=rss&amp;ns_campaign=1490&amp;ito=1490" TargetMode="External"/><Relationship Id="rId109" Type="http://schemas.openxmlformats.org/officeDocument/2006/relationships/hyperlink" Target="https://www.straitstimes.com/world/middle-east/trump-and-iran-signal-no-quick-end-to-war-as-tankers-burn-in-iraqi-waters" TargetMode="External"/><Relationship Id="rId110" Type="http://schemas.openxmlformats.org/officeDocument/2006/relationships/hyperlink" Target="https://www.aspistrategist.org.au/ghost-of-gallipoli-us-warships-cannot-control-the-strait-of-hormuz/" TargetMode="External"/><Relationship Id="rId111" Type="http://schemas.openxmlformats.org/officeDocument/2006/relationships/hyperlink" Target="https://aif.ru/society/iran-zatyagivaet-udavku-ssha-popali-v-smertelnuyu-lovushku-ormuzskogo-proliva" TargetMode="External"/><Relationship Id="rId112" Type="http://schemas.openxmlformats.org/officeDocument/2006/relationships/hyperlink" Target="https://www.aljazeera.com/news/2026/3/12/five-vessels-attacked-amid-reports-of-iranian-drone-boats-sea-mines?traffic_source=rss" TargetMode="External"/><Relationship Id="rId113" Type="http://schemas.openxmlformats.org/officeDocument/2006/relationships/hyperlink" Target="https://www.omanobserver.om/article/1186009/opinion/international/is-europes-gas-demand-recovery-derailed" TargetMode="External"/><Relationship Id="rId114" Type="http://schemas.openxmlformats.org/officeDocument/2006/relationships/hyperlink" Target="https://www.tradingnews.com/news/natural-gas-futures-at-3b-usd-while-europe-burns" TargetMode="External"/><Relationship Id="rId115" Type="http://schemas.openxmlformats.org/officeDocument/2006/relationships/hyperlink" Target="https://tass.com/politics/2100563" TargetMode="External"/><Relationship Id="rId116" Type="http://schemas.openxmlformats.org/officeDocument/2006/relationships/hyperlink" Target="https://unn.ua/news/siiiarto-zvynuvatyv-ukrainu-v-atatsi-na-infrastrukturu-turetskoho-potoku" TargetMode="External"/><Relationship Id="rId117" Type="http://schemas.openxmlformats.org/officeDocument/2006/relationships/hyperlink" Target="https://focus.ua/politics/746976-udar-po-tureckomu-potoku-siyyarto-obvinil-ukrainu-v-energeticheskoy-blokade-vengrii" TargetMode="External"/><Relationship Id="rId118" Type="http://schemas.openxmlformats.org/officeDocument/2006/relationships/hyperlink" Target="https://dohanews.co/totalenergies-halts-qatar-output-as-war-disrupts-middle-east-energy-flows/" TargetMode="External"/><Relationship Id="rId119" Type="http://schemas.openxmlformats.org/officeDocument/2006/relationships/hyperlink" Target="https://www.zerohedge.com/markets/situation-dire-half-available-global-lng-tankers-are-trapped-persian-gulf" TargetMode="External"/><Relationship Id="rId120" Type="http://schemas.openxmlformats.org/officeDocument/2006/relationships/hyperlink" Target="https://www.newarab.com/news/explainer-force-majeure-gulf-energy-facilities" TargetMode="External"/><Relationship Id="rId121" Type="http://schemas.openxmlformats.org/officeDocument/2006/relationships/hyperlink" Target="https://blogdocemagia.blogspot.com/2026/03/tanker-war-is-back.html" TargetMode="External"/><Relationship Id="rId122" Type="http://schemas.openxmlformats.org/officeDocument/2006/relationships/hyperlink" Target="https://theconversation.com/iran-war-the-search-for-an-off-ramp-278253" TargetMode="External"/><Relationship Id="rId123" Type="http://schemas.openxmlformats.org/officeDocument/2006/relationships/hyperlink" Target="https://www.dailysignal.com/2026/03/12/dire-straits-for-midterms-gas-price-surge-troubles-senators/" TargetMode="External"/><Relationship Id="rId124" Type="http://schemas.openxmlformats.org/officeDocument/2006/relationships/hyperlink" Target="https://www.bairdmaritime.com/shipping/ports/dp-world-sees-rising-demand-at-red-sea-hubs-due-to-iran-tensions" TargetMode="External"/><Relationship Id="rId125" Type="http://schemas.openxmlformats.org/officeDocument/2006/relationships/hyperlink" Target="https://www.bairdmaritime.com/offshore/drilling-production/totalenergies-output-down-15-per-cent-due-to-us-iran-war-confirms-uae-outages" TargetMode="External"/><Relationship Id="rId126" Type="http://schemas.openxmlformats.org/officeDocument/2006/relationships/hyperlink" Target="https://maritime-executive.com/article/norway-bans-hormuz-transits-india-makes-a-deal-with-iran-for-safe-passage" TargetMode="External"/><Relationship Id="rId127" Type="http://schemas.openxmlformats.org/officeDocument/2006/relationships/hyperlink" Target="https://indianpsu.com/us-lng-companies-windfall-profits-iran-war-qatar-lng-shutdown/" TargetMode="External"/><Relationship Id="rId128" Type="http://schemas.openxmlformats.org/officeDocument/2006/relationships/hyperlink" Target="https://insiderpaper.com/totalenergies-says-shuts-15-of-gas-and-oil-production/" TargetMode="External"/><Relationship Id="rId129" Type="http://schemas.openxmlformats.org/officeDocument/2006/relationships/hyperlink" Target="https://elmercurio.com.ec/mundo-noticias/2026/03/12/el-nuevo-lider-supremo-de-iran-llama-a-mantener-cerrado-el-estrecho-de-ormuz/" TargetMode="External"/><Relationship Id="rId130" Type="http://schemas.openxmlformats.org/officeDocument/2006/relationships/hyperlink" Target="https://www.iraq-businessnews.com/2026/03/12/iraq-condemns-attacks-on-oil-tankers-in-territorial-waters/" TargetMode="External"/><Relationship Id="rId131" Type="http://schemas.openxmlformats.org/officeDocument/2006/relationships/hyperlink" Target="https://kashmirobserver.net/2026/03/12/india-in-touch-with-iran-for-safe-passage-through-hormuz/" TargetMode="External"/><Relationship Id="rId132" Type="http://schemas.openxmlformats.org/officeDocument/2006/relationships/hyperlink" Target="https://tribune.com.pk/story/2597271/irans-new-supreme-leader-affirms-importance-of-hormuz-closure-vows-to-continue-attacking-us-bases" TargetMode="External"/><Relationship Id="rId133" Type="http://schemas.openxmlformats.org/officeDocument/2006/relationships/hyperlink" Target="https://www.businesstoday.in/world/story/iran-denies-laying-mines-in-hormuz-warns-nations-backing-aggression-wont-get-safe-passage-520377-2026-03-12?utm_source=rssfeed" TargetMode="External"/><Relationship Id="rId134"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135" Type="http://schemas.openxmlformats.org/officeDocument/2006/relationships/hyperlink" Target="https://egyptian-gazette.com/world/eu-to-soften-gas-rules-to-help-secure-lng-supplies/" TargetMode="External"/><Relationship Id="rId136" Type="http://schemas.openxmlformats.org/officeDocument/2006/relationships/hyperlink" Target="https://www.spectator.com.au/2026/03/the-iran-war-has-exposed-the-worlds-maritime-chokepoint/" TargetMode="External"/><Relationship Id="rId137" Type="http://schemas.openxmlformats.org/officeDocument/2006/relationships/hyperlink" Target="https://lenta.ru/news/2026/03/12/v-vengrii-obvinili-ukrainu-v-popytkah-dobitsya-energeticheskoy-blokady/" TargetMode="External"/><Relationship Id="rId138" Type="http://schemas.openxmlformats.org/officeDocument/2006/relationships/hyperlink" Target="https://www.haber7.com/dunya/haber/3611199-gazprom-ukrayna-turkakim-ve-mavi-akima-gaz-tasiyan-tesislere-saldirdi" TargetMode="External"/><Relationship Id="rId139" Type="http://schemas.openxmlformats.org/officeDocument/2006/relationships/hyperlink" Target="https://en.interfax.com.ua/news/general/1151137.html" TargetMode="External"/><Relationship Id="rId140" Type="http://schemas.openxmlformats.org/officeDocument/2006/relationships/hyperlink" Target="https://container-news.com/explainer-how-hormuz-was-reallocated/" TargetMode="External"/><Relationship Id="rId141"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142" Type="http://schemas.openxmlformats.org/officeDocument/2006/relationships/hyperlink" Target="https://www.bairdmaritime.com/shipping/tankers/gas/asia-lng-scramble-pulls-cargoes-away-from-europe" TargetMode="External"/><Relationship Id="rId143" Type="http://schemas.openxmlformats.org/officeDocument/2006/relationships/hyperlink" Target="https://www.borsonline.hu/kozelet/2026/03/megtamadtak-az-ukranok-a-torok-aramlatot-ez-a-vezetek-hozza-az-orosz-gazt-magyarorszagra" TargetMode="External"/><Relationship Id="rId144" Type="http://schemas.openxmlformats.org/officeDocument/2006/relationships/hyperlink" Target="https://www.borsonline.hu/kozelet/2026/03/magyarorszag-energiaellatasa-a-tet-az-ukranok-a-torok-aramlatot-tamadjak" TargetMode="External"/><Relationship Id="rId145" Type="http://schemas.openxmlformats.org/officeDocument/2006/relationships/hyperlink" Target="https://focus.ua/politics/746881-posyagatelstvo-na-suverenitet-siyyarto-obvinil-ukrainu-v-atake-na-tureckiy-potok" TargetMode="External"/><Relationship Id="rId146" Type="http://schemas.openxmlformats.org/officeDocument/2006/relationships/hyperlink" Target="https://www.pravda.com.ua/news/2026/03/12/8025118/" TargetMode="External"/><Relationship Id="rId147" Type="http://schemas.openxmlformats.org/officeDocument/2006/relationships/hyperlink" Target="https://www.ceskenoviny.cz/zpravy/moskva-utoky-kyjeva-na-energetickou-infrastrukturu-jsou-bezohledne/2798434?utm_source=rss&amp;utm_medium=feed" TargetMode="External"/><Relationship Id="rId148" Type="http://schemas.openxmlformats.org/officeDocument/2006/relationships/hyperlink" Target="https://www.crainsgrandrapids.com/news/energy/consumers-energy-to-seek-approval-for-2-natural-gas-plants-amid-data-center-proposals/" TargetMode="External"/><Relationship Id="rId149" Type="http://schemas.openxmlformats.org/officeDocument/2006/relationships/hyperlink" Target="https://www.oilandgas360.com/weekly-gas-storage-03-6/#utm_source=rss&amp;utm_medium=rss&amp;utm_campaign=weekly-gas-storage-03-6" TargetMode="External"/><Relationship Id="rId150" Type="http://schemas.openxmlformats.org/officeDocument/2006/relationships/hyperlink" Target="https://startuptalky.com/news/adani-total-gas-shares-surge-37-gas-supply-concerns-gujarat-gas-mgl-rally/" TargetMode="External"/><Relationship Id="rId151" Type="http://schemas.openxmlformats.org/officeDocument/2006/relationships/hyperlink" Target="https://startuptalky.com/news/lpg-supply-crunch-forces-hcltech/" TargetMode="External"/><Relationship Id="rId152" Type="http://schemas.openxmlformats.org/officeDocument/2006/relationships/hyperlink" Target="https://www.iltempo.it/tv-news/2026/03/12/video/attacchi-iran-a-petroliere-colpita-anche-base-italiana-a-erbil-in-iraq-46771235/" TargetMode="External"/><Relationship Id="rId153" Type="http://schemas.openxmlformats.org/officeDocument/2006/relationships/hyperlink" Target="https://www.businesstoday.in/markets/stocks/story/iran-war-oil-gas-crisis-bhel-suzlon-adani-power-tata-power-agel-among-jms-top-picks-520318-2026-03-12?utm_source=rssfeed" TargetMode="External"/><Relationship Id="rId154" Type="http://schemas.openxmlformats.org/officeDocument/2006/relationships/hyperlink" Target="https://www.thehindubusinessline.com/markets/stock-markets/auto-index-slides-over-3-mampm-maruti-eicher-tmpv-lead-fall-how-do-gas-supply-fears-weigh-on-the-sector/article70734473.ece" TargetMode="External"/><Relationship Id="rId155" Type="http://schemas.openxmlformats.org/officeDocument/2006/relationships/hyperlink" Target="https://www.middleeastmonitor.com/20260312-iran-threatens-to-target-regional-ports-if-its-ports-are-attacked/" TargetMode="External"/><Relationship Id="rId156" Type="http://schemas.openxmlformats.org/officeDocument/2006/relationships/hyperlink" Target="https://www.itln.in/shipping/first-india-bound-crude-tanker-passes-through-hormuz-amid-iranus-war-1358375" TargetMode="External"/><Relationship Id="rId157" Type="http://schemas.openxmlformats.org/officeDocument/2006/relationships/hyperlink" Target="https://www.eldia.com/nota/2026-3-12-2-22-20-potencias-liberan-petroleo-para-bajar-precios-el-mundo" TargetMode="External"/><Relationship Id="rId158" Type="http://schemas.openxmlformats.org/officeDocument/2006/relationships/hyperlink" Target="https://www.zerohedge.com/markets/middle-east-conflict-tightens-lng-supply-redirects-cargoes-asia" TargetMode="External"/><Relationship Id="rId159" Type="http://schemas.openxmlformats.org/officeDocument/2006/relationships/hyperlink" Target="https://curierulnational.ro/oprirea-productiei-de-lng-din-golful-persic-provoaca-unde-de-soc-pe-pietele-globale-de-gaze-cum-au-evoluat-preturile-in-romania/" TargetMode="External"/><Relationship Id="rId160" Type="http://schemas.openxmlformats.org/officeDocument/2006/relationships/hyperlink" Target="https://www.thejc.com/news/world/un-security-council-iran-strikes-gulf-o6b0oaor" TargetMode="External"/><Relationship Id="rId161" Type="http://schemas.openxmlformats.org/officeDocument/2006/relationships/hyperlink" Target="https://www.channelstv.com/2026/03/12/war-nigeria-lng-cargo-diverted-again-as-asia-scrambles-to-replace-shortages/" TargetMode="External"/><Relationship Id="rId162" Type="http://schemas.openxmlformats.org/officeDocument/2006/relationships/hyperlink" Target="https://kenhorlor.blogspot.com/2026/03/coal-to-rescue.html" TargetMode="External"/><Relationship Id="rId163" Type="http://schemas.openxmlformats.org/officeDocument/2006/relationships/hyperlink" Target="https://bhaskarlive.in/gujarat-sets-up-panel-to-ensure-lng-lpg-cylinder-supply-amid-global-disruptions/" TargetMode="External"/><Relationship Id="rId164" Type="http://schemas.openxmlformats.org/officeDocument/2006/relationships/hyperlink" Target="https://www.tz.de/politik/im-wahlkampf-unter-druck-pipeline-sorgt-fuer-spannungen-orbans-regierung-faehrt-harte-linie-gegen-kiew-zr-94213733.html" TargetMode="External"/><Relationship Id="rId165" Type="http://schemas.openxmlformats.org/officeDocument/2006/relationships/hyperlink" Target="https://www.haber7.com/dunya/haber/3611307-rusya-ukrayna-turkiyenin-hatlarina-saldirdi" TargetMode="External"/><Relationship Id="rId166" Type="http://schemas.openxmlformats.org/officeDocument/2006/relationships/hyperlink" Target="https://ekbis.sindonews.com/read/1686025/34/shell-dan-totalenergies-hentikan-pasokan-lng-qatar-pasar-energi-global-tertekan-1773277428" TargetMode="External"/><Relationship Id="rId167" Type="http://schemas.openxmlformats.org/officeDocument/2006/relationships/hyperlink" Target="https://peakoil.com/publicpolicy/shell-declares-force-majeure-on-lng-contracts-from-qatar" TargetMode="External"/><Relationship Id="rId168" Type="http://schemas.openxmlformats.org/officeDocument/2006/relationships/hyperlink" Target="https://asian-power.com/in-focus/south-asias-107b-lng-buildout-risk-middle-east-tensions" TargetMode="External"/><Relationship Id="rId169" Type="http://schemas.openxmlformats.org/officeDocument/2006/relationships/hyperlink" Target="https://www.fxstreet.com/news/sea-drones-target-oil-tankers-in-the-middle-east-as-conflict-risks-widen-reuters-202603112305" TargetMode="External"/><Relationship Id="rId170" Type="http://schemas.openxmlformats.org/officeDocument/2006/relationships/hyperlink" Target="https://www.fxstreet.com/news/iranian-attack-targets-fuel-tanks-at-a-facility-in-bahrains-muharraq-202603120027" TargetMode="External"/><Relationship Id="rId171" Type="http://schemas.openxmlformats.org/officeDocument/2006/relationships/hyperlink" Target="https://vocal.media/journal/shell-declares-force-majeure-on-qatari-lng-deliveries-as-middle-east-tensions-disrupt-global-energy-trade" TargetMode="External"/><Relationship Id="rId172" Type="http://schemas.openxmlformats.org/officeDocument/2006/relationships/hyperlink" Target="https://www.dailyfinland.fi/worldwide/48250/Israel-begins-large-scale-strikes-in-Beirut-after-Hezbollah-rocket-attack" TargetMode="External"/><Relationship Id="rId173" Type="http://schemas.openxmlformats.org/officeDocument/2006/relationships/hyperlink" Target="https://japantoday.com/category/world/oil-tankers-burn-near-iraq-as-iranian-strikes-defy-trump%27s-claim-to-have-%27won%27-the-war" TargetMode="External"/><Relationship Id="rId174" Type="http://schemas.openxmlformats.org/officeDocument/2006/relationships/hyperlink" Target="https://peakoil.com/publicpolicy/mideast-conflict-may-hasten-europes-gas-divorce-from-russia" TargetMode="External"/><Relationship Id="rId175" Type="http://schemas.openxmlformats.org/officeDocument/2006/relationships/hyperlink" Target="https://hvg.hu/gazdasag/20260311_gazprom-dronok-torok-aramlat-ebx" TargetMode="External"/><Relationship Id="rId176" Type="http://schemas.openxmlformats.org/officeDocument/2006/relationships/hyperlink" Target="https://www.haberler.com/guncel/gazprom-ukrayna-nin-dogal-gaz-tesislerine-12-saldiri-duzenlendi-19647916-haberi/" TargetMode="External"/><Relationship Id="rId177" Type="http://schemas.openxmlformats.org/officeDocument/2006/relationships/hyperlink" Target="https://www.themoscowtimes.com/2026/03/11/gazprom-says-ukrainian-drones-attacked-turkstream-blue-stream-pipeline-facilities-a92204" TargetMode="External"/><Relationship Id="rId178" Type="http://schemas.openxmlformats.org/officeDocument/2006/relationships/hyperlink" Target="https://www.turkiyetoday.com/region/12-attacks-on-turkstream-and-blue-stream-infrastructure-repelled-gazprom-3216070" TargetMode="External"/><Relationship Id="rId179" Type="http://schemas.openxmlformats.org/officeDocument/2006/relationships/hyperlink" Target="https://tass.com/politics/2100133" TargetMode="External"/><Relationship Id="rId180" Type="http://schemas.openxmlformats.org/officeDocument/2006/relationships/hyperlink" Target="https://tass.com/politics/2100145" TargetMode="External"/><Relationship Id="rId181" Type="http://schemas.openxmlformats.org/officeDocument/2006/relationships/hyperlink" Target="https://tass.com/economy/2100125" TargetMode="External"/><Relationship Id="rId182" Type="http://schemas.openxmlformats.org/officeDocument/2006/relationships/hyperlink" Target="https://www.indianewsnetwork.com/en/india-regulates-natural-gas-supply-middle-east-conflict-disrupts-energy-routes-20260311" TargetMode="External"/><Relationship Id="rId183" Type="http://schemas.openxmlformats.org/officeDocument/2006/relationships/hyperlink" Target="https://energynow.com/2026/03/global-lng-hunt-intensifies-as-middle-east-war-cuts-supply/" TargetMode="External"/><Relationship Id="rId184" Type="http://schemas.openxmlformats.org/officeDocument/2006/relationships/hyperlink" Target="https://thediplomat.com/2026/03/asias-energy-triage-amid-the-iran-war/" TargetMode="External"/><Relationship Id="rId185" Type="http://schemas.openxmlformats.org/officeDocument/2006/relationships/hyperlink" Target="https://www.jdsupra.com/legalnews/four-years-on-uk-announces-largest-9193671/" TargetMode="External"/><Relationship Id="rId186"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187" Type="http://schemas.openxmlformats.org/officeDocument/2006/relationships/hyperlink" Target="https://hotair.com/ed-morrissey/2026/03/11/follow-the-money-us-israel-hits-irgc-in-its-wallet-n3812747" TargetMode="External"/><Relationship Id="rId188" Type="http://schemas.openxmlformats.org/officeDocument/2006/relationships/hyperlink" Target="https://moneycircus.substack.com/p/iran-war-impact-spreads" TargetMode="External"/><Relationship Id="rId189" Type="http://schemas.openxmlformats.org/officeDocument/2006/relationships/hyperlink" Target="https://peakoil.com/publicpolicy/could-trump-reorder-the-global-energy-system" TargetMode="External"/><Relationship Id="rId190" Type="http://schemas.openxmlformats.org/officeDocument/2006/relationships/hyperlink" Target="https://ceoworld.biz/2026/03/11/why-the-middle-east-conflict-is-rewriting-global-investment-strategy/" TargetMode="External"/><Relationship Id="rId191" Type="http://schemas.openxmlformats.org/officeDocument/2006/relationships/hyperlink" Target="https://foxrgv.tv/operation-epic-fury-us-israel-collaboration-in-targeting-iranian-sites/" TargetMode="External"/><Relationship Id="rId192" Type="http://schemas.openxmlformats.org/officeDocument/2006/relationships/hyperlink" Target="https://www.emirates247.com/business/oil-markets-on-edge-will-middle-east-tensions-spark-a-new-rally/130" TargetMode="External"/><Relationship Id="rId193" Type="http://schemas.openxmlformats.org/officeDocument/2006/relationships/hyperlink" Target="https://www.thehindubusinessline.com/news/world/factbox-iran-war-causes-major-oil-gas-disruptions/article70730541.ece" TargetMode="External"/><Relationship Id="rId194" Type="http://schemas.openxmlformats.org/officeDocument/2006/relationships/hyperlink" Target="https://losandes.com.pe/iran-ataca-buques-en-estrecho-de-ormuz-y-advierte-con-atacar-centros-economicos-de-ee-uu/" TargetMode="External"/><Relationship Id="rId195" Type="http://schemas.openxmlformats.org/officeDocument/2006/relationships/hyperlink" Target="https://www.indiasnews.net/news/278916015/home-secretary-speaks-chief-secretaries-dgsp-of-states-and-uts-to-ensure-uninterrupted-lpg-supply" TargetMode="External"/><Relationship Id="rId196" Type="http://schemas.openxmlformats.org/officeDocument/2006/relationships/hyperlink" Target="https://www.nachrichten.at/politik/aussenpolitik/iran-soll-ein-dutzend-minen-in-strasse-von-hormus-verlegt-haben;art391,4148244#ref=rss" TargetMode="External"/><Relationship Id="rId197" Type="http://schemas.openxmlformats.org/officeDocument/2006/relationships/hyperlink" Target="https://investinglive.com/commodities/g7-explores-ship-escorts-in-gulf-as-middle-east-war-threatens-energy-supply-routes-20260311/" TargetMode="External"/><Relationship Id="rId198" Type="http://schemas.openxmlformats.org/officeDocument/2006/relationships/hyperlink" Target="https://www.worthynews.com/112890-ships-struck-near-strait-of-hormuz-as-gulf-tensions-escalate" TargetMode="External"/><Relationship Id="rId199" Type="http://schemas.openxmlformats.org/officeDocument/2006/relationships/hyperlink" Target="https://anytvnews.com/politics/gujarat-forms-committee-to-ensure-supply-of-lng-lpg-cylinders-amid-global-constraints/" TargetMode="External"/><Relationship Id="rId200" Type="http://schemas.openxmlformats.org/officeDocument/2006/relationships/hyperlink" Target="https://www.indiandefensenews.in/2026/03/european-commission-president-ursula.html" TargetMode="External"/><Relationship Id="rId201" Type="http://schemas.openxmlformats.org/officeDocument/2006/relationships/hyperlink" Target="https://www.iltempo.it/attualita/2026/03/11/news/iran-la-minaccia-energetica-tensioni-nello-stretto-di-hormuz-46765814/" TargetMode="External"/><Relationship Id="rId202" Type="http://schemas.openxmlformats.org/officeDocument/2006/relationships/hyperlink" Target="https://oilprice.com/Latest-Energy-News/World-News/Shell-and-TotalEnergies-Issue-Force-Majeure-After-Qatar-LNG-Shut-Down.html" TargetMode="External"/><Relationship Id="rId203" Type="http://schemas.openxmlformats.org/officeDocument/2006/relationships/hyperlink" Target="https://www.sigmalive.com/news/energia/1306364/shell-kai-total-epikalountai-ritra-aoteras-vias-ghia-simvolaia-lng-apo-katar" TargetMode="External"/><Relationship Id="rId204" Type="http://schemas.openxmlformats.org/officeDocument/2006/relationships/hyperlink" Target="https://focus.ua/economics/746822-gaz-mozhet-rezko-podorozhat-mirovye-energogiganty-zayavili-o-fors-mazhore" TargetMode="External"/><Relationship Id="rId205" Type="http://schemas.openxmlformats.org/officeDocument/2006/relationships/hyperlink" Target="https://tass.com/economy/2100013" TargetMode="External"/><Relationship Id="rId206"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207" Type="http://schemas.openxmlformats.org/officeDocument/2006/relationships/hyperlink" Target="https://pelop.gr/shell-epikaleitai-anotera-via-sta-symvolaia-lng-apo-to-katar/" TargetMode="External"/><Relationship Id="rId208" Type="http://schemas.openxmlformats.org/officeDocument/2006/relationships/hyperlink" Target="https://unn.ua/news/shell-oholosyla-pro-fors-mazhor-kliientam-yaki-kupuiut-katarskyi-zph-reuters" TargetMode="External"/><Relationship Id="rId209" Type="http://schemas.openxmlformats.org/officeDocument/2006/relationships/hyperlink" Target="https://lanouvelletribune.info/2026/03/gaz-la-france-face-a-un-gros-probleme-linde-lui-vole-la-vedette/" TargetMode="External"/><Relationship Id="rId210" Type="http://schemas.openxmlformats.org/officeDocument/2006/relationships/hyperlink" Target="https://www.freemalaysiatoday.com/category/business/2026/03/11/shell-declares-force-majeure-to-clients-who-buy-qatari-lng" TargetMode="External"/><Relationship Id="rId211" Type="http://schemas.openxmlformats.org/officeDocument/2006/relationships/hyperlink" Target="https://tass.com/economy/2099687" TargetMode="External"/><Relationship Id="rId212" Type="http://schemas.openxmlformats.org/officeDocument/2006/relationships/hyperlink" Target="https://oilprice.com/Latest-Energy-News/World-News/EU-Mulls-Capping-Gas-Price-as-Energy-Costs-Spike-on-Iran-War.html" TargetMode="External"/><Relationship Id="rId213" Type="http://schemas.openxmlformats.org/officeDocument/2006/relationships/hyperlink" Target="https://www.azernews.az/analysis/255568.html" TargetMode="External"/><Relationship Id="rId214" Type="http://schemas.openxmlformats.org/officeDocument/2006/relationships/hyperlink" Target="https://english.pravda.ru/news/hotspots/166138-ukraine-attacks-russian-russkaya-gas-compressor-station/" TargetMode="External"/><Relationship Id="rId215" Type="http://schemas.openxmlformats.org/officeDocument/2006/relationships/hyperlink" Target="https://lenta.ru/news/2026/03/11/kiev-atakoval-odnu-iz-samyh-moschnyh-v-mire-gazokompressornyh-stantsiy-na-yuge-rossii-minoborony-raskrylo-posledstviya-udarov/" TargetMode="External"/><Relationship Id="rId216" Type="http://schemas.openxmlformats.org/officeDocument/2006/relationships/hyperlink" Target="https://www.politico.eu/article/hungary-delegation-kyiv-druzhba-pipeline-shutdown/?utm_source=RSS_Feed&amp;utm_medium=RSS&amp;utm_campaign=RSS_Syndication" TargetMode="External"/><Relationship Id="rId217" Type="http://schemas.openxmlformats.org/officeDocument/2006/relationships/hyperlink" Target="https://www.thehindubusinessline.com/economy/global-lng-hunt-intensifies-as-west-asia-conflict-cuts-supply/article70729490.ece" TargetMode="External"/><Relationship Id="rId218" Type="http://schemas.openxmlformats.org/officeDocument/2006/relationships/hyperlink" Target="https://oilprice.com/Latest-Energy-News/World-News/Qatars-LNG-Shutdown-Sends-Shockwaves-Through-Global-Gas-Markets.html" TargetMode="External"/><Relationship Id="rId219"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220" Type="http://schemas.openxmlformats.org/officeDocument/2006/relationships/hyperlink" Target="https://aif.ru/incidents/-gazprom-vsu-atakovali-kompressornuyu-stanciyu-tureckogo-potoka-na-kubani" TargetMode="External"/><Relationship Id="rId221" Type="http://schemas.openxmlformats.org/officeDocument/2006/relationships/hyperlink" Target="https://www.businesstoday.in/latest/corporate/story/lpg-supply-being-rationed-households-top-priority-amid-import-disruption-bpcl-520190-2026-03-11?utm_source=rssfeed" TargetMode="External"/><Relationship Id="rId222" Type="http://schemas.openxmlformats.org/officeDocument/2006/relationships/hyperlink" Target="https://www.aljazeera.com/economy/2026/3/11/shell-declares-force-majeure-on-lng-contracts-from-qatar?traffic_source=rss" TargetMode="External"/><Relationship Id="rId223" Type="http://schemas.openxmlformats.org/officeDocument/2006/relationships/hyperlink" Target="https://pmnewsnigeria.com/2026/03/11/iran-hits-commercial-ships-in-strait-of-hormuz-as-tensions-escalate/" TargetMode="External"/><Relationship Id="rId224" Type="http://schemas.openxmlformats.org/officeDocument/2006/relationships/hyperlink" Target="https://www.bestmag.co.uk/brenmiller-revs-up-bnrg360-amid-eu-energy-crisis/" TargetMode="External"/><Relationship Id="rId225" Type="http://schemas.openxmlformats.org/officeDocument/2006/relationships/hyperlink" Target="https://globallnghub.com/natural-gas-prices-weekly-update-jkm-ttf-and-henry-hub-9-march-2026.html" TargetMode="External"/><Relationship Id="rId226" Type="http://schemas.openxmlformats.org/officeDocument/2006/relationships/hyperlink" Target="https://www.thehindubusinessline.com/news/world/cargo-ship-hit-by-projectile-in-strait-of-hormuz/article70729854.ece" TargetMode="External"/><Relationship Id="rId227" Type="http://schemas.openxmlformats.org/officeDocument/2006/relationships/hyperlink" Target="https://attackofthefanboy.com/politics/trump-says-u-s-destroyed-16-iranian-vessels-over-mine-fears-but-the-real-warning-about-the-strait-of-hormuz-is-chilling/" TargetMode="External"/><Relationship Id="rId228" Type="http://schemas.openxmlformats.org/officeDocument/2006/relationships/hyperlink" Target="https://www.dailyexcelsior.com/analysis-iran-war-becomes-contest-of-who-can-take-most-pain/" TargetMode="External"/><Relationship Id="rId229" Type="http://schemas.openxmlformats.org/officeDocument/2006/relationships/hyperlink" Target="https://www.middleeasteye.net/news/iran-says-it-will-target-banks-and-economics-centres-region" TargetMode="External"/><Relationship Id="rId230" Type="http://schemas.openxmlformats.org/officeDocument/2006/relationships/hyperlink" Target="https://www.huffpost.com/entry/iran-trump-oil-gas_n_69b02614e4b0a62acae5a2ca" TargetMode="External"/><Relationship Id="rId231" Type="http://schemas.openxmlformats.org/officeDocument/2006/relationships/hyperlink" Target="https://thefrontierpost.com/war-in-the-gulf-a-new-shock-to-global-energy-security/" TargetMode="External"/><Relationship Id="rId232" Type="http://schemas.openxmlformats.org/officeDocument/2006/relationships/hyperlink" Target="https://thenewsguru.ng/news/drones-land-near-dubai-airport-ships-hit-as-iran-continues-with-attacks/" TargetMode="External"/><Relationship Id="rId233" Type="http://schemas.openxmlformats.org/officeDocument/2006/relationships/hyperlink" Target="https://lenta.ru/news/2026/03/11/predskazan-effekt-ot-vyzvavshego-paniku-v-evrope-zayavleniya-putina/" TargetMode="External"/><Relationship Id="rId234" Type="http://schemas.openxmlformats.org/officeDocument/2006/relationships/hyperlink" Target="https://www.politico.eu/article/strait-of-hormuz-ships-us-iran-minelayer-war/?utm_source=RSS_Feed&amp;utm_medium=RSS&amp;utm_campaign=RSS_Syndication" TargetMode="External"/><Relationship Id="rId235" Type="http://schemas.openxmlformats.org/officeDocument/2006/relationships/hyperlink" Target="https://lenta.ru/news/2026/03/11/mirovye-energogiganty-ob-yavili-fors-mazhor-iz-za-voyny-v-irane/" TargetMode="External"/><Relationship Id="rId236" Type="http://schemas.openxmlformats.org/officeDocument/2006/relationships/hyperlink" Target="https://slguardian.org/lng-tankers-divert-to-asia-as-middle-east-crisis-sparks-global-gas-price-shock/" TargetMode="External"/><Relationship Id="rId237" Type="http://schemas.openxmlformats.org/officeDocument/2006/relationships/hyperlink" Target="https://energynow.com/2026/03/lng-canada-ramps-up-output-as-iran-war-threatens-global-gas-supplies/" TargetMode="External"/><Relationship Id="rId238" Type="http://schemas.openxmlformats.org/officeDocument/2006/relationships/hyperlink" Target="https://www.straitstimes.com/asia/ill-be-the-one-to-lose-hawkers-drivers-in-asia-brace-themselves-for-fuel-shortage-amid-iran-war" TargetMode="External"/><Relationship Id="rId239" Type="http://schemas.openxmlformats.org/officeDocument/2006/relationships/hyperlink" Target="https://www.tz.de/politik/treibstofftanker-weichen-nach-asien-aus-und-gefaehrden-britische-versorgung-zr-94210805.html" TargetMode="External"/><Relationship Id="rId240" Type="http://schemas.openxmlformats.org/officeDocument/2006/relationships/hyperlink" Target="https://oilprice.com/Latest-Energy-News/World-News/Europe-and-Asia-Battle-for-Critical-Spot-LNG-Supply.html" TargetMode="External"/><Relationship Id="rId241" Type="http://schemas.openxmlformats.org/officeDocument/2006/relationships/hyperlink" Target="https://oilprice.com/Energy/Coal/88-Spike-in-Gas-Prices-Forces-Utilities-to-Coal.html" TargetMode="External"/><Relationship Id="rId242" Type="http://schemas.openxmlformats.org/officeDocument/2006/relationships/hyperlink" Target="https://www.tu.no/artikler/dette-trenger-du-a-vite-om-den-nye-energikrisen-i-europa/569360" TargetMode="External"/><Relationship Id="rId243" Type="http://schemas.openxmlformats.org/officeDocument/2006/relationships/hyperlink" Target="https://www.oneindia.com/india/centre-invokes-essential-commodities-act-to-safeguard-lpg-supply-amid-middle-east-crisis-011-8022247.html" TargetMode="External"/><Relationship Id="rId244" Type="http://schemas.openxmlformats.org/officeDocument/2006/relationships/hyperlink" Target="https://www.mediafax.ro/externe/o-perturbare-afecteaza-legatura-submarina-de-energie-electrica-dintre-finlanda-si-suedia-23700161" TargetMode="External"/><Relationship Id="rId245" Type="http://schemas.openxmlformats.org/officeDocument/2006/relationships/hyperlink" Target="https://www.business-standard.com/world-news/global-hunt-for-lng-intensifies-as-west-asia-conflict-cuts-supply-126031100097_1.html" TargetMode="External"/><Relationship Id="rId246" Type="http://schemas.openxmlformats.org/officeDocument/2006/relationships/hyperlink" Target="https://www.hokanews.com/2026/03/putin-warns-russia-could-halt-gas.html" TargetMode="External"/><Relationship Id="rId247" Type="http://schemas.openxmlformats.org/officeDocument/2006/relationships/hyperlink" Target="https://www.india.com/news/modi-government-big-step-israel-iran-war-regulates-natural-gas-supply-crisis-situation-petroleum-natural-gas-supplies-us-donald-trump-8337919/" TargetMode="External"/><Relationship Id="rId248" Type="http://schemas.openxmlformats.org/officeDocument/2006/relationships/hyperlink" Target="https://www.cbsnews.com/news/iran-mines-strait-of-hormuz/" TargetMode="External"/><Relationship Id="rId249" Type="http://schemas.openxmlformats.org/officeDocument/2006/relationships/hyperlink" Target="https://guineematin.com/2026/03/10/guerre-au-moyen-orient-liran-nautorisera-pas-lexportation-dun-seul-litre-de-petrole-de-la-region/" TargetMode="External"/><Relationship Id="rId250" Type="http://schemas.openxmlformats.org/officeDocument/2006/relationships/hyperlink" Target="https://easternherald.com/2026/03/10/russia-ukraine-war-bryansk-missile-strike/" TargetMode="External"/><Relationship Id="rId251" Type="http://schemas.openxmlformats.org/officeDocument/2006/relationships/hyperlink" Target="https://www.channelnewsasia.com/business/lng-canada-ramps-up-output-iran-war-threatens-global-gas-supplies-5984981" TargetMode="External"/><Relationship Id="rId252" Type="http://schemas.openxmlformats.org/officeDocument/2006/relationships/hyperlink" Target="https://www.theguardian.com/world/2026/mar/10/iranian-regime-is-not-weakening-in-face-of-us-israel-onslaught-but-becoming-more-defiant" TargetMode="External"/><Relationship Id="rId253" Type="http://schemas.openxmlformats.org/officeDocument/2006/relationships/hyperlink" Target="https://energynow.com/2026/03/qatari-lng-shutdown-following-u-s-military-attacks-removes-20-of-global-supply/" TargetMode="External"/><Relationship Id="rId254" Type="http://schemas.openxmlformats.org/officeDocument/2006/relationships/hyperlink" Target="https://www.naval-technology.com/analyst-comment/hormuz-under-escort-us-naval-protection-for-tankers/" TargetMode="External"/><Relationship Id="rId255" Type="http://schemas.openxmlformats.org/officeDocument/2006/relationships/hyperlink" Target="https://www.edaily.co.kr/News/Read?newsId=04611686645382008&amp;mediaCodeNo=257&amp;OutLnkChk=Y" TargetMode="External"/><Relationship Id="rId256" Type="http://schemas.openxmlformats.org/officeDocument/2006/relationships/hyperlink" Target="https://www.iltempo.it/economia/2026/03/10/news/gnl-forniture-stretto-hormuz-blocco-prezzi-gas-europa-crisi-energia-asia-guerra-iran-prezzi-46738898/" TargetMode="External"/><Relationship Id="rId257" Type="http://schemas.openxmlformats.org/officeDocument/2006/relationships/hyperlink" Target="https://globallnghub.com/lng-shipping-rates-surge-600-as-hormuz-risk-reshapes-global-gas-flows.html" TargetMode="External"/><Relationship Id="rId258" Type="http://schemas.openxmlformats.org/officeDocument/2006/relationships/hyperlink" Target="https://energy-oil-gas.com/news/norway-warns-gas-production-is-at-full-capacity-as-europe-faces-supply-pressure/" TargetMode="External"/><Relationship Id="rId259" Type="http://schemas.openxmlformats.org/officeDocument/2006/relationships/hyperlink" Target="https://www.zerohedge.com/commodities/coal-prices-surge-energy-shock-forces-power-plant-fuel-switching-exposed-countries" TargetMode="External"/><Relationship Id="rId260" Type="http://schemas.openxmlformats.org/officeDocument/2006/relationships/hyperlink" Target="https://www.energyconnects.com/news/utilities/2026/march/european-gas-prices-surge-30-as-middle-east-war-roils-markets/" TargetMode="External"/><Relationship Id="rId261" Type="http://schemas.openxmlformats.org/officeDocument/2006/relationships/hyperlink" Target="https://www.maritimeprofessional.com/news/windward-daily-brief-march-hormuz-416584" TargetMode="External"/><Relationship Id="rId262" Type="http://schemas.openxmlformats.org/officeDocument/2006/relationships/hyperlink" Target="https://www.livemint.com/news/world/iran-war-9-key-oil-gas-pipelines-terminals-and-refineries-at-risk-why-are-they-important-11773076163390.html" TargetMode="External"/><Relationship Id="rId263" Type="http://schemas.openxmlformats.org/officeDocument/2006/relationships/hyperlink" Target="https://ts-avisen.no/okonomi/358/the-boil-stock-rollercoaster-why-natural-gas-traders-suddenly-care-about-this-etf/" TargetMode="External"/><Relationship Id="rId264" Type="http://schemas.openxmlformats.org/officeDocument/2006/relationships/hyperlink" Target="https://www.ndtv.com/world-news/trump-threatens-to-take-over-strait-of-hormuz-if-iran-tries-anything-cute-11192949" TargetMode="External"/><Relationship Id="rId265" Type="http://schemas.openxmlformats.org/officeDocument/2006/relationships/hyperlink" Target="https://www.washingtonexaminer.com/policy/defense/4486134/trump-iran-twenty-times-harder-oil-strait-of-hormuz/" TargetMode="External"/><Relationship Id="rId266" Type="http://schemas.openxmlformats.org/officeDocument/2006/relationships/hyperlink" Target="https://wartakota.tribunnews.com/news/884120/iran-tunggu-armada-laut-as-di-selat-hormuz-usai-trump-ancam-serang-20-kali-lebih-keras" TargetMode="External"/><Relationship Id="rId267"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268" Type="http://schemas.openxmlformats.org/officeDocument/2006/relationships/hyperlink" Target="https://wol.com/iran-war-markets-are-plummeting-as-the-conflict-escalates-but-not-every-industry-is-affected-money-news/" TargetMode="External"/><Relationship Id="rId269" Type="http://schemas.openxmlformats.org/officeDocument/2006/relationships/hyperlink" Target="https://www.zawya.com/en/business/energy/qatarenergy-offers-10-lng-tankers-for-lease-amid-production-halt-g51jwx52" TargetMode="External"/><Relationship Id="rId270" Type="http://schemas.openxmlformats.org/officeDocument/2006/relationships/hyperlink" Target="https://energynow.com/2026/03/qatar-said-to-push-lng-expansion-to-2027-after-iran-drone-attack/" TargetMode="External"/><Relationship Id="rId271" Type="http://schemas.openxmlformats.org/officeDocument/2006/relationships/hyperlink" Target="https://energynow.com/2026/03/commentary-tracking-lng-flows-as-key-global-gas-prices-go-haywire/" TargetMode="External"/><Relationship Id="rId272" Type="http://schemas.openxmlformats.org/officeDocument/2006/relationships/hyperlink" Target="https://businesspost.ng/economy/nnpc-grows-profit-to-n385bn-amid-46-7-fall-in-january-revenue/" TargetMode="External"/><Relationship Id="rId273" Type="http://schemas.openxmlformats.org/officeDocument/2006/relationships/hyperlink" Target="https://marcellusdrilling.com/2026/03/mdns-energy-stories-of-interest-mon-mar-9-2026/" TargetMode="External"/><Relationship Id="rId274" Type="http://schemas.openxmlformats.org/officeDocument/2006/relationships/hyperlink" Target="https://www.bairdmaritime.com/shipping/tankers/gas/opinion-a-dive-into-the-market-forces-sending-lng-cargoes-off-course" TargetMode="External"/><Relationship Id="rId275" Type="http://schemas.openxmlformats.org/officeDocument/2006/relationships/hyperlink" Target="https://peakoil.com/consumption/european-gas-prices-explode-as-middle-east-war-strangles-supply" TargetMode="External"/><Relationship Id="rId276" Type="http://schemas.openxmlformats.org/officeDocument/2006/relationships/hyperlink" Target="https://oilprice.com/Energy/Crude-Oil/Energy-Equities-Mixed-Despite-Oils-Biggest-Rally-Since-2022.html" TargetMode="External"/><Relationship Id="rId277" Type="http://schemas.openxmlformats.org/officeDocument/2006/relationships/hyperlink" Target="https://losangelesweeklytimes.com/theres-another-energy-market-that-may-get-hit-harder-than-oil-by-strait-of-hormuz-closure/" TargetMode="External"/><Relationship Id="rId278" Type="http://schemas.openxmlformats.org/officeDocument/2006/relationships/hyperlink" Target="https://www.scmp.com/news/asia/southeast-asia/article/3345961/heatwave-coming-southeast-asia-so-energy-shock?utm_source=rss_feed" TargetMode="External"/><Relationship Id="rId279" Type="http://schemas.openxmlformats.org/officeDocument/2006/relationships/hyperlink" Target="https://www.thehindubusinessline.com/companies/gail-seeks-lng-cargo-for-march-delivery/article70721918.ece" TargetMode="External"/><Relationship Id="rId280" Type="http://schemas.openxmlformats.org/officeDocument/2006/relationships/hyperlink" Target="https://peakoil.com/production/new-gas-crisis-looms-over-europe" TargetMode="External"/><Relationship Id="rId281" Type="http://schemas.openxmlformats.org/officeDocument/2006/relationships/hyperlink" Target="https://oilprice.com/Latest-Energy-News/World-News/Europes-Gas-Prices-Continue-to-Soar-as-War-Resets-Supply-Routes.html" TargetMode="External"/><Relationship Id="rId282" Type="http://schemas.openxmlformats.org/officeDocument/2006/relationships/hyperlink" Target="https://www.pubaffairsbruxelles.eu/opinion-analysis/irans-energy-warfare-strategy/" TargetMode="External"/><Relationship Id="rId283" Type="http://schemas.openxmlformats.org/officeDocument/2006/relationships/hyperlink" Target="https://www.meed.com/iran-war-erodes-lngs-image-of-reliability" TargetMode="External"/><Relationship Id="rId284" Type="http://schemas.openxmlformats.org/officeDocument/2006/relationships/hyperlink" Target="https://www.lngindustry.com/special-reports/09032026/icis-scenarios-show-how-ongoing-strait-of-hormuz-disruption-could-drive-european-gas-prices-higher/" TargetMode="External"/><Relationship Id="rId285" Type="http://schemas.openxmlformats.org/officeDocument/2006/relationships/hyperlink" Target="https://dailypost.ng/2026/03/09/ive-instructed-russian-government-putin-threatens-retaliation-against-eu-over-new-energy-restrictions/" TargetMode="External"/><Relationship Id="rId286" Type="http://schemas.openxmlformats.org/officeDocument/2006/relationships/hyperlink" Target="https://tribune.com.pk/story/2596685/putin-says-energy-crisis-has-arrived-but-russia-ready-to-work-with-europe" TargetMode="External"/><Relationship Id="rId287" Type="http://schemas.openxmlformats.org/officeDocument/2006/relationships/hyperlink" Target="https://carbon-pulse.com/490161/" TargetMode="External"/><Relationship Id="rId288" Type="http://schemas.openxmlformats.org/officeDocument/2006/relationships/hyperlink" Target="https://www.sondakika.com/ekonomi/haber-avrupa-gaz-fiyatlari-yukseliste-19639221/" TargetMode="External"/><Relationship Id="rId289" Type="http://schemas.openxmlformats.org/officeDocument/2006/relationships/hyperlink" Target="https://oilprice.com/Latest-Energy-News/World-News/War-Flips-LNG-Surplus-Narrative-Morgan-Stanley-Says.html" TargetMode="External"/><Relationship Id="rId290" Type="http://schemas.openxmlformats.org/officeDocument/2006/relationships/hyperlink" Target="https://ca.finance.yahoo.com/news/five-ways-iran-war-could-000537779.html" TargetMode="External"/><Relationship Id="rId291" Type="http://schemas.openxmlformats.org/officeDocument/2006/relationships/hyperlink" Target="https://index.hu/belfold/2026/03/09/olajar-emelkedes-kormany-orban-viktor-ursula-von-der-leyen-rendkivuli-ules/" TargetMode="External"/><Relationship Id="rId292" Type="http://schemas.openxmlformats.org/officeDocument/2006/relationships/hyperlink" Target="https://lenta.ru/news/2026/03/09/v-evrope-prizvali-nemedlenno-razreshit-rossiyskie-neft-i-gaz/" TargetMode="External"/><Relationship Id="rId293" Type="http://schemas.openxmlformats.org/officeDocument/2006/relationships/hyperlink" Target="https://www.actualno.com/europe/orban-s-pismo-do-fon-der-lajen-za-rusija-iska-neshto-nemislimo-za-es-video-news_2565834.html" TargetMode="External"/><Relationship Id="rId294" Type="http://schemas.openxmlformats.org/officeDocument/2006/relationships/hyperlink" Target="https://bankwatch.ca/2026/03/09/morning-briefing-monday-9-march-2026/" TargetMode="External"/><Relationship Id="rId295" Type="http://schemas.openxmlformats.org/officeDocument/2006/relationships/hyperlink" Target="https://iol.co.za/business-report/companies/2026-03-09-think-of-the-unthinkable-and-prepare-for-it-warns-imf-chief-as-oil-price-rout-intensifies/" TargetMode="External"/><Relationship Id="rId296" Type="http://schemas.openxmlformats.org/officeDocument/2006/relationships/hyperlink" Target="https://www.etoday.co.kr/news/view/2563409" TargetMode="External"/><Relationship Id="rId297" Type="http://schemas.openxmlformats.org/officeDocument/2006/relationships/hyperlink" Target="https://www.channelstv.com/2026/03/09/nigeria-lng-cargo-diverted-to-asia-amid-key-global-price-surge/" TargetMode="External"/><Relationship Id="rId298" Type="http://schemas.openxmlformats.org/officeDocument/2006/relationships/hyperlink" Target="https://www.okaz.com.sa/economy/na/2239284" TargetMode="External"/><Relationship Id="rId299" Type="http://schemas.openxmlformats.org/officeDocument/2006/relationships/hyperlink" Target="https://kalkinemedia.com/uk/news/market-updates/gas-storage-debate-in-britain-draws-attention-within-ftse-market" TargetMode="External"/><Relationship Id="rId300" Type="http://schemas.openxmlformats.org/officeDocument/2006/relationships/hyperlink" Target="https://www.capital.bg/politika_i_ikonomika/sviat/2026/03/09/4889976_evropa_e_zaplashena_ot_nova_energiina_kriza/?ref=rss" TargetMode="External"/><Relationship Id="rId301" Type="http://schemas.openxmlformats.org/officeDocument/2006/relationships/hyperlink" Target="https://www.mediapool.bg/vazmozhen-e-istoricheski-dneven-rast-tsenata-na-petrola-goni-120-dolara-za-barel-obnovena-news381003.html" TargetMode="External"/><Relationship Id="rId302" Type="http://schemas.openxmlformats.org/officeDocument/2006/relationships/hyperlink" Target="https://www.business-standard.com/markets/news/lng-supply-fears-hit-gas-stocks-gail-petronet-lng-gujarat-gas-tumble-5-126030900329_1.html" TargetMode="External"/><Relationship Id="rId303" Type="http://schemas.openxmlformats.org/officeDocument/2006/relationships/hyperlink" Target="https://www.seanews.com.tr/article/gazprom-europes-natural-gas-storage-below-30-capacity-mmiu0592" TargetMode="External"/><Relationship Id="rId304" Type="http://schemas.openxmlformats.org/officeDocument/2006/relationships/hyperlink" Target="https://ekonomi.haber7.com/ekonomi/haber/3610479-avrupada-gaz-fiyatlari-rekora-kosuyor-doluluk-orani-yuzde-30un-altina-indi" TargetMode="External"/><Relationship Id="rId305" Type="http://schemas.openxmlformats.org/officeDocument/2006/relationships/hyperlink" Target="https://www.sarahanews.net/1305496-%D9%82%D9%81%D8%B2%D8%A9-%D8%AD%D8%A7%D8%AF%D8%A9-%D9%81%D9%8A-%D8%A3%D8%B3%D8%B9%D8%A7%D8%B1-%D8%A7%D9%84%D8%BA%D8%A7%D8%B2-%D8%A8%D8%A3%D9%88%D8%B1%D9%88%D8%A8%D8%A7-%D9%85%D8%B9-%D8%AA%D8%B5%D8%A7/" TargetMode="External"/><Relationship Id="rId306" Type="http://schemas.openxmlformats.org/officeDocument/2006/relationships/hyperlink" Target="https://www.unian.ua/economics/energetics/gaz-v-yevropi-dorozhchaye-na-ochah-skilki-koshtuye-blakitne-palivo-zaraz-13308987.html" TargetMode="External"/><Relationship Id="rId307" Type="http://schemas.openxmlformats.org/officeDocument/2006/relationships/hyperlink" Target="https://www.businessupturn.com/trade-policy/no-one-understood-the-hidden-objective-behind-the-iran-conflict/4148/" TargetMode="External"/><Relationship Id="rId308" Type="http://schemas.openxmlformats.org/officeDocument/2006/relationships/hyperlink" Target="https://www.business-standard.com/markets/commodities/west-asia-conflict-crude-qatar-oil-production-lng-lpg-morgan-stanley-126030900194_1.html" TargetMode="External"/><Relationship Id="rId309" Type="http://schemas.openxmlformats.org/officeDocument/2006/relationships/hyperlink" Target="https://www.belganewsagency.eu/oil-and-gas-prices-rise-sharply-as-middle-east-conflict-unsettles-global-markets" TargetMode="External"/><Relationship Id="rId310" Type="http://schemas.openxmlformats.org/officeDocument/2006/relationships/hyperlink" Target="https://www.straitstimes.com/asia/se-asia/south-east-asia-faces-sweltering-heat-as-war-limits-energy-supply" TargetMode="External"/><Relationship Id="rId311" Type="http://schemas.openxmlformats.org/officeDocument/2006/relationships/hyperlink" Target="https://www.investing.com/news/commodities-news/european-gas-surges-as-middle-east-war-disrupts-lng-supplies-4548860" TargetMode="External"/><Relationship Id="rId312" Type="http://schemas.openxmlformats.org/officeDocument/2006/relationships/hyperlink" Target="https://hotnews.ro/ce-este-stramtoarea-ormuz-si-de-ce-ramane-unul-dintre-cele-mai-sensibile-puncte-ale-geopoliticii-energetice-globale-2188399" TargetMode="External"/><Relationship Id="rId313" Type="http://schemas.openxmlformats.org/officeDocument/2006/relationships/hyperlink" Target="https://www.theguardian.com/commentisfree/2026/mar/09/us-israel-war-iran-gulf-monarchies" TargetMode="External"/><Relationship Id="rId314" Type="http://schemas.openxmlformats.org/officeDocument/2006/relationships/hyperlink" Target="https://www.nationalheraldindia.com/business/global-markets-tumble-as-oil-surges-past-110-amid-escalating-middle-east-conflict" TargetMode="External"/><Relationship Id="rId315" Type="http://schemas.openxmlformats.org/officeDocument/2006/relationships/hyperlink" Target="https://www.reviewjournal.com/news/iran-names-former-supreme-leaders-son-to-succeed-him-as-war-sends-oil-prices-soaring-3716822/" TargetMode="External"/><Relationship Id="rId316" Type="http://schemas.openxmlformats.org/officeDocument/2006/relationships/hyperlink" Target="https://www.nachrichten.at/wirtschaft/iran-oelpreis-steigt-weiter-boersen-brechen-ein;art15,4146959#ref=rss" TargetMode="External"/><Relationship Id="rId317" Type="http://schemas.openxmlformats.org/officeDocument/2006/relationships/hyperlink" Target="https://www.thailand-business-news.com/news/293288-dollar-surges-amid-us-iran-tensions-pushing-oil-prices-close-to-120-per-barrel" TargetMode="External"/><Relationship Id="rId318" Type="http://schemas.openxmlformats.org/officeDocument/2006/relationships/hyperlink" Target="https://oilprice.com/Latest-Energy-News/World-News/Europe-Bound-LNG-Cargoes-Divert-to-Asia-as-War-Upends-Gas-Market.html" TargetMode="External"/><Relationship Id="rId319" Type="http://schemas.openxmlformats.org/officeDocument/2006/relationships/hyperlink" Target="https://oilprice.com/Energy/Natural-Gas/How-Quickly-Can-Qatar-Restart-the-Worlds-Largest-LNG-Export-Hub.html" TargetMode="External"/><Relationship Id="rId320" Type="http://schemas.openxmlformats.org/officeDocument/2006/relationships/hyperlink" Target="https://leadership.ng/global-lng-shipping-costs-soars-to-300000-a-day/" TargetMode="External"/><Relationship Id="rId321" Type="http://schemas.openxmlformats.org/officeDocument/2006/relationships/hyperlink" Target="https://www.supplychainbrain.com/articles/43606-qatar-has-loaded-its-first-lng-cargoes-since-force-majeure" TargetMode="External"/><Relationship Id="rId322" Type="http://schemas.openxmlformats.org/officeDocument/2006/relationships/hyperlink" Target="https://boereport.com/2026/03/06/more-lng-tankers-divert-as-asian-buyers-seek-cargoes/" TargetMode="External"/><Relationship Id="rId323" Type="http://schemas.openxmlformats.org/officeDocument/2006/relationships/hyperlink" Target="https://amwaj.media/en/article/iran-strikes-force-qatar-to-shut-globally-vital-lng-production" TargetMode="External"/><Relationship Id="rId324" Type="http://schemas.openxmlformats.org/officeDocument/2006/relationships/hyperlink" Target="https://www.bairdmaritime.com/shipping/tankers/gas/qatarenergy-offers-10-lng-tankers-for-lease-amid-production-halt-soaring-shipping-rates" TargetMode="External"/><Relationship Id="rId325" Type="http://schemas.openxmlformats.org/officeDocument/2006/relationships/hyperlink" Target="https://chemindigest.com/qatar-plant-incident-could-reduce-lng-supply-to-urea-units/" TargetMode="External"/><Relationship Id="rId326"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327" Type="http://schemas.openxmlformats.org/officeDocument/2006/relationships/hyperlink" Target="https://punchng.com/nigeria-lng-cargo-diverted-to-asia-amid-price-surge/?utm_source=rss.punchng.com&amp;utm_medium=web" TargetMode="External"/><Relationship Id="rId328" Type="http://schemas.openxmlformats.org/officeDocument/2006/relationships/hyperlink" Target="https://www.dostor.org/5448985" TargetMode="External"/><Relationship Id="rId329" Type="http://schemas.openxmlformats.org/officeDocument/2006/relationships/hyperlink" Target="https://www.namibianewsdigest.com/analysts-sound-alarm-on-middle-east-conflicts-potential-impact-on-namibia/" TargetMode="External"/><Relationship Id="rId330" Type="http://schemas.openxmlformats.org/officeDocument/2006/relationships/hyperlink" Target="https://kienthuc.net.vn/chien-su-trung-dong-ngay-93-noi-so-ngay-tan-the-nang-luong-post1608111.html" TargetMode="External"/><Relationship Id="rId331" Type="http://schemas.openxmlformats.org/officeDocument/2006/relationships/hyperlink" Target="https://stratnewsglobal.com/iran/mojtaba-khamenei-named-irans-supreme-leader/" TargetMode="External"/><Relationship Id="rId332" Type="http://schemas.openxmlformats.org/officeDocument/2006/relationships/hyperlink" Target="https://www.armstrongeconomics.com/international-news/europes-current-economy/hungary-v-ukraine-7-bank-workers-detained-in-hungary-as-oil-tensions-deepen/" TargetMode="External"/><Relationship Id="rId333" Type="http://schemas.openxmlformats.org/officeDocument/2006/relationships/hyperlink" Target="https://www.cairo24.com/2384913" TargetMode="External"/><Relationship Id="rId334" Type="http://schemas.openxmlformats.org/officeDocument/2006/relationships/hyperlink" Target="https://redstate.com/nick-arama/2026/03/08/sec-of-energy-chris-wright-reassures-people-on-gas-and-oil-prices-n2199986" TargetMode="External"/><Relationship Id="rId335" Type="http://schemas.openxmlformats.org/officeDocument/2006/relationships/hyperlink" Target="https://aif.ru/politics/filippo-rasskazal-o-lovushke-putina-dlya-evrosoyuza" TargetMode="External"/><Relationship Id="rId336" Type="http://schemas.openxmlformats.org/officeDocument/2006/relationships/hyperlink" Target="https://www.theamericanconservative.com/iran-war-enters-ninth-day/" TargetMode="External"/><Relationship Id="rId337" Type="http://schemas.openxmlformats.org/officeDocument/2006/relationships/hyperlink" Target="https://lenta.ru/news/2026/03/08/evrope-predrekli-bolshie-problemy-iz-za-dvuh-prichin/" TargetMode="External"/><Relationship Id="rId338" Type="http://schemas.openxmlformats.org/officeDocument/2006/relationships/hyperlink" Target="https://www.aljazeera.com/news/2026/3/8/two-killed-in-saudi-arabia-after-projectile-falls-on-residential-building?traffic_source=rss" TargetMode="External"/><Relationship Id="rId339" Type="http://schemas.openxmlformats.org/officeDocument/2006/relationships/hyperlink" Target="https://www.theguardian.com/world/2026/mar/08/appointing-a-new-leader-is-the-least-of-irans-troubles" TargetMode="External"/><Relationship Id="rId340" Type="http://schemas.openxmlformats.org/officeDocument/2006/relationships/hyperlink" Target="https://www.aol.com/articles/uae-qatar-privately-lobbying-us-175700474.html" TargetMode="External"/><Relationship Id="rId341" Type="http://schemas.openxmlformats.org/officeDocument/2006/relationships/hyperlink" Target="https://pakobserver.net/iran-set-to-name-ali-khameneis-successor-as-smoke-engulfs-tehran/" TargetMode="External"/><Relationship Id="rId342" Type="http://schemas.openxmlformats.org/officeDocument/2006/relationships/hyperlink" Target="https://www.livemint.com/news/world/trumps-stark-warning-to-iran-says-next-supreme-leader-wont-last-long-after-rejecting-khameneis-son-as-lightweight-11772989445632.html" TargetMode="External"/><Relationship Id="rId343" Type="http://schemas.openxmlformats.org/officeDocument/2006/relationships/hyperlink" Target="https://caretas.pe/mundo/los-ataques-a-infraestructuras-dominan-las-ultimas-horas-de-la-guerra-en-iran/" TargetMode="External"/><Relationship Id="rId344" Type="http://schemas.openxmlformats.org/officeDocument/2006/relationships/hyperlink" Target="https://meyka.com/blog/march-8-turkey-mulls-f-16s-in-northern-cyprus-eastern-med-risk-rises-0803/" TargetMode="External"/><Relationship Id="rId345" Type="http://schemas.openxmlformats.org/officeDocument/2006/relationships/hyperlink" Target="https://asiatimes.com/2026/03/us-israel-bomb-major-iran-oil-depots-as-us-gasoline-prices-rise/" TargetMode="External"/><Relationship Id="rId346" Type="http://schemas.openxmlformats.org/officeDocument/2006/relationships/hyperlink" Target="https://unn.ua/news/fitso-pohrozhuie-zablokuvaty-kredyt-yes-dlia-ukrainy-ta-yide-do-briusselia-cherez-zupynku-naftoprovodu-druzhba" TargetMode="External"/><Relationship Id="rId347" Type="http://schemas.openxmlformats.org/officeDocument/2006/relationships/hyperlink" Target="https://www.okaz.com.sa/economy/na/2239167" TargetMode="External"/><Relationship Id="rId348" Type="http://schemas.openxmlformats.org/officeDocument/2006/relationships/hyperlink" Target="https://www.businessupturn.com/trade-policy/putin-mourns-khameneis-death-in-call-blames-israeli-us-strikes/3856/" TargetMode="External"/><Relationship Id="rId349" Type="http://schemas.openxmlformats.org/officeDocument/2006/relationships/hyperlink" Target="https://www.channelnewsasia.com/world/iran-us-israel-war-day-nine-5979896" TargetMode="External"/><Relationship Id="rId350" Type="http://schemas.openxmlformats.org/officeDocument/2006/relationships/hyperlink" Target="https://www.npr.org/2026/03/08/nx-s1-5741654/israel-iran-oil-ayatollah-successor" TargetMode="External"/><Relationship Id="rId351" Type="http://schemas.openxmlformats.org/officeDocument/2006/relationships/hyperlink" Target="https://www.eanlibya.com/%D9%81%D9%8A-%D8%B8%D9%84-%D8%AA%D8%B5%D8%B9%D9%8A%D8%AF-%D8%A3%D9%85%D8%B1%D9%8A%D9%83%D9%8A-%D8%A5%D8%B3%D8%B1%D8%A7%D8%A6%D9%8A%D9%84%D9%8A-%D8%A5%D9%8A%D8%B1%D8%A7%D9%86-%D8%AA%D8%B9%D9%84%D9%86/" TargetMode="External"/><Relationship Id="rId352" Type="http://schemas.openxmlformats.org/officeDocument/2006/relationships/hyperlink" Target="https://tass.com/politics/2098495" TargetMode="External"/><Relationship Id="rId353" Type="http://schemas.openxmlformats.org/officeDocument/2006/relationships/hyperlink" Target="https://libnanews.com/liran-frappe-la-raffinerie-de-haifa-apres-les-attaques-americano-israeliennes-sur-le-complexe-petrolier-de-shahr-rey-a-teheran/" TargetMode="External"/><Relationship Id="rId354" Type="http://schemas.openxmlformats.org/officeDocument/2006/relationships/hyperlink" Target="https://www.mirror.co.uk/news/uk-news/breaking-britain-two-days-gas-36780590" TargetMode="External"/><Relationship Id="rId355" Type="http://schemas.openxmlformats.org/officeDocument/2006/relationships/hyperlink" Target="https://www.mirror.co.uk/money/martin-lewis-says-energy-bills-36834531" TargetMode="External"/><Relationship Id="rId356" Type="http://schemas.openxmlformats.org/officeDocument/2006/relationships/hyperlink" Target="https://aif.ru/politics/peskov-podryv-ukrainoy-sp-byl-napravlen-protiv-energobezopasnosti-es" TargetMode="External"/><Relationship Id="rId357" Type="http://schemas.openxmlformats.org/officeDocument/2006/relationships/hyperlink" Target="https://www.darnews.com/world/the-uae-says-iran-has-fired-16-ballistic-missiles-and-117-drones-in-new-barrages-27c1cce9" TargetMode="External"/><Relationship Id="rId358"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359" Type="http://schemas.openxmlformats.org/officeDocument/2006/relationships/hyperlink" Target="https://www.cmjornal.pt/mais-cm/especiais/conflito-no-medio-oriente/detalhe/capital-do-irao-raciona-abastecimento-de-combustivel-apos-ataques" TargetMode="External"/><Relationship Id="rId360" Type="http://schemas.openxmlformats.org/officeDocument/2006/relationships/hyperlink" Target="https://www.sondakika.com/dunya/haber-trump-in-bu-hamlesi-savasi-erken-bitirebilir-19636174/" TargetMode="External"/><Relationship Id="rId361" Type="http://schemas.openxmlformats.org/officeDocument/2006/relationships/hyperlink" Target="https://www.irishmirror.ie/news/irish-news/ireland-weather-forecast-next-week-36834142" TargetMode="External"/><Relationship Id="rId362" Type="http://schemas.openxmlformats.org/officeDocument/2006/relationships/hyperlink" Target="https://www.egyptindependent.com/iranian-army-threatens-us-over-strait-of-hormuz/" TargetMode="External"/><Relationship Id="rId363" Type="http://schemas.openxmlformats.org/officeDocument/2006/relationships/hyperlink" Target="https://www.dailymail.co.uk/news/article-15625735/Britain-two-days-gas-stored-fears-supply-crisis.html?ns_mchannel=rss&amp;ns_campaign=1490&amp;ito=1490" TargetMode="External"/><Relationship Id="rId364" Type="http://schemas.openxmlformats.org/officeDocument/2006/relationships/hyperlink" Target="https://www.arkansasonline.com/news/2026/mar/08/7-ukrainians-held-by-hungary-freed/" TargetMode="External"/><Relationship Id="rId365"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366" Type="http://schemas.openxmlformats.org/officeDocument/2006/relationships/hyperlink" Target="https://english.dainikjagranmpcg.com/international/irans-navy-sunk-kharg-island-hit-how-trumps-operation-epic/article-15084" TargetMode="External"/><Relationship Id="rId367"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368" Type="http://schemas.openxmlformats.org/officeDocument/2006/relationships/hyperlink" Target="https://www.azernews.az/analysis/255364.html" TargetMode="External"/><Relationship Id="rId369" Type="http://schemas.openxmlformats.org/officeDocument/2006/relationships/hyperlink" Target="https://www.dw.com/en/why-iran-depends-on-exports-to-china/a-76217232" TargetMode="External"/><Relationship Id="rId370" Type="http://schemas.openxmlformats.org/officeDocument/2006/relationships/hyperlink" Target="https://en.yenisafak.com/world/polish-leader-challenges-us-over-potential-russian-oil-policy-change-3715540" TargetMode="External"/><Relationship Id="rId371" Type="http://schemas.openxmlformats.org/officeDocument/2006/relationships/hyperlink" Target="https://www.filmogaz.com/183439" TargetMode="External"/><Relationship Id="rId372" Type="http://schemas.openxmlformats.org/officeDocument/2006/relationships/hyperlink" Target="https://countercurrents.org/2026/03/imperial-oil-grab-the-abduction-of-venezuelas-president-as-a-prelude-to-the-attack-on-iran/" TargetMode="External"/><Relationship Id="rId373" Type="http://schemas.openxmlformats.org/officeDocument/2006/relationships/hyperlink" Target="https://www.defconalerts.com/p/iran-strikes-kuwait-infrastructure" TargetMode="External"/><Relationship Id="rId374" Type="http://schemas.openxmlformats.org/officeDocument/2006/relationships/hyperlink" Target="https://mediaindonesia.com/internasional/867889/irgc-respons-rencana-angkatan-laut-as-kawal-kapal-di-hormuz" TargetMode="External"/><Relationship Id="rId375" Type="http://schemas.openxmlformats.org/officeDocument/2006/relationships/hyperlink" Target="https://www.edaily.co.kr/News/Read?newsId=01420246645381352&amp;mediaCodeNo=257&amp;OutLnkChk=Y" TargetMode="External"/><Relationship Id="rId376" Type="http://schemas.openxmlformats.org/officeDocument/2006/relationships/hyperlink" Target="https://www.dawn.com/news/1979672/iran-unbowed-as-trump-warns-of-hitting-hard" TargetMode="External"/><Relationship Id="rId377" Type="http://schemas.openxmlformats.org/officeDocument/2006/relationships/hyperlink" Target="https://www.thehindubusinessline.com/news/world/trump-rejects-settling-iran-war-raises-prospect-of-killing-all-its-potential-leaders/article70718033.ece" TargetMode="External"/><Relationship Id="rId378" Type="http://schemas.openxmlformats.org/officeDocument/2006/relationships/hyperlink" Target="https://www.iranherald.com/news/278907944/the-iran-war-risks-sucking-in-more-countries-who-benefits" TargetMode="External"/><Relationship Id="rId379"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380" Type="http://schemas.openxmlformats.org/officeDocument/2006/relationships/hyperlink" Target="https://tanasuh.tv/4785-2/" TargetMode="External"/><Relationship Id="rId381" Type="http://schemas.openxmlformats.org/officeDocument/2006/relationships/hyperlink" Target="https://pakobserver.net/iran-war-the-energy-trap-for-china-and-russia/" TargetMode="External"/><Relationship Id="rId382" Type="http://schemas.openxmlformats.org/officeDocument/2006/relationships/hyperlink" Target="https://americanbazaaronline.com/2026/03/07/how-a-distant-war-is-raising-indias-cooking-gas-bills-476470/" TargetMode="External"/><Relationship Id="rId383" Type="http://schemas.openxmlformats.org/officeDocument/2006/relationships/hyperlink" Target="http://www.adaderana.lk/news.php?nid=119403" TargetMode="External"/><Relationship Id="rId384" Type="http://schemas.openxmlformats.org/officeDocument/2006/relationships/hyperlink" Target="https://www.thegatewaypundit.com/2026/03/european-union-issues-half-hearted-criticism-zelensky-after/" TargetMode="External"/><Relationship Id="rId385" Type="http://schemas.openxmlformats.org/officeDocument/2006/relationships/hyperlink" Target="https://www.middleeastmonitor.com/20260307-israels-strike-on-iran-has-now-triggered-a-multi-front-missile-crisis/" TargetMode="External"/><Relationship Id="rId386" Type="http://schemas.openxmlformats.org/officeDocument/2006/relationships/hyperlink" Target="https://www.business-standard.com/world-news/russia-revels-in-a-sudden-reversal-in-fortunes-as-oil-and-gas-prices-soar-126030700931_1.html" TargetMode="External"/><Relationship Id="rId387" Type="http://schemas.openxmlformats.org/officeDocument/2006/relationships/hyperlink" Target="https://www.theborneopost.com/2026/03/08/when-a-narrow-strait-can-shake-the-world/" TargetMode="External"/><Relationship Id="rId388" Type="http://schemas.openxmlformats.org/officeDocument/2006/relationships/hyperlink" Target="https://albiladdaily.com/2026/03/08/%D8%A7%D9%84%D8%AD%D8%B1%D8%B3-%D8%A7%D9%84%D8%AB%D9%88%D8%B1%D9%8A-%D8%A7%D9%84%D8%A5%D9%8A%D8%B1%D8%A7%D9%86%D9%8A-%D9%8A%D8%B3%D8%AA%D9%87%D8%AF%D9%81-%D9%86%D8%A7%D9%82%D9%84%D8%A9-%D9%86%D9%81/" TargetMode="External"/><Relationship Id="rId389" Type="http://schemas.openxmlformats.org/officeDocument/2006/relationships/hyperlink" Target="https://www.sondakika.com/ekonomi/haber-gazprom-uyardi-avrupa-gaz-depolari-kritik-duzeyde-19634966/" TargetMode="External"/><Relationship Id="rId390"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391" Type="http://schemas.openxmlformats.org/officeDocument/2006/relationships/hyperlink" Target="https://namibiadailynews.info/russian-spokesperson-warns-of-energy-collapse-in-europe-as-mideast-tensions-intensify/" TargetMode="External"/><Relationship Id="rId392" Type="http://schemas.openxmlformats.org/officeDocument/2006/relationships/hyperlink" Target="http://thearabweekly.com/iranian-actions-azerbaijan-risk-spillover-show-unclear-chain-command" TargetMode="External"/><Relationship Id="rId393" Type="http://schemas.openxmlformats.org/officeDocument/2006/relationships/hyperlink" Target="https://www.eanlibya.com/%D9%86%D8%AD%D9%86-%D8%A8%D8%A7%D9%86%D8%AA%D8%B8%D8%A7%D8%B1%D9%83%D9%85-%D8%A5%D9%8A%D8%B1%D8%A7%D9%86-%D8%AA%D9%87%D8%AF%D8%AF-%D8%A3%D9%85%D8%B1%D9%8A%D9%83%D8%A7/" TargetMode="External"/><Relationship Id="rId394" Type="http://schemas.openxmlformats.org/officeDocument/2006/relationships/hyperlink" Target="https://www.leaders-mena.com/saudi-arabia-pakistan-discuss-iranian-attacks-as-kingdoms-air-defenses-deter-threats/" TargetMode="External"/><Relationship Id="rId395" Type="http://schemas.openxmlformats.org/officeDocument/2006/relationships/hyperlink" Target="https://www.japantimes.co.jp/news/2026/03/07/japan/japan-shipping-middle-east-war/" TargetMode="External"/><Relationship Id="rId396" Type="http://schemas.openxmlformats.org/officeDocument/2006/relationships/hyperlink" Target="https://frontline.thehindu.com/world-affairs/us-israel-strikes-iran-west-asia-war-gulf/article70712028.ece" TargetMode="External"/><Relationship Id="rId397" Type="http://schemas.openxmlformats.org/officeDocument/2006/relationships/hyperlink" Target="https://www.dimokratia.gr/oikonomia/666157/o-logariasmos-toy-polemoy-gia-ellada-kai-eyropi-pos-to-fysiko/" TargetMode="External"/><Relationship Id="rId398" Type="http://schemas.openxmlformats.org/officeDocument/2006/relationships/hyperlink" Target="https://www.eanlibya.com/%D8%AA%D8%B1%D8%A7%D9%85%D8%A8-%D9%8A%D9%87%D8%AF%D8%AF-%D8%A5%D9%8A%D8%B1%D8%A7%D9%86-%D8%A8%D8%B6%D8%B1%D8%A8%D8%A7%D8%AA-%D9%82%D8%A7%D8%B3%D9%8A%D8%A9-%D8%AC%D8%AF%D9%8B%D8%A7-%D8%A5%D9%8A%D8%B1/" TargetMode="External"/><Relationship Id="rId399" Type="http://schemas.openxmlformats.org/officeDocument/2006/relationships/hyperlink" Target="https://aif.ru/society/uroven-zapasov-gaza-v-hranilishchah-niderlandov-upal-nizhe-10" TargetMode="External"/><Relationship Id="rId400" Type="http://schemas.openxmlformats.org/officeDocument/2006/relationships/hyperlink" Target="https://www.lemonde.fr/economie/article/2026/03/07/avec-la-hausse-du-prix-du-gaz-l-europe-est-face-a-la-menace-d-un-choc-energetique_6669849_3234.html" TargetMode="External"/><Relationship Id="rId401" Type="http://schemas.openxmlformats.org/officeDocument/2006/relationships/hyperlink" Target="https://hvg.hu/gazdasag/20260307_iran-hormuzi-szoros-gazar-aramelkedes" TargetMode="External"/><Relationship Id="rId402" Type="http://schemas.openxmlformats.org/officeDocument/2006/relationships/hyperlink" Target="https://www.thehindu.com/news/national/telangana/telangana-farming-rising-temperatures-drive-electricity-peak-load-to-record-levels-11129-mw-power-demand-on-march-6/article70713256.ece" TargetMode="External"/><Relationship Id="rId403" Type="http://schemas.openxmlformats.org/officeDocument/2006/relationships/hyperlink" Target="https://www.businesstoday.in/bt-tv/whats-hot/video/china-sends-special-envoy-as-iran-war-escalates-can-beijing-broker-peace-in-west-asia-519407-2026-03-06?utm_source=rssfeed" TargetMode="External"/><Relationship Id="rId404" Type="http://schemas.openxmlformats.org/officeDocument/2006/relationships/hyperlink" Target="https://www.sondakika.com/ekonomi/haber-putin-den-ab-ye-sert-elestiri-enerji-cokusu-19630229/" TargetMode="External"/><Relationship Id="rId405" Type="http://schemas.openxmlformats.org/officeDocument/2006/relationships/hyperlink" Target="https://kalkinemedia.com/uk/news/market-updates/ftse-watch-energy-giants-rise-as-europe-markets-react-to-oil-shock" TargetMode="External"/><Relationship Id="rId406" Type="http://schemas.openxmlformats.org/officeDocument/2006/relationships/hyperlink" Target="https://www.cityam.com/middle-east-war-could-bring-down-the-economies-of-the-world/" TargetMode="External"/><Relationship Id="rId407" Type="http://schemas.openxmlformats.org/officeDocument/2006/relationships/hyperlink" Target="https://www.dawn.com/news/1979056/mortgaged-to-american-interests-us-approval-for-russian-oil-sparks-outrage-from-indian-opposition" TargetMode="External"/><Relationship Id="rId408" Type="http://schemas.openxmlformats.org/officeDocument/2006/relationships/hyperlink" Target="https://www.businessinsider.com/us-gas-prices-climb-highest-trumps-term-oil-iran-2026-3" TargetMode="External"/><Relationship Id="rId409" Type="http://schemas.openxmlformats.org/officeDocument/2006/relationships/hyperlink" Target="https://www.business-standard.com/world-news/qatar-energy-minister-warns-gulf-exports-could-halt-within-weeks-report-126030600749_1.html" TargetMode="External"/><Relationship Id="rId410" Type="http://schemas.openxmlformats.org/officeDocument/2006/relationships/hyperlink" Target="https://news.day.az/politics/1820516.html" TargetMode="External"/><Relationship Id="rId411" Type="http://schemas.openxmlformats.org/officeDocument/2006/relationships/hyperlink" Target="https://www.n-tv.de/wirtschaft/Trumps-Iran-Krieg-ist-ein-finanzielles-Geschenk-an-Putin-id30438370.html" TargetMode="External"/><Relationship Id="rId412" Type="http://schemas.openxmlformats.org/officeDocument/2006/relationships/hyperlink" Target="https://www.libyanexpress.com/italy-looks-to-libya-for-gas-as-qatar-supplies-disrupted/" TargetMode="External"/><Relationship Id="rId413" Type="http://schemas.openxmlformats.org/officeDocument/2006/relationships/hyperlink" Target="https://vm.ru/news/1308836-novak-rossijskie-kompanii-gotovy-perenapravit-gaz-dlya-evropy-na-drugie-rynki" TargetMode="External"/><Relationship Id="rId414" Type="http://schemas.openxmlformats.org/officeDocument/2006/relationships/hyperlink" Target="https://kibrisgazetesi.com/rusya-rus-gazini-avrupa-yerine-asya-pazarina-gonderecegiz/" TargetMode="External"/><Relationship Id="rId415" Type="http://schemas.openxmlformats.org/officeDocument/2006/relationships/hyperlink" Target="https://tass.com/politics/2097879" TargetMode="External"/><Relationship Id="rId416" Type="http://schemas.openxmlformats.org/officeDocument/2006/relationships/hyperlink" Target="https://www.n-tv.de/wirtschaft/Russland-will-Gas-Lieferungen-nach-Asien-umlenken-id30440781.html" TargetMode="External"/><Relationship Id="rId417" Type="http://schemas.openxmlformats.org/officeDocument/2006/relationships/hyperlink" Target="https://ca.finance.yahoo.com/news/irans-strikes-gulf-energy-sites-203849057.html" TargetMode="External"/><Relationship Id="rId418" Type="http://schemas.openxmlformats.org/officeDocument/2006/relationships/hyperlink" Target="https://manaramagazine.org/2026/03/the-iran-war-and-ankaras-scenarios/" TargetMode="External"/><Relationship Id="rId419" Type="http://schemas.openxmlformats.org/officeDocument/2006/relationships/hyperlink" Target="https://www.mees.com/2026/3/6/oil-gas/kuwait-cuts-back-on-refining-runs/d0c7f200-1969-11f1-93bd-350f37fff625" TargetMode="External"/><Relationship Id="rId420" Type="http://schemas.openxmlformats.org/officeDocument/2006/relationships/hyperlink" Target="https://www.unian.ua/economics/other/ukrajina-import-chi-mozhut-ugorshchina-ta-slovachchina-porushiti-nashu-logistiku-yakshcho-zupinyat-tranzit-tovariv-13307355.html" TargetMode="External"/><Relationship Id="rId421" Type="http://schemas.openxmlformats.org/officeDocument/2006/relationships/hyperlink" Target="https://aif.ru/politics/world/u-vas-est-tri-dnya-v-evrosoyuze-predyavili-ukraine-posledniy-ultimatum" TargetMode="External"/><Relationship Id="rId422" Type="http://schemas.openxmlformats.org/officeDocument/2006/relationships/hyperlink" Target="https://fortune.com/2026/03/06/qatar-lng-halts-exports-iran-conflict-facility-shuttered/" TargetMode="External"/><Relationship Id="rId423" Type="http://schemas.openxmlformats.org/officeDocument/2006/relationships/hyperlink" Target="https://www.foodsecurityportal.org/node/3805" TargetMode="External"/><Relationship Id="rId424" Type="http://schemas.openxmlformats.org/officeDocument/2006/relationships/hyperlink" Target="https://energynow.com/2026/03/qatar-warns-war-will-force-gulf-to-stop-energy-exports-within-days/" TargetMode="External"/><Relationship Id="rId425" Type="http://schemas.openxmlformats.org/officeDocument/2006/relationships/hyperlink" Target="https://ekonomi.haber7.com/ekonomi/haber/3609926-hurmuz-bogazinda-trafik-durdu-rota-degisti-buyuk-art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