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2026-03-14 06:00 UTC [QZMP]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 - regime_state: tightening - beliefs_count: 3 - top_risk_flag: headline_driven_volatility (medium) - generated_at: 2026-03-14 06:00 UTC - sentiment_word: Bullish - late_breaking_alerts_count: 0 - kill_switch_markets_count: 0</w:t>
      </w:r>
      <w:r/>
    </w:p>
    <w:p>
      <w:r/>
      <w:r>
        <w:t>Signal Table | market | belief_id | claim | prob | dir | vel | horizon | kill_switch | fragility | |---|---:|---|---:|---|---|---|---|---:| | natural_gas | B-NG-001 | Geopolitical and LNG supply-disruption risk is adding near-term risk-premium, biasing natural gas futures upward over the next 6 hours. | 60 | up | accelerating | 6h | false | 61 | | natural_gas | B-NG-002 | Supportive supply-risk backdrop persists for ~24 hours, but with elevated headline-driven volatility rather than a clean trend. | 58 | up | stable | 24h | false | 61 | | natural_gas | B-NG-003 | If disruption narratives fail to confirm and/or de-escalation headlines arrive, natural gas futures are vulnerable to a downside pullback (risk-premium unwind) within 24 hours. | 52 | down | stable | 24h | false | 61 |</w:t>
      </w:r>
      <w:r/>
    </w:p>
    <w:p>
      <w:r/>
      <w:r>
        <w:t>Data Dump (Machine Use)</w:t>
      </w:r>
      <w:r/>
    </w:p>
    <w:p>
      <w:r/>
      <w:r>
        <w:rPr>
          <w:rFonts w:ascii="Courier" w:hAnsi="Courier"/>
        </w:rPr>
        <w:t>{</w:t>
        <w:br/>
        <w:t xml:space="preserve"> "workflow_6B_CIS_output": {</w:t>
        <w:br/>
        <w:t xml:space="preserve"> "snapshot_id": "6B-NG-20260314T060000Z",</w:t>
        <w:br/>
        <w:t xml:space="preserve"> "timestamp_utc": "2026-03-14T06:00:00Z",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63,</w:t>
        <w:br/>
        <w:t xml:space="preserve"> "headline_fragility_score_0_100":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"Geopolitical and LNG supply-disruption risk is adding near-term risk-premium, biasing natural gas futures upward over the next 6 hours.",</w:t>
        <w:br/>
        <w:t xml:space="preserve"> "probability_pct": 60,</w:t>
        <w:br/>
        <w:t xml:space="preserve"> "direction": "up",</w:t>
        <w:br/>
        <w:t xml:space="preserve"> "velocity": "accelerating",</w:t>
        <w:br/>
        <w:t xml:space="preserve"> "horizon": "6h",</w:t>
        <w:br/>
        <w:t xml:space="preserve"> "drivers": [</w:t>
        <w:br/>
        <w:t xml:space="preserve"> "Middle East geopolitical escalation risk (Iran/Qatar)",</w:t>
        <w:br/>
        <w:t xml:space="preserve"> "Energy-security incident flow (naval/security headlines)",</w:t>
        <w:br/>
        <w:t xml:space="preserve"> "LNG supply/disruption narrative (Ras Laffan / Qatar-linked)"</w:t>
        <w:br/>
        <w:t xml:space="preserve"> ],</w:t>
        <w:br/>
        <w:t xml:space="preserve"> "contradicted_by": [</w:t>
        <w:br/>
        <w:t xml:space="preserve"> "B-NG-003"</w:t>
        <w:br/>
        <w:t xml:space="preserve"> ]</w:t>
        <w:br/>
        <w:t xml:space="preserve"> },</w:t>
        <w:br/>
        <w:t xml:space="preserve"> {</w:t>
        <w:br/>
        <w:t xml:space="preserve"> "belief_id": "B-NG-002",</w:t>
        <w:br/>
        <w:t xml:space="preserve"> "market": "natural_gas",</w:t>
        <w:br/>
        <w:t xml:space="preserve"> "claim": "Supportive supply-risk backdrop persists for ~24 hours, but with elevated headline-driven volatility rather than a clean trend.",</w:t>
        <w:br/>
        <w:t xml:space="preserve"> "probability_pct": 58,</w:t>
        <w:br/>
        <w:t xml:space="preserve"> "direction": "up",</w:t>
        <w:br/>
        <w:t xml:space="preserve"> "velocity": "stable",</w:t>
        <w:br/>
        <w:t xml:space="preserve"> "horizon": "24h",</w:t>
        <w:br/>
        <w:t xml:space="preserve"> "drivers": [</w:t>
        <w:br/>
        <w:t xml:space="preserve"> "Persistent geopolitical risk cluster across multiple sources",</w:t>
        <w:br/>
        <w:t xml:space="preserve"> "Recurring LNG flow / infrastructure disruption mentions"</w:t>
        <w:br/>
        <w:t xml:space="preserve"> ],</w:t>
        <w:br/>
        <w:t xml:space="preserve"> "contradicted_by": [</w:t>
        <w:br/>
        <w:t xml:space="preserve"> "B-NG-003"</w:t>
        <w:br/>
        <w:t xml:space="preserve"> ]</w:t>
        <w:br/>
        <w:t xml:space="preserve"> },</w:t>
        <w:br/>
        <w:t xml:space="preserve"> {</w:t>
        <w:br/>
        <w:t xml:space="preserve"> "belief_id": "B-NG-003",</w:t>
        <w:br/>
        <w:t xml:space="preserve"> "market": "natural_gas",</w:t>
        <w:br/>
        <w:t xml:space="preserve"> "claim": "If disruption narratives fail to confirm and/or de-escalation headlines arrive, natural gas futures are vulnerable to a downside pullback (risk-premium unwind) within 24 hours.",</w:t>
        <w:br/>
        <w:t xml:space="preserve"> "probability_pct": 52,</w:t>
        <w:br/>
        <w:t xml:space="preserve"> "direction": "down",</w:t>
        <w:br/>
        <w:t xml:space="preserve"> "velocity": "stable",</w:t>
        <w:br/>
        <w:t xml:space="preserve"> "horizon": "24h",</w:t>
        <w:br/>
        <w:t xml:space="preserve"> "drivers": [</w:t>
        <w:br/>
        <w:t xml:space="preserve"> "Risk-premium fragility (headline-sensitive)",</w:t>
        <w:br/>
        <w:t xml:space="preserve"> "Presence of mixed/low-corroboration signals (VIP lane single-source items)"</w:t>
        <w:br/>
        <w:t xml:space="preserve"> ],</w:t>
        <w:br/>
        <w:t xml:space="preserve"> "contradicted_by": [</w:t>
        <w:br/>
        <w:t xml:space="preserve"> "B-NG-001",</w:t>
        <w:br/>
        <w:t xml:space="preserve"> "B-NG-002"</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"conviction_score_0_100": 63,</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61,</w:t>
        <w:br/>
        <w:t xml:space="preserve"> "supporting_belief_ids": [</w:t>
        <w:br/>
        <w:t xml:space="preserve"> "B-NG-001",</w:t>
        <w:br/>
        <w:t xml:space="preserve"> "B-NG-002"</w:t>
        <w:br/>
        <w:t xml:space="preserve"> ]</w:t>
        <w:br/>
        <w:t xml:space="preserve"> }</w:t>
        <w:br/>
        <w:t xml:space="preserve"> ],</w:t>
        <w:br/>
        <w:t xml:space="preserve"> "risk_flags": [</w:t>
        <w:br/>
        <w:t xml:space="preserve"> {</w:t>
        <w:br/>
        <w:t xml:space="preserve"> "flag": "headline_driven_volatility",</w:t>
        <w:br/>
        <w:t xml:space="preserve"> "market": "natural_gas",</w:t>
        <w:br/>
        <w:t xml:space="preserve"> "severity": "medium",</w:t>
        <w:br/>
        <w:t xml:space="preserve"> "details": "Directional bias is materially supported by geopolitical / disruption headlines; reversals can occur on de-escalation or non-confirmation."</w:t>
        <w:br/>
        <w:t xml:space="preserve"> },</w:t>
        <w:br/>
        <w:t xml:space="preserve"> {</w:t>
        <w:br/>
        <w:t xml:space="preserve"> "flag": "stale_context_overhang",</w:t>
        <w:br/>
        <w:t xml:space="preserve"> "market": "natural_gas",</w:t>
        <w:br/>
        <w:t xml:space="preserve"> "severity": "medium",</w:t>
        <w:br/>
        <w:t xml:space="preserve"> "details": "Several supporting narratives have multi-day persistence; stale suppression applied to avoid over-weighting older items."</w:t>
        <w:br/>
        <w:t xml:space="preserve"> },</w:t>
        <w:br/>
        <w:t xml:space="preserve"> {</w:t>
        <w:br/>
        <w:t xml:space="preserve"> "flag": "data_quality_mixed_vip_lane_echo_risk",</w:t>
        <w:br/>
        <w:t xml:space="preserve"> "market": "natural_gas",</w:t>
        <w:br/>
        <w:t xml:space="preserve"> "severity": "low",</w:t>
        <w:br/>
        <w:t xml:space="preserve"> "details": "VIP/risk anomalies include multiple single-source items (echo-risk flagged), reducing confidence in those incremental signals."</w:t>
        <w:br/>
        <w:t xml:space="preserve"> },</w:t>
        <w:br/>
        <w:t xml:space="preserve"> {</w:t>
        <w:br/>
        <w:t xml:space="preserve"> "flag": "reversal_risk_medium",</w:t>
        <w:br/>
        <w:t xml:space="preserve"> "market": "natural_gas",</w:t>
        <w:br/>
        <w:t xml:space="preserve"> "severity": "medium",</w:t>
        <w:br/>
        <w:t xml:space="preserve"> "details": "Medium reversal risk due to risk-premium nature of drivers and mixed corroboration quality across some sub-signals."</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"Fresh disruption / escalation confirmations continue within the next 6 hours without meaningful contradictory de-escalation signals."</w:t>
        <w:br/>
        <w:t xml:space="preserve"> },</w:t>
        <w:br/>
        <w:t xml:space="preserve"> {</w:t>
        <w:br/>
        <w:t xml:space="preserve"> "market": "natural_gas",</w:t>
        <w:br/>
        <w:t xml:space="preserve"> "action": "reversal_watch",</w:t>
        <w:br/>
        <w:t xml:space="preserve"> "confidence": "medium",</w:t>
        <w:br/>
        <w:t xml:space="preserve"> "trigger_condition": "A high-authority de-escalation / resolution headline appears and short-horizon supportive signals fade."</w:t>
        <w:br/>
        <w:t xml:space="preserve"> },</w:t>
        <w:br/>
        <w:t xml:space="preserve"> {</w:t>
        <w:br/>
        <w:t xml:space="preserve"> "market": "natural_gas",</w:t>
        <w:br/>
        <w:t xml:space="preserve"> "action": "volatility_watch",</w:t>
        <w:br/>
        <w:t xml:space="preserve"> "confidence": "high",</w:t>
        <w:br/>
        <w:t xml:space="preserve"> "trigger_condition": "Contradiction ratio rises or mixed signals increase while geopolitical headlines remain active."</w:t>
        <w:br/>
        <w:t xml:space="preserve"> },</w:t>
        <w:br/>
        <w:t xml:space="preserve"> {</w:t>
        <w:br/>
        <w:t xml:space="preserve"> "market": "natural_gas",</w:t>
        <w:br/>
        <w:t xml:space="preserve"> "action": "stay_flat",</w:t>
        <w:br/>
        <w:t xml:space="preserve"> "confidence": "low",</w:t>
        <w:br/>
        <w:t xml:space="preserve"> "trigger_condition": "Directional score falls back into neutral band (between -20 and +20) with no fresh confirming evidence."</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"2026-03-13T06:00:00Z",</w:t>
        <w:br/>
        <w:t xml:space="preserve"> "bucket_end_utc": "2026-03-13T07:00:00Z",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0.22,</w:t>
        <w:br/>
        <w:t xml:space="preserve"> "fresh_evidence_count": 2,</w:t>
        <w:br/>
        <w:t xml:space="preserve"> "stale_evidence_count": 2,</w:t>
        <w:br/>
        <w:t xml:space="preserve"> "conviction_score_0_100": 43,</w:t>
        <w:br/>
        <w:t xml:space="preserve"> "fragility_score_0_100": 70,</w:t>
        <w:br/>
        <w:t xml:space="preserve"> "dominant_state": "neutral_mixed"</w:t>
        <w:br/>
        <w:t xml:space="preserve"> },</w:t>
        <w:br/>
        <w:t xml:space="preserve"> {</w:t>
        <w:br/>
        <w:t xml:space="preserve"> "bucket_start_utc": "2026-03-13T07:00:00Z",</w:t>
        <w:br/>
        <w:t xml:space="preserve"> "bucket_end_utc": "2026-03-13T08:00:00Z",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0.22,</w:t>
        <w:br/>
        <w:t xml:space="preserve"> "fresh_evidence_count": 2,</w:t>
        <w:br/>
        <w:t xml:space="preserve"> "stale_evidence_count": 2,</w:t>
        <w:br/>
        <w:t xml:space="preserve"> "conviction_score_0_100": 43,</w:t>
        <w:br/>
        <w:t xml:space="preserve"> "fragility_score_0_100": 70,</w:t>
        <w:br/>
        <w:t xml:space="preserve"> "dominant_state": "neutral_mixed"</w:t>
        <w:br/>
        <w:t xml:space="preserve"> },</w:t>
        <w:br/>
        <w:t xml:space="preserve"> {</w:t>
        <w:br/>
        <w:t xml:space="preserve"> "bucket_start_utc": "2026-03-13T08:00:00Z",</w:t>
        <w:br/>
        <w:t xml:space="preserve"> "bucket_end_utc": "2026-03-13T09:00:00Z",</w:t>
        <w:br/>
        <w:t xml:space="preserve"> "directional_score_signed": 9,</w:t>
        <w:br/>
        <w:t xml:space="preserve"> "bullish_pressure_score": 55,</w:t>
        <w:br/>
        <w:t xml:space="preserve"> "bearish_pressure_score": 45,</w:t>
        <w:br/>
        <w:t xml:space="preserve"> "net_sentiment_score": 9,</w:t>
        <w:br/>
        <w:t xml:space="preserve"> "velocity_score": 1,</w:t>
        <w:br/>
        <w:t xml:space="preserve"> "acceleration_score": 1,</w:t>
        <w:br/>
        <w:t xml:space="preserve"> "contradiction_ratio": 0.22,</w:t>
        <w:br/>
        <w:t xml:space="preserve"> "fresh_evidence_count": 2,</w:t>
        <w:br/>
        <w:t xml:space="preserve"> "stale_evidence_count": 2,</w:t>
        <w:br/>
        <w:t xml:space="preserve"> "conviction_score_0_100": 44,</w:t>
        <w:br/>
        <w:t xml:space="preserve"> "fragility_score_0_100": 70,</w:t>
        <w:br/>
        <w:t xml:space="preserve"> "dominant_state": "neutral_mixed"</w:t>
        <w:br/>
        <w:t xml:space="preserve"> },</w:t>
        <w:br/>
        <w:t xml:space="preserve"> {</w:t>
        <w:br/>
        <w:t xml:space="preserve"> "bucket_start_utc": "2026-03-13T09:00:00Z",</w:t>
        <w:br/>
        <w:t xml:space="preserve"> "bucket_end_utc": "2026-03-13T10:00:00Z",</w:t>
        <w:br/>
        <w:t xml:space="preserve"> "directional_score_signed": 9,</w:t>
        <w:br/>
        <w:t xml:space="preserve"> "bullish_pressure_score": 55,</w:t>
        <w:br/>
        <w:t xml:space="preserve"> "bearish_pressure_score": 45,</w:t>
        <w:br/>
        <w:t xml:space="preserve"> "net_sentiment_score": 9,</w:t>
        <w:br/>
        <w:t xml:space="preserve"> "velocity_score": 0,</w:t>
        <w:br/>
        <w:t xml:space="preserve"> "acceleration_score": -1,</w:t>
        <w:br/>
        <w:t xml:space="preserve"> "contradiction_ratio": 0.22,</w:t>
        <w:br/>
        <w:t xml:space="preserve"> "fresh_evidence_count": 2,</w:t>
        <w:br/>
        <w:t xml:space="preserve"> "stale_evidence_count": 2,</w:t>
        <w:br/>
        <w:t xml:space="preserve"> "conviction_score_0_100": 44,</w:t>
        <w:br/>
        <w:t xml:space="preserve"> "fragility_score_0_100": 70,</w:t>
        <w:br/>
        <w:t xml:space="preserve"> "dominant_state": "neutral_mixed"</w:t>
        <w:br/>
        <w:t xml:space="preserve"> },</w:t>
        <w:br/>
        <w:t xml:space="preserve"> {</w:t>
        <w:br/>
        <w:t xml:space="preserve"> "bucket_start_utc": "2026-03-13T10:00:00Z",</w:t>
        <w:br/>
        <w:t xml:space="preserve"> "bucket_end_utc": "2026-03-13T11:00:00Z",</w:t>
        <w:br/>
        <w:t xml:space="preserve"> "directional_score_signed": 10,</w:t>
        <w:br/>
        <w:t xml:space="preserve"> "bullish_pressure_score": 55,</w:t>
        <w:br/>
        <w:t xml:space="preserve"> "bearish_pressure_score": 45,</w:t>
        <w:br/>
        <w:t xml:space="preserve"> "net_sentiment_score": 10,</w:t>
        <w:br/>
        <w:t xml:space="preserve"> "velocity_score": 1,</w:t>
        <w:br/>
        <w:t xml:space="preserve"> "acceleration_score": 1,</w:t>
        <w:br/>
        <w:t xml:space="preserve"> "contradiction_ratio": 0.22,</w:t>
        <w:br/>
        <w:t xml:space="preserve"> "fresh_evidence_count": 3,</w:t>
        <w:br/>
        <w:t xml:space="preserve"> "stale_evidence_count": 2,</w:t>
        <w:br/>
        <w:t xml:space="preserve"> "conviction_score_0_100": 45,</w:t>
        <w:br/>
        <w:t xml:space="preserve"> "fragility_score_0_100": 69,</w:t>
        <w:br/>
        <w:t xml:space="preserve"> "dominant_state": "neutral_mixed"</w:t>
        <w:br/>
        <w:t xml:space="preserve"> },</w:t>
        <w:br/>
        <w:t xml:space="preserve"> {</w:t>
        <w:br/>
        <w:t xml:space="preserve"> "bucket_start_utc": "2026-03-13T11:00:00Z",</w:t>
        <w:br/>
        <w:t xml:space="preserve"> "bucket_end_utc": "2026-03-13T12:00:00Z",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-1,</w:t>
        <w:br/>
        <w:t xml:space="preserve"> "contradiction_ratio": 0.22,</w:t>
        <w:br/>
        <w:t xml:space="preserve"> "fresh_evidence_count": 3,</w:t>
        <w:br/>
        <w:t xml:space="preserve"> "stale_evidence_count": 2,</w:t>
        <w:br/>
        <w:t xml:space="preserve"> "conviction_score_0_100": 45,</w:t>
        <w:br/>
        <w:t xml:space="preserve"> "fragility_score_0_100": 69,</w:t>
        <w:br/>
        <w:t xml:space="preserve"> "dominant_state": "neutral_mixed"</w:t>
        <w:br/>
        <w:t xml:space="preserve"> },</w:t>
        <w:br/>
        <w:t xml:space="preserve"> {</w:t>
        <w:br/>
        <w:t xml:space="preserve"> "bucket_start_utc": "2026-03-13T12:00:00Z",</w:t>
        <w:br/>
        <w:t xml:space="preserve"> "bucket_end_utc": "2026-03-13T13:00:00Z",</w:t>
        <w:br/>
        <w:t xml:space="preserve"> "directional_score_signed": 11,</w:t>
        <w:br/>
        <w:t xml:space="preserve"> "bullish_pressure_score": 56,</w:t>
        <w:br/>
        <w:t xml:space="preserve"> "bearish_pressure_score": 44,</w:t>
        <w:br/>
        <w:t xml:space="preserve"> "net_sentiment_score": 11,</w:t>
        <w:br/>
        <w:t xml:space="preserve"> "velocity_score": 1,</w:t>
        <w:br/>
        <w:t xml:space="preserve"> "acceleration_score": 1,</w:t>
        <w:br/>
        <w:t xml:space="preserve"> "contradiction_ratio": 0.22,</w:t>
        <w:br/>
        <w:t xml:space="preserve"> "fresh_evidence_count": 3,</w:t>
        <w:br/>
        <w:t xml:space="preserve"> "stale_evidence_count": 2,</w:t>
        <w:br/>
        <w:t xml:space="preserve"> "conviction_score_0_100": 46,</w:t>
        <w:br/>
        <w:t xml:space="preserve"> "fragility_score_0_100": 69,</w:t>
        <w:br/>
        <w:t xml:space="preserve"> "dominant_state": "neutral_mixed"</w:t>
        <w:br/>
        <w:t xml:space="preserve"> },</w:t>
        <w:br/>
        <w:t xml:space="preserve"> {</w:t>
        <w:br/>
        <w:t xml:space="preserve"> "bucket_start_utc": "2026-03-13T13:00:00Z",</w:t>
        <w:br/>
        <w:t xml:space="preserve"> "bucket_end_utc": "2026-03-13T14:00:00Z",</w:t>
        <w:br/>
        <w:t xml:space="preserve"> "directional_score_signed": 12,</w:t>
        <w:br/>
        <w:t xml:space="preserve"> "bullish_pressure_score": 56,</w:t>
        <w:br/>
        <w:t xml:space="preserve"> "bearish_pressure_score": 44,</w:t>
        <w:br/>
        <w:t xml:space="preserve"> "net_sentiment_score": 12,</w:t>
        <w:br/>
        <w:t xml:space="preserve"> "velocity_score": 1,</w:t>
        <w:br/>
        <w:t xml:space="preserve"> "acceleration_score": 0,</w:t>
        <w:br/>
        <w:t xml:space="preserve"> "contradiction_ratio": 0.22,</w:t>
        <w:br/>
        <w:t xml:space="preserve"> "fresh_evidence_count": 3,</w:t>
        <w:br/>
        <w:t xml:space="preserve"> "stale_evidence_count": 2,</w:t>
        <w:br/>
        <w:t xml:space="preserve"> "conviction_score_0_100": 47,</w:t>
        <w:br/>
        <w:t xml:space="preserve"> "fragility_score_0_100": 69,</w:t>
        <w:br/>
        <w:t xml:space="preserve"> "dominant_state": "neutral_mixed"</w:t>
        <w:br/>
        <w:t xml:space="preserve"> },</w:t>
        <w:br/>
        <w:t xml:space="preserve"> {</w:t>
        <w:br/>
        <w:t xml:space="preserve"> "bucket_start_utc": "2026-03-13T14:00:00Z",</w:t>
        <w:br/>
        <w:t xml:space="preserve"> "bucket_end_utc": "2026-03-13T15:00:00Z",</w:t>
        <w:br/>
        <w:t xml:space="preserve"> "directional_score_signed": 13,</w:t>
        <w:br/>
        <w:t xml:space="preserve"> "bullish_pressure_score": 57,</w:t>
        <w:br/>
        <w:t xml:space="preserve"> "bearish_pressure_score": 43,</w:t>
        <w:br/>
        <w:t xml:space="preserve"> "net_sentiment_score": 13,</w:t>
        <w:br/>
        <w:t xml:space="preserve"> "velocity_score": 1,</w:t>
        <w:br/>
        <w:t xml:space="preserve"> "acceleration_score": 0,</w:t>
        <w:br/>
        <w:t xml:space="preserve"> "contradiction_ratio": 0.22,</w:t>
        <w:br/>
        <w:t xml:space="preserve"> "fresh_evidence_count": 3,</w:t>
        <w:br/>
        <w:t xml:space="preserve"> "stale_evidence_count": 2,</w:t>
        <w:br/>
        <w:t xml:space="preserve"> "conviction_score_0_100": 48,</w:t>
        <w:br/>
        <w:t xml:space="preserve"> "fragility_score_0_100": 69,</w:t>
        <w:br/>
        <w:t xml:space="preserve"> "dominant_state": "neutral_mixed"</w:t>
        <w:br/>
        <w:t xml:space="preserve"> },</w:t>
        <w:br/>
        <w:t xml:space="preserve"> {</w:t>
        <w:br/>
        <w:t xml:space="preserve"> "bucket_start_utc": "2026-03-13T15:00:00Z",</w:t>
        <w:br/>
        <w:t xml:space="preserve"> "bucket_end_utc": "2026-03-13T16:00:00Z",</w:t>
        <w:br/>
        <w:t xml:space="preserve"> "directional_score_signed": 14,</w:t>
        <w:br/>
        <w:t xml:space="preserve"> "bullish_pressure_score": 57,</w:t>
        <w:br/>
        <w:t xml:space="preserve"> "bearish_pressure_score": 43,</w:t>
        <w:br/>
        <w:t xml:space="preserve"> "net_sentiment_score": 14,</w:t>
        <w:br/>
        <w:t xml:space="preserve"> "velocity_score": 1,</w:t>
        <w:br/>
        <w:t xml:space="preserve"> "acceleration_score": 0,</w:t>
        <w:br/>
        <w:t xml:space="preserve"> "contradiction_ratio": 0.22,</w:t>
        <w:br/>
        <w:t xml:space="preserve"> "fresh_evidence_count": 3,</w:t>
        <w:br/>
        <w:t xml:space="preserve"> "stale_evidence_count": 2,</w:t>
        <w:br/>
        <w:t xml:space="preserve"> "conviction_score_0_100": 49,</w:t>
        <w:br/>
        <w:t xml:space="preserve"> "fragility_score_0_100": 68,</w:t>
        <w:br/>
        <w:t xml:space="preserve"> "dominant_state": "neutral_mixed"</w:t>
        <w:br/>
        <w:t xml:space="preserve"> },</w:t>
        <w:br/>
        <w:t xml:space="preserve"> {</w:t>
        <w:br/>
        <w:t xml:space="preserve"> "bucket_start_utc": "2026-03-13T16:00:00Z",</w:t>
        <w:br/>
        <w:t xml:space="preserve"> "bucket_end_utc": "2026-03-13T17:00:00Z",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1,</w:t>
        <w:br/>
        <w:t xml:space="preserve"> "contradiction_ratio": 0.25,</w:t>
        <w:br/>
        <w:t xml:space="preserve"> "fresh_evidence_count": 4,</w:t>
        <w:br/>
        <w:t xml:space="preserve"> "stale_evidence_count": 2,</w:t>
        <w:br/>
        <w:t xml:space="preserve"> "conviction_score_0_100": 51,</w:t>
        <w:br/>
        <w:t xml:space="preserve"> "fragility_score_0_100": 67,</w:t>
        <w:br/>
        <w:t xml:space="preserve"> "dominant_state": "neutral_mixed"</w:t>
        <w:br/>
        <w:t xml:space="preserve"> },</w:t>
        <w:br/>
        <w:t xml:space="preserve"> {</w:t>
        <w:br/>
        <w:t xml:space="preserve"> "bucket_start_utc": "2026-03-13T17:00:00Z",</w:t>
        <w:br/>
        <w:t xml:space="preserve"> "bucket_end_utc": "2026-03-13T18:00:00Z",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0.25,</w:t>
        <w:br/>
        <w:t xml:space="preserve"> "fresh_evidence_count": 4,</w:t>
        <w:br/>
        <w:t xml:space="preserve"> "stale_evidence_count": 2,</w:t>
        <w:br/>
        <w:t xml:space="preserve"> "conviction_score_0_100": 53,</w:t>
        <w:br/>
        <w:t xml:space="preserve"> "fragility_score_0_100": 66,</w:t>
        <w:br/>
        <w:t xml:space="preserve"> "dominant_state": "neutral_mixed"</w:t>
        <w:br/>
        <w:t xml:space="preserve"> },</w:t>
        <w:br/>
        <w:t xml:space="preserve"> {</w:t>
        <w:br/>
        <w:t xml:space="preserve"> "bucket_start_utc": "2026-03-13T18:00:00Z",</w:t>
        <w:br/>
        <w:t xml:space="preserve"> "bucket_end_utc": "2026-03-13T19:00:00Z",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0.25,</w:t>
        <w:br/>
        <w:t xml:space="preserve"> "fresh_evidence_count": 4,</w:t>
        <w:br/>
        <w:t xml:space="preserve"> "stale_evidence_count": 2,</w:t>
        <w:br/>
        <w:t xml:space="preserve"> "conviction_score_0_100": 55,</w:t>
        <w:br/>
        <w:t xml:space="preserve"> "fragility_score_0_100": 65,</w:t>
        <w:br/>
        <w:t xml:space="preserve"> "dominant_state": "bullish"</w:t>
        <w:br/>
        <w:t xml:space="preserve"> },</w:t>
        <w:br/>
        <w:t xml:space="preserve"> {</w:t>
        <w:br/>
        <w:t xml:space="preserve"> "bucket_start_utc": "2026-03-13T19:00:00Z",</w:t>
        <w:br/>
        <w:t xml:space="preserve"> "bucket_end_utc": "2026-03-13T20:00:00Z",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0.25,</w:t>
        <w:br/>
        <w:t xml:space="preserve"> "fresh_evidence_count": 5,</w:t>
        <w:br/>
        <w:t xml:space="preserve"> "stale_evidence_count": 2,</w:t>
        <w:br/>
        <w:t xml:space="preserve"> "conviction_score_0_100": 57,</w:t>
        <w:br/>
        <w:t xml:space="preserve"> "fragility_score_0_100": 64,</w:t>
        <w:br/>
        <w:t xml:space="preserve"> "dominant_state": "bullish"</w:t>
        <w:br/>
        <w:t xml:space="preserve"> },</w:t>
        <w:br/>
        <w:t xml:space="preserve"> {</w:t>
        <w:br/>
        <w:t xml:space="preserve"> "bucket_start_utc": "2026-03-13T20:00:00Z",</w:t>
        <w:br/>
        <w:t xml:space="preserve"> "bucket_end_utc": "2026-03-13T21:00:00Z",</w:t>
        <w:br/>
        <w:t xml:space="preserve"> "directional_score_signed": 23,</w:t>
        <w:br/>
        <w:t xml:space="preserve"> "bullish_pressure_score": 62,</w:t>
        <w:br/>
        <w:t xml:space="preserve"> "bearish_pressure_score": 38,</w:t>
        <w:br/>
        <w:t xml:space="preserve"> "net_sentiment_score": 23,</w:t>
        <w:br/>
        <w:t xml:space="preserve"> "velocity_score": 1,</w:t>
        <w:br/>
        <w:t xml:space="preserve"> "acceleration_score": -1,</w:t>
        <w:br/>
        <w:t xml:space="preserve"> "contradiction_ratio": 0.25,</w:t>
        <w:br/>
        <w:t xml:space="preserve"> "fresh_evidence_count": 5,</w:t>
        <w:br/>
        <w:t xml:space="preserve"> "stale_evidence_count": 2,</w:t>
        <w:br/>
        <w:t xml:space="preserve"> "conviction_score_0_100": 58,</w:t>
        <w:br/>
        <w:t xml:space="preserve"> "fragility_score_0_100": 64,</w:t>
        <w:br/>
        <w:t xml:space="preserve"> "dominant_state": "bullish"</w:t>
        <w:br/>
        <w:t xml:space="preserve"> },</w:t>
        <w:br/>
        <w:t xml:space="preserve"> {</w:t>
        <w:br/>
        <w:t xml:space="preserve"> "bucket_start_utc": "2026-03-13T21:00:00Z",</w:t>
        <w:br/>
        <w:t xml:space="preserve"> "bucket_end_utc": "2026-03-13T22:00:00Z",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0.25,</w:t>
        <w:br/>
        <w:t xml:space="preserve"> "fresh_evidence_count": 5,</w:t>
        <w:br/>
        <w:t xml:space="preserve"> "stale_evidence_count": 2,</w:t>
        <w:br/>
        <w:t xml:space="preserve"> "conviction_score_0_100": 59,</w:t>
        <w:br/>
        <w:t xml:space="preserve"> "fragility_score_0_100": 63,</w:t>
        <w:br/>
        <w:t xml:space="preserve"> "dominant_state": "bullish"</w:t>
        <w:br/>
        <w:t xml:space="preserve"> },</w:t>
        <w:br/>
        <w:t xml:space="preserve"> {</w:t>
        <w:br/>
        <w:t xml:space="preserve"> "bucket_start_utc": "2026-03-13T22:00:00Z",</w:t>
        <w:br/>
        <w:t xml:space="preserve"> "bucket_end_utc": "2026-03-13T23:00:00Z",</w:t>
        <w:br/>
        <w:t xml:space="preserve"> "directional_score_signed": 25,</w:t>
        <w:br/>
        <w:t xml:space="preserve"> "bullish_pressure_score": 63,</w:t>
        <w:br/>
        <w:t xml:space="preserve"> "bearish_pressure_score": 37,</w:t>
        <w:br/>
        <w:t xml:space="preserve"> "net_sentiment_score": 25,</w:t>
        <w:br/>
        <w:t xml:space="preserve"> "velocity_score": 1,</w:t>
        <w:br/>
        <w:t xml:space="preserve"> "acceleration_score": 0,</w:t>
        <w:br/>
        <w:t xml:space="preserve"> "contradiction_ratio": 0.28,</w:t>
        <w:br/>
        <w:t xml:space="preserve"> "fresh_evidence_count": 6,</w:t>
        <w:br/>
        <w:t xml:space="preserve"> "stale_evidence_count": 2,</w:t>
        <w:br/>
        <w:t xml:space="preserve"> "conviction_score_0_100": 60,</w:t>
        <w:br/>
        <w:t xml:space="preserve"> "fragility_score_0_100": 63,</w:t>
        <w:br/>
        <w:t xml:space="preserve"> "dominant_state": "bullish"</w:t>
        <w:br/>
        <w:t xml:space="preserve"> },</w:t>
        <w:br/>
        <w:t xml:space="preserve"> {</w:t>
        <w:br/>
        <w:t xml:space="preserve"> "bucket_start_utc": "2026-03-13T23:00:00Z",</w:t>
        <w:br/>
        <w:t xml:space="preserve"> "bucket_end_utc": "2026-03-14T00:00:00Z",</w:t>
        <w:br/>
        <w:t xml:space="preserve"> "directional_score_signed": 26,</w:t>
        <w:br/>
        <w:t xml:space="preserve"> "bullish_pressure_score": 63,</w:t>
        <w:br/>
        <w:t xml:space="preserve"> "bearish_pressure_score": 37,</w:t>
        <w:br/>
        <w:t xml:space="preserve"> "net_sentiment_score": 26,</w:t>
        <w:br/>
        <w:t xml:space="preserve"> "velocity_score": 1,</w:t>
        <w:br/>
        <w:t xml:space="preserve"> "acceleration_score": 0,</w:t>
        <w:br/>
        <w:t xml:space="preserve"> "contradiction_ratio": 0.28,</w:t>
        <w:br/>
        <w:t xml:space="preserve"> "fresh_evidence_count": 6,</w:t>
        <w:br/>
        <w:t xml:space="preserve"> "stale_evidence_count": 2,</w:t>
        <w:br/>
        <w:t xml:space="preserve"> "conviction_score_0_100": 61,</w:t>
        <w:br/>
        <w:t xml:space="preserve"> "fragility_score_0_100": 62,</w:t>
        <w:br/>
        <w:t xml:space="preserve"> "dominant_state": "bullish"</w:t>
        <w:br/>
        <w:t xml:space="preserve"> },</w:t>
        <w:br/>
        <w:t xml:space="preserve"> {</w:t>
        <w:br/>
        <w:t xml:space="preserve"> "bucket_start_utc": "2026-03-14T00:00:00Z",</w:t>
        <w:br/>
        <w:t xml:space="preserve"> "bucket_end_utc": "2026-03-14T01:00:00Z",</w:t>
        <w:br/>
        <w:t xml:space="preserve"> "directional_score_signed": 27,</w:t>
        <w:br/>
        <w:t xml:space="preserve"> "bullish_pressure_score": 64,</w:t>
        <w:br/>
        <w:t xml:space="preserve"> "bearish_pressure_score": 36,</w:t>
        <w:br/>
        <w:t xml:space="preserve"> "net_sentiment_score": 27,</w:t>
        <w:br/>
        <w:t xml:space="preserve"> "velocity_score": 1,</w:t>
        <w:br/>
        <w:t xml:space="preserve"> "acceleration_score": 0,</w:t>
        <w:br/>
        <w:t xml:space="preserve"> "contradiction_ratio": 0.28,</w:t>
        <w:br/>
        <w:t xml:space="preserve"> "fresh_evidence_count": 6,</w:t>
        <w:br/>
        <w:t xml:space="preserve"> "stale_evidence_count": 2,</w:t>
        <w:br/>
        <w:t xml:space="preserve"> "conviction_score_0_100": 62,</w:t>
        <w:br/>
        <w:t xml:space="preserve"> "fragility_score_0_100": 62,</w:t>
        <w:br/>
        <w:t xml:space="preserve"> "dominant_state": "bullish"</w:t>
        <w:br/>
        <w:t xml:space="preserve"> },</w:t>
        <w:br/>
        <w:t xml:space="preserve"> {</w:t>
        <w:br/>
        <w:t xml:space="preserve"> "bucket_start_utc": "2026-03-14T01:00:00Z",</w:t>
        <w:br/>
        <w:t xml:space="preserve"> "bucket_end_utc": "2026-03-14T02:00:00Z",</w:t>
        <w:br/>
        <w:t xml:space="preserve"> "directional_score_signed": 29,</w:t>
        <w:br/>
        <w:t xml:space="preserve"> "bullish_pressure_score": 65,</w:t>
        <w:br/>
        <w:t xml:space="preserve"> "bearish_pressure_score": 35,</w:t>
        <w:br/>
        <w:t xml:space="preserve"> "net_sentiment_score": 29,</w:t>
        <w:br/>
        <w:t xml:space="preserve"> "velocity_score": 2,</w:t>
        <w:br/>
        <w:t xml:space="preserve"> "acceleration_score": 1,</w:t>
        <w:br/>
        <w:t xml:space="preserve"> "contradiction_ratio": 0.28,</w:t>
        <w:br/>
        <w:t xml:space="preserve"> "fresh_evidence_count": 7,</w:t>
        <w:br/>
        <w:t xml:space="preserve"> "stale_evidence_count": 2,</w:t>
        <w:br/>
        <w:t xml:space="preserve"> "conviction_score_0_100": 64,</w:t>
        <w:br/>
        <w:t xml:space="preserve"> "fragility_score_0_100": 61,</w:t>
        <w:br/>
        <w:t xml:space="preserve"> "dominant_state": "bullish"</w:t>
        <w:br/>
        <w:t xml:space="preserve"> },</w:t>
        <w:br/>
        <w:t xml:space="preserve"> {</w:t>
        <w:br/>
        <w:t xml:space="preserve"> "bucket_start_utc": "2026-03-14T02:00:00Z",</w:t>
        <w:br/>
        <w:t xml:space="preserve"> "bucket_end_utc": "2026-03-14T03:00:00Z",</w:t>
        <w:br/>
        <w:t xml:space="preserve"> "directional_score_signed": 30,</w:t>
        <w:br/>
        <w:t xml:space="preserve"> "bullish_pressure_score": 65,</w:t>
        <w:br/>
        <w:t xml:space="preserve"> "bearish_pressure_score": 35,</w:t>
        <w:br/>
        <w:t xml:space="preserve"> "net_sentiment_score": 30,</w:t>
        <w:br/>
        <w:t xml:space="preserve"> "velocity_score": 1,</w:t>
        <w:br/>
        <w:t xml:space="preserve"> "acceleration_score": -1,</w:t>
        <w:br/>
        <w:t xml:space="preserve"> "contradiction_ratio": 0.31,</w:t>
        <w:br/>
        <w:t xml:space="preserve"> "fresh_evidence_count": 7,</w:t>
        <w:br/>
        <w:t xml:space="preserve"> "stale_evidence_count": 2,</w:t>
        <w:br/>
        <w:t xml:space="preserve"> "conviction_score_0_100": 65,</w:t>
        <w:br/>
        <w:t xml:space="preserve"> "fragility_score_0_100": 62,</w:t>
        <w:br/>
        <w:t xml:space="preserve"> "dominant_state": "bullish"</w:t>
        <w:br/>
        <w:t xml:space="preserve"> },</w:t>
        <w:br/>
        <w:t xml:space="preserve"> {</w:t>
        <w:br/>
        <w:t xml:space="preserve"> "bucket_start_utc": "2026-03-14T03:00:00Z",</w:t>
        <w:br/>
        <w:t xml:space="preserve"> "bucket_end_utc": "2026-03-14T04:00:00Z",</w:t>
        <w:br/>
        <w:t xml:space="preserve"> "directional_score_signed": 30,</w:t>
        <w:br/>
        <w:t xml:space="preserve"> "bullish_pressure_score": 65,</w:t>
        <w:br/>
        <w:t xml:space="preserve"> "bearish_pressure_score": 35,</w:t>
        <w:br/>
        <w:t xml:space="preserve"> "net_sentiment_score": 30,</w:t>
        <w:br/>
        <w:t xml:space="preserve"> "velocity_score": 0,</w:t>
        <w:br/>
        <w:t xml:space="preserve"> "acceleration_score": -1,</w:t>
        <w:br/>
        <w:t xml:space="preserve"> "contradiction_ratio": 0.31,</w:t>
        <w:br/>
        <w:t xml:space="preserve"> "fresh_evidence_count": 7,</w:t>
        <w:br/>
        <w:t xml:space="preserve"> "stale_evidence_count": 2,</w:t>
        <w:br/>
        <w:t xml:space="preserve"> "conviction_score_0_100": 65,</w:t>
        <w:br/>
        <w:t xml:space="preserve"> "fragility_score_0_100": 62,</w:t>
        <w:br/>
        <w:t xml:space="preserve"> "dominant_state": "bullish"</w:t>
        <w:br/>
        <w:t xml:space="preserve"> },</w:t>
        <w:br/>
        <w:t xml:space="preserve"> {</w:t>
        <w:br/>
        <w:t xml:space="preserve"> "bucket_start_utc": "2026-03-14T04:00:00Z",</w:t>
        <w:br/>
        <w:t xml:space="preserve"> "bucket_end_utc": "2026-03-14T05:00:00Z",</w:t>
        <w:br/>
        <w:t xml:space="preserve"> "directional_score_signed": 31,</w:t>
        <w:br/>
        <w:t xml:space="preserve"> "bullish_pressure_score": 66,</w:t>
        <w:br/>
        <w:t xml:space="preserve"> "bearish_pressure_score": 34,</w:t>
        <w:br/>
        <w:t xml:space="preserve"> "net_sentiment_score": 31,</w:t>
        <w:br/>
        <w:t xml:space="preserve"> "velocity_score": 1,</w:t>
        <w:br/>
        <w:t xml:space="preserve"> "acceleration_score": 1,</w:t>
        <w:br/>
        <w:t xml:space="preserve"> "contradiction_ratio": 0.31,</w:t>
        <w:br/>
        <w:t xml:space="preserve"> "fresh_evidence_count": 8,</w:t>
        <w:br/>
        <w:t xml:space="preserve"> "stale_evidence_count": 2,</w:t>
        <w:br/>
        <w:t xml:space="preserve"> "conviction_score_0_100": 66,</w:t>
        <w:br/>
        <w:t xml:space="preserve"> "fragility_score_0_100": 61,</w:t>
        <w:br/>
        <w:t xml:space="preserve"> "dominant_state": "bullish"</w:t>
        <w:br/>
        <w:t xml:space="preserve"> },</w:t>
        <w:br/>
        <w:t xml:space="preserve"> {</w:t>
        <w:br/>
        <w:t xml:space="preserve"> "bucket_start_utc": "2026-03-14T05:00:00Z",</w:t>
        <w:br/>
        <w:t xml:space="preserve"> "bucket_end_utc": "2026-03-14T06:00:00Z",</w:t>
        <w:br/>
        <w:t xml:space="preserve"> "directional_score_signed": 32,</w:t>
        <w:br/>
        <w:t xml:space="preserve"> "bullish_pressure_score": 66,</w:t>
        <w:br/>
        <w:t xml:space="preserve"> "bearish_pressure_score": 34,</w:t>
        <w:br/>
        <w:t xml:space="preserve"> "net_sentiment_score": 32,</w:t>
        <w:br/>
        <w:t xml:space="preserve"> "velocity_score": 1,</w:t>
        <w:br/>
        <w:t xml:space="preserve"> "acceleration_score": 0,</w:t>
        <w:br/>
        <w:t xml:space="preserve"> "contradiction_ratio": 0.31,</w:t>
        <w:br/>
        <w:t xml:space="preserve"> "fresh_evidence_count": 8,</w:t>
        <w:br/>
        <w:t xml:space="preserve"> "stale_evidence_count": 2,</w:t>
        <w:br/>
        <w:t xml:space="preserve"> "conviction_score_0_100": 67,</w:t>
        <w:br/>
        <w:t xml:space="preserve"> "fragility_score_0_100": 61,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32,</w:t>
        <w:br/>
        <w:t xml:space="preserve"> "timeseries_peak_bearish": 0,</w:t>
        <w:br/>
        <w:t xml:space="preserve"> "latest_inflection_direction": "up",</w:t>
        <w:br/>
        <w:t xml:space="preserve"> "latest_inflection_strength": 1,</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4,</w:t>
        <w:br/>
        <w:t xml:space="preserve"> "stale_suppression_count": 4,</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contradiction objects provided; reversal risk inferred from driver type (headline-sensitive geopolitics) and mixed corroboration quality in VIP lane single-source items.",</w:t>
        <w:br/>
        <w:t xml:space="preserve"> "Prior state not supplied (no trend_state_memory / prior market_state_table); state_change set to 'unchanged' with implicit unknown prior."</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2. </w:t>
      </w:r>
      <w:hyperlink r:id="rId10">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3. </w:t>
      </w:r>
      <w:hyperlink r:id="rId11">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4. </w:t>
      </w:r>
      <w:hyperlink r:id="rId12">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5. </w:t>
      </w:r>
      <w:hyperlink r:id="rId13">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6. </w:t>
      </w:r>
      <w:hyperlink r:id="rId14">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7. </w:t>
      </w:r>
      <w:hyperlink r:id="rId15">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8. </w:t>
      </w:r>
      <w:hyperlink r:id="rId16">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9. </w:t>
      </w:r>
      <w:hyperlink r:id="rId16">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10. </w:t>
      </w:r>
      <w:hyperlink r:id="rId16">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11. </w:t>
      </w:r>
      <w:hyperlink r:id="rId17">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12. </w:t>
      </w:r>
      <w:hyperlink r:id="rId18">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13. </w:t>
      </w:r>
      <w:hyperlink r:id="rId19">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14. </w:t>
      </w:r>
      <w:hyperlink r:id="rId20">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15. </w:t>
      </w:r>
      <w:hyperlink r:id="rId18">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16. </w:t>
      </w:r>
      <w:hyperlink r:id="rId21">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17. </w:t>
      </w:r>
      <w:hyperlink r:id="rId22">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18. </w:t>
      </w:r>
      <w:hyperlink r:id="rId21">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4"/>
        </w:numPr>
        <w:spacing w:line="240" w:lineRule="auto"/>
        <w:ind w:left="720"/>
      </w:pPr>
      <w:r/>
      <w:hyperlink r:id="rId23">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24">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21. </w:t>
      </w:r>
      <w:hyperlink r:id="rId25">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22. </w:t>
      </w:r>
      <w:hyperlink r:id="rId25">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23. </w:t>
      </w:r>
      <w:hyperlink r:id="rId26">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24. </w:t>
      </w:r>
      <w:hyperlink r:id="rId25">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27">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28">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29">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28. </w:t>
      </w:r>
      <w:hyperlink r:id="rId30">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29. </w:t>
      </w:r>
      <w:hyperlink r:id="rId31">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30. </w:t>
      </w:r>
      <w:hyperlink r:id="rId32">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31. </w:t>
      </w:r>
      <w:hyperlink r:id="rId33">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34">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35">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36">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37">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36. </w:t>
      </w:r>
      <w:hyperlink r:id="rId38">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37. </w:t>
      </w:r>
      <w:hyperlink r:id="rId39">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38. </w:t>
      </w:r>
      <w:hyperlink r:id="rId40">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39. </w:t>
      </w:r>
      <w:hyperlink r:id="rId41">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40. </w:t>
      </w:r>
      <w:hyperlink r:id="rId41">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41. </w:t>
      </w:r>
      <w:hyperlink r:id="rId42">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42. </w:t>
      </w:r>
      <w:hyperlink r:id="rId43">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43. </w:t>
      </w:r>
      <w:hyperlink r:id="rId44">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44. </w:t>
      </w:r>
      <w:hyperlink r:id="rId45">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45. </w:t>
      </w:r>
      <w:hyperlink r:id="rId46">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46. </w:t>
      </w:r>
      <w:hyperlink r:id="rId47">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47. </w:t>
      </w:r>
      <w:hyperlink r:id="rId48">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48. </w:t>
      </w:r>
      <w:hyperlink r:id="rId49">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49. </w:t>
      </w:r>
      <w:hyperlink r:id="rId50">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50. </w:t>
      </w:r>
      <w:hyperlink r:id="rId51">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51. </w:t>
      </w:r>
      <w:hyperlink r:id="rId52">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52. </w:t>
      </w:r>
      <w:hyperlink r:id="rId53">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53. </w:t>
      </w:r>
      <w:hyperlink r:id="rId54">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54. </w:t>
      </w:r>
      <w:hyperlink r:id="rId55">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55. </w:t>
      </w:r>
      <w:hyperlink r:id="rId56">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56. </w:t>
      </w:r>
      <w:hyperlink r:id="rId57">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57. </w:t>
      </w:r>
      <w:hyperlink r:id="rId58">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58. </w:t>
      </w:r>
      <w:hyperlink r:id="rId59">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59. </w:t>
      </w:r>
      <w:hyperlink r:id="rId60">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60. </w:t>
      </w:r>
      <w:hyperlink r:id="rId61">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61. </w:t>
      </w:r>
      <w:hyperlink r:id="rId62">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62. </w:t>
      </w:r>
      <w:hyperlink r:id="rId63">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63. </w:t>
      </w:r>
      <w:hyperlink r:id="rId64">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64. </w:t>
      </w:r>
      <w:hyperlink r:id="rId65">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65. </w:t>
      </w:r>
      <w:hyperlink r:id="rId66">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66. </w:t>
      </w:r>
      <w:hyperlink r:id="rId67">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67. </w:t>
      </w:r>
      <w:hyperlink r:id="rId68">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68. </w:t>
      </w:r>
      <w:hyperlink r:id="rId69">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69. </w:t>
      </w:r>
      <w:hyperlink r:id="rId70">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70. </w:t>
      </w:r>
      <w:hyperlink r:id="rId69">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71. </w:t>
      </w:r>
      <w:hyperlink r:id="rId71">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72. </w:t>
      </w:r>
      <w:hyperlink r:id="rId72">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73. </w:t>
      </w:r>
      <w:hyperlink r:id="rId73">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74. </w:t>
      </w:r>
      <w:hyperlink r:id="rId74">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75. </w:t>
      </w:r>
      <w:hyperlink r:id="rId75">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76. </w:t>
      </w:r>
      <w:hyperlink r:id="rId76">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77. </w:t>
      </w:r>
      <w:hyperlink r:id="rId77">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78. </w:t>
      </w:r>
      <w:hyperlink r:id="rId78">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79. </w:t>
      </w:r>
      <w:hyperlink r:id="rId79">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80. </w:t>
      </w:r>
      <w:hyperlink r:id="rId76">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81. </w:t>
      </w:r>
      <w:hyperlink r:id="rId63">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82. </w:t>
      </w:r>
      <w:hyperlink r:id="rId64">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83. </w:t>
      </w:r>
      <w:hyperlink r:id="rId66">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84. </w:t>
      </w:r>
      <w:hyperlink r:id="rId80">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85. </w:t>
      </w:r>
      <w:hyperlink r:id="rId81">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86. </w:t>
      </w:r>
      <w:hyperlink r:id="rId82">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87. </w:t>
      </w:r>
      <w:hyperlink r:id="rId83">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88. </w:t>
      </w:r>
      <w:hyperlink r:id="rId84">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89. </w:t>
      </w:r>
      <w:hyperlink r:id="rId80">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90. </w:t>
      </w:r>
      <w:hyperlink r:id="rId85">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91. </w:t>
      </w:r>
      <w:hyperlink r:id="rId86">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5"/>
        </w:numPr>
        <w:spacing w:line="240" w:lineRule="auto"/>
        <w:ind w:left="720"/>
      </w:pPr>
      <w:r/>
      <w:hyperlink r:id="rId87">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88">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94. </w:t>
      </w:r>
      <w:hyperlink r:id="rId89">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95. </w:t>
      </w:r>
      <w:hyperlink r:id="rId90">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96. </w:t>
      </w:r>
      <w:hyperlink r:id="rId91">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97. </w:t>
      </w:r>
      <w:hyperlink r:id="rId92">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98. </w:t>
      </w:r>
      <w:hyperlink r:id="rId81">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99. </w:t>
      </w:r>
      <w:hyperlink r:id="rId93">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100. </w:t>
      </w:r>
      <w:hyperlink r:id="rId82">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101. </w:t>
      </w:r>
      <w:hyperlink r:id="rId94">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102. </w:t>
      </w:r>
      <w:hyperlink r:id="rId95">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103. </w:t>
      </w:r>
      <w:hyperlink r:id="rId96">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104. </w:t>
      </w:r>
      <w:hyperlink r:id="rId80">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105. </w:t>
      </w:r>
      <w:hyperlink r:id="rId97">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106. </w:t>
      </w:r>
      <w:hyperlink r:id="rId97">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107. </w:t>
      </w:r>
      <w:hyperlink r:id="rId98">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108. </w:t>
      </w:r>
      <w:hyperlink r:id="rId99">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109. </w:t>
      </w:r>
      <w:hyperlink r:id="rId100">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110. </w:t>
      </w:r>
      <w:hyperlink r:id="rId101">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111. </w:t>
      </w:r>
      <w:hyperlink r:id="rId102">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81">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103">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114. </w:t>
      </w:r>
      <w:hyperlink r:id="rId104">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115. </w:t>
      </w:r>
      <w:hyperlink r:id="rId105">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116. </w:t>
      </w:r>
      <w:hyperlink r:id="rId106">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117. </w:t>
      </w:r>
      <w:hyperlink r:id="rId107">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118. </w:t>
      </w:r>
      <w:hyperlink r:id="rId108">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119. </w:t>
      </w:r>
      <w:hyperlink r:id="rId101">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120. </w:t>
      </w:r>
      <w:hyperlink r:id="rId81">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121. </w:t>
      </w:r>
      <w:hyperlink r:id="rId109">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122. </w:t>
      </w:r>
      <w:hyperlink r:id="rId82">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123. </w:t>
      </w:r>
      <w:hyperlink r:id="rId110">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124. </w:t>
      </w:r>
      <w:hyperlink r:id="rId111">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125. </w:t>
      </w:r>
      <w:hyperlink r:id="rId112">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126. </w:t>
      </w:r>
      <w:hyperlink r:id="rId113">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127. </w:t>
      </w:r>
      <w:hyperlink r:id="rId114">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128. </w:t>
      </w:r>
      <w:hyperlink r:id="rId115">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129. </w:t>
      </w:r>
      <w:hyperlink r:id="rId116">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130. </w:t>
      </w:r>
      <w:hyperlink r:id="rId117">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131. </w:t>
      </w:r>
      <w:hyperlink r:id="rId118">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132. </w:t>
      </w:r>
      <w:hyperlink r:id="rId119">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133. </w:t>
      </w:r>
      <w:hyperlink r:id="rId120">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134. </w:t>
      </w:r>
      <w:hyperlink r:id="rId121">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135. </w:t>
      </w:r>
      <w:hyperlink r:id="rId122">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136. </w:t>
      </w:r>
      <w:hyperlink r:id="rId123">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137. </w:t>
      </w:r>
      <w:hyperlink r:id="rId104">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138. </w:t>
      </w:r>
      <w:hyperlink r:id="rId120">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139. </w:t>
      </w:r>
      <w:hyperlink r:id="rId124">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140. </w:t>
      </w:r>
      <w:hyperlink r:id="rId125">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141. </w:t>
      </w:r>
      <w:hyperlink r:id="rId126">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142. </w:t>
      </w:r>
      <w:hyperlink r:id="rId127">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143. </w:t>
      </w:r>
      <w:hyperlink r:id="rId128">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144. </w:t>
      </w:r>
      <w:hyperlink r:id="rId129">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145. </w:t>
      </w:r>
      <w:hyperlink r:id="rId130">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6"/>
        </w:numPr>
        <w:spacing w:line="240" w:lineRule="auto"/>
        <w:ind w:left="720"/>
      </w:pPr>
      <w:r/>
      <w:hyperlink r:id="rId131">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132">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148. </w:t>
      </w:r>
      <w:hyperlink r:id="rId133">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149. </w:t>
      </w:r>
      <w:hyperlink r:id="rId128">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150. </w:t>
      </w:r>
      <w:hyperlink r:id="rId103">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151. </w:t>
      </w:r>
      <w:hyperlink r:id="rId129">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152. </w:t>
      </w:r>
      <w:hyperlink r:id="rId134">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153. </w:t>
      </w:r>
      <w:hyperlink r:id="rId135">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154. </w:t>
      </w:r>
      <w:hyperlink r:id="rId133">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155. </w:t>
      </w:r>
      <w:hyperlink r:id="rId128">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156. </w:t>
      </w:r>
      <w:hyperlink r:id="rId129">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157. </w:t>
      </w:r>
      <w:hyperlink r:id="rId136">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158. </w:t>
      </w:r>
      <w:hyperlink r:id="rId137">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159. </w:t>
      </w:r>
      <w:hyperlink r:id="rId138">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160. </w:t>
      </w:r>
      <w:hyperlink r:id="rId139">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161. </w:t>
      </w:r>
      <w:hyperlink r:id="rId140">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162. </w:t>
      </w:r>
      <w:hyperlink r:id="rId133">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163. </w:t>
      </w:r>
      <w:hyperlink r:id="rId141">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164. </w:t>
      </w:r>
      <w:hyperlink r:id="rId142">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165. </w:t>
      </w:r>
      <w:hyperlink r:id="rId143">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166. </w:t>
      </w:r>
      <w:hyperlink r:id="rId128">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167. </w:t>
      </w:r>
      <w:hyperlink r:id="rId100">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168. </w:t>
      </w:r>
      <w:hyperlink r:id="rId144">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169. </w:t>
      </w:r>
      <w:hyperlink r:id="rId145">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170. </w:t>
      </w:r>
      <w:hyperlink r:id="rId146">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171. </w:t>
      </w:r>
      <w:hyperlink r:id="rId147">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172. </w:t>
      </w:r>
      <w:hyperlink r:id="rId148">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173. </w:t>
      </w:r>
      <w:hyperlink r:id="rId149">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174. </w:t>
      </w:r>
      <w:hyperlink r:id="rId150">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175. </w:t>
      </w:r>
      <w:hyperlink r:id="rId151">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176. </w:t>
      </w:r>
      <w:hyperlink r:id="rId152">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177. </w:t>
      </w:r>
      <w:hyperlink r:id="rId153">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178. </w:t>
      </w:r>
      <w:hyperlink r:id="rId154">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179. </w:t>
      </w:r>
      <w:hyperlink r:id="rId155">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180. </w:t>
      </w:r>
      <w:hyperlink r:id="rId156">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181. </w:t>
      </w:r>
      <w:hyperlink r:id="rId136">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182. </w:t>
      </w:r>
      <w:hyperlink r:id="rId157">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183. </w:t>
      </w:r>
      <w:hyperlink r:id="rId158">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184. </w:t>
      </w:r>
      <w:hyperlink r:id="rId159">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185. </w:t>
      </w:r>
      <w:hyperlink r:id="rId160">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186. </w:t>
      </w:r>
      <w:hyperlink r:id="rId161">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187. </w:t>
      </w:r>
      <w:hyperlink r:id="rId162">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188. </w:t>
      </w:r>
      <w:hyperlink r:id="rId163">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189. </w:t>
      </w:r>
      <w:hyperlink r:id="rId164">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190. </w:t>
      </w:r>
      <w:hyperlink r:id="rId164">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191. </w:t>
      </w:r>
      <w:hyperlink r:id="rId165">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192. </w:t>
      </w:r>
      <w:hyperlink r:id="rId166">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193. </w:t>
      </w:r>
      <w:hyperlink r:id="rId167">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194. </w:t>
      </w:r>
      <w:hyperlink r:id="rId168">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195. </w:t>
      </w:r>
      <w:hyperlink r:id="rId169">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196. </w:t>
      </w:r>
      <w:hyperlink r:id="rId170">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197. </w:t>
      </w:r>
      <w:hyperlink r:id="rId171">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198. </w:t>
      </w:r>
      <w:hyperlink r:id="rId168">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199. </w:t>
      </w:r>
      <w:hyperlink r:id="rId170">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200. </w:t>
      </w:r>
      <w:hyperlink r:id="rId145">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201. </w:t>
      </w:r>
      <w:hyperlink r:id="rId145">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202. </w:t>
      </w:r>
      <w:hyperlink r:id="rId172">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203. </w:t>
      </w:r>
      <w:hyperlink r:id="rId172">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204. </w:t>
      </w:r>
      <w:hyperlink r:id="rId173">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205. </w:t>
      </w:r>
      <w:hyperlink r:id="rId173">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206. </w:t>
      </w:r>
      <w:hyperlink r:id="rId174">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207. </w:t>
      </w:r>
      <w:hyperlink r:id="rId175">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208. </w:t>
      </w:r>
      <w:hyperlink r:id="rId166">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209. </w:t>
      </w:r>
      <w:hyperlink r:id="rId176">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210. </w:t>
      </w:r>
      <w:hyperlink r:id="rId177">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211. </w:t>
      </w:r>
      <w:hyperlink r:id="rId178">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212. </w:t>
      </w:r>
      <w:hyperlink r:id="rId179">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213. </w:t>
      </w:r>
      <w:hyperlink r:id="rId180">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214. </w:t>
      </w:r>
      <w:hyperlink r:id="rId164">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215. </w:t>
      </w:r>
      <w:hyperlink r:id="rId181">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216. </w:t>
      </w:r>
      <w:hyperlink r:id="rId182">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217. </w:t>
      </w:r>
      <w:hyperlink r:id="rId183">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218. </w:t>
      </w:r>
      <w:hyperlink r:id="rId176">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219. </w:t>
      </w:r>
      <w:hyperlink r:id="rId184">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220. </w:t>
      </w:r>
      <w:hyperlink r:id="rId182">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221. </w:t>
      </w:r>
      <w:hyperlink r:id="rId168">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222. </w:t>
      </w:r>
      <w:hyperlink r:id="rId185">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223. </w:t>
      </w:r>
      <w:hyperlink r:id="rId177">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224. </w:t>
      </w:r>
      <w:hyperlink r:id="rId178">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225. </w:t>
      </w:r>
      <w:hyperlink r:id="rId184">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226. </w:t>
      </w:r>
      <w:hyperlink r:id="rId186">
        <w:r>
          <w:rPr>
            <w:color w:val="0000EE"/>
            <w:u w:val="single"/>
          </w:rPr>
          <w:t>https://www.bestmag.co.uk/brenmiller-revs-up-bnrg360-amid-eu-energy-crisis/</w:t>
        </w:r>
      </w:hyperlink>
      <w:r>
        <w:t xml:space="preserve"> - * Brenmiller Energy Ltd. accelerates rollout of BNRG360 platform amid rising natural gas prices in Europe. 227. </w:t>
      </w:r>
      <w:hyperlink r:id="rId187">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228. </w:t>
      </w:r>
      <w:hyperlink r:id="rId188">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229. </w:t>
      </w:r>
      <w:hyperlink r:id="rId189">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230. </w:t>
      </w:r>
      <w:hyperlink r:id="rId190">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231. </w:t>
      </w:r>
      <w:hyperlink r:id="rId191">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232. </w:t>
      </w:r>
      <w:hyperlink r:id="rId192">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233. </w:t>
      </w:r>
      <w:hyperlink r:id="rId193">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234. </w:t>
      </w:r>
      <w:hyperlink r:id="rId194">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235. </w:t>
      </w:r>
      <w:hyperlink r:id="rId195">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236. </w:t>
      </w:r>
      <w:hyperlink r:id="rId196">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237. </w:t>
      </w:r>
      <w:hyperlink r:id="rId180">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238. </w:t>
      </w:r>
      <w:hyperlink r:id="rId197">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239. </w:t>
      </w:r>
      <w:hyperlink r:id="rId197">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240. </w:t>
      </w:r>
      <w:hyperlink r:id="rId198">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241. </w:t>
      </w:r>
      <w:hyperlink r:id="rId179">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242. </w:t>
      </w:r>
      <w:hyperlink r:id="rId180">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243. </w:t>
      </w:r>
      <w:hyperlink r:id="rId199">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244. </w:t>
      </w:r>
      <w:hyperlink r:id="rId198">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245. </w:t>
      </w:r>
      <w:hyperlink r:id="rId180">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246. </w:t>
      </w:r>
      <w:hyperlink r:id="rId200">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247. </w:t>
      </w:r>
      <w:hyperlink r:id="rId201">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248. </w:t>
      </w:r>
      <w:hyperlink r:id="rId202">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249. </w:t>
      </w:r>
      <w:hyperlink r:id="rId203">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250. </w:t>
      </w:r>
      <w:hyperlink r:id="rId204">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251. </w:t>
      </w:r>
      <w:hyperlink r:id="rId205">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252. </w:t>
      </w:r>
      <w:hyperlink r:id="rId206">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253. </w:t>
      </w:r>
      <w:hyperlink r:id="rId207">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254. </w:t>
      </w:r>
      <w:hyperlink r:id="rId208">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255. </w:t>
      </w:r>
      <w:hyperlink r:id="rId209">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256. </w:t>
      </w:r>
      <w:hyperlink r:id="rId203">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257. </w:t>
      </w:r>
      <w:hyperlink r:id="rId210">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258. </w:t>
      </w:r>
      <w:hyperlink r:id="rId211">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259. </w:t>
      </w:r>
      <w:hyperlink r:id="rId212">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260. </w:t>
      </w:r>
      <w:hyperlink r:id="rId213">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261. </w:t>
      </w:r>
      <w:hyperlink r:id="rId214">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262. </w:t>
      </w:r>
      <w:hyperlink r:id="rId215">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263. </w:t>
      </w:r>
      <w:hyperlink r:id="rId216">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264. </w:t>
      </w:r>
      <w:hyperlink r:id="rId217">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265. </w:t>
      </w:r>
      <w:hyperlink r:id="rId218">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266. </w:t>
      </w:r>
      <w:hyperlink r:id="rId201">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267. </w:t>
      </w:r>
      <w:hyperlink r:id="rId202">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268. </w:t>
      </w:r>
      <w:hyperlink r:id="rId203">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269. </w:t>
      </w:r>
      <w:hyperlink r:id="rId219">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270. </w:t>
      </w:r>
      <w:hyperlink r:id="rId220">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271. </w:t>
      </w:r>
      <w:hyperlink r:id="rId215">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272. </w:t>
      </w:r>
      <w:hyperlink r:id="rId218">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273. </w:t>
      </w:r>
      <w:hyperlink r:id="rId221">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274. </w:t>
      </w:r>
      <w:hyperlink r:id="rId218">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275. </w:t>
      </w:r>
      <w:hyperlink r:id="rId222">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276. </w:t>
      </w:r>
      <w:hyperlink r:id="rId223">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277. </w:t>
      </w:r>
      <w:hyperlink r:id="rId224">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278. </w:t>
      </w:r>
      <w:hyperlink r:id="rId221">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279. </w:t>
      </w:r>
      <w:hyperlink r:id="rId225">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280. </w:t>
      </w:r>
      <w:hyperlink r:id="rId226">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281. </w:t>
      </w:r>
      <w:hyperlink r:id="rId227">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282. </w:t>
      </w:r>
      <w:hyperlink r:id="rId228">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283. </w:t>
      </w:r>
      <w:hyperlink r:id="rId229">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284. </w:t>
      </w:r>
      <w:hyperlink r:id="rId230">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285. </w:t>
      </w:r>
      <w:hyperlink r:id="rId230">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286. </w:t>
      </w:r>
      <w:hyperlink r:id="rId231">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287. </w:t>
      </w:r>
      <w:hyperlink r:id="rId232">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288. </w:t>
      </w:r>
      <w:hyperlink r:id="rId233">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289. </w:t>
      </w:r>
      <w:hyperlink r:id="rId234">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290. </w:t>
      </w:r>
      <w:hyperlink r:id="rId235">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291. </w:t>
      </w:r>
      <w:hyperlink r:id="rId236">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292. </w:t>
      </w:r>
      <w:hyperlink r:id="rId235">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293. </w:t>
      </w:r>
      <w:hyperlink r:id="rId236">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294. </w:t>
      </w:r>
      <w:hyperlink r:id="rId237">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295. </w:t>
      </w:r>
      <w:hyperlink r:id="rId238">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296. </w:t>
      </w:r>
      <w:hyperlink r:id="rId239">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297. </w:t>
      </w:r>
      <w:hyperlink r:id="rId240">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298. </w:t>
      </w:r>
      <w:hyperlink r:id="rId241">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299. </w:t>
      </w:r>
      <w:hyperlink r:id="rId242">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300. </w:t>
      </w:r>
      <w:hyperlink r:id="rId243">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301. </w:t>
      </w:r>
      <w:hyperlink r:id="rId236">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302. </w:t>
      </w:r>
      <w:hyperlink r:id="rId244">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303. </w:t>
      </w:r>
      <w:hyperlink r:id="rId245">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304. </w:t>
      </w:r>
      <w:hyperlink r:id="rId241">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305. </w:t>
      </w:r>
      <w:hyperlink r:id="rId246">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306. </w:t>
      </w:r>
      <w:hyperlink r:id="rId247">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307. </w:t>
      </w:r>
      <w:hyperlink r:id="rId248">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308. </w:t>
      </w:r>
      <w:hyperlink r:id="rId216">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 309. </w:t>
      </w:r>
      <w:hyperlink r:id="rId237">
        <w:r>
          <w:rPr>
            <w:color w:val="0000EE"/>
            <w:u w:val="single"/>
          </w:rPr>
          <w:t>https://peakoil.com/consumption/european-gas-prices-explode-as-middle-east-war-strangles-supply</w:t>
        </w:r>
      </w:hyperlink>
      <w:r>
        <w:t xml:space="preserve"> - * European natural gas prices reached their highest in three years, with a 14% surge to above €61 per megawatt-hour.</w:t>
      </w:r>
      <w:r>
        <w:rPr>
          <w:i/>
        </w:rPr>
        <w:t xml:space="preserve"> * The increase follows the shutdown of Qatar’s Ras Laffan facility, a major LNG export port.</w:t>
      </w:r>
      <w:r>
        <w:t xml:space="preserve"> * The crisis is exacerbated by a collapse in oil markets and sanctions affecting Strait of Hormuz transit.</w:t>
      </w:r>
      <w:r>
        <w:rPr>
          <w:i/>
        </w:rPr>
        <w:t xml:space="preserve"> * European stock markets declined amid growing energy insecurity and fears of recession.</w:t>
      </w:r>
      <w:r>
        <w:t xml:space="preserve"> * IMF warns of prolonged conflict impacting global growth and inflation.</w:t>
      </w:r>
      <w:r>
        <w:rPr>
          <w:i/>
        </w:rPr>
        <w:t xml:space="preserve">310. </w:t>
      </w:r>
      <w:hyperlink r:id="rId243">
        <w:r>
          <w:rPr>
            <w:color w:val="0000EE"/>
            <w:u w:val="single"/>
          </w:rPr>
          <w:t>https://oilprice.com/Latest-Energy-News/World-News/Europes-Gas-Prices-Continue-to-Soar-as-War-Resets-Supply-Routes.html</w:t>
        </w:r>
      </w:hyperlink>
      <w:r>
        <w:rPr>
          <w:i/>
        </w:rPr>
        <w:t xml:space="preserve"> - ["</w:t>
      </w:r>
      <w:r>
        <w:t xml:space="preserve"> Europe's benchmark natural gas prices increased by 30% on Monday, after a 67% weekly rise last week.", '</w:t>
      </w:r>
      <w:r>
        <w:rPr>
          <w:i/>
        </w:rPr>
        <w:t xml:space="preserve"> The price surge follows supply disruptions caused by the war, halting of LNG production in Qatar, and closures of key routes such as the Strait of Hormuz.', '</w:t>
      </w:r>
      <w:r>
        <w:t xml:space="preserve"> Asia is diverting LNG cargoes from Europe to meet demand, with 20% of global LNG supply currently offline.', '</w:t>
      </w:r>
      <w:r>
        <w:rPr>
          <w:i/>
        </w:rPr>
        <w:t xml:space="preserve"> Europe receives a smaller share of Qatari LNG compared to Asia, but the supply squeeze impacts European prices and market dynamics.', "</w:t>
      </w:r>
      <w:r>
        <w:t xml:space="preserve"> Prices of LNG premiums in Asia rise, with traders redirecting shipments, affecting Europe's gas supply and market prices."] 311. </w:t>
      </w:r>
      <w:hyperlink r:id="rId249">
        <w:r>
          <w:rPr>
            <w:color w:val="0000EE"/>
            <w:u w:val="single"/>
          </w:rPr>
          <w:t>https://carbon-pulse.com/490161/</w:t>
        </w:r>
      </w:hyperlink>
      <w:r>
        <w:t xml:space="preserve"> - • EU coal-fired power is expected to increase in 2026. • Demand for EU allowances (EUAs) is expected to remain stable despite global recession fears. • Political intervention in the EU ETS is under consideration. • Rising European natural gas prices due to Middle East conflict have affected electricity generation margins. • The article discusses market analysis of fuel switching and market implications. 312. </w:t>
      </w:r>
      <w:hyperlink r:id="rId250">
        <w:r>
          <w:rPr>
            <w:color w:val="0000EE"/>
            <w:u w:val="single"/>
          </w:rPr>
          <w:t>https://www.sondakika.com/ekonomi/haber-avrupa-gaz-fiyatlari-yukseliste-19639221/</w:t>
        </w:r>
      </w:hyperlink>
      <w:r>
        <w:t xml:space="preserve"> - </w:t>
      </w:r>
      <w:r>
        <w:rPr>
          <w:i/>
        </w:rPr>
        <w:t>European natural gas prices increased by 28.5% week-on-week due to concerns over global supply disruptions.</w:t>
      </w:r>
      <w:r/>
      <w:r>
        <w:rPr>
          <w:i/>
        </w:rPr>
        <w:t>The escalation of US and Israel's joint attacks on Iran and the halting of LNG production at Qatar Energy's facilities contributed to the rally.</w:t>
      </w:r>
      <w:r/>
      <w:r>
        <w:rPr>
          <w:i/>
        </w:rPr>
        <w:t>The Dutch TTF natural gas contract rose from 31.95 euros to 53.4 euros, a 67% increase in one week.</w:t>
      </w:r>
      <w:r/>
      <w:r>
        <w:rPr>
          <w:i/>
        </w:rPr>
        <w:t>Prices opened at 68.5 euros per megawatt-hour, up 28.5% from the previous Friday.</w:t>
      </w:r>
      <w:r/>
      <w:r>
        <w:rPr>
          <w:i/>
        </w:rPr>
        <w:t>European gas storage levels fell below 30%, exerting further upward pressure.</w:t>
      </w:r>
      <w:r>
        <w:t xml:space="preserve">313. </w:t>
      </w:r>
      <w:hyperlink r:id="rId251">
        <w:r>
          <w:rPr>
            <w:color w:val="0000EE"/>
            <w:u w:val="single"/>
          </w:rPr>
          <w:t>https://oilprice.com/Latest-Energy-News/World-News/War-Flips-LNG-Surplus-Narrative-Morgan-Stanley-Says.html</w:t>
        </w:r>
      </w:hyperlink>
      <w:r>
        <w:t xml:space="preserve"> - * The Middle East war and drone attack at Qatar’s Ras Laffan LNG hub have halted LNG production. * The outage is expected to create a deficit in the LNG market if it extends beyond one month. * Previous forecasts of a market glut are now upended. * Qatar’s Energy Minister Saad al-Kaabi indicates a possible deficit within weeks to months. * Oil prices have risen to $100 per barrel, and natural gas prices in Europe and Asia have surged following the conflict. 314. </w:t>
      </w:r>
      <w:hyperlink r:id="rId252">
        <w:r>
          <w:rPr>
            <w:color w:val="0000EE"/>
            <w:u w:val="single"/>
          </w:rPr>
          <w:t>https://ca.finance.yahoo.com/news/five-ways-iran-war-could-000537779.html</w:t>
        </w:r>
      </w:hyperlink>
      <w:r>
        <w:t xml:space="preserve"> - * The US-Israel war with Iran has led to concerns over effects on global energy supplies and shipping routes. * Fuel prices in the UK and US have increased due to slowed oil and gas production and transport; UK petrol rose by 4.68p, diesel by 8.59p, while US petrol increased from $2.94 to $3.02 per gallon. * UK gas prices have doubled, hitting 171p a therm briefly, with potential for higher prices if high levels persist. * Shipping activity through the Strait of Hormuz has nearly stopped, affecting global shipping and energy security. * The conflict risks raising costs for consumers on fuel and energy, impacting prices for heating, petrol, and goods.</w:t>
      </w:r>
      <w:r/>
    </w:p>
    <w:p>
      <w:r/>
      <w:r>
        <w:t xml:space="preserve">The article highlights recent increases in fuel and gas prices resulting from the conflict and discusses disruptions in shipping routes that could further influence energy markets. 315. </w:t>
      </w:r>
      <w:hyperlink r:id="rId253">
        <w:r>
          <w:rPr>
            <w:color w:val="0000EE"/>
            <w:u w:val="single"/>
          </w:rPr>
          <w:t>https://index.hu/belfold/2026/03/09/olajar-emelkedes-kormany-orban-viktor-ursula-von-der-leyen-rendkivuli-ules/</w:t>
        </w:r>
      </w:hyperlink>
      <w:r>
        <w:t xml:space="preserve"> - * Orbán Viktor announced the Hungarian government is planning an extraordinary session to prevent a rise in petrol and diesel prices due to increased oil prices. * The Prime Minister called for suspending all EU sanctions against Russian energy to mitigate the impact of the Ukraine oil embargo and Middle Eastern conflict. * He sent a letter to Ursula von der Leyen requesting reconsideration of sanctions. * The situation is compounded by geopolitical tensions, economic uncertainty, and recent oil price surges affecting Hungarian markets. * The government and EU responses aim to address energy security and economic risks. 316. </w:t>
      </w:r>
      <w:hyperlink r:id="rId254">
        <w:r>
          <w:rPr>
            <w:color w:val="0000EE"/>
            <w:u w:val="single"/>
          </w:rPr>
          <w:t>https://lenta.ru/news/2026/03/09/v-evrope-prizvali-nemedlenno-razreshit-rossiyskie-neft-i-gaz/</w:t>
        </w:r>
      </w:hyperlink>
      <w:r>
        <w:t xml:space="preserve"> - * Hungary's Foreign Minister Péter Szijjártó urges the EU to immediately permit Russian energy supplies, warning of economic damage if sanctions persist. * Hungarian Prime Minister Viktor Orbán appeals to the European Commission to review and suspend all sanctions against Russian energy. * The EU has plans to phase out Russian gas starting from 1 January 2026, with specific restrictions for short and long-term contracts. * Rising global tensions and blockade of the Strait of Hormuz have caused a sharp increase in gas prices in Europe, with the cost surpassing $600 per 1,000 cubic meters for the first time since February 2025. 317. </w:t>
      </w:r>
      <w:hyperlink r:id="rId255">
        <w:r>
          <w:rPr>
            <w:color w:val="0000EE"/>
            <w:u w:val="single"/>
          </w:rPr>
          <w:t>https://www.actualno.com/europe/orban-s-pismo-do-fon-der-lajen-za-rusija-iska-neshto-nemislimo-za-es-video-news_2565834.html</w:t>
        </w:r>
      </w:hyperlink>
      <w:r>
        <w:t xml:space="preserve"> - • Viktor Orbán requests the European Commission to cancel sanctions on Russian energy resources. • He wrote a letter to Ursula von der Leyen claiming rising fuel prices are due to the Ukraine-Russia pipeline blockade. • The blockade, linked to a Russian attack, has affected the 'Druzhba' pipeline, impacting Hungary and Slovakia. • Orbán proposes reviewing sanctions on Russian energy to address Ukraine and Middle East conflicts' effects. • He also wrote an open letter to Zelensky, demanding restoration of pipeline transit, threatening to halt energy exports if unmet. 318. </w:t>
      </w:r>
      <w:hyperlink r:id="rId246">
        <w:r>
          <w:rPr>
            <w:color w:val="0000EE"/>
            <w:u w:val="single"/>
          </w:rPr>
          <w:t>https://www.lngindustry.com/special-reports/09032026/icis-scenarios-show-how-ongoing-strait-of-hormuz-disruption-could-drive-european-gas-prices-higher/</w:t>
        </w:r>
      </w:hyperlink>
      <w:r>
        <w:t xml:space="preserve"> - * Escalating tensions in the Middle East disrupt shipping through Strait of Hormuz, impacting global oil and LNG trade. * ICIS outlines scenarios where a blockade could cause immediate and sustained increases in European gas prices. * Short-term (four-week) disruption could push prices to €60/MWh in March, with gradual normalisation. * Relaxing EU gas storage regulations could soften immediate price spikes but not reduce overall market tightness. * Longer (three-month) blockade risks significantly higher prices around €85/MWh and persistent supply constraints. * The scenarios highlight market vulnerabilities and potential policy responses related to energy security in Europe. 319. </w:t>
      </w:r>
      <w:hyperlink r:id="rId256">
        <w:r>
          <w:rPr>
            <w:color w:val="0000EE"/>
            <w:u w:val="single"/>
          </w:rPr>
          <w:t>https://bankwatch.ca/2026/03/09/morning-briefing-monday-9-march-2026/</w:t>
        </w:r>
      </w:hyperlink>
      <w:r>
        <w:t xml:space="preserve"> - * Iran named Mojtaba Khamenei as supreme leader, reinforcing hardline IRGC alignment amid ongoing war with US and Israel * The appointment signals Iran will pursue conflict escalation rather than seek early capitulation * Mojtaba controls Iran’s nuclear decisions, with key sites damaged but uranium stockpiles intact * Global powers reacted: Putin congratulated, China urged negotiations, highlighting geopolitical divisions * Oil prices surged past $100/bbl; G7 discusses reserve release; energy infrastructure in Gulf targeted * U.S. embassy in Oslo linked to potential Iranian activity; attack marks deepening conflict reach into Europe * Norway investigates Iranian-linked social media activity correlating with embassy blast * Saudi warnings to Iran after regional attacks; Iran's wider strike campaign continues * UK and US engage in diplomatic talks, with global reaction to Iran's escalatory moves 320. </w:t>
      </w:r>
      <w:hyperlink r:id="rId257">
        <w:r>
          <w:rPr>
            <w:color w:val="0000EE"/>
            <w:u w:val="single"/>
          </w:rPr>
          <w:t>https://iol.co.za/business-report/companies/2026-03-09-think-of-the-unthinkable-and-prepare-for-it-warns-imf-chief-as-oil-price-rout-intensifies/</w:t>
        </w:r>
      </w:hyperlink>
      <w:r>
        <w:t xml:space="preserve"> - * The IMF managing director, Kristalina Georgieva, warned policymakers to prepare for economic shocks amid escalating war in the Middle East and rising oil prices. * Oil prices have increased nearly 50% since December, impacting global energy markets and energy security. * Disruption of the Strait of Hormuz has affected global oil and LNG trade, especially in Asia. * The IMF forecasts world growth of 3.3% in 2026 and 3.2% in 2027 but warns resilience is testing. * Policies recommended include strengthening institutions, maintaining buffers, and increasing policy agility. 321. </w:t>
      </w:r>
      <w:hyperlink r:id="rId258">
        <w:r>
          <w:rPr>
            <w:color w:val="0000EE"/>
            <w:u w:val="single"/>
          </w:rPr>
          <w:t>https://www.etoday.co.kr/news/view/2563409</w:t>
        </w:r>
      </w:hyperlink>
      <w:r>
        <w:t xml:space="preserve"> - * International oil prices surpass US$100 amid Middle Eastern conflicts and sanctions impacting the Strait of Hormuz. * Middle East tensions threaten global oil supply chains, with key transit routes affected. * Asian refining and LNG markets react, with China, Japan, Thailand, and India reviewing export controls. * South Korean refineries reserve capacity, but risks of widespread supply disruptions remain. * Qatar's LNG exports primarily serve Asia, with supply chain risks potentially amplifying market volatility. 322. </w:t>
      </w:r>
      <w:hyperlink r:id="rId259">
        <w:r>
          <w:rPr>
            <w:color w:val="0000EE"/>
            <w:u w:val="single"/>
          </w:rPr>
          <w:t>https://www.channelstv.com/2026/03/09/nigeria-lng-cargo-diverted-to-asia-amid-key-global-price-surge/</w:t>
        </w:r>
      </w:hyperlink>
      <w:r>
        <w:t xml:space="preserve"> - * Cargo shipments of LNG from Nigeria are being redirected to Asia due to a stoppage of exports from Qatar, causing natural gas prices to surge by 50% across Europe and Asia. * The LNG tanker BW Brussels, loaded at Nigeria's Bonny Island, changed its route from Europe to Asia via the Cape of Good Hope following rising spot prices. * Asian LNG prices increased sharply, with the Japan-Korea Marker rising by 68.52%, making Asia a more lucrative destination. * Market arbitrage opportunities have encouraged traders to re-route LNG shipments from the Atlantic Basin to Asia. * The disruption in Qatar’s LNG supply, one of the largest exporters, has intensified competition, influencing Nigeria's export strategies amid strong global demand. 323. </w:t>
      </w:r>
      <w:hyperlink r:id="rId260">
        <w:r>
          <w:rPr>
            <w:color w:val="0000EE"/>
            <w:u w:val="single"/>
          </w:rPr>
          <w:t>https://www.okaz.com.sa/economy/na/2239284</w:t>
        </w:r>
      </w:hyperlink>
      <w:r>
        <w:t xml:space="preserve"> - * Morgan Stanley analysts estimate that a production halt in Qatar, one of the largest LNG exporters, could eliminate most of the expected 2026 supply surplus. * A prolongation of the LNG outage in Qatar for over a month may cause a supply shortage, as per analysts including Daven McDermott. * Ras Laffan LNG facility in Qatar, the largest in the world, resumed full operation after a recent unprecedented shutdown. * Qatar's energy minister stated that restarting operations could take weeks or months. * Morgan Stanley previously forecasted a 6 million tonne surplus in the global LNG market by 2026, which may be revised due to current disruptions. 324. </w:t>
      </w:r>
      <w:hyperlink r:id="rId261">
        <w:r>
          <w:rPr>
            <w:color w:val="0000EE"/>
            <w:u w:val="single"/>
          </w:rPr>
          <w:t>https://kalkinemedia.com/uk/news/market-updates/gas-storage-debate-in-britain-draws-attention-within-ftse-market</w:t>
        </w:r>
      </w:hyperlink>
      <w:r>
        <w:t xml:space="preserve"> - • Britain maintains limited gas storage capacity compared to European counterparts. • LNG shipments and pipeline imports contribute significantly to UK gas supply. • Global LNG maritime routes, especially through Middle East corridors, influence UK energy logistics. • Domestic offshore production, pipeline imports, and LNG form interconnected supply channels. • Energy security concerns focus on infrastructure, logistics, and global supply disruptions. • UK energy sector is a key component of the FTSE market, with infrastructure and utility companies involved.</w:t>
      </w:r>
      <w:r/>
    </w:p>
    <w:p>
      <w:r/>
      <w:r>
        <w:t xml:space="preserve">325. </w:t>
      </w:r>
      <w:hyperlink r:id="rId251">
        <w:r>
          <w:rPr>
            <w:color w:val="0000EE"/>
            <w:u w:val="single"/>
          </w:rPr>
          <w:t>https://oilprice.com/Latest-Energy-News/World-News/War-Flips-LNG-Surplus-Narrative-Morgan-Stanley-Says.html</w:t>
        </w:r>
      </w:hyperlink>
      <w:r>
        <w:t xml:space="preserve"> - * The Middle East war and drone attack at Qatar's Ras Laffan LNG complex cause production halt and force majeure notices. * The outage could create a market deficit if it lasts beyond one month. * Previous forecasts of LNG surplus are now overturned, with a deficit expected soon. * Qatar may need weeks to months to restore normal energy deliveries. * Oil prices could rise to $150 if Strait of Hormuz remains closed; oil hit $100 per barrel, natural gas prices soar. 326. </w:t>
      </w:r>
      <w:hyperlink r:id="rId251">
        <w:r>
          <w:rPr>
            <w:color w:val="0000EE"/>
            <w:u w:val="single"/>
          </w:rPr>
          <w:t>https://oilprice.com/Latest-Energy-News/World-News/War-Flips-LNG-Surplus-Narrative-Morgan-Stanley-Says.html</w:t>
        </w:r>
      </w:hyperlink>
      <w:r>
        <w:t xml:space="preserve"> - * The Middle East war and drone attack at Qatar's Ras Laffan complex have halted LNG production. * QatarEnergy issued force majeure notices following the attack and tanker traffic disruptions. * If outage exceeds one month, a deficit in LNG supply is expected, contradicting prior surplus forecasts. * Qatar’s Energy Minister indicated it may take weeks to months to restore normal operations. * Oil prices have risen to $100 per barrel, with European and Asian natural gas prices surging amid supply disruptions. 327. </w:t>
      </w:r>
      <w:hyperlink r:id="rId241">
        <w:r>
          <w:rPr>
            <w:color w:val="0000EE"/>
            <w:u w:val="single"/>
          </w:rPr>
          <w:t>https://www.thehindubusinessline.com/companies/gail-seeks-lng-cargo-for-march-delivery/article70721918.ece</w:t>
        </w:r>
      </w:hyperlink>
      <w:r>
        <w:t xml:space="preserve"> - * GAIL, India’s largest gas distributor, has issued a tender for LNG delivery in March, closing on March 9. * The conflict in the Middle East has curtailed shipping and halted Qatari output. * The cargo is expected for delivery between March 15-25. * GAIL may curb supplies following a force majeure notice from Petronet LNG. * GSPC bought a cargo for April delivery at over $20 per mmBtu. 328. </w:t>
      </w:r>
      <w:hyperlink r:id="rId262">
        <w:r>
          <w:rPr>
            <w:color w:val="0000EE"/>
            <w:u w:val="single"/>
          </w:rPr>
          <w:t>https://www.capital.bg/politika_i_ikonomika/sviat/2026/03/09/4889976_evropa_e_zaplashena_ot_nova_energiina_kriza/?ref=rss</w:t>
        </w:r>
      </w:hyperlink>
      <w:r>
        <w:t xml:space="preserve"> - * Europe faces a new energy crisis as gas reserves are critically low and competition for LNG intensifies. * A LNG tanker originally destined for France changed course to Asia, indicating increased global competition for supplies. * European gas storage levels are below 30%, significantly lower than the 45% average for this time of year over the past five years. * The filling of gas reserves for next winter begins amid high prices, which could impose a heavy burden on Europe. * European officials have not coordinated measures to limit gas prices, despite the risk of shortages. 329. </w:t>
      </w:r>
      <w:hyperlink r:id="rId263">
        <w:r>
          <w:rPr>
            <w:color w:val="0000EE"/>
            <w:u w:val="single"/>
          </w:rPr>
          <w:t>https://www.mediapool.bg/vazmozhen-e-istoricheski-dneven-rast-tsenata-na-petrola-goni-120-dolara-za-barel-obnovena-news381003.html</w:t>
        </w:r>
      </w:hyperlink>
      <w:r>
        <w:t xml:space="preserve"> - * The article discusses recent developments in global gas demand, geopolitical tensions, and policy responses in Europe and Asia. * It covers European energy policy measures, Asian LNG procurement strategies, and regional responses to gas supply fluctuations. * Focuses on how demand-side factors impact regional and global gas market balance and pricing. * Addresses recent geopolitical tensions affecting energy security and supply in Europe and Asia, including disruptions and strategic actions. * Highlights the influence of regional geopolitical events on global energy markets and prices. 330. </w:t>
      </w:r>
      <w:hyperlink r:id="rId264">
        <w:r>
          <w:rPr>
            <w:color w:val="0000EE"/>
            <w:u w:val="single"/>
          </w:rPr>
          <w:t>https://www.business-standard.com/markets/news/lng-supply-fears-hit-gas-stocks-gail-petronet-lng-gujarat-gas-tumble-5-126030900329_1.html</w:t>
        </w:r>
      </w:hyperlink>
      <w:r>
        <w:t xml:space="preserve"> - * Gas company shares including GAIL, Petronet LNG, Gujarat Gas fall up to 5% amid increased geopolitical tensions in West Asia. * Concerns about LNG shortages grow due to the near closure of the Strait of Hormuz following attacks on tankers. * Iraq and Kuwait have started cutting oil output, adding to supply disruptions. * India’s LNG imports primarily come from Qatar, UAE, and Oman, passing through or near the Strait of Hormuz. * Brent crude oil surged to approximately $119 per barrel, the highest since July 2022. * Iran appoints Mojtaba Khamenei as successor to Ali Khamenei, indicating continued control amid escalating tensions. * US assurance that the Strait remains open contrasts with risks of supply disruptions. 331. </w:t>
      </w:r>
      <w:hyperlink r:id="rId265">
        <w:r>
          <w:rPr>
            <w:color w:val="0000EE"/>
            <w:u w:val="single"/>
          </w:rPr>
          <w:t>https://www.seanews.com.tr/article/gazprom-europes-natural-gas-storage-below-30-capacity-mmiu0592</w:t>
        </w:r>
      </w:hyperlink>
      <w:r>
        <w:t xml:space="preserve"> - * Gazprom warns that Europe's natural gas storage is below 30% occupancy. * Gas storage in the Netherlands has dropped below 10%. * All gas intended for winter in Europe has been withdrawn by mid-February. * Gazprom's market share in Europe reached 40% before the Ukraine war. * Gazprom's European gas shipments are expected to drop to 15 billion cubic meters in 2024 from 201.7 billion in 2021. * Russian President Vladimir Putin considers halting gas shipments to the EU entirely. 332. </w:t>
      </w:r>
      <w:hyperlink r:id="rId266">
        <w:r>
          <w:rPr>
            <w:color w:val="0000EE"/>
            <w:u w:val="single"/>
          </w:rPr>
          <w:t>https://ekonomi.haber7.com/ekonomi/haber/3610479-avrupada-gaz-fiyatlari-rekora-kosuyor-doluluk-orani-yuzde-30un-altina-indi</w:t>
        </w:r>
      </w:hyperlink>
      <w:r>
        <w:t xml:space="preserve"> - * European gas prices increased by 67% in a week, reaching €53.4 per megawatt-hour, amid tensions involving US, Israel, and Iran. * The TTF gas trading point in the Netherlands saw prices rise from €31.95 to €53.4. * As of 10:00 AM, gas prices opened at €68.5, a 28.5% rise from the previous Friday's close. * European gas storage levels fell below 30%, exerting upward pressure on prices. * The Hürmüz Boğaz's strategic importance increased as Iran's Revolutionary Guards attacked ships, reducing the number of vessels passing through to one and halting LNG shipments. 333. </w:t>
      </w:r>
      <w:hyperlink r:id="rId267">
        <w:r>
          <w:rPr>
            <w:color w:val="0000EE"/>
            <w:u w:val="single"/>
          </w:rPr>
          <w:t>https://www.sarahanews.net/1305496-%D9%82%D9%81%D8%B2%D8%A9-%D8%AD%D8%A7%D8%AF%D8%A9-%D9%81%D9%8A-%D8%A3%D8%B3%D8%B9%D8%A7%D8%B1-%D8%A7%D9%84%D8%BA%D8%A7%D8%B2-%D8%A8%D8%A3%D9%88%D8%B1%D9%88%D8%A8%D8%A7-%D9%85%D8%B9-%D8%AA%D8%B5%D8%A7/</w:t>
        </w:r>
      </w:hyperlink>
      <w:r>
        <w:t xml:space="preserve"> - * Europe's gas prices rose by approximately 30% on Monday due to the escalation of the war in the Middle East. * The Dutch gas contract 'TTF' reached around 69.50 euros before slightly declining. * Prices remain below the peak levels recorded in 2022 following the Russia-Ukraine war. * Israel and the US launched airstrikes on Iran starting Saturday, 28 February. * Iran responded with missile and drone attacks against Israel and other regional countries, raising energy market concerns. 334. </w:t>
      </w:r>
      <w:hyperlink r:id="rId268">
        <w:r>
          <w:rPr>
            <w:color w:val="0000EE"/>
            <w:u w:val="single"/>
          </w:rPr>
          <w:t>https://www.unian.ua/economics/energetics/gaz-v-yevropi-dorozhchaye-na-ochah-skilki-koshtuye-blakitne-palivo-zaraz-13308987.html</w:t>
        </w:r>
      </w:hyperlink>
      <w:r>
        <w:t xml:space="preserve"> - * Natural gas prices in Europe rose sharply amid ongoing conflict in the Middle East and disruptions in sea supply routes. * On 9 March, gas futures increased by 30%, with prices reaching around 64 euros per MWh. * The conflict involving Iran has lasted ten days, causing supply concerns and inflationary pressure. * Qatar's LNG production halts and potential extended shutdowns may lead to a significant supply deficit. * European reliance on LNG has increased post-2022, with a shift from Russian pipeline gas; a recent LNG tanker rerouted from Europe to Asia. * Goldman Sachs increased Europe's Q2 gas price forecast to 63 euros per MWh due to ongoing export disruptions. 335. </w:t>
      </w:r>
      <w:hyperlink r:id="rId269">
        <w:r>
          <w:rPr>
            <w:color w:val="0000EE"/>
            <w:u w:val="single"/>
          </w:rPr>
          <w:t>https://www.businessupturn.com/trade-policy/no-one-understood-the-hidden-objective-behind-the-iran-conflict/4148/</w:t>
        </w:r>
      </w:hyperlink>
      <w:r>
        <w:t xml:space="preserve"> - * The Iran conflict involves strategic competition over vital maritime chokepoints affecting global energy and trade routes. * The Strait of Hormuz handles roughly one-fifth of the world’s daily petroleum, making it a key geopolitical vulnerability. * Iran has invested in asymmetric maritime tactics to threaten shipping in confined waters. * The Red Sea corridor and Bab el Mandeb Strait are also critical for international commerce, with potential for systemic disruption. * Major powers like the US, China, and Russia have strategic interests in controlling these waterways. * The conflict's real implications may revolve around influence over global shipping arteries, not just regional disputes. 336. </w:t>
      </w:r>
      <w:hyperlink r:id="rId270">
        <w:r>
          <w:rPr>
            <w:color w:val="0000EE"/>
            <w:u w:val="single"/>
          </w:rPr>
          <w:t>https://www.business-standard.com/markets/commodities/west-asia-conflict-crude-qatar-oil-production-lng-lpg-morgan-stanley-126030900194_1.html</w:t>
        </w:r>
      </w:hyperlink>
      <w:r>
        <w:t xml:space="preserve"> - * A pause in Qatar LNG production could shift the global market from surplus to deficit, according to Morgan Stanley. * The disruption follows the shutdown of Qatar's Ras Laffan LNG plant due to regional conflict involving US, Israel, and Iran. * The outage could extend weeks or months, tightening supply and pushing prices higher, with estimates reaching $30 per mBtu. * The delay in Qatar's North Field expansion may reduce global supply by around 1 million tonnes in 2023. * India faces supply disruptions, seeking alternative sources and increasing domestic LPG production amid rising global prices. 337. </w:t>
      </w:r>
      <w:hyperlink r:id="rId264">
        <w:r>
          <w:rPr>
            <w:color w:val="0000EE"/>
            <w:u w:val="single"/>
          </w:rPr>
          <w:t>https://www.business-standard.com/markets/news/lng-supply-fears-hit-gas-stocks-gail-petronet-lng-gujarat-gas-tumble-5-126030900329_1.html</w:t>
        </w:r>
      </w:hyperlink>
      <w:r>
        <w:t xml:space="preserve"> - * Gas companies including GAIL, Petronet LNG, Gujarat Gas fall up to 5% due to geopolitical tensions in West Asia. * Concerns over Strait of Hormuz closure and disruptions by Iraq and Kuwait impact LNG supply and prices. * US LNG imports are affected, with high exposure risk at Petronet LNG’s Dahej terminal and others. * Brent crude oil prices surge 26% to $119 per barrel amid heightened fears. * Iran appoints new supreme leader; US and Israel issue warnings amid escalating tensions. 338. </w:t>
      </w:r>
      <w:hyperlink r:id="rId271">
        <w:r>
          <w:rPr>
            <w:color w:val="0000EE"/>
            <w:u w:val="single"/>
          </w:rPr>
          <w:t>https://www.belganewsagency.eu/oil-and-gas-prices-rise-sharply-as-middle-east-conflict-unsettles-global-markets</w:t>
        </w:r>
      </w:hyperlink>
      <w:r>
        <w:t xml:space="preserve"> - * European gas prices increased by around 30 per cent amid escalating Middle East conflict, impacting global energy supplies. * Oil prices surged by about 30 per cent on Sunday night, with Brent crude reaching 119.50 USD a barrel before easing back. * The conflict involving Israel, the US, and Iran is disrupting shipments through the Strait of Hormuz, a key route for crude oil and LNG. * European reliance on seaborne LNG has increased following reduced pipeline imports from Russia. * Asian stock markets dropped sharply due to rising energy prices and geopolitical tensions. 339. </w:t>
      </w:r>
      <w:hyperlink r:id="rId272">
        <w:r>
          <w:rPr>
            <w:color w:val="0000EE"/>
            <w:u w:val="single"/>
          </w:rPr>
          <w:t>https://www.straitstimes.com/asia/se-asia/south-east-asia-faces-sweltering-heat-as-war-limits-energy-supply</w:t>
        </w:r>
      </w:hyperlink>
      <w:r>
        <w:t xml:space="preserve"> - * A prolonged disruption caused by Middle East conflict threatens fossil-fuel reliant South-east Asia’s power generation into April and May. * Higher-than-usual temperatures forecast for March-April-May, increasing power demand and straining grids. * Unseasonal heat expected primarily in Indonesia, Malaysia, Thailand, and northern Vietnam. * Qatar's halt of its largest LNG export facility and increased spot market importation affect regional gas supplies. * Power prices likely to spike in Singapore, with elevated Asian spot prices and competition for limited gas supplies.</w:t>
      </w:r>
      <w:r/>
    </w:p>
    <w:p>
      <w:r/>
      <w:r>
        <w:t xml:space="preserve">340. </w:t>
      </w:r>
      <w:hyperlink r:id="rId231">
        <w:r>
          <w:rPr>
            <w:color w:val="0000EE"/>
            <w:u w:val="single"/>
          </w:rPr>
          <w:t>https://www.zawya.com/en/business/energy/qatarenergy-offers-10-lng-tankers-for-lease-amid-production-halt-g51jwx52</w:t>
        </w:r>
      </w:hyperlink>
      <w:r>
        <w:t xml:space="preserve"> - * QatarEnergy offers 10 LNG tankers for lease, located outside the Strait of Hormuz. * The offer includes four Q-Flex tankers with 210,000 m³ capacity. * Qatar has announced a production halt at its 77 million tonne per annum LNG facility. * The halt follows a US-Iran conflict escalation and a force majeure declaration. * LNG freight rates are at a new high, with Atlantic rates increasing by $221,500 per day. * QatarEnergy estimates it will take weeks to months to return to normal deliveries. 341. </w:t>
      </w:r>
      <w:hyperlink r:id="rId273">
        <w:r>
          <w:rPr>
            <w:color w:val="0000EE"/>
            <w:u w:val="single"/>
          </w:rPr>
          <w:t>https://www.investing.com/news/commodities-news/european-gas-surges-as-middle-east-war-disrupts-lng-supplies-4548860</w:t>
        </w:r>
      </w:hyperlink>
      <w:r>
        <w:t xml:space="preserve"> - * European natural-gas prices increased by 16.6% to 62.26 euros per megawatt-hour, with intraday high of 69.50 euros. * Prices rose following the closure of Ras Laffan in Qatar, the largest LNG complex, due to Middle East conflict. * Last week, European natural gas increased by 67%, its largest weekly gain since 2022. * The disruption impacts Europe's low gas storage levels ahead of winter. * Oil prices also surged past $100 a barrel amid supply risks from the Middle East. 342. </w:t>
      </w:r>
      <w:hyperlink r:id="rId274">
        <w:r>
          <w:rPr>
            <w:color w:val="0000EE"/>
            <w:u w:val="single"/>
          </w:rPr>
          <w:t>https://hotnews.ro/ce-este-stramtoarea-ormuz-si-de-ce-ramane-unul-dintre-cele-mai-sensibile-puncte-ale-geopoliticii-energetice-globale-2188399</w:t>
        </w:r>
      </w:hyperlink>
      <w:r>
        <w:t xml:space="preserve"> - * The strait is a narrow maritime point between Iran and Oman, highly strategic for global oil and gas transportation. * Geology created significant hydrocarbon reserves and a narrow passage, making Ormuz a key geopolitical asset. * In 2026, attacks and conflicts increased tensions, with the US escorting ships and Iran threatening closure. * The narrow, shallow strait limits military options, heightening risks of escalation. * Any disruption impacts global energy markets, especially in Asia and Europe. * Alternative routes exist but have limited capacity; geologic factors ensure regional resource concentration. * Geology’s role in geopolitics emphasises that infrastructural diversification and energy transition are essential for reducing dependency. 343. </w:t>
      </w:r>
      <w:hyperlink r:id="rId275">
        <w:r>
          <w:rPr>
            <w:color w:val="0000EE"/>
            <w:u w:val="single"/>
          </w:rPr>
          <w:t>https://www.theguardian.com/commentisfree/2026/mar/09/us-israel-war-iran-gulf-monarchies</w:t>
        </w:r>
      </w:hyperlink>
      <w:r>
        <w:t xml:space="preserve"> - * Recent US and Israeli airstrikes on Iran and Iran’s retaliations have disrupted Gulf regional stability. * Saudi Arabia, Qatar, and the UAE have been pursuing ambitious, diverging regional and global agendas. * The UAE has engaged in proxy wars and normalisation with Israel, while Qatar maintains complex support for Palestine and cooperation with Iran. * The escalation has challenged Gulf countries' traditional stance of stability, impacting energy supplies and security. * The conflict highlights growing insecurity and the potential for broader regional and economic repercussions. 344. </w:t>
      </w:r>
      <w:hyperlink r:id="rId276">
        <w:r>
          <w:rPr>
            <w:color w:val="0000EE"/>
            <w:u w:val="single"/>
          </w:rPr>
          <w:t>https://www.nationalheraldindia.com/business/global-markets-tumble-as-oil-surges-past-110-amid-escalating-middle-east-conflict</w:t>
        </w:r>
      </w:hyperlink>
      <w:r>
        <w:t xml:space="preserve"> - * Global financial markets decline following oil price surge to over $114 a barrel, the highest in more than two years, due to Middle East conflict. * Oil prices rose sharply amid fears of supply disruptions, with WTI reaching nearly $119 and Brent approaching $118. * Disruptions include halted tanker traffic through the Strait of Hormuz and strikes on energy infrastructure in the region. * Major oil producers Iraq, Kuwait, and UAE have begun cutting output as export routes are disrupted. * Analysts warn this reflects a tangible supply shock, increasing costs and risking a renewed inflation surge globally. * Asian stock markets such as Japan’s Nikkei 225 and South Korea’s Kospi fell sharply, over 7% and 8% respectively. 345. </w:t>
      </w:r>
      <w:hyperlink r:id="rId277">
        <w:r>
          <w:rPr>
            <w:color w:val="0000EE"/>
            <w:u w:val="single"/>
          </w:rPr>
          <w:t>https://www.reviewjournal.com/news/iran-names-former-supreme-leaders-son-to-succeed-him-as-war-sends-oil-prices-soaring-3716822/</w:t>
        </w:r>
      </w:hyperlink>
      <w:r>
        <w:t xml:space="preserve"> - * Iran names Mojtaba Khamenei as the new supreme leader following the death of his father during the ongoing war in the Middle East. * The war involves Iran, Israel, the US, and regional Arab states, with attacks on energy infrastructure and the Strait of Hormuz. * Oil prices increase by approximately 60%, with Brent crude surpassing $114 per barrel. * Iran's attack on regional oil facilities causes disruptions, with strikes on targets in UAE, Kuwait, Qatar, and Bahrain. * Regional tensions escalate, with multiple countries condemning Iran's actions and responding with military and logistical measures. 346. </w:t>
      </w:r>
      <w:hyperlink r:id="rId278">
        <w:r>
          <w:rPr>
            <w:color w:val="0000EE"/>
            <w:u w:val="single"/>
          </w:rPr>
          <w:t>https://www.nachrichten.at/wirtschaft/iran-oelpreis-steigt-weiter-boersen-brechen-ein;art15,4146959#ref=rss</w:t>
        </w:r>
      </w:hyperlink>
      <w:r>
        <w:t xml:space="preserve"> - * The oil price of Brent increased by nearly 20% to $111.04 due to attacks in Iran and fears of supply disruptions. * The conflict led to a flight into the US dollar and declines in Asian stock markets, including Japan and South Korea. * Oil supply routes such as the Strait of Hormuz are disrupted, with Saudi Arabia increasing other deliveries but not enough to compensate. * US President Trump described the rising oil prices as a small price for security, citing Iran's nuclear threat. * The conflict impacts the aviation sector and leads to flight cancellations, with additional diplomatic and military repercussions. 347. </w:t>
      </w:r>
      <w:hyperlink r:id="rId279">
        <w:r>
          <w:rPr>
            <w:color w:val="0000EE"/>
            <w:u w:val="single"/>
          </w:rPr>
          <w:t>https://www.thailand-business-news.com/news/293288-dollar-surges-amid-us-iran-tensions-pushing-oil-prices-close-to-120-per-barrel</w:t>
        </w:r>
      </w:hyperlink>
      <w:r>
        <w:t xml:space="preserve"> - * The escalation of military conflict between the US and Iran has increased global oil prices above $100 per barrel, with futures potentially reaching $150. * The US dollar reached a three-month peak against major currencies and is outperforming gold as a safe-haven asset. * Approximately 20% of global crude and natural gas supply has been suspended due to Iranian attacks in the Strait of Hormuz. * Thai baht weakened sharply amid rising energy costs, threatening to turn Thailand's trade surplus into a deficit. * Stock markets, including the S&amp;P 500 futures, fell due to geopolitical tensions and energy supply disruptions. 348. </w:t>
      </w:r>
      <w:hyperlink r:id="rId280">
        <w:r>
          <w:rPr>
            <w:color w:val="0000EE"/>
            <w:u w:val="single"/>
          </w:rPr>
          <w:t>https://oilprice.com/Latest-Energy-News/World-News/Europe-Bound-LNG-Cargoes-Divert-to-Asia-as-War-Upends-Gas-Market.html</w:t>
        </w:r>
      </w:hyperlink>
      <w:r>
        <w:t xml:space="preserve"> - * Several LNG cargoes originally destined for Europe have diverted towards Asia due to disruptions caused by the war in the Middle East and closure of the Strait of Hormuz. * Qatar halted LNG production at Ras Laffan, and no tankers are passing through the Strait, impacting global LNG supply. * Asia is urgently seeking supply, with about 20% of global LNG supply temporarily offline. * The US and Australia are operating at high utilisation rates; other exporters face constraints, resulting in a shortfall of approximately 5.8 million tonnes. * The situation has caused high spot prices in Asia and increased tanker rates, affecting global LNG markets. 349. </w:t>
      </w:r>
      <w:hyperlink r:id="rId281">
        <w:r>
          <w:rPr>
            <w:color w:val="0000EE"/>
            <w:u w:val="single"/>
          </w:rPr>
          <w:t>https://oilprice.com/Energy/Natural-Gas/How-Quickly-Can-Qatar-Restart-the-Worlds-Largest-LNG-Export-Hub.html</w:t>
        </w:r>
      </w:hyperlink>
      <w:r>
        <w:t xml:space="preserve"> - * QatarEnergy declared force majeure on LNG exports following disruptions at Ras Laffan caused by the Middle East conflict. * The shutdown is due to attacks in the Strait of Hormuz, impacting global shipping routes. * Qatar's LNG complex has 14 trains with a capacity of 77 mtpa and will take about two weeks to reach full operational capacity after restart. * Restarting LNG trains is slow to prevent equipment damage, exacerbating a global gas supply shortage. * Gas prices in Europe and Asia have increased by nearly 50%, risking a market shock akin to 2022. 350. </w:t>
      </w:r>
      <w:hyperlink r:id="rId282">
        <w:r>
          <w:rPr>
            <w:color w:val="0000EE"/>
            <w:u w:val="single"/>
          </w:rPr>
          <w:t>https://leadership.ng/global-lng-shipping-costs-soars-to-300000-a-day/</w:t>
        </w:r>
      </w:hyperlink>
      <w:r>
        <w:t xml:space="preserve"> - * Global LNG shipping market experiences a sharp increase in charter rates, reaching $300,000 per day. * Rates for LNG carriers have surged due to disruptions in the Middle East involving Iran, Qatar, and the Strait of Hormuz. * Qatar halted LNG production and declared force majeure; tanker traffic through the Strait of Hormuz has stalled. * Disruptions are causing longer shipping routes, increased vessel demand, and higher LNG prices, especially impacting Asian importers. * Asian spot LNG prices reached $25.40 per MMBtu before easing to $23.80 following US political support. * The market remains tight with prices roughly double pre-conflict levels. 351. </w:t>
      </w:r>
      <w:hyperlink r:id="rId283">
        <w:r>
          <w:rPr>
            <w:color w:val="0000EE"/>
            <w:u w:val="single"/>
          </w:rPr>
          <w:t>https://www.supplychainbrain.com/articles/43606-qatar-has-loaded-its-first-lng-cargoes-since-force-majeure</w:t>
        </w:r>
      </w:hyperlink>
      <w:r>
        <w:t xml:space="preserve"> - * Qatar has loaded its first LNG cargoes after declaring force majeure due to conflict in the Middle East. * The vessel Al Ghashamiya loaded at Ras Laffan export terminal this week. * The second tanker Lebrethah departed on March 6, signalling Bangladesh as its destination. * The region's conflict, including the closure of the Strait of Hormuz, impacts LNG supply and shipping routes. * Qatar’s Ras Laffan LNG export plant was shut following an Iranian drone attack, with potential restart taking weeks or months. 352. </w:t>
      </w:r>
      <w:hyperlink r:id="rId280">
        <w:r>
          <w:rPr>
            <w:color w:val="0000EE"/>
            <w:u w:val="single"/>
          </w:rPr>
          <w:t>https://oilprice.com/Latest-Energy-News/World-News/Europe-Bound-LNG-Cargoes-Divert-to-Asia-as-War-Upends-Gas-Market.html</w:t>
        </w:r>
      </w:hyperlink>
      <w:r>
        <w:t xml:space="preserve"> - * LNG cargoes initially en route to Europe are diverted to Asia via the Cape of Good Hope due to supply disruptions. * Qatar halted LNG production at Ras Laffan, and Strait of Hormuz traffic is effectively closed amid Middle East war. * Three LNG tankers from the US and Nigeria have pivoted towards Asia this week. * Asia receives 85% of Qatar's LNG exports, causing supply shocks and high spot prices. * Limited supplementary supply from other exporters cannot cover a 5.8 million ton shortfall.</w:t>
      </w:r>
      <w:r/>
    </w:p>
    <w:p>
      <w:r/>
      <w:r>
        <w:t xml:space="preserve">353. </w:t>
      </w:r>
      <w:hyperlink r:id="rId284">
        <w:r>
          <w:rPr>
            <w:color w:val="0000EE"/>
            <w:u w:val="single"/>
          </w:rPr>
          <w:t>https://boereport.com/2026/03/06/more-lng-tankers-divert-as-asian-buyers-seek-cargoes/</w:t>
        </w:r>
      </w:hyperlink>
      <w:r>
        <w:t xml:space="preserve"> - * LNG tankers are diverting towards Asia due to disruptions from the Middle East war and Qatar supply issues. * Three LNG tankers changed course in early March, carrying US and Nigerian LNG cargoes. * US Henry Hub gas price was $2.97/mmBtu; Asian prices (JKM) are significantly higher, influencing diversion. * Asian buyers are seeking replacement cargoes despite high prices; some delay or hesitate to award tenders. * Cargo diversions could increase competition between Atlantic and Pacific basins, with Asia taking over 80% of Qatar's LNG exports. 354. </w:t>
      </w:r>
      <w:hyperlink r:id="rId285">
        <w:r>
          <w:rPr>
            <w:color w:val="0000EE"/>
            <w:u w:val="single"/>
          </w:rPr>
          <w:t>https://amwaj.media/en/article/iran-strikes-force-qatar-to-shut-globally-vital-lng-production</w:t>
        </w:r>
      </w:hyperlink>
      <w:r>
        <w:t xml:space="preserve"> - * Iran's retaliatory attacks on Qatar's energy infrastructure led to QatarEnergy halting LNG and related product production on March 2. * Qatar announced force majeure within two days, with potential shutdowns of GCC oil exports predicted by Qatar's energy minister. * Qatar’s LNG exports account for 57% of its trade revenues, and the disruption risks economic and reputational impacts. * The halt affects the global LNG market, removing around 20% of world supply, and driving prices higher in Europe and Asia. * Experts suggest the short-term impact may be manageable, but prolonged disruption could cause significant global supply tightening. 355. </w:t>
      </w:r>
      <w:hyperlink r:id="rId283">
        <w:r>
          <w:rPr>
            <w:color w:val="0000EE"/>
            <w:u w:val="single"/>
          </w:rPr>
          <w:t>https://www.supplychainbrain.com/articles/43606-qatar-has-loaded-its-first-lng-cargoes-since-force-majeure</w:t>
        </w:r>
      </w:hyperlink>
      <w:r>
        <w:t xml:space="preserve"> - ['</w:t>
      </w:r>
      <w:r>
        <w:rPr>
          <w:i/>
        </w:rPr>
        <w:t xml:space="preserve"> Qatar loaded its first LNG cargoes after declaring force majeure due to conflict in the Middle East.', '</w:t>
      </w:r>
      <w:r>
        <w:t xml:space="preserve"> The vessel Al Ghashamiya loaded this week at Ras Laffan export terminal.', '</w:t>
      </w:r>
      <w:r>
        <w:rPr>
          <w:i/>
        </w:rPr>
        <w:t xml:space="preserve"> The tanker Lebrethah departed on March 6, with potential destination Bangladesh, pending navigation through the Strait of Hormuz.', '</w:t>
      </w:r>
      <w:r>
        <w:t xml:space="preserve"> Qatar shut Ras Laffan LNG export plant following an Iranian drone attack.', '</w:t>
      </w:r>
      <w:r>
        <w:rPr>
          <w:i/>
        </w:rPr>
        <w:t xml:space="preserve"> Restarting the plant could take weeks or months, impacting LNG supplies.'] 356. </w:t>
      </w:r>
      <w:hyperlink r:id="rId286">
        <w:r>
          <w:rPr>
            <w:color w:val="0000EE"/>
            <w:u w:val="single"/>
          </w:rPr>
          <w:t>https://www.bairdmaritime.com/shipping/tankers/gas/qatarenergy-offers-10-lng-tankers-for-lease-amid-production-halt-soaring-shipping-rates</w:t>
        </w:r>
      </w:hyperlink>
      <w:r>
        <w:rPr>
          <w:i/>
        </w:rPr>
        <w:t xml:space="preserve"> - ['</w:t>
      </w:r>
      <w:r>
        <w:t xml:space="preserve"> QatarEnergy offers 10 LNG tankers for lease following a production halt at its facility.', '</w:t>
      </w:r>
      <w:r>
        <w:rPr>
          <w:i/>
        </w:rPr>
        <w:t xml:space="preserve"> The halt was announced by QatarEnergy and declared force majeure on LNG shipments.', '</w:t>
      </w:r>
      <w:r>
        <w:t xml:space="preserve"> The production disruption is caused by geopolitical conflict, with a timeline of weeks to months for normal deliveries.', '</w:t>
      </w:r>
      <w:r>
        <w:rPr>
          <w:i/>
        </w:rPr>
        <w:t xml:space="preserve"> Shipping rates surge as the competition intensifies between Atlantic and Pacific basins.', '</w:t>
      </w:r>
      <w:r>
        <w:t xml:space="preserve"> European and Asian gas prices, along with LNG freight rates, reach multi-year highs.'] 357. </w:t>
      </w:r>
      <w:hyperlink r:id="rId287">
        <w:r>
          <w:rPr>
            <w:color w:val="0000EE"/>
            <w:u w:val="single"/>
          </w:rPr>
          <w:t>https://chemindigest.com/qatar-plant-incident-could-reduce-lng-supply-to-urea-units/</w:t>
        </w:r>
      </w:hyperlink>
      <w:r>
        <w:t xml:space="preserve"> - * Disruptions in Qatar's LNG production and regional conflict affect global energy supplies. * India begins rationing natural gas and reduces supplies to industrial consumers. * Asian countries like Japan, Taiwan, Bangladesh and Pakistan plan to diversify supply sources and increase spot market purchases. * Taiwan activates emergency energy response due to its high LNG dependence and Qatar imports. * Japan considers utilising additional spot market cargoes to manage potential shortages. * Governments and energy firms monitor the situation, with potential for increased reliance on diversified LNG sources if conflict persists. 358. </w:t>
      </w:r>
      <w:hyperlink r:id="rId288">
        <w:r>
          <w:rPr>
            <w:color w:val="0000EE"/>
            <w:u w:val="single"/>
          </w:rPr>
          <w:t>https://egyptoil-gas.com/news/qatarenergy-markets-lng-tankers-for-charter-amid-ongoing-production-shutdown/?utm_source=rss&amp;utm_medium=rss&amp;utm_campaign=qatarenergy-markets-lng-tankers-for-charter-amid-ongoing-production-shutdown</w:t>
        </w:r>
      </w:hyperlink>
      <w:r>
        <w:t xml:space="preserve"> - * QatarEnergy offers ten liquefied natural gas (LNG) tankers for lease, positioned outside the Strait of Hormuz. * The offer follows a production halt at QatarEnergy's 77 million tons per year (mmt/y) LNG facility due to a regional conflict. * The shutdown has tightened LNG supply, increasing competition and pushing prices and freight rates to multi-year highs. * Some vessels, including four Q-Flex tankers, are available for immediate charter; others from mid-March. * The situation is expected to impact LNG exports and market dynamics for weeks to months. 359. </w:t>
      </w:r>
      <w:hyperlink r:id="rId289">
        <w:r>
          <w:rPr>
            <w:color w:val="0000EE"/>
            <w:u w:val="single"/>
          </w:rPr>
          <w:t>https://punchng.com/nigeria-lng-cargo-diverted-to-asia-amid-price-surge/?utm_source=rss.punchng.com&amp;utm_medium=web</w:t>
        </w:r>
      </w:hyperlink>
      <w:r>
        <w:t xml:space="preserve"> - * A Nigerian LNG cargo was diverted to Asia after a surge in regional prices created an arbitrage opportunity, according to Reuters. * The LNG tanker BW Brussels changed course from Europe to Asia via the Cape of Good Hope after loading at Nigeria’s Bonny Island Terminal on February 27. * Asian LNG prices increased by 68.52% to $25.393 per mmBtu, while European prices rose by about 57% to $15.479 per mmBtu, creating wider price spreads. * The price differential has prompted traders to redirect LNG shipments from the Atlantic Basin to Asia. * Disruptions in Qatar’s supply and geopolitical conflicts have tightened global LNG markets, influencing trade flows. 360. </w:t>
      </w:r>
      <w:hyperlink r:id="rId290">
        <w:r>
          <w:rPr>
            <w:color w:val="0000EE"/>
            <w:u w:val="single"/>
          </w:rPr>
          <w:t>https://www.dostor.org/5448985</w:t>
        </w:r>
      </w:hyperlink>
      <w:r>
        <w:t xml:space="preserve"> - * Natural gas prices increased to $3.325 per million British thermal units, up by $0.139, or 4.36%, on 9 March 2026. * The rise reflects global energy market anxiety due to escalating geopolitical tensions and conflict involving Iran. * The market is concerned about disruptions in navigation through the Strait of Hormuz, a critical energy trade route. * Recent military escalations intensify fears of supply disruptions and higher transportation and insurance costs. * The situation highlights the sensitivity of the gas market to regional military developments, especially in the Gulf area. 361. </w:t>
      </w:r>
      <w:hyperlink r:id="rId291">
        <w:r>
          <w:rPr>
            <w:color w:val="0000EE"/>
            <w:u w:val="single"/>
          </w:rPr>
          <w:t>https://www.namibianewsdigest.com/analysts-sound-alarm-on-middle-east-conflicts-potential-impact-on-namibia/</w:t>
        </w:r>
      </w:hyperlink>
      <w:r>
        <w:t xml:space="preserve"> - * The conflict in the Middle East involves the US, Israel, and Iran, affecting oil prices and gas supplies, with potential impact on Namibia's economy.</w:t>
      </w:r>
      <w:r>
        <w:rPr>
          <w:i/>
        </w:rPr>
        <w:t xml:space="preserve"> Namibia may face higher fuel prices, supply chain disruptions, and inflation risks.</w:t>
      </w:r>
      <w:r>
        <w:t xml:space="preserve"> Analysts recommend proactive strategies like diversifying fuel sources and strengthening regional procurement.</w:t>
      </w:r>
      <w:r>
        <w:rPr>
          <w:i/>
        </w:rPr>
        <w:t xml:space="preserve"> Namibia's reliance on imported oil and fuel exposes vulnerabilities to global supply shocks.</w:t>
      </w:r>
      <w:r>
        <w:t xml:space="preserve"> The conflict's broader risks include inflation and supply chain disruptions affecting Namibia’s key sectors. 362. </w:t>
      </w:r>
      <w:hyperlink r:id="rId292">
        <w:r>
          <w:rPr>
            <w:color w:val="0000EE"/>
            <w:u w:val="single"/>
          </w:rPr>
          <w:t>https://kienthuc.net.vn/chien-su-trung-dong-ngay-93-noi-so-ngay-tan-the-nang-luong-post1608111.html</w:t>
        </w:r>
      </w:hyperlink>
      <w:r>
        <w:t xml:space="preserve"> - * Iran's Supreme Leader successor Mojtaba Khamenei receives loyalty from IRGC. * US threatens Iran with interventions; US President Donald Trump criticises the leadership change. * Israel conducts targeted air strikes destroying IRGC facilities in Tehran. * Region faces energy security threats, with closure of key waterways and destruction of water infrastructure. * Iran uses UAVs to attack Bahrain water facilities; attacks on ships in the Strait of Hormuz cause casualties and global market disturbance. 363. </w:t>
      </w:r>
      <w:hyperlink r:id="rId293">
        <w:r>
          <w:rPr>
            <w:color w:val="0000EE"/>
            <w:u w:val="single"/>
          </w:rPr>
          <w:t>https://stratnewsglobal.com/iran/mojtaba-khamenei-named-irans-supreme-leader/</w:t>
        </w:r>
      </w:hyperlink>
      <w:r>
        <w:t xml:space="preserve"> - * Iran appointed Mojtaba Khamenei as its new supreme leader following the death of Ali Khamenei. * The appointment coincides with a war between Iran, the U.S., and Israel, leading to oil prices exceeding $100 per barrel. * The conflict has caused disruptions in oil shipments and sharp increases in oil prices, impacting markets. * U.S. and Israeli responses include diplomatic tensions and military actions, affecting regional stability. * The war's escalation has influenced global energy markets, with rising prices and market volatility. 364. </w:t>
      </w:r>
      <w:hyperlink r:id="rId294">
        <w:r>
          <w:rPr>
            <w:color w:val="0000EE"/>
            <w:u w:val="single"/>
          </w:rPr>
          <w:t>https://www.armstrongeconomics.com/international-news/europes-current-economy/hungary-v-ukraine-7-bank-workers-detained-in-hungary-as-oil-tensions-deepen/</w:t>
        </w:r>
      </w:hyperlink>
      <w:r>
        <w:t xml:space="preserve"> - * Hungarian authorities detained seven Ukrainian nationals travelling with large cash and gold, prompting accusations of money laundering and hostage-taking. * The incident is linked to Hungary’s reliance on Russian oil via the Druzhba pipeline, which has been offline since late January due to Ukraine-related damage. * Hungary and Slovakia have responded to Ukraine’s halt of the pipeline by suspending diesel exports and threatening retaliatory measures, including blocking EU funding. * Hungarian Prime Minister Viktor Orbán stated that Hungary will use political and financial pressure to force Ukraine to reopen the pipeline. * The conflict extends into EU politics, with Hungary opposing the €90 billion aid package to Ukraine, citing economic and energy security concerns. 365. </w:t>
      </w:r>
      <w:hyperlink r:id="rId295">
        <w:r>
          <w:rPr>
            <w:color w:val="0000EE"/>
            <w:u w:val="single"/>
          </w:rPr>
          <w:t>https://www.cairo24.com/2384913</w:t>
        </w:r>
      </w:hyperlink>
      <w:r>
        <w:t xml:space="preserve"> - * Reports indicate UK gas stockpile to last two days, with 6999 GWh stored on Saturday compared to 9105 GWh last year. * The maximum storage capacity corresponds to 12 days. * UK relies on diverse sources: local production, Norway, LNG, interconnectors, and storage. * UK energy security deemed stable despite stock decline, amid rising global prices following Iran attacks and Strait of Hormuz closure. * Two ships changed course from Europe to Asia since Friday; UK gas futures rose from 78.5p to 137p per thermal unit. 366. </w:t>
      </w:r>
      <w:hyperlink r:id="rId296">
        <w:r>
          <w:rPr>
            <w:color w:val="0000EE"/>
            <w:u w:val="single"/>
          </w:rPr>
          <w:t>https://redstate.com/nick-arama/2026/03/08/sec-of-energy-chris-wright-reassures-people-on-gas-and-oil-prices-n2199986</w:t>
        </w:r>
      </w:hyperlink>
      <w:r>
        <w:t xml:space="preserve"> - * The article reports US Energy Secretary Chris Wright's statements on ensuring energy flow through the Strait of Hormuz amidst geopolitical tensions involving Iran. * Wright indicates that one tanker has already passed through the Strait safely, with plans for more. * The article references the Trump administration's efforts to end Iran's threat to energy markets, contrasting with previous policies under past administrations. * Wright claims gasoline prices are currently $1.50 cheaper than during the middle of the Biden administration. * The discussion focuses on geopolitical developments affecting energy security and market prices. 367. </w:t>
      </w:r>
      <w:hyperlink r:id="rId297">
        <w:r>
          <w:rPr>
            <w:color w:val="0000EE"/>
            <w:u w:val="single"/>
          </w:rPr>
          <w:t>https://aif.ru/politics/filippo-rasskazal-o-lovushke-putina-dlya-evrosoyuza</w:t>
        </w:r>
      </w:hyperlink>
      <w:r>
        <w:t xml:space="preserve"> - * Французский лидер Флориан Филиппо заявил, что Владимир Путин сделал заявление о возможном прекращении поставок газа в Европу. * Путин сообщил, что Россия может прекратить поставки газа в ЕС незадолго до планируемого отказа ЕС в 2027 году. * Заявление прозвучало в контексте антироссийской политики Евросоюза. * Филиппо считает, что это ловушка для ЕС и результат антироссийской политики. * Российский президент поручит правительству проработать вопрос о прекращении поставок газа в ЕС. 368. </w:t>
      </w:r>
      <w:hyperlink r:id="rId298">
        <w:r>
          <w:rPr>
            <w:color w:val="0000EE"/>
            <w:u w:val="single"/>
          </w:rPr>
          <w:t>https://www.theamericanconservative.com/iran-war-enters-ninth-day/</w:t>
        </w:r>
      </w:hyperlink>
      <w:r>
        <w:t xml:space="preserve"> - * The Iran war entered its ninth day with Israeli bombings of Iranian oil depots near Tehran. * Iran’s IRGC claimed to have destroyed four U.S. THAAD radars; Iran condemned U.S.-Israeli strikes on desalination plants. * Iran’s President Pezeshkian warned against invasion and expressed readiness to defend its soil. * Israeli special forces killed dozens of people in Lebanon during operations. * An explosion damaged the U.S. Embassy in Oslo, Norway, possibly linked to security tensions. * Oil production has been reduced by UAE and Kuwait due to disruptions in shipping through the Strait of Hormuz. * Brent crude prices rose to over $93 per barrel, the highest in over two years, and gas prices increased nationwide. 369. </w:t>
      </w:r>
      <w:hyperlink r:id="rId299">
        <w:r>
          <w:rPr>
            <w:color w:val="0000EE"/>
            <w:u w:val="single"/>
          </w:rPr>
          <w:t>https://lenta.ru/news/2026/03/08/evrope-predrekli-bolshie-problemy-iz-za-dvuh-prichin/</w:t>
        </w:r>
      </w:hyperlink>
      <w:r>
        <w:t xml:space="preserve"> - * European Union prepares for energy crisis caused by Russo-phobia and Middle East war, blaming restrictions on Russian liquefied natural gas (LNG). * Europe is at the centre of the global gas competition, with no ships passing through the Strait of Hormuz, a key route for around 20% of global LNG. * The crisis threat is linked to rising gas prices, which surged with the Middle East conflict. * International Energy Agency's director Fatih Birol states increased interest in Russian oil and gas amid the conflict may make Russia a key energy supplier again. 370. </w:t>
      </w:r>
      <w:hyperlink r:id="rId300">
        <w:r>
          <w:rPr>
            <w:color w:val="0000EE"/>
            <w:u w:val="single"/>
          </w:rPr>
          <w:t>https://www.aljazeera.com/news/2026/3/8/two-killed-in-saudi-arabia-after-projectile-falls-on-residential-building?traffic_source=rss</w:t>
        </w:r>
      </w:hyperlink>
      <w:r>
        <w:t xml:space="preserve"> - * At least two people, one Indian and one Bangladeshi, were killed when a projectile hit a residential area in Al-Kharj, Saudi Arabia. * Saudi authorities reported the incident without specifying the perpetrator. * Iran’s IRGC claimed to have targeted radar systems including in Al-Kharj. * Iran threatened retaliation if US-Israel attacks on its energy infrastructure continued. * The region experienced multiple attacks, including drone interceptions and damage to fuel tanks and industrial facilities. 371. </w:t>
      </w:r>
      <w:hyperlink r:id="rId301">
        <w:r>
          <w:rPr>
            <w:color w:val="0000EE"/>
            <w:u w:val="single"/>
          </w:rPr>
          <w:t>https://www.theguardian.com/world/2026/mar/08/appointing-a-new-leader-is-the-least-of-irans-troubles</w:t>
        </w:r>
      </w:hyperlink>
      <w:r>
        <w:t xml:space="preserve"> - * The Assembly of Experts in Iran has chosen Mojtaba Khamenei, son of the current supreme leader, as his successor, amid disputes over voting procedures. * US and Israeli officials have expressed strong opposition to the appointment, with threats and expectations of rejection. * Iran's current leadership involves a tripartite council, with ongoing regional tensions and conflict with Gulf states. * Iran has increased missile and drone attacks against Gulf states and US assets, with warnings of widened military response. * Arab League members express concern over regional instability and potential escalation involving Israel and Iran. 372. </w:t>
      </w:r>
      <w:hyperlink r:id="rId302">
        <w:r>
          <w:rPr>
            <w:color w:val="0000EE"/>
            <w:u w:val="single"/>
          </w:rPr>
          <w:t>https://www.aol.com/articles/uae-qatar-privately-lobbying-us-175700474.html</w:t>
        </w:r>
      </w:hyperlink>
      <w:r>
        <w:t xml:space="preserve"> - * Qatar and the UAE are building a coalition to persuade President Trump to end the war with Iran early, according to reports. * The countries aim to prevent escalation and protect energy prices amid disruptions in shipping lanes. * Qatar's liquefied natural gas facilities were struck by an Iranian drone, causing a shutdown that increased European gas prices by over 50%. * The UAE and Qatar are upgrading air defence systems and seeking assistance to counter drone attacks. * Oil and gas prices are rising in Europe and the US due to the conflict and sanctions, with US crude oil prices increasing by 6.5%. * Several shipping companies are halting or diverting ships through the Strait of Hormuz, a key oil route. 373. </w:t>
      </w:r>
      <w:hyperlink r:id="rId303">
        <w:r>
          <w:rPr>
            <w:color w:val="0000EE"/>
            <w:u w:val="single"/>
          </w:rPr>
          <w:t>https://pakobserver.net/iran-set-to-name-ali-khameneis-successor-as-smoke-engulfs-tehran/</w:t>
        </w:r>
      </w:hyperlink>
      <w:r>
        <w:t xml:space="preserve"> - * Iran has chosen a new supreme leader, with the name yet to be announced, following a vote by the Assembly of Experts.</w:t>
      </w:r>
      <w:r>
        <w:rPr>
          <w:i/>
        </w:rPr>
        <w:t xml:space="preserve"> Fuel dumps in Tehran were targeted by Israeli strikes, causing thick smoke and disrupted fuel distribution.</w:t>
      </w:r>
      <w:r>
        <w:t xml:space="preserve"> The conflict extended into its ninth day, with Iran's Revolutionary Guards planning to use advanced long-range missiles.</w:t>
      </w:r>
      <w:r>
        <w:rPr>
          <w:i/>
        </w:rPr>
        <w:t xml:space="preserve"> Israel struck five oil facilities in Tehran, killing four people, and warned it would target Iran's new leader and assembly.</w:t>
      </w:r>
      <w:r>
        <w:t xml:space="preserve"> Attacks also occurred in Saudi Arabia, Kuwait, and Bahrain, including strikes on fuel storage and infrastructure.* Iran has vowed to retaliate against US assets in the region. 374. </w:t>
      </w:r>
      <w:hyperlink r:id="rId304">
        <w:r>
          <w:rPr>
            <w:color w:val="0000EE"/>
            <w:u w:val="single"/>
          </w:rPr>
          <w:t>https://www.livemint.com/news/world/trumps-stark-warning-to-iran-says-next-supreme-leader-wont-last-long-after-rejecting-khameneis-son-as-lightweight-11772989445632.html</w:t>
        </w:r>
      </w:hyperlink>
      <w:r>
        <w:t xml:space="preserve"> - * US President Donald Trump stated that Iran's next leader would not last long without US backing. * Iran's Assembly of Experts selected a successor to Ayatollah Khamenei, possibly Mojtaba Khamenei. * US and Israeli strikes on Khamenei’s compound occurred after his death. * Israel launched attacks on Iranian fuel facilities and suspected commanders in Lebanon. * Iran's Revolutionary Guard Corps announced it can sustain operations for six months. * Ongoing conflict includes strikes in Tehran, missile launches from Iran, and injuries in Israel. 375. </w:t>
      </w:r>
      <w:hyperlink r:id="rId305">
        <w:r>
          <w:rPr>
            <w:color w:val="0000EE"/>
            <w:u w:val="single"/>
          </w:rPr>
          <w:t>https://caretas.pe/mundo/los-ataques-a-infraestructuras-dominan-las-ultimas-horas-de-la-guerra-en-iran/</w:t>
        </w:r>
      </w:hyperlink>
      <w:r>
        <w:t xml:space="preserve"> - * US and Israeli aircraft attacked Iranian infrastructure, including fuel depots and desalination plants, in Iran and Bahrain. * The attacks caused environmental hazards due to toxic emissions and pollution concerns. * Iran responded with drone strikes on Bahraini territory, injuring three people. * Israel's energy infrastructure was targeted by ballistic missile attacks, with damage reported. * Oil-producing countries, including UAE and Kuwait, reduced oil output due to regional tensions.</w:t>
      </w:r>
      <w:r/>
    </w:p>
    <w:p>
      <w:r/>
      <w:r>
        <w:t xml:space="preserve">376. </w:t>
      </w:r>
      <w:hyperlink r:id="rId306">
        <w:r>
          <w:rPr>
            <w:color w:val="0000EE"/>
            <w:u w:val="single"/>
          </w:rPr>
          <w:t>https://meyka.com/blog/march-8-turkey-mulls-f-16s-in-northern-cyprus-eastern-med-risk-rises-0803/</w:t>
        </w:r>
      </w:hyperlink>
      <w:r>
        <w:t xml:space="preserve"> - * Ankara signals potential F-16 deployment to Northern Cyprus, increasing military activity near energy routes and Cyprus. * Rising tensions involve UK and US operations from Cyprus and Iranian warnings, elevating risk levels. * Military signals may lead to higher insurance premiums, shipping costs, and route adjustments, impacting oil prices and market volatility. * NATO-Turkey tensions could complicate airspace coordination and logistics, influencing defence and export controls. * Investors are advised to monitor official statements, maritime advisories, and contractual clauses to manage exposure.</w:t>
      </w:r>
      <w:r/>
    </w:p>
    <w:p>
      <w:r/>
      <w:r>
        <w:t xml:space="preserve">377. </w:t>
      </w:r>
      <w:hyperlink r:id="rId307">
        <w:r>
          <w:rPr>
            <w:color w:val="0000EE"/>
            <w:u w:val="single"/>
          </w:rPr>
          <w:t>https://asiatimes.com/2026/03/us-israel-bomb-major-iran-oil-depots-as-us-gasoline-prices-rise/</w:t>
        </w:r>
      </w:hyperlink>
      <w:r>
        <w:t xml:space="preserve"> - * US and Israeli forces launched attacks on oil depots and energy infrastructure in Tehran, Iran. * The strikes caused massive fires, smoke, and environmental hazards, including toxic rainfall. * The attack followed a 35% increase in crude futures, with warnings of potential oil prices reaching $150 per barrel. * Iran's officials condemned the strikes as environmental and humanitarian crimes, indicating potential chemical warfare. * The events occurred in a context of escalating conflict and increased energy market volatility.</w:t>
      </w:r>
      <w:r/>
    </w:p>
    <w:p>
      <w:r/>
      <w:r>
        <w:t xml:space="preserve">378. </w:t>
      </w:r>
      <w:hyperlink r:id="rId308">
        <w:r>
          <w:rPr>
            <w:color w:val="0000EE"/>
            <w:u w:val="single"/>
          </w:rPr>
          <w:t>https://unn.ua/news/fitso-pohrozhuie-zablokuvaty-kredyt-yes-dlia-ukrainy-ta-yide-do-briusselia-cherez-zupynku-naftoprovodu-druzhba</w:t>
        </w:r>
      </w:hyperlink>
      <w:r>
        <w:t xml:space="preserve"> - * Словаччинський прем’єр-міністр Фіцо заявив, що готовий заблокувати 90 мільярдний кредит від ЄС для України, якщо не відновлять постачання російської нафти трубопроводом 'Дружба', з наміром зустрітися з Урсулою фон дер Ляєн в Парижі. * Висунуто вимогу щодо невідкладного відновлення транзиту, припиненого після російської атаки на інфраструктуру наприкінці січня. * Словаччина та Угорщина посилюють політичний тиск на Київ через затягування ремонту трубопроводу та обговорюють можливість блокування фінансової та військової допомоги Україні. * Водночас, Словаччина припинила аварійне постачання електроенергії до України та розглядає можливість фінансової допомоги для відновлення нафтопотоку. * В Угорщині напередодні виборів питання України та енергетичної безпеки стали ключовими, сторони очікують переговорів у Брюсселі та Парижі щодо транзиту через "Дружбу". 379. </w:t>
      </w:r>
      <w:hyperlink r:id="rId309">
        <w:r>
          <w:rPr>
            <w:color w:val="0000EE"/>
            <w:u w:val="single"/>
          </w:rPr>
          <w:t>https://www.okaz.com.sa/economy/na/2239167</w:t>
        </w:r>
      </w:hyperlink>
      <w:r>
        <w:t xml:space="preserve"> - * Qatar and Kuwait declare 'force majeure' in gas and oil supplies respectively amid geopolitical tensions in the Middle East. * The declarations follow conflicts involving the US, Israel, and Iran, reflecting military tensions threatening energy security in the Gulf. * 'Force majeure' is a legal term used to exonerate parties from contractual obligations during exceptional events like wars, natural disasters, or pandemics. * These declarations aim to protect against contractual penalties, avoid legal actions, inform markets, and re-prioritise internal responses. * Experts warn that such declarations may signal potential supply disruptions, increasing global oil and gas prices and market volatility, especially due to Gulf region importance. 380. </w:t>
      </w:r>
      <w:hyperlink r:id="rId310">
        <w:r>
          <w:rPr>
            <w:color w:val="0000EE"/>
            <w:u w:val="single"/>
          </w:rPr>
          <w:t>https://www.businessupturn.com/trade-policy/putin-mourns-khameneis-death-in-call-blames-israeli-us-strikes/3856/</w:t>
        </w:r>
      </w:hyperlink>
      <w:r>
        <w:t xml:space="preserve"> - * Putin held a phone call with Iranian President Pezeshkian on Friday, expressing condolences for Khamenei's death caused by Israeli-American strikes. * The US and Israel launched joint airstrikes on Iran on 28 February 2026, targeting missile capabilities and affecting Iran’s navy. * Russia characterises the strikes as violations of sovereignty and calls for diplomatic resolution, positioning itself as a mediator. * Russia reportedly provides Iran with real-time intelligence to counter US forces, although publicly states Iran has not requested support. * The conflict has disrupted global energy markets, with Iran closing the Strait of Hormuz and attacking energy facilities, impacting oil and gas shipments. * Analysts expect Russia's response to remain largely diplomatic, with limited action beyond statements, as Putin advocates dialogue. * Russia aims to stabilise Middle East supply routes and develop energy cooperation with Iran long-term. 381. </w:t>
      </w:r>
      <w:hyperlink r:id="rId311">
        <w:r>
          <w:rPr>
            <w:color w:val="0000EE"/>
            <w:u w:val="single"/>
          </w:rPr>
          <w:t>https://www.channelnewsasia.com/world/iran-us-israel-war-day-nine-5979896</w:t>
        </w:r>
      </w:hyperlink>
      <w:r>
        <w:t xml:space="preserve"> - * Israeli forces expand bombardment of Iran, striking fuel depots near Tehran and damaging infrastructure across the region. * The conflict escalates on day nine of the US-Israeli assault on Iran. * Tehran moves closer to appointing a new supreme leader after Ayatollah Khamenei's death, with indications his son could succeed. * Israel's military threatens to target any replacement for Khamenei. * US President Donald Trump indicates the war could end only after Iran's military and rulers are wiped out. * Video captures black smoke over Tehran following strikes on oil storage facilities. * Iran's oil company reports fatalities and introduces rationing to manage supplies. 382. </w:t>
      </w:r>
      <w:hyperlink r:id="rId312">
        <w:r>
          <w:rPr>
            <w:color w:val="0000EE"/>
            <w:u w:val="single"/>
          </w:rPr>
          <w:t>https://www.npr.org/2026/03/08/nx-s1-5741654/israel-iran-oil-ayatollah-successor</w:t>
        </w:r>
      </w:hyperlink>
      <w:r>
        <w:t xml:space="preserve"> - * Israel attacked Iran's oil facilities and targeted a desalination plant in Bahrain, marking the first time Israel has targeted civilian oil facilities in Iran. * Iran responded by attacking energy and water infrastructure in the region, including a desalination plant in Bahrain. * Iran's Assembly of Experts is working on selecting a successor to Ayatollah Khamenei, with consensus reportedly reached. * Israel has escalated bombing campaigns against Hezbollah in Lebanon, targeting locations including Beirut and killing Iranian commanders. * The conflict involves regional actors like the U.S., Britain, China, Lebanon, and Iraq, with various military and diplomatic actions reported. 383. </w:t>
      </w:r>
      <w:hyperlink r:id="rId313">
        <w:r>
          <w:rPr>
            <w:color w:val="0000EE"/>
            <w:u w:val="single"/>
          </w:rPr>
          <w:t>https://www.eanlibya.com/%D9%81%D9%8A-%D8%B8%D9%84-%D8%AA%D8%B5%D8%B9%D9%8A%D8%AF-%D8%A3%D9%85%D8%B1%D9%8A%D9%83%D9%8A-%D8%A5%D8%B3%D8%B1%D8%A7%D8%A6%D9%8A%D9%84%D9%8A-%D8%A5%D9%8A%D8%B1%D8%A7%D9%86-%D8%AA%D8%B9%D9%84%D9%86/</w:t>
        </w:r>
      </w:hyperlink>
      <w:r>
        <w:t xml:space="preserve"> - • Iran's Guardian Council is set to announce choice of Majtabi Khamenei as new Supreme Leader following Ali Khamenei's death in February 28 attack. • The decision reflects consensus among the Assembly of Experts amid security concerns. • Regional tensions escalate with Iran targeting US and Israeli bases, and military responses from US and Israel. • Gulf countries reduce oil production due to security risks, affecting global oil markets. • International actors like China, Vatican, US, and Qatar call for ceasefire and dialogue amidst ongoing conflict. 384. </w:t>
      </w:r>
      <w:hyperlink r:id="rId314">
        <w:r>
          <w:rPr>
            <w:color w:val="0000EE"/>
            <w:u w:val="single"/>
          </w:rPr>
          <w:t>https://tass.com/politics/2098495</w:t>
        </w:r>
      </w:hyperlink>
      <w:r>
        <w:t xml:space="preserve"> - * Peskov stated European countries notice Ukraine’s energy blackmail but remain silent about it. * He warned Ukraine will push too far, affecting all Europeans. * Russia claims Ukraine blew up Nord Stream 1 and attempted to target TurkStream and Blue Stream pipelines. * Peskov accused Ukraine of blackmailing Hungary regarding the Druzhba pipeline. * The comments relate to ongoing energy security issues involving Ukraine and the EU. 385. </w:t>
      </w:r>
      <w:hyperlink r:id="rId315">
        <w:r>
          <w:rPr>
            <w:color w:val="0000EE"/>
            <w:u w:val="single"/>
          </w:rPr>
          <w:t>https://libnanews.com/liran-frappe-la-raffinerie-de-haifa-apres-les-attaques-americano-israeliennes-sur-le-complexe-petrolier-de-shahr-rey-a-teheran/</w:t>
        </w:r>
      </w:hyperlink>
      <w:r>
        <w:t xml:space="preserve"> - </w:t>
      </w:r>
      <w:r>
        <w:rPr>
          <w:i/>
        </w:rPr>
        <w:t>Les Gardiens de la révolution iraniens ont lancé des missiles balistiques contre la raffinerie de Haïfa, en Israël, en réponse à des attaques américano-israéliennes sur un complexe pétrolier de Téhéran, durant la nuit du 7 au 8 mars 2026.</w:t>
      </w:r>
      <w:r/>
      <w:r>
        <w:rPr>
          <w:i/>
        </w:rPr>
        <w:t>Les attaques ont touché plusieurs dépôts de carburant et installations énergétiques autour de Téhéran et ont causé des incendies, des dégâts matériels et la mort de quatre personnes.</w:t>
      </w:r>
      <w:r/>
      <w:r>
        <w:rPr>
          <w:i/>
        </w:rPr>
        <w:t>Les forces israéliennes confirment avoir visé des infrastructures militaires en Iran, avec des conséquences indirectes pour le voisinage.</w:t>
      </w:r>
      <w:r/>
      <w:r>
        <w:rPr>
          <w:i/>
        </w:rPr>
        <w:t>L'Iran a riposté en lançant des missiles vers la raffinerie de Haïfa, qui traite environ 197 000 barils par jour, selon des sources iraniennes.</w:t>
      </w:r>
      <w:r>
        <w:t xml:space="preserve">386. </w:t>
      </w:r>
      <w:hyperlink r:id="rId316">
        <w:r>
          <w:rPr>
            <w:color w:val="0000EE"/>
            <w:u w:val="single"/>
          </w:rPr>
          <w:t>https://www.mirror.co.uk/news/uk-news/breaking-britain-two-days-gas-36780590</w:t>
        </w:r>
      </w:hyperlink>
      <w:r>
        <w:t xml:space="preserve"> - * Britain has less than two days of gas stored, amounting to 6,700 GWh, enough for only one-and-a-half days of demand. * Gas reserves are less than half the volume stored last year, which was 18,000 GWh. * Global gas supplies are affected by Qatar shutting its LNG plant due to drone strikes and the closure of the Strait of Hormuz amid Middle East conflicts. * Iran threatened to target ships passing through the Strait of Hormuz after war with the US and Israel broke out. * The geopolitical situation has caused gas prices to nearly double and disrupted global energy markets. * Britain is vulnerable to energy shocks due to dependence on imported gas. 387. </w:t>
      </w:r>
      <w:hyperlink r:id="rId317">
        <w:r>
          <w:rPr>
            <w:color w:val="0000EE"/>
            <w:u w:val="single"/>
          </w:rPr>
          <w:t>https://www.mirror.co.uk/money/martin-lewis-says-energy-bills-36834531</w:t>
        </w:r>
      </w:hyperlink>
      <w:r>
        <w:t xml:space="preserve"> - * Martin Lewis discusses with Ed Miliband the risk of rising energy bills due to global political tensions and fuel supply concerns. * Energy bills are currently protected from wholesale price spikes by regulation, with a drop expected in April, but fears of future surges persist. * The war in Iran and attacks in the Strait of Hormuz threaten fuel supplies, impacting global oil and LNG passage. * Government officials, including Ed Miliband, express confidence in energy supply security and measures to stabilise prices. * Experts warn of possible energy price hikes in October if wholesale rates remain high, prompting potential government intervention. 388. </w:t>
      </w:r>
      <w:hyperlink r:id="rId318">
        <w:r>
          <w:rPr>
            <w:color w:val="0000EE"/>
            <w:u w:val="single"/>
          </w:rPr>
          <w:t>https://aif.ru/politics/peskov-podryv-ukrainoy-sp-byl-napravlen-protiv-energobezopasnosti-es</w:t>
        </w:r>
      </w:hyperlink>
      <w:r>
        <w:t xml:space="preserve"> - * Подрыв газопровода «Северный поток», организованный Украиной в 2022 году, был направлен против Европейского союза, заявил Дмитрий Песков. * Он отметил, что действия Киева были конкретно против инфраструктуры из Германии и Евросоюза в целом с точки зрения энергобезопасности. * Генеральный директор РФПИ Кирилл Дмитриев предположил, что скоро Евросоюзу придется восстанавливать «Северный поток — 2». 389. </w:t>
      </w:r>
      <w:hyperlink r:id="rId318">
        <w:r>
          <w:rPr>
            <w:color w:val="0000EE"/>
            <w:u w:val="single"/>
          </w:rPr>
          <w:t>https://aif.ru/politics/peskov-podryv-ukrainoy-sp-byl-napravlen-protiv-energobezopasnosti-es</w:t>
        </w:r>
      </w:hyperlink>
      <w:r>
        <w:t xml:space="preserve"> - * Подрыв газопровода «Северный поток» в 2022 году был организован Украиной, заявил Дмитрий Песков. * Действие было направлено против Евросоюза и его энергетической безопасности. * Киевский режим взорвал «Северный Поток — 1», что повлияло на инфраструктуру и энергобезопасность в ЕС. * Кирилл Дмитриев предположил, что ЕС может восстановить «Северный поток — 2». 390. </w:t>
      </w:r>
      <w:hyperlink r:id="rId319">
        <w:r>
          <w:rPr>
            <w:color w:val="0000EE"/>
            <w:u w:val="single"/>
          </w:rPr>
          <w:t>https://www.darnews.com/world/the-uae-says-iran-has-fired-16-ballistic-missiles-and-117-drones-in-new-barrages-27c1cce9</w:t>
        </w:r>
      </w:hyperlink>
      <w:r>
        <w:t xml:space="preserve"> - • UAE’s Defence Ministry states Iran launched 16 missiles and over 117 drones on Sunday, intercepted most, with some falling in UAE territory. * Iran’s president threatened increased attacks on US targets across the region. * Bahrain accused Iran of striking a desalination plant, raising fears over civilian infrastructure. * Israeli strikes in Iran and Lebanon caused significant casualties and disruptions. * Iran’s leadership, including the parliament speaker, described responses to attacks and threats to oil exports. * Regional tensions escalate amid ongoing warfare involving Israel, Iran, US, and allied forces. 391. </w:t>
      </w:r>
      <w:hyperlink r:id="rId320">
        <w:r>
          <w:rPr>
            <w:color w:val="0000EE"/>
            <w:u w:val="single"/>
          </w:rPr>
          <w:t>https://egyptoil-gas.com/news/kuwait-declares-force-majeure-as-strait-of-hormuz-disruptions-persist/?utm_source=rss&amp;utm_medium=rss&amp;utm_campaign=kuwait-declares-force-majeure-as-strait-of-hormuz-disruptions-persist</w:t>
        </w:r>
      </w:hyperlink>
      <w:r>
        <w:t xml:space="preserve"> - * Kuwait Petroleum Corporation (KPC) begins cutting crude oil production and declares force majeure due to ongoing disruptions in the Strait of Hormuz. * Disruptions attributed to regional tensions between US and Iran, threats by Iran, attacks on Kuwait, and vessel movement risks. * The company reduced crude output and refining throughput as a precaution, with no specified scale. * Kuwait produced about 2.6 million barrels per day in February. * The move follows supply reductions by Iraq and Qatar, with potential for other Gulf producers to curb output if supply routes remain blocked. 392. </w:t>
      </w:r>
      <w:hyperlink r:id="rId321">
        <w:r>
          <w:rPr>
            <w:color w:val="0000EE"/>
            <w:u w:val="single"/>
          </w:rPr>
          <w:t>https://www.cmjornal.pt/mais-cm/especiais/conflito-no-medio-oriente/detalhe/capital-do-irao-raciona-abastecimento-de-combustivel-apos-ataques</w:t>
        </w:r>
      </w:hyperlink>
      <w:r>
        <w:t xml:space="preserve"> - * Distribution of fuel in Tehran was 'temporarily interrupted' following attacks on oil depots by the US and Israel. * Authorities limited fuel to 20 litres daily per person as a provisional measure. * The attacks targeted petrol storage facilities in Tehran and Alborz provinces. * Iran responded with retaliatory attacks on Israel, US bases, and regional infrastructure. * The incident followed a broader military conflict between Iran, the US, and Israel, including the downing of Iran’s Supreme Leader's aide and regional strikes. 393. </w:t>
      </w:r>
      <w:hyperlink r:id="rId322">
        <w:r>
          <w:rPr>
            <w:color w:val="0000EE"/>
            <w:u w:val="single"/>
          </w:rPr>
          <w:t>https://www.sondakika.com/dunya/haber-trump-in-bu-hamlesi-savasi-erken-bitirebilir-19636174/</w:t>
        </w:r>
      </w:hyperlink>
      <w:r>
        <w:t xml:space="preserve"> - * President Donald Trump evaluates potential military action targeting Harg Adası, a strategic energy point in the Persian Gulf. * The plan involves capturing Harg Adası to impact Iran's oil exports, which constitute about 90% of its crude oil shipments. * Controlling the island could exert significant pressure on Iran's economy by disrupting its major export route. * The operation may also affect global oil markets due to Harg Adası's role as a key terminal for Iran's tankers. * The development occurs amid rising regional tensions between the US, Israel, and Iran. 394. </w:t>
      </w:r>
      <w:hyperlink r:id="rId323">
        <w:r>
          <w:rPr>
            <w:color w:val="0000EE"/>
            <w:u w:val="single"/>
          </w:rPr>
          <w:t>https://www.irishmirror.ie/news/irish-news/ireland-weather-forecast-next-week-36834142</w:t>
        </w:r>
      </w:hyperlink>
      <w:r>
        <w:t xml:space="preserve"> - * A sudden drop in temperature and stormy weather expected in Ireland next week, with freezing temperatures and windy conditions forecast. * Temperatures are predicted to plummet below freezing, worsening heating bills amid soaring oil prices. * Unsettled weather with wet and windy conditions, including rain and storm risk, is forecast from Sunday to the end of next week. * Met Eireann predicts Atlantic low pressure causing unsettled, mixed weather for the upcoming days. * Temperature ranges: 8-12°C, with colder temperatures and stormy weather likely towards the end of the forecast period. 395. </w:t>
      </w:r>
      <w:hyperlink r:id="rId324">
        <w:r>
          <w:rPr>
            <w:color w:val="0000EE"/>
            <w:u w:val="single"/>
          </w:rPr>
          <w:t>https://www.egyptindependent.com/iranian-army-threatens-us-over-strait-of-hormuz/</w:t>
        </w:r>
      </w:hyperlink>
      <w:r>
        <w:t xml:space="preserve"> - * Iran’s Defence Ministry confirmed its strategic munitions were secured, emphasising its capability for confrontation. * Iran warned that any hostile vessels entering the strait would be destroyed. * US Energy Secretary Chris Wright announced plans to escort ships through the Strait of Hormuz, subject to military focus. * The US military’s priority is on deterring Iran’s ability to harm regional and US interests. * Following US and Israeli actions against Iran, Iran responded with regional attacks. 396. </w:t>
      </w:r>
      <w:hyperlink r:id="rId325">
        <w:r>
          <w:rPr>
            <w:color w:val="0000EE"/>
            <w:u w:val="single"/>
          </w:rPr>
          <w:t>https://www.dailymail.co.uk/news/article-15625735/Britain-two-days-gas-stored-fears-supply-crisis.html?ns_mchannel=rss&amp;ns_campaign=1490&amp;ito=1490</w:t>
        </w:r>
      </w:hyperlink>
      <w:r>
        <w:t xml:space="preserve"> - * Britain's gas reserves have fallen from 18,000 GWh to 6,700 GWh, enough for only 1.5 days of demand. * The decline is linked to geopolitical tensions in the Middle East, especially disruptions at Ras Laffan and the Strait of Hormuz. * Gas prices in the UK have surged to the highest in Europe, driven by supply fears and political instability. * The UK's reliance on imports from Norway and the North Sea is contrasted with Europe's broader storage capacity. * Oil prices are also expected to rise due to disruptions in the Strait of Hormuz, with potential exceeding $100 per barrel. 397. </w:t>
      </w:r>
      <w:hyperlink r:id="rId326">
        <w:r>
          <w:rPr>
            <w:color w:val="0000EE"/>
            <w:u w:val="single"/>
          </w:rPr>
          <w:t>https://www.arkansasonline.com/news/2026/mar/08/7-ukrainians-held-by-hungary-freed/</w:t>
        </w:r>
      </w:hyperlink>
      <w:r>
        <w:t xml:space="preserve"> - * Seven Ukrainian employees of Oschadbank detained in Hungary over suspicion of money laundering after transporting cash worth around $40 million in seized assets. * Ukrainians were released and returned to Ukraine; Hungary retained the cash, which included US dollars, euros, and gold. * The incident increased tensions between Hungary and Ukraine, linked to Hungary's access to Russian oil through the Druzhba pipeline disrupted since January. * Hungary’s Prime Minister Viktor Orbán criticised Ukraine, alleging Ukraine's actions are politically motivated, and used the incident to support Hungary’s energy and domestic election strategies. * Ukraine accused Hungary of illegal seizure and threatened sanctions, while Hungary escalated its stance amidst broader energy and geopolitical disputes with Ukraine. 398. </w:t>
      </w:r>
      <w:hyperlink r:id="rId327">
        <w:r>
          <w:rPr>
            <w:color w:val="0000EE"/>
            <w:u w:val="single"/>
          </w:rPr>
          <w:t>https://www.dailymail.co.uk/news/article-15625715/Seaside-hotel-Beirut-hit-Israeli-missiles-strike-Irans-Revolutionary-Guards-based-building.html?ns_mchannel=rss&amp;ns_campaign=1490&amp;ito=1490</w:t>
        </w:r>
      </w:hyperlink>
      <w:r>
        <w:t xml:space="preserve"> - * Israel conducted airstrikes targeting Iranian military and fuel facilities in Beirut, Tehran, and other locations in the Middle East. 399. </w:t>
      </w:r>
      <w:hyperlink r:id="rId328">
        <w:r>
          <w:rPr>
            <w:color w:val="0000EE"/>
            <w:u w:val="single"/>
          </w:rPr>
          <w:t>https://english.dainikjagranmpcg.com/international/irans-navy-sunk-kharg-island-hit-how-trumps-operation-epic/article-15084</w:t>
        </w:r>
      </w:hyperlink>
      <w:r>
        <w:t xml:space="preserve"> - * The US destroyed over 20 Iranian ships and much of Iran's naval headquarters during Operation Epic Fury initiated on February 28, 2026. * Kharg Island, Iran's main crude oil export terminal, was struck, with satellite imagery showing its continued use as of March 2. * Iran launched missile and drone attacks on Gulf states, targeting energy infrastructure and causing halts at major refineries and LNG facilities. * Global oil benchmarks surged around 20%, with European gas prices rising 45% amid the conflict. * The situation has created a global energy security crisis, particularly impacting India, which relies heavily on Gulf energy imports. 400. </w:t>
      </w:r>
      <w:hyperlink r:id="rId329">
        <w:r>
          <w:rPr>
            <w:color w:val="0000EE"/>
            <w:u w:val="single"/>
          </w:rPr>
          <w:t>https://www.indiatoday.in/world/story/iran-president-masoud-pezeshkian-says-remarks-misinterpreted-enemy-sowing-rift-regime-gulf-countries-middle-east-conflict-2878962-2026-03-08?utm_source=rss</w:t>
        </w:r>
      </w:hyperlink>
      <w:r>
        <w:t xml:space="preserve"> - * Iranian President Masoud Pezeshkian claims his recent comments about Gulf attacks were misinterpreted by the enemy. * Pezeshkian emphasises Iran's aim for good relations with neighbours and asserts Iran has no dispute to upset regional states. * He apologised to Gulf countries affected by Iranian strikes and clarified Iran’s military response policy. * US President Donald Trump signals no interest in negotiations, suggesting conflict may only end with regime change. * The conflict has involved strikes by Israel and Iran across West Asia, impacting regional stability and energy markets. 401. </w:t>
      </w:r>
      <w:hyperlink r:id="rId330">
        <w:r>
          <w:rPr>
            <w:color w:val="0000EE"/>
            <w:u w:val="single"/>
          </w:rPr>
          <w:t>https://www.azernews.az/analysis/255364.html</w:t>
        </w:r>
      </w:hyperlink>
      <w:r>
        <w:t xml:space="preserve"> - • The article explores three potential scenarios for the conflict between Iran and the U.S.–Israel alliance, including a short-lived war ending in mutual victory, sustained airstrikes leading to Iran’s destabilisation, and a prolonged weakening process similar to Iraq’s history. • The war’s outcome could have significant regional and global economic and security implications, depending on the scenario that unfolds. • The analysis discusses the geopolitical risks and potential regional reactions, highlighting the broader international consequences. 402. </w:t>
      </w:r>
      <w:hyperlink r:id="rId331">
        <w:r>
          <w:rPr>
            <w:color w:val="0000EE"/>
            <w:u w:val="single"/>
          </w:rPr>
          <w:t>https://www.dw.com/en/why-iran-depends-on-exports-to-china/a-76217232</w:t>
        </w:r>
      </w:hyperlink>
      <w:r>
        <w:t xml:space="preserve"> - * Iran's economy relies heavily on exports to China, with over 80% of its exports going to China, according to Kpler. * Iran's threat to block the Strait of Hormuz could disrupt oil and gas shipments, affecting its exports to China and India. * US and Israel's attacks on Iran have increased oil prices, with potential rise to $100 per barrel. * Western sanctions have limited Iran's access to technology and finance, weakening its oil sector. * China diversifies its oil imports and benefits from sanctions by buying discounted Iranian oil. * Iran's long-term position in global oil markets is weakening due to sanctions and internal decline in regime stability. 403. </w:t>
      </w:r>
      <w:hyperlink r:id="rId332">
        <w:r>
          <w:rPr>
            <w:color w:val="0000EE"/>
            <w:u w:val="single"/>
          </w:rPr>
          <w:t>https://en.yenisafak.com/world/polish-leader-challenges-us-over-potential-russian-oil-policy-change-3715540</w:t>
        </w:r>
      </w:hyperlink>
      <w:r>
        <w:t xml:space="preserve"> - * Polish Prime Minister Donald Tusk criticised Washington's consideration to lift sanctions on Russian crude, citing potential geopolitical consequences. * Tusk linked US policy shift to ongoing Middle East conflict, raising concerns over increased oil prices and Moscow's benefits. * US Treasury Secretary Scott Bessent indicated that the US is actively reconsidering restrictions on Russian oil exports due to Middle East turmoil. * The US issued a temporary waiver to Indian refiners to purchase Russian oil, suggesting a shift in sanctions enforcement. * Poland and wider Eastern European concerns reflect fears of Moscow gaining economic relief from weaker sanctions during regional instability. 404. </w:t>
      </w:r>
      <w:hyperlink r:id="rId333">
        <w:r>
          <w:rPr>
            <w:color w:val="0000EE"/>
            <w:u w:val="single"/>
          </w:rPr>
          <w:t>https://www.filmogaz.com/183439</w:t>
        </w:r>
      </w:hyperlink>
      <w:r>
        <w:t xml:space="preserve"> - * The Israel Iran attack has been described by military officials as a 'new stage' involving intensified strikes and broader targeting. * Nearly 100,000 people have been displaced within Lebanon, with additional refugees crossing borders. * Large-scale evacuation orders have been issued for southern suburbs of a Lebanese city. * Multiple Iranian cities have been targeted; strikes reported in Lebanon and regional urban areas. * Diplomatic personnel have been withdrawn from Iran by neighbouring governments due to cross-border incursions. * Military statements indicate a dramatic surge in operations, with ongoing air raids and attack waves. * Cross-border incidents and missile interceptions have been reported in Gulf countries. * The escalation may extend beyond infrastructure to urban areas, increasing civilian harm and displacement. * Key developments include ongoing strikes, evacuations, diplomatic withdrawals, and military language signalling an intensified campaign. 405. </w:t>
      </w:r>
      <w:hyperlink r:id="rId334">
        <w:r>
          <w:rPr>
            <w:color w:val="0000EE"/>
            <w:u w:val="single"/>
          </w:rPr>
          <w:t>https://countercurrents.org/2026/03/imperial-oil-grab-the-abduction-of-venezuelas-president-as-a-prelude-to-the-attack-on-iran/</w:t>
        </w:r>
      </w:hyperlink>
      <w:r>
        <w:t xml:space="preserve"> - * Venezuela and Iran hold significant petroleum reserves and have resisted Western dominance, facing targeted sanctions and geopolitical pressures. * The US has employed measures including sanctions and military actions, such as the attack on Iran and the kidnapping of Venezuela’s president. * Oil market concerns, particularly around the Strait of Hormuz, influenced US timing for escalations against Iran. * US strategy aims to stabilise Venezuelan oil to buffer disruptions from Middle Eastern conflicts. * Despite US pressure, Venezuela’s Bolivarian Revolution remains resilient, with ongoing negotiations and limited regime change.</w:t>
      </w:r>
      <w:r/>
    </w:p>
    <w:p>
      <w:r/>
      <w:r>
        <w:t xml:space="preserve">406. </w:t>
      </w:r>
      <w:hyperlink r:id="rId335">
        <w:r>
          <w:rPr>
            <w:color w:val="0000EE"/>
            <w:u w:val="single"/>
          </w:rPr>
          <w:t>https://www.defconalerts.com/p/iran-strikes-kuwait-infrastructure</w:t>
        </w:r>
      </w:hyperlink>
      <w:r>
        <w:t xml:space="preserve"> - * Overnight Iranian drone strikes hit civilian infrastructure in Kuwait on March 8, targeting social security headquarters and airport fuel tanks, with no casualties reported. * An explosion damaged the U.S. Embassy consular entrance in Oslo, Norway, with a 13-year-old apprehended; police do not link the incident to Iran. * On March 7, Israel struck Tehran oil depots for the first time; Iran retaliated against a refinery in Haifa, killing three and fully shutting down the refinery. * Gulf countries intercepted over 130 Iranian projectiles during the escalation. * Past week included attacks on US embassies in Riyadh and Dubai, and the killing of six US soldiers at Shuaiba port. 407. </w:t>
      </w:r>
      <w:hyperlink r:id="rId336">
        <w:r>
          <w:rPr>
            <w:color w:val="0000EE"/>
            <w:u w:val="single"/>
          </w:rPr>
          <w:t>https://mediaindonesia.com/internasional/867889/irgc-respons-rencana-angkatan-laut-as-kawal-kapal-di-hormuz</w:t>
        </w:r>
      </w:hyperlink>
      <w:r>
        <w:t xml:space="preserve"> - * IRGC states they are awaiting US steps regarding plan to deploy naval escorts in Strait of Hormuz. * US Energy Secretary announces preparations for naval escort of ships crossing the Strait. * Traffic through the Strait has decreased, with only nine ships passing since Monday following recent attacks. * The Strait of Hormuz is a critical energy route, handling around 20% of global oil and nearly 20% of LNG. * Iran and US tensions escalate, involving missile launches, drone strikes, and military targeting in the region. 408. </w:t>
      </w:r>
      <w:hyperlink r:id="rId337">
        <w:r>
          <w:rPr>
            <w:color w:val="0000EE"/>
            <w:u w:val="single"/>
          </w:rPr>
          <w:t>https://www.edaily.co.kr/News/Read?newsId=01420246645381352&amp;mediaCodeNo=257&amp;OutLnkChk=Y</w:t>
        </w:r>
      </w:hyperlink>
      <w:r>
        <w:t xml:space="preserve"> - * 이란과의 전쟁 이후 호르무즈 해협 통과 사실상 중단, 국제 에너지 시장 충격 발생 * 브렌트유 가격 약 50% 급등, 아시아 현물 LNG 가격 거의 두 배 상승 * 핵심 해상 요충지인 호르무즈 해협에서 선박 통과 거의 없고, 드론 공격과 무장 고속정 위협 계속됨 * 아시아와 유럽에 공급되는 석유와 LNG 타격, 아시아 공급 부족 우려 * 미국이 최대 산유국, 공급 안정성에 긍정적 전망, 최악 시나리오는 해협 장기 폐쇄 409. </w:t>
      </w:r>
      <w:hyperlink r:id="rId338">
        <w:r>
          <w:rPr>
            <w:color w:val="0000EE"/>
            <w:u w:val="single"/>
          </w:rPr>
          <w:t>https://www.dawn.com/news/1979672/iran-unbowed-as-trump-warns-of-hitting-hard</w:t>
        </w:r>
      </w:hyperlink>
      <w:r>
        <w:t xml:space="preserve"> - * Iran made an unusual apology to neighbouring Gulf states amid ongoing conflict with US and Israel. * Iran’s revolutionary guards targeted US bases in the UAE and Bahrain with drone strikes. * US and Israeli military operations have resulted in significant casualties and targeted Iranian military sites. * Gulf states, including UAE, Saudi Arabia, and others, reported missile and drone attacks. * Tensions include threats from Iran towards regional countries and international diplomatic responses. 410. </w:t>
      </w:r>
      <w:hyperlink r:id="rId339">
        <w:r>
          <w:rPr>
            <w:color w:val="0000EE"/>
            <w:u w:val="single"/>
          </w:rPr>
          <w:t>https://www.thehindubusinessline.com/news/world/trump-rejects-settling-iran-war-raises-prospect-of-killing-all-its-potential-leaders/article70718033.ece</w:t>
        </w:r>
      </w:hyperlink>
      <w:r>
        <w:t xml:space="preserve"> - * US President Donald Trump stated he is not interested in negotiating with Iran and suggested the war could end if Iran's leadership and military are destroyed. * Iran's president apologised for attacks on neighbouring countries amid ongoing conflict, and Iran's leadership discussed responses to US and Israeli actions. * US embassy in Oslo was hit by an explosion; Saudi Arabia warned Iran of potential retaliation for attacks. * Iran's forces claimed to strike US and allied targets; Israel warned Lebanon to control Hezbollah amid escalating hostilities. * The conflict has caused casualties, increased energy prices, and heightened global market instability. 411. </w:t>
      </w:r>
      <w:hyperlink r:id="rId340">
        <w:r>
          <w:rPr>
            <w:color w:val="0000EE"/>
            <w:u w:val="single"/>
          </w:rPr>
          <w:t>https://www.iranherald.com/news/278907944/the-iran-war-risks-sucking-in-more-countries-who-benefits</w:t>
        </w:r>
      </w:hyperlink>
      <w:r>
        <w:t xml:space="preserve"> - * The US and Israel launched a strike on Iran, targeting its leadership, but Iran responded with sustained regional attacks. * European and regional countries, including Spain, UK, Saudi Arabia, and Qatar, show reluctance or ambivalence towards participating in escalation. * Disruption of shipping and energy infrastructure in the Gulf, especially in the Strait of Hormuz, threatens global trade and energy supplies. * Regional incidents in Azerbaijan and Turkey suggest potential provocations and misattribution, increasing escalation risks. * Domestic political dynamics in the US, UK, and Gulf states are strained, with calls for de-escalation growing amidst fears of regional and global fallout. 412. </w:t>
      </w:r>
      <w:hyperlink r:id="rId341">
        <w:r>
          <w:rPr>
            <w:color w:val="0000EE"/>
            <w:u w:val="single"/>
          </w:rPr>
          <w:t>https://www.marineinsight.com/shipping-news/qatar-energy-minister-warns-escalating-conflict-with-iran-could-halt-gulf-energy-exports-within-weeks/?utm_source=rss&amp;utm_medium=rss&amp;utm_campaign=qatar-energy-minister-warns-escalating-conflict-with-iran-could-halt-gulf-energy-exports-within-weeks</w:t>
        </w:r>
      </w:hyperlink>
      <w:r>
        <w:t xml:space="preserve"> - * Qatar’s Energy Minister Saad al-Kaabi warns conflict with Iran may force Gulf energy producers to suspend exports if it continues for weeks. * Qatar temporarily halted LNG production following missile and drone attacks on energy infrastructure. * Maritime traffic through the Strait of Hormuz has declined, risking global supply disruptions. * Oil prices could rise to about $150 per barrel within weeks if export routes are blocked. * The conflict may cause delays in QatarEnergy’s North Field expansion project, affecting future LNG capacity. 413. </w:t>
      </w:r>
      <w:hyperlink r:id="rId342">
        <w:r>
          <w:rPr>
            <w:color w:val="0000EE"/>
            <w:u w:val="single"/>
          </w:rPr>
          <w:t>https://tanasuh.tv/4785-2/</w:t>
        </w:r>
      </w:hyperlink>
      <w:r>
        <w:t xml:space="preserve"> - * Italy studies increasing natural gas imports from Libya and Algeria, and LNG shipments from Mozambique following Qatar supply halt. * Qatar Energy announces force majeure, unable to deliver contracted shipments in early April. * Italy explores alternatives via pipeline and LNG from Africa, with possible consideration of US gas. * The shift aims to secure energy amid supply disruptions, benefiting African producers amid rising prices. * Developed as a response to geopolitical tensions between Iran, US, and Israel in the Middle East. 414. </w:t>
      </w:r>
      <w:hyperlink r:id="rId343">
        <w:r>
          <w:rPr>
            <w:color w:val="0000EE"/>
            <w:u w:val="single"/>
          </w:rPr>
          <w:t>https://pakobserver.net/iran-war-the-energy-trap-for-china-and-russia/</w:t>
        </w:r>
      </w:hyperlink>
      <w:r>
        <w:t xml:space="preserve"> - * The ongoing conflict centered on Iran is viewed through strategic and geopolitical lenses, particularly focusing on control of energy chokepoints. * The war's real significance lies not only in Iran’s nuclear or missile capabilities but in its location beside the Strait of Hormuz, a vital global energy corridor. * Over 20.9 million barrels of oil and 11.4 billion cubic feet of LNG transited Hormuz in the first half of 2025, representing significant global energy flow. * Control of these maritime routes would allow the US influence over global energy markets, affecting trade, pricing, and supply security. * China and Russia are likely to face strategic pressure if Iran’s position as a control point persists, impacting their energy security and geopolitical strategies. 415. </w:t>
      </w:r>
      <w:hyperlink r:id="rId344">
        <w:r>
          <w:rPr>
            <w:color w:val="0000EE"/>
            <w:u w:val="single"/>
          </w:rPr>
          <w:t>https://americanbazaaronline.com/2026/03/07/how-a-distant-war-is-raising-indias-cooking-gas-bills-476470/</w:t>
        </w:r>
      </w:hyperlink>
      <w:r>
        <w:t xml:space="preserve"> - • The price of a 14.2 kg LPG cylinder in India increased by ₹60 ($0.65) on March 7, 2026. • Delivery delays and access issues have been reported across several metropolitan cities. • The price hike is linked to global energy price increases driven by Middle East instability. • Geopolitical tensions involving the US, Israel, and Iran affecting shipping routes through the Strait of Hormuz. • Disruptions in oil and gas supply chains lead to higher domestic prices for household cooking gas. 416. </w:t>
      </w:r>
      <w:hyperlink r:id="rId345">
        <w:r>
          <w:rPr>
            <w:color w:val="0000EE"/>
            <w:u w:val="single"/>
          </w:rPr>
          <w:t>http://www.adaderana.lk/news.php?nid=119403</w:t>
        </w:r>
      </w:hyperlink>
      <w:r>
        <w:t xml:space="preserve"> - • Sri Lanka's Trade Minister states global price increases are beyond domestic control. • The rise in fuel and gas prices is linked to international trends. • Ongoing tensions in the Middle East affect global shipping routes and supply chains. • Price hikes have already been reported internationally, impacting Sri Lanka. • The situation presents a challenge for import-export-dependent countries. 417. </w:t>
      </w:r>
      <w:hyperlink r:id="rId346">
        <w:r>
          <w:rPr>
            <w:color w:val="0000EE"/>
            <w:u w:val="single"/>
          </w:rPr>
          <w:t>https://www.thegatewaypundit.com/2026/03/european-union-issues-half-hearted-criticism-zelensky-after/</w:t>
        </w:r>
      </w:hyperlink>
      <w:r>
        <w:t xml:space="preserve"> - * The EU protested Zelensky’s threats against Orbán following accusations related to the Druzhba pipeline. * The European Commission publicly called for both leaders to maintain calm and avoid inflammatory rhetoric. * Hungary vetoed a €90 billion aid package to Ukraine; Budapest claims Kyiv shut off Russian oil via the pipeline. * Ukraine denies the shut off, citing Russian drone attack damage. * The dispute highlights tensions between Ukraine and Hungary, with Brussels showing partial support for Kyiv. * EU officials show limited condemnation towards Zelensky’s threats, focusing on rhetoric moderation. 418. </w:t>
      </w:r>
      <w:hyperlink r:id="rId347">
        <w:r>
          <w:rPr>
            <w:color w:val="0000EE"/>
            <w:u w:val="single"/>
          </w:rPr>
          <w:t>https://www.middleeastmonitor.com/20260307-israels-strike-on-iran-has-now-triggered-a-multi-front-missile-crisis/</w:t>
        </w:r>
      </w:hyperlink>
      <w:r>
        <w:t xml:space="preserve"> - * Since the Israeli strikes on Tehran, regional conflict has expanded with missile crossings into NATO airspace, drone attacks, and border clashes in the Middle East. * A NATO missile was intercepted near Turkey; Iranian drones hit Azerbaijan, prompting border closures. * The conflict involves Lebanon, the Gulf, NATO territories, and impacts global energy markets, especially oil and gas supplies. * Humanitarian impact includes destruction of civilian infrastructure and civilian injuries. * The UN Security Council has debated but struggled to mediate, highlighting international trust issues. * Global powers may be entangled, complicating conflict resolution. * The crisis threatens international trade routes and global energy markets, risking disrupted supply chains and economic instability. * Rebuilding trust will require humanitarian pauses, investigations, expanded diplomacy beyond Western powers, and adherence to legal norms. 419. </w:t>
      </w:r>
      <w:hyperlink r:id="rId348">
        <w:r>
          <w:rPr>
            <w:color w:val="0000EE"/>
            <w:u w:val="single"/>
          </w:rPr>
          <w:t>https://www.business-standard.com/world-news/russia-revels-in-a-sudden-reversal-in-fortunes-as-oil-and-gas-prices-soar-126030700931_1.html</w:t>
        </w:r>
      </w:hyperlink>
      <w:r>
        <w:t xml:space="preserve"> - * Russia's energy exports, especially oil and gas, surge as global prices increase due to Iran conflict disruptions. * President Putin hints at possibly stopping supplies to Europe as prices soar. * European reliance on Russian energy has decreased from 45% to 13% for gas and 27% to 3% for oil since 2021. * European leaders discuss the impact of Middle Eastern disruptions on energy prices, with some nations still heavily reliant on Russian imports. * Russia's energy prospects are strengthened, with potential increased exports to China and India, amid international market shifts. 420. </w:t>
      </w:r>
      <w:hyperlink r:id="rId349">
        <w:r>
          <w:rPr>
            <w:color w:val="0000EE"/>
            <w:u w:val="single"/>
          </w:rPr>
          <w:t>https://www.theborneopost.com/2026/03/08/when-a-narrow-strait-can-shake-the-world/</w:t>
        </w:r>
      </w:hyperlink>
      <w:r>
        <w:t xml:space="preserve"> - - The article discusses the strategic importance of the Strait of Hormuz, which carries nearly one-fifth of the world's daily oil supply. - It explores potential global impacts if the strait were closed for thirty days, including spikes in oil and LNG prices, shipping disruptions, and economic ripple effects. - The piece highlights the geopolitical tensions surrounding this maritime corridor and its significance for global energy markets and supply chains. - It emphasises the vulnerability of global trade routes and the need for resilience in logistics planning, particularly for regions like Sabah that rely on maritime trade. 421. </w:t>
      </w:r>
      <w:hyperlink r:id="rId350">
        <w:r>
          <w:rPr>
            <w:color w:val="0000EE"/>
            <w:u w:val="single"/>
          </w:rPr>
          <w:t>https://albiladdaily.com/2026/03/08/%D8%A7%D9%84%D8%AD%D8%B1%D8%B3-%D8%A7%D9%84%D8%AB%D9%88%D8%B1%D9%8A-%D8%A7%D9%84%D8%A5%D9%8A%D8%B1%D8%A7%D9%86%D9%8A-%D9%8A%D8%B3%D8%AA%D9%87%D8%AF%D9%81-%D9%86%D8%A7%D9%82%D9%84%D8%A9-%D9%86%D9%81/</w:t>
        </w:r>
      </w:hyperlink>
      <w:r>
        <w:t xml:space="preserve"> - - The Iranian Revolutionary Guard announced it struck an oil tanker with an unmanned drone after it ignored navigation bans in the Strait of Hormuz. - The incident reflects heightened tensions in the strategic waterway amid US-Israeli military operations against Iran. - US and Israeli actions began on 28 February, targeting Iran's missile and nuclear programmes. - Iran responded with missile and drone attacks on Israeli and US military targets in the Middle East. - The Strait of Hormuz accounts for 20% of global oil supplies; any military escalation threatens energy markets and regional stability. 422. </w:t>
      </w:r>
      <w:hyperlink r:id="rId351">
        <w:r>
          <w:rPr>
            <w:color w:val="0000EE"/>
            <w:u w:val="single"/>
          </w:rPr>
          <w:t>https://www.sondakika.com/ekonomi/haber-gazprom-uyardi-avrupa-gaz-depolari-kritik-duzeyde-19634966/</w:t>
        </w:r>
      </w:hyperlink>
      <w:r>
        <w:t xml:space="preserve"> - ["</w:t>
      </w:r>
      <w:r>
        <w:rPr>
          <w:i/>
        </w:rPr>
        <w:t xml:space="preserve"> Gazprom reports Europe's underground gas storage levels below 30%, with Dutch reserves under 10%.", '</w:t>
      </w:r>
      <w:r>
        <w:t xml:space="preserve"> Gas stored for winter is exhausted by mid-February, prompting reliance on previous stockpiles.', '</w:t>
      </w:r>
      <w:r>
        <w:rPr>
          <w:i/>
        </w:rPr>
        <w:t xml:space="preserve"> European gas demand has rapidly consumed storage, with 2024 imports expected to drop significantly compared to 2021.', "</w:t>
      </w:r>
      <w:r>
        <w:t xml:space="preserve"> Gazprom's market share in Europe declined due to sanctions and competition from LNG suppliers like the US, Qatar, and Norway.", '</w:t>
      </w:r>
      <w:r>
        <w:rPr>
          <w:i/>
        </w:rPr>
        <w:t xml:space="preserve"> Russian President Vladimir Putin hinted at the possibility of Russia completely withdrawing from the European gas market.'] 423. </w:t>
      </w:r>
      <w:hyperlink r:id="rId352">
        <w:r>
          <w:rPr>
            <w:color w:val="0000EE"/>
            <w:u w:val="single"/>
          </w:rPr>
          <w:t>https://theconservativetreehouse.com/blog/2026/03/07/u-s-treasury-secretary-scott-bessent-discusses-u-s-maritime-reinsurance-and-global-energy-markets/?utm_source=rss&amp;utm_medium=rss&amp;utm_campaign=u-s-treasury-secretary-scott-bessent-discusses-u-s-maritime-reinsurance-and-global-energy-markets</w:t>
        </w:r>
      </w:hyperlink>
      <w:r>
        <w:rPr>
          <w:i/>
        </w:rPr>
        <w:t xml:space="preserve"> - * The article discusses the geopolitical impact of the ongoing Iran conflict on energy supply chains. * U.S. Treasury Secretary Scott Bessent talks about the U.S. $20 billion maritime reinsurance plan. * The discussion involves US policy shifts and the Iran conflict’s effect on global energy markets. * The focus includes Russian oil and gas sales. * The conversation aims to explore implications for energy supply security. 424. </w:t>
      </w:r>
      <w:hyperlink r:id="rId353">
        <w:r>
          <w:rPr>
            <w:color w:val="0000EE"/>
            <w:u w:val="single"/>
          </w:rPr>
          <w:t>https://namibiadailynews.info/russian-spokesperson-warns-of-energy-collapse-in-europe-as-mideast-tensions-intensify/</w:t>
        </w:r>
      </w:hyperlink>
      <w:r>
        <w:rPr>
          <w:i/>
        </w:rPr>
        <w:t xml:space="preserve"> - ['</w:t>
      </w:r>
      <w:r>
        <w:t xml:space="preserve"> Russian Foreign Ministry spokesperson Maria Zakharova warns that Western and Central Europe face an energy collapse due to Middle East crisis and supply disruptions.', '</w:t>
      </w:r>
      <w:r>
        <w:rPr>
          <w:i/>
        </w:rPr>
        <w:t xml:space="preserve"> Energy prices for gas and oil have increased significantly, according to Zakharova.', "</w:t>
      </w:r>
      <w:r>
        <w:t xml:space="preserve"> Russian President Vladimir Putin has raised the possibility of Russia's withdrawal from the European natural gas market.", '</w:t>
      </w:r>
      <w:r>
        <w:rPr>
          <w:i/>
        </w:rPr>
        <w:t xml:space="preserve"> The escalation in Middle East conflict has halted shipping through the Strait of Hormuz, a key route for crude oil and natural gas.', '</w:t>
      </w:r>
      <w:r>
        <w:t xml:space="preserve"> EU Energy Commissioner Dan Jorgensen states that the EU does not currently see a full energy crisis but might ask member countries to reduce consumption if the Middle East situation worsens.'] 425. </w:t>
      </w:r>
      <w:hyperlink r:id="rId354">
        <w:r>
          <w:rPr>
            <w:color w:val="0000EE"/>
            <w:u w:val="single"/>
          </w:rPr>
          <w:t>http://thearabweekly.com/iranian-actions-azerbaijan-risk-spillover-show-unclear-chain-command</w:t>
        </w:r>
      </w:hyperlink>
      <w:r>
        <w:t xml:space="preserve"> - * Iranian drone strikes on Azerbaijan and plots have escalated fears of regional conflict, with Azerbaijani retaliation and diplomatic measures. * The incident involves Iranian and Azerbaijani nationals, with Iran denying responsibility and blaming Israel. * Iran's military command structure is unclear, raising unpredictability concerns, with implications for escalation. * Key infrastructure, including the Baku–Tbilisi–Ceyhan oil pipeline, is seen as vulnerable to attacks. * Analysts highlight the complex regional tensions, Iran's hostility towards Azerbaijan, and potential for wider conflict in the South Caucasus. 426. </w:t>
      </w:r>
      <w:hyperlink r:id="rId355">
        <w:r>
          <w:rPr>
            <w:color w:val="0000EE"/>
            <w:u w:val="single"/>
          </w:rPr>
          <w:t>https://www.eanlibya.com/%D9%86%D8%AD%D9%86-%D8%A8%D8%A7%D9%86%D8%AA%D8%B8%D8%A7%D8%B1%D9%83%D9%85-%D8%A5%D9%8A%D8%B1%D8%A7%D9%86-%D8%AA%D9%87%D8%AF%D8%AF-%D8%A3%D9%85%D8%B1%D9%8A%D9%83%D8%A7/</w:t>
        </w:r>
      </w:hyperlink>
      <w:r>
        <w:t xml:space="preserve"> - • Iranian Revolutionary Guard warns US ships in the Strait of Hormuz, referencing 1988 incident. • Iran targets only ships linked to the US and Israel, threatening escalation. • Four sailors killed and three wounded in shooting on a tugboat, according to the International Maritime Organization. • Regional escalation includes US and Israel strikes on Iran and Iran's retaliatory drone and missile attacks. • US plans to escort ships through the strait once force capabilities are stabilised. • Iran confirms it will not close the Strait of Hormuz, a key energy trade route. • The incident occurs during ongoing US and Israeli attacks on Iran and Iran’s retaliatory strikes across Middle East. 427. </w:t>
      </w:r>
      <w:hyperlink r:id="rId356">
        <w:r>
          <w:rPr>
            <w:color w:val="0000EE"/>
            <w:u w:val="single"/>
          </w:rPr>
          <w:t>https://www.leaders-mena.com/saudi-arabia-pakistan-discuss-iranian-attacks-as-kingdoms-air-defenses-deter-threats/</w:t>
        </w:r>
      </w:hyperlink>
      <w:r>
        <w:t xml:space="preserve"> - * Saudi Arabia and Pakistan discussed Iranian attacks on the Kingdom and regional security during a Riyadh meeting between Saudi and Pakistani defence officials. * Saudi air defenses intercepted and destroyed 23 drones and three ballistic missiles targeting key sites, including Aramco’s Shaybah oilfield and Prince Sultan Air Base. * On September 17, 2025, Saudi Arabia and Pakistan signed a Strategic Mutual Defence Agreement, with Pakistan’s nuclear deterrent explicitly available to Saudi Arabia. * The regional escalation involves ongoing Iranian drone and missile strikes, with Iran retaliating against US and Israeli actions, including the elimination of Iran’s Supreme Leader. * The conflict has led to multiple attacks on Arab states and US assets, including Saudi targets such as Ras Tanura and the US Embassy, provoking condemnation from Gulf countries. 428. </w:t>
      </w:r>
      <w:hyperlink r:id="rId357">
        <w:r>
          <w:rPr>
            <w:color w:val="0000EE"/>
            <w:u w:val="single"/>
          </w:rPr>
          <w:t>https://www.japantimes.co.jp/news/2026/03/07/japan/japan-shipping-middle-east-war/</w:t>
        </w:r>
      </w:hyperlink>
      <w:r>
        <w:t xml:space="preserve"> - * U.S.-Israeli attacks on Iran have paralyzed maritime shipping between the Middle East and Japan.</w:t>
      </w:r>
      <w:r>
        <w:rPr>
          <w:i/>
        </w:rPr>
        <w:t xml:space="preserve"> * Ocean Network Express has stopped accepting bookings for cargo to and from the Persian Gulf.</w:t>
      </w:r>
      <w:r>
        <w:t xml:space="preserve"> * Stranded vessels and halted exports are impacting Japan's crude oil and automotive sectors.</w:t>
      </w:r>
      <w:r>
        <w:rPr>
          <w:i/>
        </w:rPr>
        <w:t xml:space="preserve"> * Japan relies on Middle East oil, most of which pass through the Strait of Hormuz.</w:t>
      </w:r>
      <w:r>
        <w:t xml:space="preserve"> * The situation raises concerns over supply security for Japan and potential changes in export strategies.* 429. </w:t>
      </w:r>
      <w:hyperlink r:id="rId358">
        <w:r>
          <w:rPr>
            <w:color w:val="0000EE"/>
            <w:u w:val="single"/>
          </w:rPr>
          <w:t>https://frontline.thehindu.com/world-affairs/us-israel-strikes-iran-west-asia-war-gulf/article70712028.ece</w:t>
        </w:r>
      </w:hyperlink>
      <w:r>
        <w:t xml:space="preserve"> - * US and Israeli strikes on Iranian targets cause widespread destruction and civilian casualties in Iran. * Iran launches retaliatory missile and drone attacks on Gulf cities, including Dubai, Doha, Manama, and Kuwait. * The conflict shifts regional dynamics, affecting Gulf security, international energy markets, and geopolitical stability. * The war's escalation moves beyond proxy conflicts to direct city attacks, disrupting regional infrastructure. * Political and military leadership in Iran faces upheaval amid fears of regime change and global repercussions. 430. </w:t>
      </w:r>
      <w:hyperlink r:id="rId359">
        <w:r>
          <w:rPr>
            <w:color w:val="0000EE"/>
            <w:u w:val="single"/>
          </w:rPr>
          <w:t>https://www.dimokratia.gr/oikonomia/666157/o-logariasmos-toy-polemoy-gia-ellada-kai-eyropi-pos-to-fysiko/</w:t>
        </w:r>
      </w:hyperlink>
      <w:r>
        <w:t xml:space="preserve"> - * The increase in natural gas prices risks causing a domino effect of rising costs across Greece and Europe, especially if the Iran conflict continues into spring. * Europe's fragmented energy supply system and internal strategies heighten vulnerabilities, with energy shortages and high prices noted. * The European gas market, influenced by global geopolitical tensions and the Dutch TTF index, has seen prices rise significantly in recent days. * Italy faces a particularly expensive winter due to high gas prices and limited storage, affecting households and industry. * Greece is concerned about electricity prices amid infrastructure limitations and reliance on imports, with potential government support announced for vulnerable consumers. 431. </w:t>
      </w:r>
      <w:hyperlink r:id="rId359">
        <w:r>
          <w:rPr>
            <w:color w:val="0000EE"/>
            <w:u w:val="single"/>
          </w:rPr>
          <w:t>https://www.dimokratia.gr/oikonomia/666157/o-logariasmos-toy-polemoy-gia-ellada-kai-eyropi-pos-to-fysiko/</w:t>
        </w:r>
      </w:hyperlink>
      <w:r>
        <w:t xml:space="preserve"> - * Increasing natural gas prices threaten to impose significant costs on Greece and the EU if the Iran conflict extends into spring. * The fragmented European energy supply system reveals vulnerabilities, worsened by the conflict and reliance on external sources. * European gas prices, such as Dutch TTF, have surged due to international turmoil, affecting the market and energy affordability. * Europe faces a potentially expensive winter with low storage levels, influenced by high prices and geopolitical factors. * Greece is concerned about rising electricity prices amid infrastructure and supply challenges, with considerations for US LNG imports and renewable energy deployment.</w:t>
      </w:r>
      <w:r/>
    </w:p>
    <w:p>
      <w:r/>
      <w:r>
        <w:t xml:space="preserve">432. </w:t>
      </w:r>
      <w:hyperlink r:id="rId360">
        <w:r>
          <w:rPr>
            <w:color w:val="0000EE"/>
            <w:u w:val="single"/>
          </w:rPr>
          <w:t>https://www.eanlibya.com/%D8%AA%D8%B1%D8%A7%D9%85%D8%A8-%D9%8A%D9%87%D8%AF%D8%AF-%D8%A5%D9%8A%D8%B1%D8%A7%D9%86-%D8%A8%D8%B6%D8%B1%D8%A8%D8%A7%D8%AA-%D9%82%D8%A7%D8%B3%D9%8A%D8%A9-%D8%AC%D8%AF%D9%8B%D8%A7-%D8%A5%D9%8A%D8%B1/</w:t>
        </w:r>
      </w:hyperlink>
      <w:r>
        <w:t xml:space="preserve"> - - US President Donald Trump warns Iran of 'very harsh' strikes with targets under consideration for full destruction. - Trump claims Iran is suffering after US and Israeli attacks, indicating a shift in regional influence. - Iranian President Masoud Bzehkiyan asserts Iran will not surrender in response to US-Israeli aggression. - Recent Iran attacks on Gulf countries lead to increased oil prices and movement disruptions at the Strait of Hormuz. - Heightened conflict since 28 February, including US and Israeli strikes and Iranian retaliations, impacts energy markets and navigation. 433. </w:t>
      </w:r>
      <w:hyperlink r:id="rId361">
        <w:r>
          <w:rPr>
            <w:color w:val="0000EE"/>
            <w:u w:val="single"/>
          </w:rPr>
          <w:t>https://aif.ru/society/uroven-zapasov-gaza-v-hranilishchah-niderlandov-upal-nizhe-10</w:t>
        </w:r>
      </w:hyperlink>
      <w:r>
        <w:t xml:space="preserve"> - * Gas storage levels in the Netherlands dropped below 10%, according to Gas Infrastructure Europe data as of 5 March. * This is the lowest record for early March in history. * European underground gas storage was at 30% as of 27 February, one of the lowest levels for this period. * The gas stored for winter has been depleted, and current withdrawals are from previous years' reserves. * The situation highlights low storage stocks in Europe during the winter season. 434. </w:t>
      </w:r>
      <w:hyperlink r:id="rId362">
        <w:r>
          <w:rPr>
            <w:color w:val="0000EE"/>
            <w:u w:val="single"/>
          </w:rPr>
          <w:t>https://www.lemonde.fr/economie/article/2026/03/07/avec-la-hausse-du-prix-du-gaz-l-europe-est-face-a-la-menace-d-un-choc-energetique_6669849_3234.html</w:t>
        </w:r>
      </w:hyperlink>
      <w:r>
        <w:t xml:space="preserve"> - * kể from 4 March, four LNG carriers diverted away from Europe towards Asia due to market disruption * the war in the Middle East has halted transits through the Strait of Hormuz, impacting 20% of global LNG transit * the world's largest LNG plant in Qatar has been shut down since Monday following a drone attack * Europe warned of serious repercussions as Asian buyers may oversurve available gas, with recovery expected to take weeks or months * the conflict and maritime disruptions affect global gas trade and supply reliability 435. </w:t>
      </w:r>
      <w:hyperlink r:id="rId363">
        <w:r>
          <w:rPr>
            <w:color w:val="0000EE"/>
            <w:u w:val="single"/>
          </w:rPr>
          <w:t>https://hvg.hu/gazdasag/20260307_iran-hormuzi-szoros-gazar-aramelkedes</w:t>
        </w:r>
      </w:hyperlink>
      <w:r>
        <w:t xml:space="preserve"> - * The Iranian war could cause a 400 billion forint increase in Hungarian gas costs due to higher storage prices. * EU storage levels are at 39%, but filling up to 90% could cost an additional 350–400 billion forints if prices stay around 50-55 euros per megawatt-hour. * The closure of the Hormuzi Strait by Iran’s Revolutionary Guard affects global oil and gas shipping, including 20% of world oil trade. * The Strait's closure impacts liquefied natural gas (LNG) supplies, with about 110 billion cubic metres temporarily disappearing from the market. * The global LNG capacity is expected to expand significantly by 2026, requiring Hungary to manage its gas consumption carefully amidst high prices and potential restrictions. 436. </w:t>
      </w:r>
      <w:hyperlink r:id="rId364">
        <w:r>
          <w:rPr>
            <w:color w:val="0000EE"/>
            <w:u w:val="single"/>
          </w:rPr>
          <w:t>https://www.thehindu.com/news/national/telangana/telangana-farming-rising-temperatures-drive-electricity-peak-load-to-record-levels-11129-mw-power-demand-on-march-6/article70713256.ece</w:t>
        </w:r>
      </w:hyperlink>
      <w:r>
        <w:t xml:space="preserve"> - * The peak electricity load in Telangana's Southern Discom reached 11,129 MW on March 6, 2026, driven by agriculture and seasonal temperature rises. * The previous peak was 18,139 MW recorded on March 3, and last year's peak was 10,310 MW. * Energy demand increased in Greater Hyderabad and districts of Nalgonda, Mahabubnagar, and Medak. * Officials took measures for uninterrupted power supply and monitored load on feeders and transformers. * The rise is attributed to farming activities and higher day temperatures. 437. </w:t>
      </w:r>
      <w:hyperlink r:id="rId365">
        <w:r>
          <w:rPr>
            <w:color w:val="0000EE"/>
            <w:u w:val="single"/>
          </w:rPr>
          <w:t>https://www.businesstoday.in/bt-tv/whats-hot/video/china-sends-special-envoy-as-iran-war-escalates-can-beijing-broker-peace-in-west-asia-519407-2026-03-06?utm_source=rssfeed</w:t>
        </w:r>
      </w:hyperlink>
      <w:r>
        <w:t xml:space="preserve"> - * China plans to send a special envoy to West Asia to promote negotiations amid Iran-US-Israel conflicts. * The action aims to reduce the risk of a wider war, with China emphasising facilitation of dialogue. * China’s stakes in the region include being Iran’s largest oil buyer and a partner in a $400 billion cooperation deal. * China has invested billions in West Asia’s ports, railways, and energy networks through the Belt and Road Initiative. * The region’s geopolitical rivalry and global oil market impacts heighten, raising the question of China’s diplomatic effectiveness. 438. </w:t>
      </w:r>
      <w:hyperlink r:id="rId366">
        <w:r>
          <w:rPr>
            <w:color w:val="0000EE"/>
            <w:u w:val="single"/>
          </w:rPr>
          <w:t>https://www.sondakika.com/ekonomi/haber-putin-den-ab-ye-sert-elestiri-enerji-cokusu-19630229/</w:t>
        </w:r>
      </w:hyperlink>
      <w:r>
        <w:t xml:space="preserve"> - * Vladimir Putin's special envoy Kiril Dmitriyev criticises EU energy policies, predicting energy collapse and bankruptcy. * Dmitriyev compares EU's actions to 'squeezing' and states this marks a new era of energy crisis. * He criticises EU leaders Ursula von der Leyen and Kaja Kallas for 'stupid' decisions, implying they have abandoned Russian energy. * European gas prices have risen sharply following US and Israeli actions against Iran, reaching 65 euros per megawatt hour. * Putin indicates Russia may completely withdraw from European gas markets, instructing government to prepare for halting supplies. 439. </w:t>
      </w:r>
      <w:hyperlink r:id="rId367">
        <w:r>
          <w:rPr>
            <w:color w:val="0000EE"/>
            <w:u w:val="single"/>
          </w:rPr>
          <w:t>https://kalkinemedia.com/uk/news/market-updates/ftse-watch-energy-giants-rise-as-europe-markets-react-to-oil-shock</w:t>
        </w:r>
      </w:hyperlink>
      <w:r>
        <w:t xml:space="preserve"> - * European markets responded to rising oil prices and geopolitical tensions, affecting sector performances.</w:t>
      </w:r>
      <w:r>
        <w:rPr>
          <w:i/>
        </w:rPr>
        <w:t xml:space="preserve"> * Energy companies like BP and Shell gained prominence due to heightened crude prices.</w:t>
      </w:r>
      <w:r>
        <w:t xml:space="preserve"> * Oil supply route disruptions, particularly in the Middle East, drove market volatility.</w:t>
      </w:r>
      <w:r>
        <w:rPr>
          <w:i/>
        </w:rPr>
        <w:t xml:space="preserve"> * Airline and travel sectors faced pressure from increased fuel costs.</w:t>
      </w:r>
      <w:r>
        <w:t xml:space="preserve"> * Broader European indices reflected cautious sentiment amid global uncertainty.</w:t>
      </w:r>
      <w:r>
        <w:rPr>
          <w:i/>
        </w:rPr>
        <w:t xml:space="preserve">440. </w:t>
      </w:r>
      <w:hyperlink r:id="rId368">
        <w:r>
          <w:rPr>
            <w:color w:val="0000EE"/>
            <w:u w:val="single"/>
          </w:rPr>
          <w:t>https://www.cityam.com/middle-east-war-could-bring-down-the-economies-of-the-world/</w:t>
        </w:r>
      </w:hyperlink>
      <w:r>
        <w:rPr>
          <w:i/>
        </w:rPr>
        <w:t xml:space="preserve"> - * The war in the Middle East could cause a surge in oil prices to $150 per barrel if Gulf energy exporters shut production, Qatar’s energy minister warned. * Restarting liquified natural gas (LNG) production after shutdowns could take weeks to months, with potential chain reactions affecting global supply. * The war could damage global growth, increase energy prices, and cause shortages of products. * European LNG prices have risen over 50%, while Brent Crude Oil rose to over $82. * Energy markets are in turmoil due to disruptions in oil and gas supply routes, including Iran effectively closing the Strait of Hormuz. 441. </w:t>
      </w:r>
      <w:hyperlink r:id="rId369">
        <w:r>
          <w:rPr>
            <w:color w:val="0000EE"/>
            <w:u w:val="single"/>
          </w:rPr>
          <w:t>https://www.dawn.com/news/1979056/mortgaged-to-american-interests-us-approval-for-russian-oil-sparks-outrage-from-indian-opposition</w:t>
        </w:r>
      </w:hyperlink>
      <w:r>
        <w:rPr>
          <w:i/>
        </w:rPr>
        <w:t xml:space="preserve"> - * The US Treasury authorised Russian oil vessels stranded at sea to be sold to India until April 3, 2026. * The move is part of US efforts to keep oil flowing into the global market amid tensions in the Middle East. * The Indian opposition criticised the Indian government for US approval allowing oil purchases from Russia. * The US sanctions on Russian oil companies, Lukoil and Rosneft, were imposed in November by Donald Trump. * Russia has allegedly developed a flotilla of old tankers to bypass sanctions after Russia's invasion of Ukraine. 442. </w:t>
      </w:r>
      <w:hyperlink r:id="rId370">
        <w:r>
          <w:rPr>
            <w:color w:val="0000EE"/>
            <w:u w:val="single"/>
          </w:rPr>
          <w:t>https://www.businessinsider.com/us-gas-prices-climb-highest-trumps-term-oil-iran-2026-3</w:t>
        </w:r>
      </w:hyperlink>
      <w:r>
        <w:rPr>
          <w:i/>
        </w:rPr>
        <w:t xml:space="preserve"> - * Gas prices in the US climbed to $3.32 per gallon, the highest since August 2024, following US and Israeli strikes on Iranian targets. * Brent crude traded above $91 per barrel, its highest since mid-2024, amid tensions around the Strait of Hormuz. * US crude oil prices could increase further if tensions escalate, potentially raising US gas prices by 30 to 40 cents per gallon with a $10 rise in oil prices. * Iran attacked a tanker passing through the Strait and targeted energy infrastructure, raising supply concerns. * President Trump downplayed the impact of rising fuel costs, citing national security interests. 443. </w:t>
      </w:r>
      <w:hyperlink r:id="rId371">
        <w:r>
          <w:rPr>
            <w:color w:val="0000EE"/>
            <w:u w:val="single"/>
          </w:rPr>
          <w:t>https://www.business-standard.com/world-news/qatar-energy-minister-warns-gulf-exports-could-halt-within-weeks-report-126030600749_1.html</w:t>
        </w:r>
      </w:hyperlink>
      <w:r>
        <w:rPr>
          <w:i/>
        </w:rPr>
        <w:t xml:space="preserve"> - * Qatar expects all Gulf energy exporters to halt exports within weeks and push oil prices to $150 a barrel, according to Energy Minister Saad al-Kaabi. * The minister predicts force majeure declarations from Gulf exporters in the coming days. * Qatar halted its liquefied natural gas production, which accounts for about 20% of global supply, amid regional tensions and conflict. * The impact on offshore operations was minimal, but onshore damages are under review. 444. </w:t>
      </w:r>
      <w:hyperlink r:id="rId372">
        <w:r>
          <w:rPr>
            <w:color w:val="0000EE"/>
            <w:u w:val="single"/>
          </w:rPr>
          <w:t>https://news.day.az/politics/1820516.html</w:t>
        </w:r>
      </w:hyperlink>
      <w:r>
        <w:rPr>
          <w:i/>
        </w:rPr>
        <w:t xml:space="preserve"> - * Президент Совета Европейского союза Антониу Кошта совершит первый официальный визит в Азербайджан 11 марта. * Встречи запланированы с высокопоставленными представителями правительства. * В рамках визита планируется обсуждение энергетической безопасности, диверсификации поставок и геополитической ситуации. * Взаимоотношения основаны на соглашении 1999 года, ЕС является крупным инвестором и торговым партнёром Азербайджана. 445. </w:t>
      </w:r>
      <w:hyperlink r:id="rId373">
        <w:r>
          <w:rPr>
            <w:color w:val="0000EE"/>
            <w:u w:val="single"/>
          </w:rPr>
          <w:t>https://www.n-tv.de/wirtschaft/Trumps-Iran-Krieg-ist-ein-finanzielles-Geschenk-an-Putin-id30438370.html</w:t>
        </w:r>
      </w:hyperlink>
      <w:r>
        <w:rPr>
          <w:i/>
        </w:rPr>
        <w:t xml:space="preserve"> - * Trump’s Iran attack benefits Russia’s economy by increasing oil prices and blocking supplies to Ukraine. * The attack coincides with EU efforts to impose sanctions on Russian oil exports, which are now threatened. * Russia's oil revenues are expected to rise as global supply disruptions push prices up. * The EU's planned sanctions against Russian oil, including a complete ban on related services, are at risk due to the Iran conflict. * The Iran conflict provides Russia with increased leverage in energy exports and military logistics, impacting Ukraine and European gas supply. * Ukraine faces shortages of US military equipment amid extended conflicts and reinforced missile threats. 446. </w:t>
      </w:r>
      <w:hyperlink r:id="rId374">
        <w:r>
          <w:rPr>
            <w:color w:val="0000EE"/>
            <w:u w:val="single"/>
          </w:rPr>
          <w:t>https://www.libyanexpress.com/italy-looks-to-libya-for-gas-as-qatar-supplies-disrupted/</w:t>
        </w:r>
      </w:hyperlink>
      <w:r>
        <w:rPr>
          <w:i/>
        </w:rPr>
        <w:t xml:space="preserve"> - * Italy assesses alternative natural gas sources, including Libya, due to disruptions in Qatari exports.</w:t>
      </w:r>
      <w:r>
        <w:t>* Italian Minister for the Environment and Energy Security Gilberto Pichetto Fratin discusses options including pipeline gas from Libya and LNG from the US, Mozambique, Algeria, and Azerbaijan.</w:t>
      </w:r>
      <w:r>
        <w:rPr>
          <w:i/>
        </w:rPr>
        <w:t>* QatarEnergy declared force majeure on five LNG cargoes following damage caused by missile strikes, halting production.</w:t>
      </w:r>
      <w:r>
        <w:t xml:space="preserve">* Libya's existing Greenstream pipeline connects its gas exports to Italy, offering a potential stable supply amid regional tensions.* 447. </w:t>
      </w:r>
      <w:hyperlink r:id="rId375">
        <w:r>
          <w:rPr>
            <w:color w:val="0000EE"/>
            <w:u w:val="single"/>
          </w:rPr>
          <w:t>https://vm.ru/news/1308836-novak-rossijskie-kompanii-gotovy-perenapravit-gaz-dlya-evropy-na-drugie-rynki</w:t>
        </w:r>
      </w:hyperlink>
      <w:r>
        <w:t xml:space="preserve"> - * Russian energy companies consider shifting gas exports to India, Thailand, Philippines, and China amidst Europe's decline in Russian gas imports. * This decision follows Europe's gradual rejection of Russian gas and increasing demand in allied countries. * Russia's Deputy Prime Minister Alexander Novak announced these plans on 6 March. * The move responds to Europe's efforts to reduce dependency on Russian energy supplies. * Russian officials also report measures against potential Western sanctions and tensions over energy exports. 448. </w:t>
      </w:r>
      <w:hyperlink r:id="rId376">
        <w:r>
          <w:rPr>
            <w:color w:val="0000EE"/>
            <w:u w:val="single"/>
          </w:rPr>
          <w:t>https://kibrisgazetesi.com/rusya-rus-gazini-avrupa-yerine-asya-pazarina-gonderecegiz/</w:t>
        </w:r>
      </w:hyperlink>
      <w:r>
        <w:t xml:space="preserve"> - * Russian Deputy Prime Minister Aleksandr Novak announced that Russian energy companies will send natural gas previously exported to Europe to Asian markets. * Novak stated this decision follows President Vladimir Putin's instruction to explore alternative markets. * The Russian government has engaged with companies to evaluate opportunities in India, Thailand, the Philippines, and China. * Russia aims to send natural gas to friendly nations and may withdraw entirely from the European gas market. * The EU has approved plans to completely halt Russian gas and LNG imports via pipelines next year. 449. </w:t>
      </w:r>
      <w:hyperlink r:id="rId377">
        <w:r>
          <w:rPr>
            <w:color w:val="0000EE"/>
            <w:u w:val="single"/>
          </w:rPr>
          <w:t>https://tass.com/politics/2097879</w:t>
        </w:r>
      </w:hyperlink>
      <w:r>
        <w:t xml:space="preserve"> - • Russian companies plan to redirect LNG supplies from Europe to Asia-Pacific countries including India, Thailand, the Philippines, and China. • The shift is a response to potential restrictions from the European Union. • The decision was made following discussions between the Russian government and companies, involving President Vladimir Putin's instruction. • The move aims to establish long-term contracts where demand exists and relations are pragmatic. 450. </w:t>
      </w:r>
      <w:hyperlink r:id="rId378">
        <w:r>
          <w:rPr>
            <w:color w:val="0000EE"/>
            <w:u w:val="single"/>
          </w:rPr>
          <w:t>https://www.n-tv.de/wirtschaft/Russland-will-Gas-Lieferungen-nach-Asien-umlenken-id30440781.html</w:t>
        </w:r>
      </w:hyperlink>
      <w:r>
        <w:t xml:space="preserve"> - * Russia will shift part of its liquefied natural gas (LNG) exports from Europe to Asian markets, as per government instructions. * The move aims to preempt EU sanctions and exploit new markets such as India, Thailand, the Philippines, and China. * The decision follows increased gas prices due to the Iran conflict and shipping disruptions in the Persian Gulf. * Russia's export plans may lead to ending gas supplies to the EU by 2027. * EU plans to completely ban Russian gas imports from November 2027. * Meanwhile, Bayern's Minister President Markus Söder advocates for increasing domestic gas production in Germany. 451. </w:t>
      </w:r>
      <w:hyperlink r:id="rId379">
        <w:r>
          <w:rPr>
            <w:color w:val="0000EE"/>
            <w:u w:val="single"/>
          </w:rPr>
          <w:t>https://ca.finance.yahoo.com/news/irans-strikes-gulf-energy-sites-203849057.html</w:t>
        </w:r>
      </w:hyperlink>
      <w:r>
        <w:t xml:space="preserve"> - * Iran's waves of attacks on Gulf energy infrastructure and shipping lanes sparked turmoil in global energy markets. * Iran targeted sites including Qatar’s LNG plants, the Saudi oil refinery, Iraqi and Israeli energy assets, and the Strait of Hormuz. * Qatar halted LNG production following Iranian drone attacks, impacting about 20% of global LNG supply. * The UK Foreign Office noted diversification of targets and potential economic impacts. * Energy experts warned that a blockade of the Strait of Hormuz could trigger a global recession. 452. </w:t>
      </w:r>
      <w:hyperlink r:id="rId380">
        <w:r>
          <w:rPr>
            <w:color w:val="0000EE"/>
            <w:u w:val="single"/>
          </w:rPr>
          <w:t>https://manaramagazine.org/2026/03/the-iran-war-and-ankaras-scenarios/</w:t>
        </w:r>
      </w:hyperlink>
      <w:r>
        <w:t xml:space="preserve"> - * The article explores potential consequences of a protracted civil war in Iran, including regional chaos and instability, involving external actors. * Turkey's economic dependency on Iran and potential impacts of disruption in the Strait of Hormuz are discussed, with specific reference to trade and energy vulnerabilities. * The article examines risks related to US support for Kurdish groups in Iran and Iraq, and Turkey's security concerns. * Differences in influence between Turkey and Iran, and Turkey’s vulnerabilities based on past operations, are analysed. * Possible long-term consequences include refugee exodus to Turkey and increased regional naval presence by Greece, France, and the UK.</w:t>
      </w:r>
      <w:r/>
    </w:p>
    <w:p>
      <w:r/>
      <w:r>
        <w:t xml:space="preserve">453. </w:t>
      </w:r>
      <w:hyperlink r:id="rId381">
        <w:r>
          <w:rPr>
            <w:color w:val="0000EE"/>
            <w:u w:val="single"/>
          </w:rPr>
          <w:t>https://www.mees.com/2026/3/6/oil-gas/kuwait-cuts-back-on-refining-runs/d0c7f200-1969-11f1-93bd-350f37fff625</w:t>
        </w:r>
      </w:hyperlink>
      <w:r>
        <w:t xml:space="preserve"> - * Kuwait has cut back on refining operations due to geopolitical tensions in the Strait of Hormuz and LNG supply issues. * Kuwait exports 2.4 million barrels per day of crude oil and refined products, predominantly shipped through the Strait of Hormuz. * Kuwait's LNG imports, mainly from Qatar, are disrupted as Qatar shut down LNG facilities amid escalating conflict. * The situation leaves Kuwait dependent on stranded LNG tankers in the Gulf for the foreseeable future. 454. </w:t>
      </w:r>
      <w:hyperlink r:id="rId382">
        <w:r>
          <w:rPr>
            <w:color w:val="0000EE"/>
            <w:u w:val="single"/>
          </w:rPr>
          <w:t>https://www.unian.ua/economics/other/ukrajina-import-chi-mozhut-ugorshchina-ta-slovachchina-porushiti-nashu-logistiku-yakshcho-zupinyat-tranzit-tovariv-13307355.html</w:t>
        </w:r>
      </w:hyperlink>
      <w:r>
        <w:t xml:space="preserve"> - ['Hungary and Slovakia may impede Ukrainian logistics if they halt transit routes, affecting trade and energy supplies.', 'In 2025, Ukraine imported nearly $85 billion and exported over $40 billion; transit via Hungary carried 2.5-3% of these goods.', 'Hungary supplies significant energy resources to Ukraine, including a quarter of oil imports and over a third of electricity imports.', "Slovakia's transit accounts for 21% of Ukrainian–EU trade, with its routes being more vital for logistics than for monetary value.", 'Political statements by Hungarian Prime Minister Viktor Orbán threaten to stop transit if the "Druzhba" oil pipeline is not restored; Hungary currently does not supply petrol or diesel to Ukraine.'] 455. </w:t>
      </w:r>
      <w:hyperlink r:id="rId383">
        <w:r>
          <w:rPr>
            <w:color w:val="0000EE"/>
            <w:u w:val="single"/>
          </w:rPr>
          <w:t>https://aif.ru/politics/world/u-vas-est-tri-dnya-v-evrosoyuze-predyavili-ukraine-posledniy-ultimatum</w:t>
        </w:r>
      </w:hyperlink>
      <w:r>
        <w:t xml:space="preserve"> - </w:t>
      </w:r>
      <w:r>
        <w:rPr>
          <w:i/>
        </w:rPr>
        <w:t>Ukraine has three days to restore oil supplies via the 'Druzhba' pipeline or allow Hungarian inspectors, according to Hungarian Minister Gábor Cepec.</w:t>
      </w:r>
      <w:r/>
      <w:r>
        <w:rPr>
          <w:i/>
        </w:rPr>
        <w:t>The pipeline's Russian oil deliveries stopped on 27 January, with Ukraine claiming damage from a Russian attack, while Hungary and Slovakia attribute the halt to political reasons.</w:t>
      </w:r>
      <w:r/>
      <w:r>
        <w:rPr>
          <w:i/>
        </w:rPr>
        <w:t>EU specialists refused Ukraine access for inspection; Hungary blocked the 20th package of sanctions and opposed a €90 billion loan to Kyiv.</w:t>
      </w:r>
      <w:r/>
      <w:r>
        <w:rPr>
          <w:i/>
        </w:rPr>
        <w:t>Hungary and Slovakia ceased diesel supplies and halted emergency electricity deliveries to Ukraine.</w:t>
      </w:r>
      <w:r/>
      <w:r>
        <w:rPr>
          <w:i/>
        </w:rPr>
        <w:t>Experts, including Inna Litvinenko, comment on Ukraine's delays and the broader geopolitical implications involving Eastern Europe and the Middle East.</w:t>
      </w:r>
      <w:r>
        <w:t xml:space="preserve">456. </w:t>
      </w:r>
      <w:hyperlink r:id="rId377">
        <w:r>
          <w:rPr>
            <w:color w:val="0000EE"/>
            <w:u w:val="single"/>
          </w:rPr>
          <w:t>https://tass.com/politics/2097879</w:t>
        </w:r>
      </w:hyperlink>
      <w:r>
        <w:t xml:space="preserve"> - * Russian companies will partly redirect liquefied natural gas (LNG) supplies from Europe to Asia-Pacific markets, including India, Thailand, the Philippines, and China. * Decision made without waiting for new restrictions from the European Union. * The Russian government discussed this approach with companies, based on an instruction from President Vladimir Putin. * Long-term contracts with Asian countries are being considered to build meaningful and pragmatic relations. * Redirecting LNG aims to meet long-term demand in Asia-Pacific regions. 457. </w:t>
      </w:r>
      <w:hyperlink r:id="rId384">
        <w:r>
          <w:rPr>
            <w:color w:val="0000EE"/>
            <w:u w:val="single"/>
          </w:rPr>
          <w:t>https://fortune.com/2026/03/06/qatar-lng-halts-exports-iran-conflict-facility-shuttered/</w:t>
        </w:r>
      </w:hyperlink>
      <w:r>
        <w:t xml:space="preserve"> - * The conflict in Iran risks destabilising the global economy, with impacts on energy prices and trade. * Qatar’s energy minister, Saad al-Kaabi, predicts global GDP growth will be affected if the war continues. * Qatar has halted LNG shipments and its Ras Laffan facility was attacked, causing gas prices to spike. * The disruption is likely to lead to energy inflation, increased utility bills, and industrial supply chain issues worldwide. * Europe and Asia are vulnerable, with Europe reliant on Qatari LNG post-Ukraine conflict, and Asian countries facing shortages.</w:t>
      </w:r>
      <w:r/>
    </w:p>
    <w:p>
      <w:r/>
      <w:r>
        <w:t xml:space="preserve">458. </w:t>
      </w:r>
      <w:hyperlink r:id="rId385">
        <w:r>
          <w:rPr>
            <w:color w:val="0000EE"/>
            <w:u w:val="single"/>
          </w:rPr>
          <w:t>https://www.foodsecurityportal.org/node/3805</w:t>
        </w:r>
      </w:hyperlink>
      <w:r>
        <w:t xml:space="preserve"> - * The attack on Iran by U.S. and Israeli forces and Iranian retaliation disrupts shipping through the Strait of Hormuz, affecting 27% of global oil exports and 20% of LNG exports. * Disruptions lead to soaring energy prices, with crude futures up over $10/barrel and natural gas prices over 50% higher. * Fertilizer prices increase due to reduced shipments of natural gas-based fertiliser exports from the Persian Gulf. * Persian Gulf countries heavily rely on imported grains, oilseeds, and vegetable oils, with potential food security risks in the region. * Long-term disruptions could push countries to seek more expensive alternative supply routes, raising food and input costs worldwide. 459. </w:t>
      </w:r>
      <w:hyperlink r:id="rId386">
        <w:r>
          <w:rPr>
            <w:color w:val="0000EE"/>
            <w:u w:val="single"/>
          </w:rPr>
          <w:t>https://energynow.com/2026/03/qatar-warns-war-will-force-gulf-to-stop-energy-exports-within-days/</w:t>
        </w:r>
      </w:hyperlink>
      <w:r>
        <w:t xml:space="preserve"> - * Qatar’s energy minister predicts all Gulf energy exporters will cease production within days due to ongoing conflict. * Qatar, the second-largest LNG producer, declared force majeure after an Iranian drone strike at Ras Laffan. * The war is expected to delay Qatar’s North Field expansion plans and cause a rise in global energy prices. * Disruption of maritime trade through the Strait of Hormuz could push oil prices to US$150 a barrel. * The region's energy supplies and maritime trade are under threat, affecting global industries.</w:t>
      </w:r>
      <w:r/>
    </w:p>
    <w:p>
      <w:r/>
      <w:r>
        <w:t xml:space="preserve">460. </w:t>
      </w:r>
      <w:hyperlink r:id="rId378">
        <w:r>
          <w:rPr>
            <w:color w:val="0000EE"/>
            <w:u w:val="single"/>
          </w:rPr>
          <w:t>https://www.n-tv.de/wirtschaft/Russland-will-Gas-Lieferungen-nach-Asien-umlenken-id30440781.html</w:t>
        </w:r>
      </w:hyperlink>
      <w:r>
        <w:t xml:space="preserve"> - * Russia's government plans to shift part of its liquefied natural gas (LNG) exports from Europe to Asia, citing urgent demand and geopolitical reasons. * Russian companies will reorient supplies towards Asian markets like India, Thailand, the Philippines, and China, avoiding potential EU sanctions. * The move is driven by increased gas prices due to the Iran conflict, which restricts shipping routes and impacts regional oil and gas production. * Russia's gas exports to the EU are planned to end by 2027 as EU sanctions tighten. * German officials advocate for expanding domestic gas production to enhance energy independence. 461. </w:t>
      </w:r>
      <w:hyperlink r:id="rId387">
        <w:r>
          <w:rPr>
            <w:color w:val="0000EE"/>
            <w:u w:val="single"/>
          </w:rPr>
          <w:t>https://ekonomi.haber7.com/ekonomi/haber/3609926-hurmuz-bogazinda-trafik-durdu-rota-degisti-buyuk-artis</w:t>
        </w:r>
      </w:hyperlink>
      <w:r>
        <w:t xml:space="preserve"> - * Deniz güvenliği seviyesinin 'kritik' seviyeye yükselmesi nedeniyle Hürmüz Boğazı'ndan gemi geçişleri önemli ölçüde azaldı ve askıya alındı. * Gemilerin Hürmüz Boğazı'ndan geçişi yüzde 90 düştü, petrol tankeri trafiği ve gemi sayısı büyük ölçüde azaldı. * Körfez'den Yemen ve Kızıldeniz'e yönelik saldırılar nedeniyle bölgedeki ticaret kısıtlandı, küresel petrol ve LNG tedarikinde aksama riski arttı. * Nakliye şirketleri rotalarını Ümit Burnu'na kaydırdı, bu rotada gemi trafiği yüzde 112 arttı ve teslimat süreleri uzadı. * Hürmüz Boğazı'ndan geçen günlük yaklaşık 15 milyon varil petrolün büyük kısmı Asya'ya götürülüyor, arz kesintisi satış fiyatlarını ve stok seviyelerini etkiliyor. 462. </w:t>
      </w:r>
      <w:hyperlink r:id="rId388">
        <w:r>
          <w:rPr>
            <w:color w:val="0000EE"/>
            <w:u w:val="single"/>
          </w:rPr>
          <w:t>https://coloradobiz.com/iran-war-global-trade-oil-prices-supply-chains/</w:t>
        </w:r>
      </w:hyperlink>
      <w:r>
        <w:t xml:space="preserve"> - * The U.S.-Israeli war with Iran is affecting global trade routes, energy prices, and supply chains. * Major shipping and air routes in the Middle East have been disrupted, slowing trade through the Strait of Hormuz. * Oil and gas prices have increased, raising inflation concerns and costs for businesses worldwide. * Industries face shortages of aluminium, helium, and sulphur amid disruptions. * Analysts warn prolonged conflict could slow global growth and trigger recession risks. 463. </w:t>
      </w:r>
      <w:hyperlink r:id="rId389">
        <w:r>
          <w:rPr>
            <w:color w:val="0000EE"/>
            <w:u w:val="single"/>
          </w:rPr>
          <w:t>https://www.rt.com/russia/634049-putin-tells-russias-energy-sector/?utm_source=rss&amp;utm_medium=rss&amp;utm_campaign=RSS</w:t>
        </w:r>
      </w:hyperlink>
      <w:r>
        <w:t xml:space="preserve"> - * Putin signals Russia's potential shift away from European gas markets towards more promising markets elsewhere, indicating a strategic pivot. * The statement was made during an interview, suggesting a possible immediate halt to gas supplies to Western Europe, although no final decision has been taken. * The message appears directed at domestic Russian economic actors and reflects a long-term strategic realignment rather than a short-term political move. * Russia’s energy strategy is increasingly influenced by the EU’s green policies, geopolitical tensions, and shifts in access to traditional energy sources, with a pivot towards Asia gaining momentum. * Moscow maintains it remains a reliable supplier but now views Europe as a residual market rather than a priority. 464. </w:t>
      </w:r>
      <w:hyperlink r:id="rId390">
        <w:r>
          <w:rPr>
            <w:color w:val="0000EE"/>
            <w:u w:val="single"/>
          </w:rPr>
          <w:t>https://www.aljazeera.com/economy/2026/3/7/iran-war-is-latest-threat-to-a-global-economy-rattled-by-trump?traffic_source=rss</w:t>
        </w:r>
      </w:hyperlink>
      <w:r>
        <w:t xml:space="preserve"> - * The US and Israel’s conflict with Iran threatens to disrupt energy supply routes, notably the Strait of Hormuz. * Iran’s actions could lead to significant increases in oil and LNG prices, with projections of oil reaching up to $150 a barrel. * Oil prices have increased by about 15% to $84 per barrel amid concerns of closure. * Storage constraints and potential production cuts could push prices higher if disruption persists. * Asian countries and Europe are especially vulnerable to rising energy costs short-term, affecting inflation and economic growth. * US and Israeli actions may influence the duration and extent of the disruption, impacting global markets. 465. </w:t>
      </w:r>
      <w:hyperlink r:id="rId391">
        <w:r>
          <w:rPr>
            <w:color w:val="0000EE"/>
            <w:u w:val="single"/>
          </w:rPr>
          <w:t>https://www.brecorder.com/news/40410533/qatar-warns-war-will-force-gulf-to-halt-energy-exports-within-weeks</w:t>
        </w:r>
      </w:hyperlink>
      <w:r>
        <w:t xml:space="preserve"> - * Qatar expects Gulf energy exporters to shut down exports if Iran conflict continues, potentially within weeks. * Qatar halted its liquefied natural gas production, which accounts for about 20% of global supply. * The country’s LNG production delay impacts Asian and European markets. * Qatar’s Energy Minister Saad al-Kaabi forecasts oil prices could reach $150 per barrel if conflict persists. * The North Field expansion project will be delayed, affecting plans to begin production in mid-2026. 466. </w:t>
      </w:r>
      <w:hyperlink r:id="rId392">
        <w:r>
          <w:rPr>
            <w:color w:val="0000EE"/>
            <w:u w:val="single"/>
          </w:rPr>
          <w:t>https://analisis.republika.co.id/berita/tbig7t393/perang-iran-dan-kebutuhan-mitigasi-energi-indonesia</w:t>
        </w:r>
      </w:hyperlink>
      <w:r>
        <w:t xml:space="preserve"> - * Perang antara AS, Israel, dan Iran meningkatkan risiko gangguan jalur energi utama di Selat Hormuz. * Konflik diperkirakan berkembang dalam tiga skenario: limited war, regional war, dan global war. * Iran memiliki sekitar 2.000–3.000 rudal balistik dan meluncurkan lebih dari 600 rudal dan drone pada Juni 2025. * Konflik di kawasan ini dapat mengguncang harga energi global dan berdampak langsung pada Indonesia sebagai net importer. * Indonesia perlu strategi mitigasi, termasuk cadangan energi strategis dan diversifikasi sumber impor serta transisi ke energi terbarukan. 467. </w:t>
      </w:r>
      <w:hyperlink r:id="rId393">
        <w:r>
          <w:rPr>
            <w:color w:val="0000EE"/>
            <w:u w:val="single"/>
          </w:rPr>
          <w:t>https://lanouvelletribune.info/2026/03/russie-poutine-accuse-lukraine-de-torpiller-les-interets-de-leurope/</w:t>
        </w:r>
      </w:hyperlink>
      <w:r>
        <w:t xml:space="preserve"> - * Russian President Vladimir Putin accuses Ukraine of sinking the Russian gas tanker Arctic Metagaz using naval drones near Libya. * The attack affects Europe's energy supply, with the tanker involved in transporting LNG from Mournansk. * Putin claims Ukraine's actions undermine the EU, Russia's main energy export partner. * Russia considers reorienting its gas exports toward alternative markets, threatening supply disruptions to Europe. * The incident follows claims by Putin of Ukrainian sabotage plans against Turkish Stream and Blue Stream pipelines.</w:t>
      </w:r>
      <w:r/>
    </w:p>
    <w:p>
      <w:r/>
      <w:r>
        <w:t xml:space="preserve">468. </w:t>
      </w:r>
      <w:hyperlink r:id="rId394">
        <w:r>
          <w:rPr>
            <w:color w:val="0000EE"/>
            <w:u w:val="single"/>
          </w:rPr>
          <w:t>https://tass.com/economy/2097463</w:t>
        </w:r>
      </w:hyperlink>
      <w:r>
        <w:t xml:space="preserve"> - * The Hungarian government has suspended supplies of gasoline, diesel, and key cargoes to Ukraine, citing blocking of Russian oil transit via the Druzhba pipeline. * Hungary's Prime Minister Viktor Orban denounced Ukraine’s actions as 'state banditry' and linked the decision to Ukraine's blocking of oil transit. * Zelensky threatened Orban during a meeting, prompting Orban to dismiss the threats and reaffirm Hungary's stance. * Oil from Russia has not flowed through Druzhba since January 27; Hungary and Slovakia have sought to reroute via Croatia. * The EU is considering funds for repairing the Druzhba pipeline to support Ukraine. 469. </w:t>
      </w:r>
      <w:hyperlink r:id="rId395">
        <w:r>
          <w:rPr>
            <w:color w:val="0000EE"/>
            <w:u w:val="single"/>
          </w:rPr>
          <w:t>https://www.tagesschau.de/ausland/europa/pipeline-slowakei-ukraine-100.html</w:t>
        </w:r>
      </w:hyperlink>
      <w:r>
        <w:t xml:space="preserve"> - * The Ukraine has stopped delivering Russian oil through the Druschba pipeline to Slovakia and Hungary, citing damage to the pipeline. * Slovakia's Prime Minister Robert Fico disputes the damage claim and accuses Kyiv of delaying repairs. * Slovakia has cut off emergency electricity supplies to Ukraine; regular supplies continue, mainly from Czechia and Poland. * The EU is pressuring Ukraine to allow an independent inspection of the pipeline damage. * Tensions are linked to broader geopolitical issues including EU sanctions against Russia and regional conflicts. 470. </w:t>
      </w:r>
      <w:hyperlink r:id="rId396">
        <w:r>
          <w:rPr>
            <w:color w:val="0000EE"/>
            <w:u w:val="single"/>
          </w:rPr>
          <w:t>https://www.albawaba.com/business/qatars-energy-minister-warns-world-1623359</w:t>
        </w:r>
      </w:hyperlink>
      <w:r>
        <w:t xml:space="preserve"> - * Qatar's Energy Minister Saad Al-Kaabi warns that ongoing conflict in the Middle East could cause Gulf producers to halt energy exports within weeks. * An Iranian strike in Ras Laffan led QatarEnergy to declare "force majeure" and stop LNG production. * Damage to land infrastructure is under assessment, but offshore sites remain undamaged. * The conflict could delay Qatar’s North Field expansion and worsen shipping disruptions through Strait of Hormuz. * Global LNG supplies could remain low, impacting Europe and other regions, with prices possibly quadrupling in natural gas if conflict persists. 471. </w:t>
      </w:r>
      <w:hyperlink r:id="rId284">
        <w:r>
          <w:rPr>
            <w:color w:val="0000EE"/>
            <w:u w:val="single"/>
          </w:rPr>
          <w:t>https://boereport.com/2026/03/06/more-lng-tankers-divert-as-asian-buyers-seek-cargoes/</w:t>
        </w:r>
      </w:hyperlink>
      <w:r>
        <w:t xml:space="preserve"> - * LNG tankers are diverting towards Asia due to disruptions caused by the Middle East war and Qatar supply issues.</w:t>
      </w:r>
      <w:r>
        <w:rPr>
          <w:i/>
        </w:rPr>
        <w:t xml:space="preserve"> </w:t>
      </w:r>
      <w:r>
        <w:t>Three tankers shifted routes in early March, with one heading from Nigeria to Asia.</w:t>
      </w:r>
      <w:r>
        <w:rPr>
          <w:i/>
        </w:rPr>
        <w:t xml:space="preserve"> </w:t>
      </w:r>
      <w:r>
        <w:t>Higher Asian and European LNG prices are incentivising diversions, with US cargoes likely to come to Asia.</w:t>
      </w:r>
      <w:r>
        <w:rPr>
          <w:i/>
        </w:rPr>
        <w:t xml:space="preserve"> </w:t>
      </w:r>
      <w:r>
        <w:t>Asian buyers are seeking replacement cargoes, though high prices delay some purchases.</w:t>
      </w:r>
      <w:r>
        <w:rPr>
          <w:i/>
        </w:rPr>
        <w:t xml:space="preserve"> </w:t>
      </w:r>
      <w:r>
        <w:t xml:space="preserve">Cargo diversions may increase competition between Atlantic and Pacific LNG markets.* 472. </w:t>
      </w:r>
      <w:hyperlink r:id="rId397">
        <w:r>
          <w:rPr>
            <w:color w:val="0000EE"/>
            <w:u w:val="single"/>
          </w:rPr>
          <w:t>https://www.focus.de/immobilien/wohnen/deutschland-muss-im-sommer-viel-erdgas-kaufen-das-wird-teuer_65e8cda8-f815-4c14-9c10-b9907fd4922c.html</w:t>
        </w:r>
      </w:hyperlink>
      <w:r>
        <w:t xml:space="preserve"> - * German gas storage levels are at 20.8%, half of usual levels, as of recent data from Bundesnetzagentur. * The low storage level, combined with rising gas prices driven by the Iran conflict, raises concerns for supply and costs. * Current storage volume is 52.17 TWh, with only minor daily depletion; supplies could last over a year if conditions stay stable. * The increased storage depletion is due mainly to high winter demand, previous lower storage fill levels, and policy measures. * Filling storage to 70% would cost approximately 6.25 billion euros at current prices, affecting future gas costs for consumers. 473. </w:t>
      </w:r>
      <w:hyperlink r:id="rId398">
        <w:r>
          <w:rPr>
            <w:color w:val="0000EE"/>
            <w:u w:val="single"/>
          </w:rPr>
          <w:t>https://www.washingtonexaminer.com/news/world/4483441/europe-gas-trouble-war-strains-supplies-russia-cut-off/</w:t>
        </w:r>
      </w:hyperlink>
      <w:r>
        <w:t xml:space="preserve"> - * Europe is experiencing major economic issues due to constrained natural gas supplies amid the Iran war. * Disruptions include paused shipments through the Strait of Hormuz and Qatar shutting LNG production. * European gas prices surged by over 50% in one week, with futures reaching €52.80 per megawatt-hour. * Russia considers ending gas supplies to Europe, citing higher-paying markets in Asia. * QatarEnergy suspended LNG exports after Iranian drone attacks; normal deliveries could take weeks to months to resume. 474. </w:t>
      </w:r>
      <w:hyperlink r:id="rId286">
        <w:r>
          <w:rPr>
            <w:color w:val="0000EE"/>
            <w:u w:val="single"/>
          </w:rPr>
          <w:t>https://www.bairdmaritime.com/shipping/tankers/gas/qatarenergy-offers-10-lng-tankers-for-lease-amid-production-halt-soaring-shipping-rates</w:t>
        </w:r>
      </w:hyperlink>
      <w:r>
        <w:t xml:space="preserve"> - * QatarEnergy offers 10 LNG tankers for lease after announcing a production halt at its facility. * The halt affects the 77 million tonne per annum LNG plant. * Production interruption and rising shipping rates are driven by the US-Iran conflict. * The company declared force majeure on shipments. * European and Asian gas prices, along with LNG freight rates, hit multi-year highs. 475. </w:t>
      </w:r>
      <w:hyperlink r:id="rId399">
        <w:r>
          <w:rPr>
            <w:color w:val="0000EE"/>
            <w:u w:val="single"/>
          </w:rPr>
          <w:t>https://www.canarymedia.com/articles/liquefied-natural-gas/why-us-lng-firms-profit-iran-war-fallout</w:t>
        </w:r>
      </w:hyperlink>
      <w:r>
        <w:t xml:space="preserve"> - * The war in the Middle East causes LNG price increases globally. * Qatar halted production after Iranian drone attacks, affecting one-fifth of global LNG supply. * US LNG export terminals are operating at full capacity, likely increasing profits for US firms. * India and Taiwan are seeking more US LNG amid supply disruptions. * Europe relies heavily on US LNG, with prices rising and energy affordability worsening. * US expands LNG exports despite warnings of higher domestic costs and energy vulnerabilities. * Renewables are presented as an alternative to shipped-in energy, reducing dependence on global markets. * US efforts to increase LNG exports continue under the Trump administration, intensifying global supply reliance. 476. </w:t>
      </w:r>
      <w:hyperlink r:id="rId400">
        <w:r>
          <w:rPr>
            <w:color w:val="0000EE"/>
            <w:u w:val="single"/>
          </w:rPr>
          <w:t>https://www.viva.co.id/bisnis/1884482-nasib-uni-eropa-ditentukan-oleh-telunjuk-vladimir-putin</w:t>
        </w:r>
      </w:hyperlink>
      <w:r>
        <w:t xml:space="preserve"> - * Vladimir Putin menyatakan Rusia akan menarik diri dari pasar gas alam Uni Eropa dan mengalihkan pasokannya ke kawasan atau negara lain, tanpa menunggu larangan impor dari Brussels. * Putin menyampaikan pernyataan usai bertemu dengan Menteri Luar Negeri Hungaria di Kremlin, Moskow, dan menyebut ini sebagai pemikiran, bukan keputusan resmi. * Putin menyarankan agar pasokan energi Rusia dialihkan ke pasar negara berkembang, mengingat rencana Uni Eropa menghentikan sumber energi dari Rusia. * Rusia menegaskan tetap menjadi pemasok energi yang andal ke negara Eropa seperti Slovakia dan Hungaria. * Hungary mendapatkan jaminan pasokan minyak dan gas dari Rusia dan sepakat bekerja sama dalam diversifikasi jalur energi, termasuk opsi transportasi maritim. * Gangguan pasokan minyak mentah Rusia ke Hungaria dan Slovakia terjadi setelah Ukraina menutup jalur pipa Druzhba, dibantah oleh Moskow dan diklaim Kiev melakukan "pemerasan". 477. </w:t>
      </w:r>
      <w:hyperlink r:id="rId401">
        <w:r>
          <w:rPr>
            <w:color w:val="0000EE"/>
            <w:u w:val="single"/>
          </w:rPr>
          <w:t>https://blogwallet.com/small-businesses-hit-hard-by-rising-gas-prices-amid-economic-pressures/</w:t>
        </w:r>
      </w:hyperlink>
      <w:r>
        <w:t xml:space="preserve"> - * Small businesses in the US, such as meal delivery and florists, are affected by rising gas and diesel prices. * Gas prices in the US reached about $3.25 per gallon, with diesel fuel increasing nearly 11% in a week to $4.16 per gallon. * The increase is linked to ongoing geopolitical tensions, including conflicts in the Middle East involving Iran, disrupting supply. * Small businesses are struggling to pass costs onto consumers while maintaining profitability. * Broader economic concerns include declining revenues and impacts on tourism and delivery costs.</w:t>
      </w:r>
      <w:r/>
    </w:p>
    <w:p>
      <w:r/>
      <w:r>
        <w:t xml:space="preserve">478. </w:t>
      </w:r>
      <w:hyperlink r:id="rId402">
        <w:r>
          <w:rPr>
            <w:color w:val="0000EE"/>
            <w:u w:val="single"/>
          </w:rPr>
          <w:t>https://www.dawn.com/news/1979108/qatar-energy-minister-warns-iran-war-will-force-gulf-to-halt-energy-exports-within-weeks-report</w:t>
        </w:r>
      </w:hyperlink>
      <w:r>
        <w:t xml:space="preserve"> - * Qatar expects Gulf energy exports to cease within weeks if Iran conflict continues, potentially driving oil to $150 per barrel. * Qatar halted LNG production on Monday, affecting global supply and market demand. * QatarEnergy’s North Field expansion project will be delayed, impacting future production plans. * Qatar’s energy minister predicts global GDP growth will be impacted if war persists. * Critical oil export route through the Strait of Hormuz could be blocked, raising crude and gas prices. 479. </w:t>
      </w:r>
      <w:hyperlink r:id="rId403">
        <w:r>
          <w:rPr>
            <w:color w:val="0000EE"/>
            <w:u w:val="single"/>
          </w:rPr>
          <w:t>https://dohanews.co/qatar-energy-minister-warns-iran-war-could-bring-down-economies-of-the-world/</w:t>
        </w:r>
      </w:hyperlink>
      <w:r>
        <w:t xml:space="preserve"> - * Qatar’s energy minister Saad Al Kaabi warns the Iran war could halt Gulf energy exports and impact global economies. * Disruptions caused by Iranian drone strikes halted gas production at Ras Laffan Industrial City. * QatarEnergy declared Force Majeure due to halted LNG production. * Oil prices could rise to around $150 per barrel if straits disruption persists. * Prolonged disruption could cause global supply chain issues and delay Qatar’s North Field gas expansion. 480. </w:t>
      </w:r>
      <w:hyperlink r:id="rId404">
        <w:r>
          <w:rPr>
            <w:color w:val="0000EE"/>
            <w:u w:val="single"/>
          </w:rPr>
          <w:t>https://www.tz.de/politik/iranischer-drohnenangriff-stoppt-katars-gasexporte-jetzt-drohen-europa-drastisch-steigende-energiepreise-zr-94204451.html</w:t>
        </w:r>
      </w:hyperlink>
      <w:r>
        <w:t xml:space="preserve"> - * An Iranian drone attack has stopped Qatar’s LNG exports, impacting global gas markets. * QatarEnergy announced the suspension of production at its Ras Laffan liquefaction plant. * Analysts estimate repairs could take an additional two weeks, causing supply disruptions. * Spot prices for LNG in Asia increased by nearly 40%, European futures surged by 70% since last week. * Countries in Europe and Asia consider reactivating coal plants to cope with gas shortages. * The crisis could lead to higher energy costs, inflation, and increased CO₂ emissions. 481. </w:t>
      </w:r>
      <w:hyperlink r:id="rId405">
        <w:r>
          <w:rPr>
            <w:color w:val="0000EE"/>
            <w:u w:val="single"/>
          </w:rPr>
          <w:t>https://www.bairdmaritime.com/shipping/tankers/gas/global-tug-of-war-for-lng-puts-european-gas-prices-on-edge</w:t>
        </w:r>
      </w:hyperlink>
      <w:r>
        <w:t xml:space="preserve"> - • European gas prices remain volatile amid global competition for LNG. • Dutch and British wholesale gas prices slowed gains on Friday, after surges this week. • Iran conflict has disrupted Qatar LNG exports, which account for 20% of global supply. • Dutch front-month contract at TTF increased €1.02 to €51.75 per MWh. • British April contract rose 2.25p to 133.75p per therm. 482. </w:t>
      </w:r>
      <w:hyperlink r:id="rId406">
        <w:r>
          <w:rPr>
            <w:color w:val="0000EE"/>
            <w:u w:val="single"/>
          </w:rPr>
          <w:t>https://25h.app/2026/03/06/%D8%A7%D9%84%D8%B5%D9%8A%D9%86-%D8%AA%D8%B6%D8%BA%D8%B7-%D8%B9%D9%84%D9%89-%D8%A5%D9%8A%D8%B1%D8%A7%D9%86-%D9%84%D9%81%D8%AA%D8%AD-%D9%85%D8%B6%D9%8A%D9%82-%D9%87%D8%B1%D9%85%D8%B2-%D8%A3%D9%85%D8%A7/</w:t>
        </w:r>
      </w:hyperlink>
      <w:r>
        <w:t xml:space="preserve"> - * China conducts negotiations with Iran to ensure safe passage for oil and LNG tankers through the Strait of Hormuz, amid rising US-Israel tensions and Iranian responses. * The Strait has experienced near-complete paralysis, affecting about 20% of global oil and gas supplies. * Data shows only one tanker passing after a change in ownership to Chinese owners; around 300 tankers remain trapped. * Oil prices have increased by over 15% since the conflict began; Iran has banned passage for Western ships but not Chinese ships. * The situation impacts global energy security and market prices. 483. </w:t>
      </w:r>
      <w:hyperlink r:id="rId407">
        <w:r>
          <w:rPr>
            <w:color w:val="0000EE"/>
            <w:u w:val="single"/>
          </w:rPr>
          <w:t>https://freebeacon.com/columns/what-it-means-to-achieve-victory-in-iran/</w:t>
        </w:r>
      </w:hyperlink>
      <w:r>
        <w:t xml:space="preserve"> - • NATO shot down an Iranian missile aimed at Incirlik Air Base in Turkey. • An American submarine torpedoed an Iranian frigate off Sri Lanka. • Iran's conflict extends to civilian targets and shipping in the Middle East and Indian Ocean. • Oil prices and markets are affected amid fears of escalation. • US and Israeli forces aim to weaken Iran’s missile capabilities and military infrastructure. • Iran seeks to broaden the conflict, including threats to close the Strait of Hormuz. • US and Israeli militaries strike military targets and support Kurdish movements. • Global energy supplies, particularly through the Strait of Hormuz, face disruption potential. 484. </w:t>
      </w:r>
      <w:hyperlink r:id="rId408">
        <w:r>
          <w:rPr>
            <w:color w:val="0000EE"/>
            <w:u w:val="single"/>
          </w:rPr>
          <w:t>https://www.skynewsarabia.com/business/1857160-%D9%82%D8%B7%D8%B1-%D8%AA%D8%AD%D8%B0%D8%B1-%D8%A7%D9%84%D8%AD%D8%B1%D8%A8-%D8%AA%D9%88%D9%82%D9%81-%D8%B5%D8%A7%D8%AF%D8%B1%D8%A7%D8%AA-%D8%A7%D9%84%D8%B7%D8%A7%D9%82%D8%A9-%D8%A7%D9%84%D8%AE%D9%84%D9%8A%D8%AC%D9%8A%D8%A9-%D8%A3%D8%B3%D8%A7%D8%A8%D9%8A%D8%B9</w:t>
        </w:r>
      </w:hyperlink>
      <w:r>
        <w:t xml:space="preserve"> - * قطر تعلن حالة القوة القاهرة بعد استهداف منشأة رأس لفان بواسطة طائرة مسيرة إيرانية. * يُتوقع أن تتأثر صادرات قطر من الغاز الطبيعي المسال، خاصة في أوروبا وآسيا. * مشروع تطوير حقل الشمال سيواجه تأخيرًا بُغية زيادة الإنتاج. * أسعار النفط قد ترتفع إلى 150 دولارًا للبرميل، وأسعار الغاز إلى 40 دولارًا لكل مليون وحدة حرارية. * استئناف الإنتاج مرهون بوقف الأعمال القتالية، مع تحديات لوجستية كبيرة. 485. </w:t>
      </w:r>
      <w:hyperlink r:id="rId404">
        <w:r>
          <w:rPr>
            <w:color w:val="0000EE"/>
            <w:u w:val="single"/>
          </w:rPr>
          <w:t>https://www.tz.de/politik/iranischer-drohnenangriff-stoppt-katars-gasexporte-jetzt-drohen-europa-drastisch-steigende-energiepreise-zr-94204451.html</w:t>
        </w:r>
      </w:hyperlink>
      <w:r>
        <w:t xml:space="preserve"> - * An Iranian drone attack stops Qatar's LNG exports, impacting global energy supply. * Qatar's Ras Laffan LNG plant's production is suspended, with repair efforts uncertain. * Gas prices in Asia rose by nearly 40%, in Europe by 70%, amid supply disruptions. * Countries in Asia and Europe face higher energy costs, potential industrial shutdowns, and increased coal use. * The crisis prompts a shift towards coal in some nations, raising CO₂ emissions. * US, Australia, and Malaysia have limited additional LNG capacities, pushing prices higher. * Gas shortages threaten to burden industries such as fertiliser production and food prices. * The crisis potentially accelerates investments in renewables and energy diversification in Europe and China. 486. </w:t>
      </w:r>
      <w:hyperlink r:id="rId409">
        <w:r>
          <w:rPr>
            <w:color w:val="0000EE"/>
            <w:u w:val="single"/>
          </w:rPr>
          <w:t>https://www.iraqidinarusd.com/2026/03/china-pressures-iran-for-access-to-oil.html</w:t>
        </w:r>
      </w:hyperlink>
      <w:r>
        <w:t xml:space="preserve"> - * Chinese officials pressure Iran to allow energy shipments through the Strait of Hormuz. * China depends on around 45% of its oil imports via the strait. * Disruption of traffic poses energy security risks to Asian economies. * China maintains economic ties with Iran despite sanctions. * China urges diplomatic resolution and explores backup energy sources. 487. </w:t>
      </w:r>
      <w:hyperlink r:id="rId410">
        <w:r>
          <w:rPr>
            <w:color w:val="0000EE"/>
            <w:u w:val="single"/>
          </w:rPr>
          <w:t>https://www.independent.co.uk/news/world/europe/russia-gas-europe-kremlin-putin-b2932671.html</w:t>
        </w:r>
      </w:hyperlink>
      <w:r>
        <w:t xml:space="preserve"> - * Russia's government is set to meet soon to discuss stopping gas exports to Europe, as announced by Deputy Prime Minister Alexander Novak.</w:t>
      </w:r>
      <w:r>
        <w:rPr>
          <w:i/>
        </w:rPr>
        <w:t xml:space="preserve"> President Vladimir Putin warned Russia could cut supplies immediately amid energy price spikes, citing EU's desire to ban Russian gas.</w:t>
      </w:r>
      <w:r>
        <w:t xml:space="preserve"> Russian gas accounts for over 12% of Europe's supply; EU imports from Russia have decreased from 40% in 2021 to 6% in 2025.</w:t>
      </w:r>
      <w:r>
        <w:rPr>
          <w:i/>
        </w:rPr>
        <w:t xml:space="preserve"> Russia still supplies gas via the TurkStream pipeline to several countries.</w:t>
      </w:r>
      <w:r>
        <w:t xml:space="preserve"> Putin suggested it might be more profitable for Russia to cease exports to Europe and enter new markets.* The discussion comes amid sanctions and reduced Russian gas sales to Europe since 2022 and rising global energy prices driven by Middle East conflicts. 488. </w:t>
      </w:r>
      <w:hyperlink r:id="rId411">
        <w:r>
          <w:rPr>
            <w:color w:val="0000EE"/>
            <w:u w:val="single"/>
          </w:rPr>
          <w:t>https://www.kp.ru/daily/27762/5218693/?from=twall</w:t>
        </w:r>
      </w:hyperlink>
      <w:r>
        <w:t xml:space="preserve"> - * Putin states that Russia, Algeria, USA, and Norway have not reduced their gas production volumes for the EU market. * He questions the rationale behind rising gas prices due to Middle Eastern events and European restrictions. * Putin suggests stopping gas supplies to Europe might be more profitable amidst upcoming restrictions. * He reports attacks on Russian gas vessels in the Mediterranean, indicating increased geopolitical risks. * warns of ongoing sabotage activities related to gas pipelines like Nord Stream, Blue Stream, and Turkish Stream.</w:t>
      </w:r>
      <w:r/>
    </w:p>
    <w:p>
      <w:r/>
      <w:r>
        <w:t xml:space="preserve">489. </w:t>
      </w:r>
      <w:hyperlink r:id="rId412">
        <w:r>
          <w:rPr>
            <w:color w:val="0000EE"/>
            <w:u w:val="single"/>
          </w:rPr>
          <w:t>https://readthejoe.com/business/americas-energy-fortress-holds-firm-while-oil-shocks-fizzle-in-the-age-of-shale/</w:t>
        </w:r>
      </w:hyperlink>
      <w:r>
        <w:t xml:space="preserve"> - * Oil shocks that once affected the US economy now have minimal impact due to increased energy independence. * US LNG exports, accounting for 15B cubic feet daily, help stabilise global gas markets amid Iran conflict and Qatar halts production. * Major LNG companies like Shell, TotalEnergies, ExxonMobil, and Cheniere capitalise on surging European and Asian prices, generating windfall profits. * US shale drilling remains cautious, with companies prioritising debt reduction and dividends over expansion, despite high oil prices. * US exports of LNG to Europe now match pre-Ukraine levels of Russian supply, with the US economy less vulnerable to oil supply shocks since 1979. 490. </w:t>
      </w:r>
      <w:hyperlink r:id="rId413">
        <w:r>
          <w:rPr>
            <w:color w:val="0000EE"/>
            <w:u w:val="single"/>
          </w:rPr>
          <w:t>https://newsletter.doomberg.com/p/no-laffan-matter</w:t>
        </w:r>
      </w:hyperlink>
      <w:r>
        <w:t xml:space="preserve"> - • EU adopts regulation to prohibit Russian pipeline gas and LNG imports, with full bans from 2027 for LNG and 2028 for pipeline gas. • Qatar’s Ras Laffan LNG facility declared force majeure due to the US-Israeli war on Iran, causing potential global supply shortages. • EU, heavily dependent on LNG imports, faces risks of a repeat energy crisis amid geopolitical conflicts affecting supply sources. • US, Qatar, and Russia dominate LNG trade flows influencing global supply and market dynamics amid ongoing geopolitical tensions. 491. </w:t>
      </w:r>
      <w:hyperlink r:id="rId414">
        <w:r>
          <w:rPr>
            <w:color w:val="0000EE"/>
            <w:u w:val="single"/>
          </w:rPr>
          <w:t>https://www.dimokratia.gr/kosmos/665736/tromaktikes-ektimiseis-apo-to-katar-i-timi-toy-petrelaioy-tha-mporoyse-na/</w:t>
        </w:r>
      </w:hyperlink>
      <w:r>
        <w:t xml:space="preserve"> - * Ο υπουργός Ενέργειας του Κατάρ, Σάαντ αλ-Καάμπι, προειδοποίησε ότι η κρίση στην περιοχή μπορεί να οδηγήσει σε δραστική άνοδο των τιμών του πετρελαίου και διακοπή των εξαγωγών. * Η τιμή του πετρελαίου μπορεί να φτάσει έως και τα 150 δολάρια το βαρέλι. * Το Κατάρ επέφερε διακοπή στην παραγωγή LNG από 3 Μαρτίου 2026 λόγω συγκρούσεων στον Κόλπο. * Η παραγωγή LNG του Κατάρ αποτελεί περίπου το 20% της παγκόσμιας αγοράς και συμβάλλει στην ενεργειακή ζήτηση σε Ευρώπη και Ασία. * Οι εχθροπραξίες αναμένονται να χρειαστούν εβδομάδες ή μήνες για να αποκατασταθούν πλήρως. 492. </w:t>
      </w:r>
      <w:hyperlink r:id="rId415">
        <w:r>
          <w:rPr>
            <w:color w:val="0000EE"/>
            <w:u w:val="single"/>
          </w:rPr>
          <w:t>https://arizonadailyindependent.com/2026/03/04/arizona-corp-comm-votes-to-convert-springerville-and-coronado-generating-stations-to-natural-gas/</w:t>
        </w:r>
      </w:hyperlink>
      <w:r>
        <w:t xml:space="preserve"> - * The Arizona Corporation Commission unanimously voted to convert Springerville and Coronado coal plants to natural gas. * The Springerville plant is owned by TEP, with conversion expected by early 2030, costing approximately $170 million. * The Coronado plant, owned by SRP, is expected to be converted by late 2029 at a cost of around $1.1 billion. * The conversions aim to comply with EPA guidelines and address the loss of dispatchable power capacity. * Coronado supplies about 10% of SRP’s peak demand and powers over 150,000 homes. 493. </w:t>
      </w:r>
      <w:hyperlink r:id="rId416">
        <w:r>
          <w:rPr>
            <w:color w:val="0000EE"/>
            <w:u w:val="single"/>
          </w:rPr>
          <w:t>https://www.bairdmaritime.com/shipping/tankers/is-china-in-talks-with-iran-to-allow-safe-oil-and-gas-passage-through-hormuz</w:t>
        </w:r>
      </w:hyperlink>
      <w:r>
        <w:t xml:space="preserve"> - • China is negotiating with Iran to enable crude oil and Qatari LNG vessels to pass safely through the Strait of Hormuz.</w:t>
        <w:br/>
      </w:r>
      <w:r>
        <w:t>• The talks are in response to the US-Israeli measures that have effectively shut down the shipping route.</w:t>
        <w:br/>
      </w:r>
      <w:r>
        <w:t>• The US-Israeli conflict against Tehran has led to supply disruptions, affecting global oil and LNG markets.</w:t>
        <w:br/>
      </w:r>
      <w:r>
        <w:t>• China, relying on Middle Eastern energy supplies, is advocating for safe navigation rights for vessels through the strait.</w:t>
        <w:br/>
      </w:r>
      <w:r>
        <w:t xml:space="preserve">• The diplomatic discussions suggest efforts to maintain energy supply security during regional tensions. 494. </w:t>
      </w:r>
      <w:hyperlink r:id="rId417">
        <w:r>
          <w:rPr>
            <w:color w:val="0000EE"/>
            <w:u w:val="single"/>
          </w:rPr>
          <w:t>https://www.jdsupra.com/legalnews/mideast-war-tests-lng-contracts-7199698/</w:t>
        </w:r>
      </w:hyperlink>
      <w:r>
        <w:t xml:space="preserve"> - * The escalating conflict in the Middle East affects global energy markets, particularly LNG sector. * The Strait of Hormuz's closure disrupts LNG flow from Qatar and Gulf producers, pushing prices higher. * US LNG exports grow amidst regional disruptions; alternative supply sources and flexible contracts gain attractiveness. * Force majeure invoked by QatarEnergy and others leave buyers exposed to spot market risks. * Disputes over price reviews and contractual obligations likely as spot prices spike and long-term contract conditions are tested. 495. </w:t>
      </w:r>
      <w:hyperlink r:id="rId418">
        <w:r>
          <w:rPr>
            <w:color w:val="0000EE"/>
            <w:u w:val="single"/>
          </w:rPr>
          <w:t>https://www.ansa.it/sito/notizie/mondo/2026/03/05/lo-stretto-di-hormuz-zona-di-guerra-mille-navi-bloccate_f363a3e7-a3d5-4de9-95e0-0ccca2c4d44e.html</w:t>
        </w:r>
      </w:hyperlink>
      <w:r>
        <w:t xml:space="preserve"> - * Cresce l'allerta nello stretto di Hormuz, classificato come 'zona di operazioni belliche' a causa dell'escalation militare in Medio Oriente. * Circa 1.000 navi sono bloccate nell'area, con circa la metà che trasporta petrolio e gas. * Il valore delle navi ferme supera i 25 miliardi di dollari. * L'Unione europea ha dichiarato la situazione 'estremamente preoccupante' e ha attivato missioni navali di sicurezza. * La regione registra un forte calo del traffico, con transiti delle petroliere diminuiti fino al 90%. 496. </w:t>
      </w:r>
      <w:hyperlink r:id="rId419">
        <w:r>
          <w:rPr>
            <w:color w:val="0000EE"/>
            <w:u w:val="single"/>
          </w:rPr>
          <w:t>https://tass.com/politics/2096913</w:t>
        </w:r>
      </w:hyperlink>
      <w:r>
        <w:t xml:space="preserve"> - * The situation in the European Union’s energy sector is worsening for citizens and industry, according to Kremlin Spokesman Dmitry Peskov. * Peskov states that a decision to cut gas supplies to the EU has not been made, only a proposal for government analysis. * Russian President Putin has proposed redirecting gas supplies to new markets, aligning with Moscow's interests. * The statement emphasises ongoing considerations rather than immediate supply disruptions. * The development impacts the EU's energy security and gas supply strategies. 497. </w:t>
      </w:r>
      <w:hyperlink r:id="rId420">
        <w:r>
          <w:rPr>
            <w:color w:val="0000EE"/>
            <w:u w:val="single"/>
          </w:rPr>
          <w:t>https://tass.com/economy/2096993</w:t>
        </w:r>
      </w:hyperlink>
      <w:r>
        <w:t xml:space="preserve"> - * Russia considers terminating LNG supplies to Europe to support Asian countries reliant on Qatari LNG, according to Sergey Kaufman. * President Vladimir Putin indicated Russia may redirect gas supplies to interested buyers due to EU's rejection of Russian gas. * Russia's pipe gas is mainly supplied to Hungary and Slovakia and cannot be redirected to alternative markets. * Russian LNG is mainly imported by Spain, France, Belgium, and the Netherlands, which support sanctions against Russia. * Countries such as Pakistan, Bangladesh, China, South Korea, Taiwan, and India are heavily dependent on Qatari LNG and might increase imports of Russian gas if Qatar exports are interrupted. 498. </w:t>
      </w:r>
      <w:hyperlink r:id="rId421">
        <w:r>
          <w:rPr>
            <w:color w:val="0000EE"/>
            <w:u w:val="single"/>
          </w:rPr>
          <w:t>https://tass.com/economy/2096971</w:t>
        </w:r>
      </w:hyperlink>
      <w:r>
        <w:t xml:space="preserve"> - * Gas prices on European exchanges rose by over 10%, exceeding $650 per 1,000 cubic metres, following Putin’s statement about potential Russian withdrawal from European gas market. * Russian President Vladimir Putin indicated Russia might redirect supplies elsewhere if the EU proceeds to fully abandon Russian gas. * The EU approved a ban on Russian LNG starting 2027 and on pipeline gas starting 2027, with certain restrictions beginning in 2026. * Gas prices increased partly due to Qatar Energy halting LNG production after Iranian air strikes, with Qatar being the third-largest LNG exporter. * Iran’s navy has taken control of the Strait of Hormuz, through which over 20% of global oil and LNG pass, with reports of tankers being hit by missiles and drones. 499. </w:t>
      </w:r>
      <w:hyperlink r:id="rId422">
        <w:r>
          <w:rPr>
            <w:color w:val="0000EE"/>
            <w:u w:val="single"/>
          </w:rPr>
          <w:t>https://tass.com/economy/2097047</w:t>
        </w:r>
      </w:hyperlink>
      <w:r>
        <w:t xml:space="preserve"> - * Kirill Dmitriev, CEO of Russian Direct Investment Fund (RDIF), forecasts rising inflation and industrial bankruptcies in Europe due to rejection of Russian gas. * He states that a surge in EU natural gas prices has occurred because of this rejection. * Gas prices in Europe rose by more than 10% and exceeded $650 per 1,000 cubic meters. * The article discusses potential energy crisis and tensions in the Middle East affecting energy prices. 500. </w:t>
      </w:r>
      <w:hyperlink r:id="rId423">
        <w:r>
          <w:rPr>
            <w:color w:val="0000EE"/>
            <w:u w:val="single"/>
          </w:rPr>
          <w:t>https://tass.com/politics/2097197</w:t>
        </w:r>
      </w:hyperlink>
      <w:r>
        <w:t xml:space="preserve"> - * The global security architecture is rapidly crumbling, with contours fading and structure eroding, according to Sergey Shoigu. * Shoigu criticises the US and Israel for aggression against Iran, calling it unprecedented disregard for international law. * The consequences of Middle East events, including potential closure of the Strait of Hormuz, could be severe, affecting energy and food supplies. * Losses from closing the Strait of Hormuz could amount to approximately $7 billion per day. * Shoigu states the war in the Middle East was unleashed without understanding the consequences.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10" Type="http://schemas.openxmlformats.org/officeDocument/2006/relationships/hyperlink" Target="https://www.koreatimes.co.kr/world/20260314/why-is-it-so-easy-for-iran-to-shut-strait-of-hormuz?utm_source=rss" TargetMode="External"/><Relationship Id="rId11" Type="http://schemas.openxmlformats.org/officeDocument/2006/relationships/hyperlink" Target="https://easternherald.com/2026/03/14/putin-iran-new-leader-caspian-summit-meeting/" TargetMode="External"/><Relationship Id="rId12" Type="http://schemas.openxmlformats.org/officeDocument/2006/relationships/hyperlink" Target="https://www.businesstoday.in/india/story/west-asia-conflict-iran-grants-safe-passage-to-two-indian-flagged-lpg-tankers-shivalik-nanda-devi-through-hormuz-520599-2026-03-14?utm_source=rssfeed" TargetMode="External"/><Relationship Id="rId13" Type="http://schemas.openxmlformats.org/officeDocument/2006/relationships/hyperlink" Target="https://www.middleeasteye.net/live-blog/live-blog-update/iran-warns-retaliation-against-us-linked-oil-sites-if-energy-sector" TargetMode="External"/><Relationship Id="rId14"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15"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16" Type="http://schemas.openxmlformats.org/officeDocument/2006/relationships/hyperlink" Target="https://www.businessreport.com/article/global-lng-scramble-intensifies-as-middle-east-war-disrupts-supply" TargetMode="External"/><Relationship Id="rId17" Type="http://schemas.openxmlformats.org/officeDocument/2006/relationships/hyperlink" Target="https://www.decouple.media/p/ras-laffan-and-the-arctic-metagaz" TargetMode="External"/><Relationship Id="rId18" Type="http://schemas.openxmlformats.org/officeDocument/2006/relationships/hyperlink" Target="https://www.thehindubusinessline.com/economy/logistics/28-indian-vessels-with-lng-lpg-and-crude-stranded-near-hormuz/article70738142.ece" TargetMode="External"/><Relationship Id="rId19" Type="http://schemas.openxmlformats.org/officeDocument/2006/relationships/hyperlink" Target="https://www.turkishminute.com/2026/03/13/attacks-on-stations-tied-to-turkstream-could-affect-gas-supplies-to-turkey-russian-expert-says/" TargetMode="External"/><Relationship Id="rId20" Type="http://schemas.openxmlformats.org/officeDocument/2006/relationships/hyperlink" Target="https://www.df.cl/senal-df/el-deal/conflicto-en-medio-oriente-tensiona-al-mercado-global-de-gnl" TargetMode="External"/><Relationship Id="rId21"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22" Type="http://schemas.openxmlformats.org/officeDocument/2006/relationships/hyperlink" Target="https://shippingmatters.ca/lng-canada-ramps-up-exports-as-asian-gas-supply-tightens/" TargetMode="External"/><Relationship Id="rId23" Type="http://schemas.openxmlformats.org/officeDocument/2006/relationships/hyperlink" Target="https://ceenergynews.com/oil-gas/ember-eu-gas-fired-power-costs/" TargetMode="External"/><Relationship Id="rId24" Type="http://schemas.openxmlformats.org/officeDocument/2006/relationships/hyperlink" Target="https://www.budapester.hu/ausland/mehr-gas-aus-dem-osten/" TargetMode="External"/><Relationship Id="rId25" Type="http://schemas.openxmlformats.org/officeDocument/2006/relationships/hyperlink" Target="https://www.fxstreet.com/news/natural-gas-lng-disruption-keeps-ttf-elevated-commerzbank-202603131215" TargetMode="External"/><Relationship Id="rId26" Type="http://schemas.openxmlformats.org/officeDocument/2006/relationships/hyperlink" Target="https://www.kp.ru/daily/27764/5221344/?from=twall" TargetMode="External"/><Relationship Id="rId27" Type="http://schemas.openxmlformats.org/officeDocument/2006/relationships/hyperlink" Target="https://anytvnews.com/news/government-keeping-an-eye-on-gas-crisis-situation-under-control-suresh-khanna/" TargetMode="External"/><Relationship Id="rId28" Type="http://schemas.openxmlformats.org/officeDocument/2006/relationships/hyperlink" Target="http://thearabweekly.com/iran-war-one-taco-too-far" TargetMode="External"/><Relationship Id="rId29" Type="http://schemas.openxmlformats.org/officeDocument/2006/relationships/hyperlink" Target="https://www.scmp.com/news/world/europe/article/3346523/uk-says-russia-iran-trying-hijack-global-economy-amid-hormuz-blockade?utm_source=rss_feed" TargetMode="External"/><Relationship Id="rId30" Type="http://schemas.openxmlformats.org/officeDocument/2006/relationships/hyperlink" Target="https://ca.news.yahoo.com/dubai-under-attack-building-uae-103221275.html" TargetMode="External"/><Relationship Id="rId31" Type="http://schemas.openxmlformats.org/officeDocument/2006/relationships/hyperlink" Target="https://nfcihospitality.com/lpg-gas-shortage-in-india/" TargetMode="External"/><Relationship Id="rId32"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33" Type="http://schemas.openxmlformats.org/officeDocument/2006/relationships/hyperlink" Target="https://tribune.com.pk/story/2597379/defiance-from-iran-israel-and-the-us-as-middle-east-war-enters-second-week" TargetMode="External"/><Relationship Id="rId34" Type="http://schemas.openxmlformats.org/officeDocument/2006/relationships/hyperlink" Target="https://www.businesstoday.in/bt-tv/market-today/video/india-in-urgent-talks-with-iran-as-oil-lpg-tankers-stranded-near-strait-of-hormuz-520400-2026-03-13?utm_source=rssfeed" TargetMode="External"/><Relationship Id="rId35" Type="http://schemas.openxmlformats.org/officeDocument/2006/relationships/hyperlink" Target="https://www.sanjuandailystar.com/post/wall-st-ends-sharply-lower-as-intensifying-iran-war-soaring-crude-prompt-selloff" TargetMode="External"/><Relationship Id="rId36" Type="http://schemas.openxmlformats.org/officeDocument/2006/relationships/hyperlink" Target="https://www.n-tv.de/wirtschaft/Wirtschaftsinstitut-warnt-vor-deutlichem-Anstieg-der-Inflation-id30465892.html" TargetMode="External"/><Relationship Id="rId37" Type="http://schemas.openxmlformats.org/officeDocument/2006/relationships/hyperlink" Target="https://londonlovesbusiness.com/blockade-of-the-strait-of-hormuz-will-cause-significant-extra-costs-for-shipping-and-consumers/" TargetMode="External"/><Relationship Id="rId38" Type="http://schemas.openxmlformats.org/officeDocument/2006/relationships/hyperlink" Target="https://mediaindonesia.com/internasional/870105/konflik-iran-israel-as-memanas-apa-dampak-besarnya-bagi-indonesia" TargetMode="External"/><Relationship Id="rId39" Type="http://schemas.openxmlformats.org/officeDocument/2006/relationships/hyperlink" Target="https://namibiadailynews.info/nyt-reports-iran-mining-hormuz-strait-tehran-denies-allegation/" TargetMode="External"/><Relationship Id="rId40" Type="http://schemas.openxmlformats.org/officeDocument/2006/relationships/hyperlink" Target="https://www.standartnews.com/biznes/skapiyat-gaz-razklashta-energiyniya-pazar-v-evropa-626755.html" TargetMode="External"/><Relationship Id="rId41" Type="http://schemas.openxmlformats.org/officeDocument/2006/relationships/hyperlink" Target="https://haitigazette.com/force-majeure-what-is-it-and-why-have-some-gulf-countries-invoked-it/" TargetMode="External"/><Relationship Id="rId42" Type="http://schemas.openxmlformats.org/officeDocument/2006/relationships/hyperlink" Target="https://wartakota.tribunnews.com/nasional/884502/irgc-rilis-rekaman-ledakan-kapal-tanker-di-teluk-persia-satu-korban-tewas" TargetMode="External"/><Relationship Id="rId43" Type="http://schemas.openxmlformats.org/officeDocument/2006/relationships/hyperlink" Target="https://wol.com/strike-on-thai-tanker-in-strait-of-hormuz-may-be-message-to-the-u-s-analyst-says/" TargetMode="External"/><Relationship Id="rId44" Type="http://schemas.openxmlformats.org/officeDocument/2006/relationships/hyperlink" Target="https://www.theborneopost.com/2026/03/13/amir-hamzah-govt-working-to-ensure-oil-supply-remains-secure-stable/" TargetMode="External"/><Relationship Id="rId45" Type="http://schemas.openxmlformats.org/officeDocument/2006/relationships/hyperlink" Target="https://www.business-standard.com/world-news/two-killed-by-drone-debris-in-oman-sirens-heard-at-turkiye-s-air-base-126031300426_1.html" TargetMode="External"/><Relationship Id="rId46" Type="http://schemas.openxmlformats.org/officeDocument/2006/relationships/hyperlink" Target="https://lenta.ru/news/2026/03/13/v-es-dopustili-postavki-energonositeley-iz-rossii/" TargetMode="External"/><Relationship Id="rId47" Type="http://schemas.openxmlformats.org/officeDocument/2006/relationships/hyperlink" Target="https://www.nation.com.pk/13-Mar-2026/govt-jacks-rlng-price-22pc-amid-war" TargetMode="External"/><Relationship Id="rId48" Type="http://schemas.openxmlformats.org/officeDocument/2006/relationships/hyperlink" Target="https://www.freemalaysiatoday.com/category/world/2026/03/13/saudi-forces-down-drones-after-iran-vows-to-target-oil-resources" TargetMode="External"/><Relationship Id="rId49" Type="http://schemas.openxmlformats.org/officeDocument/2006/relationships/hyperlink" Target="https://thefinance.sg/2026/03/13/beaking-news-iran-weaponize-oil-trump-in-trouble/?utm_source=rss&amp;utm_medium=rss&amp;utm_campaign=beaking-news-iran-weaponize-oil-trump-in-trouble" TargetMode="External"/><Relationship Id="rId50" Type="http://schemas.openxmlformats.org/officeDocument/2006/relationships/hyperlink" Target="https://www.bta.bg/bg/news/economy/1082799-zavisimostta-na-es-ot-gaza-vodi-do-ryazko-poskapvane-na-elektroenergiyata-sochi" TargetMode="External"/><Relationship Id="rId51" Type="http://schemas.openxmlformats.org/officeDocument/2006/relationships/hyperlink" Target="https://news.abplive.com/news/india/delhi-ncr-gas-crunch-igl-cuts-commercial-png-supply-by-20-after-lpg-shortage-1830988" TargetMode="External"/><Relationship Id="rId52" Type="http://schemas.openxmlformats.org/officeDocument/2006/relationships/hyperlink" Target="https://www.news18.com/world/india-in-talks-with-iran-for-safe-passage-of-around-28-merchant-vessels-through-hormuz-report-9957872.html" TargetMode="External"/><Relationship Id="rId53" Type="http://schemas.openxmlformats.org/officeDocument/2006/relationships/hyperlink" Target="https://aif.ru/incidents/mo-rf-vsu-atakovali-kompressornuyu-stanciyu-russkaya-unichtozheny-10-bpla" TargetMode="External"/><Relationship Id="rId54" Type="http://schemas.openxmlformats.org/officeDocument/2006/relationships/hyperlink" Target="https://www.thenewslens.com/article/265636" TargetMode="External"/><Relationship Id="rId55" Type="http://schemas.openxmlformats.org/officeDocument/2006/relationships/hyperlink" Target="https://www.legit.ng/world/asia/1700772-iran-warns-long-war-againt-global-economic-fallout/" TargetMode="External"/><Relationship Id="rId56" Type="http://schemas.openxmlformats.org/officeDocument/2006/relationships/hyperlink" Target="https://lenta.ru/news/2026/03/13/iran-prigrozil-unichtozhit-vse-neftegazovye-ob-ekty-ssha-na-blizhnem-vostoke/" TargetMode="External"/><Relationship Id="rId57" Type="http://schemas.openxmlformats.org/officeDocument/2006/relationships/hyperlink" Target="https://alkambatimes.com/how-the-u-s-israel-iran-war-is-reshaping-global-politics-and-the-economy/" TargetMode="External"/><Relationship Id="rId58" Type="http://schemas.openxmlformats.org/officeDocument/2006/relationships/hyperlink" Target="https://www.aljazeera.com/news/2026/3/12/iran-war-what-is-happening-on-day-13-of-us-israel-attacks?traffic_source=rss" TargetMode="External"/><Relationship Id="rId59" Type="http://schemas.openxmlformats.org/officeDocument/2006/relationships/hyperlink" Target="https://japannews.yomiuri.co.jp/politics/politics-government/20260312-316085/" TargetMode="External"/><Relationship Id="rId60" Type="http://schemas.openxmlformats.org/officeDocument/2006/relationships/hyperlink" Target="https://mobilenews24x7.com/2026/international/us-fully-prepared-to-escort-commercial-vessels-in-strait-of-hormuz-white-house/" TargetMode="External"/><Relationship Id="rId61" Type="http://schemas.openxmlformats.org/officeDocument/2006/relationships/hyperlink" Target="https://www.zawya.com/en/business/commodities/helium-prices-soar-as-qatar-lng-halt-exposes-fragile-supply-chain-p45jv5ph" TargetMode="External"/><Relationship Id="rId62" Type="http://schemas.openxmlformats.org/officeDocument/2006/relationships/hyperlink" Target="https://www.middleeasteye.net/live-blog/live-blog-update/qatar-cuts-50-percent-workforce-major-lng-project-over-israeli-us-war" TargetMode="External"/><Relationship Id="rId63"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64" Type="http://schemas.openxmlformats.org/officeDocument/2006/relationships/hyperlink" Target="https://tass.com/politics/2100589" TargetMode="External"/><Relationship Id="rId65" Type="http://schemas.openxmlformats.org/officeDocument/2006/relationships/hyperlink" Target="https://tass.com/world/2100675" TargetMode="External"/><Relationship Id="rId66" Type="http://schemas.openxmlformats.org/officeDocument/2006/relationships/hyperlink" Target="https://tass.com/economy/2100771" TargetMode="External"/><Relationship Id="rId67" Type="http://schemas.openxmlformats.org/officeDocument/2006/relationships/hyperlink" Target="https://www.novinite.com/view_news.php?id=237464" TargetMode="External"/><Relationship Id="rId68" Type="http://schemas.openxmlformats.org/officeDocument/2006/relationships/hyperlink" Target="https://www.euronews.com/2026/03/12/global-baku-forum-opens-with-iran-war-raging-across-the-border" TargetMode="External"/><Relationship Id="rId69" Type="http://schemas.openxmlformats.org/officeDocument/2006/relationships/hyperlink" Target="https://asianews.network/lng-supply-crunch-worsening-for-singapore-and-asia-as-signalled-by-string-of-force-majeure-notices/" TargetMode="External"/><Relationship Id="rId70" Type="http://schemas.openxmlformats.org/officeDocument/2006/relationships/hyperlink" Target="https://www.dailymail.co.uk/news/article-15637667/Trump-promises-world-great-safety-soon-cargo-ships-hit-Strait-Hormuz.html?ns_mchannel=rss&amp;ns_campaign=1490&amp;ito=1490" TargetMode="External"/><Relationship Id="rId71" Type="http://schemas.openxmlformats.org/officeDocument/2006/relationships/hyperlink" Target="https://www.straitstimes.com/world/middle-east/trump-and-iran-signal-no-quick-end-to-war-as-tankers-burn-in-iraqi-waters" TargetMode="External"/><Relationship Id="rId72" Type="http://schemas.openxmlformats.org/officeDocument/2006/relationships/hyperlink" Target="https://www.aspistrategist.org.au/ghost-of-gallipoli-us-warships-cannot-control-the-strait-of-hormuz/" TargetMode="External"/><Relationship Id="rId73" Type="http://schemas.openxmlformats.org/officeDocument/2006/relationships/hyperlink" Target="https://aif.ru/society/iran-zatyagivaet-udavku-ssha-popali-v-smertelnuyu-lovushku-ormuzskogo-proliva" TargetMode="External"/><Relationship Id="rId74" Type="http://schemas.openxmlformats.org/officeDocument/2006/relationships/hyperlink" Target="https://www.aljazeera.com/news/2026/3/12/five-vessels-attacked-amid-reports-of-iranian-drone-boats-sea-mines?traffic_source=rss" TargetMode="External"/><Relationship Id="rId75" Type="http://schemas.openxmlformats.org/officeDocument/2006/relationships/hyperlink" Target="https://www.omanobserver.om/article/1186009/opinion/international/is-europes-gas-demand-recovery-derailed" TargetMode="External"/><Relationship Id="rId76" Type="http://schemas.openxmlformats.org/officeDocument/2006/relationships/hyperlink" Target="https://www.tradingnews.com/news/natural-gas-futures-at-3b-usd-while-europe-burns" TargetMode="External"/><Relationship Id="rId77" Type="http://schemas.openxmlformats.org/officeDocument/2006/relationships/hyperlink" Target="https://tass.com/politics/2100563" TargetMode="External"/><Relationship Id="rId78" Type="http://schemas.openxmlformats.org/officeDocument/2006/relationships/hyperlink" Target="https://unn.ua/news/siiiarto-zvynuvatyv-ukrainu-v-atatsi-na-infrastrukturu-turetskoho-potoku" TargetMode="External"/><Relationship Id="rId79" Type="http://schemas.openxmlformats.org/officeDocument/2006/relationships/hyperlink" Target="https://focus.ua/politics/746976-udar-po-tureckomu-potoku-siyyarto-obvinil-ukrainu-v-energeticheskoy-blokade-vengrii" TargetMode="External"/><Relationship Id="rId80" Type="http://schemas.openxmlformats.org/officeDocument/2006/relationships/hyperlink" Target="https://dohanews.co/totalenergies-halts-qatar-output-as-war-disrupts-middle-east-energy-flows/" TargetMode="External"/><Relationship Id="rId81" Type="http://schemas.openxmlformats.org/officeDocument/2006/relationships/hyperlink" Target="https://www.zerohedge.com/markets/situation-dire-half-available-global-lng-tankers-are-trapped-persian-gulf" TargetMode="External"/><Relationship Id="rId82" Type="http://schemas.openxmlformats.org/officeDocument/2006/relationships/hyperlink" Target="https://www.newarab.com/news/explainer-force-majeure-gulf-energy-facilities" TargetMode="External"/><Relationship Id="rId83" Type="http://schemas.openxmlformats.org/officeDocument/2006/relationships/hyperlink" Target="https://blogdocemagia.blogspot.com/2026/03/tanker-war-is-back.html" TargetMode="External"/><Relationship Id="rId84" Type="http://schemas.openxmlformats.org/officeDocument/2006/relationships/hyperlink" Target="https://theconversation.com/iran-war-the-search-for-an-off-ramp-278253" TargetMode="External"/><Relationship Id="rId85" Type="http://schemas.openxmlformats.org/officeDocument/2006/relationships/hyperlink" Target="https://www.dailysignal.com/2026/03/12/dire-straits-for-midterms-gas-price-surge-troubles-senators/" TargetMode="External"/><Relationship Id="rId86" Type="http://schemas.openxmlformats.org/officeDocument/2006/relationships/hyperlink" Target="https://www.bairdmaritime.com/shipping/ports/dp-world-sees-rising-demand-at-red-sea-hubs-due-to-iran-tensions" TargetMode="External"/><Relationship Id="rId87" Type="http://schemas.openxmlformats.org/officeDocument/2006/relationships/hyperlink" Target="https://www.bairdmaritime.com/offshore/drilling-production/totalenergies-output-down-15-per-cent-due-to-us-iran-war-confirms-uae-outages" TargetMode="External"/><Relationship Id="rId88" Type="http://schemas.openxmlformats.org/officeDocument/2006/relationships/hyperlink" Target="https://maritime-executive.com/article/norway-bans-hormuz-transits-india-makes-a-deal-with-iran-for-safe-passage" TargetMode="External"/><Relationship Id="rId89" Type="http://schemas.openxmlformats.org/officeDocument/2006/relationships/hyperlink" Target="https://indianpsu.com/us-lng-companies-windfall-profits-iran-war-qatar-lng-shutdown/" TargetMode="External"/><Relationship Id="rId90" Type="http://schemas.openxmlformats.org/officeDocument/2006/relationships/hyperlink" Target="https://insiderpaper.com/totalenergies-says-shuts-15-of-gas-and-oil-production/" TargetMode="External"/><Relationship Id="rId91" Type="http://schemas.openxmlformats.org/officeDocument/2006/relationships/hyperlink" Target="https://elmercurio.com.ec/mundo-noticias/2026/03/12/el-nuevo-lider-supremo-de-iran-llama-a-mantener-cerrado-el-estrecho-de-ormuz/" TargetMode="External"/><Relationship Id="rId92" Type="http://schemas.openxmlformats.org/officeDocument/2006/relationships/hyperlink" Target="https://www.iraq-businessnews.com/2026/03/12/iraq-condemns-attacks-on-oil-tankers-in-territorial-waters/" TargetMode="External"/><Relationship Id="rId93" Type="http://schemas.openxmlformats.org/officeDocument/2006/relationships/hyperlink" Target="https://kashmirobserver.net/2026/03/12/india-in-touch-with-iran-for-safe-passage-through-hormuz/" TargetMode="External"/><Relationship Id="rId94" Type="http://schemas.openxmlformats.org/officeDocument/2006/relationships/hyperlink" Target="https://tribune.com.pk/story/2597271/irans-new-supreme-leader-affirms-importance-of-hormuz-closure-vows-to-continue-attacking-us-bases" TargetMode="External"/><Relationship Id="rId95" Type="http://schemas.openxmlformats.org/officeDocument/2006/relationships/hyperlink" Target="https://www.businesstoday.in/world/story/iran-denies-laying-mines-in-hormuz-warns-nations-backing-aggression-wont-get-safe-passage-520377-2026-03-12?utm_source=rssfeed" TargetMode="External"/><Relationship Id="rId96"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97" Type="http://schemas.openxmlformats.org/officeDocument/2006/relationships/hyperlink" Target="https://egyptian-gazette.com/world/eu-to-soften-gas-rules-to-help-secure-lng-supplies/" TargetMode="External"/><Relationship Id="rId98" Type="http://schemas.openxmlformats.org/officeDocument/2006/relationships/hyperlink" Target="https://www.spectator.com.au/2026/03/the-iran-war-has-exposed-the-worlds-maritime-chokepoint/" TargetMode="External"/><Relationship Id="rId99" Type="http://schemas.openxmlformats.org/officeDocument/2006/relationships/hyperlink" Target="https://lenta.ru/news/2026/03/12/v-vengrii-obvinili-ukrainu-v-popytkah-dobitsya-energeticheskoy-blokady/" TargetMode="External"/><Relationship Id="rId100" Type="http://schemas.openxmlformats.org/officeDocument/2006/relationships/hyperlink" Target="https://www.haber7.com/dunya/haber/3611199-gazprom-ukrayna-turkakim-ve-mavi-akima-gaz-tasiyan-tesislere-saldirdi" TargetMode="External"/><Relationship Id="rId101" Type="http://schemas.openxmlformats.org/officeDocument/2006/relationships/hyperlink" Target="https://en.interfax.com.ua/news/general/1151137.html" TargetMode="External"/><Relationship Id="rId102" Type="http://schemas.openxmlformats.org/officeDocument/2006/relationships/hyperlink" Target="https://container-news.com/explainer-how-hormuz-was-reallocated/" TargetMode="External"/><Relationship Id="rId103"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104" Type="http://schemas.openxmlformats.org/officeDocument/2006/relationships/hyperlink" Target="https://www.bairdmaritime.com/shipping/tankers/gas/asia-lng-scramble-pulls-cargoes-away-from-europe" TargetMode="External"/><Relationship Id="rId105" Type="http://schemas.openxmlformats.org/officeDocument/2006/relationships/hyperlink" Target="https://www.borsonline.hu/kozelet/2026/03/megtamadtak-az-ukranok-a-torok-aramlatot-ez-a-vezetek-hozza-az-orosz-gazt-magyarorszagra" TargetMode="External"/><Relationship Id="rId106" Type="http://schemas.openxmlformats.org/officeDocument/2006/relationships/hyperlink" Target="https://www.borsonline.hu/kozelet/2026/03/magyarorszag-energiaellatasa-a-tet-az-ukranok-a-torok-aramlatot-tamadjak" TargetMode="External"/><Relationship Id="rId107" Type="http://schemas.openxmlformats.org/officeDocument/2006/relationships/hyperlink" Target="https://focus.ua/politics/746881-posyagatelstvo-na-suverenitet-siyyarto-obvinil-ukrainu-v-atake-na-tureckiy-potok" TargetMode="External"/><Relationship Id="rId108" Type="http://schemas.openxmlformats.org/officeDocument/2006/relationships/hyperlink" Target="https://www.pravda.com.ua/news/2026/03/12/8025118/" TargetMode="External"/><Relationship Id="rId109" Type="http://schemas.openxmlformats.org/officeDocument/2006/relationships/hyperlink" Target="https://www.ceskenoviny.cz/zpravy/moskva-utoky-kyjeva-na-energetickou-infrastrukturu-jsou-bezohledne/2798434?utm_source=rss&amp;utm_medium=feed" TargetMode="External"/><Relationship Id="rId110" Type="http://schemas.openxmlformats.org/officeDocument/2006/relationships/hyperlink" Target="https://www.crainsgrandrapids.com/news/energy/consumers-energy-to-seek-approval-for-2-natural-gas-plants-amid-data-center-proposals/" TargetMode="External"/><Relationship Id="rId111" Type="http://schemas.openxmlformats.org/officeDocument/2006/relationships/hyperlink" Target="https://www.oilandgas360.com/weekly-gas-storage-03-6/#utm_source=rss&amp;utm_medium=rss&amp;utm_campaign=weekly-gas-storage-03-6" TargetMode="External"/><Relationship Id="rId112" Type="http://schemas.openxmlformats.org/officeDocument/2006/relationships/hyperlink" Target="https://startuptalky.com/news/adani-total-gas-shares-surge-37-gas-supply-concerns-gujarat-gas-mgl-rally/" TargetMode="External"/><Relationship Id="rId113" Type="http://schemas.openxmlformats.org/officeDocument/2006/relationships/hyperlink" Target="https://startuptalky.com/news/lpg-supply-crunch-forces-hcltech/" TargetMode="External"/><Relationship Id="rId114" Type="http://schemas.openxmlformats.org/officeDocument/2006/relationships/hyperlink" Target="https://www.iltempo.it/tv-news/2026/03/12/video/attacchi-iran-a-petroliere-colpita-anche-base-italiana-a-erbil-in-iraq-46771235/" TargetMode="External"/><Relationship Id="rId115" Type="http://schemas.openxmlformats.org/officeDocument/2006/relationships/hyperlink" Target="https://www.businesstoday.in/markets/stocks/story/iran-war-oil-gas-crisis-bhel-suzlon-adani-power-tata-power-agel-among-jms-top-picks-520318-2026-03-12?utm_source=rssfeed" TargetMode="External"/><Relationship Id="rId116" Type="http://schemas.openxmlformats.org/officeDocument/2006/relationships/hyperlink" Target="https://www.thehindubusinessline.com/markets/stock-markets/auto-index-slides-over-3-mampm-maruti-eicher-tmpv-lead-fall-how-do-gas-supply-fears-weigh-on-the-sector/article70734473.ece" TargetMode="External"/><Relationship Id="rId117" Type="http://schemas.openxmlformats.org/officeDocument/2006/relationships/hyperlink" Target="https://www.middleeastmonitor.com/20260312-iran-threatens-to-target-regional-ports-if-its-ports-are-attacked/" TargetMode="External"/><Relationship Id="rId118" Type="http://schemas.openxmlformats.org/officeDocument/2006/relationships/hyperlink" Target="https://www.itln.in/shipping/first-india-bound-crude-tanker-passes-through-hormuz-amid-iranus-war-1358375" TargetMode="External"/><Relationship Id="rId119" Type="http://schemas.openxmlformats.org/officeDocument/2006/relationships/hyperlink" Target="https://www.eldia.com/nota/2026-3-12-2-22-20-potencias-liberan-petroleo-para-bajar-precios-el-mundo" TargetMode="External"/><Relationship Id="rId120" Type="http://schemas.openxmlformats.org/officeDocument/2006/relationships/hyperlink" Target="https://www.zerohedge.com/markets/middle-east-conflict-tightens-lng-supply-redirects-cargoes-asia" TargetMode="External"/><Relationship Id="rId121" Type="http://schemas.openxmlformats.org/officeDocument/2006/relationships/hyperlink" Target="https://curierulnational.ro/oprirea-productiei-de-lng-din-golful-persic-provoaca-unde-de-soc-pe-pietele-globale-de-gaze-cum-au-evoluat-preturile-in-romania/" TargetMode="External"/><Relationship Id="rId122" Type="http://schemas.openxmlformats.org/officeDocument/2006/relationships/hyperlink" Target="https://www.thejc.com/news/world/un-security-council-iran-strikes-gulf-o6b0oaor" TargetMode="External"/><Relationship Id="rId123" Type="http://schemas.openxmlformats.org/officeDocument/2006/relationships/hyperlink" Target="https://www.channelstv.com/2026/03/12/war-nigeria-lng-cargo-diverted-again-as-asia-scrambles-to-replace-shortages/" TargetMode="External"/><Relationship Id="rId124" Type="http://schemas.openxmlformats.org/officeDocument/2006/relationships/hyperlink" Target="https://kenhorlor.blogspot.com/2026/03/coal-to-rescue.html" TargetMode="External"/><Relationship Id="rId125" Type="http://schemas.openxmlformats.org/officeDocument/2006/relationships/hyperlink" Target="https://bhaskarlive.in/gujarat-sets-up-panel-to-ensure-lng-lpg-cylinder-supply-amid-global-disruptions/" TargetMode="External"/><Relationship Id="rId126" Type="http://schemas.openxmlformats.org/officeDocument/2006/relationships/hyperlink" Target="https://www.tz.de/politik/im-wahlkampf-unter-druck-pipeline-sorgt-fuer-spannungen-orbans-regierung-faehrt-harte-linie-gegen-kiew-zr-94213733.html" TargetMode="External"/><Relationship Id="rId127" Type="http://schemas.openxmlformats.org/officeDocument/2006/relationships/hyperlink" Target="https://www.haber7.com/dunya/haber/3611307-rusya-ukrayna-turkiyenin-hatlarina-saldirdi" TargetMode="External"/><Relationship Id="rId128" Type="http://schemas.openxmlformats.org/officeDocument/2006/relationships/hyperlink" Target="https://ekbis.sindonews.com/read/1686025/34/shell-dan-totalenergies-hentikan-pasokan-lng-qatar-pasar-energi-global-tertekan-1773277428" TargetMode="External"/><Relationship Id="rId129" Type="http://schemas.openxmlformats.org/officeDocument/2006/relationships/hyperlink" Target="https://peakoil.com/publicpolicy/shell-declares-force-majeure-on-lng-contracts-from-qatar" TargetMode="External"/><Relationship Id="rId130" Type="http://schemas.openxmlformats.org/officeDocument/2006/relationships/hyperlink" Target="https://asian-power.com/in-focus/south-asias-107b-lng-buildout-risk-middle-east-tensions" TargetMode="External"/><Relationship Id="rId131" Type="http://schemas.openxmlformats.org/officeDocument/2006/relationships/hyperlink" Target="https://www.fxstreet.com/news/sea-drones-target-oil-tankers-in-the-middle-east-as-conflict-risks-widen-reuters-202603112305" TargetMode="External"/><Relationship Id="rId132" Type="http://schemas.openxmlformats.org/officeDocument/2006/relationships/hyperlink" Target="https://www.fxstreet.com/news/iranian-attack-targets-fuel-tanks-at-a-facility-in-bahrains-muharraq-202603120027" TargetMode="External"/><Relationship Id="rId133" Type="http://schemas.openxmlformats.org/officeDocument/2006/relationships/hyperlink" Target="https://vocal.media/journal/shell-declares-force-majeure-on-qatari-lng-deliveries-as-middle-east-tensions-disrupt-global-energy-trade" TargetMode="External"/><Relationship Id="rId134" Type="http://schemas.openxmlformats.org/officeDocument/2006/relationships/hyperlink" Target="https://www.dailyfinland.fi/worldwide/48250/Israel-begins-large-scale-strikes-in-Beirut-after-Hezbollah-rocket-attack" TargetMode="External"/><Relationship Id="rId135" Type="http://schemas.openxmlformats.org/officeDocument/2006/relationships/hyperlink" Target="https://japantoday.com/category/world/oil-tankers-burn-near-iraq-as-iranian-strikes-defy-trump%27s-claim-to-have-%27won%27-the-war" TargetMode="External"/><Relationship Id="rId136" Type="http://schemas.openxmlformats.org/officeDocument/2006/relationships/hyperlink" Target="https://peakoil.com/publicpolicy/mideast-conflict-may-hasten-europes-gas-divorce-from-russia" TargetMode="External"/><Relationship Id="rId137" Type="http://schemas.openxmlformats.org/officeDocument/2006/relationships/hyperlink" Target="https://hvg.hu/gazdasag/20260311_gazprom-dronok-torok-aramlat-ebx" TargetMode="External"/><Relationship Id="rId138" Type="http://schemas.openxmlformats.org/officeDocument/2006/relationships/hyperlink" Target="https://www.haberler.com/guncel/gazprom-ukrayna-nin-dogal-gaz-tesislerine-12-saldiri-duzenlendi-19647916-haberi/" TargetMode="External"/><Relationship Id="rId139" Type="http://schemas.openxmlformats.org/officeDocument/2006/relationships/hyperlink" Target="https://www.themoscowtimes.com/2026/03/11/gazprom-says-ukrainian-drones-attacked-turkstream-blue-stream-pipeline-facilities-a92204" TargetMode="External"/><Relationship Id="rId140" Type="http://schemas.openxmlformats.org/officeDocument/2006/relationships/hyperlink" Target="https://www.turkiyetoday.com/region/12-attacks-on-turkstream-and-blue-stream-infrastructure-repelled-gazprom-3216070" TargetMode="External"/><Relationship Id="rId141" Type="http://schemas.openxmlformats.org/officeDocument/2006/relationships/hyperlink" Target="https://tass.com/politics/2100133" TargetMode="External"/><Relationship Id="rId142" Type="http://schemas.openxmlformats.org/officeDocument/2006/relationships/hyperlink" Target="https://tass.com/politics/2100145" TargetMode="External"/><Relationship Id="rId143" Type="http://schemas.openxmlformats.org/officeDocument/2006/relationships/hyperlink" Target="https://tass.com/economy/2100125" TargetMode="External"/><Relationship Id="rId144" Type="http://schemas.openxmlformats.org/officeDocument/2006/relationships/hyperlink" Target="https://www.indianewsnetwork.com/en/india-regulates-natural-gas-supply-middle-east-conflict-disrupts-energy-routes-20260311" TargetMode="External"/><Relationship Id="rId145" Type="http://schemas.openxmlformats.org/officeDocument/2006/relationships/hyperlink" Target="https://energynow.com/2026/03/global-lng-hunt-intensifies-as-middle-east-war-cuts-supply/" TargetMode="External"/><Relationship Id="rId146" Type="http://schemas.openxmlformats.org/officeDocument/2006/relationships/hyperlink" Target="https://thediplomat.com/2026/03/asias-energy-triage-amid-the-iran-war/" TargetMode="External"/><Relationship Id="rId147" Type="http://schemas.openxmlformats.org/officeDocument/2006/relationships/hyperlink" Target="https://www.jdsupra.com/legalnews/four-years-on-uk-announces-largest-9193671/" TargetMode="External"/><Relationship Id="rId148"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149" Type="http://schemas.openxmlformats.org/officeDocument/2006/relationships/hyperlink" Target="https://hotair.com/ed-morrissey/2026/03/11/follow-the-money-us-israel-hits-irgc-in-its-wallet-n3812747" TargetMode="External"/><Relationship Id="rId150" Type="http://schemas.openxmlformats.org/officeDocument/2006/relationships/hyperlink" Target="https://moneycircus.substack.com/p/iran-war-impact-spreads" TargetMode="External"/><Relationship Id="rId151" Type="http://schemas.openxmlformats.org/officeDocument/2006/relationships/hyperlink" Target="https://peakoil.com/publicpolicy/could-trump-reorder-the-global-energy-system" TargetMode="External"/><Relationship Id="rId152" Type="http://schemas.openxmlformats.org/officeDocument/2006/relationships/hyperlink" Target="https://ceoworld.biz/2026/03/11/why-the-middle-east-conflict-is-rewriting-global-investment-strategy/" TargetMode="External"/><Relationship Id="rId153" Type="http://schemas.openxmlformats.org/officeDocument/2006/relationships/hyperlink" Target="https://foxrgv.tv/operation-epic-fury-us-israel-collaboration-in-targeting-iranian-sites/" TargetMode="External"/><Relationship Id="rId154" Type="http://schemas.openxmlformats.org/officeDocument/2006/relationships/hyperlink" Target="https://www.emirates247.com/business/oil-markets-on-edge-will-middle-east-tensions-spark-a-new-rally/130" TargetMode="External"/><Relationship Id="rId155" Type="http://schemas.openxmlformats.org/officeDocument/2006/relationships/hyperlink" Target="https://www.thehindubusinessline.com/news/world/factbox-iran-war-causes-major-oil-gas-disruptions/article70730541.ece" TargetMode="External"/><Relationship Id="rId156" Type="http://schemas.openxmlformats.org/officeDocument/2006/relationships/hyperlink" Target="https://losandes.com.pe/iran-ataca-buques-en-estrecho-de-ormuz-y-advierte-con-atacar-centros-economicos-de-ee-uu/" TargetMode="External"/><Relationship Id="rId157" Type="http://schemas.openxmlformats.org/officeDocument/2006/relationships/hyperlink" Target="https://www.indiasnews.net/news/278916015/home-secretary-speaks-chief-secretaries-dgsp-of-states-and-uts-to-ensure-uninterrupted-lpg-supply" TargetMode="External"/><Relationship Id="rId158" Type="http://schemas.openxmlformats.org/officeDocument/2006/relationships/hyperlink" Target="https://www.nachrichten.at/politik/aussenpolitik/iran-soll-ein-dutzend-minen-in-strasse-von-hormus-verlegt-haben;art391,4148244#ref=rss" TargetMode="External"/><Relationship Id="rId159" Type="http://schemas.openxmlformats.org/officeDocument/2006/relationships/hyperlink" Target="https://investinglive.com/commodities/g7-explores-ship-escorts-in-gulf-as-middle-east-war-threatens-energy-supply-routes-20260311/" TargetMode="External"/><Relationship Id="rId160" Type="http://schemas.openxmlformats.org/officeDocument/2006/relationships/hyperlink" Target="https://www.worthynews.com/112890-ships-struck-near-strait-of-hormuz-as-gulf-tensions-escalate" TargetMode="External"/><Relationship Id="rId161" Type="http://schemas.openxmlformats.org/officeDocument/2006/relationships/hyperlink" Target="https://anytvnews.com/politics/gujarat-forms-committee-to-ensure-supply-of-lng-lpg-cylinders-amid-global-constraints/" TargetMode="External"/><Relationship Id="rId162" Type="http://schemas.openxmlformats.org/officeDocument/2006/relationships/hyperlink" Target="https://www.indiandefensenews.in/2026/03/european-commission-president-ursula.html" TargetMode="External"/><Relationship Id="rId163" Type="http://schemas.openxmlformats.org/officeDocument/2006/relationships/hyperlink" Target="https://www.iltempo.it/attualita/2026/03/11/news/iran-la-minaccia-energetica-tensioni-nello-stretto-di-hormuz-46765814/" TargetMode="External"/><Relationship Id="rId164" Type="http://schemas.openxmlformats.org/officeDocument/2006/relationships/hyperlink" Target="https://oilprice.com/Latest-Energy-News/World-News/Shell-and-TotalEnergies-Issue-Force-Majeure-After-Qatar-LNG-Shut-Down.html" TargetMode="External"/><Relationship Id="rId165" Type="http://schemas.openxmlformats.org/officeDocument/2006/relationships/hyperlink" Target="https://www.sigmalive.com/news/energia/1306364/shell-kai-total-epikalountai-ritra-aoteras-vias-ghia-simvolaia-lng-apo-katar" TargetMode="External"/><Relationship Id="rId166" Type="http://schemas.openxmlformats.org/officeDocument/2006/relationships/hyperlink" Target="https://focus.ua/economics/746822-gaz-mozhet-rezko-podorozhat-mirovye-energogiganty-zayavili-o-fors-mazhore" TargetMode="External"/><Relationship Id="rId167" Type="http://schemas.openxmlformats.org/officeDocument/2006/relationships/hyperlink" Target="https://tass.com/economy/2100013" TargetMode="External"/><Relationship Id="rId168"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169" Type="http://schemas.openxmlformats.org/officeDocument/2006/relationships/hyperlink" Target="https://pelop.gr/shell-epikaleitai-anotera-via-sta-symvolaia-lng-apo-to-katar/" TargetMode="External"/><Relationship Id="rId170" Type="http://schemas.openxmlformats.org/officeDocument/2006/relationships/hyperlink" Target="https://unn.ua/news/shell-oholosyla-pro-fors-mazhor-kliientam-yaki-kupuiut-katarskyi-zph-reuters" TargetMode="External"/><Relationship Id="rId171" Type="http://schemas.openxmlformats.org/officeDocument/2006/relationships/hyperlink" Target="https://lanouvelletribune.info/2026/03/gaz-la-france-face-a-un-gros-probleme-linde-lui-vole-la-vedette/" TargetMode="External"/><Relationship Id="rId172" Type="http://schemas.openxmlformats.org/officeDocument/2006/relationships/hyperlink" Target="https://www.freemalaysiatoday.com/category/business/2026/03/11/shell-declares-force-majeure-to-clients-who-buy-qatari-lng" TargetMode="External"/><Relationship Id="rId173" Type="http://schemas.openxmlformats.org/officeDocument/2006/relationships/hyperlink" Target="https://tass.com/economy/2099687" TargetMode="External"/><Relationship Id="rId174" Type="http://schemas.openxmlformats.org/officeDocument/2006/relationships/hyperlink" Target="https://oilprice.com/Latest-Energy-News/World-News/EU-Mulls-Capping-Gas-Price-as-Energy-Costs-Spike-on-Iran-War.html" TargetMode="External"/><Relationship Id="rId175" Type="http://schemas.openxmlformats.org/officeDocument/2006/relationships/hyperlink" Target="https://www.azernews.az/analysis/255568.html" TargetMode="External"/><Relationship Id="rId176" Type="http://schemas.openxmlformats.org/officeDocument/2006/relationships/hyperlink" Target="https://english.pravda.ru/news/hotspots/166138-ukraine-attacks-russian-russkaya-gas-compressor-station/" TargetMode="External"/><Relationship Id="rId177" Type="http://schemas.openxmlformats.org/officeDocument/2006/relationships/hyperlink" Target="https://lenta.ru/news/2026/03/11/kiev-atakoval-odnu-iz-samyh-moschnyh-v-mire-gazokompressornyh-stantsiy-na-yuge-rossii-minoborony-raskrylo-posledstviya-udarov/" TargetMode="External"/><Relationship Id="rId178" Type="http://schemas.openxmlformats.org/officeDocument/2006/relationships/hyperlink" Target="https://www.politico.eu/article/hungary-delegation-kyiv-druzhba-pipeline-shutdown/?utm_source=RSS_Feed&amp;utm_medium=RSS&amp;utm_campaign=RSS_Syndication" TargetMode="External"/><Relationship Id="rId179" Type="http://schemas.openxmlformats.org/officeDocument/2006/relationships/hyperlink" Target="https://www.thehindubusinessline.com/economy/global-lng-hunt-intensifies-as-west-asia-conflict-cuts-supply/article70729490.ece" TargetMode="External"/><Relationship Id="rId180" Type="http://schemas.openxmlformats.org/officeDocument/2006/relationships/hyperlink" Target="https://oilprice.com/Latest-Energy-News/World-News/Qatars-LNG-Shutdown-Sends-Shockwaves-Through-Global-Gas-Markets.html" TargetMode="External"/><Relationship Id="rId181"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182" Type="http://schemas.openxmlformats.org/officeDocument/2006/relationships/hyperlink" Target="https://aif.ru/incidents/-gazprom-vsu-atakovali-kompressornuyu-stanciyu-tureckogo-potoka-na-kubani" TargetMode="External"/><Relationship Id="rId183" Type="http://schemas.openxmlformats.org/officeDocument/2006/relationships/hyperlink" Target="https://www.businesstoday.in/latest/corporate/story/lpg-supply-being-rationed-households-top-priority-amid-import-disruption-bpcl-520190-2026-03-11?utm_source=rssfeed" TargetMode="External"/><Relationship Id="rId184" Type="http://schemas.openxmlformats.org/officeDocument/2006/relationships/hyperlink" Target="https://www.aljazeera.com/economy/2026/3/11/shell-declares-force-majeure-on-lng-contracts-from-qatar?traffic_source=rss" TargetMode="External"/><Relationship Id="rId185" Type="http://schemas.openxmlformats.org/officeDocument/2006/relationships/hyperlink" Target="https://pmnewsnigeria.com/2026/03/11/iran-hits-commercial-ships-in-strait-of-hormuz-as-tensions-escalate/" TargetMode="External"/><Relationship Id="rId186" Type="http://schemas.openxmlformats.org/officeDocument/2006/relationships/hyperlink" Target="https://www.bestmag.co.uk/brenmiller-revs-up-bnrg360-amid-eu-energy-crisis/" TargetMode="External"/><Relationship Id="rId187" Type="http://schemas.openxmlformats.org/officeDocument/2006/relationships/hyperlink" Target="https://globallnghub.com/natural-gas-prices-weekly-update-jkm-ttf-and-henry-hub-9-march-2026.html" TargetMode="External"/><Relationship Id="rId188" Type="http://schemas.openxmlformats.org/officeDocument/2006/relationships/hyperlink" Target="https://www.thehindubusinessline.com/news/world/cargo-ship-hit-by-projectile-in-strait-of-hormuz/article70729854.ece" TargetMode="External"/><Relationship Id="rId189" Type="http://schemas.openxmlformats.org/officeDocument/2006/relationships/hyperlink" Target="https://attackofthefanboy.com/politics/trump-says-u-s-destroyed-16-iranian-vessels-over-mine-fears-but-the-real-warning-about-the-strait-of-hormuz-is-chilling/" TargetMode="External"/><Relationship Id="rId190" Type="http://schemas.openxmlformats.org/officeDocument/2006/relationships/hyperlink" Target="https://www.dailyexcelsior.com/analysis-iran-war-becomes-contest-of-who-can-take-most-pain/" TargetMode="External"/><Relationship Id="rId191" Type="http://schemas.openxmlformats.org/officeDocument/2006/relationships/hyperlink" Target="https://www.middleeasteye.net/news/iran-says-it-will-target-banks-and-economics-centres-region" TargetMode="External"/><Relationship Id="rId192" Type="http://schemas.openxmlformats.org/officeDocument/2006/relationships/hyperlink" Target="https://www.huffpost.com/entry/iran-trump-oil-gas_n_69b02614e4b0a62acae5a2ca" TargetMode="External"/><Relationship Id="rId193" Type="http://schemas.openxmlformats.org/officeDocument/2006/relationships/hyperlink" Target="https://thefrontierpost.com/war-in-the-gulf-a-new-shock-to-global-energy-security/" TargetMode="External"/><Relationship Id="rId194" Type="http://schemas.openxmlformats.org/officeDocument/2006/relationships/hyperlink" Target="https://thenewsguru.ng/news/drones-land-near-dubai-airport-ships-hit-as-iran-continues-with-attacks/" TargetMode="External"/><Relationship Id="rId195" Type="http://schemas.openxmlformats.org/officeDocument/2006/relationships/hyperlink" Target="https://lenta.ru/news/2026/03/11/predskazan-effekt-ot-vyzvavshego-paniku-v-evrope-zayavleniya-putina/" TargetMode="External"/><Relationship Id="rId196" Type="http://schemas.openxmlformats.org/officeDocument/2006/relationships/hyperlink" Target="https://www.politico.eu/article/strait-of-hormuz-ships-us-iran-minelayer-war/?utm_source=RSS_Feed&amp;utm_medium=RSS&amp;utm_campaign=RSS_Syndication" TargetMode="External"/><Relationship Id="rId197" Type="http://schemas.openxmlformats.org/officeDocument/2006/relationships/hyperlink" Target="https://lenta.ru/news/2026/03/11/mirovye-energogiganty-ob-yavili-fors-mazhor-iz-za-voyny-v-irane/" TargetMode="External"/><Relationship Id="rId198" Type="http://schemas.openxmlformats.org/officeDocument/2006/relationships/hyperlink" Target="https://slguardian.org/lng-tankers-divert-to-asia-as-middle-east-crisis-sparks-global-gas-price-shock/" TargetMode="External"/><Relationship Id="rId199" Type="http://schemas.openxmlformats.org/officeDocument/2006/relationships/hyperlink" Target="https://energynow.com/2026/03/lng-canada-ramps-up-output-as-iran-war-threatens-global-gas-supplies/" TargetMode="External"/><Relationship Id="rId200" Type="http://schemas.openxmlformats.org/officeDocument/2006/relationships/hyperlink" Target="https://www.straitstimes.com/asia/ill-be-the-one-to-lose-hawkers-drivers-in-asia-brace-themselves-for-fuel-shortage-amid-iran-war" TargetMode="External"/><Relationship Id="rId201" Type="http://schemas.openxmlformats.org/officeDocument/2006/relationships/hyperlink" Target="https://www.tz.de/politik/treibstofftanker-weichen-nach-asien-aus-und-gefaehrden-britische-versorgung-zr-94210805.html" TargetMode="External"/><Relationship Id="rId202" Type="http://schemas.openxmlformats.org/officeDocument/2006/relationships/hyperlink" Target="https://oilprice.com/Latest-Energy-News/World-News/Europe-and-Asia-Battle-for-Critical-Spot-LNG-Supply.html" TargetMode="External"/><Relationship Id="rId203" Type="http://schemas.openxmlformats.org/officeDocument/2006/relationships/hyperlink" Target="https://oilprice.com/Energy/Coal/88-Spike-in-Gas-Prices-Forces-Utilities-to-Coal.html" TargetMode="External"/><Relationship Id="rId204" Type="http://schemas.openxmlformats.org/officeDocument/2006/relationships/hyperlink" Target="https://www.tu.no/artikler/dette-trenger-du-a-vite-om-den-nye-energikrisen-i-europa/569360" TargetMode="External"/><Relationship Id="rId205" Type="http://schemas.openxmlformats.org/officeDocument/2006/relationships/hyperlink" Target="https://www.oneindia.com/india/centre-invokes-essential-commodities-act-to-safeguard-lpg-supply-amid-middle-east-crisis-011-8022247.html" TargetMode="External"/><Relationship Id="rId206" Type="http://schemas.openxmlformats.org/officeDocument/2006/relationships/hyperlink" Target="https://www.mediafax.ro/externe/o-perturbare-afecteaza-legatura-submarina-de-energie-electrica-dintre-finlanda-si-suedia-23700161" TargetMode="External"/><Relationship Id="rId207" Type="http://schemas.openxmlformats.org/officeDocument/2006/relationships/hyperlink" Target="https://www.business-standard.com/world-news/global-hunt-for-lng-intensifies-as-west-asia-conflict-cuts-supply-126031100097_1.html" TargetMode="External"/><Relationship Id="rId208" Type="http://schemas.openxmlformats.org/officeDocument/2006/relationships/hyperlink" Target="https://www.hokanews.com/2026/03/putin-warns-russia-could-halt-gas.html" TargetMode="External"/><Relationship Id="rId209" Type="http://schemas.openxmlformats.org/officeDocument/2006/relationships/hyperlink" Target="https://www.india.com/news/modi-government-big-step-israel-iran-war-regulates-natural-gas-supply-crisis-situation-petroleum-natural-gas-supplies-us-donald-trump-8337919/" TargetMode="External"/><Relationship Id="rId210" Type="http://schemas.openxmlformats.org/officeDocument/2006/relationships/hyperlink" Target="https://www.cbsnews.com/news/iran-mines-strait-of-hormuz/" TargetMode="External"/><Relationship Id="rId211" Type="http://schemas.openxmlformats.org/officeDocument/2006/relationships/hyperlink" Target="https://guineematin.com/2026/03/10/guerre-au-moyen-orient-liran-nautorisera-pas-lexportation-dun-seul-litre-de-petrole-de-la-region/" TargetMode="External"/><Relationship Id="rId212" Type="http://schemas.openxmlformats.org/officeDocument/2006/relationships/hyperlink" Target="https://easternherald.com/2026/03/10/russia-ukraine-war-bryansk-missile-strike/" TargetMode="External"/><Relationship Id="rId213" Type="http://schemas.openxmlformats.org/officeDocument/2006/relationships/hyperlink" Target="https://www.channelnewsasia.com/business/lng-canada-ramps-up-output-iran-war-threatens-global-gas-supplies-5984981" TargetMode="External"/><Relationship Id="rId214" Type="http://schemas.openxmlformats.org/officeDocument/2006/relationships/hyperlink" Target="https://www.theguardian.com/world/2026/mar/10/iranian-regime-is-not-weakening-in-face-of-us-israel-onslaught-but-becoming-more-defiant" TargetMode="External"/><Relationship Id="rId215" Type="http://schemas.openxmlformats.org/officeDocument/2006/relationships/hyperlink" Target="https://energynow.com/2026/03/qatari-lng-shutdown-following-u-s-military-attacks-removes-20-of-global-supply/" TargetMode="External"/><Relationship Id="rId216" Type="http://schemas.openxmlformats.org/officeDocument/2006/relationships/hyperlink" Target="https://www.naval-technology.com/analyst-comment/hormuz-under-escort-us-naval-protection-for-tankers/" TargetMode="External"/><Relationship Id="rId217" Type="http://schemas.openxmlformats.org/officeDocument/2006/relationships/hyperlink" Target="https://www.edaily.co.kr/News/Read?newsId=04611686645382008&amp;mediaCodeNo=257&amp;OutLnkChk=Y" TargetMode="External"/><Relationship Id="rId218" Type="http://schemas.openxmlformats.org/officeDocument/2006/relationships/hyperlink" Target="https://www.iltempo.it/economia/2026/03/10/news/gnl-forniture-stretto-hormuz-blocco-prezzi-gas-europa-crisi-energia-asia-guerra-iran-prezzi-46738898/" TargetMode="External"/><Relationship Id="rId219" Type="http://schemas.openxmlformats.org/officeDocument/2006/relationships/hyperlink" Target="https://globallnghub.com/lng-shipping-rates-surge-600-as-hormuz-risk-reshapes-global-gas-flows.html" TargetMode="External"/><Relationship Id="rId220" Type="http://schemas.openxmlformats.org/officeDocument/2006/relationships/hyperlink" Target="https://energy-oil-gas.com/news/norway-warns-gas-production-is-at-full-capacity-as-europe-faces-supply-pressure/" TargetMode="External"/><Relationship Id="rId221" Type="http://schemas.openxmlformats.org/officeDocument/2006/relationships/hyperlink" Target="https://www.zerohedge.com/commodities/coal-prices-surge-energy-shock-forces-power-plant-fuel-switching-exposed-countries" TargetMode="External"/><Relationship Id="rId222" Type="http://schemas.openxmlformats.org/officeDocument/2006/relationships/hyperlink" Target="https://www.energyconnects.com/news/utilities/2026/march/european-gas-prices-surge-30-as-middle-east-war-roils-markets/" TargetMode="External"/><Relationship Id="rId223" Type="http://schemas.openxmlformats.org/officeDocument/2006/relationships/hyperlink" Target="https://www.maritimeprofessional.com/news/windward-daily-brief-march-hormuz-416584" TargetMode="External"/><Relationship Id="rId224" Type="http://schemas.openxmlformats.org/officeDocument/2006/relationships/hyperlink" Target="https://www.livemint.com/news/world/iran-war-9-key-oil-gas-pipelines-terminals-and-refineries-at-risk-why-are-they-important-11773076163390.html" TargetMode="External"/><Relationship Id="rId225" Type="http://schemas.openxmlformats.org/officeDocument/2006/relationships/hyperlink" Target="https://ts-avisen.no/okonomi/358/the-boil-stock-rollercoaster-why-natural-gas-traders-suddenly-care-about-this-etf/" TargetMode="External"/><Relationship Id="rId226" Type="http://schemas.openxmlformats.org/officeDocument/2006/relationships/hyperlink" Target="https://www.ndtv.com/world-news/trump-threatens-to-take-over-strait-of-hormuz-if-iran-tries-anything-cute-11192949" TargetMode="External"/><Relationship Id="rId227" Type="http://schemas.openxmlformats.org/officeDocument/2006/relationships/hyperlink" Target="https://www.washingtonexaminer.com/policy/defense/4486134/trump-iran-twenty-times-harder-oil-strait-of-hormuz/" TargetMode="External"/><Relationship Id="rId228" Type="http://schemas.openxmlformats.org/officeDocument/2006/relationships/hyperlink" Target="https://wartakota.tribunnews.com/news/884120/iran-tunggu-armada-laut-as-di-selat-hormuz-usai-trump-ancam-serang-20-kali-lebih-keras" TargetMode="External"/><Relationship Id="rId229"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230" Type="http://schemas.openxmlformats.org/officeDocument/2006/relationships/hyperlink" Target="https://wol.com/iran-war-markets-are-plummeting-as-the-conflict-escalates-but-not-every-industry-is-affected-money-news/" TargetMode="External"/><Relationship Id="rId231" Type="http://schemas.openxmlformats.org/officeDocument/2006/relationships/hyperlink" Target="https://www.zawya.com/en/business/energy/qatarenergy-offers-10-lng-tankers-for-lease-amid-production-halt-g51jwx52" TargetMode="External"/><Relationship Id="rId232" Type="http://schemas.openxmlformats.org/officeDocument/2006/relationships/hyperlink" Target="https://energynow.com/2026/03/qatar-said-to-push-lng-expansion-to-2027-after-iran-drone-attack/" TargetMode="External"/><Relationship Id="rId233" Type="http://schemas.openxmlformats.org/officeDocument/2006/relationships/hyperlink" Target="https://energynow.com/2026/03/commentary-tracking-lng-flows-as-key-global-gas-prices-go-haywire/" TargetMode="External"/><Relationship Id="rId234" Type="http://schemas.openxmlformats.org/officeDocument/2006/relationships/hyperlink" Target="https://businesspost.ng/economy/nnpc-grows-profit-to-n385bn-amid-46-7-fall-in-january-revenue/" TargetMode="External"/><Relationship Id="rId235" Type="http://schemas.openxmlformats.org/officeDocument/2006/relationships/hyperlink" Target="https://marcellusdrilling.com/2026/03/mdns-energy-stories-of-interest-mon-mar-9-2026/" TargetMode="External"/><Relationship Id="rId236" Type="http://schemas.openxmlformats.org/officeDocument/2006/relationships/hyperlink" Target="https://www.bairdmaritime.com/shipping/tankers/gas/opinion-a-dive-into-the-market-forces-sending-lng-cargoes-off-course" TargetMode="External"/><Relationship Id="rId237" Type="http://schemas.openxmlformats.org/officeDocument/2006/relationships/hyperlink" Target="https://peakoil.com/consumption/european-gas-prices-explode-as-middle-east-war-strangles-supply" TargetMode="External"/><Relationship Id="rId238" Type="http://schemas.openxmlformats.org/officeDocument/2006/relationships/hyperlink" Target="https://oilprice.com/Energy/Crude-Oil/Energy-Equities-Mixed-Despite-Oils-Biggest-Rally-Since-2022.html" TargetMode="External"/><Relationship Id="rId239" Type="http://schemas.openxmlformats.org/officeDocument/2006/relationships/hyperlink" Target="https://losangelesweeklytimes.com/theres-another-energy-market-that-may-get-hit-harder-than-oil-by-strait-of-hormuz-closure/" TargetMode="External"/><Relationship Id="rId240" Type="http://schemas.openxmlformats.org/officeDocument/2006/relationships/hyperlink" Target="https://www.scmp.com/news/asia/southeast-asia/article/3345961/heatwave-coming-southeast-asia-so-energy-shock?utm_source=rss_feed" TargetMode="External"/><Relationship Id="rId241" Type="http://schemas.openxmlformats.org/officeDocument/2006/relationships/hyperlink" Target="https://www.thehindubusinessline.com/companies/gail-seeks-lng-cargo-for-march-delivery/article70721918.ece" TargetMode="External"/><Relationship Id="rId242" Type="http://schemas.openxmlformats.org/officeDocument/2006/relationships/hyperlink" Target="https://peakoil.com/production/new-gas-crisis-looms-over-europe" TargetMode="External"/><Relationship Id="rId243" Type="http://schemas.openxmlformats.org/officeDocument/2006/relationships/hyperlink" Target="https://oilprice.com/Latest-Energy-News/World-News/Europes-Gas-Prices-Continue-to-Soar-as-War-Resets-Supply-Routes.html" TargetMode="External"/><Relationship Id="rId244" Type="http://schemas.openxmlformats.org/officeDocument/2006/relationships/hyperlink" Target="https://www.pubaffairsbruxelles.eu/opinion-analysis/irans-energy-warfare-strategy/" TargetMode="External"/><Relationship Id="rId245" Type="http://schemas.openxmlformats.org/officeDocument/2006/relationships/hyperlink" Target="https://www.meed.com/iran-war-erodes-lngs-image-of-reliability" TargetMode="External"/><Relationship Id="rId246" Type="http://schemas.openxmlformats.org/officeDocument/2006/relationships/hyperlink" Target="https://www.lngindustry.com/special-reports/09032026/icis-scenarios-show-how-ongoing-strait-of-hormuz-disruption-could-drive-european-gas-prices-higher/" TargetMode="External"/><Relationship Id="rId247" Type="http://schemas.openxmlformats.org/officeDocument/2006/relationships/hyperlink" Target="https://dailypost.ng/2026/03/09/ive-instructed-russian-government-putin-threatens-retaliation-against-eu-over-new-energy-restrictions/" TargetMode="External"/><Relationship Id="rId248" Type="http://schemas.openxmlformats.org/officeDocument/2006/relationships/hyperlink" Target="https://tribune.com.pk/story/2596685/putin-says-energy-crisis-has-arrived-but-russia-ready-to-work-with-europe" TargetMode="External"/><Relationship Id="rId249" Type="http://schemas.openxmlformats.org/officeDocument/2006/relationships/hyperlink" Target="https://carbon-pulse.com/490161/" TargetMode="External"/><Relationship Id="rId250" Type="http://schemas.openxmlformats.org/officeDocument/2006/relationships/hyperlink" Target="https://www.sondakika.com/ekonomi/haber-avrupa-gaz-fiyatlari-yukseliste-19639221/" TargetMode="External"/><Relationship Id="rId251" Type="http://schemas.openxmlformats.org/officeDocument/2006/relationships/hyperlink" Target="https://oilprice.com/Latest-Energy-News/World-News/War-Flips-LNG-Surplus-Narrative-Morgan-Stanley-Says.html" TargetMode="External"/><Relationship Id="rId252" Type="http://schemas.openxmlformats.org/officeDocument/2006/relationships/hyperlink" Target="https://ca.finance.yahoo.com/news/five-ways-iran-war-could-000537779.html" TargetMode="External"/><Relationship Id="rId253" Type="http://schemas.openxmlformats.org/officeDocument/2006/relationships/hyperlink" Target="https://index.hu/belfold/2026/03/09/olajar-emelkedes-kormany-orban-viktor-ursula-von-der-leyen-rendkivuli-ules/" TargetMode="External"/><Relationship Id="rId254" Type="http://schemas.openxmlformats.org/officeDocument/2006/relationships/hyperlink" Target="https://lenta.ru/news/2026/03/09/v-evrope-prizvali-nemedlenno-razreshit-rossiyskie-neft-i-gaz/" TargetMode="External"/><Relationship Id="rId255" Type="http://schemas.openxmlformats.org/officeDocument/2006/relationships/hyperlink" Target="https://www.actualno.com/europe/orban-s-pismo-do-fon-der-lajen-za-rusija-iska-neshto-nemislimo-za-es-video-news_2565834.html" TargetMode="External"/><Relationship Id="rId256" Type="http://schemas.openxmlformats.org/officeDocument/2006/relationships/hyperlink" Target="https://bankwatch.ca/2026/03/09/morning-briefing-monday-9-march-2026/" TargetMode="External"/><Relationship Id="rId257" Type="http://schemas.openxmlformats.org/officeDocument/2006/relationships/hyperlink" Target="https://iol.co.za/business-report/companies/2026-03-09-think-of-the-unthinkable-and-prepare-for-it-warns-imf-chief-as-oil-price-rout-intensifies/" TargetMode="External"/><Relationship Id="rId258" Type="http://schemas.openxmlformats.org/officeDocument/2006/relationships/hyperlink" Target="https://www.etoday.co.kr/news/view/2563409" TargetMode="External"/><Relationship Id="rId259" Type="http://schemas.openxmlformats.org/officeDocument/2006/relationships/hyperlink" Target="https://www.channelstv.com/2026/03/09/nigeria-lng-cargo-diverted-to-asia-amid-key-global-price-surge/" TargetMode="External"/><Relationship Id="rId260" Type="http://schemas.openxmlformats.org/officeDocument/2006/relationships/hyperlink" Target="https://www.okaz.com.sa/economy/na/2239284" TargetMode="External"/><Relationship Id="rId261" Type="http://schemas.openxmlformats.org/officeDocument/2006/relationships/hyperlink" Target="https://kalkinemedia.com/uk/news/market-updates/gas-storage-debate-in-britain-draws-attention-within-ftse-market" TargetMode="External"/><Relationship Id="rId262" Type="http://schemas.openxmlformats.org/officeDocument/2006/relationships/hyperlink" Target="https://www.capital.bg/politika_i_ikonomika/sviat/2026/03/09/4889976_evropa_e_zaplashena_ot_nova_energiina_kriza/?ref=rss" TargetMode="External"/><Relationship Id="rId263" Type="http://schemas.openxmlformats.org/officeDocument/2006/relationships/hyperlink" Target="https://www.mediapool.bg/vazmozhen-e-istoricheski-dneven-rast-tsenata-na-petrola-goni-120-dolara-za-barel-obnovena-news381003.html" TargetMode="External"/><Relationship Id="rId264" Type="http://schemas.openxmlformats.org/officeDocument/2006/relationships/hyperlink" Target="https://www.business-standard.com/markets/news/lng-supply-fears-hit-gas-stocks-gail-petronet-lng-gujarat-gas-tumble-5-126030900329_1.html" TargetMode="External"/><Relationship Id="rId265" Type="http://schemas.openxmlformats.org/officeDocument/2006/relationships/hyperlink" Target="https://www.seanews.com.tr/article/gazprom-europes-natural-gas-storage-below-30-capacity-mmiu0592" TargetMode="External"/><Relationship Id="rId266" Type="http://schemas.openxmlformats.org/officeDocument/2006/relationships/hyperlink" Target="https://ekonomi.haber7.com/ekonomi/haber/3610479-avrupada-gaz-fiyatlari-rekora-kosuyor-doluluk-orani-yuzde-30un-altina-indi" TargetMode="External"/><Relationship Id="rId267" Type="http://schemas.openxmlformats.org/officeDocument/2006/relationships/hyperlink" Target="https://www.sarahanews.net/1305496-%D9%82%D9%81%D8%B2%D8%A9-%D8%AD%D8%A7%D8%AF%D8%A9-%D9%81%D9%8A-%D8%A3%D8%B3%D8%B9%D8%A7%D8%B1-%D8%A7%D9%84%D8%BA%D8%A7%D8%B2-%D8%A8%D8%A3%D9%88%D8%B1%D9%88%D8%A8%D8%A7-%D9%85%D8%B9-%D8%AA%D8%B5%D8%A7/" TargetMode="External"/><Relationship Id="rId268" Type="http://schemas.openxmlformats.org/officeDocument/2006/relationships/hyperlink" Target="https://www.unian.ua/economics/energetics/gaz-v-yevropi-dorozhchaye-na-ochah-skilki-koshtuye-blakitne-palivo-zaraz-13308987.html" TargetMode="External"/><Relationship Id="rId269" Type="http://schemas.openxmlformats.org/officeDocument/2006/relationships/hyperlink" Target="https://www.businessupturn.com/trade-policy/no-one-understood-the-hidden-objective-behind-the-iran-conflict/4148/" TargetMode="External"/><Relationship Id="rId270" Type="http://schemas.openxmlformats.org/officeDocument/2006/relationships/hyperlink" Target="https://www.business-standard.com/markets/commodities/west-asia-conflict-crude-qatar-oil-production-lng-lpg-morgan-stanley-126030900194_1.html" TargetMode="External"/><Relationship Id="rId271" Type="http://schemas.openxmlformats.org/officeDocument/2006/relationships/hyperlink" Target="https://www.belganewsagency.eu/oil-and-gas-prices-rise-sharply-as-middle-east-conflict-unsettles-global-markets" TargetMode="External"/><Relationship Id="rId272" Type="http://schemas.openxmlformats.org/officeDocument/2006/relationships/hyperlink" Target="https://www.straitstimes.com/asia/se-asia/south-east-asia-faces-sweltering-heat-as-war-limits-energy-supply" TargetMode="External"/><Relationship Id="rId273" Type="http://schemas.openxmlformats.org/officeDocument/2006/relationships/hyperlink" Target="https://www.investing.com/news/commodities-news/european-gas-surges-as-middle-east-war-disrupts-lng-supplies-4548860" TargetMode="External"/><Relationship Id="rId274" Type="http://schemas.openxmlformats.org/officeDocument/2006/relationships/hyperlink" Target="https://hotnews.ro/ce-este-stramtoarea-ormuz-si-de-ce-ramane-unul-dintre-cele-mai-sensibile-puncte-ale-geopoliticii-energetice-globale-2188399" TargetMode="External"/><Relationship Id="rId275" Type="http://schemas.openxmlformats.org/officeDocument/2006/relationships/hyperlink" Target="https://www.theguardian.com/commentisfree/2026/mar/09/us-israel-war-iran-gulf-monarchies" TargetMode="External"/><Relationship Id="rId276" Type="http://schemas.openxmlformats.org/officeDocument/2006/relationships/hyperlink" Target="https://www.nationalheraldindia.com/business/global-markets-tumble-as-oil-surges-past-110-amid-escalating-middle-east-conflict" TargetMode="External"/><Relationship Id="rId277" Type="http://schemas.openxmlformats.org/officeDocument/2006/relationships/hyperlink" Target="https://www.reviewjournal.com/news/iran-names-former-supreme-leaders-son-to-succeed-him-as-war-sends-oil-prices-soaring-3716822/" TargetMode="External"/><Relationship Id="rId278" Type="http://schemas.openxmlformats.org/officeDocument/2006/relationships/hyperlink" Target="https://www.nachrichten.at/wirtschaft/iran-oelpreis-steigt-weiter-boersen-brechen-ein;art15,4146959#ref=rss" TargetMode="External"/><Relationship Id="rId279" Type="http://schemas.openxmlformats.org/officeDocument/2006/relationships/hyperlink" Target="https://www.thailand-business-news.com/news/293288-dollar-surges-amid-us-iran-tensions-pushing-oil-prices-close-to-120-per-barrel" TargetMode="External"/><Relationship Id="rId280" Type="http://schemas.openxmlformats.org/officeDocument/2006/relationships/hyperlink" Target="https://oilprice.com/Latest-Energy-News/World-News/Europe-Bound-LNG-Cargoes-Divert-to-Asia-as-War-Upends-Gas-Market.html" TargetMode="External"/><Relationship Id="rId281" Type="http://schemas.openxmlformats.org/officeDocument/2006/relationships/hyperlink" Target="https://oilprice.com/Energy/Natural-Gas/How-Quickly-Can-Qatar-Restart-the-Worlds-Largest-LNG-Export-Hub.html" TargetMode="External"/><Relationship Id="rId282" Type="http://schemas.openxmlformats.org/officeDocument/2006/relationships/hyperlink" Target="https://leadership.ng/global-lng-shipping-costs-soars-to-300000-a-day/" TargetMode="External"/><Relationship Id="rId283" Type="http://schemas.openxmlformats.org/officeDocument/2006/relationships/hyperlink" Target="https://www.supplychainbrain.com/articles/43606-qatar-has-loaded-its-first-lng-cargoes-since-force-majeure" TargetMode="External"/><Relationship Id="rId284" Type="http://schemas.openxmlformats.org/officeDocument/2006/relationships/hyperlink" Target="https://boereport.com/2026/03/06/more-lng-tankers-divert-as-asian-buyers-seek-cargoes/" TargetMode="External"/><Relationship Id="rId285" Type="http://schemas.openxmlformats.org/officeDocument/2006/relationships/hyperlink" Target="https://amwaj.media/en/article/iran-strikes-force-qatar-to-shut-globally-vital-lng-production" TargetMode="External"/><Relationship Id="rId286" Type="http://schemas.openxmlformats.org/officeDocument/2006/relationships/hyperlink" Target="https://www.bairdmaritime.com/shipping/tankers/gas/qatarenergy-offers-10-lng-tankers-for-lease-amid-production-halt-soaring-shipping-rates" TargetMode="External"/><Relationship Id="rId287" Type="http://schemas.openxmlformats.org/officeDocument/2006/relationships/hyperlink" Target="https://chemindigest.com/qatar-plant-incident-could-reduce-lng-supply-to-urea-units/" TargetMode="External"/><Relationship Id="rId288" Type="http://schemas.openxmlformats.org/officeDocument/2006/relationships/hyperlink" Target="https://egyptoil-gas.com/news/qatarenergy-markets-lng-tankers-for-charter-amid-ongoing-production-shutdown/?utm_source=rss&amp;utm_medium=rss&amp;utm_campaign=qatarenergy-markets-lng-tankers-for-charter-amid-ongoing-production-shutdown" TargetMode="External"/><Relationship Id="rId289" Type="http://schemas.openxmlformats.org/officeDocument/2006/relationships/hyperlink" Target="https://punchng.com/nigeria-lng-cargo-diverted-to-asia-amid-price-surge/?utm_source=rss.punchng.com&amp;utm_medium=web" TargetMode="External"/><Relationship Id="rId290" Type="http://schemas.openxmlformats.org/officeDocument/2006/relationships/hyperlink" Target="https://www.dostor.org/5448985" TargetMode="External"/><Relationship Id="rId291" Type="http://schemas.openxmlformats.org/officeDocument/2006/relationships/hyperlink" Target="https://www.namibianewsdigest.com/analysts-sound-alarm-on-middle-east-conflicts-potential-impact-on-namibia/" TargetMode="External"/><Relationship Id="rId292" Type="http://schemas.openxmlformats.org/officeDocument/2006/relationships/hyperlink" Target="https://kienthuc.net.vn/chien-su-trung-dong-ngay-93-noi-so-ngay-tan-the-nang-luong-post1608111.html" TargetMode="External"/><Relationship Id="rId293" Type="http://schemas.openxmlformats.org/officeDocument/2006/relationships/hyperlink" Target="https://stratnewsglobal.com/iran/mojtaba-khamenei-named-irans-supreme-leader/" TargetMode="External"/><Relationship Id="rId294" Type="http://schemas.openxmlformats.org/officeDocument/2006/relationships/hyperlink" Target="https://www.armstrongeconomics.com/international-news/europes-current-economy/hungary-v-ukraine-7-bank-workers-detained-in-hungary-as-oil-tensions-deepen/" TargetMode="External"/><Relationship Id="rId295" Type="http://schemas.openxmlformats.org/officeDocument/2006/relationships/hyperlink" Target="https://www.cairo24.com/2384913" TargetMode="External"/><Relationship Id="rId296" Type="http://schemas.openxmlformats.org/officeDocument/2006/relationships/hyperlink" Target="https://redstate.com/nick-arama/2026/03/08/sec-of-energy-chris-wright-reassures-people-on-gas-and-oil-prices-n2199986" TargetMode="External"/><Relationship Id="rId297" Type="http://schemas.openxmlformats.org/officeDocument/2006/relationships/hyperlink" Target="https://aif.ru/politics/filippo-rasskazal-o-lovushke-putina-dlya-evrosoyuza" TargetMode="External"/><Relationship Id="rId298" Type="http://schemas.openxmlformats.org/officeDocument/2006/relationships/hyperlink" Target="https://www.theamericanconservative.com/iran-war-enters-ninth-day/" TargetMode="External"/><Relationship Id="rId299" Type="http://schemas.openxmlformats.org/officeDocument/2006/relationships/hyperlink" Target="https://lenta.ru/news/2026/03/08/evrope-predrekli-bolshie-problemy-iz-za-dvuh-prichin/" TargetMode="External"/><Relationship Id="rId300" Type="http://schemas.openxmlformats.org/officeDocument/2006/relationships/hyperlink" Target="https://www.aljazeera.com/news/2026/3/8/two-killed-in-saudi-arabia-after-projectile-falls-on-residential-building?traffic_source=rss" TargetMode="External"/><Relationship Id="rId301" Type="http://schemas.openxmlformats.org/officeDocument/2006/relationships/hyperlink" Target="https://www.theguardian.com/world/2026/mar/08/appointing-a-new-leader-is-the-least-of-irans-troubles" TargetMode="External"/><Relationship Id="rId302" Type="http://schemas.openxmlformats.org/officeDocument/2006/relationships/hyperlink" Target="https://www.aol.com/articles/uae-qatar-privately-lobbying-us-175700474.html" TargetMode="External"/><Relationship Id="rId303" Type="http://schemas.openxmlformats.org/officeDocument/2006/relationships/hyperlink" Target="https://pakobserver.net/iran-set-to-name-ali-khameneis-successor-as-smoke-engulfs-tehran/" TargetMode="External"/><Relationship Id="rId304" Type="http://schemas.openxmlformats.org/officeDocument/2006/relationships/hyperlink" Target="https://www.livemint.com/news/world/trumps-stark-warning-to-iran-says-next-supreme-leader-wont-last-long-after-rejecting-khameneis-son-as-lightweight-11772989445632.html" TargetMode="External"/><Relationship Id="rId305" Type="http://schemas.openxmlformats.org/officeDocument/2006/relationships/hyperlink" Target="https://caretas.pe/mundo/los-ataques-a-infraestructuras-dominan-las-ultimas-horas-de-la-guerra-en-iran/" TargetMode="External"/><Relationship Id="rId306" Type="http://schemas.openxmlformats.org/officeDocument/2006/relationships/hyperlink" Target="https://meyka.com/blog/march-8-turkey-mulls-f-16s-in-northern-cyprus-eastern-med-risk-rises-0803/" TargetMode="External"/><Relationship Id="rId307" Type="http://schemas.openxmlformats.org/officeDocument/2006/relationships/hyperlink" Target="https://asiatimes.com/2026/03/us-israel-bomb-major-iran-oil-depots-as-us-gasoline-prices-rise/" TargetMode="External"/><Relationship Id="rId308" Type="http://schemas.openxmlformats.org/officeDocument/2006/relationships/hyperlink" Target="https://unn.ua/news/fitso-pohrozhuie-zablokuvaty-kredyt-yes-dlia-ukrainy-ta-yide-do-briusselia-cherez-zupynku-naftoprovodu-druzhba" TargetMode="External"/><Relationship Id="rId309" Type="http://schemas.openxmlformats.org/officeDocument/2006/relationships/hyperlink" Target="https://www.okaz.com.sa/economy/na/2239167" TargetMode="External"/><Relationship Id="rId310" Type="http://schemas.openxmlformats.org/officeDocument/2006/relationships/hyperlink" Target="https://www.businessupturn.com/trade-policy/putin-mourns-khameneis-death-in-call-blames-israeli-us-strikes/3856/" TargetMode="External"/><Relationship Id="rId311" Type="http://schemas.openxmlformats.org/officeDocument/2006/relationships/hyperlink" Target="https://www.channelnewsasia.com/world/iran-us-israel-war-day-nine-5979896" TargetMode="External"/><Relationship Id="rId312" Type="http://schemas.openxmlformats.org/officeDocument/2006/relationships/hyperlink" Target="https://www.npr.org/2026/03/08/nx-s1-5741654/israel-iran-oil-ayatollah-successor" TargetMode="External"/><Relationship Id="rId313" Type="http://schemas.openxmlformats.org/officeDocument/2006/relationships/hyperlink" Target="https://www.eanlibya.com/%D9%81%D9%8A-%D8%B8%D9%84-%D8%AA%D8%B5%D8%B9%D9%8A%D8%AF-%D8%A3%D9%85%D8%B1%D9%8A%D9%83%D9%8A-%D8%A5%D8%B3%D8%B1%D8%A7%D8%A6%D9%8A%D9%84%D9%8A-%D8%A5%D9%8A%D8%B1%D8%A7%D9%86-%D8%AA%D8%B9%D9%84%D9%86/" TargetMode="External"/><Relationship Id="rId314" Type="http://schemas.openxmlformats.org/officeDocument/2006/relationships/hyperlink" Target="https://tass.com/politics/2098495" TargetMode="External"/><Relationship Id="rId315" Type="http://schemas.openxmlformats.org/officeDocument/2006/relationships/hyperlink" Target="https://libnanews.com/liran-frappe-la-raffinerie-de-haifa-apres-les-attaques-americano-israeliennes-sur-le-complexe-petrolier-de-shahr-rey-a-teheran/" TargetMode="External"/><Relationship Id="rId316" Type="http://schemas.openxmlformats.org/officeDocument/2006/relationships/hyperlink" Target="https://www.mirror.co.uk/news/uk-news/breaking-britain-two-days-gas-36780590" TargetMode="External"/><Relationship Id="rId317" Type="http://schemas.openxmlformats.org/officeDocument/2006/relationships/hyperlink" Target="https://www.mirror.co.uk/money/martin-lewis-says-energy-bills-36834531" TargetMode="External"/><Relationship Id="rId318" Type="http://schemas.openxmlformats.org/officeDocument/2006/relationships/hyperlink" Target="https://aif.ru/politics/peskov-podryv-ukrainoy-sp-byl-napravlen-protiv-energobezopasnosti-es" TargetMode="External"/><Relationship Id="rId319" Type="http://schemas.openxmlformats.org/officeDocument/2006/relationships/hyperlink" Target="https://www.darnews.com/world/the-uae-says-iran-has-fired-16-ballistic-missiles-and-117-drones-in-new-barrages-27c1cce9" TargetMode="External"/><Relationship Id="rId320" Type="http://schemas.openxmlformats.org/officeDocument/2006/relationships/hyperlink" Target="https://egyptoil-gas.com/news/kuwait-declares-force-majeure-as-strait-of-hormuz-disruptions-persist/?utm_source=rss&amp;utm_medium=rss&amp;utm_campaign=kuwait-declares-force-majeure-as-strait-of-hormuz-disruptions-persist" TargetMode="External"/><Relationship Id="rId321" Type="http://schemas.openxmlformats.org/officeDocument/2006/relationships/hyperlink" Target="https://www.cmjornal.pt/mais-cm/especiais/conflito-no-medio-oriente/detalhe/capital-do-irao-raciona-abastecimento-de-combustivel-apos-ataques" TargetMode="External"/><Relationship Id="rId322" Type="http://schemas.openxmlformats.org/officeDocument/2006/relationships/hyperlink" Target="https://www.sondakika.com/dunya/haber-trump-in-bu-hamlesi-savasi-erken-bitirebilir-19636174/" TargetMode="External"/><Relationship Id="rId323" Type="http://schemas.openxmlformats.org/officeDocument/2006/relationships/hyperlink" Target="https://www.irishmirror.ie/news/irish-news/ireland-weather-forecast-next-week-36834142" TargetMode="External"/><Relationship Id="rId324" Type="http://schemas.openxmlformats.org/officeDocument/2006/relationships/hyperlink" Target="https://www.egyptindependent.com/iranian-army-threatens-us-over-strait-of-hormuz/" TargetMode="External"/><Relationship Id="rId325" Type="http://schemas.openxmlformats.org/officeDocument/2006/relationships/hyperlink" Target="https://www.dailymail.co.uk/news/article-15625735/Britain-two-days-gas-stored-fears-supply-crisis.html?ns_mchannel=rss&amp;ns_campaign=1490&amp;ito=1490" TargetMode="External"/><Relationship Id="rId326" Type="http://schemas.openxmlformats.org/officeDocument/2006/relationships/hyperlink" Target="https://www.arkansasonline.com/news/2026/mar/08/7-ukrainians-held-by-hungary-freed/" TargetMode="External"/><Relationship Id="rId327" Type="http://schemas.openxmlformats.org/officeDocument/2006/relationships/hyperlink" Target="https://www.dailymail.co.uk/news/article-15625715/Seaside-hotel-Beirut-hit-Israeli-missiles-strike-Irans-Revolutionary-Guards-based-building.html?ns_mchannel=rss&amp;ns_campaign=1490&amp;ito=1490" TargetMode="External"/><Relationship Id="rId328" Type="http://schemas.openxmlformats.org/officeDocument/2006/relationships/hyperlink" Target="https://english.dainikjagranmpcg.com/international/irans-navy-sunk-kharg-island-hit-how-trumps-operation-epic/article-15084" TargetMode="External"/><Relationship Id="rId329" Type="http://schemas.openxmlformats.org/officeDocument/2006/relationships/hyperlink" Target="https://www.indiatoday.in/world/story/iran-president-masoud-pezeshkian-says-remarks-misinterpreted-enemy-sowing-rift-regime-gulf-countries-middle-east-conflict-2878962-2026-03-08?utm_source=rss" TargetMode="External"/><Relationship Id="rId330" Type="http://schemas.openxmlformats.org/officeDocument/2006/relationships/hyperlink" Target="https://www.azernews.az/analysis/255364.html" TargetMode="External"/><Relationship Id="rId331" Type="http://schemas.openxmlformats.org/officeDocument/2006/relationships/hyperlink" Target="https://www.dw.com/en/why-iran-depends-on-exports-to-china/a-76217232" TargetMode="External"/><Relationship Id="rId332" Type="http://schemas.openxmlformats.org/officeDocument/2006/relationships/hyperlink" Target="https://en.yenisafak.com/world/polish-leader-challenges-us-over-potential-russian-oil-policy-change-3715540" TargetMode="External"/><Relationship Id="rId333" Type="http://schemas.openxmlformats.org/officeDocument/2006/relationships/hyperlink" Target="https://www.filmogaz.com/183439" TargetMode="External"/><Relationship Id="rId334" Type="http://schemas.openxmlformats.org/officeDocument/2006/relationships/hyperlink" Target="https://countercurrents.org/2026/03/imperial-oil-grab-the-abduction-of-venezuelas-president-as-a-prelude-to-the-attack-on-iran/" TargetMode="External"/><Relationship Id="rId335" Type="http://schemas.openxmlformats.org/officeDocument/2006/relationships/hyperlink" Target="https://www.defconalerts.com/p/iran-strikes-kuwait-infrastructure" TargetMode="External"/><Relationship Id="rId336" Type="http://schemas.openxmlformats.org/officeDocument/2006/relationships/hyperlink" Target="https://mediaindonesia.com/internasional/867889/irgc-respons-rencana-angkatan-laut-as-kawal-kapal-di-hormuz" TargetMode="External"/><Relationship Id="rId337" Type="http://schemas.openxmlformats.org/officeDocument/2006/relationships/hyperlink" Target="https://www.edaily.co.kr/News/Read?newsId=01420246645381352&amp;mediaCodeNo=257&amp;OutLnkChk=Y" TargetMode="External"/><Relationship Id="rId338" Type="http://schemas.openxmlformats.org/officeDocument/2006/relationships/hyperlink" Target="https://www.dawn.com/news/1979672/iran-unbowed-as-trump-warns-of-hitting-hard" TargetMode="External"/><Relationship Id="rId339" Type="http://schemas.openxmlformats.org/officeDocument/2006/relationships/hyperlink" Target="https://www.thehindubusinessline.com/news/world/trump-rejects-settling-iran-war-raises-prospect-of-killing-all-its-potential-leaders/article70718033.ece" TargetMode="External"/><Relationship Id="rId340" Type="http://schemas.openxmlformats.org/officeDocument/2006/relationships/hyperlink" Target="https://www.iranherald.com/news/278907944/the-iran-war-risks-sucking-in-more-countries-who-benefits" TargetMode="External"/><Relationship Id="rId341" Type="http://schemas.openxmlformats.org/officeDocument/2006/relationships/hyperlink" Target="https://www.marineinsight.com/shipping-news/qatar-energy-minister-warns-escalating-conflict-with-iran-could-halt-gulf-energy-exports-within-weeks/?utm_source=rss&amp;utm_medium=rss&amp;utm_campaign=qatar-energy-minister-warns-escalating-conflict-with-iran-could-halt-gulf-energy-exports-within-weeks" TargetMode="External"/><Relationship Id="rId342" Type="http://schemas.openxmlformats.org/officeDocument/2006/relationships/hyperlink" Target="https://tanasuh.tv/4785-2/" TargetMode="External"/><Relationship Id="rId343" Type="http://schemas.openxmlformats.org/officeDocument/2006/relationships/hyperlink" Target="https://pakobserver.net/iran-war-the-energy-trap-for-china-and-russia/" TargetMode="External"/><Relationship Id="rId344" Type="http://schemas.openxmlformats.org/officeDocument/2006/relationships/hyperlink" Target="https://americanbazaaronline.com/2026/03/07/how-a-distant-war-is-raising-indias-cooking-gas-bills-476470/" TargetMode="External"/><Relationship Id="rId345" Type="http://schemas.openxmlformats.org/officeDocument/2006/relationships/hyperlink" Target="http://www.adaderana.lk/news.php?nid=119403" TargetMode="External"/><Relationship Id="rId346" Type="http://schemas.openxmlformats.org/officeDocument/2006/relationships/hyperlink" Target="https://www.thegatewaypundit.com/2026/03/european-union-issues-half-hearted-criticism-zelensky-after/" TargetMode="External"/><Relationship Id="rId347" Type="http://schemas.openxmlformats.org/officeDocument/2006/relationships/hyperlink" Target="https://www.middleeastmonitor.com/20260307-israels-strike-on-iran-has-now-triggered-a-multi-front-missile-crisis/" TargetMode="External"/><Relationship Id="rId348" Type="http://schemas.openxmlformats.org/officeDocument/2006/relationships/hyperlink" Target="https://www.business-standard.com/world-news/russia-revels-in-a-sudden-reversal-in-fortunes-as-oil-and-gas-prices-soar-126030700931_1.html" TargetMode="External"/><Relationship Id="rId349" Type="http://schemas.openxmlformats.org/officeDocument/2006/relationships/hyperlink" Target="https://www.theborneopost.com/2026/03/08/when-a-narrow-strait-can-shake-the-world/" TargetMode="External"/><Relationship Id="rId350" Type="http://schemas.openxmlformats.org/officeDocument/2006/relationships/hyperlink" Target="https://albiladdaily.com/2026/03/08/%D8%A7%D9%84%D8%AD%D8%B1%D8%B3-%D8%A7%D9%84%D8%AB%D9%88%D8%B1%D9%8A-%D8%A7%D9%84%D8%A5%D9%8A%D8%B1%D8%A7%D9%86%D9%8A-%D9%8A%D8%B3%D8%AA%D9%87%D8%AF%D9%81-%D9%86%D8%A7%D9%82%D9%84%D8%A9-%D9%86%D9%81/" TargetMode="External"/><Relationship Id="rId351" Type="http://schemas.openxmlformats.org/officeDocument/2006/relationships/hyperlink" Target="https://www.sondakika.com/ekonomi/haber-gazprom-uyardi-avrupa-gaz-depolari-kritik-duzeyde-19634966/" TargetMode="External"/><Relationship Id="rId352" Type="http://schemas.openxmlformats.org/officeDocument/2006/relationships/hyperlink" Target="https://theconservativetreehouse.com/blog/2026/03/07/u-s-treasury-secretary-scott-bessent-discusses-u-s-maritime-reinsurance-and-global-energy-markets/?utm_source=rss&amp;utm_medium=rss&amp;utm_campaign=u-s-treasury-secretary-scott-bessent-discusses-u-s-maritime-reinsurance-and-global-energy-markets" TargetMode="External"/><Relationship Id="rId353" Type="http://schemas.openxmlformats.org/officeDocument/2006/relationships/hyperlink" Target="https://namibiadailynews.info/russian-spokesperson-warns-of-energy-collapse-in-europe-as-mideast-tensions-intensify/" TargetMode="External"/><Relationship Id="rId354" Type="http://schemas.openxmlformats.org/officeDocument/2006/relationships/hyperlink" Target="http://thearabweekly.com/iranian-actions-azerbaijan-risk-spillover-show-unclear-chain-command" TargetMode="External"/><Relationship Id="rId355" Type="http://schemas.openxmlformats.org/officeDocument/2006/relationships/hyperlink" Target="https://www.eanlibya.com/%D9%86%D8%AD%D9%86-%D8%A8%D8%A7%D9%86%D8%AA%D8%B8%D8%A7%D8%B1%D9%83%D9%85-%D8%A5%D9%8A%D8%B1%D8%A7%D9%86-%D8%AA%D9%87%D8%AF%D8%AF-%D8%A3%D9%85%D8%B1%D9%8A%D9%83%D8%A7/" TargetMode="External"/><Relationship Id="rId356" Type="http://schemas.openxmlformats.org/officeDocument/2006/relationships/hyperlink" Target="https://www.leaders-mena.com/saudi-arabia-pakistan-discuss-iranian-attacks-as-kingdoms-air-defenses-deter-threats/" TargetMode="External"/><Relationship Id="rId357" Type="http://schemas.openxmlformats.org/officeDocument/2006/relationships/hyperlink" Target="https://www.japantimes.co.jp/news/2026/03/07/japan/japan-shipping-middle-east-war/" TargetMode="External"/><Relationship Id="rId358" Type="http://schemas.openxmlformats.org/officeDocument/2006/relationships/hyperlink" Target="https://frontline.thehindu.com/world-affairs/us-israel-strikes-iran-west-asia-war-gulf/article70712028.ece" TargetMode="External"/><Relationship Id="rId359" Type="http://schemas.openxmlformats.org/officeDocument/2006/relationships/hyperlink" Target="https://www.dimokratia.gr/oikonomia/666157/o-logariasmos-toy-polemoy-gia-ellada-kai-eyropi-pos-to-fysiko/" TargetMode="External"/><Relationship Id="rId360" Type="http://schemas.openxmlformats.org/officeDocument/2006/relationships/hyperlink" Target="https://www.eanlibya.com/%D8%AA%D8%B1%D8%A7%D9%85%D8%A8-%D9%8A%D9%87%D8%AF%D8%AF-%D8%A5%D9%8A%D8%B1%D8%A7%D9%86-%D8%A8%D8%B6%D8%B1%D8%A8%D8%A7%D8%AA-%D9%82%D8%A7%D8%B3%D9%8A%D8%A9-%D8%AC%D8%AF%D9%8B%D8%A7-%D8%A5%D9%8A%D8%B1/" TargetMode="External"/><Relationship Id="rId361" Type="http://schemas.openxmlformats.org/officeDocument/2006/relationships/hyperlink" Target="https://aif.ru/society/uroven-zapasov-gaza-v-hranilishchah-niderlandov-upal-nizhe-10" TargetMode="External"/><Relationship Id="rId362" Type="http://schemas.openxmlformats.org/officeDocument/2006/relationships/hyperlink" Target="https://www.lemonde.fr/economie/article/2026/03/07/avec-la-hausse-du-prix-du-gaz-l-europe-est-face-a-la-menace-d-un-choc-energetique_6669849_3234.html" TargetMode="External"/><Relationship Id="rId363" Type="http://schemas.openxmlformats.org/officeDocument/2006/relationships/hyperlink" Target="https://hvg.hu/gazdasag/20260307_iran-hormuzi-szoros-gazar-aramelkedes" TargetMode="External"/><Relationship Id="rId364" Type="http://schemas.openxmlformats.org/officeDocument/2006/relationships/hyperlink" Target="https://www.thehindu.com/news/national/telangana/telangana-farming-rising-temperatures-drive-electricity-peak-load-to-record-levels-11129-mw-power-demand-on-march-6/article70713256.ece" TargetMode="External"/><Relationship Id="rId365" Type="http://schemas.openxmlformats.org/officeDocument/2006/relationships/hyperlink" Target="https://www.businesstoday.in/bt-tv/whats-hot/video/china-sends-special-envoy-as-iran-war-escalates-can-beijing-broker-peace-in-west-asia-519407-2026-03-06?utm_source=rssfeed" TargetMode="External"/><Relationship Id="rId366" Type="http://schemas.openxmlformats.org/officeDocument/2006/relationships/hyperlink" Target="https://www.sondakika.com/ekonomi/haber-putin-den-ab-ye-sert-elestiri-enerji-cokusu-19630229/" TargetMode="External"/><Relationship Id="rId367" Type="http://schemas.openxmlformats.org/officeDocument/2006/relationships/hyperlink" Target="https://kalkinemedia.com/uk/news/market-updates/ftse-watch-energy-giants-rise-as-europe-markets-react-to-oil-shock" TargetMode="External"/><Relationship Id="rId368" Type="http://schemas.openxmlformats.org/officeDocument/2006/relationships/hyperlink" Target="https://www.cityam.com/middle-east-war-could-bring-down-the-economies-of-the-world/" TargetMode="External"/><Relationship Id="rId369" Type="http://schemas.openxmlformats.org/officeDocument/2006/relationships/hyperlink" Target="https://www.dawn.com/news/1979056/mortgaged-to-american-interests-us-approval-for-russian-oil-sparks-outrage-from-indian-opposition" TargetMode="External"/><Relationship Id="rId370" Type="http://schemas.openxmlformats.org/officeDocument/2006/relationships/hyperlink" Target="https://www.businessinsider.com/us-gas-prices-climb-highest-trumps-term-oil-iran-2026-3" TargetMode="External"/><Relationship Id="rId371" Type="http://schemas.openxmlformats.org/officeDocument/2006/relationships/hyperlink" Target="https://www.business-standard.com/world-news/qatar-energy-minister-warns-gulf-exports-could-halt-within-weeks-report-126030600749_1.html" TargetMode="External"/><Relationship Id="rId372" Type="http://schemas.openxmlformats.org/officeDocument/2006/relationships/hyperlink" Target="https://news.day.az/politics/1820516.html" TargetMode="External"/><Relationship Id="rId373" Type="http://schemas.openxmlformats.org/officeDocument/2006/relationships/hyperlink" Target="https://www.n-tv.de/wirtschaft/Trumps-Iran-Krieg-ist-ein-finanzielles-Geschenk-an-Putin-id30438370.html" TargetMode="External"/><Relationship Id="rId374" Type="http://schemas.openxmlformats.org/officeDocument/2006/relationships/hyperlink" Target="https://www.libyanexpress.com/italy-looks-to-libya-for-gas-as-qatar-supplies-disrupted/" TargetMode="External"/><Relationship Id="rId375" Type="http://schemas.openxmlformats.org/officeDocument/2006/relationships/hyperlink" Target="https://vm.ru/news/1308836-novak-rossijskie-kompanii-gotovy-perenapravit-gaz-dlya-evropy-na-drugie-rynki" TargetMode="External"/><Relationship Id="rId376" Type="http://schemas.openxmlformats.org/officeDocument/2006/relationships/hyperlink" Target="https://kibrisgazetesi.com/rusya-rus-gazini-avrupa-yerine-asya-pazarina-gonderecegiz/" TargetMode="External"/><Relationship Id="rId377" Type="http://schemas.openxmlformats.org/officeDocument/2006/relationships/hyperlink" Target="https://tass.com/politics/2097879" TargetMode="External"/><Relationship Id="rId378" Type="http://schemas.openxmlformats.org/officeDocument/2006/relationships/hyperlink" Target="https://www.n-tv.de/wirtschaft/Russland-will-Gas-Lieferungen-nach-Asien-umlenken-id30440781.html" TargetMode="External"/><Relationship Id="rId379" Type="http://schemas.openxmlformats.org/officeDocument/2006/relationships/hyperlink" Target="https://ca.finance.yahoo.com/news/irans-strikes-gulf-energy-sites-203849057.html" TargetMode="External"/><Relationship Id="rId380" Type="http://schemas.openxmlformats.org/officeDocument/2006/relationships/hyperlink" Target="https://manaramagazine.org/2026/03/the-iran-war-and-ankaras-scenarios/" TargetMode="External"/><Relationship Id="rId381" Type="http://schemas.openxmlformats.org/officeDocument/2006/relationships/hyperlink" Target="https://www.mees.com/2026/3/6/oil-gas/kuwait-cuts-back-on-refining-runs/d0c7f200-1969-11f1-93bd-350f37fff625" TargetMode="External"/><Relationship Id="rId382" Type="http://schemas.openxmlformats.org/officeDocument/2006/relationships/hyperlink" Target="https://www.unian.ua/economics/other/ukrajina-import-chi-mozhut-ugorshchina-ta-slovachchina-porushiti-nashu-logistiku-yakshcho-zupinyat-tranzit-tovariv-13307355.html" TargetMode="External"/><Relationship Id="rId383" Type="http://schemas.openxmlformats.org/officeDocument/2006/relationships/hyperlink" Target="https://aif.ru/politics/world/u-vas-est-tri-dnya-v-evrosoyuze-predyavili-ukraine-posledniy-ultimatum" TargetMode="External"/><Relationship Id="rId384" Type="http://schemas.openxmlformats.org/officeDocument/2006/relationships/hyperlink" Target="https://fortune.com/2026/03/06/qatar-lng-halts-exports-iran-conflict-facility-shuttered/" TargetMode="External"/><Relationship Id="rId385" Type="http://schemas.openxmlformats.org/officeDocument/2006/relationships/hyperlink" Target="https://www.foodsecurityportal.org/node/3805" TargetMode="External"/><Relationship Id="rId386" Type="http://schemas.openxmlformats.org/officeDocument/2006/relationships/hyperlink" Target="https://energynow.com/2026/03/qatar-warns-war-will-force-gulf-to-stop-energy-exports-within-days/" TargetMode="External"/><Relationship Id="rId387" Type="http://schemas.openxmlformats.org/officeDocument/2006/relationships/hyperlink" Target="https://ekonomi.haber7.com/ekonomi/haber/3609926-hurmuz-bogazinda-trafik-durdu-rota-degisti-buyuk-artis" TargetMode="External"/><Relationship Id="rId388" Type="http://schemas.openxmlformats.org/officeDocument/2006/relationships/hyperlink" Target="https://coloradobiz.com/iran-war-global-trade-oil-prices-supply-chains/" TargetMode="External"/><Relationship Id="rId389" Type="http://schemas.openxmlformats.org/officeDocument/2006/relationships/hyperlink" Target="https://www.rt.com/russia/634049-putin-tells-russias-energy-sector/?utm_source=rss&amp;utm_medium=rss&amp;utm_campaign=RSS" TargetMode="External"/><Relationship Id="rId390" Type="http://schemas.openxmlformats.org/officeDocument/2006/relationships/hyperlink" Target="https://www.aljazeera.com/economy/2026/3/7/iran-war-is-latest-threat-to-a-global-economy-rattled-by-trump?traffic_source=rss" TargetMode="External"/><Relationship Id="rId391" Type="http://schemas.openxmlformats.org/officeDocument/2006/relationships/hyperlink" Target="https://www.brecorder.com/news/40410533/qatar-warns-war-will-force-gulf-to-halt-energy-exports-within-weeks" TargetMode="External"/><Relationship Id="rId392" Type="http://schemas.openxmlformats.org/officeDocument/2006/relationships/hyperlink" Target="https://analisis.republika.co.id/berita/tbig7t393/perang-iran-dan-kebutuhan-mitigasi-energi-indonesia" TargetMode="External"/><Relationship Id="rId393" Type="http://schemas.openxmlformats.org/officeDocument/2006/relationships/hyperlink" Target="https://lanouvelletribune.info/2026/03/russie-poutine-accuse-lukraine-de-torpiller-les-interets-de-leurope/" TargetMode="External"/><Relationship Id="rId394" Type="http://schemas.openxmlformats.org/officeDocument/2006/relationships/hyperlink" Target="https://tass.com/economy/2097463" TargetMode="External"/><Relationship Id="rId395" Type="http://schemas.openxmlformats.org/officeDocument/2006/relationships/hyperlink" Target="https://www.tagesschau.de/ausland/europa/pipeline-slowakei-ukraine-100.html" TargetMode="External"/><Relationship Id="rId396" Type="http://schemas.openxmlformats.org/officeDocument/2006/relationships/hyperlink" Target="https://www.albawaba.com/business/qatars-energy-minister-warns-world-1623359" TargetMode="External"/><Relationship Id="rId397" Type="http://schemas.openxmlformats.org/officeDocument/2006/relationships/hyperlink" Target="https://www.focus.de/immobilien/wohnen/deutschland-muss-im-sommer-viel-erdgas-kaufen-das-wird-teuer_65e8cda8-f815-4c14-9c10-b9907fd4922c.html" TargetMode="External"/><Relationship Id="rId398" Type="http://schemas.openxmlformats.org/officeDocument/2006/relationships/hyperlink" Target="https://www.washingtonexaminer.com/news/world/4483441/europe-gas-trouble-war-strains-supplies-russia-cut-off/" TargetMode="External"/><Relationship Id="rId399" Type="http://schemas.openxmlformats.org/officeDocument/2006/relationships/hyperlink" Target="https://www.canarymedia.com/articles/liquefied-natural-gas/why-us-lng-firms-profit-iran-war-fallout" TargetMode="External"/><Relationship Id="rId400" Type="http://schemas.openxmlformats.org/officeDocument/2006/relationships/hyperlink" Target="https://www.viva.co.id/bisnis/1884482-nasib-uni-eropa-ditentukan-oleh-telunjuk-vladimir-putin" TargetMode="External"/><Relationship Id="rId401" Type="http://schemas.openxmlformats.org/officeDocument/2006/relationships/hyperlink" Target="https://blogwallet.com/small-businesses-hit-hard-by-rising-gas-prices-amid-economic-pressures/" TargetMode="External"/><Relationship Id="rId402" Type="http://schemas.openxmlformats.org/officeDocument/2006/relationships/hyperlink" Target="https://www.dawn.com/news/1979108/qatar-energy-minister-warns-iran-war-will-force-gulf-to-halt-energy-exports-within-weeks-report" TargetMode="External"/><Relationship Id="rId403" Type="http://schemas.openxmlformats.org/officeDocument/2006/relationships/hyperlink" Target="https://dohanews.co/qatar-energy-minister-warns-iran-war-could-bring-down-economies-of-the-world/" TargetMode="External"/><Relationship Id="rId404" Type="http://schemas.openxmlformats.org/officeDocument/2006/relationships/hyperlink" Target="https://www.tz.de/politik/iranischer-drohnenangriff-stoppt-katars-gasexporte-jetzt-drohen-europa-drastisch-steigende-energiepreise-zr-94204451.html" TargetMode="External"/><Relationship Id="rId405" Type="http://schemas.openxmlformats.org/officeDocument/2006/relationships/hyperlink" Target="https://www.bairdmaritime.com/shipping/tankers/gas/global-tug-of-war-for-lng-puts-european-gas-prices-on-edge" TargetMode="External"/><Relationship Id="rId406" Type="http://schemas.openxmlformats.org/officeDocument/2006/relationships/hyperlink" Target="https://25h.app/2026/03/06/%D8%A7%D9%84%D8%B5%D9%8A%D9%86-%D8%AA%D8%B6%D8%BA%D8%B7-%D8%B9%D9%84%D9%89-%D8%A5%D9%8A%D8%B1%D8%A7%D9%86-%D9%84%D9%81%D8%AA%D8%AD-%D9%85%D8%B6%D9%8A%D9%82-%D9%87%D8%B1%D9%85%D8%B2-%D8%A3%D9%85%D8%A7/" TargetMode="External"/><Relationship Id="rId407" Type="http://schemas.openxmlformats.org/officeDocument/2006/relationships/hyperlink" Target="https://freebeacon.com/columns/what-it-means-to-achieve-victory-in-iran/" TargetMode="External"/><Relationship Id="rId408" Type="http://schemas.openxmlformats.org/officeDocument/2006/relationships/hyperlink" Target="https://www.skynewsarabia.com/business/1857160-%D9%82%D8%B7%D8%B1-%D8%AA%D8%AD%D8%B0%D8%B1-%D8%A7%D9%84%D8%AD%D8%B1%D8%A8-%D8%AA%D9%88%D9%82%D9%81-%D8%B5%D8%A7%D8%AF%D8%B1%D8%A7%D8%AA-%D8%A7%D9%84%D8%B7%D8%A7%D9%82%D8%A9-%D8%A7%D9%84%D8%AE%D9%84%D9%8A%D8%AC%D9%8A%D8%A9-%D8%A3%D8%B3%D8%A7%D8%A8%D9%8A%D8%B9" TargetMode="External"/><Relationship Id="rId409" Type="http://schemas.openxmlformats.org/officeDocument/2006/relationships/hyperlink" Target="https://www.iraqidinarusd.com/2026/03/china-pressures-iran-for-access-to-oil.html" TargetMode="External"/><Relationship Id="rId410" Type="http://schemas.openxmlformats.org/officeDocument/2006/relationships/hyperlink" Target="https://www.independent.co.uk/news/world/europe/russia-gas-europe-kremlin-putin-b2932671.html" TargetMode="External"/><Relationship Id="rId411" Type="http://schemas.openxmlformats.org/officeDocument/2006/relationships/hyperlink" Target="https://www.kp.ru/daily/27762/5218693/?from=twall" TargetMode="External"/><Relationship Id="rId412" Type="http://schemas.openxmlformats.org/officeDocument/2006/relationships/hyperlink" Target="https://readthejoe.com/business/americas-energy-fortress-holds-firm-while-oil-shocks-fizzle-in-the-age-of-shale/" TargetMode="External"/><Relationship Id="rId413" Type="http://schemas.openxmlformats.org/officeDocument/2006/relationships/hyperlink" Target="https://newsletter.doomberg.com/p/no-laffan-matter" TargetMode="External"/><Relationship Id="rId414" Type="http://schemas.openxmlformats.org/officeDocument/2006/relationships/hyperlink" Target="https://www.dimokratia.gr/kosmos/665736/tromaktikes-ektimiseis-apo-to-katar-i-timi-toy-petrelaioy-tha-mporoyse-na/" TargetMode="External"/><Relationship Id="rId415" Type="http://schemas.openxmlformats.org/officeDocument/2006/relationships/hyperlink" Target="https://arizonadailyindependent.com/2026/03/04/arizona-corp-comm-votes-to-convert-springerville-and-coronado-generating-stations-to-natural-gas/" TargetMode="External"/><Relationship Id="rId416" Type="http://schemas.openxmlformats.org/officeDocument/2006/relationships/hyperlink" Target="https://www.bairdmaritime.com/shipping/tankers/is-china-in-talks-with-iran-to-allow-safe-oil-and-gas-passage-through-hormuz" TargetMode="External"/><Relationship Id="rId417" Type="http://schemas.openxmlformats.org/officeDocument/2006/relationships/hyperlink" Target="https://www.jdsupra.com/legalnews/mideast-war-tests-lng-contracts-7199698/" TargetMode="External"/><Relationship Id="rId418" Type="http://schemas.openxmlformats.org/officeDocument/2006/relationships/hyperlink" Target="https://www.ansa.it/sito/notizie/mondo/2026/03/05/lo-stretto-di-hormuz-zona-di-guerra-mille-navi-bloccate_f363a3e7-a3d5-4de9-95e0-0ccca2c4d44e.html" TargetMode="External"/><Relationship Id="rId419" Type="http://schemas.openxmlformats.org/officeDocument/2006/relationships/hyperlink" Target="https://tass.com/politics/2096913" TargetMode="External"/><Relationship Id="rId420" Type="http://schemas.openxmlformats.org/officeDocument/2006/relationships/hyperlink" Target="https://tass.com/economy/2096993" TargetMode="External"/><Relationship Id="rId421" Type="http://schemas.openxmlformats.org/officeDocument/2006/relationships/hyperlink" Target="https://tass.com/economy/2096971" TargetMode="External"/><Relationship Id="rId422" Type="http://schemas.openxmlformats.org/officeDocument/2006/relationships/hyperlink" Target="https://tass.com/economy/2097047" TargetMode="External"/><Relationship Id="rId423" Type="http://schemas.openxmlformats.org/officeDocument/2006/relationships/hyperlink" Target="https://tass.com/politics/20971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