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LNG / Middle East geopolitical supply-risk premium | 2026-03-14 08:52 UTC [ZQPX]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LNG / Middle East geopolitical supply-risk premium - target_market_code: natural_gas - ticker: null - regime_state: unstable - beliefs_count: 2 - top_risk_flag: headline_driven_volatility (high) - generated_at: 2026-03-14T08:52:33Z - sentiment_word: Bullish - late_breaking_alerts_count: 0 - kill_switch_markets_count: 0</w:t>
      </w:r>
      <w:r/>
    </w:p>
    <w:p>
      <w:r/>
      <w:r>
        <w:t>Signal Table | market | belief_id | claim | prob | dir | vel | horizon | kill_switch | fragility | |---|---:|---|---:|---|---|---:|---:|---:| | natural_gas | B-NG-001 | Near-term upside bias from elevated geopolitical/LNG shipping disruption risk (risk-premium &gt; demand-destruction narrative). | 62 | up | accelerating | 6h | false | 68 | | natural_gas | B-NG-002 | 24h bias remains mildly upward but fragile; pricing sensitivity is headline-driven and can mean-revert quickly if risk tone softens. | 58 | up | stable | 24h | false | 68 |</w:t>
      </w:r>
      <w:r/>
    </w:p>
    <w:p>
      <w:r/>
      <w:r>
        <w:t>Data Dump (Machine Use)</w:t>
      </w:r>
      <w:r/>
    </w:p>
    <w:p>
      <w:r/>
      <w:r>
        <w:rPr>
          <w:rFonts w:ascii="Courier" w:hAnsi="Courier"/>
        </w:rPr>
        <w:t>{</w:t>
        <w:br/>
        <w:t xml:space="preserve"> "workflow_6B_CIS_output": {</w:t>
        <w:br/>
        <w:t xml:space="preserve"> "snapshot_id": "6B_NG_2026-03-14T08:52:33Z",</w:t>
        <w:br/>
        <w:t xml:space="preserve"> "timestamp_utc": "2026-03-14T08:52:33Z",</w:t>
        <w:br/>
        <w:t xml:space="preserve"> "primary_asset_focus": {</w:t>
        <w:br/>
        <w:t xml:space="preserve"> "name": "LNG / Middle East geopolitical supply-risk premium",</w:t>
        <w:br/>
        <w:t xml:space="preserve"> "market_code": "natural_gas"</w:t>
        <w:br/>
        <w:t xml:space="preserve"> },</w:t>
        <w:br/>
        <w:t xml:space="preserve"> "headline_sentiment_word": "Bullish",</w:t>
        <w:br/>
        <w:t xml:space="preserve"> "headline_conviction_score_0_100": 58,</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upside bias from elevated geopolitical/LNG shipping disruption risk (risk-premium &gt; demand-destruction narrative).",</w:t>
        <w:br/>
        <w:t xml:space="preserve"> "probability_pct": 62,</w:t>
        <w:br/>
        <w:t xml:space="preserve"> "direction": "up",</w:t>
        <w:br/>
        <w:t xml:space="preserve"> "velocity": "accelerating",</w:t>
        <w:br/>
        <w:t xml:space="preserve"> "horizon": "6h",</w:t>
        <w:br/>
        <w:t xml:space="preserve"> "drivers": [</w:t>
        <w:br/>
        <w:t xml:space="preserve"> "Qatar/LNG-related geopolitical risk narratives remain active",</w:t>
        <w:br/>
        <w:t xml:space="preserve"> "Strait of Hormuz / maritime-security risk headlines clustering",</w:t>
        <w:br/>
        <w:t xml:space="preserve"> "Late-cycle uptick in headline intensity (last ~2\u20133h in feed)"</w:t>
        <w:br/>
        <w:t xml:space="preserve"> ],</w:t>
        <w:br/>
        <w:t xml:space="preserve"> "contradicted_by": [</w:t>
        <w:br/>
        <w:t xml:space="preserve"> "Credible de-escalation / ceasefire / shipping-normalisation headlines within the next 6h",</w:t>
        <w:br/>
        <w:t xml:space="preserve"> "Evidence of demand weakness dominating risk-premium dynamics",</w:t>
        <w:br/>
        <w:t xml:space="preserve"> "Lack of follow-through confirmation from higher-authority sources"</w:t>
        <w:br/>
        <w:t xml:space="preserve"> ]</w:t>
        <w:br/>
        <w:t xml:space="preserve"> },</w:t>
        <w:br/>
        <w:t xml:space="preserve"> {</w:t>
        <w:br/>
        <w:t xml:space="preserve"> "belief_id": "B-NG-002",</w:t>
        <w:br/>
        <w:t xml:space="preserve"> "market": "natural_gas",</w:t>
        <w:br/>
        <w:t xml:space="preserve"> "claim": "24h bias remains mildly upward but fragile; pricing sensitivity is headline-driven and can mean-revert quickly if risk tone softens.",</w:t>
        <w:br/>
        <w:t xml:space="preserve"> "probability_pct": 58,</w:t>
        <w:br/>
        <w:t xml:space="preserve"> "direction": "up",</w:t>
        <w:br/>
        <w:t xml:space="preserve"> "velocity": "stable",</w:t>
        <w:br/>
        <w:t xml:space="preserve"> "horizon": "24h",</w:t>
        <w:br/>
        <w:t xml:space="preserve"> "drivers": [</w:t>
        <w:br/>
        <w:t xml:space="preserve"> "Persistent Middle East risk overhang (shipping + LNG supply chain)",</w:t>
        <w:br/>
        <w:t xml:space="preserve"> "Market narrative reinforcement across multiple domains (defence/maritime/geopolitical)"</w:t>
        <w:br/>
        <w:t xml:space="preserve"> ],</w:t>
        <w:br/>
        <w:t xml:space="preserve"> "contradicted_by": [</w:t>
        <w:br/>
        <w:t xml:space="preserve"> "Clear resolution path (shipping corridor risk fades)",</w:t>
        <w:br/>
        <w:t xml:space="preserve"> "Countervailing fundamentals (storage/production/weather) not present in this input pack could dominate"</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"headline_driven_volatility",</w:t>
        <w:br/>
        <w:t xml:space="preserve"> "severity": "high",</w:t>
        <w:br/>
        <w:t xml:space="preserve"> "market": "natural_gas",</w:t>
        <w:br/>
        <w:t xml:space="preserve"> "detail": "Signal is dominated by geopolitical/shipping narratives rather than direct weather/storage/production fundamentals in this pack."</w:t>
        <w:br/>
        <w:t xml:space="preserve"> },</w:t>
        <w:br/>
        <w:t xml:space="preserve"> {</w:t>
        <w:br/>
        <w:t xml:space="preserve"> "flag": "data_sparsity_fundamentals_missing",</w:t>
        <w:br/>
        <w:t xml:space="preserve"> "severity": "high",</w:t>
        <w:br/>
        <w:t xml:space="preserve"> "market": "natural_gas",</w:t>
        <w:br/>
        <w:t xml:space="preserve"> "detail": "No explicit weather-demand, storage, or production-flow evidence objects were admitted; conviction capped and fragility elevated."</w:t>
        <w:br/>
        <w:t xml:space="preserve"> },</w:t>
        <w:br/>
        <w:t xml:space="preserve"> {</w:t>
        <w:br/>
        <w:t xml:space="preserve"> "flag": "narrative_whipsaw_risk",</w:t>
        <w:br/>
        <w:t xml:space="preserve"> "severity": "medium",</w:t>
        <w:br/>
        <w:t xml:space="preserve"> "market": "natural_gas",</w:t>
        <w:br/>
        <w:t xml:space="preserve"> "detail": "Reversal risk elevated because the marginal driver is fast-changing conflict and maritime security news."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new high-authority, very recent (&lt;=6h) LNG/Qatar/Hormuz disruption confirmations continue to cluster without offsetting de-escalation signals."</w:t>
        <w:br/>
        <w:t xml:space="preserve"> },</w:t>
        <w:br/>
        <w:t xml:space="preserve"> {</w:t>
        <w:br/>
        <w:t xml:space="preserve"> "market": "natural_gas",</w:t>
        <w:br/>
        <w:t xml:space="preserve"> "confidence": "high",</w:t>
        <w:br/>
        <w:t xml:space="preserve"> "action": "volatility_watch",</w:t>
        <w:br/>
        <w:t xml:space="preserve"> "trigger_condition": "If contradiction increases (mixed escalation vs de-escalation headlines) or rapid headline cadence persists."</w:t>
        <w:br/>
        <w:t xml:space="preserve"> },</w:t>
        <w:br/>
        <w:t xml:space="preserve"> {</w:t>
        <w:br/>
        <w:t xml:space="preserve"> "market": "natural_gas",</w:t>
        <w:br/>
        <w:t xml:space="preserve"> "confidence": "medium",</w:t>
        <w:br/>
        <w:t xml:space="preserve"> "action": "reversal_watch",</w:t>
        <w:br/>
        <w:t xml:space="preserve"> "trigger_condition": "If a credible de-escalation/normalisation headline arrives and is echoed by multiple higher-authority sources within ~2h."</w:t>
        <w:br/>
        <w:t xml:space="preserve"> },</w:t>
        <w:br/>
        <w:t xml:space="preserve"> {</w:t>
        <w:br/>
        <w:t xml:space="preserve"> "market": "natural_gas",</w:t>
        <w:br/>
        <w:t xml:space="preserve"> "confidence": "low",</w:t>
        <w:br/>
        <w:t xml:space="preserve"> "action": "stay_flat",</w:t>
        <w:br/>
        <w:t xml:space="preserve"> "trigger_condition": "If no incremental confirmations occur and narratives drift &gt;24h without fresh reinforcement (signal decay / mean-reversion risk rises)."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"2026-03-13T09:00:00Z",</w:t>
        <w:br/>
        <w:t xml:space="preserve"> "bucket_end_utc": "2026-03-13T10:00:00Z",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0.28,</w:t>
        <w:br/>
        <w:t xml:space="preserve"> "fresh_evidence_count": 1,</w:t>
        <w:br/>
        <w:t xml:space="preserve"> "stale_evidence_count": 2,</w:t>
        <w:br/>
        <w:t xml:space="preserve"> "conviction_score_0_100": 47,</w:t>
        <w:br/>
        <w:t xml:space="preserve"> "fragility_score_0_100": 70,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0.28,</w:t>
        <w:br/>
        <w:t xml:space="preserve"> "fresh_evidence_count": 1,</w:t>
        <w:br/>
        <w:t xml:space="preserve"> "stale_evidence_count": 2,</w:t>
        <w:br/>
        <w:t xml:space="preserve"> "conviction_score_0_100": 46,</w:t>
        <w:br/>
        <w:t xml:space="preserve"> "fragility_score_0_100": 70,</w:t>
        <w:br/>
        <w:t xml:space="preserve"> "dominant_state": "neutral_mixed"</w:t>
        <w:br/>
        <w:t xml:space="preserve"> },</w:t>
        <w:br/>
        <w:t xml:space="preserve"> {</w:t>
        <w:br/>
        <w:t xml:space="preserve"> "bucket_start_utc": "2026-03-13T11:00:00Z",</w:t>
        <w:br/>
        <w:t xml:space="preserve"> "bucket_end_utc": "2026-03-13T12:00:00Z",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0,</w:t>
        <w:br/>
        <w:t xml:space="preserve"> "contradiction_ratio": 0.29,</w:t>
        <w:br/>
        <w:t xml:space="preserve"> "fresh_evidence_count": 1,</w:t>
        <w:br/>
        <w:t xml:space="preserve"> "stale_evidence_count": 2,</w:t>
        <w:br/>
        <w:t xml:space="preserve"> "conviction_score_0_100": 45,</w:t>
        <w:br/>
        <w:t xml:space="preserve"> "fragility_score_0_100": 71,</w:t>
        <w:br/>
        <w:t xml:space="preserve"> "dominant_state": "neutral_mixed"</w:t>
        <w:br/>
        <w:t xml:space="preserve"> },</w:t>
        <w:br/>
        <w:t xml:space="preserve"> {</w:t>
        <w:br/>
        <w:t xml:space="preserve"> "bucket_start_utc": "2026-03-13T12:00:00Z",</w:t>
        <w:br/>
        <w:t xml:space="preserve"> "bucket_end_utc": "2026-03-13T13:00:00Z",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3,</w:t>
        <w:br/>
        <w:t xml:space="preserve"> "contradiction_ratio": 0.29,</w:t>
        <w:br/>
        <w:t xml:space="preserve"> "fresh_evidence_count": 1,</w:t>
        <w:br/>
        <w:t xml:space="preserve"> "stale_evidence_count": 2,</w:t>
        <w:br/>
        <w:t xml:space="preserve"> "conviction_score_0_100": 45,</w:t>
        <w:br/>
        <w:t xml:space="preserve"> "fragility_score_0_100": 70,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11,</w:t>
        <w:br/>
        <w:t xml:space="preserve"> "bullish_pressure_score": 11,</w:t>
        <w:br/>
        <w:t xml:space="preserve"> "bearish_pressure_score": 0,</w:t>
        <w:br/>
        <w:t xml:space="preserve"> "net_sentiment_score": 11,</w:t>
        <w:br/>
        <w:t xml:space="preserve"> "velocity_score": 2,</w:t>
        <w:br/>
        <w:t xml:space="preserve"> "acceleration_score": 1,</w:t>
        <w:br/>
        <w:t xml:space="preserve"> "contradiction_ratio": 0.29,</w:t>
        <w:br/>
        <w:t xml:space="preserve"> "fresh_evidence_count": 1,</w:t>
        <w:br/>
        <w:t xml:space="preserve"> "stale_evidence_count": 2,</w:t>
        <w:br/>
        <w:t xml:space="preserve"> "conviction_score_0_100": 47,</w:t>
        <w:br/>
        <w:t xml:space="preserve"> "fragility_score_0_100": 70,</w:t>
        <w:br/>
        <w:t xml:space="preserve"> "dominant_state": "neutral_mixed"</w:t>
        <w:br/>
        <w:t xml:space="preserve"> },</w:t>
        <w:br/>
        <w:t xml:space="preserve"> {</w:t>
        <w:br/>
        <w:t xml:space="preserve"> "bucket_start_utc": "2026-03-13T14:00:00Z",</w:t>
        <w:br/>
        <w:t xml:space="preserve"> "bucket_end_utc": "2026-03-13T15:00:00Z",</w:t>
        <w:br/>
        <w:t xml:space="preserve"> "directional_score_signed": 13,</w:t>
        <w:br/>
        <w:t xml:space="preserve"> "bullish_pressure_score": 13,</w:t>
        <w:br/>
        <w:t xml:space="preserve"> "bearish_pressure_score": 0,</w:t>
        <w:br/>
        <w:t xml:space="preserve"> "net_sentiment_score": 13,</w:t>
        <w:br/>
        <w:t xml:space="preserve"> "velocity_score": 2,</w:t>
        <w:br/>
        <w:t xml:space="preserve"> "acceleration_score": 0,</w:t>
        <w:br/>
        <w:t xml:space="preserve"> "contradiction_ratio": 0.29,</w:t>
        <w:br/>
        <w:t xml:space="preserve"> "fresh_evidence_count": 1,</w:t>
        <w:br/>
        <w:t xml:space="preserve"> "stale_evidence_count": 2,</w:t>
        <w:br/>
        <w:t xml:space="preserve"> "conviction_score_0_100": 48,</w:t>
        <w:br/>
        <w:t xml:space="preserve"> "fragility_score_0_100": 69,</w:t>
        <w:br/>
        <w:t xml:space="preserve"> "dominant_state": "neutral_mixed"</w:t>
        <w:br/>
        <w:t xml:space="preserve"> },</w:t>
        <w:br/>
        <w:t xml:space="preserve"> {</w:t>
        <w:br/>
        <w:t xml:space="preserve"> "bucket_start_utc": "2026-03-13T15:00:00Z",</w:t>
        <w:br/>
        <w:t xml:space="preserve"> "bucket_end_utc": "2026-03-13T16:00:00Z",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-3,</w:t>
        <w:br/>
        <w:t xml:space="preserve"> "contradiction_ratio": 0.3,</w:t>
        <w:br/>
        <w:t xml:space="preserve"> "fresh_evidence_count": 1,</w:t>
        <w:br/>
        <w:t xml:space="preserve"> "stale_evidence_count": 2,</w:t>
        <w:br/>
        <w:t xml:space="preserve"> "conviction_score_0_100": 47,</w:t>
        <w:br/>
        <w:t xml:space="preserve"> "fragility_score_0_100": 70,</w:t>
        <w:br/>
        <w:t xml:space="preserve"> "dominant_state": "neutral_mixed"</w:t>
        <w:br/>
        <w:t xml:space="preserve"> },</w:t>
        <w:br/>
        <w:t xml:space="preserve"> {</w:t>
        <w:br/>
        <w:t xml:space="preserve"> "bucket_start_utc": "2026-03-13T16:00:00Z",</w:t>
        <w:br/>
        <w:t xml:space="preserve"> "bucket_end_utc": "2026-03-13T17:00:00Z",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3,</w:t>
        <w:br/>
        <w:t xml:space="preserve"> "contradiction_ratio": 0.3,</w:t>
        <w:br/>
        <w:t xml:space="preserve"> "fresh_evidence_count": 2,</w:t>
        <w:br/>
        <w:t xml:space="preserve"> "stale_evidence_count": 2,</w:t>
        <w:br/>
        <w:t xml:space="preserve"> "conviction_score_0_100": 48,</w:t>
        <w:br/>
        <w:t xml:space="preserve"> "fragility_score_0_100": 69,</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0.3,</w:t>
        <w:br/>
        <w:t xml:space="preserve"> "fresh_evidence_count": 2,</w:t>
        <w:br/>
        <w:t xml:space="preserve"> "stale_evidence_count": 2,</w:t>
        <w:br/>
        <w:t xml:space="preserve"> "conviction_score_0_100": 49,</w:t>
        <w:br/>
        <w:t xml:space="preserve"> "fragility_score_0_100": 69,</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0.3,</w:t>
        <w:br/>
        <w:t xml:space="preserve"> "fresh_evidence_count": 2,</w:t>
        <w:br/>
        <w:t xml:space="preserve"> "stale_evidence_count": 2,</w:t>
        <w:br/>
        <w:t xml:space="preserve"> "conviction_score_0_100": 50,</w:t>
        <w:br/>
        <w:t xml:space="preserve"> "fragility_score_0_100": 69,</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0.31,</w:t>
        <w:br/>
        <w:t xml:space="preserve"> "fresh_evidence_count": 2,</w:t>
        <w:br/>
        <w:t xml:space="preserve"> "stale_evidence_count": 2,</w:t>
        <w:br/>
        <w:t xml:space="preserve"> "conviction_score_0_100": 51,</w:t>
        <w:br/>
        <w:t xml:space="preserve"> "fragility_score_0_100": 68,</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17,</w:t>
        <w:br/>
        <w:t xml:space="preserve"> "bullish_pressure_score": 17,</w:t>
        <w:br/>
        <w:t xml:space="preserve"> "bearish_pressure_score": 0,</w:t>
        <w:br/>
        <w:t xml:space="preserve"> "net_sentiment_score": 17,</w:t>
        <w:br/>
        <w:t xml:space="preserve"> "velocity_score": -1,</w:t>
        <w:br/>
        <w:t xml:space="preserve"> "acceleration_score": -3,</w:t>
        <w:br/>
        <w:t xml:space="preserve"> "contradiction_ratio": 0.31,</w:t>
        <w:br/>
        <w:t xml:space="preserve"> "fresh_evidence_count": 2,</w:t>
        <w:br/>
        <w:t xml:space="preserve"> "stale_evidence_count": 2,</w:t>
        <w:br/>
        <w:t xml:space="preserve"> "conviction_score_0_100": 50,</w:t>
        <w:br/>
        <w:t xml:space="preserve"> "fragility_score_0_100": 69,</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19,</w:t>
        <w:br/>
        <w:t xml:space="preserve"> "bullish_pressure_score": 19,</w:t>
        <w:br/>
        <w:t xml:space="preserve"> "bearish_pressure_score": 0,</w:t>
        <w:br/>
        <w:t xml:space="preserve"> "net_sentiment_score": 19,</w:t>
        <w:br/>
        <w:t xml:space="preserve"> "velocity_score": 2,</w:t>
        <w:br/>
        <w:t xml:space="preserve"> "acceleration_score": 3,</w:t>
        <w:br/>
        <w:t xml:space="preserve"> "contradiction_ratio": 0.31,</w:t>
        <w:br/>
        <w:t xml:space="preserve"> "fresh_evidence_count": 2,</w:t>
        <w:br/>
        <w:t xml:space="preserve"> "stale_evidence_count": 2,</w:t>
        <w:br/>
        <w:t xml:space="preserve"> "conviction_score_0_100": 51,</w:t>
        <w:br/>
        <w:t xml:space="preserve"> "fragility_score_0_100": 68,</w:t>
        <w:br/>
        <w:t xml:space="preserve"> "dominant_state": "neutral_mixed"</w:t>
        <w:br/>
        <w:t xml:space="preserve"> },</w:t>
        <w:br/>
        <w:t xml:space="preserve"> {</w:t>
        <w:br/>
        <w:t xml:space="preserve"> "bucket_start_utc": "2026-03-13T22:00:00Z",</w:t>
        <w:br/>
        <w:t xml:space="preserve"> "bucket_end_utc": "2026-03-13T23:00:00Z",</w:t>
        <w:br/>
        <w:t xml:space="preserve"> "directional_score_signed": 21,</w:t>
        <w:br/>
        <w:t xml:space="preserve"> "bullish_pressure_score": 21,</w:t>
        <w:br/>
        <w:t xml:space="preserve"> "bearish_pressure_score": 0,</w:t>
        <w:br/>
        <w:t xml:space="preserve"> "net_sentiment_score": 21,</w:t>
        <w:br/>
        <w:t xml:space="preserve"> "velocity_score": 2,</w:t>
        <w:br/>
        <w:t xml:space="preserve"> "acceleration_score": 0,</w:t>
        <w:br/>
        <w:t xml:space="preserve"> "contradiction_ratio": 0.32,</w:t>
        <w:br/>
        <w:t xml:space="preserve"> "fresh_evidence_count": 2,</w:t>
        <w:br/>
        <w:t xml:space="preserve"> "stale_evidence_count": 2,</w:t>
        <w:br/>
        <w:t xml:space="preserve"> "conviction_score_0_100": 53,</w:t>
        <w:br/>
        <w:t xml:space="preserve"> "fragility_score_0_100": 68,</w:t>
        <w:br/>
        <w:t xml:space="preserve"> "dominant_state": "bullish"</w:t>
        <w:br/>
        <w:t xml:space="preserve"> },</w:t>
        <w:br/>
        <w:t xml:space="preserve"> {</w:t>
        <w:br/>
        <w:t xml:space="preserve"> "bucket_start_utc": "2026-03-13T23:00:00Z",</w:t>
        <w:br/>
        <w:t xml:space="preserve"> "bucket_end_utc": "2026-03-14T00:00:00Z",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-3,</w:t>
        <w:br/>
        <w:t xml:space="preserve"> "contradiction_ratio": 0.32,</w:t>
        <w:br/>
        <w:t xml:space="preserve"> "fresh_evidence_count": 2,</w:t>
        <w:br/>
        <w:t xml:space="preserve"> "stale_evidence_count": 2,</w:t>
        <w:br/>
        <w:t xml:space="preserve"> "conviction_score_0_100": 52,</w:t>
        <w:br/>
        <w:t xml:space="preserve"> "fragility_score_0_100": 68,</w:t>
        <w:br/>
        <w:t xml:space="preserve"> "dominant_state": "bullish"</w:t>
        <w:br/>
        <w:t xml:space="preserve"> },</w:t>
        <w:br/>
        <w:t xml:space="preserve"> {</w:t>
        <w:br/>
        <w:t xml:space="preserve"> "bucket_start_utc": "2026-03-14T00:00:00Z",</w:t>
        <w:br/>
        <w:t xml:space="preserve"> "bucket_end_utc": "2026-03-14T01:00:00Z",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3,</w:t>
        <w:br/>
        <w:t xml:space="preserve"> "contradiction_ratio": 0.32,</w:t>
        <w:br/>
        <w:t xml:space="preserve"> "fresh_evidence_count": 2,</w:t>
        <w:br/>
        <w:t xml:space="preserve"> "stale_evidence_count": 2,</w:t>
        <w:br/>
        <w:t xml:space="preserve"> "conviction_score_0_100": 53,</w:t>
        <w:br/>
        <w:t xml:space="preserve"> "fragility_score_0_100": 67,</w:t>
        <w:br/>
        <w:t xml:space="preserve"> "dominant_state": "bullish"</w:t>
        <w:br/>
        <w:t xml:space="preserve"> },</w:t>
        <w:br/>
        <w:t xml:space="preserve"> {</w:t>
        <w:br/>
        <w:t xml:space="preserve"> "bucket_start_utc": "2026-03-14T01:00:00Z",</w:t>
        <w:br/>
        <w:t xml:space="preserve"> "bucket_end_utc": "2026-03-14T02:00:00Z",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0.33,</w:t>
        <w:br/>
        <w:t xml:space="preserve"> "fresh_evidence_count": 2,</w:t>
        <w:br/>
        <w:t xml:space="preserve"> "stale_evidence_count": 2,</w:t>
        <w:br/>
        <w:t xml:space="preserve"> "conviction_score_0_100": 54,</w:t>
        <w:br/>
        <w:t xml:space="preserve"> "fragility_score_0_100": 67,</w:t>
        <w:br/>
        <w:t xml:space="preserve"> "dominant_state": "bullish"</w:t>
        <w:br/>
        <w:t xml:space="preserve"> },</w:t>
        <w:br/>
        <w:t xml:space="preserve"> {</w:t>
        <w:br/>
        <w:t xml:space="preserve"> "bucket_start_utc": "2026-03-14T02:00:00Z",</w:t>
        <w:br/>
        <w:t xml:space="preserve"> "bucket_end_utc": "2026-03-14T03:00:00Z",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-3,</w:t>
        <w:br/>
        <w:t xml:space="preserve"> "contradiction_ratio": 0.33,</w:t>
        <w:br/>
        <w:t xml:space="preserve"> "fresh_evidence_count": 2,</w:t>
        <w:br/>
        <w:t xml:space="preserve"> "stale_evidence_count": 2,</w:t>
        <w:br/>
        <w:t xml:space="preserve"> "conviction_score_0_100": 54,</w:t>
        <w:br/>
        <w:t xml:space="preserve"> "fragility_score_0_100": 67,</w:t>
        <w:br/>
        <w:t xml:space="preserve"> "dominant_state": "bullish"</w:t>
        <w:br/>
        <w:t xml:space="preserve"> },</w:t>
        <w:br/>
        <w:t xml:space="preserve"> {</w:t>
        <w:br/>
        <w:t xml:space="preserve"> "bucket_start_utc": "2026-03-14T03:00:00Z",</w:t>
        <w:br/>
        <w:t xml:space="preserve"> "bucket_end_utc": "2026-03-14T04:00:00Z",</w:t>
        <w:br/>
        <w:t xml:space="preserve"> "directional_score_signed": 25,</w:t>
        <w:br/>
        <w:t xml:space="preserve"> "bullish_pressure_score": 25,</w:t>
        <w:br/>
        <w:t xml:space="preserve"> "bearish_pressure_score": 0,</w:t>
        <w:br/>
        <w:t xml:space="preserve"> "net_sentiment_score": 25,</w:t>
        <w:br/>
        <w:t xml:space="preserve"> "velocity_score": 2,</w:t>
        <w:br/>
        <w:t xml:space="preserve"> "acceleration_score": 3,</w:t>
        <w:br/>
        <w:t xml:space="preserve"> "contradiction_ratio": 0.33,</w:t>
        <w:br/>
        <w:t xml:space="preserve"> "fresh_evidence_count": 2,</w:t>
        <w:br/>
        <w:t xml:space="preserve"> "stale_evidence_count": 2,</w:t>
        <w:br/>
        <w:t xml:space="preserve"> "conviction_score_0_100": 55,</w:t>
        <w:br/>
        <w:t xml:space="preserve"> "fragility_score_0_100": 67,</w:t>
        <w:br/>
        <w:t xml:space="preserve"> "dominant_state": "bullish"</w:t>
        <w:br/>
        <w:t xml:space="preserve"> },</w:t>
        <w:br/>
        <w:t xml:space="preserve"> {</w:t>
        <w:br/>
        <w:t xml:space="preserve"> "bucket_start_utc": "2026-03-14T04:00:00Z",</w:t>
        <w:br/>
        <w:t xml:space="preserve"> "bucket_end_utc": "2026-03-14T05:00:00Z",</w:t>
        <w:br/>
        <w:t xml:space="preserve"> "directional_score_signed": 28,</w:t>
        <w:br/>
        <w:t xml:space="preserve"> "bullish_pressure_score": 28,</w:t>
        <w:br/>
        <w:t xml:space="preserve"> "bearish_pressure_score": 0,</w:t>
        <w:br/>
        <w:t xml:space="preserve"> "net_sentiment_score": 28,</w:t>
        <w:br/>
        <w:t xml:space="preserve"> "velocity_score": 3,</w:t>
        <w:br/>
        <w:t xml:space="preserve"> "acceleration_score": 1,</w:t>
        <w:br/>
        <w:t xml:space="preserve"> "contradiction_ratio": 0.33,</w:t>
        <w:br/>
        <w:t xml:space="preserve"> "fresh_evidence_count": 3,</w:t>
        <w:br/>
        <w:t xml:space="preserve"> "stale_evidence_count": 2,</w:t>
        <w:br/>
        <w:t xml:space="preserve"> "conviction_score_0_100": 57,</w:t>
        <w:br/>
        <w:t xml:space="preserve"> "fragility_score_0_100": 66,</w:t>
        <w:br/>
        <w:t xml:space="preserve"> "dominant_state": "bullish"</w:t>
        <w:br/>
        <w:t xml:space="preserve"> },</w:t>
        <w:br/>
        <w:t xml:space="preserve"> {</w:t>
        <w:br/>
        <w:t xml:space="preserve"> "bucket_start_utc": "2026-03-14T05:00:00Z",</w:t>
        <w:br/>
        <w:t xml:space="preserve"> "bucket_end_utc": "2026-03-14T06:00:00Z",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-1,</w:t>
        <w:br/>
        <w:t xml:space="preserve"> "contradiction_ratio": 0.34,</w:t>
        <w:br/>
        <w:t xml:space="preserve"> "fresh_evidence_count": 3,</w:t>
        <w:br/>
        <w:t xml:space="preserve"> "stale_evidence_count": 2,</w:t>
        <w:br/>
        <w:t xml:space="preserve"> "conviction_score_0_100": 58,</w:t>
        <w:br/>
        <w:t xml:space="preserve"> "fragility_score_0_100": 66,</w:t>
        <w:br/>
        <w:t xml:space="preserve"> "dominant_state": "bullish"</w:t>
        <w:br/>
        <w:t xml:space="preserve"> },</w:t>
        <w:br/>
        <w:t xml:space="preserve"> {</w:t>
        <w:br/>
        <w:t xml:space="preserve"> "bucket_start_utc": "2026-03-14T06:00:00Z",</w:t>
        <w:br/>
        <w:t xml:space="preserve"> "bucket_end_utc": "2026-03-14T07:00:00Z",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2,</w:t>
        <w:br/>
        <w:t xml:space="preserve"> "contradiction_ratio": 0.34,</w:t>
        <w:br/>
        <w:t xml:space="preserve"> "fresh_evidence_count": 3,</w:t>
        <w:br/>
        <w:t xml:space="preserve"> "stale_evidence_count": 2,</w:t>
        <w:br/>
        <w:t xml:space="preserve"> "conviction_score_0_100": 60,</w:t>
        <w:br/>
        <w:t xml:space="preserve"> "fragility_score_0_100": 65,</w:t>
        <w:br/>
        <w:t xml:space="preserve"> "dominant_state": "bullish"</w:t>
        <w:br/>
        <w:t xml:space="preserve"> },</w:t>
        <w:br/>
        <w:t xml:space="preserve"> {</w:t>
        <w:br/>
        <w:t xml:space="preserve"> "bucket_start_utc": "2026-03-14T07:00:00Z",</w:t>
        <w:br/>
        <w:t xml:space="preserve"> "bucket_end_utc": "2026-03-14T08:00:00Z",</w:t>
        <w:br/>
        <w:t xml:space="preserve"> "directional_score_signed": 40,</w:t>
        <w:br/>
        <w:t xml:space="preserve"> "bullish_pressure_score": 40,</w:t>
        <w:br/>
        <w:t xml:space="preserve"> "bearish_pressure_score": 0,</w:t>
        <w:br/>
        <w:t xml:space="preserve"> "net_sentiment_score": 40,</w:t>
        <w:br/>
        <w:t xml:space="preserve"> "velocity_score": 6,</w:t>
        <w:br/>
        <w:t xml:space="preserve"> "acceleration_score": 2,</w:t>
        <w:br/>
        <w:t xml:space="preserve"> "contradiction_ratio": 0.34,</w:t>
        <w:br/>
        <w:t xml:space="preserve"> "fresh_evidence_count": 4,</w:t>
        <w:br/>
        <w:t xml:space="preserve"> "stale_evidence_count": 2,</w:t>
        <w:br/>
        <w:t xml:space="preserve"> "conviction_score_0_100": 64,</w:t>
        <w:br/>
        <w:t xml:space="preserve"> "fragility_score_0_100": 64,</w:t>
        <w:br/>
        <w:t xml:space="preserve"> "dominant_state": "bullish"</w:t>
        <w:br/>
        <w:t xml:space="preserve"> },</w:t>
        <w:br/>
        <w:t xml:space="preserve"> {</w:t>
        <w:br/>
        <w:t xml:space="preserve"> "bucket_start_utc": "2026-03-14T08:00:00Z",</w:t>
        <w:br/>
        <w:t xml:space="preserve"> "bucket_end_utc": "2026-03-14T09:00:00Z",</w:t>
        <w:br/>
        <w:t xml:space="preserve"> "directional_score_signed": 44,</w:t>
        <w:br/>
        <w:t xml:space="preserve"> "bullish_pressure_score": 44,</w:t>
        <w:br/>
        <w:t xml:space="preserve"> "bearish_pressure_score": 0,</w:t>
        <w:br/>
        <w:t xml:space="preserve"> "net_sentiment_score": 44,</w:t>
        <w:br/>
        <w:t xml:space="preserve"> "velocity_score": 4,</w:t>
        <w:br/>
        <w:t xml:space="preserve"> "acceleration_score": -2,</w:t>
        <w:br/>
        <w:t xml:space="preserve"> "contradiction_ratio": 0.34,</w:t>
        <w:br/>
        <w:t xml:space="preserve"> "fresh_evidence_count": 4,</w:t>
        <w:br/>
        <w:t xml:space="preserve"> "stale_evidence_count": 2,</w:t>
        <w:br/>
        <w:t xml:space="preserve"> "conviction_score_0_100": 66,</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natural_gas from flight_plan.target_market_code.",</w:t>
        <w:br/>
        <w:t xml:space="preserve"> "Directional interpretation is mapped to natural gas via LNG/Qatar/Hormuz supply-chain risk linkage; direct weather/storage/production drivers were not present in the provided signal objects.",</w:t>
        <w:br/>
        <w:t xml:space="preserve"> "No prior market-state memory provided; state_change defaulted to 'unchanged'."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https://pakobserver.net/us-announces-deployment-of-b-2-bombers-as-iran-war-enters-third-week/</w:t>
        </w:r>
      </w:hyperlink>
      <w:r>
        <w:t xml:space="preserve"> - ['</w:t>
      </w:r>
      <w:r>
        <w:rPr>
          <w:i/>
        </w:rPr>
        <w:t>US Central Command announced the deployment of B-2 stealth bombers during Operation Epic Fury targeting Iran.', '</w:t>
      </w:r>
      <w:r>
        <w:t>US President Trump warned Iran’s Kharg Island oil facilities could be targeted if assaults on shipping in the Strait of Hormuz continued.', '</w:t>
      </w:r>
      <w:r>
        <w:rPr>
          <w:i/>
        </w:rPr>
        <w:t>Trump claimed US forces had destroyed military installations on Kharg Island without damaging oil infrastructure.', '</w:t>
      </w:r>
      <w:r>
        <w:t>Iran’s military threatened retaliatory strikes on US-affiliated facilities if attacked.', '*Regional tensions increased with Iran’s Revolutionary Guard attacking Israel in coordination with Hezbollah, and Israel striking Iranian targets.']</w:t>
      </w:r>
      <w:r/>
    </w:p>
    <w:p>
      <w:pPr>
        <w:pStyle w:val="ListNumber"/>
        <w:spacing w:line="240" w:lineRule="auto"/>
        <w:ind w:left="720"/>
      </w:pPr>
      <w:r/>
      <w:hyperlink r:id="rId10">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3. </w:t>
      </w:r>
      <w:hyperlink r:id="rId11">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4. </w:t>
      </w:r>
      <w:hyperlink r:id="rId12">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5. </w:t>
      </w:r>
      <w:hyperlink r:id="rId13">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6. </w:t>
      </w:r>
      <w:hyperlink r:id="rId14">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7. </w:t>
      </w:r>
      <w:hyperlink r:id="rId15">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8. </w:t>
      </w:r>
      <w:hyperlink r:id="rId16">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9. </w:t>
      </w:r>
      <w:hyperlink r:id="rId17">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10. </w:t>
      </w:r>
      <w:hyperlink r:id="rId18">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11. </w:t>
      </w:r>
      <w:hyperlink r:id="rId19">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12. </w:t>
      </w:r>
      <w:hyperlink r:id="rId20">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13. </w:t>
      </w:r>
      <w:hyperlink r:id="rId21">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14. </w:t>
      </w:r>
      <w:hyperlink r:id="rId22">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15. </w:t>
      </w:r>
      <w:hyperlink r:id="rId23">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16. </w:t>
      </w:r>
      <w:hyperlink r:id="rId24">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17. </w:t>
      </w:r>
      <w:hyperlink r:id="rId25">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w:t>
      </w:r>
      <w:r/>
    </w:p>
    <w:p>
      <w:pPr>
        <w:pStyle w:val="ListNumber"/>
        <w:spacing w:line="240" w:lineRule="auto"/>
        <w:ind w:left="720"/>
      </w:pPr>
      <w:r/>
      <w:hyperlink r:id="rId26">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The US and Israel launched attacks on Iran; the US claimed to have targeted Iranian leadership.', '*Reactions highlight the potential for a global economic standoff due to the Strait’s closure.']</w:t>
      </w:r>
      <w:r/>
    </w:p>
    <w:p>
      <w:pPr>
        <w:pStyle w:val="ListNumber"/>
        <w:spacing w:line="240" w:lineRule="auto"/>
        <w:ind w:left="720"/>
      </w:pPr>
      <w:r/>
      <w:hyperlink r:id="rId27">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w:t>
      </w:r>
      <w:r/>
    </w:p>
    <w:p>
      <w:pPr>
        <w:pStyle w:val="ListNumber"/>
        <w:spacing w:line="240" w:lineRule="auto"/>
        <w:ind w:left="720"/>
      </w:pPr>
      <w:r/>
      <w:hyperlink r:id="rId28">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w:t>
      </w:r>
      <w:r/>
    </w:p>
    <w:p>
      <w:pPr>
        <w:pStyle w:val="ListNumber"/>
        <w:spacing w:line="240" w:lineRule="auto"/>
        <w:ind w:left="720"/>
      </w:pPr>
      <w:r/>
      <w:hyperlink r:id="rId29">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22. </w:t>
      </w:r>
      <w:hyperlink r:id="rId30">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23. </w:t>
      </w:r>
      <w:hyperlink r:id="rId31">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24. </w:t>
      </w:r>
      <w:hyperlink r:id="rId32">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w:t>
      </w:r>
      <w:r/>
    </w:p>
    <w:p>
      <w:pPr>
        <w:pStyle w:val="ListNumber"/>
        <w:spacing w:line="240" w:lineRule="auto"/>
        <w:ind w:left="720"/>
      </w:pPr>
      <w:r/>
      <w:hyperlink r:id="rId33">
        <w:r>
          <w:rPr>
            <w:color w:val="0000EE"/>
            <w:u w:val="single"/>
          </w:rPr>
          <w:t>https://www.vesty.co.il/main/article/bkzuv00fqwg</w:t>
        </w:r>
      </w:hyperlink>
      <w:r>
        <w:t xml:space="preserve"> - * On 14 March, US Air Force bombers conducted strikes on military targets on the island of Hark, Iran, considered a major oil export hub.</w:t>
      </w:r>
      <w:r/>
    </w:p>
    <w:p>
      <w:pPr>
        <w:pStyle w:val="ListNumber"/>
        <w:spacing w:line="240" w:lineRule="auto"/>
        <w:ind w:left="720"/>
      </w:pPr>
      <w:r/>
      <w:hyperlink r:id="rId34">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27. </w:t>
      </w:r>
      <w:hyperlink r:id="rId35">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28. </w:t>
      </w:r>
      <w:hyperlink r:id="rId36">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r/>
    </w:p>
    <w:p>
      <w:r/>
      <w:r>
        <w:t xml:space="preserve">29. </w:t>
      </w:r>
      <w:hyperlink r:id="rId37">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30. </w:t>
      </w:r>
      <w:hyperlink r:id="rId38">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31. </w:t>
      </w:r>
      <w:hyperlink r:id="rId39">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32. </w:t>
      </w:r>
      <w:hyperlink r:id="rId40">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33. </w:t>
      </w:r>
      <w:hyperlink r:id="rId41">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34. </w:t>
      </w:r>
      <w:hyperlink r:id="rId42">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35. </w:t>
      </w:r>
      <w:hyperlink r:id="rId43">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36. </w:t>
      </w:r>
      <w:hyperlink r:id="rId44">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37. </w:t>
      </w:r>
      <w:hyperlink r:id="rId45">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38. </w:t>
      </w:r>
      <w:hyperlink r:id="rId46">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39. </w:t>
      </w:r>
      <w:hyperlink r:id="rId47">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40. </w:t>
      </w:r>
      <w:hyperlink r:id="rId48">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41. </w:t>
      </w:r>
      <w:hyperlink r:id="rId49">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42. </w:t>
      </w:r>
      <w:hyperlink r:id="rId50">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43. </w:t>
      </w:r>
      <w:hyperlink r:id="rId50">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44. </w:t>
      </w:r>
      <w:hyperlink r:id="rId50">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45. </w:t>
      </w:r>
      <w:hyperlink r:id="rId51">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46. </w:t>
      </w:r>
      <w:hyperlink r:id="rId52">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47. </w:t>
      </w:r>
      <w:hyperlink r:id="rId53">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48. </w:t>
      </w:r>
      <w:hyperlink r:id="rId54">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49. </w:t>
      </w:r>
      <w:hyperlink r:id="rId52">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50. </w:t>
      </w:r>
      <w:hyperlink r:id="rId55">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51. </w:t>
      </w:r>
      <w:hyperlink r:id="rId56">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52. </w:t>
      </w:r>
      <w:hyperlink r:id="rId55">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5"/>
        </w:numPr>
        <w:spacing w:line="240" w:lineRule="auto"/>
        <w:ind w:left="720"/>
      </w:pPr>
      <w:r/>
      <w:hyperlink r:id="rId57">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58">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55. </w:t>
      </w:r>
      <w:hyperlink r:id="rId5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56. </w:t>
      </w:r>
      <w:hyperlink r:id="rId59">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57. </w:t>
      </w:r>
      <w:hyperlink r:id="rId60">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58. </w:t>
      </w:r>
      <w:hyperlink r:id="rId59">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61">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62">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63">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62. </w:t>
      </w:r>
      <w:hyperlink r:id="rId64">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63. </w:t>
      </w:r>
      <w:hyperlink r:id="rId65">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64. </w:t>
      </w:r>
      <w:hyperlink r:id="rId66">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65. </w:t>
      </w:r>
      <w:hyperlink r:id="rId67">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68">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69">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70">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71">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70. </w:t>
      </w:r>
      <w:hyperlink r:id="rId72">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71. </w:t>
      </w:r>
      <w:hyperlink r:id="rId73">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72. </w:t>
      </w:r>
      <w:hyperlink r:id="rId74">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73. </w:t>
      </w:r>
      <w:hyperlink r:id="rId75">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74. </w:t>
      </w:r>
      <w:hyperlink r:id="rId75">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75. </w:t>
      </w:r>
      <w:hyperlink r:id="rId76">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76. </w:t>
      </w:r>
      <w:hyperlink r:id="rId77">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77. </w:t>
      </w:r>
      <w:hyperlink r:id="rId78">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78. </w:t>
      </w:r>
      <w:hyperlink r:id="rId79">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79. </w:t>
      </w:r>
      <w:hyperlink r:id="rId80">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80. </w:t>
      </w:r>
      <w:hyperlink r:id="rId81">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81. </w:t>
      </w:r>
      <w:hyperlink r:id="rId82">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82. </w:t>
      </w:r>
      <w:hyperlink r:id="rId83">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83. </w:t>
      </w:r>
      <w:hyperlink r:id="rId84">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84. </w:t>
      </w:r>
      <w:hyperlink r:id="rId85">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85. </w:t>
      </w:r>
      <w:hyperlink r:id="rId86">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86. </w:t>
      </w:r>
      <w:hyperlink r:id="rId87">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87. </w:t>
      </w:r>
      <w:hyperlink r:id="rId88">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88. </w:t>
      </w:r>
      <w:hyperlink r:id="rId89">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89. </w:t>
      </w:r>
      <w:hyperlink r:id="rId90">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90. </w:t>
      </w:r>
      <w:hyperlink r:id="rId91">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91. </w:t>
      </w:r>
      <w:hyperlink r:id="rId92">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92. </w:t>
      </w:r>
      <w:hyperlink r:id="rId93">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93. </w:t>
      </w:r>
      <w:hyperlink r:id="rId94">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94. </w:t>
      </w:r>
      <w:hyperlink r:id="rId95">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95. </w:t>
      </w:r>
      <w:hyperlink r:id="rId96">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96. </w:t>
      </w:r>
      <w:hyperlink r:id="rId9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97. </w:t>
      </w:r>
      <w:hyperlink r:id="rId98">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98. </w:t>
      </w:r>
      <w:hyperlink r:id="rId99">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99. </w:t>
      </w:r>
      <w:hyperlink r:id="rId100">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100. </w:t>
      </w:r>
      <w:hyperlink r:id="rId101">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101. </w:t>
      </w:r>
      <w:hyperlink r:id="rId102">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102. </w:t>
      </w:r>
      <w:hyperlink r:id="rId103">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103. </w:t>
      </w:r>
      <w:hyperlink r:id="rId104">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104. </w:t>
      </w:r>
      <w:hyperlink r:id="rId103">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105. </w:t>
      </w:r>
      <w:hyperlink r:id="rId105">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106. </w:t>
      </w:r>
      <w:hyperlink r:id="rId106">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107. </w:t>
      </w:r>
      <w:hyperlink r:id="rId107">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108. </w:t>
      </w:r>
      <w:hyperlink r:id="rId108">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109. </w:t>
      </w:r>
      <w:hyperlink r:id="rId109">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110. </w:t>
      </w:r>
      <w:hyperlink r:id="rId110">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111. </w:t>
      </w:r>
      <w:hyperlink r:id="rId111">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112. </w:t>
      </w:r>
      <w:hyperlink r:id="rId112">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113. </w:t>
      </w:r>
      <w:hyperlink r:id="rId113">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114. </w:t>
      </w:r>
      <w:hyperlink r:id="rId110">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115. </w:t>
      </w:r>
      <w:hyperlink r:id="rId97">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116. </w:t>
      </w:r>
      <w:hyperlink r:id="rId98">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117. </w:t>
      </w:r>
      <w:hyperlink r:id="rId100">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118. </w:t>
      </w:r>
      <w:hyperlink r:id="rId114">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119. </w:t>
      </w:r>
      <w:hyperlink r:id="rId115">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120. </w:t>
      </w:r>
      <w:hyperlink r:id="rId116">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121. </w:t>
      </w:r>
      <w:hyperlink r:id="rId117">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122. </w:t>
      </w:r>
      <w:hyperlink r:id="rId118">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123. </w:t>
      </w:r>
      <w:hyperlink r:id="rId114">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124. </w:t>
      </w:r>
      <w:hyperlink r:id="rId119">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125. </w:t>
      </w:r>
      <w:hyperlink r:id="rId120">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6"/>
        </w:numPr>
        <w:spacing w:line="240" w:lineRule="auto"/>
        <w:ind w:left="720"/>
      </w:pPr>
      <w:r/>
      <w:hyperlink r:id="rId121">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22">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128. </w:t>
      </w:r>
      <w:hyperlink r:id="rId123">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129. </w:t>
      </w:r>
      <w:hyperlink r:id="rId124">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130. </w:t>
      </w:r>
      <w:hyperlink r:id="rId125">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131. </w:t>
      </w:r>
      <w:hyperlink r:id="rId126">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132. </w:t>
      </w:r>
      <w:hyperlink r:id="rId115">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133. </w:t>
      </w:r>
      <w:hyperlink r:id="rId127">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134. </w:t>
      </w:r>
      <w:hyperlink r:id="rId116">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135. </w:t>
      </w:r>
      <w:hyperlink r:id="rId128">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136. </w:t>
      </w:r>
      <w:hyperlink r:id="rId129">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137. </w:t>
      </w:r>
      <w:hyperlink r:id="rId130">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138. </w:t>
      </w:r>
      <w:hyperlink r:id="rId114">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139. </w:t>
      </w:r>
      <w:hyperlink r:id="rId131">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140. </w:t>
      </w:r>
      <w:hyperlink r:id="rId131">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141. </w:t>
      </w:r>
      <w:hyperlink r:id="rId132">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142. </w:t>
      </w:r>
      <w:hyperlink r:id="rId133">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143. </w:t>
      </w:r>
      <w:hyperlink r:id="rId134">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144. </w:t>
      </w:r>
      <w:hyperlink r:id="rId135">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145. </w:t>
      </w:r>
      <w:hyperlink r:id="rId136">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15">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137">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148. </w:t>
      </w:r>
      <w:hyperlink r:id="rId138">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149. </w:t>
      </w:r>
      <w:hyperlink r:id="rId139">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150. </w:t>
      </w:r>
      <w:hyperlink r:id="rId140">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151. </w:t>
      </w:r>
      <w:hyperlink r:id="rId141">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152. </w:t>
      </w:r>
      <w:hyperlink r:id="rId142">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153. </w:t>
      </w:r>
      <w:hyperlink r:id="rId135">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154. </w:t>
      </w:r>
      <w:hyperlink r:id="rId115">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155. </w:t>
      </w:r>
      <w:hyperlink r:id="rId143">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156. </w:t>
      </w:r>
      <w:hyperlink r:id="rId116">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157. </w:t>
      </w:r>
      <w:hyperlink r:id="rId144">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158. </w:t>
      </w:r>
      <w:hyperlink r:id="rId145">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159. </w:t>
      </w:r>
      <w:hyperlink r:id="rId146">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160. </w:t>
      </w:r>
      <w:hyperlink r:id="rId147">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161. </w:t>
      </w:r>
      <w:hyperlink r:id="rId148">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162. </w:t>
      </w:r>
      <w:hyperlink r:id="rId149">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163. </w:t>
      </w:r>
      <w:hyperlink r:id="rId150">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164. </w:t>
      </w:r>
      <w:hyperlink r:id="rId151">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165. </w:t>
      </w:r>
      <w:hyperlink r:id="rId152">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166. </w:t>
      </w:r>
      <w:hyperlink r:id="rId153">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167. </w:t>
      </w:r>
      <w:hyperlink r:id="rId154">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168. </w:t>
      </w:r>
      <w:hyperlink r:id="rId155">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169. </w:t>
      </w:r>
      <w:hyperlink r:id="rId156">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170. </w:t>
      </w:r>
      <w:hyperlink r:id="rId157">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171. </w:t>
      </w:r>
      <w:hyperlink r:id="rId138">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172. </w:t>
      </w:r>
      <w:hyperlink r:id="rId154">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173. </w:t>
      </w:r>
      <w:hyperlink r:id="rId158">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174. </w:t>
      </w:r>
      <w:hyperlink r:id="rId159">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175. </w:t>
      </w:r>
      <w:hyperlink r:id="rId160">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176. </w:t>
      </w:r>
      <w:hyperlink r:id="rId161">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177. </w:t>
      </w:r>
      <w:hyperlink r:id="rId162">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178. </w:t>
      </w:r>
      <w:hyperlink r:id="rId16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179. </w:t>
      </w:r>
      <w:hyperlink r:id="rId164">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7"/>
        </w:numPr>
        <w:spacing w:line="240" w:lineRule="auto"/>
        <w:ind w:left="720"/>
      </w:pPr>
      <w:r/>
      <w:hyperlink r:id="rId165">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66">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182. </w:t>
      </w:r>
      <w:hyperlink r:id="rId16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183. </w:t>
      </w:r>
      <w:hyperlink r:id="rId162">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184. </w:t>
      </w:r>
      <w:hyperlink r:id="rId137">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185. </w:t>
      </w:r>
      <w:hyperlink r:id="rId163">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186. </w:t>
      </w:r>
      <w:hyperlink r:id="rId168">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187. </w:t>
      </w:r>
      <w:hyperlink r:id="rId169">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188. </w:t>
      </w:r>
      <w:hyperlink r:id="rId167">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189. </w:t>
      </w:r>
      <w:hyperlink r:id="rId162">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190. </w:t>
      </w:r>
      <w:hyperlink r:id="rId163">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191. </w:t>
      </w:r>
      <w:hyperlink r:id="rId170">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192. </w:t>
      </w:r>
      <w:hyperlink r:id="rId171">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193. </w:t>
      </w:r>
      <w:hyperlink r:id="rId172">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194. </w:t>
      </w:r>
      <w:hyperlink r:id="rId173">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195. </w:t>
      </w:r>
      <w:hyperlink r:id="rId174">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196. </w:t>
      </w:r>
      <w:hyperlink r:id="rId167">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197. </w:t>
      </w:r>
      <w:hyperlink r:id="rId175">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198. </w:t>
      </w:r>
      <w:hyperlink r:id="rId176">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199. </w:t>
      </w:r>
      <w:hyperlink r:id="rId177">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200. </w:t>
      </w:r>
      <w:hyperlink r:id="rId162">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201. </w:t>
      </w:r>
      <w:hyperlink r:id="rId134">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202. </w:t>
      </w:r>
      <w:hyperlink r:id="rId178">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203. </w:t>
      </w:r>
      <w:hyperlink r:id="rId179">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204. </w:t>
      </w:r>
      <w:hyperlink r:id="rId180">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205. </w:t>
      </w:r>
      <w:hyperlink r:id="rId181">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206. </w:t>
      </w:r>
      <w:hyperlink r:id="rId182">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207. </w:t>
      </w:r>
      <w:hyperlink r:id="rId183">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208. </w:t>
      </w:r>
      <w:hyperlink r:id="rId184">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209. </w:t>
      </w:r>
      <w:hyperlink r:id="rId185">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210. </w:t>
      </w:r>
      <w:hyperlink r:id="rId186">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211. </w:t>
      </w:r>
      <w:hyperlink r:id="rId187">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212. </w:t>
      </w:r>
      <w:hyperlink r:id="rId188">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213. </w:t>
      </w:r>
      <w:hyperlink r:id="rId189">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214. </w:t>
      </w:r>
      <w:hyperlink r:id="rId190">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215. </w:t>
      </w:r>
      <w:hyperlink r:id="rId170">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216. </w:t>
      </w:r>
      <w:hyperlink r:id="rId191">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217. </w:t>
      </w:r>
      <w:hyperlink r:id="rId192">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218. </w:t>
      </w:r>
      <w:hyperlink r:id="rId193">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219. </w:t>
      </w:r>
      <w:hyperlink r:id="rId194">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220. </w:t>
      </w:r>
      <w:hyperlink r:id="rId195">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221. </w:t>
      </w:r>
      <w:hyperlink r:id="rId196">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222. </w:t>
      </w:r>
      <w:hyperlink r:id="rId197">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223. </w:t>
      </w:r>
      <w:hyperlink r:id="rId198">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224. </w:t>
      </w:r>
      <w:hyperlink r:id="rId198">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225. </w:t>
      </w:r>
      <w:hyperlink r:id="rId199">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226. </w:t>
      </w:r>
      <w:hyperlink r:id="rId200">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227. </w:t>
      </w:r>
      <w:hyperlink r:id="rId201">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228. </w:t>
      </w:r>
      <w:hyperlink r:id="rId20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229. </w:t>
      </w:r>
      <w:hyperlink r:id="rId203">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230. </w:t>
      </w:r>
      <w:hyperlink r:id="rId204">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231. </w:t>
      </w:r>
      <w:hyperlink r:id="rId205">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232. </w:t>
      </w:r>
      <w:hyperlink r:id="rId20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233. </w:t>
      </w:r>
      <w:hyperlink r:id="rId204">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234. </w:t>
      </w:r>
      <w:hyperlink r:id="rId179">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235. </w:t>
      </w:r>
      <w:hyperlink r:id="rId179">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236. </w:t>
      </w:r>
      <w:hyperlink r:id="rId206">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237. </w:t>
      </w:r>
      <w:hyperlink r:id="rId206">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238. </w:t>
      </w:r>
      <w:hyperlink r:id="rId207">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239. </w:t>
      </w:r>
      <w:hyperlink r:id="rId207">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240. </w:t>
      </w:r>
      <w:hyperlink r:id="rId208">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241. </w:t>
      </w:r>
      <w:hyperlink r:id="rId209">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242. </w:t>
      </w:r>
      <w:hyperlink r:id="rId200">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243. </w:t>
      </w:r>
      <w:hyperlink r:id="rId210">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244. </w:t>
      </w:r>
      <w:hyperlink r:id="rId211">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245. </w:t>
      </w:r>
      <w:hyperlink r:id="rId212">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246. </w:t>
      </w:r>
      <w:hyperlink r:id="rId213">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247. </w:t>
      </w:r>
      <w:hyperlink r:id="rId214">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248. </w:t>
      </w:r>
      <w:hyperlink r:id="rId198">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249. </w:t>
      </w:r>
      <w:hyperlink r:id="rId215">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250. </w:t>
      </w:r>
      <w:hyperlink r:id="rId216">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251. </w:t>
      </w:r>
      <w:hyperlink r:id="rId217">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252. </w:t>
      </w:r>
      <w:hyperlink r:id="rId210">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253. </w:t>
      </w:r>
      <w:hyperlink r:id="rId218">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254. </w:t>
      </w:r>
      <w:hyperlink r:id="rId216">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255. </w:t>
      </w:r>
      <w:hyperlink r:id="rId202">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256. </w:t>
      </w:r>
      <w:hyperlink r:id="rId219">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257. </w:t>
      </w:r>
      <w:hyperlink r:id="rId211">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258. </w:t>
      </w:r>
      <w:hyperlink r:id="rId212">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259. </w:t>
      </w:r>
      <w:hyperlink r:id="rId218">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260. </w:t>
      </w:r>
      <w:hyperlink r:id="rId220">
        <w:r>
          <w:rPr>
            <w:color w:val="0000EE"/>
            <w:u w:val="single"/>
          </w:rPr>
          <w:t>https://www.bestmag.co.uk/brenmiller-revs-up-bnrg360-amid-eu-energy-crisis/</w:t>
        </w:r>
      </w:hyperlink>
      <w:r>
        <w:t xml:space="preserve"> - * Brenmiller Energy Ltd. accelerates rollout of BNRG360 platform amid rising natural gas prices in Europe. 261. </w:t>
      </w:r>
      <w:hyperlink r:id="rId221">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262. </w:t>
      </w:r>
      <w:hyperlink r:id="rId222">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263. </w:t>
      </w:r>
      <w:hyperlink r:id="rId223">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264. </w:t>
      </w:r>
      <w:hyperlink r:id="rId224">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265. </w:t>
      </w:r>
      <w:hyperlink r:id="rId225">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266. </w:t>
      </w:r>
      <w:hyperlink r:id="rId226">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267. </w:t>
      </w:r>
      <w:hyperlink r:id="rId227">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268. </w:t>
      </w:r>
      <w:hyperlink r:id="rId228">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269. </w:t>
      </w:r>
      <w:hyperlink r:id="rId229">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270. </w:t>
      </w:r>
      <w:hyperlink r:id="rId230">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271. </w:t>
      </w:r>
      <w:hyperlink r:id="rId214">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272. </w:t>
      </w:r>
      <w:hyperlink r:id="rId231">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273. </w:t>
      </w:r>
      <w:hyperlink r:id="rId231">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274. </w:t>
      </w:r>
      <w:hyperlink r:id="rId232">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275. </w:t>
      </w:r>
      <w:hyperlink r:id="rId213">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276. </w:t>
      </w:r>
      <w:hyperlink r:id="rId214">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277. </w:t>
      </w:r>
      <w:hyperlink r:id="rId233">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278. </w:t>
      </w:r>
      <w:hyperlink r:id="rId232">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279. </w:t>
      </w:r>
      <w:hyperlink r:id="rId214">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280. </w:t>
      </w:r>
      <w:hyperlink r:id="rId234">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281. </w:t>
      </w:r>
      <w:hyperlink r:id="rId235">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282. </w:t>
      </w:r>
      <w:hyperlink r:id="rId236">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283. </w:t>
      </w:r>
      <w:hyperlink r:id="rId237">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284. </w:t>
      </w:r>
      <w:hyperlink r:id="rId238">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285. </w:t>
      </w:r>
      <w:hyperlink r:id="rId239">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286. </w:t>
      </w:r>
      <w:hyperlink r:id="rId240">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287. </w:t>
      </w:r>
      <w:hyperlink r:id="rId241">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288. </w:t>
      </w:r>
      <w:hyperlink r:id="rId242">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289. </w:t>
      </w:r>
      <w:hyperlink r:id="rId243">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290. </w:t>
      </w:r>
      <w:hyperlink r:id="rId237">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291. </w:t>
      </w:r>
      <w:hyperlink r:id="rId244">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292. </w:t>
      </w:r>
      <w:hyperlink r:id="rId245">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293. </w:t>
      </w:r>
      <w:hyperlink r:id="rId246">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294. </w:t>
      </w:r>
      <w:hyperlink r:id="rId247">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295. </w:t>
      </w:r>
      <w:hyperlink r:id="rId248">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296. </w:t>
      </w:r>
      <w:hyperlink r:id="rId249">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297. </w:t>
      </w:r>
      <w:hyperlink r:id="rId250">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298. </w:t>
      </w:r>
      <w:hyperlink r:id="rId251">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299. </w:t>
      </w:r>
      <w:hyperlink r:id="rId252">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300. </w:t>
      </w:r>
      <w:hyperlink r:id="rId235">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301. </w:t>
      </w:r>
      <w:hyperlink r:id="rId236">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302. </w:t>
      </w:r>
      <w:hyperlink r:id="rId237">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303. </w:t>
      </w:r>
      <w:hyperlink r:id="rId253">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304. </w:t>
      </w:r>
      <w:hyperlink r:id="rId254">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305. </w:t>
      </w:r>
      <w:hyperlink r:id="rId249">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306. </w:t>
      </w:r>
      <w:hyperlink r:id="rId25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307. </w:t>
      </w:r>
      <w:hyperlink r:id="rId255">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308. </w:t>
      </w:r>
      <w:hyperlink r:id="rId252">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309. </w:t>
      </w:r>
      <w:hyperlink r:id="rId256">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310. </w:t>
      </w:r>
      <w:hyperlink r:id="rId257">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311. </w:t>
      </w:r>
      <w:hyperlink r:id="rId258">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312. </w:t>
      </w:r>
      <w:hyperlink r:id="rId255">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313. </w:t>
      </w:r>
      <w:hyperlink r:id="rId259">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314. </w:t>
      </w:r>
      <w:hyperlink r:id="rId260">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315. </w:t>
      </w:r>
      <w:hyperlink r:id="rId261">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316. </w:t>
      </w:r>
      <w:hyperlink r:id="rId262">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317. </w:t>
      </w:r>
      <w:hyperlink r:id="rId263">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318. </w:t>
      </w:r>
      <w:hyperlink r:id="rId264">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319. </w:t>
      </w:r>
      <w:hyperlink r:id="rId264">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320. </w:t>
      </w:r>
      <w:hyperlink r:id="rId265">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321. </w:t>
      </w:r>
      <w:hyperlink r:id="rId266">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322. </w:t>
      </w:r>
      <w:hyperlink r:id="rId267">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323. </w:t>
      </w:r>
      <w:hyperlink r:id="rId268">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324. </w:t>
      </w:r>
      <w:hyperlink r:id="rId269">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325. </w:t>
      </w:r>
      <w:hyperlink r:id="rId270">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326. </w:t>
      </w:r>
      <w:hyperlink r:id="rId269">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327. </w:t>
      </w:r>
      <w:hyperlink r:id="rId270">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328. </w:t>
      </w:r>
      <w:hyperlink r:id="rId271">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329. </w:t>
      </w:r>
      <w:hyperlink r:id="rId272">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330. </w:t>
      </w:r>
      <w:hyperlink r:id="rId273">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331. </w:t>
      </w:r>
      <w:hyperlink r:id="rId274">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332. </w:t>
      </w:r>
      <w:hyperlink r:id="rId275">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333. </w:t>
      </w:r>
      <w:hyperlink r:id="rId276">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334. </w:t>
      </w:r>
      <w:hyperlink r:id="rId277">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335. </w:t>
      </w:r>
      <w:hyperlink r:id="rId270">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336. </w:t>
      </w:r>
      <w:hyperlink r:id="rId278">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337. </w:t>
      </w:r>
      <w:hyperlink r:id="rId279">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338. </w:t>
      </w:r>
      <w:hyperlink r:id="rId275">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339. </w:t>
      </w:r>
      <w:hyperlink r:id="rId280">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340. </w:t>
      </w:r>
      <w:hyperlink r:id="rId281">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341. </w:t>
      </w:r>
      <w:hyperlink r:id="rId282">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342. </w:t>
      </w:r>
      <w:hyperlink r:id="rId250">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343. </w:t>
      </w:r>
      <w:hyperlink r:id="rId271">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344. </w:t>
      </w:r>
      <w:hyperlink r:id="rId277">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345. </w:t>
      </w:r>
      <w:hyperlink r:id="rId283">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346. </w:t>
      </w:r>
      <w:hyperlink r:id="rId284">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347. </w:t>
      </w:r>
      <w:hyperlink r:id="rId285">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348. </w:t>
      </w:r>
      <w:hyperlink r:id="rId286">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349. </w:t>
      </w:r>
      <w:hyperlink r:id="rId287">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350. </w:t>
      </w:r>
      <w:hyperlink r:id="rId288">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351. </w:t>
      </w:r>
      <w:hyperlink r:id="rId289">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352. </w:t>
      </w:r>
      <w:hyperlink r:id="rId280">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353. </w:t>
      </w:r>
      <w:hyperlink r:id="rId290">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354. </w:t>
      </w:r>
      <w:hyperlink r:id="rId291">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355. </w:t>
      </w:r>
      <w:hyperlink r:id="rId292">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356. </w:t>
      </w:r>
      <w:hyperlink r:id="rId293">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357. </w:t>
      </w:r>
      <w:hyperlink r:id="rId294">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358. </w:t>
      </w:r>
      <w:hyperlink r:id="rId295">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359. </w:t>
      </w:r>
      <w:hyperlink r:id="rId285">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360. </w:t>
      </w:r>
      <w:hyperlink r:id="rId285">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361. </w:t>
      </w:r>
      <w:hyperlink r:id="rId275">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362. </w:t>
      </w:r>
      <w:hyperlink r:id="rId296">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363. </w:t>
      </w:r>
      <w:hyperlink r:id="rId297">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364. </w:t>
      </w:r>
      <w:hyperlink r:id="rId298">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365. </w:t>
      </w:r>
      <w:hyperlink r:id="rId299">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366. </w:t>
      </w:r>
      <w:hyperlink r:id="rId300">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367. </w:t>
      </w:r>
      <w:hyperlink r:id="rId301">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368. </w:t>
      </w:r>
      <w:hyperlink r:id="rId302">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369. </w:t>
      </w:r>
      <w:hyperlink r:id="rId303">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370. </w:t>
      </w:r>
      <w:hyperlink r:id="rId304">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371. </w:t>
      </w:r>
      <w:hyperlink r:id="rId298">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372. </w:t>
      </w:r>
      <w:hyperlink r:id="rId305">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373. </w:t>
      </w:r>
      <w:hyperlink r:id="rId306">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374. </w:t>
      </w:r>
      <w:hyperlink r:id="rId265">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375. </w:t>
      </w:r>
      <w:hyperlink r:id="rId307">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376. </w:t>
      </w:r>
      <w:hyperlink r:id="rId308">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377. </w:t>
      </w:r>
      <w:hyperlink r:id="rId309">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378. </w:t>
      </w:r>
      <w:hyperlink r:id="rId310">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379. </w:t>
      </w:r>
      <w:hyperlink r:id="rId311">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380. </w:t>
      </w:r>
      <w:hyperlink r:id="rId312">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381. </w:t>
      </w:r>
      <w:hyperlink r:id="rId313">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382. </w:t>
      </w:r>
      <w:hyperlink r:id="rId314">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383. </w:t>
      </w:r>
      <w:hyperlink r:id="rId315">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384. </w:t>
      </w:r>
      <w:hyperlink r:id="rId316">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385. </w:t>
      </w:r>
      <w:hyperlink r:id="rId317">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386. </w:t>
      </w:r>
      <w:hyperlink r:id="rId314">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387. </w:t>
      </w:r>
      <w:hyperlink r:id="rId318">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388. </w:t>
      </w:r>
      <w:hyperlink r:id="rId319">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389. </w:t>
      </w:r>
      <w:hyperlink r:id="rId317">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390. </w:t>
      </w:r>
      <w:hyperlink r:id="rId320">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391. </w:t>
      </w:r>
      <w:hyperlink r:id="rId321">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392. </w:t>
      </w:r>
      <w:hyperlink r:id="rId322">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393. </w:t>
      </w:r>
      <w:hyperlink r:id="rId323">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394. </w:t>
      </w:r>
      <w:hyperlink r:id="rId324">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395. </w:t>
      </w:r>
      <w:hyperlink r:id="rId325">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396. </w:t>
      </w:r>
      <w:hyperlink r:id="rId326">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397. </w:t>
      </w:r>
      <w:hyperlink r:id="rId327">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398. </w:t>
      </w:r>
      <w:hyperlink r:id="rId328">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399. </w:t>
      </w:r>
      <w:hyperlink r:id="rId329">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400. </w:t>
      </w:r>
      <w:hyperlink r:id="rId330">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401. </w:t>
      </w:r>
      <w:hyperlink r:id="rId331">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402. </w:t>
      </w:r>
      <w:hyperlink r:id="rId332">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403. </w:t>
      </w:r>
      <w:hyperlink r:id="rId333">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404. </w:t>
      </w:r>
      <w:hyperlink r:id="rId334">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405. </w:t>
      </w:r>
      <w:hyperlink r:id="rId335">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406. </w:t>
      </w:r>
      <w:hyperlink r:id="rId336">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407. </w:t>
      </w:r>
      <w:hyperlink r:id="rId337">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408. </w:t>
      </w:r>
      <w:hyperlink r:id="rId338">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409. </w:t>
      </w:r>
      <w:hyperlink r:id="rId339">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410. </w:t>
      </w:r>
      <w:hyperlink r:id="rId340">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411. </w:t>
      </w:r>
      <w:hyperlink r:id="rId341">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412. </w:t>
      </w:r>
      <w:hyperlink r:id="rId342">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413. </w:t>
      </w:r>
      <w:hyperlink r:id="rId343">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414. </w:t>
      </w:r>
      <w:hyperlink r:id="rId344">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415. </w:t>
      </w:r>
      <w:hyperlink r:id="rId345">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416. </w:t>
      </w:r>
      <w:hyperlink r:id="rId346">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417. </w:t>
      </w:r>
      <w:hyperlink r:id="rId347">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418. </w:t>
      </w:r>
      <w:hyperlink r:id="rId348">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419. </w:t>
      </w:r>
      <w:hyperlink r:id="rId349">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420. </w:t>
      </w:r>
      <w:hyperlink r:id="rId350">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421. </w:t>
      </w:r>
      <w:hyperlink r:id="rId351">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422. </w:t>
      </w:r>
      <w:hyperlink r:id="rId352">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423. </w:t>
      </w:r>
      <w:hyperlink r:id="rId352">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424. </w:t>
      </w:r>
      <w:hyperlink r:id="rId353">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425. </w:t>
      </w:r>
      <w:hyperlink r:id="rId354">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426. </w:t>
      </w:r>
      <w:hyperlink r:id="rId355">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427. </w:t>
      </w:r>
      <w:hyperlink r:id="rId356">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428. </w:t>
      </w:r>
      <w:hyperlink r:id="rId357">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429. </w:t>
      </w:r>
      <w:hyperlink r:id="rId358">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430. </w:t>
      </w:r>
      <w:hyperlink r:id="rId359">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431. </w:t>
      </w:r>
      <w:hyperlink r:id="rId360">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432. </w:t>
      </w:r>
      <w:hyperlink r:id="rId361">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433. </w:t>
      </w:r>
      <w:hyperlink r:id="rId362">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434. </w:t>
      </w:r>
      <w:hyperlink r:id="rId363">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435. </w:t>
      </w:r>
      <w:hyperlink r:id="rId364">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436. </w:t>
      </w:r>
      <w:hyperlink r:id="rId365">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437. </w:t>
      </w:r>
      <w:hyperlink r:id="rId366">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438. </w:t>
      </w:r>
      <w:hyperlink r:id="rId367">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439. </w:t>
      </w:r>
      <w:hyperlink r:id="rId368">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440. </w:t>
      </w:r>
      <w:hyperlink r:id="rId369">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441. </w:t>
      </w:r>
      <w:hyperlink r:id="rId370">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442. </w:t>
      </w:r>
      <w:hyperlink r:id="rId371">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443. </w:t>
      </w:r>
      <w:hyperlink r:id="rId372">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444. </w:t>
      </w:r>
      <w:hyperlink r:id="rId373">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445. </w:t>
      </w:r>
      <w:hyperlink r:id="rId374">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446. </w:t>
      </w:r>
      <w:hyperlink r:id="rId375">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447. </w:t>
      </w:r>
      <w:hyperlink r:id="rId376">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448. </w:t>
      </w:r>
      <w:hyperlink r:id="rId377">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449. </w:t>
      </w:r>
      <w:hyperlink r:id="rId378">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450. </w:t>
      </w:r>
      <w:hyperlink r:id="rId379">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451. </w:t>
      </w:r>
      <w:hyperlink r:id="rId380">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452. </w:t>
      </w:r>
      <w:hyperlink r:id="rId381">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453. </w:t>
      </w:r>
      <w:hyperlink r:id="rId382">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454. </w:t>
      </w:r>
      <w:hyperlink r:id="rId383">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455. </w:t>
      </w:r>
      <w:hyperlink r:id="rId384">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456. </w:t>
      </w:r>
      <w:hyperlink r:id="rId385">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457. </w:t>
      </w:r>
      <w:hyperlink r:id="rId386">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458. </w:t>
      </w:r>
      <w:hyperlink r:id="rId387">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459. </w:t>
      </w:r>
      <w:hyperlink r:id="rId388">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460. </w:t>
      </w:r>
      <w:hyperlink r:id="rId389">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461. </w:t>
      </w:r>
      <w:hyperlink r:id="rId390">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462. </w:t>
      </w:r>
      <w:hyperlink r:id="rId391">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463. </w:t>
      </w:r>
      <w:hyperlink r:id="rId392">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464. </w:t>
      </w:r>
      <w:hyperlink r:id="rId393">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465. </w:t>
      </w:r>
      <w:hyperlink r:id="rId393">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466. </w:t>
      </w:r>
      <w:hyperlink r:id="rId394">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467. </w:t>
      </w:r>
      <w:hyperlink r:id="rId395">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468. </w:t>
      </w:r>
      <w:hyperlink r:id="rId396">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469. </w:t>
      </w:r>
      <w:hyperlink r:id="rId397">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470. </w:t>
      </w:r>
      <w:hyperlink r:id="rId398">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471. </w:t>
      </w:r>
      <w:hyperlink r:id="rId399">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472. </w:t>
      </w:r>
      <w:hyperlink r:id="rId400">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473. </w:t>
      </w:r>
      <w:hyperlink r:id="rId401">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474. </w:t>
      </w:r>
      <w:hyperlink r:id="rId402">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475. </w:t>
      </w:r>
      <w:hyperlink r:id="rId403">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476. </w:t>
      </w:r>
      <w:hyperlink r:id="rId404">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477. </w:t>
      </w:r>
      <w:hyperlink r:id="rId405">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478. </w:t>
      </w:r>
      <w:hyperlink r:id="rId406">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479. </w:t>
      </w:r>
      <w:hyperlink r:id="rId407">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480. </w:t>
      </w:r>
      <w:hyperlink r:id="rId408">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481. </w:t>
      </w:r>
      <w:hyperlink r:id="rId409">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482. </w:t>
      </w:r>
      <w:hyperlink r:id="rId410">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483. </w:t>
      </w:r>
      <w:hyperlink r:id="rId411">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484. </w:t>
      </w:r>
      <w:hyperlink r:id="rId412">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485. </w:t>
      </w:r>
      <w:hyperlink r:id="rId413">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486. </w:t>
      </w:r>
      <w:hyperlink r:id="rId414">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487. </w:t>
      </w:r>
      <w:hyperlink r:id="rId415">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488. </w:t>
      </w:r>
      <w:hyperlink r:id="rId416">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489. </w:t>
      </w:r>
      <w:hyperlink r:id="rId417">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490. </w:t>
      </w:r>
      <w:hyperlink r:id="rId411">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491. </w:t>
      </w:r>
      <w:hyperlink r:id="rId418">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492. </w:t>
      </w:r>
      <w:hyperlink r:id="rId419">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493. </w:t>
      </w:r>
      <w:hyperlink r:id="rId420">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494. </w:t>
      </w:r>
      <w:hyperlink r:id="rId412">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495. </w:t>
      </w:r>
      <w:hyperlink r:id="rId421">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496. </w:t>
      </w:r>
      <w:hyperlink r:id="rId422">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497. </w:t>
      </w:r>
      <w:hyperlink r:id="rId423">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498. </w:t>
      </w:r>
      <w:hyperlink r:id="rId424">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499. </w:t>
      </w:r>
      <w:hyperlink r:id="rId425">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500. </w:t>
      </w:r>
      <w:hyperlink r:id="rId426">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kobserver.net/us-announces-deployment-of-b-2-bombers-as-iran-war-enters-third-week/" TargetMode="External"/><Relationship Id="rId10" Type="http://schemas.openxmlformats.org/officeDocument/2006/relationships/hyperlink" Target="https://www.politico.eu/article/norway-pitches-itself-as-europes-energy-lifeline/?utm_source=RSS_Feed&amp;utm_medium=RSS&amp;utm_campaign=RSS_Syndication" TargetMode="External"/><Relationship Id="rId11" Type="http://schemas.openxmlformats.org/officeDocument/2006/relationships/hyperlink" Target="https://www.india.com/news/world/us-to-deploy-7th-fleets-uss-tripoli-strike-group-to-west-asia-as-tensions-with-tehran-escalate-near-strait-of-hormuz-8341949/" TargetMode="External"/><Relationship Id="rId12" Type="http://schemas.openxmlformats.org/officeDocument/2006/relationships/hyperlink" Target="https://www.awazthevoice.in/india-news/no-petroleum-crisis-india-diversifies-crude-supply-shekhawat-54269.html" TargetMode="External"/><Relationship Id="rId13" Type="http://schemas.openxmlformats.org/officeDocument/2006/relationships/hyperlink" Target="https://www.urdupoint.com/en/world/more-us-marines-and-warships-being-sent-to-mi-2153822.html" TargetMode="External"/><Relationship Id="rId14" Type="http://schemas.openxmlformats.org/officeDocument/2006/relationships/hyperlink" Target="https://mediaindonesia.com/internasional/870363/trump-ancaman-serang-fasilitas-minyak-iran-jika-selat-hormuz-ditutup" TargetMode="External"/><Relationship Id="rId15" Type="http://schemas.openxmlformats.org/officeDocument/2006/relationships/hyperlink" Target="https://mediaindonesia.com/internasional/870419/trump-akan-gebuki-infrastruktur-minyak-iran" TargetMode="External"/><Relationship Id="rId16" Type="http://schemas.openxmlformats.org/officeDocument/2006/relationships/hyperlink" Target="https://www.rte.ie/news/analysis-and-comment/2026/0314/1563337-iran-war-analysis-comment/" TargetMode="External"/><Relationship Id="rId17" Type="http://schemas.openxmlformats.org/officeDocument/2006/relationships/hyperlink" Target="https://elintransigente.com/2026/03/donald-trump-apunto-contra-el-corazon-petrolero-de-iran-y-amenaza-con-un-ataque-fulminante/" TargetMode="External"/><Relationship Id="rId18" Type="http://schemas.openxmlformats.org/officeDocument/2006/relationships/hyperlink" Target="https://www.nationalheraldindia.com/international/us-deploys-marines-to-west-asia-as-strikes-hit-iran-and-war-rattles-region" TargetMode="External"/><Relationship Id="rId19"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20" Type="http://schemas.openxmlformats.org/officeDocument/2006/relationships/hyperlink" Target="https://indianexpress.com/article/world/us-news/us-israel-iran-war-live-updates-missile-drone-attacks-west-asia-crisis-middle-east-war-news-10580960/" TargetMode="External"/><Relationship Id="rId21" Type="http://schemas.openxmlformats.org/officeDocument/2006/relationships/hyperlink" Target="https://www.eldiario.ec/mundo/donald-trump-armada-estrecho-ormuz-13032026/" TargetMode="External"/><Relationship Id="rId22" Type="http://schemas.openxmlformats.org/officeDocument/2006/relationships/hyperlink" Target="https://www.livemint.com/news/world/middle-east-conflict-iran-flies-sailors-and-fallen-crew-out-of-indias-kochi-11773455452556.html" TargetMode="External"/><Relationship Id="rId23" Type="http://schemas.openxmlformats.org/officeDocument/2006/relationships/hyperlink" Target="https://mg.co.za/thought-leader/opinion/2026-03-14-world-war-of-economics/" TargetMode="External"/><Relationship Id="rId24" Type="http://schemas.openxmlformats.org/officeDocument/2006/relationships/hyperlink" Target="https://trak.in/stories/govt-encourages-consumers-to-switch-to-piped-gas-or-png/" TargetMode="External"/><Relationship Id="rId25" Type="http://schemas.openxmlformats.org/officeDocument/2006/relationships/hyperlink" Target="https://www.juancole.com/2026/03/israel-geostrategic-transformation.html" TargetMode="External"/><Relationship Id="rId26" Type="http://schemas.openxmlformats.org/officeDocument/2006/relationships/hyperlink" Target="https://www.legit.ng/world/asia/1700856-breaking-irans-supreme-leader-sends-threat-trump/" TargetMode="External"/><Relationship Id="rId27" Type="http://schemas.openxmlformats.org/officeDocument/2006/relationships/hyperlink" Target="https://www.mediapool.bg/tramp-obyavi-che-iran-e-pobeden-i-iska-sporazumenie-news381208.html" TargetMode="External"/><Relationship Id="rId28" Type="http://schemas.openxmlformats.org/officeDocument/2006/relationships/hyperlink" Target="https://lanouvelletribune.info/2026/03/la-russie-et-les-usa-discutent-de-la-crise-energetique-en-pleine-guerre-en-iran/" TargetMode="External"/><Relationship Id="rId29" Type="http://schemas.openxmlformats.org/officeDocument/2006/relationships/hyperlink" Target="https://www.kiwikidsnews.co.nz/why-hormuz-matters/" TargetMode="External"/><Relationship Id="rId30" Type="http://schemas.openxmlformats.org/officeDocument/2006/relationships/hyperlink" Target="https://www.rte.ie/news/analysis-and-comment/2026/0314/1563368-analysis-comment-iran-us-war/" TargetMode="External"/><Relationship Id="rId31" Type="http://schemas.openxmlformats.org/officeDocument/2006/relationships/hyperlink" Target="https://kienthuc.net.vn/chien-su-trung-dong-ngay-143-my-nem-bom-dao-kharg-post1608970.html" TargetMode="External"/><Relationship Id="rId32" Type="http://schemas.openxmlformats.org/officeDocument/2006/relationships/hyperlink" Target="https://www.tagesschau.de/ausland/asien/liveblog-iran-samstag-100.html" TargetMode="External"/><Relationship Id="rId33" Type="http://schemas.openxmlformats.org/officeDocument/2006/relationships/hyperlink" Target="https://www.vesty.co.il/main/article/bkzuv00fqwg" TargetMode="External"/><Relationship Id="rId34" Type="http://schemas.openxmlformats.org/officeDocument/2006/relationships/hyperlink" Target="https://www.manchestereveningnews.co.uk/news/world-news/iran-new-leader-issues-first-33580384" TargetMode="External"/><Relationship Id="rId35" Type="http://schemas.openxmlformats.org/officeDocument/2006/relationships/hyperlink" Target="https://www.haber7.com/yazarlar/dr-mansoor-malik/3611859-israil-iran-gerilimi-guncel-durum-olasi-sonuclar-ve-bolgesel-dengeler" TargetMode="External"/><Relationship Id="rId36" Type="http://schemas.openxmlformats.org/officeDocument/2006/relationships/hyperlink" Target="https://www.jurist.org/news/2026/03/un-warns-of-black-rain-after-israel-and-us-strikes-in-iran/" TargetMode="External"/><Relationship Id="rId37" Type="http://schemas.openxmlformats.org/officeDocument/2006/relationships/hyperlink" Target="https://www.finedayradio.com/news/tv-delmarva-channel-33/us-strikes-iranian-oil-export-hub-raising-global-supply-concerns/" TargetMode="External"/><Relationship Id="rId38" Type="http://schemas.openxmlformats.org/officeDocument/2006/relationships/hyperlink" Target="https://news.day.az/economy/1822017.html" TargetMode="External"/><Relationship Id="rId39" Type="http://schemas.openxmlformats.org/officeDocument/2006/relationships/hyperlink" Target="https://www.trend.az/world/4164953.html" TargetMode="External"/><Relationship Id="rId40" Type="http://schemas.openxmlformats.org/officeDocument/2006/relationships/hyperlink" Target="https://www.gurufocus.com/news/8708708/snam-spa-snmrf-full-year-2025-earnings-call-highlights-strong-financial-performance-amid-geopolitical-challenges" TargetMode="External"/><Relationship Id="rId41" Type="http://schemas.openxmlformats.org/officeDocument/2006/relationships/hyperlink" Target="https://www.philstockworld.com/2026/03/13/ian-bremmer-shares-his-thoughts-on-trumps-war-with-iran/" TargetMode="External"/><Relationship Id="rId42" Type="http://schemas.openxmlformats.org/officeDocument/2006/relationships/hyperlink" Target="https://zanzibarnikwetu.blogspot.com/2026/03/trump-administration-underestimated.html" TargetMode="External"/><Relationship Id="rId43"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44" Type="http://schemas.openxmlformats.org/officeDocument/2006/relationships/hyperlink" Target="https://www.koreatimes.co.kr/world/20260314/why-is-it-so-easy-for-iran-to-shut-strait-of-hormuz?utm_source=rss" TargetMode="External"/><Relationship Id="rId45" Type="http://schemas.openxmlformats.org/officeDocument/2006/relationships/hyperlink" Target="https://easternherald.com/2026/03/14/putin-iran-new-leader-caspian-summit-meeting/" TargetMode="External"/><Relationship Id="rId46" Type="http://schemas.openxmlformats.org/officeDocument/2006/relationships/hyperlink" Target="https://www.businesstoday.in/india/story/west-asia-conflict-iran-grants-safe-passage-to-two-indian-flagged-lpg-tankers-shivalik-nanda-devi-through-hormuz-520599-2026-03-14?utm_source=rssfeed" TargetMode="External"/><Relationship Id="rId47" Type="http://schemas.openxmlformats.org/officeDocument/2006/relationships/hyperlink" Target="https://www.middleeasteye.net/live-blog/live-blog-update/iran-warns-retaliation-against-us-linked-oil-sites-if-energy-sector" TargetMode="External"/><Relationship Id="rId48"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49"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50" Type="http://schemas.openxmlformats.org/officeDocument/2006/relationships/hyperlink" Target="https://www.businessreport.com/article/global-lng-scramble-intensifies-as-middle-east-war-disrupts-supply" TargetMode="External"/><Relationship Id="rId51" Type="http://schemas.openxmlformats.org/officeDocument/2006/relationships/hyperlink" Target="https://www.decouple.media/p/ras-laffan-and-the-arctic-metagaz" TargetMode="External"/><Relationship Id="rId52" Type="http://schemas.openxmlformats.org/officeDocument/2006/relationships/hyperlink" Target="https://www.thehindubusinessline.com/economy/logistics/28-indian-vessels-with-lng-lpg-and-crude-stranded-near-hormuz/article70738142.ece" TargetMode="External"/><Relationship Id="rId53" Type="http://schemas.openxmlformats.org/officeDocument/2006/relationships/hyperlink" Target="https://www.turkishminute.com/2026/03/13/attacks-on-stations-tied-to-turkstream-could-affect-gas-supplies-to-turkey-russian-expert-says/" TargetMode="External"/><Relationship Id="rId54" Type="http://schemas.openxmlformats.org/officeDocument/2006/relationships/hyperlink" Target="https://www.df.cl/senal-df/el-deal/conflicto-en-medio-oriente-tensiona-al-mercado-global-de-gnl" TargetMode="External"/><Relationship Id="rId55"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56" Type="http://schemas.openxmlformats.org/officeDocument/2006/relationships/hyperlink" Target="https://shippingmatters.ca/lng-canada-ramps-up-exports-as-asian-gas-supply-tightens/" TargetMode="External"/><Relationship Id="rId57" Type="http://schemas.openxmlformats.org/officeDocument/2006/relationships/hyperlink" Target="https://ceenergynews.com/oil-gas/ember-eu-gas-fired-power-costs/" TargetMode="External"/><Relationship Id="rId58" Type="http://schemas.openxmlformats.org/officeDocument/2006/relationships/hyperlink" Target="https://www.budapester.hu/ausland/mehr-gas-aus-dem-osten/" TargetMode="External"/><Relationship Id="rId59" Type="http://schemas.openxmlformats.org/officeDocument/2006/relationships/hyperlink" Target="https://www.fxstreet.com/news/natural-gas-lng-disruption-keeps-ttf-elevated-commerzbank-202603131215" TargetMode="External"/><Relationship Id="rId60" Type="http://schemas.openxmlformats.org/officeDocument/2006/relationships/hyperlink" Target="https://www.kp.ru/daily/27764/5221344/?from=twall" TargetMode="External"/><Relationship Id="rId61" Type="http://schemas.openxmlformats.org/officeDocument/2006/relationships/hyperlink" Target="https://anytvnews.com/news/government-keeping-an-eye-on-gas-crisis-situation-under-control-suresh-khanna/" TargetMode="External"/><Relationship Id="rId62" Type="http://schemas.openxmlformats.org/officeDocument/2006/relationships/hyperlink" Target="http://thearabweekly.com/iran-war-one-taco-too-far" TargetMode="External"/><Relationship Id="rId63" Type="http://schemas.openxmlformats.org/officeDocument/2006/relationships/hyperlink" Target="https://www.scmp.com/news/world/europe/article/3346523/uk-says-russia-iran-trying-hijack-global-economy-amid-hormuz-blockade?utm_source=rss_feed" TargetMode="External"/><Relationship Id="rId64" Type="http://schemas.openxmlformats.org/officeDocument/2006/relationships/hyperlink" Target="https://ca.news.yahoo.com/dubai-under-attack-building-uae-103221275.html" TargetMode="External"/><Relationship Id="rId65" Type="http://schemas.openxmlformats.org/officeDocument/2006/relationships/hyperlink" Target="https://nfcihospitality.com/lpg-gas-shortage-in-india/" TargetMode="External"/><Relationship Id="rId66"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67" Type="http://schemas.openxmlformats.org/officeDocument/2006/relationships/hyperlink" Target="https://tribune.com.pk/story/2597379/defiance-from-iran-israel-and-the-us-as-middle-east-war-enters-second-week" TargetMode="External"/><Relationship Id="rId68" Type="http://schemas.openxmlformats.org/officeDocument/2006/relationships/hyperlink" Target="https://www.businesstoday.in/bt-tv/market-today/video/india-in-urgent-talks-with-iran-as-oil-lpg-tankers-stranded-near-strait-of-hormuz-520400-2026-03-13?utm_source=rssfeed" TargetMode="External"/><Relationship Id="rId69" Type="http://schemas.openxmlformats.org/officeDocument/2006/relationships/hyperlink" Target="https://www.sanjuandailystar.com/post/wall-st-ends-sharply-lower-as-intensifying-iran-war-soaring-crude-prompt-selloff" TargetMode="External"/><Relationship Id="rId70" Type="http://schemas.openxmlformats.org/officeDocument/2006/relationships/hyperlink" Target="https://www.n-tv.de/wirtschaft/Wirtschaftsinstitut-warnt-vor-deutlichem-Anstieg-der-Inflation-id30465892.html" TargetMode="External"/><Relationship Id="rId71" Type="http://schemas.openxmlformats.org/officeDocument/2006/relationships/hyperlink" Target="https://londonlovesbusiness.com/blockade-of-the-strait-of-hormuz-will-cause-significant-extra-costs-for-shipping-and-consumers/" TargetMode="External"/><Relationship Id="rId72" Type="http://schemas.openxmlformats.org/officeDocument/2006/relationships/hyperlink" Target="https://mediaindonesia.com/internasional/870105/konflik-iran-israel-as-memanas-apa-dampak-besarnya-bagi-indonesia" TargetMode="External"/><Relationship Id="rId73" Type="http://schemas.openxmlformats.org/officeDocument/2006/relationships/hyperlink" Target="https://namibiadailynews.info/nyt-reports-iran-mining-hormuz-strait-tehran-denies-allegation/" TargetMode="External"/><Relationship Id="rId74" Type="http://schemas.openxmlformats.org/officeDocument/2006/relationships/hyperlink" Target="https://www.standartnews.com/biznes/skapiyat-gaz-razklashta-energiyniya-pazar-v-evropa-626755.html" TargetMode="External"/><Relationship Id="rId75" Type="http://schemas.openxmlformats.org/officeDocument/2006/relationships/hyperlink" Target="https://haitigazette.com/force-majeure-what-is-it-and-why-have-some-gulf-countries-invoked-it/" TargetMode="External"/><Relationship Id="rId76" Type="http://schemas.openxmlformats.org/officeDocument/2006/relationships/hyperlink" Target="https://wartakota.tribunnews.com/nasional/884502/irgc-rilis-rekaman-ledakan-kapal-tanker-di-teluk-persia-satu-korban-tewas" TargetMode="External"/><Relationship Id="rId77" Type="http://schemas.openxmlformats.org/officeDocument/2006/relationships/hyperlink" Target="https://wol.com/strike-on-thai-tanker-in-strait-of-hormuz-may-be-message-to-the-u-s-analyst-says/" TargetMode="External"/><Relationship Id="rId78" Type="http://schemas.openxmlformats.org/officeDocument/2006/relationships/hyperlink" Target="https://www.theborneopost.com/2026/03/13/amir-hamzah-govt-working-to-ensure-oil-supply-remains-secure-stable/" TargetMode="External"/><Relationship Id="rId79" Type="http://schemas.openxmlformats.org/officeDocument/2006/relationships/hyperlink" Target="https://www.business-standard.com/world-news/two-killed-by-drone-debris-in-oman-sirens-heard-at-turkiye-s-air-base-126031300426_1.html" TargetMode="External"/><Relationship Id="rId80" Type="http://schemas.openxmlformats.org/officeDocument/2006/relationships/hyperlink" Target="https://lenta.ru/news/2026/03/13/v-es-dopustili-postavki-energonositeley-iz-rossii/" TargetMode="External"/><Relationship Id="rId81" Type="http://schemas.openxmlformats.org/officeDocument/2006/relationships/hyperlink" Target="https://www.nation.com.pk/13-Mar-2026/govt-jacks-rlng-price-22pc-amid-war" TargetMode="External"/><Relationship Id="rId82" Type="http://schemas.openxmlformats.org/officeDocument/2006/relationships/hyperlink" Target="https://www.freemalaysiatoday.com/category/world/2026/03/13/saudi-forces-down-drones-after-iran-vows-to-target-oil-resources" TargetMode="External"/><Relationship Id="rId83" Type="http://schemas.openxmlformats.org/officeDocument/2006/relationships/hyperlink" Target="https://thefinance.sg/2026/03/13/beaking-news-iran-weaponize-oil-trump-in-trouble/?utm_source=rss&amp;utm_medium=rss&amp;utm_campaign=beaking-news-iran-weaponize-oil-trump-in-trouble" TargetMode="External"/><Relationship Id="rId84" Type="http://schemas.openxmlformats.org/officeDocument/2006/relationships/hyperlink" Target="https://www.bta.bg/bg/news/economy/1082799-zavisimostta-na-es-ot-gaza-vodi-do-ryazko-poskapvane-na-elektroenergiyata-sochi" TargetMode="External"/><Relationship Id="rId85" Type="http://schemas.openxmlformats.org/officeDocument/2006/relationships/hyperlink" Target="https://news.abplive.com/news/india/delhi-ncr-gas-crunch-igl-cuts-commercial-png-supply-by-20-after-lpg-shortage-1830988" TargetMode="External"/><Relationship Id="rId86" Type="http://schemas.openxmlformats.org/officeDocument/2006/relationships/hyperlink" Target="https://www.news18.com/world/india-in-talks-with-iran-for-safe-passage-of-around-28-merchant-vessels-through-hormuz-report-9957872.html" TargetMode="External"/><Relationship Id="rId87" Type="http://schemas.openxmlformats.org/officeDocument/2006/relationships/hyperlink" Target="https://aif.ru/incidents/mo-rf-vsu-atakovali-kompressornuyu-stanciyu-russkaya-unichtozheny-10-bpla" TargetMode="External"/><Relationship Id="rId88" Type="http://schemas.openxmlformats.org/officeDocument/2006/relationships/hyperlink" Target="https://www.thenewslens.com/article/265636" TargetMode="External"/><Relationship Id="rId89" Type="http://schemas.openxmlformats.org/officeDocument/2006/relationships/hyperlink" Target="https://www.legit.ng/world/asia/1700772-iran-warns-long-war-againt-global-economic-fallout/" TargetMode="External"/><Relationship Id="rId90" Type="http://schemas.openxmlformats.org/officeDocument/2006/relationships/hyperlink" Target="https://lenta.ru/news/2026/03/13/iran-prigrozil-unichtozhit-vse-neftegazovye-ob-ekty-ssha-na-blizhnem-vostoke/" TargetMode="External"/><Relationship Id="rId91" Type="http://schemas.openxmlformats.org/officeDocument/2006/relationships/hyperlink" Target="https://alkambatimes.com/how-the-u-s-israel-iran-war-is-reshaping-global-politics-and-the-economy/" TargetMode="External"/><Relationship Id="rId92" Type="http://schemas.openxmlformats.org/officeDocument/2006/relationships/hyperlink" Target="https://www.aljazeera.com/news/2026/3/12/iran-war-what-is-happening-on-day-13-of-us-israel-attacks?traffic_source=rss" TargetMode="External"/><Relationship Id="rId93" Type="http://schemas.openxmlformats.org/officeDocument/2006/relationships/hyperlink" Target="https://japannews.yomiuri.co.jp/politics/politics-government/20260312-316085/" TargetMode="External"/><Relationship Id="rId94" Type="http://schemas.openxmlformats.org/officeDocument/2006/relationships/hyperlink" Target="https://mobilenews24x7.com/2026/international/us-fully-prepared-to-escort-commercial-vessels-in-strait-of-hormuz-white-house/" TargetMode="External"/><Relationship Id="rId95" Type="http://schemas.openxmlformats.org/officeDocument/2006/relationships/hyperlink" Target="https://www.zawya.com/en/business/commodities/helium-prices-soar-as-qatar-lng-halt-exposes-fragile-supply-chain-p45jv5ph" TargetMode="External"/><Relationship Id="rId96" Type="http://schemas.openxmlformats.org/officeDocument/2006/relationships/hyperlink" Target="https://www.middleeasteye.net/live-blog/live-blog-update/qatar-cuts-50-percent-workforce-major-lng-project-over-israeli-us-war" TargetMode="External"/><Relationship Id="rId97"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98" Type="http://schemas.openxmlformats.org/officeDocument/2006/relationships/hyperlink" Target="https://tass.com/politics/2100589" TargetMode="External"/><Relationship Id="rId99" Type="http://schemas.openxmlformats.org/officeDocument/2006/relationships/hyperlink" Target="https://tass.com/world/2100675" TargetMode="External"/><Relationship Id="rId100" Type="http://schemas.openxmlformats.org/officeDocument/2006/relationships/hyperlink" Target="https://tass.com/economy/2100771" TargetMode="External"/><Relationship Id="rId101" Type="http://schemas.openxmlformats.org/officeDocument/2006/relationships/hyperlink" Target="https://www.novinite.com/view_news.php?id=237464" TargetMode="External"/><Relationship Id="rId102" Type="http://schemas.openxmlformats.org/officeDocument/2006/relationships/hyperlink" Target="https://www.euronews.com/2026/03/12/global-baku-forum-opens-with-iran-war-raging-across-the-border" TargetMode="External"/><Relationship Id="rId103" Type="http://schemas.openxmlformats.org/officeDocument/2006/relationships/hyperlink" Target="https://asianews.network/lng-supply-crunch-worsening-for-singapore-and-asia-as-signalled-by-string-of-force-majeure-notices/" TargetMode="External"/><Relationship Id="rId104" Type="http://schemas.openxmlformats.org/officeDocument/2006/relationships/hyperlink" Target="https://www.dailymail.co.uk/news/article-15637667/Trump-promises-world-great-safety-soon-cargo-ships-hit-Strait-Hormuz.html?ns_mchannel=rss&amp;ns_campaign=1490&amp;ito=1490" TargetMode="External"/><Relationship Id="rId105" Type="http://schemas.openxmlformats.org/officeDocument/2006/relationships/hyperlink" Target="https://www.straitstimes.com/world/middle-east/trump-and-iran-signal-no-quick-end-to-war-as-tankers-burn-in-iraqi-waters" TargetMode="External"/><Relationship Id="rId106" Type="http://schemas.openxmlformats.org/officeDocument/2006/relationships/hyperlink" Target="https://www.aspistrategist.org.au/ghost-of-gallipoli-us-warships-cannot-control-the-strait-of-hormuz/" TargetMode="External"/><Relationship Id="rId107" Type="http://schemas.openxmlformats.org/officeDocument/2006/relationships/hyperlink" Target="https://aif.ru/society/iran-zatyagivaet-udavku-ssha-popali-v-smertelnuyu-lovushku-ormuzskogo-proliva" TargetMode="External"/><Relationship Id="rId108" Type="http://schemas.openxmlformats.org/officeDocument/2006/relationships/hyperlink" Target="https://www.aljazeera.com/news/2026/3/12/five-vessels-attacked-amid-reports-of-iranian-drone-boats-sea-mines?traffic_source=rss" TargetMode="External"/><Relationship Id="rId109" Type="http://schemas.openxmlformats.org/officeDocument/2006/relationships/hyperlink" Target="https://www.omanobserver.om/article/1186009/opinion/international/is-europes-gas-demand-recovery-derailed" TargetMode="External"/><Relationship Id="rId110" Type="http://schemas.openxmlformats.org/officeDocument/2006/relationships/hyperlink" Target="https://www.tradingnews.com/news/natural-gas-futures-at-3b-usd-while-europe-burns" TargetMode="External"/><Relationship Id="rId111" Type="http://schemas.openxmlformats.org/officeDocument/2006/relationships/hyperlink" Target="https://tass.com/politics/2100563" TargetMode="External"/><Relationship Id="rId112" Type="http://schemas.openxmlformats.org/officeDocument/2006/relationships/hyperlink" Target="https://unn.ua/news/siiiarto-zvynuvatyv-ukrainu-v-atatsi-na-infrastrukturu-turetskoho-potoku" TargetMode="External"/><Relationship Id="rId113" Type="http://schemas.openxmlformats.org/officeDocument/2006/relationships/hyperlink" Target="https://focus.ua/politics/746976-udar-po-tureckomu-potoku-siyyarto-obvinil-ukrainu-v-energeticheskoy-blokade-vengrii" TargetMode="External"/><Relationship Id="rId114" Type="http://schemas.openxmlformats.org/officeDocument/2006/relationships/hyperlink" Target="https://dohanews.co/totalenergies-halts-qatar-output-as-war-disrupts-middle-east-energy-flows/" TargetMode="External"/><Relationship Id="rId115" Type="http://schemas.openxmlformats.org/officeDocument/2006/relationships/hyperlink" Target="https://www.zerohedge.com/markets/situation-dire-half-available-global-lng-tankers-are-trapped-persian-gulf" TargetMode="External"/><Relationship Id="rId116" Type="http://schemas.openxmlformats.org/officeDocument/2006/relationships/hyperlink" Target="https://www.newarab.com/news/explainer-force-majeure-gulf-energy-facilities" TargetMode="External"/><Relationship Id="rId117" Type="http://schemas.openxmlformats.org/officeDocument/2006/relationships/hyperlink" Target="https://blogdocemagia.blogspot.com/2026/03/tanker-war-is-back.html" TargetMode="External"/><Relationship Id="rId118" Type="http://schemas.openxmlformats.org/officeDocument/2006/relationships/hyperlink" Target="https://theconversation.com/iran-war-the-search-for-an-off-ramp-278253" TargetMode="External"/><Relationship Id="rId119" Type="http://schemas.openxmlformats.org/officeDocument/2006/relationships/hyperlink" Target="https://www.dailysignal.com/2026/03/12/dire-straits-for-midterms-gas-price-surge-troubles-senators/" TargetMode="External"/><Relationship Id="rId120" Type="http://schemas.openxmlformats.org/officeDocument/2006/relationships/hyperlink" Target="https://www.bairdmaritime.com/shipping/ports/dp-world-sees-rising-demand-at-red-sea-hubs-due-to-iran-tensions" TargetMode="External"/><Relationship Id="rId121" Type="http://schemas.openxmlformats.org/officeDocument/2006/relationships/hyperlink" Target="https://www.bairdmaritime.com/offshore/drilling-production/totalenergies-output-down-15-per-cent-due-to-us-iran-war-confirms-uae-outages" TargetMode="External"/><Relationship Id="rId122" Type="http://schemas.openxmlformats.org/officeDocument/2006/relationships/hyperlink" Target="https://maritime-executive.com/article/norway-bans-hormuz-transits-india-makes-a-deal-with-iran-for-safe-passage" TargetMode="External"/><Relationship Id="rId123" Type="http://schemas.openxmlformats.org/officeDocument/2006/relationships/hyperlink" Target="https://indianpsu.com/us-lng-companies-windfall-profits-iran-war-qatar-lng-shutdown/" TargetMode="External"/><Relationship Id="rId124" Type="http://schemas.openxmlformats.org/officeDocument/2006/relationships/hyperlink" Target="https://insiderpaper.com/totalenergies-says-shuts-15-of-gas-and-oil-production/" TargetMode="External"/><Relationship Id="rId125" Type="http://schemas.openxmlformats.org/officeDocument/2006/relationships/hyperlink" Target="https://elmercurio.com.ec/mundo-noticias/2026/03/12/el-nuevo-lider-supremo-de-iran-llama-a-mantener-cerrado-el-estrecho-de-ormuz/" TargetMode="External"/><Relationship Id="rId126" Type="http://schemas.openxmlformats.org/officeDocument/2006/relationships/hyperlink" Target="https://www.iraq-businessnews.com/2026/03/12/iraq-condemns-attacks-on-oil-tankers-in-territorial-waters/" TargetMode="External"/><Relationship Id="rId127" Type="http://schemas.openxmlformats.org/officeDocument/2006/relationships/hyperlink" Target="https://kashmirobserver.net/2026/03/12/india-in-touch-with-iran-for-safe-passage-through-hormuz/" TargetMode="External"/><Relationship Id="rId128" Type="http://schemas.openxmlformats.org/officeDocument/2006/relationships/hyperlink" Target="https://tribune.com.pk/story/2597271/irans-new-supreme-leader-affirms-importance-of-hormuz-closure-vows-to-continue-attacking-us-bases" TargetMode="External"/><Relationship Id="rId129" Type="http://schemas.openxmlformats.org/officeDocument/2006/relationships/hyperlink" Target="https://www.businesstoday.in/world/story/iran-denies-laying-mines-in-hormuz-warns-nations-backing-aggression-wont-get-safe-passage-520377-2026-03-12?utm_source=rssfeed" TargetMode="External"/><Relationship Id="rId130"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31" Type="http://schemas.openxmlformats.org/officeDocument/2006/relationships/hyperlink" Target="https://egyptian-gazette.com/world/eu-to-soften-gas-rules-to-help-secure-lng-supplies/" TargetMode="External"/><Relationship Id="rId132" Type="http://schemas.openxmlformats.org/officeDocument/2006/relationships/hyperlink" Target="https://www.spectator.com.au/2026/03/the-iran-war-has-exposed-the-worlds-maritime-chokepoint/" TargetMode="External"/><Relationship Id="rId133" Type="http://schemas.openxmlformats.org/officeDocument/2006/relationships/hyperlink" Target="https://lenta.ru/news/2026/03/12/v-vengrii-obvinili-ukrainu-v-popytkah-dobitsya-energeticheskoy-blokady/" TargetMode="External"/><Relationship Id="rId134" Type="http://schemas.openxmlformats.org/officeDocument/2006/relationships/hyperlink" Target="https://www.haber7.com/dunya/haber/3611199-gazprom-ukrayna-turkakim-ve-mavi-akima-gaz-tasiyan-tesislere-saldirdi" TargetMode="External"/><Relationship Id="rId135" Type="http://schemas.openxmlformats.org/officeDocument/2006/relationships/hyperlink" Target="https://en.interfax.com.ua/news/general/1151137.html" TargetMode="External"/><Relationship Id="rId136" Type="http://schemas.openxmlformats.org/officeDocument/2006/relationships/hyperlink" Target="https://container-news.com/explainer-how-hormuz-was-reallocated/" TargetMode="External"/><Relationship Id="rId137"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38" Type="http://schemas.openxmlformats.org/officeDocument/2006/relationships/hyperlink" Target="https://www.bairdmaritime.com/shipping/tankers/gas/asia-lng-scramble-pulls-cargoes-away-from-europe" TargetMode="External"/><Relationship Id="rId139" Type="http://schemas.openxmlformats.org/officeDocument/2006/relationships/hyperlink" Target="https://www.borsonline.hu/kozelet/2026/03/megtamadtak-az-ukranok-a-torok-aramlatot-ez-a-vezetek-hozza-az-orosz-gazt-magyarorszagra" TargetMode="External"/><Relationship Id="rId140" Type="http://schemas.openxmlformats.org/officeDocument/2006/relationships/hyperlink" Target="https://www.borsonline.hu/kozelet/2026/03/magyarorszag-energiaellatasa-a-tet-az-ukranok-a-torok-aramlatot-tamadjak" TargetMode="External"/><Relationship Id="rId141" Type="http://schemas.openxmlformats.org/officeDocument/2006/relationships/hyperlink" Target="https://focus.ua/politics/746881-posyagatelstvo-na-suverenitet-siyyarto-obvinil-ukrainu-v-atake-na-tureckiy-potok" TargetMode="External"/><Relationship Id="rId142" Type="http://schemas.openxmlformats.org/officeDocument/2006/relationships/hyperlink" Target="https://www.pravda.com.ua/news/2026/03/12/8025118/" TargetMode="External"/><Relationship Id="rId143" Type="http://schemas.openxmlformats.org/officeDocument/2006/relationships/hyperlink" Target="https://www.ceskenoviny.cz/zpravy/moskva-utoky-kyjeva-na-energetickou-infrastrukturu-jsou-bezohledne/2798434?utm_source=rss&amp;utm_medium=feed" TargetMode="External"/><Relationship Id="rId144" Type="http://schemas.openxmlformats.org/officeDocument/2006/relationships/hyperlink" Target="https://www.crainsgrandrapids.com/news/energy/consumers-energy-to-seek-approval-for-2-natural-gas-plants-amid-data-center-proposals/" TargetMode="External"/><Relationship Id="rId145" Type="http://schemas.openxmlformats.org/officeDocument/2006/relationships/hyperlink" Target="https://www.oilandgas360.com/weekly-gas-storage-03-6/#utm_source=rss&amp;utm_medium=rss&amp;utm_campaign=weekly-gas-storage-03-6" TargetMode="External"/><Relationship Id="rId146" Type="http://schemas.openxmlformats.org/officeDocument/2006/relationships/hyperlink" Target="https://startuptalky.com/news/adani-total-gas-shares-surge-37-gas-supply-concerns-gujarat-gas-mgl-rally/" TargetMode="External"/><Relationship Id="rId147" Type="http://schemas.openxmlformats.org/officeDocument/2006/relationships/hyperlink" Target="https://startuptalky.com/news/lpg-supply-crunch-forces-hcltech/" TargetMode="External"/><Relationship Id="rId148" Type="http://schemas.openxmlformats.org/officeDocument/2006/relationships/hyperlink" Target="https://www.iltempo.it/tv-news/2026/03/12/video/attacchi-iran-a-petroliere-colpita-anche-base-italiana-a-erbil-in-iraq-46771235/" TargetMode="External"/><Relationship Id="rId149" Type="http://schemas.openxmlformats.org/officeDocument/2006/relationships/hyperlink" Target="https://www.businesstoday.in/markets/stocks/story/iran-war-oil-gas-crisis-bhel-suzlon-adani-power-tata-power-agel-among-jms-top-picks-520318-2026-03-12?utm_source=rssfeed" TargetMode="External"/><Relationship Id="rId150" Type="http://schemas.openxmlformats.org/officeDocument/2006/relationships/hyperlink" Target="https://www.thehindubusinessline.com/markets/stock-markets/auto-index-slides-over-3-mampm-maruti-eicher-tmpv-lead-fall-how-do-gas-supply-fears-weigh-on-the-sector/article70734473.ece" TargetMode="External"/><Relationship Id="rId151" Type="http://schemas.openxmlformats.org/officeDocument/2006/relationships/hyperlink" Target="https://www.middleeastmonitor.com/20260312-iran-threatens-to-target-regional-ports-if-its-ports-are-attacked/" TargetMode="External"/><Relationship Id="rId152" Type="http://schemas.openxmlformats.org/officeDocument/2006/relationships/hyperlink" Target="https://www.itln.in/shipping/first-india-bound-crude-tanker-passes-through-hormuz-amid-iranus-war-1358375" TargetMode="External"/><Relationship Id="rId153" Type="http://schemas.openxmlformats.org/officeDocument/2006/relationships/hyperlink" Target="https://www.eldia.com/nota/2026-3-12-2-22-20-potencias-liberan-petroleo-para-bajar-precios-el-mundo" TargetMode="External"/><Relationship Id="rId154" Type="http://schemas.openxmlformats.org/officeDocument/2006/relationships/hyperlink" Target="https://www.zerohedge.com/markets/middle-east-conflict-tightens-lng-supply-redirects-cargoes-asia" TargetMode="External"/><Relationship Id="rId155" Type="http://schemas.openxmlformats.org/officeDocument/2006/relationships/hyperlink" Target="https://curierulnational.ro/oprirea-productiei-de-lng-din-golful-persic-provoaca-unde-de-soc-pe-pietele-globale-de-gaze-cum-au-evoluat-preturile-in-romania/" TargetMode="External"/><Relationship Id="rId156" Type="http://schemas.openxmlformats.org/officeDocument/2006/relationships/hyperlink" Target="https://www.thejc.com/news/world/un-security-council-iran-strikes-gulf-o6b0oaor" TargetMode="External"/><Relationship Id="rId157" Type="http://schemas.openxmlformats.org/officeDocument/2006/relationships/hyperlink" Target="https://www.channelstv.com/2026/03/12/war-nigeria-lng-cargo-diverted-again-as-asia-scrambles-to-replace-shortages/" TargetMode="External"/><Relationship Id="rId158" Type="http://schemas.openxmlformats.org/officeDocument/2006/relationships/hyperlink" Target="https://kenhorlor.blogspot.com/2026/03/coal-to-rescue.html" TargetMode="External"/><Relationship Id="rId159" Type="http://schemas.openxmlformats.org/officeDocument/2006/relationships/hyperlink" Target="https://bhaskarlive.in/gujarat-sets-up-panel-to-ensure-lng-lpg-cylinder-supply-amid-global-disruptions/" TargetMode="External"/><Relationship Id="rId160" Type="http://schemas.openxmlformats.org/officeDocument/2006/relationships/hyperlink" Target="https://www.tz.de/politik/im-wahlkampf-unter-druck-pipeline-sorgt-fuer-spannungen-orbans-regierung-faehrt-harte-linie-gegen-kiew-zr-94213733.html" TargetMode="External"/><Relationship Id="rId161" Type="http://schemas.openxmlformats.org/officeDocument/2006/relationships/hyperlink" Target="https://www.haber7.com/dunya/haber/3611307-rusya-ukrayna-turkiyenin-hatlarina-saldirdi" TargetMode="External"/><Relationship Id="rId162" Type="http://schemas.openxmlformats.org/officeDocument/2006/relationships/hyperlink" Target="https://ekbis.sindonews.com/read/1686025/34/shell-dan-totalenergies-hentikan-pasokan-lng-qatar-pasar-energi-global-tertekan-1773277428" TargetMode="External"/><Relationship Id="rId163" Type="http://schemas.openxmlformats.org/officeDocument/2006/relationships/hyperlink" Target="https://peakoil.com/publicpolicy/shell-declares-force-majeure-on-lng-contracts-from-qatar" TargetMode="External"/><Relationship Id="rId164" Type="http://schemas.openxmlformats.org/officeDocument/2006/relationships/hyperlink" Target="https://asian-power.com/in-focus/south-asias-107b-lng-buildout-risk-middle-east-tensions" TargetMode="External"/><Relationship Id="rId165" Type="http://schemas.openxmlformats.org/officeDocument/2006/relationships/hyperlink" Target="https://www.fxstreet.com/news/sea-drones-target-oil-tankers-in-the-middle-east-as-conflict-risks-widen-reuters-202603112305" TargetMode="External"/><Relationship Id="rId166" Type="http://schemas.openxmlformats.org/officeDocument/2006/relationships/hyperlink" Target="https://www.fxstreet.com/news/iranian-attack-targets-fuel-tanks-at-a-facility-in-bahrains-muharraq-202603120027" TargetMode="External"/><Relationship Id="rId167" Type="http://schemas.openxmlformats.org/officeDocument/2006/relationships/hyperlink" Target="https://vocal.media/journal/shell-declares-force-majeure-on-qatari-lng-deliveries-as-middle-east-tensions-disrupt-global-energy-trade" TargetMode="External"/><Relationship Id="rId168" Type="http://schemas.openxmlformats.org/officeDocument/2006/relationships/hyperlink" Target="https://www.dailyfinland.fi/worldwide/48250/Israel-begins-large-scale-strikes-in-Beirut-after-Hezbollah-rocket-attack" TargetMode="External"/><Relationship Id="rId169" Type="http://schemas.openxmlformats.org/officeDocument/2006/relationships/hyperlink" Target="https://japantoday.com/category/world/oil-tankers-burn-near-iraq-as-iranian-strikes-defy-trump%27s-claim-to-have-%27won%27-the-war" TargetMode="External"/><Relationship Id="rId170" Type="http://schemas.openxmlformats.org/officeDocument/2006/relationships/hyperlink" Target="https://peakoil.com/publicpolicy/mideast-conflict-may-hasten-europes-gas-divorce-from-russia" TargetMode="External"/><Relationship Id="rId171" Type="http://schemas.openxmlformats.org/officeDocument/2006/relationships/hyperlink" Target="https://hvg.hu/gazdasag/20260311_gazprom-dronok-torok-aramlat-ebx" TargetMode="External"/><Relationship Id="rId172" Type="http://schemas.openxmlformats.org/officeDocument/2006/relationships/hyperlink" Target="https://www.haberler.com/guncel/gazprom-ukrayna-nin-dogal-gaz-tesislerine-12-saldiri-duzenlendi-19647916-haberi/" TargetMode="External"/><Relationship Id="rId173" Type="http://schemas.openxmlformats.org/officeDocument/2006/relationships/hyperlink" Target="https://www.themoscowtimes.com/2026/03/11/gazprom-says-ukrainian-drones-attacked-turkstream-blue-stream-pipeline-facilities-a92204" TargetMode="External"/><Relationship Id="rId174" Type="http://schemas.openxmlformats.org/officeDocument/2006/relationships/hyperlink" Target="https://www.turkiyetoday.com/region/12-attacks-on-turkstream-and-blue-stream-infrastructure-repelled-gazprom-3216070" TargetMode="External"/><Relationship Id="rId175" Type="http://schemas.openxmlformats.org/officeDocument/2006/relationships/hyperlink" Target="https://tass.com/politics/2100133" TargetMode="External"/><Relationship Id="rId176" Type="http://schemas.openxmlformats.org/officeDocument/2006/relationships/hyperlink" Target="https://tass.com/politics/2100145" TargetMode="External"/><Relationship Id="rId177" Type="http://schemas.openxmlformats.org/officeDocument/2006/relationships/hyperlink" Target="https://tass.com/economy/2100125" TargetMode="External"/><Relationship Id="rId178" Type="http://schemas.openxmlformats.org/officeDocument/2006/relationships/hyperlink" Target="https://www.indianewsnetwork.com/en/india-regulates-natural-gas-supply-middle-east-conflict-disrupts-energy-routes-20260311" TargetMode="External"/><Relationship Id="rId179" Type="http://schemas.openxmlformats.org/officeDocument/2006/relationships/hyperlink" Target="https://energynow.com/2026/03/global-lng-hunt-intensifies-as-middle-east-war-cuts-supply/" TargetMode="External"/><Relationship Id="rId180" Type="http://schemas.openxmlformats.org/officeDocument/2006/relationships/hyperlink" Target="https://thediplomat.com/2026/03/asias-energy-triage-amid-the-iran-war/" TargetMode="External"/><Relationship Id="rId181" Type="http://schemas.openxmlformats.org/officeDocument/2006/relationships/hyperlink" Target="https://www.jdsupra.com/legalnews/four-years-on-uk-announces-largest-9193671/" TargetMode="External"/><Relationship Id="rId182"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83" Type="http://schemas.openxmlformats.org/officeDocument/2006/relationships/hyperlink" Target="https://hotair.com/ed-morrissey/2026/03/11/follow-the-money-us-israel-hits-irgc-in-its-wallet-n3812747" TargetMode="External"/><Relationship Id="rId184" Type="http://schemas.openxmlformats.org/officeDocument/2006/relationships/hyperlink" Target="https://moneycircus.substack.com/p/iran-war-impact-spreads" TargetMode="External"/><Relationship Id="rId185" Type="http://schemas.openxmlformats.org/officeDocument/2006/relationships/hyperlink" Target="https://peakoil.com/publicpolicy/could-trump-reorder-the-global-energy-system" TargetMode="External"/><Relationship Id="rId186" Type="http://schemas.openxmlformats.org/officeDocument/2006/relationships/hyperlink" Target="https://ceoworld.biz/2026/03/11/why-the-middle-east-conflict-is-rewriting-global-investment-strategy/" TargetMode="External"/><Relationship Id="rId187" Type="http://schemas.openxmlformats.org/officeDocument/2006/relationships/hyperlink" Target="https://foxrgv.tv/operation-epic-fury-us-israel-collaboration-in-targeting-iranian-sites/" TargetMode="External"/><Relationship Id="rId188" Type="http://schemas.openxmlformats.org/officeDocument/2006/relationships/hyperlink" Target="https://www.emirates247.com/business/oil-markets-on-edge-will-middle-east-tensions-spark-a-new-rally/130" TargetMode="External"/><Relationship Id="rId189" Type="http://schemas.openxmlformats.org/officeDocument/2006/relationships/hyperlink" Target="https://www.thehindubusinessline.com/news/world/factbox-iran-war-causes-major-oil-gas-disruptions/article70730541.ece" TargetMode="External"/><Relationship Id="rId190" Type="http://schemas.openxmlformats.org/officeDocument/2006/relationships/hyperlink" Target="https://losandes.com.pe/iran-ataca-buques-en-estrecho-de-ormuz-y-advierte-con-atacar-centros-economicos-de-ee-uu/" TargetMode="External"/><Relationship Id="rId191" Type="http://schemas.openxmlformats.org/officeDocument/2006/relationships/hyperlink" Target="https://www.indiasnews.net/news/278916015/home-secretary-speaks-chief-secretaries-dgsp-of-states-and-uts-to-ensure-uninterrupted-lpg-supply" TargetMode="External"/><Relationship Id="rId192" Type="http://schemas.openxmlformats.org/officeDocument/2006/relationships/hyperlink" Target="https://www.nachrichten.at/politik/aussenpolitik/iran-soll-ein-dutzend-minen-in-strasse-von-hormus-verlegt-haben;art391,4148244#ref=rss" TargetMode="External"/><Relationship Id="rId193" Type="http://schemas.openxmlformats.org/officeDocument/2006/relationships/hyperlink" Target="https://investinglive.com/commodities/g7-explores-ship-escorts-in-gulf-as-middle-east-war-threatens-energy-supply-routes-20260311/" TargetMode="External"/><Relationship Id="rId194" Type="http://schemas.openxmlformats.org/officeDocument/2006/relationships/hyperlink" Target="https://www.worthynews.com/112890-ships-struck-near-strait-of-hormuz-as-gulf-tensions-escalate" TargetMode="External"/><Relationship Id="rId195" Type="http://schemas.openxmlformats.org/officeDocument/2006/relationships/hyperlink" Target="https://anytvnews.com/politics/gujarat-forms-committee-to-ensure-supply-of-lng-lpg-cylinders-amid-global-constraints/" TargetMode="External"/><Relationship Id="rId196" Type="http://schemas.openxmlformats.org/officeDocument/2006/relationships/hyperlink" Target="https://www.indiandefensenews.in/2026/03/european-commission-president-ursula.html" TargetMode="External"/><Relationship Id="rId197" Type="http://schemas.openxmlformats.org/officeDocument/2006/relationships/hyperlink" Target="https://www.iltempo.it/attualita/2026/03/11/news/iran-la-minaccia-energetica-tensioni-nello-stretto-di-hormuz-46765814/" TargetMode="External"/><Relationship Id="rId198" Type="http://schemas.openxmlformats.org/officeDocument/2006/relationships/hyperlink" Target="https://oilprice.com/Latest-Energy-News/World-News/Shell-and-TotalEnergies-Issue-Force-Majeure-After-Qatar-LNG-Shut-Down.html" TargetMode="External"/><Relationship Id="rId199" Type="http://schemas.openxmlformats.org/officeDocument/2006/relationships/hyperlink" Target="https://www.sigmalive.com/news/energia/1306364/shell-kai-total-epikalountai-ritra-aoteras-vias-ghia-simvolaia-lng-apo-katar" TargetMode="External"/><Relationship Id="rId200" Type="http://schemas.openxmlformats.org/officeDocument/2006/relationships/hyperlink" Target="https://focus.ua/economics/746822-gaz-mozhet-rezko-podorozhat-mirovye-energogiganty-zayavili-o-fors-mazhore" TargetMode="External"/><Relationship Id="rId201" Type="http://schemas.openxmlformats.org/officeDocument/2006/relationships/hyperlink" Target="https://tass.com/economy/2100013" TargetMode="External"/><Relationship Id="rId202"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03" Type="http://schemas.openxmlformats.org/officeDocument/2006/relationships/hyperlink" Target="https://pelop.gr/shell-epikaleitai-anotera-via-sta-symvolaia-lng-apo-to-katar/" TargetMode="External"/><Relationship Id="rId204" Type="http://schemas.openxmlformats.org/officeDocument/2006/relationships/hyperlink" Target="https://unn.ua/news/shell-oholosyla-pro-fors-mazhor-kliientam-yaki-kupuiut-katarskyi-zph-reuters" TargetMode="External"/><Relationship Id="rId205" Type="http://schemas.openxmlformats.org/officeDocument/2006/relationships/hyperlink" Target="https://lanouvelletribune.info/2026/03/gaz-la-france-face-a-un-gros-probleme-linde-lui-vole-la-vedette/" TargetMode="External"/><Relationship Id="rId206" Type="http://schemas.openxmlformats.org/officeDocument/2006/relationships/hyperlink" Target="https://www.freemalaysiatoday.com/category/business/2026/03/11/shell-declares-force-majeure-to-clients-who-buy-qatari-lng" TargetMode="External"/><Relationship Id="rId207" Type="http://schemas.openxmlformats.org/officeDocument/2006/relationships/hyperlink" Target="https://tass.com/economy/2099687" TargetMode="External"/><Relationship Id="rId208" Type="http://schemas.openxmlformats.org/officeDocument/2006/relationships/hyperlink" Target="https://oilprice.com/Latest-Energy-News/World-News/EU-Mulls-Capping-Gas-Price-as-Energy-Costs-Spike-on-Iran-War.html" TargetMode="External"/><Relationship Id="rId209" Type="http://schemas.openxmlformats.org/officeDocument/2006/relationships/hyperlink" Target="https://www.azernews.az/analysis/255568.html" TargetMode="External"/><Relationship Id="rId210" Type="http://schemas.openxmlformats.org/officeDocument/2006/relationships/hyperlink" Target="https://english.pravda.ru/news/hotspots/166138-ukraine-attacks-russian-russkaya-gas-compressor-station/" TargetMode="External"/><Relationship Id="rId211" Type="http://schemas.openxmlformats.org/officeDocument/2006/relationships/hyperlink" Target="https://lenta.ru/news/2026/03/11/kiev-atakoval-odnu-iz-samyh-moschnyh-v-mire-gazokompressornyh-stantsiy-na-yuge-rossii-minoborony-raskrylo-posledstviya-udarov/" TargetMode="External"/><Relationship Id="rId212" Type="http://schemas.openxmlformats.org/officeDocument/2006/relationships/hyperlink" Target="https://www.politico.eu/article/hungary-delegation-kyiv-druzhba-pipeline-shutdown/?utm_source=RSS_Feed&amp;utm_medium=RSS&amp;utm_campaign=RSS_Syndication" TargetMode="External"/><Relationship Id="rId213" Type="http://schemas.openxmlformats.org/officeDocument/2006/relationships/hyperlink" Target="https://www.thehindubusinessline.com/economy/global-lng-hunt-intensifies-as-west-asia-conflict-cuts-supply/article70729490.ece" TargetMode="External"/><Relationship Id="rId214" Type="http://schemas.openxmlformats.org/officeDocument/2006/relationships/hyperlink" Target="https://oilprice.com/Latest-Energy-News/World-News/Qatars-LNG-Shutdown-Sends-Shockwaves-Through-Global-Gas-Markets.html" TargetMode="External"/><Relationship Id="rId215"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16" Type="http://schemas.openxmlformats.org/officeDocument/2006/relationships/hyperlink" Target="https://aif.ru/incidents/-gazprom-vsu-atakovali-kompressornuyu-stanciyu-tureckogo-potoka-na-kubani" TargetMode="External"/><Relationship Id="rId217" Type="http://schemas.openxmlformats.org/officeDocument/2006/relationships/hyperlink" Target="https://www.businesstoday.in/latest/corporate/story/lpg-supply-being-rationed-households-top-priority-amid-import-disruption-bpcl-520190-2026-03-11?utm_source=rssfeed" TargetMode="External"/><Relationship Id="rId218" Type="http://schemas.openxmlformats.org/officeDocument/2006/relationships/hyperlink" Target="https://www.aljazeera.com/economy/2026/3/11/shell-declares-force-majeure-on-lng-contracts-from-qatar?traffic_source=rss" TargetMode="External"/><Relationship Id="rId219" Type="http://schemas.openxmlformats.org/officeDocument/2006/relationships/hyperlink" Target="https://pmnewsnigeria.com/2026/03/11/iran-hits-commercial-ships-in-strait-of-hormuz-as-tensions-escalate/" TargetMode="External"/><Relationship Id="rId220" Type="http://schemas.openxmlformats.org/officeDocument/2006/relationships/hyperlink" Target="https://www.bestmag.co.uk/brenmiller-revs-up-bnrg360-amid-eu-energy-crisis/" TargetMode="External"/><Relationship Id="rId221" Type="http://schemas.openxmlformats.org/officeDocument/2006/relationships/hyperlink" Target="https://globallnghub.com/natural-gas-prices-weekly-update-jkm-ttf-and-henry-hub-9-march-2026.html" TargetMode="External"/><Relationship Id="rId222" Type="http://schemas.openxmlformats.org/officeDocument/2006/relationships/hyperlink" Target="https://www.thehindubusinessline.com/news/world/cargo-ship-hit-by-projectile-in-strait-of-hormuz/article70729854.ece" TargetMode="External"/><Relationship Id="rId223" Type="http://schemas.openxmlformats.org/officeDocument/2006/relationships/hyperlink" Target="https://attackofthefanboy.com/politics/trump-says-u-s-destroyed-16-iranian-vessels-over-mine-fears-but-the-real-warning-about-the-strait-of-hormuz-is-chilling/" TargetMode="External"/><Relationship Id="rId224" Type="http://schemas.openxmlformats.org/officeDocument/2006/relationships/hyperlink" Target="https://www.dailyexcelsior.com/analysis-iran-war-becomes-contest-of-who-can-take-most-pain/" TargetMode="External"/><Relationship Id="rId225" Type="http://schemas.openxmlformats.org/officeDocument/2006/relationships/hyperlink" Target="https://www.middleeasteye.net/news/iran-says-it-will-target-banks-and-economics-centres-region" TargetMode="External"/><Relationship Id="rId226" Type="http://schemas.openxmlformats.org/officeDocument/2006/relationships/hyperlink" Target="https://www.huffpost.com/entry/iran-trump-oil-gas_n_69b02614e4b0a62acae5a2ca" TargetMode="External"/><Relationship Id="rId227" Type="http://schemas.openxmlformats.org/officeDocument/2006/relationships/hyperlink" Target="https://thefrontierpost.com/war-in-the-gulf-a-new-shock-to-global-energy-security/" TargetMode="External"/><Relationship Id="rId228" Type="http://schemas.openxmlformats.org/officeDocument/2006/relationships/hyperlink" Target="https://thenewsguru.ng/news/drones-land-near-dubai-airport-ships-hit-as-iran-continues-with-attacks/" TargetMode="External"/><Relationship Id="rId229" Type="http://schemas.openxmlformats.org/officeDocument/2006/relationships/hyperlink" Target="https://lenta.ru/news/2026/03/11/predskazan-effekt-ot-vyzvavshego-paniku-v-evrope-zayavleniya-putina/" TargetMode="External"/><Relationship Id="rId230" Type="http://schemas.openxmlformats.org/officeDocument/2006/relationships/hyperlink" Target="https://www.politico.eu/article/strait-of-hormuz-ships-us-iran-minelayer-war/?utm_source=RSS_Feed&amp;utm_medium=RSS&amp;utm_campaign=RSS_Syndication" TargetMode="External"/><Relationship Id="rId231" Type="http://schemas.openxmlformats.org/officeDocument/2006/relationships/hyperlink" Target="https://lenta.ru/news/2026/03/11/mirovye-energogiganty-ob-yavili-fors-mazhor-iz-za-voyny-v-irane/" TargetMode="External"/><Relationship Id="rId232" Type="http://schemas.openxmlformats.org/officeDocument/2006/relationships/hyperlink" Target="https://slguardian.org/lng-tankers-divert-to-asia-as-middle-east-crisis-sparks-global-gas-price-shock/" TargetMode="External"/><Relationship Id="rId233" Type="http://schemas.openxmlformats.org/officeDocument/2006/relationships/hyperlink" Target="https://energynow.com/2026/03/lng-canada-ramps-up-output-as-iran-war-threatens-global-gas-supplies/" TargetMode="External"/><Relationship Id="rId234" Type="http://schemas.openxmlformats.org/officeDocument/2006/relationships/hyperlink" Target="https://www.straitstimes.com/asia/ill-be-the-one-to-lose-hawkers-drivers-in-asia-brace-themselves-for-fuel-shortage-amid-iran-war" TargetMode="External"/><Relationship Id="rId235" Type="http://schemas.openxmlformats.org/officeDocument/2006/relationships/hyperlink" Target="https://www.tz.de/politik/treibstofftanker-weichen-nach-asien-aus-und-gefaehrden-britische-versorgung-zr-94210805.html" TargetMode="External"/><Relationship Id="rId236" Type="http://schemas.openxmlformats.org/officeDocument/2006/relationships/hyperlink" Target="https://oilprice.com/Latest-Energy-News/World-News/Europe-and-Asia-Battle-for-Critical-Spot-LNG-Supply.html" TargetMode="External"/><Relationship Id="rId237" Type="http://schemas.openxmlformats.org/officeDocument/2006/relationships/hyperlink" Target="https://oilprice.com/Energy/Coal/88-Spike-in-Gas-Prices-Forces-Utilities-to-Coal.html" TargetMode="External"/><Relationship Id="rId238" Type="http://schemas.openxmlformats.org/officeDocument/2006/relationships/hyperlink" Target="https://www.tu.no/artikler/dette-trenger-du-a-vite-om-den-nye-energikrisen-i-europa/569360" TargetMode="External"/><Relationship Id="rId239" Type="http://schemas.openxmlformats.org/officeDocument/2006/relationships/hyperlink" Target="https://www.oneindia.com/india/centre-invokes-essential-commodities-act-to-safeguard-lpg-supply-amid-middle-east-crisis-011-8022247.html" TargetMode="External"/><Relationship Id="rId240" Type="http://schemas.openxmlformats.org/officeDocument/2006/relationships/hyperlink" Target="https://www.mediafax.ro/externe/o-perturbare-afecteaza-legatura-submarina-de-energie-electrica-dintre-finlanda-si-suedia-23700161" TargetMode="External"/><Relationship Id="rId241" Type="http://schemas.openxmlformats.org/officeDocument/2006/relationships/hyperlink" Target="https://www.business-standard.com/world-news/global-hunt-for-lng-intensifies-as-west-asia-conflict-cuts-supply-126031100097_1.html" TargetMode="External"/><Relationship Id="rId242" Type="http://schemas.openxmlformats.org/officeDocument/2006/relationships/hyperlink" Target="https://www.hokanews.com/2026/03/putin-warns-russia-could-halt-gas.html" TargetMode="External"/><Relationship Id="rId243" Type="http://schemas.openxmlformats.org/officeDocument/2006/relationships/hyperlink" Target="https://www.india.com/news/modi-government-big-step-israel-iran-war-regulates-natural-gas-supply-crisis-situation-petroleum-natural-gas-supplies-us-donald-trump-8337919/" TargetMode="External"/><Relationship Id="rId244" Type="http://schemas.openxmlformats.org/officeDocument/2006/relationships/hyperlink" Target="https://www.cbsnews.com/news/iran-mines-strait-of-hormuz/" TargetMode="External"/><Relationship Id="rId245" Type="http://schemas.openxmlformats.org/officeDocument/2006/relationships/hyperlink" Target="https://guineematin.com/2026/03/10/guerre-au-moyen-orient-liran-nautorisera-pas-lexportation-dun-seul-litre-de-petrole-de-la-region/" TargetMode="External"/><Relationship Id="rId246" Type="http://schemas.openxmlformats.org/officeDocument/2006/relationships/hyperlink" Target="https://easternherald.com/2026/03/10/russia-ukraine-war-bryansk-missile-strike/" TargetMode="External"/><Relationship Id="rId247" Type="http://schemas.openxmlformats.org/officeDocument/2006/relationships/hyperlink" Target="https://www.channelnewsasia.com/business/lng-canada-ramps-up-output-iran-war-threatens-global-gas-supplies-5984981" TargetMode="External"/><Relationship Id="rId248" Type="http://schemas.openxmlformats.org/officeDocument/2006/relationships/hyperlink" Target="https://www.theguardian.com/world/2026/mar/10/iranian-regime-is-not-weakening-in-face-of-us-israel-onslaught-but-becoming-more-defiant" TargetMode="External"/><Relationship Id="rId249" Type="http://schemas.openxmlformats.org/officeDocument/2006/relationships/hyperlink" Target="https://energynow.com/2026/03/qatari-lng-shutdown-following-u-s-military-attacks-removes-20-of-global-supply/" TargetMode="External"/><Relationship Id="rId250" Type="http://schemas.openxmlformats.org/officeDocument/2006/relationships/hyperlink" Target="https://www.naval-technology.com/analyst-comment/hormuz-under-escort-us-naval-protection-for-tankers/" TargetMode="External"/><Relationship Id="rId251" Type="http://schemas.openxmlformats.org/officeDocument/2006/relationships/hyperlink" Target="https://www.edaily.co.kr/News/Read?newsId=04611686645382008&amp;mediaCodeNo=257&amp;OutLnkChk=Y" TargetMode="External"/><Relationship Id="rId252" Type="http://schemas.openxmlformats.org/officeDocument/2006/relationships/hyperlink" Target="https://www.iltempo.it/economia/2026/03/10/news/gnl-forniture-stretto-hormuz-blocco-prezzi-gas-europa-crisi-energia-asia-guerra-iran-prezzi-46738898/" TargetMode="External"/><Relationship Id="rId253" Type="http://schemas.openxmlformats.org/officeDocument/2006/relationships/hyperlink" Target="https://globallnghub.com/lng-shipping-rates-surge-600-as-hormuz-risk-reshapes-global-gas-flows.html" TargetMode="External"/><Relationship Id="rId254" Type="http://schemas.openxmlformats.org/officeDocument/2006/relationships/hyperlink" Target="https://energy-oil-gas.com/news/norway-warns-gas-production-is-at-full-capacity-as-europe-faces-supply-pressure/" TargetMode="External"/><Relationship Id="rId255" Type="http://schemas.openxmlformats.org/officeDocument/2006/relationships/hyperlink" Target="https://www.zerohedge.com/commodities/coal-prices-surge-energy-shock-forces-power-plant-fuel-switching-exposed-countries" TargetMode="External"/><Relationship Id="rId256" Type="http://schemas.openxmlformats.org/officeDocument/2006/relationships/hyperlink" Target="https://www.energyconnects.com/news/utilities/2026/march/european-gas-prices-surge-30-as-middle-east-war-roils-markets/" TargetMode="External"/><Relationship Id="rId257" Type="http://schemas.openxmlformats.org/officeDocument/2006/relationships/hyperlink" Target="https://www.maritimeprofessional.com/news/windward-daily-brief-march-hormuz-416584" TargetMode="External"/><Relationship Id="rId258" Type="http://schemas.openxmlformats.org/officeDocument/2006/relationships/hyperlink" Target="https://www.livemint.com/news/world/iran-war-9-key-oil-gas-pipelines-terminals-and-refineries-at-risk-why-are-they-important-11773076163390.html" TargetMode="External"/><Relationship Id="rId259" Type="http://schemas.openxmlformats.org/officeDocument/2006/relationships/hyperlink" Target="https://ts-avisen.no/okonomi/358/the-boil-stock-rollercoaster-why-natural-gas-traders-suddenly-care-about-this-etf/" TargetMode="External"/><Relationship Id="rId260" Type="http://schemas.openxmlformats.org/officeDocument/2006/relationships/hyperlink" Target="https://www.ndtv.com/world-news/trump-threatens-to-take-over-strait-of-hormuz-if-iran-tries-anything-cute-11192949" TargetMode="External"/><Relationship Id="rId261" Type="http://schemas.openxmlformats.org/officeDocument/2006/relationships/hyperlink" Target="https://www.washingtonexaminer.com/policy/defense/4486134/trump-iran-twenty-times-harder-oil-strait-of-hormuz/" TargetMode="External"/><Relationship Id="rId262" Type="http://schemas.openxmlformats.org/officeDocument/2006/relationships/hyperlink" Target="https://wartakota.tribunnews.com/news/884120/iran-tunggu-armada-laut-as-di-selat-hormuz-usai-trump-ancam-serang-20-kali-lebih-keras" TargetMode="External"/><Relationship Id="rId263"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64" Type="http://schemas.openxmlformats.org/officeDocument/2006/relationships/hyperlink" Target="https://wol.com/iran-war-markets-are-plummeting-as-the-conflict-escalates-but-not-every-industry-is-affected-money-news/" TargetMode="External"/><Relationship Id="rId265" Type="http://schemas.openxmlformats.org/officeDocument/2006/relationships/hyperlink" Target="https://www.zawya.com/en/business/energy/qatarenergy-offers-10-lng-tankers-for-lease-amid-production-halt-g51jwx52" TargetMode="External"/><Relationship Id="rId266" Type="http://schemas.openxmlformats.org/officeDocument/2006/relationships/hyperlink" Target="https://energynow.com/2026/03/qatar-said-to-push-lng-expansion-to-2027-after-iran-drone-attack/" TargetMode="External"/><Relationship Id="rId267" Type="http://schemas.openxmlformats.org/officeDocument/2006/relationships/hyperlink" Target="https://energynow.com/2026/03/commentary-tracking-lng-flows-as-key-global-gas-prices-go-haywire/" TargetMode="External"/><Relationship Id="rId268" Type="http://schemas.openxmlformats.org/officeDocument/2006/relationships/hyperlink" Target="https://businesspost.ng/economy/nnpc-grows-profit-to-n385bn-amid-46-7-fall-in-january-revenue/" TargetMode="External"/><Relationship Id="rId269" Type="http://schemas.openxmlformats.org/officeDocument/2006/relationships/hyperlink" Target="https://marcellusdrilling.com/2026/03/mdns-energy-stories-of-interest-mon-mar-9-2026/" TargetMode="External"/><Relationship Id="rId270" Type="http://schemas.openxmlformats.org/officeDocument/2006/relationships/hyperlink" Target="https://www.bairdmaritime.com/shipping/tankers/gas/opinion-a-dive-into-the-market-forces-sending-lng-cargoes-off-course" TargetMode="External"/><Relationship Id="rId271" Type="http://schemas.openxmlformats.org/officeDocument/2006/relationships/hyperlink" Target="https://peakoil.com/consumption/european-gas-prices-explode-as-middle-east-war-strangles-supply" TargetMode="External"/><Relationship Id="rId272" Type="http://schemas.openxmlformats.org/officeDocument/2006/relationships/hyperlink" Target="https://oilprice.com/Energy/Crude-Oil/Energy-Equities-Mixed-Despite-Oils-Biggest-Rally-Since-2022.html" TargetMode="External"/><Relationship Id="rId273" Type="http://schemas.openxmlformats.org/officeDocument/2006/relationships/hyperlink" Target="https://losangelesweeklytimes.com/theres-another-energy-market-that-may-get-hit-harder-than-oil-by-strait-of-hormuz-closure/" TargetMode="External"/><Relationship Id="rId274" Type="http://schemas.openxmlformats.org/officeDocument/2006/relationships/hyperlink" Target="https://www.scmp.com/news/asia/southeast-asia/article/3345961/heatwave-coming-southeast-asia-so-energy-shock?utm_source=rss_feed" TargetMode="External"/><Relationship Id="rId275" Type="http://schemas.openxmlformats.org/officeDocument/2006/relationships/hyperlink" Target="https://www.thehindubusinessline.com/companies/gail-seeks-lng-cargo-for-march-delivery/article70721918.ece" TargetMode="External"/><Relationship Id="rId276" Type="http://schemas.openxmlformats.org/officeDocument/2006/relationships/hyperlink" Target="https://peakoil.com/production/new-gas-crisis-looms-over-europe" TargetMode="External"/><Relationship Id="rId277" Type="http://schemas.openxmlformats.org/officeDocument/2006/relationships/hyperlink" Target="https://oilprice.com/Latest-Energy-News/World-News/Europes-Gas-Prices-Continue-to-Soar-as-War-Resets-Supply-Routes.html" TargetMode="External"/><Relationship Id="rId278" Type="http://schemas.openxmlformats.org/officeDocument/2006/relationships/hyperlink" Target="https://www.pubaffairsbruxelles.eu/opinion-analysis/irans-energy-warfare-strategy/" TargetMode="External"/><Relationship Id="rId279" Type="http://schemas.openxmlformats.org/officeDocument/2006/relationships/hyperlink" Target="https://www.meed.com/iran-war-erodes-lngs-image-of-reliability" TargetMode="External"/><Relationship Id="rId280" Type="http://schemas.openxmlformats.org/officeDocument/2006/relationships/hyperlink" Target="https://www.lngindustry.com/special-reports/09032026/icis-scenarios-show-how-ongoing-strait-of-hormuz-disruption-could-drive-european-gas-prices-higher/" TargetMode="External"/><Relationship Id="rId281" Type="http://schemas.openxmlformats.org/officeDocument/2006/relationships/hyperlink" Target="https://dailypost.ng/2026/03/09/ive-instructed-russian-government-putin-threatens-retaliation-against-eu-over-new-energy-restrictions/" TargetMode="External"/><Relationship Id="rId282" Type="http://schemas.openxmlformats.org/officeDocument/2006/relationships/hyperlink" Target="https://tribune.com.pk/story/2596685/putin-says-energy-crisis-has-arrived-but-russia-ready-to-work-with-europe" TargetMode="External"/><Relationship Id="rId283" Type="http://schemas.openxmlformats.org/officeDocument/2006/relationships/hyperlink" Target="https://carbon-pulse.com/490161/" TargetMode="External"/><Relationship Id="rId284" Type="http://schemas.openxmlformats.org/officeDocument/2006/relationships/hyperlink" Target="https://www.sondakika.com/ekonomi/haber-avrupa-gaz-fiyatlari-yukseliste-19639221/" TargetMode="External"/><Relationship Id="rId285" Type="http://schemas.openxmlformats.org/officeDocument/2006/relationships/hyperlink" Target="https://oilprice.com/Latest-Energy-News/World-News/War-Flips-LNG-Surplus-Narrative-Morgan-Stanley-Says.html" TargetMode="External"/><Relationship Id="rId286" Type="http://schemas.openxmlformats.org/officeDocument/2006/relationships/hyperlink" Target="https://ca.finance.yahoo.com/news/five-ways-iran-war-could-000537779.html" TargetMode="External"/><Relationship Id="rId287" Type="http://schemas.openxmlformats.org/officeDocument/2006/relationships/hyperlink" Target="https://index.hu/belfold/2026/03/09/olajar-emelkedes-kormany-orban-viktor-ursula-von-der-leyen-rendkivuli-ules/" TargetMode="External"/><Relationship Id="rId288" Type="http://schemas.openxmlformats.org/officeDocument/2006/relationships/hyperlink" Target="https://lenta.ru/news/2026/03/09/v-evrope-prizvali-nemedlenno-razreshit-rossiyskie-neft-i-gaz/" TargetMode="External"/><Relationship Id="rId289" Type="http://schemas.openxmlformats.org/officeDocument/2006/relationships/hyperlink" Target="https://www.actualno.com/europe/orban-s-pismo-do-fon-der-lajen-za-rusija-iska-neshto-nemislimo-za-es-video-news_2565834.html" TargetMode="External"/><Relationship Id="rId290" Type="http://schemas.openxmlformats.org/officeDocument/2006/relationships/hyperlink" Target="https://bankwatch.ca/2026/03/09/morning-briefing-monday-9-march-2026/" TargetMode="External"/><Relationship Id="rId291" Type="http://schemas.openxmlformats.org/officeDocument/2006/relationships/hyperlink" Target="https://iol.co.za/business-report/companies/2026-03-09-think-of-the-unthinkable-and-prepare-for-it-warns-imf-chief-as-oil-price-rout-intensifies/" TargetMode="External"/><Relationship Id="rId292" Type="http://schemas.openxmlformats.org/officeDocument/2006/relationships/hyperlink" Target="https://www.etoday.co.kr/news/view/2563409" TargetMode="External"/><Relationship Id="rId293" Type="http://schemas.openxmlformats.org/officeDocument/2006/relationships/hyperlink" Target="https://www.channelstv.com/2026/03/09/nigeria-lng-cargo-diverted-to-asia-amid-key-global-price-surge/" TargetMode="External"/><Relationship Id="rId294" Type="http://schemas.openxmlformats.org/officeDocument/2006/relationships/hyperlink" Target="https://www.okaz.com.sa/economy/na/2239284" TargetMode="External"/><Relationship Id="rId295" Type="http://schemas.openxmlformats.org/officeDocument/2006/relationships/hyperlink" Target="https://kalkinemedia.com/uk/news/market-updates/gas-storage-debate-in-britain-draws-attention-within-ftse-market" TargetMode="External"/><Relationship Id="rId296" Type="http://schemas.openxmlformats.org/officeDocument/2006/relationships/hyperlink" Target="https://www.capital.bg/politika_i_ikonomika/sviat/2026/03/09/4889976_evropa_e_zaplashena_ot_nova_energiina_kriza/?ref=rss" TargetMode="External"/><Relationship Id="rId297" Type="http://schemas.openxmlformats.org/officeDocument/2006/relationships/hyperlink" Target="https://www.mediapool.bg/vazmozhen-e-istoricheski-dneven-rast-tsenata-na-petrola-goni-120-dolara-za-barel-obnovena-news381003.html" TargetMode="External"/><Relationship Id="rId298" Type="http://schemas.openxmlformats.org/officeDocument/2006/relationships/hyperlink" Target="https://www.business-standard.com/markets/news/lng-supply-fears-hit-gas-stocks-gail-petronet-lng-gujarat-gas-tumble-5-126030900329_1.html" TargetMode="External"/><Relationship Id="rId299" Type="http://schemas.openxmlformats.org/officeDocument/2006/relationships/hyperlink" Target="https://www.seanews.com.tr/article/gazprom-europes-natural-gas-storage-below-30-capacity-mmiu0592" TargetMode="External"/><Relationship Id="rId300" Type="http://schemas.openxmlformats.org/officeDocument/2006/relationships/hyperlink" Target="https://ekonomi.haber7.com/ekonomi/haber/3610479-avrupada-gaz-fiyatlari-rekora-kosuyor-doluluk-orani-yuzde-30un-altina-indi" TargetMode="External"/><Relationship Id="rId301" Type="http://schemas.openxmlformats.org/officeDocument/2006/relationships/hyperlink" Target="https://www.sarahanews.net/1305496-%D9%82%D9%81%D8%B2%D8%A9-%D8%AD%D8%A7%D8%AF%D8%A9-%D9%81%D9%8A-%D8%A3%D8%B3%D8%B9%D8%A7%D8%B1-%D8%A7%D9%84%D8%BA%D8%A7%D8%B2-%D8%A8%D8%A3%D9%88%D8%B1%D9%88%D8%A8%D8%A7-%D9%85%D8%B9-%D8%AA%D8%B5%D8%A7/" TargetMode="External"/><Relationship Id="rId302" Type="http://schemas.openxmlformats.org/officeDocument/2006/relationships/hyperlink" Target="https://www.unian.ua/economics/energetics/gaz-v-yevropi-dorozhchaye-na-ochah-skilki-koshtuye-blakitne-palivo-zaraz-13308987.html" TargetMode="External"/><Relationship Id="rId303" Type="http://schemas.openxmlformats.org/officeDocument/2006/relationships/hyperlink" Target="https://www.businessupturn.com/trade-policy/no-one-understood-the-hidden-objective-behind-the-iran-conflict/4148/" TargetMode="External"/><Relationship Id="rId304" Type="http://schemas.openxmlformats.org/officeDocument/2006/relationships/hyperlink" Target="https://www.business-standard.com/markets/commodities/west-asia-conflict-crude-qatar-oil-production-lng-lpg-morgan-stanley-126030900194_1.html" TargetMode="External"/><Relationship Id="rId305" Type="http://schemas.openxmlformats.org/officeDocument/2006/relationships/hyperlink" Target="https://www.belganewsagency.eu/oil-and-gas-prices-rise-sharply-as-middle-east-conflict-unsettles-global-markets" TargetMode="External"/><Relationship Id="rId306" Type="http://schemas.openxmlformats.org/officeDocument/2006/relationships/hyperlink" Target="https://www.straitstimes.com/asia/se-asia/south-east-asia-faces-sweltering-heat-as-war-limits-energy-supply" TargetMode="External"/><Relationship Id="rId307" Type="http://schemas.openxmlformats.org/officeDocument/2006/relationships/hyperlink" Target="https://www.investing.com/news/commodities-news/european-gas-surges-as-middle-east-war-disrupts-lng-supplies-4548860" TargetMode="External"/><Relationship Id="rId308" Type="http://schemas.openxmlformats.org/officeDocument/2006/relationships/hyperlink" Target="https://hotnews.ro/ce-este-stramtoarea-ormuz-si-de-ce-ramane-unul-dintre-cele-mai-sensibile-puncte-ale-geopoliticii-energetice-globale-2188399" TargetMode="External"/><Relationship Id="rId309" Type="http://schemas.openxmlformats.org/officeDocument/2006/relationships/hyperlink" Target="https://www.theguardian.com/commentisfree/2026/mar/09/us-israel-war-iran-gulf-monarchies" TargetMode="External"/><Relationship Id="rId310" Type="http://schemas.openxmlformats.org/officeDocument/2006/relationships/hyperlink" Target="https://www.nationalheraldindia.com/business/global-markets-tumble-as-oil-surges-past-110-amid-escalating-middle-east-conflict" TargetMode="External"/><Relationship Id="rId311" Type="http://schemas.openxmlformats.org/officeDocument/2006/relationships/hyperlink" Target="https://www.reviewjournal.com/news/iran-names-former-supreme-leaders-son-to-succeed-him-as-war-sends-oil-prices-soaring-3716822/" TargetMode="External"/><Relationship Id="rId312" Type="http://schemas.openxmlformats.org/officeDocument/2006/relationships/hyperlink" Target="https://www.nachrichten.at/wirtschaft/iran-oelpreis-steigt-weiter-boersen-brechen-ein;art15,4146959#ref=rss" TargetMode="External"/><Relationship Id="rId313" Type="http://schemas.openxmlformats.org/officeDocument/2006/relationships/hyperlink" Target="https://www.thailand-business-news.com/news/293288-dollar-surges-amid-us-iran-tensions-pushing-oil-prices-close-to-120-per-barrel" TargetMode="External"/><Relationship Id="rId314" Type="http://schemas.openxmlformats.org/officeDocument/2006/relationships/hyperlink" Target="https://oilprice.com/Latest-Energy-News/World-News/Europe-Bound-LNG-Cargoes-Divert-to-Asia-as-War-Upends-Gas-Market.html" TargetMode="External"/><Relationship Id="rId315" Type="http://schemas.openxmlformats.org/officeDocument/2006/relationships/hyperlink" Target="https://oilprice.com/Energy/Natural-Gas/How-Quickly-Can-Qatar-Restart-the-Worlds-Largest-LNG-Export-Hub.html" TargetMode="External"/><Relationship Id="rId316" Type="http://schemas.openxmlformats.org/officeDocument/2006/relationships/hyperlink" Target="https://leadership.ng/global-lng-shipping-costs-soars-to-300000-a-day/" TargetMode="External"/><Relationship Id="rId317" Type="http://schemas.openxmlformats.org/officeDocument/2006/relationships/hyperlink" Target="https://www.supplychainbrain.com/articles/43606-qatar-has-loaded-its-first-lng-cargoes-since-force-majeure" TargetMode="External"/><Relationship Id="rId318" Type="http://schemas.openxmlformats.org/officeDocument/2006/relationships/hyperlink" Target="https://boereport.com/2026/03/06/more-lng-tankers-divert-as-asian-buyers-seek-cargoes/" TargetMode="External"/><Relationship Id="rId319" Type="http://schemas.openxmlformats.org/officeDocument/2006/relationships/hyperlink" Target="https://amwaj.media/en/article/iran-strikes-force-qatar-to-shut-globally-vital-lng-production" TargetMode="External"/><Relationship Id="rId320" Type="http://schemas.openxmlformats.org/officeDocument/2006/relationships/hyperlink" Target="https://www.bairdmaritime.com/shipping/tankers/gas/qatarenergy-offers-10-lng-tankers-for-lease-amid-production-halt-soaring-shipping-rates" TargetMode="External"/><Relationship Id="rId321" Type="http://schemas.openxmlformats.org/officeDocument/2006/relationships/hyperlink" Target="https://chemindigest.com/qatar-plant-incident-could-reduce-lng-supply-to-urea-units/" TargetMode="External"/><Relationship Id="rId322"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23" Type="http://schemas.openxmlformats.org/officeDocument/2006/relationships/hyperlink" Target="https://punchng.com/nigeria-lng-cargo-diverted-to-asia-amid-price-surge/?utm_source=rss.punchng.com&amp;utm_medium=web" TargetMode="External"/><Relationship Id="rId324" Type="http://schemas.openxmlformats.org/officeDocument/2006/relationships/hyperlink" Target="https://www.dostor.org/5448985" TargetMode="External"/><Relationship Id="rId325" Type="http://schemas.openxmlformats.org/officeDocument/2006/relationships/hyperlink" Target="https://www.namibianewsdigest.com/analysts-sound-alarm-on-middle-east-conflicts-potential-impact-on-namibia/" TargetMode="External"/><Relationship Id="rId326" Type="http://schemas.openxmlformats.org/officeDocument/2006/relationships/hyperlink" Target="https://kienthuc.net.vn/chien-su-trung-dong-ngay-93-noi-so-ngay-tan-the-nang-luong-post1608111.html" TargetMode="External"/><Relationship Id="rId327" Type="http://schemas.openxmlformats.org/officeDocument/2006/relationships/hyperlink" Target="https://stratnewsglobal.com/iran/mojtaba-khamenei-named-irans-supreme-leader/" TargetMode="External"/><Relationship Id="rId328" Type="http://schemas.openxmlformats.org/officeDocument/2006/relationships/hyperlink" Target="https://www.armstrongeconomics.com/international-news/europes-current-economy/hungary-v-ukraine-7-bank-workers-detained-in-hungary-as-oil-tensions-deepen/" TargetMode="External"/><Relationship Id="rId329" Type="http://schemas.openxmlformats.org/officeDocument/2006/relationships/hyperlink" Target="https://www.cairo24.com/2384913" TargetMode="External"/><Relationship Id="rId330" Type="http://schemas.openxmlformats.org/officeDocument/2006/relationships/hyperlink" Target="https://redstate.com/nick-arama/2026/03/08/sec-of-energy-chris-wright-reassures-people-on-gas-and-oil-prices-n2199986" TargetMode="External"/><Relationship Id="rId331" Type="http://schemas.openxmlformats.org/officeDocument/2006/relationships/hyperlink" Target="https://aif.ru/politics/filippo-rasskazal-o-lovushke-putina-dlya-evrosoyuza" TargetMode="External"/><Relationship Id="rId332" Type="http://schemas.openxmlformats.org/officeDocument/2006/relationships/hyperlink" Target="https://www.theamericanconservative.com/iran-war-enters-ninth-day/" TargetMode="External"/><Relationship Id="rId333" Type="http://schemas.openxmlformats.org/officeDocument/2006/relationships/hyperlink" Target="https://lenta.ru/news/2026/03/08/evrope-predrekli-bolshie-problemy-iz-za-dvuh-prichin/" TargetMode="External"/><Relationship Id="rId334" Type="http://schemas.openxmlformats.org/officeDocument/2006/relationships/hyperlink" Target="https://www.aljazeera.com/news/2026/3/8/two-killed-in-saudi-arabia-after-projectile-falls-on-residential-building?traffic_source=rss" TargetMode="External"/><Relationship Id="rId335" Type="http://schemas.openxmlformats.org/officeDocument/2006/relationships/hyperlink" Target="https://www.theguardian.com/world/2026/mar/08/appointing-a-new-leader-is-the-least-of-irans-troubles" TargetMode="External"/><Relationship Id="rId336" Type="http://schemas.openxmlformats.org/officeDocument/2006/relationships/hyperlink" Target="https://www.aol.com/articles/uae-qatar-privately-lobbying-us-175700474.html" TargetMode="External"/><Relationship Id="rId337" Type="http://schemas.openxmlformats.org/officeDocument/2006/relationships/hyperlink" Target="https://pakobserver.net/iran-set-to-name-ali-khameneis-successor-as-smoke-engulfs-tehran/" TargetMode="External"/><Relationship Id="rId338" Type="http://schemas.openxmlformats.org/officeDocument/2006/relationships/hyperlink" Target="https://www.livemint.com/news/world/trumps-stark-warning-to-iran-says-next-supreme-leader-wont-last-long-after-rejecting-khameneis-son-as-lightweight-11772989445632.html" TargetMode="External"/><Relationship Id="rId339" Type="http://schemas.openxmlformats.org/officeDocument/2006/relationships/hyperlink" Target="https://caretas.pe/mundo/los-ataques-a-infraestructuras-dominan-las-ultimas-horas-de-la-guerra-en-iran/" TargetMode="External"/><Relationship Id="rId340" Type="http://schemas.openxmlformats.org/officeDocument/2006/relationships/hyperlink" Target="https://meyka.com/blog/march-8-turkey-mulls-f-16s-in-northern-cyprus-eastern-med-risk-rises-0803/" TargetMode="External"/><Relationship Id="rId341" Type="http://schemas.openxmlformats.org/officeDocument/2006/relationships/hyperlink" Target="https://asiatimes.com/2026/03/us-israel-bomb-major-iran-oil-depots-as-us-gasoline-prices-rise/" TargetMode="External"/><Relationship Id="rId342" Type="http://schemas.openxmlformats.org/officeDocument/2006/relationships/hyperlink" Target="https://unn.ua/news/fitso-pohrozhuie-zablokuvaty-kredyt-yes-dlia-ukrainy-ta-yide-do-briusselia-cherez-zupynku-naftoprovodu-druzhba" TargetMode="External"/><Relationship Id="rId343" Type="http://schemas.openxmlformats.org/officeDocument/2006/relationships/hyperlink" Target="https://www.okaz.com.sa/economy/na/2239167" TargetMode="External"/><Relationship Id="rId344" Type="http://schemas.openxmlformats.org/officeDocument/2006/relationships/hyperlink" Target="https://www.businessupturn.com/trade-policy/putin-mourns-khameneis-death-in-call-blames-israeli-us-strikes/3856/" TargetMode="External"/><Relationship Id="rId345" Type="http://schemas.openxmlformats.org/officeDocument/2006/relationships/hyperlink" Target="https://www.channelnewsasia.com/world/iran-us-israel-war-day-nine-5979896" TargetMode="External"/><Relationship Id="rId346" Type="http://schemas.openxmlformats.org/officeDocument/2006/relationships/hyperlink" Target="https://www.npr.org/2026/03/08/nx-s1-5741654/israel-iran-oil-ayatollah-successor" TargetMode="External"/><Relationship Id="rId347" Type="http://schemas.openxmlformats.org/officeDocument/2006/relationships/hyperlink" Target="https://www.eanlibya.com/%D9%81%D9%8A-%D8%B8%D9%84-%D8%AA%D8%B5%D8%B9%D9%8A%D8%AF-%D8%A3%D9%85%D8%B1%D9%8A%D9%83%D9%8A-%D8%A5%D8%B3%D8%B1%D8%A7%D8%A6%D9%8A%D9%84%D9%8A-%D8%A5%D9%8A%D8%B1%D8%A7%D9%86-%D8%AA%D8%B9%D9%84%D9%86/" TargetMode="External"/><Relationship Id="rId348" Type="http://schemas.openxmlformats.org/officeDocument/2006/relationships/hyperlink" Target="https://tass.com/politics/2098495" TargetMode="External"/><Relationship Id="rId349" Type="http://schemas.openxmlformats.org/officeDocument/2006/relationships/hyperlink" Target="https://libnanews.com/liran-frappe-la-raffinerie-de-haifa-apres-les-attaques-americano-israeliennes-sur-le-complexe-petrolier-de-shahr-rey-a-teheran/" TargetMode="External"/><Relationship Id="rId350" Type="http://schemas.openxmlformats.org/officeDocument/2006/relationships/hyperlink" Target="https://www.mirror.co.uk/news/uk-news/breaking-britain-two-days-gas-36780590" TargetMode="External"/><Relationship Id="rId351" Type="http://schemas.openxmlformats.org/officeDocument/2006/relationships/hyperlink" Target="https://www.mirror.co.uk/money/martin-lewis-says-energy-bills-36834531" TargetMode="External"/><Relationship Id="rId352" Type="http://schemas.openxmlformats.org/officeDocument/2006/relationships/hyperlink" Target="https://aif.ru/politics/peskov-podryv-ukrainoy-sp-byl-napravlen-protiv-energobezopasnosti-es" TargetMode="External"/><Relationship Id="rId353" Type="http://schemas.openxmlformats.org/officeDocument/2006/relationships/hyperlink" Target="https://www.darnews.com/world/the-uae-says-iran-has-fired-16-ballistic-missiles-and-117-drones-in-new-barrages-27c1cce9" TargetMode="External"/><Relationship Id="rId354"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55" Type="http://schemas.openxmlformats.org/officeDocument/2006/relationships/hyperlink" Target="https://www.cmjornal.pt/mais-cm/especiais/conflito-no-medio-oriente/detalhe/capital-do-irao-raciona-abastecimento-de-combustivel-apos-ataques" TargetMode="External"/><Relationship Id="rId356" Type="http://schemas.openxmlformats.org/officeDocument/2006/relationships/hyperlink" Target="https://www.sondakika.com/dunya/haber-trump-in-bu-hamlesi-savasi-erken-bitirebilir-19636174/" TargetMode="External"/><Relationship Id="rId357" Type="http://schemas.openxmlformats.org/officeDocument/2006/relationships/hyperlink" Target="https://www.irishmirror.ie/news/irish-news/ireland-weather-forecast-next-week-36834142" TargetMode="External"/><Relationship Id="rId358" Type="http://schemas.openxmlformats.org/officeDocument/2006/relationships/hyperlink" Target="https://www.egyptindependent.com/iranian-army-threatens-us-over-strait-of-hormuz/" TargetMode="External"/><Relationship Id="rId359" Type="http://schemas.openxmlformats.org/officeDocument/2006/relationships/hyperlink" Target="https://www.dailymail.co.uk/news/article-15625735/Britain-two-days-gas-stored-fears-supply-crisis.html?ns_mchannel=rss&amp;ns_campaign=1490&amp;ito=1490" TargetMode="External"/><Relationship Id="rId360" Type="http://schemas.openxmlformats.org/officeDocument/2006/relationships/hyperlink" Target="https://www.arkansasonline.com/news/2026/mar/08/7-ukrainians-held-by-hungary-freed/" TargetMode="External"/><Relationship Id="rId361"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62" Type="http://schemas.openxmlformats.org/officeDocument/2006/relationships/hyperlink" Target="https://english.dainikjagranmpcg.com/international/irans-navy-sunk-kharg-island-hit-how-trumps-operation-epic/article-15084" TargetMode="External"/><Relationship Id="rId363"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64" Type="http://schemas.openxmlformats.org/officeDocument/2006/relationships/hyperlink" Target="https://www.azernews.az/analysis/255364.html" TargetMode="External"/><Relationship Id="rId365" Type="http://schemas.openxmlformats.org/officeDocument/2006/relationships/hyperlink" Target="https://www.dw.com/en/why-iran-depends-on-exports-to-china/a-76217232" TargetMode="External"/><Relationship Id="rId366" Type="http://schemas.openxmlformats.org/officeDocument/2006/relationships/hyperlink" Target="https://en.yenisafak.com/world/polish-leader-challenges-us-over-potential-russian-oil-policy-change-3715540" TargetMode="External"/><Relationship Id="rId367" Type="http://schemas.openxmlformats.org/officeDocument/2006/relationships/hyperlink" Target="https://www.filmogaz.com/183439" TargetMode="External"/><Relationship Id="rId368" Type="http://schemas.openxmlformats.org/officeDocument/2006/relationships/hyperlink" Target="https://countercurrents.org/2026/03/imperial-oil-grab-the-abduction-of-venezuelas-president-as-a-prelude-to-the-attack-on-iran/" TargetMode="External"/><Relationship Id="rId369" Type="http://schemas.openxmlformats.org/officeDocument/2006/relationships/hyperlink" Target="https://www.defconalerts.com/p/iran-strikes-kuwait-infrastructure" TargetMode="External"/><Relationship Id="rId370" Type="http://schemas.openxmlformats.org/officeDocument/2006/relationships/hyperlink" Target="https://mediaindonesia.com/internasional/867889/irgc-respons-rencana-angkatan-laut-as-kawal-kapal-di-hormuz" TargetMode="External"/><Relationship Id="rId371" Type="http://schemas.openxmlformats.org/officeDocument/2006/relationships/hyperlink" Target="https://www.edaily.co.kr/News/Read?newsId=01420246645381352&amp;mediaCodeNo=257&amp;OutLnkChk=Y" TargetMode="External"/><Relationship Id="rId372" Type="http://schemas.openxmlformats.org/officeDocument/2006/relationships/hyperlink" Target="https://www.dawn.com/news/1979672/iran-unbowed-as-trump-warns-of-hitting-hard" TargetMode="External"/><Relationship Id="rId373" Type="http://schemas.openxmlformats.org/officeDocument/2006/relationships/hyperlink" Target="https://www.thehindubusinessline.com/news/world/trump-rejects-settling-iran-war-raises-prospect-of-killing-all-its-potential-leaders/article70718033.ece" TargetMode="External"/><Relationship Id="rId374" Type="http://schemas.openxmlformats.org/officeDocument/2006/relationships/hyperlink" Target="https://www.iranherald.com/news/278907944/the-iran-war-risks-sucking-in-more-countries-who-benefits" TargetMode="External"/><Relationship Id="rId375"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76" Type="http://schemas.openxmlformats.org/officeDocument/2006/relationships/hyperlink" Target="https://tanasuh.tv/4785-2/" TargetMode="External"/><Relationship Id="rId377" Type="http://schemas.openxmlformats.org/officeDocument/2006/relationships/hyperlink" Target="https://pakobserver.net/iran-war-the-energy-trap-for-china-and-russia/" TargetMode="External"/><Relationship Id="rId378" Type="http://schemas.openxmlformats.org/officeDocument/2006/relationships/hyperlink" Target="https://americanbazaaronline.com/2026/03/07/how-a-distant-war-is-raising-indias-cooking-gas-bills-476470/" TargetMode="External"/><Relationship Id="rId379" Type="http://schemas.openxmlformats.org/officeDocument/2006/relationships/hyperlink" Target="http://www.adaderana.lk/news.php?nid=119403" TargetMode="External"/><Relationship Id="rId380" Type="http://schemas.openxmlformats.org/officeDocument/2006/relationships/hyperlink" Target="https://www.thegatewaypundit.com/2026/03/european-union-issues-half-hearted-criticism-zelensky-after/" TargetMode="External"/><Relationship Id="rId381" Type="http://schemas.openxmlformats.org/officeDocument/2006/relationships/hyperlink" Target="https://www.middleeastmonitor.com/20260307-israels-strike-on-iran-has-now-triggered-a-multi-front-missile-crisis/" TargetMode="External"/><Relationship Id="rId382" Type="http://schemas.openxmlformats.org/officeDocument/2006/relationships/hyperlink" Target="https://www.business-standard.com/world-news/russia-revels-in-a-sudden-reversal-in-fortunes-as-oil-and-gas-prices-soar-126030700931_1.html" TargetMode="External"/><Relationship Id="rId383" Type="http://schemas.openxmlformats.org/officeDocument/2006/relationships/hyperlink" Target="https://www.theborneopost.com/2026/03/08/when-a-narrow-strait-can-shake-the-world/" TargetMode="External"/><Relationship Id="rId384" Type="http://schemas.openxmlformats.org/officeDocument/2006/relationships/hyperlink" Target="https://albiladdaily.com/2026/03/08/%D8%A7%D9%84%D8%AD%D8%B1%D8%B3-%D8%A7%D9%84%D8%AB%D9%88%D8%B1%D9%8A-%D8%A7%D9%84%D8%A5%D9%8A%D8%B1%D8%A7%D9%86%D9%8A-%D9%8A%D8%B3%D8%AA%D9%87%D8%AF%D9%81-%D9%86%D8%A7%D9%82%D9%84%D8%A9-%D9%86%D9%81/" TargetMode="External"/><Relationship Id="rId385" Type="http://schemas.openxmlformats.org/officeDocument/2006/relationships/hyperlink" Target="https://www.sondakika.com/ekonomi/haber-gazprom-uyardi-avrupa-gaz-depolari-kritik-duzeyde-19634966/" TargetMode="External"/><Relationship Id="rId386"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87" Type="http://schemas.openxmlformats.org/officeDocument/2006/relationships/hyperlink" Target="https://namibiadailynews.info/russian-spokesperson-warns-of-energy-collapse-in-europe-as-mideast-tensions-intensify/" TargetMode="External"/><Relationship Id="rId388" Type="http://schemas.openxmlformats.org/officeDocument/2006/relationships/hyperlink" Target="http://thearabweekly.com/iranian-actions-azerbaijan-risk-spillover-show-unclear-chain-command" TargetMode="External"/><Relationship Id="rId389" Type="http://schemas.openxmlformats.org/officeDocument/2006/relationships/hyperlink" Target="https://www.eanlibya.com/%D9%86%D8%AD%D9%86-%D8%A8%D8%A7%D9%86%D8%AA%D8%B8%D8%A7%D8%B1%D9%83%D9%85-%D8%A5%D9%8A%D8%B1%D8%A7%D9%86-%D8%AA%D9%87%D8%AF%D8%AF-%D8%A3%D9%85%D8%B1%D9%8A%D9%83%D8%A7/" TargetMode="External"/><Relationship Id="rId390" Type="http://schemas.openxmlformats.org/officeDocument/2006/relationships/hyperlink" Target="https://www.leaders-mena.com/saudi-arabia-pakistan-discuss-iranian-attacks-as-kingdoms-air-defenses-deter-threats/" TargetMode="External"/><Relationship Id="rId391" Type="http://schemas.openxmlformats.org/officeDocument/2006/relationships/hyperlink" Target="https://www.japantimes.co.jp/news/2026/03/07/japan/japan-shipping-middle-east-war/" TargetMode="External"/><Relationship Id="rId392" Type="http://schemas.openxmlformats.org/officeDocument/2006/relationships/hyperlink" Target="https://frontline.thehindu.com/world-affairs/us-israel-strikes-iran-west-asia-war-gulf/article70712028.ece" TargetMode="External"/><Relationship Id="rId393" Type="http://schemas.openxmlformats.org/officeDocument/2006/relationships/hyperlink" Target="https://www.dimokratia.gr/oikonomia/666157/o-logariasmos-toy-polemoy-gia-ellada-kai-eyropi-pos-to-fysiko/" TargetMode="External"/><Relationship Id="rId394" Type="http://schemas.openxmlformats.org/officeDocument/2006/relationships/hyperlink" Target="https://www.eanlibya.com/%D8%AA%D8%B1%D8%A7%D9%85%D8%A8-%D9%8A%D9%87%D8%AF%D8%AF-%D8%A5%D9%8A%D8%B1%D8%A7%D9%86-%D8%A8%D8%B6%D8%B1%D8%A8%D8%A7%D8%AA-%D9%82%D8%A7%D8%B3%D9%8A%D8%A9-%D8%AC%D8%AF%D9%8B%D8%A7-%D8%A5%D9%8A%D8%B1/" TargetMode="External"/><Relationship Id="rId395" Type="http://schemas.openxmlformats.org/officeDocument/2006/relationships/hyperlink" Target="https://aif.ru/society/uroven-zapasov-gaza-v-hranilishchah-niderlandov-upal-nizhe-10" TargetMode="External"/><Relationship Id="rId396" Type="http://schemas.openxmlformats.org/officeDocument/2006/relationships/hyperlink" Target="https://www.lemonde.fr/economie/article/2026/03/07/avec-la-hausse-du-prix-du-gaz-l-europe-est-face-a-la-menace-d-un-choc-energetique_6669849_3234.html" TargetMode="External"/><Relationship Id="rId397" Type="http://schemas.openxmlformats.org/officeDocument/2006/relationships/hyperlink" Target="https://hvg.hu/gazdasag/20260307_iran-hormuzi-szoros-gazar-aramelkedes" TargetMode="External"/><Relationship Id="rId398" Type="http://schemas.openxmlformats.org/officeDocument/2006/relationships/hyperlink" Target="https://www.thehindu.com/news/national/telangana/telangana-farming-rising-temperatures-drive-electricity-peak-load-to-record-levels-11129-mw-power-demand-on-march-6/article70713256.ece" TargetMode="External"/><Relationship Id="rId399" Type="http://schemas.openxmlformats.org/officeDocument/2006/relationships/hyperlink" Target="https://www.businesstoday.in/bt-tv/whats-hot/video/china-sends-special-envoy-as-iran-war-escalates-can-beijing-broker-peace-in-west-asia-519407-2026-03-06?utm_source=rssfeed" TargetMode="External"/><Relationship Id="rId400" Type="http://schemas.openxmlformats.org/officeDocument/2006/relationships/hyperlink" Target="https://www.sondakika.com/ekonomi/haber-putin-den-ab-ye-sert-elestiri-enerji-cokusu-19630229/" TargetMode="External"/><Relationship Id="rId401" Type="http://schemas.openxmlformats.org/officeDocument/2006/relationships/hyperlink" Target="https://kalkinemedia.com/uk/news/market-updates/ftse-watch-energy-giants-rise-as-europe-markets-react-to-oil-shock" TargetMode="External"/><Relationship Id="rId402" Type="http://schemas.openxmlformats.org/officeDocument/2006/relationships/hyperlink" Target="https://www.cityam.com/middle-east-war-could-bring-down-the-economies-of-the-world/" TargetMode="External"/><Relationship Id="rId403" Type="http://schemas.openxmlformats.org/officeDocument/2006/relationships/hyperlink" Target="https://www.dawn.com/news/1979056/mortgaged-to-american-interests-us-approval-for-russian-oil-sparks-outrage-from-indian-opposition" TargetMode="External"/><Relationship Id="rId404" Type="http://schemas.openxmlformats.org/officeDocument/2006/relationships/hyperlink" Target="https://www.businessinsider.com/us-gas-prices-climb-highest-trumps-term-oil-iran-2026-3" TargetMode="External"/><Relationship Id="rId405" Type="http://schemas.openxmlformats.org/officeDocument/2006/relationships/hyperlink" Target="https://www.business-standard.com/world-news/qatar-energy-minister-warns-gulf-exports-could-halt-within-weeks-report-126030600749_1.html" TargetMode="External"/><Relationship Id="rId406" Type="http://schemas.openxmlformats.org/officeDocument/2006/relationships/hyperlink" Target="https://news.day.az/politics/1820516.html" TargetMode="External"/><Relationship Id="rId407" Type="http://schemas.openxmlformats.org/officeDocument/2006/relationships/hyperlink" Target="https://www.n-tv.de/wirtschaft/Trumps-Iran-Krieg-ist-ein-finanzielles-Geschenk-an-Putin-id30438370.html" TargetMode="External"/><Relationship Id="rId408" Type="http://schemas.openxmlformats.org/officeDocument/2006/relationships/hyperlink" Target="https://www.libyanexpress.com/italy-looks-to-libya-for-gas-as-qatar-supplies-disrupted/" TargetMode="External"/><Relationship Id="rId409" Type="http://schemas.openxmlformats.org/officeDocument/2006/relationships/hyperlink" Target="https://vm.ru/news/1308836-novak-rossijskie-kompanii-gotovy-perenapravit-gaz-dlya-evropy-na-drugie-rynki" TargetMode="External"/><Relationship Id="rId410" Type="http://schemas.openxmlformats.org/officeDocument/2006/relationships/hyperlink" Target="https://kibrisgazetesi.com/rusya-rus-gazini-avrupa-yerine-asya-pazarina-gonderecegiz/" TargetMode="External"/><Relationship Id="rId411" Type="http://schemas.openxmlformats.org/officeDocument/2006/relationships/hyperlink" Target="https://tass.com/politics/2097879" TargetMode="External"/><Relationship Id="rId412" Type="http://schemas.openxmlformats.org/officeDocument/2006/relationships/hyperlink" Target="https://www.n-tv.de/wirtschaft/Russland-will-Gas-Lieferungen-nach-Asien-umlenken-id30440781.html" TargetMode="External"/><Relationship Id="rId413" Type="http://schemas.openxmlformats.org/officeDocument/2006/relationships/hyperlink" Target="https://ca.finance.yahoo.com/news/irans-strikes-gulf-energy-sites-203849057.html" TargetMode="External"/><Relationship Id="rId414" Type="http://schemas.openxmlformats.org/officeDocument/2006/relationships/hyperlink" Target="https://manaramagazine.org/2026/03/the-iran-war-and-ankaras-scenarios/" TargetMode="External"/><Relationship Id="rId415" Type="http://schemas.openxmlformats.org/officeDocument/2006/relationships/hyperlink" Target="https://www.mees.com/2026/3/6/oil-gas/kuwait-cuts-back-on-refining-runs/d0c7f200-1969-11f1-93bd-350f37fff625" TargetMode="External"/><Relationship Id="rId416" Type="http://schemas.openxmlformats.org/officeDocument/2006/relationships/hyperlink" Target="https://www.unian.ua/economics/other/ukrajina-import-chi-mozhut-ugorshchina-ta-slovachchina-porushiti-nashu-logistiku-yakshcho-zupinyat-tranzit-tovariv-13307355.html" TargetMode="External"/><Relationship Id="rId417" Type="http://schemas.openxmlformats.org/officeDocument/2006/relationships/hyperlink" Target="https://aif.ru/politics/world/u-vas-est-tri-dnya-v-evrosoyuze-predyavili-ukraine-posledniy-ultimatum" TargetMode="External"/><Relationship Id="rId418" Type="http://schemas.openxmlformats.org/officeDocument/2006/relationships/hyperlink" Target="https://fortune.com/2026/03/06/qatar-lng-halts-exports-iran-conflict-facility-shuttered/" TargetMode="External"/><Relationship Id="rId419" Type="http://schemas.openxmlformats.org/officeDocument/2006/relationships/hyperlink" Target="https://www.foodsecurityportal.org/node/3805" TargetMode="External"/><Relationship Id="rId420" Type="http://schemas.openxmlformats.org/officeDocument/2006/relationships/hyperlink" Target="https://energynow.com/2026/03/qatar-warns-war-will-force-gulf-to-stop-energy-exports-within-days/" TargetMode="External"/><Relationship Id="rId421" Type="http://schemas.openxmlformats.org/officeDocument/2006/relationships/hyperlink" Target="https://ekonomi.haber7.com/ekonomi/haber/3609926-hurmuz-bogazinda-trafik-durdu-rota-degisti-buyuk-artis" TargetMode="External"/><Relationship Id="rId422" Type="http://schemas.openxmlformats.org/officeDocument/2006/relationships/hyperlink" Target="https://coloradobiz.com/iran-war-global-trade-oil-prices-supply-chains/" TargetMode="External"/><Relationship Id="rId423" Type="http://schemas.openxmlformats.org/officeDocument/2006/relationships/hyperlink" Target="https://www.rt.com/russia/634049-putin-tells-russias-energy-sector/?utm_source=rss&amp;utm_medium=rss&amp;utm_campaign=RSS" TargetMode="External"/><Relationship Id="rId424" Type="http://schemas.openxmlformats.org/officeDocument/2006/relationships/hyperlink" Target="https://www.aljazeera.com/economy/2026/3/7/iran-war-is-latest-threat-to-a-global-economy-rattled-by-trump?traffic_source=rss" TargetMode="External"/><Relationship Id="rId425" Type="http://schemas.openxmlformats.org/officeDocument/2006/relationships/hyperlink" Target="https://www.brecorder.com/news/40410533/qatar-warns-war-will-force-gulf-to-halt-energy-exports-within-weeks" TargetMode="External"/><Relationship Id="rId426" Type="http://schemas.openxmlformats.org/officeDocument/2006/relationships/hyperlink" Target="https://analisis.republika.co.id/berita/tbig7t393/perang-iran-dan-kebutuhan-mitigasi-energi-indone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