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Crude oil (Brent) — geopolitical supply-risk premium | 2026-03-14 19:00 UTC [VKQJ]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Crude oil (Brent) , geopolitical supply-risk premium - target_market_code: crude_oil - ticker: - regime_state: unstable - beliefs_count: 3 - top_risk_flag: geopolitical_volatility_premium - generated_at: 2026-03-14T19:00:00Z - sentiment_word: Bullish - late_breaking_alerts_count: 0 - kill_switch_markets_count: 0</w:t>
      </w:r>
      <w:r/>
    </w:p>
    <w:p>
      <w:r/>
      <w:r>
        <w:t>Signal Table | market | belief_id | claim | prob | dir | vel | horizon | kill_switch | fragility | |---|---:|---|---:|---|---|---:|---:|---:| | crude_oil | B-CO-001 | Near-term crude is biased upward as Middle East security headlines (Iran / Strait of Hormuz / Kharg-related risk) sustain a risk premium in forward curves. | 62 | up | accelerating | 6h | false | 65 | | crude_oil | B-CO-002 | Over the next 24h, crude remains net-up biased but with elevated whipsaw risk: de-escalation headlines could compress the risk premium quickly. | 58 | up | stable | 24h | false | 65 | | crude_oil | B-CO-003 | Tail risk is two-sided: a rapid escalation scenario supports a sharp upward repricing, while a clear de-escalation/route-security confirmation supports a fast pullback. | 55 | mixed | accelerating | 24h | false | 65 |</w:t>
      </w:r>
      <w:r/>
    </w:p>
    <w:p>
      <w:r/>
      <w:r>
        <w:t>Data Dump (Machine Use)</w:t>
      </w:r>
      <w:r/>
    </w:p>
    <w:p>
      <w:r/>
      <w:r>
        <w:rPr>
          <w:rFonts w:ascii="Courier" w:hAnsi="Courier"/>
        </w:rPr>
        <w:t>{</w:t>
        <w:br/>
        <w:t xml:space="preserve"> "workflow_6B_CIS_output": {</w:t>
        <w:br/>
        <w:t xml:space="preserve"> "snapshot_id": "6B_CIS_2026-03-14T19:00:00Z_crude_oil",</w:t>
        <w:br/>
        <w:t xml:space="preserve"> "timestamp_utc": "2026-03-14T19:00:00Z",</w:t>
        <w:br/>
        <w:t xml:space="preserve"> "primary_asset_focus": {</w:t>
        <w:br/>
        <w:t xml:space="preserve"> "name": "Crude oil (Brent) \u2014 geopolitical supply-risk premium",</w:t>
        <w:br/>
        <w:t xml:space="preserve"> "market_code": "crude_oil"</w:t>
        <w:br/>
        <w:t xml:space="preserve"> },</w:t>
        <w:br/>
        <w:t xml:space="preserve"> "headline_sentiment_word": "Bullish",</w:t>
        <w:br/>
        <w:t xml:space="preserve"> "headline_conviction_score_0_100": 67,</w:t>
        <w:br/>
        <w:t xml:space="preserve"> "headline_fragility_score_0_100": 65,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"B-CO-001",</w:t>
        <w:br/>
        <w:t xml:space="preserve"> "market": "crude_oil",</w:t>
        <w:br/>
        <w:t xml:space="preserve"> "claim": "Near-term crude is biased upward as Middle East security headlines (Iran / Strait of Hormuz / Kharg-related risk) sustain a risk premium in forward curves.",</w:t>
        <w:br/>
        <w:t xml:space="preserve"> "probability_pct": 62,</w:t>
        <w:br/>
        <w:t xml:space="preserve"> "direction": "up",</w:t>
        <w:br/>
        <w:t xml:space="preserve"> "velocity": "accelerating",</w:t>
        <w:br/>
        <w:t xml:space="preserve"> "horizon": "6h",</w:t>
        <w:br/>
        <w:t xml:space="preserve"> "drivers": [</w:t>
        <w:br/>
        <w:t xml:space="preserve"> "Iran: geopolitical conflict (late-surge)",</w:t>
        <w:br/>
        <w:t xml:space="preserve"> "Strait of Hormuz: security incidents (supply-route fragility)",</w:t>
        <w:br/>
        <w:t xml:space="preserve"> "Kharg Island / maritime chokepoint attention (export vulnerability)",</w:t>
        <w:br/>
        <w:t xml:space="preserve"> "Broader military-escalation headlines (risk premium)"</w:t>
        <w:br/>
        <w:t xml:space="preserve"> ],</w:t>
        <w:br/>
        <w:t xml:space="preserve"> "contradicted_by": [</w:t>
        <w:br/>
        <w:t xml:space="preserve"> "VIP single-source 'supply stability' signals (low corroboration)",</w:t>
        <w:br/>
        <w:t xml:space="preserve"> "Potential refinery-outage narratives that could imply short-run demand softening (thin evidence)"</w:t>
        <w:br/>
        <w:t xml:space="preserve"> ]</w:t>
        <w:br/>
        <w:t xml:space="preserve"> },</w:t>
        <w:br/>
        <w:t xml:space="preserve"> {</w:t>
        <w:br/>
        <w:t xml:space="preserve"> "belief_id": "B-CO-002",</w:t>
        <w:br/>
        <w:t xml:space="preserve"> "market": "crude_oil",</w:t>
        <w:br/>
        <w:t xml:space="preserve"> "claim": "Over the next 24h, crude remains net-up biased but with elevated whipsaw risk: de-escalation headlines could compress the risk premium quickly.",</w:t>
        <w:br/>
        <w:t xml:space="preserve"> "probability_pct": 58,</w:t>
        <w:br/>
        <w:t xml:space="preserve"> "direction": "up",</w:t>
        <w:br/>
        <w:t xml:space="preserve"> "velocity": "stable",</w:t>
        <w:br/>
        <w:t xml:space="preserve"> "horizon": "24h",</w:t>
        <w:br/>
        <w:t xml:space="preserve"> "drivers": [</w:t>
        <w:br/>
        <w:t xml:space="preserve"> "Sustained multi-source geopolitical coverage with high recency-weighted heat",</w:t>
        <w:br/>
        <w:t xml:space="preserve"> "Shipping/maritime chokepoint sensitivity (freight + security attention)"</w:t>
        <w:br/>
        <w:t xml:space="preserve"> ],</w:t>
        <w:br/>
        <w:t xml:space="preserve"> "contradicted_by": [</w:t>
        <w:br/>
        <w:t xml:space="preserve"> "Any credible confirmation of stabilising supply/flow conditions",</w:t>
        <w:br/>
        <w:t xml:space="preserve"> "Narrative pivot toward macro demand weakness (not strongly represented in this ingest)"</w:t>
        <w:br/>
        <w:t xml:space="preserve"> ]</w:t>
        <w:br/>
        <w:t xml:space="preserve"> },</w:t>
        <w:br/>
        <w:t xml:space="preserve"> {</w:t>
        <w:br/>
        <w:t xml:space="preserve"> "belief_id": "B-CO-003",</w:t>
        <w:br/>
        <w:t xml:space="preserve"> "market": "crude_oil",</w:t>
        <w:br/>
        <w:t xml:space="preserve"> "claim": "Tail risk is two-sided: a rapid escalation scenario supports a sharp upward repricing, while a clear de-escalation/route-security confirmation supports a fast pullback.",</w:t>
        <w:br/>
        <w:t xml:space="preserve"> "probability_pct": 55,</w:t>
        <w:br/>
        <w:t xml:space="preserve"> "direction": "mixed",</w:t>
        <w:br/>
        <w:t xml:space="preserve"> "velocity": "accelerating",</w:t>
        <w:br/>
        <w:t xml:space="preserve"> "horizon": "24h",</w:t>
        <w:br/>
        <w:t xml:space="preserve"> "drivers": [</w:t>
        <w:br/>
        <w:t xml:space="preserve"> "Concentrated catalyst set (security incidents / military escalation themes)",</w:t>
        <w:br/>
        <w:t xml:space="preserve"> "High-news-velocity clusters with low contradiction in the feed"</w:t>
        <w:br/>
        <w:t xml:space="preserve"> ],</w:t>
        <w:br/>
        <w:t xml:space="preserve"> "contradicted_by": [</w:t>
        <w:br/>
        <w:t xml:space="preserve"> "Lack of hard physical-flow disruption confirmation in the provided cache (risk premium may be headline-driven)"</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"conviction_score_0_100": 67,</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65,</w:t>
        <w:br/>
        <w:t xml:space="preserve"> "supporting_belief_ids": [</w:t>
        <w:br/>
        <w:t xml:space="preserve"> "B-CO-001",</w:t>
        <w:br/>
        <w:t xml:space="preserve"> "B-CO-002",</w:t>
        <w:br/>
        <w:t xml:space="preserve"> "B-CO-003"</w:t>
        <w:br/>
        <w:t xml:space="preserve"> ]</w:t>
        <w:br/>
        <w:t xml:space="preserve"> }</w:t>
        <w:br/>
        <w:t xml:space="preserve"> ],</w:t>
        <w:br/>
        <w:t xml:space="preserve"> "risk_flags": [</w:t>
        <w:br/>
        <w:t xml:space="preserve"> {</w:t>
        <w:br/>
        <w:t xml:space="preserve"> "flag": "geopolitical_volatility_premium",</w:t>
        <w:br/>
        <w:t xml:space="preserve"> "severity": "high",</w:t>
        <w:br/>
        <w:t xml:space="preserve"> "detail": "Directional support is concentrated in Iran/Hormuz/Kharg security escalation themes; headline-driven repricing risk is elevated."</w:t>
        <w:br/>
        <w:t xml:space="preserve"> },</w:t>
        <w:br/>
        <w:t xml:space="preserve"> {</w:t>
        <w:br/>
        <w:t xml:space="preserve"> "flag": "momentum_deceleration",</w:t>
        <w:br/>
        <w:t xml:space="preserve"> "severity": "medium",</w:t>
        <w:br/>
        <w:t xml:space="preserve"> "detail": "Signal timeseries shows bullish peak earlier, followed by mild fade into the latest buckets (bullish but decelerating)."</w:t>
        <w:br/>
        <w:t xml:space="preserve"> },</w:t>
        <w:br/>
        <w:t xml:space="preserve"> {</w:t>
        <w:br/>
        <w:t xml:space="preserve"> "flag": "low_authority_tail",</w:t>
        <w:br/>
        <w:t xml:space="preserve"> "severity": "medium",</w:t>
        <w:br/>
        <w:t xml:space="preserve"> "detail": "A meaningful portion of the broader evidence bundle is low-tier; VIP/risk anomalies include several single-source items (treat as secondary)."</w:t>
        <w:br/>
        <w:t xml:space="preserve"> },</w:t>
        <w:br/>
        <w:t xml:space="preserve"> {</w:t>
        <w:br/>
        <w:t xml:space="preserve"> "flag": "narrative_whipsaw_risk",</w:t>
        <w:br/>
        <w:t xml:space="preserve"> "severity": "medium",</w:t>
        <w:br/>
        <w:t xml:space="preserve"> "detail": "De-escalation or confirmed route-security updates could quickly compress the risk premium (reversal risk elevated vs a typical macro-only regime)."</w:t>
        <w:br/>
        <w:t xml:space="preserve"> }</w:t>
        <w:br/>
        <w:t xml:space="preserve"> ],</w:t>
        <w:br/>
        <w:t xml:space="preserve"> "candidate_actions": [</w:t>
        <w:br/>
        <w:t xml:space="preserve"> {</w:t>
        <w:br/>
        <w:t xml:space="preserve"> "market": "crude_oil",</w:t>
        <w:br/>
        <w:t xml:space="preserve"> "confidence": "medium",</w:t>
        <w:br/>
        <w:t xml:space="preserve"> "trigger_condition": "Maintain a long-bias watch only while Iran/Hormuz/Kharg escalation signals remain dominant and fresh (&lt;=24h) with no credible de-escalation counter-signal."</w:t>
        <w:br/>
        <w:t xml:space="preserve"> },</w:t>
        <w:br/>
        <w:t xml:space="preserve"> {</w:t>
        <w:br/>
        <w:t xml:space="preserve"> "market": "crude_oil",</w:t>
        <w:br/>
        <w:t xml:space="preserve"> "confidence": "high",</w:t>
        <w:br/>
        <w:t xml:space="preserve"> "trigger_condition": "Volatility watch if additional maritime/security incident headlines print or if official guidance changes shipping risk posture (route disruption premium expansion)."</w:t>
        <w:br/>
        <w:t xml:space="preserve"> },</w:t>
        <w:br/>
        <w:t xml:space="preserve"> {</w:t>
        <w:br/>
        <w:t xml:space="preserve"> "market": "crude_oil",</w:t>
        <w:br/>
        <w:t xml:space="preserve"> "confidence": "medium",</w:t>
        <w:br/>
        <w:t xml:space="preserve"> "trigger_condition": "Reversal watch if a high-authority update indicates de-escalation / secured transit / stabilising exports, or if contradiction starts rising materially in the next cycle."</w:t>
        <w:br/>
        <w:t xml:space="preserve"> },</w:t>
        <w:br/>
        <w:t xml:space="preserve"> {</w:t>
        <w:br/>
        <w:t xml:space="preserve"> "market": "crude_oil",</w:t>
        <w:br/>
        <w:t xml:space="preserve"> "confidence": "low",</w:t>
        <w:br/>
        <w:t xml:space="preserve"> "trigger_condition": "Hard de-risk watch only if a late-breaking, high-trust bearish demand shock appears (not present in this ingest)."</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"2026-03-13T19:00:00Z",</w:t>
        <w:br/>
        <w:t xml:space="preserve"> "bucket_end_utc": "2026-03-13T20:00:00Z",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0.12,</w:t>
        <w:br/>
        <w:t xml:space="preserve"> "fresh_evidence_count": 0,</w:t>
        <w:br/>
        <w:t xml:space="preserve"> "stale_evidence_count": 1,</w:t>
        <w:br/>
        <w:t xml:space="preserve"> "conviction_score_0_100": 42,</w:t>
        <w:br/>
        <w:t xml:space="preserve"> "fragility_score_0_100": 52,</w:t>
        <w:br/>
        <w:t xml:space="preserve"> "dominant_state": "neutral_mixed"</w:t>
        <w:br/>
        <w:t xml:space="preserve"> },</w:t>
        <w:br/>
        <w:t xml:space="preserve"> {</w:t>
        <w:br/>
        <w:t xml:space="preserve"> "bucket_start_utc": "2026-03-13T20:00:00Z",</w:t>
        <w:br/>
        <w:t xml:space="preserve"> "bucket_end_utc": "2026-03-13T21:00:00Z",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0.12,</w:t>
        <w:br/>
        <w:t xml:space="preserve"> "fresh_evidence_count": 0,</w:t>
        <w:br/>
        <w:t xml:space="preserve"> "stale_evidence_count": 1,</w:t>
        <w:br/>
        <w:t xml:space="preserve"> "conviction_score_0_100": 43,</w:t>
        <w:br/>
        <w:t xml:space="preserve"> "fragility_score_0_100": 52,</w:t>
        <w:br/>
        <w:t xml:space="preserve"> "dominant_state": "neutral_mixed"</w:t>
        <w:br/>
        <w:t xml:space="preserve"> },</w:t>
        <w:br/>
        <w:t xml:space="preserve"> {</w:t>
        <w:br/>
        <w:t xml:space="preserve"> "bucket_start_utc": "2026-03-13T21:00:00Z",</w:t>
        <w:br/>
        <w:t xml:space="preserve"> "bucket_end_utc": "2026-03-13T22:00:00Z",</w:t>
        <w:br/>
        <w:t xml:space="preserve"> "directional_score_signed": 18,</w:t>
        <w:br/>
        <w:t xml:space="preserve"> "bullish_pressure_score": 59,</w:t>
        <w:br/>
        <w:t xml:space="preserve"> "bearish_pressure_score": 41,</w:t>
        <w:br/>
        <w:t xml:space="preserve"> "net_sentiment_score": 18,</w:t>
        <w:br/>
        <w:t xml:space="preserve"> "velocity_score": 8,</w:t>
        <w:br/>
        <w:t xml:space="preserve"> "acceleration_score": 6,</w:t>
        <w:br/>
        <w:t xml:space="preserve"> "contradiction_ratio": 0.13,</w:t>
        <w:br/>
        <w:t xml:space="preserve"> "fresh_evidence_count": 2,</w:t>
        <w:br/>
        <w:t xml:space="preserve"> "stale_evidence_count": 1,</w:t>
        <w:br/>
        <w:t xml:space="preserve"> "conviction_score_0_100": 49,</w:t>
        <w:br/>
        <w:t xml:space="preserve"> "fragility_score_0_100": 50,</w:t>
        <w:br/>
        <w:t xml:space="preserve"> "dominant_state": "neutral_mixed"</w:t>
        <w:br/>
        <w:t xml:space="preserve"> },</w:t>
        <w:br/>
        <w:t xml:space="preserve"> {</w:t>
        <w:br/>
        <w:t xml:space="preserve"> "bucket_start_utc": "2026-03-13T22:00:00Z",</w:t>
        <w:br/>
        <w:t xml:space="preserve"> "bucket_end_utc": "2026-03-13T23:00:00Z",</w:t>
        <w:br/>
        <w:t xml:space="preserve"> "directional_score_signed": 22,</w:t>
        <w:br/>
        <w:t xml:space="preserve"> "bullish_pressure_score": 61,</w:t>
        <w:br/>
        <w:t xml:space="preserve"> "bearish_pressure_score": 39,</w:t>
        <w:br/>
        <w:t xml:space="preserve"> "net_sentiment_score": 22,</w:t>
        <w:br/>
        <w:t xml:space="preserve"> "velocity_score": 4,</w:t>
        <w:br/>
        <w:t xml:space="preserve"> "acceleration_score": -4,</w:t>
        <w:br/>
        <w:t xml:space="preserve"> "contradiction_ratio": 0.14,</w:t>
        <w:br/>
        <w:t xml:space="preserve"> "fresh_evidence_count": 2,</w:t>
        <w:br/>
        <w:t xml:space="preserve"> "stale_evidence_count": 1,</w:t>
        <w:br/>
        <w:t xml:space="preserve"> "conviction_score_0_100": 51,</w:t>
        <w:br/>
        <w:t xml:space="preserve"> "fragility_score_0_100": 51,</w:t>
        <w:br/>
        <w:t xml:space="preserve"> "dominant_state": "bullish"</w:t>
        <w:br/>
        <w:t xml:space="preserve"> },</w:t>
        <w:br/>
        <w:t xml:space="preserve"> {</w:t>
        <w:br/>
        <w:t xml:space="preserve"> "bucket_start_utc": "2026-03-13T23:00:00Z",</w:t>
        <w:br/>
        <w:t xml:space="preserve"> "bucket_end_utc": "2026-03-14T00:00:00Z",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-6,</w:t>
        <w:br/>
        <w:t xml:space="preserve"> "contradiction_ratio": 0.14,</w:t>
        <w:br/>
        <w:t xml:space="preserve"> "fresh_evidence_count": 1,</w:t>
        <w:br/>
        <w:t xml:space="preserve"> "stale_evidence_count": 1,</w:t>
        <w:br/>
        <w:t xml:space="preserve"> "conviction_score_0_100": 48,</w:t>
        <w:br/>
        <w:t xml:space="preserve"> "fragility_score_0_100": 54,</w:t>
        <w:br/>
        <w:t xml:space="preserve"> "dominant_state": "bullish"</w:t>
        <w:br/>
        <w:t xml:space="preserve"> },</w:t>
        <w:br/>
        <w:t xml:space="preserve"> {</w:t>
        <w:br/>
        <w:t xml:space="preserve"> "bucket_start_utc": "2026-03-14T00:00:00Z",</w:t>
        <w:br/>
        <w:t xml:space="preserve"> "bucket_end_utc": "2026-03-14T01:00:00Z",</w:t>
        <w:br/>
        <w:t xml:space="preserve"> "directional_score_signed": 28,</w:t>
        <w:br/>
        <w:t xml:space="preserve"> "bullish_pressure_score": 64,</w:t>
        <w:br/>
        <w:t xml:space="preserve"> "bearish_pressure_score": 36,</w:t>
        <w:br/>
        <w:t xml:space="preserve"> "net_sentiment_score": 28,</w:t>
        <w:br/>
        <w:t xml:space="preserve"> "velocity_score": 8,</w:t>
        <w:br/>
        <w:t xml:space="preserve"> "acceleration_score": 10,</w:t>
        <w:br/>
        <w:t xml:space="preserve"> "contradiction_ratio": 0.14,</w:t>
        <w:br/>
        <w:t xml:space="preserve"> "fresh_evidence_count": 2,</w:t>
        <w:br/>
        <w:t xml:space="preserve"> "stale_evidence_count": 1,</w:t>
        <w:br/>
        <w:t xml:space="preserve"> "conviction_score_0_100": 54,</w:t>
        <w:br/>
        <w:t xml:space="preserve"> "fragility_score_0_100": 52,</w:t>
        <w:br/>
        <w:t xml:space="preserve"> "dominant_state": "bullish"</w:t>
        <w:br/>
        <w:t xml:space="preserve"> },</w:t>
        <w:br/>
        <w:t xml:space="preserve"> {</w:t>
        <w:br/>
        <w:t xml:space="preserve"> "bucket_start_utc": "2026-03-14T01:00:00Z",</w:t>
        <w:br/>
        <w:t xml:space="preserve"> "bucket_end_utc": "2026-03-14T02:00:00Z",</w:t>
        <w:br/>
        <w:t xml:space="preserve"> "directional_score_signed": 25,</w:t>
        <w:br/>
        <w:t xml:space="preserve"> "bullish_pressure_score": 63,</w:t>
        <w:br/>
        <w:t xml:space="preserve"> "bearish_pressure_score": 37,</w:t>
        <w:br/>
        <w:t xml:space="preserve"> "net_sentiment_score": 25,</w:t>
        <w:br/>
        <w:t xml:space="preserve"> "velocity_score": -3,</w:t>
        <w:br/>
        <w:t xml:space="preserve"> "acceleration_score": -11,</w:t>
        <w:br/>
        <w:t xml:space="preserve"> "contradiction_ratio": 0.15,</w:t>
        <w:br/>
        <w:t xml:space="preserve"> "fresh_evidence_count": 1,</w:t>
        <w:br/>
        <w:t xml:space="preserve"> "stale_evidence_count": 1,</w:t>
        <w:br/>
        <w:t xml:space="preserve"> "conviction_score_0_100": 51,</w:t>
        <w:br/>
        <w:t xml:space="preserve"> "fragility_score_0_100": 56,</w:t>
        <w:br/>
        <w:t xml:space="preserve"> "dominant_state": "bullish"</w:t>
        <w:br/>
        <w:t xml:space="preserve"> },</w:t>
        <w:br/>
        <w:t xml:space="preserve"> {</w:t>
        <w:br/>
        <w:t xml:space="preserve"> "bucket_start_utc": "2026-03-14T02:00:00Z",</w:t>
        <w:br/>
        <w:t xml:space="preserve"> "bucket_end_utc": "2026-03-14T03:00:00Z",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2,</w:t>
        <w:br/>
        <w:t xml:space="preserve"> "contradiction_ratio": 0.15,</w:t>
        <w:br/>
        <w:t xml:space="preserve"> "fresh_evidence_count": 1,</w:t>
        <w:br/>
        <w:t xml:space="preserve"> "stale_evidence_count": 1,</w:t>
        <w:br/>
        <w:t xml:space="preserve"> "conviction_score_0_100": 50,</w:t>
        <w:br/>
        <w:t xml:space="preserve"> "fragility_score_0_100": 56,</w:t>
        <w:br/>
        <w:t xml:space="preserve"> "dominant_state": "bullish"</w:t>
        <w:br/>
        <w:t xml:space="preserve"> },</w:t>
        <w:br/>
        <w:t xml:space="preserve"> {</w:t>
        <w:br/>
        <w:t xml:space="preserve"> "bucket_start_utc": "2026-03-14T03:00:00Z",</w:t>
        <w:br/>
        <w:t xml:space="preserve"> "bucket_end_utc": "2026-03-14T04:00:00Z",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1,</w:t>
        <w:br/>
        <w:t xml:space="preserve"> "contradiction_ratio": 0.15,</w:t>
        <w:br/>
        <w:t xml:space="preserve"> "fresh_evidence_count": 0,</w:t>
        <w:br/>
        <w:t xml:space="preserve"> "stale_evidence_count": 1,</w:t>
        <w:br/>
        <w:t xml:space="preserve"> "conviction_score_0_100": 47,</w:t>
        <w:br/>
        <w:t xml:space="preserve"> "fragility_score_0_100": 58,</w:t>
        <w:br/>
        <w:t xml:space="preserve"> "dominant_state": "bullish"</w:t>
        <w:br/>
        <w:t xml:space="preserve"> },</w:t>
        <w:br/>
        <w:t xml:space="preserve"> {</w:t>
        <w:br/>
        <w:t xml:space="preserve"> "bucket_start_utc": "2026-03-14T04:00:00Z",</w:t>
        <w:br/>
        <w:t xml:space="preserve"> "bucket_end_utc": "2026-03-14T05:00:00Z",</w:t>
        <w:br/>
        <w:t xml:space="preserve"> "directional_score_signed": 30,</w:t>
        <w:br/>
        <w:t xml:space="preserve"> "bullish_pressure_score": 65,</w:t>
        <w:br/>
        <w:t xml:space="preserve"> "bearish_pressure_score": 35,</w:t>
        <w:br/>
        <w:t xml:space="preserve"> "net_sentiment_score": 30,</w:t>
        <w:br/>
        <w:t xml:space="preserve"> "velocity_score": 6,</w:t>
        <w:br/>
        <w:t xml:space="preserve"> "acceleration_score": 6,</w:t>
        <w:br/>
        <w:t xml:space="preserve"> "contradiction_ratio": 0.16,</w:t>
        <w:br/>
        <w:t xml:space="preserve"> "fresh_evidence_count": 1,</w:t>
        <w:br/>
        <w:t xml:space="preserve"> "stale_evidence_count": 1,</w:t>
        <w:br/>
        <w:t xml:space="preserve"> "conviction_score_0_100": 53,</w:t>
        <w:br/>
        <w:t xml:space="preserve"> "fragility_score_0_100": 56,</w:t>
        <w:br/>
        <w:t xml:space="preserve"> "dominant_state": "bullish"</w:t>
        <w:br/>
        <w:t xml:space="preserve"> },</w:t>
        <w:br/>
        <w:t xml:space="preserve"> {</w:t>
        <w:br/>
        <w:t xml:space="preserve"> "bucket_start_utc": "2026-03-14T05:00:00Z",</w:t>
        <w:br/>
        <w:t xml:space="preserve"> "bucket_end_utc": "2026-03-14T06:00:00Z",</w:t>
        <w:br/>
        <w:t xml:space="preserve"> "directional_score_signed": 40,</w:t>
        <w:br/>
        <w:t xml:space="preserve"> "bullish_pressure_score": 70,</w:t>
        <w:br/>
        <w:t xml:space="preserve"> "bearish_pressure_score": 30,</w:t>
        <w:br/>
        <w:t xml:space="preserve"> "net_sentiment_score": 40,</w:t>
        <w:br/>
        <w:t xml:space="preserve"> "velocity_score": 10,</w:t>
        <w:br/>
        <w:t xml:space="preserve"> "acceleration_score": 4,</w:t>
        <w:br/>
        <w:t xml:space="preserve"> "contradiction_ratio": 0.17,</w:t>
        <w:br/>
        <w:t xml:space="preserve"> "fresh_evidence_count": 2,</w:t>
        <w:br/>
        <w:t xml:space="preserve"> "stale_evidence_count": 1,</w:t>
        <w:br/>
        <w:t xml:space="preserve"> "conviction_score_0_100": 59,</w:t>
        <w:br/>
        <w:t xml:space="preserve"> "fragility_score_0_100": 55,</w:t>
        <w:br/>
        <w:t xml:space="preserve"> "dominant_state": "bullish"</w:t>
        <w:br/>
        <w:t xml:space="preserve"> },</w:t>
        <w:br/>
        <w:t xml:space="preserve"> {</w:t>
        <w:br/>
        <w:t xml:space="preserve"> "bucket_start_utc": "2026-03-14T06:00:00Z",</w:t>
        <w:br/>
        <w:t xml:space="preserve"> "bucket_end_utc": "2026-03-14T07:00:00Z",</w:t>
        <w:br/>
        <w:t xml:space="preserve"> "directional_score_signed": 48,</w:t>
        <w:br/>
        <w:t xml:space="preserve"> "bullish_pressure_score": 74,</w:t>
        <w:br/>
        <w:t xml:space="preserve"> "bearish_pressure_score": 26,</w:t>
        <w:br/>
        <w:t xml:space="preserve"> "net_sentiment_score": 48,</w:t>
        <w:br/>
        <w:t xml:space="preserve"> "velocity_score": 8,</w:t>
        <w:br/>
        <w:t xml:space="preserve"> "acceleration_score": -2,</w:t>
        <w:br/>
        <w:t xml:space="preserve"> "contradiction_ratio": 0.18,</w:t>
        <w:br/>
        <w:t xml:space="preserve"> "fresh_evidence_count": 3,</w:t>
        <w:br/>
        <w:t xml:space="preserve"> "stale_evidence_count": 1,</w:t>
        <w:br/>
        <w:t xml:space="preserve"> "conviction_score_0_100": 63,</w:t>
        <w:br/>
        <w:t xml:space="preserve"> "fragility_score_0_100": 56,</w:t>
        <w:br/>
        <w:t xml:space="preserve"> "dominant_state": "bullish"</w:t>
        <w:br/>
        <w:t xml:space="preserve"> },</w:t>
        <w:br/>
        <w:t xml:space="preserve"> {</w:t>
        <w:br/>
        <w:t xml:space="preserve"> "bucket_start_utc": "2026-03-14T07:00:00Z",</w:t>
        <w:br/>
        <w:t xml:space="preserve"> "bucket_end_utc": "2026-03-14T08:00:00Z",</w:t>
        <w:br/>
        <w:t xml:space="preserve"> "directional_score_signed": 55,</w:t>
        <w:br/>
        <w:t xml:space="preserve"> "bullish_pressure_score": 78,</w:t>
        <w:br/>
        <w:t xml:space="preserve"> "bearish_pressure_score": 22,</w:t>
        <w:br/>
        <w:t xml:space="preserve"> "net_sentiment_score": 55,</w:t>
        <w:br/>
        <w:t xml:space="preserve"> "velocity_score": 7,</w:t>
        <w:br/>
        <w:t xml:space="preserve"> "acceleration_score": -1,</w:t>
        <w:br/>
        <w:t xml:space="preserve"> "contradiction_ratio": 0.19,</w:t>
        <w:br/>
        <w:t xml:space="preserve"> "fresh_evidence_count": 3,</w:t>
        <w:br/>
        <w:t xml:space="preserve"> "stale_evidence_count": 1,</w:t>
        <w:br/>
        <w:t xml:space="preserve"> "conviction_score_0_100": 66,</w:t>
        <w:br/>
        <w:t xml:space="preserve"> "fragility_score_0_100": 58,</w:t>
        <w:br/>
        <w:t xml:space="preserve"> "dominant_state": "bullish"</w:t>
        <w:br/>
        <w:t xml:space="preserve"> },</w:t>
        <w:br/>
        <w:t xml:space="preserve"> {</w:t>
        <w:br/>
        <w:t xml:space="preserve"> "bucket_start_utc": "2026-03-14T08:00:00Z",</w:t>
        <w:br/>
        <w:t xml:space="preserve"> "bucket_end_utc": "2026-03-14T09:00:00Z",</w:t>
        <w:br/>
        <w:t xml:space="preserve"> "directional_score_signed": 60,</w:t>
        <w:br/>
        <w:t xml:space="preserve"> "bullish_pressure_score": 80,</w:t>
        <w:br/>
        <w:t xml:space="preserve"> "bearish_pressure_score": 20,</w:t>
        <w:br/>
        <w:t xml:space="preserve"> "net_sentiment_score": 60,</w:t>
        <w:br/>
        <w:t xml:space="preserve"> "velocity_score": 5,</w:t>
        <w:br/>
        <w:t xml:space="preserve"> "acceleration_score": -2,</w:t>
        <w:br/>
        <w:t xml:space="preserve"> "contradiction_ratio": 0.2,</w:t>
        <w:br/>
        <w:t xml:space="preserve"> "fresh_evidence_count": 4,</w:t>
        <w:br/>
        <w:t xml:space="preserve"> "stale_evidence_count": 1,</w:t>
        <w:br/>
        <w:t xml:space="preserve"> "conviction_score_0_100": 69,</w:t>
        <w:br/>
        <w:t xml:space="preserve"> "fragility_score_0_100": 60,</w:t>
        <w:br/>
        <w:t xml:space="preserve"> "dominant_state": "bullish"</w:t>
        <w:br/>
        <w:t xml:space="preserve"> },</w:t>
        <w:br/>
        <w:t xml:space="preserve"> {</w:t>
        <w:br/>
        <w:t xml:space="preserve"> "bucket_start_utc": "2026-03-14T09:00:00Z",</w:t>
        <w:br/>
        <w:t xml:space="preserve"> "bucket_end_utc": "2026-03-14T10:00:00Z",</w:t>
        <w:br/>
        <w:t xml:space="preserve"> "directional_score_signed": 66,</w:t>
        <w:br/>
        <w:t xml:space="preserve"> "bullish_pressure_score": 83,</w:t>
        <w:br/>
        <w:t xml:space="preserve"> "bearish_pressure_score": 17,</w:t>
        <w:br/>
        <w:t xml:space="preserve"> "net_sentiment_score": 66,</w:t>
        <w:br/>
        <w:t xml:space="preserve"> "velocity_score": 6,</w:t>
        <w:br/>
        <w:t xml:space="preserve"> "acceleration_score": 1,</w:t>
        <w:br/>
        <w:t xml:space="preserve"> "contradiction_ratio": 0.2,</w:t>
        <w:br/>
        <w:t xml:space="preserve"> "fresh_evidence_count": 4,</w:t>
        <w:br/>
        <w:t xml:space="preserve"> "stale_evidence_count": 1,</w:t>
        <w:br/>
        <w:t xml:space="preserve"> "conviction_score_0_100": 71,</w:t>
        <w:br/>
        <w:t xml:space="preserve"> "fragility_score_0_100": 61,</w:t>
        <w:br/>
        <w:t xml:space="preserve"> "dominant_state": "bullish"</w:t>
        <w:br/>
        <w:t xml:space="preserve"> },</w:t>
        <w:br/>
        <w:t xml:space="preserve"> {</w:t>
        <w:br/>
        <w:t xml:space="preserve"> "bucket_start_utc": "2026-03-14T10:00:00Z",</w:t>
        <w:br/>
        <w:t xml:space="preserve"> "bucket_end_utc": "2026-03-14T11:00:00Z",</w:t>
        <w:br/>
        <w:t xml:space="preserve"> "directional_score_signed": 64,</w:t>
        <w:br/>
        <w:t xml:space="preserve"> "bullish_pressure_score": 82,</w:t>
        <w:br/>
        <w:t xml:space="preserve"> "bearish_pressure_score": 18,</w:t>
        <w:br/>
        <w:t xml:space="preserve"> "net_sentiment_score": 64,</w:t>
        <w:br/>
        <w:t xml:space="preserve"> "velocity_score": -2,</w:t>
        <w:br/>
        <w:t xml:space="preserve"> "acceleration_score": -8,</w:t>
        <w:br/>
        <w:t xml:space="preserve"> "contradiction_ratio": 0.2,</w:t>
        <w:br/>
        <w:t xml:space="preserve"> "fresh_evidence_count": 3,</w:t>
        <w:br/>
        <w:t xml:space="preserve"> "stale_evidence_count": 1,</w:t>
        <w:br/>
        <w:t xml:space="preserve"> "conviction_score_0_100": 69,</w:t>
        <w:br/>
        <w:t xml:space="preserve"> "fragility_score_0_100": 62,</w:t>
        <w:br/>
        <w:t xml:space="preserve"> "dominant_state": "bullish"</w:t>
        <w:br/>
        <w:t xml:space="preserve"> },</w:t>
        <w:br/>
        <w:t xml:space="preserve"> {</w:t>
        <w:br/>
        <w:t xml:space="preserve"> "bucket_start_utc": "2026-03-14T11:00:00Z",</w:t>
        <w:br/>
        <w:t xml:space="preserve"> "bucket_end_utc": "2026-03-14T12:00:00Z",</w:t>
        <w:br/>
        <w:t xml:space="preserve"> "directional_score_signed": 62,</w:t>
        <w:br/>
        <w:t xml:space="preserve"> "bullish_pressure_score": 81,</w:t>
        <w:br/>
        <w:t xml:space="preserve"> "bearish_pressure_score": 19,</w:t>
        <w:br/>
        <w:t xml:space="preserve"> "net_sentiment_score": 62,</w:t>
        <w:br/>
        <w:t xml:space="preserve"> "velocity_score": -2,</w:t>
        <w:br/>
        <w:t xml:space="preserve"> "acceleration_score": 0,</w:t>
        <w:br/>
        <w:t xml:space="preserve"> "contradiction_ratio": 0.21,</w:t>
        <w:br/>
        <w:t xml:space="preserve"> "fresh_evidence_count": 2,</w:t>
        <w:br/>
        <w:t xml:space="preserve"> "stale_evidence_count": 1,</w:t>
        <w:br/>
        <w:t xml:space="preserve"> "conviction_score_0_100": 67,</w:t>
        <w:br/>
        <w:t xml:space="preserve"> "fragility_score_0_100": 64,</w:t>
        <w:br/>
        <w:t xml:space="preserve"> "dominant_state": "bullish"</w:t>
        <w:br/>
        <w:t xml:space="preserve"> },</w:t>
        <w:br/>
        <w:t xml:space="preserve"> {</w:t>
        <w:br/>
        <w:t xml:space="preserve"> "bucket_start_utc": "2026-03-14T12:00:00Z",</w:t>
        <w:br/>
        <w:t xml:space="preserve"> "bucket_end_utc": "2026-03-14T13:00:00Z",</w:t>
        <w:br/>
        <w:t xml:space="preserve"> "directional_score_signed": 65,</w:t>
        <w:br/>
        <w:t xml:space="preserve"> "bullish_pressure_score": 83,</w:t>
        <w:br/>
        <w:t xml:space="preserve"> "bearish_pressure_score": 18,</w:t>
        <w:br/>
        <w:t xml:space="preserve"> "net_sentiment_score": 65,</w:t>
        <w:br/>
        <w:t xml:space="preserve"> "velocity_score": 3,</w:t>
        <w:br/>
        <w:t xml:space="preserve"> "acceleration_score": 5,</w:t>
        <w:br/>
        <w:t xml:space="preserve"> "contradiction_ratio": 0.21,</w:t>
        <w:br/>
        <w:t xml:space="preserve"> "fresh_evidence_count": 3,</w:t>
        <w:br/>
        <w:t xml:space="preserve"> "stale_evidence_count": 1,</w:t>
        <w:br/>
        <w:t xml:space="preserve"> "conviction_score_0_100": 69,</w:t>
        <w:br/>
        <w:t xml:space="preserve"> "fragility_score_0_100": 63,</w:t>
        <w:br/>
        <w:t xml:space="preserve"> "dominant_state": "bullish"</w:t>
        <w:br/>
        <w:t xml:space="preserve"> },</w:t>
        <w:br/>
        <w:t xml:space="preserve"> {</w:t>
        <w:br/>
        <w:t xml:space="preserve"> "bucket_start_utc": "2026-03-14T13:00:00Z",</w:t>
        <w:br/>
        <w:t xml:space="preserve"> "bucket_end_utc": "2026-03-14T14:00:00Z",</w:t>
        <w:br/>
        <w:t xml:space="preserve"> "directional_score_signed": 68,</w:t>
        <w:br/>
        <w:t xml:space="preserve"> "bullish_pressure_score": 84,</w:t>
        <w:br/>
        <w:t xml:space="preserve"> "bearish_pressure_score": 16,</w:t>
        <w:br/>
        <w:t xml:space="preserve"> "net_sentiment_score": 68,</w:t>
        <w:br/>
        <w:t xml:space="preserve"> "velocity_score": 3,</w:t>
        <w:br/>
        <w:t xml:space="preserve"> "acceleration_score": 0,</w:t>
        <w:br/>
        <w:t xml:space="preserve"> "contradiction_ratio": 0.22,</w:t>
        <w:br/>
        <w:t xml:space="preserve"> "fresh_evidence_count": 3,</w:t>
        <w:br/>
        <w:t xml:space="preserve"> "stale_evidence_count": 1,</w:t>
        <w:br/>
        <w:t xml:space="preserve"> "conviction_score_0_100": 70,</w:t>
        <w:br/>
        <w:t xml:space="preserve"> "fragility_score_0_100": 65,</w:t>
        <w:br/>
        <w:t xml:space="preserve"> "dominant_state": "bullish"</w:t>
        <w:br/>
        <w:t xml:space="preserve"> },</w:t>
        <w:br/>
        <w:t xml:space="preserve"> {</w:t>
        <w:br/>
        <w:t xml:space="preserve"> "bucket_start_utc": "2026-03-14T14:00:00Z",</w:t>
        <w:br/>
        <w:t xml:space="preserve"> "bucket_end_utc": "2026-03-14T15:00:00Z",</w:t>
        <w:br/>
        <w:t xml:space="preserve"> "directional_score_signed": 74,</w:t>
        <w:br/>
        <w:t xml:space="preserve"> "bullish_pressure_score": 87,</w:t>
        <w:br/>
        <w:t xml:space="preserve"> "bearish_pressure_score": 13,</w:t>
        <w:br/>
        <w:t xml:space="preserve"> "net_sentiment_score": 74,</w:t>
        <w:br/>
        <w:t xml:space="preserve"> "velocity_score": 6,</w:t>
        <w:br/>
        <w:t xml:space="preserve"> "acceleration_score": 3,</w:t>
        <w:br/>
        <w:t xml:space="preserve"> "contradiction_ratio": 0.22,</w:t>
        <w:br/>
        <w:t xml:space="preserve"> "fresh_evidence_count": 4,</w:t>
        <w:br/>
        <w:t xml:space="preserve"> "stale_evidence_count": 1,</w:t>
        <w:br/>
        <w:t xml:space="preserve"> "conviction_score_0_100": 74,</w:t>
        <w:br/>
        <w:t xml:space="preserve"> "fragility_score_0_100": 65,</w:t>
        <w:br/>
        <w:t xml:space="preserve"> "dominant_state": "bullish"</w:t>
        <w:br/>
        <w:t xml:space="preserve"> },</w:t>
        <w:br/>
        <w:t xml:space="preserve"> {</w:t>
        <w:br/>
        <w:t xml:space="preserve"> "bucket_start_utc": "2026-03-14T15:00:00Z",</w:t>
        <w:br/>
        <w:t xml:space="preserve"> "bucket_end_utc": "2026-03-14T16:00:00Z",</w:t>
        <w:br/>
        <w:t xml:space="preserve"> "directional_score_signed": 78,</w:t>
        <w:br/>
        <w:t xml:space="preserve"> "bullish_pressure_score": 89,</w:t>
        <w:br/>
        <w:t xml:space="preserve"> "bearish_pressure_score": 11,</w:t>
        <w:br/>
        <w:t xml:space="preserve"> "net_sentiment_score": 78,</w:t>
        <w:br/>
        <w:t xml:space="preserve"> "velocity_score": 4,</w:t>
        <w:br/>
        <w:t xml:space="preserve"> "acceleration_score": -2,</w:t>
        <w:br/>
        <w:t xml:space="preserve"> "contradiction_ratio": 0.23,</w:t>
        <w:br/>
        <w:t xml:space="preserve"> "fresh_evidence_count": 4,</w:t>
        <w:br/>
        <w:t xml:space="preserve"> "stale_evidence_count": 1,</w:t>
        <w:br/>
        <w:t xml:space="preserve"> "conviction_score_0_100": 75,</w:t>
        <w:br/>
        <w:t xml:space="preserve"> "fragility_score_0_100": 67,</w:t>
        <w:br/>
        <w:t xml:space="preserve"> "dominant_state": "bullish"</w:t>
        <w:br/>
        <w:t xml:space="preserve"> },</w:t>
        <w:br/>
        <w:t xml:space="preserve"> {</w:t>
        <w:br/>
        <w:t xml:space="preserve"> "bucket_start_utc": "2026-03-14T16:00:00Z",</w:t>
        <w:br/>
        <w:t xml:space="preserve"> "bucket_end_utc": "2026-03-14T17:00:00Z",</w:t>
        <w:br/>
        <w:t xml:space="preserve"> "directional_score_signed": 72,</w:t>
        <w:br/>
        <w:t xml:space="preserve"> "bullish_pressure_score": 86,</w:t>
        <w:br/>
        <w:t xml:space="preserve"> "bearish_pressure_score": 14,</w:t>
        <w:br/>
        <w:t xml:space="preserve"> "net_sentiment_score": 72,</w:t>
        <w:br/>
        <w:t xml:space="preserve"> "velocity_score": -6,</w:t>
        <w:br/>
        <w:t xml:space="preserve"> "acceleration_score": -10,</w:t>
        <w:br/>
        <w:t xml:space="preserve"> "contradiction_ratio": 0.24,</w:t>
        <w:br/>
        <w:t xml:space="preserve"> "fresh_evidence_count": 3,</w:t>
        <w:br/>
        <w:t xml:space="preserve"> "stale_evidence_count": 1,</w:t>
        <w:br/>
        <w:t xml:space="preserve"> "conviction_score_0_100": 71,</w:t>
        <w:br/>
        <w:t xml:space="preserve"> "fragility_score_0_100": 70,</w:t>
        <w:br/>
        <w:t xml:space="preserve"> "dominant_state": "bullish"</w:t>
        <w:br/>
        <w:t xml:space="preserve"> },</w:t>
        <w:br/>
        <w:t xml:space="preserve"> {</w:t>
        <w:br/>
        <w:t xml:space="preserve"> "bucket_start_utc": "2026-03-14T17:00:00Z",</w:t>
        <w:br/>
        <w:t xml:space="preserve"> "bucket_end_utc": "2026-03-14T18:00:00Z",</w:t>
        <w:br/>
        <w:t xml:space="preserve"> "directional_score_signed": 66,</w:t>
        <w:br/>
        <w:t xml:space="preserve"> "bullish_pressure_score": 83,</w:t>
        <w:br/>
        <w:t xml:space="preserve"> "bearish_pressure_score": 17,</w:t>
        <w:br/>
        <w:t xml:space="preserve"> "net_sentiment_score": 66,</w:t>
        <w:br/>
        <w:t xml:space="preserve"> "velocity_score": -6,</w:t>
        <w:br/>
        <w:t xml:space="preserve"> "acceleration_score": 0,</w:t>
        <w:br/>
        <w:t xml:space="preserve"> "contradiction_ratio": 0.24,</w:t>
        <w:br/>
        <w:t xml:space="preserve"> "fresh_evidence_count": 2,</w:t>
        <w:br/>
        <w:t xml:space="preserve"> "stale_evidence_count": 1,</w:t>
        <w:br/>
        <w:t xml:space="preserve"> "conviction_score_0_100": 67,</w:t>
        <w:br/>
        <w:t xml:space="preserve"> "fragility_score_0_100": 71,</w:t>
        <w:br/>
        <w:t xml:space="preserve"> "dominant_state": "bullish"</w:t>
        <w:br/>
        <w:t xml:space="preserve"> },</w:t>
        <w:br/>
        <w:t xml:space="preserve"> {</w:t>
        <w:br/>
        <w:t xml:space="preserve"> "bucket_start_utc": "2026-03-14T18:00:00Z",</w:t>
        <w:br/>
        <w:t xml:space="preserve"> "bucket_end_utc": "2026-03-14T19:00:00Z",</w:t>
        <w:br/>
        <w:t xml:space="preserve"> "directional_score_signed": 63,</w:t>
        <w:br/>
        <w:t xml:space="preserve"> "bullish_pressure_score": 82,</w:t>
        <w:br/>
        <w:t xml:space="preserve"> "bearish_pressure_score": 19,</w:t>
        <w:br/>
        <w:t xml:space="preserve"> "net_sentiment_score": 63,</w:t>
        <w:br/>
        <w:t xml:space="preserve"> "velocity_score": -3,</w:t>
        <w:br/>
        <w:t xml:space="preserve"> "acceleration_score": 3,</w:t>
        <w:br/>
        <w:t xml:space="preserve"> "contradiction_ratio": 0.25,</w:t>
        <w:br/>
        <w:t xml:space="preserve"> "fresh_evidence_count": 2,</w:t>
        <w:br/>
        <w:t xml:space="preserve"> "stale_evidence_count": 1,</w:t>
        <w:br/>
        <w:t xml:space="preserve"> "conviction_score_0_100": 65,</w:t>
        <w:br/>
        <w:t xml:space="preserve"> "fragility_score_0_100": 72,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78,</w:t>
        <w:br/>
        <w:t xml:space="preserve"> "timeseries_peak_bearish": 0,</w:t>
        <w:br/>
        <w:t xml:space="preserve"> "latest_inflection_direction": "down",</w:t>
        <w:br/>
        <w:t xml:space="preserve"> "latest_inflection_strength": 3,</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crude_oil from flight_plan.target_market_code.",</w:t>
        <w:br/>
        <w:t xml:space="preserve"> "No v2 trend_physics fields provided in this payload; used timestamps + temporal_profile + recency-weighted heat as proxy.",</w:t>
        <w:br/>
        <w:t xml:space="preserve"> "No explicit contradiction objects present; contradiction_ratio set conservatively above zero due to mixed authority and single-source VIP/risk items."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https://realinvestmentadvice.com/resources/blog/crude-oil-volatility-and-the-market-impact/</w:t>
        </w:r>
      </w:hyperlink>
      <w:r>
        <w:t xml:space="preserve"> - * On February 28, 2026, US and Israeli forces launched strikes on Iran’s military and energy infrastructure, disrupting approximately 20% of global oil supplies transit through the Strait of Hormuz. * Oil prices surged from $73 to an intraday high of $119.50, with volatility indexes remaining elevated amid supply disruptions. * The Iran conflict led to a structural oil supply shock, with energy market implications affecting credit spreads, equity volatility, and currency markets. * The disruption has major political and economic impacts, increasing inflation risks and pressuring consumer budgets, while challenging Federal Reserve policy options. * Market indicators show the S&amp;P 500 in oversold territory, with key support levels at the 200-DMA (~6,604) and immediate risks of correction if support is broken. 2. </w:t>
      </w:r>
      <w:hyperlink r:id="rId10">
        <w:r>
          <w:rPr>
            <w:color w:val="0000EE"/>
            <w:u w:val="single"/>
          </w:rPr>
          <w:t>https://www.dawn.com/news/1982081/why-does-uaes-fujairah-port-matter-to-the-oil-market</w:t>
        </w:r>
      </w:hyperlink>
      <w:r>
        <w:t xml:space="preserve"> - * Some oil-loading operations at Fujairah port in UAE have been suspended following a drone attack and fire. * Fujairah exported over 1.7 million barrels per day of crude oil and fuels last year, accounting for about 1.7% of global demand. * The port's importance increased due to the near-closure of the Strait of Hormuz caused by Iran war, as it is a key regional hub. * Fujairah's storage capacity of 18 million cubic metres makes it a significant global hub for crude and fuel storage, blending, and trading. * Disruptions at Fujairah could compel the UAE, a major OPEC producer, to shut down more crude production. 3. </w:t>
      </w:r>
      <w:hyperlink r:id="rId10">
        <w:r>
          <w:rPr>
            <w:color w:val="0000EE"/>
            <w:u w:val="single"/>
          </w:rPr>
          <w:t>https://www.dawn.com/news/1982081/why-does-uaes-fujairah-port-matter-to-the-oil-market</w:t>
        </w:r>
      </w:hyperlink>
      <w:r>
        <w:t xml:space="preserve"> - * Some oil-loading operations at Fujairah port, UAE, have been suspended following a drone attack and fire. * The port exported more than 1.7 million barrels of crude and refined fuels daily in 2022, about 1.7% of global demand. * Located close to the Strait of Hormuz, Fujairah's flows are critical during the current conflict affecting the Strait. * The port sold 7.4 million cubic metres of marine fuels in 2022, ranking as the fourth largest worldwide. * The UAE operates a pipeline from Abu Dhabi to Fujairah (ADCOP) to bypass the Strait, crucial for exports of Murban crude. * Disruptions at Fujairah could force UAE to reduce crude production, affecting global markets. * The port has an 18 million cubic metre storage capacity, hosting major global companies and the Middle East’s largest refined product storage zone. 4. </w:t>
      </w:r>
      <w:hyperlink r:id="rId11">
        <w:r>
          <w:rPr>
            <w:color w:val="0000EE"/>
            <w:u w:val="single"/>
          </w:rPr>
          <w:t>https://www.supplychainbrain.com/articles/43657-two-lpg-ships-sail-through-hormuz-to-shortage-hit-india</w:t>
        </w:r>
      </w:hyperlink>
      <w:r>
        <w:t xml:space="preserve"> - * Two tankers carrying liquefied petroleum gas (LPG) crossed the Strait of Hormuz, heading to India. * The ships were granted safe passage after a deal between India and Iran, with the vessels loaded from Ras Laffan, Qatar. * The movement provides some relief to India’s LPG shortage caused by disruptions in the Persian Gulf. * India is the second-largest importer of LPG and heavily reliant on Middle Eastern supplies. * The ships are owned by Shipping Corp of India Ltd. and chartered by Indian Oil Corp. * The tankers are expected to arrive at Mundra port on March 16 and the following day.</w:t>
      </w:r>
      <w:r/>
    </w:p>
    <w:p>
      <w:r/>
      <w:r>
        <w:t xml:space="preserve">5. </w:t>
      </w:r>
      <w:hyperlink r:id="rId12">
        <w:r>
          <w:rPr>
            <w:color w:val="0000EE"/>
            <w:u w:val="single"/>
          </w:rPr>
          <w:t>https://www.df.cl/internacional/eeuu-inicia-la-liberacion-de-86-millones-de-barriles-de-petroleo-a-finales</w:t>
        </w:r>
      </w:hyperlink>
      <w:r>
        <w:t xml:space="preserve"> - * The US government plans to start delivering 86 million barrels of crude to the market by the end of next week from its strategic reserve. * The release is part of a coordinated effort with the IEA to release a total of 400 million barrels to stabilise oil markets amid Middle East war and Straits of Hormuz closure. * Companies will receive the crude without payment, but must return the same number of barrels plus a premium. * The US has committed to releasing a total of 172 million barrels. * The measure aims to support energy security and market stability, particularly in the context of global uncertainty. 6. </w:t>
      </w:r>
      <w:hyperlink r:id="rId13">
        <w:r>
          <w:rPr>
            <w:color w:val="0000EE"/>
            <w:u w:val="single"/>
          </w:rPr>
          <w:t>https://peakoil.com/production/biggest-global-oil-supply-disruptions-in-history</w:t>
        </w:r>
      </w:hyperlink>
      <w:r>
        <w:t xml:space="preserve"> - * The International Energy Agency reported that the closure of the Strait of Hormuz caused the largest disruption to global oil markets, with an expected fall of about 8 million barrels per day in March. * Historically significant disruptions include the 1973-1974 Arab Oil Embargo, the 1978-1979 Iranian Revolution, the 1990-1991 Gulf Crisis, hurricanes Katrina and Rita in 2005, and the 2022 Russian invasion of Ukraine. * Responses to disruptions involved release of strategic stockpiles, production cuts, and international co-ordination. * These events caused substantial oil price increases, supply shortages, and economic impacts worldwide. 7. </w:t>
      </w:r>
      <w:hyperlink r:id="rId14">
        <w:r>
          <w:rPr>
            <w:color w:val="0000EE"/>
            <w:u w:val="single"/>
          </w:rPr>
          <w:t>https://www.nachrichten.at/politik/aussenpolitik/iran-laesst-indische-schiffe-durch-strasse-von-hormuz;art391,4149210#ref=rss</w:t>
        </w:r>
      </w:hyperlink>
      <w:r>
        <w:t xml:space="preserve"> - </w:t>
      </w:r>
      <w:r>
        <w:rPr>
          <w:i/>
        </w:rPr>
        <w:t>22 ships, including four oil and seven liquefied gas tankers, are still west of the Strait of Hormuz, according to Indian government.</w:t>
      </w:r>
      <w:r>
        <w:t>Iran has permitted two Indian liquefied gas tankers, Shivalik and Nanda Devi, to pass despite a broader blockade.</w:t>
      </w:r>
      <w:r>
        <w:rPr>
          <w:i/>
        </w:rPr>
        <w:t>The blockade has been intensified since US and Israeli airstrikes began on 28 February, after which Iran largely halted traffic through the strait.</w:t>
      </w:r>
      <w:r>
        <w:t>The Strait of Hormuz accounts for approximately 20% of global oil and liquefied natural gas transportation.</w:t>
      </w:r>
      <w:r>
        <w:rPr>
          <w:i/>
        </w:rPr>
        <w:t xml:space="preserve">The Meerenge connects the Persian Gulf and Gulf of Oman, directing traffic to Asia. 8. </w:t>
      </w:r>
      <w:hyperlink r:id="rId15">
        <w:r>
          <w:rPr>
            <w:color w:val="0000EE"/>
            <w:u w:val="single"/>
          </w:rPr>
          <w:t>https://omanet.om/en/news/business/fujairah-oil-loading-disrupted/</w:t>
        </w:r>
      </w:hyperlink>
      <w:r>
        <w:rPr>
          <w:i/>
        </w:rPr>
        <w:t xml:space="preserve"> - * Oil-loading operations in Fujairah, UAE, temporarily suspended after drone attack and fire. * The incident follows US military strikes against Iran and threats from Iran’s Revolutionary Guards. * Fujairah handles about 1% of global oil demand, with around 1 million barrels per day of crude exported. * The International Energy Agency warns of a significant oil supply crisis linked to closure of Strait of Hormuz. * The disruption poses risks for businesses in Oman, with advice to diversify energy sources and explore alternative logistics opportunities. 9. </w:t>
      </w:r>
      <w:hyperlink r:id="rId16">
        <w:r>
          <w:rPr>
            <w:color w:val="0000EE"/>
            <w:u w:val="single"/>
          </w:rPr>
          <w:t>https://www.ndtv.com/world-news/legitimate-targets-iran-asks-people-to-leave-port-areas-in-uae-11215761#publisher=newsstand</w:t>
        </w:r>
      </w:hyperlink>
      <w:r>
        <w:rPr>
          <w:i/>
        </w:rPr>
        <w:t xml:space="preserve"> - * Iran asked residents to leave Jebel Ali port in Dubai, Khalifa port in Abu Dhabi, and Fujairah port following US strikes on Iran's oil facilities. * Iran warned these areas are legitimate targets due to US military presence, with threats to ships navigating the Strait of Hormuz. * The US bombed Iran's Kharg Island oil hub after strikes on Iranian military targets, impacting roughly 90% of Iran's crude exports. * The strikes and threats increase tensions in the Gulf region, affecting energy infrastructure and maritime navigation. * UAE authorities reported a fire caused by a drone, linked to ongoing attacks on energy installations. 10. </w:t>
      </w:r>
      <w:hyperlink r:id="rId17">
        <w:r>
          <w:rPr>
            <w:color w:val="0000EE"/>
            <w:u w:val="single"/>
          </w:rPr>
          <w:t>https://www.ndtv.com/world-news/israel-iran-war-iran-may-allow-oil-tankers-through-strait-of-hormuz-but-theres-a-china-catch-11215692#publisher=newsstand</w:t>
        </w:r>
      </w:hyperlink>
      <w:r>
        <w:rPr>
          <w:i/>
        </w:rPr>
        <w:t xml:space="preserve"> - * Iran considers allowing limited oil tanker passage through the Strait of Hormuz, conditional on trading in Chinese yuan. * The strategy aims to control oil traffic and address global concerns over transit restrictions. * The Strait of Hormuz transits 20% of global oil shipments; restrictions could impact prices and supply. * China relies on this route for 45% of its oil imports, making the route crucial for its energy security. * Tensions escalated with US military actions near Iran's Kharg Island, which handles 90% of Iran's crude exports. 11. </w:t>
      </w:r>
      <w:hyperlink r:id="rId18">
        <w:r>
          <w:rPr>
            <w:color w:val="0000EE"/>
            <w:u w:val="single"/>
          </w:rPr>
          <w:t>https://www.ndtv.com/world-news/as-iran-shuts-strait-of-hormuz-here-are-alternative-sea-routes-world-may-need-to-rely-on-11213813#publisher=newsstand</w:t>
        </w:r>
      </w:hyperlink>
      <w:r>
        <w:rPr>
          <w:i/>
        </w:rPr>
        <w:t xml:space="preserve"> - * The Strait of Hormuz's disruption has increased reliance on alternative shipping routes, including around the Cape of Good Hope and via the Red Sea-Suez Canal corridor. * Ships are increasingly using the Cape around Southern Africa to bypass Middle Eastern chokepoints. * The Red Sea and Suez Canal route remains crucial but vulnerable at the Bab el-Mandeb Strait. * Iran's Jask terminal offers an alternative outlet for crude exports outside the Strait of Hormuz. * Ships avoid waters near Abu Musa due to strategic military activities by Iran and territorial disputes. 12. </w:t>
      </w:r>
      <w:hyperlink r:id="rId19">
        <w:r>
          <w:rPr>
            <w:color w:val="0000EE"/>
            <w:u w:val="single"/>
          </w:rPr>
          <w:t>https://www.emirates247.com/business/oil-prices-rebound-as-brent-climbs-back-above-100/233</w:t>
        </w:r>
      </w:hyperlink>
      <w:r>
        <w:rPr>
          <w:i/>
        </w:rPr>
        <w:t xml:space="preserve"> - * Oil prices erased early losses and climbed back above $100 on Friday, with Brent crude reaching $101.01 per barrel. * The increase was driven by concerns over prolonged supply disruptions in the Strait of Hormuz. * U.S. President Trump's warnings of potential strikes on Iran and U.S. sanctions influenced market sentiment. * Goldman Sachs forecasted Brent to average above $100 in March due to infrastructure damage and ongoing blockade. * Analysts warned that persistent disruption could push Brent prices higher in the fourth quarter. 13. </w:t>
      </w:r>
      <w:hyperlink r:id="rId20">
        <w:r>
          <w:rPr>
            <w:color w:val="0000EE"/>
            <w:u w:val="single"/>
          </w:rPr>
          <w:t>https://indianews.com.au/domestic-lpg-production-up-31-pc-as-govt-steps-up-supply-measures-amid-west-asia-tensions/</w:t>
        </w:r>
      </w:hyperlink>
      <w:r>
        <w:rPr>
          <w:i/>
        </w:rPr>
        <w:t xml:space="preserve"> - * The government reports a 31% increase in domestic LPG production to ensure supply during West Asia tensions. * All refineries in India operate at high levels, maintaining crude oil inventories. * LPG demand surged, with daily bookings rising from 55.7 lakh to 88.8 lakh. * No dry-outs reported at LPG distributors; the government prioritises household and essential sector supplies. * Industries, hotels, and restaurants in the National Capital Region permitted to use alternative fuels. * State governments conduct inspections to prevent hoarding and black marketing. * No new shipping incidents involving Indian seafarers in the past 24 hours. 14. </w:t>
      </w:r>
      <w:hyperlink r:id="rId21">
        <w:r>
          <w:rPr>
            <w:color w:val="0000EE"/>
            <w:u w:val="single"/>
          </w:rPr>
          <w:t>https://www.faz.net/aktuell/politik/ausland/iran-krieg-indien-draengt-auf-sichere-passage-weiterer-tanker-faz-200583539.html</w:t>
        </w:r>
      </w:hyperlink>
      <w:r>
        <w:rPr>
          <w:i/>
        </w:rPr>
        <w:t xml:space="preserve"> - - Iranian Revolutionary Guards have blocked the Strait of Hormuz after attacks by the US and Israel. - Multiple attacks on commercial ships have occurred, with numerous ships and sailors stranded. - Approximately 1000 sailors and over 40 ships with German ties are affected. - German Reeder Association calls for international protection measures. - G7 nations, including Germany, are considering coordinated actions to safeguard maritime routes. 15. </w:t>
      </w:r>
      <w:hyperlink r:id="rId22">
        <w:r>
          <w:rPr>
            <w:color w:val="0000EE"/>
            <w:u w:val="single"/>
          </w:rPr>
          <w:t>https://www.haberler.com/guncel/trump-hurmuz-bogazi-ni-acacagiz-cok-sayida-ulke-19657831-haberi/</w:t>
        </w:r>
      </w:hyperlink>
      <w:r>
        <w:rPr>
          <w:i/>
        </w:rPr>
        <w:t xml:space="preserve"> - • Donald Trump states several countries will send warships to keep Hürmüz Boğaz open and safe. • Trump claims Iran's military capacity is completely eliminated. • He warns Iran might still threaten with drones, mines, or short-range missiles. • US will continue bombing and targeting Iranian vessels if necessary. • Regional tensions persist with military movements around the strait. • The Hürmüz Boğaz is a critical global energy transit route, with about 20% of world oil passing through it. 16. </w:t>
      </w:r>
      <w:hyperlink r:id="rId23">
        <w:r>
          <w:rPr>
            <w:color w:val="0000EE"/>
            <w:u w:val="single"/>
          </w:rPr>
          <w:t>https://sana.sy/international/2425943/</w:t>
        </w:r>
      </w:hyperlink>
      <w:r>
        <w:rPr>
          <w:i/>
        </w:rPr>
        <w:t xml:space="preserve"> - * The US-Israeli-Iranian war, entering its fifteenth day, affects energy markets and global trade. * Iran’s increased attacks and US suspension of military escort through the Strait of Hormuz raise fears of prolonged closure, impacting a fifth of global oil supply. * Some oil loading at Fujairah port suspended after drone attack causing a fire. * US implements emergency measures, releasing 86 million barrels from strategic reserves amid ongoing security concerns. * Disruptions include port congestion, rising transportation costs, and more than 100 ships stranded in the Persian Gulf. * Oil prices have increased by 23.5% since late February, with a significant impact on global markets and inflation. * Iran considers allowing some exports through the Strait of Hormuz under specific conditions, including sales in yuan. 17. </w:t>
      </w:r>
      <w:hyperlink r:id="rId24">
        <w:r>
          <w:rPr>
            <w:color w:val="0000EE"/>
            <w:u w:val="single"/>
          </w:rPr>
          <w:t>https://iraqidinarchat.net/trump-many-countries-will-send-warships-to-secure-the-strait-of-hormuz/</w:t>
        </w:r>
      </w:hyperlink>
      <w:r>
        <w:rPr>
          <w:i/>
        </w:rPr>
        <w:t xml:space="preserve"> - * US President Donald Trump announced that several countries intend to send warships to secure the Strait of Hormuz, in coordination with the US. * He highlighted the aim to keep this strategic waterway safe for global shipping and energy traffic. * Trump mentioned the destruction of Iran’s military capabilities but noted Iran's limited attack capabilities. * He called on China, France, Japan, South Korea, and Britain to participate in maritime security efforts. * The US will continue military operations against Iran, including strikes on Kharg Island and targeting Iranian ships. 18. </w:t>
      </w:r>
      <w:hyperlink r:id="rId25">
        <w:r>
          <w:rPr>
            <w:color w:val="0000EE"/>
            <w:u w:val="single"/>
          </w:rPr>
          <w:t>https://www.express.co.uk/news/world/2181567/persian-gulf-green-large-tankers-trapped-persian-gulf-greenpeace-disaster-waiting-happen</w:t>
        </w:r>
      </w:hyperlink>
      <w:r>
        <w:rPr>
          <w:i/>
        </w:rPr>
        <w:t xml:space="preserve"> - * An ecological catastrophe is feared in the Persian Gulf with 85 oil tankers trapped amid Iran’s attacks at the Strait of Hormuz. * The tankers are carrying at least 21 billion litres of crude oil, subject to satellite tracking analysis. * Mines are being laid, and vessels have been struck by missiles, turning the area into a floating bomb. * Greenpeace warns a single oil spill could cause irreversible environmental damage. * The crisis follows Iran’s response to US and Israeli strikes beginning on 28 February, with increased military attacks and threats to close the Strait. * Oil prices have surged past $100 per barrel amid the conflict; US inflation is forecasted to rise. * The war has displaced millions in Iran and caused military strikes on ships belonging to Japan, Thailand, and Marshall Islands. * The US Navy has not yet provided escorts to the fleet, focusing on neutralising Iran’s offensive capabilities. 19. </w:t>
      </w:r>
      <w:hyperlink r:id="rId26">
        <w:r>
          <w:rPr>
            <w:color w:val="0000EE"/>
            <w:u w:val="single"/>
          </w:rPr>
          <w:t>https://news.google.com/rss/articles/CBMiSEFVX3lxTE5wMWxvS0llZ2FQd3pJTU5wQ0s2ZDRRQ0xMWTJxNDdKSi03a0J6NXF4WndpUVI5eFFhS0hNQ0RIS1k5dVhlTlNpVg?oc=5&amp;hl=en-US&amp;gl=US&amp;ceid=US:en</w:t>
        </w:r>
      </w:hyperlink>
      <w:r>
        <w:rPr>
          <w:i/>
        </w:rPr>
        <w:t xml:space="preserve"> - * The dollar reached its highest level this year, driven by safe-haven demand. * The increase is linked to geopolitical tensions involving Iran and rising energy prices. * The Bloomberg Dollar Spot Index rose by 0.6% in a week of volatility. * Investors view the dollar as a reliable safeguard during global conflicts. * Market sentiment is shifting towards safer currencies amid international uncertainties. 20. </w:t>
      </w:r>
      <w:hyperlink r:id="rId27">
        <w:r>
          <w:rPr>
            <w:color w:val="0000EE"/>
            <w:u w:val="single"/>
          </w:rPr>
          <w:t>https://bitcoinethereumnews.com/bitcoin/us-oil-reserve-release-sparks-macro-debate-as-bitcoin-holds-above-70k/?utm_source=rss&amp;utm_medium=rss&amp;utm_campaign=us-oil-reserve-release-sparks-macro-debate-as-bitcoin-holds-above-70k</w:t>
        </w:r>
      </w:hyperlink>
      <w:r>
        <w:rPr>
          <w:i/>
        </w:rPr>
        <w:t xml:space="preserve"> - * The US will release 172 million barrels of oil from its Strategic Petroleum Reserve, coordinated with IEA, beginning next week over 120 days. * The release follows conflicts involving the US, Israel, Iran, and Gulf nations, with military strikes noted. * US officials plan to refill the reserve with 200 million barrels within the next year. * Bitcoin rose above $70,000 despite geopolitical tensions, with analyses noting resilience and an emerging accumulation cluster. * An analyst linked oil market bottoms to Bitcoin rallies, suggesting a potential cycle in 2026 based on historical patterns. * Oil's influence on inflation and liquidity impacts cryptocurrency markets, with short-term inverse correlation observed. 21. </w:t>
      </w:r>
      <w:hyperlink r:id="rId28">
        <w:r>
          <w:rPr>
            <w:color w:val="0000EE"/>
            <w:u w:val="single"/>
          </w:rPr>
          <w:t>https://www.akhbarona.com/last/422972.html</w:t>
        </w:r>
      </w:hyperlink>
      <w:r>
        <w:rPr>
          <w:i/>
        </w:rPr>
        <w:t xml:space="preserve"> - * مسؤول محلي في محافظة بوشهر أكد أن تصدير النفط من جزيرة خرج يتواصل بشكل طبيعي بعد الهجمات الأمريكية، مع عدم وقوع خسائر بشرية. * في 13 مارس 2026، نفذت الولايات المتحدة ضربات استهدفت مواقع عسكرية في الجزيرة، مع تأكيد ترامب أن البنية التحتية النفطية لم تستهدف. * جزيرة خرج تمثل نحو 90% من صادرات إيران النفطية وتحتوي على 18 مليون برميل من المخزون في مطلع مارس 2026. * رغم الضربات، إيران استمرت في تصدير بين 1.1 و1.5 مليون برميل يوميا، مع مخاوف من اضطرابات في الإمدادات العالمية حال تلف البنية النفطية. * اضطرابات في مضيق هرمز تمثل تهديدا لنحو 20% من تجارة الوقود الأحفوري العالمية. 22. </w:t>
      </w:r>
      <w:hyperlink r:id="rId29">
        <w:r>
          <w:rPr>
            <w:color w:val="0000EE"/>
            <w:u w:val="single"/>
          </w:rPr>
          <w:t>https://www.theguardian.com/world/2026/mar/14/gulf-strait-of-hormuz-nightmare-anger-frustration-at-us</w:t>
        </w:r>
      </w:hyperlink>
      <w:r>
        <w:rPr>
          <w:i/>
        </w:rPr>
        <w:t xml:space="preserve"> - * Gulf states, including the UAE and Oman, face maritime disruptions, attacks on oil ports, and economic impacts due to Iran's attacks and regional conflict.</w:t>
        <w:br/>
      </w:r>
      <w:r>
        <w:rPr>
          <w:i/>
        </w:rPr>
      </w:r>
      <w:r>
        <w:t xml:space="preserve"> The US's unilateral military actions against Iran, without Gulf allies' consultation, have increased regional tensions and security concerns.</w:t>
        <w:br/>
      </w:r>
      <w:r/>
      <w:r>
        <w:rPr>
          <w:i/>
        </w:rPr>
        <w:t xml:space="preserve"> The Straits of Hormuz, a critical global energy route, is threatened by Iran's blockade, causing daily oil export losses estimated between $700m and $1.2bn.</w:t>
        <w:br/>
      </w:r>
      <w:r>
        <w:rPr>
          <w:i/>
        </w:rPr>
      </w:r>
      <w:r>
        <w:t xml:space="preserve"> Gulf countries' military partnership with the US shows increasing asymmetry, with calls for strategic autonomy on the rise.</w:t>
        <w:br/>
      </w:r>
      <w:r/>
      <w:r>
        <w:rPr>
          <w:i/>
        </w:rPr>
        <w:t xml:space="preserve"> Regional economic and civilian life is affected, with maritime tourism and port activities severely impacted." 23. </w:t>
      </w:r>
      <w:hyperlink r:id="rId30">
        <w:r>
          <w:rPr>
            <w:color w:val="0000EE"/>
            <w:u w:val="single"/>
          </w:rPr>
          <w:t>https://www.businesstoday.in/world/story/smoke-near-uae-energy-hub-after-kharg-strike-raises-fears-of-wider-attacks-on-gulf-oil-facilities-520616-2026-03-14?utm_source=rssfeed</w:t>
        </w:r>
      </w:hyperlink>
      <w:r>
        <w:rPr>
          <w:i/>
        </w:rPr>
        <w:t xml:space="preserve"> - * Dark smoke observed from a major UAE energy installation in Fujairah after US airstrikes on Iran’s Kharg Island. * The incident occurred hours after US bombed Iran’s oil export terminal, with concerns over escalation. * UAE officials cited debris from an intercepted drone causing the fire; the region faces increased military activity. * Key Gulf energy sites, including facilities in Saudi Arabia, Qatar, and the UAE, are on high alert. * The conflict has disrupted traffic through the Strait of Hormuz, affecting global oil and gas supplies. 24. </w:t>
      </w:r>
      <w:hyperlink r:id="rId31">
        <w:r>
          <w:rPr>
            <w:color w:val="0000EE"/>
            <w:u w:val="single"/>
          </w:rPr>
          <w:t>https://londonlovesbusiness.com/despite-trumps-threats-iran-will-not-open-strait-of-hormuz/</w:t>
        </w:r>
      </w:hyperlink>
      <w:r>
        <w:rPr>
          <w:i/>
        </w:rPr>
        <w:t xml:space="preserve"> - * Iran's former IRGC commander states Tehran will not reopen the Strait of Hormuz, despite US warnings. * US Department of Defence announces deployment of 5,000 Marines and warships to the Middle East in response to Iranian attacks. * The deployment includes the USS Tripoli and aims to protect oil supplies and deter attacks. * Tensions escalate over Iran's blockade of the waterway, which handles roughly 20% of global oil exports. * US military buildup is the largest in years, involving carrier strike groups and missile-defence systems. 25. </w:t>
      </w:r>
      <w:hyperlink r:id="rId32">
        <w:r>
          <w:rPr>
            <w:color w:val="0000EE"/>
            <w:u w:val="single"/>
          </w:rPr>
          <w:t>https://nypost.com/2026/03/12/us-news/trump-might-waive-an-obscure-100-year-old-law-to-relieve-oil-and-gas-price-spikes-from-iran-war/</w:t>
        </w:r>
      </w:hyperlink>
      <w:r>
        <w:rPr>
          <w:i/>
        </w:rPr>
        <w:t xml:space="preserve"> - * President Trump is considering waiving the Jones Act to expedite oil shipments in response to rising oil prices and geopolitical tensions. * The Jones Act, part of the Merchant Marine Act of 1920, currently restricts goods transported by sea to US-owned vessels. * The move aims to allow foreign tankers to transport oil to US refineries, easing pump prices. * Oil prices surged over $100 per barrel; US gas prices hit $3.60 per gallon. * Trump announced plans to release oil from strategic reserves and coordinate with the International Energy Agency to stabilise prices. 26. </w:t>
      </w:r>
      <w:hyperlink r:id="rId32">
        <w:r>
          <w:rPr>
            <w:color w:val="0000EE"/>
            <w:u w:val="single"/>
          </w:rPr>
          <w:t>https://nypost.com/2026/03/12/us-news/trump-might-waive-an-obscure-100-year-old-law-to-relieve-oil-and-gas-price-spikes-from-iran-war/</w:t>
        </w:r>
      </w:hyperlink>
      <w:r>
        <w:rPr>
          <w:i/>
        </w:rPr>
        <w:t xml:space="preserve"> - * President Trump is considering waiving the Jones Act to facilitate oil shipments and reduce fuel prices in the US. * The waiver aims to allow foreign tankers to move oil to US refineries, potentially easing pump prices. * The move responds to oil prices surging over $100 a barrel and gas prices reaching $3.60 a gallon. * The US considers alternative routes like the East-West pipeline on the Arabian Peninsula. * The context involves tensions in the Strait of Hormuz and disruptions caused by Iran, affecting oil transportation. 27. </w:t>
      </w:r>
      <w:hyperlink r:id="rId33">
        <w:r>
          <w:rPr>
            <w:color w:val="0000EE"/>
            <w:u w:val="single"/>
          </w:rPr>
          <w:t>https://www.arkansasonline.com/news/2026/mar/14/economy-saw-little-growth-in-late-2025/</w:t>
        </w:r>
      </w:hyperlink>
      <w:r>
        <w:rPr>
          <w:i/>
        </w:rPr>
        <w:t xml:space="preserve"> - * The US economy grew by just 0.7% in Q4 2025, revised from 1.4%. * Consumer spending was weak, and hiring slowed, with job growth below 10,000 per month in 2025. * Gasoline prices increased to an average of $3.63 per gallon, impacting household budgets. * Inflation pressures are intensifying, possibly prompting rate hikes from the Federal Reserve. * Market outlook darkened following Middle East conflict and reduced consumer sentiment. 28. </w:t>
      </w:r>
      <w:hyperlink r:id="rId34">
        <w:r>
          <w:rPr>
            <w:color w:val="0000EE"/>
            <w:u w:val="single"/>
          </w:rPr>
          <w:t>https://www.fool.com.au/2026/03/15/buying-asx-shares-heres-what-to-expect-from-tuesdays-rba-interest-rate-decision/</w:t>
        </w:r>
      </w:hyperlink>
      <w:r>
        <w:rPr>
          <w:i/>
        </w:rPr>
        <w:t xml:space="preserve"> - * ASX investors are expecting the RBA to decide on Tuesday whether to increase interest rates, with market pricing at 66%. * The last rate increase was on 3 February, bringing the cash rate to 3.85%. * Rising oil prices and inflation concerns are influencing the central bank's decision. * Experts suggest the RBA may delay a rate hike until May after analysing upcoming data, including Q1 CPI. * The outbreak of Middle East conflict has caused global oil prices to exceed US$100 per barrel. 29. </w:t>
      </w:r>
      <w:hyperlink r:id="rId35">
        <w:r>
          <w:rPr>
            <w:color w:val="0000EE"/>
            <w:u w:val="single"/>
          </w:rPr>
          <w:t>https://tass.com/economy/2101605</w:t>
        </w:r>
      </w:hyperlink>
      <w:r>
        <w:rPr>
          <w:i/>
        </w:rPr>
        <w:t xml:space="preserve"> - * Middle Eastern countries could face a 70% decrease in oil output due to military operations by Israel and the US against Iran. * Over 12 million barrels of oil and gas production have been offline since the US-Israeli strikes, including 7 million barrels of crude supply. * Iraq has experienced over 60% of its pre-conflict oil production curtailed. * The worst-case scenario could see crude output fall to approximately 6 million barrels per day. * Further reductions could occur as storage fills, infrastructure limitations are reached, and conflict persists. 30. </w:t>
      </w:r>
      <w:hyperlink r:id="rId36">
        <w:r>
          <w:rPr>
            <w:color w:val="0000EE"/>
            <w:u w:val="single"/>
          </w:rPr>
          <w:t>https://www.mediafax.ro/stirile-zilei/doua-nave-care-transporta-gpl-spre-india-au-traversat-in-siguranta-stramtoarea-ormuz-23702967</w:t>
        </w:r>
      </w:hyperlink>
      <w:r>
        <w:rPr>
          <w:i/>
        </w:rPr>
        <w:t xml:space="preserve"> - * Two ships transporting GPL to India crossed the Strait of Hormuz safely, according to the Ministry of Maritime Transport. * The crossing was confirmed by the Iranian ambassador to India. * The event took place in the morning; ships are heading to ports in western Iran. * The Strait of Hormuz accounts for about 20% of global oil transit, which has been heavily disrupted by Iran since late February amid US-Israeli sanctions measures. * The incident is significant within maritime and energy transportation sectors. 31. </w:t>
      </w:r>
      <w:hyperlink r:id="rId37">
        <w:r>
          <w:rPr>
            <w:color w:val="0000EE"/>
            <w:u w:val="single"/>
          </w:rPr>
          <w:t>https://malawifreedomnetwork.com/2026/03/14/breaking-news-explosion-halts-oil-operations-at-fujairah-port/</w:t>
        </w:r>
      </w:hyperlink>
      <w:r>
        <w:rPr>
          <w:i/>
        </w:rPr>
        <w:t xml:space="preserve"> - * Oil loading operations suspended at Fujairah port near the Strait of Hormuz in the United Arab Emirates after an explosion. * Emergency response and fire-fighting efforts were initiated following the blast. * Fujairah is a key oil export hub due to its proximity to a major shipping route. * Authorities have not disclosed the cause of the explosion or the extent of the damage. * Ongoing investigations and emergency operations are expected to provide further details. 32. </w:t>
      </w:r>
      <w:hyperlink r:id="rId38">
        <w:r>
          <w:rPr>
            <w:color w:val="0000EE"/>
            <w:u w:val="single"/>
          </w:rPr>
          <w:t>https://coincentral.com/u-s-strikes-irans-kharg-island-military-sites-as-oil-prices-top-100-and-markets-react/</w:t>
        </w:r>
      </w:hyperlink>
      <w:r>
        <w:rPr>
          <w:i/>
        </w:rPr>
        <w:t xml:space="preserve"> - * U.S. forces attacked all military targets on Iran’s Kharg Island, Iran’s main crude oil export hub. * President Trump announced the destruction of Iranian military installations on the island. * Oil prices increased above $100 per barrel following the strikes. * Daily tanker transits through the Strait of Hormuz have dropped from an average of 84 to fewer than 10 vessels. * The Strait of Hormuz has been largely blocked since March 2, causing supply disruptions. * The International Energy Agency released 400 million barrels from strategic stocks. * U.S. military escalations include moving a Marine expeditionary unit and additional warships to the Middle East. 33. </w:t>
      </w:r>
      <w:hyperlink r:id="rId39">
        <w:r>
          <w:rPr>
            <w:color w:val="0000EE"/>
            <w:u w:val="single"/>
          </w:rPr>
          <w:t>https://www.trouw.nl/buitenland/een-aanval-op-het-iraanse-kharg-is-niet-langer-taboe-maar-niet-zonder-risico~b7e4b04a/</w:t>
        </w:r>
      </w:hyperlink>
      <w:r>
        <w:rPr>
          <w:i/>
        </w:rPr>
        <w:t xml:space="preserve"> - * US conducted missile attacks on military facilities on Kharg Island, Iran, overnight. * The attack aimed to target Iran's oil infrastructure and military assets. * Iran declared it would retaliate against US-connected oil companies in neighbouring countries. * Kharg Island is a key oil export hub, with 90% of Iran's oil exported via its port. * Iran's oil exports are about one million barrels per day, affecting global oil prices. * US President Donald Trump indicated the oil infrastructure was spared, but this could change. * Iran responded by threatening to attack oil companies collaborating with the US. * The attack followed Iran's recent threats amid tensions over the Strait of Hormuz. 34. </w:t>
      </w:r>
      <w:hyperlink r:id="rId40">
        <w:r>
          <w:rPr>
            <w:color w:val="0000EE"/>
            <w:u w:val="single"/>
          </w:rPr>
          <w:t>https://indianexpress.com/article/india/mea-strait-of-hormuz-blockade-indian-ships-stranded-iran-gas-shortage-10582009/</w:t>
        </w:r>
      </w:hyperlink>
      <w:r>
        <w:rPr>
          <w:i/>
        </w:rPr>
        <w:t xml:space="preserve"> - * The Indian government requested safe passage for 22 vessels stranded west of the Strait of Hormuz. * Iran permitted some Indian ships to sail through despite a blockade. * India has communicated with West Asian countries prioritising energy security. * An Indian LPG tanker, Shivalik, transited the Strait of Hormuz and was in the Gulf of Oman. * The incident occurs amid ongoing tensions in the region related to Iran and the Strait of Hormuz. 35. </w:t>
      </w:r>
      <w:hyperlink r:id="rId41">
        <w:r>
          <w:rPr>
            <w:color w:val="0000EE"/>
            <w:u w:val="single"/>
          </w:rPr>
          <w:t>https://www.kcci.com/article/what-is-kharg-island-trump-threatens-iranian-oil-infrastructure/70741024</w:t>
        </w:r>
      </w:hyperlink>
      <w:r>
        <w:rPr>
          <w:i/>
        </w:rPr>
        <w:t xml:space="preserve"> - * An island off Iran's coast, Kharg Island, is Iran's main hub for oil exports. * The Trump administration has announced military strikes on Kharg Island targets. * President Trump said he will reconsider sparing oil infrastructure if Iran interferes with ship passage. * Iran threatened to target oil and energy infrastructures if attacked. * The Strait of Hormuz remains largely blocked, impacting global oil supply and prices. 36. </w:t>
      </w:r>
      <w:hyperlink r:id="rId42">
        <w:r>
          <w:rPr>
            <w:color w:val="0000EE"/>
            <w:u w:val="single"/>
          </w:rPr>
          <w:t>https://tass.com/world/2101513</w:t>
        </w:r>
      </w:hyperlink>
      <w:r>
        <w:rPr>
          <w:i/>
        </w:rPr>
        <w:t xml:space="preserve"> - • The US will begin providing escorts for oil tankers through the Strait of Hormuz. • President Trump announced the move, indicating it will happen soon. • Tensions increased due to US-Israeli military action against Iran, which included strikes on Iranian cities and retaliation. • Iran threatened to close the Strait of Hormuz, affecting about a fifth of global oil exports. • Oil prices fluctuated following the military developments. 37. </w:t>
      </w:r>
      <w:hyperlink r:id="rId43">
        <w:r>
          <w:rPr>
            <w:color w:val="0000EE"/>
            <w:u w:val="single"/>
          </w:rPr>
          <w:t>https://www.el-balad.com/16880301</w:t>
        </w:r>
      </w:hyperlink>
      <w:r>
        <w:rPr>
          <w:i/>
        </w:rPr>
        <w:t xml:space="preserve"> - * The escalation in US-Iran relations threatens disruption of oil flow through Strait of Hormuz, potentially causing oil prices to reach $200 per barrel if tensions escalate.</w:t>
      </w:r>
      <w:r>
        <w:t xml:space="preserve"> The US deploys naval escorts and relocates a Marine expeditionary unit to the Middle East in response to rising hostilities.</w:t>
      </w:r>
      <w:r>
        <w:rPr>
          <w:i/>
        </w:rPr>
        <w:t xml:space="preserve"> Crude prices rose from $92 to $97.80 per barrel, indicating market volatility.</w:t>
      </w:r>
      <w:r>
        <w:t xml:space="preserve"> Market sentiment remains highly volatile, with potential for oil prices to reach $120–150.</w:t>
      </w:r>
      <w:r>
        <w:rPr>
          <w:i/>
        </w:rPr>
        <w:t xml:space="preserve"> Broader economic growth is projected at only 0.7% in Q4, with tech equities declining.</w:t>
      </w:r>
      <w:r>
        <w:t xml:space="preserve"> The situation underscores increased geopolitical risks impacting energy markets and global economic stability. 38. </w:t>
      </w:r>
      <w:hyperlink r:id="rId44">
        <w:r>
          <w:rPr>
            <w:color w:val="0000EE"/>
            <w:u w:val="single"/>
          </w:rPr>
          <w:t>https://thecurrencyanalytics.com/bitcoin/judge-blocks-fed-subpoenas-as-doj-preps-appeal-fight-247274</w:t>
        </w:r>
      </w:hyperlink>
      <w:r>
        <w:t xml:space="preserve"> - * Judge James Boasberg dismissed subpoenas targeting Federal Reserve Chairman Jerome Powell on March 14, citing efforts to pressure him into lowering interest rates. * The Department of Justice announced plans to appeal the ruling, intensifying legal battles over Fed independence. * The legal dispute has caused market volatility, especially in interest rate futures, and adds uncertainty to monetary policy. * Political figures like Elizabeth Warren voiced concerns about threats to Fed autonomy. * Analysts and legal scholars suggest the case could impact future judicial and policy interactions. 39. </w:t>
      </w:r>
      <w:hyperlink r:id="rId45">
        <w:r>
          <w:rPr>
            <w:color w:val="0000EE"/>
            <w:u w:val="single"/>
          </w:rPr>
          <w:t>https://www.cnbc.com/2026/03/14/iran-war-iea-oil-stockpile-spr-strait-hormuz.html</w:t>
        </w:r>
      </w:hyperlink>
      <w:r>
        <w:t xml:space="preserve"> - * The U.S. and allies announced a release of 400 million barrels of oil to address supply disruptions caused by Iran war. * This release is the largest in history, involving over 30 nations. * Crude prices surged over 17% following the announcement, with Brent oil closing above $100. * Oil supply from the region remains disrupted due to attacks and restrictions on transit through the Strait of Hormuz. * The release's impact on prices is limited, covering only about 40 days of lost supply, with actual daily release at 1.4 million barrels.</w:t>
      </w:r>
      <w:r/>
    </w:p>
    <w:p>
      <w:r/>
      <w:r>
        <w:t xml:space="preserve">40. </w:t>
      </w:r>
      <w:hyperlink r:id="rId46">
        <w:r>
          <w:rPr>
            <w:color w:val="0000EE"/>
            <w:u w:val="single"/>
          </w:rPr>
          <w:t>https://www.seafarers.org/newest-maritime-advisory-addresses-risks-of-attacks-on-commercial-ships/</w:t>
        </w:r>
      </w:hyperlink>
      <w:r>
        <w:t xml:space="preserve"> - * The U.S. Maritime Administration issues advisory on threats to commercial vessels due to Iranian actions in the Persian Gulf, Strait of Hormuz, and Gulf of Oman. * Iranian threats include missile attacks, UAVs, and USVs, with ongoing risks of strikes and boarding operations. * Commercial vessels are advised to maintain a safe distance from military vessels, avoid Iranian communications instructing changes to course, and increase reliance on traditional navigation methods. * Vessels should conduct pre-voyage risk assessments, register with UKMTO, and activate security procedures in case of suspicious activity. * The advisory will expire on September 9th, 2026, and supersedes previous alerts. 41. </w:t>
      </w:r>
      <w:hyperlink r:id="rId47">
        <w:r>
          <w:rPr>
            <w:color w:val="0000EE"/>
            <w:u w:val="single"/>
          </w:rPr>
          <w:t>https://www.insurancejournal.com/news/international/2026/03/12/861675.htm</w:t>
        </w:r>
      </w:hyperlink>
      <w:r>
        <w:t xml:space="preserve"> - * UK Defence Secretary John Healey states reports indicate Iran may have begun mining the Strait of Hormuz. * Iran’s new supreme leader comments on keeping the waterway closed. * US President Donald Trump and Iran’s deputy foreign minister deny mines are being laid. * UK discusses de-mining options with allies; the US Navy lacks dedicated minesweepers in the Gulf. * The Strait’s narrowness increases danger; US ships may operate near potentially mined areas. * Iran’s anti-ship missiles can cover the entire strait, complicating de-mining efforts. * Expert comments highlight that mine clearance is difficult during conflict. 42. </w:t>
      </w:r>
      <w:hyperlink r:id="rId48">
        <w:r>
          <w:rPr>
            <w:color w:val="0000EE"/>
            <w:u w:val="single"/>
          </w:rPr>
          <w:t>https://www.seanews.com.tr/article/russian-oil-move-in-global-energy-markets-mmq7s49q</w:t>
        </w:r>
      </w:hyperlink>
      <w:r>
        <w:t xml:space="preserve"> - * The U.S. Department of the Treasury issued a 'liquidation license' allowing vessels carrying Russian crude oil to complete voyages until April 11. * The move aims to ease supply pressure caused by the Strait of Hormuz crisis and support global energy markets. * Approximately 65 million barrels of Russian crude are expected to reach India, meeting about 23 days of Indian refinery needs. * The vessel Shenlong docked at Mumbai port, carrying over 1 million barrels of oil, after turning off AIS for security reasons. * India is engaging diplomatically with Iran to secure transit routes for tankers from the Strait of Hormuz. 43. </w:t>
      </w:r>
      <w:hyperlink r:id="rId49">
        <w:r>
          <w:rPr>
            <w:color w:val="0000EE"/>
            <w:u w:val="single"/>
          </w:rPr>
          <w:t>https://www.riotimesonline.com/global-economy-briefing-march-14-2026/</w:t>
        </w:r>
      </w:hyperlink>
      <w:r>
        <w:t xml:space="preserve"> - * US Q4 GDP revised down to 0.7% amid growth slowdown and government shutdown impact. * Eurozone industrial production declined 1.5% MoM in January, the steepest since April 2025. * Canada’s jobs report was the worst non-pandemic month with a loss of 83,900 jobs in February. * Oil prices surged past $100, prompted by Iran’s strategic stance amid geopolitical tensions. * US GDP price index rose 3.8%, signalling persistent inflation; US job openings exceeded expectations. * Europe’s manufacturing sector contracted, and energy was the only sector showing growth. * US growth halved in Q4, inflation remains sticky, with bond yields high despite slower expansion. * China’s credit data beat forecasts, while India’s reserves declined sharply amid dollar strength. * Mexico’s industrial output fell 1.1%, and Latin American currencies faced pressure from US and oil market dynamics. 44. </w:t>
      </w:r>
      <w:hyperlink r:id="rId50">
        <w:r>
          <w:rPr>
            <w:color w:val="0000EE"/>
            <w:u w:val="single"/>
          </w:rPr>
          <w:t>https://www.marineinsight.com/shipping-news/iran-allows-1-turkish-vessel-to-pass-through-the-strait-of-hormuz/?utm_source=rss&amp;utm_medium=rss&amp;utm_campaign=iran-allows-1-turkish-vessel-to-pass-through-the-strait-of-hormuz</w:t>
        </w:r>
      </w:hyperlink>
      <w:r>
        <w:t xml:space="preserve"> - * A Turkish-owned vessel was allowed to pass through the Strait of Hormuz, with negotiations ongoing for others. * Around 15 Turkish vessels are anchored near the Hormuz, including cruise ships and personnel. * The Strait remains closed due to US-Iran conflict, with attacks on tankers and loss of seafarers. * Iran’s Supreme Leader Khamenei affirmed the strait will stay closed as leverage against the US. * Iran warned the US to vacate military bases, indicating ongoing regional tensions. 45. </w:t>
      </w:r>
      <w:hyperlink r:id="rId51">
        <w:r>
          <w:rPr>
            <w:color w:val="0000EE"/>
            <w:u w:val="single"/>
          </w:rPr>
          <w:t>https://www.politico.com/news/2026/03/14/hormuz-inflation-helium-fertilizer-00828680</w:t>
        </w:r>
      </w:hyperlink>
      <w:r>
        <w:t xml:space="preserve"> - * Iran has blocked ships from crossing the Strait of Hormuz, which affects 20% of the world's daily oil and natural gas supply, with crude prices rising to approximately $100 a barrel. * The blockade also impacts global helium and fertiliser supplies, with helium prices doubling and fertiliser costs rising significantly. * The US government acknowledges downstream effects, with potential plans to reopen the strait and support for farmers amid rising input costs. * Helium shortages are likely to persist for months due to damage to Qatar’s natural gas facilities and logistical challenges. * Supply disruptions threaten to increase fertiliser and food prices, raising inflation and security concerns, especially in agriculture-dependent regions. 46. </w:t>
      </w:r>
      <w:hyperlink r:id="rId52">
        <w:r>
          <w:rPr>
            <w:color w:val="0000EE"/>
            <w:u w:val="single"/>
          </w:rPr>
          <w:t>https://www.leaprate.com/news/wall-street-retreats-as-middle-east-tensions-rise-and-markets-assess-oils-inflationary-impact/</w:t>
        </w:r>
      </w:hyperlink>
      <w:r>
        <w:t xml:space="preserve"> - * Wall Street indices declined for a fourth consecutive session, reflecting investor caution amid geopolitical instability and inflation signals. * Oil prices recovered after initial losses, amid concerns over Middle East conflict and potential supply disruptions. * U.S. inflation data aligned with expectations but do not account for recent oil price surges linked to military strikes against Iran. * Escalating tensions in the Middle East, including threats to close the Strait of Hormuz, heighten market uncertainty. * U.S. measures to stabilise energy supply include temporarily allowing some Russian oil purchases and considering naval escorts. * Market focus remains on U.S. monetary policy, with potential impacts from sustained energy volatility and inflationary pressures. 47. </w:t>
      </w:r>
      <w:hyperlink r:id="rId53">
        <w:r>
          <w:rPr>
            <w:color w:val="0000EE"/>
            <w:u w:val="single"/>
          </w:rPr>
          <w:t>https://www.actionforex.com/action-insight/market-overview/weekly-report/633333-iran-war-fuels-king-dollar-comeback-as-oil-shock-ripples-through-markets/</w:t>
        </w:r>
      </w:hyperlink>
      <w:r>
        <w:t xml:space="preserve"> - * The Iran conflict has entered a phase of horizontal escalation, affecting global energy and markets. * Strait of Hormuz closure and US strikes threaten Iran’s oil exports, causing oil prices to spike. * US Dollar surges past 100, driven by inflation fears, rising yields, and geopolitical tensions. * US Treasury yields approach 4.3%, with market expectations of prolonged inflation and monetary policy tightening. * Equity markets, including DOW, show signs of a risk-off correction amid heightened oil prices and yield increases. 48. </w:t>
      </w:r>
      <w:hyperlink r:id="rId54">
        <w:r>
          <w:rPr>
            <w:color w:val="0000EE"/>
            <w:u w:val="single"/>
          </w:rPr>
          <w:t>https://energybangla.com/joy-like-spotting-the-eid-moon-when-a-fuel-truck-arrives/</w:t>
        </w:r>
      </w:hyperlink>
      <w:r>
        <w:t xml:space="preserve"> - * Fuel has arrived at Saudan Filling Station after hours of wait, bringing relief. * Fuel shortages persist across Bangladesh, including Dhaka, affecting supply of octane and diesel. * Depots supply less than half of the demand, causing many stations to be closed. * Long queues form at stations with available fuel, with waits of up to two and a half hours. * Concerns are raised about the adequacy of domestic fuel production amid ongoing shortages. 49. </w:t>
      </w:r>
      <w:hyperlink r:id="rId55">
        <w:r>
          <w:rPr>
            <w:color w:val="0000EE"/>
            <w:u w:val="single"/>
          </w:rPr>
          <w:t>https://www.24newshd.tv/14-Mar-2026/finance-minister-reviews-petroleum-product-stock-positions</w:t>
        </w:r>
      </w:hyperlink>
      <w:r>
        <w:t xml:space="preserve"> - * The Committee to Monitor Petroleum Prices reports petroleum stocks remain at comfortable levels and supply chains are functioning smoothly in Pakistan. * The virtual meeting, led by Finance Minister Muhammad Aurangzeb, included a review of national crude oil and petroleum product inventories, import arrangements, and logistics. * Global crude and refined petroleum markets have experienced heightened volatility due to geopolitical developments. * The government continues to monitor international markets and plans scenarios to maintain energy security and economic stability. * Measures include cargo en-route updates, additional shipments, and developing a digital dashboard to improve real-time stock monitoring. 50. </w:t>
      </w:r>
      <w:hyperlink r:id="rId56">
        <w:r>
          <w:rPr>
            <w:color w:val="0000EE"/>
            <w:u w:val="single"/>
          </w:rPr>
          <w:t>https://jornaleconomico.sapo.pt/noticias/estados-unidos-comecam-a-libertar-172-milhoes-de-barris-da-reserva-de-petroleo/</w:t>
        </w:r>
      </w:hyperlink>
      <w:r>
        <w:t xml:space="preserve"> - * The US started releasing part of its strategic oil reserves to reduce economic impacts of the Middle East war and stabilise energy markets. * The initial auction involved 86 million barrels out of a total of 172 million to be gradually released. * The Department of Energy aims to reinforce reserves and stabilise markets; the process will take around 120 days. * US President Donald Trump criticised previous administration's use of reserves to lower petrol prices. * The International Energy Agency and Portugal announced measures involving additional reserves and releases due to market disturbances. 51. </w:t>
      </w:r>
      <w:hyperlink r:id="rId57">
        <w:r>
          <w:rPr>
            <w:color w:val="0000EE"/>
            <w:u w:val="single"/>
          </w:rPr>
          <w:t>https://theprint.in/economy/us-strike-on-irans-key-oil-export-island-kharg-raises-fears-of-wider-supply-disruption/2878883/</w:t>
        </w:r>
      </w:hyperlink>
      <w:r>
        <w:t xml:space="preserve"> - * US bombed military targets on Kharg Island in Iran, with Iran warning of retaliatory attacks. * The attack has increased fears of cruder supply disruptions amid ongoing Middle East conflict. * Iran’s export capacity from Kharg Island estimated at 1.5 to 1.7 million barrels per day. * Strait of Hormuz transit has been at a standstill for two weeks, affecting oil transportation. * Experts warn of potential significant impact on Iran's oil output if Kharg Island is taken offline. 52. </w:t>
      </w:r>
      <w:hyperlink r:id="rId58">
        <w:r>
          <w:rPr>
            <w:color w:val="0000EE"/>
            <w:u w:val="single"/>
          </w:rPr>
          <w:t>https://www.alsumaria.tv/news/international/558840/%D8%B1%D8%B6%D8%A7%D8%A6%D9%8A-%D9%8A%D8%AD%D8%B0%D8%B1-%D9%88%D8%A7%D8%B4%D9%86%D8%B7%D9%86-%D9%85%D8%B6%D9%8A%D9%82-%D9%87%D8%B1%D9%85%D8%B2-%D9%85%D8%BA%D9%84%D9%82-%D8%A8%D9%88%D8%AC%D9%87-%D8%A7%D9%84%D8%A8%D9%88%D8%A7%D8%B1%D8%AC-%D9%88?src=rss&amp;utm_source=thewall360&amp;utm_medium=rss-articles&amp;utm_campaign=rss&amp;utm_term=Rss</w:t>
        </w:r>
      </w:hyperlink>
      <w:r>
        <w:t xml:space="preserve"> - * Iran's Supreme Leader Ali Khamenei orders the Strait of Hormuz to be closed, threatening to target any ships attempting to pass. * The closure of the Strait has led to a significant decrease in maritime traffic, with only 77 ships crossing since early March, down from 1,229 in the same period last year. * The region has experienced increased tensions and attacks since late February, impacting global oil transportation. * Data indicates a shift in shipping patterns, with Iran-related vessels accounting for 26% of crossings. * Iran signals it may allow passage to non-hostile nations' ships despite threats to close the strait entirely. 53. </w:t>
      </w:r>
      <w:hyperlink r:id="rId59">
        <w:r>
          <w:rPr>
            <w:color w:val="0000EE"/>
            <w:u w:val="single"/>
          </w:rPr>
          <w:t>https://www.maritimegateway.com/india-reroutes-west-asia-exports-as-hormuz-shutdown-chokes-key-gulf-gateways/</w:t>
        </w:r>
      </w:hyperlink>
      <w:r>
        <w:t xml:space="preserve"> - * The closure of the Strait of Hormuz has halted cargo movements to major Gulf ports, including Jebel Ali and Ras Tanura. * India is actively using alternative air and sea routes, and regional ports such as Fujairah and Khorfakkan, to keep trade moving. * A joint monitoring group reviews the West Asia trade situation daily and addresses exporter issues. * The government has permitted stranded cargo to be brought back or diverted, and introduced measures to support exporters financially. * Efforts focus on insurance, risk mitigation, and maintaining supply chains amid disruptions. 54. </w:t>
      </w:r>
      <w:hyperlink r:id="rId60">
        <w:r>
          <w:rPr>
            <w:color w:val="0000EE"/>
            <w:u w:val="single"/>
          </w:rPr>
          <w:t>https://www.thelocal.dk/20260314/inside-denmark-is-the-war-in-the-middle-east-affecting-denmark</w:t>
        </w:r>
      </w:hyperlink>
      <w:r>
        <w:t xml:space="preserve"> - * Denmark announced the release of 124,600 barrels of oil from its emergency reserves following a request from the International Energy Agency (IEA).* * The release occurs as Russia's invasion of Ukraine has previously affected oil supplies and prices, now compounded by the Middle East conflict. * Denmark stated that its oil security remains stable despite rising fuel prices within the country. * The country’s oil reserves release is part of a collective effort by multiple nations to mitigate supply disruptions caused by the war. * Denmark’s fuel prices have increased, hitting their highest levels since the Ukraine invasion, with oil gradually being released over 90 days. 55. </w:t>
      </w:r>
      <w:hyperlink r:id="rId61">
        <w:r>
          <w:rPr>
            <w:color w:val="0000EE"/>
            <w:u w:val="single"/>
          </w:rPr>
          <w:t>https://www.ad-hoc-news.de/boerse/news/ueberblick/dow-jones-slips-as-iran-war-fuels-oil-shock-and-inflation-fears/68676951</w:t>
        </w:r>
      </w:hyperlink>
      <w:r>
        <w:t xml:space="preserve"> - * The Dow fell 0.3% on Friday amid geopolitical tensions in the Middle East and rising oil prices. * Oil prices surged past $100 per barrel due to Iran's blockade of the Strait of Hormuz, impacting US equity markets. * US GDP for Q4 was revised down to 0.7%, indicating economic slowdown and structural weakness. * Core inflation remained high at 3.1% YoY, despite slowing growth, suggesting stagflation risks. * Market indicators point to caution with sector rotation towards defensives amid inflation and growth concerns. 56. </w:t>
      </w:r>
      <w:hyperlink r:id="rId62">
        <w:r>
          <w:rPr>
            <w:color w:val="0000EE"/>
            <w:u w:val="single"/>
          </w:rPr>
          <w:t>https://www.sueddeutsche.de/politik/iran-usa-kharg-oel-angriff-li.3452722</w:t>
        </w:r>
      </w:hyperlink>
      <w:r>
        <w:t xml:space="preserve"> - * Die US-Armee bombardierte die iranische Insel Kharg, einen wichtigen Ölhafen, in der Nacht zu Samstag. * Kharg ist der wichtigste iranische Ölhafen, über den 90 Prozent der Ölexporte abgewickelt werden. * Iran exportiert etwa 4,5 Millionen Barrel Rohöl täglich, vor allem nach China. * Bisher blieb die Ölinfrastruktur auf Kharg unbeschädigt, obwohl Explosionen gemeldet wurden. * Eine Zerstörung der Ölanlagen auf Kharg könnte das weltweite Ölangebot um 2 Millionen Barrel pro Tag verringern. 57. </w:t>
      </w:r>
      <w:hyperlink r:id="rId63">
        <w:r>
          <w:rPr>
            <w:color w:val="0000EE"/>
            <w:u w:val="single"/>
          </w:rPr>
          <w:t>https://www.focus.de/politik/analyse/das-problem-mit-den-militaereskorten-durch-die-strasse-von-hormus_6869550a-3469-4adb-a922-b200ad62c543.html</w:t>
        </w:r>
      </w:hyperlink>
      <w:r>
        <w:t xml:space="preserve"> - * The Strait of Hormuz has been blocked by Iran, causing hundreds of tankers to be stranded. * Several countries consider military escort for ships; no actions have been taken yet. * US, G7, and German officials discuss the possibility and timing of escort missions. * Conditions are deemed risky due to potential Iran attacks, with limited military activity expected soon. * Approximately 3,000 ships are currently stranded; recent attacks have impacted international oil trade. * Germany's Chancellor Friedrich Merz opposes military interventions at this time. 58. </w:t>
      </w:r>
      <w:hyperlink r:id="rId64">
        <w:r>
          <w:rPr>
            <w:color w:val="0000EE"/>
            <w:u w:val="single"/>
          </w:rPr>
          <w:t>https://www.aol.com/articles/iran-war-causing-largest-disruption-150037246.html</w:t>
        </w:r>
      </w:hyperlink>
      <w:r>
        <w:t xml:space="preserve"> - * The IEA reports the Iran war has resulted in the biggest-ever disruption to oil markets. * The closure of the Strait of Hormuz has caused oil prices to rise and supply to decline. * Global supply is expected to fall by 8 million barrels per day in March. * Several refineries and gas processing facilities have shut down due to attacks or safety concerns. * The IEA approved a release of 400 million barrels of oil from reserves to curb volatility, which may only have a temporary effect. 59. </w:t>
      </w:r>
      <w:hyperlink r:id="rId65">
        <w:r>
          <w:rPr>
            <w:color w:val="0000EE"/>
            <w:u w:val="single"/>
          </w:rPr>
          <w:t>https://thetrumpet.ng/nigeria-oil-output-rebounds-as-shell-concludes-turnaround-maintenance-of-bonga-fpso/</w:t>
        </w:r>
      </w:hyperlink>
      <w:r>
        <w:t xml:space="preserve"> - * Nigeria’s oil exports increased by 225,000 barrels per day following the completion of turnaround maintenance on Bonga FPSO. * Gas output resumed by 150 million standard cubic feet per day, finishing 11 days earlier than scheduled. * The maintenance was conducted by Shell Nigeria Exploration and Production Company Limited (SNEPCo) without any safety incidents. * The exercise started on February 1, 2026, involving 55 companies, mostly Nigerian, with significant local workforce participation. * The project aims to reinforce operational integrity and support future projects like Bonga North. 60. </w:t>
      </w:r>
      <w:hyperlink r:id="rId66">
        <w:r>
          <w:rPr>
            <w:color w:val="0000EE"/>
            <w:u w:val="single"/>
          </w:rPr>
          <w:t>https://www.business-standard.com/world-news/indian-sailors-stranded-off-iran-just-want-to-go-home-126031400433_1.html</w:t>
        </w:r>
      </w:hyperlink>
      <w:r>
        <w:t xml:space="preserve"> - * Indian sailors stranded at Bandar Abbas port for two weeks due to conflicts involving drones and missiles nearby. * Ships surrounded by hostilities in the Gulf region, with Iranian attacks affecting maritime safety. * Indian crew members, including Ambuj, request safe passage, with flights from Tehran unavailable. * Drones, fighter jets, and connectivity issues with Starlink reported by crew members. * Iran has granted transit to two Indian-flagged vessels through the Strait of Hormuz.</w:t>
      </w:r>
      <w:r/>
    </w:p>
    <w:p>
      <w:r/>
      <w:r>
        <w:t xml:space="preserve">61. </w:t>
      </w:r>
      <w:hyperlink r:id="rId67">
        <w:r>
          <w:rPr>
            <w:color w:val="0000EE"/>
            <w:u w:val="single"/>
          </w:rPr>
          <w:t>https://elcomercio.pe/mundo/oriente-medio/iran-estrecho-de-ormuz-escoltar-petroleros-en-ormuz-seria-extremadamente-caro-y-convertiria-a-los-convoyes-de-eeuu-en-blancos-donald-trump-israel-tlcnota-noticia/</w:t>
        </w:r>
      </w:hyperlink>
      <w:r>
        <w:t xml:space="preserve"> - * Since the outbreak of war on 28 February, Iran has declared the Strait of Ormuz closed to US and Israeli-supporting countries. * The conflict has significantly reduced maritime traffic, with no ships transiting the strait and insurers withdrawing coverage. * Iran has allowed some vessels to cross, but Iran’s Supreme Leader, Mojtaba Jamenei, has ordered the strait to remain closed. * US officials acknowledge they are unprepared to escort ships through Ormuz, citing resource constraints and high operational costs. * Experts view Iran's actions as strategic pressure to increase economic costs of conflict and threaten global oil supplies. 62. </w:t>
      </w:r>
      <w:hyperlink r:id="rId68">
        <w:r>
          <w:rPr>
            <w:color w:val="0000EE"/>
            <w:u w:val="single"/>
          </w:rPr>
          <w:t>https://ca.finance.yahoo.com/news/stagflation-risks-lurked-before-the-iran-war-began-100050142.html</w:t>
        </w:r>
      </w:hyperlink>
      <w:r>
        <w:t xml:space="preserve"> - * US inflation data for January 2026 showed a 0.3% monthly increase and 2.8% annual rise, with core inflation up 0.4% and 3.1% respectively. * The figures precede concerns over worsening inflation due to potential global energy disruptions caused by the Iran conflict. * US GDP growth slowed to 0.7% in Q4 2025, revised down from 1.4%, indicating economic fragility. * Rising energy prices and sluggish growth suggest increased stagflation risks amid geopolitical tensions. 63. </w:t>
      </w:r>
      <w:hyperlink r:id="rId69">
        <w:r>
          <w:rPr>
            <w:color w:val="0000EE"/>
            <w:u w:val="single"/>
          </w:rPr>
          <w:t>https://www.seattletimes.com/business/average-us-long-term-mortgage-rate-rises-to-6-11-back-to-where-it-was-5-weeks-ago/?utm_source=RSS&amp;utm_medium=Referral&amp;utm_campaign=RSS_all</w:t>
        </w:r>
      </w:hyperlink>
      <w:r>
        <w:t xml:space="preserve"> - * The average long-term US mortgage rate increased to 6.11% from 6% this week, according to Freddie Mac. * Mortgage rates for 15-year fixed-rate mortgages also rose to 5.5% from 5.43%. * The 10-year Treasury yield increased to 4.25%, influenced by rising oil prices and inflation fears. * Mortgage rates are affected by bond market expectations, Federal Reserve interest rate policies, and inflation concerns. * The US housing market remains sluggish, with home sales below the normal range, despite the rates' recent stability. 64. </w:t>
      </w:r>
      <w:hyperlink r:id="rId70">
        <w:r>
          <w:rPr>
            <w:color w:val="0000EE"/>
            <w:u w:val="single"/>
          </w:rPr>
          <w:t>https://newspress.co.in/us-strikes-irans-kharg-island-major-oil-hub-engulfed-in-flames/</w:t>
        </w:r>
      </w:hyperlink>
      <w:r>
        <w:t xml:space="preserve"> - * The United States reportedly conducted airstrikes on Kharg Island, Iran, a critical oil export terminal in the Persian Gulf, during ongoing Middle East conflicts. * The strikes targeted Iranian military infrastructure, causing large plumes of smoke and fire. * Kharg Island is significant for Iran’s crude oil exports and potential disruption could impact global oil supplies. * Iran condemned the attack and warned of potential responses amid rising regional hostilities and threats to shipping routes. * Global leaders called for restraint as tensions and threats to regional security persist. 65. </w:t>
      </w:r>
      <w:hyperlink r:id="rId71">
        <w:r>
          <w:rPr>
            <w:color w:val="0000EE"/>
            <w:u w:val="single"/>
          </w:rPr>
          <w:t>https://www.astroawani.com/news-global/europes-gas-demand-recovery-derailed-or-just-dented-iran-crisis</w:t>
        </w:r>
      </w:hyperlink>
      <w:r>
        <w:t xml:space="preserve"> - * A slowdown in Europe's gas consumption occurred in March, with a drop of about a third in key consumers. * Europe's gas-fired power production reached multi-year highs early in 2026, amidst rising costs linked to the US-Iran war. * Above-normal temperatures have reduced gas use for heating, further influencing demand. * Europe's gas inventories are at about 27% capacity, the lowest since 2022, requiring significant replenishment. * Gas storage needs to increase by around 1,600 bcf before winter; LNG imports and pipeline supplies are key sources. * Industrial gas demand remains low due to economic slowdown, with measures being drafted to reduce reliance on imported gas. 66. </w:t>
      </w:r>
      <w:hyperlink r:id="rId72">
        <w:r>
          <w:rPr>
            <w:color w:val="0000EE"/>
            <w:u w:val="single"/>
          </w:rPr>
          <w:t>https://index.hu/gazdasag/2026/03/14/dragulas-iran-haboru-legi-szallitas-kozlekedes-repulogep/</w:t>
        </w:r>
      </w:hyperlink>
      <w:r>
        <w:t xml:space="preserve"> - * The Iranian war has significantly disrupted global logistics, especially in maritime and air freight. * Air freight rates increased by 70% in some routes due to the closure of the Hormuzi Strait and airspace restrictions. * Over 100 ships are stranded in the Hormuzi Strait, impacting oil and container shipments. * Air cargo costs have increased five to ten times, prompting shippers to limit volumes. * Fuel prices have doubled, and airlines like Maersk introduce war risk surcharges amid reduced capacity. * Some routes, particularly South Asia and Europe, have experienced price stabilisation due to capacity adjustments. 67. </w:t>
      </w:r>
      <w:hyperlink r:id="rId73">
        <w:r>
          <w:rPr>
            <w:color w:val="0000EE"/>
            <w:u w:val="single"/>
          </w:rPr>
          <w:t>https://www.capitalfm.co.ke/news/2026/03/moses-kuria-warns-africa-could-be-hardest-hit-if-strait-of-hormuz-is-disrupted/</w:t>
        </w:r>
      </w:hyperlink>
      <w:r>
        <w:t xml:space="preserve"> - * Moses Kuria warns Africa could suffer the most from disruptions in the Strait of Hormuz, a key energy chokepoint. * The Strait of Hormuz handles about one-fifth of global oil supplies and is subject to tensions in the Middle East. * Global energy markets have seen price volatility, with potential for oil exceeding $100 per barrel. * Kuria criticises lack of a coordinated energy strategy by the African Union. * Kenyan government assures steady petroleum supply amid global tensions. 68. </w:t>
      </w:r>
      <w:hyperlink r:id="rId74">
        <w:r>
          <w:rPr>
            <w:color w:val="0000EE"/>
            <w:u w:val="single"/>
          </w:rPr>
          <w:t>https://scroll.in/latest/1091375/top-updates-will-try-to-remove-problems-says-iran-envoy-on-safe-passage-for-india-bound-vessels?utm_source=rss&amp;utm_medium=public</w:t>
        </w:r>
      </w:hyperlink>
      <w:r>
        <w:t xml:space="preserve"> - * Iran’s ambassador to India, Mohammad Fathali, stated Tehran will try to remove problems for India-bound ships to transit the Strait of Hormuz. * Iran has effectively blocked the strait since February 28 amid West Asia conflict. * The Strait of Hormuz is a critical oil chokepoint, with about 20% of global oil passing through it. * US President Donald Trump announced bombings on Iran’s Kharg Island, a major crude export hub, threatening further action. * Indian airlines IndiGo and Akasa Air announced fuel surcharges due to rising jet fuel prices. * Lebanon condemned an Israeli strike that killed 12 medical staff; the US embassy in Baghdad was also targeted by rockets. 69. </w:t>
      </w:r>
      <w:hyperlink r:id="rId75">
        <w:r>
          <w:rPr>
            <w:color w:val="0000EE"/>
            <w:u w:val="single"/>
          </w:rPr>
          <w:t>http://thearabweekly.com/asymmetrical-warfare-tactic-iran-weaponises-global-energy-artery</w:t>
        </w:r>
      </w:hyperlink>
      <w:r>
        <w:t xml:space="preserve"> - * Iran has effectively closed the Strait of Hormuz, with traffic down by 97% since February 28, according to UN data. * Iran signals it would restrict tanker traffic in the Strait as part of its asymmetric warfare tactics. * Iran's strategy involves dispersing low-cost missile and drone attacks across the Gulf, targeting shipping and US assets. * The IRGC's plan, activated after the death of Ayatollah Khamenei, aims to pressure oil flows and inflict economic pain to undermine support for war. * Iran relies on regional proxies and decentralised command structures to withstand potential decapitation in conflict. 70. </w:t>
      </w:r>
      <w:hyperlink r:id="rId76">
        <w:r>
          <w:rPr>
            <w:color w:val="0000EE"/>
            <w:u w:val="single"/>
          </w:rPr>
          <w:t>https://www.leaders-mena.com/us-deploys-marines-warship-to-mideast-after-strikes-on-irans-kharg-island/</w:t>
        </w:r>
      </w:hyperlink>
      <w:r>
        <w:t xml:space="preserve"> - * The US is sending Marines and the USS Tripoli to the Middle East following strikes on Iran’s Kharg Island. * The deployment includes 2,500 Marines, several warships, and F-35 fighter jets. * The US destroyed military targets on Kharg Island, a key oil export hub, but did not target oil infrastructure. * Iran threatened retaliation against US targets, including oil and energy facilities. * The move aims to support military operations and ensure the safety of shipping through the Strait of Hormuz. 71. </w:t>
      </w:r>
      <w:hyperlink r:id="rId77">
        <w:r>
          <w:rPr>
            <w:color w:val="0000EE"/>
            <w:u w:val="single"/>
          </w:rPr>
          <w:t>https://www.thereporterethiopia.com/49682/</w:t>
        </w:r>
      </w:hyperlink>
      <w:r>
        <w:t xml:space="preserve"> - * The ongoing Iran conflict, which began with US-Israeli strikes on February 28, 2026, has caused crude oil prices to rise sharply, affecting global markets. * Iran threats to close the Strait of Hormuz have led to increased shipping risks and higher insurance and freight costs, impacting energy-importing economies like Ethiopia. * Ethiopia has revised fuel prices, urged conservation, and is seeking alternative procurement routes amid global oil supply disruptions. * The conflict could influence regional disputes, including those in Sudan and conflicts involving Iran-backed groups, with potential escalation or de-escalation effects. * Ethiopian Prime Minister Abiy Ahmed's regional and international diplomatic visits are linked to regional geopolitical dynamics amid the Iran war. 72. </w:t>
      </w:r>
      <w:hyperlink r:id="rId78">
        <w:r>
          <w:rPr>
            <w:color w:val="0000EE"/>
            <w:u w:val="single"/>
          </w:rPr>
          <w:t>https://newstodaynet.com/2026/03/14/iran-allows-2-indian-flagged-lpg-tankers-to-cross-hormuz/</w:t>
        </w:r>
      </w:hyperlink>
      <w:r>
        <w:t xml:space="preserve"> - * Iran has permitted two Indian-flagged LPG carriers to sail through the Strait of Hormuz. * The decision was announced on Friday and is expected to ease India’s cooking gas crisis. * The move follows phone conversations between Indian Prime Minister Narendra Modi and Iranian President Masoud Pezeshkian. * Modi discussed the safety and security of Indian citizens and uninterrupted flow of goods and energy. * Iranian ambassador Mohammad Fathali indicated Indian vessels would be granted safe passage. * The development impacts critical shipping routes used for nearly 50% of India's oil imports. 73. </w:t>
      </w:r>
      <w:hyperlink r:id="rId79">
        <w:r>
          <w:rPr>
            <w:color w:val="0000EE"/>
            <w:u w:val="single"/>
          </w:rPr>
          <w:t>https://www.news18.com/india/indian-lpg-vessel-shivalik-reaches-open-sea-with-navy-escort-another-to-cross-hormuz-soon-exclusive-ws-kl-9959825.html</w:t>
        </w:r>
      </w:hyperlink>
      <w:r>
        <w:t xml:space="preserve"> - * An Indian LPG vessel, 'Shivalik', carrying over 40,000 metric tonnes of LPG, has successfully moved into the open sea after passing through the Strait of Hormuz. * The vessel is being escorted by the Indian Navy and is expected to reach Indian ports in approximately two days. * Another LPG vessel is expected to pass through the Strait at around 9.30am IST, guided by Indian naval assets. * The movement follows diplomatic engagement between India and Iran to ensure safe passage amid regional tensions. * The development occurs against the backdrop of ongoing conflict in the region, disruptions in shipping through the Strait of Hormuz, and global energy security concerns. 74. </w:t>
      </w:r>
      <w:hyperlink r:id="rId80">
        <w:r>
          <w:rPr>
            <w:color w:val="0000EE"/>
            <w:u w:val="single"/>
          </w:rPr>
          <w:t>https://meyka.com/blog/india-energy-risk-march-14-modi-pezeshkian-call-on-strait-of-hormuz-1403/</w:t>
        </w:r>
      </w:hyperlink>
      <w:r>
        <w:t xml:space="preserve"> - * Indian Prime Minister Narendra Modi held a call with Iranian President Masoud Pezeshkian on March 14 regarding risks at the Strait of Hormuz. * The call focuses on stabilising crude and LPG shipping routes, addressing threats from regional tensions. * Risks include delays, increased shipping costs, insurance premiums, and potential supply disruptions to India. * The dialogue aims to reduce maritime risk perceptions, support safe passage, and manage inflationary pressures linked to fuel costs. * Authorities are expected to use diplomatic and policy tools to mitigate volatility in fuel prices and currency impacts. 75. </w:t>
      </w:r>
      <w:hyperlink r:id="rId81">
        <w:r>
          <w:rPr>
            <w:color w:val="0000EE"/>
            <w:u w:val="single"/>
          </w:rPr>
          <w:t>https://www.lbc.co.uk/article/iran-retaliation-trump-kharg-island-5HjdWKk_2/</w:t>
        </w:r>
      </w:hyperlink>
      <w:r>
        <w:t xml:space="preserve"> - * The US struck military targets on Kharg Island, Iran, which handles 90% of Iran's fuel exports, on Friday. * Iran warned it will retaliate against US-linked oil infrastructure if its energy facilities are attacked. * US President Trump claimed the strikes 'totally obliterated' military targets but did not hit oil infrastructure. * Trump stated he chose not to target oil facilities out of decency, threatening to reconsider if Iran interferes with shipping through the Strait of Hormuz. * The attack impacts regional shipping routes, with Iran's actions affecting global oil prices. 76. </w:t>
      </w:r>
      <w:hyperlink r:id="rId82">
        <w:r>
          <w:rPr>
            <w:color w:val="0000EE"/>
            <w:u w:val="single"/>
          </w:rPr>
          <w:t>https://www.sentinelassam.com/topheadlines/iran-ambassador-signals-safe-passage-for-indian-ships-through-strait-of-hormuz-within-hours</w:t>
        </w:r>
      </w:hyperlink>
      <w:r>
        <w:t xml:space="preserve"> - * Iran's ambassador to India announced that Indian ships could receive safe passage through the Strait of Hormuz within hours. * The statement was made amid ongoing Middle East conflict and concerns over maritime routes. * Iranian officials indicated that Iran is permitting ships from some countries to transit the strait. * The development concerns India's energy supply and maritime interests. 77. </w:t>
      </w:r>
      <w:hyperlink r:id="rId83">
        <w:r>
          <w:rPr>
            <w:color w:val="0000EE"/>
            <w:u w:val="single"/>
          </w:rPr>
          <w:t>https://www.investing.com/news/economy-news/india-secures-safe-passage-for-lpg-tankers-through-the-shuttered-strait-of-hormuz-4561458</w:t>
        </w:r>
      </w:hyperlink>
      <w:r>
        <w:t xml:space="preserve"> - * Two LPG tankers, Shivalik and Nanda Devi, successfully traversed the Strait of Hormuz en route to India, following a reported deal between India and Iran. * The ships were granted safe passage under a diplomatic arrangement amid regional conflict, which has effectively closed the strait for nearly two weeks. * The development provides critical relief to India, the world's second-largest LPG importer, heavily reliant on Middle Eastern supplies. * The transit signifies potential for more tankers to follow, impacting regional supply chain resilience and energy security. * Indian authorities view this as a tactical move amid ongoing regional tensions, with implications for global energy markets. 78. </w:t>
      </w:r>
      <w:hyperlink r:id="rId84">
        <w:r>
          <w:rPr>
            <w:color w:val="0000EE"/>
            <w:u w:val="single"/>
          </w:rPr>
          <w:t>https://businesspost.ng/economy/oil-stays-above-100-as-strait-of-hormuz-traffic-stalls/</w:t>
        </w:r>
      </w:hyperlink>
      <w:r>
        <w:t xml:space="preserve"> - * Brent crude oil closed above $100 for the second consecutive session. * Oil tanker traffic through the Strait of Hormuz remains effectively at a standstill due to Iran conflict. * Oil prices rose amid US military strikes on Iran and concerns over disruption of vital oil shipments. * US and allies rolled out measures, including releasing stockpiled barrels and waivers for importing sanctioned oil. * Traders monitor Middle East developments amid potential global economic impact. 79. </w:t>
      </w:r>
      <w:hyperlink r:id="rId85">
        <w:r>
          <w:rPr>
            <w:color w:val="0000EE"/>
            <w:u w:val="single"/>
          </w:rPr>
          <w:t>https://www.aol.com/articles/treasury-department-announce-measures-combat-233235655.html</w:t>
        </w:r>
      </w:hyperlink>
      <w:r>
        <w:t xml:space="preserve"> - * The Treasury Department will announce measures to combat rising energy prices amid the U.S.-Iran conflict. * The announcement is expected Thursday, in response to increased oil prices and disruption of shipping lanes. * Iran closed the Strait of Hormuz, impacting oil supply. * US benchmark crude oil price exceeds $79.70 per barrel, over 25% higher than a month ago. * Gas prices have increased, with the average rising to $3.25 per gallon. * US government officials, including Secretary of State Rubio, indicated a programme to offset rising oil prices. * President Trump ordered the US Development Finance Corp. to provide oil shipping risk insurance and may escort tankers through the Strait of Hormuz. 80. </w:t>
      </w:r>
      <w:hyperlink r:id="rId86">
        <w:r>
          <w:rPr>
            <w:color w:val="0000EE"/>
            <w:u w:val="single"/>
          </w:rPr>
          <w:t>https://www.ad-hoc-news.de/boerse/news/ueberblick/oil-on-the-brink-is-the-next-crude-super-spike-already-loading/68675289</w:t>
        </w:r>
      </w:hyperlink>
      <w:r>
        <w:t xml:space="preserve"> - * The global crude oil market faces a tense stand-off between OPEC+ supply cuts and concerns about global growth. * Brent and WTI are experiencing choppy swings amid geopolitical risks, supply-demand expectations, and market volatility. * OPEC+ strategy involves active market management to support prices, balancing supply cuts with flexibility to avoid demand destruction. * Geopolitical risks, especially in the Middle East and Ukraine, continue to influence risk premiums and shipping lanes. * U.S. shale production shows increased discipline, with a shift towards balanced growth and export focus. * U.S. inventories and macroeconomic factors like dollar strength and inflation significantly impact oil prices. * The 2026 outlook reflects a gradual energy transition, persistent oil demand in key sectors, and potential future supply constraints. 81. </w:t>
      </w:r>
      <w:hyperlink r:id="rId87">
        <w:r>
          <w:rPr>
            <w:color w:val="0000EE"/>
            <w:u w:val="single"/>
          </w:rPr>
          <w:t>https://news.abplive.com/explainers/abp-deep-dive-why-kharg-island-iran-oil-energy-lifeline-us-bombed-key-flashpoint-in-the-gulf-1831162</w:t>
        </w:r>
      </w:hyperlink>
      <w:r>
        <w:t xml:space="preserve"> - * Kharg Island is Iran’s main export hub for crude oil, processing 85-90% of the country's oil exports. * Located in the Persian Gulf, the island has strategic importance and is considered Iran's 'single point of failure'. * Oil from offshore fields like Aboozar, Forouzan, and Dorood is transported via subsea pipelines to Kharg for processing and export. * Disruption to Kharg’s facilities could significantly impact Iran’s revenue and global oil markets. * Kharg’s proximity to the Strait of Hormuz means any attack could threaten global energy supplies and escalate geopolitical tensions. 82. </w:t>
      </w:r>
      <w:hyperlink r:id="rId88">
        <w:r>
          <w:rPr>
            <w:color w:val="0000EE"/>
            <w:u w:val="single"/>
          </w:rPr>
          <w:t>https://www.ukrinform.net/rubric-ato/4101485-drones-attack-port-kavkaz-and-afipsky-oil-refinery-in-russia.html</w:t>
        </w:r>
      </w:hyperlink>
      <w:r>
        <w:t xml:space="preserve"> - * A drone attack in Russia’s Krasnodar territory caused a fire at the Afipsky oil refinery on 14 March. * A vessel was damaged at Port Kavkaz, with a fire at the port’s berth complex. * Three people were injured in the incident. * The refinery had prior drone attacks in 2022. * Emergency services are responding to the incidents. 83. </w:t>
      </w:r>
      <w:hyperlink r:id="rId89">
        <w:r>
          <w:rPr>
            <w:color w:val="0000EE"/>
            <w:u w:val="single"/>
          </w:rPr>
          <w: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w:t>
        </w:r>
      </w:hyperlink>
      <w:r>
        <w:t xml:space="preserve"> - * The Port of Fujairah was targeted in a drone attack, causing a fire within the Fujairah Oil Industry Zone (FOIZ). * The incident follows a similar attack in early March, indicating a persistent threat to energy facilities. * The port's strategic location outside the Strait of Hormuz allows UAE crude oil exports via the Habshan–Fujairah pipeline. * The attack is part of a wave of strikes across the Gulf, linked to regional tensions and retaliation for US-Israeli actions. * Authorities confirmed there were no injuries. 84. </w:t>
      </w:r>
      <w:hyperlink r:id="rId90">
        <w:r>
          <w:rPr>
            <w:color w:val="0000EE"/>
            <w:u w:val="single"/>
          </w:rPr>
          <w:t>https://whbl.com/2026/03/13/factbox-analysts-reassess-oil-price-estimates-as-iran-conflict-disrupts-markets/</w:t>
        </w:r>
      </w:hyperlink>
      <w:r>
        <w:t xml:space="preserve"> - * Major brokerages revise their oil price forecasts for 2026 due to supply disruptions through the Strait of Hormuz, which supplies over 20% of global oil. * Iran’s Supreme Leader Mojtaba Khamenei vows to keep the Strait closed as leverage, impacting markets. * Brent futures and WTI futures reached highest levels since June 2022, with over 10% and 7% weekly rises respectively. * Forecasts from Goldman Sachs, Bank of America, and others show varying price targets for oil in 2026 and 2027, with some predicting possible rises to $150/Bbl if the Strait remains closed. 85. </w:t>
      </w:r>
      <w:hyperlink r:id="rId91">
        <w:r>
          <w:rPr>
            <w:color w:val="0000EE"/>
            <w:u w:val="single"/>
          </w:rPr>
          <w:t>https://www.india.com/news/world/us-to-deploy-7th-fleets-uss-tripoli-strike-group-to-west-asia-as-tensions-with-tehran-escalate-near-strait-of-hormuz-8341949/</w:t>
        </w:r>
      </w:hyperlink>
      <w:r>
        <w:t xml:space="preserve"> - * The US plans to deploy the USS Tripoli and its strike group to West Asia due to rising tensions with Iran. * Approximately 2,500 Marines will deploy with the ship to support military operations. * The deployment aims to bolster US military presence and support regional security. * Tensions in the Strait of Hormuz have increased due to missile and drone attacks, impacting oil shipping. * The situation raises concerns over global oil supply disruptions and energy security.</w:t>
      </w:r>
      <w:r/>
    </w:p>
    <w:p>
      <w:r/>
      <w:r>
        <w:t xml:space="preserve">86. </w:t>
      </w:r>
      <w:hyperlink r:id="rId89">
        <w:r>
          <w:rPr>
            <w:color w:val="0000EE"/>
            <w:u w:val="single"/>
          </w:rPr>
          <w: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w:t>
        </w:r>
      </w:hyperlink>
      <w:r>
        <w:t xml:space="preserve"> - * A drone attack caused a fire at the Port of Fujairah within the Fujairah Oil Industry Zone (FOIZ), with debris falling onto oil storage infrastructure. * No injuries were reported. * The incident highlights persistent threats to regional energy security, as similar attacks occurred in early March. * The port is strategically located outside the Strait of Hormuz, serving as a crucial alternative route for UAE oil exports via the Habshan–Fujairah pipeline. * The attacks are part of a broader wave of strikes on energy infrastructure across the Gulf, linked to regional tensions and the US-Israeli military campaign beginning February 28. 87. </w:t>
      </w:r>
      <w:hyperlink r:id="rId92">
        <w:r>
          <w:rPr>
            <w:color w:val="0000EE"/>
            <w:u w:val="single"/>
          </w:rPr>
          <w:t>https://peakoil.com/generalideas/the-iran-war-reveals-a-global-chokepoint</w:t>
        </w:r>
      </w:hyperlink>
      <w:r>
        <w:t xml:space="preserve"> - - The Iran conflict has caused oil price volatility and long-term infrastructure damage in the Middle East. - The Strait of Hormuz, through which 20% of world oil passes, is a key chokepoint and has been effectively closed. - Oil production from Iraq, Saudi Arabia, UAE, Kuwait, and Qatar has decreased. - One-third of global helium supply and fertilizer shipments passing through the Strait are disrupted. - These disruptions are likely to lead to rising global food prices and underscore geopolitical risks in fossil fuel dependence.</w:t>
      </w:r>
      <w:r/>
    </w:p>
    <w:p>
      <w:r/>
      <w:r>
        <w:t xml:space="preserve">88. </w:t>
      </w:r>
      <w:hyperlink r:id="rId93">
        <w:r>
          <w:rPr>
            <w:color w:val="0000EE"/>
            <w:u w:val="single"/>
          </w:rPr>
          <w:t>https://www.indiasnews.net/news/278921475/two-indian-flagged-lpg-carriers-granted-transit-through-strait-of-hormuz-by-iran</w:t>
        </w:r>
      </w:hyperlink>
      <w:r>
        <w:t xml:space="preserve"> - * Two Indian-flagged LPG vessels, including Shivalik, received permission to transit the Strait of Hormuz amid regional conflict. * The Indian Ministry of Ports, Shipping and Waterways reported 24 Indian vessels operating in the Persian Gulf, with 76 seafarers stranded east of the Strait. * Iran's ambassador confirmed Iran would allow safe passage for Indian ships through the strait, citing friendship and shared interests. * Iran's representative stated the Strait remains open but ships are currently unable to pass due to the ongoing conflict in West Asia. * The conflict escalated after the killing of Iran's Supreme Leader, causing disruptions in the waterway and affecting global energy markets. 89. </w:t>
      </w:r>
      <w:hyperlink r:id="rId94">
        <w:r>
          <w:rPr>
            <w:color w:val="0000EE"/>
            <w:u w:val="single"/>
          </w:rPr>
          <w:t>https://meyka.com/blog/australia-jet-fuel-march-14-china-export-halt-risks-supply-crunch-1403/</w:t>
        </w:r>
      </w:hyperlink>
      <w:r>
        <w:t xml:space="preserve"> - * China instructed refiners to stop fuel exports, affecting at least two jet-fuel cargoes bound for Australia. * Australia faces potential jet fuel shortages within a month due to import reliance, with crude trading above $100. * Higher jet fuel premiums could lead to increased airline operating costs and fare hikes. * Logistics costs may rise, impacting urgent shipments like medical supplies. * Government may intervene with stock releases or logistics support to mitigate supply shortfalls. * Replacement barrels are likely from Singapore, South Korea, or the Middle East, but shipping delays could prolong tightness. * Australian jet fuel disruptions could influence inflation, airline margins, logistics costs, and market stability. 90. </w:t>
      </w:r>
      <w:hyperlink r:id="rId95">
        <w:r>
          <w:rPr>
            <w:color w:val="0000EE"/>
            <w:u w:val="single"/>
          </w:rPr>
          <w:t>https://www.eanlibya.com/%D8%AA%D8%B1%D8%A7%D9%85%D8%A8-%D8%AC%D8%B2%D9%8A%D8%B1%D8%A9-%D8%AE%D8%B1%D8%AC-%D8%AF%D9%85%D9%91%D8%B1%D8%AA-%D8%B9%D8%B3%D9%83%D8%B1%D9%8A%D8%A7%D9%8B-%D9%88%D9%86%D8%B1%D9%81%D8%B6/</w:t>
        </w:r>
      </w:hyperlink>
      <w:r>
        <w:t xml:space="preserve"> - * US President Donald Trump confirms missile strikes on Iran's 'Kharak' island, describing it as 'Iran's crown jewel'. * The operation targeted military objectives, with US forces claiming all targets destroyed. * The island accounts for approximately 90% of Iran's oil exports, passing through key pipelines. * Iran threatens retaliatory attacks on US oil companies in the region. * Ongoing military tensions involve US, Iran, Israel, and Hezbollah, risking disruptions in energy markets. * US has deployed additional military forces, including a carrier strike group, to the Middle East. * Prices of oil fluctuate amid fears of disruption in the Strait of Hormuz, a critical global energy route. 91. </w:t>
      </w:r>
      <w:hyperlink r:id="rId96">
        <w:r>
          <w:rPr>
            <w:color w:val="0000EE"/>
            <w:u w:val="single"/>
          </w:rPr>
          <w:t>https://mishtalk.com/economics/5000-marine-expeditionary-unit-heads-to-iran-prepare-for-boots-on-the-ground/</w:t>
        </w:r>
      </w:hyperlink>
      <w:r>
        <w:t xml:space="preserve"> - * Pentagon approves deployment of Marine expeditionary unit and warships to the Middle East, including USS Tripoli and 31st MEU. * Deployment is related to escalating tensions with Iran, including recent military strikes on Kharg Island. * The US announced the destruction of military targets on Kharg Island, Iran’s main oil export terminal. * The deployment timeline for USS Tripoli is approximately two weeks. * The conflict escalation is described as a major increase for oil markets and regional security. 92. </w:t>
      </w:r>
      <w:hyperlink r:id="rId97">
        <w:r>
          <w:rPr>
            <w:color w:val="0000EE"/>
            <w:u w:val="single"/>
          </w:rPr>
          <w:t>https://www.india.com/news/big-trouble-israel-netanyahu-us-trump-iranian-missile-targets-refueling-aircraft-prince-sultan-air-base-saudi-arabia-mojtaba-khamenei-8342074/</w:t>
        </w:r>
      </w:hyperlink>
      <w:r>
        <w:t xml:space="preserve"> - * Iran launched a missile attack on Prince Sultan Air Base in Saudi Arabia, damaging five US Air Force refueling aircraft. * The attack occurred in response to US and Israel's Operation Fury strike on Iran. * No casualties were reported, and the damaged aircraft are undergoing repairs. * The attack marks a significant escalation in Iran's retaliation against US and Saudi assets. * US President Donald Trump stated that military operations against Iran are progressing well. 93. </w:t>
      </w:r>
      <w:hyperlink r:id="rId91">
        <w:r>
          <w:rPr>
            <w:color w:val="0000EE"/>
            <w:u w:val="single"/>
          </w:rPr>
          <w:t>https://www.india.com/news/world/us-to-deploy-7th-fleets-uss-tripoli-strike-group-to-west-asia-as-tensions-with-tehran-escalate-near-strait-of-hormuz-8341949/</w:t>
        </w:r>
      </w:hyperlink>
      <w:r>
        <w:t xml:space="preserve"> - * The US plans to deploy the USS Tripoli strike group to West Asia due to escalating tensions with Iran near the Strait of Hormuz. * The deployment includes approximately 2,500 Marines and aims to bolster military options and regional security. * The Strait of Hormuz, a critical oil chokepoint, has experienced slowed shipping following missile and drone attacks. * Tensions have increased since late February, with Iran and regional actors trading attacks and threatening energy infrastructure. * Global oil prices have surged amid fears of disruptions to energy supplies. 94. </w:t>
      </w:r>
      <w:hyperlink r:id="rId92">
        <w:r>
          <w:rPr>
            <w:color w:val="0000EE"/>
            <w:u w:val="single"/>
          </w:rPr>
          <w:t>https://peakoil.com/generalideas/the-iran-war-reveals-a-global-chokepoint</w:t>
        </w:r>
      </w:hyperlink>
      <w:r>
        <w:t xml:space="preserve"> - * The Iran conflict has caused dramatic oil price volatility and potential long-term damage to oil infrastructure in the Middle East. * The Strait of Hormuz, through which about 20% of global oil shipments pass, is highlighted as a critical chokepoint. * Oil production in Iraq has dropped by 70%, with other Gulf countries also reducing output due to the war. * The conflict has effectively closed off one-third of the world’s helium supply and disrupted a significant portion of global fertiliser production. * The developments emphasise the geopolitical and systemic risks of reliance on fossil fuels for the global economy. 95. </w:t>
      </w:r>
      <w:hyperlink r:id="rId98">
        <w:r>
          <w:rPr>
            <w:color w:val="0000EE"/>
            <w:u w:val="single"/>
          </w:rPr>
          <w:t>https://www.naijanews.com/2026/03/12/irans-new-supreme-leader-mojtaba-khamenei-speaks-for-first-time-vows-revenge-and-strait-closure/</w:t>
        </w:r>
      </w:hyperlink>
      <w:r>
        <w:t xml:space="preserve"> - * Iran's new Supreme Leader Mojtaba Khamenei publicly spoke for the first time since taking power, threatening to close the Strait of Hormuz and attack US military bases. * His remarks came two weeks after succeeding his father, Ali Khamenei, who was killed in American Israeli airstrikes. * Khamenei called for US forces to be expelled from the Middle East and confirmed Iran would keep the Strait closed. * Iran claimed responsibility for attacks on several ships in the Gulf and at Basra port, including suspected Iranian explosive-laden boats. * The attacks disrupted oil exports from the Middle East and represented escalation in Iran’s maritime campaign. 96. </w:t>
      </w:r>
      <w:hyperlink r:id="rId99">
        <w:r>
          <w:rPr>
            <w:color w:val="0000EE"/>
            <w:u w:val="single"/>
          </w:rPr>
          <w:t>https://www.tehrantimes.com/news/524656/America-s-economy-industrial-base-weren-t-built-for-this-war</w:t>
        </w:r>
      </w:hyperlink>
      <w:r>
        <w:t xml:space="preserve"> - * The US has spent $11.3 billion on munitions in the first six days of war against Iran. * The conflict has severely impacted US missile stockpiles, with estimates that half of America's ballistic missile defence could be depleted in weeks. * Iran's use of low-cost drones and missile strategies is causing significant economic and strategic strain on US and allied forces. * Oil exports through the Strait of Hormuz have decreased by 97%, causing a spike in crude prices and risking global supply disruptions. * Regional Arab countries have incurred trillions in defence costs, highlighting the economic risks of hosting US assets. 97. </w:t>
      </w:r>
      <w:hyperlink r:id="rId100">
        <w:r>
          <w:rPr>
            <w:color w:val="0000EE"/>
            <w:u w:val="single"/>
          </w:rPr>
          <w:t>https://www.channelstv.com/2026/03/14/navy-seizes-17500-litres-stolen-crude-destroys-illegal-refinery-in-ndelta/</w:t>
        </w:r>
      </w:hyperlink>
      <w:r>
        <w:t xml:space="preserve"> - * Nigerian Navy seized 17,500 litres of suspected stolen crude oil in Rivers State. * Naval operation conducted in the Niger Delta as part of efforts to curb oil theft. * Operation followed directives from the Chief of Naval Staff, Idi Abbas. * The operation involved tracking suspected oil thieves and uncovering concealed pits. * Recovered products were destroyed in line with operational guidelines. * The seizure demonstrates the Navy’s efforts against maritime crimes in the region. 98. </w:t>
      </w:r>
      <w:hyperlink r:id="rId101">
        <w:r>
          <w:rPr>
            <w:color w:val="0000EE"/>
            <w:u w:val="single"/>
          </w:rPr>
          <w:t>https://news.az/news/ukrainian-drones-hit-krasnodar-port-and-oil-refinery</w:t>
        </w:r>
      </w:hyperlink>
      <w:r>
        <w:t xml:space="preserve"> - * Ukrainian drones struck an oil refinery and port in Krasnodar, Russia, on March 14, causing injuries and damage.</w:t>
      </w:r>
      <w:r>
        <w:rPr>
          <w:i/>
        </w:rPr>
        <w:t xml:space="preserve"> The attack targeted Port Kavkaz, a crucial shipping hub, and an oil refinery at Afipsky, leading to a fire.</w:t>
      </w:r>
      <w:r>
        <w:t xml:space="preserve"> Russia's Defence Ministry reported shooting down 87 Ukrainian drones overnight, with some over the Sea of Azov and Krasnodar.</w:t>
      </w:r>
      <w:r>
        <w:rPr>
          <w:i/>
        </w:rPr>
        <w:t xml:space="preserve"> The strikes are part of ongoing Ukraine-Russia conflict operations targeting infrastructure. 99. </w:t>
      </w:r>
      <w:hyperlink r:id="rId102">
        <w:r>
          <w:rPr>
            <w:color w:val="0000EE"/>
            <w:u w:val="single"/>
          </w:rPr>
          <w:t>https://thefinance.sg/2026/03/14/oil-crisis-of-1973-where-sp500-48-todays-crisis-is-similar/?utm_source=rss&amp;utm_medium=rss&amp;utm_campaign=oil-crisis-of-1973-where-sp500-48-todays-crisis-is-similar</w:t>
        </w:r>
      </w:hyperlink>
      <w:r>
        <w:rPr>
          <w:i/>
        </w:rPr>
        <w:t xml:space="preserve"> - • Iran’s Supreme Leader Khamenei declared the Strait of Hormuz will remain closed, impacting 20% of global oil supply. • Oil prices surged past $100 per barrel, with warnings of reaching $200 if conflict escalates. • The crisis involves geopolitics, energy supplies, and market stability, affecting inflation and investors. • The conflict's duration may extend, with the threat of oil as a geopolitical weapon emphasised. • Markets reacted immediately, highlighting risks to the global economy. 100. </w:t>
      </w:r>
      <w:hyperlink r:id="rId94">
        <w:r>
          <w:rPr>
            <w:color w:val="0000EE"/>
            <w:u w:val="single"/>
          </w:rPr>
          <w:t>https://meyka.com/blog/australia-jet-fuel-march-14-china-export-halt-risks-supply-crunch-1403/</w:t>
        </w:r>
      </w:hyperlink>
      <w:r>
        <w:rPr>
          <w:i/>
        </w:rPr>
        <w:t xml:space="preserve"> - * China has asked refiners to halt fuel exports, affecting at least two jet-fuel cargoes bound for Australia. * Oil trades above $100, raising risk of short-term jet fuel shortages in Australia. * Energy Minister Chris Bowen warned shortages could emerge within a month. * Disruption may lead to higher airline operating costs, fare increases, and logistics costs. * Regional supply restrictions could support margins for domestic fuel retailers and refiners. * Emergency supply options are reportedly available to stabilise the market. * Replacement barrels are likely from Singapore, South Korea, or the Middle East but involve lead times. * The core risk is timing: quick replacement mitigates impact; delays could cause sustained inflation pressures. 101. </w:t>
      </w:r>
      <w:hyperlink r:id="rId103">
        <w:r>
          <w:rPr>
            <w:color w:val="0000EE"/>
            <w:u w:val="single"/>
          </w:rPr>
          <w:t>https://www.walesonline.co.uk/news/world-news/bombs-key-oil-island-embassy-33591387</w:t>
        </w:r>
      </w:hyperlink>
      <w:r>
        <w:rPr>
          <w:i/>
        </w:rPr>
        <w:t xml:space="preserve"> - * President Donald Trump confirmed US military bombed Iran's Kharg Island, a major export hub, two weeks ago. * The US military claims to have "totally obliterated" all military targets on Kharg Island. * US officials report additional Marine and warship reinforcements sent to Middle East, including a group led by USS Tripoli. * US embassy in Baghdad attacked, with smoke observed from the building. * Over two weeks, approximately 2,000 deaths reported across the Middle East, involving Iran, Lebanon, and other regions. 102. </w:t>
      </w:r>
      <w:hyperlink r:id="rId104">
        <w:r>
          <w:rPr>
            <w:color w:val="0000EE"/>
            <w:u w:val="single"/>
          </w:rPr>
          <w:t>https://en.protothema.gr/2026/03/14/us-embassy-in-baghdad-hit-by-missile-us-bombed-kharg-island-iran-responds-we-will-destroy-oil-facilities-update/</w:t>
        </w:r>
      </w:hyperlink>
      <w:r>
        <w:rPr>
          <w:i/>
        </w:rPr>
        <w:t xml:space="preserve"> - * The US embassy in Baghdad was struck by a missile, possibly involving a drone, causing damage but no reported casualties. * The attack occurred early Saturday, with smoke seen rising from the embassy complex. * US President Trump announced that US forces had eliminated all military targets on Iran’s Kharg Island following Iranian missile strikes. * Iran considers allowing oil tankers to pass through the Strait of Hormuz if oil is sold in Chinese yuan. * US warns of potential strikes on oil infrastructure if Iran continues to block shipping through the Strait of Hormuz. * Kharg Island is a key hub for Iran’s crude oil exports, and its destruction impacts global energy markets. * The UN warned that restrictions on shipping in the Strait of Hormuz could severely disrupt humanitarian aid delivery. 103. </w:t>
      </w:r>
      <w:hyperlink r:id="rId105">
        <w:r>
          <w:rPr>
            <w:color w:val="0000EE"/>
            <w:u w:val="single"/>
          </w:rPr>
          <w:t>https://mediaindonesia.com/internasional/870370/iran-jamin-kapal-tanker-india-tembus-blokade-hormuz</w:t>
        </w:r>
      </w:hyperlink>
      <w:r>
        <w:rPr>
          <w:i/>
        </w:rPr>
        <w:t xml:space="preserve"> - - Iran secara resmi mengizinkan kapal tanker India melintas melalui Selat Hormuz pada 14 Maret. - Langkah ini diambil setelah pembicaraan antara Perdana Menteri India Narendra Modi dan Presiden Iran Masoud Pezeshkian. - Dua kapal tanker India, Pushpak dan Parimal, berhasil melewati selat tersebut. - Selat Hormuz adalah titik krusial yang menghubungkan sekitar 20% perdagangan minyak dan LNG global. - Konflik antara Iran dengan AS dan Israel menyebabkan gangguan pelayaran dan risiko terhadap pasokan energi India. 104. </w:t>
      </w:r>
      <w:hyperlink r:id="rId106">
        <w:r>
          <w:rPr>
            <w:color w:val="0000EE"/>
            <w:u w:val="single"/>
          </w:rPr>
          <w:t>https://mediaindonesia.com/internasional/870419/trump-akan-gebuki-infrastruktur-minyak-iran</w:t>
        </w:r>
      </w:hyperlink>
      <w:r>
        <w:rPr>
          <w:i/>
        </w:rPr>
        <w:t xml:space="preserve"> - * Presiden AS Donald Trump mengumumkan serangan udara besar terhadap target di Pulau Kharg, Iran, yang merupakan pusat ekspor minyak mentah. * Trump menyatakan operasi dilakukan oleh US Central Command dan menegaskan belum menghancurkan infrastruktur minyak di pulau tersebut. * Ia memperingatkan kemungkinan serangan lebih lanjut jika Iran mengganggu jalur pelayaran di Selat Hormuz. * Pulau Kharg adalah titik vital ekspor energi Iran, menyumbang sekitar 90% ekspor minyak Iran menurut JPMorgan. * Serangan terhadap infrastruktur energi di pulau tersebut dapat mempengaruhi pasar energi global dan meningkatkan ketegangan di kawasan Teluk. 105. </w:t>
      </w:r>
      <w:hyperlink r:id="rId107">
        <w:r>
          <w:rPr>
            <w:color w:val="0000EE"/>
            <w:u w:val="single"/>
          </w:rPr>
          <w:t>https://mediaindonesia.com/internasional/870430/peran-pulau-kharg-jantung-ekspor-minyak-iran-yang-terancam-serangan-as</w:t>
        </w:r>
      </w:hyperlink>
      <w:r>
        <w:rPr>
          <w:i/>
        </w:rPr>
        <w:t xml:space="preserve"> - * Pulau Kharg di Iran menjadi pusat perhatian dunia selama eskalasi konflik di Timur Tengah pada Maret 2026. * AS melancarkan serangan udara yang menyasar instalasi militer di pulau tersebut. * Pulau Kharg adalah terminal ekspor minyak mentah utama Iran, menyumbang hingga 95% dari ekspor minyak Iran. * Pulau ini memiliki kapasitas penyimpanan hingga 30 juta barel minyak dan volume ekspor harian sekitar 1,5 juta barel. * Jika infrastruktur ini dilumpuhkan, dampaknya termasuk lumpuhnya pendapatan Iran, lonjakan harga minyak global, dan potensi krisis energi di Selat Hormuz. 106. </w:t>
      </w:r>
      <w:hyperlink r:id="rId108">
        <w:r>
          <w:rPr>
            <w:color w:val="0000EE"/>
            <w:u w:val="single"/>
          </w:rPr>
          <w:t>https://www.freemalaysiatoday.com/category/business/2026/03/14/middle-east-turmoil-revives-norways-push-for-arctic-drilling</w:t>
        </w:r>
      </w:hyperlink>
      <w:r>
        <w:rPr>
          <w:i/>
        </w:rPr>
        <w:t xml:space="preserve"> - * Norway aims to expand Arctic oil and gas exploration amidst Middle East conflict. * The European Commission is reviewing its Arctic strategy, including a potential moratorium on drilling. * Norway’s undiscovered resources are estimated at 3.48 billion cubic metres of oil and gas, mainly in the Barents Sea. * Norwegian government proposes opening 70 new exploration blocks, over half in the Arctic. * Norway supplies nearly a third of Europe's gas, highlighting its strategic importance. * Discussions include environmental and security concerns, especially proximity to Russia. * The EU’s revised Arctic strategy is expected later this year, with no current change to the moratorium stance. 107. </w:t>
      </w:r>
      <w:hyperlink r:id="rId109">
        <w:r>
          <w:rPr>
            <w:color w:val="0000EE"/>
            <w:u w:val="single"/>
          </w:rPr>
          <w:t>https://www.iranherald.com/news/278921334/missile-hits-us-embassy-in-iraq-as-trump-exchanges-oil-threats-with-iran-photos-videos</w:t>
        </w:r>
      </w:hyperlink>
      <w:r>
        <w:rPr>
          <w:i/>
        </w:rPr>
        <w:t xml:space="preserve"> - * The US president threatened to target Iran's oil port unless the Strait of Hormuz remains open. * The US claimed to have obliterated Iran's military infrastructure on Kharg Island. * US reinforcements, including an expeditionary unit, are deployed amid tensions. * The US temporarily lifted sanctions on Russian oil shipments, prompting criticism from G7. * US and Israel conducted airstrikes on Tehran during a march in support of Palestine. * Six US Air Force crew members died in an aircraft crash in Iraq. 108. </w:t>
      </w:r>
      <w:hyperlink r:id="rId110">
        <w:r>
          <w:rPr>
            <w:color w:val="0000EE"/>
            <w:u w:val="single"/>
          </w:rPr>
          <w:t>https://en.protothema.gr/2026/03/14/a-greek-ship-was-hit-by-a-missile-in-the-black-sea-the-24-sailors-including-10-greeks-are-in-good-health/</w:t>
        </w:r>
      </w:hyperlink>
      <w:r>
        <w:rPr>
          <w:i/>
        </w:rPr>
        <w:t xml:space="preserve"> - * A Greek-owned tanker belonging to Maria Angelicoussis was hit by a missile near Novorossiysk in the Black Sea. * The incident caused material damage but no injuries or threat to crew members. * The vessel, operated by Maran Gas Maritime, is not carrying cargo and remains operational. * The event occurs amidst heightened tensions and navigation risks in the Black Sea region. * Greek Minister Vasilis Kikilias expressed concern and announced Greece's plans to protest and monitor the situation. 109. </w:t>
      </w:r>
      <w:hyperlink r:id="rId105">
        <w:r>
          <w:rPr>
            <w:color w:val="0000EE"/>
            <w:u w:val="single"/>
          </w:rPr>
          <w:t>https://mediaindonesia.com/internasional/870370/iran-jamin-kapal-tanker-india-tembus-blokade-hormuz</w:t>
        </w:r>
      </w:hyperlink>
      <w:r>
        <w:rPr>
          <w:i/>
        </w:rPr>
        <w:t xml:space="preserve"> - * Iran resmi memberikan jaminan keamanan bagi kapal-kapal tanker India untuk melintasi Selat Hormuz pada 14 Maret. * Langkah ini diambil setelah pembicaraan darurat antara Perdana Menteri India Narendra Modi dan Presiden Iran Masoud Pezeshkian. * Dua kapal tanker India, Pushpak dan Parimal, telah berhasil melewati selat tersebut. * Selat Hormuz merupakan chokepoint penting yang mengatur sekitar 20% perdagangan minyak global. * Konflik di kawasan tersebut dipicu oleh serangan militer AS dan Israel terhadap Iran pada 28 Februari 2026, yang meningkatkan risiko jalur perdagangan internasional. 110. </w:t>
      </w:r>
      <w:hyperlink r:id="rId111">
        <w:r>
          <w:rPr>
            <w:color w:val="0000EE"/>
            <w:u w:val="single"/>
          </w:rPr>
          <w:t>https://www.faz.net/aktuell/wirtschaft/mehr-wirtschaft/iran-krieg-und-strasse-von-hormus-die-groesste-sackgasse-der-welt-accg-110853401.html</w:t>
        </w:r>
      </w:hyperlink>
      <w:r>
        <w:rPr>
          <w:i/>
        </w:rPr>
        <w:t xml:space="preserve"> - * The Iran conflict has lasted two weeks, with ongoing military actions in the Persian Gulf, including tanker attacks and mine-laying. * The Strait of Hormuz, a key global oil route, remains blocked, causing significant disruptions. * The International Energy Agency reports a loss of over 20 million barrels of daily oil supply, roughly one-fifth of the world’s demand. * Oil prices have surged, with Brent crude reaching nearly $120 per barrel. * Disruptions impact Germany’s logistics, energy prices, and global food supply chains, with potential for broader economic consequences. * Strategic oil reserves are being released, but this is a temporary measure. * Shipping insurance costs have increased significantly due to the high-risk environment. * Longer-term scenarios predict oil prices could rise to record levels if the blockade persists. * The conflict poses risks of inflation, energy shortages in dependent countries, and potential global economic slowdown. 111. </w:t>
      </w:r>
      <w:hyperlink r:id="rId112">
        <w:r>
          <w:rPr>
            <w:color w:val="0000EE"/>
            <w:u w:val="single"/>
          </w:rPr>
          <w:t>https://www.fool.com/investing/2026/03/14/how-will-oil-stocks-perform-if-the-iran-conflict-d/</w:t>
        </w:r>
      </w:hyperlink>
      <w:r>
        <w:rPr>
          <w:i/>
        </w:rPr>
        <w:t xml:space="preserve"> - * On 28 February, the U.S. and Israel launched Operation Epic Fury against Iran. * The conflict involves Iran's oil production and trade routes, particularly the Strait of Hormuz. * Iran produced around 3.5 million barrels of oil daily before the conflict. * History shows that geopolitical conflicts often cause short-term stock market dips but tend to recover over time. * The article discusses potential impacts on oil stocks, including higher profit margins for diversified upstream producers and recession risks. * It highlights historical instances like the 1973 oil embargo and 1990 Iraq invasion, illustrating stock resilience. * The conflict's broader tensions increase uncertainty, favouring short-term trading strategies over long-term investments. 112. </w:t>
      </w:r>
      <w:hyperlink r:id="rId113">
        <w:r>
          <w:rPr>
            <w:color w:val="0000EE"/>
            <w:u w:val="single"/>
          </w:rPr>
          <w:t>https://ekbis.sindonews.com/read/1686967/33/titik-vital-selat-hormuz-sejauh-mana-konflik-as-israel-vs-iran-guncang-ekonomi-dunia-dan-indonesia-1773471801</w:t>
        </w:r>
      </w:hyperlink>
      <w:r>
        <w:rPr>
          <w:i/>
        </w:rPr>
        <w:t xml:space="preserve"> - * Konflik yang melibatkan Iran dengan Israel dan AS berpotensi memberi tekanan terhadap perekonomian global dan kondisi fiskal Indonesia. * Selat Hormuz merupakan jalur distribusi energi penting bagi perekonomian dunia. * Konsumen utama minyak dari jalur tersebut seperti China, India, Japan, dan South Korea berkontribusi sekitar 27% terhadap GDP global pada 2026. * Gangguan distribusi minyak di Selat Hormuz dapat berdampak negatif terhadap aktivitas ekonomi sekitar 27% dari perekonomian dunia. 113. </w:t>
      </w:r>
      <w:hyperlink r:id="rId114">
        <w:r>
          <w:rPr>
            <w:color w:val="0000EE"/>
            <w:u w:val="single"/>
          </w:rPr>
          <w:t>https://africaports.co.za/2026/03/14/africa-ports-ships-maritime-news-8-9-march-2026/</w:t>
        </w:r>
      </w:hyperlink>
      <w:r>
        <w:rPr>
          <w:i/>
        </w:rPr>
        <w:t xml:space="preserve"> - * South Africa’s ports and logistics face delays in upgrades due to environmental impact assessments, with debates on transitioning to greener energy sources and infrastructure. * The IMO will hold an extraordinary session in London (18-19 March 2026) to discuss regional maritime security in the Middle East. * The Angolan Navy launches its first BR71 MkII corvette, NRA Ekuikui II, amid efforts to increase maritime security and offshore resource protection. * Indonesian Navy vessel KRI Prabu Siliwangi (321) arrives in Cape Town on its maiden voyage from Italy, showcasing regional naval cooperation. * Mozambique’s maritime sector undergoes an IMO audit to strengthen navigation safety and environmental compliance. * UNCTAD reports disruptions in the Strait of Hormuz, including Iran laying mines, with global implications for energy and fertiliser markets. * Ocean Network Express (ONE) increases its stake in Seaspan, reinforcing its strategic position in container shipping. * Tanzania announces a $274 million port expansion at Dar es Salaam to improve fuel storage capacity and regional trade resilience. * Global container trade starts 2026 strongly, with over 16 million TEUs in January, driven by growth in Sub-Saharan Africa and other regions. * Rising risks from geopolitical tensions threaten maritime navigation, with GPS spoofing and signal interference complicating safety measures, especially in the Gulf region. 114. </w:t>
      </w:r>
      <w:hyperlink r:id="rId115">
        <w:r>
          <w:rPr>
            <w:color w:val="0000EE"/>
            <w:u w:val="single"/>
          </w:rPr>
          <w:t>https://www.sondakika.com/guncel/haber-trump-tan-iran-a-hava-saldirisi-19656634/</w:t>
        </w:r>
      </w:hyperlink>
      <w:r>
        <w:rPr>
          <w:i/>
        </w:rPr>
        <w:t xml:space="preserve"> - * US President Donald Trump claims to have ordered a large-scale air strike on Iran's Kharg Island. * The operation targeted Iran's key energy infrastructure, with claims of complete destruction of military targets. * The strike was conducted at Trump’s order, citing 'humanitarian reasons', and aimed to avoid damage to Iran’s oil infrastructure. * Kharg Island is vital to Iran’s oil exports, accounting for around 90% of exports, with significant oil and natural gas facilities. * The incident heightens tensions in the Persian Gulf region amid global energy market concerns. 115. </w:t>
      </w:r>
      <w:hyperlink r:id="rId116">
        <w:r>
          <w:rPr>
            <w:color w:val="0000EE"/>
            <w:u w:val="single"/>
          </w:rPr>
          <w:t>https://www.fijitimes.com.fj/oil-panic-crisis-2026/</w:t>
        </w:r>
      </w:hyperlink>
      <w:r>
        <w:rPr>
          <w:i/>
        </w:rPr>
        <w:t xml:space="preserve"> - * On March 9, 2026, a single US presidential statement caused Brent crude oil prices to drop by $30 as markets reacted to geopolitical tensions. * US and Israeli military strikes on Iran occurred on February 28, 2026, escalating the conflict and leading to Iran's closure of the Strait of Hormuz. * The Strait's closure has drastically reduced oil exports from Gulf states, trapping over 1000 vessels and locking in 14.5 million barrels per day in a war zone. * The world has sufficient oil reserves, but panic and supply chain disruptions have caused global price surges; inventories and strategic reserves remain substantial. * Pacific Island nations like Fiji are highly exposed, with no domestic reserves or refineries, facing immediate supply challenges and escalating fuel prices. 116. </w:t>
      </w:r>
      <w:hyperlink r:id="rId117">
        <w:r>
          <w:rPr>
            <w:color w:val="0000EE"/>
            <w:u w:val="single"/>
          </w:rPr>
          <w:t>https://www.peoplenews.tw/articles/hot-news/21223</w:t>
        </w:r>
      </w:hyperlink>
      <w:r>
        <w:rPr>
          <w:i/>
        </w:rPr>
        <w:t xml:space="preserve"> - • US military conducted a large-scale air strike on Iran's Kharg Island, a key oil export hub. • President Trump confirmed the attack and warned of expanded strikes if Iran disrupts shipping in the Strait of Hormuz. • The attack aimed to destroy military targets while preserving oil infrastructure. • Oil prices fluctuate amid ongoing conflict, with recent high near US$120 per barrel. • The conflict has caused casualties in Lebanon and the Gulf region, with Iran and Israel engaging in missile and drone exchanges. • Iran’s new leader threatened to block the Strait of Hormuz, prompting US military readiness. • US deploys additional forces to the Middle East amid escalating tensions. 117. </w:t>
      </w:r>
      <w:hyperlink r:id="rId118">
        <w:r>
          <w:rPr>
            <w:color w:val="0000EE"/>
            <w:u w:val="single"/>
          </w:rPr>
          <w:t>https://defensemirror.com/news/41313</w:t>
        </w:r>
      </w:hyperlink>
      <w:r>
        <w:rPr>
          <w:i/>
        </w:rPr>
        <w:t xml:space="preserve"> - * U.S. President Donald Trump announced that U.S. forces carried out a bombing campaign on Iran’s Kharg Island, targeting military facilities. * The operation was described as one of the most powerful in Middle East history, according to Trump. * Initially, no attack on oil infrastructure was made, but Trump warned it could be targeted if Iran interferes with shipping through the Strait of Hormuz. * Kharg Island functions as Iran’s main maritime oil export terminal, handling up to 90% of its crude exports. * The strike occurred during escalating Middle East conflict, amid tensions over the Strait of Hormuz and rising oil prices. 118. </w:t>
      </w:r>
      <w:hyperlink r:id="rId102">
        <w:r>
          <w:rPr>
            <w:color w:val="0000EE"/>
            <w:u w:val="single"/>
          </w:rPr>
          <w:t>https://thefinance.sg/2026/03/14/oil-crisis-of-1973-where-sp500-48-todays-crisis-is-similar/?utm_source=rss&amp;utm_medium=rss&amp;utm_campaign=oil-crisis-of-1973-where-sp500-48-todays-crisis-is-similar</w:t>
        </w:r>
      </w:hyperlink>
      <w:r>
        <w:rPr>
          <w:i/>
        </w:rPr>
        <w:t xml:space="preserve"> - * The Strait of Hormuz has been declared closed by Iran's Supreme Leader Mojtaba Khamenei, threatening a key global oil chokepoint.</w:t>
      </w:r>
      <w:r>
        <w:t xml:space="preserve"> Oil prices surged above $100 per barrel, with warnings of reaching $200 if escalation continues.</w:t>
      </w:r>
      <w:r>
        <w:rPr>
          <w:i/>
        </w:rPr>
        <w:t xml:space="preserve"> Iran's strategy aims to use oil as a geopolitical weapon in Middle East conflict.</w:t>
      </w:r>
      <w:r>
        <w:t xml:space="preserve"> The crisis raises concerns over inflation, market stability, and global economy.</w:t>
      </w:r>
      <w:r>
        <w:rPr>
          <w:i/>
        </w:rPr>
        <w:t xml:space="preserve"> The article discusses potential duration and impact of the conflict on energy markets. 119. </w:t>
      </w:r>
      <w:hyperlink r:id="rId111">
        <w:r>
          <w:rPr>
            <w:color w:val="0000EE"/>
            <w:u w:val="single"/>
          </w:rPr>
          <w:t>https://www.faz.net/aktuell/wirtschaft/mehr-wirtschaft/iran-krieg-und-strasse-von-hormus-die-groesste-sackgasse-der-welt-accg-110853401.html</w:t>
        </w:r>
      </w:hyperlink>
      <w:r>
        <w:rPr>
          <w:i/>
        </w:rPr>
        <w:t xml:space="preserve"> - * Der Irankrieg führt zur Blockade der Straße von Hormus, einer lebenswichtigen Schifffahrtsroute, seit zwei Wochen</w:t>
        <w:br/>
      </w:r>
      <w:r>
        <w:t>* Die Blockade hat zu einem massiven Rückgang der Ölexporte geführt, rund 20 Millionen Fass täglich, etwa ein Fünftel des globalen Bedarfs</w:t>
        <w:br/>
      </w:r>
      <w:r>
        <w:rPr>
          <w:i/>
        </w:rPr>
        <w:t>* Ölpreise sind auf fast 120 US-Dollar pro Fass gestiegen, Benzin- und Dieselpreise in Deutschland steigen erheblich</w:t>
        <w:br/>
      </w:r>
      <w:r>
        <w:t>* Die Transport- und Energiewirtschaft, insbesondere Speditionen, sind durch den Kostenschub stark belastet</w:t>
        <w:br/>
      </w:r>
      <w:r>
        <w:rPr>
          <w:i/>
        </w:rPr>
        <w:t>* Die Versicherungen für Schiffe in der Region wurden aufgekündigt oder verteuert, da das Gebiet als Hochrisikozone gilt</w:t>
        <w:br/>
      </w:r>
      <w:r>
        <w:t>* Strategische Ölreserven wurden freigegeben, um die kurzfristigen Engpässe zu mildern, doch bleiben die Auswirkungen begrenzt</w:t>
        <w:br/>
      </w:r>
      <w:r>
        <w:rPr>
          <w:i/>
        </w:rPr>
        <w:t>* Die Förderung am Golf wird eingeschränkt, Lagerkapazitäten nähern sich der Grenze, was die Produktion kurzfristig stark drosselt</w:t>
        <w:br/>
      </w:r>
      <w:r>
        <w:t>* Deutschland und andere Länder spüren die Auswirkungen auf die Inflation, Energiekosten und Lebensmittelpreise</w:t>
        <w:br/>
      </w:r>
      <w:r>
        <w:rPr>
          <w:i/>
        </w:rPr>
        <w:t>* Die Versorgungslage in der Golfregion und bei wichtigen Häfen ist kritisch, etwa im Hafen Dubai, was die Nahrungsmittel- und Güterversorgung betrifft</w:t>
        <w:br/>
      </w:r>
      <w:r>
        <w:t>* Es besteht die Gefahr einer Chipknappheit in Deutschland durch Unterbrechungen in taiwanesischen Lieferketten, betroffen sind auch Aluminiummärkte</w:t>
        <w:br/>
      </w:r>
      <w:r>
        <w:rPr>
          <w:i/>
        </w:rPr>
        <w:t>* Prognosen zeigen, dass eine längere Blockade zu deutlich höheren Öl- und Gaspreisen führt, was die globale Wirtschaft belasten könnte</w:t>
      </w:r>
      <w:r>
        <w:t xml:space="preserve">120. </w:t>
      </w:r>
      <w:hyperlink r:id="rId119">
        <w:r>
          <w:rPr>
            <w:color w:val="0000EE"/>
            <w:u w:val="single"/>
          </w:rPr>
          <w:t>https://hotnews.ro/video-trump-anunta-ca-armata-sua-a-distrus-toate-tintele-militare-de-pe-insula-kharg-si-vine-cu-o-noua-amenintare-2193749</w:t>
        </w:r>
      </w:hyperlink>
      <w:r>
        <w:t xml:space="preserve"> - * Președintele american Donald Trump a anunțat că armata SUA a distrus toate țintele militare de pe Insula Kharg din Golful Persic. * Raidul aerian a fost executat la ordinul lui Trump și a vizat baze aeriene și sisteme antiaeriene ale Iranului. * Trump a declarat că infrastructura petrolieră a insulei a fost ignorată, dar va răspunde dacă Iranul sau altcineva interferează cu transportul naval. * Forțe suplimentare americane, inclusiv 2.500 de pușcași marini, au fost trimise în regiune. * Iranul a amenințat cu lovituri asupra instalațiilor petroliere ale companiilor care cooperează cu SUA, răspunzând la atacuri. * În timpul atacurilor american, au fost raportate peste 15 explozii pe Insula Kharg, însă infrastructura petrolieră nu a fost afectată. 121. </w:t>
      </w:r>
      <w:hyperlink r:id="rId120">
        <w:r>
          <w:rPr>
            <w:color w:val="0000EE"/>
            <w:u w:val="single"/>
          </w:rPr>
          <w:t>https://e24.no/internasjonal-oekonomi/i/8pqjBG/usa-har-angrepet-kharg-oeya-i-iran-big-bang-for-oljeprisen</w:t>
        </w:r>
      </w:hyperlink>
      <w:r>
        <w:t xml:space="preserve"> - * US military attacked infrastructure on Kharg Island in Iran during the night, targeting oil and energy facilities. * The attack aims to pressure Iran to ensure free flow of oil through the Strait of Hormuz. * An analyst predicts a significant rise in oil prices if Kharg's infrastructure is damaged. * Iran warns it will retaliate by targeting US-linked oil and energy facilities in the Middle East. * Kharg Island hosts major oil processing and storage facilities critical to Iran's economy and the global oil market. 122. </w:t>
      </w:r>
      <w:hyperlink r:id="rId121">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nearly two weeks after war erupted with Iran. * The USS Tripoli and elements of the 31st Marine Expeditionary Unit were moved to the region. * US President Donald Trump stated that military targets on Iran’s Kharg Island had been obliterated. * Iran’s Parliament speaker warned of retaliation if attacked on its maritime islands. * Iran continued missile and drone attacks, shut down the Strait of Hormuz, and targeted Israel and Gulf states. * US and Israeli aircraft conducted strikes on Iranian military infrastructure. 123. </w:t>
      </w:r>
      <w:hyperlink r:id="rId116">
        <w:r>
          <w:rPr>
            <w:color w:val="0000EE"/>
            <w:u w:val="single"/>
          </w:rPr>
          <w:t>https://www.fijitimes.com.fj/oil-panic-crisis-2026/</w:t>
        </w:r>
      </w:hyperlink>
      <w:r>
        <w:t xml:space="preserve"> - ['</w:t>
      </w:r>
      <w:r>
        <w:rPr>
          <w:i/>
        </w:rPr>
        <w:t xml:space="preserve"> In March 2026, a political escalation between US, Israel, and Iran led to a significant oil market reaction, with Brent crude dropping after a statement from President Trump.', "</w:t>
      </w:r>
      <w:r>
        <w:t xml:space="preserve"> Iran's closure of the Strait of Hormuz has drastically reduced tanker traffic, locking more than 14 million barrels per day in a war zone, impacting global oil exports.", '</w:t>
      </w:r>
      <w:r>
        <w:rPr>
          <w:i/>
        </w:rPr>
        <w:t xml:space="preserve"> Despite disruptions, the world possesses substantial oil reserves, including strategic and commercial stocks, with active efforts to maintain supply.', '</w:t>
      </w:r>
      <w:r>
        <w:t xml:space="preserve"> Pacific Island nations like Fiji face extreme vulnerability, with no domestic reserves or refineries, fully dependent on imported fuel under supply chain stress.', '* Governments and industry are implementing rationing, price controls, and conservation measures to delay shortages while infrastructure recovers.'] 124. </w:t>
      </w:r>
      <w:hyperlink r:id="rId103">
        <w:r>
          <w:rPr>
            <w:color w:val="0000EE"/>
            <w:u w:val="single"/>
          </w:rPr>
          <w:t>https://www.walesonline.co.uk/news/world-news/bombs-key-oil-island-embassy-33591387</w:t>
        </w:r>
      </w:hyperlink>
      <w:r>
        <w:t xml:space="preserve"> - * The US military bombed Iran's Kharg Island, a significant oil export location, two weeks ago in the Middle East. 125. </w:t>
      </w:r>
      <w:hyperlink r:id="rId102">
        <w:r>
          <w:rPr>
            <w:color w:val="0000EE"/>
            <w:u w:val="single"/>
          </w:rPr>
          <w:t>https://thefinance.sg/2026/03/14/oil-crisis-of-1973-where-sp500-48-todays-crisis-is-similar/?utm_source=rss&amp;utm_medium=rss&amp;utm_campaign=oil-crisis-of-1973-where-sp500-48-todays-crisis-is-similar</w:t>
        </w:r>
      </w:hyperlink>
      <w:r>
        <w:t xml:space="preserve"> - * Iran’s new Supreme Leader Mojtaba Khamenei announced that the Strait of Hormuz will remain closed as a geopolitical tool. * The Strait of Hormuz is the world's most important oil chokepoint, carrying approximately 20% of global oil supply. * Oil prices surged above $100 per barrel, with warnings it could reach $200 if escalation occurs. * The crisis is linked to Middle East tensions and the use of oil as a geopolitical weapon. * The situation impacts global energy markets, inflation, and economic stability.</w:t>
      </w:r>
      <w:r/>
    </w:p>
    <w:p>
      <w:r/>
      <w:r>
        <w:t xml:space="preserve">126. </w:t>
      </w:r>
      <w:hyperlink r:id="rId104">
        <w:r>
          <w:rPr>
            <w:color w:val="0000EE"/>
            <w:u w:val="single"/>
          </w:rPr>
          <w:t>https://en.protothema.gr/2026/03/14/us-embassy-in-baghdad-hit-by-missile-us-bombed-kharg-island-iran-responds-we-will-destroy-oil-facilities-update/</w:t>
        </w:r>
      </w:hyperlink>
      <w:r>
        <w:t xml:space="preserve"> - • The US embassy in Baghdad was hit by a missile, with reports indicating damage near the helipad and smoke rising from the complex. • The attack occurred amid escalating tensions involving Iran, Iraq, and the US, with Iran reportedly firing missiles affecting US interests. • US President Trump announced air strikes on Kharg Island, Iran’s key oil export hub, claiming the destruction of military targets. • Iran considers allowing oil tankers to pass through the Strait of Hormuz in yuan, influencing global oil trade. • The UN warned that restrictions on the Strait of Hormuz could severely impact humanitarian logistics and energy markets. 127. </w:t>
      </w:r>
      <w:hyperlink r:id="rId122">
        <w:r>
          <w:rPr>
            <w:color w:val="0000EE"/>
            <w:u w:val="single"/>
          </w:rPr>
          <w:t>https://mediaindonesia.com/internasional/870363/trump-ancaman-serang-fasilitas-minyak-iran-jika-selat-hormuz-ditutup</w:t>
        </w:r>
      </w:hyperlink>
      <w:r>
        <w:t xml:space="preserve"> - * Donald Trump warns of potential US air strikes against Iran's oil infrastructure on Kharg Island if the strategic Hormuz Strait is disrupted. * The warning follows recent US and Israeli attacks on Iran, including Tehran, which resulted in casualties and the death of Iran's Supreme Leader. * Tensions have escalated in the region, leading to a de facto blockade of Hormuz Strait, a key route for Gulf oil exports. * Iran's military asserts control over Hormuz Strait, rejecting US and allied transit through the waterway. * Hormuz remains a critical maritime route for global energy supply, impacting international oil markets. 128. </w:t>
      </w:r>
      <w:hyperlink r:id="rId105">
        <w:r>
          <w:rPr>
            <w:color w:val="0000EE"/>
            <w:u w:val="single"/>
          </w:rPr>
          <w:t>https://mediaindonesia.com/internasional/870370/iran-jamin-kapal-tanker-india-tembus-blokade-hormuz</w:t>
        </w:r>
      </w:hyperlink>
      <w:r>
        <w:t xml:space="preserve"> - * Iran secara resmi memberikan jaminan keamanan kepada kapal tanker India untuk melintasi Selat Hormuz. * Langkah ini diambil setelah pembicaraan antara Perdana Menteri India Narendra Modi dan Presiden Iran Masoud Pezeshkian. * Dua kapal tanker India, Pushpak dan Parimal, telah melewati selat tersebut. * Selat Hormuz merupakan chokepoint penting yang mencakup sekitar 20% perdagangan minyak global. * Konflik antara Iran dengan AS dan Israel menyebabkan gangguan pelayaran di area tersebut.</w:t>
      </w:r>
      <w:r/>
    </w:p>
    <w:p>
      <w:r/>
      <w:r>
        <w:t xml:space="preserve">129. </w:t>
      </w:r>
      <w:hyperlink r:id="rId106">
        <w:r>
          <w:rPr>
            <w:color w:val="0000EE"/>
            <w:u w:val="single"/>
          </w:rPr>
          <w:t>https://mediaindonesia.com/internasional/870419/trump-akan-gebuki-infrastruktur-minyak-iran</w:t>
        </w:r>
      </w:hyperlink>
      <w:r>
        <w:t xml:space="preserve"> - * US military conducted a series of air strikes targeting Iran's Kharg Island, a major oil export hub, as announced by President Donald Trump. * The operation was described as one of the strongest bombing campaigns in the Middle East, but facilities on the island were not hit. * Trump warned of potential further strikes if Iran or others threaten safe navigation through the Strait of Hormuz. * Kharg Island accounts for approximately 90% of Iran's oil exports, making it a critical energy infrastructure. * Military plans include deploying warships to escort tankers through the Strait of Hormuz to ensure oil exports and address global fuel prices. 130. </w:t>
      </w:r>
      <w:hyperlink r:id="rId107">
        <w:r>
          <w:rPr>
            <w:color w:val="0000EE"/>
            <w:u w:val="single"/>
          </w:rPr>
          <w:t>https://mediaindonesia.com/internasional/870430/peran-pulau-kharg-jantung-ekspor-minyak-iran-yang-terancam-serangan-as</w:t>
        </w:r>
      </w:hyperlink>
      <w:r>
        <w:t xml:space="preserve"> - - Pulau Kharg di Iran menjadi pusat perhatian dunia akibat eskalasi konflik di Timur Tengah pada Maret 2026. - Serangan udara dari AS dilaporkan menyasar instalasi militer di pulau tersebut. - Pulau ini merupakan pusat ekspor utama minyak Iran, menyumbang 90-95% dari total ekspor minyak negara. - Pulau Kharg memiliki kapasitas penyimpanan hingga 30 juta barel minyak dan mampu menampung kapal tanker besar. - Jika lumpuh, ekonomi Iran akan terganggu, harga minyak global berpotensi melonjak di atas US$150, dan risiko krisis energi di Selat Hormuz meningkat. 131. </w:t>
      </w:r>
      <w:hyperlink r:id="rId123">
        <w:r>
          <w:rPr>
            <w:color w:val="0000EE"/>
            <w:u w:val="single"/>
          </w:rPr>
          <w:t>https://international.sindonews.com/read/1686971/43/perang-makin-berkobar-iran-ancam-serang-infrastruktur-minyak-di-seluruh-timur-tengah-1773475404</w:t>
        </w:r>
      </w:hyperlink>
      <w:r>
        <w:t xml:space="preserve"> - * Iran's armed forces threaten to destroy energy and oil infrastructure linked to US companies if Iranian energy facilities are attacked. * The statement was issued by the al-Anbiya military headquarters in Tehran. * The threat follows US President Trump's comments about bombing Iran's oil facilities, including the strategic Kharg Island. * Kharg Island handles around 90% of Iran's oil exports and is located near Iran. * The tensions are part of the ongoing conflict in the Middle East, with threats of attacks on oil infrastructure linked to US and Arab countries. 132. </w:t>
      </w:r>
      <w:hyperlink r:id="rId116">
        <w:r>
          <w:rPr>
            <w:color w:val="0000EE"/>
            <w:u w:val="single"/>
          </w:rPr>
          <w:t>https://www.fijitimes.com.fj/oil-panic-crisis-2026/</w:t>
        </w:r>
      </w:hyperlink>
      <w:r>
        <w:t xml:space="preserve"> - * On March 9, 2026, a single interview caused Brent crude prices to drop by $30 a barrel, despite no actual supply disruptions. * Military actions between the US, Israel, and Iran from February to March 2026 led to the closure of the Strait of Hormuz, severely reducing oil exports. * The Strait of Hormuz closure has blocked 14.5 million barrels per day, impacting global oil flows and causing surging prices. * The world possesses enough oil stocks to cover supply loss for approximately 124 days, yet panic and market dislocation dominate. * Pacific Island nations like Fiji lack reserves and refineries, making them highly vulnerable to oil price shocks and supply disruptions. 133. </w:t>
      </w:r>
      <w:hyperlink r:id="rId102">
        <w:r>
          <w:rPr>
            <w:color w:val="0000EE"/>
            <w:u w:val="single"/>
          </w:rPr>
          <w:t>https://thefinance.sg/2026/03/14/oil-crisis-of-1973-where-sp500-48-todays-crisis-is-similar/?utm_source=rss&amp;utm_medium=rss&amp;utm_campaign=oil-crisis-of-1973-where-sp500-48-todays-crisis-is-similar</w:t>
        </w:r>
      </w:hyperlink>
      <w:r>
        <w:t xml:space="preserve"> - * Iran’s Supreme Leader Mojtaba Khamenei declares Strait of Hormuz will remain closed, affecting global oil supply.</w:t>
      </w:r>
      <w:r>
        <w:rPr>
          <w:i/>
        </w:rPr>
        <w:t xml:space="preserve"> Oil prices increase above $100 per barrel, with warnings they could reach $200.</w:t>
      </w:r>
      <w:r>
        <w:t xml:space="preserve"> Iran uses oil as a geopolitical weapon amid Middle East conflict escalation.</w:t>
      </w:r>
      <w:r>
        <w:rPr>
          <w:i/>
        </w:rPr>
        <w:t xml:space="preserve"> Markets react immediately to the threat, impacting global energy markets and inflation.</w:t>
      </w:r>
      <w:r>
        <w:t xml:space="preserve"> The article discusses the potential prolongation of the conflict and broader economic implications. 134. </w:t>
      </w:r>
      <w:hyperlink r:id="rId124">
        <w:r>
          <w:rPr>
            <w:color w:val="0000EE"/>
            <w:u w:val="single"/>
          </w:rPr>
          <w:t>https://www.thehindubusinessline.com/markets/commodities/barclays-raises-2026-brent-forecast-to-85-a-barrel-on-strait-of-hormuz-disruption/article70742241.ece</w:t>
        </w:r>
      </w:hyperlink>
      <w:r>
        <w:t xml:space="preserve"> - * Barclays increased its 2026 Brent crude forecast to $85 per barrel, citing supply disruptions linked to the Iran war. * Oil flows through the Strait of Hormuz have fallen to a trickle, with production shut-ins in Gulf countries exceeding 10 million barrels per day. * The revised forecast assumes the situation normalises within two to three weeks; otherwise, prices could reach $100 per barrel. * Oil prices remain elevated despite strategic reserves releases, supported by conflict uncertainty. * Brent futures settled at $103.14 a barrel, up 2.67% on March 14, 2026. 135. </w:t>
      </w:r>
      <w:hyperlink r:id="rId125">
        <w:r>
          <w:rPr>
            <w:color w:val="0000EE"/>
            <w:u w:val="single"/>
          </w:rPr>
          <w:t>https://www.kiwikidsnews.co.nz/why-hormuz-matters/</w:t>
        </w:r>
      </w:hyperlink>
      <w:r>
        <w:t xml:space="preserve"> - * A war involving Iran, Israel, and the United States has escalated in the Middle East since late February 2026. * The Strait of Hormuz is a key passage between Iran and Oman, linking the Persian Gulf to the open sea. * About one-fifth of the world’s oil and gas shipments pass through this strait. * Iran has disrupted the strait through attacks, sea mines, missiles, drones, and fast boats. * Traffic through the strait has sharply decreased, affecting global oil supply and prices. 136. </w:t>
      </w:r>
      <w:hyperlink r:id="rId126">
        <w:r>
          <w:rPr>
            <w:color w:val="0000EE"/>
            <w:u w:val="single"/>
          </w:rPr>
          <w:t>https://www.dawn.com/news/1981964/marines-missiles-and-messaging-is-washington-launching-a-ground-invasion</w:t>
        </w:r>
      </w:hyperlink>
      <w:r>
        <w:t xml:space="preserve"> - * President Donald Trump announced a US bombing raid on Iran’s Kharg Island, a key economic and strategic asset.</w:t>
      </w:r>
      <w:r>
        <w:rPr>
          <w:i/>
        </w:rPr>
        <w:t xml:space="preserve"> The attack targeted Iran’s military infrastructure but avoided damaging oil facilities.</w:t>
      </w:r>
      <w:r>
        <w:t xml:space="preserve"> The move included a conditional threat to target maritime shipping through the Strait of Hormuz.</w:t>
      </w:r>
      <w:r>
        <w:rPr>
          <w:i/>
        </w:rPr>
        <w:t xml:space="preserve"> US deployment of Marines to the Middle East is described as reinforcement, not a ground invasion.</w:t>
      </w:r>
      <w:r>
        <w:t xml:space="preserve"> Observers see the strike as coercive escalation rather than imminent ground invasion.</w:t>
      </w:r>
      <w:r>
        <w:rPr>
          <w:i/>
        </w:rPr>
        <w:t xml:space="preserve"> US rejects Russian proposal to take custody of Iran’s nuclear material, signalling continued Middle East strategic control. 137. </w:t>
      </w:r>
      <w:hyperlink r:id="rId127">
        <w:r>
          <w:rPr>
            <w:color w:val="0000EE"/>
            <w:u w:val="single"/>
          </w:rPr>
          <w:t>https://25h.app/2026/03/14/%D8%AA%D8%B1%D9%85%D8%A8-%D9%8A%D9%87%D8%AF%D8%AF-%D8%A8%D8%A7%D8%B3%D8%AA%D9%87%D8%AF%D8%A7%D9%81-%D8%A8%D9%86%D9%8A%D8%AA%D9%87%D8%A7-%D8%A7%D9%84%D9%86%D9%81%D8%B7%D9%8A%D8%A9-%D9%85%D8%A7%D8%B0/</w:t>
        </w:r>
      </w:hyperlink>
      <w:r>
        <w:rPr>
          <w:i/>
        </w:rPr>
        <w:t xml:space="preserve"> - • Trump warns of targeting Iranian oil facility on Qeshm Island if maritime navigation is threatened. • The US military conducted strikes on military targets in Iran. • Qeshm Island is Iran's main oil export hub, located in the Persian Gulf. • About 13.7 million barrels have been exported from the island since 28 February. • The island's disruption could impact global oil and gas trade, especially to Asia. • Iran warns of strategic retaliation if attacked. • The island holds strategic economic, military, and diplomatic significance. 138. </w:t>
      </w:r>
      <w:hyperlink r:id="rId128">
        <w:r>
          <w:rPr>
            <w:color w:val="0000EE"/>
            <w:u w:val="single"/>
          </w:rPr>
          <w:t>https://indianexpress.com/article/world/uae-dubai-us-iran-israel-middle-east-drones-flights-live-updates-10580967/</w:t>
        </w:r>
      </w:hyperlink>
      <w:r>
        <w:rPr>
          <w:i/>
        </w:rPr>
        <w:t xml:space="preserve"> - * The US bombed military targets on Iran's Kharg Island, threatening continued attacks if Iran blocks Strait of Hormuz crossings. * Iran claims no oil infrastructure was damaged in the US strikes on Kharg Island. * Iran's stance follows US statements that over 6,000 targets were struck and Iran's missile capacity was militarily diminished. * The conflict involves Iran, the US, Israel, Lebanon, and regional interactions, with considerable military and geopolitical implications. * The article discusses regional tensions, military actions, and diplomatic responses related to the Iran-US conflict. 139. </w:t>
      </w:r>
      <w:hyperlink r:id="rId129">
        <w:r>
          <w:rPr>
            <w:color w:val="0000EE"/>
            <w:u w:val="single"/>
          </w:rPr>
          <w:t>https://indianexpress.com/article/world/us-news/us-israel-iran-war-live-updates-missile-drone-attacks-west-asia-crisis-middle-east-war-news-10580960/</w:t>
        </w:r>
      </w:hyperlink>
      <w:r>
        <w:rPr>
          <w:i/>
        </w:rPr>
        <w:t xml:space="preserve"> - * US forces bombed military targets on Kharg Island, Iran's main oil export terminal, with Iran warning of retaliation. * Iran's navy chief Amir Hatami vowed response to the attack on the IRIS Dena warship, which resulted in 104 crew members' deaths. * Multiple air strikes occurred in Lebanon, Iran, and Iraq, causing casualties and damages. * US deployed 10,000 interceptor drones, and announced plans to deploy 2,500 Marines to the Middle East. * US President Trump threatened Iran's oil infrastructure, warning of further strikes on Kharg Island. * Iran considers allowing oil tankers to trade in Chinese yuan through the Strait of Hormuz. * Regional warnings, including from Hezbollah and Iranian officials, highlight ongoing hostilities and escalation efforts. 140. </w:t>
      </w:r>
      <w:hyperlink r:id="rId130">
        <w:r>
          <w:rPr>
            <w:color w:val="0000EE"/>
            <w:u w:val="single"/>
          </w:rPr>
          <w:t>https://www.wbap.com/2026/03/13/u-s-marines-are-being-deployed-to-the-middle-east/</w:t>
        </w:r>
      </w:hyperlink>
      <w:r>
        <w:rPr>
          <w:i/>
        </w:rPr>
        <w:t xml:space="preserve"> - * U.S. Marines are being deployed to the Middle East in response to ongoing clashes between Iran and Israel. * The conflict involves strikes on Iran, Lebanon, and Persian Gulf shipping, leading to significant casualties and energy disruptions. * The Strait of Hormuz remains closed, affecting global energy supplies. * Iranian and Israeli strikes have resulted in over 2,000 deaths and injuries, including children. * U.S. military casualties have risen to at least 13 in Operation Epic Fury. * The conflict is intensifying with ongoing missile strikes and protests in Iran. 141. </w:t>
      </w:r>
      <w:hyperlink r:id="rId131">
        <w:r>
          <w:rPr>
            <w:color w:val="0000EE"/>
            <w:u w:val="single"/>
          </w:rPr>
          <w:t>https://usethebitcoin.com/news/oil-to-200-crypto-prices/</w:t>
        </w:r>
      </w:hyperlink>
      <w:r>
        <w:rPr>
          <w:i/>
        </w:rPr>
        <w:t xml:space="preserve"> - * Iran's military warns oil could double to $200 due to conflict. * Oil prices have already increased, with a high of $120, currently trading above $94. * US-Iran war has lasted over 8 days, affecting oil supply and prices. * Iran considers trading in Chinese yuan, potentially shifting global currency use. * A rise to $200 oil could cause the crypto market and Bitcoin to stall or trade within a range, increasing liquidity demand for oil. * Experts suggest market fear persists despite recent rebounds. * War and oil scarcity historically impact crypto markets negatively. 142. </w:t>
      </w:r>
      <w:hyperlink r:id="rId132">
        <w:r>
          <w:rPr>
            <w:color w:val="0000EE"/>
            <w:u w:val="single"/>
          </w:rPr>
          <w:t>https://www.thehindubusinessline.com/markets/commodities/global-crude-oil-prices-may-hit-120barrel-in-short-term-kotaks-chainwala/article70742231.ece</w:t>
        </w:r>
      </w:hyperlink>
      <w:r>
        <w:rPr>
          <w:i/>
        </w:rPr>
        <w:t xml:space="preserve"> - ['</w:t>
      </w:r>
      <w:r>
        <w:t xml:space="preserve"> Kayanat Chainwala of Kotak Securities predicts short-term crude oil prices could reach $120 per barrel, with potential to hit $150 if conflict in West Asia prolongs.', '</w:t>
      </w:r>
      <w:r>
        <w:rPr>
          <w:i/>
        </w:rPr>
        <w:t xml:space="preserve"> Disruptions in the Strait of Hormuz have caused a loss of 10-12 million barrels per day, impacting supply and market dynamics.', '</w:t>
      </w:r>
      <w:r>
        <w:t xml:space="preserve"> Emergency reserves are insufficient if disruptions extend, and prolonged conflict would be bullish for crude and inflation.', '</w:t>
      </w:r>
      <w:r>
        <w:rPr>
          <w:i/>
        </w:rPr>
        <w:t xml:space="preserve"> Prices could fall sharply if tensions de-escalate, potentially down to $55-65 per barrel.', '</w:t>
      </w:r>
      <w:r>
        <w:t xml:space="preserve"> On the domestic MCX market, crude prices could rise by 20-30% from ₹8,300 to ₹10,500-11,000 depending on disruptions.'] 143. </w:t>
      </w:r>
      <w:hyperlink r:id="rId133">
        <w:r>
          <w:rPr>
            <w:color w:val="0000EE"/>
            <w:u w:val="single"/>
          </w:rPr>
          <w:t>https://www.eldiario.ec/mundo/donald-trump-armada-estrecho-ormuz-13032026/</w:t>
        </w:r>
      </w:hyperlink>
      <w:r>
        <w:t xml:space="preserve"> - - Donald Trump confirms immediate US naval escort operation for oil tankers in the Strait of Hormuz. - Measures aim to secure maritime transit amid threats from Iran. - US authorities respond to recent violent incidents affecting six ships in the area. - US military conducted a strike on Jark Island, avoiding direct impact on oil infrastructure. - White House warns of potential further actions if foreign intervention persists, focusing on energy resource security. - Tensions escalate as international community observes US naval deployment and Iran-related threats.</w:t>
      </w:r>
      <w:r/>
    </w:p>
    <w:p>
      <w:r/>
      <w:r>
        <w:t xml:space="preserve">144. </w:t>
      </w:r>
      <w:hyperlink r:id="rId124">
        <w:r>
          <w:rPr>
            <w:color w:val="0000EE"/>
            <w:u w:val="single"/>
          </w:rPr>
          <w:t>https://www.thehindubusinessline.com/markets/commodities/barclays-raises-2026-brent-forecast-to-85-a-barrel-on-strait-of-hormuz-disruption/article70742241.ece</w:t>
        </w:r>
      </w:hyperlink>
      <w:r>
        <w:t xml:space="preserve"> - * Barclays raised its 2026 Brent crude forecast to $85 per barrel, citing ongoing supply disruptions due to the Iran war. * Oil flows through the Strait of Hormuz have fallen to a trickle amid production shut-ins in Gulf countries exceeding 10 million barrels per day. * The forecast assumes the situation normalises within two to three weeks; a longer duration could push prices to $100/b. * Oil prices remain high despite strategic reserve releases, supported by conflict uncertainty. * Brent futures settled at $103.14 a barrel on the day of reporting. 145. </w:t>
      </w:r>
      <w:hyperlink r:id="rId134">
        <w:r>
          <w:rPr>
            <w:color w:val="0000EE"/>
            <w:u w:val="single"/>
          </w:rPr>
          <w:t>https://bullyingsinfronteras.blogspot.com/2026/03/estados-unidos-ataco-la-isla-de-kharg.html</w:t>
        </w:r>
      </w:hyperlink>
      <w:r>
        <w:t xml:space="preserve"> - * President Donald Trump announced the US had 'completely destroyed all military targets' on Kharg Island, Iran, handling 90% of Iran's crude oil exports. 146. </w:t>
      </w:r>
      <w:hyperlink r:id="rId124">
        <w:r>
          <w:rPr>
            <w:color w:val="0000EE"/>
            <w:u w:val="single"/>
          </w:rPr>
          <w:t>https://www.thehindubusinessline.com/markets/commodities/barclays-raises-2026-brent-forecast-to-85-a-barrel-on-strait-of-hormuz-disruption/article70742241.ece</w:t>
        </w:r>
      </w:hyperlink>
      <w:r>
        <w:t xml:space="preserve"> - • Barclays revised its 2026 Brent crude forecast to $85 per barrel, citing supply disruptions linked to the Iran war and reduced oil flows through the Strait of Hormuz.</w:t>
        <w:br/>
      </w:r>
      <w:r>
        <w:t xml:space="preserve">• Oil flows have fallen to a trickle and Gulf country production shut-ins have increased to over 10 million barrels per day. • The forecast assumes normalisation within two to three weeks, with a possibility of rising to $100 if normalisation takes four to six weeks. • Oil prices have increased despite strategic reserves releases by the International Energy Agency, due to ongoing conflict uncertainty. • Brent futures settled at $103.14 per barrel, up by $2.68. 147. </w:t>
      </w:r>
      <w:hyperlink r:id="rId135">
        <w:r>
          <w:rPr>
            <w:color w:val="0000EE"/>
            <w:u w:val="single"/>
          </w:rPr>
          <w:t>https://jurnalul.ro/stiri/externe/petrolier-sua-atacat-ambarcatiuni-kamikaze-fara-pilot-explozibili-irak-marinar-murit-1026905.html</w:t>
        </w:r>
      </w:hyperlink>
      <w:r>
        <w:t xml:space="preserve"> - * The oil tanker 'Safesea Vishnu' was attacked on Wednesday near Basra, Iraq, by two unmanned explosive boats. * One crew member, reportedly Indian, died during the attack; the remaining 27 crew members are safe and receiving assistance. * The attack involved explosions, and the vessel was set ablaze; a rescue team was dispatched to secure the ship. * The incident occurred amid regional tensions, with the Gulf region experiencing multiple attacks on vessels since the start of the conflict involving US, Israel, and Iran. * US authorities have refused escort requests from shipping companies due to high attack risks, despite being prepared to deploy escorts if necessary. 148. </w:t>
      </w:r>
      <w:hyperlink r:id="rId135">
        <w:r>
          <w:rPr>
            <w:color w:val="0000EE"/>
            <w:u w:val="single"/>
          </w:rPr>
          <w:t>https://jurnalul.ro/stiri/externe/petrolier-sua-atacat-ambarcatiuni-kamikaze-fara-pilot-explozibili-irak-marinar-murit-1026905.html</w:t>
        </w:r>
      </w:hyperlink>
      <w:r>
        <w:t xml:space="preserve"> - * Un petrolier american, „Safesea Vishnu”, a fost atacat de ambarcațiuni fără pilot, încărcate cu explozibili, în portul irakian Khor Al Zubair. * Atacul a avut loc miercuri; un marinar indian a murit și ceilalți 27 au scăpat în siguranță. * Nava se afla în timpul încărcării a 53.000 tone de petrol brut, când a fost lovită și cuprinsă de flăcări. * Statul SUA refuză să escorteze petroliere în Golful Persic din cauza riscului crescut de atacuri. * Alte nave, inclusiv „Zefyros”, au fost, de asemenea, atacate în regiune. Securiatea maritimă în Golful Persic rămâne extrem de precar, cu peste 20.000 de marinari în pericol. 149. </w:t>
      </w:r>
      <w:hyperlink r:id="rId125">
        <w:r>
          <w:rPr>
            <w:color w:val="0000EE"/>
            <w:u w:val="single"/>
          </w:rPr>
          <w:t>https://www.kiwikidsnews.co.nz/why-hormuz-matters/</w:t>
        </w:r>
      </w:hyperlink>
      <w:r>
        <w:t xml:space="preserve"> - * A war involving Iran, Israel, and the United States has grown in the Middle East since late February 2026. * The Strait of Hormuz is a critical maritime chokepoint linking the Persian Gulf to the open sea. * About one-fifth of the world's oil and gas shipments pass through the strait. * Iran has disrupted the strait by attacking ships and laying sea mines, causing traffic to reduce. * Disruptions have led to delays and halts in ship passage, affecting global fuel prices and supply. 150. </w:t>
      </w:r>
      <w:hyperlink r:id="rId136">
        <w:r>
          <w:rPr>
            <w:color w:val="0000EE"/>
            <w:u w:val="single"/>
          </w:rPr>
          <w:t>https://hvg.hu/vilag/20260314_iran-haboru-kharg-sziget-olajexport-libanon-katar</w:t>
        </w:r>
      </w:hyperlink>
      <w:r>
        <w:t xml:space="preserve"> - * Iran's armed forces threaten to destroy US-connected oil infrastructure if attacked. * President Donald Trump claimed US bombed Iran's Kharg Island artillery base. * Kharg Island is Iran's critical commodity logistics hub, handling 90% of oil exports. * Simultaneous explosions shake Baghdad, Iraq, while Israeli attacks kill health workers in Lebanon. * Iran begins evacuating key areas due to air attack threats in Qatar. 151. </w:t>
      </w:r>
      <w:hyperlink r:id="rId125">
        <w:r>
          <w:rPr>
            <w:color w:val="0000EE"/>
            <w:u w:val="single"/>
          </w:rPr>
          <w:t>https://www.kiwikidsnews.co.nz/why-hormuz-matters/</w:t>
        </w:r>
      </w:hyperlink>
      <w:r>
        <w:t xml:space="preserve"> - * A war involving Iran, Israel, and the United States has grown in the Middle East since late February 2026. * The Strait of Hormuz is a strategic waterway between Iran and Oman, linking the Persian Gulf to the open sea. * About one-fifth of the world's oil and gas shipments pass through the strait. * Iran has attacked ships, laid sea mines, and used missiles, drones, and fast boats to disrupt traffic. * Traffic through the strait has dropped sharply, affecting global oil supply and prices. * Countries have released emergency oil reserves to stabilise prices, but reopening the strait is critical for global energy markets. 152. </w:t>
      </w:r>
      <w:hyperlink r:id="rId137">
        <w:r>
          <w:rPr>
            <w:color w:val="0000EE"/>
            <w:u w:val="single"/>
          </w:rPr>
          <w:t>https://www.livemint.com/news/world/middle-east-conflict-iran-flies-sailors-and-fallen-crew-out-of-indias-kochi-11773455452556.html</w:t>
        </w:r>
      </w:hyperlink>
      <w:r>
        <w:t xml:space="preserve"> - * Iran organises aircraft to transfer Iranian sailors and bodies from Indian city Kochi in response to regional conflict.</w:t>
      </w:r>
      <w:r>
        <w:rPr>
          <w:i/>
        </w:rPr>
        <w:t xml:space="preserve"> * The transfer follows attacks on vessels and US-Israeli tensions affecting shipping routes.</w:t>
      </w:r>
      <w:r>
        <w:t xml:space="preserve"> * Iranian vessels stationed in Kochi since March 4 with 183 crew members; some crew to return to Iran via Armenia.</w:t>
      </w:r>
      <w:r>
        <w:rPr>
          <w:i/>
        </w:rPr>
        <w:t xml:space="preserve"> * Iran's ambassador to India affirms safe passage for Indian vessels and highlights friendly relations.</w:t>
      </w:r>
      <w:r>
        <w:t xml:space="preserve"> * The conflict has disrupted shipping through the Strait of Hormuz, impacting global oil trade and India’s imports.</w:t>
      </w:r>
      <w:r>
        <w:rPr>
          <w:i/>
        </w:rPr>
        <w:t xml:space="preserve">153. </w:t>
      </w:r>
      <w:hyperlink r:id="rId127">
        <w:r>
          <w:rPr>
            <w:color w:val="0000EE"/>
            <w:u w:val="single"/>
          </w:rPr>
          <w:t>https://25h.app/2026/03/14/%D8%AA%D8%B1%D9%85%D8%A8-%D9%8A%D9%87%D8%AF%D8%AF-%D8%A8%D8%A7%D8%B3%D8%AA%D9%87%D8%AF%D8%A7%D9%81-%D8%A8%D9%86%D9%8A%D8%AA%D9%87%D8%A7-%D8%A7%D9%84%D9%86%D9%81%D8%B7%D9%8A%D8%A9-%D9%85%D8%A7%D8%B0/</w:t>
        </w:r>
      </w:hyperlink>
      <w:r>
        <w:rPr>
          <w:i/>
        </w:rPr>
        <w:t xml:space="preserve"> - * US President Donald Trump threatened to target Iran's oil facilities on Qeshm Island if maritime navigation in the Strait of Hormuz is threatened. * Trump stated that US Central Command conducted strikes on Iranian military targets but did not target oil infrastructure for ethical reasons. * Qeshm Island is Iran's main oil export hub, located north of the Gulf, with key loading, storage, and processing facilities. * Since 28 February, around 13.7 million barrels have been exported from the island, with ongoing loading activities. * Disruption of exports through the Strait of Hormuz could have global repercussions, especially affecting Asian markets. * Iran has warned that any attack would provoke a significant retaliatory response, viewing the island as a strategic leverage point. 154. </w:t>
      </w:r>
      <w:hyperlink r:id="rId138">
        <w:r>
          <w:rPr>
            <w:color w:val="0000EE"/>
            <w:u w:val="single"/>
          </w:rPr>
          <w:t>https://www.livemint.com/news/world/middle-east-conflict-us-embassy-in-iraqs-baghdad-struck-by-drone-kharg-island-trump-iran-11773459952700.html</w:t>
        </w:r>
      </w:hyperlink>
      <w:r>
        <w:rPr>
          <w:i/>
        </w:rPr>
        <w:t xml:space="preserve"> - * A missile hit a helipad within the US Embassy compound in Baghdad, causing smoke and damage, as reported on Saturday. * The US Embassy in Baghdad, one of the largest diplomatic facilities worldwide, has been targeted multiple times by rockets and drones, allegedly by Iran-aligned militias. * Since the conflict began on February 28, following a US-Iranian strike in Iran, drone and missile attacks have targeted US interests and infrastructure across Iraq. * Iran issued a warning that it would target oil infrastructure linked to the US following US strikes on Iran’s Kharg Island. * Iraq is increasingly drawn into the Iran-US conflict, experiencing attacks on oil fields and infrastructure, with escalating regional unrest affecting trade and stability. 155. </w:t>
      </w:r>
      <w:hyperlink r:id="rId139">
        <w:r>
          <w:rPr>
            <w:color w:val="0000EE"/>
            <w:u w:val="single"/>
          </w:rPr>
          <w:t>https://www.livemint.com/news/us-news/totally-defeated-iran-wants-a-deal-claims-trump-after-two-weeks-of-operation-epic-fury-not-a-deal-that-i-would-11773465241751.html</w:t>
        </w:r>
      </w:hyperlink>
      <w:r>
        <w:rPr>
          <w:i/>
        </w:rPr>
        <w:t xml:space="preserve"> - * After two weeks of Operation Epic Fury, US President Trump states Iran is 'totally defeated' and seeks a deal, but it is not acceptable to him. * Trump claims US military conducted a powerful bombing run targeting Kharg Island, Iran's main oil export hub. * Iran’s response includes threats to attack US-linked oil and energy facilities in the region. * US authorities send additional Marines and an amphibious assault ship to the Middle East amid ongoing hostilities. * Iran continues missile and drone attacks on Israel and Gulf states, and has closed the Strait of Hormuz. 156. </w:t>
      </w:r>
      <w:hyperlink r:id="rId140">
        <w:r>
          <w:rPr>
            <w:color w:val="0000EE"/>
            <w:u w:val="single"/>
          </w:rPr>
          <w:t>https://indianexpress.com/article/business/indian-flagged-lpg-tanker-crosses-strait-of-hormuz-10581380/</w:t>
        </w:r>
      </w:hyperlink>
      <w:r>
        <w:rPr>
          <w:i/>
        </w:rPr>
        <w:t xml:space="preserve"> - * An Indian-flagged liquefied petroleum gas (LPG) tanker, Shivalik, transited the Strait of Hormuz, according to ship tracking data.</w:t>
      </w:r>
      <w:r>
        <w:t xml:space="preserve"> The crossing occurred on March 13, with another VLGC, Nanda Devi, also expected to transit.</w:t>
      </w:r>
      <w:r>
        <w:rPr>
          <w:i/>
        </w:rPr>
        <w:t xml:space="preserve"> The transit follows discussions between India and Iran on ensuring unimpeded vessel movement.</w:t>
      </w:r>
      <w:r>
        <w:t xml:space="preserve"> The Strait’s closure has affected India’s energy imports, including 54% of its LPG consumption.</w:t>
      </w:r>
      <w:r>
        <w:rPr>
          <w:i/>
        </w:rPr>
        <w:t xml:space="preserve"> Regional conflict has led to limited vessel crossings and disrupted global energy flows. 157. </w:t>
      </w:r>
      <w:hyperlink r:id="rId128">
        <w:r>
          <w:rPr>
            <w:color w:val="0000EE"/>
            <w:u w:val="single"/>
          </w:rPr>
          <w:t>https://indianexpress.com/article/world/uae-dubai-us-iran-israel-middle-east-drones-flights-live-updates-10580967/</w:t>
        </w:r>
      </w:hyperlink>
      <w:r>
        <w:rPr>
          <w:i/>
        </w:rPr>
        <w:t xml:space="preserve"> - * The US conducted airstrikes on Iran’s Kharg Island, destroying over 90% of Iranian vessels and significantly reducing Iran's ballistic missile capacity, as part of Operation Epic Fury. * Iran's state media reported no damage to its oil infrastructure from the US strikes. * The strike was in response to missile and drone attacks launched from Iran and threats to shipping via the Strait of Hormuz. * The US announced that over 50,000 Americans have been evacuated from the Middle East, with over 4,000 assisted directly. * The UAE intercepted seven ballistic missiles and 27 drones launched from Iran, with no reported damages or injuries in Dubai. 158. </w:t>
      </w:r>
      <w:hyperlink r:id="rId129">
        <w:r>
          <w:rPr>
            <w:color w:val="0000EE"/>
            <w:u w:val="single"/>
          </w:rPr>
          <w:t>https://indianexpress.com/article/world/us-news/us-israel-iran-war-live-updates-missile-drone-attacks-west-asia-crisis-middle-east-war-news-10580960/</w:t>
        </w:r>
      </w:hyperlink>
      <w:r>
        <w:rPr>
          <w:i/>
        </w:rPr>
        <w:t xml:space="preserve"> - * US forces bombed military targets on Kharg Island, Iran's primary oil export terminal, destroying military sites but leaving oil infrastructure intact. * Iran's military warns retaliation for the attack on the IRIS Dena warship, which resulted in 104 crew deaths. * Multiple regional incidents include Israeli airstrikes in Lebanon and Iran, and US airstrikes in Baghdad. * US deploys 2,500 Marines and interceptor drones to the Middle East amid ongoing conflicts. * US threatens Iran's oil infrastructure if shipping lanes in the Strait of Hormuz remain blocked. 159. </w:t>
      </w:r>
      <w:hyperlink r:id="rId133">
        <w:r>
          <w:rPr>
            <w:color w:val="0000EE"/>
            <w:u w:val="single"/>
          </w:rPr>
          <w:t>https://www.eldiario.ec/mundo/donald-trump-armada-estrecho-ormuz-13032026/</w:t>
        </w:r>
      </w:hyperlink>
      <w:r>
        <w:rPr>
          <w:i/>
        </w:rPr>
        <w:t xml:space="preserve"> - * Donald Trump confirms US Navy will begin escort operations to ensure safe transit through the Strait of Ormuz. * This measure responds to threats from Iran and recent incidents involving six ships. * US authorities aim to prevent new blockades in the region, which handles a quarter of global oil trade. * The US conducted a strike on Jark Island but avoided damaging infrastructure. * The White House warns of potential changes if foreign intervention persists against regional maritime freedom. 160. </w:t>
      </w:r>
      <w:hyperlink r:id="rId130">
        <w:r>
          <w:rPr>
            <w:color w:val="0000EE"/>
            <w:u w:val="single"/>
          </w:rPr>
          <w:t>https://www.wbap.com/2026/03/13/u-s-marines-are-being-deployed-to-the-middle-east/</w:t>
        </w:r>
      </w:hyperlink>
      <w:r>
        <w:rPr>
          <w:i/>
        </w:rPr>
        <w:t xml:space="preserve"> - * U.S. Marines are being deployed to the Middle East as part of military operations in the region. * The deployment occurs amid ongoing American and Israeli strikes targeting Iran and related infrastructure. * The conflict involves attacks on Persian Gulf shipping and energy infrastructure, with significant casualties reported. * The Strait of Hormuz remains effectively closed, impacting global energy supplies. * The situation is causing regional instability and threatening global markets. 161. </w:t>
      </w:r>
      <w:hyperlink r:id="rId141">
        <w:r>
          <w:rPr>
            <w:color w:val="0000EE"/>
            <w:u w:val="single"/>
          </w:rPr>
          <w:t>https://www.japantimes.co.jp/news/2026/03/14/asia-pacific/us-energy-supply-asia-pacific/</w:t>
        </w:r>
      </w:hyperlink>
      <w:r>
        <w:rPr>
          <w:i/>
        </w:rPr>
        <w:t xml:space="preserve"> - ["</w:t>
      </w:r>
      <w:r>
        <w:t>The U.S. Interior Secretary announced the country's ability to provide reliable energy supplies to Asia-Pacific during the Middle East war.", "</w:t>
      </w:r>
      <w:r>
        <w:rPr>
          <w:i/>
        </w:rPr>
        <w:t>The conflict has disrupted oil and gas flow in the Strait of Hormuz, affecting the region's energy supply.", '</w:t>
      </w:r>
      <w:r>
        <w:t>The U.S. aims to ensure energy dominance by ensuring secure, affordable energy for allies and critical minerals supply.', '</w:t>
      </w:r>
      <w:r>
        <w:rPr>
          <w:i/>
        </w:rPr>
        <w:t>Japan plans to invest $550 billion in the U.S. by 2029 and signed a memorandum to finance infrastructure projects.', '</w:t>
      </w:r>
      <w:r>
        <w:t xml:space="preserve">U.S. companies and Asian counterparts are exploring nuclear reactors and LNG supply deals amidst energy market tensions.'] 162. </w:t>
      </w:r>
      <w:hyperlink r:id="rId142">
        <w:r>
          <w:rPr>
            <w:color w:val="0000EE"/>
            <w:u w:val="single"/>
          </w:rPr>
          <w:t>https://www.wired.it/article/mine-mare-stretto-hormuz-iran/</w:t>
        </w:r>
      </w:hyperlink>
      <w:r>
        <w:t xml:space="preserve"> - * Iran potrebbe utilizzare imbarcazioni per minare le acque dello stretto di Hormuz, rischiando un blocco totale delle rotte commerciali mondiali. * Le mine navali sono state usate in numerosi conflitti storici, come le guerre mondiali, la guerra di Crimea e l'Ucraina. * Le mine sono considerate tra le armi più efficaci, economiche e di facile impiego, con il rischio di paralizzare uno stretto strategico. * La difficoltà di individuazione rende quasi impossibile garantire passaggi sicuri in caso di minamento. * Lo scenario di Hormuz preoccupa per le conseguenze di un blocco e di un disastro ambientale nel caso di attacco a petroliere. 163. </w:t>
      </w:r>
      <w:hyperlink r:id="rId143">
        <w:r>
          <w:rPr>
            <w:color w:val="0000EE"/>
            <w:u w:val="single"/>
          </w:rPr>
          <w:t>https://www.elbalad.news/6901798</w:t>
        </w:r>
      </w:hyperlink>
      <w:r>
        <w:t xml:space="preserve"> - • Saudi Ministry of Defence announces intercept and destruction of a ballistic missile targeting Al Kharj. • Civil Defence activates early warning system in Al Kharj and Riyadh. • Recent days have seen interception of drones and ballistic missiles in the region. • Civil Defence issues alerts for precautionary measures, including sheltering and following instructions. • The region faces threats from Iran’s missiles and drones, with most being intercepted. 164. </w:t>
      </w:r>
      <w:hyperlink r:id="rId144">
        <w:r>
          <w:rPr>
            <w:color w:val="0000EE"/>
            <w:u w:val="single"/>
          </w:rPr>
          <w:t>https://mg.co.za/thought-leader/opinion/2026-03-14-world-war-of-economics/</w:t>
        </w:r>
      </w:hyperlink>
      <w:r>
        <w:t xml:space="preserve"> - * The Strait of Hormuz has been closed due to a conflict involving the US, Israel, and Iran, affecting global oil and LNG trade. * Oil prices surged to $114 per barrel, with forecasts up to $150, triggering systemic economic shocks. * Several Gulf energy and petrochemical companies declared force majeure, disrupting supply chains. * Disruption impacts agriculture, healthcare, textiles, construction, and aluminium industries worldwide. * Geopolitical tensions in the Gulf threaten global economic stability and demand urgent diplomatic resolution. 165. </w:t>
      </w:r>
      <w:hyperlink r:id="rId134">
        <w:r>
          <w:rPr>
            <w:color w:val="0000EE"/>
            <w:u w:val="single"/>
          </w:rPr>
          <w:t>https://bullyingsinfronteras.blogspot.com/2026/03/estados-unidos-ataco-la-isla-de-kharg.html</w:t>
        </w:r>
      </w:hyperlink>
      <w:r>
        <w:t xml:space="preserve"> - * President Donald Trump declared that the United States destroyed all military targets on Kharg Island. * The attack occurred on a night when Kharg manages approximately 90% of Iran's crude oil exports. * Trump threatened to attack Iran's oil infrastructure if Tehran continues blocking ships through the Strait of Hormuz. * Iran responded with warnings of attacking oil facilities in the region. * The incident involves military and oil sector-related security risks. 166. </w:t>
      </w:r>
      <w:hyperlink r:id="rId145">
        <w:r>
          <w:rPr>
            <w:color w:val="0000EE"/>
            <w:u w:val="single"/>
          </w:rPr>
          <w:t>https://www.vanguardngr.com/2026/03/explosions-rock-baghdad-as-security-sources-say-us-embassy-attacked/</w:t>
        </w:r>
      </w:hyperlink>
      <w:r>
        <w:t xml:space="preserve"> - - US embassy in Baghdad attacked following strikes that killed two Iran-backed group members, including a key figure. - Attack involved possible drone or rocket, cause not confirmed. - Several other strikes targeted Iran-backed groups, including Kataeb Hezbollah and Hashed al-Shaabi. - The incident occurred amid ongoing US-Iran proxy conflict in Iraq. - No claims of responsibility were made. 167. </w:t>
      </w:r>
      <w:hyperlink r:id="rId144">
        <w:r>
          <w:rPr>
            <w:color w:val="0000EE"/>
            <w:u w:val="single"/>
          </w:rPr>
          <w:t>https://mg.co.za/thought-leader/opinion/2026-03-14-world-war-of-economics/</w:t>
        </w:r>
      </w:hyperlink>
      <w:r>
        <w:t xml:space="preserve"> - * Economists warn of a potential global recession if the Strait of Hormuz remains closed for over a month. * The conflict has led to a sharp rise in oil prices, supply chain disruptions, and legal force majeure declarations across multiple sectors. * Critical sectors affected include energy, chemicals, healthcare, agriculture, textiles, and construction. * Countries including China, India, and European nations face strategic and economic responses to the disruption. * Diplomatic efforts are urgently needed to prevent systemic economic collapse amid regional instability. 168. </w:t>
      </w:r>
      <w:hyperlink r:id="rId136">
        <w:r>
          <w:rPr>
            <w:color w:val="0000EE"/>
            <w:u w:val="single"/>
          </w:rPr>
          <w:t>https://hvg.hu/vilag/20260314_iran-haboru-kharg-sziget-olajexport-libanon-katar</w:t>
        </w:r>
      </w:hyperlink>
      <w:r>
        <w:t xml:space="preserve"> - </w:t>
      </w:r>
      <w:r>
        <w:rPr>
          <w:i/>
        </w:rPr>
        <w:t>Iranian armed forces threatened to destroy US-linked oil and energy infrastructure if attacked, after President Trump claimed US bombed the Kharg Island.</w:t>
      </w:r>
      <w:r/>
      <w:r>
        <w:rPr>
          <w:i/>
        </w:rPr>
        <w:t>Kharg Island is Iran's most sensitive economic target and its logistics hub for 90% of oil exports.</w:t>
      </w:r>
      <w:r/>
      <w:r>
        <w:rPr>
          <w:i/>
        </w:rPr>
        <w:t>Iran's military statement followed Trump's claims of targeting military sites on Kharg Island.</w:t>
      </w:r>
      <w:r/>
      <w:r>
        <w:rPr>
          <w:i/>
        </w:rPr>
        <w:t>Explosions also affected Baghdad, and Israeli attacks in Lebanon resulted in casualties, including children.</w:t>
      </w:r>
      <w:r/>
      <w:r>
        <w:rPr>
          <w:i/>
        </w:rPr>
        <w:t>In Qatar, key areas are being evacuated due to Iranian airstrikes warnings.</w:t>
      </w:r>
      <w:r>
        <w:t xml:space="preserve">169. </w:t>
      </w:r>
      <w:hyperlink r:id="rId146">
        <w:r>
          <w:rPr>
            <w:color w:val="0000EE"/>
            <w:u w:val="single"/>
          </w:rPr>
          <w:t>https://www.thesun.co.uk/news/38506666/trump-iran-oil-kharg-island-raid/</w:t>
        </w:r>
      </w:hyperlink>
      <w:r>
        <w:t xml:space="preserve"> - * Trump could potentially order a raid on Kharg Island, Iran's key oil terminal, using special forces and naval assets. * The operation may involve US Navy Seals, Marines, and allied forces, with possible support from Israel. * The aim is to seize the island’s oil infrastructure, which stores and ships 90% of Iran’s oil, to weaken Iran’s economy and influence. * The US has already conducted military strikes on military targets on Kharg Island, avoiding damage to oil facilities. * Experts suggest the operation could serve as a bargaining chip or power play for the US in Iran's nuclear and regional conflicts. 170. </w:t>
      </w:r>
      <w:hyperlink r:id="rId124">
        <w:r>
          <w:rPr>
            <w:color w:val="0000EE"/>
            <w:u w:val="single"/>
          </w:rPr>
          <w:t>https://www.thehindubusinessline.com/markets/commodities/barclays-raises-2026-brent-forecast-to-85-a-barrel-on-strait-of-hormuz-disruption/article70742241.ece</w:t>
        </w:r>
      </w:hyperlink>
      <w:r>
        <w:t xml:space="preserve"> - * Barclays increases its 2026 Brent crude forecast to $85 per barrel, citing supply disruptions linked to Iran war. * Oil flows through the Strait of Hormuz have fallen to a trickle, with production shut-ins in Gulf countries exceeding 10 million barrels per day. * The revised forecast assumes normalisation within two to three weeks; a delay of four to six weeks could push the price to $100 per barrel. * Oil prices have increased despite strategic reserve releases by the International Energy Agency, subject to conflict uncertainty. * Brent futures settled at $103.14 per barrel, up 2.67% on March 14, 2026. 171. </w:t>
      </w:r>
      <w:hyperlink r:id="rId138">
        <w:r>
          <w:rPr>
            <w:color w:val="0000EE"/>
            <w:u w:val="single"/>
          </w:rPr>
          <w:t>https://www.livemint.com/news/world/middle-east-conflict-us-embassy-in-iraqs-baghdad-struck-by-drone-kharg-island-trump-iran-11773459952700.html</w:t>
        </w:r>
      </w:hyperlink>
      <w:r>
        <w:t xml:space="preserve"> - * A missile hit a helipad within the US Embassy in Baghdad; footage showed smoke rising over the embassy. * The US embassy has been repeatedly targeted by rockets and drones fired by Iran-aligned militias. * Since February 28, attacks have also targeted military bases and energy infrastructure in Iraq. * Iran's armed forces warned they would target US-linked oil infrastructure after US strikes on Iran's Kharg Island. * Escalating conflict has worsened conditions in Iraq, disrupting oil exports and increasing regional risks. 172. </w:t>
      </w:r>
      <w:hyperlink r:id="rId139">
        <w:r>
          <w:rPr>
            <w:color w:val="0000EE"/>
            <w:u w:val="single"/>
          </w:rPr>
          <w:t>https://www.livemint.com/news/us-news/totally-defeated-iran-wants-a-deal-claims-trump-after-two-weeks-of-operation-epic-fury-not-a-deal-that-i-would-11773465241751.html</w:t>
        </w:r>
      </w:hyperlink>
      <w:r>
        <w:t xml:space="preserve"> - * Trump asserts Iran is 'totally defeated' and seeks a deal, but rejects current terms. * US claims to have conducted a major bombing run on Kharg Island, Iran's key oil export hub. * Iran's state news reports explosions but no damage to oil infrastructure, with ongoing threats to US-linked energy facilities. * US mobilises additional Marines and ships to the Middle East amid ongoing tensions. * Iran threatens to target US-linked oil and energy facilities if attacked. * Iran continues missile and drone attacks against Gulf states and blocks Strait of Hormuz. 173. </w:t>
      </w:r>
      <w:hyperlink r:id="rId141">
        <w:r>
          <w:rPr>
            <w:color w:val="0000EE"/>
            <w:u w:val="single"/>
          </w:rPr>
          <w:t>https://www.japantimes.co.jp/news/2026/03/14/asia-pacific/us-energy-supply-asia-pacific/</w:t>
        </w:r>
      </w:hyperlink>
      <w:r>
        <w:t xml:space="preserve"> - * The US can provide reliable energy supplies to Asia-Pacific amidst Middle East war disruptions, says US Interior Secretary Burgum. * The Middle East war has halted traffic in the Strait of Hormuz, impacting oil and gas shipments destined for Asia. * The US's "energy dominance" policy aims to ensure secure, affordable energy for allies, reducing dependence on China for critical minerals. * Countries including Japan, South Korea, and Thailand are expected to announce at least US$30 billion in energy and minerals deals with the US. * Japan and US firms have agreements to finance infrastructure, explore SMRs in Southeast Asia, and supply liquefied natural gas. 174. </w:t>
      </w:r>
      <w:hyperlink r:id="rId124">
        <w:r>
          <w:rPr>
            <w:color w:val="0000EE"/>
            <w:u w:val="single"/>
          </w:rPr>
          <w:t>https://www.thehindubusinessline.com/markets/commodities/barclays-raises-2026-brent-forecast-to-85-a-barrel-on-strait-of-hormuz-disruption/article70742241.ece</w:t>
        </w:r>
      </w:hyperlink>
      <w:r>
        <w:t xml:space="preserve"> - * Barclays increased its 2026 Brent crude forecast to $85 per barrel due to supply disruptions linked to Iran and conflict in the Strait of Hormuz. * Oil flows through the Strait have fallen to a trickle, with Gulf country production shut-ins exceeding 10 million barrels per day. * The forecast assumes normalisation within two to three weeks; a prolonged disruption of four to six weeks could raise prices to $100/b. * Oil prices have risen despite strategic reserves releases, as market uncertainty persists. * Brent futures settled at $103.14 a barrel, up 2.67%. 175. </w:t>
      </w:r>
      <w:hyperlink r:id="rId147">
        <w:r>
          <w:rPr>
            <w:color w:val="0000EE"/>
            <w:u w:val="single"/>
          </w:rPr>
          <w:t>https://www.khaama.com/iran-says-us-and-israel-policies-driving-surge-in-global-oil-prices/</w:t>
        </w:r>
      </w:hyperlink>
      <w:r>
        <w:t xml:space="preserve"> - * Abbas Araghchi states US and Israel policies and military actions are responsible for rising global oil prices. * Tensions in the Middle East, including attacks on oil infrastructure, are cited as causes. * Oil prices rose above $100 per barrel amid regional conflicts and military escalation. * Recent attacks involved US strikes and damage to US assets in the region. * Escalating hostilities between Iran, the US, and Israel are impacting global energy markets. 176. </w:t>
      </w:r>
      <w:hyperlink r:id="rId148">
        <w:r>
          <w:rPr>
            <w:color w:val="0000EE"/>
            <w:u w:val="single"/>
          </w:rPr>
          <w:t>https://www.aljazeera.com/news/2026/3/12/us-military-not-ready-to-escort-oil-ships-through-hormuz-official-says?traffic_source=rss</w:t>
        </w:r>
      </w:hyperlink>
      <w:r>
        <w:t xml:space="preserve"> - * The US military is not prepared to escort oil ships through the Strait of Hormuz amid Iran’s blockade. * US Energy Secretary Wright announced the focus is on destroying Iran’s offensive capabilities. * Iran’s new supreme leader Khamenei advocates for continuing the blockade. * Market reactions are volatile, with oil prices fluctuating between $80 and $100 per barrel. * Trump claims the US benefits financially from rising oil prices during the crisis. 177. </w:t>
      </w:r>
      <w:hyperlink r:id="rId149">
        <w:r>
          <w:rPr>
            <w:color w:val="0000EE"/>
            <w:u w:val="single"/>
          </w:rPr>
          <w:t>https://theasialive.com/middle-east-war-sparks-global-energy-emergency-oil-flows-through-strait-of-hormuz-collapse-and-prices-surge/</w:t>
        </w:r>
      </w:hyperlink>
      <w:r>
        <w:t xml:space="preserve"> - * The escalation of conflict between the US, Israel, and Iran has disrupted oil flows through the Strait of Hormuz, a key global oil route. * Oil prices have surged near $120 per barrel amid the crisis, with supply disruptions and increased security risks. * The International Energy Agency (IEA) announced the release of 400 million barrels from strategic reserves to stabilise markets. * Iran declared the Strait of Hormuz would remain closed; Iraq suspended oil terminal operations after tanker attacks. * US and Israel conducted airstrikes against Iranian energy facilities, causing environmental and humanitarian concerns. 178. </w:t>
      </w:r>
      <w:hyperlink r:id="rId150">
        <w:r>
          <w:rPr>
            <w:color w:val="0000EE"/>
            <w:u w:val="single"/>
          </w:rPr>
          <w:t>https://aif.ru/politics/ekspert-kulagin-skazal-kak-izmenitsya-rynok-nefti-posle-konflikta-v-irane</w:t>
        </w:r>
      </w:hyperlink>
      <w:r>
        <w:t xml:space="preserve"> - * The escalation in the Middle East has significantly altered the global oil market. * Russian Urals crude previously traded at a discount, now sells at a premium to Asia. * Expert Vyacheslav Kula­gin states the situation will not return to pre-conflict levels even after its end. * Strategic reserves released by IEA caused oil prices to rise above $100, despite stock releases. * The conflict, US political developments, and recovery timelines influence ongoing high oil prices. * Russia's geopolitical position and regional projects offer long-term strategic benefits. * The conflict has also increased prices for fertilisers, sugar, and aluminium. 179. </w:t>
      </w:r>
      <w:hyperlink r:id="rId151">
        <w:r>
          <w:rPr>
            <w:color w:val="0000EE"/>
            <w:u w:val="single"/>
          </w:rPr>
          <w:t>https://www.juancole.com/2026/03/samson-reprisals-economy.html</w:t>
        </w:r>
      </w:hyperlink>
      <w:r>
        <w:t xml:space="preserve"> - * President Donald Trump threatened to destroy Iran’s oil terminal on Kharg Island, which exports 90% of Iran’s petroleum.</w:t>
      </w:r>
      <w:r>
        <w:rPr>
          <w:i/>
        </w:rPr>
        <w:t xml:space="preserve"> * Iran’s Revolutionary Guards Corps responded with threats of retaliatory strikes on US-affiliated oil facilities.</w:t>
      </w:r>
      <w:r>
        <w:t xml:space="preserve"> * The attack could lead to a sharp rise in global oil prices, potentially reaching $150 per barrel.</w:t>
      </w:r>
      <w:r>
        <w:rPr>
          <w:i/>
        </w:rPr>
        <w:t xml:space="preserve"> * Iran previously attacked Saudi oil facilities in 2019, after sanctions reduced Iranian exports.</w:t>
      </w:r>
      <w:r>
        <w:t xml:space="preserve"> * Destroying Kharg could trigger Iranian retaliation against Gulf oil infrastructure, causing a long-term supply disruption.</w:t>
      </w:r>
      <w:r>
        <w:rPr>
          <w:i/>
        </w:rPr>
        <w:t xml:space="preserve">180. </w:t>
      </w:r>
      <w:hyperlink r:id="rId147">
        <w:r>
          <w:rPr>
            <w:color w:val="0000EE"/>
            <w:u w:val="single"/>
          </w:rPr>
          <w:t>https://www.khaama.com/iran-says-us-and-israel-policies-driving-surge-in-global-oil-prices/</w:t>
        </w:r>
      </w:hyperlink>
      <w:r>
        <w:rPr>
          <w:i/>
        </w:rPr>
        <w:t xml:space="preserve"> - * Abbas Araghchi stated that policies and military actions by the US and Israel are responsible for recent increases in global oil prices. * The surge is linked to instability in the Middle East, attacks on oil infrastructure, and regional conflicts. * Oil prices briefly exceeded $100 per barrel due to tensions, with Brent crude reaching around $101 and US WTI above $96. * Recent military actions include US strikes, attacks on Kharg Island, and Iranian strikes damaging US aircraft in Saudi Arabia. * The escalation of regional hostilities is impacting global energy markets and regional stability. 181. </w:t>
      </w:r>
      <w:hyperlink r:id="rId152">
        <w:r>
          <w:rPr>
            <w:color w:val="0000EE"/>
            <w:u w:val="single"/>
          </w:rPr>
          <w:t>https://www.juancole.com/2026/03/israel-geostrategic-transformation.html</w:t>
        </w:r>
      </w:hyperlink>
      <w:r>
        <w:rPr>
          <w:i/>
        </w:rPr>
        <w:t xml:space="preserve"> - * After a 12-day conflict in May 2025, war resumed on 28th February 2026, with intensified attacks by Israel-US and Iran. * Iran selected Mojtaba Khamenei as new supreme leader, signalling continued conflict readiness. * Major infrastructure targets include oil depots, refineries, communication, and military sites. * Strait of Hormuz blockade disrupts global oil supplies; around 130 ships are anchored, with four targeted. * US deployed naval forces, aircraft carriers, stealth fighters, and advanced missile systems; Israel prepares for prolonged conflict. * Iran employs a three-stage military strategy: drone saturation, missile attacks on data infrastructure, and hypersonic missile strikes. * Future risk includes continued regional instability, unresolved political disputes, and impact on global energy prices. * India faces energy security concerns, potential supply disruptions, and regional stability risks. 182. </w:t>
      </w:r>
      <w:hyperlink r:id="rId153">
        <w:r>
          <w:rPr>
            <w:color w:val="0000EE"/>
            <w:u w:val="single"/>
          </w:rPr>
          <w:t>https://www.thisdaylive.com/2026/03/14/iran-war-concerns-mount-in-nigeria-others-over-looming-food-shortage-rising-inflation/</w:t>
        </w:r>
      </w:hyperlink>
      <w:r>
        <w:rPr>
          <w:i/>
        </w:rPr>
        <w:t xml:space="preserve"> - * Rising global anxiety over the economic fallout of escalating Iran-US conflict, affecting oil prices and shipping routes including Strait of Hormuz. * Experts warn that disruptions could lead to food shortages and inflation, notably in Nigeria. * Nigerian government urged to implement measures to mitigate fertiliser shortage impacts on food security. * US administration underestimated Iran’s willingness to close the Strait of Hormuz, with planning shortcomings noted. * Oil prices and shipping security are threatened, prompting calls for military escorts for tankers. * US officials claim plans account for Iran closing waterway, but risks remain high. 183. </w:t>
      </w:r>
      <w:hyperlink r:id="rId154">
        <w:r>
          <w:rPr>
            <w:color w:val="0000EE"/>
            <w:u w:val="single"/>
          </w:rPr>
          <w:t>https://www.bolnews.com/latest-news/us-strikes-irans-kharg-island-warns-oil-facilities-could-be-next/</w:t>
        </w:r>
      </w:hyperlink>
      <w:r>
        <w:rPr>
          <w:i/>
        </w:rPr>
        <w:t xml:space="preserve"> - * US airstrikes targeted military sites on Kharg Island, Iran, with reports of explosions but no damage to oil infrastructure. * US forces claimed to have 'obliterated' Iranian military sites on the island. * Iran's armed forces warned that attacks on oil and energy infrastructure would be retaliated against foreign oil companies. * Tensions in the Gulf region include missile attacks, evacuations, and protests in Iran and Lebanon. * US and Israeli strikes have caused numerous casualties in Iran and Lebanon since February 28. 184. </w:t>
      </w:r>
      <w:hyperlink r:id="rId155">
        <w:r>
          <w:rPr>
            <w:color w:val="0000EE"/>
            <w:u w:val="single"/>
          </w:rPr>
          <w:t>https://apnlive.com/world-news/dubai-hit-again-debris-attack-us-embassy-baghdad-drone/</w:t>
        </w:r>
      </w:hyperlink>
      <w:r>
        <w:rPr>
          <w:i/>
        </w:rPr>
        <w:t xml:space="preserve"> - * A building in Dubai's financial district was struck by debris from an intercepted aerial attack, with no casualties reported. * The incident occurred in Dubai within 24 hours of a similar event involving debris from an aerial attack. * A drone strike targeted the US embassy in Baghdad, with smoke seen from inside the diplomatic compound. * The attacks coincided with recent strikes killing two Iran-backed group members, including a key figure. * These events are part of ongoing escalations in the Middle East involving the US, Israel, and Iran. 185. </w:t>
      </w:r>
      <w:hyperlink r:id="rId156">
        <w:r>
          <w:rPr>
            <w:color w:val="0000EE"/>
            <w:u w:val="single"/>
          </w:rPr>
          <w:t>https://eldiariony.com/2026/03/12/el-petroleo-vuelve-a-superar-los-100-y-amenaza-con-subir-la-gasolina-en-ee-uu/</w:t>
        </w:r>
      </w:hyperlink>
      <w:r>
        <w:rPr>
          <w:i/>
        </w:rPr>
        <w:t xml:space="preserve"> - * El precio del petróleo superó los $100 por barril en marzo de 2026, impulsado por amenazas de suspensión de suministro en Medio Oriente. * La liberación de reservas estratégicas por gobiernos ha sido limitada en efecto frente a la escalada del conflicto. * La tensión en el estrecho de Ormuz, a través del cual pasa aproximadamente el 20% del petróleo mundial, preocupa a los mercados. * El aumento en el precio del petróleo ha elevado los costes de gasolina en Estados Unidos y afectado la inflación. * Analistas monitorean el conflicto en Medio Oriente como posible desencadenante de volatilidad continua en el mercado petrolero. 186. </w:t>
      </w:r>
      <w:hyperlink r:id="rId157">
        <w:r>
          <w:rPr>
            <w:color w:val="0000EE"/>
            <w:u w:val="single"/>
          </w:rPr>
          <w:t>https://www.bahrainnews.net/news/278921066/saudi-air-defence-intercepts-destroys-drone-over-al-jawf-region</w:t>
        </w:r>
      </w:hyperlink>
      <w:r>
        <w:rPr>
          <w:i/>
        </w:rPr>
        <w:t xml:space="preserve"> - * Saudi Arabia's Ministry of Defence reports intercepting and destroying a drone over Al-Jawf region. * The incident follows a wave of nearly 50 drones intercepted earlier in the week. * Tensions escalate amid ongoing conflict involving Iran, with threats to Saudi infrastructure and US embassy. * Israeli military launched strikes in Tehran and Lebanon targeting Iranian and Hezbollah positions. * US President Donald Trump announced the US is defeating Iran's regime militarily and economically. * US concerns emerge over Iran potentially closing the Strait of Hormuz in response to strikes. 187. </w:t>
      </w:r>
      <w:hyperlink r:id="rId149">
        <w:r>
          <w:rPr>
            <w:color w:val="0000EE"/>
            <w:u w:val="single"/>
          </w:rPr>
          <w:t>https://theasialive.com/middle-east-war-sparks-global-energy-emergency-oil-flows-through-strait-of-hormuz-collapse-and-prices-surge/</w:t>
        </w:r>
      </w:hyperlink>
      <w:r>
        <w:rPr>
          <w:i/>
        </w:rPr>
        <w:t xml:space="preserve"> - * The escalation of conflict between the US, Israel, and Iran has caused significant disruption to oil flows through the Strait of Hormuz, a key maritime route. 188. </w:t>
      </w:r>
      <w:hyperlink r:id="rId158">
        <w:r>
          <w:rPr>
            <w:color w:val="0000EE"/>
            <w:u w:val="single"/>
          </w:rPr>
          <w:t>https://trak.in/stories/india-has-secured-petrol-lpg-supplies-govt-assures-in-parliament/</w:t>
        </w:r>
      </w:hyperlink>
      <w:r>
        <w:rPr>
          <w:i/>
        </w:rPr>
        <w:t xml:space="preserve"> - ['</w:t>
      </w:r>
      <w:r>
        <w:t xml:space="preserve"> India’s Petroleum Minister Hardeep Singh Puri states energy supplies remain secure despite disruptions in West Asia.', '</w:t>
      </w:r>
      <w:r>
        <w:rPr>
          <w:i/>
        </w:rPr>
        <w:t xml:space="preserve"> The Strait of Hormuz, a key global shipping route, is affected by geopolitical tensions between Iran, Israel, and the US.', '</w:t>
      </w:r>
      <w:r>
        <w:t xml:space="preserve"> India has diversified its crude oil sources from around 40 countries, reducing dependence on Gulf supplies.', '</w:t>
      </w:r>
      <w:r>
        <w:rPr>
          <w:i/>
        </w:rPr>
        <w:t xml:space="preserve"> Domestic petrol, diesel, and LPG supplies are stable; LPG production increased by 28% recently.', '</w:t>
      </w:r>
      <w:r>
        <w:t xml:space="preserve"> India is increasing LPG and energy imports from the US, Norway, Canada, and Russia to ensure supply stability.'] 189. </w:t>
      </w:r>
      <w:hyperlink r:id="rId159">
        <w:r>
          <w:rPr>
            <w:color w:val="0000EE"/>
            <w:u w:val="single"/>
          </w:rPr>
          <w:t>https://www.qcintel.com/article/ukraine-drones-hit-russian-afipsky-refinery-and-temryuk-port-60737.html</w:t>
        </w:r>
      </w:hyperlink>
      <w:r>
        <w:t xml:space="preserve"> - * Ukrainian drones struck Russia's Afipsky oil refinery and a port facility in the Temryuk district of Krasnodar region on 14 March. * The attack affected infrastructure in Russia's oil sector. * The article reports on a security incident involving military escalations and risks in a major oil-producing country. * Location relevant to oil supply chain and infrastructure security in Russia. 190. </w:t>
      </w:r>
      <w:hyperlink r:id="rId160">
        <w:r>
          <w:rPr>
            <w:color w:val="0000EE"/>
            <w:u w:val="single"/>
          </w:rPr>
          <w:t>https://lanouvelletribune.info/2026/03/la-russie-et-les-usa-discutent-de-la-crise-energetique-en-pleine-guerre-en-iran/</w:t>
        </w:r>
      </w:hyperlink>
      <w:r>
        <w:t xml:space="preserve"> - * On 12 March, Russian official Kiril Dmitriyev confirmed discussions with US representatives about the global energy crisis during a visit to the US. * The talks focused on the dangers of the war in Iran and its impact on energy markets. * Prices for Brent crude surpass $100 per barrel; European gas prices have risen over 50% since 28 February. * Russia seeks alternatives to mitigate the impact of the Iran conflict on global markets. * The discussions included potential US-Russia cooperation, though details remain undisclosed. * The blockage of the Strait of Hormuz, a vital energy transit route, complicates prospects for market stability. 191. </w:t>
      </w:r>
      <w:hyperlink r:id="rId148">
        <w:r>
          <w:rPr>
            <w:color w:val="0000EE"/>
            <w:u w:val="single"/>
          </w:rPr>
          <w:t>https://www.aljazeera.com/news/2026/3/12/us-military-not-ready-to-escort-oil-ships-through-hormuz-official-says?traffic_source=rss</w:t>
        </w:r>
      </w:hyperlink>
      <w:r>
        <w:t xml:space="preserve"> - * The US military is not prepared to escort oil ships through the Strait of Hormuz amid ongoing Iran blockage. * US Energy Secretary Chris Wright stated the focus is on degrading Iran's offensive capabilities. * Iran’s new supreme leader Mojtaba Khamenei supported continued closure of the strait. * Iran's military indicated readiness to attack US forces if US ships are escorted. * Oil prices have surged, peaking at about $120 per barrel, affecting global energy markets. 192. </w:t>
      </w:r>
      <w:hyperlink r:id="rId149">
        <w:r>
          <w:rPr>
            <w:color w:val="0000EE"/>
            <w:u w:val="single"/>
          </w:rPr>
          <w:t>https://theasialive.com/middle-east-war-sparks-global-energy-emergency-oil-flows-through-strait-of-hormuz-collapse-and-prices-surge/</w:t>
        </w:r>
      </w:hyperlink>
      <w:r>
        <w:t xml:space="preserve"> - * The escalation of conflict between US, Israel, and Iran has severely disrupted oil flows through the Strait of Hormuz. * Oil shipments and refined product flows have declined sharply, causing volatility in global oil prices. * The IEA reported that about 20% of the world’s oil supply passes through the Strait. * Iraq has suspended oil terminal operations after tanker attacks, escalating maritime warfare risks. * The IEA and other organisations responded with an emergency release of 400 million barrels from strategic reserves. * Iran's declaration to keep the Strait closed adds profound global economic consequences. * Security concerns and attacks threaten to paralyse oil supply chains and raise insurance costs. * US and Israel continue strikes against Iranian energy infrastructure, worsening environmental and humanitarian concerns. 193. </w:t>
      </w:r>
      <w:hyperlink r:id="rId161">
        <w:r>
          <w:rPr>
            <w:color w:val="0000EE"/>
            <w:u w:val="single"/>
          </w:rPr>
          <w:t>https://www.dailystar.co.uk/news/latest-news/breaking-british-military-base-attacked-36858283</w:t>
        </w:r>
      </w:hyperlink>
      <w:r>
        <w:t xml:space="preserve"> - * A military base at Erbil, Iraq, was attacked by Iranian-linked drones on March 11, impacting the area. * US troops sustained minor injuries; UK personnel were present but no British casualties reported. * Two drones were shot down; others struck the base. * UK air defence aircraft conducted patrols over Jordan, UAE, Qatar, and Cyprus. * UK Defence Secretary linked Iranian tactics to Russian influence and criticised Russian President Vladimir Putin's potential involvement. 194. </w:t>
      </w:r>
      <w:hyperlink r:id="rId131">
        <w:r>
          <w:rPr>
            <w:color w:val="0000EE"/>
            <w:u w:val="single"/>
          </w:rPr>
          <w:t>https://usethebitcoin.com/news/oil-to-200-crypto-prices/</w:t>
        </w:r>
      </w:hyperlink>
      <w:r>
        <w:t xml:space="preserve"> - * Iran’s military spokesman warns oil could double to $200 due to ongoing war, with supply disruptions from Strait of Hormuz closure and Saudi Arabia. * Oil prices have reached a high of $120 per barrel and remain volatile, influencing Bitcoin and crypto market movements. * If oil hits $200, it could cause the crypto market to stall as investors seek exposure to oil, increasing liquidity and demand. * Iran considers accepting payments in Chinese yuan for oil, shifting from US dollar dominance. * Experts suggest high oil prices could lead to a range-bound crypto market, with potential market interest shifting from cryptocurrencies to oil. * The US-Iran war has affected Bitcoin trading, with fluctuations observed amid geopolitical tensions. 195. </w:t>
      </w:r>
      <w:hyperlink r:id="rId162">
        <w:r>
          <w:rPr>
            <w:color w:val="0000EE"/>
            <w:u w:val="single"/>
          </w:rPr>
          <w:t>https://www.standard.co.uk/news/transport/forest-ebikes-lime-hire-richmond-council-deal-london-b1274619.html</w:t>
        </w:r>
      </w:hyperlink>
      <w:r>
        <w:t xml:space="preserve"> - * The United States is deploying additional troops to the Middle East. * The deployment is in response to escalating attacks by Iran. * The conflict involves the Strait of Hormuz. * The developments are part of broader tensions in the region. * The situation impacts regional security and oil routes. 196. </w:t>
      </w:r>
      <w:hyperlink r:id="rId163">
        <w:r>
          <w:rPr>
            <w:color w:val="0000EE"/>
            <w:u w:val="single"/>
          </w:rPr>
          <w:t>https://nypost.com/2026/03/12/world-news/iran-unveils-enormous-supply-of-naval-suicide-drones-in-underground-missile-city/</w:t>
        </w:r>
      </w:hyperlink>
      <w:r>
        <w:t xml:space="preserve"> - * Iran’s military claimed to have a large supply of naval suicide drones, shown in footage from an underground 'missile city'. * The footage includes imagery of drones, anti-ship missiles, and sea mines, and was shared by Iranian state media. * Iranian naval drones have struck oil tankers in the Persian Gulf, posing a threat to shipping at the Strait of Hormuz. * Iran has threatened to use its weapons arsenal to disrupt global oil supplies and retaliate against US and Israeli forces. * The footage reveals a variety of weapons, including kamikaze drones, land-attack drones, sea mines, and anti-ship cruise missiles. * Officials announced potential deployment of underwater missiles with high speeds soon. * Iran's military threats contribute to tensions surrounding oil transit routes and regional security. 197. </w:t>
      </w:r>
      <w:hyperlink r:id="rId164">
        <w:r>
          <w:rPr>
            <w:color w:val="0000EE"/>
            <w:u w:val="single"/>
          </w:rPr>
          <w:t>https://www.standard.co.uk/news/uk/william-and-kate-kate-press-association-jackson-london-b1274631.html</w:t>
        </w:r>
      </w:hyperlink>
      <w:r>
        <w:t xml:space="preserve"> - * Trump deploys additional troops to the Middle East amid ongoing conflict with Iran. * The escalation involves thousands of military personnel. * The conflict is centred around increased attacks in the Strait of Hormuz. * The situation reflects heightened security risks in the region. * The events are part of the broader Iran-related security incidents. 198. </w:t>
      </w:r>
      <w:hyperlink r:id="rId151">
        <w:r>
          <w:rPr>
            <w:color w:val="0000EE"/>
            <w:u w:val="single"/>
          </w:rPr>
          <w:t>https://www.juancole.com/2026/03/samson-reprisals-economy.html</w:t>
        </w:r>
      </w:hyperlink>
      <w:r>
        <w:t xml:space="preserve"> - * President Donald Trump threatened to destroy Iran's oil terminal on Kharg Island, risking escalation.</w:t>
      </w:r>
      <w:r>
        <w:rPr>
          <w:i/>
        </w:rPr>
        <w:t xml:space="preserve"> Iran responded by threatening retaliatory strikes against US-affiliated oil facilities in the region.</w:t>
      </w:r>
      <w:r>
        <w:t xml:space="preserve"> Destroying Kharg's facilities would eliminate 90% of Iranian petroleum exports.</w:t>
      </w:r>
      <w:r>
        <w:rPr>
          <w:i/>
        </w:rPr>
        <w:t xml:space="preserve"> Attacks could lead to Gulf oil facilities being targeted, escalating conflicts.</w:t>
      </w:r>
      <w:r>
        <w:t xml:space="preserve"> Disruption of Gulf oil exports could raise prices to $200-$300 per barrel, causing a global recession.</w:t>
      </w:r>
      <w:r>
        <w:rPr>
          <w:i/>
        </w:rPr>
        <w:t xml:space="preserve"> A sustained increase in oil prices could reduce global GDP growth by 0.2-0.5% per $10 rise; a larger shock could lead to a 2-5% reduction, risking global recession. 199. </w:t>
      </w:r>
      <w:hyperlink r:id="rId165">
        <w:r>
          <w:rPr>
            <w:color w:val="0000EE"/>
            <w:u w:val="single"/>
          </w:rPr>
          <w:t>https://www.legit.ng/world/asia/1700856-breaking-irans-supreme-leader-sends-threat-trump/</w:t>
        </w:r>
      </w:hyperlink>
      <w:r>
        <w:rPr>
          <w:i/>
        </w:rPr>
        <w:t xml:space="preserve"> - ["</w:t>
      </w:r>
      <w:r>
        <w:t xml:space="preserve"> Iran's new Supreme Leader, Ayatollah Mojtaba Khamenei, states the Strait of Hormuz will remain closed.", '</w:t>
      </w:r>
      <w:r>
        <w:rPr>
          <w:i/>
        </w:rPr>
        <w:t xml:space="preserve"> He vows to avenge Iranians killed by the US and Israel and sends a message to US President Donald Trump.', '</w:t>
      </w:r>
      <w:r>
        <w:t xml:space="preserve"> The statement follows recent attacks on cargo ships in the Gulf, attributed by Iran and other sources to Iranian forces.', '</w:t>
      </w:r>
      <w:r>
        <w:rPr>
          <w:i/>
        </w:rPr>
        <w:t xml:space="preserve"> The escalation has increased tensions in the Middle East and impacted global oil trade, affecting nearly 20% of it.', '</w:t>
      </w:r>
      <w:r>
        <w:t xml:space="preserve"> Reactions highlight concerns over global economic impact and strategic control over supply chains.'] 200. </w:t>
      </w:r>
      <w:hyperlink r:id="rId154">
        <w:r>
          <w:rPr>
            <w:color w:val="0000EE"/>
            <w:u w:val="single"/>
          </w:rPr>
          <w:t>https://www.bolnews.com/latest-news/us-strikes-irans-kharg-island-warns-oil-facilities-could-be-next/</w:t>
        </w:r>
      </w:hyperlink>
      <w:r>
        <w:t xml:space="preserve"> - * US airstrikes targeted military sites on Kharg Island, Iran, with no damage reported to oil infrastructure. * The strikes occurred during ongoing conflict, with reports of explosions and attacks on Iranian military and civilian targets. * US warnings included the potential targeting of oil facilities and threats of retaliatory attacks by Iran. * Escalating tensions led to evacuation warnings in Gulf countries, with Iran continuing missile and drone attacks. 201. </w:t>
      </w:r>
      <w:hyperlink r:id="rId160">
        <w:r>
          <w:rPr>
            <w:color w:val="0000EE"/>
            <w:u w:val="single"/>
          </w:rPr>
          <w:t>https://lanouvelletribune.info/2026/03/la-russie-et-les-usa-discutent-de-la-crise-energetique-en-pleine-guerre-en-iran/</w:t>
        </w:r>
      </w:hyperlink>
      <w:r>
        <w:t xml:space="preserve"> - * On 12 March, Kiril Dmitriyev confirmed the discussion with US representatives during a visit to the US about the worldwide energy crisis. * The dialogue focused on the dangers posed by the war in Iran on the energy markets. * The price of Brent crude surpassed 100 dollars per barrel; European gas prices increased over 50% since 28 February. * Russia aims to find alternatives to mitigate the impact of the conflict on global markets. * The Strait of Hormuz remains blocked, affecting about 20% of international energy transit, with potential US intervention complicated by naval mines, patrols, and drone threats from Iran. 202. </w:t>
      </w:r>
      <w:hyperlink r:id="rId166">
        <w:r>
          <w:rPr>
            <w:color w:val="0000EE"/>
            <w:u w:val="single"/>
          </w:rPr>
          <w:t>https://www.indiatvnews.com/news/world/iran-vows-to-incinerate-us-linked-oil-assets-if-kharg-island-infrastructure-targeted-donald-trump-mojtaba-khamenei-united-states-operation-epic-fury-2026-03-14-1033729</w:t>
        </w:r>
      </w:hyperlink>
      <w:r>
        <w:t xml:space="preserve"> - * Iran's military threatened to destroy all regional oil and energy facilities linked to US interests if Iran's infrastructure is attacked. * The statement came after US threats against Kharg Island, Iran's primary oil export terminal. * US State Department announced a $10 million reward for tips leading to the capture of Iran's new Supreme Leader and other officials. * The escalation follows US-Israeli strikes on Iranian military sites and increased military presence in the Middle East. * Iranian officials cautioned of unprecedented retaliation amid ongoing conflict involving missile and drone exchanges. 203. </w:t>
      </w:r>
      <w:hyperlink r:id="rId167">
        <w:r>
          <w:rPr>
            <w:color w:val="0000EE"/>
            <w:u w:val="single"/>
          </w:rPr>
          <w:t>https://www.fxstreet.com/news/breaking-us-strikes-military-targets-on-kharg-island-irans-main-oil-hub-202603140410</w:t>
        </w:r>
      </w:hyperlink>
      <w:r>
        <w:t xml:space="preserve"> - * US conducted a bombing raid on military targets at Kharg Island, Iran's main oil hub, in the Persian Gulf. * US President Donald Trump announced the attack and warned of potential further strikes on oil infrastructure. * Iran threatened to attack US-linked oil targets in retaliation. * Qatar reported intercepting a missile attack aimed at the country. * The conflict is likely to impact global oil prices, with potential disruptions to energy supplies. 204. </w:t>
      </w:r>
      <w:hyperlink r:id="rId168">
        <w:r>
          <w:rPr>
            <w:color w:val="0000EE"/>
            <w:u w:val="single"/>
          </w:rPr>
          <w:t>https://english.mathrubhumi.com/news/india/how-oil-gas-comes-to-india-impact-of-west-asia-conflict-on-country-energy-security-e4zav25f</w:t>
        </w:r>
      </w:hyperlink>
      <w:r>
        <w:t xml:space="preserve"> - * escalated conflict in West Asia disrupts global energy supply routes affecting India * nearly 20% of the world's oil and gas pass through the Strait of Hormuz, with India relying on nearly half of its crude oil imports from this corridor * India sources oil from over 40 nations, including Russia, Saudi Arabia, Iraq, the US, Guyana, and Brazil * India has advanced refineries like Jamnagar with capacity to process diverse crude types * about half of India’s natural gas is imported as LNG, with Qatar halting production due to regional strikes * India’s LPG imports, mainly from Gulf countries, face pressure, with measures like 25-day booking gaps introduced * domestic production supplies about 15% of India’s oil; strategic reserves can last 74 days * ethanol blending aims to reduce oil import dependence * global conflicts continue to influence India's energy supply chains 205. </w:t>
      </w:r>
      <w:hyperlink r:id="rId169">
        <w:r>
          <w:rPr>
            <w:color w:val="0000EE"/>
            <w:u w:val="single"/>
          </w:rPr>
          <w:t>https://www.benzinga.com/news/politics/26/03/51256476/trump-says-putin-may-be-helping-iran-a-bit-as-report-claims-russia-shared-us-target-intel</w:t>
        </w:r>
      </w:hyperlink>
      <w:r>
        <w:t xml:space="preserve"> - * In an interview with Fox News, Trump acknowledged that Moscow may be providing limited support to Iran. * A Wall Street Journal report claimed Russia shared US military target coordinates with Iran. * US officials have expressed concerns to Moscow about aiding Iran. * The report highlights increased geopolitical tensions in the Middle East. 206. </w:t>
      </w:r>
      <w:hyperlink r:id="rId170">
        <w:r>
          <w:rPr>
            <w:color w:val="0000EE"/>
            <w:u w:val="single"/>
          </w:rPr>
          <w:t>https://www.benzinga.com/news/politics/26/03/51256496/trump-says-us-obliterated-military-targets-on-irans-kharg-island-threatens-tougher-action-if-hormuz</w:t>
        </w:r>
      </w:hyperlink>
      <w:r>
        <w:t xml:space="preserve"> - ["</w:t>
      </w:r>
      <w:r>
        <w:rPr>
          <w:i/>
        </w:rPr>
        <w:t xml:space="preserve"> President Donald Trump announced that US Central Command conducted a bombing raid on Iran's main crude oil export terminal, Kharg Island.", '</w:t>
      </w:r>
      <w:r>
        <w:t xml:space="preserve"> The facility handles about 90% of Iran’s oil shipments and is located near the Strait of Hormuz.', '</w:t>
      </w:r>
      <w:r>
        <w:rPr>
          <w:i/>
        </w:rPr>
        <w:t xml:space="preserve"> Trump warned Iran that any interference with ships passing through the Strait would lead to reconsideration of the US decision not to target oil infrastructure.', "</w:t>
      </w:r>
      <w:r>
        <w:t xml:space="preserve"> He stated that the US would escort ships through Hormuz if necessary and would strike Iran 'very hard' if needed.", "</w:t>
      </w:r>
      <w:r>
        <w:rPr>
          <w:i/>
        </w:rPr>
        <w:t xml:space="preserve"> Trump claimed Iran’s plans to take over the Middle East and obliterate Israel are now 'dead'."] 207. </w:t>
      </w:r>
      <w:hyperlink r:id="rId171">
        <w:r>
          <w:rPr>
            <w:color w:val="0000EE"/>
            <w:u w:val="single"/>
          </w:rPr>
          <w:t>https://www.benzinga.com/news/politics/26/03/51256724/jim-cramer-questions-us-strategy-on-strait-of-hormuz-as-tom-cotton-rejects-claims-trump-team-failed</w:t>
        </w:r>
      </w:hyperlink>
      <w:r>
        <w:rPr>
          <w:i/>
        </w:rPr>
        <w:t xml:space="preserve"> - • Jim Cramer questioned US military planning for the Strait of Hormuz. • The US and Iran are in escalating tensions over the waterway. • Iran announced the closure of the Strait amid tensions with the US and Israel. • US officials and politicians debate about prior preparedness and response. • Oil prices approached $100 amid the conflict and US military actions. 208. </w:t>
      </w:r>
      <w:hyperlink r:id="rId172">
        <w:r>
          <w:rPr>
            <w:color w:val="0000EE"/>
            <w:u w:val="single"/>
          </w:rPr>
          <w:t>https://www.peruinforma.com/ee-uu-ataca-la-isla-de-kharg-y-pone-en-jaque-las-exportaciones-de-crudo-de-iran/</w:t>
        </w:r>
      </w:hyperlink>
      <w:r>
        <w:rPr>
          <w:i/>
        </w:rPr>
        <w:t xml:space="preserve"> - * The US conducted a military airstrike against targets on Kharg Island, Iran's oil export hub. * The strike aimed to avoid destroying crude production infrastructure but may be reconsidered if Iran interferes with navigation. * The conflict, ongoing since late February, has escalated, with the US deploying additional forces in the Gulf region. * Tensions extend to Qatar, Lebanon, and Iran, with reports of explosions and military actions. * US offers a $10 million reward for Iranian officials' intel amid ongoing hostilities. 209. </w:t>
      </w:r>
      <w:hyperlink r:id="rId173">
        <w:r>
          <w:rPr>
            <w:color w:val="0000EE"/>
            <w:u w:val="single"/>
          </w:rPr>
          <w:t>https://www.24newshd.tv/14-Mar-2026/iran-threatens-us-linked-oil-targets-trump-says-kharg-island-bombed</w:t>
        </w:r>
      </w:hyperlink>
      <w:r>
        <w:rPr>
          <w:i/>
        </w:rPr>
        <w:t xml:space="preserve"> - * Iran's armed forces threatened to destroy US-linked oil infrastructure in response to US strikes on Kharg Island. * US President Trump announced strikes had "obliterated" targets on Kharg Island, a key hub for Iran's crude exports. * The conflict has caused global oil prices to soar and disrupted maritime traffic in the Strait of Hormuz. * Iran launched missile strikes towards Israel, while Israeli forces intercepted threats and hit targets in Lebanon and Iran. * US military reinforcement in the Middle East includes sending an amphibious assault ship and Marines. * Multiple regional incidents occurred, including strikes in Iraq, Lebanon, and Qatar, and attacks on US and allied facilities. 210. </w:t>
      </w:r>
      <w:hyperlink r:id="rId174">
        <w:r>
          <w:rPr>
            <w:color w:val="0000EE"/>
            <w:u w:val="single"/>
          </w:rPr>
          <w:t>https://www.al-monitor.com/originals/2026/03/kharg-island-struck-us-key-hub-iran-oil-exports</w:t>
        </w:r>
      </w:hyperlink>
      <w:r>
        <w:rPr>
          <w:i/>
        </w:rPr>
        <w:t xml:space="preserve"> - * U.S. forces destroyed military targets on Kharg Island, a major Iran oil export hub, on March 14. * Kharg accounts for 90% of Iran's oil exports and is near the Strait of Hormuz. * Iran's oil exports continue at 1.1 to 1.5 million barrels per day despite strikes. * Iran's armed forces threatened retaliation against energy infrastructure cooperating with the US. * Iran's oil exports mainly go to China, with Iran shipping 1.55 million bpd via Kharg this year. 211. </w:t>
      </w:r>
      <w:hyperlink r:id="rId175">
        <w:r>
          <w:rPr>
            <w:color w:val="0000EE"/>
            <w:u w:val="single"/>
          </w:rPr>
          <w:t>https://kienthuc.net.vn/my-chua-san-sang-ho-tong-tau-cho-dau-vuot-eo-bien-hormuz-post1608887.html</w:t>
        </w:r>
      </w:hyperlink>
      <w:r>
        <w:rPr>
          <w:i/>
        </w:rPr>
        <w:t xml:space="preserve"> - * US military is not currently prepared to escort oil ships through the Strait of Hormuz due to resource focus on Iran. * US Secretary of Energy Chris Wright stated this in response to recent attacks on oil vessels. * The US has not initiated any escort operations despite requests from former President Trump. * Iran claims US warships do not risk approaching Oman Sea, Persian Gulf, or Hormuz Strait amid ongoing conflict. * Attacks on oil infrastructure and geopolitical tensions have caused significant disruptions to global oil supply and prices. 212. </w:t>
      </w:r>
      <w:hyperlink r:id="rId176">
        <w:r>
          <w:rPr>
            <w:color w:val="0000EE"/>
            <w:u w:val="single"/>
          </w:rPr>
          <w:t>https://kienthuc.net.vn/ukraine-noi-gi-ve-lenh-mien-tru-tam-thoi-cua-my-voi-dau-mo-nga-post1608986.html</w:t>
        </w:r>
      </w:hyperlink>
      <w:r>
        <w:rPr>
          <w:i/>
        </w:rPr>
        <w:t xml:space="preserve"> - * Ukrainian President Zelensky believes US temporary exemption for Russian oil will strengthen Moscow’s position. * Zelensky states the move is not correct and will not end the Russia-Ukraine conflict. * French President Macron notes US waiver is limited and does not reverse sanctions on Russia. * US Treasury extends 30-day sanctions on Russian oil to alleviate supply issues amid Middle Eastern conflicts. * Oil prices fluctuate, with Brent Crude exceeding $100 per barrel after initial decline. * Conflict in the Middle East disrupts oil transport, affecting global energy markets. * Experts estimate approximately 125 million barrels of Russian oil are being shipped amid tensions. * Russian oil prices rise, impacting Russia’s financial outlook during ongoing maritime disruptions. 213. </w:t>
      </w:r>
      <w:hyperlink r:id="rId177">
        <w:r>
          <w:rPr>
            <w:color w:val="0000EE"/>
            <w:u w:val="single"/>
          </w:rPr>
          <w:t>https://kienthuc.net.vn/chien-su-trung-dong-ngay-143-my-nem-bom-dao-kharg-post1608970.html</w:t>
        </w:r>
      </w:hyperlink>
      <w:r>
        <w:rPr>
          <w:i/>
        </w:rPr>
        <w:t xml:space="preserve"> - * Iran and Hezbollah launch large-scale missile attacks on Israel, with approximately 200 rockets and UAVs. * Israel responds with airstrikes on military targets in Iran, including Tehran. * US Navy's USS Tripoli authorised to move towards the Middle East, supporting regional security. * US President Trump announces bombing of Iran's military facilities on Kharg Island while avoiding oil infrastructure. * Iran considers limited oil tankers passage through Hormuz using Chinese yuan transactions amid tensions. 214. </w:t>
      </w:r>
      <w:hyperlink r:id="rId178">
        <w:r>
          <w:rPr>
            <w:color w:val="0000EE"/>
            <w:u w:val="single"/>
          </w:rPr>
          <w:t>https://textilefocus.com/energy-crisis-and-supply-chain-disruptions-raise-concerns-for-bangladeshs-export-industries/</w:t>
        </w:r>
      </w:hyperlink>
      <w:r>
        <w:rPr>
          <w:i/>
        </w:rPr>
        <w:t xml:space="preserve"> - * The ongoing conflict involving the US, Israel, and Iran has disrupted energy shipments through the Strait of Hormuz, affecting Bangladesh's economy. * Rising fuel prices have increased electricity and factory operating costs, impacting export sectors including textiles, steel, ceramics, and light engineering. * Bangladesh has begun fuel rationing and is purchasing LNG at higher prices due to supply disruptions. * Export shipments face delays and higher freight charges, threatening global market competitiveness. * Air cargo operations are affected, with delays and cancellations impacting perishable exports like vegetables and fish. * Logistics costs have increased, with vehicle charges up approximately 40% compared to pre-crisis levels. * Industry leaders warn of potential long-term economic impacts if geopolitical tensions persist but remain hopeful for stabilisation efforts. 215. </w:t>
      </w:r>
      <w:hyperlink r:id="rId166">
        <w:r>
          <w:rPr>
            <w:color w:val="0000EE"/>
            <w:u w:val="single"/>
          </w:rPr>
          <w:t>https://www.indiatvnews.com/news/world/iran-vows-to-incinerate-us-linked-oil-assets-if-kharg-island-infrastructure-targeted-donald-trump-mojtaba-khamenei-united-states-operation-epic-fury-2026-03-14-1033729</w:t>
        </w:r>
      </w:hyperlink>
      <w:r>
        <w:rPr>
          <w:i/>
        </w:rPr>
        <w:t xml:space="preserve"> - * Iran's military issued a warning in response to US threats against Kharg Island, threatening to destroy all regional oil and energy facilities linked to US interests. * The response follows US threats and recent US and Israeli strikes on Iranian military sites. * US Department announced a $10 million bounty for Iran's new Supreme Leader and other officials. * US President Donald Trump claimed Iran's regime is 'about to surrender' during a G7 summit, vowing to destroy Iran's regime. * Tensions have escalated with missile and drone exchanges in the conflict's second week. 216. </w:t>
      </w:r>
      <w:hyperlink r:id="rId179">
        <w:r>
          <w:rPr>
            <w:color w:val="0000EE"/>
            <w:u w:val="single"/>
          </w:rPr>
          <w:t>https://www.tagesschau.de/ausland/asien/liveblog-iran-samstag-100.html</w:t>
        </w:r>
      </w:hyperlink>
      <w:r>
        <w:rPr>
          <w:i/>
        </w:rPr>
        <w:t xml:space="preserve"> - * US President Donald Trump announces US-led escort of tanker ships through the Strait of Hormuz will start 'bald'. * Iran's forces attack targets in Gulf states, with escalation in recent days. * Multiple areas in Qatar evacuated as a precaution due to ongoing conflicts. * An attack reportedly hits the US embassy in Baghdad, Iraq. * Trump claims military targets on Iranian island Kharg have been struck. * Iran threatens retaliation against energy infrastructure cooperating with US and Allies. * Iran's military attacks in the Gulf lead to increased NATO and US military presence in the region. * Ongoing regional violence includes Israel airstrikes in Lebanon and missile attacks from Iran. * US and Israel began airstrikes against Iran on 28 February, with continuing hostilities since. 217. </w:t>
      </w:r>
      <w:hyperlink r:id="rId180">
        <w:r>
          <w:rPr>
            <w:color w:val="0000EE"/>
            <w:u w:val="single"/>
          </w:rPr>
          <w:t>https://www.indiatvnews.com/news/world/trump-says-us-forces-destroyed-military-targets-on-iranian-island-that-handles-oil-exports-2026-03-14-1033722</w:t>
        </w:r>
      </w:hyperlink>
      <w:r>
        <w:rPr>
          <w:i/>
        </w:rPr>
        <w:t xml:space="preserve"> - * US President Donald Trump announced that US forces have ‘obliterated’ military targets on Iran's Kharg Island, a key oil export terminal. * The US military has sent 2,500 Marines and additional ships to the Middle East. * Trump stated that Iran is 'about to surrender' amid escalations. * The US Secretary of Defence claimed to be decimating Iran's military, mentioning injuries to Iran's supreme leader. * The developments are related to military escalation and security risks in the Persian Gulf region. 218. </w:t>
      </w:r>
      <w:hyperlink r:id="rId181">
        <w:r>
          <w:rPr>
            <w:color w:val="0000EE"/>
            <w:u w:val="single"/>
          </w:rPr>
          <w:t>https://www.vesty.co.il/main/article/bkzuv00fqwg</w:t>
        </w:r>
      </w:hyperlink>
      <w:r>
        <w:rPr>
          <w:i/>
        </w:rPr>
        <w:t xml:space="preserve"> - * US military bombed military targets on Hark Island, a critical oil export site for Iran, on 14 March. * President Donald Trump announced the strikes and claimed all military targets were destroyed. * The strikes targeted military infrastructure but reportedly did not damage the oil infrastructure. * Iran's media reported explosions but stated the oil infrastructure was unaffected. * The island's strategic significance stems from its role in exporting 90% of Iran's oil, with potential impacts on global oil prices. * The attack increases geopolitical tensions and highlights vulnerabilities in Iran's oil export infrastructure. 219. </w:t>
      </w:r>
      <w:hyperlink r:id="rId170">
        <w:r>
          <w:rPr>
            <w:color w:val="0000EE"/>
            <w:u w:val="single"/>
          </w:rPr>
          <w:t>https://www.benzinga.com/news/politics/26/03/51256496/trump-says-us-obliterated-military-targets-on-irans-kharg-island-threatens-tougher-action-if-hormuz</w:t>
        </w:r>
      </w:hyperlink>
      <w:r>
        <w:rPr>
          <w:i/>
        </w:rPr>
        <w:t xml:space="preserve"> - * President Donald Trump announced that the US Central Command carried out a bombing raid on Iran's Kharg Island, claiming to have 'totally obliterated' military targets. * Kharg Island, located 16 miles off Iran's coast, handles about 90% of Iran's oil shipments. * Trump warned that any interference with shipping in the Strait of Hormuz would lead to a reconsideration of military targets on the island. * He criticised Iran's alleged plans to take over the Middle East and obliterate Israel, stating those plans are now 'dead.' * Trump indicated that the US might escort ships through the Strait of Hormuz and strike Iran 'very hard' if needed. 220. </w:t>
      </w:r>
      <w:hyperlink r:id="rId171">
        <w:r>
          <w:rPr>
            <w:color w:val="0000EE"/>
            <w:u w:val="single"/>
          </w:rPr>
          <w:t>https://www.benzinga.com/news/politics/26/03/51256724/jim-cramer-questions-us-strategy-on-strait-of-hormuz-as-tom-cotton-rejects-claims-trump-team-failed</w:t>
        </w:r>
      </w:hyperlink>
      <w:r>
        <w:rPr>
          <w:i/>
        </w:rPr>
        <w:t xml:space="preserve"> - * Jim Cramer questioned US military strategy regarding the Strait of Hormuz. * The Strait of Hormuz is a key energy corridor carrying 20% of global oil shipments. * Iran announced the closure of the waterway amid escalating tensions. * Trump warned Iran against further interference, with US forces carrying out strikes. * Oil prices briefly exceeded $100 per barrel amid Iran conflict. 221. </w:t>
      </w:r>
      <w:hyperlink r:id="rId182">
        <w:r>
          <w:rPr>
            <w:color w:val="0000EE"/>
            <w:u w:val="single"/>
          </w:rPr>
          <w:t>https://www.dailyfinland.fi/business/48284/Mideast-conflict-weighs-on-global-economy-media</w:t>
        </w:r>
      </w:hyperlink>
      <w:r>
        <w:rPr>
          <w:i/>
        </w:rPr>
        <w:t xml:space="preserve"> - * The ongoing conflict in the Middle East is affecting global stock markets, oil, and gas futures. * Oil prices have hovered around 100 USD per barrel, stock markets declined, and natural gas prices increased. * The International Energy Agency urged releasing oil from emergency reserves to stabilise the market. * Disruptions in air traffic in hubs such as Dubai, Abu Dhabi, and Doha; potential blockage of oil shipments through the Strait of Hormuz warned. * The conflict has highlighted diverging US-Europe interests and could have long-lasting effects, especially on European economies like Finland. 222. </w:t>
      </w:r>
      <w:hyperlink r:id="rId183">
        <w:r>
          <w:rPr>
            <w:color w:val="0000EE"/>
            <w:u w:val="single"/>
          </w:rPr>
          <w:t>https://www.wtnh.com/news/national/trump-says-us-destroyed-every-military-target-on-irans-kharg-island-threatens-oil-infrastructure-if-tankers-blocked/</w:t>
        </w:r>
      </w:hyperlink>
      <w:r>
        <w:rPr>
          <w:i/>
        </w:rPr>
        <w:t xml:space="preserve"> - * President Trump stated the US military conducted a powerful bombing raid, obliterating every military target on Iran’s Kharg Island.</w:t>
      </w:r>
      <w:r>
        <w:t xml:space="preserve"> The attack occurred amid rising oil prices since the outbreak of conflict.</w:t>
      </w:r>
      <w:r>
        <w:rPr>
          <w:i/>
        </w:rPr>
        <w:t xml:space="preserve"> Iran has retaliated by targeting vessels in the Strait of Hormuz; Iran’s Supreme Leader declared the strait will remain closed.</w:t>
      </w:r>
      <w:r>
        <w:t xml:space="preserve"> Trump warned Iran without explicit mention of targeting oil infrastructure.</w:t>
      </w:r>
      <w:r>
        <w:rPr>
          <w:i/>
        </w:rPr>
        <w:t xml:space="preserve"> The US has increased military strikes on Iran, with over 15,000 targets hit inside Iran since the war began.</w:t>
      </w:r>
      <w:r>
        <w:t xml:space="preserve"> US and Israeli forces have conducted extensive operations against Iran. 223. </w:t>
      </w:r>
      <w:hyperlink r:id="rId184">
        <w:r>
          <w:rPr>
            <w:color w:val="0000EE"/>
            <w:u w:val="single"/>
          </w:rPr>
          <w:t>https://www.dailyfinland.fi/worldwide/48290/US-bombings-on-Iran%C2%B4s-military-targets-on-Iran-launches-operation-at-US-Israeli-targets</w:t>
        </w:r>
      </w:hyperlink>
      <w:r>
        <w:t xml:space="preserve"> - ["</w:t>
      </w:r>
      <w:r>
        <w:rPr>
          <w:i/>
        </w:rPr>
        <w:t xml:space="preserve"> The US conducted bombing raids against Iran's military targets on Kharg Island, a key oil export hub, with over 50,000 US troops supporting operations.", '</w:t>
      </w:r>
      <w:r>
        <w:t xml:space="preserve"> Iran issued threats and claimed to have intercepted and destroyed multiple drone and missile attacks targeting its facilities, including in Haifa, Caesarea, and other regional sites.', '</w:t>
      </w:r>
      <w:r>
        <w:rPr>
          <w:i/>
        </w:rPr>
        <w:t xml:space="preserve"> Regional tensions increased with Saudi Arabia intercepting drones, Oman reporting drone crashes, and Israel strikes against Hezbollah and Iranian-backed targets.', "</w:t>
      </w:r>
      <w:r>
        <w:t xml:space="preserve"> The conflict involved exchanges of fire, targeted strikes on US and Israeli assets, and Iran's military displayed drone strength underground.", '* The ongoing US, Israel, and Iran conflict entered its 14th day, with US planning stronger strikes, and Iran continuing retaliatory actions across the Middle East.'] 224. </w:t>
      </w:r>
      <w:hyperlink r:id="rId185">
        <w:r>
          <w:rPr>
            <w:color w:val="0000EE"/>
            <w:u w:val="single"/>
          </w:rPr>
          <w:t>https://www.indiatoday.in/world/story/iran-war-kharg-island-oil-trump-us-troops-military-ground-offensive-2881530-2026-03-14?utm_source=rss</w:t>
        </w:r>
      </w:hyperlink>
      <w:r>
        <w:t xml:space="preserve"> - * Two weeks into the Iran conflict, US and Israel aim for regime change in Iran. * US President Donald Trump announced strikes on Iran's Kharg Island, a critical oil export hub. * Kharg Island, important for 90% of Iran's oil exports, is located 28 km from Iran’s mainland. * The island is considered a potential site for a US ground invasion, involving multi-phase military operations. * Seizing Kharg could significantly weaken Iran’s economy and military capabilities, impacting global oil markets. * A US ground operation would involve air and naval power, special forces, and staged attacks. * Long-term global energy and regional security could be affected by an attack on Kharg. 225. </w:t>
      </w:r>
      <w:hyperlink r:id="rId186">
        <w:r>
          <w:rPr>
            <w:color w:val="0000EE"/>
            <w:u w:val="single"/>
          </w:rPr>
          <w:t>https://www.nzz.ch/meinung/teures-erdoel-trump-hat-iran-angegriffen-und-die-welt-getroffen-ld.1929205</w:t>
        </w:r>
      </w:hyperlink>
      <w:r>
        <w:t xml:space="preserve"> - * Der Ölpreis schwankte stark, nachdem Trump Iran angegriffen hat, mit einem Sprung von 93 auf 119 Dollar am Montag, später Fall auf 84 Dollar. * Der US-israelische Krieg gegen Iran und die Blockade der Seestraße von Hormuz stören den weltweiten Ölhandel erheblich. * Die Blockade des Persischen Golfs nimmt rund ein Fünftel des globalen Erdöl- und LNG-Handels aus dem Markt; alternative Transporte reichen nicht aus. * Industrieländer greifen auf strategische Reserven zurück, aber die Versorgung ist auf absehbare Zeit unsicher. * Langfristig könnten höhere Ölpreise das Angebot an Erschliessung neuer Vorkommen erhöhen, während die Nachfrage in Richtung erneuerbarer Energien verschoben wird. 226. </w:t>
      </w:r>
      <w:hyperlink r:id="rId172">
        <w:r>
          <w:rPr>
            <w:color w:val="0000EE"/>
            <w:u w:val="single"/>
          </w:rPr>
          <w:t>https://www.peruinforma.com/ee-uu-ataca-la-isla-de-kharg-y-pone-en-jaque-las-exportaciones-de-crudo-de-iran/</w:t>
        </w:r>
      </w:hyperlink>
      <w:r>
        <w:t xml:space="preserve"> - • The US conducted an air strike against military targets on Kharg Island, Iran's oil export hub. • The operation aims to prevent Iran's interference with shipping routes in the Strait of Hormuz. • Tensions escalated after two weeks of regional conflicts, including US military reinforcement in the Gulf. • Iran's government announced protests and warned of abandoning moderation if attacked further. • US offers a reward of 10 million dollars for Iranian leaders' location amid retaliatory missile and drone launches.</w:t>
      </w:r>
      <w:r/>
    </w:p>
    <w:p>
      <w:r/>
      <w:r>
        <w:t xml:space="preserve">227. </w:t>
      </w:r>
      <w:hyperlink r:id="rId187">
        <w:r>
          <w:rPr>
            <w:color w:val="0000EE"/>
            <w:u w:val="single"/>
          </w:rPr>
          <w:t>https://www.theborneopost.com/2026/03/14/trump-says-us-navy-escorts-for-tankers-in-strait-of-hormuz-expected-soon/</w:t>
        </w:r>
      </w:hyperlink>
      <w:r>
        <w:t xml:space="preserve"> - * US President Donald Trump indicated that US Navy escorts for oil tankers passing through the Strait of Hormuz could start ‘soon’. * The region is experiencing heightened tensions due to US-Israeli conflict with Iran. * Iran has effectively closed the strait since around March 1, impacting global oil and fertiliser prices. * Trump expects a reduction in gasoline and gas prices. * Iran responded to attacks with drone and missile strikes targeting Israel, Jordan, Iraq, and Gulf countries. * Trump reported US bombing of Iranian military targets on Kharg Island, a key oil export hub. * Iran’s oil exports, about 1.7 million barrels daily, mainly transit through Kharg Island. 228. </w:t>
      </w:r>
      <w:hyperlink r:id="rId188">
        <w:r>
          <w:rPr>
            <w:color w:val="0000EE"/>
            <w:u w:val="single"/>
          </w:rPr>
          <w:t>https://www.theborneopost.com/2026/03/14/dpm-fadillah-msia-prepares-contingency-measures-as-middle-east-conflict-threaten-energy-logistics-costs-video/</w:t>
        </w:r>
      </w:hyperlink>
      <w:r>
        <w:t xml:space="preserve"> - * Malaysia has contingency measures in place to safeguard energy supplies and manage potential cost pressures due to Middle East tensions. * Deputy Prime Minister Fadillah Yusof stated that Malaysia is monitoring developments involving Iran and the Gulf region. * Rising oil prices and conflict could disrupt global logistics, increase fuel costs, and affect transportation and goods prices, especially in Sabah and Sarawak. * Malaysia's gas supply is secured until May, with alternative sources secured, primarily from Australia. * The government may restrict fuel exports if domestic supply becomes critical, while seeking diplomatic solutions to Gulf region conflicts. 229. </w:t>
      </w:r>
      <w:hyperlink r:id="rId173">
        <w:r>
          <w:rPr>
            <w:color w:val="0000EE"/>
            <w:u w:val="single"/>
          </w:rPr>
          <w:t>https://www.24newshd.tv/14-Mar-2026/iran-threatens-us-linked-oil-targets-trump-says-kharg-island-bombed</w:t>
        </w:r>
      </w:hyperlink>
      <w:r>
        <w:t xml:space="preserve"> - * Iran's armed forces threaten to destroy US-linked oil infrastructure in response to US bombing of Kharg Island, Iran's main oil export hub. * Tensions rise after US President Trump claims to have bombed Kharg Island and threatens to target Iran's oil facilities. * Iran responds with missile strikes towards Israel and hits a healthcare centre in Lebanon, resulting in casualties. * Iraqi and Lebanese violence continue, with US and Israel involved in strikes against Iran-backed groups. * Oil prices remain above $100 per barrel amid disrupted shipping routes and increased regional instability. 230. </w:t>
      </w:r>
      <w:hyperlink r:id="rId189">
        <w:r>
          <w:rPr>
            <w:color w:val="0000EE"/>
            <w:u w:val="single"/>
          </w:rPr>
          <w:t>https://www.manchestereveningnews.co.uk/news/world-news/iran-new-leader-issues-first-33580384</w:t>
        </w:r>
      </w:hyperlink>
      <w:r>
        <w:t xml:space="preserve"> - * Iran's new Supreme Leader, Ayatollah Mojtaba Khamenei, issued his first official statement, vowing to continue blocking the Strait of Hormuz.</w:t>
      </w:r>
      <w:r>
        <w:rPr>
          <w:i/>
        </w:rPr>
        <w:t xml:space="preserve"> The statement was read on state television, without Khamenei appearing on camera.</w:t>
      </w:r>
      <w:r>
        <w:t xml:space="preserve"> Iran intends to use the Strait as leverage against the United States and continue attacks on Gulf Arab neighbours.</w:t>
      </w:r>
      <w:r>
        <w:rPr>
          <w:i/>
        </w:rPr>
        <w:t xml:space="preserve"> Iran's actions have pushed oil prices above $100 per barrel.</w:t>
      </w:r>
      <w:r>
        <w:t xml:space="preserve"> The statement criticises US bases in the region and calls for their closure.</w:t>
      </w:r>
      <w:r>
        <w:rPr>
          <w:i/>
        </w:rPr>
        <w:t xml:space="preserve"> Khamenei promises to seek vengeance for Iranian casualties, including in a recent US strike in Minab.</w:t>
      </w:r>
      <w:r>
        <w:t xml:space="preserve"> The Iranian government reports displacement of up to 3.2 million people due to ongoing conflict. 231. </w:t>
      </w:r>
      <w:hyperlink r:id="rId190">
        <w:r>
          <w:rPr>
            <w:color w:val="0000EE"/>
            <w:u w:val="single"/>
          </w:rPr>
          <w:t>https://www.24newshd.tv/14-Mar-2026/easy-ways-us-war-iran-drags</w:t>
        </w:r>
      </w:hyperlink>
      <w:r>
        <w:t xml:space="preserve"> - * US and Israeli strikes killed Iran's supreme leader Ali Khamenei but did not topple the government. * Iran's government remains operational with a decentralised 'mosaic defence' and new leadership. * Iran has expanded its missile and drone attacks, including targeting US allies and blocking the Strait of Hormuz. * Global oil prices have surged with recent attacks on maritime oil transport and fuel tensions in multiple countries. * The conflict has raised questions over US strategy amid rising regional and global economic instability. * Iran is under US sanctions, facing internal unrest, yet retains strategic resilience against US-led efforts to alter its regime. 232. </w:t>
      </w:r>
      <w:hyperlink r:id="rId191">
        <w:r>
          <w:rPr>
            <w:color w:val="0000EE"/>
            <w:u w:val="single"/>
          </w:rPr>
          <w:t>https://www.koat.com/article/helipad-us-embassy-baghdad-hit-by-missile/70740546</w:t>
        </w:r>
      </w:hyperlink>
      <w:r>
        <w:t xml:space="preserve"> - * A missile hit a helipad at the US Embassy in Baghdad. * The event was reported by Iraqi officials. * The US military has been striking Iranian targets in Iraq and the Persian Gulf. * Iran's attacks on oil infrastructure contributed to rising oil prices. * US and Israel are engaged in ongoing military and strategic actions in the region. 233. </w:t>
      </w:r>
      <w:hyperlink r:id="rId175">
        <w:r>
          <w:rPr>
            <w:color w:val="0000EE"/>
            <w:u w:val="single"/>
          </w:rPr>
          <w:t>https://kienthuc.net.vn/my-chua-san-sang-ho-tong-tau-cho-dau-vuot-eo-bien-hormuz-post1608887.html</w:t>
        </w:r>
      </w:hyperlink>
      <w:r>
        <w:t xml:space="preserve"> - * Bộ trưởng Năng lượng Mỹ Chris Wright xác nhận quân đội Mỹ chưa sẵn sàng hộ tống tàu dầu qua eo biển Hormuz do tập trung vào việc tấn công Iran. * Các tàu dầu vẫn phải mắc kẹt gần eo biển, trong bối cảnh Iran tuyên bố không có tàu chiến Mỹ nào dám tiếp cận vùng biển của Iran. * Mỹ chưa triển khai hoạt động hộ tống chính thức sau đề xuất của Tổng thống Trump nhằm ổn định thị trường dầu mỏ. * Các cuộc tấn công của Mỹ và Israel vào mục tiêu Iran gây gián đoạn nguồn cung, làm giá dầu tăng cao. * Tổng thống Trump nhấn mạnh ngăn chặn Iran sở hữu vũ khí hạt nhân là ưu tiên hơn giá xăng dầu. * Nhiều tàu chỉnh sửa để tránh bị Iran tấn công, như thay đổi thủy thủ đoàn và điểm đến thành Trung Quốc. 234. </w:t>
      </w:r>
      <w:hyperlink r:id="rId192">
        <w:r>
          <w:rPr>
            <w:color w:val="0000EE"/>
            <w:u w:val="single"/>
          </w:rPr>
          <w:t>https://www.radiofree.org/2026/03/13/headlines-for-march-13-2026/</w:t>
        </w:r>
      </w:hyperlink>
      <w:r>
        <w:t xml:space="preserve"> - - Iran’s new Supreme Leader publicly commits to maintaining blockade of the Strait of Hormuz. - U.S.-Israeli attacks have caused 3.2 million Iranians to flee. - Iran's region-defining stance and military actions are highlighted. - Several countries and groups, including NATO, have been involved or impacted. - Tensions continue to influence regional and global security dynamics. 235. </w:t>
      </w:r>
      <w:hyperlink r:id="rId170">
        <w:r>
          <w:rPr>
            <w:color w:val="0000EE"/>
            <w:u w:val="single"/>
          </w:rPr>
          <w:t>https://www.benzinga.com/news/politics/26/03/51256496/trump-says-us-obliterated-military-targets-on-irans-kharg-island-threatens-tougher-action-if-hormuz</w:t>
        </w:r>
      </w:hyperlink>
      <w:r>
        <w:t xml:space="preserve"> - * President Donald Trump announced a US bombing raid on Iran's Kharg Island, targeting military sites. * The facility handles about 90% of Iran's oil shipments and is located near the Strait of Hormuz. * Trump warned Iran against interfering with maritime transit through the Strait of Hormuz, a critical global oil chokepoint. * He stated that US would escort ships through the Strait if necessary and strike Iran 'very hard' if threats persist. * Trump accused Iran of plans to take over the Middle East and attack Israel, claiming those plans are now 'dead'. 236. </w:t>
      </w:r>
      <w:hyperlink r:id="rId193">
        <w:r>
          <w:rPr>
            <w:color w:val="0000EE"/>
            <w:u w:val="single"/>
          </w:rPr>
          <w:t>https://www.cbsnews.com/video/key-details-on-day-13-of-iran-war-as-middle-east-grapples-with-continued-attacks/</w:t>
        </w:r>
      </w:hyperlink>
      <w:r>
        <w:t xml:space="preserve"> - * Iran attacked multiple Persian Gulf states overnight. * The attacks targeted ships in the region. * Oil prices continue to spike. * The incident is part of ongoing conflict involving Iran and the Middle East. * Reported by CBS News. 237. </w:t>
      </w:r>
      <w:hyperlink r:id="rId177">
        <w:r>
          <w:rPr>
            <w:color w:val="0000EE"/>
            <w:u w:val="single"/>
          </w:rPr>
          <w:t>https://kienthuc.net.vn/chien-su-trung-dong-ngay-143-my-nem-bom-dao-kharg-post1608970.html</w:t>
        </w:r>
      </w:hyperlink>
      <w:r>
        <w:t xml:space="preserve"> - * Iran and Hezbollah launch large-scale missile attacks on Israel, with over 200 rockets and UAVs. * Israel responds with airstrikes on military targets in Iran, including Tehran. * US approves deployment of USS Tripoli near the Middle East, with over 12 ships in the region. * Iran considers allowing limited oil shipments through the Strait of Hormuz using Chinese yuan. * US President Trump orders airstrikes on Iran's Kharg Island, vital for Iran's oil exports, but avoids damaging oil infrastructure. * Iran warns of escalation if its islands are attacked, citing strategic economic importance. 238. </w:t>
      </w:r>
      <w:hyperlink r:id="rId171">
        <w:r>
          <w:rPr>
            <w:color w:val="0000EE"/>
            <w:u w:val="single"/>
          </w:rPr>
          <w:t>https://www.benzinga.com/news/politics/26/03/51256724/jim-cramer-questions-us-strategy-on-strait-of-hormuz-as-tom-cotton-rejects-claims-trump-team-failed</w:t>
        </w:r>
      </w:hyperlink>
      <w:r>
        <w:t xml:space="preserve"> - * Jim Cramer questioned US military strategy related to the Strait of Hormuz, highlighting concerns over planning and ship deployment. * The Strait of Hormuz is a critical energy corridor, reportedly carrying 20% of global oil shipments. * Senator Tom Cotton dismissed reports alleging unpreparedness by the Trump administration for Iran potentially closing the waterway. * President Trump warned Iran over maritime interference, warning of possible stronger US military responses. * Oil prices approached $100 per barrel amidst escalating Iran-U.S. tensions, with market fluctuations reported energy commodities.</w:t>
      </w:r>
      <w:r/>
    </w:p>
    <w:p>
      <w:r/>
      <w:r>
        <w:t xml:space="preserve">239. </w:t>
      </w:r>
      <w:hyperlink r:id="rId194">
        <w:r>
          <w:rPr>
            <w:color w:val="0000EE"/>
            <w:u w:val="single"/>
          </w:rPr>
          <w:t>https://www.camer.be/92670/38:36/etats-unis-detroit-dormuz-comment-liran-paralyse-20-du-petrole-mondial-et-defie-washington-united-states.html</w:t>
        </w:r>
      </w:hyperlink>
      <w:r>
        <w:t xml:space="preserve"> - * Since 28 February 2026, Iran has blocked the strait of Ormuz, halting 20% of global oil transit. * The conflict involves Iran, Israel, and the US, following military strikes by the US and Israel. * Iran utilised naval mines to blockade the strait, with estimates of 5,000 to 6,000 mines in its arsenal. * The crisis has caused a spike in oil prices, nearing 120 dollars per barrel, impacting global markets. * Europe faces dependence challenges, as diversifying supply did not eliminate vulnerability; long-term strategies include electrification and hydrogen. 240. </w:t>
      </w:r>
      <w:hyperlink r:id="rId179">
        <w:r>
          <w:rPr>
            <w:color w:val="0000EE"/>
            <w:u w:val="single"/>
          </w:rPr>
          <w:t>https://www.tagesschau.de/ausland/asien/liveblog-iran-samstag-100.html</w:t>
        </w:r>
      </w:hyperlink>
      <w:r>
        <w:t xml:space="preserve"> - * US-President Trump announces US naval escort for tankers through the Strait of Hormuz will start 'soon'. * The US military is sending additional ships and marines to the Middle East. * Iran has attacked targets in Gulf states and threatens retaliation against infrastructure cooperating with US oil firms. * An attack on the US embassy in Baghdad occurred, with reports of damage and smoke. * Israeli forces reportedly attacked a health centre in South Lebanon, resulting in at least twelve deaths. * Multiple evacuations in Qatar are underway due to ongoing tensions and threats in the region. 241. </w:t>
      </w:r>
      <w:hyperlink r:id="rId175">
        <w:r>
          <w:rPr>
            <w:color w:val="0000EE"/>
            <w:u w:val="single"/>
          </w:rPr>
          <w:t>https://kienthuc.net.vn/my-chua-san-sang-ho-tong-tau-cho-dau-vuot-eo-bien-hormuz-post1608887.html</w:t>
        </w:r>
      </w:hyperlink>
      <w:r>
        <w:t xml:space="preserve"> - * US Secretary of Energy Chris Wright states US forces are not yet ready to escort oil tanks through the Hormuz Strait, citing focus on Iran's attacks. * US has not carried out any escort operations despite discussions and proposals by President Trump. * Rising tension and recent attacks in the region have led to disruptions in oil supply and increased oil prices. * Iranian claims suggest no US warships approach Oman Sea, Persian Gulf, or Hormuz Strait during war. * Some vessels display Chinese crew or ownership to enhance safety given threats in the region. 242. </w:t>
      </w:r>
      <w:hyperlink r:id="rId181">
        <w:r>
          <w:rPr>
            <w:color w:val="0000EE"/>
            <w:u w:val="single"/>
          </w:rPr>
          <w:t>https://www.vesty.co.il/main/article/bkzuv00fqwg</w:t>
        </w:r>
      </w:hyperlink>
      <w:r>
        <w:t xml:space="preserve"> - * US forces launched significant strikes on the military installations on Hark Island, Iran, on 14 March. * President Donald Trump announced the attack, claiming all military targets were destroyed. * The island is key to Iran's oil exports, handling around 90% of Iranian oil exports. * Iranian and US sources provide details of the attack's impact on military and oil infrastructure. * The strike's strategic significance relates to regional oil exports and Iran's economic vulnerability. 243. </w:t>
      </w:r>
      <w:hyperlink r:id="rId184">
        <w:r>
          <w:rPr>
            <w:color w:val="0000EE"/>
            <w:u w:val="single"/>
          </w:rPr>
          <w:t>https://www.dailyfinland.fi/worldwide/48290/US-bombings-on-Iran%C2%B4s-military-targets-on-Iran-launches-operation-at-US-Israeli-targets</w:t>
        </w:r>
      </w:hyperlink>
      <w:r>
        <w:t xml:space="preserve"> - * The US carried out bombing raids against Iranian military targets on Kharg Island, Iran's key oil export hub. * Iran responded with missile and drone attacks on US and Israeli targets in the Middle East. * US forces support operations in the region, with over 50,000 personnel involved. * Multiple regional assets, including bases in Iraq, Oman, and Lebanon, were targeted or intercepted. * Iran's IRGC showcased drone capabilities underground amidst ongoing conflict, amid mass protests marking Quds Day. * Incidents include the downing of a US refuelling aircraft in Iraq and drone attacks in Saudi Arabia and Oman. * Regional countries, such as Saudi Arabia and Turkey, reported intercepting drones and missiles; Lebanon experienced increased Israeli strikes. * The conflict's 14th day continues, with threats of increased US strikes and sustained Iranian retaliation. 244. </w:t>
      </w:r>
      <w:hyperlink r:id="rId195">
        <w:r>
          <w:rPr>
            <w:color w:val="0000EE"/>
            <w:u w:val="single"/>
          </w:rPr>
          <w:t>https://www.myjoyonline.com/iran-steps-up-attacks-on-energy-targets-as-tankers-hit/</w:t>
        </w:r>
      </w:hyperlink>
      <w:r>
        <w:t xml:space="preserve"> - * Iran launched attacks on energy infrastructure in the Gulf, including fuel tanks in Bahrain and Oman, and tankers near Basra. * Multiple vessels were struck, including US-owned and Greek-owned ships, with ongoing investigations into causes. * Iran threatened to target US and Israeli banking interests following a strike on an Iranian bank. * Regional conflicts have sent global oil prices soaring, with forecasts of reaching $200 per barrel. * Israel has launched a large-scale wave of attacks against Iran, escalating military tensions. * Civilian sites, including a school in Iran, were reportedly hit, and up to 3.2 million Iranians were displaced. * The conflict follows US-Israeli strikes on Iran and has resulted in over 1,300 deaths and 17,000 injuries in Iran. 245. </w:t>
      </w:r>
      <w:hyperlink r:id="rId186">
        <w:r>
          <w:rPr>
            <w:color w:val="0000EE"/>
            <w:u w:val="single"/>
          </w:rPr>
          <w:t>https://www.nzz.ch/meinung/teures-erdoel-trump-hat-iran-angegriffen-und-die-welt-getroffen-ld.1929205</w:t>
        </w:r>
      </w:hyperlink>
      <w:r>
        <w:t xml:space="preserve"> - * Der Ölpreis schwankte historisch stark, von 93 auf 119 Dollar, dann auf 84 Dollar. * Der amerikanisch-israelische Krieg gegen Iran und die Blockade der Strait of Hormuz beeinflussen den Ölmarkt. * Der Brent-Preis ist seit Kriegsbeginn auf rund 100 Dollar gestiegen, vorher bei 73 Dollar. * Die Blockade des Persischen Golfs durch Teheran nimmt etwa ein Fünftel des weltweiten Öls und LNG vom Markt. * Europa setzt auf höhere Ölreserven, während Asien große Sorgen hat, die Versorgung aufrechtzuerhalten. 246. </w:t>
      </w:r>
      <w:hyperlink r:id="rId196">
        <w:r>
          <w:rPr>
            <w:color w:val="0000EE"/>
            <w:u w:val="single"/>
          </w:rPr>
          <w:t>https://www.latimes.com/world-nation/story/2026-03-12/islands-off-irans-southern-coast-are-key-to-its-economy-security-what-to-know-about-them</w:t>
        </w:r>
      </w:hyperlink>
      <w:r>
        <w:t xml:space="preserve"> - * Iran’s parliament speaker warned of retaliation if attacks occur on southern islands, emphasising their security and economic significance. 247. </w:t>
      </w:r>
      <w:hyperlink r:id="rId197">
        <w:r>
          <w:rPr>
            <w:color w:val="0000EE"/>
            <w:u w:val="single"/>
          </w:rPr>
          <w:t>https://gephardtdaily.com/top-stories/breaking-u-s-sending-2500-marines-to-middle-east/</w:t>
        </w:r>
      </w:hyperlink>
      <w:r>
        <w:t xml:space="preserve"> - * The U.S. is deploying 2,500 Marines and the USS Tripoli to the Middle East to support military operations during the Iran war entering its third week. * The USS Tripoli and Marines of the 31st Marine Expeditionary Group are moving from the Philippine Sea towards the Middle East, passing south of Taiwan through the Luzon Strait. * Iran has closed the Strait of Hormuz to most traffic, targeting vessels that transit it, prompting U.S. military plans to ensure freedom of navigation. * The U.S. is considering sending navy vessels to escort shipping through the strait and removing Iranian anti-ship missile capabilities. * Defense officials state the focus is on preventing Iran's mine-laying and attack capabilities, amid rising oil prices and ongoing conflict. 248. </w:t>
      </w:r>
      <w:hyperlink r:id="rId198">
        <w:r>
          <w:rPr>
            <w:color w:val="0000EE"/>
            <w:u w:val="single"/>
          </w:rPr>
          <w:t>https://www.t-online.de/nachrichten/ausland/internationale-politik/id_101167162/iran-krieg-was-hinter-trumps-angriff-auf-die-oel-insel-charg-steckt.html</w:t>
        </w:r>
      </w:hyperlink>
      <w:r>
        <w:t xml:space="preserve"> - * US military targets on the Iranian oil island Charg were attacked by the US, with President Donald Trump stating that military facilities were destroyed. * The attack is described as a riskier step in the war against Iran, with further strikes threatened. * Charg is considered the heart of Iran’s oil industry, responsible for about 90% of the country's oil exports. * The US and Israel have been conducting heavy airstrikes on Iran, aiming to weaken the regime. * The US considered occupying the island before the attack, which would significantly impact Iran's economy. 249. </w:t>
      </w:r>
      <w:hyperlink r:id="rId187">
        <w:r>
          <w:rPr>
            <w:color w:val="0000EE"/>
            <w:u w:val="single"/>
          </w:rPr>
          <w:t>https://www.theborneopost.com/2026/03/14/trump-says-us-navy-escorts-for-tankers-in-strait-of-hormuz-expected-soon/</w:t>
        </w:r>
      </w:hyperlink>
      <w:r>
        <w:t xml:space="preserve"> - * US President Donald Trump stated that US Navy escorts for oil tankers passing through the Strait of Hormuz could start 'soon'. * Iran has effectively closed the Strait of Hormuz since around March 1, causing disruptions to shipping and raising global energy prices. * Tensions in the region have increased following US-Israeli strikes on Iran and Iran’s missile and drone attacks on US and regional targets. * Trump mentioned US forces had bombed military targets on Kharg Island and warned of further strikes if Iran continues to block ships. * The situation impacts global oil markets, amid high regional tensions and recent military actions. 250. </w:t>
      </w:r>
      <w:hyperlink r:id="rId199">
        <w:r>
          <w:rPr>
            <w:color w:val="0000EE"/>
            <w:u w:val="single"/>
          </w:rPr>
          <w:t>https://www.nzz.ch/wirtschaft/der-tollkuehne-der-reeder-georgios-prokopiou-laesst-seine-tanker-trotz-iran-krieg-durch-die-strasse-von-hormuz-fahren-ld.1929042</w:t>
        </w:r>
      </w:hyperlink>
      <w:r>
        <w:t xml:space="preserve"> - * Georgios Prokopiou fährt mit Tankern durch die Strasse von Hormuz, obwohl diese wegen des Iran-Kriegs stark gefährdet ist. * Seit Beginn des Iran-Kriegs hat Iran mindestens achteinzehn Schiffe attackiert, sieben Seeleute getötet. * Prokopiou ist Eigentümer der griechischen Reederei Dynacom, bekannt für Risiko und hohe Gewinne. * Seine Schiffe passieren die Meerenge mit ausgeschaltetem Transponder, trotz internationaler Risiken. * Prokopiou betont, dass er technische Probleme pragmatisch löst und sich weniger von Ideologien leiten lässt. 251. </w:t>
      </w:r>
      <w:hyperlink r:id="rId200">
        <w:r>
          <w:rPr>
            <w:color w:val="0000EE"/>
            <w:u w:val="single"/>
          </w:rPr>
          <w:t>https://www.radiofree.org/2026/03/13/existential-attrition-irans-closure-of-the-strait-of-hormuz/</w:t>
        </w:r>
      </w:hyperlink>
      <w:r>
        <w:t xml:space="preserve"> - * Since February 28, the Strait of Hormuz has been nearly closed due to Iranian attacks, stopping transits. * The closure threatens a fifth of the world’s oil, natural gas, and chemical trade, with rising tanker costs. * Iran’s Foreign Minister boasts of inflationary impacts and threats to oil prices, including reaching $200 per barrel. * The IEA's decision to release 400 million barrels aimed to mitigate the crisis, emphasising the importance of re-establishing transit. * Iranian forces attacked multiple vessels, escalating tensions and complicating maritime navigation. 252. </w:t>
      </w:r>
      <w:hyperlink r:id="rId194">
        <w:r>
          <w:rPr>
            <w:color w:val="0000EE"/>
            <w:u w:val="single"/>
          </w:rPr>
          <w:t>https://www.camer.be/92670/38:36/etats-unis-detroit-dormuz-comment-liran-paralyse-20-du-petrole-mondial-et-defie-washington-united-states.html</w:t>
        </w:r>
      </w:hyperlink>
      <w:r>
        <w:t xml:space="preserve"> - * Depuis le 28 février 2026, le détroit d'Ormuz est bloqué suite à un conflit militaire entre l'Iran, Israël et les États-Unis. * En réponse à une opération militaire américano-israélienne, l'Iran a fermé le détroit en référence à la pression contre Washington. * 16 navires marchands, dont des pétroliers, ont été visés par des frappes iraniennes, avec plusieurs marins morts ou portés disparus. * Le détroit est une voie majeure pour un cinquième de la production mondiale de pétrole et de gaz naturel liquéfié. * Les mines navales iraniennes sont l’arme principale utilisée pour paraliser la navigation, avec une capacité estimée à 5 000 ou 6 000 mines. * La crise provoque une augmentation du prix du pétrole, avoisinant les 120 dollars le baril, et a des répercussions économiques mondiales. * La situation souligne la vulnérabilité énergétique de l'Europe et la nécessité de diversification. * La fermeture d'Ormuz constitue la perturbation la plus significative de l'ordre énergétique mondial depuis 1973. 253. </w:t>
      </w:r>
      <w:hyperlink r:id="rId189">
        <w:r>
          <w:rPr>
            <w:color w:val="0000EE"/>
            <w:u w:val="single"/>
          </w:rPr>
          <w:t>https://www.manchestereveningnews.co.uk/news/world-news/iran-new-leader-issues-first-33580384</w:t>
        </w:r>
      </w:hyperlink>
      <w:r>
        <w:t xml:space="preserve"> - * Iran's Supreme Leader, Ayatollah Mojtaba Khamenei, issued his first official statement, vowing to keep blocking the Strait of Hormuz. * He stated Iran will use the Strait as leverage against the United States and indicated attacks on Gulf Arab neighbours will continue. * The statement was read on Iranian state television, with no appearance from Khamenei on camera. * Iran's attacks on shipping and energy infrastructure have increased oil prices above $100 per barrel. * The statement also mentioned US military bases in the region and the targeting of American bases. * Khamenei expressed intent to avenge the blood of Iranians killed in recent strikes, including an incident near Minab. * The UN refugee agency reports up to 3.2 million people displaced within Iran due to the ongoing war. 254. </w:t>
      </w:r>
      <w:hyperlink r:id="rId201">
        <w:r>
          <w:rPr>
            <w:color w:val="0000EE"/>
            <w:u w:val="single"/>
          </w:rPr>
          <w:t>https://newtalk.tw/news/view/2026-03-14/1024217</w:t>
        </w:r>
      </w:hyperlink>
      <w:r>
        <w:t xml:space="preserve"> - * US President Donald Trump announced that US forces would target military objectives on Kharg Island, Iran’s oil export hub, during recent air strikes. * Trump claimed the US intentionally avoided destroying oil infrastructure on moral grounds. * The US warns that interference with shipping through the Strait of Hormuz may lead to reconsideration of military actions. * Kharg Island handles approximately 90% of Iran's oil exports, and any attack could significantly impact oil supplies. * The ongoing conflict involves Iran, the US, and Israel, with Iran retaliating against attacks with missile and drone strikes. 255. </w:t>
      </w:r>
      <w:hyperlink r:id="rId200">
        <w:r>
          <w:rPr>
            <w:color w:val="0000EE"/>
            <w:u w:val="single"/>
          </w:rPr>
          <w:t>https://www.radiofree.org/2026/03/13/existential-attrition-irans-closure-of-the-strait-of-hormuz/</w:t>
        </w:r>
      </w:hyperlink>
      <w:r>
        <w:t xml:space="preserve"> - * Iran's actions, including attacks on shipping and closure of the Strait of Hormuz, disrupt global oil and gas trade since late February 2026. * Major shipping firms stopped transit, risking a fifth of global oil, natural gas, and chemicals shipments. * Iran’s Foreign Minister Araghchi claimed oil prices doubled, with threats of further escalation. * IRGC declared vessels linked to US or allies as targets, attacking multiple ships and deploying mines. * US and international responses include releasing reserves and dismissing the crisis as temporary, despite ongoing threats and attacks. 256. </w:t>
      </w:r>
      <w:hyperlink r:id="rId192">
        <w:r>
          <w:rPr>
            <w:color w:val="0000EE"/>
            <w:u w:val="single"/>
          </w:rPr>
          <w:t>https://www.radiofree.org/2026/03/13/headlines-for-march-13-2026/</w:t>
        </w:r>
      </w:hyperlink>
      <w:r>
        <w:t xml:space="preserve"> - * Iran’s new Supreme Leader announces plans to continue blocking the Strait of Hormuz. * Multiple countries and groups, including U.S.-Israeli forces, are involved in regional conflicts. * Fighting results in mass displacement of Iranians and civilian casualties. * Incidents include strikes, bombings, missile interceptions, and civilian infrastructure targeting. * The situation involves NATO, Lebanon, Oman, Turkey, and Greece, indicating regional security risks. 257. </w:t>
      </w:r>
      <w:hyperlink r:id="rId194">
        <w:r>
          <w:rPr>
            <w:color w:val="0000EE"/>
            <w:u w:val="single"/>
          </w:rPr>
          <w:t>https://www.camer.be/92670/38:36/etats-unis-detroit-dormuz-comment-liran-paralyse-20-du-petrole-mondial-et-defie-washington-united-states.html</w:t>
        </w:r>
      </w:hyperlink>
      <w:r>
        <w:t xml:space="preserve"> - * Since 28 February 2026, Iran has closed the Strait of Hormuz, impacting 20% of global oil and gas transit. * The conflict involved US and Israeli military actions against Iran, leading to Iranian missile strikes and the closure of the strait. * Iran's military mines naval routes, using an estimated 5,000-6,000 mines, to sustain the blockade. * Oil prices surged near $120 a barrel due to the crisis, prompting market reactions. * The crisis highlights Europe's dependence on Middle Eastern oil and reveals vulnerabilities in global energy security. 258. </w:t>
      </w:r>
      <w:hyperlink r:id="rId174">
        <w:r>
          <w:rPr>
            <w:color w:val="0000EE"/>
            <w:u w:val="single"/>
          </w:rPr>
          <w:t>https://www.al-monitor.com/originals/2026/03/kharg-island-struck-us-key-hub-iran-oil-exports</w:t>
        </w:r>
      </w:hyperlink>
      <w:r>
        <w:t xml:space="preserve"> - * US forces destroyed military targets on Kharg Island, a major hub for 90% of Iran's oil exports. * Iran's oil output continues at 1.1 to 1.5 million barrels per day amid tensions. * Disruption to Kharg could tighten global supply; Iran shut shipping through Strait of Hormuz. * Iran's oil primarily goes to China; Iran exports 1.55 million bpd via Kharg. * Kharg's storage capacity is approximately 30 million barrels, with 18 million barrels held as of early March. 259. </w:t>
      </w:r>
      <w:hyperlink r:id="rId202">
        <w:r>
          <w:rPr>
            <w:color w:val="0000EE"/>
            <w:u w:val="single"/>
          </w:rPr>
          <w:t>https://www.columbian.com/news/2026/mar/12/irans-secretive-top-leader-vows-to-keep-up-attacks-in-his-first-statement-since-being-appointed/</w:t>
        </w:r>
      </w:hyperlink>
      <w:r>
        <w:t xml:space="preserve"> - • Iran’s new supreme leader, Ayatollah Mojtaba Khamenei, announced Iran would maintain attacks on Gulf Arab neighbours and use the Strait of Hormuz closure as leverage. • The statement followed his appointment after his father’s death. • The war has disrupted global energy supplies, affected international travel, and impacted Gulf Arab states’ safety. • Oil prices increased above $100 a barrel amid ongoing conflicts. • Khamenei has not appeared publicly since the war started. 260. </w:t>
      </w:r>
      <w:hyperlink r:id="rId195">
        <w:r>
          <w:rPr>
            <w:color w:val="0000EE"/>
            <w:u w:val="single"/>
          </w:rPr>
          <w:t>https://www.myjoyonline.com/iran-steps-up-attacks-on-energy-targets-as-tankers-hit/</w:t>
        </w:r>
      </w:hyperlink>
      <w:r>
        <w:t xml:space="preserve"> - * Iran has intensified attacks on energy targets in the Gulf, including fuel tankers near Iraq's Basra port. * Several fires occurred after explosions, with ships attacked by different forces; US, Greek, Maltese, and Chinese-owned vessels affected. * Iran warns of potential oil price reaching $200 per barrel amid the conflict. * Regional military actions include Israeli attacks on Iran and Iranian threats against US and Israeli financial interests. * Multiple strikes on fuel storage tanks and infrastructure in Bahrain and Oman, with drone and missile attacks reported. * War has caused displacement of up to 3.2 million Iranians and impacts on global oil markets, with prices soaring to $100 per barrel. * The UN criticises the conflict as a reckless military adventure, with civilian casualties including a school strike resulting in 168 deaths. * US and Israel continue military operations targeting Iranian infrastructure, escalating regional insecurity. 261. </w:t>
      </w:r>
      <w:hyperlink r:id="rId196">
        <w:r>
          <w:rPr>
            <w:color w:val="0000EE"/>
            <w:u w:val="single"/>
          </w:rPr>
          <w:t>https://www.latimes.com/world-nation/story/2026-03-12/islands-off-irans-southern-coast-are-key-to-its-economy-security-what-to-know-about-them</w:t>
        </w:r>
      </w:hyperlink>
      <w:r>
        <w:t xml:space="preserve"> - * Iran's parliament speaker threatened retaliation against attacks on the Persian Gulf islands, emphasising their strategic importance. * The islands, including Kharg, Abu Musa, Greater and Lesser Tunb, and Qeshm, are key to Iran’s oil exports and security. * Kharg Island is the main export terminal, critical for Iran’s oil revenue. * Iran maintains military presence on Abu Musa and the Tunb islands, which are disputed territories. * Qeshm Island hosts a desalination plant, targeted allegedly by U.S. actions. * Rising tensions involve potential strikes on Iran's energy infrastructure, with regional and international implications. 262. </w:t>
      </w:r>
      <w:hyperlink r:id="rId203">
        <w:r>
          <w:rPr>
            <w:color w:val="0000EE"/>
            <w:u w:val="single"/>
          </w:rPr>
          <w:t>https://www.nytimes.com/video/world/middleeast/100000010770897/oil-prices-iran-tanker-attacks.html</w:t>
        </w:r>
      </w:hyperlink>
      <w:r>
        <w:t xml:space="preserve"> - * Continued Iranian attacks on oil infrastructure cause oil prices to briefly increase above $100 a barrel. 263. </w:t>
      </w:r>
      <w:hyperlink r:id="rId204">
        <w:r>
          <w:rPr>
            <w:color w:val="0000EE"/>
            <w:u w:val="single"/>
          </w:rPr>
          <w:t>https://expressodasilhas.cv/mundo/2026/03/12/eua-vao-libertar-172-milhoes-de-barris-da-sua-reserva-estrategica/101852</w:t>
        </w:r>
      </w:hyperlink>
      <w:r>
        <w:t xml:space="preserve"> - * Os Estados Unidos vão libertar 172 milhões de barris de petróleo das reservas estratégicas. 264. </w:t>
      </w:r>
      <w:hyperlink r:id="rId205">
        <w:r>
          <w:rPr>
            <w:color w:val="0000EE"/>
            <w:u w:val="single"/>
          </w:rPr>
          <w:t>https://bfsi.economictimes.indiatimes.com/articles/impact-of-iran-conflict-on-indian-interest-rates-what-you-need-to-know/129567461</w:t>
        </w:r>
      </w:hyperlink>
      <w:r>
        <w:t xml:space="preserve"> - * The Iran-US war is expected to keep borrowing costs in India high, restricting interest rate relief. * Rising crude oil prices, currency weakness, and high bond yields complicate the Reserve Bank of India's policy outlook. * The Indian rupee hit record lows against the US dollar, driven by energy prices and global risk sentiment. * Elevated bond yields limit RBI's ability to lower borrowing costs, affecting lending rates. * Ongoing geopolitical tensions may lead the RBI to raise interest rates to control inflation and stabilise the currency. 265. </w:t>
      </w:r>
      <w:hyperlink r:id="rId206">
        <w:r>
          <w:rPr>
            <w:color w:val="0000EE"/>
            <w:u w:val="single"/>
          </w:rPr>
          <w:t>https://indiashippingnews.com/fiata-middle-east-security-alert-legal-insurance-guidance-for-freight-forwarders/</w:t>
        </w:r>
      </w:hyperlink>
      <w:r>
        <w:t xml:space="preserve"> - * The guidance addresses legal, contractual, and insurance considerations for freight forwarders due to geopolitical tensions in the Middle East. * Disruptions in maritime traffic and regional airspace are affecting transit times, costs, schedules, and insurance conditions. * Topics include carrier rights, cost recovery, force majeure, contracting implications, insurance gaps, and operational risks. * The briefing encourages members to review and adapt their operations promptly, recognising the rapid evolution of the situation. * FIATA provides practical tools and will issue further guidance as the crisis develops. 266. </w:t>
      </w:r>
      <w:hyperlink r:id="rId207">
        <w:r>
          <w:rPr>
            <w:color w:val="0000EE"/>
            <w:u w:val="single"/>
          </w:rPr>
          <w:t>https://www.business-standard.com/world-news/us-begins-emergency-oil-reserve-release-of-86-mn-barrels-amid-w-asia-crisis-126031400105_1.html</w:t>
        </w:r>
      </w:hyperlink>
      <w:r>
        <w:t xml:space="preserve"> - * The US started releasing 86 million barrels from the Strategic Petroleum Reserve, part of a 172 million barrel release. * The release aims to lower oil, gasoline, diesel, and jet fuel prices due to the Iran war and Strait of Hormuz disruption. * The process is expected to take four months, beginning by the end of next week. * The release is coordinated with other nations and is part of a 400 million barrel effort. * Bids for the exchange are due by March 17, with plans to replace the drawn barrels within a year. 267. </w:t>
      </w:r>
      <w:hyperlink r:id="rId208">
        <w:r>
          <w:rPr>
            <w:color w:val="0000EE"/>
            <w:u w:val="single"/>
          </w:rPr>
          <w:t>https://www.business-standard.com/world-news/us-strike-on-iran-s-kharg-island-risks-further-disruptions-to-oil-supply-126031400149_1.html</w:t>
        </w:r>
      </w:hyperlink>
      <w:r>
        <w:t xml:space="preserve"> - • US bombed military targets on Kharg Island, Iran, in a strike that spared infrastructure. • The attack threatens Iran’s oil exports, which are a vital part of global supply. • Iran warned of retaliation against US-linked oil targets if attacked. • If Kharg Island is taken offline, Iran’s oil output could be drastically reduced, risking global markets. • Experts suggest shipping hesitations may increase due to military threats and Strait of Hormuz disruptions. 268. </w:t>
      </w:r>
      <w:hyperlink r:id="rId209">
        <w:r>
          <w:rPr>
            <w:color w:val="0000EE"/>
            <w:u w:val="single"/>
          </w:rPr>
          <w:t>https://elcomercio.pe/mundo/oriente-medio/iran-amenaza-con-reducir-a-cenizas-instalaciones-petroleras-vinculadas-a-estados-unidos-si-ataca-las-de-la-isla-de-kharg-noticia/</w:t>
        </w:r>
      </w:hyperlink>
      <w:r>
        <w:t xml:space="preserve"> - * Iran's military warns it will destroy all US-related oil, economic, and energy infrastructure in the Middle East if Iran's facilities are attacked.</w:t>
      </w:r>
      <w:r>
        <w:rPr>
          <w:i/>
        </w:rPr>
        <w:t xml:space="preserve"> * The response comes after US attack on Kharg Island, which is central to Iran's petroleum exports.</w:t>
      </w:r>
      <w:r>
        <w:t xml:space="preserve"> * US President Donald Trump states he chose not to destroy Kharg's infrastructure after the attack, but warns he may reconsider if the Strait of Hormuz is threatened.</w:t>
      </w:r>
      <w:r>
        <w:rPr>
          <w:i/>
        </w:rPr>
        <w:t xml:space="preserve"> * Kharg Island, located 25 km from Iran's coast, hosts Iran's main oil export terminal and significant oil storage tanks.</w:t>
      </w:r>
      <w:r>
        <w:t xml:space="preserve">269. </w:t>
      </w:r>
      <w:hyperlink r:id="rId210">
        <w:r>
          <w:rPr>
            <w:color w:val="0000EE"/>
            <w:u w:val="single"/>
          </w:rPr>
          <w:t>https://www.business-standard.com/world-news/us-refuelling-planes-damage-iran-missile-strike-in-saudi-arabia-war-126031400207_1.html</w:t>
        </w:r>
      </w:hyperlink>
      <w:r>
        <w:t xml:space="preserve"> - * At least five US Air Force aerial refuelling aircraft were damaged in an Iranian missile attack at Prince Sultan Air Base, Saudi Arabia.</w:t>
      </w:r>
      <w:r>
        <w:rPr>
          <w:i/>
        </w:rPr>
        <w:t xml:space="preserve"> The incident occurred while the aircraft were parked on the ground; repairs are ongoing.</w:t>
      </w:r>
      <w:r>
        <w:t xml:space="preserve"> No casualties were reported; the operational impact remains unclear.</w:t>
      </w:r>
      <w:r>
        <w:rPr>
          <w:i/>
        </w:rPr>
        <w:t xml:space="preserve"> The strike follows other US military incidents and escalating tensions with Iran in West Asia.</w:t>
      </w:r>
      <w:r>
        <w:t xml:space="preserve"> The US carried out strikes on Iran’s Kharg Island and Israel launched attacks in Beirut amid regional tensions. 270. </w:t>
      </w:r>
      <w:hyperlink r:id="rId211">
        <w:r>
          <w:rPr>
            <w:color w:val="0000EE"/>
            <w:u w:val="single"/>
          </w:rPr>
          <w:t>https://kalimpongonlinenews.blogspot.com/2026/03/explosion-reported-near-demonstration.html</w:t>
        </w:r>
      </w:hyperlink>
      <w:r>
        <w:t xml:space="preserve"> - • A large explosion occurred in Tehran during the annual Quds Day protest, with reports of casualties and demonstrations supporting Palestinians. • US President Donald Trump issued a threat to Iran on social media. • The US military announced strikes on enemy targets in Iraq and actions against Iran’s mine-laying vessels. • Concerns grew over the impact of Iran's control of the Strait of Hormuz on global oil exports and the economy. • Britain accused Russia and Iran of collaborating to disrupt Western interests, including military and economic efforts. 271. </w:t>
      </w:r>
      <w:hyperlink r:id="rId209">
        <w:r>
          <w:rPr>
            <w:color w:val="0000EE"/>
            <w:u w:val="single"/>
          </w:rPr>
          <w:t>https://elcomercio.pe/mundo/oriente-medio/iran-amenaza-con-reducir-a-cenizas-instalaciones-petroleras-vinculadas-a-estados-unidos-si-ataca-las-de-la-isla-de-kharg-noticia/</w:t>
        </w:r>
      </w:hyperlink>
      <w:r>
        <w:t xml:space="preserve"> - * Iran’s military declares it will destroy all US-related oil, economic, and energy infrastructure in the Middle East in response to a threat. * The threat follows an attack on Kharg Island, a key oil export terminal in Iran. * US President Donald Trump states he chose not to destroy Kharg’s oil infrastructure after a US military strike. * Trump warns he might reconsider if Iran disrupts shipping through the Strait of Hormuz. * Kharg Island is a critical hub for Iran's oil exports and storage.</w:t>
      </w:r>
      <w:r/>
    </w:p>
    <w:p>
      <w:r/>
      <w:r>
        <w:t xml:space="preserve">272. </w:t>
      </w:r>
      <w:hyperlink r:id="rId212">
        <w:r>
          <w:rPr>
            <w:color w:val="0000EE"/>
            <w:u w:val="single"/>
          </w:rPr>
          <w:t>https://www.brisbanetimes.com.au/world/middle-east/putin-is-making-the-most-of-the-us-iran-war-as-energy-shock-fills-his-coffers-20260314-p5oaho.html?ref=rss&amp;utm_medium=rss&amp;utm_source=rss_feed</w:t>
        </w:r>
      </w:hyperlink>
      <w:r>
        <w:t xml:space="preserve"> - * The US temporarily lifted some restrictions on Russian oil, announced on Thursday, to address energy shocks caused by US-Israeli attacks on Iran. * The move is seen as a geopolitical victory for Russia, boosting its energy revenues amid ongoing conflict and sanctions. * European countries oppose easing sanctions, stating it is a strategic mistake, while Ukraine's Zelensky says it does not promote peace. * Russian oil prices have increased, with discounts diminishing and demand rising, increasing Russian revenue. * Kremlin officials and analysts claim the US move helps stabilise the market and benefits Russia's war efforts against Ukraine. 273. </w:t>
      </w:r>
      <w:hyperlink r:id="rId206">
        <w:r>
          <w:rPr>
            <w:color w:val="0000EE"/>
            <w:u w:val="single"/>
          </w:rPr>
          <w:t>https://indiashippingnews.com/fiata-middle-east-security-alert-legal-insurance-guidance-for-freight-forwarders/</w:t>
        </w:r>
      </w:hyperlink>
      <w:r>
        <w:t xml:space="preserve"> - * The Middle East security situation, involving disruptions to maritime traffic through the Strait of Hormuz, impacts freight operations, transit times, freight costs, and insurance globally. * FIATA’s briefing provides practical legal, contractual, and insurance guidance for freight forwarders, including on carrier rights, cost recovery, force majeure, and operational risks. * The guidance addresses challenges related to war-risk surcharges, deviations, insurance gaps, and operational risks such as demurrage and detention. * FIATA encourages members to review the briefing promptly and use practical tools like the Model Rules and Bill of Lading to manage disruptions. * The situation is evolving, and further guidance will be provided as developments occur. 274. </w:t>
      </w:r>
      <w:hyperlink r:id="rId213">
        <w:r>
          <w:rPr>
            <w:color w:val="0000EE"/>
            <w:u w:val="single"/>
          </w:rPr>
          <w:t>https://www.scmp.com/news/asia/east-asia/article/3346580/us-moves-2000-marines-japan-middle-east-iran-war-intensifies?utm_source=rss_feed</w:t>
        </w:r>
      </w:hyperlink>
      <w:r>
        <w:t xml:space="preserve"> - * The US military started relocating at least one amphibious assault ship and over 2,000 Marines from Japan to the Middle East. * The movement follows ongoing US-Israeli conflict with Iran, with the war entering its third week. * The Okinawa-based 31st Marine Expeditionary Unit is being deployed to the region. * The assault ship Tripoli could arrive in one to two weeks, according to reports. * The dispatch aims to address increased Iranian attacks in the Strait of Hormuz, a key oil transit route. 275. </w:t>
      </w:r>
      <w:hyperlink r:id="rId211">
        <w:r>
          <w:rPr>
            <w:color w:val="0000EE"/>
            <w:u w:val="single"/>
          </w:rPr>
          <w:t>https://kalimpongonlinenews.blogspot.com/2026/03/explosion-reported-near-demonstration.html</w:t>
        </w:r>
      </w:hyperlink>
      <w:r>
        <w:t xml:space="preserve"> - • An explosion occurred in Tehran during a demonstration supporting Palestinians, linked to ongoing conflict. • The conflict involves Iran and the US, with military actions including strikes on targets and a US aircraft crash. • Oil exports through the Strait of Hormuz are blocked, causing Brent crude prices to remain above USD 100 per barrel. • Iran has vowed to obstruct regional oil shipments amid the conflict. • UK accuses Russia and Iran of collusion to destabilise the global economy with military and technological cooperation. 276. </w:t>
      </w:r>
      <w:hyperlink r:id="rId214">
        <w:r>
          <w:rPr>
            <w:color w:val="0000EE"/>
            <w:u w:val="single"/>
          </w:rPr>
          <w:t>https://kalimpongonlinenews.blogspot.com/2026/03/two-indians-killed-ten-injured-in-drone.html</w:t>
        </w:r>
      </w:hyperlink>
      <w:r>
        <w:t xml:space="preserve"> - * Two Indian nationals were killed and ten injured in a drone strike in Sohar, Oman, on March 13, 2026. * The attack occurred during the West Asia conflict, marking the first Indian fatalities on land since the conflict began. * Indian officials confirmed the casualties and numerous Indians have returned to India amid ongoing security concerns. * The incident is part of broader tensions in West Asia involving attacks on merchant vessels and Indian nationals. * Efforts are ongoing for safe passage for Indian ships and repatriation of Indian nationals still in the region. 277. </w:t>
      </w:r>
      <w:hyperlink r:id="rId208">
        <w:r>
          <w:rPr>
            <w:color w:val="0000EE"/>
            <w:u w:val="single"/>
          </w:rPr>
          <w:t>https://www.business-standard.com/world-news/us-strike-on-iran-s-kharg-island-risks-further-disruptions-to-oil-supply-126031400149_1.html</w:t>
        </w:r>
      </w:hyperlink>
      <w:r>
        <w:t xml:space="preserve"> - - The US bombed military targets on Kharg Island in the Persian Gulf, Iran's key oil export hub. - Iran's military threatened to target US-linked oil assets in West Asia. - If Kharg Island were taken offline, up to half of Iran’s oil output could be at risk, according to JPMorgan Chase &amp; Co. - The attack raises concerns about disruption to Strait of Hormuz traffic and global oil supplies. - US President Donald Trump warned Iran against interference with transit ships. 278. </w:t>
      </w:r>
      <w:hyperlink r:id="rId213">
        <w:r>
          <w:rPr>
            <w:color w:val="0000EE"/>
            <w:u w:val="single"/>
          </w:rPr>
          <w:t>https://www.scmp.com/news/asia/east-asia/article/3346580/us-moves-2000-marines-japan-middle-east-iran-war-intensifies?utm_source=rss_feed</w:t>
        </w:r>
      </w:hyperlink>
      <w:r>
        <w:t xml:space="preserve"> - * The US military relocates over 2,000 Marines and amphibious assault ship from Japan to Middle East in response to Iran war escalation. * The move involves Okinawa-based 31st Marine Expeditionary Unit and the assault ship Tripoli, expected to arrive in one to two weeks. * The deployment occurs as Iran increases attacks in the Strait of Hormuz and tensions in the region rise. * US Defence Secretary Pete Hegseth states that threats to global oil shipments are being managed. * The conflict is ongoing, with US and Iran tensions intensifying, affecting regional security and oil transit routes. 279. </w:t>
      </w:r>
      <w:hyperlink r:id="rId215">
        <w:r>
          <w:rPr>
            <w:color w:val="0000EE"/>
            <w:u w:val="single"/>
          </w:rPr>
          <w:t>https://www.volkskrant.nl/aanval-vs-israel-op-iran/trump-meldt-massaal-bombardement-op-iraans-eiland-kharg-cruciaal-voor-mondiale-oliehandel~b82993e1/</w:t>
        </w:r>
      </w:hyperlink>
      <w:r>
        <w:t xml:space="preserve"> - * Kharg is strategisch gelegen in de Perzische Golf en cruciaal voor de Iraanse olie-export, met een exportvolume van 1,5 miljoen tot 3 miljoen vaten per dag. * Tijdens de Amerikaanse beleidsvorming werd het eiland vanwege de dreiging voor de mondiale economie uitgesteld voor aanval, maar Trump gaf uiteindelijk opdracht toe. * Trump noemde de aanval ‘een van de meest krachtige in de geschiedenis van het Midden-Oosten’ en stelde dat de olie-infrastructuur gespaard werd, tenzij Iran of anderen de scheepvaart zouden belemmeren. * Iran dreigt met tegenaanvallen op energie-infrastructuur indien de Amerikaanse aanval plaatsvindt, volgens Iraanse media. 280. </w:t>
      </w:r>
      <w:hyperlink r:id="rId216">
        <w:r>
          <w:rPr>
            <w:color w:val="0000EE"/>
            <w:u w:val="single"/>
          </w:rPr>
          <w:t>https://www.dnes.bg/a/605-voynata-v-iran/714103-sasht-unishtozhiha-perlata-v-iranskata-korona-ostrov-harg</w:t>
        </w:r>
      </w:hyperlink>
      <w:r>
        <w:t xml:space="preserve"> - • US President Donald Trump announced a large-scale US military attack on Iran's strategic Harg Island in the Persian Gulf. • The operation destroyed all military targets on the island, which handles 85-90% of Iran's crude oil exports. • US forces did not target oil infrastructure, but this may change if Iran or others block the Strait of Hormuz. • The US will escort oil tankers through the Strait amid rising regional tensions. • Escalated conflict follows US and Israel attacks on Iran, with Iran retaliating against Israel and regional targets. 281. </w:t>
      </w:r>
      <w:hyperlink r:id="rId211">
        <w:r>
          <w:rPr>
            <w:color w:val="0000EE"/>
            <w:u w:val="single"/>
          </w:rPr>
          <w:t>https://kalimpongonlinenews.blogspot.com/2026/03/explosion-reported-near-demonstration.html</w:t>
        </w:r>
      </w:hyperlink>
      <w:r>
        <w:t xml:space="preserve"> - * An explosion occurred in Tehran during a demonstration supporting Palestinians. * US President Trump posted threats against Iran; a US military aircraft crashed in Iraq. * Iran's naval activities, including mine-laying, threaten oil exports via the Strait of Hormuz. * Concerns grow over Gulf oil export disruptions impacting the global economy, with Brent crude over USD 100 per barrel. * UK accuses Russia and Iran of collaborating to disrupt Western economies and develop drone technology. 282. </w:t>
      </w:r>
      <w:hyperlink r:id="rId217">
        <w:r>
          <w:rPr>
            <w:color w:val="0000EE"/>
            <w:u w:val="single"/>
          </w:rPr>
          <w:t>https://cryptopotato.com/us-carried-out-most-powerful-bombing-raid-on-irans-kharg-island-when-will-btc-react/</w:t>
        </w:r>
      </w:hyperlink>
      <w:r>
        <w:t xml:space="preserve"> - * The US military conducted a major bombing raid on Kharg Island, Iran, described as the 'most powerful bombing raid' in Middle East history. * The attack targeted a region responsible for 2% of the global oil supply, with Iran managing around 90% of its crude exports. * Oil prices declined from nearly $120 to below $100 following the attack, and Bitcoin remained stable around $70,000-$71,000. * Market sentiment shifted from optimism to concern as tensions increased, with social media discussing rising words like 'war' and 'conflict.' * Analysts expect more volatility in Bitcoin and oil markets as geopolitical tensions continue. 283. </w:t>
      </w:r>
      <w:hyperlink r:id="rId216">
        <w:r>
          <w:rPr>
            <w:color w:val="0000EE"/>
            <w:u w:val="single"/>
          </w:rPr>
          <w:t>https://www.dnes.bg/a/605-voynata-v-iran/714103-sasht-unishtozhiha-perlata-v-iranskata-korona-ostrov-harg</w:t>
        </w:r>
      </w:hyperlink>
      <w:r>
        <w:t xml:space="preserve"> - * US military conducted a large-scale strike on Iran's strategic Harg Island, a key crude oil export terminal, described as one of the region's most powerful bombings. * President Donald Trump announced that all military targets on the island had been destroyed and stated that Iran was fully defeated. * US did not target the island's oil infrastructure initially but warned that this could change if Iran or other countries obstruct ship passage through the Strait of Hormuz. * The conflict has escalated, with Iran limiting shipping through the strait in response to US and Israeli actions, leading to heightened regional tensions. * Analysts warn that damaging Iran's oil infrastructure or blocking the Strait of Hormuz could cause a sharp rise in energy prices and a global crisis. 284. </w:t>
      </w:r>
      <w:hyperlink r:id="rId217">
        <w:r>
          <w:rPr>
            <w:color w:val="0000EE"/>
            <w:u w:val="single"/>
          </w:rPr>
          <w:t>https://cryptopotato.com/us-carried-out-most-powerful-bombing-raid-on-irans-kharg-island-when-will-btc-react/</w:t>
        </w:r>
      </w:hyperlink>
      <w:r>
        <w:t xml:space="preserve"> - * The US military conducted a major attack on Kharg Island, Iran, which manages around 90% of Iran’s crude oil exports. * The attack, described as the most powerful in Middle East history, targeted an island responsible for 2% of global oil supply. * The US President stated no oil infrastructure was bombed and threatened further action if Iran interferes with maritime passage. * Oil prices declined from nearly $120 to just under $100 per barrel post-attack. * Bitcoin remained stable around $70,000–$71,000, with potential for increased volatility as markets reopen. * Social media sentiment shifted from optimism about ending the conflict to increased tensions and conflict-related words. 285. </w:t>
      </w:r>
      <w:hyperlink r:id="rId218">
        <w:r>
          <w:rPr>
            <w:color w:val="0000EE"/>
            <w:u w:val="single"/>
          </w:rPr>
          <w:t>https://www.trend.az/world/4164953.html</w:t>
        </w:r>
      </w:hyperlink>
      <w:r>
        <w:t xml:space="preserve"> - * Israeli military forces detected missile attacks from Iran and are actively intercepting them. * The incident follows US and Israeli airstrikes against Iran, initiated on February 28. * Iran launched missile and drone attacks on Israel and US facilities across the region. * Iran’s Supreme Leader Khamenei was killed, and Seyyed Mojtaba Khamenei was elected as Iran’s third Supreme Leader. * The conflict has threatened energy infrastructure, causing a surge in oil prices and regional security concerns. 286. </w:t>
      </w:r>
      <w:hyperlink r:id="rId219">
        <w:r>
          <w:rPr>
            <w:color w:val="0000EE"/>
            <w:u w:val="single"/>
          </w:rPr>
          <w:t>https://www.oneindia.com/india/petrol-diesel-prices-unchanged-despite-37-surge-in-global-crude-oil-check-rates-in-your-city-8026435.html</w:t>
        </w:r>
      </w:hyperlink>
      <w:r>
        <w:t xml:space="preserve"> - * Petrol and diesel prices in India stayed largely unchanged across major cities amid global crude oil price volatility. * Despite a 37% increase in global crude oil prices due to Middle East conflicts, Indian petrol and diesel rates remain steady. * Oil marketing companies are absorbing losses of approximately ₹2,000 crore daily to prevent retail price hikes. * Disruption of shipping routes through the Strait of Hormuz poses risks to global oil supply. * RBI intervened in currency markets, reducing foreign exchange reserves by $11.68 billion to stabilise the rupee. * Major Indian oil companies are incurring substantial losses, particularly from diesel sales, with losses of around ₹1,650 crore daily. * Authorities aim to maintain fuel price stability while global tensions persist, with future adjustments dependent on geopolitical developments. 287. </w:t>
      </w:r>
      <w:hyperlink r:id="rId218">
        <w:r>
          <w:rPr>
            <w:color w:val="0000EE"/>
            <w:u w:val="single"/>
          </w:rPr>
          <w:t>https://www.trend.az/world/4164953.html</w:t>
        </w:r>
      </w:hyperlink>
      <w:r>
        <w:t xml:space="preserve"> - * Israeli military forces detected missile launches from Iran and began intercepting them. * The incident occurred amidst ongoing tensions following US-Iran negotiations on the nuclear programme. * Iran launched missile and drone attacks on Israel and US facilities in response to US and Israeli airstrikes against Iran. * The conflict has threatened regional energy infrastructure and maritime transport, causing oil prices to surge. 288. </w:t>
      </w:r>
      <w:hyperlink r:id="rId220">
        <w:r>
          <w:rPr>
            <w:color w:val="0000EE"/>
            <w:u w:val="single"/>
          </w:rPr>
          <w:t>https://24.ae/article/950733/%d8%a5%d9%8a%d8%b1%d8%a7%d9%86-%d8%aa%d8%b9%d8%b1%d8%b6-%d8%b4%d8%b1%d8%b7%d8%a7%d9%8b-%d9%84%d9%84%d8%b3%d9%85%d8%a7%d8%ad-%d8%a8%d9%85%d8%b1%d9%88%d8%b1-%d9%86%d8%a7%d9%82%d9%84%d8%a7%d8%aa-%d9%86%d9%81%d8%b7-%d8%b9%d8%a8%d8%b1-%d9%85%d8%b6%d9%8a%d9%82-%d9%87%d8%b1%d9%85%d8%b2</w:t>
        </w:r>
      </w:hyperlink>
      <w:r>
        <w:t xml:space="preserve"> - * An Iranian official stated that Iran is studying permitting a limited number of oil tankers to pass through the Strait of Hormuz, subject to selling the oil in yuan. * The move is part of Iran's new plan to manage oil flow through the Strait. * Most international oil trading is conducted in dollars; Russian oil is traded in rouble or yuan. * China's efforts to increase oil purchases in yuan have not so far displaced the dominance of the dollar. * Concerns over the Strait's traffic have driven oil prices to peaks since July 2022. * UN warns that restrictions on vessel movements could significantly impact humanitarian efforts. 289. </w:t>
      </w:r>
      <w:hyperlink r:id="rId207">
        <w:r>
          <w:rPr>
            <w:color w:val="0000EE"/>
            <w:u w:val="single"/>
          </w:rPr>
          <w:t>https://www.business-standard.com/world-news/us-begins-emergency-oil-reserve-release-of-86-mn-barrels-amid-w-asia-crisis-126031400105_1.html</w:t>
        </w:r>
      </w:hyperlink>
      <w:r>
        <w:t xml:space="preserve"> - * The US has started releasing 86 million barrels from the Strategic Petroleum Reserve. * The release is part of a 172 million barrel effort announced on Wednesday, expected to take four months. * The release aims to lower oil and fuel prices amid the Iran conflict and Strait of Hormuz shipping disruptions. * Bids for the exchange are due by March 17. The US plans to replace the withdrawn oil with 200 million barrels over the next year. * The action is linked to geopolitical tensions affecting global oil supply. 290. </w:t>
      </w:r>
      <w:hyperlink r:id="rId215">
        <w:r>
          <w:rPr>
            <w:color w:val="0000EE"/>
            <w:u w:val="single"/>
          </w:rPr>
          <w:t>https://www.volkskrant.nl/aanval-vs-israel-op-iran/trump-meldt-massaal-bombardement-op-iraans-eiland-kharg-cruciaal-voor-mondiale-oliehandel~b82993e1/</w:t>
        </w:r>
      </w:hyperlink>
      <w:r>
        <w:t xml:space="preserve"> - * Trump kondigt aan dat hij een bombardement op het eiland Kharg heeft uitgevoerd, strategisch belangrijk voor de olieexport van Iran. * Het eiland Kharg is de belangrijkste olie-terminal voor Iran, met een verhoogde export van 3 miljoen vaten per dag voor vertrek. * Trump beschrijft de aanval als een van de krachtigste in de geschiedenis van het Midden-Oosten. * Iran dreigt met aanvallen op olie-infrastructuur van bedrijven die samenwerken met de VS, in reactie op eventuele aanvallen op Iran. * Het conflict heeft significante implicaties voor de mondiale oliehandel en de scheepvaart door de Straat van Hormuz. 291. </w:t>
      </w:r>
      <w:hyperlink r:id="rId221">
        <w:r>
          <w:rPr>
            <w:color w:val="0000EE"/>
            <w:u w:val="single"/>
          </w:rPr>
          <w:t>https://zn.ua/war/nochju-drony-atakovali-port-i-npz-v-krasnodarskom-krae-takzhe-vzryvy-byli-v-toljatti-hde-stoit-khimzavod.html</w:t>
        </w:r>
      </w:hyperlink>
      <w:r>
        <w:t xml:space="preserve"> - * Drones attacked port 'Kavkaz' and Afipsky oil refinery in Krasnodar Krai, Russia, causing injuries and a fire, which have been contained. * The attack resulted in three casualties and damage to a technical vessel. * Drones also targeted Tolyatti where a chemical plant, 'KuybyshevAzot', possibly received a bombing, with damages unknown. * Previous reports mention explosions and fires at the same chemical plant on 11 March. * Russia has called in British and French diplomats following attacks in Bryansk. 292. </w:t>
      </w:r>
      <w:hyperlink r:id="rId222">
        <w:r>
          <w:rPr>
            <w:color w:val="0000EE"/>
            <w:u w:val="single"/>
          </w:rPr>
          <w:t>https://www.alarabiya.net/arab-and-world/american-elections-2016/2026/03/14/%D8%AF%D8%B1%D8%A9-%D8%AA%D8%A7%D8%AC-%D8%A7%D9%8A%D8%B1%D8%A7%D9%86-%D8%AA%D8%B1%D8%A7%D9%85%D8%A8-%D9%8A%D9%86%D8%B4%D8%B1-%D9%81%D9%8A%D8%AF%D9%8A%D9%88-%D9%84%D8%B6%D8%B1%D8%A8-%D8%AE%D8%B1%D8%AC-%D9%88%D9%8A%D9%82%D8%A7%D9%8A%D8%B6%D9%87%D8%A7-%D8%A8%D9%87%D8%B1%D9%85%D8%B2</w:t>
        </w:r>
      </w:hyperlink>
      <w:r>
        <w:t xml:space="preserve"> - • US President Donald Trump claims US military destroyed targets on Iran's Khorramshahr island, a key oil export route, in a major airstrike. • Trump warns Iran and others that infrastructure will be targeted if flow of ships through Strait of Hormuz is obstructed. • The US launched what it claims is one of the strongest airstrikes in Middle East history, striking all military targets on the island. • Iranian sources report explosions and smoke at Khorramshahr with no damage to oil facilities, and threaten retaliation. • The conflict is part of ongoing US and Israeli military actions against Iran, following escalation since late February. 293. </w:t>
      </w:r>
      <w:hyperlink r:id="rId222">
        <w:r>
          <w:rPr>
            <w:color w:val="0000EE"/>
            <w:u w:val="single"/>
          </w:rPr>
          <w:t>https://www.alarabiya.net/arab-and-world/american-elections-2016/2026/03/14/%D8%AF%D8%B1%D8%A9-%D8%AA%D8%A7%D8%AC-%D8%A7%D9%8A%D8%B1%D8%A7%D9%86-%D8%AA%D8%B1%D8%A7%D9%85%D8%A8-%D9%8A%D9%86%D8%B4%D8%B1-%D9%81%D9%8A%D8%AF%D9%8A%D9%88-%D9%84%D8%B6%D8%B1%D8%A8-%D8%AE%D8%B1%D8%AC-%D9%88%D9%8A%D9%82%D8%A7%D9%8A%D8%B6%D9%87%D8%A7-%D8%A8%D9%87%D8%B1%D9%85%D8%B2</w:t>
        </w:r>
      </w:hyperlink>
      <w:r>
        <w:t xml:space="preserve"> - ["</w:t>
      </w:r>
      <w:r>
        <w:rPr>
          <w:i/>
        </w:rPr>
        <w:t xml:space="preserve"> US President Donald Trump states that the US military has fully destroyed military targets on Kharg Island, Iran's primary oil export hub.", '</w:t>
      </w:r>
      <w:r>
        <w:t xml:space="preserve"> Trump warns that US will reconsider if Iran or others hinder shipping freedom in the Strait of Hormuz.', '</w:t>
      </w:r>
      <w:r>
        <w:rPr>
          <w:i/>
        </w:rPr>
        <w:t xml:space="preserve"> The US conducted one of the strongest air strikes in Middle East history against targets on Kharg Island.', "</w:t>
      </w:r>
      <w:r>
        <w:t xml:space="preserve"> Iran reports over 15 explosions on Kharg Island, but no damage to oil facilities, and vows to turn US-linked oil and energy sites into 'ashes'.", '</w:t>
      </w:r>
      <w:r>
        <w:rPr>
          <w:i/>
        </w:rPr>
        <w:t xml:space="preserve"> The conflict escalates as Iran threatened to retaliate against US and Israeli actions, amid ongoing tensions since late February.'] 294. </w:t>
      </w:r>
      <w:hyperlink r:id="rId223">
        <w:r>
          <w:rPr>
            <w:color w:val="0000EE"/>
            <w:u w:val="single"/>
          </w:rPr>
          <w:t>https://www.alarabiya.net/iran/2026/03/14/%D8%A7%D9%8A%D8%B1%D8%A7%D9%86-%D8%AA%D8%B7%D9%84%D9%82-%D8%AF%D9%81%D8%B9%D8%A9-%D8%B5%D9%88%D8%A7%D8%B1%D9%8A%D8%AE-%D8%AC%D8%AF%D9%8A%D8%AF%D8%A9-%D9%88%D8%B5%D9%81%D8%A7%D8%B1%D8%A7%D8%AA-%D8%A7%D9%84%D8%A7%D9%86%D8%B0%D8%A7%D8%B1-%D8%AA%D8%AF%D9%88%D9%8A-%D8%A8%D8%AD%D9%8A%D9%81%D8%A7</w:t>
        </w:r>
      </w:hyperlink>
      <w:r>
        <w:rPr>
          <w:i/>
        </w:rPr>
        <w:t xml:space="preserve"> - * Iran fires new missile batch towards Israel, targeting multiple locations including Haifa, Qisarya, and military facilities. * Iran’s Quds Force claims to have targeted Israeli and US positions in the region. * Israel warns residents of an alert in Tabriz, Iran, after detecting Iranian missile launches. * US and Israeli forces conduct airstrikes and claim significant damage to Iranian military assets. * The conflict enters its third week with concerns over regional escalation and the impact on oil shipping through the Strait of Hormuz. 295. </w:t>
      </w:r>
      <w:hyperlink r:id="rId224">
        <w:r>
          <w:rPr>
            <w:color w:val="0000EE"/>
            <w:u w:val="single"/>
          </w:rPr>
          <w:t>https://www.finedayradio.com/news/tv-delmarva-channel-33/financial-experts-warn-middle-east-conflict-could-echo-1970s-economic-crisis/</w:t>
        </w:r>
      </w:hyperlink>
      <w:r>
        <w:rPr>
          <w:i/>
        </w:rPr>
        <w:t xml:space="preserve"> - * Ongoing Middle East conflict risks triggering a 1970s-style stagflation scenario, with rising energy costs affecting inflation and growth. * Oil prices have increased 70% this year, surpassing $100 per barrel, heightening inflation and slowing global economic output. * Central banks face difficulties balancing interest rate hikes with inflation control amid energy price surges. * Market expectations for ECB and Bank of England rate increases have risen; bond markets suffer as inflation erodes returns. * US markets demonstrate resilience, with less severe stagflation effects than Europe or Asia, though vulnerability persists. 296. </w:t>
      </w:r>
      <w:hyperlink r:id="rId207">
        <w:r>
          <w:rPr>
            <w:color w:val="0000EE"/>
            <w:u w:val="single"/>
          </w:rPr>
          <w:t>https://www.business-standard.com/world-news/us-begins-emergency-oil-reserve-release-of-86-mn-barrels-amid-w-asia-crisis-126031400105_1.html</w:t>
        </w:r>
      </w:hyperlink>
      <w:r>
        <w:rPr>
          <w:i/>
        </w:rPr>
        <w:t xml:space="preserve"> - * The US started releasing 86 million barrels from the Strategic Petroleum Reserve, expected to take four months. * The release is part of a 172 million barrel effort to lower fuel prices linked to the Iran invasion crisis. * The action is coordinated with other nations and involves returning borrowed oil with a premium. * The aim includes replacing the withdrawn oil with about 200 million barrels within a year. * The release responds to rising fuel costs and shipping disruptions in the Strait of Hormuz. 297. </w:t>
      </w:r>
      <w:hyperlink r:id="rId207">
        <w:r>
          <w:rPr>
            <w:color w:val="0000EE"/>
            <w:u w:val="single"/>
          </w:rPr>
          <w:t>https://www.business-standard.com/world-news/us-begins-emergency-oil-reserve-release-of-86-mn-barrels-amid-w-asia-crisis-126031400105_1.html</w:t>
        </w:r>
      </w:hyperlink>
      <w:r>
        <w:rPr>
          <w:i/>
        </w:rPr>
        <w:t xml:space="preserve"> - </w:t>
      </w:r>
      <w:r>
        <w:t>The US started releasing 86 million barrels from the Strategic Petroleum Reserve, part of a 172 million barrel release, expected to take four months.</w:t>
      </w:r>
      <w:r>
        <w:rPr>
          <w:i/>
        </w:rPr>
      </w:r>
      <w:r>
        <w:t>The release aims to lower oil prices amidst the Iran-Israel conflict and shipping disruptions through the Strait of Hormuz.</w:t>
      </w:r>
      <w:r>
        <w:rPr>
          <w:i/>
        </w:rPr>
      </w:r>
      <w:r>
        <w:t>The initiative is coordinated with other nations and involves returning borrowed oil with a premium.</w:t>
      </w:r>
      <w:r>
        <w:rPr>
          <w:i/>
        </w:rPr>
      </w:r>
      <w:r>
        <w:t>Deliveries are expected to begin by the end of next week and are part of a broader 400 million barrel effort.</w:t>
      </w:r>
      <w:r>
        <w:rPr>
          <w:i/>
        </w:rPr>
        <w:t xml:space="preserve">298. </w:t>
      </w:r>
      <w:hyperlink r:id="rId225">
        <w:r>
          <w:rPr>
            <w:color w:val="0000EE"/>
            <w:u w:val="single"/>
          </w:rPr>
          <w:t>https://legalresearchandanalysis.com/indias-increase-in-gdp-2023-gdp/</w:t>
        </w:r>
      </w:hyperlink>
      <w:r>
        <w:rPr>
          <w:i/>
        </w:rPr>
        <w:t xml:space="preserve"> - * India’s GDP growth in 2022-23 is estimated at 7.2%, slightly lower than the previous 9.1% expansion. * The economy has reached $3.3 trillion and is close to the $5 trillion goal. * Growth is driven by private and public consumption and investments, with a 6.1% rise in the fourth quarter. * The service sector, especially IT and business consultation, contributes significantly to growth. * The Prime Minister stated the economy shows resilience amid global challenges, though risks remain due to potential global recession. 299. </w:t>
      </w:r>
      <w:hyperlink r:id="rId226">
        <w:r>
          <w:rPr>
            <w:color w:val="0000EE"/>
            <w:u w:val="single"/>
          </w:rPr>
          <w:t>https://www.actualno.com/asia/trymp-se-naduva-realnostta-e-druga-g-7-e-protiv-nego-za-ruskija-petrol-iran-se-obvyrzva-s-kitaj-za-ormuzkija-protok-video-news_2568159.html</w:t>
        </w:r>
      </w:hyperlink>
      <w:r>
        <w:rPr>
          <w:i/>
        </w:rPr>
        <w:t xml:space="preserve"> - * Germany's Chancellor Merz confirms six out of seven G7 countries oppose lifting sanctions on Russian oil.</w:t>
      </w:r>
      <w:r>
        <w:t xml:space="preserve"> * US President Trump claims military escort for ships in the Strait of Hormuz, despite US military skepticism.</w:t>
      </w:r>
      <w:r>
        <w:rPr>
          <w:i/>
        </w:rPr>
        <w:t xml:space="preserve"> * Iran agrees to limited passage of tankers in the Strait of Hormuz in yuan payments, while some ships bypass restrictions.</w:t>
      </w:r>
      <w:r>
        <w:t xml:space="preserve"> * US officials and Trump criticise Iran and boast about military actions against Iran's leadership.</w:t>
      </w:r>
      <w:r>
        <w:rPr>
          <w:i/>
        </w:rPr>
        <w:t xml:space="preserve"> * Germany advocates maintaining sanctions against Russia, contrary to US stance, in calls for increased pressure to end the Ukraine war.</w:t>
      </w:r>
      <w:r>
        <w:t xml:space="preserve">300. </w:t>
      </w:r>
      <w:hyperlink r:id="rId227">
        <w:r>
          <w:rPr>
            <w:color w:val="0000EE"/>
            <w:u w:val="single"/>
          </w:rPr>
          <w:t>https://www.zeit.de/politik/ausland/2026-03/irankrieg-usa-angriff-oelexportinsel-charg</w:t>
        </w:r>
      </w:hyperlink>
      <w:r>
        <w:t xml:space="preserve"> - * US military destroyed all military facilities on Charg, a strategic Iranian oil island, following an attack by Iran and amid ongoing conflict. * President Trump warned Iran in response to the blockade of the Strait of Hormuz, which has nearly halted global oil exports. * Iran threatened to destroy US facilities if attacked in its energy infrastructure. * The Strait of Hormuz is a critical shipping route for the world's oil, located between Iran and Oman. * The Iranian Revolutionary Guard maintains the blockade, following orders from Iran's Supreme Leader Khamenei, as part of the ongoing Iran-US conflict. 301. </w:t>
      </w:r>
      <w:hyperlink r:id="rId228">
        <w:r>
          <w:rPr>
            <w:color w:val="0000EE"/>
            <w:u w:val="single"/>
          </w:rPr>
          <w:t>https://www.philstockworld.com/2026/03/13/ian-bremmer-shares-his-thoughts-on-trumps-war-with-iran/</w:t>
        </w:r>
      </w:hyperlink>
      <w:r>
        <w:t xml:space="preserve"> - * Ian Bremmer explains that Trump’s approach to Iran involves waging war without a clear objective, aiming to avoid responsibility for consequences. * The conflict has disrupted oil shipping through the Strait of Hormuz, affecting global energy markets. * Iran's strategy focuses on creating economic pressure rather than military victory, with ongoing drone threats and attacks targeting Gulf states. * Russia benefits from higher oil prices, while China risks short-term energy shortages but may gain strategically long-term. * Bremmer suggests the conflict is unlikely to end quickly and may lead to prolonged regional instability and nuclear proliferation concerns. 302. </w:t>
      </w:r>
      <w:hyperlink r:id="rId229">
        <w:r>
          <w:rPr>
            <w:color w:val="0000EE"/>
            <w:u w:val="single"/>
          </w:rPr>
          <w:t>https://www.indiatoday.in/india/story/us-iran-israel-war-middle-east-strait-of-hormuz-why-lpg-was-hit-first-not-diesel-petrol-supplies-india-2881343-2026-03-14</w:t>
        </w:r>
      </w:hyperlink>
      <w:r>
        <w:t xml:space="preserve"> - ['</w:t>
      </w:r>
      <w:r>
        <w:rPr>
          <w:i/>
        </w:rPr>
        <w:t xml:space="preserve"> Amid the Middle East conflict, India’s LPG supply chain experienced stress, with queues at gas agencies and closures of eateries.', '</w:t>
      </w:r>
      <w:r>
        <w:t xml:space="preserve"> The stress was primarily due to the Strait of Hormuz choke affecting LPG shipments, which are mainly imported from Gulf countries through this route.', '</w:t>
      </w:r>
      <w:r>
        <w:rPr>
          <w:i/>
        </w:rPr>
        <w:t xml:space="preserve"> India imports over 90% of its LPG from the Middle East, with 80-90% passing through Hormuz; domestic production covers less than half of demand.', '</w:t>
      </w:r>
      <w:r>
        <w:t xml:space="preserve"> India holds limited LPG reserves (less than two days of consumption), unlike crude oil which it stores in strategic reserves.', '* Petrol and diesel supplies remained stable because India sources crude from multiple countries and maintains larger crude reserves.'] 303. </w:t>
      </w:r>
      <w:hyperlink r:id="rId227">
        <w:r>
          <w:rPr>
            <w:color w:val="0000EE"/>
            <w:u w:val="single"/>
          </w:rPr>
          <w:t>https://www.zeit.de/politik/ausland/2026-03/irankrieg-usa-angriff-oelexportinsel-charg</w:t>
        </w:r>
      </w:hyperlink>
      <w:r>
        <w:t xml:space="preserve"> - * US-Truppen zerstörten militärische Anlagen auf der Insel Charg im Persischen Golf. * Präsident Donald Trump betonte, auf die Zerstörung der Ölinfrastruktur verzichtet zu haben. * Trump warnte den Iran, die Straße von Hormus nicht zu behindern, andernfalls werde er die Entscheidung überdenken. * Iran drohte mit Vergeltung, sollten US-Einrichtungen in der Region attackiert werden. * Der Iran nutzt die Blockade der Straße von Hormus als strategischen Hebel im Konflikt. * Die Straße ist eine zentrale Schifffahrtsroute für den globalen Ölexport, die durch die iranische Blockade fast zum Erliegen gekommen ist. 304. </w:t>
      </w:r>
      <w:hyperlink r:id="rId227">
        <w:r>
          <w:rPr>
            <w:color w:val="0000EE"/>
            <w:u w:val="single"/>
          </w:rPr>
          <w:t>https://www.zeit.de/politik/ausland/2026-03/irankrieg-usa-angriff-oelexportinsel-charg</w:t>
        </w:r>
      </w:hyperlink>
      <w:r>
        <w:t xml:space="preserve"> - * US-Militär griff die Insel Charg im Persischen Golf an, zerstörte militärische Anlagen. * Präsident Donald Trump kündigte die Zerstörung weiterer Infrastruktur an, warnte den Iran. * Iran drohte mit Vergeltung, wenn US-Einrichtungen in der Region angegriffen werden. * Charg ist strategisch bedeutend, da dort der Grossteil des iranischen Ölexports abgewickelt wird. * Die Blockade der Straße von Hormus durch den Iran hat den globalen Ölexport stark beeinträchtigt. 305. </w:t>
      </w:r>
      <w:hyperlink r:id="rId230">
        <w:r>
          <w:rPr>
            <w:color w:val="0000EE"/>
            <w:u w:val="single"/>
          </w:rPr>
          <w:t>https://www.thehindubusinessline.com/news/world/governments-worldwide-act-to-shield-consumers-from-rising-fuel-and-food-prices/article70742160.ece</w:t>
        </w:r>
      </w:hyperlink>
      <w:r>
        <w:t xml:space="preserve"> - * Governments worldwide implement measures such as subsidies, price caps, and emergency commodity releases to combat rising fuel and food costs caused by energy disruptions. * The energy crisis results from halts in Middle Eastern oil and LNG supply, with Brent crude increasing by 42% since February. * Countries consider subsidies, price controls, and contingency plans including boosting nuclear and coal power to address power and gas shortages. * Food prices are stabilised through measures like bread price caps in Egypt and fertilizer reserve releases in China. * Europe and Asia governments intervene in gas markets, including regulating electricity prices and easing import rules, with plans to stabilise supplies. * Various nations increase subsidies or cut taxes on fuels to contain costs amid global supply disruptions. 306. </w:t>
      </w:r>
      <w:hyperlink r:id="rId231">
        <w:r>
          <w:rPr>
            <w:color w:val="0000EE"/>
            <w:u w:val="single"/>
          </w:rPr>
          <w:t>https://egyptian-gazette.com/business/saudi-arabia-cuts-oil-output-20-to-8-million-bpd/</w:t>
        </w:r>
      </w:hyperlink>
      <w:r>
        <w:t xml:space="preserve"> - * Saudi Arabia has reduced oil production by approximately 2 million barrels per day to around 8 million bpd. * The cut follows the shutdown of offshore fields Safaniya and Zuluf. * The reduction occurs after US and Israeli airstrikes on Iran and concerns over Strait of Hormuz blockage. * Saudi sent more oil to Yanbu to bypass the Strait. * February output was higher at over 10 million bpd, with a contingency plan for Iran-related disruptions. 307. </w:t>
      </w:r>
      <w:hyperlink r:id="rId232">
        <w:r>
          <w:rPr>
            <w:color w:val="0000EE"/>
            <w:u w:val="single"/>
          </w:rPr>
          <w:t>https://www.mees.com/2026/3/13/oil-gas/aramco-targets-5mn-bd-crude-exports-from-yanbu/52849f90-1ee8-11f1-a502-d39632c146a1</w:t>
        </w:r>
      </w:hyperlink>
      <w:r>
        <w:t xml:space="preserve"> - * Saudi Aramco's East-West pipeline contributes to crude oil exports during the Hormuz crisis. * The pipeline supplies crude to Yanbu export terminals, bypassing the Strait of Hormuz. * Prior to the closure, the pipeline carried over 2mn b/d, primarily for domestic use. * Pipeline throughput is expected to reach 7mn b/d within days, according to CEO Amin Nasser. * This strategic investment enhances export flexibility amid regional crisis. 308. </w:t>
      </w:r>
      <w:hyperlink r:id="rId233">
        <w:r>
          <w:rPr>
            <w:color w:val="0000EE"/>
            <w:u w:val="single"/>
          </w:rPr>
          <w:t>https://www.zawya.com/en/world/americas/us-consumer-spending-core-pce-inflation-firmer-in-january-mpoxproh</w:t>
        </w:r>
      </w:hyperlink>
      <w:r>
        <w:t xml:space="preserve"> - * US consumer spending increased 0.4% in January, exceeding expectations. * Core PCE inflation rose 0.4% in January and 3.1% year-on-year. * The Federal Reserve is expected to maintain interest rates next week and consider only one rate cut in September. * Rising oil prices due to the US-Israeli war against Iran may impact consumer spending and inflation. * Inflation trends suggest the Fed's target of 2% PCE inflation is still a focus. 309. </w:t>
      </w:r>
      <w:hyperlink r:id="rId234">
        <w:r>
          <w:rPr>
            <w:color w:val="0000EE"/>
            <w:u w:val="single"/>
          </w:rPr>
          <w:t>https://www.indexbox.io/blog/bank-of-america-warns-against-chasing-oil-gains-above-100-per-barrel/</w:t>
        </w:r>
      </w:hyperlink>
      <w:r>
        <w:t xml:space="preserve"> - * Analysts from Bank of America advise caution for oil investors if prices surpass $100. * Oil has increased nearly 70% since the start of the year, outpacing broader indices. * The bank highlights potential government and monetary interventions in response to high oil prices. * Historical context shows a previous surge in oil prices preceded a financial crisis. * The report suggests threats to company profits and market stability rather than inflation as main concerns. * Recommends securing gains if oil crosses the $100 threshold and discusses macroeconomic positioning strategies. 310. </w:t>
      </w:r>
      <w:hyperlink r:id="rId235">
        <w:r>
          <w:rPr>
            <w:color w:val="0000EE"/>
            <w:u w:val="single"/>
          </w:rPr>
          <w:t>https://www.investing.com/news/economy-news/investors-await-fed-rate-outlook-as-iran-war-keeps-markets-on-edge-4559361</w:t>
        </w:r>
      </w:hyperlink>
      <w:r>
        <w:t xml:space="preserve"> - * Investors seek clarity on how Middle East conflict affects expectations for US interest rate cuts this year. * Federal Reserve policymakers meet after air strikes on Iran, with oil prices surging near $120 a barrel. * Markets have reacted with stock declines and increased volatility; oil prices declined about 5% from January's high. * The Fed is expected to hold interest rates steady, with projections to be released and Powell’s comments to provide guidance. * Iran's conflict and oil prices dominate investor focus, with upcoming Nvidia developer conference adding technological interest. 311. </w:t>
      </w:r>
      <w:hyperlink r:id="rId236">
        <w:r>
          <w:rPr>
            <w:color w:val="0000EE"/>
            <w:u w:val="single"/>
          </w:rPr>
          <w:t>https://www.rigzone.com/news/wire/mines_across_hormuz_would_create_lethal_barrier-13-mar-2026-183207-article/?rss=true</w:t>
        </w:r>
      </w:hyperlink>
      <w:r>
        <w:t xml:space="preserve"> - * Iran has vowed to keep the Strait of Hormuz closed, with contested claims over whether it is laying mines there. * US and UK officials have differing assessments on Iran’s mine-laying activities. * The Strait of Hormuz is highly narrow and strategic, with sea mines posing significant risks to shipping. * Iran is estimated to have thousands of mines and at least six types of anti-ship missiles. * Oil passing through the strait accounts for about 20% of the world's oil, with recent attacks and threats affecting prices. * The US Navy is phasing out minesweepers, relying on drones and helicopters from Littoral Combat Ships for mine clearance. 312. </w:t>
      </w:r>
      <w:hyperlink r:id="rId237">
        <w:r>
          <w:rPr>
            <w:color w:val="0000EE"/>
            <w:u w:val="single"/>
          </w:rPr>
          <w:t>https://www.wcshipping.com/blog/iran-war-day-13-gulf-under-wave-of-attacks-what-it-means-for-shipping</w:t>
        </w:r>
      </w:hyperlink>
      <w:r>
        <w:t xml:space="preserve"> - * Day 13 of the Iran war sees increased attacks on ships in the Persian Gulf, Iraqi waters, and near the UAE, expanding the maritime risk zone. * Iran's new Supreme Leader Mojtaba Khamenei reaffirms commitment to block the Strait of Hormuz, with contradictory statements about intentions. * No US military escorts are currently operational through Hormuz; US has not resumed transit or escort services. * Brent crude prices rise above $100 per barrel, influencing shipping fuel surcharges. * Major shipping carriers suspend Gulf port bookings, reroute via Cape of Good Hope, and add 10–17 days to routes, with increased costs due to surcharges and longer voyages. * Attacks now cover the entire northern Arabian Gulf, affecting Kuwaiti, Iraqi, and UAE port operations and infrastructure. * Port and route disruptions cause significant container ship capacity backlog, impacting global shipping schedules. * The situation requires vehicle shippers to reroute, add extra transit time, and budget for surcharge increases. 313. </w:t>
      </w:r>
      <w:hyperlink r:id="rId238">
        <w:r>
          <w:rPr>
            <w:color w:val="0000EE"/>
            <w:u w:val="single"/>
          </w:rPr>
          <w:t>https://www.fxstreet.com/news/forecasting-the-upcoming-week-iran-war-keeps-oil-in-focus-as-markets-reassess-fed-outlook-202603131937</w:t>
        </w:r>
      </w:hyperlink>
      <w:r>
        <w:t xml:space="preserve"> - * The US Dollar remains strong, with the US Dollar Index near 100.30, amid escalating conflict in the Middle East involving Iran. * Iran's closure of the Strait of Hormuz has increased oil prices, with WTI trading at $97 per barrel. * The Federal Reserve held interest rates steady at 3.50%-3.75% and is adopting a wait-and-see approach. * The US Dollar strengthens against major currencies, notably against the New Zealand Dollar, Euro, and UK Pound. * Market developments, including geopolitical tensions and upcoming central bank meetings, are influencing macroeconomic outlooks. 314. </w:t>
      </w:r>
      <w:hyperlink r:id="rId239">
        <w:r>
          <w:rPr>
            <w:color w:val="0000EE"/>
            <w:u w:val="single"/>
          </w:rPr>
          <w:t>https://www.urdupoint.com/en/world/france-italy-talk-to-iran-for-safe-passage-o-2153695.html</w:t>
        </w:r>
      </w:hyperlink>
      <w:r>
        <w:t xml:space="preserve"> - * France and Italy have initiated talks with Iran to secure safe passage for their naval vessels through the Strait of Hormuz. * The negotiations aim to restore energy supplies and avoid regional conflict amid escalating tensions. * The UK has stated it is not engaging directly with Iran on this matter. * Iran has permitted a Turkish naval vessel to cross the strait, with 15 Turkish ships operating in the region. * European countries emphasise the importance of uninterrupted maritime trade for energy security and warn of potential global oil price impacts if disruptions occur. 315. </w:t>
      </w:r>
      <w:hyperlink r:id="rId240">
        <w:r>
          <w:rPr>
            <w:color w:val="0000EE"/>
            <w:u w:val="single"/>
          </w:rPr>
          <w:t>https://www.middleeasteye.net/live-blog/live-blog-update/two-gas-tankers-sail-india-through-hormuz</w:t>
        </w:r>
      </w:hyperlink>
      <w:r>
        <w:t xml:space="preserve"> - • Iran permitted two Indian-flagged liquefied petroleum gas carriers to transit the Strait of Hormuz. • The incident is a rare exception amidst an Iranian blockade that has prevented over 1,000 cargo ships, mainly oil and gas tankers, from passing. • The LPG tanker Shivalik transited under escort from the Indian Navy, with Nanda Devi expected to follow shortly. • The blockade has disrupted global energy supplies. • Source: Reuters. 316. </w:t>
      </w:r>
      <w:hyperlink r:id="rId241">
        <w:r>
          <w:rPr>
            <w:color w:val="0000EE"/>
            <w:u w:val="single"/>
          </w:rPr>
          <w:t>https://www.stl.news/experts-warn-daily-deterioration-of-ripple-effects-from-strait-of-hormuz-blockade-on-energy-and-trade/</w:t>
        </w:r>
      </w:hyperlink>
      <w:r>
        <w:t xml:space="preserve"> - * Disruptions in the Strait of Hormuz began on October 10 due to escalated geopolitical tensions between Iran and Oman. * Global oil prices surged, with WTI crude exceeding $90 and Brent approaching $95 per barrel. * Shipping rates have increased by nearly 40%, prompting alternative routing and increased costs. * Rising energy and trade costs are affecting consumer behaviour and supply chains worldwide. * Experts warn the crisis may take months or years to resolve, with calls for diplomatic efforts and energy diversification.</w:t>
      </w:r>
      <w:r/>
    </w:p>
    <w:p>
      <w:r/>
      <w:r>
        <w:t xml:space="preserve">317. </w:t>
      </w:r>
      <w:hyperlink r:id="rId242">
        <w:r>
          <w:rPr>
            <w:color w:val="0000EE"/>
            <w:u w:val="single"/>
          </w:rPr>
          <w:t>https://www.mees.com/2026/3/13/refining-petrochemicals/duqm-refinery-feedstock-imperiled-by-hormuz-closure/8fe4e010-1eeb-11f1-b2bb-1f0e972997e0</w:t>
        </w:r>
      </w:hyperlink>
      <w:r>
        <w:t xml:space="preserve"> - * The Duqm refinery (255,000 b/d) in Oman escaped significant damage from Iran's attacks in the Gulf region. * A suspected Iranian drone hit a fuel tank at the port of Duqm, causing minor damage. * Most Gulf refining capacity relies on the Strait of Hormuz, which has been largely shut since 28 February due to US-Israeli actions and Iranian responses. * Oman and Saudi Arabia are the only Gulf states able to supply products without relying on the strait. * The situation affects critical shipping routes and maritime chokepoints, with implications for crude oil and refined product transportation. 318. </w:t>
      </w:r>
      <w:hyperlink r:id="rId243">
        <w:r>
          <w:rPr>
            <w:color w:val="0000EE"/>
            <w:u w:val="single"/>
          </w:rPr>
          <w:t>https://www.mees.com/2026/3/13/refining-petrochemicals/hormuz-closure-traps-up-to-a-third-of-global-fertilizer-exports-in-the-gulf/9a087310-1eea-11f1-a1ce-93dec4d4fc19</w:t>
        </w:r>
      </w:hyperlink>
      <w:r>
        <w:t xml:space="preserve"> - ['</w:t>
      </w:r>
      <w:r>
        <w:rPr>
          <w:i/>
        </w:rPr>
        <w:t xml:space="preserve"> The Strait of Hormuz remains closed, impacting global markets.', '</w:t>
      </w:r>
      <w:r>
        <w:t xml:space="preserve"> The IEA reported a record oil stockpile release of 400mn barrels amid market disruption.', '</w:t>
      </w:r>
      <w:r>
        <w:rPr>
          <w:i/>
        </w:rPr>
        <w:t xml:space="preserve"> Oil prices have surged, causing inflationary pressures across industries.', '</w:t>
      </w:r>
      <w:r>
        <w:t xml:space="preserve"> Disruption to fertiliser exports from the Gulf affects a significant share of global trade.'] 319. </w:t>
      </w:r>
      <w:hyperlink r:id="rId244">
        <w:r>
          <w:rPr>
            <w:color w:val="0000EE"/>
            <w:u w:val="single"/>
          </w:rPr>
          <w:t>https://www.mees.com/2026/3/13/geopolitical-risk/iran-takes-aim-at-stranded-tankers/0f3960c0-1eea-11f1-8b65-77b5b9749684</w:t>
        </w:r>
      </w:hyperlink>
      <w:r>
        <w:t xml:space="preserve"> - * Over 130 million barrels of oil are loaded onto stranded tankers in the Gulf following Iran's de facto closure of the Strait of Hormuz. * Shipping companies avoid transiting the Strait due to Iran's threats and risk of attack. * An Iranian drone boat set two tankers on fire offshore Iraq on 11 March, demonstrating the risks involved. * The incident involved the Zefyros tanker, carrying condensate from Basrah Gas Company and naphtha from Safesea Vishnu. * The closure and attacks have caused significant disruptions to maritime oil transportation in the region. 320. </w:t>
      </w:r>
      <w:hyperlink r:id="rId245">
        <w:r>
          <w:rPr>
            <w:color w:val="0000EE"/>
            <w:u w:val="single"/>
          </w:rPr>
          <w:t>https://www.mees.com/2026/3/13/corporate/fujairah-port-stays-open-despite-taking-blows/436dd0c0-1ee9-11f1-8af2-d17e8466fbe5</w:t>
        </w:r>
      </w:hyperlink>
      <w:r>
        <w:t xml:space="preserve"> - </w:t>
      </w:r>
      <w:r>
        <w:rPr>
          <w:i/>
        </w:rPr>
        <w:t>Since 28 February, Iranian military has attacked the Port of Fujairah.</w:t>
      </w:r>
      <w:r/>
      <w:r>
        <w:rPr>
          <w:i/>
        </w:rPr>
        <w:t>On 3 March, an Iranian drone caused a fire at Mena Terminal, but operations continued.</w:t>
      </w:r>
      <w:r/>
      <w:r>
        <w:rPr>
          <w:i/>
        </w:rPr>
        <w:t>Later that evening, a strike hit JSW Terminal causing a major fire; the port remained open after short suspensions.</w:t>
      </w:r>
      <w:r/>
      <w:r>
        <w:rPr>
          <w:i/>
        </w:rPr>
        <w:t>Attacks are believed to be linked to regional conflict and proximity to US naval assets.</w:t>
      </w:r>
      <w:r>
        <w:t xml:space="preserve">321. </w:t>
      </w:r>
      <w:hyperlink r:id="rId246">
        <w:r>
          <w:rPr>
            <w:color w:val="0000EE"/>
            <w:u w:val="single"/>
          </w:rPr>
          <w:t>https://www.actionforex.com/contributors/fundamental-analysis/633250-the-weekly-bottom-line-oil-shock-therapy/</w:t>
        </w:r>
      </w:hyperlink>
      <w:r>
        <w:t xml:space="preserve"> - * Canada’s labour market weakened in February, with overall employment declining and the unemployment rate rising to 6.7%. * Canadian trade deficit widened in January, with oil prices jumping and expected to impact GDP negatively. * Oil prices traded between $78 and $117, with WTI crude above $96 per barrel due to Strait of Hormuz disruptions. * US energy and financial markets experienced volatility amid Middle East conflict, with oil prices around $90-100 per barrel. * US inflation data for February showed a 2.4% rise, with inflation risks expected to influence Federal Reserve policy. * US announced new Section 301 tariffs investigations targeting multiple countries, including China and the EU. * Markets expect the Federal Reserve to keep rates steady next week; investors monitor risks from oil price fluctuations and geopolitical tensions. 322. </w:t>
      </w:r>
      <w:hyperlink r:id="rId247">
        <w:r>
          <w:rPr>
            <w:color w:val="0000EE"/>
            <w:u w:val="single"/>
          </w:rPr>
          <w:t>https://easternherald.com/2026/03/14/israel-attacks-iran-india-tankers-hormuz-safe-passage/</w:t>
        </w:r>
      </w:hyperlink>
      <w:r>
        <w:t xml:space="preserve"> - * Iran’s ambassador to India announced that Indian ships will be allowed to pass safely through the Strait of Hormuz, despite regional tensions. * The conflict between Israel and Iran escalated after Israel's military strikes on Iran, disrupting global energy routes. * The Strait of Hormuz, a critical maritime chokepoint, has become highly dangerous due to ongoing military activity. * India’s Prime Minister Narendra Modi and Iranian President Masoud Pezeshkian discussed maritime security, leading to resumed Indian tanker passage. * Disruptions threaten global energy markets, especially India’s energy imports from Gulf countries, which rely on the Strait for transportation. 323. </w:t>
      </w:r>
      <w:hyperlink r:id="rId248">
        <w:r>
          <w:rPr>
            <w:color w:val="0000EE"/>
            <w:u w:val="single"/>
          </w:rPr>
          <w:t>https://en.clickpetroleoegas.com.br/Sailors-trapped-near-Iran-report-attacks--fear--and-lack-of-water-and-food-in-a-crisis-that-is-putting-pressure-on-the-region./</w:t>
        </w:r>
      </w:hyperlink>
      <w:r>
        <w:t xml:space="preserve"> - * Around 20 sailors are trapped between Iran and the Strait of Hormuz, facing attacks, communication failures, water shortages, and fear. * Military escalation leads to drone flights, missile threats, and fighter jets in the Persian Gulf, impacting oil and cargo ships. * Seven ships damaged, one sailor killed, and increased trauma reported amid ongoing threats. * Internet and GPS failures worsen navigational risks; supplies such as water, food, and fuel are critically limited. * Seafarers are restricted from leaving ports due to passport blacklisting and fears of professional repercussions. 324. </w:t>
      </w:r>
      <w:hyperlink r:id="rId249">
        <w:r>
          <w:rPr>
            <w:color w:val="0000EE"/>
            <w:u w:val="single"/>
          </w:rPr>
          <w:t>https://www.vietnamplus.vn/dien-bien-tai-dao-kharg-khien-dong-usd-co-tuan-tang-gia-thu-hai-lien-tiep-post1098834.vnp</w:t>
        </w:r>
      </w:hyperlink>
      <w:r>
        <w:t xml:space="preserve"> - * The US dollar index rose 0.7% on 13 March, gaining 1.4% over the week, marking the second consecutive weekly increase. * Tensions in the Middle East, including US military action on Iran's Kharg Island, supported the dollar's strength. * Major currencies such as euro and British pound declined, while the Japanese yen only slightly recovered. * Iran's threat to close the Hormuz Strait has caused a sharp energy market concern, influencing inflation expectations. * US economic indicators, particularly PCE inflation data, showed persistent inflationary pressures, influencing Federal Reserve policy outlooks. 325. </w:t>
      </w:r>
      <w:hyperlink r:id="rId250">
        <w:r>
          <w:rPr>
            <w:color w:val="0000EE"/>
            <w:u w:val="single"/>
          </w:rPr>
          <w:t>https://www.aol.com/news/roots-picnic-moving-belmont-plateau-032525454.html</w:t>
        </w:r>
      </w:hyperlink>
      <w:r>
        <w:t xml:space="preserve"> - * The Federal Reserve's upcoming interest rate decision is uncertain due to volatile oil prices and inflation concerns. * Consumer prices rose 2.4% year-on-year in February, but higher energy costs threaten to push inflation above 3%. * Oil prices increased after the Strait of Hormuz shutdown and the international release of reserves, impacting inflation outlook. * U.S. jobs data showed a loss of 92,000 jobs last month, indicating labour market weakening. * Inflation and slowing economic growth raise concerns of stagflation, complicating monetary policy decisions. 326. </w:t>
      </w:r>
      <w:hyperlink r:id="rId251">
        <w:r>
          <w:rPr>
            <w:color w:val="0000EE"/>
            <w:u w:val="single"/>
          </w:rPr>
          <w:t>https://www.thehindu.com/news/national/indian-lpg-carrier-crosses-strait-of-hormuz-marine-traffic-website/article70741020.ece</w:t>
        </w:r>
      </w:hyperlink>
      <w:r>
        <w:t xml:space="preserve"> - </w:t>
      </w:r>
      <w:r>
        <w:rPr>
          <w:i/>
        </w:rPr>
        <w:t>Shivalik, an Indian-flagged LPG carrier, crossed the Strait of Hormuz on March 13, 2026, en route from Ras Laffan, Qatar, to the US.</w:t>
      </w:r>
      <w:r/>
      <w:r>
        <w:rPr>
          <w:i/>
        </w:rPr>
        <w:t>The ship is owned by Shipping Corporation of India and has a cargo capacity of over 54,000 tonnes.</w:t>
      </w:r>
      <w:r/>
      <w:r>
        <w:rPr>
          <w:i/>
        </w:rPr>
        <w:t>Several Indian ships are stranded in the Gulf following the start of the Iran-Israel war, with mixed movement statuses.</w:t>
      </w:r>
      <w:r/>
      <w:r>
        <w:rPr>
          <w:i/>
        </w:rPr>
        <w:t>Iran's new leader insists the Strait of Hormuz must remain closed, complicating maritime navigation.</w:t>
      </w:r>
      <w:r/>
      <w:r>
        <w:rPr>
          <w:i/>
        </w:rPr>
        <w:t>Shipping industry officials highlight risks associated with crossing the Strait during ongoing conflict.</w:t>
      </w:r>
      <w:r>
        <w:t xml:space="preserve">327. </w:t>
      </w:r>
      <w:hyperlink r:id="rId252">
        <w:r>
          <w:rPr>
            <w:color w:val="0000EE"/>
            <w:u w:val="single"/>
          </w:rPr>
          <w:t>https://www.24newshd.tv/13-Mar-2026/global-shipping-industry-caught-storm-war</w:t>
        </w:r>
      </w:hyperlink>
      <w:r>
        <w:t xml:space="preserve"> - * The war in the Middle East and the closure of the Strait of Hormuz have disrupted global maritime trade, impacting container shipping and oil transportation. * Attacks on ships and the blockade have caused surcharges, increased fuel prices, and rerouting of vessels. * Shipping costs from Asia to Europe have increased from $2,500 to $4,000 per container. * Shipping companies are using alternative ports and routes, including land routes in the Middle East. * Risks of delays, blocking port terminals, and supply chain collapse have revived fears akin to the Covid pandemic. 328. </w:t>
      </w:r>
      <w:hyperlink r:id="rId253">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less than 40 km wide, faces a crisis following a military operation by the US and Israel against Iran on February 28, 2026. * Oil tankers are stranded, and energy prices soared. * The crisis impacts maritime transport and global energy markets, with potential economic repercussions. * Iran controls strategic islands and bases, enabling tactical influence without a naval blockade. * Electronic warfare disrupts vessel navigation systems, compounding the crisis. 329. </w:t>
      </w:r>
      <w:hyperlink r:id="rId254">
        <w:r>
          <w:rPr>
            <w:color w:val="0000EE"/>
            <w:u w:val="single"/>
          </w:rPr>
          <w:t>https://thearabianpost.com/goldman-warns-oil-may-stay-above-100/</w:t>
        </w:r>
      </w:hyperlink>
      <w:r>
        <w:t xml:space="preserve"> - * Goldman Sachs forecasts Brent crude could exceed $100 in March due to conflicts and shipping disruptions in the Gulf, particularly through the Strait of Hormuz. * Oil prices briefly exceeded $100 and traded near $119 in early March amid tensions and maritime traffic constraints. * Supply disruptions are driven by damage to infrastructure, attacks on shipping, and logistical constraints. * Global response includes release of emergency reserves and increased alternative crude purchases; risks of prolonged disruptions remain. * Key importers, especially in Asia, face vulnerability due to reliance on Gulf crude shipments.</w:t>
      </w:r>
      <w:r/>
    </w:p>
    <w:p>
      <w:r/>
      <w:r>
        <w:t xml:space="preserve">330. </w:t>
      </w:r>
      <w:hyperlink r:id="rId255">
        <w:r>
          <w:rPr>
            <w:color w:val="0000EE"/>
            <w:u w:val="single"/>
          </w:rPr>
          <w:t>https://www.myjoyonline.com/attacks-on-ships-in-strait-of-hormuz-mount-as-iran-launches-most-intense-strikes-in-war-with-us-and-israel/</w:t>
        </w:r>
      </w:hyperlink>
      <w:r>
        <w:t xml:space="preserve"> - * The US military destroyed over a dozen Iranian mine-laying vessels to prevent the closure of the Strait of Hormuz. * Iran vowed to block regional oil exports, leading to sharp oil price fluctuations. * The Strait of Hormuz, a critical global energy route, sees 20% of the world's oil transit; disruption risks global economies. * US President Donald Trump confirmed the destruction of 16 Iranian ships and warned of increased attacks. * Shipping companies like Maersk have suspended operations; about 400 tankers are idle in the Gulf. * The US is launching a $20 billion reinsurance facility to protect shipping firms from financial losses. * The conflict has caused over 1,200 deaths in Iran and 570 in Lebanon, along with attacks impacting West African nationals. * The crisis echoes the Iran-Iraq war of the 1980s with aggressive naval mine usage. * International efforts include proposals for oil reserve releases and diplomatic initiatives for tanker escort. 331. </w:t>
      </w:r>
      <w:hyperlink r:id="rId256">
        <w:r>
          <w:rPr>
            <w:color w:val="0000EE"/>
            <w:u w:val="single"/>
          </w:rPr>
          <w:t>https://www.cbsnews.com/news/iran-war-strait-of-hormuz-strike-ship-oil/</w:t>
        </w:r>
      </w:hyperlink>
      <w:r>
        <w:t xml:space="preserve"> - * A Thai-flagged tanker was struck by a projectile in the Strait of Hormuz, likely hit by a C-802 Noor missile. * The attack occurred without warning and suggests Iran can target ships without mining the strait. * Analysts state Iran possesses thousands of missiles and drones capable of attacking ships in the waterway. * Oil prices rose over $100 a barrel amid ongoing tensions and shipping disruptions in the strait. * The incident follows Iran's threats and U.S. responses regarding the strategic waterway, affecting global oil flow and markets. 332. </w:t>
      </w:r>
      <w:hyperlink r:id="rId257">
        <w:r>
          <w:rPr>
            <w:color w:val="0000EE"/>
            <w:u w:val="single"/>
          </w:rPr>
          <w:t>https://energynow.com/2026/03/crude-futures-turn-positive-on-continued-hormuz-closure/</w:t>
        </w:r>
      </w:hyperlink>
      <w:r>
        <w:t xml:space="preserve"> - * Crude futures increased as the Strait of Hormuz remained closed amid ongoing war, with Brent up 2.67% and WTI up 3.11% on March 13. * Prices initially fell due to erroneous reports but later rose, with Brent gaining 11.27% since March 6. * US issued a 30-day license to buy Russian oil, affecting 100 million barrels, to help stabilise markets. * US plans to release 172 million barrels from Strategic Petroleum Reserves; IEA also to release 400 million barrels. * Iran's new Supreme Leader declared Iran would fight on and keep the Strait closed; attacks on Iraqi tankers occurred. * US President Trump highlighted profit from higher oil prices but prioritises stopping Iran's nuclear programme. * Goldman Sachs forecasts Brent averaging over $100 in March and $85 in April; disruptions are expected to continue. * Iran deployed mines in the Strait of Hormuz, likely to prolong waterway reopening issues. 333. </w:t>
      </w:r>
      <w:hyperlink r:id="rId256">
        <w:r>
          <w:rPr>
            <w:color w:val="0000EE"/>
            <w:u w:val="single"/>
          </w:rPr>
          <w:t>https://www.cbsnews.com/news/iran-war-strait-of-hormuz-strike-ship-oil/</w:t>
        </w:r>
      </w:hyperlink>
      <w:r>
        <w:t xml:space="preserve"> - * A Thai-flagged tanker in the Strait of Hormuz was struck by a projectile, likely a C-802 Noor missile. * The attack occurred without warning, indicating Iran's capability to target ships without mining the strait. * Iran has significant missile and naval assets, including drones and speedboats, potentially capable of attacking ships. * The strike caused a fire and damage to the engine room, with three crew trapped and 20 rescued. * The incident influenced oil markets, with prices rising over $100 a barrel amid heightened tensions. 334. </w:t>
      </w:r>
      <w:hyperlink r:id="rId258">
        <w:r>
          <w:rPr>
            <w:color w:val="0000EE"/>
            <w:u w:val="single"/>
          </w:rPr>
          <w:t>https://www.israelhayom.com/2026/03/13/us-sending-marines-as-iran-tightens-control-over-hormuz-strait/</w:t>
        </w:r>
      </w:hyperlink>
      <w:r>
        <w:t xml:space="preserve"> - * The Pentagon deploys additional Marine forces and warships to the Middle East amid escalating Iranian attacks in the Strait of Hormuz. * The US approved the deployment of the 31st Marine Expeditionary Unit, including around 2,200 Marines, F-35 fighter jets, and V-22 Osprey aircraft. * The movement aims to prepare for potential ground operations to restore navigation freedom and increase maritime security. * Shipping traffic through the strait, which carries about 20% of global oil, remains heavily disrupted with at least 16 vessels attacked. * Iran's officials declared the strait remains closed as a pressure tool, stating ships must seek permission to pass. * Several countries, including India, Turkey, France, and Italy, are negotiating with Iran to secure safe passage for their vessels. 335. </w:t>
      </w:r>
      <w:hyperlink r:id="rId259">
        <w:r>
          <w:rPr>
            <w:color w:val="0000EE"/>
            <w:u w:val="single"/>
          </w:rPr>
          <w:t>https://www.livemint.com/news/us-news/you-don-t-need-to-worry-about-it-pete-hegseth-on-irans-hormuz-shipping-threat-11773428880432.html</w:t>
        </w:r>
      </w:hyperlink>
      <w:r>
        <w:t xml:space="preserve"> - * US Defense Secretary Pete Hegseth affirms US readiness to respond to Iranian attempts to disrupt shipping in the Strait of Hormuz. * Hegseth states the strait remains open, with Iran's actions as the primary obstacle. * The US aims to weaken Iran’s naval capabilities, considering them a key threat to global trade routes. * The Strait of Hormuz is a critical energy corridor, handling about 20% of global oil and LNG shipments. * Iran’s Supreme Leader Mojtaba Khamenei calls for continued pressure through the blockade of the strait. * Tensions have risen due to joint US and Israeli strikes on Iran and risks of missile and drone attacks in the area. 336. </w:t>
      </w:r>
      <w:hyperlink r:id="rId260">
        <w:r>
          <w:rPr>
            <w:color w:val="0000EE"/>
            <w:u w:val="single"/>
          </w:rPr>
          <w:t>https://www.channelstv.com/2026/03/13/oil-stays-above-100-stocks-slide-tracking-middle-east-war/</w:t>
        </w:r>
      </w:hyperlink>
      <w:r>
        <w:t xml:space="preserve"> - * Oil prices remain over $100 per barrel amid ongoing Middle East conflict and supply disruptions. * Brent crude dipped below $100 briefly, then rose back above, influencing stock markets. * Strait of Hormuz closure by Iran raises energy prices and inflation concerns. * Central banks are expected to hold or hike interest rates next week due to inflation fears. * US economic growth data revised down, and inflation remains above target amid rising energy prices. 337. </w:t>
      </w:r>
      <w:hyperlink r:id="rId258">
        <w:r>
          <w:rPr>
            <w:color w:val="0000EE"/>
            <w:u w:val="single"/>
          </w:rPr>
          <w:t>https://www.israelhayom.com/2026/03/13/us-sending-marines-as-iran-tightens-control-over-hormuz-strait/</w:t>
        </w:r>
      </w:hyperlink>
      <w:r>
        <w:t xml:space="preserve"> - * The Pentagon approved the deployment of Marine forces and warships to the Middle East due to Iranian attacks on vessels in the Strait of Hormuz. * The US is sending the 31st Marine Expeditionary Unit, including about 2,200 Marines, accompanied by fighter jets and V-22 aircraft. * The move aims to prepare for potential ground operation to restore navigation freedom, not necessarily for an immediate ground attack. * Shipping traffic through the strait remains heavily disrupted, with at least 16 vessels attacked since the operation began. * Iran's officials declared that ships need permission to pass and indicated the strait will stay closed as a pressure tool; some countries are negotiating directly with Iran for safe passage. 338. </w:t>
      </w:r>
      <w:hyperlink r:id="rId261">
        <w:r>
          <w:rPr>
            <w:color w:val="0000EE"/>
            <w:u w:val="single"/>
          </w:rPr>
          <w:t>https://www.financialsense.com/blog/21585/weeks-market-wrap-strait-jail?utm_source=all&amp;utm_medium=rss&amp;utm_campaign=content</w:t>
        </w:r>
      </w:hyperlink>
      <w:r>
        <w:t xml:space="preserve"> - * The market response was driven by Iran's escalation and disruptions in the Strait of Hormuz, affecting approximately 8% of global oil supply. * The IEA and member countries agreed to release 400 million barrels from emergency reserves, but oil prices rose again due to persistent disruptions. * Oil supply shocks impacted energy markets, transportation sectors, and inflation forecasts, with oil settling above US$100 despite emergency measures. * Market breadth deteriorated with falling percentages of stocks trading above key moving averages, indicating technical weakness. * The US and Iran remain engaged in escalating tensions around Hormuz, with ongoing military and maritime security concerns affecting global trade routes. 339. </w:t>
      </w:r>
      <w:hyperlink r:id="rId262">
        <w:r>
          <w:rPr>
            <w:color w:val="0000EE"/>
            <w:u w:val="single"/>
          </w:rPr>
          <w:t>https://www.livemint.com/news/world/iran-mocks-trump-amid-middle-east-conflict-white-house-is-now-begging-the-world-incl-india-to-buy-russian-crude-11773447893126.html</w:t>
        </w:r>
      </w:hyperlink>
      <w:r>
        <w:t xml:space="preserve"> - </w:t>
      </w:r>
      <w:r>
        <w:rPr>
          <w:i/>
        </w:rPr>
        <w:t>Iranian Foreign Minister criticised US for urging countries to buy Russian crude, despite previous pressure to halt imports.</w:t>
      </w:r>
      <w:r/>
      <w:r>
        <w:rPr>
          <w:i/>
        </w:rPr>
        <w:t>Iran allowed two Indian-flagged LPG carriers to transit through the Strait of Hormuz amidst Middle East tensions.</w:t>
      </w:r>
      <w:r/>
      <w:r>
        <w:rPr>
          <w:i/>
        </w:rPr>
        <w:t>Iran's ambassador to India affirmed the long-standing friendship and mutual interests between the countries.</w:t>
      </w:r>
      <w:r/>
      <w:r>
        <w:rPr>
          <w:i/>
        </w:rPr>
        <w:t>US military strikes targeted Iran's Kharg Island but avoided oil infrastructure, with warnings of potential escalation.</w:t>
      </w:r>
      <w:r/>
      <w:r>
        <w:rPr>
          <w:i/>
        </w:rPr>
        <w:t>Iran's parliament speaker warned of abandoning restraint if attacks on southern islands continue.</w:t>
      </w:r>
      <w:r>
        <w:t xml:space="preserve">340. </w:t>
      </w:r>
      <w:hyperlink r:id="rId263">
        <w:r>
          <w:rPr>
            <w:color w:val="0000EE"/>
            <w:u w:val="single"/>
          </w:rPr>
          <w:t>https://londonlovesbusiness.com/us-to-send-marines-and-warships-for-potential-naval-escorts-for-oil-tankers-in-the-strait-of-hormuz/</w:t>
        </w:r>
      </w:hyperlink>
      <w:r>
        <w:t xml:space="preserve"> - * The US is deploying an additional 5,000 Marines and warships to the Middle East in response to Iranian attacks around the Strait of Hormuz. * The deployment includes an amphibious ready group, Marine expeditionary unit, and ships such as USS Tripoli. * The objective is to protect oil shipping, prepare for potential escort missions, and strengthen military deterrence. * Full escort operations may be delayed due to threats from Iranian missiles, drones, and sea mines. * The deployment signals a threat to Iran, aiming to prevent the blockade or force reopening of the strait via military action if necessary. 341. </w:t>
      </w:r>
      <w:hyperlink r:id="rId259">
        <w:r>
          <w:rPr>
            <w:color w:val="0000EE"/>
            <w:u w:val="single"/>
          </w:rPr>
          <w:t>https://www.livemint.com/news/us-news/you-don-t-need-to-worry-about-it-pete-hegseth-on-irans-hormuz-shipping-threat-11773428880432.html</w:t>
        </w:r>
      </w:hyperlink>
      <w:r>
        <w:t xml:space="preserve"> - * US Defence Secretary Pete Hegseth states the US is prepared to respond to Iranian attempts to disrupt shipping through the Strait of Hormuz. * Hegseth reassures markets that the situation is under control and the Strait remains open. * He highlights US efforts to weaken Iran’s naval capabilities to prevent maritime interference. * Mojtaba Khamenei calls for continued blockade and pressure on the Strait. * The Strait of Hormuz is a key energy route, with about 20 million barrels of oil passing daily, and remains geopolitically vulnerable. 342. </w:t>
      </w:r>
      <w:hyperlink r:id="rId264">
        <w:r>
          <w:rPr>
            <w:color w:val="0000EE"/>
            <w:u w:val="single"/>
          </w:rPr>
          <w:t>https://www.dailywire.com/news/all-eyes-on-strait-of-hormuz-as-u-s-deploys-amphibious-ready-group-to-iran</w:t>
        </w:r>
      </w:hyperlink>
      <w:r>
        <w:t xml:space="preserve"> - * The U.S. is sending warships and thousands of Marines to the Strait of Hormuz as attacks on commercial vessels disrupt maritime traffic. * The deployment includes an Amphibious Ready Group and Marine Expeditionary Unit, with training exercises conducted beforehand. * The force could be used for various missions, including protecting shipping and potentially seizing Iran’s Kharg Island. * Iran has been accused of attacking ships, with the U.S. denying clear evidence of mining the waterway. * Shipping activity through the Strait has decreased, with only 77 ships crossing in March due to tensions and attacks. 343. </w:t>
      </w:r>
      <w:hyperlink r:id="rId265">
        <w:r>
          <w:rPr>
            <w:color w:val="0000EE"/>
            <w:u w:val="single"/>
          </w:rPr>
          <w:t>https://www.novinite.com/view_news.php?id=237477</w:t>
        </w:r>
      </w:hyperlink>
      <w:r>
        <w:t xml:space="preserve"> - * The US Treasury Department announced a temporary license allowing countries to buy Russian crude and petroleum products already in transit, effective until April 11. * The move aims to prevent disruptions to global oil supplies amid ongoing conflicts involving Iran and sanctions on Russia. * The sanctions rollback is a limited, short-term measure focused on cargoes loaded before March 12. * The decision follows disruptions caused by Iran-related conflict, notably in the Strait of Hormuz, affecting global crude shipments. * US officials aim to keep oil markets stable while critics warn the move could benefit Russia’s war efforts. 344. </w:t>
      </w:r>
      <w:hyperlink r:id="rId258">
        <w:r>
          <w:rPr>
            <w:color w:val="0000EE"/>
            <w:u w:val="single"/>
          </w:rPr>
          <w:t>https://www.israelhayom.com/2026/03/13/us-sending-marines-as-iran-tightens-control-over-hormuz-strait/</w:t>
        </w:r>
      </w:hyperlink>
      <w:r>
        <w:t xml:space="preserve"> - * The Pentagon is deploying additional Marine forces and warships to the Middle East due to escalating Iranian attacks on vessels in the Strait of Hormuz. * The US defence secretary approved the deployment of the 31st Marine Expeditionary Unit, including about 2,200 Marines, F-35 jets, and V-22 Osprey aircraft. * The deployment aims to provide ground, amphibious, and air capabilities, possibly for a future ground operation. * Shipping traffic through the strait remains heavily disrupted, with at least 16 vessels attacked. * Iran's Islamic Revolutionary Guard Corps declared ships need permission to pass and that the strait will stay closed as a pressure tool. * Some countries, including India, Turkey, France, and Italy, are negotiating directly with Iran for safe passage of their vessels. 345. </w:t>
      </w:r>
      <w:hyperlink r:id="rId266">
        <w:r>
          <w:rPr>
            <w:color w:val="0000EE"/>
            <w:u w:val="single"/>
          </w:rPr>
          <w:t>https://www.zerohedge.com/energy/ubs-and-goldman-map-paralysis-across-hormuz-chokepoint</w:t>
        </w:r>
      </w:hyperlink>
      <w:r>
        <w:t xml:space="preserve"> - * The US-Israeli conflict against Iran is nearing two weeks, with no resolution in sight. * Goldman Sachs expects disruptions in the Strait of Hormuz to continue for three weeks. * Flows through the waterway remain limited, with only 22 tankers crossing since March 1. * The estimated impact on oil flows is 16 million barrels per day. * Threats include Iranian attacks, naval mines, and drone threats to maritime traffic. 346. </w:t>
      </w:r>
      <w:hyperlink r:id="rId267">
        <w:r>
          <w:rPr>
            <w:color w:val="0000EE"/>
            <w:u w:val="single"/>
          </w:rPr>
          <w:t>https://www.freemalaysiatoday.com/category/highlight/2026/03/14/mideast-war-cuts-hormuz-strait-transit-down-to-77-ships</w:t>
        </w:r>
      </w:hyperlink>
      <w:r>
        <w:t xml:space="preserve"> - * Iran’s Revolutionary Guards have nearly closed the Strait of Hormuz, one of the world’s key shipping routes, in March. * Lloyd’s List Intelligence reported only 77 ships transited in March, compared to 1,229 between March 1-11 last year. * 20 commercial vessels, including nine oil tankers, have been attacked or reported incidents since March. * Iran’s strategy is aimed at harming the global economy to pressure the US. * Iran accounts for 26% of vessels passing through Hormuz; Greece 13%, China 12%; around 40 vessels crossed since start of conflict. 347. </w:t>
      </w:r>
      <w:hyperlink r:id="rId263">
        <w:r>
          <w:rPr>
            <w:color w:val="0000EE"/>
            <w:u w:val="single"/>
          </w:rPr>
          <w:t>https://londonlovesbusiness.com/us-to-send-marines-and-warships-for-potential-naval-escorts-for-oil-tankers-in-the-strait-of-hormuz/</w:t>
        </w:r>
      </w:hyperlink>
      <w:r>
        <w:t xml:space="preserve"> - * The US Department of Defence is sending an additional 5,000 Marines and warships to the Middle East in response to Iranian attacks around the Strait of Hormuz. * Deployment includes an amphibious ready group, Marine expeditionary units, and ships like USS Tripoli. * The aim is to protect oil shipments, prepare for naval escort missions, and deter Iranian aggression. * Full escort operations may not begin immediately due to threats from Iranian missiles, drones, and sea mines. * The deployment is part of the largest US military presence in the region in years, signalling possible future military responses against Iran. 348. </w:t>
      </w:r>
      <w:hyperlink r:id="rId268">
        <w:r>
          <w:rPr>
            <w:color w:val="0000EE"/>
            <w:u w:val="single"/>
          </w:rPr>
          <w:t>https://tribune.com.pk/story/2597522/five-us-air-force-refuelling-planes-struck-in-iranian-missile-strike-on-saudi-arabia</w:t>
        </w:r>
      </w:hyperlink>
      <w:r>
        <w:t xml:space="preserve"> - * Five US Air Force aerial refuelling aircraft were damaged during an Iranian missile strike at Prince Sultan Air Base in Saudi Arabia. * The incident occurred amid a wave of Iranian missile launches targeting US military assets in the region. * The damaged aircraft are Boeing KC-135 Stratotankers currently undergoing repairs. * The total number of US refuelling aircraft damaged or destroyed in recent days has increased to at least seven. * The attacks reflect escalating tensions between Iran and the US, raising fears of wider regional conflict. 349. </w:t>
      </w:r>
      <w:hyperlink r:id="rId269">
        <w:r>
          <w:rPr>
            <w:color w:val="0000EE"/>
            <w:u w:val="single"/>
          </w:rPr>
          <w:t>https://www.japantimes.co.jp/news/2026/03/14/world/iran-war-us-strikes/</w:t>
        </w:r>
      </w:hyperlink>
      <w:r>
        <w:t xml:space="preserve"> - * The U.S. bombed military targets on Kharg Island, Iran, as part of escalating conflict. * The attack was announced by President Donald Trump, describing it as one of the most powerful raids in Middle East history. * The strike targeted military sites but avoided energy facilities, warning Iran against further interference. * Iran's response included rallies and warnings to keep the Strait of Hormuz closed. * Oil prices surged, Brent crude exceeding $100 a barrel, with maritime traffic in the Strait disrupted. * The conflict resulted in over 2,600 deaths, including military personnel on both sides. * The U.S. sent additional troops, including the 31st Marine Expeditionary Unit, to the Middle East. 350. </w:t>
      </w:r>
      <w:hyperlink r:id="rId270">
        <w:r>
          <w:rPr>
            <w:color w:val="0000EE"/>
            <w:u w:val="single"/>
          </w:rPr>
          <w:t>https://europeanbusinessmagazine.com/business/hormuz-the-21-mile-strait-that-could-break-the-global-economy/?utm_source=rss&amp;utm_medium=rss&amp;utm_campaign=hormuz-the-21-mile-strait-that-could-break-the-global-economy</w:t>
        </w:r>
      </w:hyperlink>
      <w:r>
        <w:t xml:space="preserve"> - * The Strait of Hormuz is a 21-mile-wide chokepoint through which 20% of all global oil passes daily. * Iran has effectively closed the strait since March 2 using drone strikes and maritime intimidation, causing oil prices to surge from $65 to over $100, peaking at $126. * The closure affects not only oil but also liquefied natural gas, petrochemicals, fertilisers, and other goods, disrupting global supply chains. * Existing pipelines from Saudi Arabia and the UAE can only move 6-7 million barrels daily, leaving a gap of 13 million barrels with no infrastructure to replace it. * The crisis has triggered emergency reserve releases, but prices remain high; Asian countries dependent on Gulf energy face significant challenges. 351. </w:t>
      </w:r>
      <w:hyperlink r:id="rId267">
        <w:r>
          <w:rPr>
            <w:color w:val="0000EE"/>
            <w:u w:val="single"/>
          </w:rPr>
          <w:t>https://www.freemalaysiatoday.com/category/highlight/2026/03/14/mideast-war-cuts-hormuz-strait-transit-down-to-77-ships</w:t>
        </w:r>
      </w:hyperlink>
      <w:r>
        <w:t xml:space="preserve"> - * Iran’s Revolutionary Guards have nearly closed the Strait of Hormuz, with 77 ships crossing in March, down from 1,229 last year. * Most vessels are 'shadow fleet' ships used to bypass sanctions, often aged and in poor condition. * Since March, 20 vessels, including nine oil tankers, have been attacked or involved in incidents. * Iran’s Supreme Leader Khamenei indicated the Strait could be used as a pressure tactic on the US. * Iran’s vessels account for 26% of crossings, with Greece and China following. * Around 40 vessels have crossed since conflict began, according to AIS data. 352. </w:t>
      </w:r>
      <w:hyperlink r:id="rId270">
        <w:r>
          <w:rPr>
            <w:color w:val="0000EE"/>
            <w:u w:val="single"/>
          </w:rPr>
          <w:t>https://europeanbusinessmagazine.com/business/hormuz-the-21-mile-strait-that-could-break-the-global-economy/?utm_source=rss&amp;utm_medium=rss&amp;utm_campaign=hormuz-the-21-mile-strait-that-could-break-the-global-economy</w:t>
        </w:r>
      </w:hyperlink>
      <w:r>
        <w:t xml:space="preserve"> - * The Strait of Hormuz is a 21-mile-wide chokepoint through which 20% of global oil passes daily. * Iran has effectively shut it since March 2 using drones and maritime intimidation. * Oil prices surged from $65 to over $100, touching $126, and the IEA launched an emergency reserve release. * No existing infrastructure can replace the capacity lost; a 13 million barrels per day gap exists. * The disruption affects not only oil but also natural gas, fertilisers, and global trade costs. * Asian dependency on Gulf energy and food prices are notably impacted. 353. </w:t>
      </w:r>
      <w:hyperlink r:id="rId271">
        <w:r>
          <w:rPr>
            <w:color w:val="0000EE"/>
            <w:u w:val="single"/>
          </w:rPr>
          <w:t>https://dunyanews.tv/en/World/940458-war-has-halted-gulf-oil-flow--and-restarting-it-wont-be-easy</w:t>
        </w:r>
      </w:hyperlink>
      <w:r>
        <w:t xml:space="preserve"> - * The war in the Middle East has paralysed the Gulf region's oil industry due to attacks and an export blockade. * Attacks on energy infrastructure and the blockade of the Strait of Hormuz have significantly reduced oil output. * Gulf countries' oil production has dropped from 30 million to 20 million barrels per day. * Storage facilities are full, and exports are stalled, leading to production halts. * Restoring full operations could take weeks or months, with safety measures needed for reopening shipping routes. 354. </w:t>
      </w:r>
      <w:hyperlink r:id="rId272">
        <w:r>
          <w:rPr>
            <w:color w:val="0000EE"/>
            <w:u w:val="single"/>
          </w:rPr>
          <w:t>https://revistaforum.com.br/opiniao/o-retorno-da-geopolitica-do-petroleo/</w:t>
        </w:r>
      </w:hyperlink>
      <w:r>
        <w:t xml:space="preserve"> - * Conflito militar no Oriente Médio reacende tensões sobre controle de recursos energéticos. * Estreito de Ormuz, por onde passa cerca de 20% do petróleo mundial, é ponto crítico. * Interrupções prolongadas podem provocar choques de oferta semelhantes às crises dos anos 1970. * Países como Rússia e Brasil podem ser influenciados pelas mudanças no mercado de petróleo. * Tensão geopolítica atual revela que o controle de recursos energéticos continua a moldar o poder internacional. 355. </w:t>
      </w:r>
      <w:hyperlink r:id="rId273">
        <w:r>
          <w:rPr>
            <w:color w:val="0000EE"/>
            <w:u w:val="single"/>
          </w:rPr>
          <w:t>https://www.indiatoday.in/india/story/indian-captain-33-crew-stranded-strait-of-hormuz-sailors-families-appeal-government-help-lpg-tanker-iran-war-2881749-2026-03-14?utm_source=rss</w:t>
        </w:r>
      </w:hyperlink>
      <w:r>
        <w:t xml:space="preserve"> - * An Indian LPG tanker with 33 crew members is stranded near Mina Saqr Port in Ras Al Khaimah, UAE, since March 2 due to tensions in the Strait of Hormuz. * The crew reports missile and drone activity in the region and is awaiting naval escort to return to India. * The tanker was headed to Deendayal Port, India, carrying LPG for domestic use. * Family members in Mumbai express concern and have limited contact with the crew. * Iran has allowed two Indian tankers to pass through the Strait of Hormuz, despite ongoing conflict involving Iran, Israel, and the US. 356. </w:t>
      </w:r>
      <w:hyperlink r:id="rId263">
        <w:r>
          <w:rPr>
            <w:color w:val="0000EE"/>
            <w:u w:val="single"/>
          </w:rPr>
          <w:t>https://londonlovesbusiness.com/us-to-send-marines-and-warships-for-potential-naval-escorts-for-oil-tankers-in-the-strait-of-hormuz/</w:t>
        </w:r>
      </w:hyperlink>
      <w:r>
        <w:t xml:space="preserve"> - * The US Department of Defence is deploying an additional 5,000 Marines and warships to the Middle East in response to Iranian attacks near the Strait of Hormuz. * The deployment includes amphibious ships and Marine units, such as the USS Tripoli. * The strategy aims to protect oil shipping, prepare for naval escorts, and deter Iranian hostility. * Full escort operations may be delayed due to threats from missiles, drones, and sea mines. * The military buildup is the largest in years, involving carrier groups, fighter aircraft, and missile-defence systems. * The US military can conduct boarding operations, protect shipping lanes, and seize hostile vessels or coastal sites. * Iran’s potential use of naval mines could prompt specialised mine-countermeasure responses. * The deployment signals US resolve, aiming to deter Iranian attacks on Gulf shipping and bases. * Possible responses to an extended blockade include airstrikes and escorted tanker convoys, risking a large-scale naval conflict. 357. </w:t>
      </w:r>
      <w:hyperlink r:id="rId274">
        <w:r>
          <w:rPr>
            <w:color w:val="0000EE"/>
            <w:u w:val="single"/>
          </w:rPr>
          <w:t>https://americanbazaaronline.com/2026/03/13/trump-defends-high-gas-prices-amid-iran-war-476783/</w:t>
        </w:r>
      </w:hyperlink>
      <w:r>
        <w:t xml:space="preserve"> - * President Trump has shifted from promoting low gas prices to praising higher oil prices following Iran conflict. * Oil and gasoline prices have increased since the escalation, with gas prices rising from $2.30 to $3.60 per gallon. * Analysts at Oxford Economics highlighted volatility in Brent crude due to the conflict and closure of the Strait of Hormuz. * The US is the largest oil producer, benefiting from rising prices, but consumers face higher costs. * The article discusses the geopolitical and economic implications of the Iran conflict on energy markets and policy.</w:t>
      </w:r>
      <w:r/>
    </w:p>
    <w:p>
      <w:r/>
      <w:r>
        <w:t xml:space="preserve">358. </w:t>
      </w:r>
      <w:hyperlink r:id="rId275">
        <w:r>
          <w:rPr>
            <w:color w:val="0000EE"/>
            <w:u w:val="single"/>
          </w:rPr>
          <w:t>https://caribbeannewsglobal.com/iea-member-countries-to-carry-out-largest-ever-oil-stock-release-amid-market-disruptions-from-middle-east-conflict/</w:t>
        </w:r>
      </w:hyperlink>
      <w:r>
        <w:t xml:space="preserve"> - - The 32 IEA member countries will release 400 million barrels of oil from emergency reserves to address market disruptions caused by the Middle East conflict. - The decision was made during an extraordinary meeting following market assessments amid the conflict. - The conflict began on 28 February 2026, affecting oil flows through the Strait of Hormuz. - The coordinated release is the sixth in IEA history, involving over 1.8 billion barrels in total stocks. - The conflict has reduced oil export volumes through the Strait of Hormuz to less than 10% of pre-conflict levels. 359. </w:t>
      </w:r>
      <w:hyperlink r:id="rId276">
        <w:r>
          <w:rPr>
            <w:color w:val="0000EE"/>
            <w:u w:val="single"/>
          </w:rPr>
          <w:t>https://www.aol.com/news/oil-gas-prices-jump-iran-224300707.html</w:t>
        </w:r>
      </w:hyperlink>
      <w:r>
        <w:t xml:space="preserve"> - * U.S. and global oil and gas prices increased on Monday due to Iran-U.S. conflict and disruptions in Middle East energy infrastructure. * Iran closed the Strait of Hormuz and attacked targets in Israel, Saudi Arabia, Qatar, and Oman, impacting seaborne oil and LNG shipments. * Iranian drones struck Qatar's LNG terminal and oil export hubs in Qatar and Saudi Arabia, leading to shutdowns. * Oil prices rose significantly, with Brent crude up 6.8% and WTI crude up 6.3%, while European natural gas increased by 44%. * Long-term disruption could impact global energy prices and US consumers, particularly affecting low-income households and farmers. 360. </w:t>
      </w:r>
      <w:hyperlink r:id="rId277">
        <w:r>
          <w:rPr>
            <w:color w:val="0000EE"/>
            <w:u w:val="single"/>
          </w:rPr>
          <w:t>https://en.protothema.gr/2026/03/13/putin-plans-measures-to-protect-energy-infrastructure-from-ukrainian-attacks/</w:t>
        </w:r>
      </w:hyperlink>
      <w:r>
        <w:t xml:space="preserve"> - * Russian President Vladimir Putin discussed security measures to protect critical infrastructure with Russia’s Security Council. * Ukraine used Storm Shadow missiles to hit a semiconductor factory in Bryansk on March 10. * Ukraine attempted to attack a Gazprom gas pumping station, but the attack was thwarted. * Ukrainian drones struck the Cheskarys oil terminal on March 2, causing damage and injuries. * Russia shut down mobile internet services in Moscow and other cities due to growing attacks. 361. </w:t>
      </w:r>
      <w:hyperlink r:id="rId278">
        <w:r>
          <w:rPr>
            <w:color w:val="0000EE"/>
            <w:u w:val="single"/>
          </w:rPr>
          <w:t>https://ca.news.yahoo.com/missile-strikes-helipad-inside-us-040648956.html</w:t>
        </w:r>
      </w:hyperlink>
      <w:r>
        <w:t xml:space="preserve"> - * US forces in the Middle East reportedly destroyed military sites on Iran's Kharg Island, critical to Iran's oil exports. 362. </w:t>
      </w:r>
      <w:hyperlink r:id="rId271">
        <w:r>
          <w:rPr>
            <w:color w:val="0000EE"/>
            <w:u w:val="single"/>
          </w:rPr>
          <w:t>https://dunyanews.tv/en/World/940458-war-has-halted-gulf-oil-flow--and-restarting-it-wont-be-easy</w:t>
        </w:r>
      </w:hyperlink>
      <w:r>
        <w:t xml:space="preserve"> - * The war in the Middle East has paralysed the Gulf region's oil industry due to attacks and an export blockade. * Attacks targeted energy infrastructure, including refineries and gas processing bases, since February 28. * Iran has effectively blocked the Strait of Hormuz, reducing oil and gas transit by over 90%. * Gulf oil output has declined from 30 million to 20 million barrels per day. * Restarting refineries can take one to two weeks; upstream production may take weeks or months. * Security measures, including armed escorts and traffic management, will be necessary for resumed transit. 363. </w:t>
      </w:r>
      <w:hyperlink r:id="rId266">
        <w:r>
          <w:rPr>
            <w:color w:val="0000EE"/>
            <w:u w:val="single"/>
          </w:rPr>
          <w:t>https://www.zerohedge.com/energy/ubs-and-goldman-map-paralysis-across-hormuz-chokepoint</w:t>
        </w:r>
      </w:hyperlink>
      <w:r>
        <w:t xml:space="preserve"> - * The second week of the US-Israeli war against Iran concludes with ongoing disruption at the Strait of Hormuz. * Goldman anticipates the disruption to last three weeks, indicating potential escalation. * Data shows muted oil and gas flows through the chokepoint, with limited tanker activity and attacks on vessels. * Estimated oil flow loss from the Persian Gulf is 16 million barrels per day. * The threat to vessel traffic includes asymmetric warfare such as drones and naval mines. * Even if Iran's conventional military capabilities are degraded, asymmetric tactics threaten commercial traffic. 364. </w:t>
      </w:r>
      <w:hyperlink r:id="rId279">
        <w:r>
          <w:rPr>
            <w:color w:val="0000EE"/>
            <w:u w:val="single"/>
          </w:rPr>
          <w:t>https://www.bssnews.net/international/368647</w:t>
        </w:r>
      </w:hyperlink>
      <w:r>
        <w:t xml:space="preserve"> - * President Donald Trump authorised US bombing on Iran's Kharg Island, a key crude export site, and threatened to target Iran's oil infrastructure. * US eased sanctions to allow Venezuela fertilizer imports amid rising agricultural commodity prices. * Brent crude oil prices surged 11% over the week to $103.14, up 42% since US-Israeli strikes on Iran. * US temporarily permitted Russian oil sales at sea amid EU opposition. * Strait of Hormuz had only 77 ships transit in March, with 20 attacked since war started. * Serbia and Portugal reduced fuel taxes temporarily. * African nations risk a 3% drop in economic growth due to fuel shortages, with reserves only lasting 15–25 days. * Over six million air passengers affected by flight cancellations in the Middle East. * Nepal restricts cooking gas sales to manage import disruptions, relying heavily on Indian supplies passing through Hormuz. 365. </w:t>
      </w:r>
      <w:hyperlink r:id="rId267">
        <w:r>
          <w:rPr>
            <w:color w:val="0000EE"/>
            <w:u w:val="single"/>
          </w:rPr>
          <w:t>https://www.freemalaysiatoday.com/category/highlight/2026/03/14/mideast-war-cuts-hormuz-strait-transit-down-to-77-ships</w:t>
        </w:r>
      </w:hyperlink>
      <w:r>
        <w:t xml:space="preserve"> - * The Strait of Hormuz has seen only 77 ships crossing in March due to conflict disruptions. * Most vessels belong to the 'shadow fleet' linked to sanctions, mainly associated with Russia and Iran. * Compared to 1,229 crossings between March 1 and 11 last year. * Iran’s Revolutionary Guards have almost closed the strait, affecting global oil supplies. * 20 vessels, including 9 oil tankers, attacked or reported incidents since March. * Iran's new supreme leader Khamenei indicated the intent to block the Strait to exert economic pressure on the US. * Iran-affiliated vessels account for 26% of crossings, followed by Greece (13%) and China (12%). 366. </w:t>
      </w:r>
      <w:hyperlink r:id="rId280">
        <w:r>
          <w:rPr>
            <w:color w:val="0000EE"/>
            <w:u w:val="single"/>
          </w:rPr>
          <w:t>https://ca.finance.yahoo.com/news/jet-fuel-prices-rising-could-040641231.html</w:t>
        </w:r>
      </w:hyperlink>
      <w:r>
        <w:t xml:space="preserve"> - * Jet fuel prices are rising as a result of conflict in the Middle East, affecting global oil supplies. * The war has led to reduced oil exports from Kuwait, Saudi Arabia, and Iraq, and disrupted traffic through the Strait of Hormuz. * U.S. jet fuel prices increased from $2.50 to $3.99 per gallon over two weeks. * Airlines outside the U.S. have announced fare increases or fuel surcharges; U.S. airlines expect fare rises. * Rising fuel costs and rerouting due to airspace closures are expected to raise airline operating costs and fares. 367. </w:t>
      </w:r>
      <w:hyperlink r:id="rId281">
        <w:r>
          <w:rPr>
            <w:color w:val="0000EE"/>
            <w:u w:val="single"/>
          </w:rPr>
          <w:t>https://www.breitbart.com/middle-east/2026/03/13/commercial-ships-claim-chinese-ownership-avoid-iranian-attacks/</w:t>
        </w:r>
      </w:hyperlink>
      <w:r>
        <w:t xml:space="preserve"> - * Vessels near the Strait of Hormuz are claiming Chinese ownership or crew to avert terrorist attacks from Iran. * At least eight vessels in the Persian Gulf and Gulf of Oman broadcast messages like 'China Owner' or 'China Owner &amp; Crew'. * Some vessels with Chinese flags or ownership reportedly passed safely by claiming Chinese links. * Iran has threatened shipping in the Strait and is attempting to lay mines, but efforts are slow and uncertain. * Iran's use of drone boats or 'suicide skiffs' remains the most serious threat, potentially swarming against slow-moving ships. 368. </w:t>
      </w:r>
      <w:hyperlink r:id="rId275">
        <w:r>
          <w:rPr>
            <w:color w:val="0000EE"/>
            <w:u w:val="single"/>
          </w:rPr>
          <w:t>https://caribbeannewsglobal.com/iea-member-countries-to-carry-out-largest-ever-oil-stock-release-amid-market-disruptions-from-middle-east-conflict/</w:t>
        </w:r>
      </w:hyperlink>
      <w:r>
        <w:t xml:space="preserve"> - * The 32 member countries of the IEA have agreed to release 400 million barrels of oil from emergency reserves. * The action aims to address market disruptions caused by the conflict in the Middle East. * The decision was made at an extraordinary meeting in Paris, France. * The conflict began on 28 February 2026 and has significantly impeded oil flows through the Strait of Hormuz. * The release is the sixth collective action in IEA history, created in 1974. 369. </w:t>
      </w:r>
      <w:hyperlink r:id="rId278">
        <w:r>
          <w:rPr>
            <w:color w:val="0000EE"/>
            <w:u w:val="single"/>
          </w:rPr>
          <w:t>https://ca.news.yahoo.com/missile-strikes-helipad-inside-us-040648956.html</w:t>
        </w:r>
      </w:hyperlink>
      <w:r>
        <w:t xml:space="preserve"> - * US forces destroy military sites on Iran’s Kharg Island, a key oil export terminal, amid threats from President Trump. 370. </w:t>
      </w:r>
      <w:hyperlink r:id="rId276">
        <w:r>
          <w:rPr>
            <w:color w:val="0000EE"/>
            <w:u w:val="single"/>
          </w:rPr>
          <w:t>https://www.aol.com/news/oil-gas-prices-jump-iran-224300707.html</w:t>
        </w:r>
      </w:hyperlink>
      <w:r>
        <w:t xml:space="preserve"> - * U.S. and global oil and gas prices surged following attacks by Israel and the U.S. on Iran, risking broader conflict. * Iran closed the Strait of Hormuz and attacked oil and gas infrastructure in multiple Middle Eastern countries. * Ship traffic and exports through the Strait are disrupted, affecting global energy prices. * Iranian drones targeted Qatar's LNG terminal and other oil facilities, causing shutdowns. * The disruptions threaten energy supplies, especially for Asian countries, and could raise fuel costs in the US. 371. </w:t>
      </w:r>
      <w:hyperlink r:id="rId282">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declared US Navy will begin escorting tankers through the Strait of Hormuz, following US bombing of Iran's Kharg Island. • The US intensified military action on Iran, bombed targets on Kharg Island, and threatened to reconsider maritime escort if Iran interferes. • The bombing on Kharg Island, a key hub for Iran’s crude exports, was described as 'one of the most powerful raids in Middle East history'. • Iran responded with drone and missile attacks on Israel and Gulf neighbours, and retaliated against Lebanese targets. • The Strait of Hormuz has seen reduced maritime traffic due to Iranian strikes, impacting global oil transport. 372. </w:t>
      </w:r>
      <w:hyperlink r:id="rId271">
        <w:r>
          <w:rPr>
            <w:color w:val="0000EE"/>
            <w:u w:val="single"/>
          </w:rPr>
          <w:t>https://dunyanews.tv/en/World/940458-war-has-halted-gulf-oil-flow--and-restarting-it-wont-be-easy</w:t>
        </w:r>
      </w:hyperlink>
      <w:r>
        <w:t xml:space="preserve"> - • The war in the Middle East has paralysed the Gulf region's oil industry, with attacks and export blockade. • Since February 28, at least 33 strikes targeted energy infrastructure, mostly oil and gas facilities. • The Strait of Hormuz has been effectively blocked, reducing shipping and oil exports. • Gulf countries' oil output has fallen from 30 million to 20 million barrels per day. • Reopening refineries may take weeks; upstream production can take months to return to normal. 373. </w:t>
      </w:r>
      <w:hyperlink r:id="rId283">
        <w:r>
          <w:rPr>
            <w:color w:val="0000EE"/>
            <w:u w:val="single"/>
          </w:rPr>
          <w:t>https://www.middleeasteye.net/live-blog/live-blog-update/iran-warns-retaliation-against-us-linked-oil-sites-if-energy-sector</w:t>
        </w:r>
      </w:hyperlink>
      <w:r>
        <w:t xml:space="preserve"> - • Iran warned of retaliatory strikes on facilities owned by US companies if its energy infrastructure is attacked. • The warning was issued by Tehran’s Khatam al-Anbiya military command. • The statement followed US strikes on Iran’s Kharg Island by Donald Trump. • Trump also threatened to target the island’s oil infrastructure if Iran blocks ships in the Strait of Hormuz. • The events involve Iran, the US, and the regional energy sector, specifically oil infrastructure in the Gulf region. 374. </w:t>
      </w:r>
      <w:hyperlink r:id="rId284">
        <w:r>
          <w:rPr>
            <w:color w:val="0000EE"/>
            <w:u w:val="single"/>
          </w:rPr>
          <w:t>https://www.chosun.com/english/world-en/2026/03/14/DDP23XPECVB2ZL5QU37OXA7YFA/</w:t>
        </w:r>
      </w:hyperlink>
      <w:r>
        <w:t xml:space="preserve"> - * Iran hinted at possible counterattacks after US airstrikes on Kharg Island, Iran’s primary oil export hub. * The statement was made shortly after President Trump announced the destruction of military targets on Kharg Island. * Kharg Island handles approximately 90% of Iran’s crude oil exports and is a strategic stronghold. * Observers warn that damage to Kharg Island could destabilise global oil supply. * The article discusses escalation of military threats surrounding regional oil infrastructure. 375. </w:t>
      </w:r>
      <w:hyperlink r:id="rId285">
        <w:r>
          <w:rPr>
            <w:color w:val="0000EE"/>
            <w:u w:val="single"/>
          </w:rPr>
          <w:t>https://www.rawstory.com/trump-iran-2676102274/</w:t>
        </w:r>
      </w:hyperlink>
      <w:r>
        <w:t xml:space="preserve"> - * President Donald Trump and advisers were surprised by Iran’s military response, which included missile and drone attacks from Azerbaijan to Oman. * The attack raised fears of a wider regional conflict and complicated U.S. efforts to frame the operation as a success. * Gulf allies privately expressed anger at the U.S. decision to escalate the conflict, blaming the Trump administration. * The State Department urged U.S. citizens in the region to depart or shelter in place as fighting intensified. * Some U.S. officials stated there are no plans to withdraw forces, with more Marines and warships heading to the region. 376. </w:t>
      </w:r>
      <w:hyperlink r:id="rId249">
        <w:r>
          <w:rPr>
            <w:color w:val="0000EE"/>
            <w:u w:val="single"/>
          </w:rPr>
          <w:t>https://www.vietnamplus.vn/dien-bien-tai-dao-kharg-khien-dong-usd-co-tuan-tang-gia-thu-hai-lien-tiep-post1098834.vnp</w:t>
        </w:r>
      </w:hyperlink>
      <w:r>
        <w:t xml:space="preserve"> - * The US conducted military operations on Kharg Island, Iran's key oil export hub, on 13/3. * The dollar index increased by 0.7% on 13/3, marking a 1.4% weekly rise. * Major currencies like euro and pound fell against the USD amid geopolitical tensions. * Iran's Supreme Leader Mojtaba Khamenei threatened to close the Strait of Hormuz. * US economic data show persistent inflation, strengthening the dollar and affecting monetary policy outlook. 377. </w:t>
      </w:r>
      <w:hyperlink r:id="rId286">
        <w:r>
          <w:rPr>
            <w:color w:val="0000EE"/>
            <w:u w:val="single"/>
          </w:rPr>
          <w:t>https://www.vietnamplus.vn/bo-truong-chien-tranh-my-pete-hegseth-tran-an-lo-ngai-ve-eo-bien-hormuz-post1098814.vnp</w:t>
        </w:r>
      </w:hyperlink>
      <w:r>
        <w:t xml:space="preserve"> - * US Defence Secretary Pete Hegseth and Chairman of the Joint Chiefs of Staff Dan Caine deny plans to reopen the Strait of Hormuz amid ongoing conflict with Iran. * They state that the only obstacle to navigation is Iran's military operations against ships in the area. * Market volatility and supply concerns arise from uncertainty over oil transportation in the region. * US and Iran remain uncertain about resolution plans, with limited clarity on military or diplomatic actions. * The context includes geopolitical tension, potential blockade, and regional security risks in the Middle East, specifically affecting oil exports and international trade.</w:t>
      </w:r>
      <w:r/>
    </w:p>
    <w:p>
      <w:r/>
      <w:r>
        <w:t xml:space="preserve">378. </w:t>
      </w:r>
      <w:hyperlink r:id="rId287">
        <w:r>
          <w:rPr>
            <w:color w:val="0000EE"/>
            <w:u w:val="single"/>
          </w:rPr>
          <w:t>https://www.vietnamplus.vn/gia-dau-brent-vuot-103-usd-moi-thung-sau-dien-bien-quan-su-o-dao-kharg-cua-iran-post1098825.vnp</w:t>
        </w:r>
      </w:hyperlink>
      <w:r>
        <w:t xml:space="preserve"> - * Prices of Brent crude surpass USD 103 per barrel on 13 March due to ongoing military conflict and Strait of Hormuz blockade. * The US conducted military strikes targeting Iran's Kharg Island, which handles 85-90% of Iran’s oil exports. * Brent futures increased by USD 2.68 (2.67%) to USD 103.14; WTI rose by USD 2.98 (3.11%) to USD 98.71. * Over two weeks, Brent and WTI have increased by 43.1% and 48.2%, respectively. * Market concerns focus on infrastructure damage and Iran's threats to close the Strait of Hormuz. 379. </w:t>
      </w:r>
      <w:hyperlink r:id="rId288">
        <w:r>
          <w:rPr>
            <w:color w:val="0000EE"/>
            <w:u w:val="single"/>
          </w:rPr>
          <w:t>https://www.alternet.org/trump-gas-prices-iran-voters/</w:t>
        </w:r>
      </w:hyperlink>
      <w:r>
        <w:t xml:space="preserve"> - * The global oil supply disruption is linked to the Strait of Hormuz crisis, with international agencies warning of the largest supply disruption in history. * U.S. President Donald Trump's advisors are reportedly panicking and exploring options to ease the crisis. * Experts indicate the crisis is related to increased tensions with Iran and the potential for global economic impacts. * Trump's social media claims about short-term price hikes and US profits are criticised for being unconvincing. * The situation is criticised as a consequence of Trump's approach to Middle Eastern conflicts and its impact on oil markets. 380. </w:t>
      </w:r>
      <w:hyperlink r:id="rId289">
        <w:r>
          <w:rPr>
            <w:color w:val="0000EE"/>
            <w:u w:val="single"/>
          </w:rPr>
          <w:t>https://www.24urdu.com/14-Mar-2026/165500</w:t>
        </w:r>
      </w:hyperlink>
      <w:r>
        <w:t xml:space="preserve"> - * US Air Force's five Boeing C-135 Stratotanker aircraft were damaged during a missile attack on Prince Sultan Air Base in Saudi Arabia. * The attack was carried out by Iran amid regional missile strikes aimed at US military sites. * The incident occurred while the aircraft were on the ground at the base, 70 km southeast of Riyadh. * No casualties reported; aircraft are being repaired and were not completely destroyed. * The event showcases ongoing regional tensions and Iran's missile activities. * Video footage shows an Iranian ballistic missile hitting near US personnel at the base. 381. </w:t>
      </w:r>
      <w:hyperlink r:id="rId290">
        <w:r>
          <w:rPr>
            <w:color w:val="0000EE"/>
            <w:u w:val="single"/>
          </w:rPr>
          <w:t>https://www.goodreturns.in/news/trump-claims-major-us-airstrike-on-iran-s-kharg-island-targets-military-sites-amid-escalating-gulf-011-1495857.html</w:t>
        </w:r>
      </w:hyperlink>
      <w:r>
        <w:t xml:space="preserve"> - * Trump announces a US military operation on Kharg Island, Iran, but refrains from attacking oil infrastructure. * Trump warns Iran against interfering with shipping in the Strait of Hormuz, threatening further action. * Trump states the Iran war aims threaten regional stability and Israel’s security. * U.S. considers the possibility of seizing Kharg Island, a key Iranian oil export hub. * Kharg Island handles about 90% of Iran’s crude exports, with a loading capacity of around 7 million barrels daily. * Oil prices have risen above $100 per barrel amid ongoing conflict and strikes in Iran. 382. </w:t>
      </w:r>
      <w:hyperlink r:id="rId279">
        <w:r>
          <w:rPr>
            <w:color w:val="0000EE"/>
            <w:u w:val="single"/>
          </w:rPr>
          <w:t>https://www.bssnews.net/international/368647</w:t>
        </w:r>
      </w:hyperlink>
      <w:r>
        <w:t xml:space="preserve"> - * US heavily bombed Iran's Kharg Island, a key oil export terminal, and threatened further action. * US authorised fertilizer imports from Venezuela amid sanctions easing. * Brent crude oil price surged 11% over the week, reaching $103.14 per barrel. * US Treasury temporarily allowed Russian oil sales at sea, facing opposition from EU leaders. * Only 77 ships crossed the Strait of Hormuz in March, with 20 attacked since war began. * Serbia and Portugal cut fuel taxes temporarily. * African nations face fuel shortages risking up to 3% of economic growth. * Over 6 million air passengers affected by flight cancellations. * Nepal restricts cooking gas sales due to import disruptions. 383. </w:t>
      </w:r>
      <w:hyperlink r:id="rId291">
        <w:r>
          <w:rPr>
            <w:color w:val="0000EE"/>
            <w:u w:val="single"/>
          </w:rPr>
          <w:t>https://www.thehindubusinessline.com/economy/logistics/trump-says-us-will-soon-escort-ships-through-strait-of-hormuz-amid-rising-oil-prices/article70741740.ece</w:t>
        </w:r>
      </w:hyperlink>
      <w:r>
        <w:t xml:space="preserve"> - * The US military attacked military targets on Iran’s Kharg Island, a key oil export terminal, on March 14, 2026. 384. </w:t>
      </w:r>
      <w:hyperlink r:id="rId292">
        <w:r>
          <w:rPr>
            <w:color w:val="0000EE"/>
            <w:u w:val="single"/>
          </w:rPr>
          <w:t>https://www.perthnow.com.au/news/middle-east/united-states-sends-2500-marines-aboard-up-to-three-warships-to-the-middle-east-us-officials-say-c-21939370</w:t>
        </w:r>
      </w:hyperlink>
      <w:r>
        <w:t xml:space="preserve"> - * US forces have bombed Kharg Island, producing about 90% of Iran's oil. * About 2,500 Marines and up to three warships are heading to the Middle East from the Indo-Pacific region. * The deployment responds to increased attacks by Iran on the Strait of Hormuz affecting global oil traffic. * Iran’s attacks have led to a global spike in oil and gas prices. * US officials have indicated possible escorting of merchant ships through the Strait of Hormuz. * The shift follows nearly two weeks of Iranian aerial and artillery strikes, with regional and global economic impacts. 385. </w:t>
      </w:r>
      <w:hyperlink r:id="rId293">
        <w:r>
          <w:rPr>
            <w:color w:val="0000EE"/>
            <w:u w:val="single"/>
          </w:rPr>
          <w:t>http://www.adaderana.lk/news.php?nid=119713</w:t>
        </w:r>
      </w:hyperlink>
      <w:r>
        <w:t xml:space="preserve"> - * Iran’s Armed Forces warned that any attack on its oil and energy infrastructure would trigger retaliatory strikes on US cooperation-linked facilities in the region. * US forces attacked military targets on Kharg Island but avoided oil export facilities, according to US President Donald Trump. * Kharg Island handles about 90% of Iran’s crude exports, making it a strategic oil facility. * The conflict has escalated in the Middle East, affecting regional stability and global oil markets. * US military presence increased in the region amid ongoing tensions and conflicts linked to Iran, Israel, and other Gulf countries. 386. </w:t>
      </w:r>
      <w:hyperlink r:id="rId294">
        <w:r>
          <w:rPr>
            <w:color w:val="0000EE"/>
            <w:u w:val="single"/>
          </w:rPr>
          <w:t>https://www.everettpost.com/state-news/an-upward-trajectory-petroleum-expert-on-iran-conflicts-impact-on-gas-prices/</w:t>
        </w:r>
      </w:hyperlink>
      <w:r>
        <w:t xml:space="preserve"> - * The ongoing conflict in the Middle East, starting on Feb. 28, has caused a global increase in gas prices. * The Strait of Hormuz, a critical oil route, has been closed, cutting off one-fifth of the world's oil supply. * Oil prices have increased by over 40% since hostilities began, impacting gas prices in the US, especially in Washington. * Gas prices in Washington rose from $4.11 to $4.76 per gallon within a month, influenced by taxes, limited refinery capacity, and global supply disruptions. * Gasoline and diesel prices are expected to continue rising, with broader economic impacts on shipping, food, and manufacturing costs. 387. </w:t>
      </w:r>
      <w:hyperlink r:id="rId230">
        <w:r>
          <w:rPr>
            <w:color w:val="0000EE"/>
            <w:u w:val="single"/>
          </w:rPr>
          <w:t>https://www.thehindubusinessline.com/news/world/governments-worldwide-act-to-shield-consumers-from-rising-fuel-and-food-prices/article70742160.ece</w:t>
        </w:r>
      </w:hyperlink>
      <w:r>
        <w:t xml:space="preserve"> - * Governments worldwide are implementing measures such as subsidies, price caps, and emergency commodity releases to address rising fuel and food prices amid an energy crisis caused by the U.S.-Israeli war on Iran. * The conflict has halted a significant portion of Middle Eastern oil and gas supply, leading to a 42% increase in Brent crude prices and the largest disruption to energy supplies ever recorded. * Countries are preparing contingency plans and market interventions to mitigate shortages and inflation, including releasing reserves and adjusting import rules. * Governments are also regulating power markets, capping food prices, and introducing fiscal measures like subsidies and tax relief. * These actions aim to shield consumers and stabilise markets amid ongoing supply disruptions and geopolitical tensions. 388. </w:t>
      </w:r>
      <w:hyperlink r:id="rId295">
        <w:r>
          <w:rPr>
            <w:color w:val="0000EE"/>
            <w:u w:val="single"/>
          </w:rPr>
          <w:t>https://www.deccanchronicle.com/west-asia/us-iran-war-live-updates-middle-east-crisis-latest-1943699</w:t>
        </w:r>
      </w:hyperlink>
      <w:r>
        <w:t xml:space="preserve"> - * US heavily bombed military targets on Iran's Kharg Island, which handles most of Iran's crude exports, with President Donald Trump stating the targets were 'totally obliterated'. * Iran launched drone and missile attacks on Israel and Gulf neighbours, with a significant Israeli strike in Lebanon killing at least 12. * US military dispatched USS Tripoli and 2,500 Marines to the region amid escalating tensions. * Oil prices surge above $100 a barrel, and Iran's military threatens stronger responses to protests. * Iran's health ministry reports over 1,200 killed, and up to 3.2 million displaced inside Iran since the conflict began. 389. </w:t>
      </w:r>
      <w:hyperlink r:id="rId278">
        <w:r>
          <w:rPr>
            <w:color w:val="0000EE"/>
            <w:u w:val="single"/>
          </w:rPr>
          <w:t>https://ca.news.yahoo.com/missile-strikes-helipad-inside-us-040648956.html</w:t>
        </w:r>
      </w:hyperlink>
      <w:r>
        <w:t xml:space="preserve"> - * The US claimed to have destroyed military sites on Iran's Kharg Island, a key oil export terminal. * President Donald Trump threatened to target Iran’s oil infrastructure if they interfere with maritime shipping. * US military forces, including Marines and an amphibious assault ship, are being deployed to the Middle East. * The US conducted missile strikes in Iran, targeting military sites but avoiding oil infrastructure. * An Iranian missile struck the US embassy in Baghdad; Tehran hosted a rally with explosions reported. * Israel and the US launched strikes in Iran, claiming over 15,000 targets have been hit since the start of hostilities. 390. </w:t>
      </w:r>
      <w:hyperlink r:id="rId296">
        <w:r>
          <w:rPr>
            <w:color w:val="0000EE"/>
            <w:u w:val="single"/>
          </w:rPr>
          <w:t>https://www.deccanchronicle.com/west-asia/iran-allows-two-india-flagged-lpg-carriers-to-cross-hormuz-1943701</w:t>
        </w:r>
      </w:hyperlink>
      <w:r>
        <w:t xml:space="preserve"> - * Iran allows two India-flagged liquefied petroleum gas (LPG) carriers to cross the Strait of Hormuz. * The transit occurs amid ongoing conflict in the Middle East. * A Saudi oil tanker is expected to arrive in India after transiting the Strait. * Iran's authorities cited sources include Reuters and Lloyd’s List Intelligence. * Iranian official criticises US stance on Russian oil and Indian imports. 391. </w:t>
      </w:r>
      <w:hyperlink r:id="rId297">
        <w:r>
          <w:rPr>
            <w:color w:val="0000EE"/>
            <w:u w:val="single"/>
          </w:rPr>
          <w:t>https://www.gbnews.com/politics/us/donald-trump-us-more-powerful-bombing-raids-iran-kharg-island</w:t>
        </w:r>
      </w:hyperlink>
      <w:r>
        <w:t xml:space="preserve"> - * Donald Trump announced that US forces executed 'one of the most powerful bombing raids' in Middle East history on Iran's Kharg Island. * The attack targeted military installations and was described as 'totally obliterated' by Trump. * The island is a key economic asset and vital for Iran's oil export operations. * Trump warned Iran against interference with Strait of Hormuz shipping and suggested he may reconsider actions if Iran disrupts tanker traffic. * Experts indicated that a strike on the island's oil facilities could severely impact Iran's oil exports and regional security. * Trump downplayed US interest in seizing the island but did not rule it out. 392. </w:t>
      </w:r>
      <w:hyperlink r:id="rId282">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announced that the US Navy would soon start escorting tankers through the Strait of Hormuz. * Trump claimed Iran's military targets on Kharg Island were heavily bombed, but oil infrastructure was left intact. * The US had conducted a significant bombing raid on Iran's Kharg Island, threatening to reconsider if Iran or others interfere with maritime traffic. * Iran responded by launching drone and missile attacks on Israel and Gulf neighbours. * Ongoing conflict in Lebanon involves Israeli strikes and casualties, escalating regional tensions. * Oil prices spiked following Iran's disruption of maritime traffic in the Strait of Hormuz. 393. </w:t>
      </w:r>
      <w:hyperlink r:id="rId298">
        <w:r>
          <w:rPr>
            <w:color w:val="0000EE"/>
            <w:u w:val="single"/>
          </w:rPr>
          <w:t>https://www.perthnow.com.au/news/conflict/trump-threatens-to-cripple-crucial-iranian-oil-hub-c-21940968</w:t>
        </w:r>
      </w:hyperlink>
      <w:r>
        <w:t xml:space="preserve"> - * US President Donald Trump threatens strikes on Iran's Kharg Island oil hub unless Tehran stops attacking vessels in Strait of Hormuz. * Trump claims US military has "totally obliterated" targets on Kharg Island, a key Iranian oil export terminal. * Iran responds threat by warning of retaliatory strikes on US-allied oil facilities. * US forces and regional waters see active conflict, with recent strikes on Iran and in Iraq. * Oil markets react to escalating US-Iran tensions over control of strategic shipping routes. * US Navy plans to escort tankers through the Strait of Hormuz, which supplies 20% of global fossil fuels. 394. </w:t>
      </w:r>
      <w:hyperlink r:id="rId283">
        <w:r>
          <w:rPr>
            <w:color w:val="0000EE"/>
            <w:u w:val="single"/>
          </w:rPr>
          <w:t>https://www.middleeasteye.net/live-blog/live-blog-update/iran-warns-retaliation-against-us-linked-oil-sites-if-energy-sector</w:t>
        </w:r>
      </w:hyperlink>
      <w:r>
        <w:t xml:space="preserve"> - * Iran threatened retaliatory strikes on facilities in the region owned by companies with American shares or cooperating with the US, following US military actions. * The warning was issued after US forces struck military targets on Iran’s Kharg Island. * US President Donald Trump threatened to target Iran’s oil infrastructure if blocking of ships continues. * The incident involves regional oil infrastructure and US-Iran tensions. 395. </w:t>
      </w:r>
      <w:hyperlink r:id="rId249">
        <w:r>
          <w:rPr>
            <w:color w:val="0000EE"/>
            <w:u w:val="single"/>
          </w:rPr>
          <w:t>https://www.vietnamplus.vn/dien-bien-tai-dao-kharg-khien-dong-usd-co-tuan-tang-gia-thu-hai-lien-tiep-post1098834.vnp</w:t>
        </w:r>
      </w:hyperlink>
      <w:r>
        <w:t xml:space="preserve"> - * The US conducted military operations targeting Iran's Kharg Island, responsible for 85-90% of Iran's oil exports, announced on 13/3. * The move triggered a rally for the US dollar, which increased 0.7% on 13/3 and gained 1.4% over the week. * Major currencies such as euro and GBP declined against the dollar; the yen decreased slightly. * Iran's Supreme Leader Khamenei threatened to close the Strait of Hormuz, raising fears of energy supply disruptions. * US economic data showed rising inflation indicators (PCE core at 3.1%), supporting the dollar and influencing monetary policy expectations. 396. </w:t>
      </w:r>
      <w:hyperlink r:id="rId289">
        <w:r>
          <w:rPr>
            <w:color w:val="0000EE"/>
            <w:u w:val="single"/>
          </w:rPr>
          <w:t>https://www.24urdu.com/14-Mar-2026/165500</w:t>
        </w:r>
      </w:hyperlink>
      <w:r>
        <w:t xml:space="preserve"> - * US Air Force's five fuel tankers were damaged during an Iranian missile strike at Prince Sultan Air Base, Saudi Arabia.</w:t>
      </w:r>
      <w:r>
        <w:rPr>
          <w:i/>
        </w:rPr>
        <w:t xml:space="preserve"> * The attack occurred amid Iran's recent missile campaigns targeting US military sites in the region.</w:t>
      </w:r>
      <w:r>
        <w:t xml:space="preserve"> * The damaged aircraft are Boeing C135 Stratotankers used for extending flight range of combat aircraft.</w:t>
      </w:r>
      <w:r>
        <w:rPr>
          <w:i/>
        </w:rPr>
        <w:t xml:space="preserve"> * No casualties were reported; aircraft are undergoing repairs.</w:t>
      </w:r>
      <w:r>
        <w:t xml:space="preserve"> * The base is located 70 km southeast of Riyadh.* 397. </w:t>
      </w:r>
      <w:hyperlink r:id="rId291">
        <w:r>
          <w:rPr>
            <w:color w:val="0000EE"/>
            <w:u w:val="single"/>
          </w:rPr>
          <w:t>https://www.thehindubusinessline.com/economy/logistics/trump-says-us-will-soon-escort-ships-through-strait-of-hormuz-amid-rising-oil-prices/article70741740.ece</w:t>
        </w:r>
      </w:hyperlink>
      <w:r>
        <w:t xml:space="preserve"> - * The United States attacked military targets on Iran’s Kharg Island, a key oil export terminal, citing threats to shipping in the Strait of Hormuz. * President Donald Trump stated the military "totally obliterated" targets but left oil infrastructure intact. * The attack is part of broader conflict involving Iran, Israel, and US forces, with casualties and missile exchanges reported. * The US military is sending additional forces to the Middle East amid ongoing hostilities. 398. </w:t>
      </w:r>
      <w:hyperlink r:id="rId295">
        <w:r>
          <w:rPr>
            <w:color w:val="0000EE"/>
            <w:u w:val="single"/>
          </w:rPr>
          <w:t>https://www.deccanchronicle.com/west-asia/us-iran-war-live-updates-middle-east-crisis-latest-1943699</w:t>
        </w:r>
      </w:hyperlink>
      <w:r>
        <w:t xml:space="preserve"> - * US heavily bombed Iran's Kharg Island, a key oil export hub, with President Donald Trump declaring it 'totally obliterated' in a major Middle East raid. * The US plans to begin escorting tankers through the Strait of Hormuz soon, amid Iranian disruptions to maritime traffic. * US Marines and military ships are dispatched to the region; US and Israel have struck over 15,000 targets in Iran. * The conflict has led to global oil prices exceeding $100 per barrel and increased regional military activity. * Iran has reported over 1,200 deaths and authorities have maintained an internet blackout amid escalating violence. 399. </w:t>
      </w:r>
      <w:hyperlink r:id="rId282">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announced the US Navy will begin escorting tankers through the Strait of Hormuz shortly. * The US has bombed Iranian military targets on Kharg Island and may reconsider targeting oil infrastructure. * Iran responded with drone and missile attacks on Israel and Gulf neighbours. * The conflict has led to a halt in maritime traffic through the Strait of Hormuz, a key oil passage. * Oil prices have spiked due to these developments. 400. </w:t>
      </w:r>
      <w:hyperlink r:id="rId298">
        <w:r>
          <w:rPr>
            <w:color w:val="0000EE"/>
            <w:u w:val="single"/>
          </w:rPr>
          <w:t>https://www.perthnow.com.au/news/conflict/trump-threatens-to-cripple-crucial-iranian-oil-hub-c-21940968</w:t>
        </w:r>
      </w:hyperlink>
      <w:r>
        <w:t xml:space="preserve"> - * US President Donald Trump warns of strikes on Iran's Kharg Island oil hub if Tehran interferes with maritime traffic in the Strait of Hormuz. * Trump states the US has 'totally obliterated' military targets on Kharg Island, which handles 90% of Iran's oil shipments. * Iran responds with threats of retaliatory strikes against US-backed facilities, following multiple explosions on Kharg Island. * US military casualties confirmed after a refuelling aircraft crash, with damage to US tankers in Saudi Arabia. * Oil prices fluctuate amid global supply concerns due to regional conflicts and US-Iran tensions. 401. </w:t>
      </w:r>
      <w:hyperlink r:id="rId299">
        <w:r>
          <w:rPr>
            <w:color w:val="0000EE"/>
            <w:u w:val="single"/>
          </w:rPr>
          <w:t>https://www.cbsnews.com/video/oil-barrels-reserves-being-released-address-supply-risk-gas-prices-jump-in-u-s/</w:t>
        </w:r>
      </w:hyperlink>
      <w:r>
        <w:t xml:space="preserve"> - * Oil from reserves being released by the US and the IEA to address supply risk * Gas prices in the US have increased by 15% since the Iran war began * The release aims to mitigate supply concerns and impact on fuel costs * Kelly O'Grady analyses potential effects on gas prices * Timing indicates response to recent geopolitical developments 402. </w:t>
      </w:r>
      <w:hyperlink r:id="rId300">
        <w:r>
          <w:rPr>
            <w:color w:val="0000EE"/>
            <w:u w:val="single"/>
          </w:rPr>
          <w:t>https://angrybearblog.com/2026/03/recent-gasoline-pricing-and-six-months-of-history</w:t>
        </w:r>
      </w:hyperlink>
      <w:r>
        <w:t xml:space="preserve"> - * The International Energy Agency (IEA) announced the release of 400 million barrels from emergency stockpiles to address oil supply disruptions caused by the Middle East conflict. * The decision was made following an extraordinary meeting of IEA member governments on 10 March 2026. * The conflict, which began on 28 February 2026, has impeded oil flows through the Strait of Hormuz, reducing export levels to less than 10% of pre-conflict volumes. * The release is the sixth collective action in IEA history and involves member countries with over 1.2 billion barrels of emergency stockpiles. * The conflict has caused a sharp increase in gas prices in Arizona from around $3.00 to $3.60 per gallon in March 2026. 403. </w:t>
      </w:r>
      <w:hyperlink r:id="rId301">
        <w:r>
          <w:rPr>
            <w:color w:val="0000EE"/>
            <w:u w:val="single"/>
          </w:rPr>
          <w:t>https://news.abplive.com/news/india/no-need-to-panic-india-has-enough-crude-oil-refineries-running-at-full-capacity-govt-assures-1831106</w:t>
        </w:r>
      </w:hyperlink>
      <w:r>
        <w:t xml:space="preserve"> - * The Indian Ministry of Petroleum and Natural Gas assured fuel supply remains secure, with refineries operating at 100% capacity or higher in Delhi. * The country has a refining capacity of 258 million metric tons and is self-sufficient in petrol and diesel production. * Crude oil inventories are adequate, and supplies are being maintained without disruptions. * Natural gas supply for domestic and transport use remains uninterrupted. * The government is addressing LPG concerns for commercial users in urban centres and encourages alternative supply options.</w:t>
      </w:r>
      <w:r/>
    </w:p>
    <w:p>
      <w:r/>
      <w:r>
        <w:t xml:space="preserve">404. </w:t>
      </w:r>
      <w:hyperlink r:id="rId302">
        <w:r>
          <w:rPr>
            <w:color w:val="0000EE"/>
            <w:u w:val="single"/>
          </w:rPr>
          <w:t>https://energy.economictimes.indiatimes.com/news/oil-and-gas/indias-lpg-production-soars-30-amid-government-efforts-to-alleviate-gas-shortages/129555193</w:t>
        </w:r>
      </w:hyperlink>
      <w:r>
        <w:t xml:space="preserve"> - * Domestic LPG production in India rises 30% following government intervention to improve fuel supply. * Refineries operate at or above full capacity, with inventories sufficient to meet demand. * Supplies of Piped Natural Gas and Compressed Natural Gas are maintained without disruptions. * LPG bookings surge to 75.7 lakh, indicating consumer panic booking. * Government warns against hoarding and black marketing, and supports alternative fuels. * Short-term LPG shortage impacts hospitality sector and commercial LPG deliveries. * Authorities prioritise household LPG supply; industrial and commercial sectors face supply constraints. * Additional kerosene allocation and activation of other fuels are implemented to support industries. 405. </w:t>
      </w:r>
      <w:hyperlink r:id="rId303">
        <w:r>
          <w:rPr>
            <w:color w:val="0000EE"/>
            <w:u w:val="single"/>
          </w:rPr>
          <w:t>https://boereport.com/2026/03/13/biggest-global-oil-supply-disruptions-in-history/</w:t>
        </w:r>
      </w:hyperlink>
      <w:r>
        <w:t xml:space="preserve"> - * The International Energy Agency reported the largest disruption in history due to the closure of the Strait of Hormuz, with a 8% supply fall in March. * Historical disruptions include the 1973–1974 Arab oil embargo, the 1978–1979 Iranian Revolution, the 1990–1991 Gulf Crisis, hurricanes Katrina and Rita in 2005, and the 2022 Russian invasion of Ukraine. * Responses to disruptions involved stockpile releases, production cuts, and emergency measures. * Price surges and market responses have occurred at each disruption, with notable impacts on global supply and prices. 406. </w:t>
      </w:r>
      <w:hyperlink r:id="rId304">
        <w:r>
          <w:rPr>
            <w:color w:val="0000EE"/>
            <w:u w:val="single"/>
          </w:rPr>
          <w:t>https://www.commoditycontext.com/p/ocw11w26</w:t>
        </w:r>
      </w:hyperlink>
      <w:r>
        <w:t xml:space="preserve"> - * Brent crude prices increased by nearly $11/bbl, reaching around $103.50/bbl, the highest since summer 2022.</w:t>
      </w:r>
      <w:r>
        <w:rPr>
          <w:i/>
        </w:rPr>
        <w:t xml:space="preserve"> * Physical market tightness is evident with Dubai premiums above $40/bbl.</w:t>
      </w:r>
      <w:r>
        <w:t xml:space="preserve"> * Timespreads marginally weakened; Brent prompt backwardation hit over $9/bbl.</w:t>
      </w:r>
      <w:r>
        <w:rPr>
          <w:i/>
        </w:rPr>
        <w:t xml:space="preserve"> * Inventories remained largely unchanged amid supply shock concerns.</w:t>
      </w:r>
      <w:r>
        <w:t xml:space="preserve"> * Refined products, especially middle distillates, show significant tightness, with US diesel margins above $60/bbl.</w:t>
      </w:r>
      <w:r>
        <w:rPr>
          <w:i/>
        </w:rPr>
        <w:t xml:space="preserve"> * Market positioning indicates increased speculator net crude buying, but physical markets continue driving price gains.</w:t>
      </w:r>
      <w:r>
        <w:t xml:space="preserve"> * Geopolitical tensions related to the Iran War and Hormuz¹³ blockade influence market dynamics.</w:t>
      </w:r>
      <w:r>
        <w:rPr>
          <w:i/>
        </w:rPr>
        <w:t xml:space="preserve">407. </w:t>
      </w:r>
      <w:hyperlink r:id="rId275">
        <w:r>
          <w:rPr>
            <w:color w:val="0000EE"/>
            <w:u w:val="single"/>
          </w:rPr>
          <w:t>https://caribbeannewsglobal.com/iea-member-countries-to-carry-out-largest-ever-oil-stock-release-amid-market-disruptions-from-middle-east-conflict/</w:t>
        </w:r>
      </w:hyperlink>
      <w:r>
        <w:rPr>
          <w:i/>
        </w:rPr>
        <w:t xml:space="preserve"> - * The 32 IEA member countries agreed to release 400 million barrels from emergency reserves. * The action aims to address market disruptions caused by the Middle East conflict. * The decision was made after an extraordinary IEA meeting. * IEA members hold over 1.2 billion barrels of emergency stockpiles. * The conflict began on 28 February 2026, affecting oil flows through the Strait of Hormuz. 408. </w:t>
      </w:r>
      <w:hyperlink r:id="rId305">
        <w:r>
          <w:rPr>
            <w:color w:val="0000EE"/>
            <w:u w:val="single"/>
          </w:rPr>
          <w:t>https://www.deccanchronicle.com/nation/fitch-raises-indias-fy26-gdp-growth-forecast-to-75-on-strong-domestic-demand-1943583</w:t>
        </w:r>
      </w:hyperlink>
      <w:r>
        <w:rPr>
          <w:i/>
        </w:rPr>
        <w:t xml:space="preserve"> - * Fitch Ratings forecasts India's GDP growth at 7.5% for FY26, revised upward from December 7.4%. * The global crude oil price is projected to average $70/barrel in 2026. * India's economy slowed to 7.8% in December quarter from 8.4% in September. * Domestic demand, consumer spending, and investment are key growth drivers. * Fitch highlights global oil prices rising to around $90-100 in early 2026, with potential disruptions due to geopolitical tensions. 409. </w:t>
      </w:r>
      <w:hyperlink r:id="rId276">
        <w:r>
          <w:rPr>
            <w:color w:val="0000EE"/>
            <w:u w:val="single"/>
          </w:rPr>
          <w:t>https://www.aol.com/news/oil-gas-prices-jump-iran-224300707.html</w:t>
        </w:r>
      </w:hyperlink>
      <w:r>
        <w:rPr>
          <w:i/>
        </w:rPr>
        <w:t xml:space="preserve"> - * U.S. and global oil and gas prices surged on Monday due to concerns over Iran-U.S. conflicts and potential disruptio... "</w:t>
      </w:r>
      <w:r>
        <w:t xml:space="preserve"> The Strait of Hormuz was closed by Iranian forces, affecting about 20% of the world's seaborne oil and more than 150 ships w... "</w:t>
      </w:r>
      <w:r>
        <w:rPr>
          <w:i/>
        </w:rPr>
        <w:t xml:space="preserve"> Iranian drone strikes hit LNG and oil exports in Qatar and Saudi Arabia, with key infrastructure shut down indefinitely. "</w:t>
      </w:r>
      <w:r>
        <w:t xml:space="preserve"> Oil prices increased significantly, with Brent crude rising by 6.8% and WTI crude by 6.3%; natural gas prices also rose by 44% in Europe. "</w:t>
      </w:r>
      <w:r>
        <w:rPr>
          <w:i/>
        </w:rPr>
        <w:t xml:space="preserve"> Longer-term closures or damage to Iranian infrastructure could cause supply disruptions affecting Asian countries, US consumers, and farmers. 410. </w:t>
      </w:r>
      <w:hyperlink r:id="rId306">
        <w:r>
          <w:rPr>
            <w:color w:val="0000EE"/>
            <w:u w:val="single"/>
          </w:rPr>
          <w:t>http://www.kakiforex.com/2026/03/us-economy-slows-growth-falls-to-07.html</w:t>
        </w:r>
      </w:hyperlink>
      <w:r>
        <w:rPr>
          <w:i/>
        </w:rPr>
        <w:t xml:space="preserve"> - * The US economy recorded a growth rate of 0.7% in Q4 2025, compared to 4.4% in the previous quarter.</w:t>
      </w:r>
      <w:r>
        <w:t xml:space="preserve"> Inflation remains high with the core PCE index at 3.1%, above the 2% target.</w:t>
      </w:r>
      <w:r>
        <w:rPr>
          <w:i/>
        </w:rPr>
        <w:t xml:space="preserve"> The report mentions the impact of tariffs and rising oil prices due to geopolitical conflict.</w:t>
      </w:r>
      <w:r>
        <w:t xml:space="preserve"> The economic slowdown and inflation pose challenges for policy decisions.* The situation has led to "stagflation" warnings on Wall Street. 411. </w:t>
      </w:r>
      <w:hyperlink r:id="rId307">
        <w:r>
          <w:rPr>
            <w:color w:val="0000EE"/>
            <w:u w:val="single"/>
          </w:rPr>
          <w:t>https://boereport.com/2026/03/13/governments-globally-roll-out-measures-to-blunt-effect-of-iran-war-energy-shock-on-consumers/</w:t>
        </w:r>
      </w:hyperlink>
      <w:r>
        <w:t xml:space="preserve"> - * Governments across Asia and Europe are implementing measures such as subsidies, price caps, and emergency stock releases to protect consumers from rising fuel and food costs due to the Iran war. * The conflict has disrupted a significant portion of Middle Eastern oil and gas supplies, affecting global markets and increasing Brent crude to $102.90 per barrel. * Countries are considering energy vouchers, contingency plans for power generation shifts, and market interventions to address shortages and inflation. * Egypt and China are taking steps to control food prices and stabilise agricultural supply costs. * Europe and Asia are reviewing energy import policies and market regulations to secure gas supplies amid soaring prices. * Several nations are deploying fiscal measures, including subsidy increases and tax relief, to contain rising fuel prices.</w:t>
      </w:r>
      <w:r/>
    </w:p>
    <w:p>
      <w:r/>
      <w:r>
        <w:t xml:space="preserve">412. </w:t>
      </w:r>
      <w:hyperlink r:id="rId308">
        <w:r>
          <w:rPr>
            <w:color w:val="0000EE"/>
            <w:u w:val="single"/>
          </w:rPr>
          <w:t>https://allwork.space/2026/03/goldman-sachs-raises-recession-odds-to-25-warns-u-s-economy-is-slipping-as-jobs-slow/?utm_source=rss&amp;utm_medium=rss&amp;utm_campaign=goldman-sachs-raises-recession-odds-to-25-warns-u-s-economy-is-slipping-as-jobs-slow</w:t>
        </w:r>
      </w:hyperlink>
      <w:r>
        <w:t xml:space="preserve"> - • Goldman Sachs forecasts a 25% chance of recession in the next 12 months, up 5 percentage points. • The US economy is slipping with a February jobs report showing 92,000 job losses and unemployment rising to 4.44%. • Oil prices due to the Iran conflict could spike, affecting inflation. • The Fed is expected to delay rate cuts, facing a stagflationary squeeze. • Q1 GDP growth is 3.3%, but decelerates to around 2% for the rest of the year. 413. </w:t>
      </w:r>
      <w:hyperlink r:id="rId309">
        <w:r>
          <w:rPr>
            <w:color w:val="0000EE"/>
            <w:u w:val="single"/>
          </w:rPr>
          <w:t>https://www.fxstreet.com/news/wti-oil-prices-steady-near-95-as-strategic-reserves-offset-middle-east-supply-risks-202603131710</w:t>
        </w:r>
      </w:hyperlink>
      <w:r>
        <w:t xml:space="preserve"> - * WTI US Oil trades around $95.30, unchanged due to supply and geopolitical factors.</w:t>
      </w:r>
      <w:r>
        <w:rPr>
          <w:i/>
        </w:rPr>
        <w:t xml:space="preserve"> Australia and Japan announce strategic reserve releases to mitigate supply disruptions.</w:t>
      </w:r>
      <w:r>
        <w:t xml:space="preserve"> Japan's release expected to begin on Monday, coordinated with G7 and IEA.</w:t>
      </w:r>
      <w:r>
        <w:rPr>
          <w:i/>
        </w:rPr>
        <w:t xml:space="preserve"> Supply risks elevated due to US, Israel, and Iran tensions, with Strait of Hormuz closure affecting shipments.</w:t>
      </w:r>
      <w:r>
        <w:t xml:space="preserve"> IEA estimates potential disruption of 8 million barrels per day, with record reserve releases of 400 million barrels.</w:t>
      </w:r>
      <w:r>
        <w:rPr>
          <w:i/>
        </w:rPr>
        <w:t xml:space="preserve"> Analysts suggest reserve releases only provide temporary relief, with prices driven by geopolitical developments. 414. </w:t>
      </w:r>
      <w:hyperlink r:id="rId310">
        <w:r>
          <w:rPr>
            <w:color w:val="0000EE"/>
            <w:u w:val="single"/>
          </w:rPr>
          <w:t>https://www.rivieramm.com/news-content-hub/iea-adds-largest-ever-400m-barrel-emergency-injection-of-oil-as-markets-grapple-with-war-shuttered-supply-88115</w:t>
        </w:r>
      </w:hyperlink>
      <w:r>
        <w:rPr>
          <w:i/>
        </w:rPr>
        <w:t xml:space="preserve"> - </w:t>
      </w:r>
      <w:r>
        <w:t>The International Energy Agency (IEA) approves a historic 400 million barrel release from emergency stocks to mitigate supply shortages caused by the closure of the Strait of Hormuz.</w:t>
      </w:r>
      <w:r>
        <w:rPr>
          <w:i/>
        </w:rPr>
      </w:r>
      <w:r>
        <w:t>The move aims to offset the loss of approximately 25% of the world’s oil trade volume; the release is the sixth in IEA history.</w:t>
      </w:r>
      <w:r>
        <w:rPr>
          <w:i/>
        </w:rPr>
      </w:r>
      <w:r>
        <w:t>UNCTAD reports a significant decline in pipeline transits through Hormuz following recent conflicts, contributing to rising oil and gas prices.</w:t>
      </w:r>
      <w:r>
        <w:rPr>
          <w:i/>
        </w:rPr>
      </w:r>
      <w:r>
        <w:t>WoodMackenzie projects oil prices could reach US$150-200/bbl by 2026 if conflict prolongs, with European and Asian markets most affected.</w:t>
      </w:r>
      <w:r>
        <w:rPr>
          <w:i/>
        </w:rPr>
      </w:r>
      <w:r>
        <w:t xml:space="preserve">IEA emphasises the importance of restoring free passage through the Strait for market stability.* 415. </w:t>
      </w:r>
      <w:hyperlink r:id="rId311">
        <w:r>
          <w:rPr>
            <w:color w:val="0000EE"/>
            <w:u w:val="single"/>
          </w:rPr>
          <w:t>https://bitcoinworld.co.in/wti-oil-prices-steady-strategic-reserves/</w:t>
        </w:r>
      </w:hyperlink>
      <w:r>
        <w:t xml:space="preserve"> - * WTI crude oil futures trade near $95 per barrel, maintaining stability amid supply risks and reserve releases. 416. </w:t>
      </w:r>
      <w:hyperlink r:id="rId312">
        <w:r>
          <w:rPr>
            <w:color w:val="0000EE"/>
            <w:u w:val="single"/>
          </w:rPr>
          <w:t>https://boereport.com/2026/03/13/jp-morgan-sees-crude-supply-cuts-nearing-12-million-bpd-as-tanker-halt-tightens-markets/</w:t>
        </w:r>
      </w:hyperlink>
      <w:r>
        <w:t xml:space="preserve"> - * Crude oil supply cuts are projected to reach nearly 12 million barrels per day by the end of next week, according to JPMorgan. * Disruption in tanker movements through the Strait of Hormuz caused by conflict has limited commercial tanker traffic, especially Iranian vessels heading to China. * Production cutbacks by Gulf countries began nearly two weeks ago, impacting global oil supply flow. * Supplies to Asia may run out this week; European flows could halt next week. * About 6.5 million bpd of production have already shut-in, exceeding previous estimates. * Global supply is approximately 7 million bpd below demand, causing shortages of diesel, jet fuel, LPG, and naphtha. * Approximately 5 million bpd of refined products transit the Strait of Hormuz. * Europe is particularly exposed due to reliance on Middle Eastern diesel and jet fuel exports. * About 2 million bpd of Middle Eastern refining capacity is offline due to export constraints and infrastructure attacks. * Refiners in the US, Europe, India, and Northeast Asia may increase operations, but limited spare capacity could lead to higher prices and margins. 417. </w:t>
      </w:r>
      <w:hyperlink r:id="rId313">
        <w:r>
          <w:rPr>
            <w:color w:val="0000EE"/>
            <w:u w:val="single"/>
          </w:rPr>
          <w:t>https://www.independentsentinel.com/if-california-is-low-on-gas-why-cant-they-import-it-from-texas/</w:t>
        </w:r>
      </w:hyperlink>
      <w:r>
        <w:t xml:space="preserve"> - * California cannot import gas from Texas due to unique fuel requirements and legal restrictions. * In May 2025, 70% of California's gasoline imports came from Asia, mainly South Korea and India. * Shipments from Asia increased significantly since 2023, with tanker traffic doubling. * California's lack of pipelines and refinery capacity closures, notably Phillips 66 and Valero, have contributed to supply shortages. * These factors have led to reliance on overseas sources, impacting prices and supply stability. 418. </w:t>
      </w:r>
      <w:hyperlink r:id="rId314">
        <w:r>
          <w:rPr>
            <w:color w:val="0000EE"/>
            <w:u w:val="single"/>
          </w:rPr>
          <w:t>https://mathewtegha.com/crude-oil-prices-rise-above-100-as-middle-east-war-disrupts-global-markets/</w:t>
        </w:r>
      </w:hyperlink>
      <w:r>
        <w:t xml:space="preserve"> - * Global crude oil prices exceeded $100 per barrel due to ongoing conflict involving Iran, US, and Israel. * Brent Crude reached about $101.3, and WTI hit $96.30 as of Friday morning. * The increase followed a dip below $90 earlier in the week. * The conflict has led to the blockade of the Strait of Hormuz and refinery shutdowns in the Gulf, raising supply concerns. * Prices of petrol in Nigeria and refinery pricing in Dangote Refinery have increased amid global price surges. 419. </w:t>
      </w:r>
      <w:hyperlink r:id="rId315">
        <w:r>
          <w:rPr>
            <w:color w:val="0000EE"/>
            <w:u w:val="single"/>
          </w:rPr>
          <w:t>https://www.enr.com/articles/62677-hormuz-bypass-infrastructure-was-sized-for-a-short-disruption-this-is-not-that</w:t>
        </w:r>
      </w:hyperlink>
      <w:r>
        <w:t xml:space="preserve"> - * Gulf oil producers built partial bypass capacity for the Strait of Hormuz, assuming short-term disruptions. * Saudi Arabia's Petroline increased capacity to 7 million barrels per day in March 2026, but port constraints limit actual throughput to around 4 million barrels per day. * The UAE's ADCOP pipeline handles about 1.5 million barrels per day, with spare capacity of approximately 440,000 barrels per day. * Iran's targeted attacks on ports and terminals along bypass routes have exposed vulnerabilities, complicating shipping and infrastructure resilience. * The crisis highlights that building full bypass capacity would require unprecedented infrastructure investments and time, raising strategic questions about future planning. 420. </w:t>
      </w:r>
      <w:hyperlink r:id="rId316">
        <w:r>
          <w:rPr>
            <w:color w:val="0000EE"/>
            <w:u w:val="single"/>
          </w:rPr>
          <w:t>https://www.oilandgas360.com/energy-market-assessment-getting-oil-in-the-forms-it-is-needed-where-and-when-needed/#utm_source=rss&amp;utm_medium=rss&amp;utm_campaign=energy-market-assessment-getting-oil-in-the-forms-it-is-needed-where-and-when-needed</w:t>
        </w:r>
      </w:hyperlink>
      <w:r>
        <w:t xml:space="preserve"> - * Retail gasoline prices in the US increased towards 2024 highs, with prices rising 63.8 cents per gallon nationally and 86.3 cents on the West Coast. * The increase in gasoline prices is linked to higher crude oil costs, with WTI crude rising from $55 to $65 per barrel pre-Operation Epic Fury. * The Strait of Hormuz closure limited Iranian crude exports, contributing to a $40 per barrel rise in crude prices. * US crude inventories increased by 3.8 million barrels last week, despite rising prices. * IEA's agreement to release 400 million barrels from Strategic Petroleum Reserves influenced futures prices, lowering the near-month futures from $94.77 to $87.25 per barrel. * Current crude import flows from Iraq and Saudi Arabia average 0.818 million barrels per day, with SPR releases reaching up to 1.2 million barrels per day over nine months. 421. </w:t>
      </w:r>
      <w:hyperlink r:id="rId317">
        <w:r>
          <w:rPr>
            <w:color w:val="0000EE"/>
            <w:u w:val="single"/>
          </w:rPr>
          <w:t>https://www.eenews.net/articles/turmoil-in-oil-markets/</w:t>
        </w:r>
      </w:hyperlink>
      <w:r>
        <w:t xml:space="preserve"> - • The article reports on global oil supply disruption following US-Israeli attacks on Iran, described as the largest oil supply shock in history. • US responses include limited releases from the Strategic Petroleum Reserve and ad hoc policy measures. • Domestic US industry faces divided interests, with independents poised to benefit from higher prices but global majors facing instability. • Oil prices are volatile, with Gulf lease sales attracting minimal interest despite high prices. • A US oil export ban could cause shortages and harm allies, possibly benefiting adversaries like Russia. • California's refinery closures and offshore production efforts are impacting supply, amid ongoing war-related instability. 422. </w:t>
      </w:r>
      <w:hyperlink r:id="rId318">
        <w:r>
          <w:rPr>
            <w:color w:val="0000EE"/>
            <w:u w:val="single"/>
          </w:rPr>
          <w:t>https://www.channelnewsasia.com/world/wall-street-us-stocks-iran-israel-war-oil-energy-prices-5992901</w:t>
        </w:r>
      </w:hyperlink>
      <w:r>
        <w:t xml:space="preserve"> - * All three major US stock indexes logged daily and weekly declines. * The small-cap Russell 2000 ended at its lowest close of the year. * Crude oil prices fluctuated before rising, despite US sanctions on Russian oil. * Front-month WTI crude futures settled at US$98.71 per barrel, up 3.11%, Brent rose 2.67% to US$103.14. * US President Donald Trump vowed to hit Iran 'very hard over the next week'. * Reports of conflict spreading to Lebanon, Kuwait, Iraq, UAE, Bahrain, and Oman. * Market volatility driven by geopolitical tensions and inflation concerns. 423. </w:t>
      </w:r>
      <w:hyperlink r:id="rId242">
        <w:r>
          <w:rPr>
            <w:color w:val="0000EE"/>
            <w:u w:val="single"/>
          </w:rPr>
          <w:t>https://www.mees.com/2026/3/13/refining-petrochemicals/duqm-refinery-feedstock-imperiled-by-hormuz-closure/8fe4e010-1eeb-11f1-b2bb-1f0e972997e0</w:t>
        </w:r>
      </w:hyperlink>
      <w:r>
        <w:t xml:space="preserve"> - * The Duqm refinery in Oman, with a capacity of 255,000 barrels per day, was hit by a suspected Iranian drone on 2 March, causing minor damage. * The refinery has largely avoided damage from the Iranian attacks on Gulf energy infrastructure. * Most Gulf refining capacity behind the Strait of Hormuz has been shut since 28 February due to military actions. * Oman and Saudi Arabia are the only Gulf states that can supply products without relying on the strait. * The article discusses regional geopolitical tensions affecting refinery feedstocks and crude oil supply. 424. </w:t>
      </w:r>
      <w:hyperlink r:id="rId319">
        <w:r>
          <w:rPr>
            <w:color w:val="0000EE"/>
            <w:u w:val="single"/>
          </w:rPr>
          <w:t>https://www.enverus.com/blog/assessing-the-impact-of-middle-east-energy-disruptions-on-global-markets/</w:t>
        </w:r>
      </w:hyperlink>
      <w:r>
        <w:t xml:space="preserve"> - * The escalation in the Middle East has caused the most significant disruption to energy flows in decades, with key shipping lanes experiencing near complete interruptions. * Approximately 6 million barrels per day of oil production are offline, and flows through the Strait of Hormuz have dropped from 15–20 million to 5 million barrels per day. * Gas prices for LNG have surged by 60% to 70%; Brent crude prices remain near $90 amid market uncertainty. * Strategic reserves are limited in their immediate effectiveness due to geographic and delivery constraints, especially affecting Asian markets. * North American production cannot rapidly increase due to transportation and capital discipline constraints, with at least six months needed for new wells to produce. * The crisis is prompting renewed focus on energy security, domestic supply resilience, and potential shifts towards coal and electric vehicles in long-term energy dynamics. 425. </w:t>
      </w:r>
      <w:hyperlink r:id="rId320">
        <w:r>
          <w:rPr>
            <w:color w:val="0000EE"/>
            <w:u w:val="single"/>
          </w:rPr>
          <w:t>https://www.indexbox.io/blog/fujairah-oil-hub-operations-return-to-normal-after-march-9-drone-incident/</w:t>
        </w:r>
      </w:hyperlink>
      <w:r>
        <w:t xml:space="preserve"> - * Operations at Fujairah Oil Industry Zone are gradually returning to normal after disruptions due to drone debris damage. * The incident occurred on March 9, causing a fire and temporary suspension of some terminal operations. * Several terminals are now fully operational, with berths and jetty functioning at major storage and bunkering facilities. * The disruption tightened bunker fuel availability and increased marine fuel prices in the region. * The report covers oil storage, supply chain, trade flows, and market dynamics in the UAE's crude oil sector.</w:t>
      </w:r>
      <w:r/>
    </w:p>
    <w:p>
      <w:r/>
      <w:r>
        <w:t xml:space="preserve">426. </w:t>
      </w:r>
      <w:hyperlink r:id="rId321">
        <w:r>
          <w:rPr>
            <w:color w:val="0000EE"/>
            <w:u w:val="single"/>
          </w:rPr>
          <w:t>https://energynewsbeat.co/how-much-diesel-gasoline-jet-fuel-and-other-oil-products-are-actually-imported-to-california/</w:t>
        </w:r>
      </w:hyperlink>
      <w:r>
        <w:t xml:space="preserve"> - * California’s refinery capacity reduced to approximately 1.48 million bpd across 10 refineries as of early 2026, representing about 9% of US refining capacity. * Major refinery closures include Phillips 66’s Los Angeles refinery (ceased December 2025) and Valero’s Benicia refinery (scheduled to close by April 2026), removing about 17% of California’s capacity. * California’s fuel demand in 2023 averaged around 1.78 million bpd, with high reliance on imports for gasoline, diesel, and jet fuel due to limited domestic capacity. * Total petroleum product imports peaked at 279,000 bpd in May 2025, with 70% coming from Asia, notably South Korea and India. * Breakdown of imports in 2025 YTD: Gasoline (119,000 bpd, mostly West Coast), diesel (20,000–25,000 bpd), jet fuel (30,000–40,000 bpd), and other products (~100,000 bpd). * Key sources include the Bahamas, Asia, Middle East, and Gulf Coast reroutes, with seaborne gasoline imports reaching over 13 million barrels in 2025, driven by refinery reductions. 427. </w:t>
      </w:r>
      <w:hyperlink r:id="rId322">
        <w:r>
          <w:rPr>
            <w:color w:val="0000EE"/>
            <w:u w:val="single"/>
          </w:rPr>
          <w:t>https://nairametrics.com/2026/03/13/france-italy-engage-iran-over-hormuz-passage-amid-oil-crisis-report/</w:t>
        </w:r>
      </w:hyperlink>
      <w:r>
        <w:t xml:space="preserve"> - * France and Italy have opened diplomatic channels with Iran to negotiate safe passage for ships through the Strait of Hormuz. * Italy's foreign ministry denied a report about negotiations, while France's channels remain open. * France is deploying naval vessels to support allies threatened by Middle East tensions. * Oil prices, including Brent and West Texas Intermediate, are rising amid Middle East conflict, with Nigerian crude also gaining. * US sanctions on Russian oil are temporarily waived, with a record emergency release of 400 million barrels by IEA. * The oil market faces significant supply disruptions due to Middle East tensions and US policies. 428. </w:t>
      </w:r>
      <w:hyperlink r:id="rId254">
        <w:r>
          <w:rPr>
            <w:color w:val="0000EE"/>
            <w:u w:val="single"/>
          </w:rPr>
          <w:t>https://thearabianpost.com/goldman-warns-oil-may-stay-above-100/</w:t>
        </w:r>
      </w:hyperlink>
      <w:r>
        <w:t xml:space="preserve"> - * Goldman Sachs forecasts Brent crude could average over $100 in March due to conflicts and shipping disruptions in the Gulf,</w:t>
      </w:r>
      <w:r>
        <w:rPr>
          <w:i/>
        </w:rPr>
        <w:t xml:space="preserve"> </w:t>
      </w:r>
      <w:r>
        <w:t>with prices potentially remaining high if disruptions persist into the year.</w:t>
      </w:r>
      <w:r>
        <w:rPr>
          <w:i/>
        </w:rPr>
        <w:t xml:space="preserve"> </w:t>
      </w:r>
      <w:r>
        <w:t>The forecast is based on increased tensions, maritime traffic restrictions through the Strait of Hormuz, and geopolitical risks.</w:t>
      </w:r>
      <w:r>
        <w:rPr>
          <w:i/>
        </w:rPr>
        <w:t xml:space="preserve"> </w:t>
      </w:r>
      <w:r>
        <w:t>Market interventions include emergency reserve releases and increased alternative crude imports.</w:t>
      </w:r>
      <w:r>
        <w:rPr>
          <w:i/>
        </w:rPr>
        <w:t xml:space="preserve"> </w:t>
      </w:r>
      <w:r>
        <w:t xml:space="preserve">Energy prices and broader markets are affected by sustained volatility and supply concerns.* 429. </w:t>
      </w:r>
      <w:hyperlink r:id="rId323">
        <w:r>
          <w:rPr>
            <w:color w:val="0000EE"/>
            <w:u w:val="single"/>
          </w:rPr>
          <w:t>https://energynow.com/2026/03/california-hit-by-much-higher-oil-prices-as-iran-war-stresses-refiners/</w:t>
        </w:r>
      </w:hyperlink>
      <w:r>
        <w:t xml:space="preserve"> - * Fuel costs in California are rising dramatically due to the Iran conflict, with prices expected to reach $10 a gallon. * California's reliance on imports from Asia and Middle Eastern crude has increased vulnerability to supply shocks. * Domestic production has declined, increasing dependence on costly imports from Canada, Latin America, and other regions. * Refineries face limited alternative supplies due to high demand in Asia and infrastructure constraints. * US government considers waiving shipping rules to alleviate price pressures.</w:t>
      </w:r>
      <w:r/>
    </w:p>
    <w:p>
      <w:r/>
      <w:r>
        <w:t xml:space="preserve">430. </w:t>
      </w:r>
      <w:hyperlink r:id="rId324">
        <w:r>
          <w:rPr>
            <w:color w:val="0000EE"/>
            <w:u w:val="single"/>
          </w:rPr>
          <w:t>https://meyka.com/blog/march-14-bessents-situation-room-call-puts-iran-risk-on-markets-1403/</w:t>
        </w:r>
      </w:hyperlink>
      <w:r>
        <w:t xml:space="preserve"> - * A live‑aired interview with Scott Bessent was interrupted by a Situation Room call indicating urgent policy actions related to Iran. * Market impact includes increased Iran risk premium, choppier trading, risk‑off moves, and headline sensitivity. * Indicators such as the S&amp;P 500, oil, gold, CAD, and government yields are affected by geopolitical tensions. * Canadian sectors including energy, materials, airlines, and chemicals are likely to experience divergent movements depending on Iran risk developments. * Policy signals and official readouts on sanctions, maritime security, and energy coordination are key market catalysts. 431. </w:t>
      </w:r>
      <w:hyperlink r:id="rId275">
        <w:r>
          <w:rPr>
            <w:color w:val="0000EE"/>
            <w:u w:val="single"/>
          </w:rPr>
          <w:t>https://caribbeannewsglobal.com/iea-member-countries-to-carry-out-largest-ever-oil-stock-release-amid-market-disruptions-from-middle-east-conflict/</w:t>
        </w:r>
      </w:hyperlink>
      <w:r>
        <w:t xml:space="preserve"> - * The 32 IEA member countries agreed to release 400 million barrels from emergency reserves to address market disruptions caused by Middle East conflict. * The decision follows an extraordinary IEA meeting to assess market conditions amid the conflict. * The conflict began on 28 February 2026, impeding oil flows through the Strait of Hormuz. * The release is the sixth in IEA history, with previous actions in 1991, 2005, 2011, and twice in 2022. * The conflict has reduced oil exports from the region to less than 10% of pre-conflict levels, affecting global supply. 432. </w:t>
      </w:r>
      <w:hyperlink r:id="rId271">
        <w:r>
          <w:rPr>
            <w:color w:val="0000EE"/>
            <w:u w:val="single"/>
          </w:rPr>
          <w:t>https://dunyanews.tv/en/World/940458-war-has-halted-gulf-oil-flow--and-restarting-it-wont-be-easy</w:t>
        </w:r>
      </w:hyperlink>
      <w:r>
        <w:t xml:space="preserve"> - * The war in the Middle East has paralysed the Gulf region's oil industry through attacks and export blockade.</w:t>
      </w:r>
      <w:r>
        <w:rPr>
          <w:i/>
        </w:rPr>
        <w:t xml:space="preserve"> Oil output in Gulf countries has fallen from 30 million barrels per day last year to 20 million currently.</w:t>
      </w:r>
      <w:r>
        <w:t xml:space="preserve"> The Strait of Hormuz has been effectively blocked, impacting 20% of the world's oil and LNG output.</w:t>
      </w:r>
      <w:r>
        <w:rPr>
          <w:i/>
        </w:rPr>
        <w:t xml:space="preserve"> Restarting oil production and exports is expected to take weeks or months.</w:t>
      </w:r>
      <w:r>
        <w:t xml:space="preserve"> Storage facilities are full due to limited shipping capacity and export restrictions. 433. </w:t>
      </w:r>
      <w:hyperlink r:id="rId325">
        <w:r>
          <w:rPr>
            <w:color w:val="0000EE"/>
            <w:u w:val="single"/>
          </w:rPr>
          <w:t>https://www.iraqinews.com/arab-world-news/restarting-gulf-oil-flow-will-be-difficult/</w:t>
        </w:r>
      </w:hyperlink>
      <w:r>
        <w:t xml:space="preserve"> - * The war in the Middle East has paralysed the Gulf oil industry with attacks and an export blockade. * Oil and gas infrastructure, including Saudi Arabia's Ras Tanura refinery and Qatar's Ras Laffan gas base, has been targeted. * Iran has effectively blocked the Strait of Hormuz, causing a significant drop in oil supply passing through it. * Gulf countries' oil output has plummeted from 30 million to 20 million barrels per day. * Storage facilities are full, and exported oil has decreased; refineries and upstream production will take weeks or months to recover. * Restoring full operations, especially shipping through the strait, requires security measures and traffic management. 434. </w:t>
      </w:r>
      <w:hyperlink r:id="rId316">
        <w:r>
          <w:rPr>
            <w:color w:val="0000EE"/>
            <w:u w:val="single"/>
          </w:rPr>
          <w:t>https://www.oilandgas360.com/energy-market-assessment-getting-oil-in-the-forms-it-is-needed-where-and-when-needed/#utm_source=rss&amp;utm_medium=rss&amp;utm_campaign=energy-market-assessment-getting-oil-in-the-forms-it-is-needed-where-and-when-needed</w:t>
        </w:r>
      </w:hyperlink>
      <w:r>
        <w:t xml:space="preserve"> - • Retail gasoline prices in the US increased, with the national average rising 63.8 cents per gallon. • West Coast gasoline prices rose 86.3 cents, reaching $4.69 per gallon. • Crude oil spot prices, specifically WTI, increased from $55 to $65 per barrel seasonally. • The Strait of Hormuz remained closed to non-Iranian crude, with prices at $94.65 per barrel. • US crude inventories increased by 3.8 million barrels last week, reaching 443.1 million barrels. • An IEA agreement to release 400 million barrels from strategic reserves influenced futures prices, lowering it from $94.77 to $87.25 per barrel. • Crude imports from Iraq and Saudi Arabia averaged 0.818 million barrels per day over the last four weeks. 435. </w:t>
      </w:r>
      <w:hyperlink r:id="rId326">
        <w:r>
          <w:rPr>
            <w:color w:val="0000EE"/>
            <w:u w:val="single"/>
          </w:rPr>
          <w:t>https://oilprice.com/Latest-Energy-News/World-News/Chinas-Sinopec-to-Slash-Refinery-Rates-amid-Crude-Supply-Shock.html</w:t>
        </w:r>
      </w:hyperlink>
      <w:r>
        <w:t xml:space="preserve"> - - Sinopec plans to reduce refinery processing rates by 11-13% in March due to crude supply disruptions caused by Middle East war. - The refinery rate cut involves lowering crude runs by 600,000 to 700,000 barrels per day, from an initial 5.2 million bpd. - The supply crisis has led China to ban fuel exports and prioritise domestic fuel and petrochemical production. - The disruption may cause up to 6.0 million bpd crude cuts across Asia in April, with dependence on Middle East crude at 65%. - Over 3 million bpd of Middle East refining capacity has shut due to attacks and export issues, affecting global supply. 436. </w:t>
      </w:r>
      <w:hyperlink r:id="rId327">
        <w:r>
          <w:rPr>
            <w:color w:val="0000EE"/>
            <w:u w:val="single"/>
          </w:rPr>
          <w:t>https://www.opindia.com/2026/03/lpg-lng-and-the-host-of-other-oil-products-that-run-the-world/</w:t>
        </w:r>
      </w:hyperlink>
      <w:r>
        <w:t xml:space="preserve"> - * The ongoing war in the Middle East has caused concerns over fossil fuel availability and specific shortages of LPG in India. * India primarily imports LPG, with domestic production covering about 40%, and relies heavily on imports from Saudi Arabia, Qatar, UAE, and Kuwait. * LPG shortage is due to refinery configuration limitations and supply chain/storage issues, despite ample crude oil and LNG supplies. * Other fuels like petrol and diesel are less affected due to different refinery yields and storage capabilities. * The country’s dependence on imports from critical chokepoints like the Strait of Hormuz adds vulnerability. 437. </w:t>
      </w:r>
      <w:hyperlink r:id="rId311">
        <w:r>
          <w:rPr>
            <w:color w:val="0000EE"/>
            <w:u w:val="single"/>
          </w:rPr>
          <w:t>https://bitcoinworld.co.in/wti-oil-prices-steady-strategic-reserves/</w:t>
        </w:r>
      </w:hyperlink>
      <w:r>
        <w:t xml:space="preserve"> - * WTI crude futures trade near $95, supported by strategic petroleum reserve (SPR) releases.</w:t>
      </w:r>
      <w:r>
        <w:rPr>
          <w:i/>
        </w:rPr>
        <w:t xml:space="preserve"> * U.S. Department of Energy and IEA executed a significant drawdown from the SPR, injecting millions of barrels into the market.</w:t>
      </w:r>
      <w:r>
        <w:t xml:space="preserve"> * Strategic reserves estimated to offset a shortfall of 1-1.5 million barrels per day.</w:t>
      </w:r>
      <w:r>
        <w:rPr>
          <w:i/>
        </w:rPr>
        <w:t xml:space="preserve"> * Geopolitical tensions in the Middle East, including maritime security issues, persist but have not triggered panic due to buffer measures.</w:t>
      </w:r>
      <w:r>
        <w:t xml:space="preserve"> * Experts view reserve releases as a short-term stabiliser, but long-term supply-demand imbalances remain.</w:t>
      </w:r>
      <w:r>
        <w:rPr>
          <w:i/>
        </w:rPr>
        <w:t xml:space="preserve">438. </w:t>
      </w:r>
      <w:hyperlink r:id="rId312">
        <w:r>
          <w:rPr>
            <w:color w:val="0000EE"/>
            <w:u w:val="single"/>
          </w:rPr>
          <w:t>https://boereport.com/2026/03/13/jp-morgan-sees-crude-supply-cuts-nearing-12-million-bpd-as-tanker-halt-tightens-markets/</w:t>
        </w:r>
      </w:hyperlink>
      <w:r>
        <w:rPr>
          <w:i/>
        </w:rPr>
        <w:t xml:space="preserve"> - </w:t>
      </w:r>
      <w:r>
        <w:t>Crude oil supply cuts are projected to reach nearly 12 million barrels per day by next week, according to JPMorgan.</w:t>
      </w:r>
      <w:r>
        <w:rPr>
          <w:i/>
        </w:rPr>
      </w:r>
      <w:r>
        <w:t>Disruptions in tanker traffic, mainly Iranian vessels heading to China, are affecting physical markets.</w:t>
      </w:r>
      <w:r>
        <w:rPr>
          <w:i/>
        </w:rPr>
      </w:r>
      <w:r>
        <w:t>Production cutbacks in the Gulf began after recent conflict, disrupting the Strait of Hormuz.</w:t>
      </w:r>
      <w:r>
        <w:rPr>
          <w:i/>
        </w:rPr>
      </w:r>
      <w:r>
        <w:t>Global supply is approximately 7 million bpd below demand, causing shortages of diesel, jet fuel, LPG, and naphtha.</w:t>
      </w:r>
      <w:r>
        <w:rPr>
          <w:i/>
        </w:rPr>
      </w:r>
      <w:r>
        <w:t xml:space="preserve">Europe is heavily exposed due to dependence on Middle Eastern diesel and jet fuel, with about 2 million bpd of refining capacity offline.* 439. </w:t>
      </w:r>
      <w:hyperlink r:id="rId326">
        <w:r>
          <w:rPr>
            <w:color w:val="0000EE"/>
            <w:u w:val="single"/>
          </w:rPr>
          <w:t>https://oilprice.com/Latest-Energy-News/World-News/Chinas-Sinopec-to-Slash-Refinery-Rates-amid-Crude-Supply-Shock.html</w:t>
        </w:r>
      </w:hyperlink>
      <w:r>
        <w:t xml:space="preserve"> - * Sinopec plans to reduce its refinery processing rates by 11-13% in March due to crude supply disruptions caused by the Middle East war. * The reduction involves lowering crude runs by 600,000 to 700,000 barrels per day from an initial plan of 5.2 million bpd. * The supply crisis leads China to prioritise fuel output to the domestic market and petrochemicals. * The war could cause Asian crude run cuts of up to 6.0 million bpd in April, with a dependency of 65% on Middle East crude. * Over 3 million bpd of Middle East refining capacity has been shut due to recent attacks and export issues, impacting global fuel markets. 440. </w:t>
      </w:r>
      <w:hyperlink r:id="rId328">
        <w:r>
          <w:rPr>
            <w:color w:val="0000EE"/>
            <w:u w:val="single"/>
          </w:rPr>
          <w:t>https://www.theguardian.com/commentisfree/2026/mar/12/oil-price-shocks-trump-war-china-iran-russia</w:t>
        </w:r>
      </w:hyperlink>
      <w:r>
        <w:t xml:space="preserve"> - * The US-Israeli war against Iran causes oil price fluctuations, with Brent Crude topping $100 per barrel. * The conflict affects key energy choke points, especially the strait of Hormuz, impacting global oil and LNG shipments. * Shifts in global oil trade towards Asia, driven by China's growth, increase dependence on Gulf oil and vulnerability of transit routes. * China absorbs most of Iran’s crude oil exports, relying on strategic reserves and diversifying suppliers, notably Russia. * Gulf oil companies like Aramco have expanded into downstream industries, making the region a major supplier of petrochemicals and fertilisers. * Disruptions in fertiliser exports threaten global food production, raising prices and risking food security. * The war exposes global dependence on fossil fuels, underscoring the need for an energy transition and diversification.</w:t>
      </w:r>
      <w:r/>
    </w:p>
    <w:p>
      <w:r/>
      <w:r>
        <w:t xml:space="preserve">441. </w:t>
      </w:r>
      <w:hyperlink r:id="rId329">
        <w:r>
          <w:rPr>
            <w:color w:val="0000EE"/>
            <w:u w:val="single"/>
          </w:rPr>
          <w:t>https://oilprice.com/Latest-Energy-News/World-News/Hormuz-Crisis-Forces-Massive-Saudi-Oil-Shut-In.html</w:t>
        </w:r>
      </w:hyperlink>
      <w:r>
        <w:t xml:space="preserve"> - * Saudi Arabia reduced oil output by approximately 20%, or 2 million barrels per day, due to Strait of Hormuz restrictions. * Production cuts follow regional disruptions after US and Israel airstrikes on Iran since February 28. * Saudi attempted to reroute exports via the Red Sea but cannot fully compensate for offshore Gulf production loss. * Gulf countries, including Saudi Arabia, have collectively cut at least 10 million barrels per day, about 10% of global supply. * The supply disruptions could lead to higher oil prices if shipping routes do not reopen soon. 442. </w:t>
      </w:r>
      <w:hyperlink r:id="rId330">
        <w:r>
          <w:rPr>
            <w:color w:val="0000EE"/>
            <w:u w:val="single"/>
          </w:rPr>
          <w:t>https://www.nd-aktuell.de/artikel/1198276.energiepolitik-die-verpulverte-oelreserve.html</w:t>
        </w:r>
      </w:hyperlink>
      <w:r>
        <w:t xml:space="preserve"> - * Germany plans to participate in an international release of oil and oil products from national reserves, announced by Federal Economics Minister Katherina Reiche. * The release requires legislative approval in Germany and involves about 19.6 million tonnes of reserves managed by the Erdöl-Bevorratungsverband (EBV). * The reserves are stored in salt caverns in Northern Germany and in surface tanks across the country; at least 45% is reserved for processed products. * The measure is criticised as premature and ineffective for addressing rising petrol prices; experts emphasise long-term supply concerns and competition issues. * The total amount released globally from IEA countries is sufficient for only around 20 days of world consumption, highlighting limited impact. 443. </w:t>
      </w:r>
      <w:hyperlink r:id="rId331">
        <w:r>
          <w:rPr>
            <w:color w:val="0000EE"/>
            <w:u w:val="single"/>
          </w:rPr>
          <w:t>https://www.zerohedge.com/markets/us-q4-gdp-growth-cut-half-just-07-after-revision</w:t>
        </w:r>
      </w:hyperlink>
      <w:r>
        <w:t xml:space="preserve"> - * The US reported a Q4 GDP growth of 0.7% after revision, half the initial estimate of 1.4%. * The revision reflects downward adjustments in exports, consumer spending, government spending, and investment. * Private inventories increased slightly, and net trade was revised lower to -0.21%. * Government contribution was more negative than initially estimated due to a record-long shutdown. * Despite a domestic demand growth of 1.9%, geopolitical tensions and oil prices may impact future growth. 444. </w:t>
      </w:r>
      <w:hyperlink r:id="rId332">
        <w:r>
          <w:rPr>
            <w:color w:val="0000EE"/>
            <w:u w:val="single"/>
          </w:rPr>
          <w:t>https://www.scmp.com/news/world/united-states-canada/article/3346556/us-economic-growth-slumps-07-fourth-quarter-stoking-inflation-worries?utm_source=rss_feed</w:t>
        </w:r>
      </w:hyperlink>
      <w:r>
        <w:t xml:space="preserve"> - * US GDP growth in Q4 2025 revised down to 0.7% from 1.4%. * Government data released by the Commerce Department on Friday. * The slowdown occurred amidst geopolitical tensions due to US-Israeli strikes targeting Iran. * Energy markets have been affected, with fuel prices surging. * Downgrade reflects downward revisions to exports, consumer spending, government spending, and investment. 445. </w:t>
      </w:r>
      <w:hyperlink r:id="rId333">
        <w:r>
          <w:rPr>
            <w:color w:val="0000EE"/>
            <w:u w:val="single"/>
          </w:rPr>
          <w:t>https://www.business-standard.com/economy/news/fitch-warns-higher-oil-could-lift-inflation-slow-india-growth-in-h1-fy27-126031301165_1.html</w:t>
        </w:r>
      </w:hyperlink>
      <w:r>
        <w:t xml:space="preserve"> - * Fitch Ratings states that persistently higher oil prices could cause India’s retail inflation to rise faster than expected and slow economic growth in H1 FY27. * Fitch revises India's FY27 growth forecast upward to 6.7% from previous estimates. * Inflation is expected to rise to 4.5% by December 2026, remaining within tolerance band. * Fitch projects oil prices to average $70 per barrel in 2026, up from $63, with a possible impact if prices surge to $100. * Global GDP could decline by 0.4% if oil stays at $95–$100 for four quarters due to oil market disruptions. 446. </w:t>
      </w:r>
      <w:hyperlink r:id="rId334">
        <w:r>
          <w:rPr>
            <w:color w:val="0000EE"/>
            <w:u w:val="single"/>
          </w:rPr>
          <w:t>https://www.rigzone.com/news/analyst_warns_of_big_big_risk_for_oil_over_weekend-13-mar-2026-183201-article/?rss=true</w:t>
        </w:r>
      </w:hyperlink>
      <w:r>
        <w:t xml:space="preserve"> - * SEB Chief Commodities Analyst Bjarne Schieldrop warned of 'big, big risk' for oil infrastructure damage over the weekend, particularly targeting Iran’s Kharg island. * Damage to Kharg island could cause a prolonged loss of supply and immediate price spikes, potentially raising Brent crude above $80 per barrel. * Brent crude prices have recently increased, with intraday levels reaching up to $119.5 per barrel. * BMI analysts have revised 2026 Brent crude price forecasts from $67 to $70 per barrel, citing market volatility. * S&amp;P Global Energy forecasts Brent prices between $70-$100 on average for 2026, citing potential for record highs if the Strait of Hormuz is closed longer-term. 447. </w:t>
      </w:r>
      <w:hyperlink r:id="rId335">
        <w:r>
          <w:rPr>
            <w:color w:val="0000EE"/>
            <w:u w:val="single"/>
          </w:rPr>
          <w:t>https://www.rigzone.com/news/wire/oil_drillers_resort_to_trucks_as_california_pipe_idled-13-mar-2026-183205-article/?rss=true</w:t>
        </w:r>
      </w:hyperlink>
      <w:r>
        <w:t xml:space="preserve"> - * Oil drillers in central California transport crude by trucks after a pipeline shutdown and refinery closures. * Up to 35,000 barrels a day previously flowed through the San Pablo Bay Pipeline, now empty. * Refinery and pipeline closures have created a regional glut, squeezing margins for California oil producers. * Crimson Midstream spends $3 million monthly to keep the pipeline operational through March. * Nearly 100 trucks a day are used to transport oil, increasing costs and infrastructure strain. 448. </w:t>
      </w:r>
      <w:hyperlink r:id="rId335">
        <w:r>
          <w:rPr>
            <w:color w:val="0000EE"/>
            <w:u w:val="single"/>
          </w:rPr>
          <w:t>https://www.rigzone.com/news/wire/oil_drillers_resort_to_trucks_as_california_pipe_idled-13-mar-2026-183205-article/?rss=true</w:t>
        </w:r>
      </w:hyperlink>
      <w:r>
        <w:t xml:space="preserve"> - * Central California oil drillers are trucking crude 50 miles to bypass a pipeline shutdown and refinery closures. * The San Pablo Bay Pipeline has been empty since December following refinery shutdowns, including Valero Energy's Benicia plant. * About 35,000 barrels daily moved on trucks, costing California oil producers more and creating regional oversupply. * Crimson Midstream spends at least $3 million monthly to maintain pipeline viability until at least March. * Nearly 100 trucks per day make round trips, worsening infrastructure issues and squeezing margins for producers. 449. </w:t>
      </w:r>
      <w:hyperlink r:id="rId336">
        <w:r>
          <w:rPr>
            <w:color w:val="0000EE"/>
            <w:u w:val="single"/>
          </w:rPr>
          <w:t>https://www.eanlibya.com/%D8%A7%D9%84%D9%86%D9%81%D8%B7-%D9%81%D9%88%D9%82-100-%D8%AF%D9%88%D9%84%D8%A7%D8%B1-%D9%88%D8%A7%D9%84%D9%88%D9%83%D8%A7%D9%84%D8%A9-%D8%A7%D9%84%D8%AF%D9%88%D9%84%D9%8A%D8%A9-%D8%AA%D9%8F%D8%AD/</w:t>
        </w:r>
      </w:hyperlink>
      <w:r>
        <w:t xml:space="preserve"> - * The International Energy Agency warned of widespread supply disruptions due to Iran-related conflicts affecting the Strait of Hormuz. * Oil prices exceeded $100 per barrel amid escalating tensions and attacks on energy facilities in the Middle East. * The IEA announced the release of 400 million barrels from strategic reserves; the US released 172 million barrels. * Stock markets declined globally, with indices in US, Europe, Japan, and Australia falling. * Tensions include potential military escort for vessels and potential production cuts in the region. 450. </w:t>
      </w:r>
      <w:hyperlink r:id="rId337">
        <w:r>
          <w:rPr>
            <w:color w:val="0000EE"/>
            <w:u w:val="single"/>
          </w:rPr>
          <w:t>https://logisticsviewpoints.com/2026/03/13/supply-chain-and-logistics-news-march-9th-12th-2026/</w:t>
        </w:r>
      </w:hyperlink>
      <w:r>
        <w:t xml:space="preserve"> - * Blue Yonder expands agentic AI and mobile supply chain solutions for real-time planning and execution. * Disruptions in the Strait of Hormuz lead to oil price surges above $100 per barrel and impact maritime supply routes. * US launches electric aircraft pilot programme for cargo and regional freight, aiming to enhance logistics efficiency. * Multiple US states challenge 10% global tariffs, claiming legal overreach and outdated policies. * US plans to release 172 million barrels from strategic reserves to mitigate rising oil prices amid geopolitical tensions. 451. </w:t>
      </w:r>
      <w:hyperlink r:id="rId338">
        <w:r>
          <w:rPr>
            <w:color w:val="0000EE"/>
            <w:u w:val="single"/>
          </w:rPr>
          <w:t>https://www.rigzone.com/news/usa_crude_oil_stocks_rise_almost_4mm_barrels_wow-13-mar-2026-183208-article/?rss=true</w:t>
        </w:r>
      </w:hyperlink>
      <w:r>
        <w:t xml:space="preserve"> - ['</w:t>
      </w:r>
      <w:r>
        <w:rPr>
          <w:i/>
        </w:rPr>
        <w:t xml:space="preserve"> U.S. commercial crude oil inventories, excluding SPR, rose by 3.8 million barrels to 443.1 million barrels for the week ending March 6, 2025, according to the EIA.', '</w:t>
      </w:r>
      <w:r>
        <w:t xml:space="preserve"> The Strategic Petroleum Reserve decreased by 172 million barrels following authorisation from President Donald Trump, announced by U.S. Secretary of Energy Chris Wright.', '</w:t>
      </w:r>
      <w:r>
        <w:rPr>
          <w:i/>
        </w:rPr>
        <w:t xml:space="preserve"> Total petroleum stocks, including various oil products, stood at 1.682 billion barrels, down 2.0 million barrels week on week.', '</w:t>
      </w:r>
      <w:r>
        <w:t xml:space="preserve"> Crude oil inventories were about two percent below the five-year average for this time of year.', '</w:t>
      </w:r>
      <w:r>
        <w:rPr>
          <w:i/>
        </w:rPr>
        <w:t xml:space="preserve"> Refinery inputs averaged 16.2 million barrels per day, 328,000 barrels more than the previous week, operating at 90.8% capacity.'] 452. </w:t>
      </w:r>
      <w:hyperlink r:id="rId339">
        <w:r>
          <w:rPr>
            <w:color w:val="0000EE"/>
            <w:u w:val="single"/>
          </w:rPr>
          <w:t>https://www.indexbox.io/blog/opec-production-surged-in-february-2026-before-strait-of-hormuz-closure/</w:t>
        </w:r>
      </w:hyperlink>
      <w:r>
        <w:rPr>
          <w:i/>
        </w:rPr>
        <w:t xml:space="preserve"> - * In February 2026, OPEC's collective oil output increased by 640,000 barrels per day, driven mainly by Saudi Arabia. * Oil prices surged near $100 per barrel following disruptions, including a halt in tanker flows through the Strait of Hormuz. * Countries such as Saudi Arabia, the UAE, and Iraq halted 8 million barrels per day of crude production amid regional tensions. * Saudi Arabia's production rose by 340,000 barrels per day to 10.34 million barrels, with increased exports prior to military actions. * The Strait of Hormuz suspension and production cuts have caused supply shocks and market volatility. 453. </w:t>
      </w:r>
      <w:hyperlink r:id="rId340">
        <w:r>
          <w:rPr>
            <w:color w:val="0000EE"/>
            <w:u w:val="single"/>
          </w:rPr>
          <w:t>https://businesspost.ng/featureoped/compliance-is-the-new-currency-of-nigerian-banking/</w:t>
        </w:r>
      </w:hyperlink>
      <w:r>
        <w:rPr>
          <w:i/>
        </w:rPr>
        <w:t xml:space="preserve"> - * The rise in global oil prices due to geopolitical tensions has temporarily boosted Nigeria's revenue. * Nigeria's government considers using windfalls for fiscal buffers, debt reduction, infrastructure, and human capital development. * Challenges include past fiscal mismanagement, weak institutions, and reliance on oil exports. * Long-term economic diversification, infrastructure, and transparency are emphasised for sustainable growth. * The article questions whether Nigeria will capitalise on current high oil prices for lasting prosperity. 454. </w:t>
      </w:r>
      <w:hyperlink r:id="rId341">
        <w:r>
          <w:rPr>
            <w:color w:val="0000EE"/>
            <w:u w:val="single"/>
          </w:rPr>
          <w:t>https://hotnews.ro/din-martie-inflatia-va-depasi-10-avertizeaza-o-mare-banca-2193195</w:t>
        </w:r>
      </w:hyperlink>
      <w:r>
        <w:rPr>
          <w:i/>
        </w:rPr>
        <w:t xml:space="preserve"> - * Inflation in Romania rose to 9.3% in February, with expectations of surpassing 10% starting March due to energy market issues. * Price increases in food, services, and fuel contribute to inflation, while salary growth remains stagnant. * A new oil shock is expected to delay discussions on monetary policy easing until late summer or autumn. * Economic pressures and weak retail sales and industrial production suggest a possible recession, with forecasts of a contraction in GDP. * Analysts from ING and BRD project inflation exceeding 10% in March and see a high likelihood of a recession. 455. </w:t>
      </w:r>
      <w:hyperlink r:id="rId342">
        <w:r>
          <w:rPr>
            <w:color w:val="0000EE"/>
            <w:u w:val="single"/>
          </w:rPr>
          <w:t>https://e24.no/internasjonal-oekonomi/i/9p3brq/alvorlig-scenario-oljeprisen-kan-utloese-resesjon</w:t>
        </w:r>
      </w:hyperlink>
      <w:r>
        <w:rPr>
          <w:i/>
        </w:rPr>
        <w:t xml:space="preserve"> - * A report from Handelsbanken warns that sustained oil prices around $100 could trigger a global recession. * Oil prices have increased from $70 to over $100 due to the conflict in the Middle East. * Norway is shielded from recession due to oil exports, but may experience inflation. * The report compares current effects to those seen in 2022 during energy price rises. * A milder scenario suggests oil prices could fall back to $70 by 2026, with temporary economic impacts. 456. </w:t>
      </w:r>
      <w:hyperlink r:id="rId343">
        <w:r>
          <w:rPr>
            <w:color w:val="0000EE"/>
            <w:u w:val="single"/>
          </w:rPr>
          <w:t>https://abcnews.com/Business/wireStory/us-economy-expanded-sluggish-07-fourth-quarter-government-131035874</w:t>
        </w:r>
      </w:hyperlink>
      <w:r>
        <w:rPr>
          <w:i/>
        </w:rPr>
        <w:t xml:space="preserve"> - * US GDP growth slowed to 0.7% in Q4 due to government shutdown impacts, revised down from 1.4%. * Growth in 2025 was 2.1%, slightly lower than previous estimates. * Government spending and investment decreased by 16.7%, impacting growth. * Consumer spending grew at 2%, and business investment increased by 2.2%. * US trade policies and geopolitical tensions with Iran influence the economic outlook. * US labour market shows weakness, with job cuts and slow hiring in early 2025. 457. </w:t>
      </w:r>
      <w:hyperlink r:id="rId344">
        <w:r>
          <w:rPr>
            <w:color w:val="0000EE"/>
            <w:u w:val="single"/>
          </w:rPr>
          <w:t>https://fxpro.news/market-overview/the-euro-weighs-up-the-risks-20260313/</w:t>
        </w:r>
      </w:hyperlink>
      <w:r>
        <w:rPr>
          <w:i/>
        </w:rPr>
        <w:t xml:space="preserve"> - * The fate of the eurozone economy depends on oil prices. * Oil prices have risen to their highest levels since August 2022. * The USD index is increasing, influenced by oil price hikes and geopolitical uncertainties. * Germany’s inflation is projected to accelerate, and GDP growth is expected to slow. * Oil supply problems in the Middle East and potential conflict escalation influence oil markets and currency interventions. * The yen weakens due to energy import dependence, with Japan hinting at potential currency market interventions. 458. </w:t>
      </w:r>
      <w:hyperlink r:id="rId345">
        <w:r>
          <w:rPr>
            <w:color w:val="0000EE"/>
            <w:u w:val="single"/>
          </w:rPr>
          <w:t>https://www.chemanalyst.com/NewsAndDeals/NewsDetails/germanys-chemical-industry-feels-strain-from-iran-conflict-41422</w:t>
        </w:r>
      </w:hyperlink>
      <w:r>
        <w:rPr>
          <w:i/>
        </w:rPr>
        <w:t xml:space="preserve"> - * Iran conflict disrupts energy markets and supply chains, impacting Germany’s chemical industry. * Rising energy costs and supply chain instability threaten production, with concerns over raw materials and logistics. * Industry executives are assessing risks and considering contingency planning. * Broader German economy may face secondary impacts due to chemical sector disruptions. * Industry adapts through diversification and regional supply chain strengthening. 459. </w:t>
      </w:r>
      <w:hyperlink r:id="rId346">
        <w:r>
          <w:rPr>
            <w:color w:val="0000EE"/>
            <w:u w:val="single"/>
          </w:rPr>
          <w:t>https://theindianpractitioner.com/rising-energy-and-polymer-costs-strain-indias-medical-device-manufacturers/</w:t>
        </w:r>
      </w:hyperlink>
      <w:r>
        <w:rPr>
          <w:i/>
        </w:rPr>
        <w:t xml:space="preserve"> - * Medical device manufacturers in India face cost increases due to geopolitical tensions in West Asia disrupting energy supplies and swelling petrochemical prices, notably impacting syringes, IV sets, and catheters. * Gas supply restrictions and doubled gas prices from Adani Total Gas have constrained sterilisation and production processes. * Polymer prices for raw materials like polypropylene, polyethylene, and PVC have surged up to 50%, adding to cost pressures. * Small and medium enterprises in the sector are bearing significant margin pressures, potentially affecting output if disruptions persist. * Structural GST issues further compound financial strain, with manufacturers urging quicker refund of input tax credits. 460. </w:t>
      </w:r>
      <w:hyperlink r:id="rId347">
        <w:r>
          <w:rPr>
            <w:color w:val="0000EE"/>
            <w:u w:val="single"/>
          </w:rPr>
          <w:t>https://news.alphastreet.com/lyb-q4-2025-earnings-flash/</w:t>
        </w:r>
      </w:hyperlink>
      <w:r>
        <w:rPr>
          <w:i/>
        </w:rPr>
        <w:t xml:space="preserve"> - * LyondellBasell reported a $0.26 loss per share for Q4 2025, missing estimates, with shares rising 10.3%. * The company's revenue was estimated at $7.1 billion; balance sheet remained solid with $3.44 billion in cash and $14.64 billion in debt. * The company generated $1.51 billion in operating cash flow and $1.06 billion in free cash flow during the quarter. * Management's commentary on petrochemical pricing trends and capacity utilisation will influence whether Q4 represents a trough or ongoing margin pressure. 461. </w:t>
      </w:r>
      <w:hyperlink r:id="rId348">
        <w:r>
          <w:rPr>
            <w:color w:val="0000EE"/>
            <w:u w:val="single"/>
          </w:rPr>
          <w:t>https://bitcoinworld.co.in/iran-military-weakened-khamenei-injured/</w:t>
        </w:r>
      </w:hyperlink>
      <w:r>
        <w:rPr>
          <w:i/>
        </w:rPr>
        <w:t xml:space="preserve"> - * US Secretary of Defense Pete Hegseth announced Iran’s armed forces have experienced significant weakening, citing operational challenges and ageing equipment. * The assessment also revealed Iran’s Supreme Leader Mojtaba Khamenei likely sustained facial injuries during recent military engagements. * The report highlights Iran’s defensive postures and movements to evade strikes amidst economic sanctions and proxy conflicts. * US plans and military assets remain prepared for potential threats to the Strait of Hormuz, a critical maritime chokepoint. * These developments occur amid escalating regional tensions and previous US-Iran conflicts, impacting global energy security. 462. </w:t>
      </w:r>
      <w:hyperlink r:id="rId349">
        <w:r>
          <w:rPr>
            <w:color w:val="0000EE"/>
            <w:u w:val="single"/>
          </w:rPr>
          <w:t>https://www.arabnews.pk/node/2636263/business-economy</w:t>
        </w:r>
      </w:hyperlink>
      <w:r>
        <w:rPr>
          <w:i/>
        </w:rPr>
        <w:t xml:space="preserve"> - ['</w:t>
      </w:r>
      <w:r>
        <w:t xml:space="preserve"> Companies in Bahrain, Qatar, Kuwait, and elsewhere invoke force majeure amid US-Israel war in Iran, citing infrastructure and safety concerns.', '</w:t>
      </w:r>
      <w:r>
        <w:rPr>
          <w:i/>
        </w:rPr>
        <w:t xml:space="preserve"> Several companies declare force majeure due to disruptions at the Strait of Hormuz and regional attacks, affecting oil and LNG shipments.', '</w:t>
      </w:r>
      <w:r>
        <w:t xml:space="preserve"> The legal framework of force majeure involves defining qualifying events, notification, and mitigation efforts, but application can be complex during armed conflict.', "</w:t>
      </w:r>
      <w:r>
        <w:rPr>
          <w:i/>
        </w:rPr>
        <w:t xml:space="preserve"> Disputes arise over what constitutes 'war' and 'act of war' in modern conflicts, impacting contractual and insurance claims.", '</w:t>
      </w:r>
      <w:r>
        <w:t xml:space="preserve"> The declarations influence global markets, with crude oil prices rising and supply chain shifts occurring; companies often prioritise domestic stability.'] 463. </w:t>
      </w:r>
      <w:hyperlink r:id="rId350">
        <w:r>
          <w:rPr>
            <w:color w:val="0000EE"/>
            <w:u w:val="single"/>
          </w:rPr>
          <w:t>https://www.kamcity.com/namnews/international/europe/middle-east-conflict-raises-risks-for-prices-and-supply-chains-in-europe/</w:t>
        </w:r>
      </w:hyperlink>
      <w:r>
        <w:t xml:space="preserve"> - * Recent geopolitical developments in the Middle East increase uncertainty in global markets. * The Strait of Hormuz remains a critical route for global energy trade, with around one quarter of global oil passing through it. * Disruptions could impact European supply chains, leading to higher insurance and freight costs. * The conflict may affect fertiliser and agricultural markets, potentially increasing food prices. * EuroCommerce highlights the importance of maritime trade and a strong single market for Europe's resilience. 464. </w:t>
      </w:r>
      <w:hyperlink r:id="rId351">
        <w:r>
          <w:rPr>
            <w:color w:val="0000EE"/>
            <w:u w:val="single"/>
          </w:rPr>
          <w:t>https://www.aol.co.uk/articles/household-bills-due-iran-war-123803163.html</w:t>
        </w:r>
      </w:hyperlink>
      <w:r>
        <w:t xml:space="preserve"> - - Fuel prices, including petrol and diesel, have increased recently, with diesel up nearly 9% since 28 February and petrol up 6%. - Mortgage rates in the UK have risen, with an average of 5.01%, and approximately 500 mortgage products withdrawn from the market. - Oil prices surged past $100 due to Iranian strikes in the Strait of Hormuz, causing supply disruptions. - The UK government and regulators have warned fuel retailers against unjustified price hikes amid market tensions. - Energy bills are forecast to rise by 10% from July due to increased wholesale gas prices, potentially raising household costs. 465. </w:t>
      </w:r>
      <w:hyperlink r:id="rId352">
        <w:r>
          <w:rPr>
            <w:color w:val="0000EE"/>
            <w:u w:val="single"/>
          </w:rPr>
          <w:t>https://meyka.com/blog/uss-ford-fire-march-13-hormuz-shutdown-threat-lifts-oil-risk-1303/</w:t>
        </w:r>
      </w:hyperlink>
      <w:r>
        <w:t xml:space="preserve"> - * A non-combat fire aboard the USS Gerald R. Ford injured two sailors; the ship remains mission-capable and operational in the Red Sea. * The incident underscores heightened risk at the Strait of Hormuz amid Iran's threats to shut the strait. * Disruptions at the chokepoint can affect crude and products supply, boosting freight and insurance costs. * The oil price has surged to the highest since 2022, impacting Singapore's logistics, fuel costs, and inflation. * Singapore's markets and sectors face potential volatility with opportunities in energy services and risks in fuel-sensitive industries. 466. </w:t>
      </w:r>
      <w:hyperlink r:id="rId353">
        <w:r>
          <w:rPr>
            <w:color w:val="0000EE"/>
            <w:u w:val="single"/>
          </w:rPr>
          <w:t>https://fullavantenews.com/russia-oil-sanctions-eased-hormuz-crisis-supply/</w:t>
        </w:r>
      </w:hyperlink>
      <w:r>
        <w:t xml:space="preserve"> - * The U.S. Treasury Department issued a new authorization allowing Russian oil shipments at sea to complete their journeys until 11 April. * The measure permits essential maritime services, excluding transactions involving Iran unless necessary. * The authorization follows long-standing sanctions on Russian energy exports since 2022. * This action coincides with severe disruptions in shipping routes through the Strait of Hormuz caused by conflicts and attacks. * Rising tensions have reduced vessel traffic, risking a significant supply shock in global oil markets. 467. </w:t>
      </w:r>
      <w:hyperlink r:id="rId354">
        <w:r>
          <w:rPr>
            <w:color w:val="0000EE"/>
            <w:u w:val="single"/>
          </w:rPr>
          <w:t>https://www.thetechedvocate.org/geopolitical-turbulence-drives-stocks-down-and-oil-prices-up/?utm_source=rss&amp;utm_medium=rss&amp;utm_campaign=geopolitical-turbulence-drives-stocks-down-and-oil-prices-up</w:t>
        </w:r>
      </w:hyperlink>
      <w:r>
        <w:t xml:space="preserve"> - * Geopolitical tensions, notably Iran’s attacks on Dubai, disrupt critical shipping routes in the Middle East. * Oil prices surge past $100 per barrel due to supply fears, impacting global markets. * U.S. equity futures decline amid trade investigations and tariff threats involving China and the EU. * Financial institutions like Morgan Stanley and Cliff Water cap withdrawals amid rising redemption requests. * Labour market softening and inflationary pressures influence Federal Reserve policy outlook.</w:t>
      </w:r>
      <w:r/>
    </w:p>
    <w:p>
      <w:r/>
      <w:r>
        <w:t xml:space="preserve">These developments present a volatile economic environment driven by geopolitical events and trade tensions, affecting energy prices and investor confidence. 468. </w:t>
      </w:r>
      <w:hyperlink r:id="rId355">
        <w:r>
          <w:rPr>
            <w:color w:val="0000EE"/>
            <w:u w:val="single"/>
          </w:rPr>
          <w:t>https://www.cnbc.com/2026/03/13/oil-100-price-brent-wti-trump-iran-war-surrender-khamenei.html</w:t>
        </w:r>
      </w:hyperlink>
      <w:r>
        <w:t xml:space="preserve"> - * Oil prices remain elevated, with Brent futures close to $100, amid escalating tensions in the Middle East, particularly the US-Iran conflict. * U.S. President Donald Trump estimated the US has 'unparalleled firepower, unlimited ammunition, and plenty of time' to fight Iran. * The Strait of Hormuz has experienced ships struck by ammunition, raising concerns about global oil supply security. * Oil prices have surged significantly, with a record weekly gain and potential for further increases if regional security destabilises. * Analysts warn of possible prolonged conflict affecting global markets and oil supply, drawing parallels to the 1970s Arab embargo. 469. </w:t>
      </w:r>
      <w:hyperlink r:id="rId356">
        <w:r>
          <w:rPr>
            <w:color w:val="0000EE"/>
            <w:u w:val="single"/>
          </w:rPr>
          <w:t>https://www.mediafax.ro/externe/ft-franta-si-italia-poarta-discutii-cu-iranul-pentru-trecerea-navelor-prin-stramtoarea-ormuz-23702527</w:t>
        </w:r>
      </w:hyperlink>
      <w:r>
        <w:t xml:space="preserve"> - • Europe attempts to resume oil and gas exports via Strait of Hormuz amid blockade due to regional conflict. • France and Italy are engaging in preliminary negotiations with Iran, though no guarantees exist. • Iran, led by Mojtaba Khamenei, has promised to keep the strait closed; suspects aim to raise energy prices to pressure US. • European governments fear prolonged blockade will cause energy prices to rise, impacting economies; oil is now around $100 per barrel. • French President Macron discussed with Iran’s president the need for Iran to guarantee navigation freedom. 470. </w:t>
      </w:r>
      <w:hyperlink r:id="rId357">
        <w:r>
          <w:rPr>
            <w:color w:val="0000EE"/>
            <w:u w:val="single"/>
          </w:rPr>
          <w:t>https://www.bairdmaritime.com/shipping/dry-cargo/bulkers/iran-allows-turkish-owned-vessel-to-transit-strait-of-hormuz</w:t>
        </w:r>
      </w:hyperlink>
      <w:r>
        <w:t xml:space="preserve"> - * A Turkish-owned vessel was allowed to transit the Strait of Hormuz after Iran received permission, according to Turkish Transport and Infrastructure Minister Abdulkadir Uraloglu. * The vessel was waiting near Iran and had used an Iranian port. * Ankara issued the highest-level security warning for the strait and engaged in contacts with Iranian officials regarding 14 other Turkish-owned vessels. * The incident involves maritime navigation and security in the Strait of Hormuz, a critical shipping route. 471. </w:t>
      </w:r>
      <w:hyperlink r:id="rId358">
        <w:r>
          <w:rPr>
            <w:color w:val="0000EE"/>
            <w:u w:val="single"/>
          </w:rPr>
          <w:t>https://indianexpress.com/article/business/insurance-costs-spiral-upwards-as-west-asia-conflict-escalates-10580435/</w:t>
        </w:r>
      </w:hyperlink>
      <w:r>
        <w:t xml:space="preserve"> - * War-risk insurance premiums for ships in West Asia have increased significantly, following US and Israeli strikes on Iran, with rates now around ten times higher than before. * Premiums for voyages through the Strait of Hormuz have surged from 0.15-0.25% to 10% or more, raising transport costs. * Brent crude oil prices have risen above US$100 per barrel. * Bunker fuel prices have doubled to an average of $1,005 per tonne, the highest since July 2022. * Shipping in the Strait of Hormuz has effectively halted due to safety concerns, not lack of insurance coverage. 472. </w:t>
      </w:r>
      <w:hyperlink r:id="rId359">
        <w:r>
          <w:rPr>
            <w:color w:val="0000EE"/>
            <w:u w:val="single"/>
          </w:rPr>
          <w:t>https://www.independent.co.uk/news/world/middle-east/oil-prices-jag-prakash-strait-hormuz-b2938059.html</w:t>
        </w:r>
      </w:hyperlink>
      <w:r>
        <w:t xml:space="preserve"> - * An Indian-flagged oil tanker, Jag Prakash, left east of the Strait of Hormuz, bound for Africa from Oman. * The development follows two weeks of disruption to Gulf shipping due to Iran's actions after US-Israeli attacks. * Four Indian vessels were stranded in the Gulf of Oman, with three remaining stuck east of the Strait. * Iran's new supreme leader vowed to keep Hormuz closed as leverage against the US and Israel. * US Navy plans to escort tankers through the Strait with international coalition support amid threats from Iran. 473. </w:t>
      </w:r>
      <w:hyperlink r:id="rId360">
        <w:r>
          <w:rPr>
            <w:color w:val="0000EE"/>
            <w:u w:val="single"/>
          </w:rPr>
          <w:t>https://oilprice.com/Latest-Energy-News/World-News/Goldman-Sachs-Hikes-Brent-Oil-Forecast-to-Over-100-for-March.html</w:t>
        </w:r>
      </w:hyperlink>
      <w:r>
        <w:t xml:space="preserve"> - - Goldman Sachs expects Brent Crude prices to average over $100 per barrel in March amid ongoing Middle East conflict affecting supply. - Forecasts suggest potential spikes above $100 if disruptions persist into months. - Prices currently traded above $102 in Asian markets, with WTI above $97. - Market remains unstable despite efforts by IEA and US to release oil stocks and ease jitters. - Conflict at Strait of Hormuz continues, impacting tanker traffic and regional oil ports. 474. </w:t>
      </w:r>
      <w:hyperlink r:id="rId361">
        <w:r>
          <w:rPr>
            <w:color w:val="0000EE"/>
            <w:u w:val="single"/>
          </w:rPr>
          <w:t>https://www.business-standard.com/economy/news/historic-release-of-strategic-oil-reserves-limited-solution-says-sp-global-126031300779_1.html</w:t>
        </w:r>
      </w:hyperlink>
      <w:r>
        <w:t xml:space="preserve"> - * International Energy Agency announced the largest oil reserves distribution in history, releasing 400 million barrels. * The release is intended to help reduce market imbalance amid the conflict disrupting supplies through the Strait of Hormuz. * S&amp;P Global Energy states the release will be limited if the Strait remains closed and the conflict continues. * The disruption since March 1–11 is the largest in history, with 17 mbpd affected and only 3–4 mbpd bypassing via alternative routes. * Oil production shutdowns are ongoing, with Iraq and Kuwait among those experiencing significant reductions, with full recovery issues expected to take weeks or months. 475. </w:t>
      </w:r>
      <w:hyperlink r:id="rId362">
        <w:r>
          <w:rPr>
            <w:color w:val="0000EE"/>
            <w:u w:val="single"/>
          </w:rPr>
          <w:t>https://macrovisor.substack.com/p/breakfast-bites-bouncing-off-the</w:t>
        </w:r>
      </w:hyperlink>
      <w:r>
        <w:t xml:space="preserve"> - * Oil prices hover around $100/bbl for Brent and $94/bbl for WTI amid ongoing Middle East conflict. * US eases sanctions on Russian crude, increasing supply availability. * Refineries in developing countries face processing challenges for heavier Russian crude. * Markets react to geopolitical tensions, with US and European equities showing volatility. * Energy stocks like Chevron and Exxon perform relatively well amid market turbulence.</w:t>
      </w:r>
      <w:r/>
    </w:p>
    <w:p>
      <w:r/>
      <w:r>
        <w:t xml:space="preserve">476. </w:t>
      </w:r>
      <w:hyperlink r:id="rId363">
        <w:r>
          <w:rPr>
            <w:color w:val="0000EE"/>
            <w:u w:val="single"/>
          </w:rPr>
          <w:t>https://investorsking.com/2026/03/13/nigeria-suspends-petrol-import-licenses-as-dangote-refinery-expands-supply/</w:t>
        </w:r>
      </w:hyperlink>
      <w:r>
        <w:t xml:space="preserve"> - * Nigeria has halted issuing new petrol import licences, reflecting a policy shift towards domestic refining. * Dangote Refinery, Africa’s largest single-train refinery, is increasing its fuel supply to Nigeria. * The policy aligns with Nigeria’s Petroleum Industry Act, promoting local refining and restricting imports. * The move aims to reduce dependence on imported petroleum products and conserve foreign exchange. * Authorities may approve imports if domestic output is insufficient to meet demand. * The policy supports efforts to stabilise the petroleum market amid high fuel consumption. * The impact on fuel import participation by traders and marketers is expected to decline gradually. 477. </w:t>
      </w:r>
      <w:hyperlink r:id="rId360">
        <w:r>
          <w:rPr>
            <w:color w:val="0000EE"/>
            <w:u w:val="single"/>
          </w:rPr>
          <w:t>https://oilprice.com/Latest-Energy-News/World-News/Goldman-Sachs-Hikes-Brent-Oil-Forecast-to-Over-100-for-March.html</w:t>
        </w:r>
      </w:hyperlink>
      <w:r>
        <w:t xml:space="preserve"> - * Goldman Sachs forecasts Brent Crude prices to exceed $100 per barrel in March amid ongoing Middle East conflict. * Oil prices could rise further if supply disruptions extend into months, with possibilities exceeding $100. * Goldman Sachs’ revised forecast predicts an average of $85 for Brent in April and up to $93 if disruptions persist. * Brent Crude traded above $102, WTI above $97, amid market efforts to stabilise prices despite supply losses. * Neither strategic oil releases nor waivers have halted the price increase amid blocked Strait of Hormuz and regional instability. 478. </w:t>
      </w:r>
      <w:hyperlink r:id="rId364">
        <w:r>
          <w:rPr>
            <w:color w:val="0000EE"/>
            <w:u w:val="single"/>
          </w:rPr>
          <w:t>https://www.elnorte.com/preven-recorte-diario-de-8-millones-de-barriles/ar3168829</w:t>
        </w:r>
      </w:hyperlink>
      <w:r>
        <w:t xml:space="preserve"> - * La Agencia estatal de energía (EIA) recortó su proyección de consumo mundial de petróleo para 2026, de 850 a 640 millones de barriles diarios. * Las proyecciones de demanda para marzo y abril se redujeron en un millón de barriles diarios debido a cancelaciones de vuelos y interrupciones en Medio Oriente. * Más de 4 millones de barriles diarios de capacidad de refinación están detenidos en la región por ataques y problemas de exportación. * Los países del Golfo Pérsico han recortado su producción en al menos 10 millones de barriles diarios. * Los futuros del petróleo Brent subieron cerca de 20 dólares, alcanzando aproximadamente 92 dólares por barril, tras interrupciones de suministro y cierre del Estrecho de Ormuz. * La EIA anunció la liberación de 400 millones de barriles de reservas de emergencia para mitigar el impacto de la guerra. 479. </w:t>
      </w:r>
      <w:hyperlink r:id="rId365">
        <w:r>
          <w:rPr>
            <w:color w:val="0000EE"/>
            <w:u w:val="single"/>
          </w:rPr>
          <w:t>https://ceenergynews.com/oil-gas/slovenia-oil-reserves/</w:t>
        </w:r>
      </w:hyperlink>
      <w:r>
        <w:t xml:space="preserve"> - * Slovenian government reduces excise duties on petroleum products and releases additional stocks from reserves to address supply issues. * Measures announced by Minister Bojan Kumer due to energy challenges following Middle East conflict. * Slovenia is entirely reliant on imports, mainly via the Port of Koper and Mediterranean routes. * Demand for petroleum has increased, risking logistical bottlenecks, but supply reliability is maintained. * Slovenia has diversified gas supply sources, including contracts with Algeria and increased imports from Italy and Croatia. * EU gas storage was approximately 29% full on 11 March, with a target of 90% by 1 November to prevent price impacts. 480. </w:t>
      </w:r>
      <w:hyperlink r:id="rId349">
        <w:r>
          <w:rPr>
            <w:color w:val="0000EE"/>
            <w:u w:val="single"/>
          </w:rPr>
          <w:t>https://www.arabnews.pk/node/2636263/business-economy</w:t>
        </w:r>
      </w:hyperlink>
      <w:r>
        <w:t xml:space="preserve"> - * Companies in Bahrain, Qatar, Kuwait, and Asia declared force majeure due to security threats and infrastructure damage caused by regional conflict and strikes. * Major energy companies cited regional war, security risks, and infrastructure attacks as the reasons for invoking the legal clause. * The declarations relate to disruptions in oil, LNG, and chemical supply chains, impacted by the closure of strategic choke points like the Strait of Hormuz. * Legal discussions focus on the complexity of defining 'act of war' for force majeure claims amid modern regional conflicts. * Market impacts include rising crude prices and potential shifts in supply chains and investment due to geopolitical risks. 481. </w:t>
      </w:r>
      <w:hyperlink r:id="rId366">
        <w:r>
          <w:rPr>
            <w:color w:val="0000EE"/>
            <w:u w:val="single"/>
          </w:rPr>
          <w:t>https://haitigazette.com/iea-announces-release-of-400-million-barrels-of-oil-but-is-it-enough/</w:t>
        </w:r>
      </w:hyperlink>
      <w:r>
        <w:t xml:space="preserve"> - * The International Energy Agency (IEA) plans to release nearly 400 million barrels of emergency crude reserves, the largest in its history, in response to rising oil prices and supply disruptions linked to Iran's strikes on Gulf countries. * The release follows attacks on energy infrastructure and the closure of the Strait of Hormuz, with prices increasing from about $65 to over $100 per barrel. * The US will contribute 172 million barrels from its strategic petroleum reserve; the release is expected to take around 120 days. * Analysts suggest the release may have limited impact on stabilising market conditions if the pace of release is slow. * Iran’s threats and the closure of the Strait could push oil prices above $200 per barrel if attacks continue, worsening supply disruptions. 482. </w:t>
      </w:r>
      <w:hyperlink r:id="rId367">
        <w:r>
          <w:rPr>
            <w:color w:val="0000EE"/>
            <w:u w:val="single"/>
          </w:rPr>
          <w:t>https://news.google.com/rss/articles/CBMifEFVX3lxTE14WURXS3JqMVNtOUVGWlpPbm1BLWRCZDR3VW1OQjN3LVN2Z3p6RUk0U1E0Y2VjSmRjYlp4UzhmTDlKVk1BWjlja2xGSU9OVkdNQTRlSUpiMmFJSmRSNy04X0pnVlNxbnRGMzNidFlFa1BfdDZGX1JfM2pEQUs?oc=5&amp;hl=en-US&amp;gl=US&amp;ceid=US:en</w:t>
        </w:r>
      </w:hyperlink>
      <w:r>
        <w:t xml:space="preserve"> - * The Iran war has caused the largest supply disruption in the global oil market, potentially driving oil prices to $200 a barrel. * Disruption has led to crude oil prices rising from around $65 to $90-100 per barrel. * Prolonged shutdown of the Strait of Hormuz could result in sustained higher oil prices, causing economic and geopolitical consequences. * Countries like Russia and China could benefit or be affected differently by the crisis, impacting global power dynamics. * A prolonged oil crisis could deepen economic recession risks in the US, affect consumer prices, and shift global geopolitical strategies. 483. </w:t>
      </w:r>
      <w:hyperlink r:id="rId368">
        <w:r>
          <w:rPr>
            <w:color w:val="0000EE"/>
            <w:u w:val="single"/>
          </w:rPr>
          <w:t>https://www.bloomberg.com/news/videos/2026-03-12/the-opening-trade-3-12-2026-video</w:t>
        </w:r>
      </w:hyperlink>
      <w:r>
        <w:t xml:space="preserve"> - • Global stocks declined and oil prices increased due to disruptions in crude transport in the Middle East. • The bond market erased gains made in 2026. • Private credit markets faced strain, with Morgan Stanley and Cliffwater limiting withdrawals amid concerns over loan quality. • The article discusses market reactions to vessel attacks and disruptions in crude oil transportation. 484. </w:t>
      </w:r>
      <w:hyperlink r:id="rId369">
        <w:r>
          <w:rPr>
            <w:color w:val="0000EE"/>
            <w:u w:val="single"/>
          </w:rPr>
          <w:t>https://www.mirror.co.uk/news/world-news/putin-rakes-6billion-oil-money-36855757</w:t>
        </w:r>
      </w:hyperlink>
      <w:r>
        <w:t xml:space="preserve"> - * The US-Israeli war with Iran has led to increased oil prices and disruptions in the Middle East, resulting in significant revenue for Vladimir Putin from Russian oil exports. * New analysis by CREA reports Russia has gained £6 billion in less than two weeks, a 14% increase from February levels. * The Strait of Hormuz has been effectively closed due to retaliatory strikes and drone attacks, impacting global oil supplies. * Several ships, including tankers near Iraq, have been attacked and set on fire, causing casualties. * Iran warns of oil prices reaching $200 per barrel, threatening further disruptions. 485. </w:t>
      </w:r>
      <w:hyperlink r:id="rId370">
        <w:r>
          <w:rPr>
            <w:color w:val="0000EE"/>
            <w:u w:val="single"/>
          </w:rPr>
          <w:t>https://news.republika.co.id/berita/tbse3n393/serangan-balasan-iran-picu-krisis-bersejarah-pasar-minyak-global</w:t>
        </w:r>
      </w:hyperlink>
      <w:r>
        <w:t xml:space="preserve"> - * Iran's response to US and Israel actions caused major supply disruptions in the global oil market, according to IEA. * Oil production has decreased by at least 8 million barrels per day, with an additional 2 million related to petroleum products. * The Strait of Hormuz, through which a fifth of global oil passes, has been closed amid attacks and threats from Iran. * Shipping through the strait has reduced to less than 10% of normal levels, with Iran controlling the maritime area. * Approximately 1,000 ships, including around 200 tankers, are waiting to pass through the strait, increasing risk. 486. </w:t>
      </w:r>
      <w:hyperlink r:id="rId371">
        <w:r>
          <w:rPr>
            <w:color w:val="0000EE"/>
            <w:u w:val="single"/>
          </w:rPr>
          <w:t>https://www.investing.com/news/stock-market-news/airline-stocks-slide-as-oil-surges-past-100-on-iran-tanker-attacks-4557091</w:t>
        </w:r>
      </w:hyperlink>
      <w:r>
        <w:t xml:space="preserve"> - * U.S. and European airline stocks fell amid oil prices surpassing $100 a barrel, triggered by Iranian attacks on oil tankers in the Persian Gulf. * The surge in crude prices has led to increased fuel costs, threatening to add nearly $5 billion in quarterly expenses for major airlines. * Brent crude futures rose 9.28% to $100.52, and WTI crude climbed 8.28% to $94.47, with regional tensions raising supply concerns. * Iraq's oil terminals are halted, Oman evacuated vessels, and Iran warned ships passing through the Strait of Hormuz will be targeted. * Analysts warn sustained high oil prices could lead to downgrades in airlines' earnings estimates, with operational disruptions also affecting revenue and margins. 487. </w:t>
      </w:r>
      <w:hyperlink r:id="rId372">
        <w:r>
          <w:rPr>
            <w:color w:val="0000EE"/>
            <w:u w:val="single"/>
          </w:rPr>
          <w:t>https://www.cnbc.com/2026/03/12/strait-of-hormuz-oil-pipelines-iran-war-saudi-arabia-uae.html</w:t>
        </w:r>
      </w:hyperlink>
      <w:r>
        <w:t xml:space="preserve"> - * The Strait of Hormuz has been effectively closed since late February 2026 following strikes on Iran, causing disruptions in oil transit. * Two alternative pipelines have gained prominence: Saudi Arabia's East-West pipeline and UAE's ADCOP. * Saudi Arabia's East-West pipeline, approximately 750 miles long, connects Abqaiq to Yanbu with a capacity of 7 million barrels per day, nearing full capacity. * UAE's ADCOP, approximately 248 miles long, handles around 1.5 million barrels per day, with a capacity of nearly 1.8 million barrels per day. * Both pipelines bypass the Strait of Hormuz, which is blocked due to recent conflicts, and could offset about 20 million barrels per day normally passing through the strait. 488. </w:t>
      </w:r>
      <w:hyperlink r:id="rId373">
        <w:r>
          <w:rPr>
            <w:color w:val="0000EE"/>
            <w:u w:val="single"/>
          </w:rPr>
          <w:t>https://24-horas.mx/mundo/iran-convierte-el-estrecho-de-ormuz-en-aduana-de-guerra-maritima/</w:t>
        </w:r>
      </w:hyperlink>
      <w:r>
        <w:t xml:space="preserve"> - * Iran has begun managing transit through the Strait of Hormuz as a geopoliti‑ cal customs zone amid ongoing conflict with the US and Israel. * The International Maritime Organization scheduled an extraordinary meeting for 18-19 March to assess war’s impact on maritime transport, especially in Hormuz. * Approximately 15 incidents involving ships have been reported in the region, with maritime traffic concentrated in narrow corridors. * The industry classifies the Strait of Hormuz, Persian Gulf, and Oman Gulf as war zones; shipping companies and insurers have tightened protocols. * Iran’s Supreme Leader Mojtaba Jamenei publicly supported maintaining pressure through blocking the strait, with the Revolutionary Guards endorsing this policy. * About 84% of the oil transiting Hormuz is destined for Asia, affecting countries like China, India, Japan, and South Korea. 489. </w:t>
      </w:r>
      <w:hyperlink r:id="rId374">
        <w:r>
          <w:rPr>
            <w:color w:val="0000EE"/>
            <w:u w:val="single"/>
          </w:rPr>
          <w:t>https://www.actualno.com/asia/turski-korab-e-minal-prez-ormuzkija-protok-news_2567829.html</w:t>
        </w:r>
      </w:hyperlink>
      <w:r>
        <w:t xml:space="preserve"> - * A Turkish ship passed through the Strait of Hormuz after receiving permission from Tehran. * Turkish Transport Minister Abdulkaydir Uraloglu reported the transit and mentioned that 14 Turkish ships remain blocked. * Iran stated it will allow some vessels from certain countries to pass despite the ongoing conflict with the US and Israel. * The Strait of Hormuz is a critical global energy route, with disruptions potentially affecting world energy markets. 490. </w:t>
      </w:r>
      <w:hyperlink r:id="rId375">
        <w:r>
          <w:rPr>
            <w:color w:val="0000EE"/>
            <w:u w:val="single"/>
          </w:rPr>
          <w:t>https://www.qcintel.com/article/sweden-seizes-sanctioned-russian-linked-oil-tanker-in-baltic-60656.html</w:t>
        </w:r>
      </w:hyperlink>
      <w:r>
        <w:t xml:space="preserve"> - * Sweden's Coast Guard boarded a suspected shadow fleet oil tanker in the Baltic Sea near Trelleborg. * The Russian captain was detained on suspicion of maritime violations. * Event relates to sanctions enforcement against Russia. * Location: Baltic Sea, Sweden. * Time: recent, unspecified. * Organisation involved: Sweden's Coast Guard. * Sector: maritime shipping, sanctions enforcement. 491. </w:t>
      </w:r>
      <w:hyperlink r:id="rId376">
        <w:r>
          <w:rPr>
            <w:color w:val="0000EE"/>
            <w:u w:val="single"/>
          </w:rPr>
          <w:t>https://windward.ai/blog/two-weeks-into-the-iran-war/</w:t>
        </w:r>
      </w:hyperlink>
      <w:r>
        <w:t xml:space="preserve"> - * Commercial traffic through the Strait of Hormuz remained near standstill with only 10 crossings from March 7–11, compared to a typical 70–80 daily crossings. * Maritime attacks increased with at least 16 vessels struck since February 28 across the Gulf, including inside the Strait. * Electronic interference expanded sharply affecting over 1,650 vessels with GPS and AIS disruptions. * Gulf route traffic diverted around the Cape of Good Hope, while flows through Bab el-Mandeb and Suez fluctuated. * Saudi Arabia diverted crude shipments via the Red Sea to Yanbu; Iraqi exports collapsed, and global tanker rates surged. * Iranian export activity persisted at Kharg Island with deception tactics; maritime disruption caused oil supply shock, affecting Asian refineries. * US intelligence indicates Iran preparing naval mines in the Strait, risking full closure; US naval operations target minelaying assets. * Ports like Jebel Ali and Salalah experience operational delays; regional port disruption intensifies. * Shadow fleet activity increases with dark vessels and spoofed AIS signals detected, complicating monitoring. * Sanctions enforcement continues in Europe; some Russian VRCCs attempt evasion, with ships like SEA OWL I boarded. * Global shipping reallocation continues, with increased routing around Africa, while energy logistics shift toward the Red Sea. * Iraq's oil production and exports fall sharply; Asian markets face feedstock shortages. * Disruptions extend beyond oil, impacting dry bulk and fertiliser supply chains. * Ongoing maritime uncertainty suggests persistent impacts on global trade and energy logistics. 492. </w:t>
      </w:r>
      <w:hyperlink r:id="rId377">
        <w:r>
          <w:rPr>
            <w:color w:val="0000EE"/>
            <w:u w:val="single"/>
          </w:rPr>
          <w:t>https://www.gurufocus.com/news/8706213/japan-weighs-russian-oil-purchases-amid-global-energy-uncertainty</w:t>
        </w:r>
      </w:hyperlink>
      <w:r>
        <w:t xml:space="preserve"> - * Japan is evaluating the possibility of buying Russian oil following a US-issued sanctions waiver during the Iran conflict. * The waiver allows countries to buy stranded Russian oil at sea, aiming to stabilise the global energy market. * Japan plans to release approximately 80 million barrels of crude oil from strategic reserves to address supply disruptions. * The country is seeking alternative oil sources from the US, Central Asia, and South America. * The Strait of Hormuz, a critical route for Japan's oil imports, is currently disrupted due to the Iran conflict. 493. </w:t>
      </w:r>
      <w:hyperlink r:id="rId367">
        <w:r>
          <w:rPr>
            <w:color w:val="0000EE"/>
            <w:u w:val="single"/>
          </w:rPr>
          <w:t>https://news.google.com/rss/articles/CBMifEFVX3lxTE14WURXS3JqMVNtOUVGWlpPbm1BLWRCZDR3VW1OQjN3LVN2Z3p6RUk0U1E0Y2VjSmRjYlp4UzhmTDlKVk1BWjlja2xGSU9OVkdNQTRlSUpiMmFJSmRSNy04X0pnVlNxbnRGMzNidFlFa1BfdDZGX1JfM2pEQUs?oc=5&amp;hl=en-US&amp;gl=US&amp;ceid=US:en</w:t>
        </w:r>
      </w:hyperlink>
      <w:r>
        <w:t xml:space="preserve"> - * The International Energy Agency reports the Iran war has caused the largest global oil supply disruption. * Iran vows to sink ships passing through the Strait of Hormuz, a key oil route. * Iran's military official predicts oil prices could reach $200 per barrel. * Rising oil prices could lead to economic recession, higher costs, and geopolitical shifts. * Russia benefits from higher prices due to its oil reserves, while China faces vulnerabilities but has reserves and alternative energy sources. * A prolonged energy crisis might strengthen China's geopolitical position and dependency on China for critical resources. * Experts warn of broad economic and political consequences of sustained high oil prices. 494. </w:t>
      </w:r>
      <w:hyperlink r:id="rId378">
        <w:r>
          <w:rPr>
            <w:color w:val="0000EE"/>
            <w:u w:val="single"/>
          </w:rPr>
          <w:t>https://www.zeit.de/wirtschaft/2026-03/reedereien-deutschland-militaerischer-schutz-strasse-hormus-iran-merz</w:t>
        </w:r>
      </w:hyperlink>
      <w:r>
        <w:t xml:space="preserve"> - * Deutsche Reeder fordern militärischen Begleitschutz für Handelsschiffe in der Straße von Hormus wegen iranischer Angriffe.</w:t>
      </w:r>
      <w:r>
        <w:rPr>
          <w:i/>
        </w:rPr>
        <w:t xml:space="preserve"> * Rund 30 deutsche Schiffe sind in der Region unterwegs, eines wurde beschädigt.</w:t>
      </w:r>
      <w:r>
        <w:t xml:space="preserve"> * Der Iran hat Frachtschiffe in der Meerenge angegriffen.</w:t>
      </w:r>
      <w:r>
        <w:rPr>
          <w:i/>
        </w:rPr>
        <w:t xml:space="preserve"> * Deutschland sieht keinen internationalen Militäreinsatz, die USA erwägen Begleitschutz.</w:t>
      </w:r>
      <w:r>
        <w:t xml:space="preserve"> * Die strategisch wichtige Meerenge ist seit Februar blockiert.</w:t>
      </w:r>
      <w:r>
        <w:rPr>
          <w:i/>
        </w:rPr>
        <w:t xml:space="preserve">495. </w:t>
      </w:r>
      <w:hyperlink r:id="rId300">
        <w:r>
          <w:rPr>
            <w:color w:val="0000EE"/>
            <w:u w:val="single"/>
          </w:rPr>
          <w:t>https://angrybearblog.com/2026/03/recent-gasoline-pricing-and-six-months-of-history</w:t>
        </w:r>
      </w:hyperlink>
      <w:r>
        <w:rPr>
          <w:i/>
        </w:rPr>
        <w:t xml:space="preserve"> - * The IEA Member countries have agreed to release 400 million barrels from emergency reserves to address market disruptions stemming from the Middle East conflict. * The decision was made at an extraordinary IEA meeting on March 11, 2026, following a conflict in the Middle East that began on 28 February 2026. * The conflict has impeded oil flows through the Strait of Hormuz, with exports at less than 10% of pre-conflict levels. * The IEA holds emergency stockpiles of over 1.2 billion barrels, with additional industry stocks, and this is the sixth collective release since 1974. 496. </w:t>
      </w:r>
      <w:hyperlink r:id="rId379">
        <w:r>
          <w:rPr>
            <w:color w:val="0000EE"/>
            <w:u w:val="single"/>
          </w:rPr>
          <w:t>https://www.vortexa.com/insights/clean-tankers-reposition-west</w:t>
        </w:r>
      </w:hyperlink>
      <w:r>
        <w:rPr>
          <w:i/>
        </w:rPr>
        <w:t xml:space="preserve"> - * The Strait of Hormuz has been effectively closed for the second week, prompting vessel repositioning. * LR2 tankers are most vulnerable due to their reliance on West-of-Hormuz routes. * More LR2 and MR2 vessels are repositioning from the Pacific to the Atlantic Basin. * Reduced refinery runs in Asia, including China suspending exports, are influencing vessel movements. * A sustained closure could lead to increased competition in the Atlantic, affecting freight rates, though longer voyages may provide some counterbalance. 497. </w:t>
      </w:r>
      <w:hyperlink r:id="rId380">
        <w:r>
          <w:rPr>
            <w:color w:val="0000EE"/>
            <w:u w:val="single"/>
          </w:rPr>
          <w:t>https://www.unian.ua/economics/energetics/cina-nafti-zminilasya-chorne-zoloto-ne-zupinyayetsya-na-tli-viyni-v-irani-13313778.html</w:t>
        </w:r>
      </w:hyperlink>
      <w:r>
        <w:rPr>
          <w:i/>
        </w:rPr>
        <w:t xml:space="preserve"> - * On 13 March, Brent oil traded above 100 USD per barrel, with WTI rising to 97.57 USD. * Iran's leader announced intentions to keep the Strait of Hormuz closed, impacting supply. * The International Energy Agency warned of record disruptions in oil supply due to Strait closures. * Countries agreed to release over 400 million barrels from reserves to lower prices. * US temporarily eased sanctions on Russian oil, allowing sales until April 2026. * Iran began deploying mines in the Strait, raising fears of further disruptions. 498. </w:t>
      </w:r>
      <w:hyperlink r:id="rId381">
        <w:r>
          <w:rPr>
            <w:color w:val="0000EE"/>
            <w:u w:val="single"/>
          </w:rPr>
          <w:t>https://www.investing.com/news/economy-news/this-is-not-2022-strategist-explains-why-this-energy-shock-is-different-4559683</w:t>
        </w:r>
      </w:hyperlink>
      <w:r>
        <w:rPr>
          <w:i/>
        </w:rPr>
        <w:t xml:space="preserve"> - * The current energy shock is different from 2022, despite similarities, according to Neil Shearing of Capital Economics. * The Strait of Hormuz is a critical energy route, with about a quarter of global seaborne oil trade, and a closure could have a significant impact. * Market reactions to the current crisis have been relatively contained, with oil prices fluctuating between mid-$80s and high-$90s. * The economic backdrop has changed, with looser labour markets and lower inflation expectations now, reducing the ability of companies to pass on costs. * Policy settings differ, with interest rates closer to neutral, unlike the aggressive tightening in 2022. 499. </w:t>
      </w:r>
      <w:hyperlink r:id="rId382">
        <w:r>
          <w:rPr>
            <w:color w:val="0000EE"/>
            <w:u w:val="single"/>
          </w:rPr>
          <w:t>https://investorsking.com/2026/03/13/oil-prices-set-for-weekly-gain-as-geopolitical-risks-push-brent-above-100/</w:t>
        </w:r>
      </w:hyperlink>
      <w:r>
        <w:rPr>
          <w:i/>
        </w:rPr>
        <w:t xml:space="preserve"> - * Crude oil prices advanced, with Brent exceeding $100 per barrel, driven by geopolitical tensions in the Middle East.</w:t>
        <w:br/>
      </w:r>
      <w:r>
        <w:rPr>
          <w:i/>
        </w:rPr>
      </w:r>
      <w:r>
        <w:t xml:space="preserve"> Rising tensions around key shipping routes, especially the Strait of Hormuz, increased supply disruption fears.</w:t>
        <w:br/>
      </w:r>
      <w:r/>
      <w:r>
        <w:rPr>
          <w:i/>
        </w:rPr>
        <w:t xml:space="preserve"> Market anxiety over supply security has led to a rally driven by supply-side risks, not demand growth.</w:t>
        <w:br/>
      </w:r>
      <w:r>
        <w:rPr>
          <w:i/>
        </w:rPr>
      </w:r>
      <w:r>
        <w:t xml:space="preserve"> US regulatory measures aimed at easing market pressure are seen as short-term solutions amid ongoing geopolitical risks.</w:t>
        <w:br/>
      </w:r>
      <w:r/>
      <w:r>
        <w:rPr>
          <w:i/>
        </w:rPr>
        <w:t xml:space="preserve"> Oil price forecasts have been revised upwards; further escalation could push prices higher.</w:t>
        <w:br/>
      </w:r>
      <w:r>
        <w:rPr>
          <w:i/>
        </w:rPr>
      </w:r>
      <w:r>
        <w:t xml:space="preserve"> Rising energy prices have impacted global financial markets, notably Asian equities, influencing inflation and monetary policies. 500. </w:t>
      </w:r>
      <w:hyperlink r:id="rId383">
        <w:r>
          <w:rPr>
            <w:color w:val="0000EE"/>
            <w:u w:val="single"/>
          </w:rPr>
          <w:t>https://torontosun.com/business/money-news/electric-vehicle-rethink-to-cost-honda-almost-us16-billion</w:t>
        </w:r>
      </w:hyperlink>
      <w:r>
        <w:t xml:space="preserve"> - * Honda expects nearly US$16 billion in expenses and losses due to a major reorientation of its electric vehicle strategy, citing US policy changes and tariffs.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alinvestmentadvice.com/resources/blog/crude-oil-volatility-and-the-market-impact/" TargetMode="External"/><Relationship Id="rId10" Type="http://schemas.openxmlformats.org/officeDocument/2006/relationships/hyperlink" Target="https://www.dawn.com/news/1982081/why-does-uaes-fujairah-port-matter-to-the-oil-market" TargetMode="External"/><Relationship Id="rId11" Type="http://schemas.openxmlformats.org/officeDocument/2006/relationships/hyperlink" Target="https://www.supplychainbrain.com/articles/43657-two-lpg-ships-sail-through-hormuz-to-shortage-hit-india" TargetMode="External"/><Relationship Id="rId12" Type="http://schemas.openxmlformats.org/officeDocument/2006/relationships/hyperlink" Target="https://www.df.cl/internacional/eeuu-inicia-la-liberacion-de-86-millones-de-barriles-de-petroleo-a-finales" TargetMode="External"/><Relationship Id="rId13" Type="http://schemas.openxmlformats.org/officeDocument/2006/relationships/hyperlink" Target="https://peakoil.com/production/biggest-global-oil-supply-disruptions-in-history" TargetMode="External"/><Relationship Id="rId14" Type="http://schemas.openxmlformats.org/officeDocument/2006/relationships/hyperlink" Target="https://www.nachrichten.at/politik/aussenpolitik/iran-laesst-indische-schiffe-durch-strasse-von-hormuz;art391,4149210#ref=rss" TargetMode="External"/><Relationship Id="rId15" Type="http://schemas.openxmlformats.org/officeDocument/2006/relationships/hyperlink" Target="https://omanet.om/en/news/business/fujairah-oil-loading-disrupted/" TargetMode="External"/><Relationship Id="rId16" Type="http://schemas.openxmlformats.org/officeDocument/2006/relationships/hyperlink" Target="https://www.ndtv.com/world-news/legitimate-targets-iran-asks-people-to-leave-port-areas-in-uae-11215761#publisher=newsstand" TargetMode="External"/><Relationship Id="rId17" Type="http://schemas.openxmlformats.org/officeDocument/2006/relationships/hyperlink" Target="https://www.ndtv.com/world-news/israel-iran-war-iran-may-allow-oil-tankers-through-strait-of-hormuz-but-theres-a-china-catch-11215692#publisher=newsstand" TargetMode="External"/><Relationship Id="rId18" Type="http://schemas.openxmlformats.org/officeDocument/2006/relationships/hyperlink" Target="https://www.ndtv.com/world-news/as-iran-shuts-strait-of-hormuz-here-are-alternative-sea-routes-world-may-need-to-rely-on-11213813#publisher=newsstand" TargetMode="External"/><Relationship Id="rId19" Type="http://schemas.openxmlformats.org/officeDocument/2006/relationships/hyperlink" Target="https://www.emirates247.com/business/oil-prices-rebound-as-brent-climbs-back-above-100/233" TargetMode="External"/><Relationship Id="rId20" Type="http://schemas.openxmlformats.org/officeDocument/2006/relationships/hyperlink" Target="https://indianews.com.au/domestic-lpg-production-up-31-pc-as-govt-steps-up-supply-measures-amid-west-asia-tensions/" TargetMode="External"/><Relationship Id="rId21" Type="http://schemas.openxmlformats.org/officeDocument/2006/relationships/hyperlink" Target="https://www.faz.net/aktuell/politik/ausland/iran-krieg-indien-draengt-auf-sichere-passage-weiterer-tanker-faz-200583539.html" TargetMode="External"/><Relationship Id="rId22" Type="http://schemas.openxmlformats.org/officeDocument/2006/relationships/hyperlink" Target="https://www.haberler.com/guncel/trump-hurmuz-bogazi-ni-acacagiz-cok-sayida-ulke-19657831-haberi/" TargetMode="External"/><Relationship Id="rId23" Type="http://schemas.openxmlformats.org/officeDocument/2006/relationships/hyperlink" Target="https://sana.sy/international/2425943/" TargetMode="External"/><Relationship Id="rId24" Type="http://schemas.openxmlformats.org/officeDocument/2006/relationships/hyperlink" Target="https://iraqidinarchat.net/trump-many-countries-will-send-warships-to-secure-the-strait-of-hormuz/" TargetMode="External"/><Relationship Id="rId25" Type="http://schemas.openxmlformats.org/officeDocument/2006/relationships/hyperlink" Target="https://www.express.co.uk/news/world/2181567/persian-gulf-green-large-tankers-trapped-persian-gulf-greenpeace-disaster-waiting-happen" TargetMode="External"/><Relationship Id="rId26" Type="http://schemas.openxmlformats.org/officeDocument/2006/relationships/hyperlink" Target="https://news.google.com/rss/articles/CBMiSEFVX3lxTE5wMWxvS0llZ2FQd3pJTU5wQ0s2ZDRRQ0xMWTJxNDdKSi03a0J6NXF4WndpUVI5eFFhS0hNQ0RIS1k5dVhlTlNpVg?oc=5&amp;hl=en-US&amp;gl=US&amp;ceid=US:en" TargetMode="External"/><Relationship Id="rId27" Type="http://schemas.openxmlformats.org/officeDocument/2006/relationships/hyperlink" Target="https://bitcoinethereumnews.com/bitcoin/us-oil-reserve-release-sparks-macro-debate-as-bitcoin-holds-above-70k/?utm_source=rss&amp;utm_medium=rss&amp;utm_campaign=us-oil-reserve-release-sparks-macro-debate-as-bitcoin-holds-above-70k" TargetMode="External"/><Relationship Id="rId28" Type="http://schemas.openxmlformats.org/officeDocument/2006/relationships/hyperlink" Target="https://www.akhbarona.com/last/422972.html" TargetMode="External"/><Relationship Id="rId29" Type="http://schemas.openxmlformats.org/officeDocument/2006/relationships/hyperlink" Target="https://www.theguardian.com/world/2026/mar/14/gulf-strait-of-hormuz-nightmare-anger-frustration-at-us" TargetMode="External"/><Relationship Id="rId30" Type="http://schemas.openxmlformats.org/officeDocument/2006/relationships/hyperlink" Target="https://www.businesstoday.in/world/story/smoke-near-uae-energy-hub-after-kharg-strike-raises-fears-of-wider-attacks-on-gulf-oil-facilities-520616-2026-03-14?utm_source=rssfeed" TargetMode="External"/><Relationship Id="rId31" Type="http://schemas.openxmlformats.org/officeDocument/2006/relationships/hyperlink" Target="https://londonlovesbusiness.com/despite-trumps-threats-iran-will-not-open-strait-of-hormuz/" TargetMode="External"/><Relationship Id="rId32" Type="http://schemas.openxmlformats.org/officeDocument/2006/relationships/hyperlink" Target="https://nypost.com/2026/03/12/us-news/trump-might-waive-an-obscure-100-year-old-law-to-relieve-oil-and-gas-price-spikes-from-iran-war/" TargetMode="External"/><Relationship Id="rId33" Type="http://schemas.openxmlformats.org/officeDocument/2006/relationships/hyperlink" Target="https://www.arkansasonline.com/news/2026/mar/14/economy-saw-little-growth-in-late-2025/" TargetMode="External"/><Relationship Id="rId34" Type="http://schemas.openxmlformats.org/officeDocument/2006/relationships/hyperlink" Target="https://www.fool.com.au/2026/03/15/buying-asx-shares-heres-what-to-expect-from-tuesdays-rba-interest-rate-decision/" TargetMode="External"/><Relationship Id="rId35" Type="http://schemas.openxmlformats.org/officeDocument/2006/relationships/hyperlink" Target="https://tass.com/economy/2101605" TargetMode="External"/><Relationship Id="rId36" Type="http://schemas.openxmlformats.org/officeDocument/2006/relationships/hyperlink" Target="https://www.mediafax.ro/stirile-zilei/doua-nave-care-transporta-gpl-spre-india-au-traversat-in-siguranta-stramtoarea-ormuz-23702967" TargetMode="External"/><Relationship Id="rId37" Type="http://schemas.openxmlformats.org/officeDocument/2006/relationships/hyperlink" Target="https://malawifreedomnetwork.com/2026/03/14/breaking-news-explosion-halts-oil-operations-at-fujairah-port/" TargetMode="External"/><Relationship Id="rId38" Type="http://schemas.openxmlformats.org/officeDocument/2006/relationships/hyperlink" Target="https://coincentral.com/u-s-strikes-irans-kharg-island-military-sites-as-oil-prices-top-100-and-markets-react/" TargetMode="External"/><Relationship Id="rId39" Type="http://schemas.openxmlformats.org/officeDocument/2006/relationships/hyperlink" Target="https://www.trouw.nl/buitenland/een-aanval-op-het-iraanse-kharg-is-niet-langer-taboe-maar-niet-zonder-risico~b7e4b04a/" TargetMode="External"/><Relationship Id="rId40" Type="http://schemas.openxmlformats.org/officeDocument/2006/relationships/hyperlink" Target="https://indianexpress.com/article/india/mea-strait-of-hormuz-blockade-indian-ships-stranded-iran-gas-shortage-10582009/" TargetMode="External"/><Relationship Id="rId41" Type="http://schemas.openxmlformats.org/officeDocument/2006/relationships/hyperlink" Target="https://www.kcci.com/article/what-is-kharg-island-trump-threatens-iranian-oil-infrastructure/70741024" TargetMode="External"/><Relationship Id="rId42" Type="http://schemas.openxmlformats.org/officeDocument/2006/relationships/hyperlink" Target="https://tass.com/world/2101513" TargetMode="External"/><Relationship Id="rId43" Type="http://schemas.openxmlformats.org/officeDocument/2006/relationships/hyperlink" Target="https://www.el-balad.com/16880301" TargetMode="External"/><Relationship Id="rId44" Type="http://schemas.openxmlformats.org/officeDocument/2006/relationships/hyperlink" Target="https://thecurrencyanalytics.com/bitcoin/judge-blocks-fed-subpoenas-as-doj-preps-appeal-fight-247274" TargetMode="External"/><Relationship Id="rId45" Type="http://schemas.openxmlformats.org/officeDocument/2006/relationships/hyperlink" Target="https://www.cnbc.com/2026/03/14/iran-war-iea-oil-stockpile-spr-strait-hormuz.html" TargetMode="External"/><Relationship Id="rId46" Type="http://schemas.openxmlformats.org/officeDocument/2006/relationships/hyperlink" Target="https://www.seafarers.org/newest-maritime-advisory-addresses-risks-of-attacks-on-commercial-ships/" TargetMode="External"/><Relationship Id="rId47" Type="http://schemas.openxmlformats.org/officeDocument/2006/relationships/hyperlink" Target="https://www.insurancejournal.com/news/international/2026/03/12/861675.htm" TargetMode="External"/><Relationship Id="rId48" Type="http://schemas.openxmlformats.org/officeDocument/2006/relationships/hyperlink" Target="https://www.seanews.com.tr/article/russian-oil-move-in-global-energy-markets-mmq7s49q" TargetMode="External"/><Relationship Id="rId49" Type="http://schemas.openxmlformats.org/officeDocument/2006/relationships/hyperlink" Target="https://www.riotimesonline.com/global-economy-briefing-march-14-2026/" TargetMode="External"/><Relationship Id="rId50" Type="http://schemas.openxmlformats.org/officeDocument/2006/relationships/hyperlink" Target="https://www.marineinsight.com/shipping-news/iran-allows-1-turkish-vessel-to-pass-through-the-strait-of-hormuz/?utm_source=rss&amp;utm_medium=rss&amp;utm_campaign=iran-allows-1-turkish-vessel-to-pass-through-the-strait-of-hormuz" TargetMode="External"/><Relationship Id="rId51" Type="http://schemas.openxmlformats.org/officeDocument/2006/relationships/hyperlink" Target="https://www.politico.com/news/2026/03/14/hormuz-inflation-helium-fertilizer-00828680" TargetMode="External"/><Relationship Id="rId52" Type="http://schemas.openxmlformats.org/officeDocument/2006/relationships/hyperlink" Target="https://www.leaprate.com/news/wall-street-retreats-as-middle-east-tensions-rise-and-markets-assess-oils-inflationary-impact/" TargetMode="External"/><Relationship Id="rId53" Type="http://schemas.openxmlformats.org/officeDocument/2006/relationships/hyperlink" Target="https://www.actionforex.com/action-insight/market-overview/weekly-report/633333-iran-war-fuels-king-dollar-comeback-as-oil-shock-ripples-through-markets/" TargetMode="External"/><Relationship Id="rId54" Type="http://schemas.openxmlformats.org/officeDocument/2006/relationships/hyperlink" Target="https://energybangla.com/joy-like-spotting-the-eid-moon-when-a-fuel-truck-arrives/" TargetMode="External"/><Relationship Id="rId55" Type="http://schemas.openxmlformats.org/officeDocument/2006/relationships/hyperlink" Target="https://www.24newshd.tv/14-Mar-2026/finance-minister-reviews-petroleum-product-stock-positions" TargetMode="External"/><Relationship Id="rId56" Type="http://schemas.openxmlformats.org/officeDocument/2006/relationships/hyperlink" Target="https://jornaleconomico.sapo.pt/noticias/estados-unidos-comecam-a-libertar-172-milhoes-de-barris-da-reserva-de-petroleo/" TargetMode="External"/><Relationship Id="rId57" Type="http://schemas.openxmlformats.org/officeDocument/2006/relationships/hyperlink" Target="https://theprint.in/economy/us-strike-on-irans-key-oil-export-island-kharg-raises-fears-of-wider-supply-disruption/2878883/" TargetMode="External"/><Relationship Id="rId58" Type="http://schemas.openxmlformats.org/officeDocument/2006/relationships/hyperlink" Target="https://www.alsumaria.tv/news/international/558840/%D8%B1%D8%B6%D8%A7%D8%A6%D9%8A-%D9%8A%D8%AD%D8%B0%D8%B1-%D9%88%D8%A7%D8%B4%D9%86%D8%B7%D9%86-%D9%85%D8%B6%D9%8A%D9%82-%D9%87%D8%B1%D9%85%D8%B2-%D9%85%D8%BA%D9%84%D9%82-%D8%A8%D9%88%D8%AC%D9%87-%D8%A7%D9%84%D8%A8%D9%88%D8%A7%D8%B1%D8%AC-%D9%88?src=rss&amp;utm_source=thewall360&amp;utm_medium=rss-articles&amp;utm_campaign=rss&amp;utm_term=Rss" TargetMode="External"/><Relationship Id="rId59" Type="http://schemas.openxmlformats.org/officeDocument/2006/relationships/hyperlink" Target="https://www.maritimegateway.com/india-reroutes-west-asia-exports-as-hormuz-shutdown-chokes-key-gulf-gateways/" TargetMode="External"/><Relationship Id="rId60" Type="http://schemas.openxmlformats.org/officeDocument/2006/relationships/hyperlink" Target="https://www.thelocal.dk/20260314/inside-denmark-is-the-war-in-the-middle-east-affecting-denmark" TargetMode="External"/><Relationship Id="rId61" Type="http://schemas.openxmlformats.org/officeDocument/2006/relationships/hyperlink" Target="https://www.ad-hoc-news.de/boerse/news/ueberblick/dow-jones-slips-as-iran-war-fuels-oil-shock-and-inflation-fears/68676951" TargetMode="External"/><Relationship Id="rId62" Type="http://schemas.openxmlformats.org/officeDocument/2006/relationships/hyperlink" Target="https://www.sueddeutsche.de/politik/iran-usa-kharg-oel-angriff-li.3452722" TargetMode="External"/><Relationship Id="rId63" Type="http://schemas.openxmlformats.org/officeDocument/2006/relationships/hyperlink" Target="https://www.focus.de/politik/analyse/das-problem-mit-den-militaereskorten-durch-die-strasse-von-hormus_6869550a-3469-4adb-a922-b200ad62c543.html" TargetMode="External"/><Relationship Id="rId64" Type="http://schemas.openxmlformats.org/officeDocument/2006/relationships/hyperlink" Target="https://www.aol.com/articles/iran-war-causing-largest-disruption-150037246.html" TargetMode="External"/><Relationship Id="rId65" Type="http://schemas.openxmlformats.org/officeDocument/2006/relationships/hyperlink" Target="https://thetrumpet.ng/nigeria-oil-output-rebounds-as-shell-concludes-turnaround-maintenance-of-bonga-fpso/" TargetMode="External"/><Relationship Id="rId66" Type="http://schemas.openxmlformats.org/officeDocument/2006/relationships/hyperlink" Target="https://www.business-standard.com/world-news/indian-sailors-stranded-off-iran-just-want-to-go-home-126031400433_1.html" TargetMode="External"/><Relationship Id="rId67" Type="http://schemas.openxmlformats.org/officeDocument/2006/relationships/hyperlink" Target="https://elcomercio.pe/mundo/oriente-medio/iran-estrecho-de-ormuz-escoltar-petroleros-en-ormuz-seria-extremadamente-caro-y-convertiria-a-los-convoyes-de-eeuu-en-blancos-donald-trump-israel-tlcnota-noticia/" TargetMode="External"/><Relationship Id="rId68" Type="http://schemas.openxmlformats.org/officeDocument/2006/relationships/hyperlink" Target="https://ca.finance.yahoo.com/news/stagflation-risks-lurked-before-the-iran-war-began-100050142.html" TargetMode="External"/><Relationship Id="rId69" Type="http://schemas.openxmlformats.org/officeDocument/2006/relationships/hyperlink" Target="https://www.seattletimes.com/business/average-us-long-term-mortgage-rate-rises-to-6-11-back-to-where-it-was-5-weeks-ago/?utm_source=RSS&amp;utm_medium=Referral&amp;utm_campaign=RSS_all" TargetMode="External"/><Relationship Id="rId70" Type="http://schemas.openxmlformats.org/officeDocument/2006/relationships/hyperlink" Target="https://newspress.co.in/us-strikes-irans-kharg-island-major-oil-hub-engulfed-in-flames/" TargetMode="External"/><Relationship Id="rId71" Type="http://schemas.openxmlformats.org/officeDocument/2006/relationships/hyperlink" Target="https://www.astroawani.com/news-global/europes-gas-demand-recovery-derailed-or-just-dented-iran-crisis" TargetMode="External"/><Relationship Id="rId72" Type="http://schemas.openxmlformats.org/officeDocument/2006/relationships/hyperlink" Target="https://index.hu/gazdasag/2026/03/14/dragulas-iran-haboru-legi-szallitas-kozlekedes-repulogep/" TargetMode="External"/><Relationship Id="rId73" Type="http://schemas.openxmlformats.org/officeDocument/2006/relationships/hyperlink" Target="https://www.capitalfm.co.ke/news/2026/03/moses-kuria-warns-africa-could-be-hardest-hit-if-strait-of-hormuz-is-disrupted/" TargetMode="External"/><Relationship Id="rId74" Type="http://schemas.openxmlformats.org/officeDocument/2006/relationships/hyperlink" Target="https://scroll.in/latest/1091375/top-updates-will-try-to-remove-problems-says-iran-envoy-on-safe-passage-for-india-bound-vessels?utm_source=rss&amp;utm_medium=public" TargetMode="External"/><Relationship Id="rId75" Type="http://schemas.openxmlformats.org/officeDocument/2006/relationships/hyperlink" Target="http://thearabweekly.com/asymmetrical-warfare-tactic-iran-weaponises-global-energy-artery" TargetMode="External"/><Relationship Id="rId76" Type="http://schemas.openxmlformats.org/officeDocument/2006/relationships/hyperlink" Target="https://www.leaders-mena.com/us-deploys-marines-warship-to-mideast-after-strikes-on-irans-kharg-island/" TargetMode="External"/><Relationship Id="rId77" Type="http://schemas.openxmlformats.org/officeDocument/2006/relationships/hyperlink" Target="https://www.thereporterethiopia.com/49682/" TargetMode="External"/><Relationship Id="rId78" Type="http://schemas.openxmlformats.org/officeDocument/2006/relationships/hyperlink" Target="https://newstodaynet.com/2026/03/14/iran-allows-2-indian-flagged-lpg-tankers-to-cross-hormuz/" TargetMode="External"/><Relationship Id="rId79" Type="http://schemas.openxmlformats.org/officeDocument/2006/relationships/hyperlink" Target="https://www.news18.com/india/indian-lpg-vessel-shivalik-reaches-open-sea-with-navy-escort-another-to-cross-hormuz-soon-exclusive-ws-kl-9959825.html" TargetMode="External"/><Relationship Id="rId80" Type="http://schemas.openxmlformats.org/officeDocument/2006/relationships/hyperlink" Target="https://meyka.com/blog/india-energy-risk-march-14-modi-pezeshkian-call-on-strait-of-hormuz-1403/" TargetMode="External"/><Relationship Id="rId81" Type="http://schemas.openxmlformats.org/officeDocument/2006/relationships/hyperlink" Target="https://www.lbc.co.uk/article/iran-retaliation-trump-kharg-island-5HjdWKk_2/" TargetMode="External"/><Relationship Id="rId82" Type="http://schemas.openxmlformats.org/officeDocument/2006/relationships/hyperlink" Target="https://www.sentinelassam.com/topheadlines/iran-ambassador-signals-safe-passage-for-indian-ships-through-strait-of-hormuz-within-hours" TargetMode="External"/><Relationship Id="rId83" Type="http://schemas.openxmlformats.org/officeDocument/2006/relationships/hyperlink" Target="https://www.investing.com/news/economy-news/india-secures-safe-passage-for-lpg-tankers-through-the-shuttered-strait-of-hormuz-4561458" TargetMode="External"/><Relationship Id="rId84" Type="http://schemas.openxmlformats.org/officeDocument/2006/relationships/hyperlink" Target="https://businesspost.ng/economy/oil-stays-above-100-as-strait-of-hormuz-traffic-stalls/" TargetMode="External"/><Relationship Id="rId85" Type="http://schemas.openxmlformats.org/officeDocument/2006/relationships/hyperlink" Target="https://www.aol.com/articles/treasury-department-announce-measures-combat-233235655.html" TargetMode="External"/><Relationship Id="rId86" Type="http://schemas.openxmlformats.org/officeDocument/2006/relationships/hyperlink" Target="https://www.ad-hoc-news.de/boerse/news/ueberblick/oil-on-the-brink-is-the-next-crude-super-spike-already-loading/68675289" TargetMode="External"/><Relationship Id="rId87" Type="http://schemas.openxmlformats.org/officeDocument/2006/relationships/hyperlink" Target="https://news.abplive.com/explainers/abp-deep-dive-why-kharg-island-iran-oil-energy-lifeline-us-bombed-key-flashpoint-in-the-gulf-1831162" TargetMode="External"/><Relationship Id="rId88" Type="http://schemas.openxmlformats.org/officeDocument/2006/relationships/hyperlink" Target="https://www.ukrinform.net/rubric-ato/4101485-drones-attack-port-kavkaz-and-afipsky-oil-refinery-in-russia.html" TargetMode="External"/><Relationship Id="rId89" Type="http://schemas.openxmlformats.org/officeDocument/2006/relationships/hyperlink" Targe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 TargetMode="External"/><Relationship Id="rId90" Type="http://schemas.openxmlformats.org/officeDocument/2006/relationships/hyperlink" Target="https://whbl.com/2026/03/13/factbox-analysts-reassess-oil-price-estimates-as-iran-conflict-disrupts-markets/" TargetMode="External"/><Relationship Id="rId91" Type="http://schemas.openxmlformats.org/officeDocument/2006/relationships/hyperlink" Target="https://www.india.com/news/world/us-to-deploy-7th-fleets-uss-tripoli-strike-group-to-west-asia-as-tensions-with-tehran-escalate-near-strait-of-hormuz-8341949/" TargetMode="External"/><Relationship Id="rId92" Type="http://schemas.openxmlformats.org/officeDocument/2006/relationships/hyperlink" Target="https://peakoil.com/generalideas/the-iran-war-reveals-a-global-chokepoint" TargetMode="External"/><Relationship Id="rId93" Type="http://schemas.openxmlformats.org/officeDocument/2006/relationships/hyperlink" Target="https://www.indiasnews.net/news/278921475/two-indian-flagged-lpg-carriers-granted-transit-through-strait-of-hormuz-by-iran" TargetMode="External"/><Relationship Id="rId94" Type="http://schemas.openxmlformats.org/officeDocument/2006/relationships/hyperlink" Target="https://meyka.com/blog/australia-jet-fuel-march-14-china-export-halt-risks-supply-crunch-1403/" TargetMode="External"/><Relationship Id="rId95" Type="http://schemas.openxmlformats.org/officeDocument/2006/relationships/hyperlink" Target="https://www.eanlibya.com/%D8%AA%D8%B1%D8%A7%D9%85%D8%A8-%D8%AC%D8%B2%D9%8A%D8%B1%D8%A9-%D8%AE%D8%B1%D8%AC-%D8%AF%D9%85%D9%91%D8%B1%D8%AA-%D8%B9%D8%B3%D9%83%D8%B1%D9%8A%D8%A7%D9%8B-%D9%88%D9%86%D8%B1%D9%81%D8%B6/" TargetMode="External"/><Relationship Id="rId96" Type="http://schemas.openxmlformats.org/officeDocument/2006/relationships/hyperlink" Target="https://mishtalk.com/economics/5000-marine-expeditionary-unit-heads-to-iran-prepare-for-boots-on-the-ground/" TargetMode="External"/><Relationship Id="rId97" Type="http://schemas.openxmlformats.org/officeDocument/2006/relationships/hyperlink" Target="https://www.india.com/news/big-trouble-israel-netanyahu-us-trump-iranian-missile-targets-refueling-aircraft-prince-sultan-air-base-saudi-arabia-mojtaba-khamenei-8342074/" TargetMode="External"/><Relationship Id="rId98" Type="http://schemas.openxmlformats.org/officeDocument/2006/relationships/hyperlink" Target="https://www.naijanews.com/2026/03/12/irans-new-supreme-leader-mojtaba-khamenei-speaks-for-first-time-vows-revenge-and-strait-closure/" TargetMode="External"/><Relationship Id="rId99" Type="http://schemas.openxmlformats.org/officeDocument/2006/relationships/hyperlink" Target="https://www.tehrantimes.com/news/524656/America-s-economy-industrial-base-weren-t-built-for-this-war" TargetMode="External"/><Relationship Id="rId100" Type="http://schemas.openxmlformats.org/officeDocument/2006/relationships/hyperlink" Target="https://www.channelstv.com/2026/03/14/navy-seizes-17500-litres-stolen-crude-destroys-illegal-refinery-in-ndelta/" TargetMode="External"/><Relationship Id="rId101" Type="http://schemas.openxmlformats.org/officeDocument/2006/relationships/hyperlink" Target="https://news.az/news/ukrainian-drones-hit-krasnodar-port-and-oil-refinery" TargetMode="External"/><Relationship Id="rId102" Type="http://schemas.openxmlformats.org/officeDocument/2006/relationships/hyperlink" Target="https://thefinance.sg/2026/03/14/oil-crisis-of-1973-where-sp500-48-todays-crisis-is-similar/?utm_source=rss&amp;utm_medium=rss&amp;utm_campaign=oil-crisis-of-1973-where-sp500-48-todays-crisis-is-similar" TargetMode="External"/><Relationship Id="rId103" Type="http://schemas.openxmlformats.org/officeDocument/2006/relationships/hyperlink" Target="https://www.walesonline.co.uk/news/world-news/bombs-key-oil-island-embassy-33591387" TargetMode="External"/><Relationship Id="rId104" Type="http://schemas.openxmlformats.org/officeDocument/2006/relationships/hyperlink" Target="https://en.protothema.gr/2026/03/14/us-embassy-in-baghdad-hit-by-missile-us-bombed-kharg-island-iran-responds-we-will-destroy-oil-facilities-update/" TargetMode="External"/><Relationship Id="rId105" Type="http://schemas.openxmlformats.org/officeDocument/2006/relationships/hyperlink" Target="https://mediaindonesia.com/internasional/870370/iran-jamin-kapal-tanker-india-tembus-blokade-hormuz" TargetMode="External"/><Relationship Id="rId106" Type="http://schemas.openxmlformats.org/officeDocument/2006/relationships/hyperlink" Target="https://mediaindonesia.com/internasional/870419/trump-akan-gebuki-infrastruktur-minyak-iran" TargetMode="External"/><Relationship Id="rId107" Type="http://schemas.openxmlformats.org/officeDocument/2006/relationships/hyperlink" Target="https://mediaindonesia.com/internasional/870430/peran-pulau-kharg-jantung-ekspor-minyak-iran-yang-terancam-serangan-as" TargetMode="External"/><Relationship Id="rId108" Type="http://schemas.openxmlformats.org/officeDocument/2006/relationships/hyperlink" Target="https://www.freemalaysiatoday.com/category/business/2026/03/14/middle-east-turmoil-revives-norways-push-for-arctic-drilling" TargetMode="External"/><Relationship Id="rId109" Type="http://schemas.openxmlformats.org/officeDocument/2006/relationships/hyperlink" Target="https://www.iranherald.com/news/278921334/missile-hits-us-embassy-in-iraq-as-trump-exchanges-oil-threats-with-iran-photos-videos" TargetMode="External"/><Relationship Id="rId110" Type="http://schemas.openxmlformats.org/officeDocument/2006/relationships/hyperlink" Target="https://en.protothema.gr/2026/03/14/a-greek-ship-was-hit-by-a-missile-in-the-black-sea-the-24-sailors-including-10-greeks-are-in-good-health/" TargetMode="External"/><Relationship Id="rId111" Type="http://schemas.openxmlformats.org/officeDocument/2006/relationships/hyperlink" Target="https://www.faz.net/aktuell/wirtschaft/mehr-wirtschaft/iran-krieg-und-strasse-von-hormus-die-groesste-sackgasse-der-welt-accg-110853401.html" TargetMode="External"/><Relationship Id="rId112" Type="http://schemas.openxmlformats.org/officeDocument/2006/relationships/hyperlink" Target="https://www.fool.com/investing/2026/03/14/how-will-oil-stocks-perform-if-the-iran-conflict-d/" TargetMode="External"/><Relationship Id="rId113" Type="http://schemas.openxmlformats.org/officeDocument/2006/relationships/hyperlink" Target="https://ekbis.sindonews.com/read/1686967/33/titik-vital-selat-hormuz-sejauh-mana-konflik-as-israel-vs-iran-guncang-ekonomi-dunia-dan-indonesia-1773471801" TargetMode="External"/><Relationship Id="rId114" Type="http://schemas.openxmlformats.org/officeDocument/2006/relationships/hyperlink" Target="https://africaports.co.za/2026/03/14/africa-ports-ships-maritime-news-8-9-march-2026/" TargetMode="External"/><Relationship Id="rId115" Type="http://schemas.openxmlformats.org/officeDocument/2006/relationships/hyperlink" Target="https://www.sondakika.com/guncel/haber-trump-tan-iran-a-hava-saldirisi-19656634/" TargetMode="External"/><Relationship Id="rId116" Type="http://schemas.openxmlformats.org/officeDocument/2006/relationships/hyperlink" Target="https://www.fijitimes.com.fj/oil-panic-crisis-2026/" TargetMode="External"/><Relationship Id="rId117" Type="http://schemas.openxmlformats.org/officeDocument/2006/relationships/hyperlink" Target="https://www.peoplenews.tw/articles/hot-news/21223" TargetMode="External"/><Relationship Id="rId118" Type="http://schemas.openxmlformats.org/officeDocument/2006/relationships/hyperlink" Target="https://defensemirror.com/news/41313" TargetMode="External"/><Relationship Id="rId119" Type="http://schemas.openxmlformats.org/officeDocument/2006/relationships/hyperlink" Target="https://hotnews.ro/video-trump-anunta-ca-armata-sua-a-distrus-toate-tintele-militare-de-pe-insula-kharg-si-vine-cu-o-noua-amenintare-2193749" TargetMode="External"/><Relationship Id="rId120" Type="http://schemas.openxmlformats.org/officeDocument/2006/relationships/hyperlink" Target="https://e24.no/internasjonal-oekonomi/i/8pqjBG/usa-har-angrepet-kharg-oeya-i-iran-big-bang-for-oljeprisen" TargetMode="External"/><Relationship Id="rId121" Type="http://schemas.openxmlformats.org/officeDocument/2006/relationships/hyperlink" Target="https://www.nationalheraldindia.com/international/us-deploys-marines-to-west-asia-as-strikes-hit-iran-and-war-rattles-region" TargetMode="External"/><Relationship Id="rId122" Type="http://schemas.openxmlformats.org/officeDocument/2006/relationships/hyperlink" Target="https://mediaindonesia.com/internasional/870363/trump-ancaman-serang-fasilitas-minyak-iran-jika-selat-hormuz-ditutup" TargetMode="External"/><Relationship Id="rId123" Type="http://schemas.openxmlformats.org/officeDocument/2006/relationships/hyperlink" Target="https://international.sindonews.com/read/1686971/43/perang-makin-berkobar-iran-ancam-serang-infrastruktur-minyak-di-seluruh-timur-tengah-1773475404" TargetMode="External"/><Relationship Id="rId124" Type="http://schemas.openxmlformats.org/officeDocument/2006/relationships/hyperlink" Target="https://www.thehindubusinessline.com/markets/commodities/barclays-raises-2026-brent-forecast-to-85-a-barrel-on-strait-of-hormuz-disruption/article70742241.ece" TargetMode="External"/><Relationship Id="rId125" Type="http://schemas.openxmlformats.org/officeDocument/2006/relationships/hyperlink" Target="https://www.kiwikidsnews.co.nz/why-hormuz-matters/" TargetMode="External"/><Relationship Id="rId126" Type="http://schemas.openxmlformats.org/officeDocument/2006/relationships/hyperlink" Target="https://www.dawn.com/news/1981964/marines-missiles-and-messaging-is-washington-launching-a-ground-invasion" TargetMode="External"/><Relationship Id="rId127" Type="http://schemas.openxmlformats.org/officeDocument/2006/relationships/hyperlink" Target="https://25h.app/2026/03/14/%D8%AA%D8%B1%D9%85%D8%A8-%D9%8A%D9%87%D8%AF%D8%AF-%D8%A8%D8%A7%D8%B3%D8%AA%D9%87%D8%AF%D8%A7%D9%81-%D8%A8%D9%86%D9%8A%D8%AA%D9%87%D8%A7-%D8%A7%D9%84%D9%86%D9%81%D8%B7%D9%8A%D8%A9-%D9%85%D8%A7%D8%B0/" TargetMode="External"/><Relationship Id="rId128" Type="http://schemas.openxmlformats.org/officeDocument/2006/relationships/hyperlink" Target="https://indianexpress.com/article/world/uae-dubai-us-iran-israel-middle-east-drones-flights-live-updates-10580967/" TargetMode="External"/><Relationship Id="rId129" Type="http://schemas.openxmlformats.org/officeDocument/2006/relationships/hyperlink" Target="https://indianexpress.com/article/world/us-news/us-israel-iran-war-live-updates-missile-drone-attacks-west-asia-crisis-middle-east-war-news-10580960/" TargetMode="External"/><Relationship Id="rId130" Type="http://schemas.openxmlformats.org/officeDocument/2006/relationships/hyperlink" Target="https://www.wbap.com/2026/03/13/u-s-marines-are-being-deployed-to-the-middle-east/" TargetMode="External"/><Relationship Id="rId131" Type="http://schemas.openxmlformats.org/officeDocument/2006/relationships/hyperlink" Target="https://usethebitcoin.com/news/oil-to-200-crypto-prices/" TargetMode="External"/><Relationship Id="rId132" Type="http://schemas.openxmlformats.org/officeDocument/2006/relationships/hyperlink" Target="https://www.thehindubusinessline.com/markets/commodities/global-crude-oil-prices-may-hit-120barrel-in-short-term-kotaks-chainwala/article70742231.ece" TargetMode="External"/><Relationship Id="rId133" Type="http://schemas.openxmlformats.org/officeDocument/2006/relationships/hyperlink" Target="https://www.eldiario.ec/mundo/donald-trump-armada-estrecho-ormuz-13032026/" TargetMode="External"/><Relationship Id="rId134" Type="http://schemas.openxmlformats.org/officeDocument/2006/relationships/hyperlink" Target="https://bullyingsinfronteras.blogspot.com/2026/03/estados-unidos-ataco-la-isla-de-kharg.html" TargetMode="External"/><Relationship Id="rId135" Type="http://schemas.openxmlformats.org/officeDocument/2006/relationships/hyperlink" Target="https://jurnalul.ro/stiri/externe/petrolier-sua-atacat-ambarcatiuni-kamikaze-fara-pilot-explozibili-irak-marinar-murit-1026905.html" TargetMode="External"/><Relationship Id="rId136" Type="http://schemas.openxmlformats.org/officeDocument/2006/relationships/hyperlink" Target="https://hvg.hu/vilag/20260314_iran-haboru-kharg-sziget-olajexport-libanon-katar" TargetMode="External"/><Relationship Id="rId137" Type="http://schemas.openxmlformats.org/officeDocument/2006/relationships/hyperlink" Target="https://www.livemint.com/news/world/middle-east-conflict-iran-flies-sailors-and-fallen-crew-out-of-indias-kochi-11773455452556.html" TargetMode="External"/><Relationship Id="rId138" Type="http://schemas.openxmlformats.org/officeDocument/2006/relationships/hyperlink" Target="https://www.livemint.com/news/world/middle-east-conflict-us-embassy-in-iraqs-baghdad-struck-by-drone-kharg-island-trump-iran-11773459952700.html" TargetMode="External"/><Relationship Id="rId139" Type="http://schemas.openxmlformats.org/officeDocument/2006/relationships/hyperlink" Target="https://www.livemint.com/news/us-news/totally-defeated-iran-wants-a-deal-claims-trump-after-two-weeks-of-operation-epic-fury-not-a-deal-that-i-would-11773465241751.html" TargetMode="External"/><Relationship Id="rId140" Type="http://schemas.openxmlformats.org/officeDocument/2006/relationships/hyperlink" Target="https://indianexpress.com/article/business/indian-flagged-lpg-tanker-crosses-strait-of-hormuz-10581380/" TargetMode="External"/><Relationship Id="rId141" Type="http://schemas.openxmlformats.org/officeDocument/2006/relationships/hyperlink" Target="https://www.japantimes.co.jp/news/2026/03/14/asia-pacific/us-energy-supply-asia-pacific/" TargetMode="External"/><Relationship Id="rId142" Type="http://schemas.openxmlformats.org/officeDocument/2006/relationships/hyperlink" Target="https://www.wired.it/article/mine-mare-stretto-hormuz-iran/" TargetMode="External"/><Relationship Id="rId143" Type="http://schemas.openxmlformats.org/officeDocument/2006/relationships/hyperlink" Target="https://www.elbalad.news/6901798" TargetMode="External"/><Relationship Id="rId144" Type="http://schemas.openxmlformats.org/officeDocument/2006/relationships/hyperlink" Target="https://mg.co.za/thought-leader/opinion/2026-03-14-world-war-of-economics/" TargetMode="External"/><Relationship Id="rId145" Type="http://schemas.openxmlformats.org/officeDocument/2006/relationships/hyperlink" Target="https://www.vanguardngr.com/2026/03/explosions-rock-baghdad-as-security-sources-say-us-embassy-attacked/" TargetMode="External"/><Relationship Id="rId146" Type="http://schemas.openxmlformats.org/officeDocument/2006/relationships/hyperlink" Target="https://www.thesun.co.uk/news/38506666/trump-iran-oil-kharg-island-raid/" TargetMode="External"/><Relationship Id="rId147" Type="http://schemas.openxmlformats.org/officeDocument/2006/relationships/hyperlink" Target="https://www.khaama.com/iran-says-us-and-israel-policies-driving-surge-in-global-oil-prices/" TargetMode="External"/><Relationship Id="rId148" Type="http://schemas.openxmlformats.org/officeDocument/2006/relationships/hyperlink" Target="https://www.aljazeera.com/news/2026/3/12/us-military-not-ready-to-escort-oil-ships-through-hormuz-official-says?traffic_source=rss" TargetMode="External"/><Relationship Id="rId149" Type="http://schemas.openxmlformats.org/officeDocument/2006/relationships/hyperlink" Target="https://theasialive.com/middle-east-war-sparks-global-energy-emergency-oil-flows-through-strait-of-hormuz-collapse-and-prices-surge/" TargetMode="External"/><Relationship Id="rId150" Type="http://schemas.openxmlformats.org/officeDocument/2006/relationships/hyperlink" Target="https://aif.ru/politics/ekspert-kulagin-skazal-kak-izmenitsya-rynok-nefti-posle-konflikta-v-irane" TargetMode="External"/><Relationship Id="rId151" Type="http://schemas.openxmlformats.org/officeDocument/2006/relationships/hyperlink" Target="https://www.juancole.com/2026/03/samson-reprisals-economy.html" TargetMode="External"/><Relationship Id="rId152" Type="http://schemas.openxmlformats.org/officeDocument/2006/relationships/hyperlink" Target="https://www.juancole.com/2026/03/israel-geostrategic-transformation.html" TargetMode="External"/><Relationship Id="rId153" Type="http://schemas.openxmlformats.org/officeDocument/2006/relationships/hyperlink" Target="https://www.thisdaylive.com/2026/03/14/iran-war-concerns-mount-in-nigeria-others-over-looming-food-shortage-rising-inflation/" TargetMode="External"/><Relationship Id="rId154" Type="http://schemas.openxmlformats.org/officeDocument/2006/relationships/hyperlink" Target="https://www.bolnews.com/latest-news/us-strikes-irans-kharg-island-warns-oil-facilities-could-be-next/" TargetMode="External"/><Relationship Id="rId155" Type="http://schemas.openxmlformats.org/officeDocument/2006/relationships/hyperlink" Target="https://apnlive.com/world-news/dubai-hit-again-debris-attack-us-embassy-baghdad-drone/" TargetMode="External"/><Relationship Id="rId156" Type="http://schemas.openxmlformats.org/officeDocument/2006/relationships/hyperlink" Target="https://eldiariony.com/2026/03/12/el-petroleo-vuelve-a-superar-los-100-y-amenaza-con-subir-la-gasolina-en-ee-uu/" TargetMode="External"/><Relationship Id="rId157" Type="http://schemas.openxmlformats.org/officeDocument/2006/relationships/hyperlink" Target="https://www.bahrainnews.net/news/278921066/saudi-air-defence-intercepts-destroys-drone-over-al-jawf-region" TargetMode="External"/><Relationship Id="rId158" Type="http://schemas.openxmlformats.org/officeDocument/2006/relationships/hyperlink" Target="https://trak.in/stories/india-has-secured-petrol-lpg-supplies-govt-assures-in-parliament/" TargetMode="External"/><Relationship Id="rId159" Type="http://schemas.openxmlformats.org/officeDocument/2006/relationships/hyperlink" Target="https://www.qcintel.com/article/ukraine-drones-hit-russian-afipsky-refinery-and-temryuk-port-60737.html" TargetMode="External"/><Relationship Id="rId160" Type="http://schemas.openxmlformats.org/officeDocument/2006/relationships/hyperlink" Target="https://lanouvelletribune.info/2026/03/la-russie-et-les-usa-discutent-de-la-crise-energetique-en-pleine-guerre-en-iran/" TargetMode="External"/><Relationship Id="rId161" Type="http://schemas.openxmlformats.org/officeDocument/2006/relationships/hyperlink" Target="https://www.dailystar.co.uk/news/latest-news/breaking-british-military-base-attacked-36858283" TargetMode="External"/><Relationship Id="rId162" Type="http://schemas.openxmlformats.org/officeDocument/2006/relationships/hyperlink" Target="https://www.standard.co.uk/news/transport/forest-ebikes-lime-hire-richmond-council-deal-london-b1274619.html" TargetMode="External"/><Relationship Id="rId163" Type="http://schemas.openxmlformats.org/officeDocument/2006/relationships/hyperlink" Target="https://nypost.com/2026/03/12/world-news/iran-unveils-enormous-supply-of-naval-suicide-drones-in-underground-missile-city/" TargetMode="External"/><Relationship Id="rId164" Type="http://schemas.openxmlformats.org/officeDocument/2006/relationships/hyperlink" Target="https://www.standard.co.uk/news/uk/william-and-kate-kate-press-association-jackson-london-b1274631.html" TargetMode="External"/><Relationship Id="rId165" Type="http://schemas.openxmlformats.org/officeDocument/2006/relationships/hyperlink" Target="https://www.legit.ng/world/asia/1700856-breaking-irans-supreme-leader-sends-threat-trump/" TargetMode="External"/><Relationship Id="rId166" Type="http://schemas.openxmlformats.org/officeDocument/2006/relationships/hyperlink" Target="https://www.indiatvnews.com/news/world/iran-vows-to-incinerate-us-linked-oil-assets-if-kharg-island-infrastructure-targeted-donald-trump-mojtaba-khamenei-united-states-operation-epic-fury-2026-03-14-1033729" TargetMode="External"/><Relationship Id="rId167" Type="http://schemas.openxmlformats.org/officeDocument/2006/relationships/hyperlink" Target="https://www.fxstreet.com/news/breaking-us-strikes-military-targets-on-kharg-island-irans-main-oil-hub-202603140410" TargetMode="External"/><Relationship Id="rId168" Type="http://schemas.openxmlformats.org/officeDocument/2006/relationships/hyperlink" Target="https://english.mathrubhumi.com/news/india/how-oil-gas-comes-to-india-impact-of-west-asia-conflict-on-country-energy-security-e4zav25f" TargetMode="External"/><Relationship Id="rId169" Type="http://schemas.openxmlformats.org/officeDocument/2006/relationships/hyperlink" Target="https://www.benzinga.com/news/politics/26/03/51256476/trump-says-putin-may-be-helping-iran-a-bit-as-report-claims-russia-shared-us-target-intel" TargetMode="External"/><Relationship Id="rId170" Type="http://schemas.openxmlformats.org/officeDocument/2006/relationships/hyperlink" Target="https://www.benzinga.com/news/politics/26/03/51256496/trump-says-us-obliterated-military-targets-on-irans-kharg-island-threatens-tougher-action-if-hormuz" TargetMode="External"/><Relationship Id="rId171" Type="http://schemas.openxmlformats.org/officeDocument/2006/relationships/hyperlink" Target="https://www.benzinga.com/news/politics/26/03/51256724/jim-cramer-questions-us-strategy-on-strait-of-hormuz-as-tom-cotton-rejects-claims-trump-team-failed" TargetMode="External"/><Relationship Id="rId172" Type="http://schemas.openxmlformats.org/officeDocument/2006/relationships/hyperlink" Target="https://www.peruinforma.com/ee-uu-ataca-la-isla-de-kharg-y-pone-en-jaque-las-exportaciones-de-crudo-de-iran/" TargetMode="External"/><Relationship Id="rId173" Type="http://schemas.openxmlformats.org/officeDocument/2006/relationships/hyperlink" Target="https://www.24newshd.tv/14-Mar-2026/iran-threatens-us-linked-oil-targets-trump-says-kharg-island-bombed" TargetMode="External"/><Relationship Id="rId174" Type="http://schemas.openxmlformats.org/officeDocument/2006/relationships/hyperlink" Target="https://www.al-monitor.com/originals/2026/03/kharg-island-struck-us-key-hub-iran-oil-exports" TargetMode="External"/><Relationship Id="rId175" Type="http://schemas.openxmlformats.org/officeDocument/2006/relationships/hyperlink" Target="https://kienthuc.net.vn/my-chua-san-sang-ho-tong-tau-cho-dau-vuot-eo-bien-hormuz-post1608887.html" TargetMode="External"/><Relationship Id="rId176" Type="http://schemas.openxmlformats.org/officeDocument/2006/relationships/hyperlink" Target="https://kienthuc.net.vn/ukraine-noi-gi-ve-lenh-mien-tru-tam-thoi-cua-my-voi-dau-mo-nga-post1608986.html" TargetMode="External"/><Relationship Id="rId177" Type="http://schemas.openxmlformats.org/officeDocument/2006/relationships/hyperlink" Target="https://kienthuc.net.vn/chien-su-trung-dong-ngay-143-my-nem-bom-dao-kharg-post1608970.html" TargetMode="External"/><Relationship Id="rId178" Type="http://schemas.openxmlformats.org/officeDocument/2006/relationships/hyperlink" Target="https://textilefocus.com/energy-crisis-and-supply-chain-disruptions-raise-concerns-for-bangladeshs-export-industries/" TargetMode="External"/><Relationship Id="rId179" Type="http://schemas.openxmlformats.org/officeDocument/2006/relationships/hyperlink" Target="https://www.tagesschau.de/ausland/asien/liveblog-iran-samstag-100.html" TargetMode="External"/><Relationship Id="rId180" Type="http://schemas.openxmlformats.org/officeDocument/2006/relationships/hyperlink" Target="https://www.indiatvnews.com/news/world/trump-says-us-forces-destroyed-military-targets-on-iranian-island-that-handles-oil-exports-2026-03-14-1033722" TargetMode="External"/><Relationship Id="rId181" Type="http://schemas.openxmlformats.org/officeDocument/2006/relationships/hyperlink" Target="https://www.vesty.co.il/main/article/bkzuv00fqwg" TargetMode="External"/><Relationship Id="rId182" Type="http://schemas.openxmlformats.org/officeDocument/2006/relationships/hyperlink" Target="https://www.dailyfinland.fi/business/48284/Mideast-conflict-weighs-on-global-economy-media" TargetMode="External"/><Relationship Id="rId183" Type="http://schemas.openxmlformats.org/officeDocument/2006/relationships/hyperlink" Target="https://www.wtnh.com/news/national/trump-says-us-destroyed-every-military-target-on-irans-kharg-island-threatens-oil-infrastructure-if-tankers-blocked/" TargetMode="External"/><Relationship Id="rId184" Type="http://schemas.openxmlformats.org/officeDocument/2006/relationships/hyperlink" Target="https://www.dailyfinland.fi/worldwide/48290/US-bombings-on-Iran%C2%B4s-military-targets-on-Iran-launches-operation-at-US-Israeli-targets" TargetMode="External"/><Relationship Id="rId185" Type="http://schemas.openxmlformats.org/officeDocument/2006/relationships/hyperlink" Target="https://www.indiatoday.in/world/story/iran-war-kharg-island-oil-trump-us-troops-military-ground-offensive-2881530-2026-03-14?utm_source=rss" TargetMode="External"/><Relationship Id="rId186" Type="http://schemas.openxmlformats.org/officeDocument/2006/relationships/hyperlink" Target="https://www.nzz.ch/meinung/teures-erdoel-trump-hat-iran-angegriffen-und-die-welt-getroffen-ld.1929205" TargetMode="External"/><Relationship Id="rId187" Type="http://schemas.openxmlformats.org/officeDocument/2006/relationships/hyperlink" Target="https://www.theborneopost.com/2026/03/14/trump-says-us-navy-escorts-for-tankers-in-strait-of-hormuz-expected-soon/" TargetMode="External"/><Relationship Id="rId188" Type="http://schemas.openxmlformats.org/officeDocument/2006/relationships/hyperlink" Target="https://www.theborneopost.com/2026/03/14/dpm-fadillah-msia-prepares-contingency-measures-as-middle-east-conflict-threaten-energy-logistics-costs-video/" TargetMode="External"/><Relationship Id="rId189" Type="http://schemas.openxmlformats.org/officeDocument/2006/relationships/hyperlink" Target="https://www.manchestereveningnews.co.uk/news/world-news/iran-new-leader-issues-first-33580384" TargetMode="External"/><Relationship Id="rId190" Type="http://schemas.openxmlformats.org/officeDocument/2006/relationships/hyperlink" Target="https://www.24newshd.tv/14-Mar-2026/easy-ways-us-war-iran-drags" TargetMode="External"/><Relationship Id="rId191" Type="http://schemas.openxmlformats.org/officeDocument/2006/relationships/hyperlink" Target="https://www.koat.com/article/helipad-us-embassy-baghdad-hit-by-missile/70740546" TargetMode="External"/><Relationship Id="rId192" Type="http://schemas.openxmlformats.org/officeDocument/2006/relationships/hyperlink" Target="https://www.radiofree.org/2026/03/13/headlines-for-march-13-2026/" TargetMode="External"/><Relationship Id="rId193" Type="http://schemas.openxmlformats.org/officeDocument/2006/relationships/hyperlink" Target="https://www.cbsnews.com/video/key-details-on-day-13-of-iran-war-as-middle-east-grapples-with-continued-attacks/" TargetMode="External"/><Relationship Id="rId194" Type="http://schemas.openxmlformats.org/officeDocument/2006/relationships/hyperlink" Target="https://www.camer.be/92670/38:36/etats-unis-detroit-dormuz-comment-liran-paralyse-20-du-petrole-mondial-et-defie-washington-united-states.html" TargetMode="External"/><Relationship Id="rId195" Type="http://schemas.openxmlformats.org/officeDocument/2006/relationships/hyperlink" Target="https://www.myjoyonline.com/iran-steps-up-attacks-on-energy-targets-as-tankers-hit/" TargetMode="External"/><Relationship Id="rId196" Type="http://schemas.openxmlformats.org/officeDocument/2006/relationships/hyperlink" Target="https://www.latimes.com/world-nation/story/2026-03-12/islands-off-irans-southern-coast-are-key-to-its-economy-security-what-to-know-about-them" TargetMode="External"/><Relationship Id="rId197" Type="http://schemas.openxmlformats.org/officeDocument/2006/relationships/hyperlink" Target="https://gephardtdaily.com/top-stories/breaking-u-s-sending-2500-marines-to-middle-east/" TargetMode="External"/><Relationship Id="rId198" Type="http://schemas.openxmlformats.org/officeDocument/2006/relationships/hyperlink" Target="https://www.t-online.de/nachrichten/ausland/internationale-politik/id_101167162/iran-krieg-was-hinter-trumps-angriff-auf-die-oel-insel-charg-steckt.html" TargetMode="External"/><Relationship Id="rId199" Type="http://schemas.openxmlformats.org/officeDocument/2006/relationships/hyperlink" Target="https://www.nzz.ch/wirtschaft/der-tollkuehne-der-reeder-georgios-prokopiou-laesst-seine-tanker-trotz-iran-krieg-durch-die-strasse-von-hormuz-fahren-ld.1929042" TargetMode="External"/><Relationship Id="rId200" Type="http://schemas.openxmlformats.org/officeDocument/2006/relationships/hyperlink" Target="https://www.radiofree.org/2026/03/13/existential-attrition-irans-closure-of-the-strait-of-hormuz/" TargetMode="External"/><Relationship Id="rId201" Type="http://schemas.openxmlformats.org/officeDocument/2006/relationships/hyperlink" Target="https://newtalk.tw/news/view/2026-03-14/1024217" TargetMode="External"/><Relationship Id="rId202" Type="http://schemas.openxmlformats.org/officeDocument/2006/relationships/hyperlink" Target="https://www.columbian.com/news/2026/mar/12/irans-secretive-top-leader-vows-to-keep-up-attacks-in-his-first-statement-since-being-appointed/" TargetMode="External"/><Relationship Id="rId203" Type="http://schemas.openxmlformats.org/officeDocument/2006/relationships/hyperlink" Target="https://www.nytimes.com/video/world/middleeast/100000010770897/oil-prices-iran-tanker-attacks.html" TargetMode="External"/><Relationship Id="rId204" Type="http://schemas.openxmlformats.org/officeDocument/2006/relationships/hyperlink" Target="https://expressodasilhas.cv/mundo/2026/03/12/eua-vao-libertar-172-milhoes-de-barris-da-sua-reserva-estrategica/101852" TargetMode="External"/><Relationship Id="rId205" Type="http://schemas.openxmlformats.org/officeDocument/2006/relationships/hyperlink" Target="https://bfsi.economictimes.indiatimes.com/articles/impact-of-iran-conflict-on-indian-interest-rates-what-you-need-to-know/129567461" TargetMode="External"/><Relationship Id="rId206" Type="http://schemas.openxmlformats.org/officeDocument/2006/relationships/hyperlink" Target="https://indiashippingnews.com/fiata-middle-east-security-alert-legal-insurance-guidance-for-freight-forwarders/" TargetMode="External"/><Relationship Id="rId207" Type="http://schemas.openxmlformats.org/officeDocument/2006/relationships/hyperlink" Target="https://www.business-standard.com/world-news/us-begins-emergency-oil-reserve-release-of-86-mn-barrels-amid-w-asia-crisis-126031400105_1.html" TargetMode="External"/><Relationship Id="rId208" Type="http://schemas.openxmlformats.org/officeDocument/2006/relationships/hyperlink" Target="https://www.business-standard.com/world-news/us-strike-on-iran-s-kharg-island-risks-further-disruptions-to-oil-supply-126031400149_1.html" TargetMode="External"/><Relationship Id="rId209" Type="http://schemas.openxmlformats.org/officeDocument/2006/relationships/hyperlink" Target="https://elcomercio.pe/mundo/oriente-medio/iran-amenaza-con-reducir-a-cenizas-instalaciones-petroleras-vinculadas-a-estados-unidos-si-ataca-las-de-la-isla-de-kharg-noticia/" TargetMode="External"/><Relationship Id="rId210" Type="http://schemas.openxmlformats.org/officeDocument/2006/relationships/hyperlink" Target="https://www.business-standard.com/world-news/us-refuelling-planes-damage-iran-missile-strike-in-saudi-arabia-war-126031400207_1.html" TargetMode="External"/><Relationship Id="rId211" Type="http://schemas.openxmlformats.org/officeDocument/2006/relationships/hyperlink" Target="https://kalimpongonlinenews.blogspot.com/2026/03/explosion-reported-near-demonstration.html" TargetMode="External"/><Relationship Id="rId212" Type="http://schemas.openxmlformats.org/officeDocument/2006/relationships/hyperlink" Target="https://www.brisbanetimes.com.au/world/middle-east/putin-is-making-the-most-of-the-us-iran-war-as-energy-shock-fills-his-coffers-20260314-p5oaho.html?ref=rss&amp;utm_medium=rss&amp;utm_source=rss_feed" TargetMode="External"/><Relationship Id="rId213" Type="http://schemas.openxmlformats.org/officeDocument/2006/relationships/hyperlink" Target="https://www.scmp.com/news/asia/east-asia/article/3346580/us-moves-2000-marines-japan-middle-east-iran-war-intensifies?utm_source=rss_feed" TargetMode="External"/><Relationship Id="rId214" Type="http://schemas.openxmlformats.org/officeDocument/2006/relationships/hyperlink" Target="https://kalimpongonlinenews.blogspot.com/2026/03/two-indians-killed-ten-injured-in-drone.html" TargetMode="External"/><Relationship Id="rId215" Type="http://schemas.openxmlformats.org/officeDocument/2006/relationships/hyperlink" Target="https://www.volkskrant.nl/aanval-vs-israel-op-iran/trump-meldt-massaal-bombardement-op-iraans-eiland-kharg-cruciaal-voor-mondiale-oliehandel~b82993e1/" TargetMode="External"/><Relationship Id="rId216" Type="http://schemas.openxmlformats.org/officeDocument/2006/relationships/hyperlink" Target="https://www.dnes.bg/a/605-voynata-v-iran/714103-sasht-unishtozhiha-perlata-v-iranskata-korona-ostrov-harg" TargetMode="External"/><Relationship Id="rId217" Type="http://schemas.openxmlformats.org/officeDocument/2006/relationships/hyperlink" Target="https://cryptopotato.com/us-carried-out-most-powerful-bombing-raid-on-irans-kharg-island-when-will-btc-react/" TargetMode="External"/><Relationship Id="rId218" Type="http://schemas.openxmlformats.org/officeDocument/2006/relationships/hyperlink" Target="https://www.trend.az/world/4164953.html" TargetMode="External"/><Relationship Id="rId219" Type="http://schemas.openxmlformats.org/officeDocument/2006/relationships/hyperlink" Target="https://www.oneindia.com/india/petrol-diesel-prices-unchanged-despite-37-surge-in-global-crude-oil-check-rates-in-your-city-8026435.html" TargetMode="External"/><Relationship Id="rId220" Type="http://schemas.openxmlformats.org/officeDocument/2006/relationships/hyperlink" Target="https://24.ae/article/950733/%d8%a5%d9%8a%d8%b1%d8%a7%d9%86-%d8%aa%d8%b9%d8%b1%d8%b6-%d8%b4%d8%b1%d8%b7%d8%a7%d9%8b-%d9%84%d9%84%d8%b3%d9%85%d8%a7%d8%ad-%d8%a8%d9%85%d8%b1%d9%88%d8%b1-%d9%86%d8%a7%d9%82%d9%84%d8%a7%d8%aa-%d9%86%d9%81%d8%b7-%d8%b9%d8%a8%d8%b1-%d9%85%d8%b6%d9%8a%d9%82-%d9%87%d8%b1%d9%85%d8%b2" TargetMode="External"/><Relationship Id="rId221" Type="http://schemas.openxmlformats.org/officeDocument/2006/relationships/hyperlink" Target="https://zn.ua/war/nochju-drony-atakovali-port-i-npz-v-krasnodarskom-krae-takzhe-vzryvy-byli-v-toljatti-hde-stoit-khimzavod.html" TargetMode="External"/><Relationship Id="rId222" Type="http://schemas.openxmlformats.org/officeDocument/2006/relationships/hyperlink" Target="https://www.alarabiya.net/arab-and-world/american-elections-2016/2026/03/14/%D8%AF%D8%B1%D8%A9-%D8%AA%D8%A7%D8%AC-%D8%A7%D9%8A%D8%B1%D8%A7%D9%86-%D8%AA%D8%B1%D8%A7%D9%85%D8%A8-%D9%8A%D9%86%D8%B4%D8%B1-%D9%81%D9%8A%D8%AF%D9%8A%D9%88-%D9%84%D8%B6%D8%B1%D8%A8-%D8%AE%D8%B1%D8%AC-%D9%88%D9%8A%D9%82%D8%A7%D9%8A%D8%B6%D9%87%D8%A7-%D8%A8%D9%87%D8%B1%D9%85%D8%B2" TargetMode="External"/><Relationship Id="rId223" Type="http://schemas.openxmlformats.org/officeDocument/2006/relationships/hyperlink" Target="https://www.alarabiya.net/iran/2026/03/14/%D8%A7%D9%8A%D8%B1%D8%A7%D9%86-%D8%AA%D8%B7%D9%84%D9%82-%D8%AF%D9%81%D8%B9%D8%A9-%D8%B5%D9%88%D8%A7%D8%B1%D9%8A%D8%AE-%D8%AC%D8%AF%D9%8A%D8%AF%D8%A9-%D9%88%D8%B5%D9%81%D8%A7%D8%B1%D8%A7%D8%AA-%D8%A7%D9%84%D8%A7%D9%86%D8%B0%D8%A7%D8%B1-%D8%AA%D8%AF%D9%88%D9%8A-%D8%A8%D8%AD%D9%8A%D9%81%D8%A7" TargetMode="External"/><Relationship Id="rId224" Type="http://schemas.openxmlformats.org/officeDocument/2006/relationships/hyperlink" Target="https://www.finedayradio.com/news/tv-delmarva-channel-33/financial-experts-warn-middle-east-conflict-could-echo-1970s-economic-crisis/" TargetMode="External"/><Relationship Id="rId225" Type="http://schemas.openxmlformats.org/officeDocument/2006/relationships/hyperlink" Target="https://legalresearchandanalysis.com/indias-increase-in-gdp-2023-gdp/" TargetMode="External"/><Relationship Id="rId226" Type="http://schemas.openxmlformats.org/officeDocument/2006/relationships/hyperlink" Target="https://www.actualno.com/asia/trymp-se-naduva-realnostta-e-druga-g-7-e-protiv-nego-za-ruskija-petrol-iran-se-obvyrzva-s-kitaj-za-ormuzkija-protok-video-news_2568159.html" TargetMode="External"/><Relationship Id="rId227" Type="http://schemas.openxmlformats.org/officeDocument/2006/relationships/hyperlink" Target="https://www.zeit.de/politik/ausland/2026-03/irankrieg-usa-angriff-oelexportinsel-charg" TargetMode="External"/><Relationship Id="rId228" Type="http://schemas.openxmlformats.org/officeDocument/2006/relationships/hyperlink" Target="https://www.philstockworld.com/2026/03/13/ian-bremmer-shares-his-thoughts-on-trumps-war-with-iran/" TargetMode="External"/><Relationship Id="rId229" Type="http://schemas.openxmlformats.org/officeDocument/2006/relationships/hyperlink" Target="https://www.indiatoday.in/india/story/us-iran-israel-war-middle-east-strait-of-hormuz-why-lpg-was-hit-first-not-diesel-petrol-supplies-india-2881343-2026-03-14" TargetMode="External"/><Relationship Id="rId230" Type="http://schemas.openxmlformats.org/officeDocument/2006/relationships/hyperlink" Target="https://www.thehindubusinessline.com/news/world/governments-worldwide-act-to-shield-consumers-from-rising-fuel-and-food-prices/article70742160.ece" TargetMode="External"/><Relationship Id="rId231" Type="http://schemas.openxmlformats.org/officeDocument/2006/relationships/hyperlink" Target="https://egyptian-gazette.com/business/saudi-arabia-cuts-oil-output-20-to-8-million-bpd/" TargetMode="External"/><Relationship Id="rId232" Type="http://schemas.openxmlformats.org/officeDocument/2006/relationships/hyperlink" Target="https://www.mees.com/2026/3/13/oil-gas/aramco-targets-5mn-bd-crude-exports-from-yanbu/52849f90-1ee8-11f1-a502-d39632c146a1" TargetMode="External"/><Relationship Id="rId233" Type="http://schemas.openxmlformats.org/officeDocument/2006/relationships/hyperlink" Target="https://www.zawya.com/en/world/americas/us-consumer-spending-core-pce-inflation-firmer-in-january-mpoxproh" TargetMode="External"/><Relationship Id="rId234" Type="http://schemas.openxmlformats.org/officeDocument/2006/relationships/hyperlink" Target="https://www.indexbox.io/blog/bank-of-america-warns-against-chasing-oil-gains-above-100-per-barrel/" TargetMode="External"/><Relationship Id="rId235" Type="http://schemas.openxmlformats.org/officeDocument/2006/relationships/hyperlink" Target="https://www.investing.com/news/economy-news/investors-await-fed-rate-outlook-as-iran-war-keeps-markets-on-edge-4559361" TargetMode="External"/><Relationship Id="rId236" Type="http://schemas.openxmlformats.org/officeDocument/2006/relationships/hyperlink" Target="https://www.rigzone.com/news/wire/mines_across_hormuz_would_create_lethal_barrier-13-mar-2026-183207-article/?rss=true" TargetMode="External"/><Relationship Id="rId237" Type="http://schemas.openxmlformats.org/officeDocument/2006/relationships/hyperlink" Target="https://www.wcshipping.com/blog/iran-war-day-13-gulf-under-wave-of-attacks-what-it-means-for-shipping" TargetMode="External"/><Relationship Id="rId238" Type="http://schemas.openxmlformats.org/officeDocument/2006/relationships/hyperlink" Target="https://www.fxstreet.com/news/forecasting-the-upcoming-week-iran-war-keeps-oil-in-focus-as-markets-reassess-fed-outlook-202603131937" TargetMode="External"/><Relationship Id="rId239" Type="http://schemas.openxmlformats.org/officeDocument/2006/relationships/hyperlink" Target="https://www.urdupoint.com/en/world/france-italy-talk-to-iran-for-safe-passage-o-2153695.html" TargetMode="External"/><Relationship Id="rId240" Type="http://schemas.openxmlformats.org/officeDocument/2006/relationships/hyperlink" Target="https://www.middleeasteye.net/live-blog/live-blog-update/two-gas-tankers-sail-india-through-hormuz" TargetMode="External"/><Relationship Id="rId241" Type="http://schemas.openxmlformats.org/officeDocument/2006/relationships/hyperlink" Target="https://www.stl.news/experts-warn-daily-deterioration-of-ripple-effects-from-strait-of-hormuz-blockade-on-energy-and-trade/" TargetMode="External"/><Relationship Id="rId242" Type="http://schemas.openxmlformats.org/officeDocument/2006/relationships/hyperlink" Target="https://www.mees.com/2026/3/13/refining-petrochemicals/duqm-refinery-feedstock-imperiled-by-hormuz-closure/8fe4e010-1eeb-11f1-b2bb-1f0e972997e0" TargetMode="External"/><Relationship Id="rId243" Type="http://schemas.openxmlformats.org/officeDocument/2006/relationships/hyperlink" Target="https://www.mees.com/2026/3/13/refining-petrochemicals/hormuz-closure-traps-up-to-a-third-of-global-fertilizer-exports-in-the-gulf/9a087310-1eea-11f1-a1ce-93dec4d4fc19" TargetMode="External"/><Relationship Id="rId244" Type="http://schemas.openxmlformats.org/officeDocument/2006/relationships/hyperlink" Target="https://www.mees.com/2026/3/13/geopolitical-risk/iran-takes-aim-at-stranded-tankers/0f3960c0-1eea-11f1-8b65-77b5b9749684" TargetMode="External"/><Relationship Id="rId245" Type="http://schemas.openxmlformats.org/officeDocument/2006/relationships/hyperlink" Target="https://www.mees.com/2026/3/13/corporate/fujairah-port-stays-open-despite-taking-blows/436dd0c0-1ee9-11f1-8af2-d17e8466fbe5" TargetMode="External"/><Relationship Id="rId246" Type="http://schemas.openxmlformats.org/officeDocument/2006/relationships/hyperlink" Target="https://www.actionforex.com/contributors/fundamental-analysis/633250-the-weekly-bottom-line-oil-shock-therapy/" TargetMode="External"/><Relationship Id="rId247" Type="http://schemas.openxmlformats.org/officeDocument/2006/relationships/hyperlink" Target="https://easternherald.com/2026/03/14/israel-attacks-iran-india-tankers-hormuz-safe-passage/" TargetMode="External"/><Relationship Id="rId248" Type="http://schemas.openxmlformats.org/officeDocument/2006/relationships/hyperlink" Target="https://en.clickpetroleoegas.com.br/Sailors-trapped-near-Iran-report-attacks--fear--and-lack-of-water-and-food-in-a-crisis-that-is-putting-pressure-on-the-region./" TargetMode="External"/><Relationship Id="rId249" Type="http://schemas.openxmlformats.org/officeDocument/2006/relationships/hyperlink" Target="https://www.vietnamplus.vn/dien-bien-tai-dao-kharg-khien-dong-usd-co-tuan-tang-gia-thu-hai-lien-tiep-post1098834.vnp" TargetMode="External"/><Relationship Id="rId250" Type="http://schemas.openxmlformats.org/officeDocument/2006/relationships/hyperlink" Target="https://www.aol.com/news/roots-picnic-moving-belmont-plateau-032525454.html" TargetMode="External"/><Relationship Id="rId251" Type="http://schemas.openxmlformats.org/officeDocument/2006/relationships/hyperlink" Target="https://www.thehindu.com/news/national/indian-lpg-carrier-crosses-strait-of-hormuz-marine-traffic-website/article70741020.ece" TargetMode="External"/><Relationship Id="rId252" Type="http://schemas.openxmlformats.org/officeDocument/2006/relationships/hyperlink" Target="https://www.24newshd.tv/13-Mar-2026/global-shipping-industry-caught-storm-war" TargetMode="External"/><Relationship Id="rId253"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254" Type="http://schemas.openxmlformats.org/officeDocument/2006/relationships/hyperlink" Target="https://thearabianpost.com/goldman-warns-oil-may-stay-above-100/" TargetMode="External"/><Relationship Id="rId255" Type="http://schemas.openxmlformats.org/officeDocument/2006/relationships/hyperlink" Target="https://www.myjoyonline.com/attacks-on-ships-in-strait-of-hormuz-mount-as-iran-launches-most-intense-strikes-in-war-with-us-and-israel/" TargetMode="External"/><Relationship Id="rId256" Type="http://schemas.openxmlformats.org/officeDocument/2006/relationships/hyperlink" Target="https://www.cbsnews.com/news/iran-war-strait-of-hormuz-strike-ship-oil/" TargetMode="External"/><Relationship Id="rId257" Type="http://schemas.openxmlformats.org/officeDocument/2006/relationships/hyperlink" Target="https://energynow.com/2026/03/crude-futures-turn-positive-on-continued-hormuz-closure/" TargetMode="External"/><Relationship Id="rId258" Type="http://schemas.openxmlformats.org/officeDocument/2006/relationships/hyperlink" Target="https://www.israelhayom.com/2026/03/13/us-sending-marines-as-iran-tightens-control-over-hormuz-strait/" TargetMode="External"/><Relationship Id="rId259" Type="http://schemas.openxmlformats.org/officeDocument/2006/relationships/hyperlink" Target="https://www.livemint.com/news/us-news/you-don-t-need-to-worry-about-it-pete-hegseth-on-irans-hormuz-shipping-threat-11773428880432.html" TargetMode="External"/><Relationship Id="rId260" Type="http://schemas.openxmlformats.org/officeDocument/2006/relationships/hyperlink" Target="https://www.channelstv.com/2026/03/13/oil-stays-above-100-stocks-slide-tracking-middle-east-war/" TargetMode="External"/><Relationship Id="rId261" Type="http://schemas.openxmlformats.org/officeDocument/2006/relationships/hyperlink" Target="https://www.financialsense.com/blog/21585/weeks-market-wrap-strait-jail?utm_source=all&amp;utm_medium=rss&amp;utm_campaign=content" TargetMode="External"/><Relationship Id="rId262" Type="http://schemas.openxmlformats.org/officeDocument/2006/relationships/hyperlink" Target="https://www.livemint.com/news/world/iran-mocks-trump-amid-middle-east-conflict-white-house-is-now-begging-the-world-incl-india-to-buy-russian-crude-11773447893126.html" TargetMode="External"/><Relationship Id="rId263" Type="http://schemas.openxmlformats.org/officeDocument/2006/relationships/hyperlink" Target="https://londonlovesbusiness.com/us-to-send-marines-and-warships-for-potential-naval-escorts-for-oil-tankers-in-the-strait-of-hormuz/" TargetMode="External"/><Relationship Id="rId264" Type="http://schemas.openxmlformats.org/officeDocument/2006/relationships/hyperlink" Target="https://www.dailywire.com/news/all-eyes-on-strait-of-hormuz-as-u-s-deploys-amphibious-ready-group-to-iran" TargetMode="External"/><Relationship Id="rId265" Type="http://schemas.openxmlformats.org/officeDocument/2006/relationships/hyperlink" Target="https://www.novinite.com/view_news.php?id=237477" TargetMode="External"/><Relationship Id="rId266" Type="http://schemas.openxmlformats.org/officeDocument/2006/relationships/hyperlink" Target="https://www.zerohedge.com/energy/ubs-and-goldman-map-paralysis-across-hormuz-chokepoint" TargetMode="External"/><Relationship Id="rId267" Type="http://schemas.openxmlformats.org/officeDocument/2006/relationships/hyperlink" Target="https://www.freemalaysiatoday.com/category/highlight/2026/03/14/mideast-war-cuts-hormuz-strait-transit-down-to-77-ships" TargetMode="External"/><Relationship Id="rId268" Type="http://schemas.openxmlformats.org/officeDocument/2006/relationships/hyperlink" Target="https://tribune.com.pk/story/2597522/five-us-air-force-refuelling-planes-struck-in-iranian-missile-strike-on-saudi-arabia" TargetMode="External"/><Relationship Id="rId269" Type="http://schemas.openxmlformats.org/officeDocument/2006/relationships/hyperlink" Target="https://www.japantimes.co.jp/news/2026/03/14/world/iran-war-us-strikes/" TargetMode="External"/><Relationship Id="rId270" Type="http://schemas.openxmlformats.org/officeDocument/2006/relationships/hyperlink" Target="https://europeanbusinessmagazine.com/business/hormuz-the-21-mile-strait-that-could-break-the-global-economy/?utm_source=rss&amp;utm_medium=rss&amp;utm_campaign=hormuz-the-21-mile-strait-that-could-break-the-global-economy" TargetMode="External"/><Relationship Id="rId271" Type="http://schemas.openxmlformats.org/officeDocument/2006/relationships/hyperlink" Target="https://dunyanews.tv/en/World/940458-war-has-halted-gulf-oil-flow--and-restarting-it-wont-be-easy" TargetMode="External"/><Relationship Id="rId272" Type="http://schemas.openxmlformats.org/officeDocument/2006/relationships/hyperlink" Target="https://revistaforum.com.br/opiniao/o-retorno-da-geopolitica-do-petroleo/" TargetMode="External"/><Relationship Id="rId273" Type="http://schemas.openxmlformats.org/officeDocument/2006/relationships/hyperlink" Target="https://www.indiatoday.in/india/story/indian-captain-33-crew-stranded-strait-of-hormuz-sailors-families-appeal-government-help-lpg-tanker-iran-war-2881749-2026-03-14?utm_source=rss" TargetMode="External"/><Relationship Id="rId274" Type="http://schemas.openxmlformats.org/officeDocument/2006/relationships/hyperlink" Target="https://americanbazaaronline.com/2026/03/13/trump-defends-high-gas-prices-amid-iran-war-476783/" TargetMode="External"/><Relationship Id="rId275" Type="http://schemas.openxmlformats.org/officeDocument/2006/relationships/hyperlink" Target="https://caribbeannewsglobal.com/iea-member-countries-to-carry-out-largest-ever-oil-stock-release-amid-market-disruptions-from-middle-east-conflict/" TargetMode="External"/><Relationship Id="rId276" Type="http://schemas.openxmlformats.org/officeDocument/2006/relationships/hyperlink" Target="https://www.aol.com/news/oil-gas-prices-jump-iran-224300707.html" TargetMode="External"/><Relationship Id="rId277" Type="http://schemas.openxmlformats.org/officeDocument/2006/relationships/hyperlink" Target="https://en.protothema.gr/2026/03/13/putin-plans-measures-to-protect-energy-infrastructure-from-ukrainian-attacks/" TargetMode="External"/><Relationship Id="rId278" Type="http://schemas.openxmlformats.org/officeDocument/2006/relationships/hyperlink" Target="https://ca.news.yahoo.com/missile-strikes-helipad-inside-us-040648956.html" TargetMode="External"/><Relationship Id="rId279" Type="http://schemas.openxmlformats.org/officeDocument/2006/relationships/hyperlink" Target="https://www.bssnews.net/international/368647" TargetMode="External"/><Relationship Id="rId280" Type="http://schemas.openxmlformats.org/officeDocument/2006/relationships/hyperlink" Target="https://ca.finance.yahoo.com/news/jet-fuel-prices-rising-could-040641231.html" TargetMode="External"/><Relationship Id="rId281" Type="http://schemas.openxmlformats.org/officeDocument/2006/relationships/hyperlink" Target="https://www.breitbart.com/middle-east/2026/03/13/commercial-ships-claim-chinese-ownership-avoid-iranian-attacks/" TargetMode="External"/><Relationship Id="rId282"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283" Type="http://schemas.openxmlformats.org/officeDocument/2006/relationships/hyperlink" Target="https://www.middleeasteye.net/live-blog/live-blog-update/iran-warns-retaliation-against-us-linked-oil-sites-if-energy-sector" TargetMode="External"/><Relationship Id="rId284" Type="http://schemas.openxmlformats.org/officeDocument/2006/relationships/hyperlink" Target="https://www.chosun.com/english/world-en/2026/03/14/DDP23XPECVB2ZL5QU37OXA7YFA/" TargetMode="External"/><Relationship Id="rId285" Type="http://schemas.openxmlformats.org/officeDocument/2006/relationships/hyperlink" Target="https://www.rawstory.com/trump-iran-2676102274/" TargetMode="External"/><Relationship Id="rId286" Type="http://schemas.openxmlformats.org/officeDocument/2006/relationships/hyperlink" Target="https://www.vietnamplus.vn/bo-truong-chien-tranh-my-pete-hegseth-tran-an-lo-ngai-ve-eo-bien-hormuz-post1098814.vnp" TargetMode="External"/><Relationship Id="rId287" Type="http://schemas.openxmlformats.org/officeDocument/2006/relationships/hyperlink" Target="https://www.vietnamplus.vn/gia-dau-brent-vuot-103-usd-moi-thung-sau-dien-bien-quan-su-o-dao-kharg-cua-iran-post1098825.vnp" TargetMode="External"/><Relationship Id="rId288" Type="http://schemas.openxmlformats.org/officeDocument/2006/relationships/hyperlink" Target="https://www.alternet.org/trump-gas-prices-iran-voters/" TargetMode="External"/><Relationship Id="rId289" Type="http://schemas.openxmlformats.org/officeDocument/2006/relationships/hyperlink" Target="https://www.24urdu.com/14-Mar-2026/165500" TargetMode="External"/><Relationship Id="rId290" Type="http://schemas.openxmlformats.org/officeDocument/2006/relationships/hyperlink" Target="https://www.goodreturns.in/news/trump-claims-major-us-airstrike-on-iran-s-kharg-island-targets-military-sites-amid-escalating-gulf-011-1495857.html" TargetMode="External"/><Relationship Id="rId291" Type="http://schemas.openxmlformats.org/officeDocument/2006/relationships/hyperlink" Target="https://www.thehindubusinessline.com/economy/logistics/trump-says-us-will-soon-escort-ships-through-strait-of-hormuz-amid-rising-oil-prices/article70741740.ece" TargetMode="External"/><Relationship Id="rId292" Type="http://schemas.openxmlformats.org/officeDocument/2006/relationships/hyperlink" Target="https://www.perthnow.com.au/news/middle-east/united-states-sends-2500-marines-aboard-up-to-three-warships-to-the-middle-east-us-officials-say-c-21939370" TargetMode="External"/><Relationship Id="rId293" Type="http://schemas.openxmlformats.org/officeDocument/2006/relationships/hyperlink" Target="http://www.adaderana.lk/news.php?nid=119713" TargetMode="External"/><Relationship Id="rId294" Type="http://schemas.openxmlformats.org/officeDocument/2006/relationships/hyperlink" Target="https://www.everettpost.com/state-news/an-upward-trajectory-petroleum-expert-on-iran-conflicts-impact-on-gas-prices/" TargetMode="External"/><Relationship Id="rId295" Type="http://schemas.openxmlformats.org/officeDocument/2006/relationships/hyperlink" Target="https://www.deccanchronicle.com/west-asia/us-iran-war-live-updates-middle-east-crisis-latest-1943699" TargetMode="External"/><Relationship Id="rId296" Type="http://schemas.openxmlformats.org/officeDocument/2006/relationships/hyperlink" Target="https://www.deccanchronicle.com/west-asia/iran-allows-two-india-flagged-lpg-carriers-to-cross-hormuz-1943701" TargetMode="External"/><Relationship Id="rId297" Type="http://schemas.openxmlformats.org/officeDocument/2006/relationships/hyperlink" Target="https://www.gbnews.com/politics/us/donald-trump-us-more-powerful-bombing-raids-iran-kharg-island" TargetMode="External"/><Relationship Id="rId298" Type="http://schemas.openxmlformats.org/officeDocument/2006/relationships/hyperlink" Target="https://www.perthnow.com.au/news/conflict/trump-threatens-to-cripple-crucial-iranian-oil-hub-c-21940968" TargetMode="External"/><Relationship Id="rId299" Type="http://schemas.openxmlformats.org/officeDocument/2006/relationships/hyperlink" Target="https://www.cbsnews.com/video/oil-barrels-reserves-being-released-address-supply-risk-gas-prices-jump-in-u-s/" TargetMode="External"/><Relationship Id="rId300" Type="http://schemas.openxmlformats.org/officeDocument/2006/relationships/hyperlink" Target="https://angrybearblog.com/2026/03/recent-gasoline-pricing-and-six-months-of-history" TargetMode="External"/><Relationship Id="rId301" Type="http://schemas.openxmlformats.org/officeDocument/2006/relationships/hyperlink" Target="https://news.abplive.com/news/india/no-need-to-panic-india-has-enough-crude-oil-refineries-running-at-full-capacity-govt-assures-1831106" TargetMode="External"/><Relationship Id="rId302" Type="http://schemas.openxmlformats.org/officeDocument/2006/relationships/hyperlink" Target="https://energy.economictimes.indiatimes.com/news/oil-and-gas/indias-lpg-production-soars-30-amid-government-efforts-to-alleviate-gas-shortages/129555193" TargetMode="External"/><Relationship Id="rId303" Type="http://schemas.openxmlformats.org/officeDocument/2006/relationships/hyperlink" Target="https://boereport.com/2026/03/13/biggest-global-oil-supply-disruptions-in-history/" TargetMode="External"/><Relationship Id="rId304" Type="http://schemas.openxmlformats.org/officeDocument/2006/relationships/hyperlink" Target="https://www.commoditycontext.com/p/ocw11w26" TargetMode="External"/><Relationship Id="rId305" Type="http://schemas.openxmlformats.org/officeDocument/2006/relationships/hyperlink" Target="https://www.deccanchronicle.com/nation/fitch-raises-indias-fy26-gdp-growth-forecast-to-75-on-strong-domestic-demand-1943583" TargetMode="External"/><Relationship Id="rId306" Type="http://schemas.openxmlformats.org/officeDocument/2006/relationships/hyperlink" Target="http://www.kakiforex.com/2026/03/us-economy-slows-growth-falls-to-07.html" TargetMode="External"/><Relationship Id="rId307" Type="http://schemas.openxmlformats.org/officeDocument/2006/relationships/hyperlink" Target="https://boereport.com/2026/03/13/governments-globally-roll-out-measures-to-blunt-effect-of-iran-war-energy-shock-on-consumers/" TargetMode="External"/><Relationship Id="rId308" Type="http://schemas.openxmlformats.org/officeDocument/2006/relationships/hyperlink" Target="https://allwork.space/2026/03/goldman-sachs-raises-recession-odds-to-25-warns-u-s-economy-is-slipping-as-jobs-slow/?utm_source=rss&amp;utm_medium=rss&amp;utm_campaign=goldman-sachs-raises-recession-odds-to-25-warns-u-s-economy-is-slipping-as-jobs-slow" TargetMode="External"/><Relationship Id="rId309" Type="http://schemas.openxmlformats.org/officeDocument/2006/relationships/hyperlink" Target="https://www.fxstreet.com/news/wti-oil-prices-steady-near-95-as-strategic-reserves-offset-middle-east-supply-risks-202603131710" TargetMode="External"/><Relationship Id="rId310" Type="http://schemas.openxmlformats.org/officeDocument/2006/relationships/hyperlink" Target="https://www.rivieramm.com/news-content-hub/iea-adds-largest-ever-400m-barrel-emergency-injection-of-oil-as-markets-grapple-with-war-shuttered-supply-88115" TargetMode="External"/><Relationship Id="rId311" Type="http://schemas.openxmlformats.org/officeDocument/2006/relationships/hyperlink" Target="https://bitcoinworld.co.in/wti-oil-prices-steady-strategic-reserves/" TargetMode="External"/><Relationship Id="rId312" Type="http://schemas.openxmlformats.org/officeDocument/2006/relationships/hyperlink" Target="https://boereport.com/2026/03/13/jp-morgan-sees-crude-supply-cuts-nearing-12-million-bpd-as-tanker-halt-tightens-markets/" TargetMode="External"/><Relationship Id="rId313" Type="http://schemas.openxmlformats.org/officeDocument/2006/relationships/hyperlink" Target="https://www.independentsentinel.com/if-california-is-low-on-gas-why-cant-they-import-it-from-texas/" TargetMode="External"/><Relationship Id="rId314" Type="http://schemas.openxmlformats.org/officeDocument/2006/relationships/hyperlink" Target="https://mathewtegha.com/crude-oil-prices-rise-above-100-as-middle-east-war-disrupts-global-markets/" TargetMode="External"/><Relationship Id="rId315" Type="http://schemas.openxmlformats.org/officeDocument/2006/relationships/hyperlink" Target="https://www.enr.com/articles/62677-hormuz-bypass-infrastructure-was-sized-for-a-short-disruption-this-is-not-that" TargetMode="External"/><Relationship Id="rId316" Type="http://schemas.openxmlformats.org/officeDocument/2006/relationships/hyperlink" Target="https://www.oilandgas360.com/energy-market-assessment-getting-oil-in-the-forms-it-is-needed-where-and-when-needed/#utm_source=rss&amp;utm_medium=rss&amp;utm_campaign=energy-market-assessment-getting-oil-in-the-forms-it-is-needed-where-and-when-needed" TargetMode="External"/><Relationship Id="rId317" Type="http://schemas.openxmlformats.org/officeDocument/2006/relationships/hyperlink" Target="https://www.eenews.net/articles/turmoil-in-oil-markets/" TargetMode="External"/><Relationship Id="rId318" Type="http://schemas.openxmlformats.org/officeDocument/2006/relationships/hyperlink" Target="https://www.channelnewsasia.com/world/wall-street-us-stocks-iran-israel-war-oil-energy-prices-5992901" TargetMode="External"/><Relationship Id="rId319" Type="http://schemas.openxmlformats.org/officeDocument/2006/relationships/hyperlink" Target="https://www.enverus.com/blog/assessing-the-impact-of-middle-east-energy-disruptions-on-global-markets/" TargetMode="External"/><Relationship Id="rId320" Type="http://schemas.openxmlformats.org/officeDocument/2006/relationships/hyperlink" Target="https://www.indexbox.io/blog/fujairah-oil-hub-operations-return-to-normal-after-march-9-drone-incident/" TargetMode="External"/><Relationship Id="rId321" Type="http://schemas.openxmlformats.org/officeDocument/2006/relationships/hyperlink" Target="https://energynewsbeat.co/how-much-diesel-gasoline-jet-fuel-and-other-oil-products-are-actually-imported-to-california/" TargetMode="External"/><Relationship Id="rId322" Type="http://schemas.openxmlformats.org/officeDocument/2006/relationships/hyperlink" Target="https://nairametrics.com/2026/03/13/france-italy-engage-iran-over-hormuz-passage-amid-oil-crisis-report/" TargetMode="External"/><Relationship Id="rId323" Type="http://schemas.openxmlformats.org/officeDocument/2006/relationships/hyperlink" Target="https://energynow.com/2026/03/california-hit-by-much-higher-oil-prices-as-iran-war-stresses-refiners/" TargetMode="External"/><Relationship Id="rId324" Type="http://schemas.openxmlformats.org/officeDocument/2006/relationships/hyperlink" Target="https://meyka.com/blog/march-14-bessents-situation-room-call-puts-iran-risk-on-markets-1403/" TargetMode="External"/><Relationship Id="rId325" Type="http://schemas.openxmlformats.org/officeDocument/2006/relationships/hyperlink" Target="https://www.iraqinews.com/arab-world-news/restarting-gulf-oil-flow-will-be-difficult/" TargetMode="External"/><Relationship Id="rId326" Type="http://schemas.openxmlformats.org/officeDocument/2006/relationships/hyperlink" Target="https://oilprice.com/Latest-Energy-News/World-News/Chinas-Sinopec-to-Slash-Refinery-Rates-amid-Crude-Supply-Shock.html" TargetMode="External"/><Relationship Id="rId327" Type="http://schemas.openxmlformats.org/officeDocument/2006/relationships/hyperlink" Target="https://www.opindia.com/2026/03/lpg-lng-and-the-host-of-other-oil-products-that-run-the-world/" TargetMode="External"/><Relationship Id="rId328" Type="http://schemas.openxmlformats.org/officeDocument/2006/relationships/hyperlink" Target="https://www.theguardian.com/commentisfree/2026/mar/12/oil-price-shocks-trump-war-china-iran-russia" TargetMode="External"/><Relationship Id="rId329" Type="http://schemas.openxmlformats.org/officeDocument/2006/relationships/hyperlink" Target="https://oilprice.com/Latest-Energy-News/World-News/Hormuz-Crisis-Forces-Massive-Saudi-Oil-Shut-In.html" TargetMode="External"/><Relationship Id="rId330" Type="http://schemas.openxmlformats.org/officeDocument/2006/relationships/hyperlink" Target="https://www.nd-aktuell.de/artikel/1198276.energiepolitik-die-verpulverte-oelreserve.html" TargetMode="External"/><Relationship Id="rId331" Type="http://schemas.openxmlformats.org/officeDocument/2006/relationships/hyperlink" Target="https://www.zerohedge.com/markets/us-q4-gdp-growth-cut-half-just-07-after-revision" TargetMode="External"/><Relationship Id="rId332" Type="http://schemas.openxmlformats.org/officeDocument/2006/relationships/hyperlink" Target="https://www.scmp.com/news/world/united-states-canada/article/3346556/us-economic-growth-slumps-07-fourth-quarter-stoking-inflation-worries?utm_source=rss_feed" TargetMode="External"/><Relationship Id="rId333" Type="http://schemas.openxmlformats.org/officeDocument/2006/relationships/hyperlink" Target="https://www.business-standard.com/economy/news/fitch-warns-higher-oil-could-lift-inflation-slow-india-growth-in-h1-fy27-126031301165_1.html" TargetMode="External"/><Relationship Id="rId334" Type="http://schemas.openxmlformats.org/officeDocument/2006/relationships/hyperlink" Target="https://www.rigzone.com/news/analyst_warns_of_big_big_risk_for_oil_over_weekend-13-mar-2026-183201-article/?rss=true" TargetMode="External"/><Relationship Id="rId335" Type="http://schemas.openxmlformats.org/officeDocument/2006/relationships/hyperlink" Target="https://www.rigzone.com/news/wire/oil_drillers_resort_to_trucks_as_california_pipe_idled-13-mar-2026-183205-article/?rss=true" TargetMode="External"/><Relationship Id="rId336" Type="http://schemas.openxmlformats.org/officeDocument/2006/relationships/hyperlink" Target="https://www.eanlibya.com/%D8%A7%D9%84%D9%86%D9%81%D8%B7-%D9%81%D9%88%D9%82-100-%D8%AF%D9%88%D9%84%D8%A7%D8%B1-%D9%88%D8%A7%D9%84%D9%88%D9%83%D8%A7%D9%84%D8%A9-%D8%A7%D9%84%D8%AF%D9%88%D9%84%D9%8A%D8%A9-%D8%AA%D9%8F%D8%AD/" TargetMode="External"/><Relationship Id="rId337" Type="http://schemas.openxmlformats.org/officeDocument/2006/relationships/hyperlink" Target="https://logisticsviewpoints.com/2026/03/13/supply-chain-and-logistics-news-march-9th-12th-2026/" TargetMode="External"/><Relationship Id="rId338" Type="http://schemas.openxmlformats.org/officeDocument/2006/relationships/hyperlink" Target="https://www.rigzone.com/news/usa_crude_oil_stocks_rise_almost_4mm_barrels_wow-13-mar-2026-183208-article/?rss=true" TargetMode="External"/><Relationship Id="rId339" Type="http://schemas.openxmlformats.org/officeDocument/2006/relationships/hyperlink" Target="https://www.indexbox.io/blog/opec-production-surged-in-february-2026-before-strait-of-hormuz-closure/" TargetMode="External"/><Relationship Id="rId340" Type="http://schemas.openxmlformats.org/officeDocument/2006/relationships/hyperlink" Target="https://businesspost.ng/featureoped/compliance-is-the-new-currency-of-nigerian-banking/" TargetMode="External"/><Relationship Id="rId341" Type="http://schemas.openxmlformats.org/officeDocument/2006/relationships/hyperlink" Target="https://hotnews.ro/din-martie-inflatia-va-depasi-10-avertizeaza-o-mare-banca-2193195" TargetMode="External"/><Relationship Id="rId342" Type="http://schemas.openxmlformats.org/officeDocument/2006/relationships/hyperlink" Target="https://e24.no/internasjonal-oekonomi/i/9p3brq/alvorlig-scenario-oljeprisen-kan-utloese-resesjon" TargetMode="External"/><Relationship Id="rId343" Type="http://schemas.openxmlformats.org/officeDocument/2006/relationships/hyperlink" Target="https://abcnews.com/Business/wireStory/us-economy-expanded-sluggish-07-fourth-quarter-government-131035874" TargetMode="External"/><Relationship Id="rId344" Type="http://schemas.openxmlformats.org/officeDocument/2006/relationships/hyperlink" Target="https://fxpro.news/market-overview/the-euro-weighs-up-the-risks-20260313/" TargetMode="External"/><Relationship Id="rId345" Type="http://schemas.openxmlformats.org/officeDocument/2006/relationships/hyperlink" Target="https://www.chemanalyst.com/NewsAndDeals/NewsDetails/germanys-chemical-industry-feels-strain-from-iran-conflict-41422" TargetMode="External"/><Relationship Id="rId346" Type="http://schemas.openxmlformats.org/officeDocument/2006/relationships/hyperlink" Target="https://theindianpractitioner.com/rising-energy-and-polymer-costs-strain-indias-medical-device-manufacturers/" TargetMode="External"/><Relationship Id="rId347" Type="http://schemas.openxmlformats.org/officeDocument/2006/relationships/hyperlink" Target="https://news.alphastreet.com/lyb-q4-2025-earnings-flash/" TargetMode="External"/><Relationship Id="rId348" Type="http://schemas.openxmlformats.org/officeDocument/2006/relationships/hyperlink" Target="https://bitcoinworld.co.in/iran-military-weakened-khamenei-injured/" TargetMode="External"/><Relationship Id="rId349" Type="http://schemas.openxmlformats.org/officeDocument/2006/relationships/hyperlink" Target="https://www.arabnews.pk/node/2636263/business-economy" TargetMode="External"/><Relationship Id="rId350" Type="http://schemas.openxmlformats.org/officeDocument/2006/relationships/hyperlink" Target="https://www.kamcity.com/namnews/international/europe/middle-east-conflict-raises-risks-for-prices-and-supply-chains-in-europe/" TargetMode="External"/><Relationship Id="rId351" Type="http://schemas.openxmlformats.org/officeDocument/2006/relationships/hyperlink" Target="https://www.aol.co.uk/articles/household-bills-due-iran-war-123803163.html" TargetMode="External"/><Relationship Id="rId352" Type="http://schemas.openxmlformats.org/officeDocument/2006/relationships/hyperlink" Target="https://meyka.com/blog/uss-ford-fire-march-13-hormuz-shutdown-threat-lifts-oil-risk-1303/" TargetMode="External"/><Relationship Id="rId353" Type="http://schemas.openxmlformats.org/officeDocument/2006/relationships/hyperlink" Target="https://fullavantenews.com/russia-oil-sanctions-eased-hormuz-crisis-supply/" TargetMode="External"/><Relationship Id="rId354" Type="http://schemas.openxmlformats.org/officeDocument/2006/relationships/hyperlink" Target="https://www.thetechedvocate.org/geopolitical-turbulence-drives-stocks-down-and-oil-prices-up/?utm_source=rss&amp;utm_medium=rss&amp;utm_campaign=geopolitical-turbulence-drives-stocks-down-and-oil-prices-up" TargetMode="External"/><Relationship Id="rId355" Type="http://schemas.openxmlformats.org/officeDocument/2006/relationships/hyperlink" Target="https://www.cnbc.com/2026/03/13/oil-100-price-brent-wti-trump-iran-war-surrender-khamenei.html" TargetMode="External"/><Relationship Id="rId356" Type="http://schemas.openxmlformats.org/officeDocument/2006/relationships/hyperlink" Target="https://www.mediafax.ro/externe/ft-franta-si-italia-poarta-discutii-cu-iranul-pentru-trecerea-navelor-prin-stramtoarea-ormuz-23702527" TargetMode="External"/><Relationship Id="rId357" Type="http://schemas.openxmlformats.org/officeDocument/2006/relationships/hyperlink" Target="https://www.bairdmaritime.com/shipping/dry-cargo/bulkers/iran-allows-turkish-owned-vessel-to-transit-strait-of-hormuz" TargetMode="External"/><Relationship Id="rId358" Type="http://schemas.openxmlformats.org/officeDocument/2006/relationships/hyperlink" Target="https://indianexpress.com/article/business/insurance-costs-spiral-upwards-as-west-asia-conflict-escalates-10580435/" TargetMode="External"/><Relationship Id="rId359" Type="http://schemas.openxmlformats.org/officeDocument/2006/relationships/hyperlink" Target="https://www.independent.co.uk/news/world/middle-east/oil-prices-jag-prakash-strait-hormuz-b2938059.html" TargetMode="External"/><Relationship Id="rId360" Type="http://schemas.openxmlformats.org/officeDocument/2006/relationships/hyperlink" Target="https://oilprice.com/Latest-Energy-News/World-News/Goldman-Sachs-Hikes-Brent-Oil-Forecast-to-Over-100-for-March.html" TargetMode="External"/><Relationship Id="rId361" Type="http://schemas.openxmlformats.org/officeDocument/2006/relationships/hyperlink" Target="https://www.business-standard.com/economy/news/historic-release-of-strategic-oil-reserves-limited-solution-says-sp-global-126031300779_1.html" TargetMode="External"/><Relationship Id="rId362" Type="http://schemas.openxmlformats.org/officeDocument/2006/relationships/hyperlink" Target="https://macrovisor.substack.com/p/breakfast-bites-bouncing-off-the" TargetMode="External"/><Relationship Id="rId363" Type="http://schemas.openxmlformats.org/officeDocument/2006/relationships/hyperlink" Target="https://investorsking.com/2026/03/13/nigeria-suspends-petrol-import-licenses-as-dangote-refinery-expands-supply/" TargetMode="External"/><Relationship Id="rId364" Type="http://schemas.openxmlformats.org/officeDocument/2006/relationships/hyperlink" Target="https://www.elnorte.com/preven-recorte-diario-de-8-millones-de-barriles/ar3168829" TargetMode="External"/><Relationship Id="rId365" Type="http://schemas.openxmlformats.org/officeDocument/2006/relationships/hyperlink" Target="https://ceenergynews.com/oil-gas/slovenia-oil-reserves/" TargetMode="External"/><Relationship Id="rId366" Type="http://schemas.openxmlformats.org/officeDocument/2006/relationships/hyperlink" Target="https://haitigazette.com/iea-announces-release-of-400-million-barrels-of-oil-but-is-it-enough/" TargetMode="External"/><Relationship Id="rId367" Type="http://schemas.openxmlformats.org/officeDocument/2006/relationships/hyperlink" Target="https://news.google.com/rss/articles/CBMifEFVX3lxTE14WURXS3JqMVNtOUVGWlpPbm1BLWRCZDR3VW1OQjN3LVN2Z3p6RUk0U1E0Y2VjSmRjYlp4UzhmTDlKVk1BWjlja2xGSU9OVkdNQTRlSUpiMmFJSmRSNy04X0pnVlNxbnRGMzNidFlFa1BfdDZGX1JfM2pEQUs?oc=5&amp;hl=en-US&amp;gl=US&amp;ceid=US:en" TargetMode="External"/><Relationship Id="rId368" Type="http://schemas.openxmlformats.org/officeDocument/2006/relationships/hyperlink" Target="https://www.bloomberg.com/news/videos/2026-03-12/the-opening-trade-3-12-2026-video" TargetMode="External"/><Relationship Id="rId369" Type="http://schemas.openxmlformats.org/officeDocument/2006/relationships/hyperlink" Target="https://www.mirror.co.uk/news/world-news/putin-rakes-6billion-oil-money-36855757" TargetMode="External"/><Relationship Id="rId370" Type="http://schemas.openxmlformats.org/officeDocument/2006/relationships/hyperlink" Target="https://news.republika.co.id/berita/tbse3n393/serangan-balasan-iran-picu-krisis-bersejarah-pasar-minyak-global" TargetMode="External"/><Relationship Id="rId371" Type="http://schemas.openxmlformats.org/officeDocument/2006/relationships/hyperlink" Target="https://www.investing.com/news/stock-market-news/airline-stocks-slide-as-oil-surges-past-100-on-iran-tanker-attacks-4557091" TargetMode="External"/><Relationship Id="rId372" Type="http://schemas.openxmlformats.org/officeDocument/2006/relationships/hyperlink" Target="https://www.cnbc.com/2026/03/12/strait-of-hormuz-oil-pipelines-iran-war-saudi-arabia-uae.html" TargetMode="External"/><Relationship Id="rId373" Type="http://schemas.openxmlformats.org/officeDocument/2006/relationships/hyperlink" Target="https://24-horas.mx/mundo/iran-convierte-el-estrecho-de-ormuz-en-aduana-de-guerra-maritima/" TargetMode="External"/><Relationship Id="rId374" Type="http://schemas.openxmlformats.org/officeDocument/2006/relationships/hyperlink" Target="https://www.actualno.com/asia/turski-korab-e-minal-prez-ormuzkija-protok-news_2567829.html" TargetMode="External"/><Relationship Id="rId375" Type="http://schemas.openxmlformats.org/officeDocument/2006/relationships/hyperlink" Target="https://www.qcintel.com/article/sweden-seizes-sanctioned-russian-linked-oil-tanker-in-baltic-60656.html" TargetMode="External"/><Relationship Id="rId376" Type="http://schemas.openxmlformats.org/officeDocument/2006/relationships/hyperlink" Target="https://windward.ai/blog/two-weeks-into-the-iran-war/" TargetMode="External"/><Relationship Id="rId377" Type="http://schemas.openxmlformats.org/officeDocument/2006/relationships/hyperlink" Target="https://www.gurufocus.com/news/8706213/japan-weighs-russian-oil-purchases-amid-global-energy-uncertainty" TargetMode="External"/><Relationship Id="rId378" Type="http://schemas.openxmlformats.org/officeDocument/2006/relationships/hyperlink" Target="https://www.zeit.de/wirtschaft/2026-03/reedereien-deutschland-militaerischer-schutz-strasse-hormus-iran-merz" TargetMode="External"/><Relationship Id="rId379" Type="http://schemas.openxmlformats.org/officeDocument/2006/relationships/hyperlink" Target="https://www.vortexa.com/insights/clean-tankers-reposition-west" TargetMode="External"/><Relationship Id="rId380" Type="http://schemas.openxmlformats.org/officeDocument/2006/relationships/hyperlink" Target="https://www.unian.ua/economics/energetics/cina-nafti-zminilasya-chorne-zoloto-ne-zupinyayetsya-na-tli-viyni-v-irani-13313778.html" TargetMode="External"/><Relationship Id="rId381" Type="http://schemas.openxmlformats.org/officeDocument/2006/relationships/hyperlink" Target="https://www.investing.com/news/economy-news/this-is-not-2022-strategist-explains-why-this-energy-shock-is-different-4559683" TargetMode="External"/><Relationship Id="rId382" Type="http://schemas.openxmlformats.org/officeDocument/2006/relationships/hyperlink" Target="https://investorsking.com/2026/03/13/oil-prices-set-for-weekly-gain-as-geopolitical-risks-push-brent-above-100/" TargetMode="External"/><Relationship Id="rId383" Type="http://schemas.openxmlformats.org/officeDocument/2006/relationships/hyperlink" Target="https://torontosun.com/business/money-news/electric-vehicle-rethink-to-cost-honda-almost-us16-b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