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2026-03-14 23:00 UTC [ZQJP]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contradiction_spike (medium)</w:t>
      </w:r>
      <w:r/>
    </w:p>
    <w:p>
      <w:pPr>
        <w:pStyle w:val="ListBullet"/>
        <w:spacing w:line="240" w:lineRule="auto"/>
        <w:ind w:left="720"/>
      </w:pPr>
      <w:r/>
      <w:r>
        <w:t>generated_at: 2026-03-14 23:00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logistics/geopolitical disruption risk keeps an upside bias in coffee futures (risk premium / delay-to-delivery premium).</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72</w:t>
            </w:r>
          </w:p>
        </w:tc>
      </w:tr>
      <w:tr>
        <w:tc>
          <w:tcPr>
            <w:tcW w:type="dxa" w:w="1040"/>
          </w:tcPr>
          <w:p>
            <w:r>
              <w:t>coffee</w:t>
            </w:r>
          </w:p>
        </w:tc>
        <w:tc>
          <w:tcPr>
            <w:tcW w:type="dxa" w:w="1040"/>
          </w:tcPr>
          <w:p>
            <w:r>
              <w:t>B-coffee-002</w:t>
            </w:r>
          </w:p>
        </w:tc>
        <w:tc>
          <w:tcPr>
            <w:tcW w:type="dxa" w:w="1040"/>
          </w:tcPr>
          <w:p>
            <w:r>
              <w:t>Recent improvement/optimism around air-cargo and supply-chain management partially offsets disruption premium, increasing pullback risk after upside attempts.</w:t>
            </w:r>
          </w:p>
        </w:tc>
        <w:tc>
          <w:tcPr>
            <w:tcW w:type="dxa" w:w="1040"/>
          </w:tcPr>
          <w:p>
            <w:r>
              <w:t>46</w:t>
            </w:r>
          </w:p>
        </w:tc>
        <w:tc>
          <w:tcPr>
            <w:tcW w:type="dxa" w:w="1040"/>
          </w:tcPr>
          <w:p>
            <w:r>
              <w:t>down</w:t>
            </w:r>
          </w:p>
        </w:tc>
        <w:tc>
          <w:tcPr>
            <w:tcW w:type="dxa" w:w="1040"/>
          </w:tcPr>
          <w:p>
            <w:r>
              <w:t>accelerating</w:t>
            </w:r>
          </w:p>
        </w:tc>
        <w:tc>
          <w:tcPr>
            <w:tcW w:type="dxa" w:w="1040"/>
          </w:tcPr>
          <w:p>
            <w:r>
              <w:t>6h</w:t>
            </w:r>
          </w:p>
        </w:tc>
        <w:tc>
          <w:tcPr>
            <w:tcW w:type="dxa" w:w="1040"/>
          </w:tcPr>
          <w:p>
            <w:r>
              <w:t>false</w:t>
            </w:r>
          </w:p>
        </w:tc>
        <w:tc>
          <w:tcPr>
            <w:tcW w:type="dxa" w:w="1040"/>
          </w:tcPr>
          <w:p>
            <w:r>
              <w:t>72</w:t>
            </w:r>
          </w:p>
        </w:tc>
      </w:tr>
      <w:tr>
        <w:tc>
          <w:tcPr>
            <w:tcW w:type="dxa" w:w="1040"/>
          </w:tcPr>
          <w:p>
            <w:r>
              <w:t>coffee</w:t>
            </w:r>
          </w:p>
        </w:tc>
        <w:tc>
          <w:tcPr>
            <w:tcW w:type="dxa" w:w="1040"/>
          </w:tcPr>
          <w:p>
            <w:r>
              <w:t>B-coffee-003</w:t>
            </w:r>
          </w:p>
        </w:tc>
        <w:tc>
          <w:tcPr>
            <w:tcW w:type="dxa" w:w="1040"/>
          </w:tcPr>
          <w:p>
            <w:r>
              <w:t>Demand-side narrative (consumer preference / brand-channel signals) remains supportive, but is secondary to supply/logistics drivers over the next day.</w:t>
            </w:r>
          </w:p>
        </w:tc>
        <w:tc>
          <w:tcPr>
            <w:tcW w:type="dxa" w:w="1040"/>
          </w:tcPr>
          <w:p>
            <w:r>
              <w:t>52</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72</w:t>
            </w:r>
          </w:p>
        </w:tc>
      </w:tr>
    </w:tbl>
    <w:p>
      <w:r/>
    </w:p>
    <w:p>
      <w:pPr>
        <w:pStyle w:val="Heading2"/>
      </w:pPr>
      <w:r>
        <w:t>Data Dump (Machine Use)</w:t>
      </w:r>
      <w:r/>
    </w:p>
    <w:p>
      <w:r/>
      <w:r>
        <w:rPr>
          <w:rFonts w:ascii="Courier" w:hAnsi="Courier"/>
        </w:rPr>
        <w:t>{</w:t>
        <w:br/>
        <w:t xml:space="preserve"> "workflow_6B_CIS_output": {</w:t>
        <w:br/>
        <w:t xml:space="preserve"> "snapshot_id": "6B-coffee-20260314T230000Z",</w:t>
        <w:br/>
        <w:t xml:space="preserve"> "timestamp_utc": "2026-03-14T23:00:00Z",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54,</w:t>
        <w:br/>
        <w:t xml:space="preserve"> "headline_fragility_score_0_100":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"unstable",</w:t>
        <w:br/>
        <w:t xml:space="preserve"> "beliefs": [</w:t>
        <w:br/>
        <w:t xml:space="preserve"> {</w:t>
        <w:br/>
        <w:t xml:space="preserve"> "belief_id": "B-coffee-001",</w:t>
        <w:br/>
        <w:t xml:space="preserve"> "market": "coffee",</w:t>
        <w:br/>
        <w:t xml:space="preserve"> "claim": "Near-term logistics/geopolitical disruption risk keeps an upside bias in coffee futures (risk premium / delay-to-delivery premium).",</w:t>
        <w:br/>
        <w:t xml:space="preserve"> "probability_pct": 58,</w:t>
        <w:br/>
        <w:t xml:space="preserve"> "direction": "up",</w:t>
        <w:br/>
        <w:t xml:space="preserve"> "velocity": "stable",</w:t>
        <w:br/>
        <w:t xml:space="preserve"> "horizon": "24h",</w:t>
        <w:br/>
        <w:t xml:space="preserve"> "drivers": [</w:t>
        <w:br/>
        <w:t xml:space="preserve"> "shipping_freight",</w:t>
        <w:br/>
        <w:t xml:space="preserve"> "origin_supply",</w:t>
        <w:br/>
        <w:t xml:space="preserve"> "trade_route_risk"</w:t>
        <w:br/>
        <w:t xml:space="preserve"> ],</w:t>
        <w:br/>
        <w:t xml:space="preserve"> "contradicted_by": [</w:t>
        <w:br/>
        <w:t xml:space="preserve"> "B-coffee-002"</w:t>
        <w:br/>
        <w:t xml:space="preserve"> ]</w:t>
        <w:br/>
        <w:t xml:space="preserve"> },</w:t>
        <w:br/>
        <w:t xml:space="preserve"> {</w:t>
        <w:br/>
        <w:t xml:space="preserve"> "belief_id": "B-coffee-002",</w:t>
        <w:br/>
        <w:t xml:space="preserve"> "market": "coffee",</w:t>
        <w:br/>
        <w:t xml:space="preserve"> "claim": "Recent improvement/optimism around air-cargo and supply-chain management partially offsets disruption premium, increasing pullback risk after upside attempts.",</w:t>
        <w:br/>
        <w:t xml:space="preserve"> "probability_pct": 46,</w:t>
        <w:br/>
        <w:t xml:space="preserve"> "direction": "down",</w:t>
        <w:br/>
        <w:t xml:space="preserve"> "velocity": "accelerating",</w:t>
        <w:br/>
        <w:t xml:space="preserve"> "horizon": "6h",</w:t>
        <w:br/>
        <w:t xml:space="preserve"> "drivers": [</w:t>
        <w:br/>
        <w:t xml:space="preserve"> "shipping_freight",</w:t>
        <w:br/>
        <w:t xml:space="preserve"> "logistics_capacity"</w:t>
        <w:br/>
        <w:t xml:space="preserve"> ],</w:t>
        <w:br/>
        <w:t xml:space="preserve"> "contradicted_by": [</w:t>
        <w:br/>
        <w:t xml:space="preserve"> "B-coffee-001",</w:t>
        <w:br/>
        <w:t xml:space="preserve"> "B-coffee-003"</w:t>
        <w:br/>
        <w:t xml:space="preserve"> ]</w:t>
        <w:br/>
        <w:t xml:space="preserve"> },</w:t>
        <w:br/>
        <w:t xml:space="preserve"> {</w:t>
        <w:br/>
        <w:t xml:space="preserve"> "belief_id": "B-coffee-003",</w:t>
        <w:br/>
        <w:t xml:space="preserve"> "market": "coffee",</w:t>
        <w:br/>
        <w:t xml:space="preserve"> "claim": "Demand-side narrative (consumer preference / brand-channel signals) remains supportive, but is secondary to supply/logistics drivers over the next day.",</w:t>
        <w:br/>
        <w:t xml:space="preserve"> "probability_pct": 52,</w:t>
        <w:br/>
        <w:t xml:space="preserve"> "direction": "up",</w:t>
        <w:br/>
        <w:t xml:space="preserve"> "velocity": "fading",</w:t>
        <w:br/>
        <w:t xml:space="preserve"> "horizon": "24h",</w:t>
        <w:br/>
        <w:t xml:space="preserve"> "drivers": [</w:t>
        <w:br/>
        <w:t xml:space="preserve"> "consumer_demand",</w:t>
        <w:br/>
        <w:t xml:space="preserve"> "pricing_pass_through"</w:t>
        <w:br/>
        <w:t xml:space="preserve"> ],</w:t>
        <w:br/>
        <w:t xml:space="preserve"> "contradicted_by": [</w:t>
        <w:br/>
        <w:t xml:space="preserve"> "B-coffee-002"</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"weakening",</w:t>
        <w:br/>
        <w:t xml:space="preserve"> "reversal_risk": "medium",</w:t>
        <w:br/>
        <w:t xml:space="preserve"> "state_change": "unchanged",</w:t>
        <w:br/>
        <w:t xml:space="preserve"> "conviction_score_0_100": 54,</w:t>
        <w:br/>
        <w:t xml:space="preserve"> "freshness_confidence": "medium",</w:t>
        <w:br/>
        <w:t xml:space="preserve"> "catalyst_type": "reversal_warning",</w:t>
        <w:br/>
        <w:t xml:space="preserve"> "stale_suppression_applied": true,</w:t>
        <w:br/>
        <w:t xml:space="preserve"> "thesis_kill_switch": false,</w:t>
        <w:br/>
        <w:t xml:space="preserve"> "late_breaking_alert": false,</w:t>
        <w:br/>
        <w:t xml:space="preserve"> "fragility_score_0_100": 72,</w:t>
        <w:br/>
        <w:t xml:space="preserve"> "supporting_belief_ids": [</w:t>
        <w:br/>
        <w:t xml:space="preserve"> "B-coffee-001",</w:t>
        <w:br/>
        <w:t xml:space="preserve"> "B-coffee-003"</w:t>
        <w:br/>
        <w:t xml:space="preserve"> ]</w:t>
        <w:br/>
        <w:t xml:space="preserve"> }</w:t>
        <w:br/>
        <w:t xml:space="preserve"> ],</w:t>
        <w:br/>
        <w:t xml:space="preserve"> "risk_flags": [</w:t>
        <w:br/>
        <w:t xml:space="preserve"> {</w:t>
        <w:br/>
        <w:t xml:space="preserve"> "flag": "contradiction_spike",</w:t>
        <w:br/>
        <w:t xml:space="preserve"> "market": "coffee",</w:t>
        <w:br/>
        <w:t xml:space="preserve"> "severity": "medium",</w:t>
        <w:br/>
        <w:t xml:space="preserve"> "detail": "Late-session opposing logistics signal(s) reduced net directional slope despite continued disruption backdrop."</w:t>
        <w:br/>
        <w:t xml:space="preserve"> },</w:t>
        <w:br/>
        <w:t xml:space="preserve"> {</w:t>
        <w:br/>
        <w:t xml:space="preserve"> "flag": "data_sparsity",</w:t>
        <w:br/>
        <w:t xml:space="preserve"> "market": "coffee",</w:t>
        <w:br/>
        <w:t xml:space="preserve"> "severity": "medium",</w:t>
        <w:br/>
        <w:t xml:space="preserve"> "detail": "No per-trend physics/state-memory provided; inference relies on trend metadata, recency proxies and narrative tags."</w:t>
        <w:br/>
        <w:t xml:space="preserve"> },</w:t>
        <w:br/>
        <w:t xml:space="preserve"> {</w:t>
        <w:br/>
        <w:t xml:space="preserve"> "flag": "stale_context_overhang",</w:t>
        <w:br/>
        <w:t xml:space="preserve"> "market": "coffee",</w:t>
        <w:br/>
        <w:t xml:space="preserve"> "severity": "low",</w:t>
        <w:br/>
        <w:t xml:space="preserve"> "detail": "Several supportive narratives are multi-day and require fresh confirmation to maintain conviction."</w:t>
        <w:br/>
        <w:t xml:space="preserve"> },</w:t>
        <w:br/>
        <w:t xml:space="preserve"> {</w:t>
        <w:br/>
        <w:t xml:space="preserve"> "flag": "authority_skew_low_tier",</w:t>
        <w:br/>
        <w:t xml:space="preserve"> "market": "coffee",</w:t>
        <w:br/>
        <w:t xml:space="preserve"> "severity": "medium",</w:t>
        <w:br/>
        <w:t xml:space="preserve"> "detail": "Several admitted narratives show high low-authority share; confidence capped despite strong heat/coverage."</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"If disruption/logistics risk headlines continue to refresh without matching easing signals in the next 6h, upside bias remains."</w:t>
        <w:br/>
        <w:t xml:space="preserve"> },</w:t>
        <w:br/>
        <w:t xml:space="preserve"> {</w:t>
        <w:br/>
        <w:t xml:space="preserve"> "market": "coffee",</w:t>
        <w:br/>
        <w:t xml:space="preserve"> "action": "reversal_watch",</w:t>
        <w:br/>
        <w:t xml:space="preserve"> "confidence": "medium",</w:t>
        <w:br/>
        <w:t xml:space="preserve"> "trigger_condition": "If additional pro-logistics / capacity-improvement signals appear within the next 2\u20136h, expect further momentum fade and higher pullback probability."</w:t>
        <w:br/>
        <w:t xml:space="preserve"> },</w:t>
        <w:br/>
        <w:t xml:space="preserve"> {</w:t>
        <w:br/>
        <w:t xml:space="preserve"> "market": "coffee",</w:t>
        <w:br/>
        <w:t xml:space="preserve"> "action": "volatility_watch",</w:t>
        <w:br/>
        <w:t xml:space="preserve"> "confidence": "high",</w:t>
        <w:br/>
        <w:t xml:space="preserve"> "trigger_condition": "If mixed logistics signals persist (disruption + easing), expect choppy tape and headline-driven swings over 24h."</w:t>
        <w:br/>
        <w:t xml:space="preserve"> },</w:t>
        <w:br/>
        <w:t xml:space="preserve"> {</w:t>
        <w:br/>
        <w:t xml:space="preserve"> "market": "coffee",</w:t>
        <w:br/>
        <w:t xml:space="preserve"> "action": "stay_flat",</w:t>
        <w:br/>
        <w:t xml:space="preserve"> "confidence": "low",</w:t>
        <w:br/>
        <w:t xml:space="preserve"> "trigger_condition": "Only if fresh evidence drops materially (no meaningful updates for &gt;12h) and contradiction remains elevated."</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"2026-03-13T23:00:00Z",</w:t>
        <w:br/>
        <w:t xml:space="preserve"> "bucket_end_utc": "2026-03-14T00:00:00Z",</w:t>
        <w:br/>
        <w:t xml:space="preserve"> "directional_score_signed": 6,</w:t>
        <w:br/>
        <w:t xml:space="preserve"> "bullish_pressure_score": 8,</w:t>
        <w:br/>
        <w:t xml:space="preserve"> "bearish_pressure_score": 2,</w:t>
        <w:br/>
        <w:t xml:space="preserve"> "net_sentiment_score": 6,</w:t>
        <w:br/>
        <w:t xml:space="preserve"> "velocity_score": 0,</w:t>
        <w:br/>
        <w:t xml:space="preserve"> "acceleration_score": 0,</w:t>
        <w:br/>
        <w:t xml:space="preserve"> "contradiction_ratio": 0.2,</w:t>
        <w:br/>
        <w:t xml:space="preserve"> "fresh_evidence_count": 1,</w:t>
        <w:br/>
        <w:t xml:space="preserve"> "stale_evidence_count": 0,</w:t>
        <w:br/>
        <w:t xml:space="preserve"> "conviction_score_0_100": 30,</w:t>
        <w:br/>
        <w:t xml:space="preserve"> "fragility_score_0_100": 74,</w:t>
        <w:br/>
        <w:t xml:space="preserve"> "dominant_state": "neutral_mixed"</w:t>
        <w:br/>
        <w:t xml:space="preserve"> },</w:t>
        <w:br/>
        <w:t xml:space="preserve"> {</w:t>
        <w:br/>
        <w:t xml:space="preserve"> "bucket_start_utc": "2026-03-14T00:00:00Z",</w:t>
        <w:br/>
        <w:t xml:space="preserve"> "bucket_end_utc": "2026-03-14T01:00:00Z",</w:t>
        <w:br/>
        <w:t xml:space="preserve"> "directional_score_signed": 5,</w:t>
        <w:br/>
        <w:t xml:space="preserve"> "bullish_pressure_score": 5,</w:t>
        <w:br/>
        <w:t xml:space="preserve"> "bearish_pressure_score": 0,</w:t>
        <w:br/>
        <w:t xml:space="preserve"> "net_sentiment_score": 5,</w:t>
        <w:br/>
        <w:t xml:space="preserve"> "velocity_score": -1,</w:t>
        <w:br/>
        <w:t xml:space="preserve"> "acceleration_score": -1,</w:t>
        <w:br/>
        <w:t xml:space="preserve"> "contradiction_ratio": 0.08,</w:t>
        <w:br/>
        <w:t xml:space="preserve"> "fresh_evidence_count": 0,</w:t>
        <w:br/>
        <w:t xml:space="preserve"> "stale_evidence_count": 1,</w:t>
        <w:br/>
        <w:t xml:space="preserve"> "conviction_score_0_100": 22,</w:t>
        <w:br/>
        <w:t xml:space="preserve"> "fragility_score_0_100": 78,</w:t>
        <w:br/>
        <w:t xml:space="preserve"> "dominant_state": "neutral_mixed"</w:t>
        <w:br/>
        <w:t xml:space="preserve"> },</w:t>
        <w:br/>
        <w:t xml:space="preserve"> {</w:t>
        <w:br/>
        <w:t xml:space="preserve"> "bucket_start_utc": "2026-03-14T01:00:00Z",</w:t>
        <w:br/>
        <w:t xml:space="preserve"> "bucket_end_utc": "2026-03-14T02:00:00Z",</w:t>
        <w:br/>
        <w:t xml:space="preserve"> "directional_score_signed": 4,</w:t>
        <w:br/>
        <w:t xml:space="preserve"> "bullish_pressure_score": 4,</w:t>
        <w:br/>
        <w:t xml:space="preserve"> "bearish_pressure_score": 0,</w:t>
        <w:br/>
        <w:t xml:space="preserve"> "net_sentiment_score": 4,</w:t>
        <w:br/>
        <w:t xml:space="preserve"> "velocity_score": -1,</w:t>
        <w:br/>
        <w:t xml:space="preserve"> "acceleration_score": 0,</w:t>
        <w:br/>
        <w:t xml:space="preserve"> "contradiction_ratio": 0.1,</w:t>
        <w:br/>
        <w:t xml:space="preserve"> "fresh_evidence_count": 0,</w:t>
        <w:br/>
        <w:t xml:space="preserve"> "stale_evidence_count": 1,</w:t>
        <w:br/>
        <w:t xml:space="preserve"> "conviction_score_0_100": 20,</w:t>
        <w:br/>
        <w:t xml:space="preserve"> "fragility_score_0_100": 79,</w:t>
        <w:br/>
        <w:t xml:space="preserve"> "dominant_state": "neutral_mixed"</w:t>
        <w:br/>
        <w:t xml:space="preserve"> },</w:t>
        <w:br/>
        <w:t xml:space="preserve"> {</w:t>
        <w:br/>
        <w:t xml:space="preserve"> "bucket_start_utc": "2026-03-14T02:00:00Z",</w:t>
        <w:br/>
        <w:t xml:space="preserve"> "bucket_end_utc": "2026-03-14T03:00:00Z",</w:t>
        <w:br/>
        <w:t xml:space="preserve"> "directional_score_signed": 3,</w:t>
        <w:br/>
        <w:t xml:space="preserve"> "bullish_pressure_score": 3,</w:t>
        <w:br/>
        <w:t xml:space="preserve"> "bearish_pressure_score": 0,</w:t>
        <w:br/>
        <w:t xml:space="preserve"> "net_sentiment_score": 3,</w:t>
        <w:br/>
        <w:t xml:space="preserve"> "velocity_score": -1,</w:t>
        <w:br/>
        <w:t xml:space="preserve"> "acceleration_score": 0,</w:t>
        <w:br/>
        <w:t xml:space="preserve"> "contradiction_ratio": 0.1,</w:t>
        <w:br/>
        <w:t xml:space="preserve"> "fresh_evidence_count": 0,</w:t>
        <w:br/>
        <w:t xml:space="preserve"> "stale_evidence_count": 1,</w:t>
        <w:br/>
        <w:t xml:space="preserve"> "conviction_score_0_100": 18,</w:t>
        <w:br/>
        <w:t xml:space="preserve"> "fragility_score_0_100": 80,</w:t>
        <w:br/>
        <w:t xml:space="preserve"> "dominant_state": "neutral_mixed"</w:t>
        <w:br/>
        <w:t xml:space="preserve"> },</w:t>
        <w:br/>
        <w:t xml:space="preserve"> {</w:t>
        <w:br/>
        <w:t xml:space="preserve"> "bucket_start_utc": "2026-03-14T03:00:00Z",</w:t>
        <w:br/>
        <w:t xml:space="preserve"> "bucket_end_utc": "2026-03-14T04:00:00Z",</w:t>
        <w:br/>
        <w:t xml:space="preserve"> "directional_score_signed": 7,</w:t>
        <w:br/>
        <w:t xml:space="preserve"> "bullish_pressure_score": 9,</w:t>
        <w:br/>
        <w:t xml:space="preserve"> "bearish_pressure_score": 2,</w:t>
        <w:br/>
        <w:t xml:space="preserve"> "net_sentiment_score": 7,</w:t>
        <w:br/>
        <w:t xml:space="preserve"> "velocity_score": 4,</w:t>
        <w:br/>
        <w:t xml:space="preserve"> "acceleration_score": 5,</w:t>
        <w:br/>
        <w:t xml:space="preserve"> "contradiction_ratio": 0.18,</w:t>
        <w:br/>
        <w:t xml:space="preserve"> "fresh_evidence_count": 1,</w:t>
        <w:br/>
        <w:t xml:space="preserve"> "stale_evidence_count": 0,</w:t>
        <w:br/>
        <w:t xml:space="preserve"> "conviction_score_0_100": 34,</w:t>
        <w:br/>
        <w:t xml:space="preserve"> "fragility_score_0_100": 73,</w:t>
        <w:br/>
        <w:t xml:space="preserve"> "dominant_state": "neutral_mixed"</w:t>
        <w:br/>
        <w:t xml:space="preserve"> },</w:t>
        <w:br/>
        <w:t xml:space="preserve"> {</w:t>
        <w:br/>
        <w:t xml:space="preserve"> "bucket_start_utc": "2026-03-14T04:00:00Z",</w:t>
        <w:br/>
        <w:t xml:space="preserve"> "bucket_end_utc": "2026-03-14T05:00:00Z",</w:t>
        <w:br/>
        <w:t xml:space="preserve"> "directional_score_signed": 6,</w:t>
        <w:br/>
        <w:t xml:space="preserve"> "bullish_pressure_score": 6,</w:t>
        <w:br/>
        <w:t xml:space="preserve"> "bearish_pressure_score": 0,</w:t>
        <w:br/>
        <w:t xml:space="preserve"> "net_sentiment_score": 6,</w:t>
        <w:br/>
        <w:t xml:space="preserve"> "velocity_score": -1,</w:t>
        <w:br/>
        <w:t xml:space="preserve"> "acceleration_score": -5,</w:t>
        <w:br/>
        <w:t xml:space="preserve"> "contradiction_ratio": 0.12,</w:t>
        <w:br/>
        <w:t xml:space="preserve"> "fresh_evidence_count": 0,</w:t>
        <w:br/>
        <w:t xml:space="preserve"> "stale_evidence_count": 1,</w:t>
        <w:br/>
        <w:t xml:space="preserve"> "conviction_score_0_100": 22,</w:t>
        <w:br/>
        <w:t xml:space="preserve"> "fragility_score_0_100": 78,</w:t>
        <w:br/>
        <w:t xml:space="preserve"> "dominant_state": "neutral_mixed"</w:t>
        <w:br/>
        <w:t xml:space="preserve"> },</w:t>
        <w:br/>
        <w:t xml:space="preserve"> {</w:t>
        <w:br/>
        <w:t xml:space="preserve"> "bucket_start_utc": "2026-03-14T05:00:00Z",</w:t>
        <w:br/>
        <w:t xml:space="preserve"> "bucket_end_utc": "2026-03-14T06:00:00Z",</w:t>
        <w:br/>
        <w:t xml:space="preserve"> "directional_score_signed": 5,</w:t>
        <w:br/>
        <w:t xml:space="preserve"> "bullish_pressure_score": 5,</w:t>
        <w:br/>
        <w:t xml:space="preserve"> "bearish_pressure_score": 0,</w:t>
        <w:br/>
        <w:t xml:space="preserve"> "net_sentiment_score": 5,</w:t>
        <w:br/>
        <w:t xml:space="preserve"> "velocity_score": -1,</w:t>
        <w:br/>
        <w:t xml:space="preserve"> "acceleration_score": 0,</w:t>
        <w:br/>
        <w:t xml:space="preserve"> "contradiction_ratio": 0.12,</w:t>
        <w:br/>
        <w:t xml:space="preserve"> "fresh_evidence_count": 0,</w:t>
        <w:br/>
        <w:t xml:space="preserve"> "stale_evidence_count": 1,</w:t>
        <w:br/>
        <w:t xml:space="preserve"> "conviction_score_0_100": 20,</w:t>
        <w:br/>
        <w:t xml:space="preserve"> "fragility_score_0_100": 79,</w:t>
        <w:br/>
        <w:t xml:space="preserve"> "dominant_state": "neutral_mixed"</w:t>
        <w:br/>
        <w:t xml:space="preserve"> },</w:t>
        <w:br/>
        <w:t xml:space="preserve"> {</w:t>
        <w:br/>
        <w:t xml:space="preserve"> "bucket_start_utc": "2026-03-14T06:00:00Z",</w:t>
        <w:br/>
        <w:t xml:space="preserve"> "bucket_end_utc": "2026-03-14T07:00:00Z",</w:t>
        <w:br/>
        <w:t xml:space="preserve"> "directional_score_signed": 4,</w:t>
        <w:br/>
        <w:t xml:space="preserve"> "bullish_pressure_score": 4,</w:t>
        <w:br/>
        <w:t xml:space="preserve"> "bearish_pressure_score": 0,</w:t>
        <w:br/>
        <w:t xml:space="preserve"> "net_sentiment_score": 4,</w:t>
        <w:br/>
        <w:t xml:space="preserve"> "velocity_score": -1,</w:t>
        <w:br/>
        <w:t xml:space="preserve"> "acceleration_score": 0,</w:t>
        <w:br/>
        <w:t xml:space="preserve"> "contradiction_ratio": 0.12,</w:t>
        <w:br/>
        <w:t xml:space="preserve"> "fresh_evidence_count": 0,</w:t>
        <w:br/>
        <w:t xml:space="preserve"> "stale_evidence_count": 1,</w:t>
        <w:br/>
        <w:t xml:space="preserve"> "conviction_score_0_100": 18,</w:t>
        <w:br/>
        <w:t xml:space="preserve"> "fragility_score_0_100": 80,</w:t>
        <w:br/>
        <w:t xml:space="preserve"> "dominant_state": "neutral_mixed"</w:t>
        <w:br/>
        <w:t xml:space="preserve"> },</w:t>
        <w:br/>
        <w:t xml:space="preserve"> {</w:t>
        <w:br/>
        <w:t xml:space="preserve"> "bucket_start_utc": "2026-03-14T07:00:00Z",</w:t>
        <w:br/>
        <w:t xml:space="preserve"> "bucket_end_utc": "2026-03-14T08:00:00Z",</w:t>
        <w:br/>
        <w:t xml:space="preserve"> "directional_score_signed": 3,</w:t>
        <w:br/>
        <w:t xml:space="preserve"> "bullish_pressure_score": 3,</w:t>
        <w:br/>
        <w:t xml:space="preserve"> "bearish_pressure_score": 0,</w:t>
        <w:br/>
        <w:t xml:space="preserve"> "net_sentiment_score": 3,</w:t>
        <w:br/>
        <w:t xml:space="preserve"> "velocity_score": -1,</w:t>
        <w:br/>
        <w:t xml:space="preserve"> "acceleration_score": 0,</w:t>
        <w:br/>
        <w:t xml:space="preserve"> "contradiction_ratio": 0.12,</w:t>
        <w:br/>
        <w:t xml:space="preserve"> "fresh_evidence_count": 0,</w:t>
        <w:br/>
        <w:t xml:space="preserve"> "stale_evidence_count": 1,</w:t>
        <w:br/>
        <w:t xml:space="preserve"> "conviction_score_0_100": 16,</w:t>
        <w:br/>
        <w:t xml:space="preserve"> "fragility_score_0_100": 81,</w:t>
        <w:br/>
        <w:t xml:space="preserve"> "dominant_state": "neutral_mixed"</w:t>
        <w:br/>
        <w:t xml:space="preserve"> },</w:t>
        <w:br/>
        <w:t xml:space="preserve"> {</w:t>
        <w:br/>
        <w:t xml:space="preserve"> "bucket_start_utc": "2026-03-14T08:00:00Z",</w:t>
        <w:br/>
        <w:t xml:space="preserve"> "bucket_end_utc": "2026-03-14T09:00:00Z",</w:t>
        <w:br/>
        <w:t xml:space="preserve"> "directional_score_signed": 2,</w:t>
        <w:br/>
        <w:t xml:space="preserve"> "bullish_pressure_score": 2,</w:t>
        <w:br/>
        <w:t xml:space="preserve"> "bearish_pressure_score": 0,</w:t>
        <w:br/>
        <w:t xml:space="preserve"> "net_sentiment_score": 2,</w:t>
        <w:br/>
        <w:t xml:space="preserve"> "velocity_score": -1,</w:t>
        <w:br/>
        <w:t xml:space="preserve"> "acceleration_score": 0,</w:t>
        <w:br/>
        <w:t xml:space="preserve"> "contradiction_ratio": 0.12,</w:t>
        <w:br/>
        <w:t xml:space="preserve"> "fresh_evidence_count": 0,</w:t>
        <w:br/>
        <w:t xml:space="preserve"> "stale_evidence_count": 1,</w:t>
        <w:br/>
        <w:t xml:space="preserve"> "conviction_score_0_100": 15,</w:t>
        <w:br/>
        <w:t xml:space="preserve"> "fragility_score_0_100": 82,</w:t>
        <w:br/>
        <w:t xml:space="preserve"> "dominant_state": "neutral_mixed"</w:t>
        <w:br/>
        <w:t xml:space="preserve"> },</w:t>
        <w:br/>
        <w:t xml:space="preserve"> {</w:t>
        <w:br/>
        <w:t xml:space="preserve"> "bucket_start_utc": "2026-03-14T09:00:00Z",</w:t>
        <w:br/>
        <w:t xml:space="preserve"> "bucket_end_utc": "2026-03-14T10:00:00Z",</w:t>
        <w:br/>
        <w:t xml:space="preserve"> "directional_score_signed": 2,</w:t>
        <w:br/>
        <w:t xml:space="preserve"> "bullish_pressure_score": 2,</w:t>
        <w:br/>
        <w:t xml:space="preserve"> "bearish_pressure_score": 0,</w:t>
        <w:br/>
        <w:t xml:space="preserve"> "net_sentiment_score": 2,</w:t>
        <w:br/>
        <w:t xml:space="preserve"> "velocity_score": 0,</w:t>
        <w:br/>
        <w:t xml:space="preserve"> "acceleration_score": 1,</w:t>
        <w:br/>
        <w:t xml:space="preserve"> "contradiction_ratio": 0.12,</w:t>
        <w:br/>
        <w:t xml:space="preserve"> "fresh_evidence_count": 0,</w:t>
        <w:br/>
        <w:t xml:space="preserve"> "stale_evidence_count": 1,</w:t>
        <w:br/>
        <w:t xml:space="preserve"> "conviction_score_0_100": 15,</w:t>
        <w:br/>
        <w:t xml:space="preserve"> "fragility_score_0_100": 82,</w:t>
        <w:br/>
        <w:t xml:space="preserve"> "dominant_state": "neutral_mixed"</w:t>
        <w:br/>
        <w:t xml:space="preserve"> },</w:t>
        <w:br/>
        <w:t xml:space="preserve"> {</w:t>
        <w:br/>
        <w:t xml:space="preserve"> "bucket_start_utc": "2026-03-14T10:00:00Z",</w:t>
        <w:br/>
        <w:t xml:space="preserve"> "bucket_end_utc": "2026-03-14T11:00:00Z",</w:t>
        <w:br/>
        <w:t xml:space="preserve"> "directional_score_signed": 1,</w:t>
        <w:br/>
        <w:t xml:space="preserve"> "bullish_pressure_score": 1,</w:t>
        <w:br/>
        <w:t xml:space="preserve"> "bearish_pressure_score": 0,</w:t>
        <w:br/>
        <w:t xml:space="preserve"> "net_sentiment_score": 1,</w:t>
        <w:br/>
        <w:t xml:space="preserve"> "velocity_score": -1,</w:t>
        <w:br/>
        <w:t xml:space="preserve"> "acceleration_score": -1,</w:t>
        <w:br/>
        <w:t xml:space="preserve"> "contradiction_ratio": 0.12,</w:t>
        <w:br/>
        <w:t xml:space="preserve"> "fresh_evidence_count": 0,</w:t>
        <w:br/>
        <w:t xml:space="preserve"> "stale_evidence_count": 1,</w:t>
        <w:br/>
        <w:t xml:space="preserve"> "conviction_score_0_100": 14,</w:t>
        <w:br/>
        <w:t xml:space="preserve"> "fragility_score_0_100": 83,</w:t>
        <w:br/>
        <w:t xml:space="preserve"> "dominant_state": "neutral_mixed"</w:t>
        <w:br/>
        <w:t xml:space="preserve"> },</w:t>
        <w:br/>
        <w:t xml:space="preserve"> {</w:t>
        <w:br/>
        <w:t xml:space="preserve"> "bucket_start_utc": "2026-03-14T11:00:00Z",</w:t>
        <w:br/>
        <w:t xml:space="preserve"> "bucket_end_utc": "2026-03-14T12:00:00Z",</w:t>
        <w:br/>
        <w:t xml:space="preserve"> "directional_score_signed": 1,</w:t>
        <w:br/>
        <w:t xml:space="preserve"> "bullish_pressure_score": 1,</w:t>
        <w:br/>
        <w:t xml:space="preserve"> "bearish_pressure_score": 0,</w:t>
        <w:br/>
        <w:t xml:space="preserve"> "net_sentiment_score": 1,</w:t>
        <w:br/>
        <w:t xml:space="preserve"> "velocity_score": 0,</w:t>
        <w:br/>
        <w:t xml:space="preserve"> "acceleration_score": 1,</w:t>
        <w:br/>
        <w:t xml:space="preserve"> "contradiction_ratio": 0.12,</w:t>
        <w:br/>
        <w:t xml:space="preserve"> "fresh_evidence_count": 0,</w:t>
        <w:br/>
        <w:t xml:space="preserve"> "stale_evidence_count": 1,</w:t>
        <w:br/>
        <w:t xml:space="preserve"> "conviction_score_0_100": 14,</w:t>
        <w:br/>
        <w:t xml:space="preserve"> "fragility_score_0_100": 83,</w:t>
        <w:br/>
        <w:t xml:space="preserve"> "dominant_state": "neutral_mixed"</w:t>
        <w:br/>
        <w:t xml:space="preserve"> },</w:t>
        <w:br/>
        <w:t xml:space="preserve"> {</w:t>
        <w:br/>
        <w:t xml:space="preserve"> "bucket_start_utc": "2026-03-14T12:00:00Z",</w:t>
        <w:br/>
        <w:t xml:space="preserve"> "bucket_end_utc": "2026-03-14T13:00:00Z",</w:t>
        <w:br/>
        <w:t xml:space="preserve"> "directional_score_signed": 1,</w:t>
        <w:br/>
        <w:t xml:space="preserve"> "bullish_pressure_score": 1,</w:t>
        <w:br/>
        <w:t xml:space="preserve"> "bearish_pressure_score": 0,</w:t>
        <w:br/>
        <w:t xml:space="preserve"> "net_sentiment_score": 1,</w:t>
        <w:br/>
        <w:t xml:space="preserve"> "velocity_score": 0,</w:t>
        <w:br/>
        <w:t xml:space="preserve"> "acceleration_score": 0,</w:t>
        <w:br/>
        <w:t xml:space="preserve"> "contradiction_ratio": 0.12,</w:t>
        <w:br/>
        <w:t xml:space="preserve"> "fresh_evidence_count": 0,</w:t>
        <w:br/>
        <w:t xml:space="preserve"> "stale_evidence_count": 1,</w:t>
        <w:br/>
        <w:t xml:space="preserve"> "conviction_score_0_100": 14,</w:t>
        <w:br/>
        <w:t xml:space="preserve"> "fragility_score_0_100": 83,</w:t>
        <w:br/>
        <w:t xml:space="preserve"> "dominant_state": "neutral_mixed"</w:t>
        <w:br/>
        <w:t xml:space="preserve"> },</w:t>
        <w:br/>
        <w:t xml:space="preserve"> {</w:t>
        <w:br/>
        <w:t xml:space="preserve"> "bucket_start_utc": "2026-03-14T13:00:00Z",</w:t>
        <w:br/>
        <w:t xml:space="preserve"> "bucket_end_utc": "2026-03-14T14:00:00Z",</w:t>
        <w:br/>
        <w:t xml:space="preserve"> "directional_score_signed": 1,</w:t>
        <w:br/>
        <w:t xml:space="preserve"> "bullish_pressure_score": 1,</w:t>
        <w:br/>
        <w:t xml:space="preserve"> "bearish_pressure_score": 0,</w:t>
        <w:br/>
        <w:t xml:space="preserve"> "net_sentiment_score": 1,</w:t>
        <w:br/>
        <w:t xml:space="preserve"> "velocity_score": 0,</w:t>
        <w:br/>
        <w:t xml:space="preserve"> "acceleration_score": 0,</w:t>
        <w:br/>
        <w:t xml:space="preserve"> "contradiction_ratio": 0.12,</w:t>
        <w:br/>
        <w:t xml:space="preserve"> "fresh_evidence_count": 0,</w:t>
        <w:br/>
        <w:t xml:space="preserve"> "stale_evidence_count": 1,</w:t>
        <w:br/>
        <w:t xml:space="preserve"> "conviction_score_0_100": 14,</w:t>
        <w:br/>
        <w:t xml:space="preserve"> "fragility_score_0_100": 83,</w:t>
        <w:br/>
        <w:t xml:space="preserve"> "dominant_state": "neutral_mixed"</w:t>
        <w:br/>
        <w:t xml:space="preserve"> },</w:t>
        <w:br/>
        <w:t xml:space="preserve"> {</w:t>
        <w:br/>
        <w:t xml:space="preserve"> "bucket_start_utc": "2026-03-14T14:00:00Z",</w:t>
        <w:br/>
        <w:t xml:space="preserve"> "bucket_end_utc": "2026-03-14T15:00:00Z",</w:t>
        <w:br/>
        <w:t xml:space="preserve"> "directional_score_signed": 7,</w:t>
        <w:br/>
        <w:t xml:space="preserve"> "bullish_pressure_score": 8,</w:t>
        <w:br/>
        <w:t xml:space="preserve"> "bearish_pressure_score": 1,</w:t>
        <w:br/>
        <w:t xml:space="preserve"> "net_sentiment_score": 7,</w:t>
        <w:br/>
        <w:t xml:space="preserve"> "velocity_score": 6,</w:t>
        <w:br/>
        <w:t xml:space="preserve"> "acceleration_score": 6,</w:t>
        <w:br/>
        <w:t xml:space="preserve"> "contradiction_ratio": 0.11,</w:t>
        <w:br/>
        <w:t xml:space="preserve"> "fresh_evidence_count": 1,</w:t>
        <w:br/>
        <w:t xml:space="preserve"> "stale_evidence_count": 0,</w:t>
        <w:br/>
        <w:t xml:space="preserve"> "conviction_score_0_100": 36,</w:t>
        <w:br/>
        <w:t xml:space="preserve"> "fragility_score_0_100": 71,</w:t>
        <w:br/>
        <w:t xml:space="preserve"> "dominant_state": "neutral_mixed"</w:t>
        <w:br/>
        <w:t xml:space="preserve"> },</w:t>
        <w:br/>
        <w:t xml:space="preserve"> {</w:t>
        <w:br/>
        <w:t xml:space="preserve"> "bucket_start_utc": "2026-03-14T15:00:00Z",</w:t>
        <w:br/>
        <w:t xml:space="preserve"> "bucket_end_utc": "2026-03-14T16:00:00Z",</w:t>
        <w:br/>
        <w:t xml:space="preserve"> "directional_score_signed": 21,</w:t>
        <w:br/>
        <w:t xml:space="preserve"> "bullish_pressure_score": 18,</w:t>
        <w:br/>
        <w:t xml:space="preserve"> "bearish_pressure_score": 3,</w:t>
        <w:br/>
        <w:t xml:space="preserve"> "net_sentiment_score": 15,</w:t>
        <w:br/>
        <w:t xml:space="preserve"> "velocity_score": 14,</w:t>
        <w:br/>
        <w:t xml:space="preserve"> "acceleration_score": 8,</w:t>
        <w:br/>
        <w:t xml:space="preserve"> "contradiction_ratio": 0.14,</w:t>
        <w:br/>
        <w:t xml:space="preserve"> "fresh_evidence_count": 2,</w:t>
        <w:br/>
        <w:t xml:space="preserve"> "stale_evidence_count": 0,</w:t>
        <w:br/>
        <w:t xml:space="preserve"> "conviction_score_0_100": 55,</w:t>
        <w:br/>
        <w:t xml:space="preserve"> "fragility_score_0_100": 64,</w:t>
        <w:br/>
        <w:t xml:space="preserve"> "dominant_state": "bullish"</w:t>
        <w:br/>
        <w:t xml:space="preserve"> },</w:t>
        <w:br/>
        <w:t xml:space="preserve"> {</w:t>
        <w:br/>
        <w:t xml:space="preserve"> "bucket_start_utc": "2026-03-14T16:00:00Z",</w:t>
        <w:br/>
        <w:t xml:space="preserve"> "bucket_end_utc": "2026-03-14T17:00:00Z",</w:t>
        <w:br/>
        <w:t xml:space="preserve"> "directional_score_signed": 29,</w:t>
        <w:br/>
        <w:t xml:space="preserve"> "bullish_pressure_score": 16,</w:t>
        <w:br/>
        <w:t xml:space="preserve"> "bearish_pressure_score": 4,</w:t>
        <w:br/>
        <w:t xml:space="preserve"> "net_sentiment_score": 12,</w:t>
        <w:br/>
        <w:t xml:space="preserve"> "velocity_score": 8,</w:t>
        <w:br/>
        <w:t xml:space="preserve"> "acceleration_score": -6,</w:t>
        <w:br/>
        <w:t xml:space="preserve"> "contradiction_ratio": 0.2,</w:t>
        <w:br/>
        <w:t xml:space="preserve"> "fresh_evidence_count": 2,</w:t>
        <w:br/>
        <w:t xml:space="preserve"> "stale_evidence_count": 0,</w:t>
        <w:br/>
        <w:t xml:space="preserve"> "conviction_score_0_100": 60,</w:t>
        <w:br/>
        <w:t xml:space="preserve"> "fragility_score_0_100": 62,</w:t>
        <w:br/>
        <w:t xml:space="preserve"> "dominant_state": "bullish"</w:t>
        <w:br/>
        <w:t xml:space="preserve"> },</w:t>
        <w:br/>
        <w:t xml:space="preserve"> {</w:t>
        <w:br/>
        <w:t xml:space="preserve"> "bucket_start_utc": "2026-03-14T17:00:00Z",</w:t>
        <w:br/>
        <w:t xml:space="preserve"> "bucket_end_utc": "2026-03-14T18:00:00Z",</w:t>
        <w:br/>
        <w:t xml:space="preserve"> "directional_score_signed": 13,</w:t>
        <w:br/>
        <w:t xml:space="preserve"> "bullish_pressure_score": 5,</w:t>
        <w:br/>
        <w:t xml:space="preserve"> "bearish_pressure_score": 12,</w:t>
        <w:br/>
        <w:t xml:space="preserve"> "net_sentiment_score": -7,</w:t>
        <w:br/>
        <w:t xml:space="preserve"> "velocity_score": -16,</w:t>
        <w:br/>
        <w:t xml:space="preserve"> "acceleration_score": -24,</w:t>
        <w:br/>
        <w:t xml:space="preserve"> "contradiction_ratio": 0.71,</w:t>
        <w:br/>
        <w:t xml:space="preserve"> "fresh_evidence_count": 1,</w:t>
        <w:br/>
        <w:t xml:space="preserve"> "stale_evidence_count": 0,</w:t>
        <w:br/>
        <w:t xml:space="preserve"> "conviction_score_0_100": 44,</w:t>
        <w:br/>
        <w:t xml:space="preserve"> "fragility_score_0_100": 78,</w:t>
        <w:br/>
        <w:t xml:space="preserve"> "dominant_state": "neutral_mixed"</w:t>
        <w:br/>
        <w:t xml:space="preserve"> },</w:t>
        <w:br/>
        <w:t xml:space="preserve"> {</w:t>
        <w:br/>
        <w:t xml:space="preserve"> "bucket_start_utc": "2026-03-14T18:00:00Z",</w:t>
        <w:br/>
        <w:t xml:space="preserve"> "bucket_end_utc": "2026-03-14T19:00:00Z",</w:t>
        <w:br/>
        <w:t xml:space="preserve"> "directional_score_signed": 14,</w:t>
        <w:br/>
        <w:t xml:space="preserve"> "bullish_pressure_score": 6,</w:t>
        <w:br/>
        <w:t xml:space="preserve"> "bearish_pressure_score": 2,</w:t>
        <w:br/>
        <w:t xml:space="preserve"> "net_sentiment_score": 4,</w:t>
        <w:br/>
        <w:t xml:space="preserve"> "velocity_score": 1,</w:t>
        <w:br/>
        <w:t xml:space="preserve"> "acceleration_score": 17,</w:t>
        <w:br/>
        <w:t xml:space="preserve"> "contradiction_ratio": 0.25,</w:t>
        <w:br/>
        <w:t xml:space="preserve"> "fresh_evidence_count": 1,</w:t>
        <w:br/>
        <w:t xml:space="preserve"> "stale_evidence_count": 0,</w:t>
        <w:br/>
        <w:t xml:space="preserve"> "conviction_score_0_100": 35,</w:t>
        <w:br/>
        <w:t xml:space="preserve"> "fragility_score_0_100": 73,</w:t>
        <w:br/>
        <w:t xml:space="preserve"> "dominant_state": "neutral_mixed"</w:t>
        <w:br/>
        <w:t xml:space="preserve"> },</w:t>
        <w:br/>
        <w:t xml:space="preserve"> {</w:t>
        <w:br/>
        <w:t xml:space="preserve"> "bucket_start_utc": "2026-03-14T19:00:00Z",</w:t>
        <w:br/>
        <w:t xml:space="preserve"> "bucket_end_utc": "2026-03-14T20:00:00Z",</w:t>
        <w:br/>
        <w:t xml:space="preserve"> "directional_score_signed": 11,</w:t>
        <w:br/>
        <w:t xml:space="preserve"> "bullish_pressure_score": 0,</w:t>
        <w:br/>
        <w:t xml:space="preserve"> "bearish_pressure_score": 0,</w:t>
        <w:br/>
        <w:t xml:space="preserve"> "net_sentiment_score": 0,</w:t>
        <w:br/>
        <w:t xml:space="preserve"> "velocity_score": -3,</w:t>
        <w:br/>
        <w:t xml:space="preserve"> "acceleration_score": -4,</w:t>
        <w:br/>
        <w:t xml:space="preserve"> "contradiction_ratio": 0.2,</w:t>
        <w:br/>
        <w:t xml:space="preserve"> "fresh_evidence_count": 0,</w:t>
        <w:br/>
        <w:t xml:space="preserve"> "stale_evidence_count": 1,</w:t>
        <w:br/>
        <w:t xml:space="preserve"> "conviction_score_0_100": 20,</w:t>
        <w:br/>
        <w:t xml:space="preserve"> "fragility_score_0_100": 80,</w:t>
        <w:br/>
        <w:t xml:space="preserve"> "dominant_state": "neutral_mixed"</w:t>
        <w:br/>
        <w:t xml:space="preserve"> },</w:t>
        <w:br/>
        <w:t xml:space="preserve"> {</w:t>
        <w:br/>
        <w:t xml:space="preserve"> "bucket_start_utc": "2026-03-14T20:00:00Z",</w:t>
        <w:br/>
        <w:t xml:space="preserve"> "bucket_end_utc": "2026-03-14T21:00:00Z",</w:t>
        <w:br/>
        <w:t xml:space="preserve"> "directional_score_signed": 18,</w:t>
        <w:br/>
        <w:t xml:space="preserve"> "bullish_pressure_score": 25,</w:t>
        <w:br/>
        <w:t xml:space="preserve"> "bearish_pressure_score": 16,</w:t>
        <w:br/>
        <w:t xml:space="preserve"> "net_sentiment_score": 9,</w:t>
        <w:br/>
        <w:t xml:space="preserve"> "velocity_score": 7,</w:t>
        <w:br/>
        <w:t xml:space="preserve"> "acceleration_score": 10,</w:t>
        <w:br/>
        <w:t xml:space="preserve"> "contradiction_ratio": 0.39,</w:t>
        <w:br/>
        <w:t xml:space="preserve"> "fresh_evidence_count": 4,</w:t>
        <w:br/>
        <w:t xml:space="preserve"> "stale_evidence_count": 0,</w:t>
        <w:br/>
        <w:t xml:space="preserve"> "conviction_score_0_100": 58,</w:t>
        <w:br/>
        <w:t xml:space="preserve"> "fragility_score_0_100": 70,</w:t>
        <w:br/>
        <w:t xml:space="preserve"> "dominant_state": "neutral_mixed"</w:t>
        <w:br/>
        <w:t xml:space="preserve"> },</w:t>
        <w:br/>
        <w:t xml:space="preserve"> {</w:t>
        <w:br/>
        <w:t xml:space="preserve"> "bucket_start_utc": "2026-03-14T21:00:00Z",</w:t>
        <w:br/>
        <w:t xml:space="preserve"> "bucket_end_utc": "2026-03-14T22:00:00Z",</w:t>
        <w:br/>
        <w:t xml:space="preserve"> "directional_score_signed": 22,</w:t>
        <w:br/>
        <w:t xml:space="preserve"> "bullish_pressure_score": 12,</w:t>
        <w:br/>
        <w:t xml:space="preserve"> "bearish_pressure_score": 4,</w:t>
        <w:br/>
        <w:t xml:space="preserve"> "net_sentiment_score": 8,</w:t>
        <w:br/>
        <w:t xml:space="preserve"> "velocity_score": 4,</w:t>
        <w:br/>
        <w:t xml:space="preserve"> "acceleration_score": -3,</w:t>
        <w:br/>
        <w:t xml:space="preserve"> "contradiction_ratio": 0.25,</w:t>
        <w:br/>
        <w:t xml:space="preserve"> "fresh_evidence_count": 1,</w:t>
        <w:br/>
        <w:t xml:space="preserve"> "stale_evidence_count": 0,</w:t>
        <w:br/>
        <w:t xml:space="preserve"> "conviction_score_0_100": 52,</w:t>
        <w:br/>
        <w:t xml:space="preserve"> "fragility_score_0_100": 66,</w:t>
        <w:br/>
        <w:t xml:space="preserve"> "dominant_state": "bullish"</w:t>
        <w:br/>
        <w:t xml:space="preserve"> },</w:t>
        <w:br/>
        <w:t xml:space="preserve"> {</w:t>
        <w:br/>
        <w:t xml:space="preserve"> "bucket_start_utc": "2026-03-14T22:00:00Z",</w:t>
        <w:br/>
        <w:t xml:space="preserve"> "bucket_end_utc": "2026-03-14T23:00:00Z",</w:t>
        <w:br/>
        <w:t xml:space="preserve"> "directional_score_signed": 18,</w:t>
        <w:br/>
        <w:t xml:space="preserve"> "bullish_pressure_score": 0,</w:t>
        <w:br/>
        <w:t xml:space="preserve"> "bearish_pressure_score": 0,</w:t>
        <w:br/>
        <w:t xml:space="preserve"> "net_sentiment_score": 0,</w:t>
        <w:br/>
        <w:t xml:space="preserve"> "velocity_score": -4,</w:t>
        <w:br/>
        <w:t xml:space="preserve"> "acceleration_score": -8,</w:t>
        <w:br/>
        <w:t xml:space="preserve"> "contradiction_ratio": 0.5,</w:t>
        <w:br/>
        <w:t xml:space="preserve"> "fresh_evidence_count": 1,</w:t>
        <w:br/>
        <w:t xml:space="preserve"> "stale_evidence_count": 1,</w:t>
        <w:br/>
        <w:t xml:space="preserve"> "conviction_score_0_100": 28,</w:t>
        <w:br/>
        <w:t xml:space="preserve"> "fragility_score_0_100": 82,</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29,</w:t>
        <w:br/>
        <w:t xml:space="preserve"> "timeseries_peak_bearish": 0,</w:t>
        <w:br/>
        <w:t xml:space="preserve"> "latest_inflection_direction": "down",</w:t>
        <w:br/>
        <w:t xml:space="preserve"> "latest_inflection_strength": 4,</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2,</w:t>
        <w:br/>
        <w:t xml:space="preserve"> "stale_suppression_count": 5,</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"No trend_physics / trend_state_memory provided; used timestamps, temporal_profile, sentiment tags, and evidence recency proxies as a fallback.",</w:t>
        <w:br/>
        <w:t xml:space="preserve"> "State-change set to 'unchanged' because no prior market_state_table or state-memory direction was supplied (unknown prior)."</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2. </w:t>
      </w:r>
      <w:hyperlink r:id="rId10">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3. </w:t>
      </w:r>
      <w:hyperlink r:id="rId11">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4. </w:t>
      </w:r>
      <w:hyperlink r:id="rId12">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5. </w:t>
      </w:r>
      <w:hyperlink r:id="rId13">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6. </w:t>
      </w:r>
      <w:hyperlink r:id="rId14">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7. </w:t>
      </w:r>
      <w:hyperlink r:id="rId15">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8. </w:t>
      </w:r>
      <w:hyperlink r:id="rId16">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9. </w:t>
      </w:r>
      <w:hyperlink r:id="rId17">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10. </w:t>
      </w:r>
      <w:hyperlink r:id="rId17">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11. </w:t>
      </w:r>
      <w:hyperlink r:id="rId18">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12. </w:t>
      </w:r>
      <w:hyperlink r:id="rId19">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13. </w:t>
      </w:r>
      <w:hyperlink r:id="rId19">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14. </w:t>
      </w:r>
      <w:hyperlink r:id="rId20">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15. </w:t>
      </w:r>
      <w:hyperlink r:id="rId21">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16. </w:t>
      </w:r>
      <w:hyperlink r:id="rId22">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17. </w:t>
      </w:r>
      <w:hyperlink r:id="rId23">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18. </w:t>
      </w:r>
      <w:hyperlink r:id="rId24">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19. </w:t>
      </w:r>
      <w:hyperlink r:id="rId25">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20. </w:t>
      </w:r>
      <w:hyperlink r:id="rId26">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21. </w:t>
      </w:r>
      <w:hyperlink r:id="rId27">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4"/>
        </w:numPr>
        <w:spacing w:line="240" w:lineRule="auto"/>
        <w:ind w:left="720"/>
      </w:pPr>
      <w:r/>
      <w:hyperlink r:id="rId28">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29">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24. </w:t>
      </w:r>
      <w:hyperlink r:id="rId30">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25. </w:t>
      </w:r>
      <w:hyperlink r:id="rId31">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26. </w:t>
      </w:r>
      <w:hyperlink r:id="rId32">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27. </w:t>
      </w:r>
      <w:hyperlink r:id="rId33">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28. </w:t>
      </w:r>
      <w:hyperlink r:id="rId34">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29. </w:t>
      </w:r>
      <w:hyperlink r:id="rId35">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30. </w:t>
      </w:r>
      <w:hyperlink r:id="rId36">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31. </w:t>
      </w:r>
      <w:hyperlink r:id="rId37">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32. </w:t>
      </w:r>
      <w:hyperlink r:id="rId38">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33. </w:t>
      </w:r>
      <w:hyperlink r:id="rId39">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34. </w:t>
      </w:r>
      <w:hyperlink r:id="rId40">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35. </w:t>
      </w:r>
      <w:hyperlink r:id="rId41">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36. </w:t>
      </w:r>
      <w:hyperlink r:id="rId42">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37. </w:t>
      </w:r>
      <w:hyperlink r:id="rId43">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38. </w:t>
      </w:r>
      <w:hyperlink r:id="rId44">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39. </w:t>
      </w:r>
      <w:hyperlink r:id="rId45">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40. </w:t>
      </w:r>
      <w:hyperlink r:id="rId46">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41. </w:t>
      </w:r>
      <w:hyperlink r:id="rId47">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42. </w:t>
      </w:r>
      <w:hyperlink r:id="rId48">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43. </w:t>
      </w:r>
      <w:hyperlink r:id="rId49">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44. </w:t>
      </w:r>
      <w:hyperlink r:id="rId48">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45. </w:t>
      </w:r>
      <w:hyperlink r:id="rId48">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46. </w:t>
      </w:r>
      <w:hyperlink r:id="rId50">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47. </w:t>
      </w:r>
      <w:hyperlink r:id="rId51">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48. </w:t>
      </w:r>
      <w:hyperlink r:id="rId52">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49. </w:t>
      </w:r>
      <w:hyperlink r:id="rId53">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50. </w:t>
      </w:r>
      <w:hyperlink r:id="rId54">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51. </w:t>
      </w:r>
      <w:hyperlink r:id="rId55">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52. </w:t>
      </w:r>
      <w:hyperlink r:id="rId56">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53. </w:t>
      </w:r>
      <w:hyperlink r:id="rId57">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54. </w:t>
      </w:r>
      <w:hyperlink r:id="rId57">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55. </w:t>
      </w:r>
      <w:hyperlink r:id="rId58">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56. </w:t>
      </w:r>
      <w:hyperlink r:id="rId58">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57. </w:t>
      </w:r>
      <w:hyperlink r:id="rId58">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58. </w:t>
      </w:r>
      <w:hyperlink r:id="rId59">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59. </w:t>
      </w:r>
      <w:hyperlink r:id="rId60">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60. </w:t>
      </w:r>
      <w:hyperlink r:id="rId61">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61. </w:t>
      </w:r>
      <w:hyperlink r:id="rId62">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62. </w:t>
      </w:r>
      <w:hyperlink r:id="rId63">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63. </w:t>
      </w:r>
      <w:hyperlink r:id="rId64">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64. </w:t>
      </w:r>
      <w:hyperlink r:id="rId65">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65. </w:t>
      </w:r>
      <w:hyperlink r:id="rId66">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66. </w:t>
      </w:r>
      <w:hyperlink r:id="rId67">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67. </w:t>
      </w:r>
      <w:hyperlink r:id="rId68">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68. </w:t>
      </w:r>
      <w:hyperlink r:id="rId69">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69. </w:t>
      </w:r>
      <w:hyperlink r:id="rId70">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70. </w:t>
      </w:r>
      <w:hyperlink r:id="rId71">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71. </w:t>
      </w:r>
      <w:hyperlink r:id="rId72">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72. </w:t>
      </w:r>
      <w:hyperlink r:id="rId73">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73. </w:t>
      </w:r>
      <w:hyperlink r:id="rId70">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74. </w:t>
      </w:r>
      <w:hyperlink r:id="rId70">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75. </w:t>
      </w:r>
      <w:hyperlink r:id="rId74">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76. </w:t>
      </w:r>
      <w:hyperlink r:id="rId75">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77. </w:t>
      </w:r>
      <w:hyperlink r:id="rId76">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78. </w:t>
      </w:r>
      <w:hyperlink r:id="rId77">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79. </w:t>
      </w:r>
      <w:hyperlink r:id="rId78">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80. </w:t>
      </w:r>
      <w:hyperlink r:id="rId79">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81. </w:t>
      </w:r>
      <w:hyperlink r:id="rId80">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82. </w:t>
      </w:r>
      <w:hyperlink r:id="rId81">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83. </w:t>
      </w:r>
      <w:hyperlink r:id="rId82">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84. </w:t>
      </w:r>
      <w:hyperlink r:id="rId83">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85. </w:t>
      </w:r>
      <w:hyperlink r:id="rId84">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86. </w:t>
      </w:r>
      <w:hyperlink r:id="rId85">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87. </w:t>
      </w:r>
      <w:hyperlink r:id="rId86">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88. </w:t>
      </w:r>
      <w:hyperlink r:id="rId87">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89. </w:t>
      </w:r>
      <w:hyperlink r:id="rId88">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90. </w:t>
      </w:r>
      <w:hyperlink r:id="rId89">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91. </w:t>
      </w:r>
      <w:hyperlink r:id="rId90">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92. </w:t>
      </w:r>
      <w:hyperlink r:id="rId91">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93. </w:t>
      </w:r>
      <w:hyperlink r:id="rId92">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94. </w:t>
      </w:r>
      <w:hyperlink r:id="rId93">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95. </w:t>
      </w:r>
      <w:hyperlink r:id="rId94">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96. </w:t>
      </w:r>
      <w:hyperlink r:id="rId90">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97. </w:t>
      </w:r>
      <w:hyperlink r:id="rId95">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98. </w:t>
      </w:r>
      <w:hyperlink r:id="rId96">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99. </w:t>
      </w:r>
      <w:hyperlink r:id="rId90">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100. </w:t>
      </w:r>
      <w:hyperlink r:id="rId91">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101. </w:t>
      </w:r>
      <w:hyperlink r:id="rId96">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102. </w:t>
      </w:r>
      <w:hyperlink r:id="rId97">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103. </w:t>
      </w:r>
      <w:hyperlink r:id="rId98">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104. </w:t>
      </w:r>
      <w:hyperlink r:id="rId99">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105. </w:t>
      </w:r>
      <w:hyperlink r:id="rId100">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106. </w:t>
      </w:r>
      <w:hyperlink r:id="rId101">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107. </w:t>
      </w:r>
      <w:hyperlink r:id="rId91">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108. </w:t>
      </w:r>
      <w:hyperlink r:id="rId102">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109. </w:t>
      </w:r>
      <w:hyperlink r:id="rId103">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110. </w:t>
      </w:r>
      <w:hyperlink r:id="rId104">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111. </w:t>
      </w:r>
      <w:hyperlink r:id="rId91">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112. </w:t>
      </w:r>
      <w:hyperlink r:id="rId105">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113. </w:t>
      </w:r>
      <w:hyperlink r:id="rId106">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114. </w:t>
      </w:r>
      <w:hyperlink r:id="rId107">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115. </w:t>
      </w:r>
      <w:hyperlink r:id="rId108">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116. </w:t>
      </w:r>
      <w:hyperlink r:id="rId109">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117. </w:t>
      </w:r>
      <w:hyperlink r:id="rId110">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118. </w:t>
      </w:r>
      <w:hyperlink r:id="rId111">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119. </w:t>
      </w:r>
      <w:hyperlink r:id="rId112">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120. </w:t>
      </w:r>
      <w:hyperlink r:id="rId113">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121. </w:t>
      </w:r>
      <w:hyperlink r:id="rId114">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122. </w:t>
      </w:r>
      <w:hyperlink r:id="rId115">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123. </w:t>
      </w:r>
      <w:hyperlink r:id="rId116">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 124. </w:t>
      </w:r>
      <w:hyperlink r:id="rId117">
        <w:r>
          <w:rPr>
            <w:color w:val="0000EE"/>
            <w:u w:val="single"/>
          </w:rPr>
          <w:t>https://www.africanews.com/2026/03/13/panama-canal-poised-to-benefit-as-war-in-middle-east-disrupts-oil-routes/</w:t>
        </w:r>
      </w:hyperlink>
      <w:r>
        <w:t xml:space="preserve"> - * Panama Canal Administrator Ricaurte Vásquez states that ongoing Middle East conflict and rising fuel costs may make the canal more attractive for global shippers. * Rising energy and fuel prices, due to the war, have led to higher costs for maritime navigation and could benefit routes passing through Panama. * About 20% of the world's oil passes through the Strait of Hormuz, which has been temporarily closed amid the conflict. * Using the Panama Canal could reduce voyages by 3 to 15 days and decrease fuel consumption. * Disruptions in Middle Eastern supplies may shift LNG cargo to the US, benefiting global trade routes if conflicts persist. 125. </w:t>
      </w:r>
      <w:hyperlink r:id="rId118">
        <w:r>
          <w:rPr>
            <w:color w:val="0000EE"/>
            <w:u w:val="single"/>
          </w:rPr>
          <w:t>https://www.retailnews.asia/pickup-coffee-eyes-explosive-growth-with-anticipated-8m-funding-boost-from-convertible-notes/</w:t>
        </w:r>
      </w:hyperlink>
      <w:r>
        <w:t xml:space="preserve"> - * Pickup Coffee, a Philippines-based coffee chain, is seeking up to $8 million in convertible notes from Venturi Partners and Antler. * The fundraising could generate an additional $20 to $40 million. * The company was founded in 2022 and operates a hybrid model with food-truck-style stalls. * Pickup Coffee has opened around 500 stores in the Philippines and 50 in Mexico. * The new capital will support expansion and operational strengthening in existing markets. 126. </w:t>
      </w:r>
      <w:hyperlink r:id="rId119">
        <w:r>
          <w:rPr>
            <w:color w:val="0000EE"/>
            <w:u w:val="single"/>
          </w:rPr>
          <w:t>https://www.rappler.com/newsbreak/explainers/explainer-middle-east-crisis-effect-filipino-farmers-fishers/</w:t>
        </w:r>
      </w:hyperlink>
      <w:r>
        <w:t xml:space="preserve"> - * Filipino farmers and fisherfolk are experiencing higher fuel, fertiliser, and electricity costs due to rising oil prices caused by the US-Israeli war on Iran. * Increased costs have led to higher rental for tractors, increased fuel prices for fishers, and rising fertiliser prices, impacting output and income. * The Department of Agriculture states alternative sources for fertiliser but highlights ongoing challenges. * Export activities are threatened by shipping delays, risking spoilage and higher freight costs. * The government has P150 million remaining in fuel subsidies, prioritising approximately 28,000 farmers and fishers. * The crisis could affect the Philippines’ trade and agricultural competitiveness, especially for exports to the Middle East, worth \$321 million in 2024. 127. </w:t>
      </w:r>
      <w:hyperlink r:id="rId120">
        <w:r>
          <w:rPr>
            <w:color w:val="0000EE"/>
            <w:u w:val="single"/>
          </w:rPr>
          <w:t>https://www.cbc.ca/news/business/armstrong-iran-trump-supply-chains-strait-hormuz-us-israel-9.7126304</w:t>
        </w:r>
      </w:hyperlink>
      <w:r>
        <w:t xml:space="preserve"> - * The Strait of Hormuz blockade, ongoing due to the US-Israeli war with Iran, is causing disruptions across global commodity markets. * Oil, metals, fertilisers, and natural gas supplies are affected, with production halting in countries like Qatar and Bahrain. * Shipments are disrupted, insurance is being cancelled, and supply chain effects are predicted to take months to resolve. * South Korea warns semiconductor manufacturing could be impacted due to shortage of materials like helium. * Experts warn ongoing conflict and blocked strait risks causing shortages and higher costs globally. 128. </w:t>
      </w:r>
      <w:hyperlink r:id="rId121">
        <w:r>
          <w:rPr>
            <w:color w:val="0000EE"/>
            <w:u w:val="single"/>
          </w:rPr>
          <w:t>https://www.interiordaily.com/article/9819522/global-container-freight-rates-rise-8-amid-supply-chain-pressures/</w:t>
        </w:r>
      </w:hyperlink>
      <w:r>
        <w:t xml:space="preserve"> - * Global container shipping rates increased 8% according to Drewry World Container Index. * The rise was driven by capacity management, limited sailing cancellations, and increased rates on Asia–Europe and Transpacific routes. * Freight rates from Shanghai to Rotterdam increased 19%, and from Shanghai to Genoa 10%. * Shipping companies like MSC and CMA CGM announced higher rates effective 22 March. * Seven blank sailings planned for upcoming week on Transpacific routes. * Geopolitical tensions, including conflict in the Middle East, contribute to supply chain volatility. * Drewry expects rates to continue rising due to capacity management and external disruptions. 129. </w:t>
      </w:r>
      <w:hyperlink r:id="rId122">
        <w:r>
          <w:rPr>
            <w:color w:val="0000EE"/>
            <w:u w:val="single"/>
          </w:rPr>
          <w:t>https://www.vox.com/future-perfect/482370/iran-war-strait-hormuz-fertilizer-food-supply</w:t>
        </w:r>
      </w:hyperlink>
      <w:r>
        <w:t xml:space="preserve"> - * The Strait of Hormuz was effectively closed by Iran since March 2 after military strikes, disrupting global shipping of oil, gas, and goods. * Nearly a third of global nitrogen fertilizer trade and almost half of sulphur exports pass through the strait. * Disruption impacts the supply of fertilizer and food shipments, with potential for cascading global food insecurity. * Prices of fertilizers have increased, potentially reducing crop yields and increasing costs for farmers. * The war exposes vulnerabilities in the centralised fertilizer supply chain and raises questions about food and energy security. * The conflict risks worsened food insecurity, especially in countries like Africa, already facing high fertilizer prices and reduced aid. 130. </w:t>
      </w:r>
      <w:hyperlink r:id="rId123">
        <w:r>
          <w:rPr>
            <w:color w:val="0000EE"/>
            <w:u w:val="single"/>
          </w:rPr>
          <w:t>https://chainstoreage.com/import-cargo-volume-falls-year-over-year-january</w:t>
        </w:r>
      </w:hyperlink>
      <w:r>
        <w:t xml:space="preserve"> - * Imports at major U.S. container ports are expected to stay below previous year levels for the first half of 2026, according to the Global Port Tracker report. * Tariff uncertainty persists despite the Supreme Court striking down IEEPA tariffs, with other tariffs still in place or announced. * The ongoing conflict in Iran is not yet impacting U.S. container imports significantly, but could influence future volumes through rising oil and gasoline prices. * Experts note that tariffs and geopolitical tensions may influence retail supply chains and import volumes in the longer term. 131. </w:t>
      </w:r>
      <w:hyperlink r:id="rId124">
        <w:r>
          <w:rPr>
            <w:color w:val="0000EE"/>
            <w:u w:val="single"/>
          </w:rPr>
          <w:t>https://www.thedrinksbusiness.com/2026/03/canada-wine-ban-wipes-us357m-from-us-exports/</w:t>
        </w:r>
      </w:hyperlink>
      <w:r>
        <w:t xml:space="preserve"> - * US wine exports to Canada fell by 78% between 2024 and 2025, resulting in a loss of over US$357 million. * Canadian ban caused the US to shift from a US$254 million surplus in 2024 to a US$90 million deficit in 2025. * Canada's share of US wine exports dropped from 36% in 2024 to 12% in 2025, accounting for 81% of the global decline. * The disruption impacts US wine industry, Canadian importers, retailers, and consumers. * Competitors from the EU, Australia, and New Zealand filled the market void. * Canadian producers seek to remove trade barriers to boost domestic sales amidst ongoing disputes. 132. </w:t>
      </w:r>
      <w:hyperlink r:id="rId125">
        <w:r>
          <w:rPr>
            <w:color w:val="0000EE"/>
            <w:u w:val="single"/>
          </w:rPr>
          <w:t>https://smartfarmerkenya.com/ruto-signs-coffee-act-2023-shifting-key-industry-roles-to-coffee-board-of-kenya/?v=a2e1f137298d</w:t>
        </w:r>
      </w:hyperlink>
      <w:r>
        <w:t xml:space="preserve"> - • President William Ruto signs the Coffee Act, 2023, into law in Kenya. • The legislation transfers key responsibilities from AFA to the Coffee Board of Kenya. • The law aims to strengthen oversight, marketing, and development of Kenyan coffee. • Establishes a new Coffee Research and Training Institute to focus on research and technological innovation. • Reforms seek to improve sector competitiveness and support farmers. • The act recognises Kenya’s coffee as a key export commodity and global brand. 133. </w:t>
      </w:r>
      <w:hyperlink r:id="rId126">
        <w:r>
          <w:rPr>
            <w:color w:val="0000EE"/>
            <w:u w:val="single"/>
          </w:rPr>
          <w:t>https://www.grocerygazette.co.uk/2026/03/13/co-op-opens-two-new-stores-following-renovations/</w:t>
        </w:r>
      </w:hyperlink>
      <w:r>
        <w:t xml:space="preserve"> - * Co-op opened two renovated stores in Loch Fyne, Tarbert and Marske-by-the-Sea on 12 March. * The Tarbert store now includes Costa Coffee Express, upgraded bakery, and energy-efficient refrigeration. * The Marske store offers additional services such as self-service laundromat, key cutting, parcel collection, and online groceries. * Both stores will continue to offer deals and loyalty programme savings. * The stores are part of a plan to open or refurbish 18 stores by early 2026. 134. </w:t>
      </w:r>
      <w:hyperlink r:id="rId127">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135. </w:t>
      </w:r>
      <w:hyperlink r:id="rId128">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136. </w:t>
      </w:r>
      <w:hyperlink r:id="rId129">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137. </w:t>
      </w:r>
      <w:hyperlink r:id="rId130">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138. </w:t>
      </w:r>
      <w:hyperlink r:id="rId131">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 139. </w:t>
      </w:r>
      <w:hyperlink r:id="rId132">
        <w:r>
          <w:rPr>
            <w:color w:val="0000EE"/>
            <w:u w:val="single"/>
          </w:rPr>
          <w:t>https://www.luxtimes.lu/world/us-waiver-frees-up-19-mn-barrels-of-russian-oil-amid-mideast-supply-crisis/141574512.html</w:t>
        </w:r>
      </w:hyperlink>
      <w:r>
        <w:t xml:space="preserve"> - * The US granted a temporary waiver allowing the purchase of Russian crude and refined products in Asian waters, mainly from tankers loaded before Thursday. * At least 19 million barrels of Russian crude and 310,000 tons of products such as naphtha and diesel are potentially available. * The vessels are in Asian waters, with some heading towards Singapore and Malaysia; many are signalling "for orders". * The US move aims to address the oil supply disruption caused by the Strait of Hormuz blockage and sanctions. * China and India have been major buyers of Russian crude at discount, while Japan and South Korea have avoided Russian barrels. 140. </w:t>
      </w:r>
      <w:hyperlink r:id="rId133">
        <w:r>
          <w:rPr>
            <w:color w:val="0000EE"/>
            <w:u w:val="single"/>
          </w:rPr>
          <w:t>https://www.aol.com/articles/dunkin-just-released-3-items-080000403.html</w:t>
        </w:r>
      </w:hyperlink>
      <w:r>
        <w:t xml:space="preserve"> - * Dunkin' launched a new line of ready-to-drink coffee cans called Dunkin' Double, available nationwide in grocery stores including Walmart, Kroger, and Publix. * The cans contain two shots of espresso, real milk, and cane sugar, in three flavours: Original, Café Mocha, and Salted Caramel. * The product aims to compete with Starbucks' bottled beverages, such as the Double Shot Energy espresso drinks. * Available in the refrigerated sections of grocery and convenience stores, also online via Amazon. * The launch targets coffee consumers seeking convenient, on-the-go options for energy and flavour. 141. </w:t>
      </w:r>
      <w:hyperlink r:id="rId134">
        <w:r>
          <w:rPr>
            <w:color w:val="0000EE"/>
            <w:u w:val="single"/>
          </w:rPr>
          <w:t>https://fortune.com/2026/03/13/iran-war-grocery-prices-oil-fertilizer-strait-of-hormuz/</w:t>
        </w:r>
      </w:hyperlink>
      <w:r>
        <w:t xml:space="preserve"> - * Oil prices above $100 a gallon coincide with food price inflation, with impacts potentially visible in grocery bills within a year, depending on war duration. * The war in Iran contributes to volatility in energy and fertilizer markets, affecting the food supply chain. * Fertilizer prices, especially urea, have increased by 35% since the start of the war, impacting crop planting costs. * Energy-intensive food production processes, including transportation and storage, are sensitive to diesel and oil price changes. * Experts note possible lag of up to a year before war effects manifest in grocery prices, with the supply chain expected to be affected by prolonged conflict. 142. </w:t>
      </w:r>
      <w:hyperlink r:id="rId135">
        <w:r>
          <w:rPr>
            <w:color w:val="0000EE"/>
            <w:u w:val="single"/>
          </w:rPr>
          <w:t>https://www.deccanchronicle.com/world/americas/brazil-researchers-found-climate-change-resisting-new-coffee-trees-1943499</w:t>
        </w:r>
      </w:hyperlink>
      <w:r>
        <w:t xml:space="preserve"> - * Researchers in Sao Paulo, Brazil, introduced 1,500 new coffee plants resistant to pests and droughts. * The Biological Institute aims to develop coffee varieties tolerant to pests, rust, and water deficits. * Brazil is the world's top producer of Arabica coffee and second-largest of canephora coffees. * The research focuses on climate change impacts, such as drought and pests, on coffee cultivation. * The new resistant coffee varieties are seen as valuable for future water scarcity challenges. 143. </w:t>
      </w:r>
      <w:hyperlink r:id="rId135">
        <w:r>
          <w:rPr>
            <w:color w:val="0000EE"/>
            <w:u w:val="single"/>
          </w:rPr>
          <w:t>https://www.deccanchronicle.com/world/americas/brazil-researchers-found-climate-change-resisting-new-coffee-trees-1943499</w:t>
        </w:r>
      </w:hyperlink>
      <w:r>
        <w:t xml:space="preserve"> - • Researchers in Sao Paulo, Brazil, study 1,500 new coffee plants resistant to pests, rust, and drought. • The Biological Institute, established in 1927, develops pest-resistant and climate-tolerant coffee varieties. • The institute's work aims to address threats from pests like the coffee berry-borer beetle and impacts of climate change. • 300 new plants are tolerant to water deficits, addressing future water scarcity issues. • The research supports future adaptation of coffee farming to climate change effects. 144. </w:t>
      </w:r>
      <w:hyperlink r:id="rId135">
        <w:r>
          <w:rPr>
            <w:color w:val="0000EE"/>
            <w:u w:val="single"/>
          </w:rPr>
          <w:t>https://www.deccanchronicle.com/world/americas/brazil-researchers-found-climate-change-resisting-new-coffee-trees-1943499</w:t>
        </w:r>
      </w:hyperlink>
      <w:r>
        <w:t xml:space="preserve"> - * The Biological Institute in São Paulo welcomed 1,500 new coffee plants for study of climate resilience and pest resistance. * Brazil is the world's top producer of arabica coffee and second-biggest producer of canephora coffees. * The research includes arabica varieties resistant to pests, rust, and drought-like conditions. * The institute has planted over 2,000 coffee plants in São Paulo's Vila Mariana neighbourhood. * Researchers aim to develop coffee plants tolerant to water deficits to address future climate and water scarcity issues. 145. </w:t>
      </w:r>
      <w:hyperlink r:id="rId136">
        <w:r>
          <w:rPr>
            <w:color w:val="0000EE"/>
            <w:u w:val="single"/>
          </w:rPr>
          <w:t>https://www.zawya.com/en/economy/africa/south-africa-agribusiness-confidence-falls-sharply-on-disease-and-market-concerns-tvk0lrmr</w:t>
        </w:r>
      </w:hyperlink>
      <w:r>
        <w:t xml:space="preserve"> - * The Agbiz/IDC Agribusiness Confidence Index (ACI) dropped by 18 points in Q1 2026 to 49, the lowest since late 2024. * Key pressures include foot-and-mouth disease in cattle, African swine fever, and declining global prices for sugar and wheat. * Concerns about energy and fertiliser prices due to the Middle East conflict also affect sentiment. * Most subindices declined, with notable drops in turnover, net operating income, market share, employment, and export volumes. * Despite some positive indicators like tractor sales and economic outlook, overall sector sentiment is pessimistic, influenced by animal diseases and logistics issues. 146. </w:t>
      </w:r>
      <w:hyperlink r:id="rId137">
        <w:r>
          <w:rPr>
            <w:color w:val="0000EE"/>
            <w:u w:val="single"/>
          </w:rPr>
          <w:t>https://www.vietnamplus.vn/mua-lon-de-doa-anh-huong-den-san-luong-caphe-cua-brazil-post1098655.vnp</w:t>
        </w:r>
      </w:hyperlink>
      <w:r>
        <w:t xml:space="preserve"> - * Recent heavy rains in Minas Gerais, Brazil, have raised concerns about potential impacts on coffee production. * Rainfall in February 2026 exceeded the multi-year average, causing localized flooding and landslides. * Minas Gerais accounts for about half of Brazil's Arabica coffee output, which is significant to global markets. * Climate change-related extreme weather events are increasing in Brazil, posing risks to coffee as a major export sector. * Brazil remains the world's largest coffee producer, with 35-40% of global supply, producing around 65 million bags in 2024. 147. </w:t>
      </w:r>
      <w:hyperlink r:id="rId138">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 148. </w:t>
      </w:r>
      <w:hyperlink r:id="rId139">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p>
    <w:p>
      <w:r/>
      <w:r>
        <w:t xml:space="preserve">149. </w:t>
      </w:r>
      <w:hyperlink r:id="rId140">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150. </w:t>
      </w:r>
      <w:hyperlink r:id="rId141">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151. </w:t>
      </w:r>
      <w:hyperlink r:id="rId140">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152. </w:t>
      </w:r>
      <w:hyperlink r:id="rId142">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153. </w:t>
      </w:r>
      <w:hyperlink r:id="rId143">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154. </w:t>
      </w:r>
      <w:hyperlink r:id="rId140">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155. </w:t>
      </w:r>
      <w:hyperlink r:id="rId144">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156. </w:t>
      </w:r>
      <w:hyperlink r:id="rId145">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157. </w:t>
      </w:r>
      <w:hyperlink r:id="rId146">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158. </w:t>
      </w:r>
      <w:hyperlink r:id="rId147">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159. </w:t>
      </w:r>
      <w:hyperlink r:id="rId148">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160. </w:t>
      </w:r>
      <w:hyperlink r:id="rId149">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161. </w:t>
      </w:r>
      <w:hyperlink r:id="rId150">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162. </w:t>
      </w:r>
      <w:hyperlink r:id="rId151">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163. </w:t>
      </w:r>
      <w:hyperlink r:id="rId152">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 164. </w:t>
      </w:r>
      <w:hyperlink r:id="rId153">
        <w:r>
          <w:rPr>
            <w:color w:val="0000EE"/>
            <w:u w:val="single"/>
          </w:rPr>
          <w:t>https://gestion.pe/economia/el-nino-pondria-en-riesgo-a-mas-del-80-de-hectareas-de-uso-agricola-las-regiones-en-jaque-noticia/</w:t>
        </w:r>
      </w:hyperlink>
      <w:r>
        <w:t xml:space="preserve"> - * El fenómeno de El Niño costero podría poner en peligro hasta 9.9 millones de hectáreas agrícolas en Perú, en riesgo alto y muy alto, hasta mayo de 2026. * El estudio del Cenepred advierte sobre lluvias intensas y movimientos en masa que amenazan cultivos y provocan huaicos e inundaciones. * La superficie agrícola total del país es de 11.2 millones de hectáreas; el 88.39% podría estar en peligro. * Los principales cultivos afectados incluyen arroz, papa, maíz, café y cacao, con impactos posibles en calidad y producción. * Aumentan los costos de fertilizantes y pesticidas a causa del conflicto en Medio Oriente, agravando la situación agrícola. 165. </w:t>
      </w:r>
      <w:hyperlink r:id="rId153">
        <w:r>
          <w:rPr>
            <w:color w:val="0000EE"/>
            <w:u w:val="single"/>
          </w:rPr>
          <w:t>https://gestion.pe/economia/el-nino-pondria-en-riesgo-a-mas-del-80-de-hectareas-de-uso-agricola-las-regiones-en-jaque-noticia/</w:t>
        </w:r>
      </w:hyperlink>
      <w:r>
        <w:t xml:space="preserve"> - * Más de 9.9 millones de hectáreas de uso agrícola en Perú podrían estar en riesgo a causa de lluvias intensas vinculadas a El Niño costero hasta mayo, según Cenepred. * La superficie agrícola total del país es de 11.2 millones de hectáreas, con un 88.39% en peligro antes de finalizar la campaña agrícola. * Las regiones más afectadas por movimientos en masa y lluvias extremas incluyen San Martín, Cajamarca, Piura, Junín, Amazonas, Puno, Ucayali, Loreto y Cusco. * En riesgo por inundaciones se encuentran principalmente Piura, Ucayali, San Martín, Loreto, Puno, Cusco, Lambayeque, La Libertad y otras regiones. * Los principales cultivos vulnerables por las adversidades climáticas son arroz, papa, maíz, café y cacao, con riesgos específicos en diferentes zonas del país. 166. </w:t>
      </w:r>
      <w:hyperlink r:id="rId147">
        <w:r>
          <w:rPr>
            <w:color w:val="0000EE"/>
            <w:u w:val="single"/>
          </w:rPr>
          <w:t>https://coffeetalk.com/daily-dose/from-origin/03-2026/109573/</w:t>
        </w:r>
      </w:hyperlink>
      <w:r>
        <w:t xml:space="preserve"> - ['</w:t>
      </w:r>
      <w:r>
        <w:rPr>
          <w:i/>
        </w:rPr>
        <w:t xml:space="preserve"> Recent flooding in Minas Gerais, Brazil, has caused landslides, displacing thousands and resulting in fatalities.', '</w:t>
      </w:r>
      <w:r>
        <w:t xml:space="preserve"> Juiz de Fora experienced its wettest February on record, with over 750mm rainfall, raising vulnerability.', "</w:t>
      </w:r>
      <w:r>
        <w:rPr>
          <w:i/>
        </w:rPr>
        <w:t xml:space="preserve"> Climate change's role is inconclusive but increasing extreme weather probabilities are linked to global temperature rises.", '</w:t>
      </w:r>
      <w:r>
        <w:t xml:space="preserve"> The flooding threatens the coffee harvest, particularly affecting Arabica beans from Minas Gerais.', '* International experts warn of rising coffee prices and food security risks due to climate-driven disruptions.'] 167. </w:t>
      </w:r>
      <w:hyperlink r:id="rId154">
        <w:r>
          <w:rPr>
            <w:color w:val="0000EE"/>
            <w:u w:val="single"/>
          </w:rPr>
          <w:t>https://www.novinite.com/view_news.php?id=237452</w:t>
        </w:r>
      </w:hyperlink>
      <w:r>
        <w:t xml:space="preserve"> - - The war in Iran threatens to disrupt global fertilizer shipments and food imports, affecting Gulf states and globally traded fertilizer supplies. - Iranian strikes at Ras Laffan have sidelined fertilizer nutrients, raising crop yield concerns. - A 30-day closure of Hormuz could lead to shortages impacting crops like corn, wheat, and rice. - Energy prices, including Brent crude, remain high, increasing food production costs and inflation. - Countries reliant on Gulf fertilizer imports, such as India and Brazil, face heightened vulnerability. - Sub-Saharan Africa's fertiliser use may decline further, worsening hunger. 168. </w:t>
      </w:r>
      <w:hyperlink r:id="rId155">
        <w:r>
          <w:rPr>
            <w:color w:val="0000EE"/>
            <w:u w:val="single"/>
          </w:rPr>
          <w:t>https://www.cbsnews.com/minnesota/news/fertilizer-prices-minnesota-straight-of-hormuz-iran-war/</w:t>
        </w:r>
      </w:hyperlink>
      <w:r>
        <w:t xml:space="preserve"> - * The war in Iran blocking oil tankers through the Strait of Hormuz is also delaying fertiliser shipments, affecting global supply chains. * Minnesota farmers are concerned about fertiliser availability ahead of spring planting, with some experiencing price spikes of up to 70%. * Farmers in Minnesota are sourcing fertiliser from Canada, which has mitigated immediate local impact. * Disruption could lead to increased fertiliser prices if delays persist, but farmers do not expect shortages to cause food shortages or higher consumer prices. * Farmers are monitoring supply chains and markets to inform planting decisions. 169. </w:t>
      </w:r>
      <w:hyperlink r:id="rId156">
        <w:r>
          <w:rPr>
            <w:color w:val="0000EE"/>
            <w:u w:val="single"/>
          </w:rPr>
          <w:t>https://ghanamedia.net/ghana-cocoa-crisis-farmers-yields/</w:t>
        </w:r>
      </w:hyperlink>
      <w:r>
        <w:t xml:space="preserve"> - * Ghana’s cocoa industry faces pressure due to declining yields, rising production costs, and climate challenges. * Farmers report crop diseases, erratic rainfall, and input costs harming cocoa farms. * Lower yields have reduced incomes despite increasing global demand for chocolate. * Ghana is the world’s second-largest cocoa producer, crucial to export revenue. * Analysts warn ongoing challenges could impact global cocoa supply and chocolate markets. 170. </w:t>
      </w:r>
      <w:hyperlink r:id="rId153">
        <w:r>
          <w:rPr>
            <w:color w:val="0000EE"/>
            <w:u w:val="single"/>
          </w:rPr>
          <w:t>https://gestion.pe/economia/el-nino-pondria-en-riesgo-a-mas-del-80-de-hectareas-de-uso-agricola-las-regiones-en-jaque-noticia/</w:t>
        </w:r>
      </w:hyperlink>
      <w:r>
        <w:t xml:space="preserve"> - * El estudio del Cenepred advierte que más de 9.9 millones de hectáreas agrícolas en Perú podrían estar en riesgo hasta mayo debido al fenómeno de El Niño costero. * Se espera que El Niño se extienda hasta noviembre de 2023, con lluvias intensas en varias regiones, especialmente en la costa norte y la vertiente occidental andina. * Riesgo de huaicos, inundaciones, deslizamientos y avalanchas afecta entre alto y muy alto a más de 7 millones de hectáreas, y otras 2.8 millones hectáreas están en riesgo de inundaciones. * En total, aproximadamente 9.9 millones de hectáreas de superficie agrícola, que representan el 88.39% del total peruano, podrían estar en peligro durante la campaña agrícola. * Los principales cultivos afectados incluyen arroz, papa, maíz, café y cacao, con mayores riesgos en los valles de la costa norte y la selva norte. 171. </w:t>
      </w:r>
      <w:hyperlink r:id="rId147">
        <w:r>
          <w:rPr>
            <w:color w:val="0000EE"/>
            <w:u w:val="single"/>
          </w:rPr>
          <w:t>https://coffeetalk.com/daily-dose/from-origin/03-2026/109573/</w:t>
        </w:r>
      </w:hyperlink>
      <w:r>
        <w:t xml:space="preserve"> - * Recent flooding in Minas Gerais, Brazil, caused landslides, displacement, and fatalities, especially affecting Juiz de Fora. * The floods are associated with extreme weather patterns, with climate change increasing the risk of such events. * The flooding impacts the coffee harvest, threatening global coffee prices and food security. * Experts highlight the need for infrastructure improvements and emission reductions to mitigate future risks. * Brazil’s climate-driven weather challenges have global economic and supply chain implications. 172. </w:t>
      </w:r>
      <w:hyperlink r:id="rId156">
        <w:r>
          <w:rPr>
            <w:color w:val="0000EE"/>
            <w:u w:val="single"/>
          </w:rPr>
          <w:t>https://ghanamedia.net/ghana-cocoa-crisis-farmers-yields/</w:t>
        </w:r>
      </w:hyperlink>
      <w:r>
        <w:t xml:space="preserve"> - * Ghana’s cocoa industry faces declining yields, rising production costs, and climate-related challenges. * Farmers report crop diseases, erratic rainfall, and increased input costs across the country. * The situation threatens the sustainability of Ghana’s cocoa sector, a key export industry. * Lower yields have reduced farmers' incomes despite high global demand for chocolate. * Analysts warn persistent issues could impact global cocoa supply and international markets. 173. </w:t>
      </w:r>
      <w:hyperlink r:id="rId157">
        <w:r>
          <w:rPr>
            <w:color w:val="0000EE"/>
            <w:u w:val="single"/>
          </w:rPr>
          <w:t>https://www.theclinic.cl/2026/03/12/ceo-de-adagio-teas-por-el-despegue-del-matcha-en-chile-no-creo-que-vaya-a-reemplazar-a-otras-bebidas-tradicionales-pero-si-que-se-va-a-consolidar/</w:t>
        </w:r>
      </w:hyperlink>
      <w:r>
        <w:t xml:space="preserve"> - * José Manuel Ricalde, CEO de Adagio Teas, analiza el crecimiento del matcha en Chile durante los últimos cinco años. * El interés por matcha aumentó en cafeterías, restaurantes y hogares, impulsado por tendencias de bienestar y redes sociales. * Las ventas globales de matcha superaron los US$5 mil millones en 2025 y se esperan seguir creciendo. * El público principal está entre 20 y 40 años, ligado a estilos de vida saludables y alimentación consciente. * El mercado chileno aún es pequeño, pero en expansión, con potencial para consolidarse en la cultura local. 174. </w:t>
      </w:r>
      <w:hyperlink r:id="rId158">
        <w:r>
          <w:rPr>
            <w:color w:val="0000EE"/>
            <w:u w:val="single"/>
          </w:rPr>
          <w:t>https://coffeetalk.com/daily-dose/for-roasters-retailers/03-2026/109578/</w:t>
        </w:r>
      </w:hyperlink>
      <w:r>
        <w:t xml:space="preserve"> - * In South Korea, a shift among younger consumers towards healthier beverage options is occurring, influenced by health concerns about caffeine and sugar. * Consumer data shows a decline in canned coffee sales (from 23.6% in 2023 to 20.6% in 2024) and a rise in tea and zero-sugar soda markets. * Retailers like GS25 and Lotte Mart report increased sales in tea and health supplements, with declines in instant coffee. * Consumers are increasingly choosing decaffeinated products and scrutinising ingredients, driven by health-focused online content. * Food and beverage companies, including Starbucks Korea and Maeil Dairies, are expanding with lower caffeine, reduced sugar, and functional ingredient options. 175. </w:t>
      </w:r>
      <w:hyperlink r:id="rId159">
        <w:r>
          <w:rPr>
            <w:color w:val="0000EE"/>
            <w:u w:val="single"/>
          </w:rPr>
          <w:t>https://unchainedtv.com/2026/03/12/vegan-oat-milk-is-taking-over/?utm_source=rss&amp;utm_medium=rss&amp;utm_campaign=vegan-oat-milk-is-taking-over</w:t>
        </w:r>
      </w:hyperlink>
      <w:r>
        <w:t xml:space="preserve"> - * Vegan oat milk is becoming widespread in coffee shops and grocery stores. * Its frothing ability and mild taste make it popular for coffee drinks. * Vegan oat milk is beneficial for digestion due to lactose-free properties. * It is more environmentally friendly than dairy, using fewer resources. * Cultural shifts have made vegan oat milk a mainstream choice in coffee culture. * The growth reflects broader trends towards plant-based and sustainable foods. 176. </w:t>
      </w:r>
      <w:hyperlink r:id="rId160">
        <w:r>
          <w:rPr>
            <w:color w:val="0000EE"/>
            <w:u w:val="single"/>
          </w:rPr>
          <w:t>https://www.gizmochina.com/2026/03/12/philips-baristina-bar-pro-500-coffee-machine-launched-specs-price/</w:t>
        </w:r>
      </w:hyperlink>
      <w:r>
        <w:t xml:space="preserve"> - * Philips launches the fully automatic Baristina Bar Pro 500 coffee machine in China, available for pre-order. * The machine features a 90-second cold brew using advanced cold extraction technology. * It has a compact design, suitable for small spaces, with a modern aesthetic. * The machine includes a ceramic grinder, automatic calibration, and customizable coffee options. * It also launched other Philips products in India, such as a soundbar and headphones. 177. </w:t>
      </w:r>
      <w:hyperlink r:id="rId161">
        <w:r>
          <w:rPr>
            <w:color w:val="0000EE"/>
            <w:u w:val="single"/>
          </w:rPr>
          <w:t>https://www.thethinkingconservative.com/strait-of-hormuz-crisis-disrupts-fertilizer-trade-sparking-food-price-fears/</w:t>
        </w:r>
      </w:hyperlink>
      <w:r>
        <w:t xml:space="preserve"> - • The closure of the Strait of Hormuz due to conflict has disrupted fertilizer trade, affecting global food supply chains. • Shipping through the strait has slowed, with only one vessel loaded with fertiliser transiting since March 7. • The disruption is expected to increase fertiliser costs, impacting food production worldwide. • Nearly 50% of global urea and sulfur exports and 20% of liquefied natural gas transit the strait. • Global food prices were already rising before this disruption, with fertilizer shortages adding to inflation concerns. 178. </w:t>
      </w:r>
      <w:hyperlink r:id="rId162">
        <w:r>
          <w:rPr>
            <w:color w:val="0000EE"/>
            <w:u w:val="single"/>
          </w:rPr>
          <w:t>https://regtechtimes.com/us-launche-section-301-investigation-into-trading/</w:t>
        </w:r>
      </w:hyperlink>
      <w:r>
        <w:t xml:space="preserve"> - * The United States announced a Section 301 investigation into multiple major trading partners, including China, the EU, and India, following a court ruling ruling tariffs unlawful. * The investigation, announced by Jamieson Greer, aims to assess whether foreign countries engage in unfair trade practices, focusing on excess production capacity and dumping. * Countries being investigated include Japan, South Korea, Mexico, Vietnam, Thailand, Malaysia, Cambodia, Singapore, Indonesia, Bangladesh, Switzerland, and Norway. * The probe is a response to a Supreme Court decision that invalidated tariffs introduced under Trump’s trade policy, using Section 301 as a legal pathway for potential new tariffs. * The investigation seeks to conclude before tariffs temporarily imposed in February expire in July, amid upcoming US-China trade talks in Paris and Beijing. 179. </w:t>
      </w:r>
      <w:hyperlink r:id="rId163">
        <w:r>
          <w:rPr>
            <w:color w:val="0000EE"/>
            <w:u w:val="single"/>
          </w:rPr>
          <w:t>https://losangelesweeklytimes.com/food-prices-could-rise-due-to-fertilizer-shortages/</w:t>
        </w:r>
      </w:hyperlink>
      <w:r>
        <w:t xml:space="preserve"> - * Fertiliser shortages potentially threaten food prices amid ongoing Iran conflict and Strait of Hormuz disruption. * U.S. food inflation could increase by approximately 2 percentage points due to higher agricultural costs. * Fertilizer shipments through the Strait of Hormuz have been largely halted, disrupting global supply chains. * Fertilizer prices, specifically urea, have risen by 30% in the U.S. since late February. * Disruption may reduce crop yields and raise food costs worldwide, impacting regions heavily dependent on fertiliser imports. 180. </w:t>
      </w:r>
      <w:hyperlink r:id="rId164">
        <w:r>
          <w:rPr>
            <w:color w:val="0000EE"/>
            <w:u w:val="single"/>
          </w:rPr>
          <w:t>https://www.globaltrademag.com/cosco-suspends-all-services-at-panamas-port-of-balboa/</w:t>
        </w:r>
      </w:hyperlink>
      <w:r>
        <w:t xml:space="preserve"> - * A Chinese state-owned shipping firm, COSCO Shipping Lines, suspends all operations at Panama's Port of Balboa. * The suspension is announced without explanation, affecting vessel movements and bookings. * The development follows Panama’s transfer of terminal operations from CK Hutchison to companies linked to Maersk and MSC. * CK Hutchison subsidiary has threatened legal action seeking damages, and Chinese officials have criticised Panama’s actions. * The suspension impacts COSCO’s business volume, but details are unspecified. 181. </w:t>
      </w:r>
      <w:hyperlink r:id="rId165">
        <w:r>
          <w:rPr>
            <w:color w:val="0000EE"/>
            <w:u w:val="single"/>
          </w:rPr>
          <w:t>https://www.gccbusinessnews.com/qatar-chamber-24-7-team-logistics-sector/</w:t>
        </w:r>
      </w:hyperlink>
      <w:r>
        <w:t xml:space="preserve"> - * Qatar Chamber Services Committee formed a virtual meeting to assess transportation and logistics challenges in Qatar. * A new initiative includes creating an internal working group to monitor sector developments around the clock. * The group will evaluate operational issues and work with authorities to develop solutions to ensure steady flow of goods. * Land cargo operations are expanding, with increased utilisation of transit and TIR systems via Saudi Arabia. * Regional issues, including Strait of Hormuz closure, are affecting port shipments; Qatar Airways Cargo reports limited cargo movement at Hamad International Airport. * The Ministry of Transport and customs authorities are implementing facilitative initiatives like the economic operator program. * Participants proposed measures such as allowing free operation of GCC trucks across member states and establishing direct port-shipping company hotlines. 182. </w:t>
      </w:r>
      <w:hyperlink r:id="rId166">
        <w:r>
          <w:rPr>
            <w:color w:val="0000EE"/>
            <w:u w:val="single"/>
          </w:rPr>
          <w:t>https://www.cbtnews.com/middle-east-conflict-risks-aluminum-plastics-supply/</w:t>
        </w:r>
      </w:hyperlink>
      <w:r>
        <w:t xml:space="preserve"> - * Disruptions in the Strait of Hormuz due to U.S.-Iran conflict could impact aluminium, fertiliser, petrochemicals, and semiconductors. * Rising costs and supply delays may affect vehicle pricing, margins, and delivery times. * Aluminium imports to the US from the Middle East accounted for 21% of unwrought and 13% of wrought aluminium in 2025. * Fertiliser shipments and petrochemical feedstocks are also at risk, raising prices and concerns for agriculture and automotive industries. * Shipping delays and port congestion expected within 2–5 weeks due to rerouting, with carriers like Maersk suspending routes. 183. </w:t>
      </w:r>
      <w:hyperlink r:id="rId167">
        <w:r>
          <w:rPr>
            <w:color w:val="0000EE"/>
            <w:u w:val="single"/>
          </w:rPr>
          <w:t>https://www.siasat.com/iran-war-sri-lanka-tea-industry-faces-10-million-usd-loss-per-week-3433718/</w:t>
        </w:r>
      </w:hyperlink>
      <w:r>
        <w:t xml:space="preserve"> - • The Sri Lankan tea industry faces disruptions due to military conflict in the Gulf region, causing USD 10 million weekly losses. • Shipments are impacted by logistical issues and war risks, with major shipping lines suspending services. • Approximately 52% of Sri Lanka’s tea exports, valued at USD 750 million, are directed to the Gulf region. • Key importing countries include Iraq, Iran, Libya, Turkiye, Saudi Arabia, Syria, and UAE. • The Suez Canal and Strait of Hormuz are not used by major shipping lines due to war risks, affecting trade flow. 184. </w:t>
      </w:r>
      <w:hyperlink r:id="rId168">
        <w:r>
          <w:rPr>
            <w:color w:val="0000EE"/>
            <w:u w:val="single"/>
          </w:rPr>
          <w:t>https://www.jdsupra.com/legalnews/conflict-premium-insurance-and-supply-4407990/</w:t>
        </w:r>
      </w:hyperlink>
      <w:r>
        <w:t xml:space="preserve"> - * The Iran conflict affects shipping routes, port operations, and supply chains, with regional disruptions impacting global trade. * The Strait of Hormuz sees increased congestion, targeted threats, and shipping delays, influencing global oil and gas flows. * Insurance premiums for ships transiting Hormuz have increased significantly, with some cancellations and capacity reductions. * Rerouting ships around affected areas can add 10–14 days and $1 million in fuel costs per vessel. * Air freight disruptions from airspace closures also affect high-value, time-sensitive shipments. * Business disruptions include delays, increased costs, and insurance claim considerations related to war-risk coverage, sanctions, and contract impact. 185. </w:t>
      </w:r>
      <w:hyperlink r:id="rId169">
        <w:r>
          <w:rPr>
            <w:color w:val="0000EE"/>
            <w:u w:val="single"/>
          </w:rPr>
          <w:t>https://container-news.com/hapag-lloyd-container-vessel-hit-by-projectile-fragments-near-strait-of-hormuz/</w:t>
        </w:r>
      </w:hyperlink>
      <w:r>
        <w:t xml:space="preserve"> - * A Hapag-Lloyd container ship, Source Blessing, was hit by projectile fragments near the Strait of Hormuz, catching fire, with the crew evacuated safely. * The incident occurred in March 2026, alongside other vessels hit near the Strait, including Mayuree Naree, ONE Majesty, and Star Gwyneth, resulting in slowed shipping traffic. * Iran’s Revolutionary Guards claimed responsibility, following attacks after U.S. and Israeli strikes on Iran. * Shipping slowed almost to a halt, with transits suspended by companies including Maersk, CMA CGM, and Hapag-Lloyd. * War risk insurance rates surged, with coverage restricted to ships that previously avoided the strait. * The Strait of Hormuz is a critical chokepoint, handling about a quarter of global seaborne oil trade, including 20.9 million barrels daily in 2023. 186. </w:t>
      </w:r>
      <w:hyperlink r:id="rId170">
        <w:r>
          <w:rPr>
            <w:color w:val="0000EE"/>
            <w:u w:val="single"/>
          </w:rPr>
          <w:t>https://africaports.co.za/2026/03/12/africa-ports-ships-maritime-news-8-9-march-2026/</w:t>
        </w:r>
      </w:hyperlink>
      <w:r>
        <w:t xml:space="preserve"> - * South Africa’s ports and logistics face delays due to environmental impact assessments and regulatory risks, but this could accelerate green infrastructure shifts. * Durban’s Island View terminal debates transitioning from fossil fuels to cleaner energy storage. * African economies, including Angola and Tanzania, expand naval and port capabilities amid regional security and trade support. * Global container trade in early 2026 shows steady growth, with African imports rising and exports varying. * Strait of Hormuz disruptions pose risks to energy and fertiliser supply chains, impacting global markets. * Mozambique undergoes IMO audit to strengthen maritime safety and environmental compliance. * Iran’s mine-laying and Gulf tensions threaten maritime security, with regional and global economic consequences. * Indonesian Navy’s KRI Prabu Siliwangi's maiden visit to Cape Town highlights growing maritime engagements. * Angola launches new corvettes to bolster regional maritime security. * Tanzanian port projects enhance regional fuel logistics and infrastructure resilience. * Asian shipping giant ONE increases stake in Seaspan, reflecting industry consolidation. * Shipping industry faces new navigational risks due to GPS spoofing and electronic interference in geopolitically tense regions. * Global maritime trade remains robust early in 2026, with African trade volumes boosted by regional demand. * Disruptions at key maritime chokepoints, notably Hormuz, threaten energy and fertiliser markets, with potential food security implications. 187. </w:t>
      </w:r>
      <w:hyperlink r:id="rId171">
        <w:r>
          <w:rPr>
            <w:color w:val="0000EE"/>
            <w:u w:val="single"/>
          </w:rPr>
          <w:t>https://www.freshfruitportal.com/news/2026/03/12/antwerp-bruges-strike/</w:t>
        </w:r>
      </w:hyperlink>
      <w:r>
        <w:t xml:space="preserve"> - * Strike actions by maritime workers at the Port of Antwerp-Bruges began in early March, causing significant port congestion and vessel delays. * The strike involves pilots and traffic control staff, with operations limited to Dutch pilots and inland navigation. * As of March 12, the port reported 52 inbound vessels and 39 outbound vessels with no prospects of movement. * Ongoing disruptions are linked to longstanding conflicts over pensions and working conditions, including previous strikes in 2025. * Authorities continue to monitor the situation, with some port operations and locks remaining active. 188. </w:t>
      </w:r>
      <w:hyperlink r:id="rId172">
        <w:r>
          <w:rPr>
            <w:color w:val="0000EE"/>
            <w:u w:val="single"/>
          </w:rPr>
          <w:t>https://keyt.com/news/national-world/cnn-world/2026/03/12/with-the-strait-of-hormuz-choked-by-war-the-panama-canal-reaps-the-benefits/</w:t>
        </w:r>
      </w:hyperlink>
      <w:r>
        <w:t xml:space="preserve"> - * The Panama Canal experiences a slight increase in vessel transits due to war blocking the Strait of Hormuz. * Higher fuel prices make the Panama route more attractive as it is shorter. * The canal's transit capacity has increased from 36 to around 40-41 daily transits, supported by favourable water conditions. * The war has led to increased freight rates for US LNG and a shift of some cargoes from Europe to Asia. * Panama Canal may see some US LNG traffic from Asia as a result of trade rerouting caused by the war. 189. </w:t>
      </w:r>
      <w:hyperlink r:id="rId173">
        <w:r>
          <w:rPr>
            <w:color w:val="0000EE"/>
            <w:u w:val="single"/>
          </w:rPr>
          <w:t>https://datamarnews.com/noticias/log-in-logistics-posts-revenue-above-brl-3-billion-and-higher-cargo-volumes-in-2025/</w:t>
        </w:r>
      </w:hyperlink>
      <w:r>
        <w:t xml:space="preserve"> - * Log-In Logística generated net operating revenue of BRL 3.08 billion in 2025, a 10.2% increase from 2024. * Cargo volumes increased, with container transport reaching 776,900 TEUs, a 6% rise. * Coastal shipping revenue grew 19.9% to BRL 2.07 billion, driven by higher cabotage shipments. * Vila Velha Port Terminal's throughput increased 30%, with significant growth in general cargo and bulk shipments. * The company advanced ESG initiatives, including certifications and sustainability recognitions. * Logistics operations progress supported by market recovery and strategic operational improvements. 190. </w:t>
      </w:r>
      <w:hyperlink r:id="rId174">
        <w:r>
          <w:rPr>
            <w:color w:val="0000EE"/>
            <w:u w:val="single"/>
          </w:rPr>
          <w:t>https://www.wcshipping.com/blog/global-shipping-disruption-how-the-iran-conflict-is-reshaping-routes</w:t>
        </w:r>
      </w:hyperlink>
      <w:r>
        <w:t xml:space="preserve"> - * The Iran conflict has resulted in de facto closure of the Strait of Hormuz for many Western‑aligned ships, causing rerouting and congestion. * Red Sea and Bab el‑Mandeb region face heightened risk, prompting carriers to avoid or limit transits. * Attacks on ships and port infrastructure have increased in the Gulf region, affecting global shipping patterns. * Major east–west trade routes, including Asia–Europe and Atlantic connections, are experiencing longer voyages and capacity issues. * Carriers are deploying longer routes around Africa, adding 10–14 days and surcharges, impacting freight costs and schedules. 191. </w:t>
      </w:r>
      <w:hyperlink r:id="rId175">
        <w:r>
          <w:rPr>
            <w:color w:val="0000EE"/>
            <w:u w:val="single"/>
          </w:rPr>
          <w:t>https://maritimemag.com/en/middle-east-crisis-driving-higher-container-rates/?utm_source=rss&amp;utm_medium=rss&amp;utm_campaign=middle-east-crisis-driving-higher-container-rates</w:t>
        </w:r>
      </w:hyperlink>
      <w:r>
        <w:t xml:space="preserve"> - * The ongoing Middle East conflict supports higher freight rates in the short term. * Drewry shipping consultancy reports an 8% rise in the World Container Index to $2,123 per 40ft container. * Spot rates on Asia–Europe route increased significantly, with Shanghai–Rotterdam rising 19% and Shanghai–Genoa 10%. * Rates from Shanghai to Los Angeles and New York increased by 4% and 3%, respectively. * Several carriers announced higher FAK rates effective 22 March amid capacity management and rate increases. 192. </w:t>
      </w:r>
      <w:hyperlink r:id="rId176">
        <w:r>
          <w:rPr>
            <w:color w:val="0000EE"/>
            <w:u w:val="single"/>
          </w:rPr>
          <w:t>https://www.cnbc.com/2026/03/12/strait-of-hormuz-closure-sends-fertilizer-prices-soaring-these-stocks-stand-to-benefit.html</w:t>
        </w:r>
      </w:hyperlink>
      <w:r>
        <w:t xml:space="preserve"> - * Shipping bottleneck in the Strait of Hormuz is causing volatility in liquid fertiliser prices, impacting markets globally. * Iran has vowed to prevent ships passing through the Strait, affecting oil and fertiliser trade. * Fertiliser prices have risen sharply since late February, with a 21% increase in U.S. Gulf NOLA urea-ammonium nitrate. * Companies such as Nutrien and LSB Industries are expected to benefit from the situation. * Fertiliser trade could remain disrupted even if the Strait reopens, with logistical challenges and increased spring demand contributing to higher prices. 193. </w:t>
      </w:r>
      <w:hyperlink r:id="rId177">
        <w:r>
          <w:rPr>
            <w:color w:val="0000EE"/>
            <w:u w:val="single"/>
          </w:rPr>
          <w:t>https://www.seanews.com.tr/article/us-import-volumes-seen-lower-in-early-2026-mmny1yxk</w:t>
        </w:r>
      </w:hyperlink>
      <w:r>
        <w:t xml:space="preserve"> - * US container port imports are expected to remain below last year's levels in the first half of 2026. * Tariff measures, including a temporary 10% tariff, are influencing trade dynamics. * The Iran conflict's impact on container traffic is limited, but rising oil prices could reduce imports. * US ports handled 2.08 million TEU in January 2026, with projections showing a decline in the first half. * Total imports for the first half of 2026 are forecasted at 12.21 million TEU, a 2.5% decrease from 2025. 194. </w:t>
      </w:r>
      <w:hyperlink r:id="rId153">
        <w:r>
          <w:rPr>
            <w:color w:val="0000EE"/>
            <w:u w:val="single"/>
          </w:rPr>
          <w:t>https://gestion.pe/economia/el-nino-pondria-en-riesgo-a-mas-del-80-de-hectareas-de-uso-agricola-las-regiones-en-jaque-noticia/</w:t>
        </w:r>
      </w:hyperlink>
      <w:r>
        <w:t xml:space="preserve"> - * El fenómeno de El Niño costero podría poner en riesgo hasta 9,9 millones de hectáreas de uso agrícola en Perú, equivalente al 88.4% de la superficie agrícola total de 11.2 millones de hectáreas. * El estudio del Cenepred advierte sobre lluvias intensas, huaicos e inundaciones, y la posible ocurrencia de movimientos en masa que ponen en riesgo las zonas agrícolas. * Las regiones más afectadas por riesgos altos y muy alto incluyen San Martín, Cajamarca, Piura, Ucayali, Loreto y Puno. * Se prevé impacto en principales cultivos como arroz, papa, maíz, café y cacao, especialmente en la costa norte y la selva, por lluvias superiores a lo normal y otros fenómenos climáticos. * La situación podría afectar la calidad de los granos, incrementar costos de fertilizantes y pesticidas, y generar daños por inundaciones y desbordes de ríos, agravando la crisis agrícola en Perú. 195. </w:t>
      </w:r>
      <w:hyperlink r:id="rId178">
        <w:r>
          <w:rPr>
            <w:color w:val="0000EE"/>
            <w:u w:val="single"/>
          </w:rPr>
          <w:t>https://windward.ai/blog/march-12-maritime-intelligence-daily/</w:t>
        </w:r>
      </w:hyperlink>
      <w:r>
        <w:t xml:space="preserve"> - * Maritime security in the Gulf deteriorated sharply on March 11 with coordinated attacks targeting vessels, bringing the total ships hit to at least 16 since February 28. * Traffic through the Strait of Hormuz dropped to two outbound crossings, while alternative routes such as Bab el-Mandeb, Suez Canal, and around the Cape of Good Hope saw increased vessel flows. * Iran’s crude exports from Kharg Island declined by 51.7% since February 28, with vessels employing AIS suppression and spoofing to obscure activity. * Several vessels, including the MAYUREE NAREE, ONE MAJESTY, and STAR GWYNETH, were attacked, with incidents occurring near Oman, Abu Dhabi, Dubai, and Iraqi waters. * Attacks on tankers during ship-to-ship transfers near Basra, along with IRGC warnings, indicate escalating threats and risks in Gulf maritime operations. * Saudi Arabia has redirected crude exports via the Petroline pipeline to the Red Sea, with a fleet of 27 VLCCs signalling Yanbu as their destination, amid surging freight rates. * Port operations across Gulf ports, including Jebel Ali, Hamad, Shuwiek, Karachi, Salalah, have experienced operational disruptions, reflecting increased logistics strain. * Iran’s export activities are heavily reliant on deception tactics, with vessels operating in dark or spoofed modes near Kharg Island. * Overall, maritime trade patterns are significantly reshaped by attack and diversion, with high-risk conditions persisting across the Gulf and adjacent waterways. 196. </w:t>
      </w:r>
      <w:hyperlink r:id="rId179">
        <w:r>
          <w:rPr>
            <w:color w:val="0000EE"/>
            <w:u w:val="single"/>
          </w:rPr>
          <w:t>https://www.producer.com/am-market-reports/am-market-report-march-12-2026/</w:t>
        </w:r>
      </w:hyperlink>
      <w:r>
        <w:t xml:space="preserve"> - * Grain markets are trending higher, with Chicago soybean futures reaching 2-year highs and canola establishing an 8-month high. * Oil supply shocks due to US/Israeli war with Iran cause record disruptions in the Strait of Hormuz, impacting global oil and fertiliser supplies. * International Energy Agency releases 400 million barrels of oil from strategic reserves to mitigate transit shock. * US/China relations and trade investigations impact soy and grain exports, notably Cargill halting Brazil to China soybean shipments. * Prairie drought conditions improve but remain a concern; potential increase in Saskatchewan pulse plantings due to fertiliser costs. * Global energy price surge and oil disruptions affect fertiliser costs, farmer planting plans, and crop inputs. * Financial markets are volatile, with stock futures dropping due to rising energy prices and geopolitical tensions. 197. </w:t>
      </w:r>
      <w:hyperlink r:id="rId180">
        <w:r>
          <w:rPr>
            <w:color w:val="0000EE"/>
            <w:u w:val="single"/>
          </w:rPr>
          <w:t>https://www.luxtimes.lu/world/planet-warming-el-nino-to-form-by-september-us-forecasters-say/141402113.html</w:t>
        </w:r>
      </w:hyperlink>
      <w:r>
        <w:t xml:space="preserve"> - * US Climate Prediction Center projects a 62% chance of El Niño emerging by September, with odds increasing into autumn. * El Niño may cause rising global temperatures and disrupt crops, including coffee in Vietnam, and soybean crops in Brazil. * The phenomenon is linked to drought and heavy rains across different regions, affecting agriculture and wildfires. * El Niño impacts hurricane activity: dampening Atlantic storms but amplifying Pacific storms. * Last La Niña event in 2025 influenced Arctic cold and flooding in southern Africa. * Last remnants of La Niña expected to fade by April. 198. </w:t>
      </w:r>
      <w:hyperlink r:id="rId181">
        <w:r>
          <w:rPr>
            <w:color w:val="0000EE"/>
            <w:u w:val="single"/>
          </w:rPr>
          <w:t>https://techbullion.com/how-technology-is-transforming-the-global-coffee-supply-chain/</w:t>
        </w:r>
      </w:hyperlink>
      <w:r>
        <w:t xml:space="preserve"> - * The global coffee industry is undergoing a major transformation driven by technology, logistics innovation, and digital communication. * Digital tools improve efficiency, quality control, and supply chain transparency for exporters in countries such as Indonesia. * Technologies like GPS-based origin tracking and digital farm records enable traceability from farm to shipment. * Export logistics are improved through modern software managing shipments, documentation, and communication. * Digital communication platforms strengthen relationships between exporters and international buyers. * Indonesia remains a key coffee-producing country, with technology enhancing its export capabilities. * Companies like AKAN Coffee leverage technology to supply Arabica and Robusta beans globally, emphasising efficient logistics and quality. * Increased technological integration is shaping the future of the coffee industry, emphasising reliable sourcing and transparency. 199. </w:t>
      </w:r>
      <w:hyperlink r:id="rId182">
        <w:r>
          <w:rPr>
            <w:color w:val="0000EE"/>
            <w:u w:val="single"/>
          </w:rPr>
          <w:t>https://gizmodo.com/a-super-el-nino-could-be-coming-heres-what-that-means-for-you-2000733022</w:t>
        </w:r>
      </w:hyperlink>
      <w:r>
        <w:t xml:space="preserve"> - * Earth could experience a 'super El Niño' this year, potentially leading to the strongest on record, with impacts on global temperatures and weather extremes. * The National Weather Service’s Climate Prediction Center issued an El Niño watch, with a 62% chance of formation between June and August. * Modelling suggests a 98% chance of a moderate El Niño, an 80% chance of a strong event, and a 22% chance of a super event by August. * A super El Niño could cause extreme weather such as major floods, severe droughts, and changes in storm tracks. * The event may influence U.S. weather, causing drier and hotter conditions in the north, wetter conditions in the southeast, and increased flood risk. * The Pacific will transition from La Niña to ENSO-neutral then potentially to El Niño, affecting global temperatures, potentially surpassing 2.7°F above pre-industrial levels. 200. </w:t>
      </w:r>
      <w:hyperlink r:id="rId183">
        <w:r>
          <w:rPr>
            <w:color w:val="0000EE"/>
            <w:u w:val="single"/>
          </w:rPr>
          <w:t>https://www.frontiersin.org/journals/sociology/articles/10.3389/fsoc.2026.1684951/full</w:t>
        </w:r>
      </w:hyperlink>
      <w:r>
        <w:t xml:space="preserve"> - * The study examines stakeholder interactions, systemic constraints, and strategic interventions in North Toraja's Arabica coffee industry, using interpretive structural modelling (ISM). * Critical institutional strategies identified include minimum price guarantees and seed systems, exerting strong influence on sector feasibility. * Constraints such as ageing plantations, climate variability, and power asymmetries are root systemic barriers impacting sustainability. * Findings emphasise linking governance reforms with farmer empowerment through multistakeholder platforms and context-sensitive institutional arrangements. * The study advances a framework for agribusiness transformation, with policy implications for inclusive, resilient coffee value chains in the Global South. 201. </w:t>
      </w:r>
      <w:hyperlink r:id="rId184">
        <w:r>
          <w:rPr>
            <w:color w:val="0000EE"/>
            <w:u w:val="single"/>
          </w:rPr>
          <w:t>https://vishnuias.com/gender-wage-gap-in-indian-agriculture-impact-on-female-agricultural-labourers/</w:t>
        </w:r>
      </w:hyperlink>
      <w:r>
        <w:t xml:space="preserve"> - * Female agricultural labourers in India face lower wages and gender discrimination, with women earning 30–50% less than men for similar work. * Women's workforce participation increased from 35% (2011–12) to 46.5% (2023–24); much of this is self-employment. * Women’s work often remains undercounted due to informality and domestic intertwining. * Low wages restrict economic security, asset ownership, and access to credit, perpetuating poverty. * Policy responses include wage protections, asset access, and skill development to improve women’s socio-economic status. 202. </w:t>
      </w:r>
      <w:hyperlink r:id="rId185">
        <w:r>
          <w:rPr>
            <w:color w:val="0000EE"/>
            <w:u w:val="single"/>
          </w:rPr>
          <w:t>https://www.csmonitor.com/USA/2026/0312/iran-war-farmers-fertilizer-strait-hormuz?icid=rss</w:t>
        </w:r>
      </w:hyperlink>
      <w:r>
        <w:t xml:space="preserve"> - * Rising fertilizer costs for US farmers due to supply disruptions linked to Iran's threats to shipping through the Strait of Hormuz. * Fertilizer prices increased from $492/ton in 2021 to $1,050/ton in early 2025. * US farmers face difficulties acquiring fertiliser, with immediate impacts on spring planting and crop production. * Global fertilizer markets were already under stress due to export restrictions and reduced capacity prior to the conflict. * Experts highlight supply chain vulnerabilities and the need for increased domestic fertiliser production for national food security. 203. </w:t>
      </w:r>
      <w:hyperlink r:id="rId186">
        <w:r>
          <w:rPr>
            <w:color w:val="0000EE"/>
            <w:u w:val="single"/>
          </w:rPr>
          <w:t>https://www.nrc.nl/nieuws/2026/03/12/elke-ochtend-kijkt-de-friese-handelaar-in-kunstmest-wat-trump-nu-weer-heeft-aangekondigd-want-dat-kan-geld-kosten-a4922641</w:t>
        </w:r>
      </w:hyperlink>
      <w:r>
        <w:t xml:space="preserve"> - * Dutch transport company led by Willem-Jan van Vorstenbos reports a 4% margin loss due to rising fuel costs caused by oil price fluctuations related to geopolitical tensions. * Van Vorstenbos's trucks use diesel, which has increased by 20%, increasing transport costs and affecting prices charged to clients. * Businesses like Kuster Energy face extreme fuel price volatility, leading to fluctuating prices for customers and inability to set fixed daily rates. * The oil market is highly influenced by geopolitical events and statements from Trump and Iran, causing price swings. * George Pars discusses the impact of rising energy and input costs, especially for fertiliser where prices have increased significantly, affecting farmers and the agricultural sector. * The article highlights the broader impact of global energy prices on production costs, including fertiliser and energy-intensive sectors like horticulture.</w:t>
      </w:r>
      <w:r/>
    </w:p>
    <w:p>
      <w:r/>
      <w:r>
        <w:t xml:space="preserve">204. </w:t>
      </w:r>
      <w:hyperlink r:id="rId187">
        <w:r>
          <w:rPr>
            <w:color w:val="0000EE"/>
            <w:u w:val="single"/>
          </w:rPr>
          <w:t>https://freshcup.com/from-milwaukee-to-santa-cruz-a-big-week-for-coffee-unions/</w:t>
        </w:r>
      </w:hyperlink>
      <w:r>
        <w:t xml:space="preserve"> - * Workers at Discourse Coffee in Milwaukee and at Cat &amp; Cloud in Santa Cruz unionised and received voluntary recognition from their employers. * Discourse Coffee's 23 workers, represented by MASH, signed over 70% of union cards; the company opted for recognition without a vote. * Workers at Cat &amp; Cloud in California raised issues over pay, scheduling, and communication, leading to union recognition. * Organizers at Kaldi’s Coffee in Missouri announced a boycott of a new location to pressure the company into recognising their union, after an initial election contest. * Kaldi’s has not yet received certification from the NLRB regarding the election results, and the boycott continues. 205. </w:t>
      </w:r>
      <w:hyperlink r:id="rId188">
        <w:r>
          <w:rPr>
            <w:color w:val="0000EE"/>
            <w:u w:val="single"/>
          </w:rPr>
          <w:t>https://www.kenyans.co.ke/news/121608-kenya-loses-ksh300-million-middle-east-conflict-disrupts-exports-cs-kagwe</w:t>
        </w:r>
      </w:hyperlink>
      <w:r>
        <w:t xml:space="preserve"> - * Kenya is losing Ksh300 million weekly due to disruptions in exports caused by the Middle East conflict. * The conflict between the US, Israel, and Iran has affected Kenya’s meat, tea, and food product exports to the region. * The Kenyan government is seeking alternative markets and forming a team to assess the economic impact. * The attack on February 28, 2026, led to regional trade route closures and increased energy prices. * Oil prices have surged, with global crude reaching over Ksh12,900 per barrel, impacting costs worldwide. 206. </w:t>
      </w:r>
      <w:hyperlink r:id="rId179">
        <w:r>
          <w:rPr>
            <w:color w:val="0000EE"/>
            <w:u w:val="single"/>
          </w:rPr>
          <w:t>https://www.producer.com/am-market-reports/am-market-report-march-12-2026/</w:t>
        </w:r>
      </w:hyperlink>
      <w:r>
        <w:t xml:space="preserve"> - * Grain markets are trending higher, with US wheat, soybean, corn, and canola futures posting significant gains. * The US/Israeli war with Iran causes the largest oil supply disruption, impacting commodity prices. * The Strait of Hormuz closure reduces global oil and fertiliser supplies, elevating input costs for farmers. * Cargill halts Brazilian soybean exports to China due to inspection changes. * Prairie drought monitoring shows improvements, but concerns remain over upcoming planting conditions. * Global energy supply and geopolitical tensions drive increased volatility and market uncertainty. 207. </w:t>
      </w:r>
      <w:hyperlink r:id="rId189">
        <w:r>
          <w:rPr>
            <w:color w:val="0000EE"/>
            <w:u w:val="single"/>
          </w:rPr>
          <w:t>https://www.agriland.ie/farming-news/fci-unable-to-predict-contracting-costs-as-diesel-rises/</w:t>
        </w:r>
      </w:hyperlink>
      <w:r>
        <w:t xml:space="preserve"> - * The Association of Farm &amp; Forestry Contractors in Ireland (FCI) discussed the inability to provide fixed quotes due to fluctuating agricultural diesel prices. * Diesel prices have increased approximately 50%, disproportionately higher than road diesel, adding €1,500 daily to contractors' fuel costs. * Annual sector costs could rise by €175 million due to diesel price increases. * Contractors face increased operational costs, with margins around 1%, and concerns over potential fuel shortages and delayed payments. * FCI called for government intervention to protect agricultural activities and supply chain stability. 208. </w:t>
      </w:r>
      <w:hyperlink r:id="rId190">
        <w:r>
          <w:rPr>
            <w:color w:val="0000EE"/>
            <w:u w:val="single"/>
          </w:rPr>
          <w:t>https://www.cbsnews.com/sanfrancisco/news/soaring-gas-prices-affecting-local-agricultural-co-ops/</w:t>
        </w:r>
      </w:hyperlink>
      <w:r>
        <w:t xml:space="preserve"> - * Gas prices in California increased by 4 cents to $5.33, affecting local co-ops including Rhodes-Stockton Bean Co-op. * Higher fuel costs are increasing operational expenses for co-ops and farmers, especially due to freight costs. * The co-op operates in San Joaquin and Sutter counties, serving small and large growers in California. * Gas price hikes lead to increased inbound freight costs from other states like Idaho and North Dakota. * Rising fuel prices also raise expenses for employees commuting to the co-op's locations. * The situation reflects wider global trends impacting input costs for agricultural operations. 209. </w:t>
      </w:r>
      <w:hyperlink r:id="rId191">
        <w:r>
          <w:rPr>
            <w:color w:val="0000EE"/>
            <w:u w:val="single"/>
          </w:rPr>
          <w:t>https://www.canadiancattlemen.ca/daily/manitoba-farmers-not-too-likely-to-change-planting-plans/</w:t>
        </w:r>
      </w:hyperlink>
      <w:r>
        <w:t xml:space="preserve"> - * Manitoba farmers are unlikely to switch from cereals and oilseeds to soybeans or pulses this spring, despite recent increases in fertiliser prices, according to Manitoba Agriculture. * Any crop change would be for unseeded or unplanned acres, mainly due to economic considerations, with a focus on crop rotation and weed issues. * Fertiliser prices have risen following sharp increases in crude oil prices, with urea futures increasing from US$442 to US$585 between late February and March. * In 2026/27, Statistics Canada forecasts an increase in soybean plantings and a decrease in pulse acres for Manitoba. 210. </w:t>
      </w:r>
      <w:hyperlink r:id="rId192">
        <w:r>
          <w:rPr>
            <w:color w:val="0000EE"/>
            <w:u w:val="single"/>
          </w:rPr>
          <w:t>https://www.perfil.com/noticias/canal-e/la-soja-sube-por-la-crisis-en-medio-oriente-y-podria-sumar-miles-de-millones-de-dolares-a-la-economia-argentina.phtml</w:t>
        </w:r>
      </w:hyperlink>
      <w:r>
        <w:t xml:space="preserve"> - * The tension in Middle East impacts international commodity markets, affecting agricultural prices. * The value of soybeans increased from $390 to approximately $450 in Chicago over recent weeks. * If prices remain stable, Argentina could generate an additional $2 billion from soybean exports. * The sector may see total extra revenues between $2.5 billion and $3 billion due to international price increases. * Rising transportation costs, estimated to increase by about 15%, could pressure the sector's logistics expenses. * About 50% of the harvest is sold between March and June, with 70% financed through loans or credit. * Argentine producers adapt through technological innovation, reducing costs and increasing efficiency. 211. </w:t>
      </w:r>
      <w:hyperlink r:id="rId193">
        <w:r>
          <w:rPr>
            <w:color w:val="0000EE"/>
            <w:u w:val="single"/>
          </w:rPr>
          <w:t>https://www.lanacion.com.ar/economia/campo/un-nuevo-adn-proponen-un-nuevo-modelo-para-el-negocio-del-contratista-agricola-nid12032026/</w:t>
        </w:r>
      </w:hyperlink>
      <w:r>
        <w:t xml:space="preserve"> - * Hernán Ferrari del INTA propone un cambio profundo en el negocio de los contratistas rurales en Argentina durante la Expoagro. * Advierte que la población agrícola disminuye, y que en 2050 se requerirá producir un 60% más de alimentos. * Señala que cada vez hay menos jóvenes interesados en dedicarse al sector agrícola. * Destaca el deterioro de los suelos y la compactación como amenazas a la producción. * Propone una 'mutación' basada en cinco genes estratégicos: identidad empresarial, talento, contratos, tecnología y datos. * Resalta que los contratistas lideran gran parte de la producción agrícola en Argentina. * Menciona que los márgenes actuales son muy ajustados, con un 4% en promedio. * Sugiere que aprovechar los datos de las máquinas y tecnologías puede aumentar la rentabilidad del sector para 2030. 212. </w:t>
      </w:r>
      <w:hyperlink r:id="rId194">
        <w:r>
          <w:rPr>
            <w:color w:val="0000EE"/>
            <w:u w:val="single"/>
          </w:rPr>
          <w:t>https://civileats.com/2026/03/12/farmers-warn-senate-ag-committee-of-iran-war-price-shocks/</w:t>
        </w:r>
      </w:hyperlink>
      <w:r>
        <w:t xml:space="preserve"> - * The American Farm Bureau Federation President Zippy Duvall highlights serious concerns over rising input costs amid the Iran war. * The Strait of Hormuz being shut down since the start of the war affects fertilizer exports and raw materials. * The Farm Bureau has requested government actions, including naval assistance and tariff exemptions, to prevent supply shocks. * North Dakota Farmers Union President Matt Perdue warns increased costs could threaten farmers' viability. * High fuel prices and potential law waivers are also discussed as factors impacting farmers ahead of planting season. 213. </w:t>
      </w:r>
      <w:hyperlink r:id="rId176">
        <w:r>
          <w:rPr>
            <w:color w:val="0000EE"/>
            <w:u w:val="single"/>
          </w:rPr>
          <w:t>https://www.cnbc.com/2026/03/12/strait-of-hormuz-closure-sends-fertilizer-prices-soaring-these-stocks-stand-to-benefit.html</w:t>
        </w:r>
      </w:hyperlink>
      <w:r>
        <w:t xml:space="preserve"> - * The Strait of Hormuz closure is causing volatility in liquid fertiliser prices. * Fertiliser prices have risen sharply due to supply disruptions and production halts in the Middle East. * U.S. Gulf NOLA urea-ammonium nitrate prices increased by 21% since late February. * Jefferies raised price targets for Nutrien to $96 and LSB Industries to $15. * Fertiliser trade could take time to normalise even if the strait reopens, affecting global markets. * Logistical and production challenges have led to inflationary fertiliser prices during peak planting season. 214. </w:t>
      </w:r>
      <w:hyperlink r:id="rId195">
        <w:r>
          <w:rPr>
            <w:color w:val="0000EE"/>
            <w:u w:val="single"/>
          </w:rPr>
          <w:t>https://www.ksta.de/panorama/dpa-panorama/starkregen-bedroht-kaffee-aus-brasilien-und-macht-ihn-teurer-1241356</w:t>
        </w:r>
      </w:hyperlink>
      <w:r>
        <w:t xml:space="preserve"> - * Heftiger Starkregen bedroht die Kaffeeproduktion im brasilianischen Bundesstaat Minas Gerais, laut Studie der World Weather Attribution. * Extreme Regenfälle im Februar in Brasilien führten zu Erdrutschen, bei denen 72 Menschen starben. * Minas Gerais ist das Zentrum der brasilianischen Kaffeeproduktion und größter Arabica-Kaffeerzeuger Brasiliens. * Brasilien ist der weltweit größte Kaffeeproduzent, Deutschland ist 2025 größter Abnehmer. * Extremwetter bereits in den vergangenen Jahren führte zu Rückgang der Kaffeeproduktion um 15 bis 20 Prozent, steigende Weltmarktpreise. * Forscher können keinen eindeutigen Zusammenhang zwischen den aktuellen Niederschlägen und Klimawandel nachweisen; Intensität der Regenfälle soll um mindestens sieben Prozent zunehmen, wenn die Erderwärmung 2,6°C erreicht. 215. </w:t>
      </w:r>
      <w:hyperlink r:id="rId196">
        <w:r>
          <w:rPr>
            <w:color w:val="0000EE"/>
            <w:u w:val="single"/>
          </w:rPr>
          <w:t>https://radioyskl.com/2026/03/12/propuesta-de-reforma-a-ley-cafetalera-redefiniria-sanciones-en-el-sector/</w:t>
        </w:r>
      </w:hyperlink>
      <w:r>
        <w:t xml:space="preserve"> - • El Ministerio de Agricultura y Ganadería de El Salvador presentó una propuesta de reformas a la ley del sector cafetalero. • La iniciativa incluye cambios en registros, exportaciones, controles y sanciones desde 2024. • Amplía el alcance de la ley para incluir a más actores, como semilleristas y viveristas. • Modifica requisitos en contratos de exportación y en informes periódicos. • Plantea cambios en procedimientos de exportación, transporte y clasificación de infracciones. 216. </w:t>
      </w:r>
      <w:hyperlink r:id="rId197">
        <w:r>
          <w:rPr>
            <w:color w:val="0000EE"/>
            <w:u w:val="single"/>
          </w:rPr>
          <w:t>https://www.moneytimes.com.br/stonex-eleva-previsao-de-safra-de-cafe-do-brasil-em-65-para-mais-de-75-mi-sacas-ceci/</w:t>
        </w:r>
      </w:hyperlink>
      <w:r>
        <w:t xml:space="preserve"> - * Brazil's coffee harvest for 2026/27 is forecasted to be 75.3 million 60-kg sacks, a 20.8% increase from the previous season. * The forecast was revised up by 6.5% from earlier projections, influenced by improved weather conditions. * The harvest will primarily benefit Arabica and robusta varieties, with a focus on recovering global stocks. * Arabica production is expected to surpass 50 million sacks, driven by increased cultivated areas and technological advances. * Robustas are projected to decline by 2.8%, but still exceed 25 million sacks, reflecting ongoing technological and genetic improvements. 217. </w:t>
      </w:r>
      <w:hyperlink r:id="rId198">
        <w:r>
          <w:rPr>
            <w:color w:val="0000EE"/>
            <w:u w:val="single"/>
          </w:rPr>
          <w:t>https://insideretail.com.au/business/how-is-costco-sustaining-growth-amid-tariffs-and-expansion-202603</w:t>
        </w:r>
      </w:hyperlink>
      <w:r>
        <w:t xml:space="preserve"> - * Costco generated US$69.6 billion in revenue in its second fiscal quarter, up 8.3% from a year ago. * Revenue consisted of US$68.2 billion in sales and US$1.4 billion in membership income. * Comparable-store sales increased in all geographies, with digital sales up 21.2%. * The company adapted to tariff changes by shifting sourcing and expanding Kirkland Signature products. * Membership renewal rate remained near 90%, with 82.1 million paid members worldwide. * Costco opened three new warehouses in the quarter, aiming for 30 annually; total warehouses reached 924 globally. 218. </w:t>
      </w:r>
      <w:hyperlink r:id="rId199">
        <w:r>
          <w:rPr>
            <w:color w:val="0000EE"/>
            <w:u w:val="single"/>
          </w:rPr>
          <w:t>https://www.canalrural.com.br/agricultura/favaro-faz-duras-criticas-a-cargill-apos-suspensao-de-envio-de-soja-a-china/</w:t>
        </w:r>
      </w:hyperlink>
      <w:r>
        <w:t xml:space="preserve"> - * The Brazilian Minister of Agriculture, Carlos Fávaro, criticised Cargill for suspending soy exports to China due to changes in inspection protocols. 219. </w:t>
      </w:r>
      <w:hyperlink r:id="rId200">
        <w:r>
          <w:rPr>
            <w:color w:val="0000EE"/>
            <w:u w:val="single"/>
          </w:rPr>
          <w:t>https://www.watchdoguganda.com/news/20260312/189602/new-york-uganda-government-officials-development-partners-commit-to-advance-sustainable-and-inclusive-coffee-sector.html</w:t>
        </w:r>
      </w:hyperlink>
      <w:r>
        <w:t xml:space="preserve"> - * A high-level event in New York on March 11, 2026, focused on women and youth in the agriculture sector, emphasising their roles in sustainable coffee value chains across Africa. * Ugandan government officials, international organisations, and partner countries discussed policy reforms, gender equality, climate resilience, and youth engagement in coffee farming. * The event highlighted the importance of legal and policy reforms to improve access to resources for women and youth, and the impact of climate change on women farmers. * The International Coffee Organization and UNIDO contributed insights on attracting youth and addressing gender-climate issues. * Uganda’s coffee sector remains vital to its economy, with initiatives supporting increased export capacity and value addition. The outcome was a shared commitment to inclusive growth and resilience in coffee industries across Africa. 220. </w:t>
      </w:r>
      <w:hyperlink r:id="rId201">
        <w:r>
          <w:rPr>
            <w:color w:val="0000EE"/>
            <w:u w:val="single"/>
          </w:rPr>
          <w:t>https://williamsonsource.com/dutch-bros-celebrates-st-patricks-day/</w:t>
        </w:r>
      </w:hyperlink>
      <w:r>
        <w:t xml:space="preserve"> - * Dutch Bros offers two limited-time St. Patrick’s Day drinks in 2026, available nationwide. * The Stout Kicker is a coffee drink with Irish cream flavours, Irish whiskey swirl, and brown butter chocolate chip drizzle. * The Emerald Rebel is an energy drink with blue raspberry, kiwi, and sweet cream. * The drinks are available at all Dutch Bros locations for the holiday. * Dutch Bros operates 1,136 locations across the country. * The company promotes its app for locating stores and rewards. 221. </w:t>
      </w:r>
      <w:hyperlink r:id="rId202">
        <w:r>
          <w:rPr>
            <w:color w:val="0000EE"/>
            <w:u w:val="single"/>
          </w:rPr>
          <w:t>https://www.foodnavigator-usa.com/Article/2026/03/12/food-prices-rise-as-middle-east-tensions-hit-energy-and-fertilizer-costs/</w:t>
        </w:r>
      </w:hyperlink>
      <w:r>
        <w:t xml:space="preserve"> - * Grocery prices rose by 0.4% in February, with specific increases in fruits, vegetables, coffee, and non-alcoholic beverages.</w:t>
      </w:r>
      <w:r>
        <w:rPr>
          <w:i/>
        </w:rPr>
        <w:t xml:space="preserve"> * Oil prices increased by 0.6% in February, impacting transportation costs.</w:t>
      </w:r>
      <w:r>
        <w:t xml:space="preserve"> * Fertiliser prices surged over 25% due to Middle East conflicts, affecting agricultural inputs.</w:t>
      </w:r>
      <w:r>
        <w:rPr>
          <w:i/>
        </w:rPr>
        <w:t xml:space="preserve"> * Rising tensions in Iran and the Middle East threaten global oil and fertiliser supply chains.</w:t>
      </w:r>
      <w:r>
        <w:t xml:space="preserve"> * Retail sales in the US showed modest growth, with consumers shifting towards store brands and private labels amid inflation.</w:t>
      </w:r>
      <w:r>
        <w:rPr>
          <w:i/>
        </w:rPr>
        <w:t xml:space="preserve">222. </w:t>
      </w:r>
      <w:hyperlink r:id="rId203">
        <w:r>
          <w:rPr>
            <w:color w:val="0000EE"/>
            <w:u w:val="single"/>
          </w:rPr>
          <w:t>https://www.restaurantdive.com/news/toast-cold-brew-coffee-latte-energy-drink-2025-consumer-trends/814446/</w:t>
        </w:r>
      </w:hyperlink>
      <w:r>
        <w:rPr>
          <w:i/>
        </w:rPr>
        <w:t xml:space="preserve"> - * Premium coffee beverages, like lattes and espresso shots, increased in sales in 2025, while drip coffee and cold brew sales declined. * Latte orders grew by 4.0%, espresso by 3.3%, whereas drip coffee and cold brew decreased by 3.3% and 2.2% respectively. * Energy drinks saw an 8.7% increase, the largest growth among caffeinated beverages, while green and black teas declined. * Higher prices for staple drinks may have contributed to the shift towards premium and alternative beverages. * Industry experts predict 2026 will be a strong year for energy drinks and coffee alternatives. 223. </w:t>
      </w:r>
      <w:hyperlink r:id="rId204">
        <w:r>
          <w:rPr>
            <w:color w:val="0000EE"/>
            <w:u w:val="single"/>
          </w:rPr>
          <w:t>https://republica.com/economia/guatemala-una-taza-de-cafe-que-vale-el-viaje-desde-taiwan-202631210024</w:t>
        </w:r>
      </w:hyperlink>
      <w:r>
        <w:rPr>
          <w:i/>
        </w:rPr>
        <w:t xml:space="preserve"> - * A Taiwanese delegation travelled to Guatemala to evaluate coffee via cupping, business meetings, and field tours. * The visit highlights the importance of coffee origin and quality in Guatemala's export value. * ALink Coffee's founder, Jones Huang, describes Guatemala coffee as diverse with notable acidity and profiles from different zones. * The Taiwanese market values Guatemala coffee for its unique origin, with prices ranging from USD 5 to USD 10 per cup. * Guatemala's coffee exports to Taiwan have expanded significantly, with ongoing growth in volume and sophistication, reaching around 60,000 sacks in 2025. * The sector benefits from Guatemala's high-altitude cultivation, microclimates, artisanal processes, and shade-grown techniques. 224. </w:t>
      </w:r>
      <w:hyperlink r:id="rId205">
        <w:r>
          <w:rPr>
            <w:color w:val="0000EE"/>
            <w:u w:val="single"/>
          </w:rPr>
          <w:t>https://restaurantandcafe.co.nz/suntory-boss-coffee-unveils-new-look-taste/</w:t>
        </w:r>
      </w:hyperlink>
      <w:r>
        <w:rPr>
          <w:i/>
        </w:rPr>
        <w:t xml:space="preserve"> - * Suntory BOSS Coffee introduces a new look and enhanced flavours across its core range, including iced long black, iced double espresso, and iced latte. * The refreshed packaging and improved taste profile are available from February 2026 in Australia and New Zealand. * The category has seen significant growth, with consumers seeking convenience and café-quality cold coffee year-round. * New products feature smoother, creamier textures, lower calories, and clearer communication on packaging. * Suntory aims to lead the RTD coffee market with innovation and expansion in Australia and New Zealand. 225. </w:t>
      </w:r>
      <w:hyperlink r:id="rId206">
        <w:r>
          <w:rPr>
            <w:color w:val="0000EE"/>
            <w:u w:val="single"/>
          </w:rPr>
          <w:t>https://www.consumeraffairs.com/news/retail-comeback-900-stores-set-to-open-across-the-us-in-2026-031226.html</w:t>
        </w:r>
      </w:hyperlink>
      <w:r>
        <w:rPr>
          <w:i/>
        </w:rPr>
        <w:t xml:space="preserve"> - * Over 900 new retail stores are expected to open across the US in 2026, despite more than 1,200 store closures planned for the same year. * Discount chains such as Dollar General and Aldi are leading expansion efforts, driven by consumer economic pressures. * Aldi plans to open over 180 stores, aiming for nearly 2,800 locations, with a long-term goal of 3,200. * Dollar General intends to open 450 stores, focusing on rural and underserved areas. * Barnes &amp; Noble plans to open 60 stores, marking a turnaround for brick-and-mortar retail. 226. </w:t>
      </w:r>
      <w:hyperlink r:id="rId207">
        <w:r>
          <w:rPr>
            <w:color w:val="0000EE"/>
            <w:u w:val="single"/>
          </w:rPr>
          <w:t>https://ticotimes.net/2026/03/12/costa-rican-kombucha-culture-hits-u-s-west-coast-stores</w:t>
        </w:r>
      </w:hyperlink>
      <w:r>
        <w:rPr>
          <w:i/>
        </w:rPr>
        <w:t xml:space="preserve"> - * Kombucha Culture, Costa Rica's top kombucha producer, begins selling in Southern California and Pacific Northwest. * The company brews and packages in Santa Elena de Pérez Zeledón, Costa Rica, with organic certification. * The drinks are stocked by retailers including Erewhon, Bristol Farms, Jimbo’s Naturally, Lassen’s, Town &amp; Country Markets. * The product line includes probiotic, gluten-free, vegan, and organic beverages, with plans for CBD-infused and hard kombucha options. * The U.S. expansion follows strong sales in Costa Rica and is part of a pattern of Costa Rican goods reaching American markets. 227. </w:t>
      </w:r>
      <w:hyperlink r:id="rId208">
        <w:r>
          <w:rPr>
            <w:color w:val="0000EE"/>
            <w:u w:val="single"/>
          </w:rPr>
          <w:t>https://www.gcrmag.com/the-regeneration-window/</w:t>
        </w:r>
      </w:hyperlink>
      <w:r>
        <w:rPr>
          <w:i/>
        </w:rPr>
        <w:t xml:space="preserve"> - * Honduran smallholder coffee farmers are adopting regenerative agriculture methods to protect yields and resilience amidst climate pressures. * Neumann Kaffee Gruppe (NKG) supports these initiatives through its local subsidiary Becamo, promoting crop renewal and agroforestry. * Efforts include pest- and disease-tolerant varieties, sustainable soil management, and social programmes for community support. * The sector is stabilising with improved varieties, but faces challenges like labour availability and irregular rainfall. * Becamo offers financing, technical training, and nursery services to promote sustainable practices and farm resilience. * Post-harvest practices include pruning, renovation, and soil management to prepare the next season. * The programme emphasises integrated farm management and landscape restoration using certified seeds and agroforestry systems. 228. </w:t>
      </w:r>
      <w:hyperlink r:id="rId209">
        <w:r>
          <w:rPr>
            <w:color w:val="0000EE"/>
            <w:u w:val="single"/>
          </w:rPr>
          <w:t>https://fortune.com/2026/03/11/oil-situation-strait-hormuz-shadow-fleet-illegal-iran/</w:t>
        </w:r>
      </w:hyperlink>
      <w:r>
        <w:rPr>
          <w:i/>
        </w:rPr>
        <w:t xml:space="preserve"> - * The Strait of Hormuz has seen a collapse in legal oil tanker traffic, with over 90% drop since late February 2026 due to conflicts involving the US, Iran, and Israel.</w:t>
      </w:r>
      <w:r>
        <w:t xml:space="preserve"> The area is effectively closed, with more than 400 tankers stranded in the Persian Gulf.</w:t>
      </w:r>
      <w:r>
        <w:rPr>
          <w:i/>
        </w:rPr>
        <w:t xml:space="preserve"> The shadow fleet, vessels ignoring international sanctions and regulations, continue to transit the strait.</w:t>
      </w:r>
      <w:r>
        <w:t xml:space="preserve"> Shipping regulations rely on voluntary compliance, with ship tracking based on self-reporting.</w:t>
      </w:r>
      <w:r>
        <w:rPr>
          <w:i/>
        </w:rPr>
        <w:t xml:space="preserve"> Ships can register under different flags, turn off transponders, and transfer oil at sea to evade detection.</w:t>
      </w:r>
      <w:r>
        <w:t xml:space="preserve"> Approximately 1,100 vessels, representing 17-18% of oil tankers, are part of the dark fleet.</w:t>
      </w:r>
      <w:r>
        <w:rPr>
          <w:i/>
        </w:rPr>
        <w:t xml:space="preserve"> Sanctions and conflict have incentivised parallel, illegal shipping systems, especially by Iran and Russia.</w:t>
      </w:r>
      <w:r>
        <w:t xml:space="preserve"> The situation underscores the limitations of voluntary maritime regulation amid sanctions and conflict. 229. </w:t>
      </w:r>
      <w:hyperlink r:id="rId210">
        <w:r>
          <w:rPr>
            <w:color w:val="0000EE"/>
            <w:u w:val="single"/>
          </w:rPr>
          <w:t>https://vocal.media/journal/shell-declares-force-majeure-on-qatari-lng-deliveries-as-middle-east-tensions-disrupt-global-energy-trade</w:t>
        </w:r>
      </w:hyperlink>
      <w:r>
        <w:t xml:space="preserve"> - * Shell reportedly invoked force majeure on LNG shipments sourced from Qatar due to geopolitical tensions and logistical disruptions.</w:t>
        <w:br/>
      </w:r>
      <w:r>
        <w:rPr>
          <w:i/>
        </w:rPr>
      </w:r>
      <w:r>
        <w:t xml:space="preserve"> The declaration impacts global LNG supply, especially to Europe and Asia.</w:t>
        <w:br/>
      </w:r>
      <w:r>
        <w:rPr>
          <w:i/>
        </w:rPr>
      </w:r>
      <w:r>
        <w:t xml:space="preserve"> Qatar is a major exporter, with LNG transported through the Strait of Hormuz.</w:t>
        <w:br/>
      </w:r>
      <w:r>
        <w:rPr>
          <w:i/>
        </w:rPr>
      </w:r>
      <w:r>
        <w:t xml:space="preserve"> Rising regional tensions, including attacks on vessels, contribute to supply risks.</w:t>
        <w:br/>
      </w:r>
      <w:r>
        <w:rPr>
          <w:i/>
        </w:rPr>
      </w:r>
      <w:r>
        <w:t xml:space="preserve"> The disruption could lead to increased LNG prices and energy insecurity globally. 230. </w:t>
      </w:r>
      <w:hyperlink r:id="rId211">
        <w:r>
          <w:rPr>
            <w:color w:val="0000EE"/>
            <w:u w:val="single"/>
          </w:rPr>
          <w:t>https://container-news.com/explainer-how-global-shipping-is-financing-chinas-navy-without-knowing-it/</w:t>
        </w:r>
      </w:hyperlink>
      <w:r>
        <w:t xml:space="preserve"> - * CSIS imagery shows commercial and military vessels being built at the same Chinese yards. * Over 75% of Chinese yard production between 2019–2024 was for foreign buyers, generating US$165 billion. * China’s navy, the PLAN, aims for 425 ships by 2030, with many built at commercial yards. * Crises like the Red Sea closure have increased global freight rates, boosting Chinese ship orders. * China holds 62% of global containership orders through 2033, bolstered by capacity constraints elsewhere. * Chinese yards use commercial revenue to subsidise naval ship construction, blurring military-civil distinctions. * Technology transfer through joint ventures enhances PLAN capabilities and China's technical frontier. * Western responses include dock fees, legislation, and diplomatic efforts, but face capacity limitations. * The shipping industry unintentionally supports Chinese naval expansion via dual-use manufacturing. 231. </w:t>
      </w:r>
      <w:hyperlink r:id="rId212">
        <w:r>
          <w:rPr>
            <w:color w:val="0000EE"/>
            <w:u w:val="single"/>
          </w:rPr>
          <w:t>https://www.nation.com.pk/12-Mar-2026/strait-hormuz-shipping-disruptions-heighten-risks-vulnerable-economies-unctad-report</w:t>
        </w:r>
      </w:hyperlink>
      <w:r>
        <w:t xml:space="preserve"> - * Disruptions to maritime trade through the Strait of Hormuz are affecting global energy, shipping, and agricultural markets, according to UNCTAD. * The report highlights the immediate impact on crude oil prices, tanker freight rates, and war-risk insurance premiums. * Approximately one-third of global seaborne fertiliser trade passes through the Strait, raising concerns about agricultural supplies. * Disruptions may increase costs for shipping, insurance, and fertiliser, impacting food production and prices in vulnerable regions. * Developing economies may be most affected due to high debt burdens and limited fiscal capacity, with previous crises exemplifying cascading market effects. 232. </w:t>
      </w:r>
      <w:hyperlink r:id="rId213">
        <w:r>
          <w:rPr>
            <w:color w:val="0000EE"/>
            <w:u w:val="single"/>
          </w:rPr>
          <w:t>https://macaonews.org/news/greater-bay-area/jiangmen-coffee-festival-china-trend/</w:t>
        </w:r>
      </w:hyperlink>
      <w:r>
        <w:t xml:space="preserve"> - * Over 510,000 visitors attended the four-day Jiangmen Coffee Culture Festival, which ended on 8 March.</w:t>
      </w:r>
      <w:r>
        <w:rPr>
          <w:i/>
        </w:rPr>
        <w:t xml:space="preserve"> The event showcased more than 330 coffee brands from 13 countries and regions.</w:t>
      </w:r>
      <w:r>
        <w:t xml:space="preserve"> It featured exhibitions, live barista demonstrations, and cultural elements highlighting Jiangmen’s overseas Chinese heritage.</w:t>
      </w:r>
      <w:r>
        <w:rPr>
          <w:i/>
        </w:rPr>
        <w:t xml:space="preserve"> The festival promoted coffee culture and industry cooperation, including regions like Yunnan, Hainan, Brazil, Ethiopia, and Uganda.</w:t>
      </w:r>
      <w:r>
        <w:t xml:space="preserve"> The event coincided with a surge in coffee consumption across China, driven by increasing café culture and new brewing methods. 233. </w:t>
      </w:r>
      <w:hyperlink r:id="rId214">
        <w:r>
          <w:rPr>
            <w:color w:val="0000EE"/>
            <w:u w:val="single"/>
          </w:rPr>
          <w:t>https://www.theinvestor.co.kr/article/10693136</w:t>
        </w:r>
      </w:hyperlink>
      <w:r>
        <w:t xml:space="preserve"> - * The US government initiated a Section 301 trade probe into 16 economies, including South Korea, China, and Japan, targeting unfair trade practices. * The investigation aims to potentially establish a legal basis for tariffs, following a Supreme Court ruling invalidating previous reciprocal tariffs. * South Korea shows signs of structural excess capacity, with trade surpluses in sectors like electronics, automobiles, and steel. * Specific sectors such as steel and petrochemicals are more likely to face scrutiny owing to oversupply; electronics and shipbuilding may negotiate. * The Korean government plans to submit its official response by April 15, with hearings scheduled for May. 234. </w:t>
      </w:r>
      <w:hyperlink r:id="rId215">
        <w:r>
          <w:rPr>
            <w:color w:val="0000EE"/>
            <w:u w:val="single"/>
          </w:rPr>
          <w:t>https://www.globaltrademag.com/what-supply-chain-leaders-should-do-when-global-shipping-routes-are-disrupted/</w:t>
        </w:r>
      </w:hyperlink>
      <w:r>
        <w:t xml:space="preserve"> - * Recent developments in the Middle East, specifically in the Strait of Hormuz, caused a 70% decrease in vessel traffic, affecting 11% of global maritime trade. * Disruptions lead to transit time inflation, reliability degradation, capacity dislocation, and spillover effects on ports and inland terminals. * Leaders need to quickly assess exposure, dependencies, inventory at risk, and alternative routes within 24-72 hours. * Lean supply chains are more fragile under disruption due to tight buffers, slow planning cycles, and limited visibility. * Analytics and visibility systems can reduce decision time, with connected data, alerts, scenario planning, and shared operating pictures. * Organisations should map route dependencies, trust operational data, monitor risks, and develop scenario playbooks for proactive responses. * Continuous global disruptions underscore the need for investment in supply chain visibility and analytics to navigate volatility. 235. </w:t>
      </w:r>
      <w:hyperlink r:id="rId216">
        <w:r>
          <w:rPr>
            <w:color w:val="0000EE"/>
            <w:u w:val="single"/>
          </w:rPr>
          <w:t>https://www.maritimegateway.com/maersk-halts-bookings-to-key-gulf-markets-as-hormuz-blockade-disrupts-services/</w:t>
        </w:r>
      </w:hyperlink>
      <w:r>
        <w:t xml:space="preserve"> - * Maersk has suspended cargo bookings to and from Gulf nations including the UAE, Oman, Iraq, Kuwait, Jordan, Qatar, Bahrain, and Saudi Arabia due to the Strait of Hormuz blockade. 236. </w:t>
      </w:r>
      <w:hyperlink r:id="rId217">
        <w:r>
          <w:rPr>
            <w:color w:val="0000EE"/>
            <w:u w:val="single"/>
          </w:rPr>
          <w:t>https://www.theborneopost.com/2026/03/12/middle-east-conflict-lifts-cpo-prices-but-threatens-exports/</w:t>
        </w:r>
      </w:hyperlink>
      <w:r>
        <w:t xml:space="preserve"> - * Escalating tensions in the Middle East have raised crude palm oil (CPO) prices, with prices increasing 11.6% since February. * Oil price surges support CPO prices due to strong correlation between oil and vegetable oils. * The conflict may disrupt shipping routes through the Strait of Hormuz, significantly impacting global PO demand and increasing shipping costs. * Potential disruptions could affect fertiliser costs, adding to overall production expenses for planters. * Malaysia's PO inventories declined in February due to lower production, with analysts expecting subdued output in early 2026. * The sector outlook remains volatile, sensitive to global energy market developments and geopolitical tensions. 237. </w:t>
      </w:r>
      <w:hyperlink r:id="rId218">
        <w:r>
          <w:rPr>
            <w:color w:val="0000EE"/>
            <w:u w:val="single"/>
          </w:rPr>
          <w:t>https://businesstech.co.za/news/business-opinion/853452/bad-news-for-two-small-towns-carrying-south-africas-economy/</w:t>
        </w:r>
      </w:hyperlink>
      <w:r>
        <w:t xml:space="preserve"> - * The Middle East conflict causes major shipping and port delays affecting South Africa. * Disruptions are tied to instability in the Red Sea, impacting global trade and South African ports. * South African ports Richards Bay and Saldanha Bay handle over 80% of cargo, crucial for exports. * Contingency charges, fuel surcharges, and delays increase logistics costs and threaten supply chains. * Impact spans sectors including retail, manufacturing, petrochemicals, mining, and agriculture. 238. </w:t>
      </w:r>
      <w:hyperlink r:id="rId219">
        <w:r>
          <w:rPr>
            <w:color w:val="0000EE"/>
            <w:u w:val="single"/>
          </w:rPr>
          <w:t>https://www.gccbusinessnews.com/saudi-arabia-logistics-corridor-initiative/</w:t>
        </w:r>
      </w:hyperlink>
      <w:r>
        <w:t xml:space="preserve"> - * Saudi Arabia’s Minister of Transport and Logistic Services, Saleh Al-Jasser, launched the Logistics Corridors Initiative. * The initiative aims to establish operational corridors for containers and cargo redirected from eastern ports and GCC ports to Jeddah Islamic Port and other Red Sea ports. * It seeks to enhance supply chain efficiency and facilitate goods movement within the Kingdom and to regional/international markets. * Jeddah Islamic Port and Saudi ports on the Red Sea have a combined capacity exceeding 18.6 million TEUs annually. * The initiative supports regional trade and global supply chain resilience by boosting port and logistics infrastructure. 239. </w:t>
      </w:r>
      <w:hyperlink r:id="rId220">
        <w:r>
          <w:rPr>
            <w:color w:val="0000EE"/>
            <w:u w:val="single"/>
          </w:rPr>
          <w:t>https://fullavantenews.com/from-volume-growth-to-strategic-logistics/</w:t>
        </w:r>
      </w:hyperlink>
      <w:r>
        <w:t xml:space="preserve"> - * Growth in air cargo is shifting from bulk B2B consignments to high-frequency, low-weight parcels across Europe, Middle East, and emerging markets. * Changes to de minimis thresholds and customs enforcement are prompting regional inventory strategies and multimodal transport. * Digital visibility and strategic partnerships enable rapid response to trade flow changes, regulatory requirements, and consumer demands. * Cross-border e-commerce drives demand but faces regulatory, compliance, and market distribution challenges. * Regulatory reassessment and demand fragmentation are complicating capacity planning and network optimisation. * Investment in regional warehouses and logistics hubs, along with digital platforms, supports operational flexibility and resilience. * Industry outlook emphasises efficiency, compliance, and digital integration over pure speed for future growth. 240. </w:t>
      </w:r>
      <w:hyperlink r:id="rId221">
        <w:r>
          <w:rPr>
            <w:color w:val="0000EE"/>
            <w:u w:val="single"/>
          </w:rPr>
          <w:t>https://www.channelnewsasia.com/business/indian-rice-exports-slow-middle-east-war-pushes-up-freight-and-insurance-costs-5988926</w:t>
        </w:r>
      </w:hyperlink>
      <w:r>
        <w:t xml:space="preserve"> - * Rice exports from India are slowing due to increased freight and insurance costs linked to the U.S.-Israeli war on Iran. * Rising freight rates are causing delays in signing new export deals, especially for shipping to Middle Eastern markets. * Disruption to maritime traffic in the Strait of Hormuz, affecting 20% of global oil shipments, has increased energy prices and shipping costs. * Exporters report difficulty in arranging logistics for new orders; currently, they are executing old orders. * India maintains sufficient production to meet demand despite logistical bottlenecks. 241. </w:t>
      </w:r>
      <w:hyperlink r:id="rId222">
        <w:r>
          <w:rPr>
            <w:color w:val="0000EE"/>
            <w:u w:val="single"/>
          </w:rPr>
          <w:t>https://www.ndtv.com/world-news/us-china-trade-talks-set-to-focus-on-soybean-purchases-11204082#publisher=newsstand</w:t>
        </w:r>
      </w:hyperlink>
      <w:r>
        <w:t xml:space="preserve"> - * US and China trade chiefs are set to meet in Paris, likely to discuss soybean purchases. * The meeting precedes a summit in Beijing between US and Chinese presidents. * Chinese purchases of US soybeans stalled after a 2025 trade war and geopolitical tensions. * China bought 12 million tons of US soybeans in October, but further purchases are uncertain. * US leverage in trade negotiations has been affected by legal and geopolitical issues. 242. </w:t>
      </w:r>
      <w:hyperlink r:id="rId223">
        <w:r>
          <w:rPr>
            <w:color w:val="0000EE"/>
            <w:u w:val="single"/>
          </w:rPr>
          <w:t>https://www.motorpasion.com/industria/se-vienen-coches-caros-barcos-segunda-naviera-grande-mundo-no-se-atreven-a-pasar-estrecho-ormuz</w:t>
        </w:r>
      </w:hyperlink>
      <w:r>
        <w:t xml:space="preserve"> - * Maersk suspends indefinitely cargo shipments to and from Gulf countries due to escalating tensions in the Strait of Hormuz. * The decision follows increased attacks on ships by Iran and the impact on maritime transport. * The suspension includes refrigerated containers, dangerous goods, and oversized cargo to countries like UAE, Oman, Iraq, Kuwait, Jordan, Qatar, Bahrain, and Saudi Arabia. * The move aims to protect ships, cargo, and personnel amid ongoing conflict. * Potential effects include delays and price increases in supply chain, affecting automotive manufacturing components. * No immediate risk to basic supply for European consumers, but transport costs may rise, impacting car prices and delivery times. 243. </w:t>
      </w:r>
      <w:hyperlink r:id="rId224">
        <w:r>
          <w:rPr>
            <w:color w:val="0000EE"/>
            <w:u w:val="single"/>
          </w:rPr>
          <w:t>https://www.thehindubusinessline.com/economy/logistics/war-risk-surcharges-hit-exporters-as-gulf-freight-rates-surge/article70734250.ece</w:t>
        </w:r>
      </w:hyperlink>
      <w:r>
        <w:t xml:space="preserve"> - * The escalation of West Asia conflict caused a spike in freight rates, impacting Indian exporters. * Exporters faced war risk surcharges of approximately $3,200 per container, increasing costs from pre-conflict rates of around $800–$1,300. * The surcharges affected containers already loaded or at sea; some vessels turned back amid security concerns. * Agricultural exports, particularly bananas, faced delays due to suspended services at Gulf ports, risking significant losses. * Freight rates to Dubai increased to about $6,500 per container amid disruptions. 244. </w:t>
      </w:r>
      <w:hyperlink r:id="rId225">
        <w:r>
          <w:rPr>
            <w:color w:val="0000EE"/>
            <w:u w:val="single"/>
          </w:rPr>
          <w:t>https://www.thehindubusinessline.com/economy/logistics/russian-shadow-fleet-tankers-divert-to-india-after-us-waiver-on-crude-imports/article70734481.ece</w:t>
        </w:r>
      </w:hyperlink>
      <w:r>
        <w:t xml:space="preserve"> - * Several Russian crude tankers, including shadow fleet vessels, are changing course towards Indian ports following a US waiver allowing resumption of oil imports. * At least four tankers have diverted, including sanctioned Aframax and Suezmax vessels, as well as a non-sanctioned VLCC. * The vessels loaded Russian crude before the waiver and are now headed to India, with around 60 million barrels in transit. * Industry analysts predict more Russian crude shipments will divert to India in the coming weeks. * The rerouting underscores India's role as a major buyer of discounted Russian crude, especially during market shifts. 245. </w:t>
      </w:r>
      <w:hyperlink r:id="rId226">
        <w:r>
          <w:rPr>
            <w:color w:val="0000EE"/>
            <w:u w:val="single"/>
          </w:rPr>
          <w:t>https://www.dw.com/en/iran-us-israel-war-food-crisis-prices-fertilizer-energy-costs-inflation/a-76286348</w:t>
        </w:r>
      </w:hyperlink>
      <w:r>
        <w:t xml:space="preserve"> - * The Iran conflict increases energy and fertilizer costs, raising food inflation risks globally. * Gulf nations supply 20% of key fertilisers and nearly half of the world's urea, with Qatar energy production halted. * Fertilizer prices have increased 10 to 30%, signalling potential crop yield reductions. * Strait of Hormuz disruptions threaten the global fertiliser supply chain, especially affecting import-dependent countries. * Rising oil prices impact all stages of food production, intensifying inflation and economic strain. * Poor and import-dependent nations face the greatest risks from shortages and soaring costs. 246. </w:t>
      </w:r>
      <w:hyperlink r:id="rId227">
        <w:r>
          <w:rPr>
            <w:color w:val="0000EE"/>
            <w:u w:val="single"/>
          </w:rPr>
          <w:t>https://globalmaritimehub.com/global-bunker-prices-surge-as-middle-east-tensions-disrupt-fuel-markets.html</w:t>
        </w:r>
      </w:hyperlink>
      <w:r>
        <w:t xml:space="preserve"> - * Bunker prices increased sharply due to Middle East tensions and Strait of Hormuz closure. * Prices for MABUX Global 380 HSFO, VLSFO, and MGO LS indexes all rose significantly. * MGO LS index briefly exceeded USD 1300/MT for the first time since 2001. * The scrubber spread widened, making scrubber-equipped vessels more economically viable. * Regional markets, including Singapore and Istanbul, showed high volatility amid fuel shortages. * Broader energy markets, including LNG bunker prices, remain under pressure, with declining European gas storage levels. * Ongoing geopolitical tensions and supply tightening suggest bunker prices will remain under upward pressure. 247. </w:t>
      </w:r>
      <w:hyperlink r:id="rId228">
        <w:r>
          <w:rPr>
            <w:color w:val="0000EE"/>
            <w:u w:val="single"/>
          </w:rPr>
          <w:t>https://globalmaritimehub.com/container-ships-stranded-near-strait-of-hormuz-as-ais-disruptions-surge.html</w:t>
        </w:r>
      </w:hyperlink>
      <w:r>
        <w:t xml:space="preserve"> - ['</w:t>
      </w:r>
      <w:r>
        <w:rPr>
          <w:i/>
        </w:rPr>
        <w:t>Container ships around the Strait of Hormuz experience unprecedented AIS signal disruptions, as reported by Alphaliner.</w:t>
      </w:r>
      <w:r>
        <w:t>', '</w:t>
      </w:r>
      <w:r>
        <w:rPr>
          <w:i/>
        </w:rPr>
        <w:t>Disruptions peaked on 4 March with 65 ships affected; multiple days show elevated disruption levels near 60 ships.</w:t>
      </w:r>
      <w:r>
        <w:t>', '</w:t>
      </w:r>
      <w:r>
        <w:rPr>
          <w:i/>
        </w:rPr>
        <w:t>Since 5 March, no container ships have exited the Persian Gulf via the Strait; 131 ships remain stranded.</w:t>
      </w:r>
      <w:r>
        <w:t>', '</w:t>
      </w:r>
      <w:r>
        <w:rPr>
          <w:i/>
        </w:rPr>
        <w:t>The disruption is compared to peak levels during the June 2025 Twelve-Day War.</w:t>
      </w:r>
      <w:r>
        <w:t xml:space="preserve">'] 248. </w:t>
      </w:r>
      <w:hyperlink r:id="rId229">
        <w:r>
          <w:rPr>
            <w:color w:val="0000EE"/>
            <w:u w:val="single"/>
          </w:rPr>
          <w:t>https://theprint.in/economy/voc-port-authority-arranges-90000-sqm-land-for-shipping-lines-amid-west-asia-crisis/2877036/</w:t>
        </w:r>
      </w:hyperlink>
      <w:r>
        <w:t xml:space="preserve"> - * VOC Port Authority has designated extra 90,000 square metres of land for shipping containers due to the West Asia crisis. * The land remains unutilised as port operations are unaffected. * The move is part of efforts to support port resilience and develop India as a shipbuilding hub. * VOC Port, located in Tamil Nadu, handles 82 million tonnes of cargo annually. * Purohit estimates 9-10% year-on-year growth in container traffic at VOC Port. 249. </w:t>
      </w:r>
      <w:hyperlink r:id="rId230">
        <w:r>
          <w:rPr>
            <w:color w:val="0000EE"/>
            <w:u w:val="single"/>
          </w:rPr>
          <w:t>https://www.marineinsight.com/shipping-news/ultra-large-containership-oocl-sunflower-loses-57-containers-in-north-pacific-storm/?utm_source=rss&amp;utm_medium=rss&amp;utm_campaign=ultra-large-containership-oocl-sunflower-loses-57-containers-in-north-pacific-storm</w:t>
        </w:r>
      </w:hyperlink>
      <w:r>
        <w:t xml:space="preserve"> - * The OOCL Sunflower, a 16,828-TEU container ship, lost about 57 containers during a storm in the North Pacific on March 3.</w:t>
      </w:r>
      <w:r>
        <w:rPr>
          <w:i/>
        </w:rPr>
        <w:t xml:space="preserve"> The vessel encountered severe weather near the Aleutian Islands while crossing towards the United States.</w:t>
      </w:r>
      <w:r>
        <w:t xml:space="preserve"> The ship is scheduled to arrive at the Port of Long Beach on March 12 for inspection, with damage assessment ongoing.</w:t>
      </w:r>
      <w:r>
        <w:rPr>
          <w:i/>
        </w:rPr>
        <w:t xml:space="preserve"> The incident occurred amid new international reporting rules for lost containers, introduced by IMO from January 2026.</w:t>
      </w:r>
      <w:r>
        <w:t xml:space="preserve"> Severe weather in the North Pacific remains a risk for large shipping vessels, with previous notable incidents including the ONE Apus in 2020. 250. </w:t>
      </w:r>
      <w:hyperlink r:id="rId231">
        <w:r>
          <w:rPr>
            <w:color w:val="0000EE"/>
            <w:u w:val="single"/>
          </w:rPr>
          <w:t>https://theshelbyreport.com/2026/03/12/nrf-import-cargo-volume-expected-to-be-down-in-first-half-of-2026/</w:t>
        </w:r>
      </w:hyperlink>
      <w:r>
        <w:t xml:space="preserve"> - * Imports at major US container ports are projected to remain below previous year's levels for the first half of 2026 due to ongoing tariff uncertainty and geopolitical issues. * The Global Port Tracker report cites potential impacts from tariffs and the conflict in Iran on US retail supply chains. * US container imports in January were 2.08 million TEU, down 6.4% year-over-year; projections indicate fluctuations in import volumes through mid-2026. * The first half of 2026 is forecasted to total 12.21 million TEU, a 2.5% decrease compared to 2025. * The report discusses influences from tariffs, oil prices, inflation, and geopolitical tensions on trade flow and supply chains. 251. </w:t>
      </w:r>
      <w:hyperlink r:id="rId232">
        <w:r>
          <w:rPr>
            <w:color w:val="0000EE"/>
            <w:u w:val="single"/>
          </w:rPr>
          <w:t>https://perfectdailygrind.com/2026/03/conflict-in-middle-east-coffee-prices/</w:t>
        </w:r>
      </w:hyperlink>
      <w:r>
        <w:t xml:space="preserve"> - * Coffee prices remain stable despite Middle East conflict, with predicted record harvests likely to lower prices. * Oil price spikes due to Strait of Hormuz closure increase freight, insurance, and energy costs, indirectly raising coffee costs. * Shipping delays and higher fertiliser costs strain coffee producers and traders. * Disruptions in oil supply and maritime routes contribute to logistical uncertainty. * Coffee supply chain costs are affected by geopolitical tensions, but coffee prices have shown little immediate reaction.</w:t>
      </w:r>
      <w:r/>
    </w:p>
    <w:p>
      <w:r/>
      <w:r>
        <w:t xml:space="preserve">252. </w:t>
      </w:r>
      <w:hyperlink r:id="rId233">
        <w:r>
          <w:rPr>
            <w:color w:val="0000EE"/>
            <w:u w:val="single"/>
          </w:rPr>
          <w:t>https://www.logisticsinsider.in/iran-allowing-indian-ships-strait-of-hormuz/</w:t>
        </w:r>
      </w:hyperlink>
      <w:r>
        <w:t xml:space="preserve"> - * Iran has permitted some Indian-flagged vessels to transit the Strait of Hormuz, despite denying a formal agreement. * The development is linked to diplomatic talks between India and Iran, emphasising strategic communication. * India’s energy needs and its role as a major oil importer through the strait influence Iran’s decision. * Iran's actions reflect a strategy of selective pressure and control over maritime traffic. * The broader regional tensions and attacks on vessels have heightened maritime security concerns. * The situation impacts global energy markets, shipping routes, and insurance considerations. * For India, safe passage supports energy security but highlights supply chain vulnerabilities, prompting potential security and diversification measures. * The situation remains fluid, with Iran not confirming formal permission, leaving the exact nature of the transit uncertain. 253. </w:t>
      </w:r>
      <w:hyperlink r:id="rId234">
        <w:r>
          <w:rPr>
            <w:color w:val="0000EE"/>
            <w:u w:val="single"/>
          </w:rPr>
          <w:t>https://www.gcca.org/news-announcements/middle-east-conflict-disruption-updates-situation-report-march-12-2026/</w:t>
        </w:r>
      </w:hyperlink>
      <w:r>
        <w:t xml:space="preserve"> - * Conflict in the Middle East continues to disrupt regional and global supply chains, with operational changes since March 4, 2026. * Major carriers suspended transits through the Strait of Hormuz due to security and insurance risks. * Red Sea and Suez Canal services have been rerouted around the Cape of Good Hope; delays extend transit times by 10–15 days. * CMA CGM resumed certain import and export bookings using multimodal solutions; others remain cautious. * Land bridge alternatives via Oman, Jeddah, Qatar, and Iraq are increasingly utilised as diversions, but face capacity and cost constraints. 254. </w:t>
      </w:r>
      <w:hyperlink r:id="rId235">
        <w:r>
          <w:rPr>
            <w:color w:val="0000EE"/>
            <w:u w:val="single"/>
          </w:rPr>
          <w:t>https://container-news.com/explainer-how-hormuz-was-reallocated/</w:t>
        </w:r>
      </w:hyperlink>
      <w:r>
        <w:t xml:space="preserve"> - * Transit volumes through the Strait of Hormuz have fallen by 97% amid operational failures and strategic disruption. * The US Navy has refused escort requests, citing attack risks, leading to operational paralysis. * Iranian-linked forces conducted multiple attacks, deploying mines and GPS jamming, affecting over 1,100 vessels. * Western shipping companies have suspended Gulf services; insurers have cancelled war-risk cover. * Iran continues to export crude to China, while Western operators face exclusion, transforming the Strait into a geopolitical filter. 255. </w:t>
      </w:r>
      <w:hyperlink r:id="rId236">
        <w:r>
          <w:rPr>
            <w:color w:val="0000EE"/>
            <w:u w:val="single"/>
          </w:rPr>
          <w:t>https://azertag.az/en/xeber/middle_east_tensions_threaten_biggest_oil_supply_disruption_in_history_iea_says-4074455</w:t>
        </w:r>
      </w:hyperlink>
      <w:r>
        <w:t xml:space="preserve"> - * The IEA reported that escalating conflict in the Middle East could cause the largest oil supply disruption in history.</w:t>
      </w:r>
      <w:r>
        <w:rPr>
          <w:i/>
        </w:rPr>
        <w:t xml:space="preserve"> About 7.9 million bpd of crude and 9.9 million bpd of total liquids could be shut in across Gulf producers in March due to conflict and shipping disruptions.</w:t>
      </w:r>
      <w:r>
        <w:t xml:space="preserve"> Energy shipments through the Strait of Hormuz have been severely impacted, with flows dropping from 20 million bpd to a trickle.</w:t>
      </w:r>
      <w:r>
        <w:rPr>
          <w:i/>
        </w:rPr>
        <w:t xml:space="preserve"> Gulf producers have cut total oil output by at least 10 million bpd.</w:t>
      </w:r>
      <w:r>
        <w:t xml:space="preserve"> Global oil supply is projected to fall by about 8 million bpd in March, with some offset from Kazakhstan and Russia.</w:t>
      </w:r>
      <w:r>
        <w:rPr>
          <w:i/>
        </w:rPr>
        <w:t xml:space="preserve"> The conflict has also disrupted refined product markets, with regional refinery shutdowns and constraints in supply chain.</w:t>
      </w:r>
      <w:r>
        <w:t xml:space="preserve"> To address the crisis, IEA member countries agreed to release 400 million barrels from emergency reserves. 256. </w:t>
      </w:r>
      <w:hyperlink r:id="rId237">
        <w:r>
          <w:rPr>
            <w:color w:val="0000EE"/>
            <w:u w:val="single"/>
          </w:rPr>
          <w:t>https://afnews.com.br/cafe-fecha-em-forte-queda-nas-bolsas-internacionais-nesta-quarta-feira-11/</w:t>
        </w:r>
      </w:hyperlink>
      <w:r>
        <w:t xml:space="preserve"> - * O mercado futuro do café encerrou em forte queda em bolsas internacionais nesta quarta-feira (11 de março de 2026). * Contratos do arábica negociados em Nova York e do robusta em Londres tiveram desvalorização relevante no fechamento. * Condições climáticas favoráveis em países produtores como Brasil, Vietnã, México e América Central impulsionam expectativas de maior oferta. * Produtores vietnamitas reduziram vendas após vendas anteriores; produtores brasileiros permanecem retraídos. * Análises indicam que aumento de oferta global deve limitar elevações de preços. 257. </w:t>
      </w:r>
      <w:hyperlink r:id="rId238">
        <w:r>
          <w:rPr>
            <w:color w:val="0000EE"/>
            <w:u w:val="single"/>
          </w:rPr>
          <w:t>https://www.brecorder.com/news/40411324/indias-feb-palm-oil-imports-jump-11-to-six-month-high-on-price-discount</w:t>
        </w:r>
      </w:hyperlink>
      <w:r>
        <w:t xml:space="preserve"> - * India’s palm oil imports rose 11% in February to 847,689 metric tons, the highest since August 2025. * A wider discount versus rival oils prompted increased imports and a curb on sunflower oil imports. * March imports of palm oil could fall to around 800,000 tons as price discount narrows. * Imports of soyoil increased 7% in February, while sunflower oil imports declined about 45%. * Rising vegetable oil prices and freight rates are influencing Indian purchase decisions amid logistics concerns due to Middle East conflict. 258. </w:t>
      </w:r>
      <w:hyperlink r:id="rId239">
        <w:r>
          <w:rPr>
            <w:color w:val="0000EE"/>
            <w:u w:val="single"/>
          </w:rPr>
          <w:t>https://www.fooddive.com/news/mondelez-rethinks-chocolate-innovation-as-high-cocoa-prices-linger/813511/</w:t>
        </w:r>
      </w:hyperlink>
      <w:r>
        <w:t xml:space="preserve"> - * Mondelēz reduces chocolate in some new launches and expands premium options amid high cocoa prices. * The company’s cocoa hedge agreements mean lower costs will be realised around 2027. * Changes include offering more filled bars and increasing premium chocolate offerings. * Mondelēz collaborates with Biscoff and expands into smaller and retail channels. * The company plans to increase advertising and marketing in 2026, seeing some benefits from falling cocoa prices. * Hershey also innovates with fillings and wafers to reduce cocoa costs. 259. </w:t>
      </w:r>
      <w:hyperlink r:id="rId240">
        <w:r>
          <w:rPr>
            <w:color w:val="0000EE"/>
            <w:u w:val="single"/>
          </w:rPr>
          <w:t>https://www.freightera.com/blog/fuel-surcharges-surge-temporarily-heres-why/</w:t>
        </w:r>
      </w:hyperlink>
      <w:r>
        <w:t xml:space="preserve"> - * Fuel prices and surcharges are rising globally because of war and instability in the Middle East. * Crude oil prices have fluctuated, with Brent crude above $90 per barrel, reacting to regional supply concerns. * About a fifth of the world's oil passes through the Strait of Hormuz, a critical shipping corridor; disruptions here impact global oil trade. * Historical references include the 2003 Iraq conflict and its effect on oil prices. * Rising fuel costs increase operating expenses for freight and transportation industries, influencing freight rates. * Freightera advises diversifying carrier options and utilising their marketplace for better rates during this period of instability. 260. </w:t>
      </w:r>
      <w:hyperlink r:id="rId241">
        <w:r>
          <w:rPr>
            <w:color w:val="0000EE"/>
            <w:u w:val="single"/>
          </w:rPr>
          <w:t>https://jasonpowers.substack.com/p/hormuzia-lng-tankers-trapped-like</w:t>
        </w:r>
      </w:hyperlink>
      <w:r>
        <w:t xml:space="preserve"> - * At least 20 LNG carriers, nearly half of the global fleet, are trapped in the Persian Gulf. * The trapping is related to regional tensions, with some production facilities attacked and halted. * Daily freight costs for LNG ships have risen from less than $98,000 to over $200,000. * Most ships are located off the UAE coastline; only a few can pass the Strait of Hormuz. * The situation is impacting global LNG exports, which account for 20% from Gulf countries. 261. </w:t>
      </w:r>
      <w:hyperlink r:id="rId179">
        <w:r>
          <w:rPr>
            <w:color w:val="0000EE"/>
            <w:u w:val="single"/>
          </w:rPr>
          <w:t>https://www.producer.com/am-market-reports/am-market-report-march-12-2026/</w:t>
        </w:r>
      </w:hyperlink>
      <w:r>
        <w:t xml:space="preserve"> - * Grain markets are trending higher, with futures reaching 2-year and 8-month highs for soybeans and canola respectively. * Oil supply disruptions due to the US/Israeli conflict with Iran caused the largest supply shock in history, affecting crude oil and commodities. * The Strait of Hormuz closure led to a decline in oil and fertilizer transport, causing input prices to surge. * Cargill halted Brazilian soy exports to China following inspection changes. * Foreign trade tensions escalated with the US launching investigations into major trading partners, impacting global markets. * Canadian canola futures increased, supported by energy markets and weaker CAD, approaching an 8-month high. * Soybean, corn, wheat, and energy markets reflected volatility linked to geopolitical tensions and supply shocks. 262. </w:t>
      </w:r>
      <w:hyperlink r:id="rId242">
        <w:r>
          <w:rPr>
            <w:color w:val="0000EE"/>
            <w:u w:val="single"/>
          </w:rPr>
          <w:t>https://www.thehindubusinessline.com/news/shipping-lines-impose-emergency-fuel-surcharge-as-bunker-fuel-prices-surge/article70735311.ece</w:t>
        </w:r>
      </w:hyperlink>
      <w:r>
        <w:t xml:space="preserve"> - * Major shipping lines including Maersk, Hapag-Lloyd, and CMA CGM introduce emergency bunker surcharges due to a 35% surge in bunker fuel prices, crossing $1,000 per tonne at key hubs.</w:t>
      </w:r>
      <w:r>
        <w:rPr>
          <w:i/>
        </w:rPr>
        <w:t>* The surge is linked to the closure of the Strait of Hormuz, affecting nearly 20% of global fuel shipments.</w:t>
      </w:r>
      <w:r>
        <w:t>* Surcharges range from $75 to $225 per TEU and will be implemented in March and April 2026.</w:t>
      </w:r>
      <w:r>
        <w:rPr>
          <w:i/>
        </w:rPr>
        <w:t>* The additional costs increase freight costs for exporters, impacting global trade routes and supply chains.</w:t>
      </w:r>
      <w:r>
        <w:t xml:space="preserve">263. </w:t>
      </w:r>
      <w:hyperlink r:id="rId243">
        <w:r>
          <w:rPr>
            <w:color w:val="0000EE"/>
            <w:u w:val="single"/>
          </w:rPr>
          <w:t>https://www.esmmagazine.com/supply-chain/worlds-largest-urban-coffee-plantation-welcomes-new-trees-in-brazil-307218</w:t>
        </w:r>
      </w:hyperlink>
      <w:r>
        <w:t xml:space="preserve"> - </w:t>
      </w:r>
      <w:r>
        <w:rPr>
          <w:i/>
        </w:rPr>
        <w:t>The world's largest urban coffee plantation in Sao Paulo, Brazil, welcomed 1,500 new coffee plants to study climate change and pest resistance.</w:t>
      </w:r>
      <w:r>
        <w:t>The Biological Institute, established in 1927, focuses on controlling pests like the coffee berry-borer beetle, using biological control methods.</w:t>
      </w:r>
      <w:r>
        <w:rPr>
          <w:i/>
        </w:rPr>
        <w:t>Brazil is the top producer of arabica coffee and second-biggest of canephora coffees.</w:t>
      </w:r>
      <w:r>
        <w:t>The new plants include varieties resistant to pests, rust, and drought, with 300 tolerant to water deficits.</w:t>
      </w:r>
      <w:r>
        <w:rPr>
          <w:i/>
        </w:rPr>
        <w:t xml:space="preserve">Research aims to develop coffee plants resilient to climate change, pests, and water scarcity. 264. </w:t>
      </w:r>
      <w:hyperlink r:id="rId244">
        <w:r>
          <w:rPr>
            <w:color w:val="0000EE"/>
            <w:u w:val="single"/>
          </w:rPr>
          <w:t>https://www.etnownews.com/economy/exclusive-middle-east-crisis-triggers-chemical-industry-shock-china-india-in-trouble-expert-ajay-joshi-explains-video-article-153811604</w:t>
        </w:r>
      </w:hyperlink>
      <w:r>
        <w:rPr>
          <w:i/>
        </w:rPr>
        <w:t xml:space="preserve"> - * Middle East tensions are causing disruptions in chemical supply chains, affecting crude, methanol, ammonia prices, and freight rates. * Chinese refineries operate at reduced capacity; Chinese suppliers are withholding raw materials from Indian importers. * Indian chemical companies face high raw material costs; product prices may decline if normalisation occurs. * Shipping disruptions, including increased freight rates and suspension of trade through the Middle East, threaten market stability. * Fertiliser and agrochemical sectors in India are under significant pressure, which could impact the Kharif sowing and global food chains. * Europe is most affected overall due to already strained energy supplies; India faces long-term impacts as a net importer. 265. </w:t>
      </w:r>
      <w:hyperlink r:id="rId245">
        <w:r>
          <w:rPr>
            <w:color w:val="0000EE"/>
            <w:u w:val="single"/>
          </w:rPr>
          <w:t>https://dailycoffeenews.com/2026/03/11/toast-report-shows-lattes-rising-as-drip-coffee-and-cold-brew-slip/</w:t>
        </w:r>
      </w:hyperlink>
      <w:r>
        <w:rPr>
          <w:i/>
        </w:rPr>
        <w:t xml:space="preserve"> - * A Toast report shows increasing sales of lattes, espresso shots, americanos, and macchiatos in 2025, while drip coffee and cold brew sales declined. * Prices for drip coffee and cold brew rose by approximately 4% in early 2025. * Declines in green tea (-4.9%), black tea (-3.4%), hot drip coffee (-3.3%), and soda (-2.3%) were observed. * The report suggests a consumer preference for premium, specialised drinks less made at home. * Growth was noted in energy drinks (+8.7%) and diet sodas (+7.4%), reflecting shift towards convenience beverages. 266. </w:t>
      </w:r>
      <w:hyperlink r:id="rId246">
        <w:r>
          <w:rPr>
            <w:color w:val="0000EE"/>
            <w:u w:val="single"/>
          </w:rPr>
          <w:t>https://www.9news.com.au/national/us-israel-war-iran-urea-fertiliser-price-increase-australians-could-pay-more-for-groceries/16a4d95d-4778-4164-897d-45bedc6644b5</w:t>
        </w:r>
      </w:hyperlink>
      <w:r>
        <w:rPr>
          <w:i/>
        </w:rPr>
        <w:t xml:space="preserve"> - * Australians face potential higher grocery prices due to increased fertiliser and fuel costs linked to the Iran conflict. * The war disrupts imports of urea, a key fertiliser, from the Middle East, affecting Australian farmers. * Urea prices have increased by almost 30% in a month, over 50% higher than a year ago. * Farmers report rising production costs, with some delaying fertiliser use, risking reduced crop yields. * Experts warn supply disruptions and rising input costs may lead to higher food prices in Australia. 267. </w:t>
      </w:r>
      <w:hyperlink r:id="rId247">
        <w:r>
          <w:rPr>
            <w:color w:val="0000EE"/>
            <w:u w:val="single"/>
          </w:rPr>
          <w:t>https://www.farmersweekly.co.nz/news/arable-sector-in-crisis-as-growers-quit/</w:t>
        </w:r>
      </w:hyperlink>
      <w:r>
        <w:rPr>
          <w:i/>
        </w:rPr>
        <w:t xml:space="preserve"> - • New Zealand’s arable sector faces crisis due to rising costs and low grain prices. • Industry warns of declining profitability and growers leaving for other sectors. • Prices linked to global markets and imports challenge domestic growers. • Experts highlight the sector’s crucial role for NZ agriculture resilience. • Industry figures discuss challenges with contract pricing and increasing production costs. 268. </w:t>
      </w:r>
      <w:hyperlink r:id="rId248">
        <w:r>
          <w:rPr>
            <w:color w:val="0000EE"/>
            <w:u w:val="single"/>
          </w:rPr>
          <w:t>https://theinvestor.vn/fdi-shaping-vietnams-labor-market-in-2026-expert-d18570.html</w:t>
        </w:r>
      </w:hyperlink>
      <w:r>
        <w:rPr>
          <w:i/>
        </w:rPr>
        <w:t xml:space="preserve"> - • FDI significantly influences Vietnam's labour market in 2026, boosting demand for skilled workers in technology, manufacturing, and automation sectors. • Challenges include recruitment competition post-Tet, candidate skill gaps, and rising salary expectations. • Shortage of technical workers persists, prompting reliance on internal training and foreign recruitment. • Automation and high-tech industries are priorities, driven by government policy and corporate transformation strategies. • Over 70% of workers consider job changes, prioritising salary and stability; post-Tet period remains highly active for recruitment. • Strong hiring prospects exist in sales, manufacturing, semiconductors, IT, and construction sectors, influenced by FDI and infrastructure investment. • Main risks include global economic volatility and demographic shifts, which threaten Vietnam’s export-dependent economy and labour force sustainability. 269. </w:t>
      </w:r>
      <w:hyperlink r:id="rId195">
        <w:r>
          <w:rPr>
            <w:color w:val="0000EE"/>
            <w:u w:val="single"/>
          </w:rPr>
          <w:t>https://www.ksta.de/panorama/dpa-panorama/starkregen-bedroht-kaffee-aus-brasilien-und-macht-ihn-teurer-1241356</w:t>
        </w:r>
      </w:hyperlink>
      <w:r>
        <w:rPr>
          <w:i/>
        </w:rPr>
        <w:t xml:space="preserve"> - * Heftiger Starkregen im Bundesstaat Minas Gerais in Brasilien beeinträchtigt die Kaffeeproduktion, begünstigt Krankheiten auf Arabica-Plantagen und führt zu Ernteverlusten.</w:t>
      </w:r>
      <w:r>
        <w:t xml:space="preserve"> </w:t>
      </w:r>
      <w:r>
        <w:rPr>
          <w:i/>
        </w:rPr>
        <w:t>Extreme Regenfälle in Brasilien, largest coffee producer, haben schwere Erdrutsche und Todesfälle verursacht.</w:t>
      </w:r>
      <w:r>
        <w:t xml:space="preserve"> </w:t>
      </w:r>
      <w:r>
        <w:rPr>
          <w:i/>
        </w:rPr>
        <w:t>Brasilien ist der weltweit größte Kaffeeexporteur, Deutschland hat 2025 den größten Anteil an brasilianischem Kaffee.</w:t>
      </w:r>
      <w:r>
        <w:t xml:space="preserve"> </w:t>
      </w:r>
      <w:r>
        <w:rPr>
          <w:i/>
        </w:rPr>
        <w:t>Zukünftige Starkregenereignisse werden voraussichtlich zunehmen, verbunden mit globaler Erwärmung.</w:t>
      </w:r>
      <w:r>
        <w:t xml:space="preserve"> </w:t>
      </w:r>
      <w:r>
        <w:rPr>
          <w:i/>
        </w:rPr>
        <w:t>Die Analyse weist auf die Risiken des Klimawandels für die Agrarwirtschaft und die weltweiten Kaffeeausfälle hin.</w:t>
      </w:r>
      <w:r>
        <w:t xml:space="preserve">270. </w:t>
      </w:r>
      <w:hyperlink r:id="rId249">
        <w:r>
          <w:rPr>
            <w:color w:val="0000EE"/>
            <w:u w:val="single"/>
          </w:rPr>
          <w:t>https://chemindigest.com/indian-fertiliser-producers-cut-urea-output-amid-lng-disruptions/</w:t>
        </w:r>
      </w:hyperlink>
      <w:r>
        <w:t xml:space="preserve"> - * India’s fertiliser industry has begun trimming urea production due to LNG supply disruptions from Qatar caused by hostilities in the Middle East. * Several Indian fertiliser manufacturers, including IFFCO, have started output reductions, with possible temporary shutdowns. * LNG is essential for urea manufacturing as a feedstock and energy source; disruptions increase operational costs. * Rising raw material costs, including ammonia and sulfur, are raising fertiliser production prices. * Indian government officials monitor the situation, with current stocks considered sufficient for near-term demand. * Persistent supply issues risk increased fertiliser imports ahead of the June monsoon season, affecting domestic agriculture and global food markets. 271. </w:t>
      </w:r>
      <w:hyperlink r:id="rId250">
        <w:r>
          <w:rPr>
            <w:color w:val="0000EE"/>
            <w:u w:val="single"/>
          </w:rPr>
          <w:t>https://sna.agr.br/cafe-cenario-geopolitico-impulsiona-cotacoes/</w:t>
        </w:r>
      </w:hyperlink>
      <w:r>
        <w:t xml:space="preserve"> - * Coffee prices increased in March after February declines due to expectations of a record 2026/27 harvest. * The rise was driven by conflict in the Middle East and its effects. * Fluctuations in the exchange rate and concerns over the Strait of Hormuz's closure impacted valuations. * The disruption of logistics routes and higher costs threaten Asian coffee exports to Western markets. * The recent increase in Arabica prices led to some spot market transactions in Brazil, although volumes were small. 272. </w:t>
      </w:r>
      <w:hyperlink r:id="rId251">
        <w:r>
          <w:rPr>
            <w:color w:val="0000EE"/>
            <w:u w:val="single"/>
          </w:rPr>
          <w:t>https://cyprus-mail.com/2026/03/12/cyprus-records-sharpest-fall-in-farming-costs-across-eu</w:t>
        </w:r>
      </w:hyperlink>
      <w:r>
        <w:t xml:space="preserve"> - * Cyprus experienced a 2.6% decline in agricultural input prices in Q4 2025, the largest among EU states.</w:t>
      </w:r>
      <w:r>
        <w:rPr>
          <w:i/>
        </w:rPr>
        <w:t>* EU farm output prices fell by 1.9% in the same period, with prices declining in 15 countries.</w:t>
      </w:r>
      <w:r>
        <w:t>* The largest decrease in output prices was in Belgium at 12.9%, while Ireland saw a 6.8% increase.</w:t>
      </w:r>
      <w:r>
        <w:rPr>
          <w:i/>
        </w:rPr>
        <w:t>* Input costs not related to investment declined by 2.6% in Cyprus, with similar declines in Belgium and Sweden.</w:t>
      </w:r>
      <w:r>
        <w:t xml:space="preserve">* Prices of European agricultural commodities, including milk (-4.1%) and cereals (-8.9%), decreased during this period. 273. </w:t>
      </w:r>
      <w:hyperlink r:id="rId252">
        <w:r>
          <w:rPr>
            <w:color w:val="0000EE"/>
            <w:u w:val="single"/>
          </w:rPr>
          <w:t>https://www.riotimesonline.com/colombia-inflation-dips-but-core-pressures-intensify/</w:t>
        </w:r>
      </w:hyperlink>
      <w:r>
        <w:t xml:space="preserve"> - * Colombia's annual inflation fell to 5.29% in February, driven mainly by a gasoline price cut, but core inflation pressures rose, particularly in services and food sectors. * Services inflation increased to 6.45%, with restaurant and hotel prices rising sharply. * Food inflation accelerated to 5.84%, with notable increases in plantains, beef, and coffee. * The government-mandated minimum wage increase for 2026 is linked to rising labour costs in sensitive sectors. * Central bank's core inflation measure excluding food and regulated items rose to 5.52%, diverging further from the target. 274. </w:t>
      </w:r>
      <w:hyperlink r:id="rId253">
        <w:r>
          <w:rPr>
            <w:color w:val="0000EE"/>
            <w:u w:val="single"/>
          </w:rPr>
          <w:t>https://www.riotimesonline.com/brazil-cocoa-expansion-stalls-as-prices-crash-70/</w:t>
        </w:r>
      </w:hyperlink>
      <w:r>
        <w:t xml:space="preserve"> - * Brazilian farmers have halted new cocoa planting projects after prices fell from over $12,000 to around $3,000 per tonne between late 2024 and March 2026. * An estimated 75,000 hectares of planned irrigated cocoa fields in northeastern Brazil could be reduced by half, eliminating 225,000 tonnes of potential supply. * Small farmers protested at the port of Ilhéus, leading to suspension of Cocoa imports from Ivory Coast. * Global prices for cocoa collapsed due to recovery in African production, demand shifts, and market oversupply. * Major planned projects by firms like NewAg Partners and Copa Investimentos are suspended or reconsidered amid low market prices, affecting Brazil’s role in diversifying global supply chains. 275. </w:t>
      </w:r>
      <w:hyperlink r:id="rId254">
        <w:r>
          <w:rPr>
            <w:color w:val="0000EE"/>
            <w:u w:val="single"/>
          </w:rPr>
          <w:t>https://sigmaearth.com/february-2026-recorded-as-fifth-warmest-globally-copernicus-reports/?utm_source=rss&amp;utm_medium=rss&amp;utm_campaign=february-2026-recorded-as-fifth-warmest-globally-copernicus-reports</w:t>
        </w:r>
      </w:hyperlink>
      <w:r>
        <w:t xml:space="preserve"> - * February 2026 was the fifth warmest month on record globally, with a temperature of 13.26°C, 0.53°C above the 1991-2020 average, and 1.49°C above pre-industrial levels.</w:t>
      </w:r>
      <w:r>
        <w:rPr>
          <w:i/>
        </w:rPr>
        <w:t xml:space="preserve"> </w:t>
      </w:r>
      <w:r>
        <w:t>The global sea surface temperature was 20.88°C, the second-highest for February.</w:t>
      </w:r>
      <w:r>
        <w:rPr>
          <w:i/>
        </w:rPr>
        <w:t xml:space="preserve"> </w:t>
      </w:r>
      <w:r>
        <w:t>Europe experienced extreme rainfall and flooding due to atmospheric rivers, affecting France, Spain, Portugal, and Morocco.</w:t>
      </w:r>
      <w:r>
        <w:rPr>
          <w:i/>
        </w:rPr>
        <w:t xml:space="preserve"> </w:t>
      </w:r>
      <w:r>
        <w:t>Extreme weather events occurred in Australia, Mozambique, and Botswana due to heavy rainfall.</w:t>
      </w:r>
      <w:r>
        <w:rPr>
          <w:i/>
        </w:rPr>
        <w:t xml:space="preserve"> </w:t>
      </w:r>
      <w:r>
        <w:t xml:space="preserve">Pacific Arctic sea ice showed short-term variability with high ice levels in the Greenland Sea, amid overall decline.* 276. </w:t>
      </w:r>
      <w:hyperlink r:id="rId232">
        <w:r>
          <w:rPr>
            <w:color w:val="0000EE"/>
            <w:u w:val="single"/>
          </w:rPr>
          <w:t>https://perfectdailygrind.com/2026/03/conflict-in-middle-east-coffee-prices/</w:t>
        </w:r>
      </w:hyperlink>
      <w:r>
        <w:t xml:space="preserve"> - * Coffee prices remain stable despite Middle East conflict, with predictions of lower prices due to record harvests. * Oil price spikes resulting from the conflict are increasing freight, insurance, and energy costs, indirectly raising coffee production costs. * Rising fertiliser costs due to higher oil and gas prices impact coffee producers. * Disruptions in shipping, especially via the Strait of Hormuz, affect logistics and operating costs. * Long-term risks include higher freight and fertiliser costs influencing global coffee supply chain operations. 277. </w:t>
      </w:r>
      <w:hyperlink r:id="rId195">
        <w:r>
          <w:rPr>
            <w:color w:val="0000EE"/>
            <w:u w:val="single"/>
          </w:rPr>
          <w:t>https://www.ksta.de/panorama/dpa-panorama/starkregen-bedroht-kaffee-aus-brasilien-und-macht-ihn-teurer-1241356</w:t>
        </w:r>
      </w:hyperlink>
      <w:r>
        <w:t xml:space="preserve"> - * Heftiger Starkregen in Brasilien bedroht die Kaffeeproduktion, insbesondere Arabica-Plantagen in Minas Gerais. * Extreme Regenfälle und Erdrutsche im Februar haben Menschenleben und Häuser im Bundesstaat Minas Gerais gefordert. * Brasilien ist der größte Kaffeeproduzent weltweit; Deutschland ist ab 2025 der wichtigste Abnehmer. * Frühere Wetterextreme führten bereits zu einem Produktionsrückgang um 15-20 % und steigenden Weltmarktpreisen. * Wissenschaftler warnen vor zunehmender Intensität von Starkregenereignissen durch den Klimawandel, mit einem Anstieg um mindestens 7 % bis Ende des Jahrhunderts. 278. </w:t>
      </w:r>
      <w:hyperlink r:id="rId255">
        <w:r>
          <w:rPr>
            <w:color w:val="0000EE"/>
            <w:u w:val="single"/>
          </w:rPr>
          <w:t>https://www.nachrichten.at/wirtschaft/studie-warum-kaffee-aus-brasilien-immer-teurer-wird;art15,4148392#ref=rss</w:t>
        </w:r>
      </w:hyperlink>
      <w:r>
        <w:t xml:space="preserve"> - * Strong rainfall in Minas Gerais, Brazil, affects Arabica coffee plantations and could promote disease spread and impact harvests. * In February, heavy rain caused deadly landslides in Juiz de Fora, with the region experiencing its wettest month on record. * Extreme weather events in Brazil have previously reduced coffee production by 15-20%, elevating global market prices. * Researchers found no direct link between recent rainfall and climate change but warn of increasing intensity of such events if global warming continues. * Brazil is the world's largest coffee producer, with Minas Gerais as its central Arabica-producing region, vulnerable to climate impacts. 279. </w:t>
      </w:r>
      <w:hyperlink r:id="rId256">
        <w:r>
          <w:rPr>
            <w:color w:val="0000EE"/>
            <w:u w:val="single"/>
          </w:rPr>
          <w:t>https://african.business/2026/03/resources/middle-east-war-threatens-african-agriculture</w:t>
        </w:r>
      </w:hyperlink>
      <w:r>
        <w:t xml:space="preserve"> - * War in the Middle East and Iran's blockade of shipping through the Strait of Hormuz impact global fertiliser supply. * Fertiliser exports from Iran, Saudi Arabia, and Qatar, key to African agriculture, are disrupted. * Prices for fertilisers have increased, with futures rising by over 10% immediately after the conflict. * African countries like Sudan, Tanzania, Kenya, and Mozambique are most vulnerable due to reliance on fertiliser imports. * Higher fertiliser prices may lead to reduced usage by farmers, affecting crop yields and food prices. 280. </w:t>
      </w:r>
      <w:hyperlink r:id="rId257">
        <w:r>
          <w:rPr>
            <w:color w:val="0000EE"/>
            <w:u w:val="single"/>
          </w:rPr>
          <w:t>https://www.brownfieldagnews.com/news/iowa-farmer-calls-for-transparency-in-fertilizer-pricing/</w:t>
        </w:r>
      </w:hyperlink>
      <w:r>
        <w:t xml:space="preserve"> - * An eastern Iowa farmer reports rising and problematic fertilizer prices, with a significant increase from 2021 to 2024. * The farmer cites nitrogen and phosphorus costs, including anhydrous ammonia, reaching prices out of control. * Farmers seek transparency on pricing strategies and criticise price increases due to global factors. * The situation’s potential long-term impact on the agricultural industry and youth interest is highlighted. * The farmer suggests a possible shift towards soybean planting in response. 281. </w:t>
      </w:r>
      <w:hyperlink r:id="rId253">
        <w:r>
          <w:rPr>
            <w:color w:val="0000EE"/>
            <w:u w:val="single"/>
          </w:rPr>
          <w:t>https://www.riotimesonline.com/brazil-cocoa-expansion-stalls-as-prices-crash-70/</w:t>
        </w:r>
      </w:hyperlink>
      <w:r>
        <w:t xml:space="preserve"> - * Brazilian farmers have halted new cocoa planting projects after prices fell from over $12,000 per tonne in late 2024 to around $3,000 in March 2026. * An estimated 75,000 hectares of planned irrigated cocoa fields in northeastern Brazil could be cut by half, eliminating potential production of 225,000 tonnes. * Small cocoa farmers staged protests, prompting suspension of cocoa imports from Ivory Coast. * The collapse in prices led to a pause in planned expansion, affecting global supply and dependency on West African production. * Brazilian cocoa processing capacity was underutilised in 2025 due to weak global demand and high input costs. 282. </w:t>
      </w:r>
      <w:hyperlink r:id="rId258">
        <w:r>
          <w:rPr>
            <w:color w:val="0000EE"/>
            <w:u w:val="single"/>
          </w:rPr>
          <w:t>https://afnews.com.br/bancada-ruralista-defende-reformulacao-do-plano-safra/</w:t>
        </w:r>
      </w:hyperlink>
      <w:r>
        <w:t xml:space="preserve"> - * Brazilian Parliamentarians advocate for reformulation of the Plano Safra with multi-year planning and greater predictability. * The model of the current Plano Safra is considered outdated, with a focus on ensuring credit access for farmers. * The war in the Middle East is impacting costs of production through higher prices and availability issues of diesel and fertilisers. * Concerns over fuel supply are raised, with suggestions to use biomass as fuel and increase biodiesel and ethanol blending. * The upcoming CNPE meeting on biofuel blends was cancelled.</w:t>
      </w:r>
      <w:r/>
      <w:r/>
    </w:p>
    <w:p>
      <w:pPr>
        <w:pStyle w:val="ListNumber"/>
        <w:numPr>
          <w:ilvl w:val="0"/>
          <w:numId w:val="15"/>
        </w:numPr>
        <w:spacing w:line="240" w:lineRule="auto"/>
        <w:ind w:left="720"/>
      </w:pPr>
      <w:r/>
      <w:hyperlink r:id="rId237">
        <w:r>
          <w:rPr>
            <w:color w:val="0000EE"/>
            <w:u w:val="single"/>
          </w:rPr>
          <w:t>https://afnews.com.br/cafe-fecha-em-forte-queda-nas-bolsas-internacionais-nesta-quarta-feira-11/</w:t>
        </w:r>
      </w:hyperlink>
      <w:r>
        <w:t xml:space="preserve"> - </w:t>
      </w:r>
      <w:r>
        <w:rPr>
          <w:i/>
        </w:rPr>
        <w:t>O mercado futuro do café encerrou com forte queda nas principais bolsas internacionais nesta quarta-feira, 11 de março de 2026.</w:t>
      </w:r>
      <w:r>
        <w:t xml:space="preserve"> </w:t>
      </w:r>
      <w:r>
        <w:rPr>
          <w:i/>
        </w:rPr>
        <w:t>Contratos de arábica em Nova York e robusta em Londres sofreram desvalorização relevante.</w:t>
      </w:r>
      <w:r>
        <w:t xml:space="preserve"> </w:t>
      </w:r>
      <w:r>
        <w:rPr>
          <w:i/>
        </w:rPr>
        <w:t>Expectativas de maior oferta global e condições climáticas favoráveis nas principais regiões produtoras influenciaram as cotações.</w:t>
      </w:r>
      <w:r>
        <w:t xml:space="preserve"> </w:t>
      </w:r>
      <w:r>
        <w:rPr>
          <w:i/>
        </w:rPr>
        <w:t>Produtores no Vietnã e Brasil reduziram vendas ou ficaram mais retraídos diante das oscilações de mercado.</w:t>
      </w:r>
      <w:r>
        <w:t xml:space="preserve"> </w:t>
      </w:r>
      <w:r>
        <w:rPr>
          <w:i/>
        </w:rPr>
        <w:t>Condições de cultivo favoráveis reforçam perspectivas de alta oferta e possível redução na dinamização do mercado físico brasileiro.</w:t>
      </w:r>
      <w:r/>
    </w:p>
    <w:p>
      <w:pPr>
        <w:pStyle w:val="ListNumber"/>
        <w:spacing w:line="240" w:lineRule="auto"/>
        <w:ind w:left="720"/>
      </w:pPr>
      <w:r/>
      <w:hyperlink r:id="rId259">
        <w:r>
          <w:rPr>
            <w:color w:val="0000EE"/>
            <w:u w:val="single"/>
          </w:rPr>
          <w:t>https://www.perfil.com/noticias/economia/expoagro-2026-el-nacion-sacude-la-feria-con-tasa-0-y-los-bancos-salen-a-disputar-al-productor.phtml</w:t>
        </w:r>
      </w:hyperlink>
      <w:r>
        <w:t xml:space="preserve"> - * Expoagro demonstrates strong demand for financing and increased business activity in the Argentine agricultural sector, with over 120,000 visitors. * Banks, including Banco Nación and Banco Provincia, launched loans in dollars at 0% interest, stimulating market movement. * The event signals a shift towards a more optimistic outlook, with farmers ready to invest amid stabilising inflation and favourable climatic forecasts. * Dominant themes include access to credit, investments in technology and machinery, and currency preferences for financing. * The sector shows signs of returning to growth with renewed confidence and investment intentions.</w:t>
      </w:r>
      <w:r/>
      <w:r/>
    </w:p>
    <w:p>
      <w:r/>
      <w:r>
        <w:t xml:space="preserve">285. </w:t>
      </w:r>
      <w:hyperlink r:id="rId237">
        <w:r>
          <w:rPr>
            <w:color w:val="0000EE"/>
            <w:u w:val="single"/>
          </w:rPr>
          <w:t>https://afnews.com.br/cafe-fecha-em-forte-queda-nas-bolsas-internacionais-nesta-quarta-feira-11/</w:t>
        </w:r>
      </w:hyperlink>
      <w:r>
        <w:t xml:space="preserve"> - • O mercado futuro do café apresentou forte queda nesta quarta-feira, 11 de março de 2026, nas principais bolsas internacionais. • Contratos do arábica em Nova York e do robusta em Londres registraram desvalorização relevante. • Condições climáticas favoráveis e expectativa de maior oferta global influenciam as cotações, principalmente no Brasil e Vietnã. • Produtores vietnamitas reduziram vendas após volumes anteriores, enquanto produtores brasileiros mostraram retração na negociação. • Expectativas de oferta elevada na América Central e México reforçam a tendência de baixa no mercado mundial de café. 286. </w:t>
      </w:r>
      <w:hyperlink r:id="rId260">
        <w:r>
          <w:rPr>
            <w:color w:val="0000EE"/>
            <w:u w:val="single"/>
          </w:rPr>
          <w:t>https://sustainablebusinessmagazine.net/circulareconomy/the-circular-future-of-single-serve-coffee-technical-innovations-in-sustainable-capsule-packaging/</w:t>
        </w:r>
      </w:hyperlink>
      <w:r>
        <w:t xml:space="preserve"> - * The single-serve coffee market faces a sustainability paradox with plastic waste.</w:t>
      </w:r>
      <w:r>
        <w:rPr>
          <w:i/>
        </w:rPr>
        <w:t xml:space="preserve"> Industry pioneers like SANEU integrate multi-stage nitrogen flushing to enable compostable capsules.</w:t>
      </w:r>
      <w:r>
        <w:t xml:space="preserve"> Transitioning to biopolymers like PLA requires precise sealing mechanisms due to narrower melting windows and oxygen permeability.</w:t>
      </w:r>
      <w:r>
        <w:rPr>
          <w:i/>
        </w:rPr>
        <w:t xml:space="preserve"> High-precision servo-driven filling reduces coffee waste.</w:t>
      </w:r>
      <w:r>
        <w:t xml:space="preserve"> Modular packaging lines allow SMEs to adapt quickly to new sustainable formats.</w:t>
      </w:r>
      <w:r>
        <w:rPr>
          <w:i/>
        </w:rPr>
        <w:t xml:space="preserve"> The shift to circular packaging is a business imperative driven by regulations and consumer demand.</w:t>
      </w:r>
      <w:r>
        <w:t xml:space="preserve"> Advanced manufacturing technology supports ESG goals without compromising operational efficiency. 287. </w:t>
      </w:r>
      <w:hyperlink r:id="rId183">
        <w:r>
          <w:rPr>
            <w:color w:val="0000EE"/>
            <w:u w:val="single"/>
          </w:rPr>
          <w:t>https://www.frontiersin.org/journals/sociology/articles/10.3389/fsoc.2026.1684951/full</w:t>
        </w:r>
      </w:hyperlink>
      <w:r>
        <w:t xml:space="preserve"> - * The study examines institutional dynamics, stakeholder interactions, and systemic constraints in North Toraja's Arabica coffee sector, which possesses Geographical Indication status. * Using interpretive structural modelling (ISM), this research identifies key leverage points, such as institutional reforms, that influence sustainability outcomes. * Findings highlight the importance of linking top-down governance reforms with bottom-up empowerment, including multistakeholder platforms, to enhance value chain inclusivity. * Constraints like ageing plantations, climate variability, limited access to resources, and power asymmetries are central systemic barriers. * Recommendations include context-sensitive institutional arrangements, capacity building, and collaborative governance to promote sustainable development and resilience. 288. </w:t>
      </w:r>
      <w:hyperlink r:id="rId255">
        <w:r>
          <w:rPr>
            <w:color w:val="0000EE"/>
            <w:u w:val="single"/>
          </w:rPr>
          <w:t>https://www.nachrichten.at/wirtschaft/studie-warum-kaffee-aus-brasilien-immer-teurer-wird;art15,4148392#ref=rss</w:t>
        </w:r>
      </w:hyperlink>
      <w:r>
        <w:t xml:space="preserve"> - * Strong rainfall in Minas Gerais, Brazil, could promote disease spread on Arabica plantations and affect harvests, according to World Weather Attribution. * February's heavy rains caused landslides in Juiz de Fora, resulting in 72 deaths and thousands displaced. * Extreme weather in Brazil has previously led to a 15-20% decline in coffee production, raising global market prices. * Recent rainfall impacts are not conclusively linked to climate change; however, rainfall intensity is expected to increase by at least 7% if global temperature rises by 2.6°C. * Brazil is the world's largest coffee producer, with climate change risks affecting Arabica cultivation. 289. </w:t>
      </w:r>
      <w:hyperlink r:id="rId237">
        <w:r>
          <w:rPr>
            <w:color w:val="0000EE"/>
            <w:u w:val="single"/>
          </w:rPr>
          <w:t>https://afnews.com.br/cafe-fecha-em-forte-queda-nas-bolsas-internacionais-nesta-quarta-feira-11/</w:t>
        </w:r>
      </w:hyperlink>
      <w:r>
        <w:t xml:space="preserve"> - * O mercado futuro do café apresentou forte queda nas principais bolsas internacionais em 11 de março de 2026. * Contratos de arábica em Nova York e robusta em Londres registaram desvalorização relevante no fechamento. * Condições climáticas favoráveis na maior parte das regiões produtoras, incluindo Brasil e Vietnã, impactam as cotações. * Produtores vietnamitas reduziram vendas após comerciais volumosos anteriores; produtores brasileiros estão mais retraídos. * Expectativas de maior oferta global indicam tendência de contenção de aumentos de preços. 290. </w:t>
      </w:r>
      <w:hyperlink r:id="rId261">
        <w:r>
          <w:rPr>
            <w:color w:val="0000EE"/>
            <w:u w:val="single"/>
          </w:rPr>
          <w:t>https://www.telemundopr.com/noticias/puerto-rico/starbucks-celebra-la-primavera-con-sus-bebidas-de-temporada/2794042/</w:t>
        </w:r>
      </w:hyperlink>
      <w:r>
        <w:t xml:space="preserve"> - • Starbucks introduces new spring beverages, including Iced Cherry Chai Latte and Lavender White Mocha, in the Caribbean. • The Starbucks® Single-Origin México coffee and the platform Strato Frappuccino® will be available seasonally. • Return of popular drinks such as Cookies &amp; Cream Frappuccino® and refreshed iced teas. • The Starbucks® Sunsera Blend™ coffee offers a bright, citrus profile. • Limited-time seasonal merchandise inspired by spring colours and themes available in Latin America and the Caribbean. 291. </w:t>
      </w:r>
      <w:hyperlink r:id="rId262">
        <w:r>
          <w:rPr>
            <w:color w:val="0000EE"/>
            <w:u w:val="single"/>
          </w:rPr>
          <w:t>https://www.theimpulsivebuy.com/wordpress/2026/03/11/starbucks-iced-toasted-coconut-latte-review/</w:t>
        </w:r>
      </w:hyperlink>
      <w:r>
        <w:t xml:space="preserve"> - * Starbucks offers hot and iced toasted coconut latte as part of its spring drinks lineup. * The drink features toasted coconut syrup, espresso, and milk, with some dissatisfaction over the coconut flavour's strength. * Review notes the drink is not overly sweet, with 19 grams of sugar and 6 grams of protein. * The reviewer suggests potential improvements, such as substituting dairy with coconut milk. * The review also mentions a promotional Frog Cake Pop for spring. 292. </w:t>
      </w:r>
      <w:hyperlink r:id="rId263">
        <w:r>
          <w:rPr>
            <w:color w:val="0000EE"/>
            <w:u w:val="single"/>
          </w:rPr>
          <w:t>https://www.marketingdive.com/news/how-celsius-is-building-brands-not-just-beverages-as-growth-surges/814406/</w:t>
        </w:r>
      </w:hyperlink>
      <w:r>
        <w:t xml:space="preserve"> - * Celsius Holdings reports record revenue of $2.5 billion in 2025, with over 85% growth. * The company acquired Alani Nu and took over Rockstar Energy in 2025. * Celsius restructured marketing with new chief roles and launched an in-house agency. * It partnered with Aston Martin in Formula 1 and created community activations. * The brand aimed to shift from performance to lifestyle and attract new consumer segments. * The portfolio diversification targets modern energy consumers, including Gen Z females. * Rockstar Energy seeks to leverage nostalgia to attract core and new consumers. 293. </w:t>
      </w:r>
      <w:hyperlink r:id="rId183">
        <w:r>
          <w:rPr>
            <w:color w:val="0000EE"/>
            <w:u w:val="single"/>
          </w:rPr>
          <w:t>https://www.frontiersin.org/journals/sociology/articles/10.3389/fsoc.2026.1684951/full</w:t>
        </w:r>
      </w:hyperlink>
      <w:r>
        <w:t xml:space="preserve"> - * The study examines the institutional, social, and economic dynamics affecting North Toraja's Arabica coffee sector. * Utilises interpretive structural modelling (ISM) to identify leverage points for sustainable transformation. * Finds upstream institutional strategies like price guarantees and seed systems as key drivers. * Highlights systemic barriers such as ageing plantations and limited access to finance. * Recommends linking governance reforms with bottom-up empowerment for inclusive development. 294. </w:t>
      </w:r>
      <w:hyperlink r:id="rId253">
        <w:r>
          <w:rPr>
            <w:color w:val="0000EE"/>
            <w:u w:val="single"/>
          </w:rPr>
          <w:t>https://www.riotimesonline.com/brazil-cocoa-expansion-stalls-as-prices-crash-70/</w:t>
        </w:r>
      </w:hyperlink>
      <w:r>
        <w:t xml:space="preserve"> - * Brazilian farmers halted new cocoa planting projects after prices fell from over $12,000 per tonne in late 2024 to around $3,000 in March 2026. * An estimated 75,000 hectares of planned irrigated cocoa fields could be halved, with potential production of 225,000 tonnes affected. * Global demand coverage is impacted, with Brazil’s industry vulnerable to price swings following protests and import suspensions. * The expansion was driven by a price spike, but prices collapsed due to recovery in African production and shifting consumer demand. * Projects by companies like Cargill and NewAg Partners have been suspended or reconsidered amid the price decline. * The retreat impacts global cocoa supply, dependence on West Africa, and Brazil's processing capacity, leading to slower growth and diversified practices. 295. </w:t>
      </w:r>
      <w:hyperlink r:id="rId264">
        <w:r>
          <w:rPr>
            <w:color w:val="0000EE"/>
            <w:u w:val="single"/>
          </w:rPr>
          <w:t>https://www.fastcasual.com/news/panera-expands-caffeinated-caffeine-free-options/</w:t>
        </w:r>
      </w:hyperlink>
      <w:r>
        <w:t xml:space="preserve"> - * Panera Bread launches two new beverage lines, Frescas and Energy Refreshers, with four flavours infused with real fruit. * Energy Refreshers are caffeinated, containing 28-44 mg of caffeine per serving, for adults. * Frescas are caffeine-free, featuring Cherry Lime and Strawberry Basil Lemonade. * The launch coincides with the debut of the Dubai Style Chocolate Pistachio Cookie, part of a broader bakery expansion. * Items are available at Panera’s approximately 2,200 locations in the US and Ontario, Canada. 296. </w:t>
      </w:r>
      <w:hyperlink r:id="rId265">
        <w:r>
          <w:rPr>
            <w:color w:val="0000EE"/>
            <w:u w:val="single"/>
          </w:rPr>
          <w:t>https://www.prnewswire.com/news-releases/natural-bliss-elevates-everyday-coffee-rituals-with-new-unexplainably-blissful-era-302712444.html</w:t>
        </w:r>
      </w:hyperlink>
      <w:r>
        <w:t xml:space="preserve"> - * natural bliss® introduces unexplainably blissful™, a new creative platform and refreshed packaging, launching in the US. * The campaign features indulgent dairy creamers, including new flavours and a limited-edition Clotted Cream-er. * A "High Creamer &amp; Coffee" experience is debuting with actress Meghann Fahy, available via limited drops on March 13 and 20. * The kit includes new dairy creamer flavours and a twist on clotted cream, with recipes and social media promotion. * Available at grocery stores nationwide for $5.99, with promotional kits exclusive and limited in the US. 297. </w:t>
      </w:r>
      <w:hyperlink r:id="rId266">
        <w:r>
          <w:rPr>
            <w:color w:val="0000EE"/>
            <w:u w:val="single"/>
          </w:rPr>
          <w:t>https://www.jdsupra.com/legalnews/frequently-asked-questions-about-non-9882181/</w:t>
        </w:r>
      </w:hyperlink>
      <w:r>
        <w:t xml:space="preserve"> - * The article discusses the growth of non-alcoholic beverages and their consumer health benefits, alongside regulatory considerations. * It covers key regulatory agencies in the US including the FDA, TTB, FTC, state liquor boards, and ATF. * It explains the regulatory distinctions between conventional foods, dietary supplements, and alcoholic beverages. * The impact of recent and upcoming regulations like the 2025 changes to GRAS pathways is highlighted. * The article addresses the regulation and legal challenges for various categories such as hemp drinks, kombucha, kratom, kava, adaptogenic, and wine proxies, as well as future market outlooks. 298. </w:t>
      </w:r>
      <w:hyperlink r:id="rId267">
        <w:r>
          <w:rPr>
            <w:color w:val="0000EE"/>
            <w:u w:val="single"/>
          </w:rPr>
          <w:t>https://www.steelradar.com/en/haber/rising-maritime-logistics-costs-are-putting-pressure-on-russian-coal-exports/</w:t>
        </w:r>
      </w:hyperlink>
      <w:r>
        <w:t xml:space="preserve"> - * Freight rates for coal shipments from Russian Far Eastern ports to China increased sharply in late February and early March due to higher Chinese demand and vessel availability constraints. * Coal inventories at Chinese ports declined, while stocks, especially at Russian exports terminals, increased, potentially limiting new shipments. * Geopolitical tensions in the Middle East prompted rerouting of ships around Africa, extending voyage times and increasing logistics costs, especially affecting Indian and South Asian markets. * Impact on Black Sea routes remains limited due to lower volume compared to Far Eastern ports. * Russian coal exports to Asia increased by 6.1% in 2025, with eastern routes remaining most profitable despite logistics cost pressures. 299. </w:t>
      </w:r>
      <w:hyperlink r:id="rId268">
        <w:r>
          <w:rPr>
            <w:color w:val="0000EE"/>
            <w:u w:val="single"/>
          </w:rPr>
          <w: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w:t>
        </w:r>
      </w:hyperlink>
      <w:r>
        <w:t xml:space="preserve"> - * Iran has shipped at least 11.7 million barrels of crude oil to China through the Strait of Hormuz since the outbreak of the US-Israel conflict. * Shipping firm TankerTrackers reported vessels 'gone dark' after Tehran warned of possible attacks, while Kpler estimated around 12 million barrels transited since the conflict began. * Many vessels are avoiding the Strait amid security concerns, with at least ten vessels attacked and seven seafarers killed. * Iran is exploring alternative export routes, including resumed loading at the Jask terminal in the Gulf of Oman. * Analysts question the viability of Jask as a major alternative due to operational inefficiencies. 300. </w:t>
      </w:r>
      <w:hyperlink r:id="rId269">
        <w:r>
          <w:rPr>
            <w:color w:val="0000EE"/>
            <w:u w:val="single"/>
          </w:rPr>
          <w:t>https://www.riotimesonline.com/brazil-faces-fertilizer-crisis-as-war-and-china-choke-it/</w:t>
        </w:r>
      </w:hyperlink>
      <w:r>
        <w:t xml:space="preserve"> - * Brazil’s Agriculture Ministry issues warning of high risk of fertilizer shortages and price spikes for 2026/27 season. * The risk is driven by the closure of the Strait of Hormuz and China’s export restrictions on phosphate. * Brazil is highly dependent on imports for its fertiliser needs, with 85% of imports from unstable regions. * The potential deficit of phosphate fertiliser could reduce productivity by up to 20% and increase food prices. * Global supply disruptions from the Strait of Hormuz and Chinese export policies threaten Brazil’s agriculture sector. 301. </w:t>
      </w:r>
      <w:hyperlink r:id="rId270">
        <w:r>
          <w:rPr>
            <w:color w:val="0000EE"/>
            <w:u w:val="single"/>
          </w:rPr>
          <w:t>https://cargonewswire.com/middle-east-conflict-pushes-global-air-cargo-rates-higher-as-capacity-tightens/</w:t>
        </w:r>
      </w:hyperlink>
      <w:r>
        <w:t xml:space="preserve"> - * Escalating tensions involving Iran disrupt key Middle East aviation hubs, tightening capacity and increasing freight rates.</w:t>
      </w:r>
      <w:r>
        <w:rPr>
          <w:i/>
        </w:rPr>
        <w:t xml:space="preserve"> Disruptions at Dubai, Doha, and Abu Dhabi affect global supply chains and reroute aircraft.</w:t>
      </w:r>
      <w:r>
        <w:t xml:space="preserve"> Capacity on Asia–Middle East–Europe routes has dropped nearly 39% since disruptions began.</w:t>
      </w:r>
      <w:r>
        <w:rPr>
          <w:i/>
        </w:rPr>
        <w:t xml:space="preserve"> Freight rates on Europe–Middle East increased by 22%, Asia–North America by 12%, and Europe–Asia by 9%.</w:t>
      </w:r>
      <w:r>
        <w:t xml:space="preserve"> Oil price surges and longer flights due to airspace restrictions elevate airline operational costs and freight prices.</w:t>
      </w:r>
      <w:r>
        <w:rPr>
          <w:i/>
        </w:rPr>
        <w:t xml:space="preserve"> Disruption impacts industries reliant on quick air shipments, including pharmaceuticals and electronics.</w:t>
      </w:r>
      <w:r>
        <w:t xml:space="preserve"> Demand for real-time market data rises among logistics providers as conditions change rapidly.</w:t>
      </w:r>
      <w:r>
        <w:rPr>
          <w:i/>
        </w:rPr>
        <w:t xml:space="preserve"> Industry assesses whether disruptions cause a temporary spike or longer-term network restructuring. 302. </w:t>
      </w:r>
      <w:hyperlink r:id="rId271">
        <w:r>
          <w:rPr>
            <w:color w:val="0000EE"/>
            <w:u w:val="single"/>
          </w:rPr>
          <w:t>https://frontline.thehindu.com/news/iran-war-disrupts-india-fruit-exports-jnpa-gulf-trade/article70731043.ece</w:t>
        </w:r>
      </w:hyperlink>
      <w:r>
        <w:rPr>
          <w:i/>
        </w:rPr>
        <w:t xml:space="preserve"> - * The war between US-Israel and Iran impacts Indian agricultural exports to West Asia, especially the Gulf. * Over 1,600 TEUs of fruits, worth Rs.1,200 crore, are stuck at Mumbai’s Jawaharlal Nehru Port, halting exports. * Domestic prices of fruits in Mumbai markets have fallen by 15-20% due to export disruptions. * Farmers and traders face significant losses, with fears of impacts on mango exports during the upcoming season. * The conflict is causing substantial financial and market disruptions for Maharashtra’s fruit sector, which exports mainly to the Gulf and Europe. 303. </w:t>
      </w:r>
      <w:hyperlink r:id="rId272">
        <w:r>
          <w:rPr>
            <w:color w:val="0000EE"/>
            <w:u w:val="single"/>
          </w:rPr>
          <w:t>https://www.jdsupra.com/legalnews/tariff-refunds-on-the-horizon-what-5983949/</w:t>
        </w:r>
      </w:hyperlink>
      <w:r>
        <w:rPr>
          <w:i/>
        </w:rPr>
        <w:t xml:space="preserve"> - ['</w:t>
      </w:r>
      <w:r>
        <w:t xml:space="preserve"> The Court of International Trade (CIT) suspended its order requiring immediate refund of IEEPA tariffs due to logistical challenges faced by CBP.', '</w:t>
      </w:r>
      <w:r>
        <w:rPr>
          <w:i/>
        </w:rPr>
        <w:t xml:space="preserve"> CBP is developing an automated refund process within its ACE platform, expected to be operational in about 45 days (mid-to-late April).', '</w:t>
      </w:r>
      <w:r>
        <w:t xml:space="preserve"> CBP has processed over 53 million entries subject to IEEPA duties, with approximately $166 billion in duties collected, requiring extensive manual effort for refunds.', '</w:t>
      </w:r>
      <w:r>
        <w:rPr>
          <w:i/>
        </w:rPr>
        <w:t xml:space="preserve"> Importers are advised to prepare by auditing entry data, compiling supporting documents, and updating ACH information via ACE.', '</w:t>
      </w:r>
      <w:r>
        <w:t xml:space="preserve"> The court warned of accumulating interest and financial costs if refunds are delayed.'] 304. </w:t>
      </w:r>
      <w:hyperlink r:id="rId273">
        <w:r>
          <w:rPr>
            <w:color w:val="0000EE"/>
            <w:u w:val="single"/>
          </w:rPr>
          <w:t>https://container-news.com/rotterdams-2025-container-performance-reveals-structural-trade-shifts/</w:t>
        </w:r>
      </w:hyperlink>
      <w:r>
        <w:t xml:space="preserve"> - * Rotterdam’s 2025 container figures indicate a fundamental shift in global trade flows, not cyclical fluctuations. * Import volumes increased by 3.9%, with significant growth from Asia and North America. * Export volumes declined, especially to Asia, with a 4% decrease and a 20% overall long-term decline since 2018. * Structural container imbalance widened, with more empty containers circulating. * Changes in carrier networks and shipping routes influenced Rotterdam's volume mix. * First large-scale use of the hub-and-spoke model in European container traffic was observed. * Hinterland transport volumes rose 11.7%, while total volume growth was only 3% due to terminal capacity constraints. * Transhipment volumes fell by 16%, with cargo diverted to other ports. * The container chain faces increased volatility from geopolitical tensions, climate disruptions, and carrier network instability. 305. </w:t>
      </w:r>
      <w:hyperlink r:id="rId274">
        <w:r>
          <w:rPr>
            <w:color w:val="0000EE"/>
            <w:u w:val="single"/>
          </w:rPr>
          <w:t>https://www.documentonews.gr/article/poso-grigora-exantlountai-ta-400-ekat-varelia-petrelaiou-tou-diethnous-organismou-energeias-analysi-bbc/</w:t>
        </w:r>
      </w:hyperlink>
      <w:r>
        <w:t xml:space="preserve"> - * Ο ΔΟΕ θα ρίξει στην αγορά 400 εκατομμύρια βαρέλια πετρελαίου από τα στρατηγικά αποθέματά του, σε μία προσπάθεια να περιορίσει τις αυξήσεις τιμών και να ελαφρύνει τις οικονομικές επιπτώσεις του πολέμου στη Μέση Ανατολή. * Η αποδέσμευση αφορά μία ποσότητα ισοδύναμη με την παγκόσμια κατανάλωση τεσσάρων ημερών ή με το ποσό μέσω των Στενών του Ορμούζ σε 20 ημέρες. * Η παρέμβαση γίνεται σε ένα περιβάλλον υψηλής αβεβαιότητας και ταυτόχρονα υπάρχει αυξανόμενη ζήτηση στις αγορές, με τις τιμές να επανέρχονται σε υψηλά επίπεδα. * Οι χώρες μέλη του ΔΟΕ διαθέτουν πάνω από 1,2 δισεκατομμύρια βαρέλια αποθεμάτων έκτακτης ανάγκης, αλλά η συχνή χρήση τέτοιων αποθεμάτων περιορίζεται λόγω απότομης εξάντλησης. * Η αγορά πετρελαίου συνεχίζει να αντιμετωπίζει προκλήσεις λόγω των γεωπολιτικών συγκρούσεων και της μείωσης των αποθεμάτων σε σημαντικές περιοχές. 306. </w:t>
      </w:r>
      <w:hyperlink r:id="rId275">
        <w:r>
          <w:rPr>
            <w:color w:val="0000EE"/>
            <w:u w:val="single"/>
          </w:rPr>
          <w:t>https://www.washingtonexaminer.com/policy/energy-and-environment/4488814/shipping-disruptions-spread-oil-helium-sulfur-semiconductors/</w:t>
        </w:r>
      </w:hyperlink>
      <w:r>
        <w:t xml:space="preserve"> - * The closure of the Strait of Hormuz has caused disruptions in shipping of commodities beyond oil, including semiconductors, helium, sulfur, bromine, and fertilisers. * Since the conflict in Iran, the strait has been effectively shut, affecting global trade routes and commodity prices. * Helium supply from Qatar could be reduced by over a quarter if the strait remains closed, impacting chip manufacturers like Samsung and SK Hynix. * The price of sulfur in China has increased by 15%, with 45% of sulphur exports coming from Gulf countries. * Bromine production in Israel and Jordan has been affected. * Fertiliser components such as ammonia, urea, sulphur, and nitrogen have experienced supply disruptions, with urea prices rising by 29.71%, and 52.15% year-on-year. * The US warns that fertiliser and fuel price spikes threaten farmers amid broader supply chain challenges. * The IEA announced the release of 400 million barrels of oil to counter war-related price hikes. 307. </w:t>
      </w:r>
      <w:hyperlink r:id="rId276">
        <w:r>
          <w:rPr>
            <w:color w:val="0000EE"/>
            <w:u w:val="single"/>
          </w:rPr>
          <w:t>https://www.seanews.com.tr/article/strait-of-hormuz-traffic-stalls-on-war-risk-mmmgkhz8</w:t>
        </w:r>
      </w:hyperlink>
      <w:r>
        <w:t xml:space="preserve"> - * Vessel traffic through the Strait of Hormuz nearly halted on March 7 due to attacks, electronic interference, and withdrawal of war-risk insurance. * Only three vessel crossings occurred, involving vessels under Palau, Iran, and Liberia flags. * War-risk premiums doubled, with coverage becoming unavailable; ships wait near Fujairah. * Electronic interference impacted over 1,650 vessels; attacks escalated, including drone strikes and sinking incidents. * Fujairah bunkering declared force majeure; tanker freight markets reacted sharply. 308. </w:t>
      </w:r>
      <w:hyperlink r:id="rId277">
        <w:r>
          <w:rPr>
            <w:color w:val="0000EE"/>
            <w:u w:val="single"/>
          </w:rPr>
          <w:t>https://www.marinelink.com/news/container-ship-order-book-hits-new-record-536867</w:t>
        </w:r>
      </w:hyperlink>
      <w:r>
        <w:t xml:space="preserve"> - * The container ship order book exceeds 1,350 ships with a capacity of 11.8 million TEU, according to BIMCO. * In 2025, global container freight rates decreased by 13%, despite a 4.7% growth in container volumes. * Shipowners ordered 4.8 million TEU of new capacity in 2025; in early 2026, an additional 102 ships with 665k TEU were ordered. * Larger ships dominate the order book with 65% of TEU on order, but smaller ship segments have seen the fastest growth. * The ownership structure has shifted from 43% to 36% non-operating owners; on order, it now accounts for only 24%. 309. </w:t>
      </w:r>
      <w:hyperlink r:id="rId278">
        <w:r>
          <w:rPr>
            <w:color w:val="0000EE"/>
            <w:u w:val="single"/>
          </w:rPr>
          <w:t>https://www.supplychainbrain.com/articles/43632-supply-chains-strain-to-cope-with-the-effects-of-iran-war</w:t>
        </w:r>
      </w:hyperlink>
      <w:r>
        <w:t xml:space="preserve"> - * The Iran war has disrupted global supply chains through blocked shipping lanes and higher insurance costs. * Tanker traffic through the Strait of Hormuz dropped by 90%, affecting fuel prices and supply. * Oil production in the Middle East has decreased by over two-thirds, raising crude prices above $100 per barrel. * Disruptions extend to fertilisers and industrial materials, affecting agriculture and manufacturing sectors. * Increased attacks on ships have led to higher maritime insurance premiums and delays. * Air freight has also been impacted, with flight cancellations and rate hikes. * Long-term disruptions are expected due to ongoing conflict and persistent rerouting challenges. 310. </w:t>
      </w:r>
      <w:hyperlink r:id="rId279">
        <w:r>
          <w:rPr>
            <w:color w:val="0000EE"/>
            <w:u w:val="single"/>
          </w:rPr>
          <w:t>https://streamlinefeed.co.ke/news/global-energy-security-fractures-as-iea-orders-massive-oil-release</w:t>
        </w:r>
      </w:hyperlink>
      <w:r>
        <w:t xml:space="preserve"> - * The International Energy Agency announced an unprecedented release from strategic petroleum reserves due to conflicts in the Middle East. * The move aims to address a long-term supply disruption caused by naval chokepoints like the Strait of Hormuz. * The release seeks to flood the market with crude to reduce soaring prices, amid ongoing military hostilities. * The immediate impact on Kenya includes rising fuel costs, increased inflation, foreign exchange pressure, and a threat to economic stability. * The crisis underscores reliance on fossil fuel corridors and fuels debates on energy independence and supply chain diversification. 311. </w:t>
      </w:r>
      <w:hyperlink r:id="rId280">
        <w:r>
          <w:rPr>
            <w:color w:val="0000EE"/>
            <w:u w:val="single"/>
          </w:rPr>
          <w:t>https://economynext.com/prolonged-iran-disruption-raises-credit-risk-for-apac-ports-airports-fitch-ratings-263758/</w:t>
        </w:r>
      </w:hyperlink>
      <w:r>
        <w:t xml:space="preserve"> - * Fitch Ratings reports that Iran-linked shipping and airspace disruption could have increasingly negative credit effects on APAC port and airport operators if it persists. * Disruption can cause congestion, longer dwell times, increased costs, and delays, affecting trade volumes and logistics efficiency. * Chinese ports are expected to experience network dislocation impacts, with service adjustments causing congestion and cost increases. * Energy terminals with Gulf-linked crude are at risk of delays and throughput reduction if disruption continues. * Fitch anticipates that ports with diversified revenue sources and flexible storage can offset volatility; state-supported ports are expected to maintain creditworthiness. * Indian ports may face volume pressure and higher freight costs, but impact on operations is likely manageable. * Indian airports reliant on West Asian airspace could face traffic and revenue declines if disruptions persist, affecting connectivity and margins. 312. </w:t>
      </w:r>
      <w:hyperlink r:id="rId281">
        <w:r>
          <w:rPr>
            <w:color w:val="0000EE"/>
            <w:u w:val="single"/>
          </w:rPr>
          <w:t>https://ricenewstoday.com/basmati-in-the-crossfire-when-war-reaches-the-rice-bowl/</w:t>
        </w:r>
      </w:hyperlink>
      <w:r>
        <w:t xml:space="preserve"> - * Escalating tensions in West Asia have disrupted shipping routes, leaving around 3,000 basmati containers stranded at Indian ports and approximately 400,000 tonnes of rice stuck in transit. * The Gulf region accounts for 70–72% of India’s basmati exports, mainly to countries like Saudi Arabia, Iraq, Qatar, Oman, and Iran. * Disruptions are caused by geographical risks, increased security concerns, and rising insurance costs, leading to delays and altered shipping routes. * Industry bodies have requested government relief measures, citing force majeure, as export payments and domestic prices are affected. * The crisis exposes structural vulnerabilities due to India’s heavy dependence on West Asian markets for basmati rice. 313. </w:t>
      </w:r>
      <w:hyperlink r:id="rId282">
        <w:r>
          <w:rPr>
            <w:color w:val="0000EE"/>
            <w:u w:val="single"/>
          </w:rPr>
          <w:t>https://thearabianpost.com/merchant-ships-caught-in-widening-gulf-attacks/</w:t>
        </w:r>
      </w:hyperlink>
      <w:r>
        <w:t xml:space="preserve"> - * Several vessels have been attacked in the Gulf and the Strait of Hormuz, resulting in casualties and damage. * Incidents include explosive boat attacks near Iraqi waters and projectile strikes on ships near the Strait. * Attacks are linked to the Iran-led conflict involving the US and Israel, impacting global energy trade routes. * Oil prices surged above $100 a barrel amid fears of disrupted supply from Gulf producers. * Shipping traffic has slowed and insurance premiums have increased, with calls for naval escorts to protect vessels. * Historical references to the Iran-Iraq war highlight potential regional escalation and security responses. 314. </w:t>
      </w:r>
      <w:hyperlink r:id="rId283">
        <w:r>
          <w:rPr>
            <w:color w:val="0000EE"/>
            <w:u w:val="single"/>
          </w:rPr>
          <w:t>https://japantoday.com/category/politics/update2-u.s.-opens-trade-probes-against-japan-over-a-dozen-other-countries</w:t>
        </w:r>
      </w:hyperlink>
      <w:r>
        <w:t xml:space="preserve"> - * The US President's administration launched trade probes targeting Japan, EU, and over a dozen countries for unfair practices, including excess capacity and production issues. * The investigations are conducted under Section 301 of the Trade Act of 1974, aiming to identify unfair trading practices such as subsidies and market barriers. * The probes follow a court ruling that invalidated previous tariffs, with a new 10% global duty temporarily in place. * The US seeks to complete investigations within 150 days to potentially impose new tariffs, including a revised rate of 15% for Japanese imports. * Additional investigations into digital trade, pharmaceuticals, rice, seafood, and forced labour bans are under consideration. 315. </w:t>
      </w:r>
      <w:hyperlink r:id="rId284">
        <w:r>
          <w:rPr>
            <w:color w:val="0000EE"/>
            <w:u w:val="single"/>
          </w:rPr>
          <w:t>https://toyworldmag.co.uk/iran-wars-disrupts-strait-of-hormuz-shipping/</w:t>
        </w:r>
      </w:hyperlink>
      <w:r>
        <w:t xml:space="preserve"> - * The Iran conflict is disrupting global shipping routes, including the Strait of Hormuz, affecting 20% of global oil shipments. * Disruptions have led to higher energy prices, supply chain issues, and increased logistics costs, impacting UK and European manufacturing. * Rerouting ships around the Cape of Good Hope adds 10-14 days and extra costs, straining port capacities. * Air freight disruptions include flight cancellations and route restrictions, causing delays in goods such as electronics, apparel, and aircraft components. * UK imports from China and other industries are likely to face higher costs and price increases as a result of these disruptions. 316. </w:t>
      </w:r>
      <w:hyperlink r:id="rId285">
        <w:r>
          <w:rPr>
            <w:color w:val="0000EE"/>
            <w:u w:val="single"/>
          </w:rPr>
          <w:t>https://lnginnorthernbc.ca/2026/03/11/war-in-the-middle-east-disrupts-fertilizer-trade/</w:t>
        </w:r>
      </w:hyperlink>
      <w:r>
        <w:t xml:space="preserve"> - * The conflict involving Iran, the US, and Israel impacts the Strait of Hormuz, a key route for fertilizer trade. * Prices of fertilizer inputs such as urea and sulfur have increased significantly since early March. * Disruption of supply chains could lead to a global deficit of 50-60 million tonnes annually. * The conflict threatens to trigger a new global food crisis, affecting crop productivity during spring planting. * Major importers like India and Brazil face immediate risks; Iran and some Gulf countries experience impacts on domestic production. * Vulnerable regions like sub-Saharan Africa and some Gulf countries are most at risk due to low existing stockpiles. 317. </w:t>
      </w:r>
      <w:hyperlink r:id="rId286">
        <w:r>
          <w:rPr>
            <w:color w:val="0000EE"/>
            <w:u w:val="single"/>
          </w:rPr>
          <w:t>https://peakoil.com/publicpolicy/how-will-soaring-oil-prices-caused-by-iran-war-impact-food-costs</w:t>
        </w:r>
      </w:hyperlink>
      <w:r>
        <w:t xml:space="preserve"> - * The price of oil exceeded $100 per barrel due to the Iran war and energy uncertainty. * Marine traffic through the Strait of Hormuz has nearly halted, causing supply chain disruptions. * Oil supply shortfalls threaten global markets, especially in Asian countries relying on Middle Eastern oil. * Alternative routes are limited, with a potential shortfall of about 15 million barrels per day. * Historically, disruptions similar to current events have led to sustained high prices and economic slowdown. * Rising oil prices impact the entire food supply chain, increasing transportation and production costs. 318. </w:t>
      </w:r>
      <w:hyperlink r:id="rId287">
        <w:r>
          <w:rPr>
            <w:color w:val="0000EE"/>
            <w:u w:val="single"/>
          </w:rPr>
          <w:t>https://afnews.com.br/precos-de-insumos-preocupam-mas-risco-de-falta-de-fertilizantes-e-baixo-diz-secretario/</w:t>
        </w:r>
      </w:hyperlink>
      <w:r>
        <w:t xml:space="preserve"> - * The Secretary of Commerce and International Relations of Brazil's Ministry of Agriculture, Luis Rua, stated that the war in Iran and the closure of the Strait of Hormuz could impact phosphate fertiliser prices, but diversification of suppliers reduces supply risks. * Brazil's phosphate imports from the Middle East are about 16%, with only 0.4% from Iran, and sources have diversified over the past five years. * Rua indicated that global reconfiguration and escalation could influence fertiliser prices, especially related to oil and natural gas. * Brazil's meat exports, mainly chicken, maintain trade with the Middle East, with alternative logistics routes opening in Oman, UAE, and Djibouti. * The country aims to strengthen its role as a food security provider amid ongoing conflicts affecting supply chains. 319. </w:t>
      </w:r>
      <w:hyperlink r:id="rId288">
        <w:r>
          <w:rPr>
            <w:color w:val="0000EE"/>
            <w:u w:val="single"/>
          </w:rPr>
          <w:t>https://www.baristamagazine.com/excelling-in-excelsa-growing-coffee-for-peace-in-south-sudan/?utm_source=rss&amp;utm_medium=rss&amp;utm_campaign=excelling-in-excelsa-growing-coffee-for-peace-in-south-sudan</w:t>
        </w:r>
      </w:hyperlink>
      <w:r>
        <w:t xml:space="preserve"> - * The Excelling in Excelsa project aims to revive coffee production in South Sudan to promote peace and development. * The project started with 1,000 contract farmers, targeting women and youth, and has created 190 jobs. * The initiative, supported by FAO and partners, focuses on cultivating Excelsa coffee, a native variety, across 178 acres and managed outgrower farms. * The project has harvested five tons of coffee in 2025, with plans to increase exports and generate $1.5 million by 2031. * The project promotes stability through income-generating activities in rural areas. 320. </w:t>
      </w:r>
      <w:hyperlink r:id="rId289">
        <w:r>
          <w:rPr>
            <w:color w:val="0000EE"/>
            <w:u w:val="single"/>
          </w:rPr>
          <w:t>https://www.agriland.ie/farming-news/irish-farmers-face-significant-pressure-on-fertiliser-availability/</w:t>
        </w:r>
      </w:hyperlink>
      <w:r>
        <w:t xml:space="preserve"> - * There is significant pressure on fertiliser availability and rising prices in Ireland due to geopolitical conflicts. * The International Fertiliser Association warns global fertiliser supply has tightened, with prices increasing amid conflicts in the Middle East. * Fertiliser prices on the island have sharply increased in March compared to February. * Major Irish co-operatives, including Dairygold and Tirlán, report increased demand and tight supplies, especially for urea. * The conflict has disrupted supply chains, with access to fertilisers affected by the closure of shipping routes and rising energy costs. 321. </w:t>
      </w:r>
      <w:hyperlink r:id="rId290">
        <w:r>
          <w:rPr>
            <w:color w:val="0000EE"/>
            <w:u w:val="single"/>
          </w:rPr>
          <w:t>https://www.gcrmag.com/mother-parkers-ceo-on-navigating-tariff-turbulence/</w:t>
        </w:r>
      </w:hyperlink>
      <w:r>
        <w:t xml:space="preserve"> - * Danielle Barran became CEO of Mother Parkers Tea &amp; Coffee in April 2024, marking her return to the coffee industry after 15 years. * The company has faced significant supply chain and trade disruptions, including 35% tariffs on exports to the US and duties on imports from Brazil, Vietnam, Indonesia, and Colombia. * Mother Parkers sources coffee globally to mitigate climate and regional risks, maintaining facilities in Canada and the US. * The company is investing in innovation, including a new facility for cold coffee and RTD products, aligning with rising consumer demand. * Barran highlights the industry's growth potential, driven by consumer passion and the rise of cold coffee offerings. 322. </w:t>
      </w:r>
      <w:hyperlink r:id="rId250">
        <w:r>
          <w:rPr>
            <w:color w:val="0000EE"/>
            <w:u w:val="single"/>
          </w:rPr>
          <w:t>https://sna.agr.br/cafe-cenario-geopolitico-impulsiona-cotacoes/</w:t>
        </w:r>
      </w:hyperlink>
      <w:r>
        <w:t xml:space="preserve"> - * Coffee prices recovered in March after February's decline due to record crop expectations for 2026/27. * Surge in prices driven by the conflict in the Middle East and its repercussions. * Exchange rate fluctuations, with the dollar strengthening against the real, contribute to the increase. * Disruption at the Strait of Hormuz impacts global trade flows, affecting coffee quotations in NY and Brazil. * Increased logistical costs threaten Asian coffee exports to Western markets. * Recent Arábica price rise facilitated some spot transactions in Brazil, though in small volumes. * Source: CEPEA. 323. </w:t>
      </w:r>
      <w:hyperlink r:id="rId291">
        <w:r>
          <w:rPr>
            <w:color w:val="0000EE"/>
            <w:u w:val="single"/>
          </w:rPr>
          <w:t>https://businessday.ng/agriculture/article/nigeria-spends-n51bn-on-rice-imports-in-one-year/</w:t>
        </w:r>
      </w:hyperlink>
      <w:r>
        <w:t xml:space="preserve"> - * Nigeria spent N51 billion ($34.4 million) on foreign rice imports in 2024, according to UN Comtrade data. * Despite gains in productivity and milling capacity, local rice remains uncompetitive due to high production costs. * Many farmers have abandoned cultivation, citing low demand and high input costs, leading to reduced local production. * Over 90 rice mills have shut down, affected by competition from cheaper imports and smuggling through porous borders. * Nigeria's domestic demand requires 11 million metric tons of paddy, but current production is only 4.8 million, with a shortfall of 6.2 million metric tons. 324. </w:t>
      </w:r>
      <w:hyperlink r:id="rId292">
        <w:r>
          <w:rPr>
            <w:color w:val="0000EE"/>
            <w:u w:val="single"/>
          </w:rPr>
          <w:t>https://www.ndtv.com/india-news/us-iran-israel-war-impact-india-strait-of-hormuz-blockade-oil-fertiliser-supply-to-india-urea-imports-11199538#publisher=newsstand</w:t>
        </w:r>
      </w:hyperlink>
      <w:r>
        <w:t xml:space="preserve"> - * The Iran conflict and blockade of the Strait of Hormuz threaten India's fertiliser supply chains, with an estimated 20–25% exposure due to disrupted shipments from Gulf nations. * About 63% of India's nitrogen fertiliser and 32% of DAP imports come from UAE, Qatar, Saudi Arabia, and Oman; Iran's direct share is low. * US-Israel and Iranian strikes and shipping constraints impact fertiliser imports, with potential record-high imports anticipated by FY26. * Diversification to Russia, China, Nigeria, Uzbekistan, and Indonesia is considered; domestic urea production is promoted but faces fuel supply challenges. * The government claims fertiliser stocks and natural gas supplies remain robust amid geopolitical tensions. 325. </w:t>
      </w:r>
      <w:hyperlink r:id="rId293">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t xml:space="preserve"> - * Toast's 2025 Restaurant Trends Report highlights changes in US coffee drinking habits, including increased sales of lattes (+4.0%), espresso shots (+3.3%), and Americanos (+1.4%). * Traditional beverages such as hot drip coffee (-3.3%) and cold brew (-2.2%) experienced declines in 2025 versus 2024. * Sales of alternative caffeine drinks, including energy drinks (+8.7%) and diet sodas (+7.4%), increased significantly. * Americans' tipping habits remained steady, with Delaware leading at 21.8% and California at 17.2%. * The report suggests consumers may be opting to pay more for handcrafted coffee drinks and convenience, potentially due to rising coffee prices and a desire for quality beverages. 326. </w:t>
      </w:r>
      <w:hyperlink r:id="rId294">
        <w:r>
          <w:rPr>
            <w:color w:val="0000EE"/>
            <w:u w:val="single"/>
          </w:rPr>
          <w:t>https://elcomercio.pe/economia/peru/crisis-energetica-del-medio-oriente-presiona-a-los-fertilizantes-precios-suben-hasta-20-y-el-agro-peruano-vuelve-a-mirar-con-cautela-el-mercado-global-noticia/</w:t>
        </w:r>
      </w:hyperlink>
      <w:r>
        <w:t xml:space="preserve"> - * The geopolitical conflict in Middle East is increasing global fertiliser costs, impacting Peru's agriculture. * Urea prices have risen over 20% in weeks, reaching around US$590 per tonne. * Price hikes are mainly due to rising oil and natural gas costs and logistical risks in routes like the Strait of Hormuz. * Peru is highly dependent on imported fertilisers, mostly from Russia, China, and the USA. * Transportation costs and energy prices are also pressuring local fertiliser costs, risking higher farm input costs. * Experts see this as a potential temporary shock, but prolonged tensions could sustain higher costs. * The sector is adopting measures to mitigate impact, including diversifying supply sources and improving fertiliser use efficiency. 327. </w:t>
      </w:r>
      <w:hyperlink r:id="rId295">
        <w:r>
          <w:rPr>
            <w:color w:val="0000EE"/>
            <w:u w:val="single"/>
          </w:rPr>
          <w:t>https://www.bloomberg.com/news/articles/2026-03-11/coffee-inflation-sticks-as-record-prices-defy-cooler-bean-market</w:t>
        </w:r>
      </w:hyperlink>
      <w:r>
        <w:t xml:space="preserve"> - - Record coffee prices persist despite a sharp decline in the commodity market for beans. - US consumer prices for coffee reached an average of $9.459 per pound in February. - The prices surged 31% from the previous year, contributing significantly to food inflation. - Supply chain disruptions and tariffs are influencing coffee prices amid ongoing production shocks. 328. </w:t>
      </w:r>
      <w:hyperlink r:id="rId296">
        <w:r>
          <w:rPr>
            <w:color w:val="0000EE"/>
            <w:u w:val="single"/>
          </w:rPr>
          <w:t>https://www.floraldaily.com/article/9818020/a-drone-that-inspects-greenhouse-plants-to-detect-issues-early-before-they-spread/</w:t>
        </w:r>
      </w:hyperlink>
      <w:r>
        <w:t xml:space="preserve"> - * Greenhouse digitisation progresses with autonomous drones used for crop health monitoring in Spain. * Drones, developed by Corvus Drones and distributed by Burés Innova, are employed in nurseries, seedbeds, and horticultural farms. * They capture images for analysing plant growth, identifying diseases, monitoring crop inventories, and early disease detection. * Drones operate autonomously within greenhouses, using visual navigation and sensors, processing data in digital platforms. * Adoption remains limited in Spain but is increasing in other European countries, with potential for future growth. * Cost advantages over manual inspection and labour scarcity drive adoption of drone technology in horticulture. 329. </w:t>
      </w:r>
      <w:hyperlink r:id="rId297">
        <w:r>
          <w:rPr>
            <w:color w:val="0000EE"/>
            <w:u w:val="single"/>
          </w:rPr>
          <w:t>https://www.producer.com/am-market-reports/am-market-report-march-11-2026/</w:t>
        </w:r>
      </w:hyperlink>
      <w:r>
        <w:t xml:space="preserve"> - * Grain markets, led by oilseeds, are in rally mode with significant gains in canola, soybeans, corn, and wheat. * Market focus is on US-Israeli conflict with Iran and energy price swings, impacting grain prices. * Oil threat persists in Strait of Hormuz, affecting Middle East oil exports; US Navy refuses escorts. * USDA reports no major changes for US crops amid geopolitical unrest. * Canola futures surge this morning with disruptions in energy markets and Middle East tensions. * Global grain stocks are expected to increase due to larger supplies from Brazil, Ukraine, and India. * Russia resumes grain exports to Iran via Caspian Sea; India projects record wheat and rapeseed production in 2026. * Europe’s reduction in nuclear energy deemed a strategic mistake amid energy shortages. * External markets show marginal declines in US and Canadian stock indices amid energy and geopolitical uncertainties. * Oil prices fluctuate, supported by fears of supply disruptions from Iran conflicts. * US soybean and corn futures rise on energy and export demand optimism. * Canadian canola markets decline initially but rebound significantly with geopolitical tensions and energy prices. * Market advises on selling opportunities in well-supplied oilseed and grain markets, despite bullish rallies. 330. </w:t>
      </w:r>
      <w:hyperlink r:id="rId298">
        <w:r>
          <w:rPr>
            <w:color w:val="0000EE"/>
            <w:u w:val="single"/>
          </w:rPr>
          <w:t>https://aprosojabrasil.com.br/comunicacao/blog/noticias-ro/2026/03/11/alta-do-diesel-amplia-momento-dramatico-vivido-pelos-produtores-rurais/</w:t>
        </w:r>
      </w:hyperlink>
      <w:r>
        <w:t xml:space="preserve"> - * The Associação dos Produtores de Soja e Milho de Rondônia (Aprosoja RO) reports concern over rising oil diesel prices across Brazil. * Increased costs due to diesel price hikes worsen the crisis faced by rural producers, including insolvency, high interest rates, and logistical challenges. * The rise is linked to international tensions and geopolitical uncertainties. * Opportunities are identified in increasing the biodiesel content in diesel, potentially reaching B17, to reduce dependence on imported diesel and enhance energy security. * Aprosoja Rondônia plans to lobby for temporary reductions in ICMS and federal taxes (PIS, Cofins, Cide) to mitigate inflation impacts. 331. </w:t>
      </w:r>
      <w:hyperlink r:id="rId299">
        <w:r>
          <w:rPr>
            <w:color w:val="0000EE"/>
            <w:u w:val="single"/>
          </w:rPr>
          <w:t>https://www.business-standard.com/opinion/columns/labour-codes-and-india-s-continuing-search-for-regulatory-clarity-126031101365_1.html</w:t>
        </w:r>
      </w:hyperlink>
      <w:r>
        <w:t xml:space="preserve"> - * The reforms seek to align labour regulation with modern economic realities, including a uniform wage definition and clearer rules. * The Code on Wages defines wages broadly, excluding certain allowances but includes provisions to prevent manipulation. * Employers are preparing for increased costs due to reforms, with companies like TCS, Infosys, L&amp;T, and Tech Mahindra indicating wage restructuring plans. * Minimum wages will now cover all employee categories, but overtime applicability remains debated between managerial and worker classifications. * Clarification is needed on whether overtime under different codes applies to all employees or only specific categories, impacting labour protections and compliance. 332. </w:t>
      </w:r>
      <w:hyperlink r:id="rId300">
        <w:r>
          <w:rPr>
            <w:color w:val="0000EE"/>
            <w:u w:val="single"/>
          </w:rPr>
          <w:t>https://www.swineweb.com/6-billion-in-farmer-bridge-assistance-already-allocated-as-usda-sees-strong-early-demand/</w:t>
        </w:r>
      </w:hyperlink>
      <w:r>
        <w:t xml:space="preserve"> - * USDA has committed over $6 billion of its $12 billion Farmer Bridge Assistance Program funding, with more than 277,000 applications received and 231,000 approved. * The programme supports farmers of crops including corn, soybeans, wheat, cotton, and rice, aiming to offset losses from weak commodity markets and export disruptions. * High participation is observed in the Midwest and Upper Midwest, with regional shifts expected as Crops like cotton and rice, mainly in the South, carry higher per-acre payments. * Payment rates for specialty crops and sugar are still being finalised, with $1 billion reserved. * Rising input costs due to geopolitical tensions may lead to additional aid, especially for crops like sugar beets, cotton, and rice. 333. </w:t>
      </w:r>
      <w:hyperlink r:id="rId301">
        <w:r>
          <w:rPr>
            <w:color w:val="0000EE"/>
            <w:u w:val="single"/>
          </w:rPr>
          <w:t>https://www.pressandjournal.co.uk/fp/business/farming/6974913/aberdeenshire-farmer-iran-war-food-production/</w:t>
        </w:r>
      </w:hyperlink>
      <w:r>
        <w:t xml:space="preserve"> - </w:t>
      </w:r>
      <w:r>
        <w:rPr>
          <w:i/>
        </w:rPr>
        <w:t>NFU Scotland warns war in Iran and Middle East increases farm input costs, threatening UK food security.</w:t>
      </w:r>
      <w:r/>
      <w:r>
        <w:rPr>
          <w:i/>
        </w:rPr>
        <w:t>Farmers face rising fertiliser and fuel costs due to global energy market instability, impacting Scottish agriculture.</w:t>
      </w:r>
      <w:r/>
      <w:r>
        <w:rPr>
          <w:i/>
        </w:rPr>
        <w:t>NFUS calls for UK government support to stabilise fertiliser and fuel supply chains, including measures for cost support and market transparency.</w:t>
      </w:r>
      <w:r/>
      <w:r>
        <w:rPr>
          <w:i/>
        </w:rPr>
        <w:t>Concern that rising costs may reduce food production, increasing reliance on imports amid strained global supply chains.</w:t>
      </w:r>
      <w:r/>
      <w:r>
        <w:rPr>
          <w:i/>
        </w:rPr>
        <w:t>NFUS seeks urgent meetings with authorities and stakeholders to address these issues.</w:t>
      </w:r>
      <w:r>
        <w:t xml:space="preserve">334. </w:t>
      </w:r>
      <w:hyperlink r:id="rId302">
        <w:r>
          <w:rPr>
            <w:color w:val="0000EE"/>
            <w:u w:val="single"/>
          </w:rPr>
          <w:t>https://www.farms.com/ag-industry-news/middle-east-conflict-pushes-fertilizer-costs-higher-forcing-ontario-growers-to-rethink-corn-acres-352.aspx</w:t>
        </w:r>
      </w:hyperlink>
      <w:r>
        <w:t xml:space="preserve"> - * Ontario farmers face rising fertiliser and fuel prices due to escalating conflict involving Iran in 2026. * Fertiliser prices at US import hubs increased from US$516 (~CDN $700.76) to US$683 (~CDN $927.64) per metric ton. * Rising costs prompt US and Ontario farmers to consider shifting from corn to soybeans. * Some Ontario growers may reduce nitrogen application or switch to soybeans to manage costs. * Potential reduction in US corn acreage could tighten North American supply and support higher prices. * Global tensions disrupt supply chains and increase energy prices, complicating planting decisions. 335. </w:t>
      </w:r>
      <w:hyperlink r:id="rId303">
        <w:r>
          <w:rPr>
            <w:color w:val="0000EE"/>
            <w:u w:val="single"/>
          </w:rPr>
          <w:t>https://www.farms.com/news/it-s-another-blow-farmers-deal-with-surging-fertilizer-prices-ahead-of-seeding-239373.aspx</w:t>
        </w:r>
      </w:hyperlink>
      <w:r>
        <w:t xml:space="preserve"> - * Fertilizer prices have increased by around 30% following conflicts involving Iran and the U.S. * Farmers in Manitoba have pre-purchased fertiliser, but current costs are higher than previous purchases * Estimated additional costs for fertiliser and fuel could significantly affect farm expenses * Manitoba's farmers and industry organisations express concern over supply disruptions * The Strait of Hormuz, a key shipping route for fertiliser, has experienced disruptions due to geopolitical tensions</w:t>
      </w:r>
      <w:r/>
    </w:p>
    <w:p>
      <w:r/>
      <w:r>
        <w:t xml:space="preserve">336. </w:t>
      </w:r>
      <w:hyperlink r:id="rId304">
        <w:r>
          <w:rPr>
            <w:color w:val="0000EE"/>
            <w:u w:val="single"/>
          </w:rPr>
          <w:t>https://www.mpoc.org.my/cost-pressures-loom-for-plantation-firms-as-fertiliser-prices-rise-analysts-say/?utm_source=rss&amp;utm_medium=rss&amp;utm_campaign=cost-pressures-loom-for-plantation-firms-as-fertiliser-prices-rise-analysts-say</w:t>
        </w:r>
      </w:hyperlink>
      <w:r>
        <w:t xml:space="preserve"> - * Analysts highlight rising fertiliser costs, especially urea prices, could impact plantation companies in the second half of 2023. * Upstream planters may face higher costs from fertiliser and logistics, while downstream players encounter increased freight and insurance costs. * Crude palm oil (CPO) prices remain elevated, supported by geopolitical tensions and energy prices. * Most analysts project firm CPO prices averaging RM4,100 to RM4,250 per tonne for 2026, with potential surges to RM4,500. * Malaysia's palm oil stocks decreased by 3.9% in February, lowest since October, with a decline in production and exports. 337. </w:t>
      </w:r>
      <w:hyperlink r:id="rId305">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and food prices. * Rising fuel and natural gas costs are increasing fertiliser prices, affecting crop yields. * Fertiliser markets face shortages and higher prices amid geopolitical tensions and logistical constraints. * The FAO World Food Price Index may rise again, mirroring the 2022 spike. * Agricultural sector stakeholders express concern over delayed supply and potential crop impacts. 338. </w:t>
      </w:r>
      <w:hyperlink r:id="rId306">
        <w:r>
          <w:rPr>
            <w:color w:val="0000EE"/>
            <w:u w:val="single"/>
          </w:rPr>
          <w:t>https://www.perfil.com/noticias/canal-e/ariel-tejera-iran-es-un-importador-de-muchos-de-los-productos-agricolas-que-argentina-ofrece-al-mundo.phtml</w:t>
        </w:r>
      </w:hyperlink>
      <w:r>
        <w:t xml:space="preserve"> - • Global geopolitical tensions and commodity price increases create uncertainty in the agro sector. • Rising input costs, especially for fertilisers and imported products, may impact future planting seasons. • Iran is a significant importer of Argentine agricultural products such as maize and soy flour. • Disruptions in international trade flows due to conflicts could affect export demand and prices. • Despite commodity rallies in Chicago, Argentine export prices have remained stable or fallen, influenced by financial market dynamics. 339. </w:t>
      </w:r>
      <w:hyperlink r:id="rId307">
        <w:r>
          <w:rPr>
            <w:color w:val="0000EE"/>
            <w:u w:val="single"/>
          </w:rPr>
          <w:t>https://www.alternet.org/trump-farmers-iran/</w:t>
        </w:r>
      </w:hyperlink>
      <w:r>
        <w:t xml:space="preserve"> - * US farmers consider quitting due to rising fertilizer prices amid Ukraine war and US-Iran tensions, impacting spring planting. * Fertilizer prices expected to increase by another $100 per ton, causing financial losses. * Farmers report mental health issues and farm sales increase. * Fertilizer scarcity linked to Trump’s Iran conflict and Strait of Hormuz disruptions. * Fertiliser market prices have jumped 30% in one week worldwide. 340. </w:t>
      </w:r>
      <w:hyperlink r:id="rId308">
        <w:r>
          <w:rPr>
            <w:color w:val="0000EE"/>
            <w:u w:val="single"/>
          </w:rPr>
          <w:t>https://eltiempove.com/gremio-propone-plan-de-asistencia-al-sector-cacao-ante-baja-vertiginosa-de-los-precios-del-rubro-fotos/</w:t>
        </w:r>
      </w:hyperlink>
      <w:r>
        <w:t xml:space="preserve"> - * The Asociación de Productores de Cacao de Venezuela calls for a social assistance plan due to low cacao prices and climate crisis impact. * Around 8,500 producers in Sucre affected by price decline from $12 to $2.5 per tonne. * Venezuela's cacao cultivation covers approximately 36,000 hectares in Sucre. * The crisis caused a decline in quality of life for producers, prompting calls for government aid. * An eight-vertex recovery plan was presented to ministries in January, targeting national sector revival. * Global overproduction by Ghana and Côte d'Ivoire, affected by climate issues in 2024, influences current prices. 341. </w:t>
      </w:r>
      <w:hyperlink r:id="rId309">
        <w:r>
          <w:rPr>
            <w:color w:val="0000EE"/>
            <w:u w:val="single"/>
          </w:rPr>
          <w:t>https://www.farmersweekly.co.nz/politics/war-surcharge-racks-up-gulf-shipping-costs/</w:t>
        </w:r>
      </w:hyperlink>
      <w:r>
        <w:t xml:space="preserve"> - * Disruption from the Iranian conflict has led to increased fuel and shipping costs, including a war surcharge of NZ$2500 to NZ$6700 per container. * Shipping disruptions due to the closure of the Strait of Hormuz have affected NZ exports, primarily dairy and meat. * Alternative routes via ports in Oman and overland into Gulf countries are being utilised, but cause higher costs and longer transit times. * Rising oil prices and additional war risk surcharges are exerting pressure on farmgate prices and input costs. * Exporters and industry leaders warn supply chain disruptions could persist for months, affecting regional food security and trade opportunities. 342. </w:t>
      </w:r>
      <w:hyperlink r:id="rId300">
        <w:r>
          <w:rPr>
            <w:color w:val="0000EE"/>
            <w:u w:val="single"/>
          </w:rPr>
          <w:t>https://www.swineweb.com/6-billion-in-farmer-bridge-assistance-already-allocated-as-usda-sees-strong-early-demand/</w:t>
        </w:r>
      </w:hyperlink>
      <w:r>
        <w:t xml:space="preserve"> - * The USDA has committed more than $6 billion through its Farmer Bridge Assistance Program, which totals $12 billion. * The program opened enrollment recently and has received over 277,000 applications, with about 231,000 approved. * Participation is strong across the Midwest and Upper Midwest, targeting crops like corn and soybeans. * Payment rates for specialty crops and sugar producers are still being finalised, with $1 billion reserved. * Rising input costs driven by geopolitical tensions may lead to additional aid, with Congress discussing further support. * The programme supports farmers facing low commodity prices and export disruptions. 343. </w:t>
      </w:r>
      <w:hyperlink r:id="rId310">
        <w:r>
          <w:rPr>
            <w:color w:val="0000EE"/>
            <w:u w:val="single"/>
          </w:rPr>
          <w:t>https://www.farm-equipment.com/articles/25106-ais-potential-for-ag-machinery-manufacturers</w:t>
        </w:r>
      </w:hyperlink>
      <w:r>
        <w:t xml:space="preserve"> - * The article discusses the potential impact of AI on agricultural machinery manufacturers in 2026. * It highlights how AI could increase competitive advantages through productivity gains and ecosystem connectivity. * AI is seen as increasing barriers for new entrants due to infrastructure and data access requirements. * Manufacturing environments with complex supply chains may benefit from AI tools. * The article references analysis and insights from Baird analyst Mircea (Mig) Dobre.</w:t>
      </w:r>
      <w:r/>
    </w:p>
    <w:p>
      <w:r/>
      <w:r>
        <w:t xml:space="preserve">344. </w:t>
      </w:r>
      <w:hyperlink r:id="rId302">
        <w:r>
          <w:rPr>
            <w:color w:val="0000EE"/>
            <w:u w:val="single"/>
          </w:rPr>
          <w:t>https://www.farms.com/ag-industry-news/middle-east-conflict-pushes-fertilizer-costs-higher-forcing-ontario-growers-to-rethink-corn-acres-352.aspx</w:t>
        </w:r>
      </w:hyperlink>
      <w:r>
        <w:t xml:space="preserve"> - * Ontario farmers face increased fertilizer and fuel costs due to escalating Middle East conflict involving Iran in 2026. * Fertilizer prices rose sharply at US import hubs, affecting Ontario's nitrogen supply. * High nitrogen costs may lead US and Ontario farmers to shift from corn to soybeans. * Ontario growers may reduce nitrogen application or switch to soybeans, impacting crop rotation and yields. * Reduced US corn acreage could tighten supply and influence prices, affecting Ontario's crop planning. * Global supply chain disruptions and energy price increases add uncertainty for planting decisions in Ontario. 345. </w:t>
      </w:r>
      <w:hyperlink r:id="rId303">
        <w:r>
          <w:rPr>
            <w:color w:val="0000EE"/>
            <w:u w:val="single"/>
          </w:rPr>
          <w:t>https://www.farms.com/news/it-s-another-blow-farmers-deal-with-surging-fertilizer-prices-ahead-of-seeding-239373.aspx</w:t>
        </w:r>
      </w:hyperlink>
      <w:r>
        <w:t xml:space="preserve"> - * Fertilizer prices have increased approximately 30% following tensions between Israel, the U.S., and Iran. * Kevin Peters and Andrew James pre-purchased fertiliser in the fall, but prices are now significantly higher. * James estimates an additional $140,000 in fertiliser costs and $40,000 in fuel costs for the year. * The Ukraine war and Iran's threats have disrupted shipping through the Strait of Hormuz, impacting global fertilizer supply. * Manitoba farmers and industry advocates express concerns about timely access to fertiliser for the spring planting season. 346. </w:t>
      </w:r>
      <w:hyperlink r:id="rId311">
        <w:r>
          <w:rPr>
            <w:color w:val="0000EE"/>
            <w:u w:val="single"/>
          </w:rPr>
          <w:t>https://mybroadband.co.za/news/motoring/632913-fuel-sale-restrictions-begin-in-south-africa.html</w:t>
        </w:r>
      </w:hyperlink>
      <w:r>
        <w:t xml:space="preserve"> - - Several agricultural businesses in rural South Africa restrict diesel sales on 10 March 2026 due to price increases from suppliers. - OVK temporarily closes its diesel ordering books for analysis amid global Middle East tensions, with a review scheduled on Thursday. - NWK hikes prices and limits daily diesel purchases to 80 litres per customer. - Increased input costs are driven by global shipping disruptions and oil price rises, with wholesale diesel expected to increase by R6.02 per litre in April. - International factors, including Middle East conflicts and Iran's military warnings, impact fuel and fertiliser prices in South Africa. 347. </w:t>
      </w:r>
      <w:hyperlink r:id="rId163">
        <w:r>
          <w:rPr>
            <w:color w:val="0000EE"/>
            <w:u w:val="single"/>
          </w:rPr>
          <w:t>https://losangelesweeklytimes.com/food-prices-could-rise-due-to-fertilizer-shortages/</w:t>
        </w:r>
      </w:hyperlink>
      <w:r>
        <w:t xml:space="preserve"> - * Potential food inflation increase linked to fertilizer shortages due to disruption in shipments through the Strait of Hormuz. * U.S. fertiliser import prices, especially urea, rose by 30% between February and March. * Disruption of shipments may impact crop yields and increase agricultural costs globally. * Countries reliant on Gulf region fertiliser exports, including India and African nations, are at risk. * Fertilizer producers like CF Industries see stock price gains amid market concerns. 348. </w:t>
      </w:r>
      <w:hyperlink r:id="rId269">
        <w:r>
          <w:rPr>
            <w:color w:val="0000EE"/>
            <w:u w:val="single"/>
          </w:rPr>
          <w:t>https://www.riotimesonline.com/brazil-faces-fertilizer-crisis-as-war-and-china-choke-it/</w:t>
        </w:r>
      </w:hyperlink>
      <w:r>
        <w:t xml:space="preserve"> - * Brazil’s Agriculture Ministry warns of 'extremely high risk' of fertilizer shortages for 2026/27 due to the closure of the Strait of Hormuz and China’s export restrictions. * The Strait of Hormuz suspension impacts global trade of urea and phosphate, increasing prices and supply risk. * China requests export restrictions on MAP, a key phosphate fertiliser, to prioritise domestic supply. * Brazil imports 85% of its fertilisers, with a potential deficit of 1 to 3 million tonnes in 2026. * The crisis threatens up to 20% of Brazil's crop productivity, increasing food prices and operational costs for farmers. 349. </w:t>
      </w:r>
      <w:hyperlink r:id="rId295">
        <w:r>
          <w:rPr>
            <w:color w:val="0000EE"/>
            <w:u w:val="single"/>
          </w:rPr>
          <w:t>https://www.bloomberg.com/news/articles/2026-03-11/coffee-inflation-sticks-as-record-prices-defy-cooler-bean-market</w:t>
        </w:r>
      </w:hyperlink>
      <w:r>
        <w:t xml:space="preserve"> - - Coffee prices in the US hit a record of $9.459 per pound in February. - Prices surged 31% from the previous year. - The increase is linked to supply chain disruptions and production shocks. - Food inflation driven by coffee prices remains significant. - Commodity market for coffee beans experienced a sharp decline, but prices stay high. 350. </w:t>
      </w:r>
      <w:hyperlink r:id="rId287">
        <w:r>
          <w:rPr>
            <w:color w:val="0000EE"/>
            <w:u w:val="single"/>
          </w:rPr>
          <w:t>https://afnews.com.br/precos-de-insumos-preocupam-mas-risco-de-falta-de-fertilizantes-e-baixo-diz-secretario/</w:t>
        </w:r>
      </w:hyperlink>
      <w:r>
        <w:t xml:space="preserve"> - • O secretário de Comércio e Relações Internacionais do Ministério da Agricultura, Luis Rua, avaliou que a guerra no Irã e o fechamento do Estreito de Hormuz podem afetar preços de fertilizantes fosfatados, dos quais o Brasil depende de importações. • Diversificação de fornecedores reduziu risco de disponibilidade para a próxima safra. • Aproximadamente 16% dos fosfatados importados pelo Brasil vêm do Oriente Médio, com apenas 0,4% do Irã. • A diversificação de fornecedores inclui aumento na participação da China de 20-25% para 40%, e Nigéria de 2% para 10%. • Rua afirmou que, apesar da possível escalada do conflito afetar os preços, o risco de desabastecimento é menor devido à diversificação. • Os exportadores brasileiros de carne de frango continuam a manter comércio com o Oriente Médio, facilitado pela reabertura do Canal de Suez. • O Brasil pode reforçar seu papel de provedor de segurança alimentar devido às incertezas no Oriente Médio. 351. </w:t>
      </w:r>
      <w:hyperlink r:id="rId312">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резолюция, която признава 1 октомври за Международен ден на кафето, одобрена в Ню Йорк. * Резолюцията подчертава културното, социалното и историческото значение на кафето и неговия принос към целите за устойчиво развитие. * Кафето е важна селскостопанска стока, подпомага препитанието на около 25 милиона фермери и генерира над 200 милиарда долара годишно. * През 2024 г. световното производство на кафе е над 11 милиона тона; стойността на световната продукция е около 25 милиарда долара, а търговията – 34 милиарда долара. * Кафето е ключов износ за страни с ниски доходи, като например Етиопия, Уганда и Бурунди, които получават значителен чуждестранен доход. 352. </w:t>
      </w:r>
      <w:hyperlink r:id="rId288">
        <w:r>
          <w:rPr>
            <w:color w:val="0000EE"/>
            <w:u w:val="single"/>
          </w:rPr>
          <w:t>https://www.baristamagazine.com/excelling-in-excelsa-growing-coffee-for-peace-in-south-sudan/?utm_source=rss&amp;utm_medium=rss&amp;utm_campaign=excelling-in-excelsa-growing-coffee-for-peace-in-south-sudan</w:t>
        </w:r>
      </w:hyperlink>
      <w:r>
        <w:t xml:space="preserve"> - * A project in South Sudan aims to revive coffee farming, promoting peace and development. * The project supports 1,000 contract farmers with training and inputs, creating jobs including for women and youth. * ETC launched the initiative in 2020, focusing on Excelsa coffee variety in Western Equatoria. * The project has harvested around five tons in 2025, aiming for 20 tons by 2026, with plans to export by 2031. * The initiative promotes peace through sustainable agriculture, with products sold locally and conversations with international buyers. 353. </w:t>
      </w:r>
      <w:hyperlink r:id="rId290">
        <w:r>
          <w:rPr>
            <w:color w:val="0000EE"/>
            <w:u w:val="single"/>
          </w:rPr>
          <w:t>https://www.gcrmag.com/mother-parkers-ceo-on-navigating-tariff-turbulence/</w:t>
        </w:r>
      </w:hyperlink>
      <w:r>
        <w:t xml:space="preserve"> - * Danielle Barran becomes CEO of Mother Parkers in April 2024, facing global coffee supply challenges. * The company manages tariffs, including a 35% tariff on exports to the US, and sources globally. * Mother Parkers is investing in cold coffee and RTD products, with a new production facility launching. * The company benefits from private ownership, allowing long-term strategic decisions. * Growing consumer demand for cold coffee and innovation is central to future growth. 354. </w:t>
      </w:r>
      <w:hyperlink r:id="rId250">
        <w:r>
          <w:rPr>
            <w:color w:val="0000EE"/>
            <w:u w:val="single"/>
          </w:rPr>
          <w:t>https://sna.agr.br/cafe-cenario-geopolitico-impulsiona-cotacoes/</w:t>
        </w:r>
      </w:hyperlink>
      <w:r>
        <w:t xml:space="preserve"> - * Coffee prices increased in March after drops in February due to expectations of a record 2026/27 harvest. * The rise was driven by conflict in the Middle East and its effects, affecting global trade routes. * Exchange rate oscillations and concerns over the Strait of Hormuz have impacted coffee prices, particularly for Arabica in NY and Brazil. * Logistic disruptions and high costs may hinder Asian coffee exports to Western markets. * Recent Arabica price increases led to small-volume spot transactions in Brazil.</w:t>
      </w:r>
      <w:r/>
    </w:p>
    <w:p>
      <w:r/>
      <w:r>
        <w:t xml:space="preserve">355. </w:t>
      </w:r>
      <w:hyperlink r:id="rId313">
        <w:r>
          <w:rPr>
            <w:color w:val="0000EE"/>
            <w:u w:val="single"/>
          </w:rPr>
          <w:t>https://www.morningagclips.com/lets-talk-crops-session-talks-whether-foliar-corn-diseases-continue-to-threaten-mn-yields/</w:t>
        </w:r>
      </w:hyperlink>
      <w:r>
        <w:t xml:space="preserve"> - * The session examined foliar corn diseases affecting Minnesota, including tar spot, southern rust, Northern corn leaf blight, Goss’s wilt, and Curvularia leaf spot. * Tar spot, caused by Phyllachora maydis, has been present in Minnesota since 2019, with severity mainly in southeast Minnesota. * Environmental conditions such as humidity and temperature influence tar spot development; models are being refined for risk prediction. * Management strategies include hybrid selection and foliar fungicides, with timings advised around tasseling stages. * Increasing prevalence of southern rust in Minnesota, favoured by humid conditions and temperatures above 80°F, requires monitoring. * NCLB and Goss’s blight are also discussed, with management involving hybrid resistance, residue management, and fungicide applications. * Curvularia leaf spot was identified for the first time in Minnesota in 2025. * Fungicide trials from 2023-2025 in southeast Minnesota evaluated timing effectiveness, disease severity, and yield impacts, highlighting the importance of disease presence for treatment decisions. 356. </w:t>
      </w:r>
      <w:hyperlink r:id="rId309">
        <w:r>
          <w:rPr>
            <w:color w:val="0000EE"/>
            <w:u w:val="single"/>
          </w:rPr>
          <w:t>https://www.farmersweekly.co.nz/politics/war-surcharge-racks-up-gulf-shipping-costs/</w:t>
        </w:r>
      </w:hyperlink>
      <w:r>
        <w:t xml:space="preserve"> - * Disruption from Iranian conflict increases fuel prices and imposes war surcharges on shipping containers. * Shipping delays and route changes affect NZ exports, particularly dairy and meat, to Gulf regions. * Elevated costs and disruptions may lead to higher farmgate prices and logistical challenges. * Alternative routes via ports and overland transport are being implemented amid ongoing conflicts. * Ongoing supply chain disruptions could persist for months, affecting New Zealand’s agricultural exports.</w:t>
      </w:r>
      <w:r/>
    </w:p>
    <w:p>
      <w:r/>
      <w:r>
        <w:t xml:space="preserve">357. </w:t>
      </w:r>
      <w:hyperlink r:id="rId314">
        <w:r>
          <w:rPr>
            <w:color w:val="0000EE"/>
            <w:u w:val="single"/>
          </w:rPr>
          <w:t>https://www.theguardian.com/world/2026/mar/12/quit-fossil-fuels-to-stem-deadly-floods-in-brazils-coffee-heartland-say-scientists</w:t>
        </w:r>
      </w:hyperlink>
      <w:r>
        <w:t xml:space="preserve"> - * Record floods in Minas Gerais, Brazil, have caused deaths, landslides, and evacuations, and are expected to worsen with continued fossil fuel use. * Juiz de Fora experienced its wettest February on record, with rainfall exceeding historical levels and deemed a one-in-several-hundred-year event. * Scientists attribute flood vulnerability to inequality and poor urban planning, with climate change projected to intensify downpours if global warming exceeds 2.6°C. * Authorities are urged to improve urban planning, early-warning systems, and shelters, especially in low-income hillside communities. * The floods have impacted coffee production, reducing Arabica harvests by 15-20%, increasing disease spread, and raising global coffee prices. 358. </w:t>
      </w:r>
      <w:hyperlink r:id="rId295">
        <w:r>
          <w:rPr>
            <w:color w:val="0000EE"/>
            <w:u w:val="single"/>
          </w:rPr>
          <w:t>https://www.bloomberg.com/news/articles/2026-03-11/coffee-inflation-sticks-as-record-prices-defy-cooler-bean-market</w:t>
        </w:r>
      </w:hyperlink>
      <w:r>
        <w:t xml:space="preserve"> - * Record coffee prices remain high despite a decline in the commodity market for beans. * US consumer prices for coffee hit $9.459 per pound in February, a new record. * The price surge contributed significantly to food inflation, driven by supply chain disruptions and tariffs. * Impact of production shocks and tariffs is expected to persist. 359. </w:t>
      </w:r>
      <w:hyperlink r:id="rId315">
        <w:r>
          <w:rPr>
            <w:color w:val="0000EE"/>
            <w:u w:val="single"/>
          </w:rPr>
          <w:t>https://cyprusshippingnews.com/2026/03/12/fertilizer-markets-suffer-from-arabian-gulf-conflict-market-insights/</w:t>
        </w:r>
      </w:hyperlink>
      <w:r>
        <w:t xml:space="preserve"> - * The conflict in the Middle East affecting the Strait of Hormuz may disrupt fertiliser exports from the Arabian Gulf. * Disruptions could lead to a loss of 3-4 million tonnes of fertiliser per month. * India and China are most exposed, importing around 23% and 20% of fertiliser, respectively. * Reduced fertiliser flows are likely to decrease crop yields, especially for nitrogen-intensive crops like corn and wheat. * Farmers may respond by reducing fertiliser use, shifting crop types, and planting less on marginal land, but impacts on global food prices and crop yields are expected. * The disruption may result in smaller harvests, increased food prices, and market volatility, with potential mitigation from alternative exporters like the US and Brazil. 360. </w:t>
      </w:r>
      <w:hyperlink r:id="rId312">
        <w:r>
          <w:rPr>
            <w:color w:val="0000EE"/>
            <w:u w:val="single"/>
          </w:rPr>
          <w:t>https://www.bta.bg/bg/news/economy/1081706-fao-privetstva-rezolyutsiyata-na-oon-provazglasyavashta-1-oktomvri-za-mezhdunar</w:t>
        </w:r>
      </w:hyperlink>
      <w:r>
        <w:t xml:space="preserve"> - * FAO welcomed the UN resolution recognising 1 October as International Coffee Day, approved in New York. * The resolution highlights coffee's cultural, social, and historical significance, and its role in sustainable development goals. * It emphasises coffee's contribution to alleviating poverty, hunger, empowering women, and promoting economic growth. * The industry supports 25 million farmers and generates over 200 billion USD annually. * In 2024, global coffee production exceeded 11 million tonnes with a trade value of approximately 34 billion USD. 361. </w:t>
      </w:r>
      <w:hyperlink r:id="rId316">
        <w:r>
          <w:rPr>
            <w:color w:val="0000EE"/>
            <w:u w:val="single"/>
          </w:rPr>
          <w:t>https://nigeriamag.com/nigeria-and-climate-change-flood-control-food-security-urban-planning-environmental-and-policy-reporting-2026/?utm_source=rss&amp;utm_medium=rss&amp;utm_campaign=nigeria-and-climate-change-flood-control-food-security-urban-planning-environmental-and-policy-reporting-2026</w:t>
        </w:r>
      </w:hyperlink>
      <w:r>
        <w:t xml:space="preserve"> - * Nigeria experiences intensifying floods, droughts, and erratic rainfall affecting agriculture, urban infrastructure, and livelihoods. * Severe floods in 2024 impacted over 9 million people, submerged 4.5 million hectares of land, and caused economic losses in Lagos projected up to $29 billion. * Climate change has contributed to more frequent extreme weather events, worsening food security and infrastructure resilience. * Rapid urbanisation enlarges flood risks, with inadequate drainage exacerbating vulnerability and urban heat island effects raising temperatures. * Nigeria's policies include flood control strategies, climate-smart urban planning, and international commitments, but face implementation challenges. 362. </w:t>
      </w:r>
      <w:hyperlink r:id="rId317">
        <w:r>
          <w:rPr>
            <w:color w:val="0000EE"/>
            <w:u w:val="single"/>
          </w:rPr>
          <w:t>https://www.thegrayareasubstack.com/p/fields-of-neglect</w:t>
        </w:r>
      </w:hyperlink>
      <w:r>
        <w:t xml:space="preserve"> - * Agricultural commodities like wheat, sugar, corn, and soybeans have crashed roughly 50% over recent years. * Factors influencing prices include macro issues (fertiliser supply disruptions, geopolitical conflicts), climate impacts (El Niño, solar cycle effects), and technical market conditions. * Fertiliser supply chain disruptions, particularly in the Middle East, could reduce crop yields, affecting prices. * Strong El Niño and solar cycle effects are associated with increased commodity price volatility, with past instances showing price spikes post solar maximum. * Technical analysis indicates commodities are near multi-year lows, with supply discipline in place, suggesting potential for mean reversion and bullish movement. * The current climate and macro environment create a bullish outlook for agricultural commodities, subject to further neglect or volatility depending on geopolitical and climatic developments. 363. </w:t>
      </w:r>
      <w:hyperlink r:id="rId308">
        <w:r>
          <w:rPr>
            <w:color w:val="0000EE"/>
            <w:u w:val="single"/>
          </w:rPr>
          <w:t>https://eltiempove.com/gremio-propone-plan-de-asistencia-al-sector-cacao-ante-baja-vertiginosa-de-los-precios-del-rubro-fotos/</w:t>
        </w:r>
      </w:hyperlink>
      <w:r>
        <w:t xml:space="preserve"> - * Álvaro López, director of Asociación de Productores de Cacao de Venezuela (Asoprocve), called for social assistance in cocoa-growing areas due to low prices and climate crisis. * The crisis has affected about 8,500 producers in Sucre, with a price drop from around $12 to $2.5 per tonne. * The sector's decline is linked to climate issues and pests like the witch's broom fungus. * Venezuela's cocoa cultivation covers approximately 36,000 hectares in Sucre. * A recovery plan with eight points was submitted to several ministries in January, aiming to revitalise the national cocoa sector. 364. </w:t>
      </w:r>
      <w:hyperlink r:id="rId314">
        <w:r>
          <w:rPr>
            <w:color w:val="0000EE"/>
            <w:u w:val="single"/>
          </w:rPr>
          <w:t>https://www.theguardian.com/world/2026/mar/12/quit-fossil-fuels-to-stem-deadly-floods-in-brazils-coffee-heartland-say-scientists</w:t>
        </w:r>
      </w:hyperlink>
      <w:r>
        <w:t xml:space="preserve"> - * Record floods in Minas Gerais, Brazil, have caused death, destruction, and displacement, with impacts on coffee production. * Juiz de Fora experienced the wettest February on record, with rainfall three times higher than expected. * Scientists linked the floods to increased risk from climate change, with potential intensification if global temperature rises by 2.6°C. * The study highlights the need to phase out fossil fuels and improve urban planning and early-warning systems. * The economic impact includes rising coffee prices globally, with weather effects reducing Arabica harvests in Brazil. * UK coffee prices have increased by about 25% over five years due to climate-related weather impacts in Brazil and Vietnam. 365. </w:t>
      </w:r>
      <w:hyperlink r:id="rId318">
        <w:r>
          <w:rPr>
            <w:color w:val="0000EE"/>
            <w:u w:val="single"/>
          </w:rPr>
          <w:t>https://www.thehindu.com/news/national/andhra-pradesh/andhra-pradesh-farmers-face-double-trouble-due-to-west-asia-war-and-el-nino/article70733652.ece</w:t>
        </w:r>
      </w:hyperlink>
      <w:r>
        <w:t xml:space="preserve"> - * Andhra Pradesh farmers expected to face disruptions till August due to West Asia conflict and El Nino. * The war in West Asia affects shipping lanes, impacting exports including rice, banana, onion, and other commodities. * Export prices for G-9 banana, Basmati rice, and eggs have declined significantly. * Increased freight and insurance costs are affecting seafood exports. * El Nino is forecasted to cause rainfall deviation of -10% to -12%, with above-normal temperatures from June to August. * Historical damage from 2018 El Nino influences current preparedness measures. * Government urged to implement market interventions to support farmers. 366. </w:t>
      </w:r>
      <w:hyperlink r:id="rId183">
        <w:r>
          <w:rPr>
            <w:color w:val="0000EE"/>
            <w:u w:val="single"/>
          </w:rPr>
          <w:t>https://www.frontiersin.org/journals/sociology/articles/10.3389/fsoc.2026.1684951/full</w:t>
        </w:r>
      </w:hyperlink>
      <w:r>
        <w:t xml:space="preserve"> - * The study examines stakeholder interactions and systemic constraints within North Toraja's Arabica coffee value chain, adopting a systems thinking approach using interpretive structural modelling (ISM). * Key systemic barriers include aging plantations, climate-related production variability, limited access to certified seedlings, and weak governance frameworks, impacting sustainability and market access. * Upstream institutional strategies such as price guarantees and seed systems exert the strongest influence on the feasibility of downstream initiatives. * Interventions like youth engagement and digital marketing depend heavily on enabling governance and institutional support. * The findings highlight the importance of linkages between top-down reforms and bottom-up empowerment to enhance bargaining power, promote inclusivity, and support sustainable agribusiness transformation. 367. </w:t>
      </w:r>
      <w:hyperlink r:id="rId319">
        <w:r>
          <w:rPr>
            <w:color w:val="0000EE"/>
            <w:u w:val="single"/>
          </w:rPr>
          <w:t>https://www.trendhunter.com:443/trends/7-brew-readytodrink-coffees</w:t>
        </w:r>
      </w:hyperlink>
      <w:r>
        <w:t xml:space="preserve"> - * 7 Brew introduces canned, ready-to-drink coffee beverages inspired by popular dessert flavours, available at Walmart in Arkansas.</w:t>
      </w:r>
      <w:r>
        <w:rPr>
          <w:i/>
        </w:rPr>
        <w:t xml:space="preserve"> * The products include Blondie Chilled Espresso Breve, Brunette Brownie Chilled Espresso Mocha, and Banana Bread Chilled Espresso Breve, priced at $2.98.</w:t>
      </w:r>
      <w:r>
        <w:t xml:space="preserve"> * The launch aims to extend the brand beyond drive-thru locations to retail shelves, partnering with Walmart.</w:t>
      </w:r>
      <w:r>
        <w:rPr>
          <w:i/>
        </w:rPr>
        <w:t xml:space="preserve"> * President Chris Dawson highlights the move as a way to meet customer needs and expand the brand's reach.</w:t>
      </w:r>
      <w:r>
        <w:t xml:space="preserve"> * The trend considers the impact of shelf-stable, flavoured coffees, retail-exclusive drops, and drive-thru brands entering packaged goods.* 368. </w:t>
      </w:r>
      <w:hyperlink r:id="rId320">
        <w:r>
          <w:rPr>
            <w:color w:val="0000EE"/>
            <w:u w:val="single"/>
          </w:rPr>
          <w:t>https://www.dailymail.co.uk/yourmoney/article-15632461/starbucks-union-cafes-closures-brian-niccol.html?ns_mchannel=rss&amp;ns_campaign=1490&amp;ito=1490</w:t>
        </w:r>
      </w:hyperlink>
      <w:r>
        <w:t xml:space="preserve"> - * Starbucks plans to close five cafes in Seattle next month, including four unionized locations. * The closures follow recent union strikes and previous store shutdowns across the US. * The unions accused Starbucks of targeting workers fighting for better conditions. * The company is restructuring under CEO Brian Niccol, with store closures and new offices in Nashville. * The closures are part of the 'Back to Starbucks' strategy aimed at restoring community focus. 369. </w:t>
      </w:r>
      <w:hyperlink r:id="rId321">
        <w:r>
          <w:rPr>
            <w:color w:val="0000EE"/>
            <w:u w:val="single"/>
          </w:rPr>
          <w:t>https://www.kamcity.com/namnews/uk-and-ireland/convenience/energy-drinks-driving-strong-soft-drinks-performance-in-convenience-sector/</w:t>
        </w:r>
      </w:hyperlink>
      <w:r>
        <w:t xml:space="preserve"> - * Soft drinks, particularly Sports/Energy sub-category, drive growth in the UK convenience sector in early 2026. * Soft drinks increased category share to 16.4% in 2026 (up from 15.4%), with impulse sales rising significantly. * Sport &amp; Energy drinks account for over 44% of soft drinks YTD, up from 42.6%, with £254m sales compared to £230m last year. * Major brands such as Monster and Red Bull lead the market, with new launches maintaining innovation and growth. * Consumers show a preference for healthier options, including water and functional drinks, impacting traditional carbonates. 370. </w:t>
      </w:r>
      <w:hyperlink r:id="rId322">
        <w:r>
          <w:rPr>
            <w:color w:val="0000EE"/>
            <w:u w:val="single"/>
          </w:rPr>
          <w:t>https://vinepair.com/articles/if-gen-z-is-drinking-less-what-does-turning-21-mean-now/</w:t>
        </w:r>
      </w:hyperlink>
      <w:r>
        <w:t xml:space="preserve"> - * Turning 21 remains linked with alcohol consumption, vital for social and cultural milestones in the US. * Most young adults in their 20s discussed in the article still drink alcohol, with varied habits before and after 21. * Data shows Gen Z consumes more no- and low-alcohol options and less alcohol overall, driven by health and wellness trends. * Personal accounts highlight regional and individual differences in drinking culture, with some opting for alcohol-free socialising. * The pandemic has reduced the excitement around the 21st birthday, but young adults generally continue drinking, making the milestone still relevant.</w:t>
      </w:r>
      <w:r/>
    </w:p>
    <w:p>
      <w:r/>
      <w:r>
        <w:t xml:space="preserve">371. </w:t>
      </w:r>
      <w:hyperlink r:id="rId323">
        <w:r>
          <w:rPr>
            <w:color w:val="0000EE"/>
            <w:u w:val="single"/>
          </w:rPr>
          <w:t>https://www.vogue.in/content/i-replaced-my-4pm-coffee-with-hjicha-and-my-nervous-systems-never-been-more-regulated</w:t>
        </w:r>
      </w:hyperlink>
      <w:r>
        <w:t xml:space="preserve"> - * Individual shifts from coffee to hōjicha at 4pm to reduce jitters and nervous system overdrive. * Hōjicha is a Japanese roasted green tea with lower caffeine and calming effects. * The switch results in steadier energy, reduced anxiety, and easier sleep. * Hōjicha’s composition includes lower caffeine, antioxidants, and L-theanine promoting calm focus. * The author experiences subtle improvements in focus and overall nervous system regulation. 372. </w:t>
      </w:r>
      <w:hyperlink r:id="rId324">
        <w:r>
          <w:rPr>
            <w:color w:val="0000EE"/>
            <w:u w:val="single"/>
          </w:rPr>
          <w:t>https://www.restaurantnewsrelease.com/the-perfect-sip-for-any-moment-panera-bread-launches-new-energy-refreshers-and-frescas/</w:t>
        </w:r>
      </w:hyperlink>
      <w:r>
        <w:t xml:space="preserve"> - * Panera Bread introduces two new premium beverage categories, Frescas and Energy Refreshers, at its bakery-cafes nationwide. * Energy Refreshers are caffeinated and infused with tropical flavours, offering around 28-44 mg caffeine depending on size. * Caffeine-free Frescas include Cherry Lime and Strawberry Basil Lemonade. * The launch coincides with new bakery menu items, including Dubai Style Chocolate Pistachio Cookie. * Beverages are available for dine-in, delivery, Rapid Pick-Up®, or drive-thru, across the US and Ontario. * The company emphasises high-quality ingredients and flavours with a focus on refreshment and recharge. 373. </w:t>
      </w:r>
      <w:hyperlink r:id="rId312">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приемането на резолюция от Общото събрание на ООН. * Резолюцията обявява 1 октомври за Международен ден на кафето, одобрена във вторник в Ню Йорк. * Тя признава културното, социалното и историческото значение на кафето и неговата роля в устойчивото развитие. * Кафето поддържа препитанието на милиони и е важна световна търгувана стока. * Световната кафеена индустрия генерира над 200 милиарда долара годишно и през 2024 г. производството надвиши 11 милиона тона. 374. </w:t>
      </w:r>
      <w:hyperlink r:id="rId325">
        <w:r>
          <w:rPr>
            <w:color w:val="0000EE"/>
            <w:u w:val="single"/>
          </w:rPr>
          <w:t>https://softengine.com/blog-expo-west-2026-food-and-beverage-trends/?utm_source=rss&amp;utm_medium=rss&amp;utm_campaign=blog-expo-west-2026-food-and-beverage-trends</w:t>
        </w:r>
      </w:hyperlink>
      <w:r>
        <w:t xml:space="preserve"> - * Expo West 2026 showcased trends including the dominance of protein across various products, reflecting consumer demand for nutritious and indulgent foods. * Functional beverages, with benefits like hydration and gut health, emerged as a major innovation category. * The emergence of fibre as a functional macro ingredient supporting digestive health and satiety. * Increased presence of functional ingredients such as mushrooms and adaptogens for health and cognitive benefits. * A resurgence of animal-based ingredients, including grass-fed dairy and high-protein meat snacks, returning to traditional foods. * Industry trends indicate consumers seek products combining taste, health benefits, and clean ingredients, influencing future food and beverage developments. 375. </w:t>
      </w:r>
      <w:hyperlink r:id="rId326">
        <w:r>
          <w:rPr>
            <w:color w:val="0000EE"/>
            <w:u w:val="single"/>
          </w:rPr>
          <w:t>https://www.restobiz.ca/new-ltos-focus-on-personalization/?utm_source=rss&amp;utm_medium=rss&amp;utm_campaign=new-ltos-focus-on-personalization</w:t>
        </w:r>
      </w:hyperlink>
      <w:r>
        <w:t xml:space="preserve"> - * Fast-food operators, including KFC, Arby’s, and Panera, introduce seasonal and limited-time menus with personalisation options. * KFC launched a $20 Build a Bucket with customisable chicken, sides, biscuits, and sauces. * Arby’s unveiled a Meat &amp; 3 Value Box with choice of entrée, fries, mozzarella sticks, and a drink for $8. * Panera introduced a Mix &amp; Match offer allowing customers to select from half sandwiches, salads, or cups of soup, along with a free side. * Over 91% of consumers are attracted by limited-time menu options, which can increase restaurant revenue by up to 20%. * Personalisation and value are emphasised as differentiators for operators. 376. </w:t>
      </w:r>
      <w:hyperlink r:id="rId327">
        <w:r>
          <w:rPr>
            <w:color w:val="0000EE"/>
            <w:u w:val="single"/>
          </w:rPr>
          <w:t>https://www.durangoherald.com/articles/more-drink-spots-pour-into-farmington/</w:t>
        </w:r>
      </w:hyperlink>
      <w:r>
        <w:t xml:space="preserve"> - * New beverage spaces, including cafes and specialty drink shops, are opening across Farmington to meet demand from younger customers. * Bella Flora &amp; Cafe, originally a floral shop, expanded into a full cafe offering breakfast, lunch, and specialty beverages inspired by New Mexico flavors. * Local entrepreneurs cite steady activity in food and beverage as well as community demand for inviting social spaces. * Farmington benefits from steady weekend traffic with visitors from surrounding areas, supporting new beverage businesses. * The 2025 Specialty Coffee Report indicates a rising trend in specialty coffee consumption in America.</w:t>
      </w:r>
      <w:r/>
    </w:p>
    <w:p>
      <w:r/>
      <w:r>
        <w:t xml:space="preserve">377. </w:t>
      </w:r>
      <w:hyperlink r:id="rId328">
        <w:r>
          <w:rPr>
            <w:color w:val="0000EE"/>
            <w:u w:val="single"/>
          </w:rPr>
          <w:t>https://vegnews.com/vegan-creamer-market-boom</w:t>
        </w:r>
      </w:hyperlink>
      <w:r>
        <w:t xml:space="preserve"> - * The global plant-based creamer market is projected to reach nearly $13 billion by 2035, up from $6 billion in 2025, driven by rising demand for plant-based foods and functional nutrition. * North America and India are key markets, with the US having a high prevalence of coffee with creamer and increasing preference for vegan options. * Consumer preferences for oat milk and almond milk have increased significantly, by 90% and 71% respectively since 2022. * Coffee shop culture and new product offerings, such as veganisable drinks from Starbucks, contribute to global growth. * Brands like Oatly are rebranding and introducing new products aimed at personalised coffee experiences. 378. </w:t>
      </w:r>
      <w:hyperlink r:id="rId329">
        <w:r>
          <w:rPr>
            <w:color w:val="0000EE"/>
            <w:u w:val="single"/>
          </w:rPr>
          <w:t>https://mantelligence.com/how-vaping-culture-differs-uk-sweden-germany/</w:t>
        </w:r>
      </w:hyperlink>
      <w:r>
        <w:t xml:space="preserve"> - * A survey of more than 1,500 vapers across the UK, Sweden, and Germany highlights differences in routines, preferences, and shopping habits. * In Sweden, vaping spreads mainly through social circles and personal recommendations, with disposables being the most common format. * The UK is described as the most established vaping market, with consumers favouring convenience and familiar products, especially online purchases. * Germany's vaping patterns are characterised by higher nicotine content preferences and less experimentation, with fixed flavour preferences. * Common themes across the markets include online purchasing, policy influence on behaviour, low recycling rates, and a prevalence of disposable formats. 379. </w:t>
      </w:r>
      <w:hyperlink r:id="rId330">
        <w:r>
          <w:rPr>
            <w:color w:val="0000EE"/>
            <w:u w:val="single"/>
          </w:rPr>
          <w:t>https://rubbisheatrubbishgrow.com/2026/03/12/best-cafes-singapore-guide/</w:t>
        </w:r>
      </w:hyperlink>
      <w:r>
        <w:t xml:space="preserve"> - * The article discusses Singapore’s café culture, emphasising the importance of quality coffee and food over superficial aesthetics.</w:t>
      </w:r>
      <w:r>
        <w:rPr>
          <w:i/>
        </w:rPr>
        <w:t xml:space="preserve"> It highlights several cafes including Dough at CHIJMES, State of Affairs at Upper Thomson, Five Oars Coffee Roasters, Atlas Coffeehouse, and Brewing Ground, describing their unique offerings and atmospheres.</w:t>
      </w:r>
      <w:r>
        <w:t xml:space="preserve"> It criticises many new cafes for superficiality, advocating instead for establishments committed to better coffee and cuisine.* The piece also encourages café hopping for authenticity and suggests exploring Singapore's broader food scene. 380. </w:t>
      </w:r>
      <w:hyperlink r:id="rId331">
        <w:r>
          <w:rPr>
            <w:color w:val="0000EE"/>
            <w:u w:val="single"/>
          </w:rPr>
          <w:t>https://www.trendhunter.com:443/trends/paradise-pour-duo-flight</w:t>
        </w:r>
      </w:hyperlink>
      <w:r>
        <w:t xml:space="preserve"> - * Starbucks Reserve introduces a Paradise Pour Duo Flight with visually layered drinks in anticipation of spring. * The new drinks include Coconut Whiskey Barrel-Aged Cold Brew with coconut cream cold foam and strawberry pieces, and Watermelon Coconut Matcha. * The drinks offer contrasting textures, colours, and flavours to enhance sensory experiences. * Trend themes include aesthetic layered beverages, multisensory drink experiences, and seasonal limited-edition flights. * The development highlights opportunities in specialty coffee, innovative packaging, and ingredient technology.</w:t>
      </w:r>
      <w:r/>
      <w:r/>
    </w:p>
    <w:p>
      <w:pPr>
        <w:pStyle w:val="ListNumber"/>
        <w:numPr>
          <w:ilvl w:val="0"/>
          <w:numId w:val="16"/>
        </w:numPr>
        <w:spacing w:line="240" w:lineRule="auto"/>
        <w:ind w:left="720"/>
      </w:pPr>
      <w:r/>
      <w:hyperlink r:id="rId213">
        <w:r>
          <w:rPr>
            <w:color w:val="0000EE"/>
            <w:u w:val="single"/>
          </w:rPr>
          <w:t>https://macaonews.org/news/greater-bay-area/jiangmen-coffee-festival-china-trend/</w:t>
        </w:r>
      </w:hyperlink>
      <w:r>
        <w:t xml:space="preserve"> - * More than 510,000 people attended the four-day Jiangmen Coffee Culture Festival which ended on 8 March.</w:t>
      </w:r>
      <w:r>
        <w:rPr>
          <w:i/>
        </w:rPr>
        <w:t xml:space="preserve"> The event featured over 330 coffee brands from 13 countries and regions.</w:t>
      </w:r>
      <w:r>
        <w:t xml:space="preserve"> Visitors sampled various coffee drinks, watched demonstrations, and participated in workshops.</w:t>
      </w:r>
      <w:r>
        <w:rPr>
          <w:i/>
        </w:rPr>
        <w:t xml:space="preserve"> The festival highlighted Jiangmen’s overseas Chinese heritage.</w:t>
      </w:r>
      <w:r>
        <w:t xml:space="preserve"> It drew visitors from across Guangdong and the Greater Bay Area.</w:t>
      </w:r>
      <w:r>
        <w:rPr>
          <w:i/>
        </w:rPr>
        <w:t xml:space="preserve"> The event showcased industry cooperation with regions like Yunnan, Hainan, Brazil, Ethiopia, and Uganda.</w:t>
      </w:r>
      <w:r>
        <w:t xml:space="preserve"> China’s coffee consumption has risen by nearly 150% over the past decade, reaching over 240,000 metric tons.</w:t>
      </w:r>
      <w:r>
        <w:rPr>
          <w:i/>
        </w:rPr>
        <w:t xml:space="preserve"> The surge is linked to growth in cafe culture and demand for speciality coffee.</w:t>
      </w:r>
      <w:r>
        <w:t xml:space="preserve"> Large festivals like Jiangmen promote coffee culture and connect consumers, cafes, and producers globally.</w:t>
      </w:r>
      <w:r/>
    </w:p>
    <w:p>
      <w:pPr>
        <w:pStyle w:val="ListNumber"/>
        <w:spacing w:line="240" w:lineRule="auto"/>
        <w:ind w:left="720"/>
      </w:pPr>
      <w:r/>
      <w:hyperlink r:id="rId332">
        <w:r>
          <w:rPr>
            <w:color w:val="0000EE"/>
            <w:u w:val="single"/>
          </w:rPr>
          <w:t>https://www.beefcentral.com/live-export/se-asia-report-mar-2026/</w:t>
        </w:r>
      </w:hyperlink>
      <w:r>
        <w:t xml:space="preserve"> - • Indonesia enforces Ramadan beef price caps amid rising demand and limited cattle supply. • Canada and Brazil expand market access into Southeast Asia, increasing competition for Australian beef. • Vietnam's elections signal continued focus on economic growth, affecting livestock import policy. • Vietnam’s hog prices rebound post ASF and weather disruptions. • Philippines' cattle numbers decline; pork and poultry markets stabilise. • Australian cattle exports face logistical challenges but sustain prices due to demand from Indonesia. 383. </w:t>
      </w:r>
      <w:hyperlink r:id="rId333">
        <w:r>
          <w:rPr>
            <w:color w:val="0000EE"/>
            <w:u w:val="single"/>
          </w:rPr>
          <w:t>https://kapitalis.com/tunisie/2026/03/11/consequences-de-la-guerre-diran-sur-leconomie-mondiale/</w:t>
        </w:r>
      </w:hyperlink>
      <w:r>
        <w:t xml:space="preserve"> - * La guerre d’Iran entraîne des perturbations dans le Golfe, notamment la fermeture du détroit d’Ormuz, augmentant les prix du carburant et du transport maritime. * Les ports du Golfe deviennent des cibles militaires, affectant le fret maritime et aérien mondial. * La crise influence les marchés financiers et crée des risques pour la croissance économique, en particulier dans les régions vulnérables comme l’Asie, la zone euro et le Royaume-Uni. * Les coûts du transport et du voyage augmentent, affectant entreprises et secteurs du tourisme. * La congestion portuaire mondiale s’accroît, avec des navires bloqués ou déroutés, impactant la chaîne d’approvisionnement mondiale.</w:t>
      </w:r>
      <w:r/>
    </w:p>
    <w:p>
      <w:pPr>
        <w:pStyle w:val="ListNumber"/>
        <w:spacing w:line="240" w:lineRule="auto"/>
        <w:ind w:left="720"/>
      </w:pPr>
      <w:r/>
      <w:hyperlink r:id="rId334">
        <w:r>
          <w:rPr>
            <w:color w:val="0000EE"/>
            <w:u w:val="single"/>
          </w:rPr>
          <w:t>https://ekonomi.republika.co.id/berita/tbq4yh423/eksportir-sawit-mulai-rasakan-dampak-perang-timur-tengah</w:t>
        </w:r>
      </w:hyperlink>
      <w:r>
        <w:t xml:space="preserve"> - ['</w:t>
      </w:r>
      <w:r>
        <w:rPr>
          <w:i/>
        </w:rPr>
        <w:t xml:space="preserve"> Ketua umum GAPKI, Eddy Martono, menyatakan eksportir minyak sawit merasakan dampak konflik di Timur Tengah.', '</w:t>
      </w:r>
      <w:r>
        <w:t xml:space="preserve"> Konflik menyebabkan lonjakan biaya logistik dan premi asuransi pengiriman, mempengaruhi perdagangan minyak sawit global.', '</w:t>
      </w:r>
      <w:r>
        <w:rPr>
          <w:i/>
        </w:rPr>
        <w:t xml:space="preserve"> Indonesia tetap mampu mempertahankan ekspor meskipun biaya meningkat, dan pengiriman ke negara utama seperti India, China, dan AS tetap berlangsung.', '</w:t>
      </w:r>
      <w:r>
        <w:t xml:space="preserve"> Pengiriman ke kawasan Timur Tengah terhambat, khususnya melalui Selat Hormuz, dengan pengiriman ke Uni Emirat Arab dan Iran dihentikan sementara.', '* Dampak konflik masih bersifat awal dan analisis lebih mendalam akan dilakukan setelah data perdagangan bulan Maret dikumpulkan.']</w:t>
      </w:r>
      <w:r/>
    </w:p>
    <w:p>
      <w:pPr>
        <w:pStyle w:val="ListNumber"/>
        <w:spacing w:line="240" w:lineRule="auto"/>
        <w:ind w:left="720"/>
      </w:pPr>
      <w:r/>
      <w:hyperlink r:id="rId335">
        <w:r>
          <w:rPr>
            <w:color w:val="0000EE"/>
            <w:u w:val="single"/>
          </w:rPr>
          <w:t>https://ricenewstoday.com/vietnams-rice-exports-surge-5-in-early-2026-philippines-china-lead-demand/</w:t>
        </w:r>
      </w:hyperlink>
      <w:r>
        <w:t xml:space="preserve"> - * Vietnam’s rice exports rose by 5% in the first two months of 2026, amounting to approximately 1.3 million tonnes. * Despite increased volume, export value declined 11.2% year-on-year to $599.3 million. * The Philippines was the largest market, representing 47.6% of exports; China and Ghana followed. * Exports to China surged 5.8 times; exports to Ghana declined 31%. * Overall export growth was driven mainly by China; Côte d’Ivoire experienced a 90.9% decrease. * Domestic supply increased due to the peak harvest; freight costs surged amid global conflicts. 386. </w:t>
      </w:r>
      <w:hyperlink r:id="rId336">
        <w:r>
          <w:rPr>
            <w:color w:val="0000EE"/>
            <w:u w:val="single"/>
          </w:rPr>
          <w:t>https://www.24newshd.tv/11-Mar-2026/chinese-company-cosco-suspends-operations-panama-canal</w:t>
        </w:r>
      </w:hyperlink>
      <w:r>
        <w:t xml:space="preserve"> - * Cosco suspends operations at the Panama Canal port of Balboa amid a dispute between the US and China over canal oversight, announced on a Tuesday. * The port of Balboa was taken back under Panamanian control on February 23. * Panama also retook control of the Atlantic port of Cristobal after court annulment of a contract with CK Hutchison Holdings. * Last year, 38% of containers passing through the canal went through these two ports. * Cosco states it will no longer have departures or arrivals at Balboa, advising others to avoid delays. 387. </w:t>
      </w:r>
      <w:hyperlink r:id="rId337">
        <w:r>
          <w:rPr>
            <w:color w:val="0000EE"/>
            <w:u w:val="single"/>
          </w:rPr>
          <w:t>https://www.businesstoday.in/bt-tv/whats-hot/video/oil-shock-begins-west-asia-war-sends-global-fuel-prices-soaring-from-us-to-europe-520068-2026-03-11?utm_source=rssfeed</w:t>
        </w:r>
      </w:hyperlink>
      <w:r>
        <w:t xml:space="preserve"> - * The West Asia conflict causes global oil and gas prices to rise. * Tensions in Persian Gulf and Strait of Hormuz threaten energy supplies. * Gasoline prices increase in the United States, France, Germany, and Poland. * Analysts warn of disrupted shipments and rising inflation due to ongoing instability. * Fuel costs and shortages become part of the economic impact of the conflict. 388. </w:t>
      </w:r>
      <w:hyperlink r:id="rId338">
        <w:r>
          <w:rPr>
            <w:color w:val="0000EE"/>
            <w:u w:val="single"/>
          </w:rPr>
          <w:t>https://www.vietnamplus.vn/xuat-khau-nong-san-viet-co-the-giam-toi-8-ty-usd-neu-xung-dot-o-trung-dong-keo-dai-post1098195.vnp</w:t>
        </w:r>
      </w:hyperlink>
      <w:r>
        <w:t xml:space="preserve"> - * The Ministry of Agriculture and Environment discussed impact scenarios of the Middle East conflict on Vietnam's agricultural exports at a press conference on 11/3. * In a year-long conflict, exports to the Middle East could be completely interrupted, with a potential total decrease of 7-8 billion USD. * The conflict increases costs due to higher energy, logistics, and shipping fees, affecting production and export competitiveness. * Three impact scenarios are being studied, ranging from 1 billion USD loss in one month to 7-8 billion USD in one year. * Vietnam’s exports to key markets like China, US, Japan, and the EU remain stable and offer alternative routes to mitigate risks. 389. </w:t>
      </w:r>
      <w:hyperlink r:id="rId339">
        <w:r>
          <w:rPr>
            <w:color w:val="0000EE"/>
            <w:u w:val="single"/>
          </w:rPr>
          <w:t>https://www.finance-monthly.com/us-tariff-ruling-china-export-window/</w:t>
        </w:r>
      </w:hyperlink>
      <w:r>
        <w:t xml:space="preserve"> - * A US Supreme Court decision limits presidential authority on tariffs, reducing the weighted average tariff on Chinese goods to about 22.3% from 32.4%. * The ruling creates a short-term opportunity for Chinese exporters to increase shipments before potential reintroduction of trade measures. * Chinese manufacturers are accelerating shipments; others are cautious due to production and shipping cycles. * Chinese exporters are diversifying markets towards Southeast Asia, Africa, and Latin America amid trade tensions. * China’s export decline to the US has partly shifted towards other regions with tangible growth, reflecting adjustments in global trade. 390. </w:t>
      </w:r>
      <w:hyperlink r:id="rId340">
        <w:r>
          <w:rPr>
            <w:color w:val="0000EE"/>
            <w:u w:val="single"/>
          </w:rPr>
          <w:t>https://www.opindia.com/2026/03/strait-of-hormuz-crisis-how-saudi-and-uae-pipelines-are-keeping-global-oil-supplies-moving-despite-rising-tensions/</w:t>
        </w:r>
      </w:hyperlink>
      <w:r>
        <w:t xml:space="preserve"> - * The conflict with Iran has disrupted global energy supply, particularly affecting oil shipments through the Strait of Hormuz. * Saudi Arabia and UAE have constructed pipelines as alternative routes to circumvent the strait. * Saudi Arabia's Petroline, 746 miles long, can transport up to 7 million barrels of oil within days, linking eastern Saudi Arabia to Yanbu on the Red Sea. * The UAE has a pipeline from Abu Dhabi to Fujairah, capable of transporting around 1.8 million barrels per day, which can increase in emergencies. * These pipelines are aiding global oil flow, potentially easing price surges caused by shipping disruptions, but cannot entirely replace maritime shipping or counter all oil stuck in the Persian Gulf. * Pipeline use has increased crude shipments from Yanbu and Fujairah, but risks remain due to regional security threats, including attacks by Iran-backed militias. 391. </w:t>
      </w:r>
      <w:hyperlink r:id="rId341">
        <w:r>
          <w:rPr>
            <w:color w:val="0000EE"/>
            <w:u w:val="single"/>
          </w:rPr>
          <w:t>https://www.stattimes.com/air-cargo/perus-export-surge-highlights-strategic-role-of-air-cargo-iata-1358353</w:t>
        </w:r>
      </w:hyperlink>
      <w:r>
        <w:t xml:space="preserve"> - * Peru’s total export value increased from $33.7 billion in 2015 to $90.1 billion in 2025, with a 10.3% annual growth rate. * The growth is driven by the agro-export sector, especially fresh fruits and vegetables. * Peru’s fresh fruit and vegetable exports rose from $2.4 billion in 2015 to $8.1 billion in 2025. * Air cargo accounts for 1.3% of export tonnage but 23% of export value, aiding high-value, time-sensitive commodities. * The report emphasises air cargo connectivity as vital for expanding Peru’s global market access and economic growth. 392. </w:t>
      </w:r>
      <w:hyperlink r:id="rId342">
        <w:r>
          <w:rPr>
            <w:color w:val="0000EE"/>
            <w:u w:val="single"/>
          </w:rPr>
          <w:t>https://assamtribune.com/business/centre-weighs-support-for-shipping-exporters-amid-iran-war-costs-1609317</w:t>
        </w:r>
      </w:hyperlink>
      <w:r>
        <w:t xml:space="preserve"> - </w:t>
      </w:r>
      <w:r>
        <w:rPr>
          <w:i/>
        </w:rPr>
        <w:t>The Indian government is exploring support measures for shipping companies and exporters due to increased insurance costs caused by the Iran war risk premium.</w:t>
      </w:r>
      <w:r/>
      <w:r>
        <w:rPr>
          <w:i/>
        </w:rPr>
        <w:t>Insurance costs have surged for vessels operating through key maritime corridors linked to West Asia, including the Strait of Hormuz.</w:t>
      </w:r>
      <w:r/>
      <w:r>
        <w:rPr>
          <w:i/>
        </w:rPr>
        <w:t>The conflict has led to rerouting of vessels, heightened logistics expenses, and affected Indian exporters' competitiveness.</w:t>
      </w:r>
      <w:r/>
      <w:r>
        <w:rPr>
          <w:i/>
        </w:rPr>
        <w:t>Nearly half of India's crude oil, LNG, and LPG shipments pass through the Strait of Hormuz, now effectively closed by the conflict.</w:t>
      </w:r>
      <w:r/>
      <w:r>
        <w:rPr>
          <w:i/>
        </w:rPr>
        <w:t>Incidents include attacks on ships in the region and US naval protection extensions.</w:t>
      </w:r>
      <w:r>
        <w:t xml:space="preserve">393. </w:t>
      </w:r>
      <w:hyperlink r:id="rId343">
        <w:r>
          <w:rPr>
            <w:color w:val="0000EE"/>
            <w:u w:val="single"/>
          </w:rPr>
          <w:t>https://container-news.com/maersk-updates-emergency-contingency-surcharge-for-shipments-to-middle-east/</w:t>
        </w:r>
      </w:hyperlink>
      <w:r>
        <w:t xml:space="preserve"> - - Maersk announced changes to the Emergency Contingency Surcharge (ECS) affecting shipments from North America, Central America, and West Coast South America to the Middle East. - The surcharge will apply to shipments destined for Red Sea ports, including Jeddah, King Abdullah, Aqaba, and Salalah. - The revised ECS will take effect from March and April 2026, depending on regulation. - Rates are set at USD 1,800 for 20-foot containers and USD 3,000 for larger containers. - The surcharge reflects ongoing logistics adjustments in the shipping industry. 394. </w:t>
      </w:r>
      <w:hyperlink r:id="rId344">
        <w:r>
          <w:rPr>
            <w:color w:val="0000EE"/>
            <w:u w:val="single"/>
          </w:rPr>
          <w:t>https://www.scmp.com/economy/china-economy/article/3346241/iran-war-hits-trade-hubs-chinas-logistics-firms-scramble-alternatives?utm_source=rss_feed</w:t>
        </w:r>
      </w:hyperlink>
      <w:r>
        <w:t xml:space="preserve"> - • Logistics companies in China experience disruptions due to the US-Israeli war on Iran. • Stranded cargo and increased freight rates affect global supply chains. • Some firms moved transshipment hubs to Doha to avoid Red Sea tensions, incurring higher costs. • A Chinese firm reported 100,000 tonnes of cargo stranded, mainly e-commerce parcels. • The situation is expected to last months, with ongoing trade flow challenges. 395. </w:t>
      </w:r>
      <w:hyperlink r:id="rId345">
        <w:r>
          <w:rPr>
            <w:color w:val="0000EE"/>
            <w:u w:val="single"/>
          </w:rPr>
          <w:t>https://www.ran.org/the-understory/the-soy-industry-just-gutted-the-amazons-best-protection/</w:t>
        </w:r>
      </w:hyperlink>
      <w:r>
        <w:t xml:space="preserve"> - • The Amazon Soy Moratorium, established in 2006 to curb soy-driven deforestation, is collapsing after industry traders withdrew. • The agreement had reduced deforestation by 69% but is now effectively ended for most of Brazil’s soy exports. • Traders left due to removal of tax incentives, amid EU regulatory delays and potential increased soy expansion. • Researchers warn of a projected 30% rise in deforestation by 2045 and Amazon ecosystem collapse. • Major banks face pressure to enforce deforestation commitments from NGOs and indigenous communities. 396. </w:t>
      </w:r>
      <w:hyperlink r:id="rId346">
        <w:r>
          <w:rPr>
            <w:color w:val="0000EE"/>
            <w:u w:val="single"/>
          </w:rPr>
          <w:t>https://www.wcshipping.com/blog/iran-war-shipping-day-12-3-ships-hit-in-hormuz-iea-400m-release</w:t>
        </w:r>
      </w:hyperlink>
      <w:r>
        <w:t xml:space="preserve"> - * Iran conflict intensifies with three vessels attacked in the Strait of Hormuz, causing maritime disruptions and safety concerns. * The International Energy Agency (IEA) announced the largest emergency oil reserve release in history—400 million barrels—to mitigate oil market impact. * Oil export volumes through the Strait of Hormuz are now less than 10% of pre-war levels. * Iran has continued missile and drone strikes across the Gulf, targeting US and regional assets. * US military destroyed 16 Iranian mine-laying vessels near the Strait of Hormuz. * Container ships in the Gulf region are stranded, with 138 ships holding nearly 470,000 TEUs, disrupting global supply chains. * Oil prices remain volatile, with Brent crude around $91 per barrel amid ongoing conflict. * Shipping suspensions and delays threaten global logistics, especially in the Persian Gulf, with carriers warning of extended disruption. 397. </w:t>
      </w:r>
      <w:hyperlink r:id="rId347">
        <w:r>
          <w:rPr>
            <w:color w:val="0000EE"/>
            <w:u w:val="single"/>
          </w:rPr>
          <w:t>https://aircargoweek.com/from-volume-growth-to-strategic-logistics/</w:t>
        </w:r>
      </w:hyperlink>
      <w:r>
        <w:t xml:space="preserve"> - * Growth in air cargo is shifting from bulk B2B consignments to high-frequency, low-weight parcels, stabilising revenues. * Changes to de minimis thresholds and customs enforcement are prompting companies to adopt regional inventory strategies and multimodal transport. * Cross-border e-commerce drives demand, but sector complexity increases due to regulatory changes and evolving consumer expectations. * Airlines face more dispersed demand, requiring adaptable networks and routing. * Industry leaders highlight the importance of regulation, digital visibility, and supply chain resilience.</w:t>
      </w:r>
      <w:r/>
      <w:r/>
    </w:p>
    <w:p>
      <w:r/>
      <w:r>
        <w:t xml:space="preserve">398. </w:t>
      </w:r>
      <w:hyperlink r:id="rId288">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development. * The initiative works with 1,000 contract farmers, focusing on Excelsa coffee in Western Equatoria. * The project creates jobs, with 40% of the 190 new positions for women, supporting livelihoods and stability. * The network includes over 1,500 outgrower farmers, with coffee harvesting expected to increase significantly by 2026. * International buyers and local markets are engaged, with the goal to export 500 tonnes of coffee annually by 2031. 399. </w:t>
      </w:r>
      <w:hyperlink r:id="rId348">
        <w:r>
          <w:rPr>
            <w:color w:val="0000EE"/>
            <w:u w:val="single"/>
          </w:rPr>
          <w:t>https://www.azernews.az/oil_and_gas/255567.html</w:t>
        </w:r>
      </w:hyperlink>
      <w:r>
        <w:t xml:space="preserve"> - * Cargo transportation along the International North–South Transport Corridor (INSTC) has been largely suspended since February 28 due to escalated conflict in the Middle East. * Disruptions occur after US and Israel struck Iran, with Iran closing the Strait of Hormuz, halting shipping in the Persian Gulf. * Transport in Azerbaijan was temporarily suspended following Iranian drone incidents; operations resumed by March 9. * Russian rail freight through the corridor increased in 2024 but dropped in 2025; experts warn of increased costs and delays affecting Russian exports. * Potential losses are estimated at $40–60 million monthly, with cargo volumes potentially declining by 25% or more if conflict persists. 400. </w:t>
      </w:r>
      <w:hyperlink r:id="rId349">
        <w:r>
          <w:rPr>
            <w:color w:val="0000EE"/>
            <w:u w:val="single"/>
          </w:rPr>
          <w:t>https://meyka.com/blog/miami-dade-warehouse-fire-march-11-3pl-blaze-risks-local-supply-chains-1103/</w:t>
        </w:r>
      </w:hyperlink>
      <w:r>
        <w:t xml:space="preserve"> - * The Miami warehouse fire at Global Warehouse Solutions in northwest Miami-Dade entered its sixth day on March 11, with over 200 firefighters responding. * The fire involved mixed goods, including food, wood, clothing, and pajamas, increasing fire suppression complexity. * The incident may impact regional drayage, cross docking, and port flows, affecting Canadian retailers relying on South Florida gateways. * Canadian shippers could face rerouting, higher short-haul rates, and delays; contingency planning is recommended. * Insurance and operational implications include verifying coverage, dependency mapping, and preparing alternative warehousing strategies. 401. </w:t>
      </w:r>
      <w:hyperlink r:id="rId350">
        <w:r>
          <w:rPr>
            <w:color w:val="0000EE"/>
            <w:u w:val="single"/>
          </w:rPr>
          <w:t>https://container-news.com/cma-cgm-sets-new-fak-rates-from-indian-subcontinent-to-europe-and-latin-america/</w:t>
        </w:r>
      </w:hyperlink>
      <w:r>
        <w:t xml:space="preserve"> - ['</w:t>
      </w:r>
      <w:r>
        <w:rPr>
          <w:i/>
        </w:rPr>
        <w:t xml:space="preserve"> CMA CGM set new Freight All Kinds (FAK) rates for shipments from Indian Subcontinent to Europe, North Africa, and Latin America, effective April 1 and 7, 2026.', '</w:t>
      </w:r>
      <w:r>
        <w:t xml:space="preserve"> The rates apply to origins in North West India, Pakistan, South East India, and Sri Lanka, with destinations in North Europe, Mediterranean Sea region, North Africa, and Latin America.', '</w:t>
      </w:r>
      <w:r>
        <w:rPr>
          <w:i/>
        </w:rPr>
        <w:t xml:space="preserve"> Rate ranges between USD 3,700 and USD 6,000 per container, with specific charges for dry and hazardous cargo.', '</w:t>
      </w:r>
      <w:r>
        <w:t xml:space="preserve"> The rates depend on container size, destination, and gate-in date at origin ports.'] 402. </w:t>
      </w:r>
      <w:hyperlink r:id="rId351">
        <w:r>
          <w:rPr>
            <w:color w:val="0000EE"/>
            <w:u w:val="single"/>
          </w:rPr>
          <w:t>https://www.supplychaindive.com/news/iran-conflict-global-ocean-shipping-flows-lars-jensen-tpm26/814250/</w:t>
        </w:r>
      </w:hyperlink>
      <w:r>
        <w:t xml:space="preserve"> - * The conflict between the U.S. and Iran has disrupted ocean shipping, affecting Red Sea routes and causing service suspensions, surcharges, and stalled negotiations. * Over 700 vessels backed up due to the closure of the Strait of Hormuz, impacting about 10% of the worldwide container fleet. * Red Sea shipping normalisation is delayed, with carriers rerouting around Africa, set back by over a year. * Surcharges are rising due to fuel prices and conflict-related risks, influencing global shipping costs. * The market outlook has shifted in favour of carriers, with contract negotiations becoming more cautious amid ongoing tensions. 403. </w:t>
      </w:r>
      <w:hyperlink r:id="rId352">
        <w:r>
          <w:rPr>
            <w:color w:val="0000EE"/>
            <w:u w:val="single"/>
          </w:rPr>
          <w:t>https://maritimemag.com/en/world-shipping-council-underlines-risk-to-20000-seafarers-and-shipping-in-the-middle-east/?utm_source=rss&amp;utm_medium=rss&amp;utm_campaign=world-shipping-council-underlines-risk-to-20000-seafarers-and-shipping-in-the-middle-east</w:t>
        </w:r>
      </w:hyperlink>
      <w:r>
        <w:t xml:space="preserve"> - * Around 20,000 seafarers in the Middle East face security threats due to ongoing regional conflict. * Multiple vessels, including a container ship, have been hit since the conflict began. * Seafarers have lost lives and are operating under dangerous conditions. * The World Shipping Council urges protection and respect for navigation freedoms. * Ocean carriers are adjusting routes and operations in response to the security situation. * The Middle East's strategic location impacts global trade, with potential delays and network disruptions. * The Federal Maritime Commission is monitoring emergency surcharges and ensuring compliance with US regulations. 404. </w:t>
      </w:r>
      <w:hyperlink r:id="rId353">
        <w:r>
          <w:rPr>
            <w:color w:val="0000EE"/>
            <w:u w:val="single"/>
          </w:rPr>
          <w:t>https://katiecouric.com/news/what-is-the-strait-of-hormuz/</w:t>
        </w:r>
      </w:hyperlink>
      <w:r>
        <w:t xml:space="preserve"> - * The Iranian regime announced the closure of the Strait of Hormuz and threatened to target ships, affecting global trade and energy supplies. * Over 30,000 ships transit the strait annually, carrying oil, natural gas, and other commodities, including containers. * The closure impacts exports of oil, natural gas, and fertiliser (urea), influencing energy and agricultural costs. * Shipping disruptions are causing stranded ships and increased freight costs, affecting global supply chains. * Potential food shortages and higher consumer prices are risks due to shipping delays and regional dependence on imports. * Brent crude prices increased from $72 to $79, with potential inflation in Europe rising by 0.8 points. * Shipping reroutes around Africa's Cape of Good Hope increase costs and logistical challenges. * Prolonged disruptions may lead to increased costs, shortages, and inflation worldwide, with regional tensions having global consequences. 405. </w:t>
      </w:r>
      <w:hyperlink r:id="rId354">
        <w:r>
          <w:rPr>
            <w:color w:val="0000EE"/>
            <w:u w:val="single"/>
          </w:rPr>
          <w:t>https://www.seanews.com.tr/article/war-stalls-1000-teu-exports-from-chattogram-mmmgku48</w:t>
        </w:r>
      </w:hyperlink>
      <w:r>
        <w:t xml:space="preserve"> - * The Middle East conflict has caused shipping suspensions at Chattogram Port, halting over 1,000 TEU of weekly exports. * Exported goods affected include potatoes, agri-produce, frozen foods, and garments. * Shipping lines such as MSC, Maersk, and Cosco suspended bookings and restricted services through the Strait of Hormuz. * Disruptions have increased freight costs from China by US$300 to US$500, adding strain to supply chains. * Industry faces risks to export volumes and supply chain stability, especially ahead of the Eid shopping season. 406. </w:t>
      </w:r>
      <w:hyperlink r:id="rId355">
        <w:r>
          <w:rPr>
            <w:color w:val="0000EE"/>
            <w:u w:val="single"/>
          </w:rPr>
          <w:t>https://www.seanews.com.tr/article/shipping-lines-suspend-middle-east-bookings-mmmgm2ql</w:t>
        </w:r>
      </w:hyperlink>
      <w:r>
        <w:t xml:space="preserve"> - * Container shipping companies halt services to Middle Eastern ports, including Bahrain, Kuwait, Qatar, UAE, Saudi Arabia, Iraq, Oman, and Yemen, due to conflict escalation. * Evergreen, MSC, Hapag-Lloyd, Ocean Network Express, and Maersk implement contingency measures, divert shipments, and suspend bookings. * Strait of Hormuz closure leads to increased oil prices above US$100 per barrel, impacting airfreight costs. * Airlines cancel or reroute flights, extending transit times and raising transport costs, especially for jet fuel. 407. </w:t>
      </w:r>
      <w:hyperlink r:id="rId250">
        <w:r>
          <w:rPr>
            <w:color w:val="0000EE"/>
            <w:u w:val="single"/>
          </w:rPr>
          <w:t>https://sna.agr.br/cafe-cenario-geopolitico-impulsiona-cotacoes/</w:t>
        </w:r>
      </w:hyperlink>
      <w:r>
        <w:t xml:space="preserve"> - * Coffee prices recovered in March after a decline in February, driven by geopolitical tensions and supply concerns. * The conflict in the Middle East and issues at the Strait of Hormuz affected global trade flows. * Exchange rate fluctuations, with the dollar strengthening against the real, contributed to price movements. * Logistics disruptions and high costs threaten coffee exports from Asia to Western markets. * The recent rise in Arábica prices benefited some spot market transactions in Brazil, despite small volumes. 408. </w:t>
      </w:r>
      <w:hyperlink r:id="rId356">
        <w:r>
          <w:rPr>
            <w:color w:val="0000EE"/>
            <w:u w:val="single"/>
          </w:rPr>
          <w:t>https://container-news.com/freightos-weekly-update-air-rates-continue-to-climb-on-mid-east-closures/</w:t>
        </w:r>
      </w:hyperlink>
      <w:r>
        <w:t xml:space="preserve"> - * Few vessels have transited the Strait of Hormuz since the start of the Iran war, causing concerns over oil tanker movement and increased oil prices. * US IEDPA tariffs are being refunded following a court ruling, but delays are expected. * Port congestion in India and Bangladesh impacts Gulf-bound container shipments, with carriers adopting diversion strategies. * Oil price surges lead to emergency fuel surcharges from carriers like CMA CGM and Hapag-Lloyd. * Ocean container rates increase across transpacific and Europe routes, driven by seasonal demand rather than Iran conflict. * Air cargo lanes affected by Gulf airspace closures, with rates rising around 50% on routes from South Asia to North America and Europe. * Gulf airports partially reopen, easing pressure on air and ocean freight, with carriers resuming some flights. * Trade war developments include US tariffs refunds, ongoing investigations, and potential new tariffs planned by the US administration. 409. </w:t>
      </w:r>
      <w:hyperlink r:id="rId357">
        <w:r>
          <w:rPr>
            <w:color w:val="0000EE"/>
            <w:u w:val="single"/>
          </w:rPr>
          <w:t>https://www.peoplenews.tw/articles/economic-news/20696</w:t>
        </w:r>
      </w:hyperlink>
      <w:r>
        <w:t xml:space="preserve"> - * Middle East warfare ongoing, with potential escalation into 'Red Sea 2.0' crisis, risking worldwide maritime disruption. * The conflict has led to blockades and rerouted ships, causing congestion at Dutch and German ports and extending shipping times. * Estimated 5-10% loss in global container shipping capacity if the conflict persists over a month, prompting significant price increases. * Container freight indices, such as SCFI, CCFI, and WCI, are predicted to surge past key levels due to supply shortages. * US-China shipping negotiations face pressure as war risk leads to higher freight rates and potential increased insurance costs. 410. </w:t>
      </w:r>
      <w:hyperlink r:id="rId309">
        <w:r>
          <w:rPr>
            <w:color w:val="0000EE"/>
            <w:u w:val="single"/>
          </w:rPr>
          <w:t>https://www.farmersweekly.co.nz/politics/war-surcharge-racks-up-gulf-shipping-costs/</w:t>
        </w:r>
      </w:hyperlink>
      <w:r>
        <w:t xml:space="preserve"> - * Disruption from Iran conflict causes increased fuel and shipping costs, including war surcharges of NZ$2500 to NZ$6700 per container. * Shipping delays and route changes, including alternative ports and overland routes, are impacting New Zealand's dairy and meat exports to Gulf markets. * The conflict has closed the Strait of Hormuz, significantly affecting NZ exports worth about $3.4 billion annually. * Increased oil prices have raised diesel costs, pressuring farmers and contractors. * Experts warn supply chain disruptions could last several months even if the conflict resolves soon. 411. </w:t>
      </w:r>
      <w:hyperlink r:id="rId358">
        <w:r>
          <w:rPr>
            <w:color w:val="0000EE"/>
            <w:u w:val="single"/>
          </w:rPr>
          <w:t>https://e.vnexpress.net/news/news/middle-east-oil-crisis-hits-phu-quoc-megaprojects-for-apec-2027-5049232.html</w:t>
        </w:r>
      </w:hyperlink>
      <w:r>
        <w:t xml:space="preserve"> - * A global oil crisis triggered by the Middle East conflict is disrupting diesel supplies to Phu Quoc Island, Vietnam, affecting infrastructure projects for APEC 2027. * Projects including airport expansion, roads, and hotels are facing fuel shortages since early March, with contractors reporting critically low supplies. * Disruptions are traced to a US-Israeli strike on Iran and Iran's blockade of the Strait of Hormuz, causing oil prices to surge and shipping routes to divert. * Contractors are borrowing fuel or purchasing at inflated prices, risking delays and project completion by the April 30 deadline. * The fuel shortage poses significant risks to project schedules, workforce stability, and contractor financial viability. 412. </w:t>
      </w:r>
      <w:hyperlink r:id="rId359">
        <w:r>
          <w:rPr>
            <w:color w:val="0000EE"/>
            <w:u w:val="single"/>
          </w:rPr>
          <w:t>https://insideretail.asia/2026/03/12/why-theres-scepticism-in-chinas-exports-hub-at-us-tariff-reprieve/</w:t>
        </w:r>
      </w:hyperlink>
      <w:r>
        <w:t xml:space="preserve"> - * The US tariff regime set until July provides a window of opportunity for Chinese exporters, boosting export momentum. * Lower tariffs after a US court ruling benefitted China, reducing effective global tariffs. * Chinese shipments to the US declined 20% in 2025 but increased significantly to other regions. * Chinese companies aim to diversify markets, especially in emerging regions and along the Belt and Road. * Price pressure remains due to industrial overcapacity and competition within China. 413. </w:t>
      </w:r>
      <w:hyperlink r:id="rId360">
        <w:r>
          <w:rPr>
            <w:color w:val="0000EE"/>
            <w:u w:val="single"/>
          </w:rPr>
          <w:t>https://www.morningagclips.com/what-does-iran-conflict-mean-beyond-higher-oil-prices/</w:t>
        </w:r>
      </w:hyperlink>
      <w:r>
        <w:t xml:space="preserve"> - * Media coverage focuses on oil price spike due to Iran conflict in March 2026. * The conflict affects US farm incomes, fertiliser trade, and prices, impacting agricultural profitability. * Strait of Hormuz closure disrupts exports of natural gas, ammonia, and urea, causing supply shortages. * Fertiliser prices in Egypt and USA increase significantly, threatening spring planting. * The conflict could reduce crop yields and threaten global food security through higher prices and production disruptions. 414. </w:t>
      </w:r>
      <w:hyperlink r:id="rId361">
        <w:r>
          <w:rPr>
            <w:color w:val="0000EE"/>
            <w:u w:val="single"/>
          </w:rPr>
          <w:t>https://stir-tea-coffee.com/tea-coffee-news/new-packaging-reforms-challenge-coffee-industry/</w:t>
        </w:r>
      </w:hyperlink>
      <w:r>
        <w:t xml:space="preserve"> - * The EU, Australia, Canada, the UK, and the US are implementing or plans to implement new packaging legislation affecting the coffee industry. * EU regulation mandates recyclable packaging, post-consumer recycled plastic content, and bans on certain single-use plastics by 2030. * Australia is transitioning from voluntary to mandatory recyclable, reusable, or compostable packaging standards. * UK, Canada, and US are also adopting policies requiring improved recycling, transparency, and producer accountability. * Coffee brands and suppliers may need to reformulate materials, update labelling, and meet new standards to maintain market access.</w:t>
      </w:r>
      <w:r/>
    </w:p>
    <w:p>
      <w:r/>
      <w:r>
        <w:t xml:space="preserve">415. </w:t>
      </w:r>
      <w:hyperlink r:id="rId362">
        <w:r>
          <w:rPr>
            <w:color w:val="0000EE"/>
            <w:u w:val="single"/>
          </w:rPr>
          <w:t>https://stir-tea-coffee.com/features/meeting-modern-demands-probat%E2%80%99s-new-cx70-drum-roaster/</w:t>
        </w:r>
      </w:hyperlink>
      <w:r>
        <w:t xml:space="preserve"> - * PROBAT's new Cx70 drum roaster offers a lower price-to-performance ratio with higher efficiency and automation options. * The machine can roast approximately 350kg of coffee beans per hour, with a 70kg batch capacity. * Developed to address rising raw material, energy costs, and logistical fluctuations, especially for SME roasters. * Available in manual or higher automation configurations, featuring PROBAT's ProCS M control system. * Incorporates a heat recovery system reducing energy costs by 20% and meets emission reduction standards. * Debuts at Hotelex in Shanghai, March 2026, with live demonstrations. 416. </w:t>
      </w:r>
      <w:hyperlink r:id="rId363">
        <w:r>
          <w:rPr>
            <w:color w:val="0000EE"/>
            <w:u w:val="single"/>
          </w:rPr>
          <w:t>https://www.farmersweekly.co.nz/news/fuel-hikes-hit-summer-harvesters-hard/</w:t>
        </w:r>
      </w:hyperlink>
      <w:r>
        <w:t xml:space="preserve"> - * Surge in global oil prices on March 9 due to US and Israel’s conflict with Iran affects rural contractors in New Zealand. * Diesel prices increase significantly, leading to higher operational costs during peak harvest season. * Contractors report a 40% rise in fuel costs, impacting their budgets and pricing. * Industry leaders express concern about the duration of the price increase and potential supply shortages. * Farmers may face higher costs due to passing on increased expenses from contractors. 417. </w:t>
      </w:r>
      <w:hyperlink r:id="rId364">
        <w:r>
          <w:rPr>
            <w:color w:val="0000EE"/>
            <w:u w:val="single"/>
          </w:rPr>
          <w:t>https://www.bevindustry.com/articles/98221-beverage-makers-turn-to-coffee-for-the-ingredients-versatile-flavors-functionality</w:t>
        </w:r>
      </w:hyperlink>
      <w:r>
        <w:t xml:space="preserve"> - * Coffee ingredients remain in strong demand and are used beyond traditional coffee formats in various beverage segments, including energy, functional, dairy, and alcoholic drinks. * Experts highlight opportunities for coffee ingredients in non-beverage products like ice cream and baked goods. * Flavour pairings with coffee include vanilla, chocolate, caramel, citrus, spices, and botanicals. * Organic coffee ingredients are of interest, but sourcing and certification complexities pose challenges. * Supply chain issues related to climate and geopolitics are acknowledged, with suppliers adjusting formulations and sourcing strategies. * Future directions involve premiumisation focusing on aroma, origin, and creative uses across formats and categories, with ongoing market growth anticipated. 418. </w:t>
      </w:r>
      <w:hyperlink r:id="rId365">
        <w:r>
          <w:rPr>
            <w:color w:val="0000EE"/>
            <w:u w:val="single"/>
          </w:rPr>
          <w:t>https://realeconomy.rsmus.com/market-minute-food-supply-chains-and-the-middle-east/</w:t>
        </w:r>
      </w:hyperlink>
      <w:r>
        <w:t xml:space="preserve"> - * The article discusses the impact of regional conflicts in the Middle East on global food supply chains, especially due to disruptions in nitrogen fertilizer exports. * It highlights that 25-30% of global nitrogen fertilizer exports, worth about $50 billion over five years, pass through the Strait of Hormuz, with major exporters including Egypt, Iran, Qatar, Saudi Arabia, and the UAE. * Rising prices of ammonia and urea, key fertiliser ingredients, are increasing cost pressures for food production, affecting regions such as Asia-Pacific, India, China, and North America. * Prices of ammonia and urea have surged 92% and 70% in the Middle East, and 41% and 21% in the US, respectively, as of March 10. * The article concludes that higher fertilizer costs will likely lead to increased food prices and potential political instability in less developed nations due to lower crop yields. 419. </w:t>
      </w:r>
      <w:hyperlink r:id="rId366">
        <w:r>
          <w:rPr>
            <w:color w:val="0000EE"/>
            <w:u w:val="single"/>
          </w:rPr>
          <w:t>https://www.azernews.az/analysis/254794.html</w:t>
        </w:r>
      </w:hyperlink>
      <w:r>
        <w:t xml:space="preserve"> - - In 2025, Turkey's frost damage reduced its hazelnut output by up to 75%, driving up global prices. - Azerbaijan exported 18,700 tonnes of hazelnuts in 2025, earning $169.86 million, with a 39% rise in average export price. - Turkish frost led to a 30–34% increase in European hazelnut prices, with some values reaching about $10,900 per tonne. - Azerbaijan's hazelnut exports grew by 28% in volume and 48% in value in the first half of 2025 compared to 2024. - Major markets for Azerbaijani hazelnuts include Russia, Germany, Italy, Switzerland, and Türkiye, with shifts in export destinations observed. - Climatic volatility has increased agricultural market risks, highlighting vulnerabilities in monoculture crops like hazelnuts. 420. </w:t>
      </w:r>
      <w:hyperlink r:id="rId367">
        <w:r>
          <w:rPr>
            <w:color w:val="0000EE"/>
            <w:u w:val="single"/>
          </w:rPr>
          <w:t>https://www.foodnavigator.com/Article/2026/03/11/protecting-food-supply-chains-in-war/?utm_source=RSS_Feed&amp;utm_medium=RSS&amp;utm_campaign=RSS</w:t>
        </w:r>
      </w:hyperlink>
      <w:r>
        <w:t xml:space="preserve"> - * Regional conflicts disrupt food supply chains by constraining logistics and commodity availability. * Energy chokepoints like the Strait of Hormuz increase costs for fertiliser and transport. * Companies strengthen resilience by diversifying sourcing regions and supplier networks. * Scenario planning and pre-qualified alternatives help mitigate geopolitical shocks. * Food supply chains, including rice, meat, and coffee, are under threat from global conflicts. * Ukraine war and other regional conflicts have previously affected grain exports and other commodities. * Businesses are advised to plan for volatility and diversify both local and global supply sources. * Local firms should maintain multiple local or regional suppliers, while multinationals should diversify across geographies and logistics routes. 421. </w:t>
      </w:r>
      <w:hyperlink r:id="rId368">
        <w:r>
          <w:rPr>
            <w:color w:val="0000EE"/>
            <w:u w:val="single"/>
          </w:rPr>
          <w:t>https://www.focus.de/finanzen/news/durch-die-hormus-blockade-droht-nun-auch-noch-eine-lebensmittelkrise_f020a34e-2d2d-48a5-a601-2700eca30ea4.html</w:t>
        </w:r>
      </w:hyperlink>
      <w:r>
        <w:t xml:space="preserve"> - * The Strait of Hormuz's closure and threat from the Iran conflict have disrupted maritime trade routes in March. * The conflict increases risks of a global fertiliser shock, threatening crop yields of wheat, maize, and rice due to reliance on natural gas for fertiliser production. * About 30% of global urea exports come from the Middle East, making the market vulnerable to disruptions. * A decrease in energy exports from the Gulf impacts the availability of sulphur, affecting fertiliser production. * European farmers, especially in Germany, face higher costs for fertilisers, with annual expenditure estimated around two billion euros in 2025 due to energy transaction costs. 422. </w:t>
      </w:r>
      <w:hyperlink r:id="rId369">
        <w:r>
          <w:rPr>
            <w:color w:val="0000EE"/>
            <w:u w:val="single"/>
          </w:rPr>
          <w:t>https://www.hortidaily.com/article/9818438/nesi-a-troublesome-vegetarian-for-tomato-growers/</w:t>
        </w:r>
      </w:hyperlink>
      <w:r>
        <w:t xml:space="preserve"> - </w:t>
      </w:r>
      <w:r>
        <w:rPr>
          <w:i/>
        </w:rPr>
        <w:t>Growers and crop protection specialists highlighted the difficulty of managing the predatory bug Nesi in Dutch tomato greenhouses.</w:t>
      </w:r>
      <w:r/>
      <w:r>
        <w:rPr>
          <w:i/>
        </w:rPr>
        <w:t>The pest, used for biological control in North Africa, causes crop damage when populations grow too large.</w:t>
      </w:r>
      <w:r/>
      <w:r>
        <w:rPr>
          <w:i/>
        </w:rPr>
        <w:t>Control methods include mechanical removal and monitoring, with research into alternative solutions like predatory bugs and nematodes.</w:t>
      </w:r>
      <w:r/>
      <w:r>
        <w:rPr>
          <w:i/>
        </w:rPr>
        <w:t>The challenge is compounded by environmental factors such as heat and lighting conditions.</w:t>
      </w:r>
      <w:r/>
      <w:r>
        <w:rPr>
          <w:i/>
        </w:rPr>
        <w:t>Growers are exploring various strategies to manage Nesi, including chemical, biological, and mechanical approaches.</w:t>
      </w:r>
      <w:r>
        <w:t xml:space="preserve">423. </w:t>
      </w:r>
      <w:hyperlink r:id="rId370">
        <w:r>
          <w:rPr>
            <w:color w:val="0000EE"/>
            <w:u w:val="single"/>
          </w:rPr>
          <w:t>https://www.brownfieldagnews.com/2026/03/upl-launches-intrava-dx-herbicide-and-grower-finance-program-while-helping-farmers-tackle-resistant-weeds-and-southern-rust/</w:t>
        </w:r>
      </w:hyperlink>
      <w:r>
        <w:t xml:space="preserve"> - * UPL introduces a grower finance programme to ease access to crop protection products for farmers, announced during the 2026 farm show season. * The company launches the fully rolled-out Intrava DX herbicide for the 2026 season, marking the first new active ingredient for corn in over a decade, effective against resistant weeds. * UPL recommends a three-mode-of-action disease management approach with Zolera FX fungicide and Vacciplant biofungicide to combat southern rust. * An outbreak of southern rust in 2025 caused significant yield losses, prompting advice to have contingency plans. * UPL promotes soil health and nematode management using NIMAXXA bio-nematicide to target Soybean Cyst Nematode, supporting yield preservation. 424. </w:t>
      </w:r>
      <w:hyperlink r:id="rId306">
        <w:r>
          <w:rPr>
            <w:color w:val="0000EE"/>
            <w:u w:val="single"/>
          </w:rPr>
          <w:t>https://www.perfil.com/noticias/canal-e/ariel-tejera-iran-es-un-importador-de-muchos-de-los-productos-agricolas-que-argentina-ofrece-al-mundo.phtml</w:t>
        </w:r>
      </w:hyperlink>
      <w:r>
        <w:t xml:space="preserve"> - * El escenario internacional de tensiones y aumento de precios en commodities genera incertidumbre en el sector agropecuario argentino. * La ejecución de la próxima campaña agrícola, especialmente la siembra de trigo, puede verse influida por el aumento en los precios de insumos. * Irán importa productos agroindustriales argentinos como maíz, harina de soja, harina de girasol y aceites. * Una escalada del conflicto internacional podría alterar los flujos comerciales y afectar los precios internacionales. * Aunque los precios de Chicago aumentaron, esta mejora aún no se refleja en los valores de exportación en Sudamérica. 425. </w:t>
      </w:r>
      <w:hyperlink r:id="rId317">
        <w:r>
          <w:rPr>
            <w:color w:val="0000EE"/>
            <w:u w:val="single"/>
          </w:rPr>
          <w:t>https://www.thegrayareasubstack.com/p/fields-of-neglect</w:t>
        </w:r>
      </w:hyperlink>
      <w:r>
        <w:t xml:space="preserve"> - * The article discusses neglected agricultural commodities like wheat and sugar cane, which have crashed roughly 50% in recent years. * It highlights the impact of macro factors such as fertiliser supply disruptions due to geopolitical conflicts, especially in the Middle East, on crop yields. * Climate factors, particularly strong El Niño predictions, are expected to increase volatility and affect crops like sugar, wheat, and rice. * Technical analysis indicates agricultural commodities are near multi-year lows, with potential for mean reversion. * The article suggests a bullish case for agricultural commodities driven by supply disruptions, climate impacts, and technical oversold conditions. 426. </w:t>
      </w:r>
      <w:hyperlink r:id="rId371">
        <w:r>
          <w:rPr>
            <w:color w:val="0000EE"/>
            <w:u w:val="single"/>
          </w:rPr>
          <w:t>https://indianexpress.com/article/opinion/columns/india-war-west-asia-summer-temperatures-inflation-crude-oil-10575808/</w:t>
        </w:r>
      </w:hyperlink>
      <w:r>
        <w:t xml:space="preserve"> - * Energy prices fluctuated due to escalating war in West Asia, with Brent crude reaching $120 per barrel, then falling to $90. * Iran’s closure of the Strait of Hormuz threatens global inflation, affecting India which heavily relies on oil imports passing through this chokepoint. * Qatar halting LNG production and Indian gas rationing could impact industrial supplies. * India faces potential inflation in food prices from prolonged war-driven energy costs and climate-induced crop damage. * The Indian Meteorological Department forecasts a hotter-than-normal summer with extended heatwaves, risking crop yields, especially wheat. * Historical trends show India’s hottest days are now 1.5–2°C hotter since the 1950s. * Past crises in 2022 involved food grain price increases and export bans following heatwaves. * Short-term mitigations include reducing taxes, diversifying oil sources, and activating heat-action plans. * Global geopolitical instability and climate change are projected to worsen over the next two decades, increasing heatwave severity. * India’s past reliance on emergency measures highlights need for systemic resilience to overlapping crises. 427. </w:t>
      </w:r>
      <w:hyperlink r:id="rId208">
        <w:r>
          <w:rPr>
            <w:color w:val="0000EE"/>
            <w:u w:val="single"/>
          </w:rPr>
          <w:t>https://www.gcrmag.com/the-regeneration-window/</w:t>
        </w:r>
      </w:hyperlink>
      <w:r>
        <w:t xml:space="preserve"> - * Honduran smallholder coffee farmers are adopting regenerative agriculture practices to protect yields and resilience.</w:t>
      </w:r>
      <w:r>
        <w:rPr>
          <w:i/>
        </w:rPr>
        <w:t xml:space="preserve"> Neumann Kaffee Gruppe (NKG) and its subsidiary Becamo support these efforts through agronomic training, crop renewal, agroforestry, and financing programs.</w:t>
      </w:r>
      <w:r>
        <w:t xml:space="preserve"> Climate change-related irregular rainfall, pests, and ageing trees continue to impact Honduras’ coffee sector, but recent investments have contributed to sector stabilisation.</w:t>
      </w:r>
      <w:r>
        <w:rPr>
          <w:i/>
        </w:rPr>
        <w:t xml:space="preserve"> Post-harvest practices like pruning and renovation are crucial for future crop success.</w:t>
      </w:r>
      <w:r>
        <w:t xml:space="preserve"> Risk-sharing loans support farmers in implementing sustainable practices. 428. </w:t>
      </w:r>
      <w:hyperlink r:id="rId308">
        <w:r>
          <w:rPr>
            <w:color w:val="0000EE"/>
            <w:u w:val="single"/>
          </w:rPr>
          <w:t>https://eltiempove.com/gremio-propone-plan-de-asistencia-al-sector-cacao-ante-baja-vertiginosa-de-los-precios-del-rubro-fotos/</w:t>
        </w:r>
      </w:hyperlink>
      <w:r>
        <w:t xml:space="preserve"> - </w:t>
      </w:r>
      <w:r>
        <w:rPr>
          <w:i/>
        </w:rPr>
        <w:t>The Asociación de Productores de Cacao de Venezuela (Asoprocve) calls for a social assistance plan for cacao growers in Venezuela due to declining prices and climate crises.</w:t>
      </w:r>
      <w:r>
        <w:t xml:space="preserve"> </w:t>
      </w:r>
      <w:r>
        <w:rPr>
          <w:i/>
        </w:rPr>
        <w:t>Around 8,500 producers and their families in Sucre are affected by the price drop from $12 to $2.5 per tonne of cacao.</w:t>
      </w:r>
      <w:r>
        <w:t xml:space="preserve"> </w:t>
      </w:r>
      <w:r>
        <w:rPr>
          <w:i/>
        </w:rPr>
        <w:t>The sector faces impacts from climate change and pest proliferation, including the witch's broom fungus.</w:t>
      </w:r>
      <w:r>
        <w:t xml:space="preserve"> </w:t>
      </w:r>
      <w:r>
        <w:rPr>
          <w:i/>
        </w:rPr>
        <w:t>A recovery plan with eight key points was submitted to Venezuelan ministries; global market overproduction affects local prices.</w:t>
      </w:r>
      <w:r>
        <w:t xml:space="preserve">429. </w:t>
      </w:r>
      <w:hyperlink r:id="rId372">
        <w:r>
          <w:rPr>
            <w:color w:val="0000EE"/>
            <w:u w:val="single"/>
          </w:rPr>
          <w:t>https://foodinstitute.com/focus/toast-canned-caffeine-surges-drip-coffee-slips/?utm_source=rss&amp;utm_medium=rss&amp;utm_campaign=toast-canned-caffeine-surges-drip-coffee-slips</w:t>
        </w:r>
      </w:hyperlink>
      <w:r>
        <w:t xml:space="preserve"> - * The report compares 2025 to the previous year, showing increased demand for canned brews, diet sodas, energy drinks, and declining sales of hot drip coffee and cold brew in the US. * Coffee prices surged due to bad weather, tariffs, and supply chain issues, with retail prices rising by 4.3% in a year. * Consumers are shifting from hot coffee to energy drinks, herbal teas, and diet sodas, while regular coffee sales decline. * Americans prefer canned caffeine options and treat-based coffee drinks at cafes, signalling changing consumption patterns. * The report suggests higher income consumers may be less sensitive to coffee prices, and at-home espresso machines remain costly investments. 430. </w:t>
      </w:r>
      <w:hyperlink r:id="rId373">
        <w:r>
          <w:rPr>
            <w:color w:val="0000EE"/>
            <w:u w:val="single"/>
          </w:rPr>
          <w:t>https://www.hungarianconservative.com/articles/opinion/strait-of-hormuz-dual-challenge/</w:t>
        </w:r>
      </w:hyperlink>
      <w:r>
        <w:t xml:space="preserve"> - * The closure of the Strait of Hormuz by Iran threatens global energy and food security, due to its critical role in oil, LNG, and fertiliser exports from Gulf countries. * Approximately 20% of global crude oil and LNG trade crosses the strait daily, with significant exporters like Saudi Arabia and Qatar. * Iran’s attack on energy facilities and threats to block the strait jeopardise supply routes to Asia, China, and India. * Fertiliser production and export, especially nitrogen fertilisers reliant on natural gas, are also affected, risking higher food prices. * QatarEnergy announced LNG and downstream product production stoppages, which could disrupt global energy and fertiliser supplies if prolonged. 431. </w:t>
      </w:r>
      <w:hyperlink r:id="rId374">
        <w:r>
          <w:rPr>
            <w:color w:val="0000EE"/>
            <w:u w:val="single"/>
          </w:rPr>
          <w:t>https://coffeetalk.com/daily-dose/top-news/03-2026/109570/</w:t>
        </w:r>
      </w:hyperlink>
      <w:r>
        <w:t xml:space="preserve"> - * French agtech startup Amatera completes €6 million seed funding round to develop climate-resilient crops, including coffee and wine grapes. * The funding aims to expand teams, scale automation, and broaden focus to annual crops. * Amatera's technology automates cellular trait discovery, speeding breeding cycles and reducing costs. * They are developing heat- and pathogen-resistant coffee varieties, with initial testing within two years. * The startup plans to license crops and collaborate with seed companies, avoiding GMO regulations. * The climate challenges are impacting coffee production, prompting innovations to lower costs and improve resilience. 432. </w:t>
      </w:r>
      <w:hyperlink r:id="rId366">
        <w:r>
          <w:rPr>
            <w:color w:val="0000EE"/>
            <w:u w:val="single"/>
          </w:rPr>
          <w:t>https://www.azernews.az/analysis/254794.html</w:t>
        </w:r>
      </w:hyperlink>
      <w:r>
        <w:t xml:space="preserve"> - * In 2025, Azerbaijani hazelnut exports rose by nearly 28% in volume and 48% in value compared to 2024. * Severe frosts in Türkiye, the world's leading hazelnut producer, caused significant supply losses and price increases. * Azerbaijan shipped 18,700 tonnes of hazelnuts in 2025, earning $169.86 million, with export prices rising sharply. * Global hazelnut prices increased by around 30–34% following frost damage in Türkiye. * Market shifts are encouraging Azerbaijan to explore processed hazelnut products and diversify markets beyond Russia and Europe. 433. </w:t>
      </w:r>
      <w:hyperlink r:id="rId375">
        <w:r>
          <w:rPr>
            <w:color w:val="0000EE"/>
            <w:u w:val="single"/>
          </w:rPr>
          <w:t>https://www.agri-mutuel.com/cultures/la-guerre-au-moyen-orient-met-les-engrais-sous-tension/</w:t>
        </w:r>
      </w:hyperlink>
      <w:r>
        <w:t xml:space="preserve"> - * La guerre au Moyen-Orient bloque la production et l’exportation d’engrais, provoquant une hausse des prix mondiaux. * La région du Golfe produit près de la moitié du soufre mondial, un tiers de l’urée et un quart de l’ammoniac, essentiels à la fabrication d’engrais. * Les perturbations affectent les pays importateurs comme l’Inde, le Brésil, l’Union européenne, et des pays en développement. * La dépendance au gaz pour la production d’engrais azotés exacerbe l’impact des hausses de prix du gaz en Égypte, en Arabie saoudite et dans d’autres régions. * La durée du conflit et ses dégâts possibles sur les sites de production restent incertaines, avec des implications pour la sécurité alimentaire globale. 434. </w:t>
      </w:r>
      <w:hyperlink r:id="rId376">
        <w:r>
          <w:rPr>
            <w:color w:val="0000EE"/>
            <w:u w:val="single"/>
          </w:rPr>
          <w:t>https://www.countrylifeinbc.com/fertilizer-prices-on-the-rise/</w:t>
        </w:r>
      </w:hyperlink>
      <w:r>
        <w:t xml:space="preserve"> - * The war in the Middle East has complicated supply and increased costs for fertilizers, particularly nitrogen-based fertilisers, in Western Canada. * Fertilizer prices more than doubled in BC in 2022 following Russia's invasion of Ukraine; prices rose again last year and are now about 60% above pre-pandemic levels. * Farmers scaled back purchases last summer, leading to lower imports and concerns over shortages. * Higher input costs and global market tensions are expected to squeeze producer margins and potentially tighten global fertiliser supplies. * Energy prices remain volatile, influenced by conflicts and shipping disruptions, impacting fuel costs for agricultural producers. 435. </w:t>
      </w:r>
      <w:hyperlink r:id="rId243">
        <w:r>
          <w:rPr>
            <w:color w:val="0000EE"/>
            <w:u w:val="single"/>
          </w:rPr>
          <w:t>https://www.esmmagazine.com/supply-chain/worlds-largest-urban-coffee-plantation-welcomes-new-trees-in-brazil-307218</w:t>
        </w:r>
      </w:hyperlink>
      <w:r>
        <w:t xml:space="preserve"> - • The urban coffee plantation in Sao Paulo, Brazil, received 1,500 new coffee plants last week. • The plantation, established by the Biological Institute in 1927, focuses on pest control and climate resilience. • The new arabica varieties are resistant to pests like coffee berry-borer beetle and fungus like coffee rust. • About 300 plants are tolerant to water deficits, aiding adaptation to climate change. • The research aims to develop coffee plants capable of withstanding droughts and water shortages. 436. </w:t>
      </w:r>
      <w:hyperlink r:id="rId377">
        <w:r>
          <w:rPr>
            <w:color w:val="0000EE"/>
            <w:u w:val="single"/>
          </w:rPr>
          <w:t>https://www.producer.com/op-ed/iran-war-catches-prairie-farmers-in-the-geopolitical-crossfire-again/</w:t>
        </w:r>
      </w:hyperlink>
      <w:r>
        <w:t xml:space="preserve"> - * Canola prices have increased following eased tariffs by China in trade relationships involving Canada.</w:t>
      </w:r>
      <w:r>
        <w:rPr>
          <w:i/>
        </w:rPr>
        <w:t xml:space="preserve"> The US-Israel conflict with Iran has impacted global commodity markets, especially fertilizer and fuel costs.</w:t>
      </w:r>
      <w:r>
        <w:t xml:space="preserve"> The Strait of Hormuz has been effectively closed, disrupting fertilizer and fuel supplies and raising prices.</w:t>
      </w:r>
      <w:r>
        <w:rPr>
          <w:i/>
        </w:rPr>
        <w:t xml:space="preserve"> Fertilizer prices are at historical highs, affecting seed costs for farmers.</w:t>
      </w:r>
      <w:r>
        <w:t xml:space="preserve"> Farmers have limited options, needing to factor geopolitical risks into their planning. 437. </w:t>
      </w:r>
      <w:hyperlink r:id="rId378">
        <w:r>
          <w:rPr>
            <w:color w:val="0000EE"/>
            <w:u w:val="single"/>
          </w:rPr>
          <w:t>https://www.thefencepost.com/news/rabobank-theres-an-oversupply-of-everything/</w:t>
        </w:r>
      </w:hyperlink>
      <w:r>
        <w:t xml:space="preserve"> - * Owen Wagner, a Rabobank senior grain and oilseed analyst, states commodity production is prolific worldwide, leading to oversupply. * The oversupply benefits companies but not farmers, with ongoing Brazilian growth and record crops in Argentina. * Trade policies, tariffs, and demographic issues in China are impacting agriculture. * US consumer sentiment remains poor, affecting demand. * Farmers are more likely to plant soybeans due to fertilizer costs, and government policies perpetuate oversupply and inflate land and equipment prices. 438. </w:t>
      </w:r>
      <w:hyperlink r:id="rId379">
        <w:r>
          <w:rPr>
            <w:color w:val="0000EE"/>
            <w:u w:val="single"/>
          </w:rPr>
          <w:t>https://thanhnien.vn/van-tai-san-xuat-deu-cang-vi-gia-cuoc-18526031120295402.htm</w:t>
        </w:r>
      </w:hyperlink>
      <w:r>
        <w:t xml:space="preserve"> - * Các doanh nghiệp vận tải trên toàn quốc điều chỉnh tăng giá cước do giá xăng dầu tăng mạnh, với mức tăng từ 5% đến 36% trên nhiều tuyến, trong đó tuyến dài từ TP.HCM đi các tỉnh miền Trung và Tây Nguyên chịu ảnh hưởng nhiều. * Ngành đường sắt điều chỉnh giá vé hành khách tăng khoảng 10% và cước vận chuyển hàng hóa tăng khoảng 15%, theo Tổng công ty Đường sắt VN, do giá nhiên liệu tăng tới 60% so với cuối tháng 2. * Một số hãng taxi như Vinasun tăng từ 11-12%, trong khi các hãng như Be và Grab chưa tăng giá cước; Xanh SM giảm giá cước 10% trong tháng 3. * Các doanh nghiệp sản xuất như SADACO và Sao Ta lo ngại chi phí vận chuyển tăng cao ảnh hưởng tới hoạt động và hợp đồng xuất khẩu, trong bối cảnh giá dầu quốc tế tăng thêm từ 2.000 đến 4.000 USD mỗi container. * Khảo sát cho thấy 74,1% doanh nghiệp đánh giá biến động giá năng lượng là thách thức lớn, và 70,4% phản ánh tác động của biến động giá nguyên vật liệu vào tăng trưởng 2026. 439. </w:t>
      </w:r>
      <w:hyperlink r:id="rId208">
        <w:r>
          <w:rPr>
            <w:color w:val="0000EE"/>
            <w:u w:val="single"/>
          </w:rPr>
          <w:t>https://www.gcrmag.com/the-regeneration-window/</w:t>
        </w:r>
      </w:hyperlink>
      <w:r>
        <w:t xml:space="preserve"> - • Smallholder coffee farmers in Honduras are adopting climate-resilient and regenerative agricultural methods. • Neumann Kaffee Gruppe (NKG) and Becamo promote practices like crop renewal, agroforestry, and organic fertilisers. • The 2024-25 harvest shows signs of sector stabilisation despite climate challenges. • Support includes technical training, loans, nursery seedlings, and childcare centres. • Practices aim to improve soil health, biodiversity, and farm resilience amid changing climatic conditions. 440. </w:t>
      </w:r>
      <w:hyperlink r:id="rId374">
        <w:r>
          <w:rPr>
            <w:color w:val="0000EE"/>
            <w:u w:val="single"/>
          </w:rPr>
          <w:t>https://coffeetalk.com/daily-dose/top-news/03-2026/109570/</w:t>
        </w:r>
      </w:hyperlink>
      <w:r>
        <w:t xml:space="preserve"> - * French agtech startup Amatera completes €6 million seed funding round to develop climate-resilient crops, focusing on coffee and wine grapes, in response to climate challenges. * The funding will expand teams, scale automation, and broaden application to annual crops, aiming to reduce breeding time and costs. * Amatera's technology employs AI and automation to accelerate the breeding process and develop heat and pathogen-resistant coffee varieties. * Initial testing of new coffee varieties is planned within two years, including resilient Arabica and mildew-resistant wine grapes. * The innovations aim to lower production costs amidst rising climate-driven coffee prices, using natural mutations without GMOs. 441. </w:t>
      </w:r>
      <w:hyperlink r:id="rId380">
        <w:r>
          <w:rPr>
            <w:color w:val="0000EE"/>
            <w:u w:val="single"/>
          </w:rPr>
          <w:t>https://insideretail.asia/2026/03/11/luckins-next-move-why-its-investor-is-buying-blue-bottle/</w:t>
        </w:r>
      </w:hyperlink>
      <w:r>
        <w:t xml:space="preserve"> - * Luckin Coffee's investor, Centurium Capital, is acquiring Blue Bottle, a premium US coffee brand. * Blue Bottle, founded in California and with 140 stores globally, entered China in 2022, opening stores in Shanghai, Shenzhen, and Hangzhou. * The acquisition aims to accelerate Luckin’s push into the premium coffee market. * Luckin has expanded rapidly to over 31,000 stores globally, with a focus on China and Southeast Asia. * China’s coffee market is competitive, with companies like Manner Coffee considering IPOs, and M Stand expanding across China. * The article discusses Luckin’s international expansion, financial performance, and market strategy. 442. </w:t>
      </w:r>
      <w:hyperlink r:id="rId381">
        <w:r>
          <w:rPr>
            <w:color w:val="0000EE"/>
            <w:u w:val="single"/>
          </w:rPr>
          <w:t>https://www.arkansasonline.com/news/2026/mar/11/westrock-coffee-co-posts-225m-quarterly-loss/</w:t>
        </w:r>
      </w:hyperlink>
      <w:r>
        <w:t xml:space="preserve"> - * Westrock Coffee reported a quarterly loss of $22.5 million, a decrease from $24.5 million a year ago. * Revenue rose to $339.5 million, up 48.3% from the previous year. * The company focuses on coffee, tea, flavours, extracts, and ingredients in the US. * It has offices in 10 countries and sources coffee and tea from multiple regions. * The company's share price increased by 2.1% to $4.04. * The CEO highlighted progress towards becoming a strategic supplier to global beverage brands. 443. </w:t>
      </w:r>
      <w:hyperlink r:id="rId382">
        <w:r>
          <w:rPr>
            <w:color w:val="0000EE"/>
            <w:u w:val="single"/>
          </w:rPr>
          <w:t>https://freshcup.com/more-restaurants-are-becoming-all-day-cafes/</w:t>
        </w:r>
      </w:hyperlink>
      <w:r>
        <w:t xml:space="preserve"> - * Restaurants are staying open throughout the day, serving coffee, breakfast, lunch, and evening drinks to increase revenue and community engagement. * Daisies in Chicago operates as an all-day venue, with revenue from daytime café services supporting the business. * Collaboration between Single Hill Brewing and Catalyst Coffee in Yakima optimises operational efficiency and boosts sales. * Anacacho Coffee &amp; Cantina in San Antonio combines breakfast and cocktail services to attract diverse customers. * The adaptation reflects the shift in consumer preferences and economic needs in the hospitality sector.</w:t>
      </w:r>
      <w:r/>
    </w:p>
    <w:p>
      <w:r/>
      <w:r>
        <w:t xml:space="preserve">444. </w:t>
      </w:r>
      <w:hyperlink r:id="rId383">
        <w:r>
          <w:rPr>
            <w:color w:val="0000EE"/>
            <w:u w:val="single"/>
          </w:rPr>
          <w:t>https://ravecoffee.co.uk/blogs/news/what-is-cold-brew-coffee</w:t>
        </w:r>
      </w:hyperlink>
      <w:r>
        <w:t xml:space="preserve"> - * Cold brew coffee is brewed by steeping coffee grounds in cold water for 12–24 hours. * It results in a smooth, complex, low-acid coffee with less bitterness. * Cold brew is often brewed as a concentrate, diluted before drinking, and can be kept in the fridge for up to ten days. * It is different from iced coffee, which is brewed hot and then cooled. * Benefits include smoother taste, easy batch brewing, and versatility for various drinks. * Beans with chocolate or nutty notes, especially medium or darker roasts, are recommended. * Cold brew generally contains less acidity and can have comparable caffeine levels to strong filter coffee after dilution. 445. </w:t>
      </w:r>
      <w:hyperlink r:id="rId384">
        <w:r>
          <w:rPr>
            <w:color w:val="0000EE"/>
            <w:u w:val="single"/>
          </w:rPr>
          <w:t>https://gestion.pe/economia/empresas/doubletree-by-hilton-nueva-cafeteria-bistro-llega-a-san-isidro-cerca-al-el-olivar-con-una-inversion-de-us170000-noticia/</w:t>
        </w:r>
      </w:hyperlink>
      <w:r>
        <w:t xml:space="preserve"> - * Café del Bosque, formerly Entre Migas, relaunches in November 2025 as a café bistró under chef José Luis Díaselgado Estrada. * The restaurant saw revenue of over S/ 1.4 million in 2025, with a peak of S/ 177,000 in sales in May and 12,104 visitors. * For 2026, the café projects an 8% growth, aiming to increase sales and ticket average; sales are mainly direct (75-80%), with the rest via social media channels. * The owners consider expansion in Lima depending on early 2026 results, targeting districts like Barranco, Miraflores, and San Miguel. 446. </w:t>
      </w:r>
      <w:hyperlink r:id="rId385">
        <w:r>
          <w:rPr>
            <w:color w:val="0000EE"/>
            <w:u w:val="single"/>
          </w:rPr>
          <w:t>https://www.eatthis.com/best-chain-restaurants-bottomless-coffee/</w:t>
        </w:r>
      </w:hyperlink>
      <w:r>
        <w:t xml:space="preserve"> - * Numerous chain restaurants and diners offer free refills on coffee, including Perkins, Denny's, Starbucks, IHOP, Waffle House, First Watch, Red Robin, Sizzler, and Black Bear Diner. * These establishments provide unlimited or free refills on brewed coffee during visits, often with additional menu deals. * The article highlights the significance of bottomless coffee as a key factor for breakfast and brunch choices. * Some chains also promote their speciality coffees, such as Starbucks' same-visit refills and First Watch's Project Sunrise beans. * The focus is on the value and experience of unlimited coffee offerings across various American restaurant chains. 447. </w:t>
      </w:r>
      <w:hyperlink r:id="rId386">
        <w:r>
          <w:rPr>
            <w:color w:val="0000EE"/>
            <w:u w:val="single"/>
          </w:rPr>
          <w:t>https://www.thespiritsbusiness.com/2026/03/licor-43-enters-spritz-market/</w:t>
        </w:r>
      </w:hyperlink>
      <w:r>
        <w:t xml:space="preserve"> - * Zamora Company's Licor 43 launches a new ready-to-drink Lemon Spritz in the Benelux region.</w:t>
      </w:r>
      <w:r>
        <w:rPr>
          <w:i/>
        </w:rPr>
        <w:t xml:space="preserve"> * The product is part of a strategic evolution towards consumer trends of convenience, freshness, and quality.</w:t>
      </w:r>
      <w:r>
        <w:t xml:space="preserve"> * The canned beverage has 5.6% ABV and retails for €2.29 (US$2.66).</w:t>
      </w:r>
      <w:r>
        <w:rPr>
          <w:i/>
        </w:rPr>
        <w:t xml:space="preserve"> * The launch aims to enhance shelf presence through high-rotation packaging.</w:t>
      </w:r>
      <w:r>
        <w:t xml:space="preserve">448. </w:t>
      </w:r>
      <w:hyperlink r:id="rId387">
        <w:r>
          <w:rPr>
            <w:color w:val="0000EE"/>
            <w:u w:val="single"/>
          </w:rPr>
          <w:t>https://trotons.com/why-is-gen-z-buying-dumb-phones/</w:t>
        </w:r>
      </w:hyperlink>
      <w:r>
        <w:t xml:space="preserve"> - * In 2026, 28% of Gen Z show interest in basic phones, with 16% already owning one. * Dumb phone sales among 18-24-year-olds increased by 148% since the pandemic. * The global dumb phone market reached $10.6 billion in 2024. * Gen Z experiences high screen time and concerns over mental health impacts. * Movements like 'Analog 2026' promote reclaiming attention from algorithms. * Key reasons include mental health issues, nostalgia, privacy concerns, and lower costs. * Established brands and new companies are developing minimalism-focused devices. * Critics argue dumb phones limit access to essential modern services. * Many users modify smartphones to reduce addiction without full switch. * The trend reflects a broader shift towards digital wellness and conscious tech use. 449. </w:t>
      </w:r>
      <w:hyperlink r:id="rId245">
        <w:r>
          <w:rPr>
            <w:color w:val="0000EE"/>
            <w:u w:val="single"/>
          </w:rPr>
          <w:t>https://dailycoffeenews.com/2026/03/11/toast-report-shows-lattes-rising-as-drip-coffee-and-cold-brew-slip/</w:t>
        </w:r>
      </w:hyperlink>
      <w:r>
        <w:t xml:space="preserve"> - * A March 2025 Toast report shows increased US sales of espresso-based drinks like lattes, espresso shots, and Americanos. * Regular drip coffee and cold brew sales declined in 2025, with drip coffee prices rising 4.3%. * The shift is linked to consumer preference for premium, specialised drinks that are less DIY-friendly. * Energy drinks and diet sodas experienced strong growth (+8.7% and +7.4%). * The findings align with recent National Coffee Association data indicating modest growth in speciality coffee consumption. 450. </w:t>
      </w:r>
      <w:hyperlink r:id="rId290">
        <w:r>
          <w:rPr>
            <w:color w:val="0000EE"/>
            <w:u w:val="single"/>
          </w:rPr>
          <w:t>https://www.gcrmag.com/mother-parkers-ceo-on-navigating-tariff-turbulence/</w:t>
        </w:r>
      </w:hyperlink>
      <w:r>
        <w:t xml:space="preserve"> - * Danielle Barran became CEO of Mother Parkers in April 2024, with a background in food and beverage retail.</w:t>
        <w:br/>
      </w:r>
      <w:r>
        <w:rPr>
          <w:i/>
        </w:rPr>
      </w:r>
      <w:r>
        <w:t xml:space="preserve"> The company has faced tariffs of 35% on coffee exported to the US, impacting operations.</w:t>
        <w:br/>
      </w:r>
      <w:r>
        <w:rPr>
          <w:i/>
        </w:rPr>
      </w:r>
      <w:r>
        <w:t xml:space="preserve"> Mother Parkers sources coffee globally to mitigate climate and regional risks.</w:t>
        <w:br/>
      </w:r>
      <w:r>
        <w:rPr>
          <w:i/>
        </w:rPr>
      </w:r>
      <w:r>
        <w:t xml:space="preserve"> The company has expanded its US footprint by opening a facility in Fort Worth, Texas, in 2000.</w:t>
        <w:br/>
      </w:r>
      <w:r>
        <w:rPr>
          <w:i/>
        </w:rPr>
      </w:r>
      <w:r>
        <w:t xml:space="preserve"> Barran emphasises private ownership's long-term advantages during volatile market conditions.</w:t>
        <w:br/>
      </w:r>
      <w:r>
        <w:rPr>
          <w:i/>
        </w:rPr>
      </w:r>
      <w:r>
        <w:t xml:space="preserve"> The company is preparing to launch its first cold coffee and RTD product, supported by a new scalable facility.</w:t>
        <w:br/>
      </w:r>
      <w:r>
        <w:rPr>
          <w:i/>
        </w:rPr>
      </w:r>
      <w:r>
        <w:t xml:space="preserve"> Market trends show rising consumer demand for cold coffee, especially among young adults.</w:t>
        <w:br/>
      </w:r>
      <w:r>
        <w:rPr>
          <w:i/>
        </w:rPr>
      </w:r>
      <w:r>
        <w:t xml:space="preserve"> The company aims to innovate in cold coffee, with an investment in new production technology.</w:t>
        <w:br/>
      </w:r>
      <w:r>
        <w:rPr>
          <w:i/>
        </w:rPr>
      </w:r>
      <w:r>
        <w:t xml:space="preserve"> Barran highlights the importance of recognising consumer value segmentation in private label coffee.</w:t>
        <w:br/>
      </w:r>
      <w:r>
        <w:rPr>
          <w:i/>
        </w:rPr>
      </w:r>
      <w:r>
        <w:t xml:space="preserve"> She notes coffee’s passion and growth as a key driver for future industry expansion. 451. </w:t>
      </w:r>
      <w:hyperlink r:id="rId388">
        <w:r>
          <w:rPr>
            <w:color w:val="0000EE"/>
            <w:u w:val="single"/>
          </w:rPr>
          <w:t>https://concreteplayground.com/melbourne/food-drink/drink/since-when-did-everyone-get-so-good-at-making-coffee-at-home</w:t>
        </w:r>
      </w:hyperlink>
      <w:r>
        <w:t xml:space="preserve"> - - COVID-19 pandemic led to a significant increase in home coffee making, with many acquiring cafe-quality equipment. - The shift from casual coffee buying to skilled home brewing occurred around 2010–15, with a major boost during COVID-19. - COVID-19 prompted people to develop hobbies and aesthetic routines, including coffee brewing, often shared on social media. - Rohan Cooke states home coffee quality surpasses niche enthusiast levels since 2010–15, with COVID-19 further accelerating accessibility. - Home coffee machines now aid in replicating cafe-quality drinks, but cafes still excel in service and consistency. 452. </w:t>
      </w:r>
      <w:hyperlink r:id="rId389">
        <w:r>
          <w:rPr>
            <w:color w:val="0000EE"/>
            <w:u w:val="single"/>
          </w:rPr>
          <w:t>https://www.fox32chicago.com/news/starbucks-unveils-updated-rewards-program-new-member-benefits</w:t>
        </w:r>
      </w:hyperlink>
      <w:r>
        <w:t xml:space="preserve"> - - Starbucks announced a redesigned rewards programme on Tuesday, introducing tiered membership levels and new benefits. - The update includes a new 60-star reward for $2 off any item, and a free monthly drink customisation. - The three-tier structure is Green, Gold, and Reserve, each with different star earning rates and benefits. - Changes include extended birthday reward windows and new secret menu drinks for each tier. - Reserve members gain additional perks including exclusive merchandise and a trip to Tokyo for a coffee experience. 453. </w:t>
      </w:r>
      <w:hyperlink r:id="rId390">
        <w:r>
          <w:rPr>
            <w:color w:val="0000EE"/>
            <w:u w:val="single"/>
          </w:rPr>
          <w:t>https://indianexpress.com/article/cities/pune/iran-supply-curbs-push-up-apple-kiwi-date-prices-in-punes-gultekdi-market-10575458/</w:t>
        </w:r>
      </w:hyperlink>
      <w:r>
        <w:t xml:space="preserve"> - • Ongoing conflict in West Asia disrupts Iranian imports into India, affecting Pune's fruit and dry fruit markets. • Iranian apple supplies have stopped, leading traders to source from South Africa, Poland, and New Zealand at higher prices. • Kiwi supply from Iran has halted; imports from New Zealand are double the price of Iranian kiwis. • Fruits for export, like bananas and grapes, are being redirected to domestic markets, lowering prices but disadvantaging farmers. • Dry fruit prices, especially dates and pistachios, have risen due to import restrictions, with potential shortages ahead of Ramzan. 454. </w:t>
      </w:r>
      <w:hyperlink r:id="rId391">
        <w:r>
          <w:rPr>
            <w:color w:val="0000EE"/>
            <w:u w:val="single"/>
          </w:rPr>
          <w:t>https://packagingrevolution.net/pallet-demand-import-surge-tariff-gap-fastmarkets-2/</w:t>
        </w:r>
      </w:hyperlink>
      <w:r>
        <w:t xml:space="preserve"> - * A potential tariff gap between temporary and permanent U.S. tariffs could lead to a surge in imports during summer 2026. * The gap may occur if Section 122 tariffs expire before Section 301 tariffs are implemented, creating a short-term reduction in import duties. * This scenario could incentivise importers to accelerate shipments, increasing container flows, warehousing, and palletised freight movement. * The scenario hinges on the timing of investigations into tariffs under Section 301, which historically take over seven months to conclude. * A short-term surge could impact logistics and pallet markets during the summer, though the scenario remains speculative. 455. </w:t>
      </w:r>
      <w:hyperlink r:id="rId392">
        <w:r>
          <w:rPr>
            <w:color w:val="0000EE"/>
            <w:u w:val="single"/>
          </w:rPr>
          <w:t>https://www.myjoyonline.com/war-shipping-risks-and-surplus-supply-put-ghanas-cocoa-sector-at-a-crossroads/</w:t>
        </w:r>
      </w:hyperlink>
      <w:r>
        <w:t xml:space="preserve"> - • Global cocoa markets face uncertainty entering 2026, influenced by geopolitical tensions and supply developments. • Disruptions in shipping routes due to Middle East conflicts increase freight costs, affecting Ghana’s cocoa exports. • Ghana reduced official cocoa prices amid global surpluses, aiming to balance farmer income and market competitiveness. • Global cocoa production is forecast to rise, with potential surpluses impacting prices. • Slower demand in major markets and increased competition from Nigeria challenge Ghana’s export earnings. 456. </w:t>
      </w:r>
      <w:hyperlink r:id="rId393">
        <w:r>
          <w:rPr>
            <w:color w:val="0000EE"/>
            <w:u w:val="single"/>
          </w:rPr>
          <w:t>https://www.aol.com/news/tons-goods-stuck-around-middle-072454313.html</w:t>
        </w:r>
      </w:hyperlink>
      <w:r>
        <w:t xml:space="preserve"> - * US-Israel military strikes on Iran disrupt global supply chains, affecting critical trade routes. * Shipping lines reroute vessels, suspend services, and impose war risk fees. * Air cargo is disrupted due to closed Middle East airspace, impacting freight capacity. * Container ships and airfreight face delays and capacity constraints, with additional costs and longer transit times. * Maritime and air cargo networks are significantly affected by the regional conflict. 457. </w:t>
      </w:r>
      <w:hyperlink r:id="rId394">
        <w:r>
          <w:rPr>
            <w:color w:val="0000EE"/>
            <w:u w:val="single"/>
          </w:rPr>
          <w:t>https://elpais.com.sv/crisis-energetica-global-escasez-de-combustible-obliga-a-racionamientos-y-golpea-al-sector-aereo/</w:t>
        </w:r>
      </w:hyperlink>
      <w:r>
        <w:t xml:space="preserve"> - * A global energy crisis caused by fuel shortages has led to rationing and disrupted transport, affecting markets worldwide. * Governments in Asia, including Vietnam and Bangladesh, have implemented measures such as encouraging home working and strict rationing. * The aviation industry faces cancellations and increased operational costs due to fuel scarcity, utilising strategies like tankering. * Stock markets have declined, with IAG's shares falling 6% and EasyJet's 4%, prompting airlines to review expansion plans. * Experts warn that fuel supply issues may cause historic increases in ticket prices and cargo costs. 458. </w:t>
      </w:r>
      <w:hyperlink r:id="rId395">
        <w:r>
          <w:rPr>
            <w:color w:val="0000EE"/>
            <w:u w:val="single"/>
          </w:rPr>
          <w:t>https://elsiglo.com.gt/el-canal-de-panama-se-perfila-como-alternativa-estrategica-ante-crisis-en-el-estrecho-de-ormuz/?utm_source=rss&amp;utm_medium=rss&amp;utm_campaign=el-canal-de-panama-se-perfila-como-alternativa-estrategica-ante-crisis-en-el-estrecho-de-ormuz</w:t>
        </w:r>
      </w:hyperlink>
      <w:r>
        <w:t xml:space="preserve"> - • The conflict between the US, Israel, and Iran intensifies, prompting shifts in global logistics. • Panama Canal prepares to handle increased traffic, particularly of Liquefied Natural Gas (LNG). • Potential blockade of the Strait of Hormuz shifts traffic from Asia to the US East Coast through Panama. • Prices for LNG are expected to rise due to increased inventory in transit. • US military considers escorting commercial ships, raising logistical costs. • Europe is replacing Russian gas with US supplies, making Panama a key transit point for Asian gas supplies. 459. </w:t>
      </w:r>
      <w:hyperlink r:id="rId396">
        <w:r>
          <w:rPr>
            <w:color w:val="0000EE"/>
            <w:u w:val="single"/>
          </w:rPr>
          <w:t>https://www.etoday.co.kr/news/view/2564108</w:t>
        </w:r>
      </w:hyperlink>
      <w:r>
        <w:t xml:space="preserve"> - * South Korea's exports from 1-10 March increased 55.6% year-on-year, reaching a record 21.5 billion USD, driven by a 175.9% rise in semiconductor exports. * Despite geopolitical tensions in the Middle East, export volume remained high, but concerns about prolonged instability and rising energy prices persisted. * Key export markets included Hong Kong, Taiwan, China, the US, Vietnam, India, and Japan, with decreases in EU and Singapore markets. * Imports grew 21.7%, with reductions in oil and gas imports amid rising crude prices due to Middle East instability. * The trade surplus was 2.1 billion USD. The government expanded trade finance and logistics support in response to uncertainties in global trade and logistics caused by regional conflicts. 460. </w:t>
      </w:r>
      <w:hyperlink r:id="rId397">
        <w:r>
          <w:rPr>
            <w:color w:val="0000EE"/>
            <w:u w:val="single"/>
          </w:rPr>
          <w:t>https://www.moroccoworldnews.com/2026/03/282207/us-israel-iran-war-iea-reports-ongoing-global-energy-threats-market-shockwaves/</w:t>
        </w:r>
      </w:hyperlink>
      <w:r>
        <w:t xml:space="preserve"> - * The ongoing Middle East conflict starting February 28 has reduced oil exports through the Strait of Hormuz to less than 10% of pre-conflict levels. * Oil prices rose sharply, with Brent crude futures up 35% and European natural gas benchmarks up 75% by March 9. * Market reactions include potential supply deficits if exports do not resume, despite regional storage and emergency stocks. * The attack on Qatar’s Ras Laffan LNG facility on March 2 impacts the world's largest LNG supply. * The Strait of Hormuz remains a critical chokepoint, with limited alternative routes for crude oil and LNG exports. * Disruptions threaten the global fertiliser trade and other commodities linked to the energy sector, risking widespread market volatility. 461. </w:t>
      </w:r>
      <w:hyperlink r:id="rId364">
        <w:r>
          <w:rPr>
            <w:color w:val="0000EE"/>
            <w:u w:val="single"/>
          </w:rPr>
          <w:t>https://www.bevindustry.com/articles/98221-beverage-makers-turn-to-coffee-for-the-ingredients-versatile-flavors-functionality</w:t>
        </w:r>
      </w:hyperlink>
      <w:r>
        <w:t xml:space="preserve"> - * Demand for coffee ingredients remains strong and is evolving beyond traditional ready-to-drink coffee, particularly in functional, energy, dairy, alcohol, and dessert beverages. * Experts highlight opportunities for coffee ingredients in various categories and emphasise flavour pairings like vanilla, chocolate, caramel, citrus, spices, and floral notes. * Organic coffee ingredients are in consistent demand, contingent on transparency and certification standards. * Supply chain risks tied to climate, politics, and logistics are acknowledged, with suppliers helping brands manage shortages and formulation adjustments. * Future trends include premiumisation with emphasis on origin and aroma, and increased versatility in usage. * Market growth is anticipated to continue due to coffee’s longstanding versatility and consumer interest in innovative applications. 462. </w:t>
      </w:r>
      <w:hyperlink r:id="rId398">
        <w:r>
          <w:rPr>
            <w:color w:val="0000EE"/>
            <w:u w:val="single"/>
          </w:rPr>
          <w:t>https://www.thehindubusinessline.com/economy/agri-business/palm-oil-export-demand-cools-as-west-asia-conflict-lifts-freight-insurance-costs/article70729944.ece</w:t>
        </w:r>
      </w:hyperlink>
      <w:r>
        <w:t xml:space="preserve"> - * Palm oil export orders have moderated after the U.S.-Israeli conflict increased logistics and insurance costs, according to GAPKI. * Costs rose by 50% due to longer shipping routes and conflict-related insurance risks. * Slight decrease in demand observed; potential stock buildup in Indonesia may pressure prices. * Indonesia shipped 1.8 million metric tons of palm oil to the Middle East last year, about 5% of exports. * Demand from India and China remained stable despite the conflict. 463. </w:t>
      </w:r>
      <w:hyperlink r:id="rId399">
        <w:r>
          <w:rPr>
            <w:color w:val="0000EE"/>
            <w:u w:val="single"/>
          </w:rPr>
          <w:t>https://ricenewstoday.com/pakistan-loses-ground-in-global-rice-market-after-india-eases-export-restrictions/</w:t>
        </w:r>
      </w:hyperlink>
      <w:r>
        <w:t xml:space="preserve"> - * Pakistan’s rice export volume declined from 6.24 million tonnes in CY’24 to 4.67 million tonnes in CY’25, a 25% decrease. * India’s return to export markets after easing restrictions from July 2023 to September 2024 increased global competition. * The price gap between Pakistani and Indian basmati rice has narrowed, reducing Pakistan’s premium market position. * Competition from Thailand and Vietnam in the non-basmati segment has intensified, impacting Pakistan’s exports. * Despite slowdown, Pakistan remains a major global rice supplier, accounting for approximately 8% of world trade. 464. </w:t>
      </w:r>
      <w:hyperlink r:id="rId400">
        <w:r>
          <w:rPr>
            <w:color w:val="0000EE"/>
            <w:u w:val="single"/>
          </w:rPr>
          <w:t>https://www.chosun.com/english/industry-en/2026/03/11/6X5I2RIBWJFTHNABIMT6STLUNU/</w:t>
        </w:r>
      </w:hyperlink>
      <w:r>
        <w:t xml:space="preserve"> - * Trade disruptions due to Middle East instability affect SMEs exporting to the region, with logistics delays and rising costs noted since late February. * 146 cases of difficulties and damages reported to the Ministry of SMEs and Startups, including shipping delays, unpaid payments, and contract cancellations. * Exporters face increased freight costs, with container freight rates surging from around $1,300 to over $3,500 per TEU. * The South Korean government activated support measures, including export vouchers and emergency financial aid, to assist affected SMEs. * Challenges involve vessel delays, stranded goods, and payment issues arising from regional unrest, impacting exports to countries such as Saudi Arabia and Dubai. 465. </w:t>
      </w:r>
      <w:hyperlink r:id="rId401">
        <w:r>
          <w:rPr>
            <w:color w:val="0000EE"/>
            <w:u w:val="single"/>
          </w:rPr>
          <w:t>https://www.prnewsblog.com/business/26950/the-shipping-container-crash-why-freight-rates-are-plummeting-and-what-it-says-about-global-demand/</w:t>
        </w:r>
      </w:hyperlink>
      <w:r>
        <w:t xml:space="preserve"> - * Shipping container freight rates have sharply declined from pandemic highs, reaching about $3,000 from previous peaks of $20,000. * The "shipping container crash" is attributed to vessel oversupply, decreased global demand, and improved port logistics. * Many shipping companies increased their fleets during the pandemic, leading to excess capacity. * Consumer demand shifted from goods to services as spending behaviour changed post-pandemic. * Ports now operate more efficiently, reducing shipping costs due to less congestion. * Freight costs act as an economic indicator, showing rapid declines when trade slows; some import figures increase while Asian exports weaken. * Shipping routes are evolving with shorter regional supply chains, impacting mega-ship utilisation and trade patterns. * The industry faces a surplus of shipping capacity amidst erratic demand, affecting profitability and strategies. 466. </w:t>
      </w:r>
      <w:hyperlink r:id="rId402">
        <w:r>
          <w:rPr>
            <w:color w:val="0000EE"/>
            <w:u w:val="single"/>
          </w:rPr>
          <w:t>https://www.maritimegateway.com/jnpa-extends-waivers-on-stranded-west-asia-exports-till-mid-march/</w:t>
        </w:r>
      </w:hyperlink>
      <w:r>
        <w:t xml:space="preserve"> - * The Jawaharlal Nehru Port Authority (JNPA) provides waivers on ground rent and dwell-time charges for West Asia-bound export containers, effective from February 28 to March 14, 2026. * Terminal operators will cut reefer plug-in charges by 80% for perishable cargo during this period. * JNPA allocates extra yard space for storage and coordinates with customs for transshipments amid regional geopolitical tensions. * Exporters face mounting demurrage and reefer costs due to disrupted shipping services in the Iran-hit region. * The relief measures follow government efforts to mitigate trade impacts from West Asia conflicts, with potential export losses of $7-8 billion if disruptions continue. 467. </w:t>
      </w:r>
      <w:hyperlink r:id="rId285">
        <w:r>
          <w:rPr>
            <w:color w:val="0000EE"/>
            <w:u w:val="single"/>
          </w:rPr>
          <w:t>https://lnginnorthernbc.ca/2026/03/11/war-in-the-middle-east-disrupts-fertilizer-trade/</w:t>
        </w:r>
      </w:hyperlink>
      <w:r>
        <w:t xml:space="preserve"> - * The conflict between Iran, the US, and Israel affects the Strait of Hormuz, disrupting maritime fertiliser trade. * Fertiliser prices have surged; urea futures reached US$584.5 per ton on March 9, up 25% since February 28. * Shortages of urea, phosphate fertilisers, and sulphur are occurring due to the disruption. * The Strait of Hormuz is a key route for a third of the world's fertiliser trade, with significant exports from the Gulf region. * Prolonged conflict could cause a global fertiliser deficit of 50-60 million tonnes annually, impacting crop yields. * Spring planting in the Northern Hemisphere is at risk; shortages could reduce staple crop productivity by 2-5%, risking a new food crisis. * Prices may increase global food prices by 10-30%, and up to 250 million people could face famine. * Russia and China are potential alternative suppliers, but both face restrictions. * Countries like India and Brazil are immediately affected; Iran and Iran have suspended urea production. * Vulnerable regions include sub-Saharan Africa and Gulf countries, with warnings of shortages and food security threats. 468. </w:t>
      </w:r>
      <w:hyperlink r:id="rId403">
        <w:r>
          <w:rPr>
            <w:color w:val="0000EE"/>
            <w:u w:val="single"/>
          </w:rPr>
          <w:t>https://indianexpress.com/article/cities/ahmedabad/ceramic-exporters-woes-containers-stuck-ports-transit-shipping-lines-war-risk-surcharge-10575976/</w:t>
        </w:r>
      </w:hyperlink>
      <w:r>
        <w:t xml:space="preserve"> - * The blocking of the Strait of Hormuz has resulted in 1,500 containers of ceramic exports being stuck at ports or in transit, mainly destined for West Asia.</w:t>
      </w:r>
      <w:r>
        <w:rPr>
          <w:i/>
        </w:rPr>
        <w:t xml:space="preserve"> Shipping lines have imposed war risk surcharges of $4,000–5,000 per container, doubling product prices.</w:t>
      </w:r>
      <w:r>
        <w:t xml:space="preserve"> Exporters face additional costs from demurrage charges and payments for shipped goods, increasing losses.</w:t>
      </w:r>
      <w:r>
        <w:rPr>
          <w:i/>
        </w:rPr>
        <w:t xml:space="preserve"> Indian government has issued SOPs to mitigate geopolitical impacts, including measures for port handling and cargo movement.</w:t>
      </w:r>
      <w:r>
        <w:t xml:space="preserve"> The conflict affects export logistics and economic stability of the ceramic industry in India. 469. </w:t>
      </w:r>
      <w:hyperlink r:id="rId404">
        <w:r>
          <w:rPr>
            <w:color w:val="0000EE"/>
            <w:u w:val="single"/>
          </w:rPr>
          <w:t>https://container-news.com/hmm-declares-deviation-for-middle-east-shipments/</w:t>
        </w:r>
      </w:hyperlink>
      <w:r>
        <w:t xml:space="preserve"> - ['</w:t>
      </w:r>
      <w:r>
        <w:rPr>
          <w:i/>
        </w:rPr>
        <w:t>HMM declares deviation for cargo linked to the Middle East due to security concerns around the Strait of Hormuz.', '</w:t>
      </w:r>
      <w:r>
        <w:t>The security situation involves war, hostilities, vessel attacks, and closure of maritime routes in the Arabian Gulf, Red Sea, and Horn of Africa.', '</w:t>
      </w:r>
      <w:r>
        <w:rPr>
          <w:i/>
        </w:rPr>
        <w:t>Affected cargo will be deviated, discharged at safe ports, and operational costs will be charged to customers.', '</w:t>
      </w:r>
      <w:r>
        <w:t xml:space="preserve">HMM suspends acceptance of new bookings for ports in the affected regions until further notice.'] 470. </w:t>
      </w:r>
      <w:hyperlink r:id="rId405">
        <w:r>
          <w:rPr>
            <w:color w:val="0000EE"/>
            <w:u w:val="single"/>
          </w:rPr>
          <w:t>https://www.insidelogistics.ca/disruption/ocean-freight-diversions-surge-amid-strait-of-hormuz-disruption-report/</w:t>
        </w:r>
      </w:hyperlink>
      <w:r>
        <w:t xml:space="preserve"> - * A report from project44 states that ocean freight diversions increased by over 360 per cent amid disruptions in the Strait of Hormuz. * Diversions rose from 218 to 1,010 per day, with a peak of 2,363 on March 5. * The surge indicates the highest level of rerouting activity in the Strait of Hormuz corridor. * All major ocean carriers are adjusting schedules; Mediterranean Shipping Company accounts for 59 per cent of diversions. * Diversions are concentrated at Gulf gateways and Indian ports, causing congestion and delays. * Project44 highlights no alternative long-haul routes for Gulf cargo, increasing reliance on hubs and causing schedule and transit time disruptions. 471. </w:t>
      </w:r>
      <w:hyperlink r:id="rId406">
        <w:r>
          <w:rPr>
            <w:color w:val="0000EE"/>
            <w:u w:val="single"/>
          </w:rPr>
          <w:t>https://www.homeaccentstoday.com/supply-chain/iran-war-tariffs-compounded-risks-as-u-s-container-imports-fell-last-month/</w:t>
        </w:r>
      </w:hyperlink>
      <w:r>
        <w:t xml:space="preserve"> - * U.S. containerised imports declined in February, with volumes down 9.7% from January and 6.5% from February 2025, according to Descartes. * The decline is linked to seasonal patterns, geopolitical tensions involving Iran, and tariff policy changes. * Imports from China dropped 16.5% year-over-year, with broad-based softness across Asian sourcing markets. * Port operations remained stable, with no signs of widespread congestion. * Increased geopolitical risks due to the Iran conflict have disrupted maritime routes, affecting transit times and costs. * U.S. trade policy remains unsettled after a Supreme Court ruling affected tariffs, with ongoing volatility impacting costs and compliance. 472. </w:t>
      </w:r>
      <w:hyperlink r:id="rId407">
        <w:r>
          <w:rPr>
            <w:color w:val="0000EE"/>
            <w:u w:val="single"/>
          </w:rPr>
          <w:t>https://www.marinelink.com/news/container-vessel-orderbook-hits-record-536836</w:t>
        </w:r>
      </w:hyperlink>
      <w:r>
        <w:t xml:space="preserve"> - * The container ship order book has expanded to over 1,350 ships with a capacity of 11.8 million TEU. * Despite trade policy uncertainty and falling freight rates, global container volumes grew 4.7% in 2025. * Shipowners ordered a record high 4.8 million TEU of new ship capacity in 2025, with another 102 ships ordered in early 2026. * Larger ships (12k TEU or more) make up 65% of order capacity, while smaller ships' order books have doubled over the past year. * The increasing order of large ships is shifting the fleet ownership structure, reducing non-operating ownership from 43% to 24%. * The global fleet is expected to continue growing at approximately 6.1% annually through 2030, potentially creating supply and demand challenges. 473. </w:t>
      </w:r>
      <w:hyperlink r:id="rId408">
        <w:r>
          <w:rPr>
            <w:color w:val="0000EE"/>
            <w:u w:val="single"/>
          </w:rPr>
          <w:t>https://businessday.ng/news/article/nigerian-exporters-bleed-profits-as-shipping-lines-shun-major-gulf-ports/</w:t>
        </w:r>
      </w:hyperlink>
      <w:r>
        <w:t xml:space="preserve"> - * Nigerian shipments are stranded at sea due to suspension of bookings by major shipping carriers to Gulf ports following regional conflict. * G-baneen Nigeria's CEO, Muhammad Gummi, reports costs and losses from perishable goods unable to ship. * Shipping lines like MSC, Hapag-Lloyd, and Maersk impose surcharges, including a $2,000 WAR surcharge, and declare force majeure affecting Nigerian exports. * Nigeria’s non-oil export earnings are threatened, with disruptions impacting trade agreements such as the UAE tariff elimination deal. * Exporters face increased costs, delays, and potential penalties, with broader implications for Nigeria's foreign exchange and trade diversification efforts. 474. </w:t>
      </w:r>
      <w:hyperlink r:id="rId409">
        <w:r>
          <w:rPr>
            <w:color w:val="0000EE"/>
            <w:u w:val="single"/>
          </w:rPr>
          <w:t>https://www.toysnplaythings.media/hostilities-in-the-middle-east-impact-on-global-shipping/?utm_source=rss&amp;utm_medium=rss&amp;utm_campaign=hostilities-in-the-middle-east-impact-on-global-shipping</w:t>
        </w:r>
      </w:hyperlink>
      <w:r>
        <w:t xml:space="preserve"> - * Significant volatility in global shipping due to hostilities in the Middle East, including suspended services and Force Majeure claims by carriers. * Escalation has led to surcharges up to $4000 per 40’ container, with additional costs for diversions. * 10% of global trade occurs in the Gulf/Red Sea; delays contribute to congestion, capacity reductions, and equipment shortages. * Risk of blockade affecting the Strait of Hormuz could impact 20% of the world's oil supply. * Shipping costs from China to Europe are rising; potential artificial demand due to panic buying prior to April negotiations. * Air freight costs increased by over 150% due to suspension of passenger and freight services. * Overall, global supply chains face increased costs and congestion, though overall capacity reduction is limited outside the Middle East. * Fixed contracts may mitigate some cost increases, with Warrant offering services and pricing options. 475. </w:t>
      </w:r>
      <w:hyperlink r:id="rId410">
        <w:r>
          <w:rPr>
            <w:color w:val="0000EE"/>
            <w:u w:val="single"/>
          </w:rPr>
          <w:t>https://www.marineinsight.com/shipping-news/china-summons-maersk-and-msc-over-shipping-operations-amid-middle-east-disruptions/?utm_source=rss&amp;utm_medium=rss&amp;utm_campaign=china-summons-maersk-and-msc-over-shipping-operations-amid-middle-east-disruptions</w:t>
        </w:r>
      </w:hyperlink>
      <w:r>
        <w:t xml:space="preserve"> - * China’s Ministry of Transport summoned Maersk and MSC amid rising freight rates and suspension of some services to the Middle East. * Discussions addressed supply chain disruptions, control of Panama Canal ports, and increased freight charges. * Maersk halted bookings for Middle Eastern ports and introduced emergency charges; MSC increased fuel surcharges. * China’s trade with the Middle East, including machinery, electronics, and autos, depends on reliable shipping routes. * Panama’s authorities handed temporary control of canal terminals to Maersk and MSC amid legal disputes with CK Hutchison. 476. </w:t>
      </w:r>
      <w:hyperlink r:id="rId411">
        <w:r>
          <w:rPr>
            <w:color w:val="0000EE"/>
            <w:u w:val="single"/>
          </w:rPr>
          <w:t>https://www.globaltrademag.com/hormuz-closure-sends-container-shipping-diversions-surging-360/</w:t>
        </w:r>
      </w:hyperlink>
      <w:r>
        <w:t xml:space="preserve"> - * The shutdown of the Strait of Hormuz has led to a 360% increase in cargo diversions since late February. * Diversions peaked on March 5 with 2,363 shipments diverted in a single day. * Ports such as Abu Dhabi, Jebel Ali, Hamad Port, Khor Fakkan, Sohar, Hambantota, Mundra, and Navi Mumbai are affected. * Indian ports have experienced significant delays; Mundra delays increased by 72%, Navi Mumbai by 118%. * The disruption marks the largest rerouting since the Red Sea crisis, with ongoing risks of congestion and schedule disruptions. 477. </w:t>
      </w:r>
      <w:hyperlink r:id="rId412">
        <w:r>
          <w:rPr>
            <w:color w:val="0000EE"/>
            <w:u w:val="single"/>
          </w:rPr>
          <w:t>https://foodchainmagazine.com/the-future-of-chocolate-is-being-rewritten-by-supply-shocks/</w:t>
        </w:r>
      </w:hyperlink>
      <w:r>
        <w:t xml:space="preserve"> - </w:t>
      </w:r>
      <w:r>
        <w:rPr>
          <w:i/>
        </w:rPr>
        <w:t>The chocolate industry faces significant change due to supply shocks, climate pressure, and new regulations.</w:t>
      </w:r>
      <w:r/>
      <w:r>
        <w:rPr>
          <w:i/>
        </w:rPr>
        <w:t>Global cocoa production is concentrated in Côte d’Ivoire and Ghana, affecting supply stability.</w:t>
      </w:r>
      <w:r/>
      <w:r>
        <w:rPr>
          <w:i/>
        </w:rPr>
        <w:t>Recent harvest disruptions and climate issues have increased market volatility and prices, prompting industry adjustments.</w:t>
      </w:r>
      <w:r/>
      <w:r>
        <w:rPr>
          <w:i/>
        </w:rPr>
        <w:t>European Union deforestation regulations require companies to demonstrate supply chain transparency.</w:t>
      </w:r>
      <w:r/>
      <w:r>
        <w:rPr>
          <w:i/>
        </w:rPr>
        <w:t>Innovations include partial cocoa replacements, plant-based chocolates, and wellness-oriented products.</w:t>
      </w:r>
      <w:r/>
      <w:r>
        <w:rPr>
          <w:i/>
        </w:rPr>
        <w:t>Large manufacturers and small craft producers adapt through sustainability, transparency, and product innovation.</w:t>
      </w:r>
      <w:r>
        <w:t xml:space="preserve">478. </w:t>
      </w:r>
      <w:hyperlink r:id="rId295">
        <w:r>
          <w:rPr>
            <w:color w:val="0000EE"/>
            <w:u w:val="single"/>
          </w:rPr>
          <w:t>https://www.bloomberg.com/news/articles/2026-03-11/coffee-inflation-sticks-as-record-prices-defy-cooler-bean-market</w:t>
        </w:r>
      </w:hyperlink>
      <w:r>
        <w:t xml:space="preserve"> - * Record coffee prices remain high despite a decline in commodity market for coffee beans. * US consumer prices for coffee hit a record of $9.459 per pound in February. * The increase contributed to food inflation, with a 31% rise from a year earlier. * Supply chain disruptions and tariffs continue to influence coffee prices. 479. </w:t>
      </w:r>
      <w:hyperlink r:id="rId413">
        <w:r>
          <w:rPr>
            <w:color w:val="0000EE"/>
            <w:u w:val="single"/>
          </w:rPr>
          <w:t>https://fullavantenews.com/china-summons-maersk-and-msc-over-shipping-operations-amid-middle-east-disruptions/</w:t>
        </w:r>
      </w:hyperlink>
      <w:r>
        <w:t xml:space="preserve"> - * China’s Ministry of Transport summoned Maersk and MSC to discuss their international shipping operations. * The meetings follow disruptions in shipping routes, increased freight rates, and suspension of services to the Middle East. * Maersk halted bookings to Middle Eastern ports and introduced emergency charges; MSC increased freight surcharges. * The Strait of Hormuz disruptions are linked to regional conflicts affecting global shipping. * Chinese trade with the Middle East relies heavily on shipping routes; exports to the region grew rapidly. * Maersk and MSC are involved in disputes over port operations near the Panama Canal, involving legal actions and temporary port control transfers. 480. </w:t>
      </w:r>
      <w:hyperlink r:id="rId414">
        <w:r>
          <w:rPr>
            <w:color w:val="0000EE"/>
            <w:u w:val="single"/>
          </w:rPr>
          <w:t>https://www.hortidaily.com/article/9818343/saudi-arabia-is-emerging-as-the-main-logistics-corridor-for-gcc-countries-in-wartime/</w:t>
        </w:r>
      </w:hyperlink>
      <w:r>
        <w:t xml:space="preserve"> - * The ongoing regional conflict causes disruptions to shipping routes, with vessels rerouted and unclear final destinations. * Saudi Arabia maintains sufficient stock levels and adapts logistics to stabilise the fresh produce supply chain. * Disruptions primarily affect imports from China, Pakistan, India, Australia, Thailand, and South Africa. * Many shipping lines halt services or add war-risk surcharges, increasing freight costs. * Saudi ports and road networks serve as alternative routes, reducing dependence on UAE ports and strengthening regional logistics. * Global Star utilises Saudi ports and overland trucking to ensure supply continuity amid maritime disruptions. 481. </w:t>
      </w:r>
      <w:hyperlink r:id="rId415">
        <w:r>
          <w:rPr>
            <w:color w:val="0000EE"/>
            <w:u w:val="single"/>
          </w:rPr>
          <w:t>https://www.steampunkcoffee.co.uk/blogs/steampunk-coffee-blog/importer-focus-series-4-kar-yee-kar-yee-cheung-stewart-hamilton-deans-at-karst-organics</w:t>
        </w:r>
      </w:hyperlink>
      <w:r>
        <w:t xml:space="preserve"> - * Karst Organics is a micro importer specialising solely in Timor-Leste coffee, focusing on sustainability and transparent pricing. * The business was founded following Stewart Hamilton’s experience in Timor-Leste in 2017, where he built relationships with local farmers. * The company has increased farmer purchase prices and supports community projects like coffee tree rehabilitation. * Infrastructure challenges such as road conditions and water supply are significant, but efforts continue to address these issues. * The company’s operating model involves months of work with farmers in Timor-Leste and sales from the UK, providing transparency and traceability. * Karst’s focus on Timor-Leste allows deep understanding of the origin, language, and cultural context, * The partnership with roasters and farmers has contributed to improved coffee quality and sustainability. * The business advocates for fair pricing and sustainable practices in the coffee industry, highlighting the importance of relationships and quality. * Current product on sale: Tau-Rema from Timor-Leste, sourced through Karst Organics. 482. </w:t>
      </w:r>
      <w:hyperlink r:id="rId416">
        <w:r>
          <w:rPr>
            <w:color w:val="0000EE"/>
            <w:u w:val="single"/>
          </w:rPr>
          <w:t>https://tass.com/world/2099971</w:t>
        </w:r>
      </w:hyperlink>
      <w:r>
        <w:t xml:space="preserve"> - • UNCTAD experts express concern over disrupted navigation in the Strait of Hormuz. </w:t>
      </w:r>
      <w:r>
        <w:rPr>
          <w:i/>
        </w:rPr>
        <w:t xml:space="preserve">• The disruption may lead to increased costs for energy, fertiliser, and transport. </w:t>
      </w:r>
      <w:r>
        <w:t xml:space="preserve">• The report highlights a correlation between rising oil prices and food costs since January 1990. </w:t>
      </w:r>
      <w:r>
        <w:rPr>
          <w:i/>
        </w:rPr>
        <w:t xml:space="preserve">• The issue could intensify cost-of-living pressures for vulnerable populations. </w:t>
      </w:r>
      <w:r>
        <w:t xml:space="preserve">• Immediate energy market response observed following transit blockade. 483. </w:t>
      </w:r>
      <w:hyperlink r:id="rId417">
        <w:r>
          <w:rPr>
            <w:color w:val="0000EE"/>
            <w:u w:val="single"/>
          </w:rPr>
          <w:t>https://cbn.com/news/us/oil-and-gas-prices-surge-after-iran-halts-traffic-through-key-global-shipping-route</w:t>
        </w:r>
      </w:hyperlink>
      <w:r>
        <w:t xml:space="preserve"> - * The conflict in the Middle East caused Iran to stop tanker traffic through the Strait of Hormuz, a key global shipping route. * Oil prices briefly surged past $100 a barrel due to the disruption. * Gas prices increased significantly, affecting consumers. * Disruption in oil supply could lead to inflation and impact economic growth. * The US is only minimally dependent on oil passing through the Strait, but global market effects are significant. 484. </w:t>
      </w:r>
      <w:hyperlink r:id="rId418">
        <w:r>
          <w:rPr>
            <w:color w:val="0000EE"/>
            <w:u w:val="single"/>
          </w:rPr>
          <w:t>https://www.zerohedge.com/markets/most-ships-transit-strait-hormuz-war-started-led-iranian-china-linked-tankers</w:t>
        </w:r>
      </w:hyperlink>
      <w:r>
        <w:t xml:space="preserve"> - * Recent observations show an increase in ship traffic through the Strait of Hormuz, with most vessels turning off their transponders. * Bloomberg reports eight transits on Tuesday and four on Wednesday, primarily involving Iran or Chinese-linked vessels. * Two sanctioned Iranian VLCCs exited the Persian Gulf, headed towards China, without pushback from Iran. * Since the war began on 28 February, 13.7 million barrels of Iranian crude have been shipped through the strait. * Incidents include the Thai bulk carrier Mayuree Naree being struck by projectiles, and a Chinese-owned vessel U-turning following the attack, indicating heightened security risks. 485. </w:t>
      </w:r>
      <w:hyperlink r:id="rId419">
        <w:r>
          <w:rPr>
            <w:color w:val="0000EE"/>
            <w:u w:val="single"/>
          </w:rPr>
          <w:t>https://www.aircargonews.net/technology/2026/03/freightos-looks-back-on-gathering-momentum-in-digitalisation/</w:t>
        </w:r>
      </w:hyperlink>
      <w:r>
        <w:t xml:space="preserve"> - * Freightos analysed over 1.5 million cargo bookings from 2021 to 2026, highlighting major digitalisation in airfreight. * Carriers expanded digital capacity in 2021; by 2026, operational performance has become the key differentiator. * COVID-19 disruptions escalated by Middle East airspace closures affected air cargo routes, with some Gulf carriers resuming operations. * Air cargo rates surged on some lanes due to capacity constraints, with recent increases in prices from China to North America and Europe. * US courts ordered tariff refunds, with some tariffs likely to be reinstated; importers may adjust shipments based on tariff clarity. * Freightos's revenue increased 25% in 2025, reaching $29.5 million, with improved EBITDA losses compared to previous year. 486. </w:t>
      </w:r>
      <w:hyperlink r:id="rId420">
        <w:r>
          <w:rPr>
            <w:color w:val="0000EE"/>
            <w:u w:val="single"/>
          </w:rPr>
          <w:t>https://www.adomonline.com/us-israel-iran-conflict-shippers-authority-warns-of-higher-freight-charges/</w:t>
        </w:r>
      </w:hyperlink>
      <w:r>
        <w:t xml:space="preserve"> - - The Ghana Shippers Authority warns of higher shipping costs and delays due to disruptions caused by the escalating conflict involving the US, Israel, and Iran. - Disruptions to vessel movement through the Strait of Hormuz, a critical global trade route, are impacting supply chains. - Shipping lines are rerouting through the Cape of Good Hope, increasing costs and transit times. - War risk and emergency surcharges are being introduced by shipping companies, ranging between 1,500 and 2,000 USD per TEU. - The Ghana Shippers Authority clarifies it does not impose these surcharges and is investigating reports of premature imposition. 487. </w:t>
      </w:r>
      <w:hyperlink r:id="rId421">
        <w:r>
          <w:rPr>
            <w:color w:val="0000EE"/>
            <w:u w:val="single"/>
          </w:rPr>
          <w:t>https://windward.ai/blog/march-11-maritime-intelligence-daily/</w:t>
        </w:r>
      </w:hyperlink>
      <w:r>
        <w:t xml:space="preserve"> - * Transit activity through the Strait of Hormuz remained heavily suppressed on March 10, with only two outbound crossings recorded and no inbound movements observed. * Remote sensing indicates vessel presence inside Hormuz exceeds AIS-visible traffic, suggesting low-visibility movement continues. * Multiple vessels, including the Mayuree Naree, ONE Majesty, and Star Gwyneth, were reportedly struck, with Iran possibly deploying naval mines, increasing risks. * Port disruptions spread through Gulf logistics networks; Saudi Arabia is rapidly pivoting crude exports to Yanbu via the Petroline pipeline. * Globally, supply chains for dry bulk, metals, fertilisers, and crude are tightening, with disruptions extending beyond Hormuz affecting regional and global trade. 488. </w:t>
      </w:r>
      <w:hyperlink r:id="rId422">
        <w:r>
          <w:rPr>
            <w:color w:val="0000EE"/>
            <w:u w:val="single"/>
          </w:rPr>
          <w:t>https://gcaptain.com/u-s-maritime-commission-warns-shipping-lines-over-hormuz-crisis-surcharges/</w:t>
        </w:r>
      </w:hyperlink>
      <w:r>
        <w:t xml:space="preserve"> - * The Federal Maritime Commission monitors new surcharges by ocean carriers amid Strait of Hormuz security crisis. * A.P. Moller – Maersk announced a global Emergency Bunker Surcharge due to fuel and price volatility. * Carriers introduced regional emergency freight surcharges on Gulf cargo, with some as high as $3,000 per 40-foot container. * FMC emphasises that tariff rules still apply, including notice periods and potential special permissions. * Shippers are advised to review contracts and file complaints for improper carrier behaviour. * Disruptions at the Strait of Hormuz, a key route for 20% of global oil, continue due to Iran-related conflicts. 489. </w:t>
      </w:r>
      <w:hyperlink r:id="rId423">
        <w:r>
          <w:rPr>
            <w:color w:val="0000EE"/>
            <w:u w:val="single"/>
          </w:rPr>
          <w:t>https://www.tapasmagazine.es/granada-la-escalada-belica-dispara-en-mas-de-25-millones-de-euros-los-costes-del-campo-granadino-segun-asaja/</w:t>
        </w:r>
      </w:hyperlink>
      <w:r>
        <w:t xml:space="preserve"> - * Asaja reports that the Iran-USA conflict has caused a rise of over 25 million euros in costs for Granada's agriculture sector, particularly in fertilisers and fuel. * The increased costs impact 69,000 hectares of cereal and 208,000 hectares of olive groves, with an estimated increase of 20.8 million euros in fertilisation alone. * Fuel price hike adds over 2.5 million euros in costs, amid rising market prices and speculative movements. * Total additional costs for fertilisers and fuel are projected to exceed 25.4 million euros in a single campaign, straining an already unprofitable sector. 490. </w:t>
      </w:r>
      <w:hyperlink r:id="rId390">
        <w:r>
          <w:rPr>
            <w:color w:val="0000EE"/>
            <w:u w:val="single"/>
          </w:rPr>
          <w:t>https://indianexpress.com/article/cities/pune/iran-supply-curbs-push-up-apple-kiwi-date-prices-in-punes-gultekdi-market-10575458/</w:t>
        </w:r>
      </w:hyperlink>
      <w:r>
        <w:t xml:space="preserve"> - * Import restrictions due to the conflict in West Asia have caused supply shortages and rising prices of Iranian apples, kiwis, and dry fruits in Pune. * Iranian apple prices increased from Rs 110 to Rs 180 per kg; apples from Poland, South Africa, and New Zealand are more expensive. * Kiwi supply from Iran has stopped; New Zealand kiwis now cost nearly double, Rs 60 per box of three. * Surplus fruits intended for Middle East markets are now available domestically, lowering prices but reducing farmers' margins. * Dry fruit prices, particularly dates and pistachios, have risen sharply, with dates from Iran reaching Rs 1,400–1,500 per kg; shortages expected during Ramzan. 491. </w:t>
      </w:r>
      <w:hyperlink r:id="rId424">
        <w:r>
          <w:rPr>
            <w:color w:val="0000EE"/>
            <w:u w:val="single"/>
          </w:rPr>
          <w:t>https://dailycoffeenews.com/2026/03/10/usda-report-projects-growth-of-brazilian-specialty-coffee-despite-market-whiplash/</w:t>
        </w:r>
      </w:hyperlink>
      <w:r>
        <w:t xml:space="preserve"> - * The USDA Foreign Agricultural Service report forecasts growth in Brazil's specialty coffee sector amid market disruptions including tariffs and supply issues. * Differentiated coffees represented approximately 20% of Brazil’s total exports in 2025, down 11% from the previous year. * The Brazil Specialty Coffee Association adopt the SCA Coffee Value Assessment protocol for evaluating coffees. * Brazil’s specialty coffee exports to the US in 2025 included 1.3 million bags, representing 16% of total exports. * Domestic Brazilian coffee consumption faces higher prices and some reduction in intake; specialty coffee grew by 15% in 2025. 492. </w:t>
      </w:r>
      <w:hyperlink r:id="rId425">
        <w:r>
          <w:rPr>
            <w:color w:val="0000EE"/>
            <w:u w:val="single"/>
          </w:rPr>
          <w:t>https://www.ontariofarmer.com/market/middle-east-conflict-sends-shock-waves-through-global-fertilizer-markets</w:t>
        </w:r>
      </w:hyperlink>
      <w:r>
        <w:t xml:space="preserve"> - * Global fertiliser markets experience volatility due to conflict in the Middle East, impacting production, trade routes, and logistics. * Increased tensions involving the US, Israel, and Iran trigger a supply shock, especially affecting urea and ammonia. * Prices for fertilisers surge by up to 35%, reaching three-year highs amid disrupted shipments and production. * Major exporting regions like the Arab Gulf, China, Iran, and Russia face export limitations and logistical challenges. * Farmers in the US and India prepare for sowing seasons despite rising costs and logistical disruptions. * Alternative suppliers in Indonesia and Malaysia raise prices; sulphur and phosphate markets slow amid uncertainty. 493. </w:t>
      </w:r>
      <w:hyperlink r:id="rId426">
        <w:r>
          <w:rPr>
            <w:color w:val="0000EE"/>
            <w:u w:val="single"/>
          </w:rPr>
          <w:t>https://www.inteklogistics.com/blog/iran-crisis-spikes-diesel-costs-what-shippers-need-to-know-now</w:t>
        </w:r>
      </w:hyperlink>
      <w:r>
        <w:t xml:space="preserve"> - * The Iran conflict has led to a rise in oil and diesel prices, with Brent crude reaching nearly $120 per barrel and diesel prices increasing by about $0.89 to $4.78 per gallon in the US. * Oil supply disruptions due to threats in the Strait of Hormuz and attacks on oil facilities have contributed to price volatility. * Diesel costs, accounting for roughly 50% of retail fuel prices, directly influence freight rates and fuel surcharges. * Fuel surcharges fluctuate with market prices; rising diesel prices increase freight costs for shippers. * Intermodal rail is more fuel-efficient than trucking, reducing the impact of diesel price hikes, and modal conversion is advised for cost control. 494. </w:t>
      </w:r>
      <w:hyperlink r:id="rId427">
        <w:r>
          <w:rPr>
            <w:color w:val="0000EE"/>
            <w:u w:val="single"/>
          </w:rPr>
          <w:t>https://www.brownfieldagnews.com/news/usda-leaves-u-s-soybean-corn-wheat-ending-stocks-unchanged/</w:t>
        </w:r>
      </w:hyperlink>
      <w:r>
        <w:t xml:space="preserve"> - * The USDA made no changes to U.S. ending stocks projections for corn, soybeans, or wheat. * U.S. soybean carryout remained at 350 million bushels; corn at 2.127 billion bushels; wheat at 931 million bushels. * Farm prices for 2025/26 are unchanged for soybeans and corn, with a slight increase for wheat. * Globally, wheat production was raised for Ukraine and Kazakhstan; Argentina’s soybean and corn production estimates were cut; Brazil’s corn production was increased. * The next USDA supply and demand update is scheduled for April 9th. 495. </w:t>
      </w:r>
      <w:hyperlink r:id="rId428">
        <w:r>
          <w:rPr>
            <w:color w:val="0000EE"/>
            <w:u w:val="single"/>
          </w:rPr>
          <w:t>https://www.xataka.com/ecologia-y-naturaleza/te-preguntas-que-te-tendria-que-importar-que-pase-iran-tenemos-respuesta-cesta-compra</w:t>
        </w:r>
      </w:hyperlink>
      <w:r>
        <w:t xml:space="preserve"> - * The conflict at the Strait of Hormuz has disrupted gas oil transit and affected fertiliser exports, notably urea. * Prices of urea have increased from $400 to over $600 per tonne in a week, with the index reaching $810. * Spain is the second-largest fertiliser market in the EU, heavily reliant on imports, with costs driven by natural gas. * Rising fertiliser prices will impact food costs, affecting products like bread, pasta, cereals, meat, dairy, oils, fruits, and vegetables. * If the conflict persists weeks or months, global food inflation is likely to escalate, resembling 2022’s shocks. 496. </w:t>
      </w:r>
      <w:hyperlink r:id="rId429">
        <w:r>
          <w:rPr>
            <w:color w:val="0000EE"/>
            <w:u w:val="single"/>
          </w:rPr>
          <w:t>https://www.zawya.com/en/press-release/africa-press-releases/youth-the-engine-to-power-sustainable-agricultural-mechanization-in-africa-yiydiag4</w:t>
        </w:r>
      </w:hyperlink>
      <w:r>
        <w:t xml:space="preserve"> - * In 2026, the Africa Regional Conference on Sustainable Agricultural Mechanization in Dar es Salaam emphasised the need for scale-appropriate machinery and youth-led hire service models. * Africa's young population, projected to double by 2050, faces limited employment opportunities in agriculture which can benefit from mechanisation. * Mechanisation services include equipment such as two-wheel tractors and irrigation pumps, facilitating business models for young entrepreneurs. * Women constitute a significant part of the agricultural workforce and benefit from mechanisation by reducing labour burden. * FAO advocates capacity-building, innovative financing, and policy alignment as key to boosting youth engagement in mechanisation. 497. </w:t>
      </w:r>
      <w:hyperlink r:id="rId430">
        <w:r>
          <w:rPr>
            <w:color w:val="0000EE"/>
            <w:u w:val="single"/>
          </w:rPr>
          <w:t>https://www.producer.com/markets/oilseed-war-premium-depends-on-duration-of-the-conflict/</w:t>
        </w:r>
      </w:hyperlink>
      <w:r>
        <w:t xml:space="preserve"> - - The U.S.-Israeli war with Iran, started on Feb. 28, has impacted commodity markets, particularly oil and fertilisers. - The Strait of Hormuz has been effectively closed, affecting approximately 25% of global oil trade. - Crude oil prices have increased by over US$20 per barrel, trading above $75. - Prices for fertilisers such as sulphur, urea, ammonia, and phosphate have risen due to trade disruptions. - The conflict may influence input costs for the 2026 crop season, with longer closures likely to cause significant shortages and sustained higher prices. - Rising oil prices are boosting vegetable oil markets like soybean oil and canola, with canola trading above C$700 per tonne. 498. </w:t>
      </w:r>
      <w:hyperlink r:id="rId431">
        <w:r>
          <w:rPr>
            <w:color w:val="0000EE"/>
            <w:u w:val="single"/>
          </w:rPr>
          <w:t>https://talkbusiness.net/2026/03/soybean-acres-could-surge-to-decade-highs-as-urea-shipments-stifled-by-war/</w:t>
        </w:r>
      </w:hyperlink>
      <w:r>
        <w:t xml:space="preserve"> - * Soybean planting in Arkansas may reach 3.5 million acres, the highest since 2017, due to high urea prices impacting other crops. * The war disrupting urea shipments via the Strait of Hormuz causes historic price spikes, affecting fertilizer affordability. * Farmers are shifting towards soybeans, which do not require urea, amid low returns for other crops like rice and cotton. * The outlook for crops such as rice is bleak, with potential reductions in acreage due to rising urea costs and economic pressures. * The ongoing war has increased fuel prices, influencing crop planting decisions and input costs in US agriculture. 499. </w:t>
      </w:r>
      <w:hyperlink r:id="rId432">
        <w:r>
          <w:rPr>
            <w:color w:val="0000EE"/>
            <w:u w:val="single"/>
          </w:rPr>
          <w:t>https://en.interfax.com.ua/news/economic/1150619.html</w:t>
        </w:r>
      </w:hyperlink>
      <w:r>
        <w:t xml:space="preserve"> - * Prices for nitrogen fertilizers in Ukraine increased in March, with UAN rising by UAH 1,000 per tonne and urea by almost UAH 1,500 per tonne. * The price hike was accelerated by military actions in Iran and the broader Middle East, affecting raw material supplies. * The situation threatens to cause UAN and urea prices to continue rising if hostilities persist, impacting crop production costs. * Middle Eastern countries supply 44% of global urea and 27% of ammonia, with prices influenced by higher energy costs and freight rates. * Ukrainian farmers’ costs for the 2026 sowing campaign are projected to increase by about 15%, driven by higher prices for fuel, fertilisers, crop protection, and seeds. 500. </w:t>
      </w:r>
      <w:hyperlink r:id="rId433">
        <w:r>
          <w:rPr>
            <w:color w:val="0000EE"/>
            <w:u w:val="single"/>
          </w:rPr>
          <w:t>https://coffeetalk.com/daily-dose/top-news/03-2026/109552/</w:t>
        </w:r>
      </w:hyperlink>
      <w:r>
        <w:t xml:space="preserve"> - * Brazilian coffee producers are increasing focus on high-quality, specialty beans to meet rising Chinese consumer demand. * The Brazilian sector is adopting sustainable practices and meticulous processing techniques. * Improvements in logistics are facilitating exports to China, strengthening trade relations. * Chinese consumers, especially young urban populations, are transforming coffee culture through demand for premium coffee. * Future growth projects include building partnerships and expanding market access within China.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sinessalabama.com/business-is-brewing-for-alabama-coffee-roasters/?utm_source=rss&amp;utm_medium=rss&amp;utm_campaign=business-is-brewing-for-alabama-coffee-roasters" TargetMode="External"/><Relationship Id="rId10" Type="http://schemas.openxmlformats.org/officeDocument/2006/relationships/hyperlink" Target="https://waateanews.com/2026/03/15/economy-record-kiwifruit-harvest-expected-to-create-thousands-of-seasonal-jobs/" TargetMode="External"/><Relationship Id="rId11" Type="http://schemas.openxmlformats.org/officeDocument/2006/relationships/hyperlink" Target="https://sana.sy/en/economic/2302746/" TargetMode="External"/><Relationship Id="rId12" Type="http://schemas.openxmlformats.org/officeDocument/2006/relationships/hyperlink" Target="https://tribune.net.ph/2026/03/14/emergency-state-russia-among-options" TargetMode="External"/><Relationship Id="rId13" Type="http://schemas.openxmlformats.org/officeDocument/2006/relationships/hyperlink" Target="https://www.thesun.co.uk/money/38513564/uk-shoppers-empty-shelves-iran-war-drives-costs/" TargetMode="External"/><Relationship Id="rId14" Type="http://schemas.openxmlformats.org/officeDocument/2006/relationships/hyperlink" Target="https://www.thehindubusinessline.com/economy/agri-business/iran-war-leads-to-food-inflation-in-the-gulf-region-on-shortage-soaring-freight-charges/article70743156.ece" TargetMode="External"/><Relationship Id="rId15" Type="http://schemas.openxmlformats.org/officeDocument/2006/relationships/hyperlink" Target="https://vanguardia.com.mx/opinion/guerra-iran-inflacion-JF19580584" TargetMode="External"/><Relationship Id="rId16" Type="http://schemas.openxmlformats.org/officeDocument/2006/relationships/hyperlink" Target="https://pelop.gr/giati-o-polemos-sti-mesi-anatoli-dimiourgei-ektoxefsi-navlon-kai-akriveia-sta-kafsima/" TargetMode="External"/><Relationship Id="rId17" Type="http://schemas.openxmlformats.org/officeDocument/2006/relationships/hyperlink" Target="https://www.thecitizen.co.tz/tanzania/news/africa/kenyan-meat-exporters-hit-by-middle-east-conflict-as-ramadan-shipments-slump-5390954" TargetMode="External"/><Relationship Id="rId18" Type="http://schemas.openxmlformats.org/officeDocument/2006/relationships/hyperlink" Target="https://knnindia.co.in/news/newsdetails/global/russian-oil-shipments-to-india-china-rise-amid-middle-east-disruptions-sp-global" TargetMode="External"/><Relationship Id="rId19" Type="http://schemas.openxmlformats.org/officeDocument/2006/relationships/hyperlink" Target="https://gestion.pe/economia/peru-supero-a-chile-en-envios-agricolas-y-este-ano-podria-sacar-ventaja-estas-son-las-acciones-necesarias-y-los-riesgos-que-acechan-noticia/" TargetMode="External"/><Relationship Id="rId20" Type="http://schemas.openxmlformats.org/officeDocument/2006/relationships/hyperlink" Target="https://in-cyprus.philenews.com/insider/economy/middle-east-conflict-shipping-costs-container-freight-rates-live/" TargetMode="External"/><Relationship Id="rId21" Type="http://schemas.openxmlformats.org/officeDocument/2006/relationships/hyperlink" Target="https://www.foodbusinessmea.com/ivory-coast-plans-market-reforms-to-align-farmer-prices-with-global-prices/" TargetMode="External"/><Relationship Id="rId22" Type="http://schemas.openxmlformats.org/officeDocument/2006/relationships/hyperlink" Target="https://www.globaltrademag.com/global-container-freight-rates-rise-as-world-container-index-climbs/" TargetMode="External"/><Relationship Id="rId23" Type="http://schemas.openxmlformats.org/officeDocument/2006/relationships/hyperlink" Target="https://www.ad-hoc-news.de/boerse/news/ueberblick/santos-brasil-participacoes-stock-isin-brstbpacnor3-faces-headwinds/68676325" TargetMode="External"/><Relationship Id="rId24" Type="http://schemas.openxmlformats.org/officeDocument/2006/relationships/hyperlink" Target="https://index.hu/gazdasag/2026/03/14/dragulas-iran-haboru-legi-szallitas-kozlekedes-repulogep/" TargetMode="External"/><Relationship Id="rId25" Type="http://schemas.openxmlformats.org/officeDocument/2006/relationships/hyperlink" Target="https://www.thehindubusinessline.com/economy/india-us-engaged-in-talks-on-bilateral-trade-pact-commerce-ministry/article70742280.ece" TargetMode="External"/><Relationship Id="rId26" Type="http://schemas.openxmlformats.org/officeDocument/2006/relationships/hyperlink" Target="https://www.ad-hoc-news.de/boerse/news/ueberblick/expeditors-international-stock-isin-us3026351093-faces-headwinds-amid/68676101" TargetMode="External"/><Relationship Id="rId27" Type="http://schemas.openxmlformats.org/officeDocument/2006/relationships/hyperlink" Target="https://www.aol.com/articles/british-fruit-vegetable-growers-warn-091020121.html" TargetMode="External"/><Relationship Id="rId28" Type="http://schemas.openxmlformats.org/officeDocument/2006/relationships/hyperlink" Target="https://www.aol.com/news/international-energy-agency-launches-unprecedented-212134713.html" TargetMode="External"/><Relationship Id="rId29" Type="http://schemas.openxmlformats.org/officeDocument/2006/relationships/hyperlink" Target="https://www.blogto.com/eat_drink/2026/03/70-dollar-coffee-toronto/" TargetMode="External"/><Relationship Id="rId30" Type="http://schemas.openxmlformats.org/officeDocument/2006/relationships/hyperlink" Target="https://sna.agr.br/crise-de-fertilizantes/" TargetMode="External"/><Relationship Id="rId31" Type="http://schemas.openxmlformats.org/officeDocument/2006/relationships/hyperlink" Target="https://tribune.com.pk/story/2597547/local-exports-hit-by-triple-threat" TargetMode="External"/><Relationship Id="rId32"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33" Type="http://schemas.openxmlformats.org/officeDocument/2006/relationships/hyperlink" Target="https://sna.agr.br/exportacoes-do-agronegocio-avancam-74-e-atingem-recorde-em-fevereiro/" TargetMode="External"/><Relationship Id="rId34" Type="http://schemas.openxmlformats.org/officeDocument/2006/relationships/hyperlink" Target="https://www.trendhunter.com/slideshow/dessert-flavored-staples" TargetMode="External"/><Relationship Id="rId35" Type="http://schemas.openxmlformats.org/officeDocument/2006/relationships/hyperlink" Target="https://www.zeebiz.com/economy-infra/news-dry-fruit-prices-surge-40-in-hyderabad-as-west-asia-conflicts-disrupt-supply-391928" TargetMode="External"/><Relationship Id="rId36" Type="http://schemas.openxmlformats.org/officeDocument/2006/relationships/hyperlink" Target="https://cyprus-mail.com/2026/03/14/air-cargo-industry-urged-to-digitise-as-global-supply-chains-face-pressure" TargetMode="External"/><Relationship Id="rId37" Type="http://schemas.openxmlformats.org/officeDocument/2006/relationships/hyperlink" Target="https://asiafoodjournal.com/starbucks-and-harry-potter-unite/" TargetMode="External"/><Relationship Id="rId38" Type="http://schemas.openxmlformats.org/officeDocument/2006/relationships/hyperlink" Target="https://sociallifemagazine.com/the-archive/best-organic-green-coffee-bean-sources-in-2026-for-home-roasting/" TargetMode="External"/><Relationship Id="rId39" Type="http://schemas.openxmlformats.org/officeDocument/2006/relationships/hyperlink" Target="https://www.thehindubusinessline.com/news/world/fuel-shortages-from-west-asia-conflict-begin-to-threaten-global-food-supply/article70742236.ece" TargetMode="External"/><Relationship Id="rId40" Type="http://schemas.openxmlformats.org/officeDocument/2006/relationships/hyperlink" Target="https://lenta.ru/news/2026/03/14/dostavka-gruzov-iz-knr-v-rossiyu-po-zheleznoy-doroge-rezko-podorozhaet/" TargetMode="External"/><Relationship Id="rId41" Type="http://schemas.openxmlformats.org/officeDocument/2006/relationships/hyperlink" Target="https://www.perfil.com/noticias/canal-e/conflicto-en-medio-oriente-advierten-que-el-cierre-del-estrecho-de-ormuz-podria-impactar-en-los-costos-del-agro-mundial.phtml" TargetMode="External"/><Relationship Id="rId42" Type="http://schemas.openxmlformats.org/officeDocument/2006/relationships/hyperlink" Target="https://www.aol.com/news/oil-gas-prices-jump-iran-224300707.html" TargetMode="External"/><Relationship Id="rId43" Type="http://schemas.openxmlformats.org/officeDocument/2006/relationships/hyperlink" Target="https://www.telanon.info/economia/2026/03/12/52167/cacau-apodrece-e-agricultores-da-africa-ocidental-buscam-alternativas/" TargetMode="External"/><Relationship Id="rId44"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45" Type="http://schemas.openxmlformats.org/officeDocument/2006/relationships/hyperlink" Target="https://www.wvtm13.com/article/iran-gas-prices-alabama-farmers/70738542" TargetMode="External"/><Relationship Id="rId46" Type="http://schemas.openxmlformats.org/officeDocument/2006/relationships/hyperlink" Target="https://www.business-standard.com/world-news/fuel-shortages-caused-by-iran-war-begin-to-threaten-global-food-supply-126031400073_1.html" TargetMode="External"/><Relationship Id="rId47" Type="http://schemas.openxmlformats.org/officeDocument/2006/relationships/hyperlink" Target="https://www.marketbeat.com/instant-alerts/black-rock-coffee-bar-details-20-unit-growth-plan-loyalty-gains-california-push-at-jpmorgan-conference-2026-03-13/" TargetMode="External"/><Relationship Id="rId48" Type="http://schemas.openxmlformats.org/officeDocument/2006/relationships/hyperlink" Target="https://jurnalul.ro/stiri/observator/ormuz-cafea-record-preturi-razboi-1026877.html" TargetMode="External"/><Relationship Id="rId49" Type="http://schemas.openxmlformats.org/officeDocument/2006/relationships/hyperlink" Target="https://www.amscl.org/sugar-news/louisiana-sugarcane-grower-congress-must-act-to-support-american-farmers/" TargetMode="External"/><Relationship Id="rId50" Type="http://schemas.openxmlformats.org/officeDocument/2006/relationships/hyperlink" Target="https://www.riotimesonline.com/peru-overtakes-chile-agricultural-exports-2025/" TargetMode="External"/><Relationship Id="rId51" Type="http://schemas.openxmlformats.org/officeDocument/2006/relationships/hyperlink" Target="https://www.realagriculture.com/2026/03/realag-radio-the-rising-risks-of-farming-cusma-negotiations-and-lender-relationships-mar-13-2026/" TargetMode="External"/><Relationship Id="rId52" Type="http://schemas.openxmlformats.org/officeDocument/2006/relationships/hyperlink" Target="https://www.sueddeutsche.de/politik/iran-krieg-liveblog-usa-chamenei-belohnung-millionenhoehe-tankflugzeug-absturz-irak-tote-li.3395676" TargetMode="External"/><Relationship Id="rId53" Type="http://schemas.openxmlformats.org/officeDocument/2006/relationships/hyperlink" Target="https://www.icis.com/explore/resources/news/2026/03/13/11188721/asia-us-container-rates-mostly-higher-us-considers-jones-act-waiver-looks-at-surcharges/" TargetMode="External"/><Relationship Id="rId54" Type="http://schemas.openxmlformats.org/officeDocument/2006/relationships/hyperlink" Target="https://www.canadiancattlemen.ca/daily/strong-2025-could-mean-complications-for-canadian-grain-sector-in-2026-says-analyst/" TargetMode="External"/><Relationship Id="rId55" Type="http://schemas.openxmlformats.org/officeDocument/2006/relationships/hyperlink" Target="https://www.devex.com/news/is-a-transcontinental-highway-the-key-to-unlocking-trade-in-latin-america-112069" TargetMode="External"/><Relationship Id="rId56" Type="http://schemas.openxmlformats.org/officeDocument/2006/relationships/hyperlink" Target="https://www.kathimerini.gr/economy/564124255/apo-to-vietnam-mechri-to-ntoympai-chaos-stis-pagkosmies-alysides-efodiasmoy/" TargetMode="External"/><Relationship Id="rId57" Type="http://schemas.openxmlformats.org/officeDocument/2006/relationships/hyperlink" Target="https://ticotimes.net/2026/03/13/costa-rican-coffee-growers-face-ruin-as-dollar-drops" TargetMode="External"/><Relationship Id="rId58" Type="http://schemas.openxmlformats.org/officeDocument/2006/relationships/hyperlink" Target="https://climatechangedispatch.com/climate-change-coffee-production-false-claims/" TargetMode="External"/><Relationship Id="rId59" Type="http://schemas.openxmlformats.org/officeDocument/2006/relationships/hyperlink" Target="https://www.thejournal.ie/supermarket-prices-3-6982532-Mar2026/" TargetMode="External"/><Relationship Id="rId60" Type="http://schemas.openxmlformats.org/officeDocument/2006/relationships/hyperlink" Target="https://www.agweek.com/business/markets/tighter-checks-disrupt-brazilian-soybean-exports-to-china" TargetMode="External"/><Relationship Id="rId61" Type="http://schemas.openxmlformats.org/officeDocument/2006/relationships/hyperlink" Target="https://www.insidelogistics.ca/containers/u-s-container-imports-decline-in-february-as-geopolitical-tensions-cloud-trade-outlook-descartes/" TargetMode="External"/><Relationship Id="rId62" Type="http://schemas.openxmlformats.org/officeDocument/2006/relationships/hyperlink" Target="https://www.df.cl/senal-df/senales-financieras/hapag-lloyd-ante-el-fuego-de-medio-oriente-el-blindaje-de-caja-y-el-aporte" TargetMode="External"/><Relationship Id="rId63" Type="http://schemas.openxmlformats.org/officeDocument/2006/relationships/hyperlink" Target="https://www.agribook.co.za/call-for-policy-predictability-to-support-grain-farmers/" TargetMode="External"/><Relationship Id="rId64" Type="http://schemas.openxmlformats.org/officeDocument/2006/relationships/hyperlink" Target="https://cross-border-magazine.com/iran-war-impact-on-e-commerce/" TargetMode="External"/><Relationship Id="rId65" Type="http://schemas.openxmlformats.org/officeDocument/2006/relationships/hyperlink" Target="https://blog.usdec.org/usdairyexporter/dairy-exports-start-strong-in-2026-0" TargetMode="External"/><Relationship Id="rId66" Type="http://schemas.openxmlformats.org/officeDocument/2006/relationships/hyperlink" Target="https://www.brownfieldagnews.com/news/conab-lowers-brazil-soybean-crop-guess-still-record-large/" TargetMode="External"/><Relationship Id="rId67" Type="http://schemas.openxmlformats.org/officeDocument/2006/relationships/hyperlink" Target="https://www.consulting.us/news/13111/asian-manufacturing-takes-off-in-february-as-north-america-slips" TargetMode="External"/><Relationship Id="rId68" Type="http://schemas.openxmlformats.org/officeDocument/2006/relationships/hyperlink" Target="https://www.freightwaves.com/news/strait-of-hormuz-closure-how-supply-shocks-threaten-american-crops" TargetMode="External"/><Relationship Id="rId69"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70" Type="http://schemas.openxmlformats.org/officeDocument/2006/relationships/hyperlink" Target="https://news.mongabay.com/2026/03/costa-ricas-head-start-may-mask-tougher-eudr-road-ahead/" TargetMode="External"/><Relationship Id="rId71" Type="http://schemas.openxmlformats.org/officeDocument/2006/relationships/hyperlink" Target="https://myemail.constantcontact.com/Market-Update--USRPA-at-T-R-U-M-P--Mission-to-Central-America----More.html?soid=1133932288505&amp;aid=XoZfvTlVz2U" TargetMode="External"/><Relationship Id="rId72" Type="http://schemas.openxmlformats.org/officeDocument/2006/relationships/hyperlink" Target="https://www.channelstv.com/2026/03/13/global-shipping-industry-caught-in-storm-of-war/" TargetMode="External"/><Relationship Id="rId73" Type="http://schemas.openxmlformats.org/officeDocument/2006/relationships/hyperlink" Target="https://www.newindianexpress.com/business/2026/Mar/13/logistics-industry-sees-sharp-rise-in-rerouting-cost" TargetMode="External"/><Relationship Id="rId74" Type="http://schemas.openxmlformats.org/officeDocument/2006/relationships/hyperlink" Target="https://www.hercampus.com/school/fsu/culture-from-caffeine-to-culture-how-coffee-became-a-defining-part-of-college-life/" TargetMode="External"/><Relationship Id="rId75" Type="http://schemas.openxmlformats.org/officeDocument/2006/relationships/hyperlink" Target="https://index.hu/gazdasag/2026/03/13/elelmiszerar-mezogazdasag-valsag-kozel-kelet-hormuzi-szoros/" TargetMode="External"/><Relationship Id="rId76" Type="http://schemas.openxmlformats.org/officeDocument/2006/relationships/hyperlink" Target="https://www.canadiancattlemen.ca/daily/u-s-farmers-rush-to-sell-crops-as-iran-war-fuels-rally/" TargetMode="External"/><Relationship Id="rId77" Type="http://schemas.openxmlformats.org/officeDocument/2006/relationships/hyperlink" Target="https://www.canadiancattlemen.ca/daily/china-taps-fertilizer-reserves-as-hormuz-closure-disrupts-global-supply/" TargetMode="External"/><Relationship Id="rId78" Type="http://schemas.openxmlformats.org/officeDocument/2006/relationships/hyperlink" Target="https://northafricapost.com/95463-moroccos-port-strategy-gains-new-relevance-as-geopolitical-fragmentation-reshapes-global-trade.html" TargetMode="External"/><Relationship Id="rId79" Type="http://schemas.openxmlformats.org/officeDocument/2006/relationships/hyperlink" Target="https://www.rfdtv.com/cargill-pauses-brazil-soybean-exports-to-china-over-new-inspection-protocol-sparking-u-s-soybean-rally" TargetMode="External"/><Relationship Id="rId80" Type="http://schemas.openxmlformats.org/officeDocument/2006/relationships/hyperlink" Target="https://www.thehindubusinessline.com/opinion/editorial/dry-run/article70739130.ece" TargetMode="External"/><Relationship Id="rId81" Type="http://schemas.openxmlformats.org/officeDocument/2006/relationships/hyperlink" Target="https://www.agriland.ie/farming-news/eu-agri-food-trade-hits-new-records-in-2025-report/" TargetMode="External"/><Relationship Id="rId82"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83" Type="http://schemas.openxmlformats.org/officeDocument/2006/relationships/hyperlink" Target="https://vegnews.com/vegan-news-surf-and-turf-ben-and-jerrys" TargetMode="External"/><Relationship Id="rId84" Type="http://schemas.openxmlformats.org/officeDocument/2006/relationships/hyperlink" Target="https://www.glasgowtimes.co.uk/news/25935992.major-coffee-chain-opens-new-shop-glasgow-airport-today/?ref=rss" TargetMode="External"/><Relationship Id="rId85" Type="http://schemas.openxmlformats.org/officeDocument/2006/relationships/hyperlink" Target="https://afnews.com.br/guerra-no-ira-gera-impacto-maior-para-fertilizantes-do-que-conflito-na-ucrania-diz-cna/" TargetMode="External"/><Relationship Id="rId86" Type="http://schemas.openxmlformats.org/officeDocument/2006/relationships/hyperlink" Target="https://container-news.com/msc-introduces-emergency-fuel-surcharges-across-multiple-global-routes/" TargetMode="External"/><Relationship Id="rId87" Type="http://schemas.openxmlformats.org/officeDocument/2006/relationships/hyperlink" Target="https://www.freightnews.co.za/article/me-conflict-air-and-sea-freight-taking-huge-hits-saaff-and-busa" TargetMode="External"/><Relationship Id="rId88" Type="http://schemas.openxmlformats.org/officeDocument/2006/relationships/hyperlink" Target="https://www.zerohedge.com/geopolitical/ten-maersk-ships-trapped-persian-gulf" TargetMode="External"/><Relationship Id="rId89" Type="http://schemas.openxmlformats.org/officeDocument/2006/relationships/hyperlink" Target="https://bmmagazine.co.uk/news/maersk-halts-salalah-port-iran-war-drone-attack/" TargetMode="External"/><Relationship Id="rId90" Type="http://schemas.openxmlformats.org/officeDocument/2006/relationships/hyperlink" Target="https://afnews.com.br/cafe-fecha-em-alta-nas-bolsas-internacionais-com-temores-de-oferta-e-tensao-geopolitica-no-oriente-medio/" TargetMode="External"/><Relationship Id="rId91" Type="http://schemas.openxmlformats.org/officeDocument/2006/relationships/hyperlink" Target="https://perfectdailygrind.com/2026/03/coffee-news-recap-13-march-2026/" TargetMode="External"/><Relationship Id="rId92" Type="http://schemas.openxmlformats.org/officeDocument/2006/relationships/hyperlink" Target="https://www.claimsjournal.com/news/national/2026/03/13/336258.htm" TargetMode="External"/><Relationship Id="rId93" Type="http://schemas.openxmlformats.org/officeDocument/2006/relationships/hyperlink" Target="https://www.morningagclips.com/cornell-atkinson-financing-the-future-of-agriculture/" TargetMode="External"/><Relationship Id="rId94" Type="http://schemas.openxmlformats.org/officeDocument/2006/relationships/hyperlink" Target="https://www.the-journal.com/articles/us-weather-to-go-nuts-with-blizzard-polar-vortex-heat-dome-atmospheric-river-all-at-once/" TargetMode="External"/><Relationship Id="rId95" Type="http://schemas.openxmlformats.org/officeDocument/2006/relationships/hyperlink" Target="https://www.hortidaily.com/article/9817684/costa-rica-detects-neopestalotiopsis-fungus-in-strawberry-crops/" TargetMode="External"/><Relationship Id="rId96" Type="http://schemas.openxmlformats.org/officeDocument/2006/relationships/hyperlink" Target="https://dailycoffeenews.com/2026/03/13/weekly-coffee-news-tariff-representation-kauai-coffee-update/" TargetMode="External"/><Relationship Id="rId97" Type="http://schemas.openxmlformats.org/officeDocument/2006/relationships/hyperlink" Target="https://retail-insider.com/retail-insider/2026/03/happy-belly-food-group-targets-up-to-50-new-restaurant-openings-as-same-store-sales-remain-strong-sean-black-interview/" TargetMode="External"/><Relationship Id="rId98" Type="http://schemas.openxmlformats.org/officeDocument/2006/relationships/hyperlink" Target="https://www.wbn.digital/wbn-morning-brief-march-13-2026-oil-shock-dominates-global-markets/" TargetMode="External"/><Relationship Id="rId99" Type="http://schemas.openxmlformats.org/officeDocument/2006/relationships/hyperlink" Target="https://freshcup.com/how-to-roast-coffee-profitably-in-2026-with-luke-waite-of-pomelo-coffee-consulting/" TargetMode="External"/><Relationship Id="rId100" Type="http://schemas.openxmlformats.org/officeDocument/2006/relationships/hyperlink" Target="https://jornaleconomico.sapo.pt/noticias/conflito-no-medio-oriente-dispara-precos-do-petroleo-e-ameaca-cadeias-de-abastecimento-globais/" TargetMode="External"/><Relationship Id="rId101" Type="http://schemas.openxmlformats.org/officeDocument/2006/relationships/hyperlink" Target="https://www.foodbusinessmea.com/cocobod-disburses-us364m-to-pay-cocoa-farmers-as-sector-reforms-take-shape/" TargetMode="External"/><Relationship Id="rId102" Type="http://schemas.openxmlformats.org/officeDocument/2006/relationships/hyperlink" Target="https://www.tapasmagazine.es/del-campo-a-la-mesa-el-boom-de-los-pequenos-productores/" TargetMode="External"/><Relationship Id="rId103" Type="http://schemas.openxmlformats.org/officeDocument/2006/relationships/hyperlink" Target="https://www.freshplaza.com/north-america/article/9819453/container-delays-rising-freight-complicate-thai-longan-imports-into-india/" TargetMode="External"/><Relationship Id="rId104"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105" Type="http://schemas.openxmlformats.org/officeDocument/2006/relationships/hyperlink" Target="https://www.cnbc.com/2026/03/13/oil-100-price-brent-wti-trump-iran-war-surrender-khamenei.html" TargetMode="External"/><Relationship Id="rId106" Type="http://schemas.openxmlformats.org/officeDocument/2006/relationships/hyperlink" Target="https://www.theeastafrican.co.ke/tea/sustainability/climate/east-africa-braces-for-floods-as-more-rain-forecast-5389704" TargetMode="External"/><Relationship Id="rId107" Type="http://schemas.openxmlformats.org/officeDocument/2006/relationships/hyperlink" Target="https://www.thepigsite.com/news/2026/03/grain-prices-surge-as-farmers-rush-to-sell-stored-crops" TargetMode="External"/><Relationship Id="rId108" Type="http://schemas.openxmlformats.org/officeDocument/2006/relationships/hyperlink" Target="https://www.riotimesonline.com/brazil-agribusiness-exports-hit-record-12-billion-in-february/" TargetMode="External"/><Relationship Id="rId109" Type="http://schemas.openxmlformats.org/officeDocument/2006/relationships/hyperlink" Target="https://jornaleconomico.sapo.pt/noticias/excedente-comercial-agroalimentar-da-ue-recua-para-499-mil-milhoes-de-euros-em-2025/" TargetMode="External"/><Relationship Id="rId110" Type="http://schemas.openxmlformats.org/officeDocument/2006/relationships/hyperlink" Target="https://vocal.media/trader/japan-coffee-market-size-and-forecast-2026-2034" TargetMode="External"/><Relationship Id="rId111" Type="http://schemas.openxmlformats.org/officeDocument/2006/relationships/hyperlink" Target="https://www.lanacion.com.ar/economia/campo/buena-noticia-para-milei-habra-una-cosecha-record-de-1479-millones-de-toneladas-y-llegaran-mas-de-nid13032026/" TargetMode="External"/><Relationship Id="rId112" Type="http://schemas.openxmlformats.org/officeDocument/2006/relationships/hyperlink" Target="https://www.itln.in/shipping/strait-of-hormuz-disruption-fuels-congestion-at-key-indian-ports-1358414" TargetMode="External"/><Relationship Id="rId113" Type="http://schemas.openxmlformats.org/officeDocument/2006/relationships/hyperlink" Target="https://24-horas.mx/negocios/exportaciones-de-mango-en-riesgo-por-plaga-de-gusano/" TargetMode="External"/><Relationship Id="rId114" Type="http://schemas.openxmlformats.org/officeDocument/2006/relationships/hyperlink" Target="https://www.just-food.com/features/sweet-dream-start-ups-eye-promise-of-cocoa-free-chocolate/" TargetMode="External"/><Relationship Id="rId115" Type="http://schemas.openxmlformats.org/officeDocument/2006/relationships/hyperlink" Target="https://www.commercialriskonline.com/china-calls-maersk-and-msc-in-for-talks-on-panama-takeover/" TargetMode="External"/><Relationship Id="rId116" Type="http://schemas.openxmlformats.org/officeDocument/2006/relationships/hyperlink" Target="https://www.jpnn.com/news/zulfikar-hamonangan-ingatkan-ancaman-kenaikan-harga-pupuk-di-tengah-gejolak-geopolitik" TargetMode="External"/><Relationship Id="rId117" Type="http://schemas.openxmlformats.org/officeDocument/2006/relationships/hyperlink" Target="https://www.africanews.com/2026/03/13/panama-canal-poised-to-benefit-as-war-in-middle-east-disrupts-oil-routes/" TargetMode="External"/><Relationship Id="rId118" Type="http://schemas.openxmlformats.org/officeDocument/2006/relationships/hyperlink" Target="https://www.retailnews.asia/pickup-coffee-eyes-explosive-growth-with-anticipated-8m-funding-boost-from-convertible-notes/" TargetMode="External"/><Relationship Id="rId119" Type="http://schemas.openxmlformats.org/officeDocument/2006/relationships/hyperlink" Target="https://www.rappler.com/newsbreak/explainers/explainer-middle-east-crisis-effect-filipino-farmers-fishers/" TargetMode="External"/><Relationship Id="rId120" Type="http://schemas.openxmlformats.org/officeDocument/2006/relationships/hyperlink" Target="https://www.cbc.ca/news/business/armstrong-iran-trump-supply-chains-strait-hormuz-us-israel-9.7126304" TargetMode="External"/><Relationship Id="rId121" Type="http://schemas.openxmlformats.org/officeDocument/2006/relationships/hyperlink" Target="https://www.interiordaily.com/article/9819522/global-container-freight-rates-rise-8-amid-supply-chain-pressures/" TargetMode="External"/><Relationship Id="rId122" Type="http://schemas.openxmlformats.org/officeDocument/2006/relationships/hyperlink" Target="https://www.vox.com/future-perfect/482370/iran-war-strait-hormuz-fertilizer-food-supply" TargetMode="External"/><Relationship Id="rId123" Type="http://schemas.openxmlformats.org/officeDocument/2006/relationships/hyperlink" Target="https://chainstoreage.com/import-cargo-volume-falls-year-over-year-january" TargetMode="External"/><Relationship Id="rId124" Type="http://schemas.openxmlformats.org/officeDocument/2006/relationships/hyperlink" Target="https://www.thedrinksbusiness.com/2026/03/canada-wine-ban-wipes-us357m-from-us-exports/" TargetMode="External"/><Relationship Id="rId125" Type="http://schemas.openxmlformats.org/officeDocument/2006/relationships/hyperlink" Target="https://smartfarmerkenya.com/ruto-signs-coffee-act-2023-shifting-key-industry-roles-to-coffee-board-of-kenya/?v=a2e1f137298d" TargetMode="External"/><Relationship Id="rId126" Type="http://schemas.openxmlformats.org/officeDocument/2006/relationships/hyperlink" Target="https://www.grocerygazette.co.uk/2026/03/13/co-op-opens-two-new-stores-following-renovations/" TargetMode="External"/><Relationship Id="rId127" Type="http://schemas.openxmlformats.org/officeDocument/2006/relationships/hyperlink" Target="https://www.maritimegateway.com/tuticorin-port-allocates-90000-sqm-space-amid-container-backlogs/" TargetMode="External"/><Relationship Id="rId128" Type="http://schemas.openxmlformats.org/officeDocument/2006/relationships/hyperlink" Target="https://abc30.com/post/rising-prices-fertilizer-raise-concerns-valley-farmers-amid-iran-war/18709005/" TargetMode="External"/><Relationship Id="rId129" Type="http://schemas.openxmlformats.org/officeDocument/2006/relationships/hyperlink" Target="https://www.maritimegateway.com/west-asia-agri-cargoes-return-to-indian-ports-amid-ongoing-crisis-disruptions/" TargetMode="External"/><Relationship Id="rId130" Type="http://schemas.openxmlformats.org/officeDocument/2006/relationships/hyperlink" Target="https://www.theborneopost.com/2026/03/13/consumers-could-be-on-the-losing-end-of-us-iran-war-costs/" TargetMode="External"/><Relationship Id="rId131" Type="http://schemas.openxmlformats.org/officeDocument/2006/relationships/hyperlink" Target="https://www.cbnme.com/logistics-news/mawani-introduces-logistics-corridors-to-boost-red-sea-port-operations/" TargetMode="External"/><Relationship Id="rId132" Type="http://schemas.openxmlformats.org/officeDocument/2006/relationships/hyperlink" Target="https://www.luxtimes.lu/world/us-waiver-frees-up-19-mn-barrels-of-russian-oil-amid-mideast-supply-crisis/141574512.html" TargetMode="External"/><Relationship Id="rId133" Type="http://schemas.openxmlformats.org/officeDocument/2006/relationships/hyperlink" Target="https://www.aol.com/articles/dunkin-just-released-3-items-080000403.html" TargetMode="External"/><Relationship Id="rId134" Type="http://schemas.openxmlformats.org/officeDocument/2006/relationships/hyperlink" Target="https://fortune.com/2026/03/13/iran-war-grocery-prices-oil-fertilizer-strait-of-hormuz/" TargetMode="External"/><Relationship Id="rId135" Type="http://schemas.openxmlformats.org/officeDocument/2006/relationships/hyperlink" Target="https://www.deccanchronicle.com/world/americas/brazil-researchers-found-climate-change-resisting-new-coffee-trees-1943499" TargetMode="External"/><Relationship Id="rId136" Type="http://schemas.openxmlformats.org/officeDocument/2006/relationships/hyperlink" Target="https://www.zawya.com/en/economy/africa/south-africa-agribusiness-confidence-falls-sharply-on-disease-and-market-concerns-tvk0lrmr" TargetMode="External"/><Relationship Id="rId137" Type="http://schemas.openxmlformats.org/officeDocument/2006/relationships/hyperlink" Target="https://www.vietnamplus.vn/mua-lon-de-doa-anh-huong-den-san-luong-caphe-cua-brazil-post1098655.vnp" TargetMode="External"/><Relationship Id="rId138" Type="http://schemas.openxmlformats.org/officeDocument/2006/relationships/hyperlink" Target="https://www.rappler.com/world/middle-east/balikbayan-box-wait-gulf-crisis-impact/" TargetMode="External"/><Relationship Id="rId139" Type="http://schemas.openxmlformats.org/officeDocument/2006/relationships/hyperlink" Target="https://container-news.com/sea-intelligence-hormuz-closure-potentially-traps-204000-teu/" TargetMode="External"/><Relationship Id="rId140" Type="http://schemas.openxmlformats.org/officeDocument/2006/relationships/hyperlink" Target="https://www.newsghana.com.gh/ghanas-cocoa-farmers-face-ruin-as-price-crash-hits-home/" TargetMode="External"/><Relationship Id="rId141" Type="http://schemas.openxmlformats.org/officeDocument/2006/relationships/hyperlink" Target="https://www.channelnewsasia.com/business/air-freight-rates-soar-middle-east-conflict-blocks-trade-routes-5990991" TargetMode="External"/><Relationship Id="rId142" Type="http://schemas.openxmlformats.org/officeDocument/2006/relationships/hyperlink" Target="https://www.farms.com/ag-industry-news/rising-farm-input-costs-alarm-growers-410.aspx" TargetMode="External"/><Relationship Id="rId143" Type="http://schemas.openxmlformats.org/officeDocument/2006/relationships/hyperlink" Target="https://www.claimsjournal.com/news/national/2026/03/13/336209.htm" TargetMode="External"/><Relationship Id="rId144"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145" Type="http://schemas.openxmlformats.org/officeDocument/2006/relationships/hyperlink" Target="https://www.worldhunger.org/foreclosures-of-american-farms-increase/" TargetMode="External"/><Relationship Id="rId146"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147" Type="http://schemas.openxmlformats.org/officeDocument/2006/relationships/hyperlink" Target="https://coffeetalk.com/daily-dose/from-origin/03-2026/109573/" TargetMode="External"/><Relationship Id="rId148" Type="http://schemas.openxmlformats.org/officeDocument/2006/relationships/hyperlink" Target="https://investinglive.com/commodities/asias-refineries-built-for-gulf-crude-making-hormuz-disruption-hard-to-replace-20260312/" TargetMode="External"/><Relationship Id="rId149" Type="http://schemas.openxmlformats.org/officeDocument/2006/relationships/hyperlink" Target="https://www.huffpost.com/entry/trump-new-process-to-replace-tariffs_n_69b2a55de4b02b8822cb8b35" TargetMode="External"/><Relationship Id="rId150" Type="http://schemas.openxmlformats.org/officeDocument/2006/relationships/hyperlink" Target="https://www.cnbc.com/2026/03/12/iran-war-food-prices-fertilizer-hormuz-countries-impacted-.html" TargetMode="External"/><Relationship Id="rId151" Type="http://schemas.openxmlformats.org/officeDocument/2006/relationships/hyperlink" Target="https://www.myjoyonline.com/deputy-trade-minister-urges-intensive-state-coordination-against-trade-bottlenecks/" TargetMode="External"/><Relationship Id="rId152" Type="http://schemas.openxmlformats.org/officeDocument/2006/relationships/hyperlink" Target="https://observer.ug/news/uganda-has-minerals-the-us-needs-so-why-is-there-no-trade-deal/" TargetMode="External"/><Relationship Id="rId153" Type="http://schemas.openxmlformats.org/officeDocument/2006/relationships/hyperlink" Target="https://gestion.pe/economia/el-nino-pondria-en-riesgo-a-mas-del-80-de-hectareas-de-uso-agricola-las-regiones-en-jaque-noticia/" TargetMode="External"/><Relationship Id="rId154" Type="http://schemas.openxmlformats.org/officeDocument/2006/relationships/hyperlink" Target="https://www.novinite.com/view_news.php?id=237452" TargetMode="External"/><Relationship Id="rId155" Type="http://schemas.openxmlformats.org/officeDocument/2006/relationships/hyperlink" Target="https://www.cbsnews.com/minnesota/news/fertilizer-prices-minnesota-straight-of-hormuz-iran-war/" TargetMode="External"/><Relationship Id="rId156" Type="http://schemas.openxmlformats.org/officeDocument/2006/relationships/hyperlink" Target="https://ghanamedia.net/ghana-cocoa-crisis-farmers-yields/" TargetMode="External"/><Relationship Id="rId157" Type="http://schemas.openxmlformats.org/officeDocument/2006/relationships/hyperlink" Target="https://www.theclinic.cl/2026/03/12/ceo-de-adagio-teas-por-el-despegue-del-matcha-en-chile-no-creo-que-vaya-a-reemplazar-a-otras-bebidas-tradicionales-pero-si-que-se-va-a-consolidar/" TargetMode="External"/><Relationship Id="rId158" Type="http://schemas.openxmlformats.org/officeDocument/2006/relationships/hyperlink" Target="https://coffeetalk.com/daily-dose/for-roasters-retailers/03-2026/109578/" TargetMode="External"/><Relationship Id="rId159" Type="http://schemas.openxmlformats.org/officeDocument/2006/relationships/hyperlink" Target="https://unchainedtv.com/2026/03/12/vegan-oat-milk-is-taking-over/?utm_source=rss&amp;utm_medium=rss&amp;utm_campaign=vegan-oat-milk-is-taking-over" TargetMode="External"/><Relationship Id="rId160" Type="http://schemas.openxmlformats.org/officeDocument/2006/relationships/hyperlink" Target="https://www.gizmochina.com/2026/03/12/philips-baristina-bar-pro-500-coffee-machine-launched-specs-price/" TargetMode="External"/><Relationship Id="rId161" Type="http://schemas.openxmlformats.org/officeDocument/2006/relationships/hyperlink" Target="https://www.thethinkingconservative.com/strait-of-hormuz-crisis-disrupts-fertilizer-trade-sparking-food-price-fears/" TargetMode="External"/><Relationship Id="rId162" Type="http://schemas.openxmlformats.org/officeDocument/2006/relationships/hyperlink" Target="https://regtechtimes.com/us-launche-section-301-investigation-into-trading/" TargetMode="External"/><Relationship Id="rId163" Type="http://schemas.openxmlformats.org/officeDocument/2006/relationships/hyperlink" Target="https://losangelesweeklytimes.com/food-prices-could-rise-due-to-fertilizer-shortages/" TargetMode="External"/><Relationship Id="rId164" Type="http://schemas.openxmlformats.org/officeDocument/2006/relationships/hyperlink" Target="https://www.globaltrademag.com/cosco-suspends-all-services-at-panamas-port-of-balboa/" TargetMode="External"/><Relationship Id="rId165" Type="http://schemas.openxmlformats.org/officeDocument/2006/relationships/hyperlink" Target="https://www.gccbusinessnews.com/qatar-chamber-24-7-team-logistics-sector/" TargetMode="External"/><Relationship Id="rId166" Type="http://schemas.openxmlformats.org/officeDocument/2006/relationships/hyperlink" Target="https://www.cbtnews.com/middle-east-conflict-risks-aluminum-plastics-supply/" TargetMode="External"/><Relationship Id="rId167" Type="http://schemas.openxmlformats.org/officeDocument/2006/relationships/hyperlink" Target="https://www.siasat.com/iran-war-sri-lanka-tea-industry-faces-10-million-usd-loss-per-week-3433718/" TargetMode="External"/><Relationship Id="rId168" Type="http://schemas.openxmlformats.org/officeDocument/2006/relationships/hyperlink" Target="https://www.jdsupra.com/legalnews/conflict-premium-insurance-and-supply-4407990/" TargetMode="External"/><Relationship Id="rId169" Type="http://schemas.openxmlformats.org/officeDocument/2006/relationships/hyperlink" Target="https://container-news.com/hapag-lloyd-container-vessel-hit-by-projectile-fragments-near-strait-of-hormuz/" TargetMode="External"/><Relationship Id="rId170" Type="http://schemas.openxmlformats.org/officeDocument/2006/relationships/hyperlink" Target="https://africaports.co.za/2026/03/12/africa-ports-ships-maritime-news-8-9-march-2026/" TargetMode="External"/><Relationship Id="rId171" Type="http://schemas.openxmlformats.org/officeDocument/2006/relationships/hyperlink" Target="https://www.freshfruitportal.com/news/2026/03/12/antwerp-bruges-strike/" TargetMode="External"/><Relationship Id="rId172" Type="http://schemas.openxmlformats.org/officeDocument/2006/relationships/hyperlink" Target="https://keyt.com/news/national-world/cnn-world/2026/03/12/with-the-strait-of-hormuz-choked-by-war-the-panama-canal-reaps-the-benefits/" TargetMode="External"/><Relationship Id="rId173" Type="http://schemas.openxmlformats.org/officeDocument/2006/relationships/hyperlink" Target="https://datamarnews.com/noticias/log-in-logistics-posts-revenue-above-brl-3-billion-and-higher-cargo-volumes-in-2025/" TargetMode="External"/><Relationship Id="rId174" Type="http://schemas.openxmlformats.org/officeDocument/2006/relationships/hyperlink" Target="https://www.wcshipping.com/blog/global-shipping-disruption-how-the-iran-conflict-is-reshaping-routes" TargetMode="External"/><Relationship Id="rId175" Type="http://schemas.openxmlformats.org/officeDocument/2006/relationships/hyperlink" Target="https://maritimemag.com/en/middle-east-crisis-driving-higher-container-rates/?utm_source=rss&amp;utm_medium=rss&amp;utm_campaign=middle-east-crisis-driving-higher-container-rates" TargetMode="External"/><Relationship Id="rId176" Type="http://schemas.openxmlformats.org/officeDocument/2006/relationships/hyperlink" Target="https://www.cnbc.com/2026/03/12/strait-of-hormuz-closure-sends-fertilizer-prices-soaring-these-stocks-stand-to-benefit.html" TargetMode="External"/><Relationship Id="rId177" Type="http://schemas.openxmlformats.org/officeDocument/2006/relationships/hyperlink" Target="https://www.seanews.com.tr/article/us-import-volumes-seen-lower-in-early-2026-mmny1yxk" TargetMode="External"/><Relationship Id="rId178" Type="http://schemas.openxmlformats.org/officeDocument/2006/relationships/hyperlink" Target="https://windward.ai/blog/march-12-maritime-intelligence-daily/" TargetMode="External"/><Relationship Id="rId179" Type="http://schemas.openxmlformats.org/officeDocument/2006/relationships/hyperlink" Target="https://www.producer.com/am-market-reports/am-market-report-march-12-2026/" TargetMode="External"/><Relationship Id="rId180" Type="http://schemas.openxmlformats.org/officeDocument/2006/relationships/hyperlink" Target="https://www.luxtimes.lu/world/planet-warming-el-nino-to-form-by-september-us-forecasters-say/141402113.html" TargetMode="External"/><Relationship Id="rId181" Type="http://schemas.openxmlformats.org/officeDocument/2006/relationships/hyperlink" Target="https://techbullion.com/how-technology-is-transforming-the-global-coffee-supply-chain/" TargetMode="External"/><Relationship Id="rId182" Type="http://schemas.openxmlformats.org/officeDocument/2006/relationships/hyperlink" Target="https://gizmodo.com/a-super-el-nino-could-be-coming-heres-what-that-means-for-you-2000733022" TargetMode="External"/><Relationship Id="rId183" Type="http://schemas.openxmlformats.org/officeDocument/2006/relationships/hyperlink" Target="https://www.frontiersin.org/journals/sociology/articles/10.3389/fsoc.2026.1684951/full" TargetMode="External"/><Relationship Id="rId184" Type="http://schemas.openxmlformats.org/officeDocument/2006/relationships/hyperlink" Target="https://vishnuias.com/gender-wage-gap-in-indian-agriculture-impact-on-female-agricultural-labourers/" TargetMode="External"/><Relationship Id="rId185" Type="http://schemas.openxmlformats.org/officeDocument/2006/relationships/hyperlink" Target="https://www.csmonitor.com/USA/2026/0312/iran-war-farmers-fertilizer-strait-hormuz?icid=rss" TargetMode="External"/><Relationship Id="rId186" Type="http://schemas.openxmlformats.org/officeDocument/2006/relationships/hyperlink" Target="https://www.nrc.nl/nieuws/2026/03/12/elke-ochtend-kijkt-de-friese-handelaar-in-kunstmest-wat-trump-nu-weer-heeft-aangekondigd-want-dat-kan-geld-kosten-a4922641" TargetMode="External"/><Relationship Id="rId187" Type="http://schemas.openxmlformats.org/officeDocument/2006/relationships/hyperlink" Target="https://freshcup.com/from-milwaukee-to-santa-cruz-a-big-week-for-coffee-unions/" TargetMode="External"/><Relationship Id="rId188" Type="http://schemas.openxmlformats.org/officeDocument/2006/relationships/hyperlink" Target="https://www.kenyans.co.ke/news/121608-kenya-loses-ksh300-million-middle-east-conflict-disrupts-exports-cs-kagwe" TargetMode="External"/><Relationship Id="rId189" Type="http://schemas.openxmlformats.org/officeDocument/2006/relationships/hyperlink" Target="https://www.agriland.ie/farming-news/fci-unable-to-predict-contracting-costs-as-diesel-rises/" TargetMode="External"/><Relationship Id="rId190" Type="http://schemas.openxmlformats.org/officeDocument/2006/relationships/hyperlink" Target="https://www.cbsnews.com/sanfrancisco/news/soaring-gas-prices-affecting-local-agricultural-co-ops/" TargetMode="External"/><Relationship Id="rId191" Type="http://schemas.openxmlformats.org/officeDocument/2006/relationships/hyperlink" Target="https://www.canadiancattlemen.ca/daily/manitoba-farmers-not-too-likely-to-change-planting-plans/" TargetMode="External"/><Relationship Id="rId192" Type="http://schemas.openxmlformats.org/officeDocument/2006/relationships/hyperlink" Target="https://www.perfil.com/noticias/canal-e/la-soja-sube-por-la-crisis-en-medio-oriente-y-podria-sumar-miles-de-millones-de-dolares-a-la-economia-argentina.phtml" TargetMode="External"/><Relationship Id="rId193" Type="http://schemas.openxmlformats.org/officeDocument/2006/relationships/hyperlink" Target="https://www.lanacion.com.ar/economia/campo/un-nuevo-adn-proponen-un-nuevo-modelo-para-el-negocio-del-contratista-agricola-nid12032026/" TargetMode="External"/><Relationship Id="rId194" Type="http://schemas.openxmlformats.org/officeDocument/2006/relationships/hyperlink" Target="https://civileats.com/2026/03/12/farmers-warn-senate-ag-committee-of-iran-war-price-shocks/" TargetMode="External"/><Relationship Id="rId195" Type="http://schemas.openxmlformats.org/officeDocument/2006/relationships/hyperlink" Target="https://www.ksta.de/panorama/dpa-panorama/starkregen-bedroht-kaffee-aus-brasilien-und-macht-ihn-teurer-1241356" TargetMode="External"/><Relationship Id="rId196" Type="http://schemas.openxmlformats.org/officeDocument/2006/relationships/hyperlink" Target="https://radioyskl.com/2026/03/12/propuesta-de-reforma-a-ley-cafetalera-redefiniria-sanciones-en-el-sector/" TargetMode="External"/><Relationship Id="rId197" Type="http://schemas.openxmlformats.org/officeDocument/2006/relationships/hyperlink" Target="https://www.moneytimes.com.br/stonex-eleva-previsao-de-safra-de-cafe-do-brasil-em-65-para-mais-de-75-mi-sacas-ceci/" TargetMode="External"/><Relationship Id="rId198" Type="http://schemas.openxmlformats.org/officeDocument/2006/relationships/hyperlink" Target="https://insideretail.com.au/business/how-is-costco-sustaining-growth-amid-tariffs-and-expansion-202603" TargetMode="External"/><Relationship Id="rId199" Type="http://schemas.openxmlformats.org/officeDocument/2006/relationships/hyperlink" Target="https://www.canalrural.com.br/agricultura/favaro-faz-duras-criticas-a-cargill-apos-suspensao-de-envio-de-soja-a-china/" TargetMode="External"/><Relationship Id="rId200" Type="http://schemas.openxmlformats.org/officeDocument/2006/relationships/hyperlink" Target="https://www.watchdoguganda.com/news/20260312/189602/new-york-uganda-government-officials-development-partners-commit-to-advance-sustainable-and-inclusive-coffee-sector.html" TargetMode="External"/><Relationship Id="rId201" Type="http://schemas.openxmlformats.org/officeDocument/2006/relationships/hyperlink" Target="https://williamsonsource.com/dutch-bros-celebrates-st-patricks-day/" TargetMode="External"/><Relationship Id="rId202" Type="http://schemas.openxmlformats.org/officeDocument/2006/relationships/hyperlink" Target="https://www.foodnavigator-usa.com/Article/2026/03/12/food-prices-rise-as-middle-east-tensions-hit-energy-and-fertilizer-costs/" TargetMode="External"/><Relationship Id="rId203" Type="http://schemas.openxmlformats.org/officeDocument/2006/relationships/hyperlink" Target="https://www.restaurantdive.com/news/toast-cold-brew-coffee-latte-energy-drink-2025-consumer-trends/814446/" TargetMode="External"/><Relationship Id="rId204" Type="http://schemas.openxmlformats.org/officeDocument/2006/relationships/hyperlink" Target="https://republica.com/economia/guatemala-una-taza-de-cafe-que-vale-el-viaje-desde-taiwan-202631210024" TargetMode="External"/><Relationship Id="rId205" Type="http://schemas.openxmlformats.org/officeDocument/2006/relationships/hyperlink" Target="https://restaurantandcafe.co.nz/suntory-boss-coffee-unveils-new-look-taste/" TargetMode="External"/><Relationship Id="rId206" Type="http://schemas.openxmlformats.org/officeDocument/2006/relationships/hyperlink" Target="https://www.consumeraffairs.com/news/retail-comeback-900-stores-set-to-open-across-the-us-in-2026-031226.html" TargetMode="External"/><Relationship Id="rId207" Type="http://schemas.openxmlformats.org/officeDocument/2006/relationships/hyperlink" Target="https://ticotimes.net/2026/03/12/costa-rican-kombucha-culture-hits-u-s-west-coast-stores" TargetMode="External"/><Relationship Id="rId208" Type="http://schemas.openxmlformats.org/officeDocument/2006/relationships/hyperlink" Target="https://www.gcrmag.com/the-regeneration-window/" TargetMode="External"/><Relationship Id="rId209" Type="http://schemas.openxmlformats.org/officeDocument/2006/relationships/hyperlink" Target="https://fortune.com/2026/03/11/oil-situation-strait-hormuz-shadow-fleet-illegal-iran/" TargetMode="External"/><Relationship Id="rId210" Type="http://schemas.openxmlformats.org/officeDocument/2006/relationships/hyperlink" Target="https://vocal.media/journal/shell-declares-force-majeure-on-qatari-lng-deliveries-as-middle-east-tensions-disrupt-global-energy-trade" TargetMode="External"/><Relationship Id="rId211" Type="http://schemas.openxmlformats.org/officeDocument/2006/relationships/hyperlink" Target="https://container-news.com/explainer-how-global-shipping-is-financing-chinas-navy-without-knowing-it/" TargetMode="External"/><Relationship Id="rId212" Type="http://schemas.openxmlformats.org/officeDocument/2006/relationships/hyperlink" Target="https://www.nation.com.pk/12-Mar-2026/strait-hormuz-shipping-disruptions-heighten-risks-vulnerable-economies-unctad-report" TargetMode="External"/><Relationship Id="rId213" Type="http://schemas.openxmlformats.org/officeDocument/2006/relationships/hyperlink" Target="https://macaonews.org/news/greater-bay-area/jiangmen-coffee-festival-china-trend/" TargetMode="External"/><Relationship Id="rId214" Type="http://schemas.openxmlformats.org/officeDocument/2006/relationships/hyperlink" Target="https://www.theinvestor.co.kr/article/10693136" TargetMode="External"/><Relationship Id="rId215" Type="http://schemas.openxmlformats.org/officeDocument/2006/relationships/hyperlink" Target="https://www.globaltrademag.com/what-supply-chain-leaders-should-do-when-global-shipping-routes-are-disrupted/" TargetMode="External"/><Relationship Id="rId216" Type="http://schemas.openxmlformats.org/officeDocument/2006/relationships/hyperlink" Target="https://www.maritimegateway.com/maersk-halts-bookings-to-key-gulf-markets-as-hormuz-blockade-disrupts-services/" TargetMode="External"/><Relationship Id="rId217" Type="http://schemas.openxmlformats.org/officeDocument/2006/relationships/hyperlink" Target="https://www.theborneopost.com/2026/03/12/middle-east-conflict-lifts-cpo-prices-but-threatens-exports/" TargetMode="External"/><Relationship Id="rId218" Type="http://schemas.openxmlformats.org/officeDocument/2006/relationships/hyperlink" Target="https://businesstech.co.za/news/business-opinion/853452/bad-news-for-two-small-towns-carrying-south-africas-economy/" TargetMode="External"/><Relationship Id="rId219" Type="http://schemas.openxmlformats.org/officeDocument/2006/relationships/hyperlink" Target="https://www.gccbusinessnews.com/saudi-arabia-logistics-corridor-initiative/" TargetMode="External"/><Relationship Id="rId220" Type="http://schemas.openxmlformats.org/officeDocument/2006/relationships/hyperlink" Target="https://fullavantenews.com/from-volume-growth-to-strategic-logistics/" TargetMode="External"/><Relationship Id="rId221" Type="http://schemas.openxmlformats.org/officeDocument/2006/relationships/hyperlink" Target="https://www.channelnewsasia.com/business/indian-rice-exports-slow-middle-east-war-pushes-up-freight-and-insurance-costs-5988926" TargetMode="External"/><Relationship Id="rId222" Type="http://schemas.openxmlformats.org/officeDocument/2006/relationships/hyperlink" Target="https://www.ndtv.com/world-news/us-china-trade-talks-set-to-focus-on-soybean-purchases-11204082#publisher=newsstand" TargetMode="External"/><Relationship Id="rId223" Type="http://schemas.openxmlformats.org/officeDocument/2006/relationships/hyperlink" Target="https://www.motorpasion.com/industria/se-vienen-coches-caros-barcos-segunda-naviera-grande-mundo-no-se-atreven-a-pasar-estrecho-ormuz" TargetMode="External"/><Relationship Id="rId224" Type="http://schemas.openxmlformats.org/officeDocument/2006/relationships/hyperlink" Target="https://www.thehindubusinessline.com/economy/logistics/war-risk-surcharges-hit-exporters-as-gulf-freight-rates-surge/article70734250.ece" TargetMode="External"/><Relationship Id="rId225" Type="http://schemas.openxmlformats.org/officeDocument/2006/relationships/hyperlink" Target="https://www.thehindubusinessline.com/economy/logistics/russian-shadow-fleet-tankers-divert-to-india-after-us-waiver-on-crude-imports/article70734481.ece" TargetMode="External"/><Relationship Id="rId226" Type="http://schemas.openxmlformats.org/officeDocument/2006/relationships/hyperlink" Target="https://www.dw.com/en/iran-us-israel-war-food-crisis-prices-fertilizer-energy-costs-inflation/a-76286348" TargetMode="External"/><Relationship Id="rId227" Type="http://schemas.openxmlformats.org/officeDocument/2006/relationships/hyperlink" Target="https://globalmaritimehub.com/global-bunker-prices-surge-as-middle-east-tensions-disrupt-fuel-markets.html" TargetMode="External"/><Relationship Id="rId228" Type="http://schemas.openxmlformats.org/officeDocument/2006/relationships/hyperlink" Target="https://globalmaritimehub.com/container-ships-stranded-near-strait-of-hormuz-as-ais-disruptions-surge.html" TargetMode="External"/><Relationship Id="rId229" Type="http://schemas.openxmlformats.org/officeDocument/2006/relationships/hyperlink" Target="https://theprint.in/economy/voc-port-authority-arranges-90000-sqm-land-for-shipping-lines-amid-west-asia-crisis/2877036/" TargetMode="External"/><Relationship Id="rId230" Type="http://schemas.openxmlformats.org/officeDocument/2006/relationships/hyperlink" Target="https://www.marineinsight.com/shipping-news/ultra-large-containership-oocl-sunflower-loses-57-containers-in-north-pacific-storm/?utm_source=rss&amp;utm_medium=rss&amp;utm_campaign=ultra-large-containership-oocl-sunflower-loses-57-containers-in-north-pacific-storm" TargetMode="External"/><Relationship Id="rId231" Type="http://schemas.openxmlformats.org/officeDocument/2006/relationships/hyperlink" Target="https://theshelbyreport.com/2026/03/12/nrf-import-cargo-volume-expected-to-be-down-in-first-half-of-2026/" TargetMode="External"/><Relationship Id="rId232" Type="http://schemas.openxmlformats.org/officeDocument/2006/relationships/hyperlink" Target="https://perfectdailygrind.com/2026/03/conflict-in-middle-east-coffee-prices/" TargetMode="External"/><Relationship Id="rId233" Type="http://schemas.openxmlformats.org/officeDocument/2006/relationships/hyperlink" Target="https://www.logisticsinsider.in/iran-allowing-indian-ships-strait-of-hormuz/" TargetMode="External"/><Relationship Id="rId234" Type="http://schemas.openxmlformats.org/officeDocument/2006/relationships/hyperlink" Target="https://www.gcca.org/news-announcements/middle-east-conflict-disruption-updates-situation-report-march-12-2026/" TargetMode="External"/><Relationship Id="rId235" Type="http://schemas.openxmlformats.org/officeDocument/2006/relationships/hyperlink" Target="https://container-news.com/explainer-how-hormuz-was-reallocated/" TargetMode="External"/><Relationship Id="rId236" Type="http://schemas.openxmlformats.org/officeDocument/2006/relationships/hyperlink" Target="https://azertag.az/en/xeber/middle_east_tensions_threaten_biggest_oil_supply_disruption_in_history_iea_says-4074455" TargetMode="External"/><Relationship Id="rId237" Type="http://schemas.openxmlformats.org/officeDocument/2006/relationships/hyperlink" Target="https://afnews.com.br/cafe-fecha-em-forte-queda-nas-bolsas-internacionais-nesta-quarta-feira-11/" TargetMode="External"/><Relationship Id="rId238" Type="http://schemas.openxmlformats.org/officeDocument/2006/relationships/hyperlink" Target="https://www.brecorder.com/news/40411324/indias-feb-palm-oil-imports-jump-11-to-six-month-high-on-price-discount" TargetMode="External"/><Relationship Id="rId239" Type="http://schemas.openxmlformats.org/officeDocument/2006/relationships/hyperlink" Target="https://www.fooddive.com/news/mondelez-rethinks-chocolate-innovation-as-high-cocoa-prices-linger/813511/" TargetMode="External"/><Relationship Id="rId240" Type="http://schemas.openxmlformats.org/officeDocument/2006/relationships/hyperlink" Target="https://www.freightera.com/blog/fuel-surcharges-surge-temporarily-heres-why/" TargetMode="External"/><Relationship Id="rId241" Type="http://schemas.openxmlformats.org/officeDocument/2006/relationships/hyperlink" Target="https://jasonpowers.substack.com/p/hormuzia-lng-tankers-trapped-like" TargetMode="External"/><Relationship Id="rId242" Type="http://schemas.openxmlformats.org/officeDocument/2006/relationships/hyperlink" Target="https://www.thehindubusinessline.com/news/shipping-lines-impose-emergency-fuel-surcharge-as-bunker-fuel-prices-surge/article70735311.ece" TargetMode="External"/><Relationship Id="rId243" Type="http://schemas.openxmlformats.org/officeDocument/2006/relationships/hyperlink" Target="https://www.esmmagazine.com/supply-chain/worlds-largest-urban-coffee-plantation-welcomes-new-trees-in-brazil-307218" TargetMode="External"/><Relationship Id="rId244" Type="http://schemas.openxmlformats.org/officeDocument/2006/relationships/hyperlink" Target="https://www.etnownews.com/economy/exclusive-middle-east-crisis-triggers-chemical-industry-shock-china-india-in-trouble-expert-ajay-joshi-explains-video-article-153811604" TargetMode="External"/><Relationship Id="rId245" Type="http://schemas.openxmlformats.org/officeDocument/2006/relationships/hyperlink" Target="https://dailycoffeenews.com/2026/03/11/toast-report-shows-lattes-rising-as-drip-coffee-and-cold-brew-slip/" TargetMode="External"/><Relationship Id="rId246" Type="http://schemas.openxmlformats.org/officeDocument/2006/relationships/hyperlink" Target="https://www.9news.com.au/national/us-israel-war-iran-urea-fertiliser-price-increase-australians-could-pay-more-for-groceries/16a4d95d-4778-4164-897d-45bedc6644b5" TargetMode="External"/><Relationship Id="rId247" Type="http://schemas.openxmlformats.org/officeDocument/2006/relationships/hyperlink" Target="https://www.farmersweekly.co.nz/news/arable-sector-in-crisis-as-growers-quit/" TargetMode="External"/><Relationship Id="rId248" Type="http://schemas.openxmlformats.org/officeDocument/2006/relationships/hyperlink" Target="https://theinvestor.vn/fdi-shaping-vietnams-labor-market-in-2026-expert-d18570.html" TargetMode="External"/><Relationship Id="rId249" Type="http://schemas.openxmlformats.org/officeDocument/2006/relationships/hyperlink" Target="https://chemindigest.com/indian-fertiliser-producers-cut-urea-output-amid-lng-disruptions/" TargetMode="External"/><Relationship Id="rId250" Type="http://schemas.openxmlformats.org/officeDocument/2006/relationships/hyperlink" Target="https://sna.agr.br/cafe-cenario-geopolitico-impulsiona-cotacoes/" TargetMode="External"/><Relationship Id="rId251" Type="http://schemas.openxmlformats.org/officeDocument/2006/relationships/hyperlink" Target="https://cyprus-mail.com/2026/03/12/cyprus-records-sharpest-fall-in-farming-costs-across-eu" TargetMode="External"/><Relationship Id="rId252" Type="http://schemas.openxmlformats.org/officeDocument/2006/relationships/hyperlink" Target="https://www.riotimesonline.com/colombia-inflation-dips-but-core-pressures-intensify/" TargetMode="External"/><Relationship Id="rId253" Type="http://schemas.openxmlformats.org/officeDocument/2006/relationships/hyperlink" Target="https://www.riotimesonline.com/brazil-cocoa-expansion-stalls-as-prices-crash-70/" TargetMode="External"/><Relationship Id="rId254" Type="http://schemas.openxmlformats.org/officeDocument/2006/relationships/hyperlink" Target="https://sigmaearth.com/february-2026-recorded-as-fifth-warmest-globally-copernicus-reports/?utm_source=rss&amp;utm_medium=rss&amp;utm_campaign=february-2026-recorded-as-fifth-warmest-globally-copernicus-reports" TargetMode="External"/><Relationship Id="rId255" Type="http://schemas.openxmlformats.org/officeDocument/2006/relationships/hyperlink" Target="https://www.nachrichten.at/wirtschaft/studie-warum-kaffee-aus-brasilien-immer-teurer-wird;art15,4148392#ref=rss" TargetMode="External"/><Relationship Id="rId256" Type="http://schemas.openxmlformats.org/officeDocument/2006/relationships/hyperlink" Target="https://african.business/2026/03/resources/middle-east-war-threatens-african-agriculture" TargetMode="External"/><Relationship Id="rId257" Type="http://schemas.openxmlformats.org/officeDocument/2006/relationships/hyperlink" Target="https://www.brownfieldagnews.com/news/iowa-farmer-calls-for-transparency-in-fertilizer-pricing/" TargetMode="External"/><Relationship Id="rId258" Type="http://schemas.openxmlformats.org/officeDocument/2006/relationships/hyperlink" Target="https://afnews.com.br/bancada-ruralista-defende-reformulacao-do-plano-safra/" TargetMode="External"/><Relationship Id="rId259" Type="http://schemas.openxmlformats.org/officeDocument/2006/relationships/hyperlink" Target="https://www.perfil.com/noticias/economia/expoagro-2026-el-nacion-sacude-la-feria-con-tasa-0-y-los-bancos-salen-a-disputar-al-productor.phtml" TargetMode="External"/><Relationship Id="rId260" Type="http://schemas.openxmlformats.org/officeDocument/2006/relationships/hyperlink" Target="https://sustainablebusinessmagazine.net/circulareconomy/the-circular-future-of-single-serve-coffee-technical-innovations-in-sustainable-capsule-packaging/" TargetMode="External"/><Relationship Id="rId261" Type="http://schemas.openxmlformats.org/officeDocument/2006/relationships/hyperlink" Target="https://www.telemundopr.com/noticias/puerto-rico/starbucks-celebra-la-primavera-con-sus-bebidas-de-temporada/2794042/" TargetMode="External"/><Relationship Id="rId262" Type="http://schemas.openxmlformats.org/officeDocument/2006/relationships/hyperlink" Target="https://www.theimpulsivebuy.com/wordpress/2026/03/11/starbucks-iced-toasted-coconut-latte-review/" TargetMode="External"/><Relationship Id="rId263" Type="http://schemas.openxmlformats.org/officeDocument/2006/relationships/hyperlink" Target="https://www.marketingdive.com/news/how-celsius-is-building-brands-not-just-beverages-as-growth-surges/814406/" TargetMode="External"/><Relationship Id="rId264" Type="http://schemas.openxmlformats.org/officeDocument/2006/relationships/hyperlink" Target="https://www.fastcasual.com/news/panera-expands-caffeinated-caffeine-free-options/" TargetMode="External"/><Relationship Id="rId265" Type="http://schemas.openxmlformats.org/officeDocument/2006/relationships/hyperlink" Target="https://www.prnewswire.com/news-releases/natural-bliss-elevates-everyday-coffee-rituals-with-new-unexplainably-blissful-era-302712444.html" TargetMode="External"/><Relationship Id="rId266" Type="http://schemas.openxmlformats.org/officeDocument/2006/relationships/hyperlink" Target="https://www.jdsupra.com/legalnews/frequently-asked-questions-about-non-9882181/" TargetMode="External"/><Relationship Id="rId267" Type="http://schemas.openxmlformats.org/officeDocument/2006/relationships/hyperlink" Target="https://www.steelradar.com/en/haber/rising-maritime-logistics-costs-are-putting-pressure-on-russian-coal-exports/" TargetMode="External"/><Relationship Id="rId268" Type="http://schemas.openxmlformats.org/officeDocument/2006/relationships/hyperlink" Targe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 TargetMode="External"/><Relationship Id="rId269" Type="http://schemas.openxmlformats.org/officeDocument/2006/relationships/hyperlink" Target="https://www.riotimesonline.com/brazil-faces-fertilizer-crisis-as-war-and-china-choke-it/" TargetMode="External"/><Relationship Id="rId270" Type="http://schemas.openxmlformats.org/officeDocument/2006/relationships/hyperlink" Target="https://cargonewswire.com/middle-east-conflict-pushes-global-air-cargo-rates-higher-as-capacity-tightens/" TargetMode="External"/><Relationship Id="rId271" Type="http://schemas.openxmlformats.org/officeDocument/2006/relationships/hyperlink" Target="https://frontline.thehindu.com/news/iran-war-disrupts-india-fruit-exports-jnpa-gulf-trade/article70731043.ece" TargetMode="External"/><Relationship Id="rId272" Type="http://schemas.openxmlformats.org/officeDocument/2006/relationships/hyperlink" Target="https://www.jdsupra.com/legalnews/tariff-refunds-on-the-horizon-what-5983949/" TargetMode="External"/><Relationship Id="rId273" Type="http://schemas.openxmlformats.org/officeDocument/2006/relationships/hyperlink" Target="https://container-news.com/rotterdams-2025-container-performance-reveals-structural-trade-shifts/" TargetMode="External"/><Relationship Id="rId274" Type="http://schemas.openxmlformats.org/officeDocument/2006/relationships/hyperlink" Target="https://www.documentonews.gr/article/poso-grigora-exantlountai-ta-400-ekat-varelia-petrelaiou-tou-diethnous-organismou-energeias-analysi-bbc/" TargetMode="External"/><Relationship Id="rId275" Type="http://schemas.openxmlformats.org/officeDocument/2006/relationships/hyperlink" Target="https://www.washingtonexaminer.com/policy/energy-and-environment/4488814/shipping-disruptions-spread-oil-helium-sulfur-semiconductors/" TargetMode="External"/><Relationship Id="rId276" Type="http://schemas.openxmlformats.org/officeDocument/2006/relationships/hyperlink" Target="https://www.seanews.com.tr/article/strait-of-hormuz-traffic-stalls-on-war-risk-mmmgkhz8" TargetMode="External"/><Relationship Id="rId277" Type="http://schemas.openxmlformats.org/officeDocument/2006/relationships/hyperlink" Target="https://www.marinelink.com/news/container-ship-order-book-hits-new-record-536867" TargetMode="External"/><Relationship Id="rId278" Type="http://schemas.openxmlformats.org/officeDocument/2006/relationships/hyperlink" Target="https://www.supplychainbrain.com/articles/43632-supply-chains-strain-to-cope-with-the-effects-of-iran-war" TargetMode="External"/><Relationship Id="rId279" Type="http://schemas.openxmlformats.org/officeDocument/2006/relationships/hyperlink" Target="https://streamlinefeed.co.ke/news/global-energy-security-fractures-as-iea-orders-massive-oil-release" TargetMode="External"/><Relationship Id="rId280" Type="http://schemas.openxmlformats.org/officeDocument/2006/relationships/hyperlink" Target="https://economynext.com/prolonged-iran-disruption-raises-credit-risk-for-apac-ports-airports-fitch-ratings-263758/" TargetMode="External"/><Relationship Id="rId281" Type="http://schemas.openxmlformats.org/officeDocument/2006/relationships/hyperlink" Target="https://ricenewstoday.com/basmati-in-the-crossfire-when-war-reaches-the-rice-bowl/" TargetMode="External"/><Relationship Id="rId282" Type="http://schemas.openxmlformats.org/officeDocument/2006/relationships/hyperlink" Target="https://thearabianpost.com/merchant-ships-caught-in-widening-gulf-attacks/" TargetMode="External"/><Relationship Id="rId283" Type="http://schemas.openxmlformats.org/officeDocument/2006/relationships/hyperlink" Target="https://japantoday.com/category/politics/update2-u.s.-opens-trade-probes-against-japan-over-a-dozen-other-countries" TargetMode="External"/><Relationship Id="rId284" Type="http://schemas.openxmlformats.org/officeDocument/2006/relationships/hyperlink" Target="https://toyworldmag.co.uk/iran-wars-disrupts-strait-of-hormuz-shipping/" TargetMode="External"/><Relationship Id="rId285" Type="http://schemas.openxmlformats.org/officeDocument/2006/relationships/hyperlink" Target="https://lnginnorthernbc.ca/2026/03/11/war-in-the-middle-east-disrupts-fertilizer-trade/" TargetMode="External"/><Relationship Id="rId286" Type="http://schemas.openxmlformats.org/officeDocument/2006/relationships/hyperlink" Target="https://peakoil.com/publicpolicy/how-will-soaring-oil-prices-caused-by-iran-war-impact-food-costs" TargetMode="External"/><Relationship Id="rId287" Type="http://schemas.openxmlformats.org/officeDocument/2006/relationships/hyperlink" Target="https://afnews.com.br/precos-de-insumos-preocupam-mas-risco-de-falta-de-fertilizantes-e-baixo-diz-secretario/" TargetMode="External"/><Relationship Id="rId288" Type="http://schemas.openxmlformats.org/officeDocument/2006/relationships/hyperlink" Target="https://www.baristamagazine.com/excelling-in-excelsa-growing-coffee-for-peace-in-south-sudan/?utm_source=rss&amp;utm_medium=rss&amp;utm_campaign=excelling-in-excelsa-growing-coffee-for-peace-in-south-sudan" TargetMode="External"/><Relationship Id="rId289" Type="http://schemas.openxmlformats.org/officeDocument/2006/relationships/hyperlink" Target="https://www.agriland.ie/farming-news/irish-farmers-face-significant-pressure-on-fertiliser-availability/" TargetMode="External"/><Relationship Id="rId290" Type="http://schemas.openxmlformats.org/officeDocument/2006/relationships/hyperlink" Target="https://www.gcrmag.com/mother-parkers-ceo-on-navigating-tariff-turbulence/" TargetMode="External"/><Relationship Id="rId291" Type="http://schemas.openxmlformats.org/officeDocument/2006/relationships/hyperlink" Target="https://businessday.ng/agriculture/article/nigeria-spends-n51bn-on-rice-imports-in-one-year/" TargetMode="External"/><Relationship Id="rId292" Type="http://schemas.openxmlformats.org/officeDocument/2006/relationships/hyperlink" Target="https://www.ndtv.com/india-news/us-iran-israel-war-impact-india-strait-of-hormuz-blockade-oil-fertiliser-supply-to-india-urea-imports-11199538#publisher=newsstand" TargetMode="External"/><Relationship Id="rId293" Type="http://schemas.openxmlformats.org/officeDocument/2006/relationships/hyperlink" Target="https://www.businesswire.com/news/home/20260311438637/en/How-Americans-are-Changing-Their-Coffee-Drinking-Habits?feedref=JjAwJuNHiystnCoBq_hl-bV7DTIYheT0D-1vT4_bKFzt_EW40VMdK6eG-WLfRGUE1fJraLPL1g6AeUGJlCTYs7Oafol48Kkc8KJgZoTHgMu0w8LYSbRdYOj2VdwnuKwa" TargetMode="External"/><Relationship Id="rId294" Type="http://schemas.openxmlformats.org/officeDocument/2006/relationships/hyperlink" Target="https://elcomercio.pe/economia/peru/crisis-energetica-del-medio-oriente-presiona-a-los-fertilizantes-precios-suben-hasta-20-y-el-agro-peruano-vuelve-a-mirar-con-cautela-el-mercado-global-noticia/" TargetMode="External"/><Relationship Id="rId295" Type="http://schemas.openxmlformats.org/officeDocument/2006/relationships/hyperlink" Target="https://www.bloomberg.com/news/articles/2026-03-11/coffee-inflation-sticks-as-record-prices-defy-cooler-bean-market" TargetMode="External"/><Relationship Id="rId296" Type="http://schemas.openxmlformats.org/officeDocument/2006/relationships/hyperlink" Target="https://www.floraldaily.com/article/9818020/a-drone-that-inspects-greenhouse-plants-to-detect-issues-early-before-they-spread/" TargetMode="External"/><Relationship Id="rId297" Type="http://schemas.openxmlformats.org/officeDocument/2006/relationships/hyperlink" Target="https://www.producer.com/am-market-reports/am-market-report-march-11-2026/" TargetMode="External"/><Relationship Id="rId298" Type="http://schemas.openxmlformats.org/officeDocument/2006/relationships/hyperlink" Target="https://aprosojabrasil.com.br/comunicacao/blog/noticias-ro/2026/03/11/alta-do-diesel-amplia-momento-dramatico-vivido-pelos-produtores-rurais/" TargetMode="External"/><Relationship Id="rId299" Type="http://schemas.openxmlformats.org/officeDocument/2006/relationships/hyperlink" Target="https://www.business-standard.com/opinion/columns/labour-codes-and-india-s-continuing-search-for-regulatory-clarity-126031101365_1.html" TargetMode="External"/><Relationship Id="rId300" Type="http://schemas.openxmlformats.org/officeDocument/2006/relationships/hyperlink" Target="https://www.swineweb.com/6-billion-in-farmer-bridge-assistance-already-allocated-as-usda-sees-strong-early-demand/" TargetMode="External"/><Relationship Id="rId301" Type="http://schemas.openxmlformats.org/officeDocument/2006/relationships/hyperlink" Target="https://www.pressandjournal.co.uk/fp/business/farming/6974913/aberdeenshire-farmer-iran-war-food-production/" TargetMode="External"/><Relationship Id="rId302" Type="http://schemas.openxmlformats.org/officeDocument/2006/relationships/hyperlink" Target="https://www.farms.com/ag-industry-news/middle-east-conflict-pushes-fertilizer-costs-higher-forcing-ontario-growers-to-rethink-corn-acres-352.aspx" TargetMode="External"/><Relationship Id="rId303" Type="http://schemas.openxmlformats.org/officeDocument/2006/relationships/hyperlink" Target="https://www.farms.com/news/it-s-another-blow-farmers-deal-with-surging-fertilizer-prices-ahead-of-seeding-239373.aspx" TargetMode="External"/><Relationship Id="rId304" Type="http://schemas.openxmlformats.org/officeDocument/2006/relationships/hyperlink" Target="https://www.mpoc.org.my/cost-pressures-loom-for-plantation-firms-as-fertiliser-prices-rise-analysts-say/?utm_source=rss&amp;utm_medium=rss&amp;utm_campaign=cost-pressures-loom-for-plantation-firms-as-fertiliser-prices-rise-analysts-say" TargetMode="External"/><Relationship Id="rId305" Type="http://schemas.openxmlformats.org/officeDocument/2006/relationships/hyperlink" Target="https://www.zerohedge.com/commodities/energy-shock-threatens-fertilizer-supplies-echoes-2022-food-price-spike-return" TargetMode="External"/><Relationship Id="rId306" Type="http://schemas.openxmlformats.org/officeDocument/2006/relationships/hyperlink" Target="https://www.perfil.com/noticias/canal-e/ariel-tejera-iran-es-un-importador-de-muchos-de-los-productos-agricolas-que-argentina-ofrece-al-mundo.phtml" TargetMode="External"/><Relationship Id="rId307" Type="http://schemas.openxmlformats.org/officeDocument/2006/relationships/hyperlink" Target="https://www.alternet.org/trump-farmers-iran/" TargetMode="External"/><Relationship Id="rId308" Type="http://schemas.openxmlformats.org/officeDocument/2006/relationships/hyperlink" Target="https://eltiempove.com/gremio-propone-plan-de-asistencia-al-sector-cacao-ante-baja-vertiginosa-de-los-precios-del-rubro-fotos/" TargetMode="External"/><Relationship Id="rId309" Type="http://schemas.openxmlformats.org/officeDocument/2006/relationships/hyperlink" Target="https://www.farmersweekly.co.nz/politics/war-surcharge-racks-up-gulf-shipping-costs/" TargetMode="External"/><Relationship Id="rId310" Type="http://schemas.openxmlformats.org/officeDocument/2006/relationships/hyperlink" Target="https://www.farm-equipment.com/articles/25106-ais-potential-for-ag-machinery-manufacturers" TargetMode="External"/><Relationship Id="rId311" Type="http://schemas.openxmlformats.org/officeDocument/2006/relationships/hyperlink" Target="https://mybroadband.co.za/news/motoring/632913-fuel-sale-restrictions-begin-in-south-africa.html" TargetMode="External"/><Relationship Id="rId312" Type="http://schemas.openxmlformats.org/officeDocument/2006/relationships/hyperlink" Target="https://www.bta.bg/bg/news/economy/1081706-fao-privetstva-rezolyutsiyata-na-oon-provazglasyavashta-1-oktomvri-za-mezhdunar" TargetMode="External"/><Relationship Id="rId313" Type="http://schemas.openxmlformats.org/officeDocument/2006/relationships/hyperlink" Target="https://www.morningagclips.com/lets-talk-crops-session-talks-whether-foliar-corn-diseases-continue-to-threaten-mn-yields/" TargetMode="External"/><Relationship Id="rId314" Type="http://schemas.openxmlformats.org/officeDocument/2006/relationships/hyperlink" Target="https://www.theguardian.com/world/2026/mar/12/quit-fossil-fuels-to-stem-deadly-floods-in-brazils-coffee-heartland-say-scientists" TargetMode="External"/><Relationship Id="rId315" Type="http://schemas.openxmlformats.org/officeDocument/2006/relationships/hyperlink" Target="https://cyprusshippingnews.com/2026/03/12/fertilizer-markets-suffer-from-arabian-gulf-conflict-market-insights/" TargetMode="External"/><Relationship Id="rId316" Type="http://schemas.openxmlformats.org/officeDocument/2006/relationships/hyperlink" Target="https://nigeriamag.com/nigeria-and-climate-change-flood-control-food-security-urban-planning-environmental-and-policy-reporting-2026/?utm_source=rss&amp;utm_medium=rss&amp;utm_campaign=nigeria-and-climate-change-flood-control-food-security-urban-planning-environmental-and-policy-reporting-2026" TargetMode="External"/><Relationship Id="rId317" Type="http://schemas.openxmlformats.org/officeDocument/2006/relationships/hyperlink" Target="https://www.thegrayareasubstack.com/p/fields-of-neglect" TargetMode="External"/><Relationship Id="rId318" Type="http://schemas.openxmlformats.org/officeDocument/2006/relationships/hyperlink" Target="https://www.thehindu.com/news/national/andhra-pradesh/andhra-pradesh-farmers-face-double-trouble-due-to-west-asia-war-and-el-nino/article70733652.ece" TargetMode="External"/><Relationship Id="rId319" Type="http://schemas.openxmlformats.org/officeDocument/2006/relationships/hyperlink" Target="https://www.trendhunter.com:443/trends/7-brew-readytodrink-coffees" TargetMode="External"/><Relationship Id="rId320" Type="http://schemas.openxmlformats.org/officeDocument/2006/relationships/hyperlink" Target="https://www.dailymail.co.uk/yourmoney/article-15632461/starbucks-union-cafes-closures-brian-niccol.html?ns_mchannel=rss&amp;ns_campaign=1490&amp;ito=1490" TargetMode="External"/><Relationship Id="rId321" Type="http://schemas.openxmlformats.org/officeDocument/2006/relationships/hyperlink" Target="https://www.kamcity.com/namnews/uk-and-ireland/convenience/energy-drinks-driving-strong-soft-drinks-performance-in-convenience-sector/" TargetMode="External"/><Relationship Id="rId322" Type="http://schemas.openxmlformats.org/officeDocument/2006/relationships/hyperlink" Target="https://vinepair.com/articles/if-gen-z-is-drinking-less-what-does-turning-21-mean-now/" TargetMode="External"/><Relationship Id="rId323" Type="http://schemas.openxmlformats.org/officeDocument/2006/relationships/hyperlink" Target="https://www.vogue.in/content/i-replaced-my-4pm-coffee-with-hjicha-and-my-nervous-systems-never-been-more-regulated" TargetMode="External"/><Relationship Id="rId324" Type="http://schemas.openxmlformats.org/officeDocument/2006/relationships/hyperlink" Target="https://www.restaurantnewsrelease.com/the-perfect-sip-for-any-moment-panera-bread-launches-new-energy-refreshers-and-frescas/" TargetMode="External"/><Relationship Id="rId325" Type="http://schemas.openxmlformats.org/officeDocument/2006/relationships/hyperlink" Target="https://softengine.com/blog-expo-west-2026-food-and-beverage-trends/?utm_source=rss&amp;utm_medium=rss&amp;utm_campaign=blog-expo-west-2026-food-and-beverage-trends" TargetMode="External"/><Relationship Id="rId326" Type="http://schemas.openxmlformats.org/officeDocument/2006/relationships/hyperlink" Target="https://www.restobiz.ca/new-ltos-focus-on-personalization/?utm_source=rss&amp;utm_medium=rss&amp;utm_campaign=new-ltos-focus-on-personalization" TargetMode="External"/><Relationship Id="rId327" Type="http://schemas.openxmlformats.org/officeDocument/2006/relationships/hyperlink" Target="https://www.durangoherald.com/articles/more-drink-spots-pour-into-farmington/" TargetMode="External"/><Relationship Id="rId328" Type="http://schemas.openxmlformats.org/officeDocument/2006/relationships/hyperlink" Target="https://vegnews.com/vegan-creamer-market-boom" TargetMode="External"/><Relationship Id="rId329" Type="http://schemas.openxmlformats.org/officeDocument/2006/relationships/hyperlink" Target="https://mantelligence.com/how-vaping-culture-differs-uk-sweden-germany/" TargetMode="External"/><Relationship Id="rId330" Type="http://schemas.openxmlformats.org/officeDocument/2006/relationships/hyperlink" Target="https://rubbisheatrubbishgrow.com/2026/03/12/best-cafes-singapore-guide/" TargetMode="External"/><Relationship Id="rId331" Type="http://schemas.openxmlformats.org/officeDocument/2006/relationships/hyperlink" Target="https://www.trendhunter.com:443/trends/paradise-pour-duo-flight" TargetMode="External"/><Relationship Id="rId332" Type="http://schemas.openxmlformats.org/officeDocument/2006/relationships/hyperlink" Target="https://www.beefcentral.com/live-export/se-asia-report-mar-2026/" TargetMode="External"/><Relationship Id="rId333" Type="http://schemas.openxmlformats.org/officeDocument/2006/relationships/hyperlink" Target="https://kapitalis.com/tunisie/2026/03/11/consequences-de-la-guerre-diran-sur-leconomie-mondiale/" TargetMode="External"/><Relationship Id="rId334" Type="http://schemas.openxmlformats.org/officeDocument/2006/relationships/hyperlink" Target="https://ekonomi.republika.co.id/berita/tbq4yh423/eksportir-sawit-mulai-rasakan-dampak-perang-timur-tengah" TargetMode="External"/><Relationship Id="rId335" Type="http://schemas.openxmlformats.org/officeDocument/2006/relationships/hyperlink" Target="https://ricenewstoday.com/vietnams-rice-exports-surge-5-in-early-2026-philippines-china-lead-demand/" TargetMode="External"/><Relationship Id="rId336" Type="http://schemas.openxmlformats.org/officeDocument/2006/relationships/hyperlink" Target="https://www.24newshd.tv/11-Mar-2026/chinese-company-cosco-suspends-operations-panama-canal" TargetMode="External"/><Relationship Id="rId337" Type="http://schemas.openxmlformats.org/officeDocument/2006/relationships/hyperlink" Target="https://www.businesstoday.in/bt-tv/whats-hot/video/oil-shock-begins-west-asia-war-sends-global-fuel-prices-soaring-from-us-to-europe-520068-2026-03-11?utm_source=rssfeed" TargetMode="External"/><Relationship Id="rId338" Type="http://schemas.openxmlformats.org/officeDocument/2006/relationships/hyperlink" Target="https://www.vietnamplus.vn/xuat-khau-nong-san-viet-co-the-giam-toi-8-ty-usd-neu-xung-dot-o-trung-dong-keo-dai-post1098195.vnp" TargetMode="External"/><Relationship Id="rId339" Type="http://schemas.openxmlformats.org/officeDocument/2006/relationships/hyperlink" Target="https://www.finance-monthly.com/us-tariff-ruling-china-export-window/" TargetMode="External"/><Relationship Id="rId340" Type="http://schemas.openxmlformats.org/officeDocument/2006/relationships/hyperlink" Target="https://www.opindia.com/2026/03/strait-of-hormuz-crisis-how-saudi-and-uae-pipelines-are-keeping-global-oil-supplies-moving-despite-rising-tensions/" TargetMode="External"/><Relationship Id="rId341" Type="http://schemas.openxmlformats.org/officeDocument/2006/relationships/hyperlink" Target="https://www.stattimes.com/air-cargo/perus-export-surge-highlights-strategic-role-of-air-cargo-iata-1358353" TargetMode="External"/><Relationship Id="rId342" Type="http://schemas.openxmlformats.org/officeDocument/2006/relationships/hyperlink" Target="https://assamtribune.com/business/centre-weighs-support-for-shipping-exporters-amid-iran-war-costs-1609317" TargetMode="External"/><Relationship Id="rId343" Type="http://schemas.openxmlformats.org/officeDocument/2006/relationships/hyperlink" Target="https://container-news.com/maersk-updates-emergency-contingency-surcharge-for-shipments-to-middle-east/" TargetMode="External"/><Relationship Id="rId344" Type="http://schemas.openxmlformats.org/officeDocument/2006/relationships/hyperlink" Target="https://www.scmp.com/economy/china-economy/article/3346241/iran-war-hits-trade-hubs-chinas-logistics-firms-scramble-alternatives?utm_source=rss_feed" TargetMode="External"/><Relationship Id="rId345" Type="http://schemas.openxmlformats.org/officeDocument/2006/relationships/hyperlink" Target="https://www.ran.org/the-understory/the-soy-industry-just-gutted-the-amazons-best-protection/" TargetMode="External"/><Relationship Id="rId346" Type="http://schemas.openxmlformats.org/officeDocument/2006/relationships/hyperlink" Target="https://www.wcshipping.com/blog/iran-war-shipping-day-12-3-ships-hit-in-hormuz-iea-400m-release" TargetMode="External"/><Relationship Id="rId347" Type="http://schemas.openxmlformats.org/officeDocument/2006/relationships/hyperlink" Target="https://aircargoweek.com/from-volume-growth-to-strategic-logistics/" TargetMode="External"/><Relationship Id="rId348" Type="http://schemas.openxmlformats.org/officeDocument/2006/relationships/hyperlink" Target="https://www.azernews.az/oil_and_gas/255567.html" TargetMode="External"/><Relationship Id="rId349" Type="http://schemas.openxmlformats.org/officeDocument/2006/relationships/hyperlink" Target="https://meyka.com/blog/miami-dade-warehouse-fire-march-11-3pl-blaze-risks-local-supply-chains-1103/" TargetMode="External"/><Relationship Id="rId350" Type="http://schemas.openxmlformats.org/officeDocument/2006/relationships/hyperlink" Target="https://container-news.com/cma-cgm-sets-new-fak-rates-from-indian-subcontinent-to-europe-and-latin-america/" TargetMode="External"/><Relationship Id="rId351" Type="http://schemas.openxmlformats.org/officeDocument/2006/relationships/hyperlink" Target="https://www.supplychaindive.com/news/iran-conflict-global-ocean-shipping-flows-lars-jensen-tpm26/814250/" TargetMode="External"/><Relationship Id="rId352" Type="http://schemas.openxmlformats.org/officeDocument/2006/relationships/hyperlink" Target="https://maritimemag.com/en/world-shipping-council-underlines-risk-to-20000-seafarers-and-shipping-in-the-middle-east/?utm_source=rss&amp;utm_medium=rss&amp;utm_campaign=world-shipping-council-underlines-risk-to-20000-seafarers-and-shipping-in-the-middle-east" TargetMode="External"/><Relationship Id="rId353" Type="http://schemas.openxmlformats.org/officeDocument/2006/relationships/hyperlink" Target="https://katiecouric.com/news/what-is-the-strait-of-hormuz/" TargetMode="External"/><Relationship Id="rId354" Type="http://schemas.openxmlformats.org/officeDocument/2006/relationships/hyperlink" Target="https://www.seanews.com.tr/article/war-stalls-1000-teu-exports-from-chattogram-mmmgku48" TargetMode="External"/><Relationship Id="rId355" Type="http://schemas.openxmlformats.org/officeDocument/2006/relationships/hyperlink" Target="https://www.seanews.com.tr/article/shipping-lines-suspend-middle-east-bookings-mmmgm2ql" TargetMode="External"/><Relationship Id="rId356" Type="http://schemas.openxmlformats.org/officeDocument/2006/relationships/hyperlink" Target="https://container-news.com/freightos-weekly-update-air-rates-continue-to-climb-on-mid-east-closures/" TargetMode="External"/><Relationship Id="rId357" Type="http://schemas.openxmlformats.org/officeDocument/2006/relationships/hyperlink" Target="https://www.peoplenews.tw/articles/economic-news/20696" TargetMode="External"/><Relationship Id="rId358" Type="http://schemas.openxmlformats.org/officeDocument/2006/relationships/hyperlink" Target="https://e.vnexpress.net/news/news/middle-east-oil-crisis-hits-phu-quoc-megaprojects-for-apec-2027-5049232.html" TargetMode="External"/><Relationship Id="rId359" Type="http://schemas.openxmlformats.org/officeDocument/2006/relationships/hyperlink" Target="https://insideretail.asia/2026/03/12/why-theres-scepticism-in-chinas-exports-hub-at-us-tariff-reprieve/" TargetMode="External"/><Relationship Id="rId360" Type="http://schemas.openxmlformats.org/officeDocument/2006/relationships/hyperlink" Target="https://www.morningagclips.com/what-does-iran-conflict-mean-beyond-higher-oil-prices/" TargetMode="External"/><Relationship Id="rId361" Type="http://schemas.openxmlformats.org/officeDocument/2006/relationships/hyperlink" Target="https://stir-tea-coffee.com/tea-coffee-news/new-packaging-reforms-challenge-coffee-industry/" TargetMode="External"/><Relationship Id="rId362" Type="http://schemas.openxmlformats.org/officeDocument/2006/relationships/hyperlink" Target="https://stir-tea-coffee.com/features/meeting-modern-demands-probat%E2%80%99s-new-cx70-drum-roaster/" TargetMode="External"/><Relationship Id="rId363" Type="http://schemas.openxmlformats.org/officeDocument/2006/relationships/hyperlink" Target="https://www.farmersweekly.co.nz/news/fuel-hikes-hit-summer-harvesters-hard/" TargetMode="External"/><Relationship Id="rId364" Type="http://schemas.openxmlformats.org/officeDocument/2006/relationships/hyperlink" Target="https://www.bevindustry.com/articles/98221-beverage-makers-turn-to-coffee-for-the-ingredients-versatile-flavors-functionality" TargetMode="External"/><Relationship Id="rId365" Type="http://schemas.openxmlformats.org/officeDocument/2006/relationships/hyperlink" Target="https://realeconomy.rsmus.com/market-minute-food-supply-chains-and-the-middle-east/" TargetMode="External"/><Relationship Id="rId366" Type="http://schemas.openxmlformats.org/officeDocument/2006/relationships/hyperlink" Target="https://www.azernews.az/analysis/254794.html" TargetMode="External"/><Relationship Id="rId367" Type="http://schemas.openxmlformats.org/officeDocument/2006/relationships/hyperlink" Target="https://www.foodnavigator.com/Article/2026/03/11/protecting-food-supply-chains-in-war/?utm_source=RSS_Feed&amp;utm_medium=RSS&amp;utm_campaign=RSS" TargetMode="External"/><Relationship Id="rId368" Type="http://schemas.openxmlformats.org/officeDocument/2006/relationships/hyperlink" Target="https://www.focus.de/finanzen/news/durch-die-hormus-blockade-droht-nun-auch-noch-eine-lebensmittelkrise_f020a34e-2d2d-48a5-a601-2700eca30ea4.html" TargetMode="External"/><Relationship Id="rId369" Type="http://schemas.openxmlformats.org/officeDocument/2006/relationships/hyperlink" Target="https://www.hortidaily.com/article/9818438/nesi-a-troublesome-vegetarian-for-tomato-growers/" TargetMode="External"/><Relationship Id="rId370" Type="http://schemas.openxmlformats.org/officeDocument/2006/relationships/hyperlink" Target="https://www.brownfieldagnews.com/2026/03/upl-launches-intrava-dx-herbicide-and-grower-finance-program-while-helping-farmers-tackle-resistant-weeds-and-southern-rust/" TargetMode="External"/><Relationship Id="rId371" Type="http://schemas.openxmlformats.org/officeDocument/2006/relationships/hyperlink" Target="https://indianexpress.com/article/opinion/columns/india-war-west-asia-summer-temperatures-inflation-crude-oil-10575808/" TargetMode="External"/><Relationship Id="rId372" Type="http://schemas.openxmlformats.org/officeDocument/2006/relationships/hyperlink" Target="https://foodinstitute.com/focus/toast-canned-caffeine-surges-drip-coffee-slips/?utm_source=rss&amp;utm_medium=rss&amp;utm_campaign=toast-canned-caffeine-surges-drip-coffee-slips" TargetMode="External"/><Relationship Id="rId373" Type="http://schemas.openxmlformats.org/officeDocument/2006/relationships/hyperlink" Target="https://www.hungarianconservative.com/articles/opinion/strait-of-hormuz-dual-challenge/" TargetMode="External"/><Relationship Id="rId374" Type="http://schemas.openxmlformats.org/officeDocument/2006/relationships/hyperlink" Target="https://coffeetalk.com/daily-dose/top-news/03-2026/109570/" TargetMode="External"/><Relationship Id="rId375" Type="http://schemas.openxmlformats.org/officeDocument/2006/relationships/hyperlink" Target="https://www.agri-mutuel.com/cultures/la-guerre-au-moyen-orient-met-les-engrais-sous-tension/" TargetMode="External"/><Relationship Id="rId376" Type="http://schemas.openxmlformats.org/officeDocument/2006/relationships/hyperlink" Target="https://www.countrylifeinbc.com/fertilizer-prices-on-the-rise/" TargetMode="External"/><Relationship Id="rId377" Type="http://schemas.openxmlformats.org/officeDocument/2006/relationships/hyperlink" Target="https://www.producer.com/op-ed/iran-war-catches-prairie-farmers-in-the-geopolitical-crossfire-again/" TargetMode="External"/><Relationship Id="rId378" Type="http://schemas.openxmlformats.org/officeDocument/2006/relationships/hyperlink" Target="https://www.thefencepost.com/news/rabobank-theres-an-oversupply-of-everything/" TargetMode="External"/><Relationship Id="rId379" Type="http://schemas.openxmlformats.org/officeDocument/2006/relationships/hyperlink" Target="https://thanhnien.vn/van-tai-san-xuat-deu-cang-vi-gia-cuoc-18526031120295402.htm" TargetMode="External"/><Relationship Id="rId380" Type="http://schemas.openxmlformats.org/officeDocument/2006/relationships/hyperlink" Target="https://insideretail.asia/2026/03/11/luckins-next-move-why-its-investor-is-buying-blue-bottle/" TargetMode="External"/><Relationship Id="rId381" Type="http://schemas.openxmlformats.org/officeDocument/2006/relationships/hyperlink" Target="https://www.arkansasonline.com/news/2026/mar/11/westrock-coffee-co-posts-225m-quarterly-loss/" TargetMode="External"/><Relationship Id="rId382" Type="http://schemas.openxmlformats.org/officeDocument/2006/relationships/hyperlink" Target="https://freshcup.com/more-restaurants-are-becoming-all-day-cafes/" TargetMode="External"/><Relationship Id="rId383" Type="http://schemas.openxmlformats.org/officeDocument/2006/relationships/hyperlink" Target="https://ravecoffee.co.uk/blogs/news/what-is-cold-brew-coffee" TargetMode="External"/><Relationship Id="rId384" Type="http://schemas.openxmlformats.org/officeDocument/2006/relationships/hyperlink" Target="https://gestion.pe/economia/empresas/doubletree-by-hilton-nueva-cafeteria-bistro-llega-a-san-isidro-cerca-al-el-olivar-con-una-inversion-de-us170000-noticia/" TargetMode="External"/><Relationship Id="rId385" Type="http://schemas.openxmlformats.org/officeDocument/2006/relationships/hyperlink" Target="https://www.eatthis.com/best-chain-restaurants-bottomless-coffee/" TargetMode="External"/><Relationship Id="rId386" Type="http://schemas.openxmlformats.org/officeDocument/2006/relationships/hyperlink" Target="https://www.thespiritsbusiness.com/2026/03/licor-43-enters-spritz-market/" TargetMode="External"/><Relationship Id="rId387" Type="http://schemas.openxmlformats.org/officeDocument/2006/relationships/hyperlink" Target="https://trotons.com/why-is-gen-z-buying-dumb-phones/" TargetMode="External"/><Relationship Id="rId388" Type="http://schemas.openxmlformats.org/officeDocument/2006/relationships/hyperlink" Target="https://concreteplayground.com/melbourne/food-drink/drink/since-when-did-everyone-get-so-good-at-making-coffee-at-home" TargetMode="External"/><Relationship Id="rId389" Type="http://schemas.openxmlformats.org/officeDocument/2006/relationships/hyperlink" Target="https://www.fox32chicago.com/news/starbucks-unveils-updated-rewards-program-new-member-benefits" TargetMode="External"/><Relationship Id="rId390" Type="http://schemas.openxmlformats.org/officeDocument/2006/relationships/hyperlink" Target="https://indianexpress.com/article/cities/pune/iran-supply-curbs-push-up-apple-kiwi-date-prices-in-punes-gultekdi-market-10575458/" TargetMode="External"/><Relationship Id="rId391" Type="http://schemas.openxmlformats.org/officeDocument/2006/relationships/hyperlink" Target="https://packagingrevolution.net/pallet-demand-import-surge-tariff-gap-fastmarkets-2/" TargetMode="External"/><Relationship Id="rId392" Type="http://schemas.openxmlformats.org/officeDocument/2006/relationships/hyperlink" Target="https://www.myjoyonline.com/war-shipping-risks-and-surplus-supply-put-ghanas-cocoa-sector-at-a-crossroads/" TargetMode="External"/><Relationship Id="rId393" Type="http://schemas.openxmlformats.org/officeDocument/2006/relationships/hyperlink" Target="https://www.aol.com/news/tons-goods-stuck-around-middle-072454313.html" TargetMode="External"/><Relationship Id="rId394" Type="http://schemas.openxmlformats.org/officeDocument/2006/relationships/hyperlink" Target="https://elpais.com.sv/crisis-energetica-global-escasez-de-combustible-obliga-a-racionamientos-y-golpea-al-sector-aereo/" TargetMode="External"/><Relationship Id="rId395" Type="http://schemas.openxmlformats.org/officeDocument/2006/relationships/hyperlink" Target="https://elsiglo.com.gt/el-canal-de-panama-se-perfila-como-alternativa-estrategica-ante-crisis-en-el-estrecho-de-ormuz/?utm_source=rss&amp;utm_medium=rss&amp;utm_campaign=el-canal-de-panama-se-perfila-como-alternativa-estrategica-ante-crisis-en-el-estrecho-de-ormuz" TargetMode="External"/><Relationship Id="rId396" Type="http://schemas.openxmlformats.org/officeDocument/2006/relationships/hyperlink" Target="https://www.etoday.co.kr/news/view/2564108" TargetMode="External"/><Relationship Id="rId397" Type="http://schemas.openxmlformats.org/officeDocument/2006/relationships/hyperlink" Target="https://www.moroccoworldnews.com/2026/03/282207/us-israel-iran-war-iea-reports-ongoing-global-energy-threats-market-shockwaves/" TargetMode="External"/><Relationship Id="rId398" Type="http://schemas.openxmlformats.org/officeDocument/2006/relationships/hyperlink" Target="https://www.thehindubusinessline.com/economy/agri-business/palm-oil-export-demand-cools-as-west-asia-conflict-lifts-freight-insurance-costs/article70729944.ece" TargetMode="External"/><Relationship Id="rId399" Type="http://schemas.openxmlformats.org/officeDocument/2006/relationships/hyperlink" Target="https://ricenewstoday.com/pakistan-loses-ground-in-global-rice-market-after-india-eases-export-restrictions/" TargetMode="External"/><Relationship Id="rId400" Type="http://schemas.openxmlformats.org/officeDocument/2006/relationships/hyperlink" Target="https://www.chosun.com/english/industry-en/2026/03/11/6X5I2RIBWJFTHNABIMT6STLUNU/" TargetMode="External"/><Relationship Id="rId401" Type="http://schemas.openxmlformats.org/officeDocument/2006/relationships/hyperlink" Target="https://www.prnewsblog.com/business/26950/the-shipping-container-crash-why-freight-rates-are-plummeting-and-what-it-says-about-global-demand/" TargetMode="External"/><Relationship Id="rId402" Type="http://schemas.openxmlformats.org/officeDocument/2006/relationships/hyperlink" Target="https://www.maritimegateway.com/jnpa-extends-waivers-on-stranded-west-asia-exports-till-mid-march/" TargetMode="External"/><Relationship Id="rId403" Type="http://schemas.openxmlformats.org/officeDocument/2006/relationships/hyperlink" Target="https://indianexpress.com/article/cities/ahmedabad/ceramic-exporters-woes-containers-stuck-ports-transit-shipping-lines-war-risk-surcharge-10575976/" TargetMode="External"/><Relationship Id="rId404" Type="http://schemas.openxmlformats.org/officeDocument/2006/relationships/hyperlink" Target="https://container-news.com/hmm-declares-deviation-for-middle-east-shipments/" TargetMode="External"/><Relationship Id="rId405" Type="http://schemas.openxmlformats.org/officeDocument/2006/relationships/hyperlink" Target="https://www.insidelogistics.ca/disruption/ocean-freight-diversions-surge-amid-strait-of-hormuz-disruption-report/" TargetMode="External"/><Relationship Id="rId406" Type="http://schemas.openxmlformats.org/officeDocument/2006/relationships/hyperlink" Target="https://www.homeaccentstoday.com/supply-chain/iran-war-tariffs-compounded-risks-as-u-s-container-imports-fell-last-month/" TargetMode="External"/><Relationship Id="rId407" Type="http://schemas.openxmlformats.org/officeDocument/2006/relationships/hyperlink" Target="https://www.marinelink.com/news/container-vessel-orderbook-hits-record-536836" TargetMode="External"/><Relationship Id="rId408" Type="http://schemas.openxmlformats.org/officeDocument/2006/relationships/hyperlink" Target="https://businessday.ng/news/article/nigerian-exporters-bleed-profits-as-shipping-lines-shun-major-gulf-ports/" TargetMode="External"/><Relationship Id="rId409" Type="http://schemas.openxmlformats.org/officeDocument/2006/relationships/hyperlink" Target="https://www.toysnplaythings.media/hostilities-in-the-middle-east-impact-on-global-shipping/?utm_source=rss&amp;utm_medium=rss&amp;utm_campaign=hostilities-in-the-middle-east-impact-on-global-shipping" TargetMode="External"/><Relationship Id="rId410" Type="http://schemas.openxmlformats.org/officeDocument/2006/relationships/hyperlink" Target="https://www.marineinsight.com/shipping-news/china-summons-maersk-and-msc-over-shipping-operations-amid-middle-east-disruptions/?utm_source=rss&amp;utm_medium=rss&amp;utm_campaign=china-summons-maersk-and-msc-over-shipping-operations-amid-middle-east-disruptions" TargetMode="External"/><Relationship Id="rId411" Type="http://schemas.openxmlformats.org/officeDocument/2006/relationships/hyperlink" Target="https://www.globaltrademag.com/hormuz-closure-sends-container-shipping-diversions-surging-360/" TargetMode="External"/><Relationship Id="rId412" Type="http://schemas.openxmlformats.org/officeDocument/2006/relationships/hyperlink" Target="https://foodchainmagazine.com/the-future-of-chocolate-is-being-rewritten-by-supply-shocks/" TargetMode="External"/><Relationship Id="rId413" Type="http://schemas.openxmlformats.org/officeDocument/2006/relationships/hyperlink" Target="https://fullavantenews.com/china-summons-maersk-and-msc-over-shipping-operations-amid-middle-east-disruptions/" TargetMode="External"/><Relationship Id="rId414" Type="http://schemas.openxmlformats.org/officeDocument/2006/relationships/hyperlink" Target="https://www.hortidaily.com/article/9818343/saudi-arabia-is-emerging-as-the-main-logistics-corridor-for-gcc-countries-in-wartime/" TargetMode="External"/><Relationship Id="rId415" Type="http://schemas.openxmlformats.org/officeDocument/2006/relationships/hyperlink" Target="https://www.steampunkcoffee.co.uk/blogs/steampunk-coffee-blog/importer-focus-series-4-kar-yee-kar-yee-cheung-stewart-hamilton-deans-at-karst-organics" TargetMode="External"/><Relationship Id="rId416" Type="http://schemas.openxmlformats.org/officeDocument/2006/relationships/hyperlink" Target="https://tass.com/world/2099971" TargetMode="External"/><Relationship Id="rId417" Type="http://schemas.openxmlformats.org/officeDocument/2006/relationships/hyperlink" Target="https://cbn.com/news/us/oil-and-gas-prices-surge-after-iran-halts-traffic-through-key-global-shipping-route" TargetMode="External"/><Relationship Id="rId418" Type="http://schemas.openxmlformats.org/officeDocument/2006/relationships/hyperlink" Target="https://www.zerohedge.com/markets/most-ships-transit-strait-hormuz-war-started-led-iranian-china-linked-tankers" TargetMode="External"/><Relationship Id="rId419" Type="http://schemas.openxmlformats.org/officeDocument/2006/relationships/hyperlink" Target="https://www.aircargonews.net/technology/2026/03/freightos-looks-back-on-gathering-momentum-in-digitalisation/" TargetMode="External"/><Relationship Id="rId420" Type="http://schemas.openxmlformats.org/officeDocument/2006/relationships/hyperlink" Target="https://www.adomonline.com/us-israel-iran-conflict-shippers-authority-warns-of-higher-freight-charges/" TargetMode="External"/><Relationship Id="rId421" Type="http://schemas.openxmlformats.org/officeDocument/2006/relationships/hyperlink" Target="https://windward.ai/blog/march-11-maritime-intelligence-daily/" TargetMode="External"/><Relationship Id="rId422" Type="http://schemas.openxmlformats.org/officeDocument/2006/relationships/hyperlink" Target="https://gcaptain.com/u-s-maritime-commission-warns-shipping-lines-over-hormuz-crisis-surcharges/" TargetMode="External"/><Relationship Id="rId423" Type="http://schemas.openxmlformats.org/officeDocument/2006/relationships/hyperlink" Target="https://www.tapasmagazine.es/granada-la-escalada-belica-dispara-en-mas-de-25-millones-de-euros-los-costes-del-campo-granadino-segun-asaja/" TargetMode="External"/><Relationship Id="rId424" Type="http://schemas.openxmlformats.org/officeDocument/2006/relationships/hyperlink" Target="https://dailycoffeenews.com/2026/03/10/usda-report-projects-growth-of-brazilian-specialty-coffee-despite-market-whiplash/" TargetMode="External"/><Relationship Id="rId425" Type="http://schemas.openxmlformats.org/officeDocument/2006/relationships/hyperlink" Target="https://www.ontariofarmer.com/market/middle-east-conflict-sends-shock-waves-through-global-fertilizer-markets" TargetMode="External"/><Relationship Id="rId426" Type="http://schemas.openxmlformats.org/officeDocument/2006/relationships/hyperlink" Target="https://www.inteklogistics.com/blog/iran-crisis-spikes-diesel-costs-what-shippers-need-to-know-now" TargetMode="External"/><Relationship Id="rId427" Type="http://schemas.openxmlformats.org/officeDocument/2006/relationships/hyperlink" Target="https://www.brownfieldagnews.com/news/usda-leaves-u-s-soybean-corn-wheat-ending-stocks-unchanged/" TargetMode="External"/><Relationship Id="rId428" Type="http://schemas.openxmlformats.org/officeDocument/2006/relationships/hyperlink" Target="https://www.xataka.com/ecologia-y-naturaleza/te-preguntas-que-te-tendria-que-importar-que-pase-iran-tenemos-respuesta-cesta-compra" TargetMode="External"/><Relationship Id="rId429" Type="http://schemas.openxmlformats.org/officeDocument/2006/relationships/hyperlink" Target="https://www.zawya.com/en/press-release/africa-press-releases/youth-the-engine-to-power-sustainable-agricultural-mechanization-in-africa-yiydiag4" TargetMode="External"/><Relationship Id="rId430" Type="http://schemas.openxmlformats.org/officeDocument/2006/relationships/hyperlink" Target="https://www.producer.com/markets/oilseed-war-premium-depends-on-duration-of-the-conflict/" TargetMode="External"/><Relationship Id="rId431" Type="http://schemas.openxmlformats.org/officeDocument/2006/relationships/hyperlink" Target="https://talkbusiness.net/2026/03/soybean-acres-could-surge-to-decade-highs-as-urea-shipments-stifled-by-war/" TargetMode="External"/><Relationship Id="rId432" Type="http://schemas.openxmlformats.org/officeDocument/2006/relationships/hyperlink" Target="https://en.interfax.com.ua/news/economic/1150619.html" TargetMode="External"/><Relationship Id="rId433" Type="http://schemas.openxmlformats.org/officeDocument/2006/relationships/hyperlink" Target="https://coffeetalk.com/daily-dose/top-news/03-2026/1095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