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Coffee futures (KC) | 2026-03-14 07:00 UTC [FZQV] | Bullish | unstable</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Snapshot - subject_area: Coffee futures (KC) - target_market_code: coffee - ticker: coffee - regime_state: unstable - beliefs_count: 3 - top_risk_flag: RF-COFFEE-001 (driver_mismatch_risk, medium) - generated_at: 2026-03-14T07:00:00Z - sentiment_word: Bullish - late_breaking_alerts_count: 0 - kill_switch_markets_count: 0</w:t>
      </w:r>
      <w:r/>
    </w:p>
    <w:p>
      <w:r/>
      <w:r>
        <w:t>Signal Table | market | belief_id | claim | prob | dir | vel | horizon | kill_switch | fragility | |---|---:|---|---:|---:|---:|---:|:---:|---:| | coffee | B-COFFEE-001 | Over the next 24h, coffee futures face net upward price pressure from elevated logistics/trade-flow disruption risk and higher freight friction, which can tighten effective deliverable supply and raise landed costs. | 58 | up | fading | 24h | false | 67 | | coffee | B-COFFEE-002 | Over the next 6–24h, coffee futures could retrace if supply-side resilience/adaptation narratives dominate and logistics headlines de-escalate, reducing the scarcity premium. | 42 | down | stable | 24h | false | 67 | | coffee | B-COFFEE-003 | Near-term volatility risk is elevated (headline-driven whipsaw) because mixed supply-chain and macro/policy noise increases fragility even if net bias remains upward. | 62 | mixed | accelerating | 6h | false | 67 |</w:t>
      </w:r>
      <w:r/>
    </w:p>
    <w:p>
      <w:r/>
      <w:r>
        <w:t>Data Dump (Machine Use)</w:t>
      </w:r>
      <w:r/>
    </w:p>
    <w:p>
      <w:r/>
      <w:r>
        <w:rPr>
          <w:rFonts w:ascii="Courier" w:hAnsi="Courier"/>
        </w:rPr>
        <w:t>{</w:t>
        <w:br/>
        <w:t xml:space="preserve"> "workflow_6B_CIS_output": {</w:t>
        <w:br/>
        <w:t xml:space="preserve"> "snapshot_id": "6B-coffee-20260314T070000Z-001",</w:t>
        <w:br/>
        <w:t xml:space="preserve"> "timestamp_utc": "2026-03-14T07:00:00Z",</w:t>
        <w:br/>
        <w:t xml:space="preserve"> "primary_asset_focus": {</w:t>
        <w:br/>
        <w:t xml:space="preserve"> "name": "Coffee futures (KC)",</w:t>
        <w:br/>
        <w:t xml:space="preserve"> "market_code": "coffee"</w:t>
        <w:br/>
        <w:t xml:space="preserve"> },</w:t>
        <w:br/>
        <w:t xml:space="preserve"> "headline_sentiment_word": "Bullish",</w:t>
        <w:br/>
        <w:t xml:space="preserve"> "headline_conviction_score_0_100": 58,</w:t>
        <w:br/>
        <w:t xml:space="preserve"> "headline_fragility_score_0_100": 67,</w:t>
        <w:br/>
        <w:t xml:space="preserve"> "commodity_registry": [</w:t>
        <w:br/>
        <w:t xml:space="preserve"> "crude_oil",</w:t>
        <w:br/>
        <w:t xml:space="preserve"> "gold",</w:t>
        <w:br/>
        <w:t xml:space="preserve"> "natural_gas",</w:t>
        <w:br/>
        <w:t xml:space="preserve"> "copper",</w:t>
        <w:br/>
        <w:t xml:space="preserve"> "silver",</w:t>
        <w:br/>
        <w:t xml:space="preserve"> "wheat",</w:t>
        <w:br/>
        <w:t xml:space="preserve"> "corn",</w:t>
        <w:br/>
        <w:t xml:space="preserve"> "uranium",</w:t>
        <w:br/>
        <w:t xml:space="preserve"> "lithium",</w:t>
        <w:br/>
        <w:t xml:space="preserve"> "coffee"</w:t>
        <w:br/>
        <w:t xml:space="preserve"> ],</w:t>
        <w:br/>
        <w:t xml:space="preserve"> "target_market_code": "coffee",</w:t>
        <w:br/>
        <w:t xml:space="preserve"> "target_resolution_source": "explicit",</w:t>
        <w:br/>
        <w:t xml:space="preserve"> "scope_mode": "single_market",</w:t>
        <w:br/>
        <w:t xml:space="preserve"> "analyzed_markets": [</w:t>
        <w:br/>
        <w:t xml:space="preserve"> "coffee"</w:t>
        <w:br/>
        <w:t xml:space="preserve"> ],</w:t>
        <w:br/>
        <w:t xml:space="preserve"> "regime_state": "unstable",</w:t>
        <w:br/>
        <w:t xml:space="preserve"> "beliefs": [</w:t>
        <w:br/>
        <w:t xml:space="preserve"> {</w:t>
        <w:br/>
        <w:t xml:space="preserve"> "belief_id": "B-COFFEE-001",</w:t>
        <w:br/>
        <w:t xml:space="preserve"> "market": "coffee",</w:t>
        <w:br/>
        <w:t xml:space="preserve"> "claim": "Over the next 24h, coffee futures face net upward price pressure from elevated logistics/trade-flow disruption risk and higher freight friction, which can tighten effective deliverable supply and raise landed costs.",</w:t>
        <w:br/>
        <w:t xml:space="preserve"> "probability_pct": 58,</w:t>
        <w:br/>
        <w:t xml:space="preserve"> "direction": "up",</w:t>
        <w:br/>
        <w:t xml:space="preserve"> "velocity": "fading",</w:t>
        <w:br/>
        <w:t xml:space="preserve"> "horizon": "24h",</w:t>
        <w:br/>
        <w:t xml:space="preserve"> "drivers": [</w:t>
        <w:br/>
        <w:t xml:space="preserve"> "shipping_freight: persistent disruption narrative around major carriers and trade lanes",</w:t>
        <w:br/>
        <w:t xml:space="preserve"> "origin_supply pass-through risk: export flow timing uncertainty (Brazil-linked commercial mentions)",</w:t>
        <w:br/>
        <w:t xml:space="preserve"> "policy friction: trade facilitation / regulatory headline noise raising operational uncertainty"</w:t>
        <w:br/>
        <w:t xml:space="preserve"> ],</w:t>
        <w:br/>
        <w:t xml:space="preserve"> "contradicted_by": [</w:t>
        <w:br/>
        <w:t xml:space="preserve"> "B-COFFEE-002",</w:t>
        <w:br/>
        <w:t xml:space="preserve"> "B-COFFEE-003"</w:t>
        <w:br/>
        <w:t xml:space="preserve"> ]</w:t>
        <w:br/>
        <w:t xml:space="preserve"> },</w:t>
        <w:br/>
        <w:t xml:space="preserve"> {</w:t>
        <w:br/>
        <w:t xml:space="preserve"> "belief_id": "B-COFFEE-002",</w:t>
        <w:br/>
        <w:t xml:space="preserve"> "market": "coffee",</w:t>
        <w:br/>
        <w:t xml:space="preserve"> "claim": "Over the next 6\u201324h, coffee futures could retrace if supply-side resilience/adaptation narratives (Brazil production resilience framing) dominate and logistics headlines de-escalate, reducing the scarcity premium.",</w:t>
        <w:br/>
        <w:t xml:space="preserve"> "probability_pct": 42,</w:t>
        <w:br/>
        <w:t xml:space="preserve"> "direction": "down",</w:t>
        <w:br/>
        <w:t xml:space="preserve"> "velocity": "stable",</w:t>
        <w:br/>
        <w:t xml:space="preserve"> "horizon": "24h",</w:t>
        <w:br/>
        <w:t xml:space="preserve"> "drivers": [</w:t>
        <w:br/>
        <w:t xml:space="preserve"> "origin_supply: resilience/adaptation narrative implying better medium-run supply response",</w:t>
        <w:br/>
        <w:t xml:space="preserve"> "headline decay: spike-and-fade patterns in disruption themes"</w:t>
        <w:br/>
        <w:t xml:space="preserve"> ],</w:t>
        <w:br/>
        <w:t xml:space="preserve"> "contradicted_by": [</w:t>
        <w:br/>
        <w:t xml:space="preserve"> "B-COFFEE-001"</w:t>
        <w:br/>
        <w:t xml:space="preserve"> ]</w:t>
        <w:br/>
        <w:t xml:space="preserve"> },</w:t>
        <w:br/>
        <w:t xml:space="preserve"> {</w:t>
        <w:br/>
        <w:t xml:space="preserve"> "belief_id": "B-COFFEE-003",</w:t>
        <w:br/>
        <w:t xml:space="preserve"> "market": "coffee",</w:t>
        <w:br/>
        <w:t xml:space="preserve"> "claim": "Near-term volatility risk is elevated (headline-driven whipsaw) because the dominant drivers mix supply-chain risk with non-coffee-specific macro/policy noise, increasing fragility even if the net bias remains upward.",</w:t>
        <w:br/>
        <w:t xml:space="preserve"> "probability_pct": 62,</w:t>
        <w:br/>
        <w:t xml:space="preserve"> "direction": "mixed",</w:t>
        <w:br/>
        <w:t xml:space="preserve"> "velocity": "accelerating",</w:t>
        <w:br/>
        <w:t xml:space="preserve"> "horizon": "6h",</w:t>
        <w:br/>
        <w:t xml:space="preserve"> "drivers": [</w:t>
        <w:br/>
        <w:t xml:space="preserve"> "mixed driver set: supply-chain disruption + policy noise",</w:t>
        <w:br/>
        <w:t xml:space="preserve"> "authority mix: high volume but skewed to lower-tier domains in aggregated bundles"</w:t>
        <w:br/>
        <w:t xml:space="preserve"> ],</w:t>
        <w:br/>
        <w:t xml:space="preserve"> "contradicted_by": []</w:t>
        <w:br/>
        <w:t xml:space="preserve"> }</w:t>
        <w:br/>
        <w:t xml:space="preserve"> ],</w:t>
        <w:br/>
        <w:t xml:space="preserve"> "market_state_table": [</w:t>
        <w:br/>
        <w:t xml:space="preserve"> {</w:t>
        <w:br/>
        <w:t xml:space="preserve"> "market": "coffee",</w:t>
        <w:br/>
        <w:t xml:space="preserve"> "directional_state": "bullish",</w:t>
        <w:br/>
        <w:t xml:space="preserve"> "momentum_state": "weakening",</w:t>
        <w:br/>
        <w:t xml:space="preserve"> "reversal_risk": "medium",</w:t>
        <w:br/>
        <w:t xml:space="preserve"> "state_change": "new_bullish",</w:t>
        <w:br/>
        <w:t xml:space="preserve"> "conviction_score_0_100": 58,</w:t>
        <w:br/>
        <w:t xml:space="preserve"> "freshness_confidence": "medium",</w:t>
        <w:br/>
        <w:t xml:space="preserve"> "catalyst_type": "fresh_directional",</w:t>
        <w:br/>
        <w:t xml:space="preserve"> "stale_suppression_applied": false,</w:t>
        <w:br/>
        <w:t xml:space="preserve"> "thesis_kill_switch": false,</w:t>
        <w:br/>
        <w:t xml:space="preserve"> "late_breaking_alert": false,</w:t>
        <w:br/>
        <w:t xml:space="preserve"> "fragility_score_0_100": 67,</w:t>
        <w:br/>
        <w:t xml:space="preserve"> "supporting_belief_ids": [</w:t>
        <w:br/>
        <w:t xml:space="preserve"> "B-COFFEE-001",</w:t>
        <w:br/>
        <w:t xml:space="preserve"> "B-COFFEE-003"</w:t>
        <w:br/>
        <w:t xml:space="preserve"> ]</w:t>
        <w:br/>
        <w:t xml:space="preserve"> }</w:t>
        <w:br/>
        <w:t xml:space="preserve"> ],</w:t>
        <w:br/>
        <w:t xml:space="preserve"> "risk_flags": [</w:t>
        <w:br/>
        <w:t xml:space="preserve"> {</w:t>
        <w:br/>
        <w:t xml:space="preserve"> "flag_id": "RF-COFFEE-001",</w:t>
        <w:br/>
        <w:t xml:space="preserve"> "market": "coffee",</w:t>
        <w:br/>
        <w:t xml:space="preserve"> "type": "driver_mismatch_risk",</w:t>
        <w:br/>
        <w:t xml:space="preserve"> "severity": "medium",</w:t>
        <w:br/>
        <w:t xml:space="preserve"> "summary": "Many admitted signals are coffee-adjacent (logistics/trade) rather than direct crop/weather supply confirmation; directional bias is therefore more fragile."</w:t>
        <w:br/>
        <w:t xml:space="preserve"> },</w:t>
        <w:br/>
        <w:t xml:space="preserve"> {</w:t>
        <w:br/>
        <w:t xml:space="preserve"> "flag_id": "RF-COFFEE-002",</w:t>
        <w:br/>
        <w:t xml:space="preserve"> "market": "coffee",</w:t>
        <w:br/>
        <w:t xml:space="preserve"> "type": "contradiction_mixed_drivers",</w:t>
        <w:br/>
        <w:t xml:space="preserve"> "severity": "medium",</w:t>
        <w:br/>
        <w:t xml:space="preserve"> "summary": "Supply-chain disruption themes (bullish price pressure) coexist with supply-resilience/adaptation framing (bearish pressure), keeping reversal risk non-trivial."</w:t>
        <w:br/>
        <w:t xml:space="preserve"> },</w:t>
        <w:br/>
        <w:t xml:space="preserve"> {</w:t>
        <w:br/>
        <w:t xml:space="preserve"> "flag_id": "RF-COFFEE-003",</w:t>
        <w:br/>
        <w:t xml:space="preserve"> "market": "coffee",</w:t>
        <w:br/>
        <w:t xml:space="preserve"> "type": "headline_decay_risk",</w:t>
        <w:br/>
        <w:t xml:space="preserve"> "severity": "medium",</w:t>
        <w:br/>
        <w:t xml:space="preserve"> "summary": "Recent timeseries shows a bullish peak followed by a pullback in the latest bucket, suggesting short-horizon momentum may be fading."</w:t>
        <w:br/>
        <w:t xml:space="preserve"> },</w:t>
        <w:br/>
        <w:t xml:space="preserve"> {</w:t>
        <w:br/>
        <w:t xml:space="preserve"> "flag_id": "RF-COFFEE-004",</w:t>
        <w:br/>
        <w:t xml:space="preserve"> "market": "coffee",</w:t>
        <w:br/>
        <w:t xml:space="preserve"> "type": "authority_mix_skew",</w:t>
        <w:br/>
        <w:t xml:space="preserve"> "severity": "medium",</w:t>
        <w:br/>
        <w:t xml:space="preserve"> "summary": "Aggregated trend bundles show high volume but a notable share of lower-authority domains, reducing confidence in persistence."</w:t>
        <w:br/>
        <w:t xml:space="preserve"> }</w:t>
        <w:br/>
        <w:t xml:space="preserve"> ],</w:t>
        <w:br/>
        <w:t xml:space="preserve"> "candidate_actions": [</w:t>
        <w:br/>
        <w:t xml:space="preserve"> {</w:t>
        <w:br/>
        <w:t xml:space="preserve"> "market": "coffee",</w:t>
        <w:br/>
        <w:t xml:space="preserve"> "action": "watch_long_bias",</w:t>
        <w:br/>
        <w:t xml:space="preserve"> "confidence": "medium",</w:t>
        <w:br/>
        <w:t xml:space="preserve"> "trigger_condition": "If fresh logistics/shipping disruption evidence persists into the next 6h cycle without offsetting crop-improvement signals, bullish bias remains supported."</w:t>
        <w:br/>
        <w:t xml:space="preserve"> },</w:t>
        <w:br/>
        <w:t xml:space="preserve"> {</w:t>
        <w:br/>
        <w:t xml:space="preserve"> "market": "coffee",</w:t>
        <w:br/>
        <w:t xml:space="preserve"> "action": "volatility_watch",</w:t>
        <w:br/>
        <w:t xml:space="preserve"> "confidence": "high",</w:t>
        <w:br/>
        <w:t xml:space="preserve"> "trigger_condition": "If mixed driver headlines continue (logistics + policy noise) while momentum oscillates, expect elevated intraday swings."</w:t>
        <w:br/>
        <w:t xml:space="preserve"> },</w:t>
        <w:br/>
        <w:t xml:space="preserve"> {</w:t>
        <w:br/>
        <w:t xml:space="preserve"> "market": "coffee",</w:t>
        <w:br/>
        <w:t xml:space="preserve"> "action": "reversal_watch",</w:t>
        <w:br/>
        <w:t xml:space="preserve"> "confidence": "medium",</w:t>
        <w:br/>
        <w:t xml:space="preserve"> "trigger_condition": "If fresh supply-resilience/crop-improvement confirmation arrives (or disruption themes clearly de-escalate), bias can flip toward neutral quickly."</w:t>
        <w:br/>
        <w:t xml:space="preserve"> },</w:t>
        <w:br/>
        <w:t xml:space="preserve"> {</w:t>
        <w:br/>
        <w:t xml:space="preserve"> "market": "coffee",</w:t>
        <w:br/>
        <w:t xml:space="preserve"> "action": "hard_de_risk_watch",</w:t>
        <w:br/>
        <w:t xml:space="preserve"> "confidence": "low",</w:t>
        <w:br/>
        <w:t xml:space="preserve"> "trigger_condition": "If a high-trust, coffee-specific opposing signal appears within a 0\u20132h window and contradiction ratio spikes materially, kill-switch conditions may be met."</w:t>
        <w:br/>
        <w:t xml:space="preserve"> }</w:t>
        <w:br/>
        <w:t xml:space="preserve"> ],</w:t>
        <w:br/>
        <w:t xml:space="preserve"> "paper_trade_signal_pack": {</w:t>
        <w:br/>
        <w:t xml:space="preserve"> "bullish_markets": [</w:t>
        <w:br/>
        <w:t xml:space="preserve"> "coffee"</w:t>
        <w:br/>
        <w:t xml:space="preserve"> ],</w:t>
        <w:br/>
        <w:t xml:space="preserve"> "bearish_markets": [],</w:t>
        <w:br/>
        <w:t xml:space="preserve"> "neutral_mixed_markets": [],</w:t>
        <w:br/>
        <w:t xml:space="preserve"> "high_reversal_risk_markets": []</w:t>
        <w:br/>
        <w:t xml:space="preserve"> },</w:t>
        <w:br/>
        <w:t xml:space="preserve"> "signal_timeseries": {</w:t>
        <w:br/>
        <w:t xml:space="preserve"> "resolution": "1h",</w:t>
        <w:br/>
        <w:t xml:space="preserve"> "lookback_hours": 24,</w:t>
        <w:br/>
        <w:t xml:space="preserve"> "bucket_timezone": "UTC",</w:t>
        <w:br/>
        <w:t xml:space="preserve"> "buckets": [</w:t>
        <w:br/>
        <w:t xml:space="preserve"> {</w:t>
        <w:br/>
        <w:t xml:space="preserve"> "bucket_start_utc": "2026-03-13T07:00:00Z",</w:t>
        <w:br/>
        <w:t xml:space="preserve"> "bucket_end_utc": "2026-03-13T08:00:00Z",</w:t>
        <w:br/>
        <w:t xml:space="preserve"> "directional_score_signed": 4,</w:t>
        <w:br/>
        <w:t xml:space="preserve"> "bullish_pressure_score": 52,</w:t>
        <w:br/>
        <w:t xml:space="preserve"> "bearish_pressure_score": 48,</w:t>
        <w:br/>
        <w:t xml:space="preserve"> "net_sentiment_score": 4,</w:t>
        <w:br/>
        <w:t xml:space="preserve"> "velocity_score": 0,</w:t>
        <w:br/>
        <w:t xml:space="preserve"> "acceleration_score": 0,</w:t>
        <w:br/>
        <w:t xml:space="preserve"> "contradiction_ratio": 0.22,</w:t>
        <w:br/>
        <w:t xml:space="preserve"> "fresh_evidence_count": 0,</w:t>
        <w:br/>
        <w:t xml:space="preserve"> "stale_evidence_count": 4,</w:t>
        <w:br/>
        <w:t xml:space="preserve"> "conviction_score_0_100": 28,</w:t>
        <w:br/>
        <w:t xml:space="preserve"> "fragility_score_0_100": 75,</w:t>
        <w:br/>
        <w:t xml:space="preserve"> "dominant_state": "neutral_mixed"</w:t>
        <w:br/>
        <w:t xml:space="preserve"> },</w:t>
        <w:br/>
        <w:t xml:space="preserve"> {</w:t>
        <w:br/>
        <w:t xml:space="preserve"> "bucket_start_utc": "2026-03-13T08:00:00Z",</w:t>
        <w:br/>
        <w:t xml:space="preserve"> "bucket_end_utc": "2026-03-13T09:00:00Z",</w:t>
        <w:br/>
        <w:t xml:space="preserve"> "directional_score_signed": 4,</w:t>
        <w:br/>
        <w:t xml:space="preserve"> "bullish_pressure_score": 52,</w:t>
        <w:br/>
        <w:t xml:space="preserve"> "bearish_pressure_score": 48,</w:t>
        <w:br/>
        <w:t xml:space="preserve"> "net_sentiment_score": 4,</w:t>
        <w:br/>
        <w:t xml:space="preserve"> "velocity_score": 0,</w:t>
        <w:br/>
        <w:t xml:space="preserve"> "acceleration_score": 0,</w:t>
        <w:br/>
        <w:t xml:space="preserve"> "contradiction_ratio": 0.22,</w:t>
        <w:br/>
        <w:t xml:space="preserve"> "fresh_evidence_count": 0,</w:t>
        <w:br/>
        <w:t xml:space="preserve"> "stale_evidence_count": 4,</w:t>
        <w:br/>
        <w:t xml:space="preserve"> "conviction_score_0_100": 28,</w:t>
        <w:br/>
        <w:t xml:space="preserve"> "fragility_score_0_100": 75,</w:t>
        <w:br/>
        <w:t xml:space="preserve"> "dominant_state": "neutral_mixed"</w:t>
        <w:br/>
        <w:t xml:space="preserve"> },</w:t>
        <w:br/>
        <w:t xml:space="preserve"> {</w:t>
        <w:br/>
        <w:t xml:space="preserve"> "bucket_start_utc": "2026-03-13T09:00:00Z",</w:t>
        <w:br/>
        <w:t xml:space="preserve"> "bucket_end_utc": "2026-03-13T10:00:00Z",</w:t>
        <w:br/>
        <w:t xml:space="preserve"> "directional_score_signed": 2,</w:t>
        <w:br/>
        <w:t xml:space="preserve"> "bullish_pressure_score": 51,</w:t>
        <w:br/>
        <w:t xml:space="preserve"> "bearish_pressure_score": 49,</w:t>
        <w:br/>
        <w:t xml:space="preserve"> "net_sentiment_score": 2,</w:t>
        <w:br/>
        <w:t xml:space="preserve"> "velocity_score": -2,</w:t>
        <w:br/>
        <w:t xml:space="preserve"> "acceleration_score": -2,</w:t>
        <w:br/>
        <w:t xml:space="preserve"> "contradiction_ratio": 0.22,</w:t>
        <w:br/>
        <w:t xml:space="preserve"> "fresh_evidence_count": 0,</w:t>
        <w:br/>
        <w:t xml:space="preserve"> "stale_evidence_count": 4,</w:t>
        <w:br/>
        <w:t xml:space="preserve"> "conviction_score_0_100": 27,</w:t>
        <w:br/>
        <w:t xml:space="preserve"> "fragility_score_0_100": 76,</w:t>
        <w:br/>
        <w:t xml:space="preserve"> "dominant_state": "neutral_mixed"</w:t>
        <w:br/>
        <w:t xml:space="preserve"> },</w:t>
        <w:br/>
        <w:t xml:space="preserve"> {</w:t>
        <w:br/>
        <w:t xml:space="preserve"> "bucket_start_utc": "2026-03-13T10:00:00Z",</w:t>
        <w:br/>
        <w:t xml:space="preserve"> "bucket_end_utc": "2026-03-13T11:00:00Z",</w:t>
        <w:br/>
        <w:t xml:space="preserve"> "directional_score_signed": 0,</w:t>
        <w:br/>
        <w:t xml:space="preserve"> "bullish_pressure_score": 50,</w:t>
        <w:br/>
        <w:t xml:space="preserve"> "bearish_pressure_score": 50,</w:t>
        <w:br/>
        <w:t xml:space="preserve"> "net_sentiment_score": 0,</w:t>
        <w:br/>
        <w:t xml:space="preserve"> "velocity_score": -2,</w:t>
        <w:br/>
        <w:t xml:space="preserve"> "acceleration_score": 0,</w:t>
        <w:br/>
        <w:t xml:space="preserve"> "contradiction_ratio": 0.23,</w:t>
        <w:br/>
        <w:t xml:space="preserve"> "fresh_evidence_count": 0,</w:t>
        <w:br/>
        <w:t xml:space="preserve"> "stale_evidence_count": 4,</w:t>
        <w:br/>
        <w:t xml:space="preserve"> "conviction_score_0_100": 26,</w:t>
        <w:br/>
        <w:t xml:space="preserve"> "fragility_score_0_100": 77,</w:t>
        <w:br/>
        <w:t xml:space="preserve"> "dominant_state": "neutral_mixed"</w:t>
        <w:br/>
        <w:t xml:space="preserve"> },</w:t>
        <w:br/>
        <w:t xml:space="preserve"> {</w:t>
        <w:br/>
        <w:t xml:space="preserve"> "bucket_start_utc": "2026-03-13T11:00:00Z",</w:t>
        <w:br/>
        <w:t xml:space="preserve"> "bucket_end_utc": "2026-03-13T12:00:00Z",</w:t>
        <w:br/>
        <w:t xml:space="preserve"> "directional_score_signed": 0,</w:t>
        <w:br/>
        <w:t xml:space="preserve"> "bullish_pressure_score": 50,</w:t>
        <w:br/>
        <w:t xml:space="preserve"> "bearish_pressure_score": 50,</w:t>
        <w:br/>
        <w:t xml:space="preserve"> "net_sentiment_score": 0,</w:t>
        <w:br/>
        <w:t xml:space="preserve"> "velocity_score": 0,</w:t>
        <w:br/>
        <w:t xml:space="preserve"> "acceleration_score": 2,</w:t>
        <w:br/>
        <w:t xml:space="preserve"> "contradiction_ratio": 0.23,</w:t>
        <w:br/>
        <w:t xml:space="preserve"> "fresh_evidence_count": 0,</w:t>
        <w:br/>
        <w:t xml:space="preserve"> "stale_evidence_count": 4,</w:t>
        <w:br/>
        <w:t xml:space="preserve"> "conviction_score_0_100": 26,</w:t>
        <w:br/>
        <w:t xml:space="preserve"> "fragility_score_0_100": 77,</w:t>
        <w:br/>
        <w:t xml:space="preserve"> "dominant_state": "neutral_mixed"</w:t>
        <w:br/>
        <w:t xml:space="preserve"> },</w:t>
        <w:br/>
        <w:t xml:space="preserve"> {</w:t>
        <w:br/>
        <w:t xml:space="preserve"> "bucket_start_utc": "2026-03-13T12:00:00Z",</w:t>
        <w:br/>
        <w:t xml:space="preserve"> "bucket_end_utc": "2026-03-13T13:00:00Z",</w:t>
        <w:br/>
        <w:t xml:space="preserve"> "directional_score_signed": -2,</w:t>
        <w:br/>
        <w:t xml:space="preserve"> "bullish_pressure_score": 49,</w:t>
        <w:br/>
        <w:t xml:space="preserve"> "bearish_pressure_score": 51,</w:t>
        <w:br/>
        <w:t xml:space="preserve"> "net_sentiment_score": -2,</w:t>
        <w:br/>
        <w:t xml:space="preserve"> "velocity_score": -2,</w:t>
        <w:br/>
        <w:t xml:space="preserve"> "acceleration_score": -2,</w:t>
        <w:br/>
        <w:t xml:space="preserve"> "contradiction_ratio": 0.24,</w:t>
        <w:br/>
        <w:t xml:space="preserve"> "fresh_evidence_count": 0,</w:t>
        <w:br/>
        <w:t xml:space="preserve"> "stale_evidence_count": 4,</w:t>
        <w:br/>
        <w:t xml:space="preserve"> "conviction_score_0_100": 27,</w:t>
        <w:br/>
        <w:t xml:space="preserve"> "fragility_score_0_100": 78,</w:t>
        <w:br/>
        <w:t xml:space="preserve"> "dominant_state": "neutral_mixed"</w:t>
        <w:br/>
        <w:t xml:space="preserve"> },</w:t>
        <w:br/>
        <w:t xml:space="preserve"> {</w:t>
        <w:br/>
        <w:t xml:space="preserve"> "bucket_start_utc": "2026-03-13T13:00:00Z",</w:t>
        <w:br/>
        <w:t xml:space="preserve"> "bucket_end_utc": "2026-03-13T14:00:00Z",</w:t>
        <w:br/>
        <w:t xml:space="preserve"> "directional_score_signed": 8,</w:t>
        <w:br/>
        <w:t xml:space="preserve"> "bullish_pressure_score": 54,</w:t>
        <w:br/>
        <w:t xml:space="preserve"> "bearish_pressure_score": 46,</w:t>
        <w:br/>
        <w:t xml:space="preserve"> "net_sentiment_score": 8,</w:t>
        <w:br/>
        <w:t xml:space="preserve"> "velocity_score": 10,</w:t>
        <w:br/>
        <w:t xml:space="preserve"> "acceleration_score": 12,</w:t>
        <w:br/>
        <w:t xml:space="preserve"> "contradiction_ratio": 0.24,</w:t>
        <w:br/>
        <w:t xml:space="preserve"> "fresh_evidence_count": 1,</w:t>
        <w:br/>
        <w:t xml:space="preserve"> "stale_evidence_count": 4,</w:t>
        <w:br/>
        <w:t xml:space="preserve"> "conviction_score_0_100": 34,</w:t>
        <w:br/>
        <w:t xml:space="preserve"> "fragility_score_0_100": 72,</w:t>
        <w:br/>
        <w:t xml:space="preserve"> "dominant_state": "neutral_mixed"</w:t>
        <w:br/>
        <w:t xml:space="preserve"> },</w:t>
        <w:br/>
        <w:t xml:space="preserve"> {</w:t>
        <w:br/>
        <w:t xml:space="preserve"> "bucket_start_utc": "2026-03-13T14:00:00Z",</w:t>
        <w:br/>
        <w:t xml:space="preserve"> "bucket_end_utc": "2026-03-13T15:00:00Z",</w:t>
        <w:br/>
        <w:t xml:space="preserve"> "directional_score_signed": 6,</w:t>
        <w:br/>
        <w:t xml:space="preserve"> "bullish_pressure_score": 53,</w:t>
        <w:br/>
        <w:t xml:space="preserve"> "bearish_pressure_score": 47,</w:t>
        <w:br/>
        <w:t xml:space="preserve"> "net_sentiment_score": 6,</w:t>
        <w:br/>
        <w:t xml:space="preserve"> "velocity_score": -2,</w:t>
        <w:br/>
        <w:t xml:space="preserve"> "acceleration_score": -12,</w:t>
        <w:br/>
        <w:t xml:space="preserve"> "contradiction_ratio": 0.23,</w:t>
        <w:br/>
        <w:t xml:space="preserve"> "fresh_evidence_count": 0,</w:t>
        <w:br/>
        <w:t xml:space="preserve"> "stale_evidence_count": 4,</w:t>
        <w:br/>
        <w:t xml:space="preserve"> "conviction_score_0_100": 32,</w:t>
        <w:br/>
        <w:t xml:space="preserve"> "fragility_score_0_100": 73,</w:t>
        <w:br/>
        <w:t xml:space="preserve"> "dominant_state": "neutral_mixed"</w:t>
        <w:br/>
        <w:t xml:space="preserve"> },</w:t>
        <w:br/>
        <w:t xml:space="preserve"> {</w:t>
        <w:br/>
        <w:t xml:space="preserve"> "bucket_start_utc": "2026-03-13T15:00:00Z",</w:t>
        <w:br/>
        <w:t xml:space="preserve"> "bucket_end_utc": "2026-03-13T16:00:00Z",</w:t>
        <w:br/>
        <w:t xml:space="preserve"> "directional_score_signed": 6,</w:t>
        <w:br/>
        <w:t xml:space="preserve"> "bullish_pressure_score": 53,</w:t>
        <w:br/>
        <w:t xml:space="preserve"> "bearish_pressure_score": 47,</w:t>
        <w:br/>
        <w:t xml:space="preserve"> "net_sentiment_score": 6,</w:t>
        <w:br/>
        <w:t xml:space="preserve"> "velocity_score": 0,</w:t>
        <w:br/>
        <w:t xml:space="preserve"> "acceleration_score": 2,</w:t>
        <w:br/>
        <w:t xml:space="preserve"> "contradiction_ratio": 0.23,</w:t>
        <w:br/>
        <w:t xml:space="preserve"> "fresh_evidence_count": 0,</w:t>
        <w:br/>
        <w:t xml:space="preserve"> "stale_evidence_count": 4,</w:t>
        <w:br/>
        <w:t xml:space="preserve"> "conviction_score_0_100": 32,</w:t>
        <w:br/>
        <w:t xml:space="preserve"> "fragility_score_0_100": 73,</w:t>
        <w:br/>
        <w:t xml:space="preserve"> "dominant_state": "neutral_mixed"</w:t>
        <w:br/>
        <w:t xml:space="preserve"> },</w:t>
        <w:br/>
        <w:t xml:space="preserve"> {</w:t>
        <w:br/>
        <w:t xml:space="preserve"> "bucket_start_utc": "2026-03-13T16:00:00Z",</w:t>
        <w:br/>
        <w:t xml:space="preserve"> "bucket_end_utc": "2026-03-13T17:00:00Z",</w:t>
        <w:br/>
        <w:t xml:space="preserve"> "directional_score_signed": 2,</w:t>
        <w:br/>
        <w:t xml:space="preserve"> "bullish_pressure_score": 51,</w:t>
        <w:br/>
        <w:t xml:space="preserve"> "bearish_pressure_score": 49,</w:t>
        <w:br/>
        <w:t xml:space="preserve"> "net_sentiment_score": 2,</w:t>
        <w:br/>
        <w:t xml:space="preserve"> "velocity_score": -4,</w:t>
        <w:br/>
        <w:t xml:space="preserve"> "acceleration_score": -4,</w:t>
        <w:br/>
        <w:t xml:space="preserve"> "contradiction_ratio": 0.26,</w:t>
        <w:br/>
        <w:t xml:space="preserve"> "fresh_evidence_count": 1,</w:t>
        <w:br/>
        <w:t xml:space="preserve"> "stale_evidence_count": 4,</w:t>
        <w:br/>
        <w:t xml:space="preserve"> "conviction_score_0_100": 30,</w:t>
        <w:br/>
        <w:t xml:space="preserve"> "fragility_score_0_100": 76,</w:t>
        <w:br/>
        <w:t xml:space="preserve"> "dominant_state": "neutral_mixed"</w:t>
        <w:br/>
        <w:t xml:space="preserve"> },</w:t>
        <w:br/>
        <w:t xml:space="preserve"> {</w:t>
        <w:br/>
        <w:t xml:space="preserve"> "bucket_start_utc": "2026-03-13T17:00:00Z",</w:t>
        <w:br/>
        <w:t xml:space="preserve"> "bucket_end_utc": "2026-03-13T18:00:00Z",</w:t>
        <w:br/>
        <w:t xml:space="preserve"> "directional_score_signed": 4,</w:t>
        <w:br/>
        <w:t xml:space="preserve"> "bullish_pressure_score": 52,</w:t>
        <w:br/>
        <w:t xml:space="preserve"> "bearish_pressure_score": 48,</w:t>
        <w:br/>
        <w:t xml:space="preserve"> "net_sentiment_score": 4,</w:t>
        <w:br/>
        <w:t xml:space="preserve"> "velocity_score": 2,</w:t>
        <w:br/>
        <w:t xml:space="preserve"> "acceleration_score": 6,</w:t>
        <w:br/>
        <w:t xml:space="preserve"> "contradiction_ratio": 0.24,</w:t>
        <w:br/>
        <w:t xml:space="preserve"> "fresh_evidence_count": 0,</w:t>
        <w:br/>
        <w:t xml:space="preserve"> "stale_evidence_count": 4,</w:t>
        <w:br/>
        <w:t xml:space="preserve"> "conviction_score_0_100": 29,</w:t>
        <w:br/>
        <w:t xml:space="preserve"> "fragility_score_0_100": 75,</w:t>
        <w:br/>
        <w:t xml:space="preserve"> "dominant_state": "neutral_mixed"</w:t>
        <w:br/>
        <w:t xml:space="preserve"> },</w:t>
        <w:br/>
        <w:t xml:space="preserve"> {</w:t>
        <w:br/>
        <w:t xml:space="preserve"> "bucket_start_utc": "2026-03-13T18:00:00Z",</w:t>
        <w:br/>
        <w:t xml:space="preserve"> "bucket_end_utc": "2026-03-13T19:00:00Z",</w:t>
        <w:br/>
        <w:t xml:space="preserve"> "directional_score_signed": 12,</w:t>
        <w:br/>
        <w:t xml:space="preserve"> "bullish_pressure_score": 56,</w:t>
        <w:br/>
        <w:t xml:space="preserve"> "bearish_pressure_score": 44,</w:t>
        <w:br/>
        <w:t xml:space="preserve"> "net_sentiment_score": 12,</w:t>
        <w:br/>
        <w:t xml:space="preserve"> "velocity_score": 8,</w:t>
        <w:br/>
        <w:t xml:space="preserve"> "acceleration_score": 6,</w:t>
        <w:br/>
        <w:t xml:space="preserve"> "contradiction_ratio": 0.23,</w:t>
        <w:br/>
        <w:t xml:space="preserve"> "fresh_evidence_count": 2,</w:t>
        <w:br/>
        <w:t xml:space="preserve"> "stale_evidence_count": 4,</w:t>
        <w:br/>
        <w:t xml:space="preserve"> "conviction_score_0_100": 38,</w:t>
        <w:br/>
        <w:t xml:space="preserve"> "fragility_score_0_100": 70,</w:t>
        <w:br/>
        <w:t xml:space="preserve"> "dominant_state": "neutral_mixed"</w:t>
        <w:br/>
        <w:t xml:space="preserve"> },</w:t>
        <w:br/>
        <w:t xml:space="preserve"> {</w:t>
        <w:br/>
        <w:t xml:space="preserve"> "bucket_start_utc": "2026-03-13T19:00:00Z",</w:t>
        <w:br/>
        <w:t xml:space="preserve"> "bucket_end_utc": "2026-03-13T20:00:00Z",</w:t>
        <w:br/>
        <w:t xml:space="preserve"> "directional_score_signed": 10,</w:t>
        <w:br/>
        <w:t xml:space="preserve"> "bullish_pressure_score": 55,</w:t>
        <w:br/>
        <w:t xml:space="preserve"> "bearish_pressure_score": 45,</w:t>
        <w:br/>
        <w:t xml:space="preserve"> "net_sentiment_score": 10,</w:t>
        <w:br/>
        <w:t xml:space="preserve"> "velocity_score": -2,</w:t>
        <w:br/>
        <w:t xml:space="preserve"> "acceleration_score": -10,</w:t>
        <w:br/>
        <w:t xml:space="preserve"> "contradiction_ratio": 0.23,</w:t>
        <w:br/>
        <w:t xml:space="preserve"> "fresh_evidence_count": 0,</w:t>
        <w:br/>
        <w:t xml:space="preserve"> "stale_evidence_count": 4,</w:t>
        <w:br/>
        <w:t xml:space="preserve"> "conviction_score_0_100": 36,</w:t>
        <w:br/>
        <w:t xml:space="preserve"> "fragility_score_0_100": 71,</w:t>
        <w:br/>
        <w:t xml:space="preserve"> "dominant_state": "neutral_mixed"</w:t>
        <w:br/>
        <w:t xml:space="preserve"> },</w:t>
        <w:br/>
        <w:t xml:space="preserve"> {</w:t>
        <w:br/>
        <w:t xml:space="preserve"> "bucket_start_utc": "2026-03-13T20:00:00Z",</w:t>
        <w:br/>
        <w:t xml:space="preserve"> "bucket_end_utc": "2026-03-13T21:00:00Z",</w:t>
        <w:br/>
        <w:t xml:space="preserve"> "directional_score_signed": 10,</w:t>
        <w:br/>
        <w:t xml:space="preserve"> "bullish_pressure_score": 55,</w:t>
        <w:br/>
        <w:t xml:space="preserve"> "bearish_pressure_score": 45,</w:t>
        <w:br/>
        <w:t xml:space="preserve"> "net_sentiment_score": 10,</w:t>
        <w:br/>
        <w:t xml:space="preserve"> "velocity_score": 0,</w:t>
        <w:br/>
        <w:t xml:space="preserve"> "acceleration_score": 2,</w:t>
        <w:br/>
        <w:t xml:space="preserve"> "contradiction_ratio": 0.23,</w:t>
        <w:br/>
        <w:t xml:space="preserve"> "fresh_evidence_count": 0,</w:t>
        <w:br/>
        <w:t xml:space="preserve"> "stale_evidence_count": 4,</w:t>
        <w:br/>
        <w:t xml:space="preserve"> "conviction_score_0_100": 36,</w:t>
        <w:br/>
        <w:t xml:space="preserve"> "fragility_score_0_100": 71,</w:t>
        <w:br/>
        <w:t xml:space="preserve"> "dominant_state": "neutral_mixed"</w:t>
        <w:br/>
        <w:t xml:space="preserve"> },</w:t>
        <w:br/>
        <w:t xml:space="preserve"> {</w:t>
        <w:br/>
        <w:t xml:space="preserve"> "bucket_start_utc": "2026-03-13T21:00:00Z",</w:t>
        <w:br/>
        <w:t xml:space="preserve"> "bucket_end_utc": "2026-03-13T22:00:00Z",</w:t>
        <w:br/>
        <w:t xml:space="preserve"> "directional_score_signed": 10,</w:t>
        <w:br/>
        <w:t xml:space="preserve"> "bullish_pressure_score": 55,</w:t>
        <w:br/>
        <w:t xml:space="preserve"> "bearish_pressure_score": 45,</w:t>
        <w:br/>
        <w:t xml:space="preserve"> "net_sentiment_score": 10,</w:t>
        <w:br/>
        <w:t xml:space="preserve"> "velocity_score": 0,</w:t>
        <w:br/>
        <w:t xml:space="preserve"> "acceleration_score": 0,</w:t>
        <w:br/>
        <w:t xml:space="preserve"> "contradiction_ratio": 0.23,</w:t>
        <w:br/>
        <w:t xml:space="preserve"> "fresh_evidence_count": 0,</w:t>
        <w:br/>
        <w:t xml:space="preserve"> "stale_evidence_count": 4,</w:t>
        <w:br/>
        <w:t xml:space="preserve"> "conviction_score_0_100": 36,</w:t>
        <w:br/>
        <w:t xml:space="preserve"> "fragility_score_0_100": 71,</w:t>
        <w:br/>
        <w:t xml:space="preserve"> "dominant_state": "neutral_mixed"</w:t>
        <w:br/>
        <w:t xml:space="preserve"> },</w:t>
        <w:br/>
        <w:t xml:space="preserve"> {</w:t>
        <w:br/>
        <w:t xml:space="preserve"> "bucket_start_utc": "2026-03-13T22:00:00Z",</w:t>
        <w:br/>
        <w:t xml:space="preserve"> "bucket_end_utc": "2026-03-13T23:00:00Z",</w:t>
        <w:br/>
        <w:t xml:space="preserve"> "directional_score_signed": 12,</w:t>
        <w:br/>
        <w:t xml:space="preserve"> "bullish_pressure_score": 56,</w:t>
        <w:br/>
        <w:t xml:space="preserve"> "bearish_pressure_score": 44,</w:t>
        <w:br/>
        <w:t xml:space="preserve"> "net_sentiment_score": 12,</w:t>
        <w:br/>
        <w:t xml:space="preserve"> "velocity_score": 2,</w:t>
        <w:br/>
        <w:t xml:space="preserve"> "acceleration_score": 2,</w:t>
        <w:br/>
        <w:t xml:space="preserve"> "contradiction_ratio": 0.23,</w:t>
        <w:br/>
        <w:t xml:space="preserve"> "fresh_evidence_count": 0,</w:t>
        <w:br/>
        <w:t xml:space="preserve"> "stale_evidence_count": 4,</w:t>
        <w:br/>
        <w:t xml:space="preserve"> "conviction_score_0_100": 37,</w:t>
        <w:br/>
        <w:t xml:space="preserve"> "fragility_score_0_100": 70,</w:t>
        <w:br/>
        <w:t xml:space="preserve"> "dominant_state": "neutral_mixed"</w:t>
        <w:br/>
        <w:t xml:space="preserve"> },</w:t>
        <w:br/>
        <w:t xml:space="preserve"> {</w:t>
        <w:br/>
        <w:t xml:space="preserve"> "bucket_start_utc": "2026-03-13T23:00:00Z",</w:t>
        <w:br/>
        <w:t xml:space="preserve"> "bucket_end_utc": "2026-03-14T00:00:00Z",</w:t>
        <w:br/>
        <w:t xml:space="preserve"> "directional_score_signed": 14,</w:t>
        <w:br/>
        <w:t xml:space="preserve"> "bullish_pressure_score": 57,</w:t>
        <w:br/>
        <w:t xml:space="preserve"> "bearish_pressure_score": 43,</w:t>
        <w:br/>
        <w:t xml:space="preserve"> "net_sentiment_score": 14,</w:t>
        <w:br/>
        <w:t xml:space="preserve"> "velocity_score": 2,</w:t>
        <w:br/>
        <w:t xml:space="preserve"> "acceleration_score": 0,</w:t>
        <w:br/>
        <w:t xml:space="preserve"> "contradiction_ratio": 0.23,</w:t>
        <w:br/>
        <w:t xml:space="preserve"> "fresh_evidence_count": 1,</w:t>
        <w:br/>
        <w:t xml:space="preserve"> "stale_evidence_count": 4,</w:t>
        <w:br/>
        <w:t xml:space="preserve"> "conviction_score_0_100": 40,</w:t>
        <w:br/>
        <w:t xml:space="preserve"> "fragility_score_0_100": 69,</w:t>
        <w:br/>
        <w:t xml:space="preserve"> "dominant_state": "neutral_mixed"</w:t>
        <w:br/>
        <w:t xml:space="preserve"> },</w:t>
        <w:br/>
        <w:t xml:space="preserve"> {</w:t>
        <w:br/>
        <w:t xml:space="preserve"> "bucket_start_utc": "2026-03-14T00:00:00Z",</w:t>
        <w:br/>
        <w:t xml:space="preserve"> "bucket_end_utc": "2026-03-14T01:00:00Z",</w:t>
        <w:br/>
        <w:t xml:space="preserve"> "directional_score_signed": 14,</w:t>
        <w:br/>
        <w:t xml:space="preserve"> "bullish_pressure_score": 57,</w:t>
        <w:br/>
        <w:t xml:space="preserve"> "bearish_pressure_score": 43,</w:t>
        <w:br/>
        <w:t xml:space="preserve"> "net_sentiment_score": 14,</w:t>
        <w:br/>
        <w:t xml:space="preserve"> "velocity_score": 0,</w:t>
        <w:br/>
        <w:t xml:space="preserve"> "acceleration_score": -2,</w:t>
        <w:br/>
        <w:t xml:space="preserve"> "contradiction_ratio": 0.23,</w:t>
        <w:br/>
        <w:t xml:space="preserve"> "fresh_evidence_count": 0,</w:t>
        <w:br/>
        <w:t xml:space="preserve"> "stale_evidence_count": 4,</w:t>
        <w:br/>
        <w:t xml:space="preserve"> "conviction_score_0_100": 40,</w:t>
        <w:br/>
        <w:t xml:space="preserve"> "fragility_score_0_100": 69,</w:t>
        <w:br/>
        <w:t xml:space="preserve"> "dominant_state": "neutral_mixed"</w:t>
        <w:br/>
        <w:t xml:space="preserve"> },</w:t>
        <w:br/>
        <w:t xml:space="preserve"> {</w:t>
        <w:br/>
        <w:t xml:space="preserve"> "bucket_start_utc": "2026-03-14T01:00:00Z",</w:t>
        <w:br/>
        <w:t xml:space="preserve"> "bucket_end_utc": "2026-03-14T02:00:00Z",</w:t>
        <w:br/>
        <w:t xml:space="preserve"> "directional_score_signed": 20,</w:t>
        <w:br/>
        <w:t xml:space="preserve"> "bullish_pressure_score": 60,</w:t>
        <w:br/>
        <w:t xml:space="preserve"> "bearish_pressure_score": 40,</w:t>
        <w:br/>
        <w:t xml:space="preserve"> "net_sentiment_score": 20,</w:t>
        <w:br/>
        <w:t xml:space="preserve"> "velocity_score": 6,</w:t>
        <w:br/>
        <w:t xml:space="preserve"> "acceleration_score": 6,</w:t>
        <w:br/>
        <w:t xml:space="preserve"> "contradiction_ratio": 0.35,</w:t>
        <w:br/>
        <w:t xml:space="preserve"> "fresh_evidence_count": 2,</w:t>
        <w:br/>
        <w:t xml:space="preserve"> "stale_evidence_count": 4,</w:t>
        <w:br/>
        <w:t xml:space="preserve"> "conviction_score_0_100": 48,</w:t>
        <w:br/>
        <w:t xml:space="preserve"> "fragility_score_0_100": 68,</w:t>
        <w:br/>
        <w:t xml:space="preserve"> "dominant_state": "bullish"</w:t>
        <w:br/>
        <w:t xml:space="preserve"> },</w:t>
        <w:br/>
        <w:t xml:space="preserve"> {</w:t>
        <w:br/>
        <w:t xml:space="preserve"> "bucket_start_utc": "2026-03-14T02:00:00Z",</w:t>
        <w:br/>
        <w:t xml:space="preserve"> "bucket_end_utc": "2026-03-14T03:00:00Z",</w:t>
        <w:br/>
        <w:t xml:space="preserve"> "directional_score_signed": 20,</w:t>
        <w:br/>
        <w:t xml:space="preserve"> "bullish_pressure_score": 60,</w:t>
        <w:br/>
        <w:t xml:space="preserve"> "bearish_pressure_score": 40,</w:t>
        <w:br/>
        <w:t xml:space="preserve"> "net_sentiment_score": 20,</w:t>
        <w:br/>
        <w:t xml:space="preserve"> "velocity_score": 0,</w:t>
        <w:br/>
        <w:t xml:space="preserve"> "acceleration_score": -6,</w:t>
        <w:br/>
        <w:t xml:space="preserve"> "contradiction_ratio": 0.28,</w:t>
        <w:br/>
        <w:t xml:space="preserve"> "fresh_evidence_count": 0,</w:t>
        <w:br/>
        <w:t xml:space="preserve"> "stale_evidence_count": 4,</w:t>
        <w:br/>
        <w:t xml:space="preserve"> "conviction_score_0_100": 46,</w:t>
        <w:br/>
        <w:t xml:space="preserve"> "fragility_score_0_100": 69,</w:t>
        <w:br/>
        <w:t xml:space="preserve"> "dominant_state": "bullish"</w:t>
        <w:br/>
        <w:t xml:space="preserve"> },</w:t>
        <w:br/>
        <w:t xml:space="preserve"> {</w:t>
        <w:br/>
        <w:t xml:space="preserve"> "bucket_start_utc": "2026-03-14T03:00:00Z",</w:t>
        <w:br/>
        <w:t xml:space="preserve"> "bucket_end_utc": "2026-03-14T04:00:00Z",</w:t>
        <w:br/>
        <w:t xml:space="preserve"> "directional_score_signed": 28,</w:t>
        <w:br/>
        <w:t xml:space="preserve"> "bullish_pressure_score": 64,</w:t>
        <w:br/>
        <w:t xml:space="preserve"> "bearish_pressure_score": 36,</w:t>
        <w:br/>
        <w:t xml:space="preserve"> "net_sentiment_score": 28,</w:t>
        <w:br/>
        <w:t xml:space="preserve"> "velocity_score": 8,</w:t>
        <w:br/>
        <w:t xml:space="preserve"> "acceleration_score": 8,</w:t>
        <w:br/>
        <w:t xml:space="preserve"> "contradiction_ratio": 0.26,</w:t>
        <w:br/>
        <w:t xml:space="preserve"> "fresh_evidence_count": 3,</w:t>
        <w:br/>
        <w:t xml:space="preserve"> "stale_evidence_count": 4,</w:t>
        <w:br/>
        <w:t xml:space="preserve"> "conviction_score_0_100": 56,</w:t>
        <w:br/>
        <w:t xml:space="preserve"> "fragility_score_0_100": 64,</w:t>
        <w:br/>
        <w:t xml:space="preserve"> "dominant_state": "bullish"</w:t>
        <w:br/>
        <w:t xml:space="preserve"> },</w:t>
        <w:br/>
        <w:t xml:space="preserve"> {</w:t>
        <w:br/>
        <w:t xml:space="preserve"> "bucket_start_utc": "2026-03-14T04:00:00Z",</w:t>
        <w:br/>
        <w:t xml:space="preserve"> "bucket_end_utc": "2026-03-14T05:00:00Z",</w:t>
        <w:br/>
        <w:t xml:space="preserve"> "directional_score_signed": 26,</w:t>
        <w:br/>
        <w:t xml:space="preserve"> "bullish_pressure_score": 63,</w:t>
        <w:br/>
        <w:t xml:space="preserve"> "bearish_pressure_score": 37,</w:t>
        <w:br/>
        <w:t xml:space="preserve"> "net_sentiment_score": 26,</w:t>
        <w:br/>
        <w:t xml:space="preserve"> "velocity_score": -2,</w:t>
        <w:br/>
        <w:t xml:space="preserve"> "acceleration_score": -10,</w:t>
        <w:br/>
        <w:t xml:space="preserve"> "contradiction_ratio": 0.26,</w:t>
        <w:br/>
        <w:t xml:space="preserve"> "fresh_evidence_count": 0,</w:t>
        <w:br/>
        <w:t xml:space="preserve"> "stale_evidence_count": 4,</w:t>
        <w:br/>
        <w:t xml:space="preserve"> "conviction_score_0_100": 54,</w:t>
        <w:br/>
        <w:t xml:space="preserve"> "fragility_score_0_100": 66,</w:t>
        <w:br/>
        <w:t xml:space="preserve"> "dominant_state": "bullish"</w:t>
        <w:br/>
        <w:t xml:space="preserve"> },</w:t>
        <w:br/>
        <w:t xml:space="preserve"> {</w:t>
        <w:br/>
        <w:t xml:space="preserve"> "bucket_start_utc": "2026-03-14T05:00:00Z",</w:t>
        <w:br/>
        <w:t xml:space="preserve"> "bucket_end_utc": "2026-03-14T06:00:00Z",</w:t>
        <w:br/>
        <w:t xml:space="preserve"> "directional_score_signed": 30,</w:t>
        <w:br/>
        <w:t xml:space="preserve"> "bullish_pressure_score": 65,</w:t>
        <w:br/>
        <w:t xml:space="preserve"> "bearish_pressure_score": 35,</w:t>
        <w:br/>
        <w:t xml:space="preserve"> "net_sentiment_score": 30,</w:t>
        <w:br/>
        <w:t xml:space="preserve"> "velocity_score": 4,</w:t>
        <w:br/>
        <w:t xml:space="preserve"> "acceleration_score": 6,</w:t>
        <w:br/>
        <w:t xml:space="preserve"> "contradiction_ratio": 0.25,</w:t>
        <w:br/>
        <w:t xml:space="preserve"> "fresh_evidence_count": 2,</w:t>
        <w:br/>
        <w:t xml:space="preserve"> "stale_evidence_count": 4,</w:t>
        <w:br/>
        <w:t xml:space="preserve"> "conviction_score_0_100": 59,</w:t>
        <w:br/>
        <w:t xml:space="preserve"> "fragility_score_0_100": 63,</w:t>
        <w:br/>
        <w:t xml:space="preserve"> "dominant_state": "bullish"</w:t>
        <w:br/>
        <w:t xml:space="preserve"> },</w:t>
        <w:br/>
        <w:t xml:space="preserve"> {</w:t>
        <w:br/>
        <w:t xml:space="preserve"> "bucket_start_utc": "2026-03-14T06:00:00Z",</w:t>
        <w:br/>
        <w:t xml:space="preserve"> "bucket_end_utc": "2026-03-14T07:00:00Z",</w:t>
        <w:br/>
        <w:t xml:space="preserve"> "directional_score_signed": 26,</w:t>
        <w:br/>
        <w:t xml:space="preserve"> "bullish_pressure_score": 63,</w:t>
        <w:br/>
        <w:t xml:space="preserve"> "bearish_pressure_score": 37,</w:t>
        <w:br/>
        <w:t xml:space="preserve"> "net_sentiment_score": 26,</w:t>
        <w:br/>
        <w:t xml:space="preserve"> "velocity_score": -4,</w:t>
        <w:br/>
        <w:t xml:space="preserve"> "acceleration_score": -8,</w:t>
        <w:br/>
        <w:t xml:space="preserve"> "contradiction_ratio": 0.27,</w:t>
        <w:br/>
        <w:t xml:space="preserve"> "fresh_evidence_count": 1,</w:t>
        <w:br/>
        <w:t xml:space="preserve"> "stale_evidence_count": 4,</w:t>
        <w:br/>
        <w:t xml:space="preserve"> "conviction_score_0_100": 55,</w:t>
        <w:br/>
        <w:t xml:space="preserve"> "fragility_score_0_100": 67,</w:t>
        <w:br/>
        <w:t xml:space="preserve"> "dominant_state": "bullish"</w:t>
        <w:br/>
        <w:t xml:space="preserve"> }</w:t>
        <w:br/>
        <w:t xml:space="preserve"> ]</w:t>
        <w:br/>
        <w:t xml:space="preserve"> },</w:t>
        <w:br/>
        <w:t xml:space="preserve"> "recent_half_hour_overlay": {</w:t>
        <w:br/>
        <w:t xml:space="preserve"> "enabled": false,</w:t>
        <w:br/>
        <w:t xml:space="preserve"> "resolution": "30m",</w:t>
        <w:br/>
        <w:t xml:space="preserve"> "lookback_hours": 6,</w:t>
        <w:br/>
        <w:t xml:space="preserve"> "buckets": []</w:t>
        <w:br/>
        <w:t xml:space="preserve"> },</w:t>
        <w:br/>
        <w:t xml:space="preserve"> "summary": {</w:t>
        <w:br/>
        <w:t xml:space="preserve"> "timeseries_peak_bullish": 30,</w:t>
        <w:br/>
        <w:t xml:space="preserve"> "timeseries_peak_bearish": -2,</w:t>
        <w:br/>
        <w:t xml:space="preserve"> "latest_inflection_direction": "down",</w:t>
        <w:br/>
        <w:t xml:space="preserve"> "latest_inflection_strength": 4,</w:t>
        <w:br/>
        <w:t xml:space="preserve"> "signal_regime": "weakening_bullish"</w:t>
        <w:br/>
        <w:t xml:space="preserve"> }</w:t>
        <w:br/>
        <w:t xml:space="preserve"> },</w:t>
        <w:br/>
        <w:t xml:space="preserve"> "diagnostics": {</w:t>
        <w:br/>
        <w:t xml:space="preserve"> "trends_seen": 12,</w:t>
        <w:br/>
        <w:t xml:space="preserve"> "trends_admitted": 9,</w:t>
        <w:br/>
        <w:t xml:space="preserve"> "cross_domain_merges": 2,</w:t>
        <w:br/>
        <w:t xml:space="preserve"> "stale_suppression_count": 0,</w:t>
        <w:br/>
        <w:t xml:space="preserve"> "reversal_flags_count": 1,</w:t>
        <w:br/>
        <w:t xml:space="preserve"> "late_breaking_alerts_count": 0,</w:t>
        <w:br/>
        <w:t xml:space="preserve"> "kill_switch_markets_count": 0,</w:t>
        <w:br/>
        <w:t xml:space="preserve"> "timeseries_bucket_count": 24,</w:t>
        <w:br/>
        <w:t xml:space="preserve"> "timeseries_overlay_bucket_count": 0,</w:t>
        <w:br/>
        <w:t xml:space="preserve"> "target_market_custom": false,</w:t>
        <w:br/>
        <w:t xml:space="preserve"> "target_market_unresolved": false,</w:t>
        <w:br/>
        <w:t xml:space="preserve"> "input_gate_degraded": false,</w:t>
        <w:br/>
        <w:t xml:space="preserve"> "notes": [</w:t>
        <w:br/>
        <w:t xml:space="preserve"> "Target scope resolved explicitly from flight_plan.target_market_code=coffee.",</w:t>
        <w:br/>
        <w:t xml:space="preserve"> "No v2 trend_physics / trend_state_memory fields were provided in the gated 5B payload; synthesis used available proxies (velocity_hint, temporal_profile, evidence_recency_proxy).",</w:t>
        <w:br/>
        <w:t xml:space="preserve"> "Several risk_anomalies/VIP items were not force-mapped to coffee due to weak commodity linkage; they were treated as unmapped background noise for this single-market run."</w:t>
        <w:br/>
        <w:t xml:space="preserve"> ]</w:t>
        <w:br/>
        <w:t xml:space="preserve"> },</w:t>
        <w:br/>
        <w:t xml:space="preserve"> "completion_state": "ready_for_workflow_8B"</w:t>
        <w:br/>
        <w:t>}</w:t>
        <w:br/>
      </w:r>
      <w:r/>
    </w:p>
    <w:p>
      <w:pPr>
        <w:pStyle w:val="Heading2"/>
      </w:pPr>
      <w:r>
        <w:t>Bibliography</w:t>
      </w:r>
      <w:r/>
    </w:p>
    <w:p>
      <w:r/>
      <w:r>
        <w:t xml:space="preserve">1. </w:t>
      </w:r>
      <w:hyperlink r:id="rId9">
        <w:r>
          <w:rPr>
            <w:color w:val="0000EE"/>
            <w:u w:val="single"/>
          </w:rPr>
          <w:t>https://cyprus-mail.com/2026/03/14/air-cargo-industry-urged-to-digitise-as-global-supply-chains-face-pressure</w:t>
        </w:r>
      </w:hyperlink>
      <w:r>
        <w:t xml:space="preserve"> - * The International Air Transport Association (IATA) highlighted digitalisation, standards, and safety as priorities for the global air cargo industry at a symposium in Lima, Peru. * IATA emphasised the need to build resilience in supply chains amid tariffs and geopolitical disruptions. * The industry aims to implement ONE Record for end-to-end cargo data exchange by January 2026, with over 70% of airlines on track. * IATA called for global standards in dangerous goods regulations and fair airport slot allocation to improve efficiency. * The organisation stressed modernising dangerous goods safety frameworks and promoting secure cargo processes to address evolving risks. 2. </w:t>
      </w:r>
      <w:hyperlink r:id="rId10">
        <w:r>
          <w:rPr>
            <w:color w:val="0000EE"/>
            <w:u w:val="single"/>
          </w:rPr>
          <w:t>https://asiafoodjournal.com/starbucks-and-harry-potter-unite/</w:t>
        </w:r>
      </w:hyperlink>
      <w:r>
        <w:t xml:space="preserve"> - * Starbucks collaborates with Warner Bros. Discovery Global Consumer Products to bring Harry Potter themes to stores in Asia Pacific. * The partnership launches three Honeydukes-inspired beverages and over 20 themed drinkware and accessories. * The Honeydukes Bursting Bonbons Series starts on March 23, with availability in specific markets. * The Harry Potter | Starbucks® collection also launches on March 23 across 12 Asia Pacific markets, featuring colour-changing mugs and wizarding-themed accessories. * The collaboration celebrates themes of friendship, courage, and community, emphasising shared experiences and imagination. 3. </w:t>
      </w:r>
      <w:hyperlink r:id="rId11">
        <w:r>
          <w:rPr>
            <w:color w:val="0000EE"/>
            <w:u w:val="single"/>
          </w:rPr>
          <w:t>https://sociallifemagazine.com/the-archive/best-organic-green-coffee-bean-sources-in-2026-for-home-roasting/</w:t>
        </w:r>
      </w:hyperlink>
      <w:r>
        <w:t xml:space="preserve"> - * The article discusses top sources of organic green coffee beans in 2026 for home roasting, highlighting companies focused on quality, sustainability, and transparency. * It features Dean’s Beans, Sweet Maria’s, Coffee Bean Corral, Burman Coffee Traders, and Bodhi Leaf Coffee Roasters. * It explains criteria for selecting suppliers, such as sourcing transparency, organic certification, origin diversity, and educational resources. * The article underscores the importance of direct farmer relationships and certified organic practices for quality and sustainability. * It provides guidance for home roasters seeking reliable and ethically sourced green coffee options. 4. </w:t>
      </w:r>
      <w:hyperlink r:id="rId12">
        <w:r>
          <w:rPr>
            <w:color w:val="0000EE"/>
            <w:u w:val="single"/>
          </w:rPr>
          <w:t>https://www.thehindubusinessline.com/news/world/fuel-shortages-from-west-asia-conflict-begin-to-threaten-global-food-supply/article70742236.ece</w:t>
        </w:r>
      </w:hyperlink>
      <w:r>
        <w:t xml:space="preserve"> - * War in the Middle East has disrupted flows of crude oil, natural gas, and fertiliser, impacting global energy supplies. * Farmers across Asia and Europe face fuel shortages, affecting planting, irrigation, and harvesting activities. * Farmers in Bangladesh, Philippines, Australia, and Europe report restrictions on fuel access, risking crop yields. * Rising fuel costs and shortages threaten to increase food prices and cause inflation. * Energy infrastructure attacks and the closure of the Strait of Hormuz exacerbate supply issues.</w:t>
      </w:r>
      <w:r/>
    </w:p>
    <w:p>
      <w:r/>
      <w:r>
        <w:t xml:space="preserve">5. </w:t>
      </w:r>
      <w:hyperlink r:id="rId13">
        <w:r>
          <w:rPr>
            <w:color w:val="0000EE"/>
            <w:u w:val="single"/>
          </w:rPr>
          <w:t>https://lenta.ru/news/2026/03/14/dostavka-gruzov-iz-knr-v-rossiyu-po-zheleznoy-doroge-rezko-podorozhaet/</w:t>
        </w:r>
      </w:hyperlink>
      <w:r>
        <w:t xml:space="preserve"> - * Freight costs from China to Russia by rail are expected to increase by $600–800, affecting shipments from April in certain cities. * The price hike is attributed to high demand, geopolitical tensions in the Middle East, and a backlog of cargo after the Chinese New Year. * Market participants anticipate further increases in maritime, auto, and air freight costs due to industry-wide logistical disruptions. * A preceding rise in sea freight prices due to the blockage of the Strait of Hormuz is also noted. * The logistical crisis impacts all transport sectors, driven by global geopolitical and demand factors. 6. </w:t>
      </w:r>
      <w:hyperlink r:id="rId14">
        <w:r>
          <w:rPr>
            <w:color w:val="0000EE"/>
            <w:u w:val="single"/>
          </w:rPr>
          <w:t>https://www.perfil.com/noticias/canal-e/conflicto-en-medio-oriente-advierten-que-el-cierre-del-estrecho-de-ormuz-podria-impactar-en-los-costos-del-agro-mundial.phtml</w:t>
        </w:r>
      </w:hyperlink>
      <w:r>
        <w:t xml:space="preserve"> - * Escalada del conflicto en Medio Oriente genera inquietud por impacto en mercados globales, especialmente en sector agropecuario. * Economista advierte que una interrupción en el Estrecho de Ormuz afectaría costes de producción agrícola mundial. * El estrecho es vital no solo para petróleo, sino también para gas natural licuado y fertilizantes. * Restricciones en comercio internacional podrían incrementar costes y reducir márgenes en agricultura. * Se espera un impacto en precios por la sensibilidad del mercado ante posibles subas de costos de insumos. * Argentina y otros países del hemisferio norte podrían sentir el efecto, con preocupación por disponibilidad de fertilizantes y existencias de insumos. 7. </w:t>
      </w:r>
      <w:hyperlink r:id="rId15">
        <w:r>
          <w:rPr>
            <w:color w:val="0000EE"/>
            <w:u w:val="single"/>
          </w:rPr>
          <w:t>https://www.aol.com/news/oil-gas-prices-jump-iran-224300707.html</w:t>
        </w:r>
      </w:hyperlink>
      <w:r>
        <w:t xml:space="preserve"> - * U.S. and global oil and gas prices increased due to attacks by Israel and the U.S. on Iran, raising concerns of supply disruptions. * Iran closed the Strait of Hormuz and attacked infrastructure in Israel, Saudi Arabia, Qatar, and Oman. * Oil prices rose as Brent crude hit $82 a barrel and WTI reached $71.23, with ongoing market uncertainty. * Iranian drones struck LNG and oil export facilities in Qatar and Saudi Arabia, shutting down key assets. * Disruptions threaten energy costs for consumers and farmers, particularly in the U.S., amid rising fuel and fertiliser prices. 8. </w:t>
      </w:r>
      <w:hyperlink r:id="rId16">
        <w:r>
          <w:rPr>
            <w:color w:val="0000EE"/>
            <w:u w:val="single"/>
          </w:rPr>
          <w:t>https://www.telanon.info/economia/2026/03/12/52167/cacau-apodrece-e-agricultores-da-africa-ocidental-buscam-alternativas/</w:t>
        </w:r>
      </w:hyperlink>
      <w:r>
        <w:t xml:space="preserve"> - * A significant decline in cocoa prices over the past year has led to rotting beans in West Africa. * Ghana and Ivory Coast, responsible for nearly 70% of global supply, have loosened regulations and bought surplus beans. * Farmers in Ghana and Ivory Coast are switching land use due to reduced income from cocoa. * Prices fell from over US$ 12,000 to about US$ 4,000 per tonne in 2024, causing financial losses. * Both countries have adjusted fixed prices for cocoa, reducing farmers' profit margins. 9. </w:t>
      </w:r>
      <w:hyperlink r:id="rId17">
        <w:r>
          <w:rPr>
            <w:color w:val="0000EE"/>
            <w:u w:val="single"/>
          </w:rPr>
          <w:t>https://www.tomshardware.com/tech-industry/the-ongoing-strait-of-hormuz-blockage-will-impact-the-semiconductor-and-ai-industries-with-aluminum-helium-and-lng-shortages-and-with-no-timeline-for-re-opening-supply-chains-face-significant-challenges</w:t>
        </w:r>
      </w:hyperlink>
      <w:r>
        <w:t xml:space="preserve"> - * The Strait of Hormuz is effectively blockaded due to conflict between the US and Iran. * Shortages of helium, aluminium, LNG, and copper are brewing, affecting multiple industries. * Oil prices surged as 25% of global seaborne oil trade passes through the Strait. * Approximately 11% of global seaborne trade and 20% of the LNG market transit the Strait annually. * The disruption risks impacting chip production, data centres, and global energy markets. * Helium supply from QatarEnergy's Ras Laffan complex has been cut off, affecting chip manufacturing. * Shipping container shortages are exacerbated by the blockage, disrupting global trade flow. * Energy costs for AI data centres are rising due to LNG price increases. * The conflict is unlikely to resolve soon, prolonging supply chain disruptions. 10. </w:t>
      </w:r>
      <w:hyperlink r:id="rId18">
        <w:r>
          <w:rPr>
            <w:color w:val="0000EE"/>
            <w:u w:val="single"/>
          </w:rPr>
          <w:t>https://www.wvtm13.com/article/iran-gas-prices-alabama-farmers/70738542</w:t>
        </w:r>
      </w:hyperlink>
      <w:r>
        <w:t xml:space="preserve"> - * Gas prices in Alabama have increased to $3.28 per gallon, affecting industries including agriculture. * Durbin Farms in Chilton County is taking cost-cutting measures due to rising fuel and input costs. * Farm owner Colby Jones states that the price hikes impact fuel, fertilizer, and packaging materials. * Farms are consolidating jobs and resources to manage increased expenses. * Local farms' small scale provides some mitigation; larger shipping states like Florida face higher costs. * Despite cost pressures, farmers remain hopeful for customer turnout during the busy season. 11. </w:t>
      </w:r>
      <w:hyperlink r:id="rId19">
        <w:r>
          <w:rPr>
            <w:color w:val="0000EE"/>
            <w:u w:val="single"/>
          </w:rPr>
          <w:t>https://www.business-standard.com/world-news/fuel-shortages-caused-by-iran-war-begin-to-threaten-global-food-supply-126031400073_1.html</w:t>
        </w:r>
      </w:hyperlink>
      <w:r>
        <w:t xml:space="preserve"> - * War in West Asia has disrupted flows of energy products, including crude oil, liquefied natural gas, and fertiliser, impacting global food production. * Farmers across Asia, Australia, and Europe face fuel supply shortages that could delay sowing, reduce harvests, and increase transportation and processing costs. * Countries like Bangladesh, Philippines, and Australia report fuel restrictions affecting agricultural operations amid rising prices. * Experts warn of long-term inflation and supply chain disruptions affecting crop yields and food prices. * Fuel scarcity risks are particularly critical for rice and grain production in Bangladesh, Australia, and European nations.</w:t>
      </w:r>
      <w:r/>
    </w:p>
    <w:p>
      <w:r/>
      <w:r>
        <w:t xml:space="preserve">12. </w:t>
      </w:r>
      <w:hyperlink r:id="rId20">
        <w:r>
          <w:rPr>
            <w:color w:val="0000EE"/>
            <w:u w:val="single"/>
          </w:rPr>
          <w:t>https://www.marketbeat.com/instant-alerts/black-rock-coffee-bar-details-20-unit-growth-plan-loyalty-gains-california-push-at-jpmorgan-conference-2026-03-13/</w:t>
        </w:r>
      </w:hyperlink>
      <w:r>
        <w:t xml:space="preserve"> - * Black Rock Coffee Bar announced a 20% unit growth target, aiming to increase store count from 184 to over 220 by 2025 in seven states. * The company detailed plans to open at least 36 stores in 2024, with a quarterly development cadence. * It operates drive-thru and lobby formats with high staff retention, and emphasised loyalty programme growth, with 64% of transactions linked to loyalty. * Management highlighted new menu offerings, marketing initiatives, and performance improvements in underperforming markets. * California is identified as a significant long-term growth opportunity with 12-15 signed leases, and plans to expand into new regions within the state. 13. </w:t>
      </w:r>
      <w:hyperlink r:id="rId21">
        <w:r>
          <w:rPr>
            <w:color w:val="0000EE"/>
            <w:u w:val="single"/>
          </w:rPr>
          <w:t>https://jurnalul.ro/stiri/observator/ormuz-cafea-record-preturi-razboi-1026877.html</w:t>
        </w:r>
      </w:hyperlink>
      <w:r>
        <w:t xml:space="preserve"> - * Coffee production in Brazil is expected to reach a record 66.2 million sacks in 2026, up 17.1% from 2025. * Global coffee supply is shifting from deficit to surplus, with an estimated excess of 7-10 million sacks in 2026/2027. * Coffee prices decreased by 2.6% in January 2026 and continue to fluctuate due to transport disruptions. * Major companies, JDE Peet’s and Nestlé, report high costs and strategic pricing responses amid inflation and geopolitical tensions. * The closure of the Strait of Hormuz and regional conflicts have increased transport costs and disrupted trade routes, affecting coffee logistics indirectly. 14. </w:t>
      </w:r>
      <w:hyperlink r:id="rId22">
        <w:r>
          <w:rPr>
            <w:color w:val="0000EE"/>
            <w:u w:val="single"/>
          </w:rPr>
          <w:t>https://www.amscl.org/sugar-news/louisiana-sugarcane-grower-congress-must-act-to-support-american-farmers/</w:t>
        </w:r>
      </w:hyperlink>
      <w:r>
        <w:t xml:space="preserve"> - * A Louisiana sugarcane grower highlights labour shortages and inflation as key challenges facing the industry. * The grower advocates for policy reforms to support agricultural labour and simplify visa programs. * Rising costs of inputs like machinery, fuel, and fertiliser are affecting farm profitability. * The industry relies on migrant workers through the H-2A visa program, which needs procedural improvements. * The grower emphasises the strategic importance of the sugarcane industry in Louisiana and the US. 15. </w:t>
      </w:r>
      <w:hyperlink r:id="rId21">
        <w:r>
          <w:rPr>
            <w:color w:val="0000EE"/>
            <w:u w:val="single"/>
          </w:rPr>
          <w:t>https://jurnalul.ro/stiri/observator/ormuz-cafea-record-preturi-razboi-1026877.html</w:t>
        </w:r>
      </w:hyperlink>
      <w:r>
        <w:t xml:space="preserve"> - * Coffee production in Brazil is forecasted to reach a record 66.2 million sacs in 2026, a 17.1% increase from 2025. * The conflict in the Middle East, specifically the closure of the Strait of Hormuz, has increased transport costs and shipping delays. * Coffee prices fell by 2.6% from December 2025 to January 2026, with futures trading lower amid transport disruptions. * Major coffee buyers like JDE Peet’s and Nestlé reported significant impacts from high input costs and are anticipating potential price decreases by 2026. * Export volumes from Brazil decreased by 17.4% in February 2026 due to uncertainty and reallocation of production. 16. </w:t>
      </w:r>
      <w:hyperlink r:id="rId21">
        <w:r>
          <w:rPr>
            <w:color w:val="0000EE"/>
            <w:u w:val="single"/>
          </w:rPr>
          <w:t>https://jurnalul.ro/stiri/observator/ormuz-cafea-record-preturi-razboi-1026877.html</w:t>
        </w:r>
      </w:hyperlink>
      <w:r>
        <w:t xml:space="preserve"> - * Global coffee production is expected to reach a record 66.2 million sacks in 2026, a 17.1% increase from 2025, driven by favourable weather and expansion in Brazil. * Coffee prices have declined, with the ICO composite indicator averaging 296.89 cents per pound in January 2026, down 2.6% from December 2025. * Transport disruptions due to conflicts in the Middle East, including the closure of the Straits of Hormuz, have increased shipping costs and impacted trade. * Major companies like JDE Peet’s and Nestlé report significant inflation effects, with strategies shifting towards short-term purchases to manage market volatility. * The global coffee market is moving from deficit to a potential surplus of 7-10 million sacks in 2026/2027, likely affecting future prices. 17. </w:t>
      </w:r>
      <w:hyperlink r:id="rId23">
        <w:r>
          <w:rPr>
            <w:color w:val="0000EE"/>
            <w:u w:val="single"/>
          </w:rPr>
          <w:t>https://www.riotimesonline.com/peru-overtakes-chile-agricultural-exports-2025/</w:t>
        </w:r>
      </w:hyperlink>
      <w:r>
        <w:t xml:space="preserve"> - * Peru’s agricultural exports reached $14.49 billion in 2025, overtaking Chile’s $13.21 billion for the first time. * Peru’s exports grew 17% year-on-year, driven by blueberries, grapes, avocados, and coffee. * Peruvian export growth rate between 2012 and 2025 averaged 11% annually, almost double Chile’s 6.1%. * Chile’s total agropecuario exports are marginally higher when livestock is included, at $14.9 billion. * Peru’s growth is supported by water availability, irrigation projects, and infrastructure; Chile faces water scarcity issues. 18. </w:t>
      </w:r>
      <w:hyperlink r:id="rId24">
        <w:r>
          <w:rPr>
            <w:color w:val="0000EE"/>
            <w:u w:val="single"/>
          </w:rPr>
          <w:t>https://www.realagriculture.com/2026/03/realag-radio-the-rising-risks-of-farming-cusma-negotiations-and-lender-relationships-mar-13-2026/</w:t>
        </w:r>
      </w:hyperlink>
      <w:r>
        <w:t xml:space="preserve"> - * Canada’s wheat breeding system has historically delivered strong returns for farmers. * A new CWRC report suggests the current wheat breeding model is under growing pressure. * The report was commissioned by the Canadian Wheat Research Coalition, including Prairie province wheat grower organisations. * The system may need significant transformation to remain competitive. * The report highlights risks and opportunities within Canada’s wheat breeding sector. 19. </w:t>
      </w:r>
      <w:hyperlink r:id="rId25">
        <w:r>
          <w:rPr>
            <w:color w:val="0000EE"/>
            <w:u w:val="single"/>
          </w:rPr>
          <w:t>https://www.sueddeutsche.de/politik/iran-krieg-liveblog-usa-chamenei-belohnung-millionenhoehe-tankflugzeug-absturz-irak-tote-li.3395676</w:t>
        </w:r>
      </w:hyperlink>
      <w:r>
        <w:t xml:space="preserve"> - * The blockade of the Strait of Hormuz due to the Iran conflict has caused fertiliser shortages in the USA and Canada. * US farmers lack about 25% of spring fertiliser supplies; prices have risen by over a third since the war began. * The market analyst Josh Linville warns of potential rerouting of ships and exporting of existing stocks. * Before the war, more than 30% of global nitrogen fertiliser exports passed through the Strait of Hormuz. * The US relies on imports from abroad, with little strategic reserves, which could affect the 2026 harvest. 20. </w:t>
      </w:r>
      <w:hyperlink r:id="rId26">
        <w:r>
          <w:rPr>
            <w:color w:val="0000EE"/>
            <w:u w:val="single"/>
          </w:rPr>
          <w:t>https://www.icis.com/explore/resources/news/2026/03/13/11188721/asia-us-container-rates-mostly-higher-us-considers-jones-act-waiver-looks-at-surcharges/</w:t>
        </w:r>
      </w:hyperlink>
      <w:r>
        <w:t xml:space="preserve"> - * Container shipping rates from Asia to the US increased, with higher costs on the West Coast and fluctuating rates on the East Coast due to Middle East disruptions. * US President considering a waiver of the Jones Act to help reduce crude oil prices amid tensions with Iran. * The Federal Maritime Commission is monitoring surcharges from carriers related to Middle East conflicts. * Liquid tanker rates ex-US Gulf increased due to the ongoing Middle East conflict, affecting global freight rates. * The shipping industry faces congestion, diversion of containers, and potential surcharges influenced by the conflict and regulatory responses. 21. </w:t>
      </w:r>
      <w:hyperlink r:id="rId27">
        <w:r>
          <w:rPr>
            <w:color w:val="0000EE"/>
            <w:u w:val="single"/>
          </w:rPr>
          <w:t>https://www.canadiancattlemen.ca/daily/strong-2025-could-mean-complications-for-canadian-grain-sector-in-2026-says-analyst/</w:t>
        </w:r>
      </w:hyperlink>
      <w:r>
        <w:t xml:space="preserve"> - * Large Canadian grain, oilseed, pulse, and crop supplies in 2025 could cause market complications in 2026. * Farmer deliveries increased by 3 million tonnes; exports rose but do not offset excess production. * Prices are expected to firm, but a heavy supply mindset persists, with seasonal peaks in spring. * A return to average yields in Western Canada could resolve heavy supply issues. * Crops such as oats, barley, wheat, canola, peas, and lentils face varying supply and demand dynamics for 2026. * Global supplies are favourable for buyers, with potential tightening if yields revert to trend or average. * Market recommendation includes planting oats to manage over-supply.</w:t>
      </w:r>
      <w:r/>
    </w:p>
    <w:p>
      <w:r/>
      <w:r>
        <w:t xml:space="preserve">22. </w:t>
      </w:r>
      <w:hyperlink r:id="rId28">
        <w:r>
          <w:rPr>
            <w:color w:val="0000EE"/>
            <w:u w:val="single"/>
          </w:rPr>
          <w:t>https://www.devex.com/news/is-a-transcontinental-highway-the-key-to-unlocking-trade-in-latin-america-112069</w:t>
        </w:r>
      </w:hyperlink>
      <w:r>
        <w:t xml:space="preserve"> - * The project involves a 2,300-mile Bi-Oceanic Corridor from the Atlantic to the Pacific through Paraguay, Brazil, Argentina, and Chile. * The IDB provided a $200 million loan for infrastructure development in Paraguay as part of the South Connection plan. * The initiative aims to improve trade routes, digital systems, and regulatory frameworks across Latin America. * The corridor aims to reduce transit times to Asia and boost regional economic growth. * Environmental and social concerns exist, including potential impacts on protected areas and Indigenous communities. * The project seeks private investment and aims to address logistical bottlenecks and customs procedures. * The initiative includes digitising trade documentation and harmonising border procedures to facilitate faster trade. 23. </w:t>
      </w:r>
      <w:hyperlink r:id="rId29">
        <w:r>
          <w:rPr>
            <w:color w:val="0000EE"/>
            <w:u w:val="single"/>
          </w:rPr>
          <w:t>https://www.kathimerini.gr/economy/564124255/apo-to-vietnam-mechri-to-ntoympai-chaos-stis-pagkosmies-alysides-efodiasmoy/</w:t>
        </w:r>
      </w:hyperlink>
      <w:r>
        <w:t xml:space="preserve"> - * The war in the Middle East disrupts global trade, affecting energy markets and transport of goods, with widespread supply chain impacts. * The closure of the Strait of Hormuz causes delays and increased shipping costs, affecting various industries. * Transaction costs for shipping containers have risen from approximately 2,000 to 10,000 dollars within a week. * Increased energy prices due to war affect transportation and household expenses, raising inflation concerns. * Shipping disruptions in the Middle East lead to longer routes and higher fuel consumption, notably affecting air and sea logistics. * Supply chain issues mirror pandemic-era delays, highlighting global economic interconnectedness. * Experts indicate that despite discussions of de-globalisation, the global supply chain remains extension and vulnerable to disruptions. 24. </w:t>
      </w:r>
      <w:hyperlink r:id="rId30">
        <w:r>
          <w:rPr>
            <w:color w:val="0000EE"/>
            <w:u w:val="single"/>
          </w:rPr>
          <w:t>https://ticotimes.net/2026/03/13/costa-rican-coffee-growers-face-ruin-as-dollar-drops</w:t>
        </w:r>
      </w:hyperlink>
      <w:r>
        <w:t xml:space="preserve"> - * Coffee producers in Costa Rica warn the declining dollar against the colón threatens their operations. * The dollar's value fell 4.3% between January and March; the colón appreciated 31% over four years. * Global coffee prices dropped from $440 to about $280 per quintal; Brazil's record harvest may lower prices further. * The weak exchange rate combined with falling coffee prices reduces producer profitability. * ICAFE estimates a significant decrease in settlement income for upcoming harvests, urging policy action. 25. </w:t>
      </w:r>
      <w:hyperlink r:id="rId30">
        <w:r>
          <w:rPr>
            <w:color w:val="0000EE"/>
            <w:u w:val="single"/>
          </w:rPr>
          <w:t>https://ticotimes.net/2026/03/13/costa-rican-coffee-growers-face-ruin-as-dollar-drops</w:t>
        </w:r>
      </w:hyperlink>
      <w:r>
        <w:t xml:space="preserve"> - * Coffee producers in Costa Rica warn that a decline in the dollar’s exchange rate threatens their operations. * The dollar lost nearly ₡22 between January and March 2023, affecting profits. * Global coffee prices on the New York exchange decreased from $440 to about $280 per quintal. * A record harvest in Brazil could push prices lower, further impacting income. * The colón has appreciated 31% in less than five years, reducing local currency earnings for producers. * ICAFE estimates a significant reduction in settlement prices for upcoming harvests, raising concerns about profitability. 26. </w:t>
      </w:r>
      <w:hyperlink r:id="rId31">
        <w:r>
          <w:rPr>
            <w:color w:val="0000EE"/>
            <w:u w:val="single"/>
          </w:rPr>
          <w:t>https://climatechangedispatch.com/climate-change-coffee-production-false-claims/</w:t>
        </w:r>
      </w:hyperlink>
      <w:r>
        <w:t xml:space="preserve"> - * WTAE story claimed that climate change was harming coffee production based on a </w:t>
      </w:r>
      <w:r>
        <w:rPr>
          <w:i/>
        </w:rPr>
        <w:t>Climate Central</w:t>
      </w:r>
      <w:r>
        <w:t xml:space="preserve"> study. * The study was debunked; actual FAO data reveal significant increases in coffee production globally and in Brazil, Colombia, Ethiopia, Indonesia, and Vietnam from 1995 to 2024. * Coffee yields have grown despite recent warming, with notable rises in Vietnam (824%) and Brazil (264%). * Elevated atmospheric CO2 levels are linked to increased photosynthesis, plant height, yield, and biomass in coffee plants. * Consumer coffee consumption has reached 20-year highs, with diverse varieties, suggesting better taste and more options. * The article criticises media for uncritically reporting false climate alarm related to coffee. 27. </w:t>
      </w:r>
      <w:hyperlink r:id="rId31">
        <w:r>
          <w:rPr>
            <w:color w:val="0000EE"/>
            <w:u w:val="single"/>
          </w:rPr>
          <w:t>https://climatechangedispatch.com/climate-change-coffee-production-false-claims/</w:t>
        </w:r>
      </w:hyperlink>
      <w:r>
        <w:t xml:space="preserve"> - * The article refutes a false study claiming climate change is harming coffee production, citing FAO data showing global coffee yields have increased during recent decades. * Coffee production has significantly risen in Brazil, Colombia, Ethiopia, Indonesia, and Vietnam between 1995 and 2024. * Studies indicate that higher atmospheric CO2 levels have promoted coffee plant growth, with increases in photosynthesis, plant height, and yield. * Coffee taste and consumer habits have not declined; in fact, coffee consumption in the US has surged over 40% since 2004. * The article criticises WTAE for uncritically reporting climate alarmism about coffee without fact-checking. * It advocates for journalistic verification and transparency when reporting climate-related claims. 28. </w:t>
      </w:r>
      <w:hyperlink r:id="rId31">
        <w:r>
          <w:rPr>
            <w:color w:val="0000EE"/>
            <w:u w:val="single"/>
          </w:rPr>
          <w:t>https://climatechangedispatch.com/climate-change-coffee-production-false-claims/</w:t>
        </w:r>
      </w:hyperlink>
      <w:r>
        <w:t xml:space="preserve"> - * Coffee production has increased globally and in five key countries from 1995 to 2024, reaching record levels in 2024. * Countries with alleged climate impact—Brazil, Colombia, Ethiopia, Indonesia, Vietnam—showed significant increases in coffee output. * Studies indicate higher CO2 levels benefitted coffee plant growth, with increased photosynthesis, water efficiency, and yield. * Coffee consumption in the US has surged by over 40% since 2004, with a wider variety of coffee styles and flavours. * The article criticises WTAE for uncritically repeating false climate change claims unsupported by data, urging for fact-checking and journalistic integrity. 29. </w:t>
      </w:r>
      <w:hyperlink r:id="rId32">
        <w:r>
          <w:rPr>
            <w:color w:val="0000EE"/>
            <w:u w:val="single"/>
          </w:rPr>
          <w:t>https://www.thejournal.ie/supermarket-prices-3-6982532-Mar2026/</w:t>
        </w:r>
      </w:hyperlink>
      <w:r>
        <w:t xml:space="preserve"> - * Fertiliser prices for potato farms in Kilkenny have increased significantly since the start of the war in the Gulf region. * Prices for nitrogen fertiliser have risen almost 20%, with costs for fertiliser ingredients climbing due to the blockade of the Strait of Hormuz. * Food price inflation in Ireland could result from increased fertiliser and energy costs, with examples from Ukraine and recent inflation trends. * Retailers and supply chains are managing rising energy and transport costs, but experts warn of potential future price hikes. * Longer-term impacts on food prices are expected if current trends continue, posing risks to households and businesses. 30. </w:t>
      </w:r>
      <w:hyperlink r:id="rId33">
        <w:r>
          <w:rPr>
            <w:color w:val="0000EE"/>
            <w:u w:val="single"/>
          </w:rPr>
          <w:t>https://www.agweek.com/business/markets/tighter-checks-disrupt-brazilian-soybean-exports-to-china</w:t>
        </w:r>
      </w:hyperlink>
      <w:r>
        <w:t xml:space="preserve"> - * Tighter phytosanitary inspections in Brazil are affecting soybean shipments to China. * Brazil's Agriculture Ministry increased inspections following pesticide and fungicide concerns. * Importers face delays and risk of shipment blocks due to heightened quality checks. * Potential supply disruptions may lead to increased US soybean sales to China. * Freight rates from Santos Port to China have risen around 24%, impacting export costs. * China's soybean imports declined 7.8% in the first two months of the year, partly due to slower harvests and customs delays. * Market conditions suggest disruptions are temporary, with an expected market recovery. 31. </w:t>
      </w:r>
      <w:hyperlink r:id="rId34">
        <w:r>
          <w:rPr>
            <w:color w:val="0000EE"/>
            <w:u w:val="single"/>
          </w:rPr>
          <w:t>https://www.insidelogistics.ca/containers/u-s-container-imports-decline-in-february-as-geopolitical-tensions-cloud-trade-outlook-descartes/</w:t>
        </w:r>
      </w:hyperlink>
      <w:r>
        <w:t xml:space="preserve"> - * U.S. container import volumes declined in February 2026, down 9.7% from January, but remained above 2019 levels. * The decline reflects typical seasonal patterns and ongoing policy uncertainty. * Imports from major Asian countries fell, with notable decreases from China, Vietnam, Thailand, India, and South Korea. * Imports from Germany and Hong Kong increased slightly. * Geopolitical tensions and trade disputes have increased uncertainty but did not cause widespread congestion, according to Descartes' report. 32. </w:t>
      </w:r>
      <w:hyperlink r:id="rId35">
        <w:r>
          <w:rPr>
            <w:color w:val="0000EE"/>
            <w:u w:val="single"/>
          </w:rPr>
          <w:t>https://www.df.cl/senal-df/senales-financieras/hapag-lloyd-ante-el-fuego-de-medio-oriente-el-blindaje-de-caja-y-el-aporte</w:t>
        </w:r>
      </w:hyperlink>
      <w:r>
        <w:t xml:space="preserve"> - * The Middle East conflict led to route diversions and increased operational costs for shipping companies, impacting Hapag-Lloyd. * The conflict and attacks in the Red Sea have caused shipping route changes around the Cape of Good Hope, adding 10-14 days to voyages. * The World Container Index increased 8%, driven by higher tariffs on Asia-Europe routes. * Hapag-Lloyd implemented war risk surcharges of up to US$ 1,500 per TEU amid increased security costs. * The acquisition of ZIM by Hapag-Lloyd for US$ 4.2 billion introduces geopolitical risks, though experts suggest limited direct impact. 33. </w:t>
      </w:r>
      <w:hyperlink r:id="rId36">
        <w:r>
          <w:rPr>
            <w:color w:val="0000EE"/>
            <w:u w:val="single"/>
          </w:rPr>
          <w:t>https://www.agribook.co.za/call-for-policy-predictability-to-support-grain-farmers/</w:t>
        </w:r>
      </w:hyperlink>
      <w:r>
        <w:t xml:space="preserve"> - * South Africa relies on imports for 40-50% of its wheat needs, with local production around two million tonnes annually. * The widening gap between production costs and farm returns is driven by rising input costs, climate variability, infrastructure inefficiencies, and market volatility. * Fertiliser costs account for 35-50% of production costs, with over 80% imported, risking supply disruptions. * Fuel prices and transport costs, particularly due to infrastructure failures and geopolitical tensions, increase operational expenses. * Delays in tariff adjustments create financial risks; automation could improve predictability. * Innovation, including gene-editing technologies like CRISPR, is seen as vital for crop resilience. * Expanding domestic maize demand through biofuels and agro-processing could reduce export market dependence. * Farm profitability is emphasised as essential for food security and sector sustainability. 34. </w:t>
      </w:r>
      <w:hyperlink r:id="rId37">
        <w:r>
          <w:rPr>
            <w:color w:val="0000EE"/>
            <w:u w:val="single"/>
          </w:rPr>
          <w:t>https://cross-border-magazine.com/iran-war-impact-on-e-commerce/</w:t>
        </w:r>
      </w:hyperlink>
      <w:r>
        <w:t xml:space="preserve"> - * The Iran War in 2026 is disrupting global logistics, increasing shipping costs, and affecting e-commerce supply chains. * Disruptions to maritime routes like the Strait of Hormuz have led major carriers to reroute ships, increasing transit times and freight costs. * The conflict has caused a surge in freight prices, with increases of up to 70% on some trade lanes. * Energy prices have risen due to oil supply disruptions, raising transportation costs across the supply chain. * Air cargo capacity constraints have led to delays, inventory shortages, and longer delivery times. * Cross-border e-commerce faces higher customs delays, insurance premiums, and operational complexity. * Middle Eastern trade hubs like Dubai and Doha are under stress, risking shifts in global trade routes. * E-commerce companies are adapting by diversifying suppliers, regionalising inventory, using multiple carriers, and increasing stock buffers. * Long-term impacts may include higher logistics costs, regional supply chains, and greater focus on supply chain resilience. 35. </w:t>
      </w:r>
      <w:hyperlink r:id="rId38">
        <w:r>
          <w:rPr>
            <w:color w:val="0000EE"/>
            <w:u w:val="single"/>
          </w:rPr>
          <w:t>https://blog.usdec.org/usdairyexporter/dairy-exports-start-strong-in-2026-0</w:t>
        </w:r>
      </w:hyperlink>
      <w:r>
        <w:t xml:space="preserve"> - * U.S. dairy exports in January 2026 showed a 12% increase in volume compared to previous year, driven by cheese and butterfat shipments. * Export volumes for cheese to Latin America and Mexico increased significantly, but Japan experienced a YOY decline. * U.S. butter sales posted their ninth consecutive month of triple-digit YOY increases, notably to the Middle East/North Africa. * Challenges include geopolitical tensions in the Middle East, affecting trade routes for cheese and butterfat. * Export of WPC80+ fell 31% due to high prices and limited supply, with prices reaching record highs in January 2026. 36. </w:t>
      </w:r>
      <w:hyperlink r:id="rId39">
        <w:r>
          <w:rPr>
            <w:color w:val="0000EE"/>
            <w:u w:val="single"/>
          </w:rPr>
          <w:t>https://www.brownfieldagnews.com/news/conab-lowers-brazil-soybean-crop-guess-still-record-large/</w:t>
        </w:r>
      </w:hyperlink>
      <w:r>
        <w:t xml:space="preserve"> - * CONAB reduces Brazil’s soybean crop estimate to 177.847 million tons, 0.1% lower than February, but remains record large, with all-time high exports expected. * Brazil’s total corn production forecast is reduced to 138.27 million tons, 0.1% below last month and 2% under previous year. * Both crops are being harvested or planted; Brazil aims to increase domestic ethanol production and maintain aggressive exports. * Next updates are expected from USDA on April 9 and CONAB on April 14. 37. </w:t>
      </w:r>
      <w:hyperlink r:id="rId40">
        <w:r>
          <w:rPr>
            <w:color w:val="0000EE"/>
            <w:u w:val="single"/>
          </w:rPr>
          <w:t>https://www.consulting.us/news/13111/asian-manufacturing-takes-off-in-february-as-north-america-slips</w:t>
        </w:r>
      </w:hyperlink>
      <w:r>
        <w:t xml:space="preserve"> - * Supply chain stress in Asia peaked since October 2022 with a score of 0.40, driven by China, Japan, India, South Korea, and Taiwan. * North American manufacturing demand declined, with the index slipping to -0.26, although Canada showed increased raw material purchases. * Europe’s index increased to 0.05, reflecting ongoing industrial recovery, especially in Germany. * The global supply chain index rose to 0.09, indicating increased pressure. * Factors such as the Middle East conflict and war with Iran are expected to disrupt supply chains, especially in energy and shipping sectors. * February saw lower stockpiling levels and backlog reports aligned with historical averages, but shortages increased markedly. 38. </w:t>
      </w:r>
      <w:hyperlink r:id="rId41">
        <w:r>
          <w:rPr>
            <w:color w:val="0000EE"/>
            <w:u w:val="single"/>
          </w:rPr>
          <w:t>https://www.freightwaves.com/news/strait-of-hormuz-closure-how-supply-shocks-threaten-american-crops</w:t>
        </w:r>
      </w:hyperlink>
      <w:r>
        <w:t xml:space="preserve"> - * Farmers warn President Trump that Strait of Hormuz closure could increase fertilizer and fuel prices. * Disruptions could affect 30% of fertilizer inputs and 20% of crude oil from Persian Gulf. * American Farm Bureau Federation calls for measures to ensure fertiliser supply and shipping lane access. * Concerns about supply shocks impacting crop production and adding inflationary pressures. * Farmers suggest logistical and policy adjustments, including insurance and port capacity support. 39. </w:t>
      </w:r>
      <w:hyperlink r:id="rId42">
        <w:r>
          <w:rPr>
            <w:color w:val="0000EE"/>
            <w:u w:val="single"/>
          </w:rPr>
          <w:t>https://www.marineinsight.com/shipping-news/port-of-los-angeles-remains-largely-insulated-from-iran-war-shipping-disruptions-says-executive-director/?utm_source=rss&amp;utm_medium=rss&amp;utm_campaign=port-of-los-angeles-remains-largely-insulated-from-iran-war-shipping-disruptions-says-executive-director</w:t>
        </w:r>
      </w:hyperlink>
      <w:r>
        <w:t xml:space="preserve"> - * The Port of Los Angeles, the busiest container port in the US, remains unaffected by Iran-related shipping disruptions. * Shipping activity in the Middle East has caused delays and increased costs, but the port’s main routes are operating normally. * Most container services at the port operate directly between Asia and the US, avoiding Middle Eastern trade routes. * February cargo handled was 824,323 TEU, up 5% on last year, with export volumes rising nearly 7%. * Port authorities expect a mid-single-digit decline in first quarter cargo volumes due to seasonal slowdown. 40. </w:t>
      </w:r>
      <w:hyperlink r:id="rId43">
        <w:r>
          <w:rPr>
            <w:color w:val="0000EE"/>
            <w:u w:val="single"/>
          </w:rPr>
          <w:t>https://news.mongabay.com/2026/03/costa-ricas-head-start-may-mask-tougher-eudr-road-ahead/</w:t>
        </w:r>
      </w:hyperlink>
      <w:r>
        <w:t xml:space="preserve"> - * Costa Rica developed a pilot programme with its largest coffee cooperative to prepare for the EU Deforestation Regulation (EUDR), started shipping deforestation-free coffee in March 2024. * The country has provided tools and training to its entire coffee sector, georeferenced 40% of its coffee-growing areas, and certified about 800,000 units of unprocessed coffee as deforestation-free. * Costa Rica's existing environmental standards and sustainability practices facilitated its head start, contrasting with countries like Ethiopia that face bureaucratic challenges. * EUDR, adopted in 2023, requires commodities including coffee to prove they are not linked to recent deforestation; enforcement delayed to 2026-2027. * Experts suggest the regulation could be limited in impact if smaller or less-resourced countries cannot meet standards, but other nations like Vietnam and private firms like Unilever are taking proactive steps. * Costa Rica’s experience offers a model for other countries developing similar certification systems, supported by UNDP and regional cooperation. 41. </w:t>
      </w:r>
      <w:hyperlink r:id="rId44">
        <w:r>
          <w:rPr>
            <w:color w:val="0000EE"/>
            <w:u w:val="single"/>
          </w:rPr>
          <w:t>https://myemail.constantcontact.com/Market-Update--USRPA-at-T-R-U-M-P--Mission-to-Central-America----More.html?soid=1133932288505&amp;aid=XoZfvTlVz2U</w:t>
        </w:r>
      </w:hyperlink>
      <w:r>
        <w:t xml:space="preserve"> - * Shipping delays caused by container and bulk vessel hold-ups and geopolitical tensions affect the global rice trade. * The FAO Rice Price Index remained steady month-over-month but down 2.5% year-over-year. * Global rice stocks are forecast to rise, with decreased trade in key countries like Thailand, Cambodia, and the US. * US exports saw a significant weekly increase but remain constrained by weak demand. * USRPA participated in a trade mission to Central America to promote US rice and address market issues. * The US initiated Section 301 investigations into trade practices of multiple countries, including China and India. 42. </w:t>
      </w:r>
      <w:hyperlink r:id="rId45">
        <w:r>
          <w:rPr>
            <w:color w:val="0000EE"/>
            <w:u w:val="single"/>
          </w:rPr>
          <w:t>https://www.channelstv.com/2026/03/13/global-shipping-industry-caught-in-storm-of-war/</w:t>
        </w:r>
      </w:hyperlink>
      <w:r>
        <w:t xml:space="preserve"> - * The war in the Middle East and closure of the Strait of Hormuz have affected global shipping, causing delays and surcharges. * The conflict has led to the attack on ships, increased fuel prices, and shipping route disruptions. * Shipping companies like CMA CGM and Hyundai Merchant Marine have imposed surcharges due to rising fuel costs. * Shipping costs from Asia to Europe have increased from $2,500 to up to $4,000 per container. * Alternative routes and ports are being used, risking port congestion and delays, similar to the Covid pandemic supply chain disruptions. 43. </w:t>
      </w:r>
      <w:hyperlink r:id="rId46">
        <w:r>
          <w:rPr>
            <w:color w:val="0000EE"/>
            <w:u w:val="single"/>
          </w:rPr>
          <w:t>https://www.newindianexpress.com/business/2026/Mar/13/logistics-industry-sees-sharp-rise-in-rerouting-cost</w:t>
        </w:r>
      </w:hyperlink>
      <w:r>
        <w:t xml:space="preserve"> - * The Iran-Israel conflict has led to a potential rise in shipping costs, with additional charges up to $1,000 per TEU if rerouted through the Cape of Good Hope. * Shipping routes through the Suez Canal and Strait of Hormuz are being avoided due to security risks, causing increased transit times and operational costs. * Over 50-60% of transshipment normally uses these routes; a shift to Cape of Good Hope could see over 60% of activity rerouted. * Exporters in West Asia already face high reforwarding charges, with costs for road movement in the region ranging between $3,000 and $3,500 per container. * Jebel Ali port in Dubai acts as a key fallback hub for diverted shipments. 44. </w:t>
      </w:r>
      <w:hyperlink r:id="rId43">
        <w:r>
          <w:rPr>
            <w:color w:val="0000EE"/>
            <w:u w:val="single"/>
          </w:rPr>
          <w:t>https://news.mongabay.com/2026/03/costa-ricas-head-start-may-mask-tougher-eudr-road-ahead/</w:t>
        </w:r>
      </w:hyperlink>
      <w:r>
        <w:t xml:space="preserve"> - * Costa Rica developed a pilot programme with its largest coffee cooperative to meet EUDR regulations, beginning shipping deforestation-free coffee in March 2024. * The country has certified 800,000 units of coffee as deforestation-free, with georeferencing covering about 40% of its coffee-growing area. * Costa Rica's existing environmental laws and sustainability standards provided a head start, making it more prepared than other countries. * The EUDR, which covers seven commodities including coffee, requires supply chain proof of non-deforestation since 2020, enforcement delayed until late 2026/2027. * Experts warn that countries lacking Costa Rica’s standards and infrastructure may struggle to comply and that the regulation might only benefit already compliant producers. 45. </w:t>
      </w:r>
      <w:hyperlink r:id="rId43">
        <w:r>
          <w:rPr>
            <w:color w:val="0000EE"/>
            <w:u w:val="single"/>
          </w:rPr>
          <w:t>https://news.mongabay.com/2026/03/costa-ricas-head-start-may-mask-tougher-eudr-road-ahead/</w:t>
        </w:r>
      </w:hyperlink>
      <w:r>
        <w:t xml:space="preserve"> - * Costa Rica developed a pilot programme with its largest coffee cooperative to comply with the EU Deforestation Regulation (EUDR), started shipping deforestation-free coffee in March 2024. * The programme included georeferencing technologies, training, and certification efforts, certifying 800,000 units of coffee cherries as deforestation-free. * Costa Rica’s strong environmental standards and existing sustainability efforts provided an advantage in early compliance. * Experts express concern that countries with fewer resources or weaker regulations may struggle to meet EUDR standards. * The regulation, aimed at preventing deforestation and promoting traceability, faces delayed enforcement, with potential impact on global coffee supply chains. 46. </w:t>
      </w:r>
      <w:hyperlink r:id="rId47">
        <w:r>
          <w:rPr>
            <w:color w:val="0000EE"/>
            <w:u w:val="single"/>
          </w:rPr>
          <w:t>https://www.hercampus.com/school/fsu/culture-from-caffeine-to-culture-how-coffee-became-a-defining-part-of-college-life/</w:t>
        </w:r>
      </w:hyperlink>
      <w:r>
        <w:t xml:space="preserve"> - * Coffee has transitioned from a basic commodity to a cultural and social symbol on college campuses. * The rise of coffee chains like Starbucks changed coffee into an experience, with increasing costs for specialised drinks. * College campuses have become 'third places' where students meet, study, and socialise over coffee. * Coffee menus have expanded to include cold brew, nitro coffee, and matcha, reflecting changing consumer preferences. * The psychological tendency for small indulgent purchases supports students' willingness to spend on coffee.</w:t>
      </w:r>
      <w:r/>
    </w:p>
    <w:p>
      <w:r/>
      <w:r>
        <w:t xml:space="preserve">47. </w:t>
      </w:r>
      <w:hyperlink r:id="rId48">
        <w:r>
          <w:rPr>
            <w:color w:val="0000EE"/>
            <w:u w:val="single"/>
          </w:rPr>
          <w:t>https://index.hu/gazdasag/2026/03/13/elelmiszerar-mezogazdasag-valsag-kozel-kelet-hormuzi-szoros/</w:t>
        </w:r>
      </w:hyperlink>
      <w:r>
        <w:t xml:space="preserve"> - * A Közel-Keleten zajló konfliktus és a Hormuzi-szoros bizonytalansága globális élelmiszer-ellátási láncot és termelési költségeket érint. * A tengeri kereskedelmi útvonalak akadozása, műtrágya-alapanyagok beszállítása, valamint a logisztikai költségek növekedése emelkedő élelmiszerárakat okozhat világszerte, különösen Európában és Magyarországon. * A Hormuzi-szoros forgalmának akadozása akadályokat okoz az arab országok importját illetően, melyek 80-90%-ban ezen az útvonalon keresztül szerzik be behozatalukat. * A műtrágya alapanyagok szállítása és az energetikai infrastruktúrát érő támadások növelik a gyártási költségeket, tovább árdrágítva a mezőgazdasági termelést. * A szállítási költségek és logisztikai problémák miatt rövid távon nem alakult ki globális hiány, de a sérülékeny ellátási láncok és a dráguló üzemanyag felfüggesztheti a mezőgazdasági műveleteket, ami a kiskereskedelmi árak növekedését eredményezheti. 48. </w:t>
      </w:r>
      <w:hyperlink r:id="rId49">
        <w:r>
          <w:rPr>
            <w:color w:val="0000EE"/>
            <w:u w:val="single"/>
          </w:rPr>
          <w:t>https://www.canadiancattlemen.ca/daily/u-s-farmers-rush-to-sell-crops-as-iran-war-fuels-rally/</w:t>
        </w:r>
      </w:hyperlink>
      <w:r>
        <w:t xml:space="preserve"> - * U.S. farmers accelerate crop sales due to price rallies following Iran conflict, mainly in the Midwest. * Prices for soybeans, corn, and wheat have hit high levels, encouraging farmers to sell from stored harvests. * The conflict has disrupted fertilizer shipments, contributing to higher input costs. * Farmers are also signing contracts for upcoming crops, with some unplanted land already sold. * Market aid from the U.S. supports financial stability but not profitability, amid ongoing economic pressures. 49. </w:t>
      </w:r>
      <w:hyperlink r:id="rId50">
        <w:r>
          <w:rPr>
            <w:color w:val="0000EE"/>
            <w:u w:val="single"/>
          </w:rPr>
          <w:t>https://www.canadiancattlemen.ca/daily/china-taps-fertilizer-reserves-as-hormuz-closure-disrupts-global-supply/</w:t>
        </w:r>
      </w:hyperlink>
      <w:r>
        <w:t xml:space="preserve"> - * China will release fertilisers from national reserves ahead of spring planting, aiming to stabilise prices.</w:t>
      </w:r>
      <w:r>
        <w:rPr>
          <w:i/>
        </w:rPr>
        <w:t xml:space="preserve"> The decision follows the closure of the Strait of Hormuz due to Middle East conflict, disrupting global supplies.</w:t>
      </w:r>
      <w:r>
        <w:t xml:space="preserve"> The release includes nitrogen, phosphate, and compound fertilisers, with some farmers in Henan and Shandong experiencing shortages.</w:t>
      </w:r>
      <w:r>
        <w:rPr>
          <w:i/>
        </w:rPr>
        <w:t xml:space="preserve"> China is also restricting fertiliser exports this year to secure domestic supply, with no permits issued for shipments.</w:t>
      </w:r>
      <w:r>
        <w:t xml:space="preserve"> Despite disruptions, China expects to reach a record urea production of 76.5 million tonnes this year. 50. </w:t>
      </w:r>
      <w:hyperlink r:id="rId51">
        <w:r>
          <w:rPr>
            <w:color w:val="0000EE"/>
            <w:u w:val="single"/>
          </w:rPr>
          <w:t>https://northafricapost.com/95463-moroccos-port-strategy-gains-new-relevance-as-geopolitical-fragmentation-reshapes-global-trade.html</w:t>
        </w:r>
      </w:hyperlink>
      <w:r>
        <w:t xml:space="preserve"> - * Morocco’s port infrastructure strategy, initiated in the early 2000s and exemplified by Tanger Med, enhances trade resilience and strategic autonomy. * The Tanger Med port, launched in 2003, connects Morocco to 180 ports in 70 countries and handles 98% of the country’s external trade. * Future projects Nador West Med and Dakhla Atlantique will expand capacity, sovereignty, and regional trade, with operations expected in 2026 and 2029. * Global trends show increased port security measures and national control, exemplified by Panama reclaiming its terminals. * Morocco’s investments are aligned with global shifts towards port sovereignty and strategic infrastructure control. 51. </w:t>
      </w:r>
      <w:hyperlink r:id="rId52">
        <w:r>
          <w:rPr>
            <w:color w:val="0000EE"/>
            <w:u w:val="single"/>
          </w:rPr>
          <w:t>https://www.rfdtv.com/cargill-pauses-brazil-soybean-exports-to-china-over-new-inspection-protocol-sparking-u-s-soybean-rally</w:t>
        </w:r>
      </w:hyperlink>
      <w:r>
        <w:t xml:space="preserve"> - * Cargill Brazil suspends soybean exports to China due to stricter import inspections initiated last week. * The move affects local farmers and market supply, and is seen as a temporary negotiation stance. * Market analysts suggest the ban has increased US soybean market activity and prices. * Global soybean trade impacts are influenced by China's regulatory requests and Brazil's export competitiveness. * U.S. soybeans benefit from China's import restrictions, impacting international market dynamics. 52. </w:t>
      </w:r>
      <w:hyperlink r:id="rId53">
        <w:r>
          <w:rPr>
            <w:color w:val="0000EE"/>
            <w:u w:val="single"/>
          </w:rPr>
          <w:t>https://www.thehindubusinessline.com/opinion/editorial/dry-run/article70739130.ece</w:t>
        </w:r>
      </w:hyperlink>
      <w:r>
        <w:t xml:space="preserve"> - * The World Meteorological Organisation forecasts a 40% chance of El Nino developing by mid-2026, potentially impacting India’s monsoon. * Past El Nino events have caused droughts, reduced rainfall, and decreased agriculture output, affecting rural incomes. * El Nino years have led to food inflation and contraction in agriculture, with recent growth pegged at 2.4%. * Government interventions include releasing food stocks and importing agri-commodities, but risk harming farmers’ realisations. * Accurate forecasting of El Nino is essential for proactive policy, especially ahead of the kharif sowing season. 53. </w:t>
      </w:r>
      <w:hyperlink r:id="rId54">
        <w:r>
          <w:rPr>
            <w:color w:val="0000EE"/>
            <w:u w:val="single"/>
          </w:rPr>
          <w:t>https://www.agriland.ie/farming-news/eu-agri-food-trade-hits-new-records-in-2025-report/</w:t>
        </w:r>
      </w:hyperlink>
      <w:r>
        <w:t xml:space="preserve"> - • The EU's agri-food sector had a record-breaking year in 2025, with exports reaching €238.4 billion, a 1% increase from 2024. • The EU maintained its position as the world's largest agri-food exporter, with exports strong throughout the year. • Export categories included cereals, dairy, wine, cocoa, coffee, and chocolate; some exports declined in value. • Imports grew to €188.6 billion, driven by higher import prices, particularly for coffee, cocoa, and spices. • The trade surplus contracted to €49.9 billion, but the EU remained mostly in surplus across products. 54. </w:t>
      </w:r>
      <w:hyperlink r:id="rId55">
        <w:r>
          <w:rPr>
            <w:color w:val="0000EE"/>
            <w:u w:val="single"/>
          </w:rPr>
          <w:t>https://www.baristamagazine.com/ready-to-drink-rtd-coffee-is-booming-what-does-that-mean-for-specialty-cafes/?utm_source=rss&amp;utm_medium=rss&amp;utm_campaign=ready-to-drink-rtd-coffee-is-booming-what-does-that-mean-for-specialty-cafes</w:t>
        </w:r>
      </w:hyperlink>
      <w:r>
        <w:t xml:space="preserve"> - * The global RTD coffee market is valued at approximately $24.83 billion USD and expected to reach over $42 billion USD by 2030. * RTD coffee appeals to mobile lifestyles of Gen Z and Millennials, offering convenience. * Cafés use RTD beverages to serve more customers efficiently during busy times. * Minor Figures launched RTD oat lattes to supplement café offerings, not replace them. * Coffee shops like Boondocks Roasters plan to introduce RTD drinks reflecting their brand identity. * RTD coffee expansion aligns with evolving coffee culture and consumer habits. 55. </w:t>
      </w:r>
      <w:hyperlink r:id="rId56">
        <w:r>
          <w:rPr>
            <w:color w:val="0000EE"/>
            <w:u w:val="single"/>
          </w:rPr>
          <w:t>https://vegnews.com/vegan-news-surf-and-turf-ben-and-jerrys</w:t>
        </w:r>
      </w:hyperlink>
      <w:r>
        <w:t xml:space="preserve"> - * Oshi announced a vegan surf and turf product at Expo West, pairing plant-based salmon with vegan steak, and launching White Fish Fillets. * Ben &amp; Jerry’s will hold its annual Free Cone Day on April 14, offering free dairy-free ice cream options with oat milk. * Crafty Counter introduces WunderEggs Protein Scramble at Whole Foods, featuring vegan chorizo and scrambled WunderEggs. * Morningstar Farms releases vegan chicken breast with garlic herb sauce, containing 22 grams of protein per serving. * Back to Nature expands its Cheezy Cracker line with White Chedda and Hot &amp; Spicy flavours. * Prime Roots begins distributing its mycelium-based deli meats in Canada. * Oatly invests $16 million to expand capacity at its Swedish factory to meet rising dairy-free demand in Europe. 56. </w:t>
      </w:r>
      <w:hyperlink r:id="rId57">
        <w:r>
          <w:rPr>
            <w:color w:val="0000EE"/>
            <w:u w:val="single"/>
          </w:rPr>
          <w:t>https://www.glasgowtimes.co.uk/news/25935992.major-coffee-chain-opens-new-shop-glasgow-airport-today/?ref=rss</w:t>
        </w:r>
      </w:hyperlink>
      <w:r>
        <w:t xml:space="preserve"> - * The new Costa Coffee store at Glasgow Airport offers handcrafted coffee and light bites, including sandwiches and cakes. * The shop features self-order kiosks and click-and-collect via the Costa Coffee App. * It is located off the departures lounge, serving travellers, particularly frequent flyers. * The opening coincides with terminal growth plans and aims to complement existing airport offers. * The store is intended to enhance passenger experience before the summer schedule. 57. </w:t>
      </w:r>
      <w:hyperlink r:id="rId58">
        <w:r>
          <w:rPr>
            <w:color w:val="0000EE"/>
            <w:u w:val="single"/>
          </w:rPr>
          <w:t>https://afnews.com.br/guerra-no-ira-gera-impacto-maior-para-fertilizantes-do-que-conflito-na-ucrania-diz-cna/</w:t>
        </w:r>
      </w:hyperlink>
      <w:r>
        <w:t xml:space="preserve"> - * The CNA assesses that the conflict in Iran will have a greater impact on fuels and fertilisers than the Russia-Ukraine conflict. * 30% of nitrogen fertilisers imported by Brazil are from Middle Eastern countries. * Fuel prices, especially diesel, have increased significantly, affecting rural producers. * The CNA has asked ANP for increased regulation and has called for temporary tax reductions on fuels. * The scenario worsens for states in the North and Northeast due to logistical dependencies. * Industry stakeholders warn about potential rises in food prices and inflation if measures are not taken. 58. </w:t>
      </w:r>
      <w:hyperlink r:id="rId59">
        <w:r>
          <w:rPr>
            <w:color w:val="0000EE"/>
            <w:u w:val="single"/>
          </w:rPr>
          <w:t>https://container-news.com/msc-introduces-emergency-fuel-surcharges-across-multiple-global-routes/</w:t>
        </w:r>
      </w:hyperlink>
      <w:r>
        <w:t xml:space="preserve"> - * MSC Mediterranean Shipping Company announces new Emergency Fuel Surcharges (EFS) effective from 16 March 2026, due to rising fuel costs and operational pressures. * The surcharges apply to various regions including Africa, Indian Ocean, East Asia, Europe, and within Europe, with specific rates for dry and refrigerated containers. * Different trade lanes and regional trades are subject to varying surcharge rates, with some routes allocated surcharges up to USD 300 per TEU. * The adjustments replace previous communications and do not change other price components. * The surcharges target global shipping routes affected by fuel cost increases and operational pressures. 59. </w:t>
      </w:r>
      <w:hyperlink r:id="rId60">
        <w:r>
          <w:rPr>
            <w:color w:val="0000EE"/>
            <w:u w:val="single"/>
          </w:rPr>
          <w:t>https://www.freightnews.co.za/article/me-conflict-air-and-sea-freight-taking-huge-hits-saaff-and-busa</w:t>
        </w:r>
      </w:hyperlink>
      <w:r>
        <w:t xml:space="preserve"> - * About 40% of Asia-Europe air cargo capacity affected by Middle East airspace closure due to Iran conflict. * Retaliation has disrupted sea logistics, with vessel transits through the Strait of Hormuz falling by 97%. * Flight rerouting and cross-border trucking increase freight rates. * Tanker traffic through Hormuz decreased by 70–80%, impacting oil supply and delivery times. * Global container throughput declined by 5.4% in January but remained 3.6% higher year-on-year. * Oil prices hover around $100 per barrel amid geopolitical tensions; higher insurance costs and longer shipping routes increased freight costs. * Uncertainties persist due to oil prices, security risks, and logistical disruptions, potentially driving inflation in supply chains. 60. </w:t>
      </w:r>
      <w:hyperlink r:id="rId61">
        <w:r>
          <w:rPr>
            <w:color w:val="0000EE"/>
            <w:u w:val="single"/>
          </w:rPr>
          <w:t>https://www.zerohedge.com/geopolitical/ten-maersk-ships-trapped-persian-gulf</w:t>
        </w:r>
      </w:hyperlink>
      <w:r>
        <w:t xml:space="preserve"> - * The closure of the Strait of Hormuz by Iran has effectively trapped 10 Maersk ships in the Persian Gulf. * Maersk’s chief executive Vincent Clerc said the ships cannot leave the region and are grouped offshore. * The region has experienced attacks from Iran, including drone and missile strikes on ports, airports, and vessels. * Shipping lines have requested naval escorts, but have been denied by the US government. * Maersk is rerouting vessels via alternative hubs and assessing emergency surcharges amid the disruption. * The closure and attacks have significantly impacted global shipping and supply chains, with potential fuel shortages and increased costs. 61. </w:t>
      </w:r>
      <w:hyperlink r:id="rId62">
        <w:r>
          <w:rPr>
            <w:color w:val="0000EE"/>
            <w:u w:val="single"/>
          </w:rPr>
          <w:t>https://bmmagazine.co.uk/news/maersk-halts-salalah-port-iran-war-drone-attack/</w:t>
        </w:r>
      </w:hyperlink>
      <w:r>
        <w:t xml:space="preserve"> - * Maersk paused operations at the Port of Salalah in Oman following a drone attack on oil storage facilities. * The incident occurred near the Gulf region as Iran's conflict spreads, impacting global trade routes. * The port is a key maritime gateway connecting Asia with Europe, Africa, and the Americas. * Maersk and industry estimates indicate vessels and ships are stranded due to the escalation. * Several countries, including Oman, UAE, Qatar, and Saudi Arabia, have suspended new cargo bookings in response. 62. </w:t>
      </w:r>
      <w:hyperlink r:id="rId63">
        <w:r>
          <w:rPr>
            <w:color w:val="0000EE"/>
            <w:u w:val="single"/>
          </w:rPr>
          <w:t>https://afnews.com.br/cafe-fecha-em-alta-nas-bolsas-internacionais-com-temores-de-oferta-e-tensao-geopolitica-no-oriente-medio/</w:t>
        </w:r>
      </w:hyperlink>
      <w:r>
        <w:t xml:space="preserve"> - * Os preços do café encerraram em alta nas bolsas internacionais, com preocupações sobre oferta global e riscos geopolíticos no Oriente Médio. * Contratos futuros de arábica na ICE Nova York e de robusta em Londres elevaram-se com aumentos na cotação. * Analistas atribuem a valorização às preocupações com possíveis interrupções nas rotas marítimas devido às tensões na região. * Dados indicam redução nas exportações brasileiras de café em fevereiro, reforçando a percepção de oferta ajustada. * Clima favorável no Brasil limita ganhos, com chuvas em regiões produtoras e estimativas de safra recorde na nova temporada. 63. </w:t>
      </w:r>
      <w:hyperlink r:id="rId64">
        <w:r>
          <w:rPr>
            <w:color w:val="0000EE"/>
            <w:u w:val="single"/>
          </w:rPr>
          <w:t>https://perfectdailygrind.com/2026/03/coffee-news-recap-13-march-2026/</w:t>
        </w:r>
      </w:hyperlink>
      <w:r>
        <w:t xml:space="preserve"> - </w:t>
      </w:r>
      <w:r>
        <w:rPr>
          <w:i/>
        </w:rPr>
        <w:t>Brazil and Vietnam's coffee exports both fell in February due to high domestic prices, limited stock, and falling arabica prices.</w:t>
      </w:r>
      <w:r/>
      <w:r>
        <w:rPr>
          <w:i/>
        </w:rPr>
        <w:t>US Health Secretary RFK Jr. challenges Starbucks and Dunkin’ on the safety of their high-sugar drinks, demanding safety data and highlighting consumer health concerns.</w:t>
      </w:r>
      <w:r/>
      <w:r>
        <w:rPr>
          <w:i/>
        </w:rPr>
        <w:t>Other highlights include industry expansions, new launches, and research in coffee consumption patterns and climate-related challenges.</w:t>
      </w:r>
      <w:r/>
      <w:r>
        <w:rPr>
          <w:i/>
        </w:rPr>
        <w:t>The decline in coffee exports and health policy debates reflect ongoing market and climate impacts on coffee supply chains.</w:t>
      </w:r>
      <w:r>
        <w:t xml:space="preserve">64. </w:t>
      </w:r>
      <w:hyperlink r:id="rId65">
        <w:r>
          <w:rPr>
            <w:color w:val="0000EE"/>
            <w:u w:val="single"/>
          </w:rPr>
          <w:t>https://www.claimsjournal.com/news/national/2026/03/13/336258.htm</w:t>
        </w:r>
      </w:hyperlink>
      <w:r>
        <w:t xml:space="preserve"> - * U.S. forecasters project a 62% chance of El Niño emerging in the Pacific Ocean by September. * El Niño could increase global temperatures and disrupt crops, including in Vietnam, Brazil, and Africa. * Signals for El Niño are strong; intensity remains uncertain. * Past El Niño events have caused droughts, floods, and crop damage, affecting coffee, soybeans, and cocoa. * The phenomenon influences weather patterns, wildfire risk, ocean fisheries, coral reefs, and hurricane activity. * Last La Niña likely to fade by April, with possible impacts continuing into 2026. 65. </w:t>
      </w:r>
      <w:hyperlink r:id="rId66">
        <w:r>
          <w:rPr>
            <w:color w:val="0000EE"/>
            <w:u w:val="single"/>
          </w:rPr>
          <w:t>https://www.morningagclips.com/cornell-atkinson-financing-the-future-of-agriculture/</w:t>
        </w:r>
      </w:hyperlink>
      <w:r>
        <w:t xml:space="preserve"> - * The Cornell Atkinson Center for Sustainability collaborates on research, training, and partnerships to finance the future of US agriculture. * A new research collaborative focuses on agricultural finance and insurance, offering grants to US land-grant universities and partners. * A new leadership programme for sustainable agriculture professionals began in February 2026, including global policy and economic education. * Climate change impacts, such as yield reductions linked to warming, are driving industry support for regenerative practices. * Cornell and EDF are studying the impact of soil health practices on land values to improve financing options for farmers. * A leadership programme, launching in January 2026, aims to develop sustainable farming system leaders with a holistic industry perspective. 66. </w:t>
      </w:r>
      <w:hyperlink r:id="rId67">
        <w:r>
          <w:rPr>
            <w:color w:val="0000EE"/>
            <w:u w:val="single"/>
          </w:rPr>
          <w:t>https://www.the-journal.com/articles/us-weather-to-go-nuts-with-blizzard-polar-vortex-heat-dome-atmospheric-river-all-at-once/</w:t>
        </w:r>
      </w:hyperlink>
      <w:r>
        <w:t xml:space="preserve"> - * The US experiences a combination of extreme weather events including snow, heat, and polar chill. * A heat dome with record temperatures is forming over the Southwest, with Phoenix approaching 100°F early in the year. * Cold Arctic air, driven by a polar vortex, is forecast to impact Midwest and East US with temperatures near or below freezing. * Two snowstorm systems will affect northern states and Great Lakes, with potential for a bomb cyclone. * Hawaii faces heavy rain and flooding caused by an atmospheric river; Alaska is unusually cold. * The jet stream anomaly is a key driver of the weather extremes, linked to climate change. 67. </w:t>
      </w:r>
      <w:hyperlink r:id="rId63">
        <w:r>
          <w:rPr>
            <w:color w:val="0000EE"/>
            <w:u w:val="single"/>
          </w:rPr>
          <w:t>https://afnews.com.br/cafe-fecha-em-alta-nas-bolsas-internacionais-com-temores-de-oferta-e-tensao-geopolitica-no-oriente-medio/</w:t>
        </w:r>
      </w:hyperlink>
      <w:r>
        <w:t xml:space="preserve"> - * Coffee prices increased on international exchanges due to supply worries and geopolitical risks in the Middle East. * Arabica futures on ICE in New York rose across key contracts, with March/26 closing at 296.50 cents per pound. * Robusta futures on ICE Europe in London also advanced, with March/26 at US$ 3,707 per tonne. * Analysis cited concerns over potential disruption of maritime routes and reduced Brazilian coffee exports as supporting factors. * Brazilian climate conditions and an increased forecast for the 2026/27 crop may influence future supply dynamics. 68. </w:t>
      </w:r>
      <w:hyperlink r:id="rId68">
        <w:r>
          <w:rPr>
            <w:color w:val="0000EE"/>
            <w:u w:val="single"/>
          </w:rPr>
          <w:t>https://www.hortidaily.com/article/9817684/costa-rica-detects-neopestalotiopsis-fungus-in-strawberry-crops/</w:t>
        </w:r>
      </w:hyperlink>
      <w:r>
        <w:t xml:space="preserve"> - * A fungus, Neopestalotiopsis rosae, detected for the first time in Costa Rica and Central America, may affect strawberry production. * The pathogen was identified in Alajuela, Cartago, and San José provinces. * In affected fields, approximately 25% of plants show symptoms; losses in affected areas of the US and Mexico exceed 40%. * Researchers confirmed the pathogen through molecular analysis and Koch's postulates. * No chemical control products are registered; biological approaches and crop residue removal are recommended. * The National University collaborates with the Agriculture Ministry on response measures and training. 69. </w:t>
      </w:r>
      <w:hyperlink r:id="rId69">
        <w:r>
          <w:rPr>
            <w:color w:val="0000EE"/>
            <w:u w:val="single"/>
          </w:rPr>
          <w:t>https://dailycoffeenews.com/2026/03/13/weekly-coffee-news-tariff-representation-kauai-coffee-update/</w:t>
        </w:r>
      </w:hyperlink>
      <w:r>
        <w:t xml:space="preserve"> - * Kauai Coffee delays potential layoffs amid lease negotiations in Hawaii. * Issuance of updated WARN notice delaying layoffs for 136 employees. * U.S. tariffs collected under IEEPA face legal challenges following Supreme Court ruling. * Brazil’s Sao Paulo hosts a large urban coffee plantation with new plant additions, studying pest and climate resistance. * Research and development updates include new coffee machinery and market expansion. * Industry events and corporate actions include sponsorships, exhibitions, and acquisition plans. * The U.N. designates October 1 as International Coffee Day. * The article covers regional vulnerabilities, crop status, disease resistance, and market adaptations relevant to coffee agriculture. 70. </w:t>
      </w:r>
      <w:hyperlink r:id="rId63">
        <w:r>
          <w:rPr>
            <w:color w:val="0000EE"/>
            <w:u w:val="single"/>
          </w:rPr>
          <w:t>https://afnews.com.br/cafe-fecha-em-alta-nas-bolsas-internacionais-com-temores-de-oferta-e-tensao-geopolitica-no-oriente-medio/</w:t>
        </w:r>
      </w:hyperlink>
      <w:r>
        <w:t xml:space="preserve"> - * Os preços do café encerraram o pregão desta quinta-feira (12) em alta nas bolsas internacionais, devido a preocupações com oferta global e riscos geopolíticos no Oriente Médio. * Contratos de café arábica na ICE Nova York e robusta na ICE Londres registaram valorização nos principais vencimentos. * Análise indica que o mercado foi sustentado por temores de interrupções nas rotas marítimas e redução nas exportações brasileiras. * Perspectivas climáticas no Brasil, com chuvas em regiões produtoras, limitam ganhos, enquanto a estimativa de safra brasileira foi elevada para recorde de 75,3 milhões de sacas. 71. </w:t>
      </w:r>
      <w:hyperlink r:id="rId64">
        <w:r>
          <w:rPr>
            <w:color w:val="0000EE"/>
            <w:u w:val="single"/>
          </w:rPr>
          <w:t>https://perfectdailygrind.com/2026/03/coffee-news-recap-13-march-2026/</w:t>
        </w:r>
      </w:hyperlink>
      <w:r>
        <w:t xml:space="preserve"> - * Brazil and Vietnam experienced declines in coffee exports in February, attributed to high prices, limited stock, and falling arabica prices. * US Health Secretary RFK Jr. challenged Starbucks and Dunkin’ on high sugar content in drinks, seeking safety data. * Multiple coffee industry updates included store openings, business expansions, and sustainability initiatives globally. * The Coffee Transaction Guide covering 2.5 billion lbs of green coffee was released, with trending green coffee prices. * Several new coffee product launches, trade developments, and events underlined ongoing industry growth.</w:t>
      </w:r>
      <w:r/>
    </w:p>
    <w:p>
      <w:r/>
      <w:r>
        <w:t xml:space="preserve">72. </w:t>
      </w:r>
      <w:hyperlink r:id="rId69">
        <w:r>
          <w:rPr>
            <w:color w:val="0000EE"/>
            <w:u w:val="single"/>
          </w:rPr>
          <w:t>https://dailycoffeenews.com/2026/03/13/weekly-coffee-news-tariff-representation-kauai-coffee-update/</w:t>
        </w:r>
      </w:hyperlink>
      <w:r>
        <w:t xml:space="preserve"> - * Kauai Coffee delays potential layoffs amid lease negotiations in the US. * A law firm seeks tariff refunds under IEEPA in the US. * Frinj Coffee founders died from carbon monoxide poisoning in California. * Morgan Eckroth preorders a coffee-themed book. * Ikape announces global release of portable espresso machine. * Sao Paulo’s urban coffee plantation adds 1,500 plants, studying climate resilience. * Royal Coffee hosts a photography exhibit to support Grounds for Health. * Dalla Corte and Franke sponsor the 2026 US Barista Championship. * Westrock Coffee reports sales growth and losses for 2025. * Bellwether Coffee expands green coffee marketplace to over 30 varieties. * Industry updates include mergers, new cafes, innovative research, and UN’s International Coffee Day. 73. </w:t>
      </w:r>
      <w:hyperlink r:id="rId70">
        <w:r>
          <w:rPr>
            <w:color w:val="0000EE"/>
            <w:u w:val="single"/>
          </w:rPr>
          <w:t>https://retail-insider.com/retail-insider/2026/03/happy-belly-food-group-targets-up-to-50-new-restaurant-openings-as-same-store-sales-remain-strong-sean-black-interview/</w:t>
        </w:r>
      </w:hyperlink>
      <w:r>
        <w:t xml:space="preserve"> - * Happy Belly Food Group targets opening 30 to 50 new locations in Canada, focusing on Alberta, Quebec, British Columbia, and Atlantic Canada. * The expansion aims to leverage strong same-store sales and portfolios of four core brands: Yolks, Rosie’s, Heal, and iQ Food. * The company operates 84 locations across 10 brands and emphasises growth in regions with favourable demographic and economic trends. * Black highlights that real estate and location strategy are critical components, with a focus on affordability and competitive environment. * Broader industry changes, such as shifting immigration patterns, influence expansion strategies but the company operates many corporate outlets for flexibility. 74. </w:t>
      </w:r>
      <w:hyperlink r:id="rId71">
        <w:r>
          <w:rPr>
            <w:color w:val="0000EE"/>
            <w:u w:val="single"/>
          </w:rPr>
          <w:t>https://www.wbn.digital/wbn-morning-brief-march-13-2026-oil-shock-dominates-global-markets/</w:t>
        </w:r>
      </w:hyperlink>
      <w:r>
        <w:t xml:space="preserve"> - * Global markets face renewed volatility as oil prices surge toward $100 per barrel due to tensions in the Middle East and shipping disruptions. * International Energy Agency proposes a record 400 million barrel oil reserve release to stabilise markets. * Disruption in tanker traffic near the Strait of Hormuz threatens to tighten global supply. * Major financial institutions, including Goldman Sachs, revise oil price forecasts upward. * European economies experience renewed energy pressures amid rising energy costs. * The US issues a temporary waiver for Russian oil shipments to ease the supply crunch. * Investment in AI infrastructure accelerates, with Chinese firms gaining overseas access to advanced Nvidia AI chips. * Private credit funds face investor withdrawals, indicating tightening financial conditions. * The US dollar strengthens nearing the 2026 high, supported by energy prices and inflation expectations. * Chinese EV maker Xpeng expands its global growth strategy during increasing competition in electric vehicles. 75. </w:t>
      </w:r>
      <w:hyperlink r:id="rId72">
        <w:r>
          <w:rPr>
            <w:color w:val="0000EE"/>
            <w:u w:val="single"/>
          </w:rPr>
          <w:t>https://freshcup.com/how-to-roast-coffee-profitably-in-2026-with-luke-waite-of-pomelo-coffee-consulting/</w:t>
        </w:r>
      </w:hyperlink>
      <w:r>
        <w:t xml:space="preserve"> - * Roasters need to reassess pricing and costs due to rising expenses for green coffee, equipment, and labour. * Less than 10% net profit indicates a need for strategic changes. * Price increases are typically less damaging than roasters fear, especially with proper communication. * Successful wholesale growth requires well-defined product offers and targeted customer profiles. * The 'Core 7' framework is proposed for building a profitable and stable roastery. * Many roasters struggle with hiring and guidance in sales, emphasising the importance of clear strategies before hiring. * Waite advocates transparent communication with customers regarding price adjustments. 76. </w:t>
      </w:r>
      <w:hyperlink r:id="rId73">
        <w:r>
          <w:rPr>
            <w:color w:val="0000EE"/>
            <w:u w:val="single"/>
          </w:rPr>
          <w:t>https://jornaleconomico.sapo.pt/noticias/conflito-no-medio-oriente-dispara-precos-do-petroleo-e-ameaca-cadeias-de-abastecimento-globais/</w:t>
        </w:r>
      </w:hyperlink>
      <w:r>
        <w:t xml:space="preserve"> - * As tensões no Médio Oriente provocaram aumento nos preços do petróleo, gás, combustível de aviação, fertilizantes, polímeros, alumínio e hélio. * O conflito começou com o bloqueio do Estreito de Ormuz, afetando cerca de 20% do petróleo e gás mundiais, e provocou aumentos de preços que chegam a 25% no crude e 58% no combustível de aviação. * Entre 27 de fevereiro e 11 de março, o Brent subiu de 73 para 91 USD/barril, e o preço do combustível de aviação atingiu 157 USD por barril. * A região do Conselho de Cooperação do Golfo (CCG) é responsável por exportar matérias-primas críticas com aumentos significativos de preços. * O transporte marítimo e aéreo entre Ásia e Europa foi afetado, com atrasos de 8 a 15 dias e aumentos de sobretaxas e tarifas de seguro. * Empresas devem quantificar exposição e agir para mitigar impactos nos resultados trimestrais. 77. </w:t>
      </w:r>
      <w:hyperlink r:id="rId74">
        <w:r>
          <w:rPr>
            <w:color w:val="0000EE"/>
            <w:u w:val="single"/>
          </w:rPr>
          <w:t>https://www.foodbusinessmea.com/cocobod-disburses-us364m-to-pay-cocoa-farmers-as-sector-reforms-take-shape/</w:t>
        </w:r>
      </w:hyperlink>
      <w:r>
        <w:t xml:space="preserve"> - * Ghana Cocoa Board (COCOBOD) disbursed approximately US$364 million to Licensed Buying Companies (LBCs) to facilitate cocoa farmer payments. * Payments are part of efforts to clear outstanding arrears within Ghana’s cocoa sector amid liquidity challenges. * The funds aim to settle debts owed to farmers before the end of the 2025/2026 cocoa season. * The total outstanding debt in the sector is estimated at US$1.3 billion. * Ghana introduced a new domestic financing model with a farmgate price of US$3,580 per tonne for the 2025/2026 season. 78. </w:t>
      </w:r>
      <w:hyperlink r:id="rId64">
        <w:r>
          <w:rPr>
            <w:color w:val="0000EE"/>
            <w:u w:val="single"/>
          </w:rPr>
          <w:t>https://perfectdailygrind.com/2026/03/coffee-news-recap-13-march-2026/</w:t>
        </w:r>
      </w:hyperlink>
      <w:r>
        <w:t xml:space="preserve"> - * Brazil and Vietnam's coffee exports declined in February; Vietnam's exports decreased by over 16% and Brazil's by 23.5% due to high prices and falling arabica prices (Hanoi, Vietnam &amp; Brasília, Brazil). 79. </w:t>
      </w:r>
      <w:hyperlink r:id="rId75">
        <w:r>
          <w:rPr>
            <w:color w:val="0000EE"/>
            <w:u w:val="single"/>
          </w:rPr>
          <w:t>https://www.tapasmagazine.es/del-campo-a-la-mesa-el-boom-de-los-pequenos-productores/</w:t>
        </w:r>
      </w:hyperlink>
      <w:r>
        <w:t xml:space="preserve"> - * El movimiento de apoya a los pequeños productores en la gastronomía refleja un cambio de paradigma y un fortalecimiento del producto local. * En enero de 2026, en el Foro Económico Mundial en Davos, Álvaro Lario del FIDA destacó la importancia del primer kilómetro en las cadenas alimentarias y su falta de financiación. * Los pequeños agricultores producen aproximadamente un tercio de los alimentos del mundo, con inversiones anuales de unos 10.000 millones de dólares. * La relación directa entre restaurantes y productores acorta la cadena alimentaria, mejorando sabor, frescura y diferenciación en la cocina. * Este modelo beneficia a productores por mejores márgenes y reconocimiento, y a chefs por ingredientes únicos, pese a desafíos logísticos y climáticos.</w:t>
      </w:r>
      <w:r/>
    </w:p>
    <w:p>
      <w:r/>
      <w:r>
        <w:t xml:space="preserve">80. </w:t>
      </w:r>
      <w:hyperlink r:id="rId76">
        <w:r>
          <w:rPr>
            <w:color w:val="0000EE"/>
            <w:u w:val="single"/>
          </w:rPr>
          <w:t>https://www.freshplaza.com/north-america/article/9819453/container-delays-rising-freight-complicate-thai-longan-imports-into-india/</w:t>
        </w:r>
      </w:hyperlink>
      <w:r>
        <w:t xml:space="preserve"> - * India’s demand for Thai longans increases but logistics delays, container shortages, and higher freight rates cause import challenges, delaying arrival and affecting sales. * Ashok Vardhan of CNAV Varadhi Imports and Exports reports container ETA delays of 15 days, with freight rates rising 15-20% due to war-related conflicts. * Importing Thai longans involves risks from perishability, with over-importing leading to market slumps; timely liquidation is crucial. * Despite logistical hurdles, Vardhan sees growth potential in exotics, aiming for earlier imports in future seasons and expanding to Thai mangosteen. * Thailand remains a key trading partner under favourable trade agreements, with zero duties on several tropical exports, supporting bilateral trade between the countries. 81. </w:t>
      </w:r>
      <w:hyperlink r:id="rId77">
        <w:r>
          <w:rPr>
            <w:color w:val="0000EE"/>
            <w:u w:val="single"/>
          </w:rPr>
          <w:t>https://boereport.com/2026/03/13/reliable-west-coast-shipments-of-alberta-heavy-oil-emerge-as-lifeline-for-asian-refiners-hormuz-disruption-underscores-the-strategic-value-of-canadas-stable-oil-supply/</w:t>
        </w:r>
      </w:hyperlink>
      <w:r>
        <w:t xml:space="preserve"> - * The Port of Vancouver supplies Canadian heavy oil to Asian refiners via the Trans Mountain pipeline, amid Strait of Hormuz disruptions. * Approximately half of the oil transported is heavy crude from Alberta’s oil sands. * Heavy oil from Canada is gaining strategic importance due to its stability and reliability. * Asian demand, particularly from China and India, increases for heavy crude, supporting market growth. * Canadian heavy oil has entered Asian markets through pipeline expansion and U.S. Gulf Coast re-exports. * Oil demand in Asia-Pacific is projected to rise from 35 million to 41 million barrels per day by 2050. 82. </w:t>
      </w:r>
      <w:hyperlink r:id="rId64">
        <w:r>
          <w:rPr>
            <w:color w:val="0000EE"/>
            <w:u w:val="single"/>
          </w:rPr>
          <w:t>https://perfectdailygrind.com/2026/03/coffee-news-recap-13-march-2026/</w:t>
        </w:r>
      </w:hyperlink>
      <w:r>
        <w:t xml:space="preserve"> - * Brazil’s coffee exports fell by 23.5% in February due to falling arabica prices. * Vietnam’s February coffee exports declined by over 16%, attributed to high domestic prices and limited stock. * RFK Jr. challenges Starbucks and Dunkin’ over their high sugar levels in beverages, demanding safety data amid health concerns. * The UK and US coffee markets see new store launches, company expansions, and industry events. * The challenge to coffee chains’ high sugar content indicates a potential shift towards healthier, lower-calorie coffee options. 83. </w:t>
      </w:r>
      <w:hyperlink r:id="rId78">
        <w:r>
          <w:rPr>
            <w:color w:val="0000EE"/>
            <w:u w:val="single"/>
          </w:rPr>
          <w:t>https://www.cnbc.com/2026/03/13/oil-100-price-brent-wti-trump-iran-war-surrender-khamenei.html</w:t>
        </w:r>
      </w:hyperlink>
      <w:r>
        <w:t xml:space="preserve"> - * Brent crude oil held near $100 amid ongoing US-Iran conflict in the Middle East, entering its third week. * Oil prices have increased by over 9% with a record weekly gain since 2020; WTI futures are also higher. * President Donald Trump indicated the US has 'unparalleled firepower' and that Iran may be close to surrendering. * The Strait of Hormuz, a critical oil shipping route, has seen attacks and a blockade, raising concerns over global supplies. * Analysts warn of possible prolonged crisis, with potential for oil prices to reach $200 per barrel if regional instability continues. 84. </w:t>
      </w:r>
      <w:hyperlink r:id="rId79">
        <w:r>
          <w:rPr>
            <w:color w:val="0000EE"/>
            <w:u w:val="single"/>
          </w:rPr>
          <w:t>https://www.theeastafrican.co.ke/tea/sustainability/climate/east-africa-braces-for-floods-as-more-rain-forecast-5389704</w:t>
        </w:r>
      </w:hyperlink>
      <w:r>
        <w:t xml:space="preserve"> - * Rains expected to continue until May across Eastern Africa, with wetter-than-normal conditions forecasted by ICPAC. * The region faces heightened flood risk, with over 70% probability of heavy rainfall; recent floods in Kenya have caused at least 49 deaths. * Drought conditions persist in parts of Somalia and eastern Kenya, with deficits reported over the past three months. * Authorities urge preparedness and anticipatory action to mitigate flood and drought impacts. * Heavy rainfall has caused fatalities in Kenya and triggered a landslide in North Kivu, DRC. * Regions such as Mozambique, Malawi, Angola, Zambia, Botswana, and Madagascar also report flooding risks. 85. </w:t>
      </w:r>
      <w:hyperlink r:id="rId80">
        <w:r>
          <w:rPr>
            <w:color w:val="0000EE"/>
            <w:u w:val="single"/>
          </w:rPr>
          <w:t>https://www.thepigsite.com/news/2026/03/grain-prices-surge-as-farmers-rush-to-sell-stored-crops</w:t>
        </w:r>
      </w:hyperlink>
      <w:r>
        <w:t xml:space="preserve"> - * US grain prices increased following the Iran war, prompting farmers to sell corn, soy, and wheat stored from last year. * Farmers sold approximately 40% of last year's harvest and 10% of crops expected this year, supported by rising futures prices. * Prices for soybeans reached highs in May 2024, while corn hit its highest since May 2025, influenced by the war and disrupted fertilizer supplies. * The US Department of Agriculture distributed $12 billion aid to farmers affected by trade policies, providing short-term financial relief. * Farmers are optimistic but cautious, with some already selling unplanted crops to lock in prices. 86. </w:t>
      </w:r>
      <w:hyperlink r:id="rId81">
        <w:r>
          <w:rPr>
            <w:color w:val="0000EE"/>
            <w:u w:val="single"/>
          </w:rPr>
          <w:t>https://www.riotimesonline.com/brazil-agribusiness-exports-hit-record-12-billion-in-february/</w:t>
        </w:r>
      </w:hyperlink>
      <w:r>
        <w:t xml:space="preserve"> - * Brazil’s agribusiness exports reached $12.05 billion in February, a record for the month, with a 7.4% increase from February 2025. * Volume of exports rose 9% year-on-year, driven by soy, animal proteins, forest products, coffee, sugar, and ethanol. * Soy contributed $3.78 billion, a 16.4% increase, with a favourable soybean harvest projected. * Animal proteins increased 22.5%, with beef, poultry, and pork gaining market share. * China remained the dominant buyer, with a 30.5% share, but recent import quotas and tariffs pose risks to future exports. 87. </w:t>
      </w:r>
      <w:hyperlink r:id="rId82">
        <w:r>
          <w:rPr>
            <w:color w:val="0000EE"/>
            <w:u w:val="single"/>
          </w:rPr>
          <w:t>https://jornaleconomico.sapo.pt/noticias/excedente-comercial-agroalimentar-da-ue-recua-para-499-mil-milhoes-de-euros-em-2025/</w:t>
        </w:r>
      </w:hyperlink>
      <w:r>
        <w:t xml:space="preserve"> - * The EU's agro-food trade surplus declined by €13.3 billion to €49.9 billion in 2025, as reported by the European Commission. * The reduction is attributed to increased import prices of coffee, cocoa, and fruits. * Agricultural exports rose slightly to €238.4 billion, with imports increasing more significantly to €188.6 billion. * The UK remained the main destination for EU agro-food exports, accounting for 23%. * Key export sectors included cereals, dairy, wine, with cocoa, coffee, and chocolate seeing large value increases due to higher prices. 88. </w:t>
      </w:r>
      <w:hyperlink r:id="rId83">
        <w:r>
          <w:rPr>
            <w:color w:val="0000EE"/>
            <w:u w:val="single"/>
          </w:rPr>
          <w:t>https://vocal.media/trader/japan-coffee-market-size-and-forecast-2026-2034</w:t>
        </w:r>
      </w:hyperlink>
      <w:r>
        <w:t xml:space="preserve"> - * Japan's coffee market is expected to grow to US$ 28.82 billion by 2034 with a CAGR of 5.03%, driven by demand for premium and ready-to-drink products. * The country's coffee culture includes traditional brewing, canned coffee, and specialty shops, catering to all age groups. * Innovation in flavours, packaging, and brewing methods supports industry expansion. * Challenges include demographic decline and market saturation, but product innovation and digital channels offer growth opportunities. * Key players include Starbucks, Nescafé, and Coca-Cola, competing through product development and distribution expansion. 89. </w:t>
      </w:r>
      <w:hyperlink r:id="rId84">
        <w:r>
          <w:rPr>
            <w:color w:val="0000EE"/>
            <w:u w:val="single"/>
          </w:rPr>
          <w:t>https://www.lanacion.com.ar/economia/campo/buena-noticia-para-milei-habra-una-cosecha-record-de-1479-millones-de-toneladas-y-llegaran-mas-de-nid13032026/</w:t>
        </w:r>
      </w:hyperlink>
      <w:r>
        <w:t xml:space="preserve"> - * Argentina's upcoming harvest is projected to reach a record 147.9 million tonnes, a 13% increase from the previous cycle, driven by wheat, maize, and sunflower yields. * The wheat harvest concluded in December, with maize and sunflower yields expected to be high despite some areas experiencing drought. * Export volume is forecasted to increase by 8% to approximately 106.79 million tonnes, with exports valued at US$36.386 billion, a 7.3% rise. * The export of wheat, maize, and sunflower oil is expected to significantly increase, while soybean exports may decline. * The forecasted export value is below the previous record of US$39.843 billion in 2021/22, but still represents positive growth. 90. </w:t>
      </w:r>
      <w:hyperlink r:id="rId85">
        <w:r>
          <w:rPr>
            <w:color w:val="0000EE"/>
            <w:u w:val="single"/>
          </w:rPr>
          <w:t>https://www.itln.in/shipping/strait-of-hormuz-disruption-fuels-congestion-at-key-indian-ports-1358414</w:t>
        </w:r>
      </w:hyperlink>
      <w:r>
        <w:t xml:space="preserve"> - * Disruptions in the Strait of Hormuz have led to a 360% increase in ocean freight rerouting activities, with 2,363 diversions logged in a single day. * Major Gulf ports, including Jebel Ali, Abu Dhabi, and Hamad, are experiencing high volumes of diverted cargo, with Mundra Port in India facing arrival delays up to 49 days. * Port of Jawaharlal Nehru's departure delays have increased by 118%, and rerouting has caused instability in shipping schedules across Middle East and South Asia trade routes. * Shipping lines are adjusting vessel routes due to lack of long-haul alternatives, affecting regional trade lanes amid ongoing regional uncertainty and changing war-risk insurance conditions. 91. </w:t>
      </w:r>
      <w:hyperlink r:id="rId86">
        <w:r>
          <w:rPr>
            <w:color w:val="0000EE"/>
            <w:u w:val="single"/>
          </w:rPr>
          <w:t>https://24-horas.mx/negocios/exportaciones-de-mango-en-riesgo-por-plaga-de-gusano/</w:t>
        </w:r>
      </w:hyperlink>
      <w:r>
        <w:t xml:space="preserve"> - * The US Department of Agriculture issued a sanitary alert against a mango worm pest in the Istmo de Tehuantepec, affecting exports from Oaxaca. * US cancelled export registration to 26 orchards, risking 4,000 tonnes of Mexican mango shipments. * Mexican mango production grew from 2.16 million tonnes in 2021 to 2.35 million in 2024, with projections of 2.43 million tonnes in 2026. * Export volumes increased from 419,000 tonnes in 2021 to an estimated 437,000 tonnes in 2025, with values reaching over 580 million USD in 2026. * The US remains the primary destination, importing about 89% of exports; Spain's sales are increasing significantly. 92. </w:t>
      </w:r>
      <w:hyperlink r:id="rId87">
        <w:r>
          <w:rPr>
            <w:color w:val="0000EE"/>
            <w:u w:val="single"/>
          </w:rPr>
          <w:t>https://www.just-food.com/features/sweet-dream-start-ups-eye-promise-of-cocoa-free-chocolate/</w:t>
        </w:r>
      </w:hyperlink>
      <w:r>
        <w:t xml:space="preserve"> - * Cocoa market volatility and environmental challenges are prompting development of cocoa-free chocolate alternatives. * Prices of cocoa have fallen 70% from their December 2024 peak, due to supply deficits and shifting consumer demand. * Major companies like Cargill, Nestlé, Barry Callebaut, Win-Win, and Fazer are investing in cocoa-free ingredients and products. * Cargill developed NextCoa from plant-based ingredients in the US and the Netherlands. Nestlé plans to launch cocoa-free products in Germany. * Start-ups like Born Maverick and Fazer are creating new cocoa alternatives to address supply resilience and sustainability pressures. * The global chocolate market is valued at over $120bn in 2024, forecast to grow to $141bn by 2029, with cocoa-free innovations seen as having significant mainstream potential. 93. </w:t>
      </w:r>
      <w:hyperlink r:id="rId88">
        <w:r>
          <w:rPr>
            <w:color w:val="0000EE"/>
            <w:u w:val="single"/>
          </w:rPr>
          <w:t>https://www.commercialriskonline.com/china-calls-maersk-and-msc-in-for-talks-on-panama-takeover/</w:t>
        </w:r>
      </w:hyperlink>
      <w:r>
        <w:t xml:space="preserve"> - * China’s transport ministry has called in executives from Maersk and MSC, the world's two largest container shipping lines, for discussions. * The talks are reportedly linked to their role in the Panama port. * The event involves industry regulatory and operational considerations. * The article focuses on shipping industry dynamics and regulatory engagement. * The timeframe references recent industry development and ongoing negotiations. 94. </w:t>
      </w:r>
      <w:hyperlink r:id="rId89">
        <w:r>
          <w:rPr>
            <w:color w:val="0000EE"/>
            <w:u w:val="single"/>
          </w:rPr>
          <w:t>https://www.jpnn.com/news/zulfikar-hamonangan-ingatkan-ancaman-kenaikan-harga-pupuk-di-tengah-gejolak-geopolitik</w:t>
        </w:r>
      </w:hyperlink>
      <w:r>
        <w:t xml:space="preserve"> - * Zulfikar Hamonangan from DPR RI warns of potential impact of global conflicts on fertiliser prices. * Conflict involving US, Israel, and Iran could disrupt energy and raw material supplies for fertiliser production. * Rising costs due to higher energy and input prices may lead to reduced planting and increased food prices. * Dependence on imported fertiliser raw materials makes Indonesia's agriculture sector vulnerable. * Limited government subsidies hinder mitigation of rising production costs. 95. </w:t>
      </w:r>
      <w:hyperlink r:id="rId90">
        <w:r>
          <w:rPr>
            <w:color w:val="0000EE"/>
            <w:u w:val="single"/>
          </w:rPr>
          <w:t>https://www.africanews.com/2026/03/13/panama-canal-poised-to-benefit-as-war-in-middle-east-disrupts-oil-routes/</w:t>
        </w:r>
      </w:hyperlink>
      <w:r>
        <w:t xml:space="preserve"> - * Panama Canal Administrator Ricaurte Vásquez states that ongoing Middle East conflict and rising fuel costs may make the canal more attractive for global shippers. * Rising energy and fuel prices, due to the war, have led to higher costs for maritime navigation and could benefit routes passing through Panama. * About 20% of the world's oil passes through the Strait of Hormuz, which has been temporarily closed amid the conflict. * Using the Panama Canal could reduce voyages by 3 to 15 days and decrease fuel consumption. * Disruptions in Middle Eastern supplies may shift LNG cargo to the US, benefiting global trade routes if conflicts persist. 96. </w:t>
      </w:r>
      <w:hyperlink r:id="rId91">
        <w:r>
          <w:rPr>
            <w:color w:val="0000EE"/>
            <w:u w:val="single"/>
          </w:rPr>
          <w:t>https://www.retailnews.asia/pickup-coffee-eyes-explosive-growth-with-anticipated-8m-funding-boost-from-convertible-notes/</w:t>
        </w:r>
      </w:hyperlink>
      <w:r>
        <w:t xml:space="preserve"> - * Pickup Coffee, a Philippines-based coffee chain, is seeking up to $8 million in convertible notes from Venturi Partners and Antler. * The fundraising could generate an additional $20 to $40 million. * The company was founded in 2022 and operates a hybrid model with food-truck-style stalls. * Pickup Coffee has opened around 500 stores in the Philippines and 50 in Mexico. * The new capital will support expansion and operational strengthening in existing markets. 97. </w:t>
      </w:r>
      <w:hyperlink r:id="rId92">
        <w:r>
          <w:rPr>
            <w:color w:val="0000EE"/>
            <w:u w:val="single"/>
          </w:rPr>
          <w:t>https://www.rappler.com/newsbreak/explainers/explainer-middle-east-crisis-effect-filipino-farmers-fishers/</w:t>
        </w:r>
      </w:hyperlink>
      <w:r>
        <w:t xml:space="preserve"> - * Filipino farmers and fisherfolk are experiencing higher fuel, fertiliser, and electricity costs due to rising oil prices caused by the US-Israeli war on Iran. * Increased costs have led to higher rental for tractors, increased fuel prices for fishers, and rising fertiliser prices, impacting output and income. * The Department of Agriculture states alternative sources for fertiliser but highlights ongoing challenges. * Export activities are threatened by shipping delays, risking spoilage and higher freight costs. * The government has P150 million remaining in fuel subsidies, prioritising approximately 28,000 farmers and fishers. * The crisis could affect the Philippines’ trade and agricultural competitiveness, especially for exports to the Middle East, worth \$321 million in 2024. 98. </w:t>
      </w:r>
      <w:hyperlink r:id="rId93">
        <w:r>
          <w:rPr>
            <w:color w:val="0000EE"/>
            <w:u w:val="single"/>
          </w:rPr>
          <w:t>https://www.cbc.ca/news/business/armstrong-iran-trump-supply-chains-strait-hormuz-us-israel-9.7126304</w:t>
        </w:r>
      </w:hyperlink>
      <w:r>
        <w:t xml:space="preserve"> - * The Strait of Hormuz blockade, ongoing due to the US-Israeli war with Iran, is causing disruptions across global commodity markets. * Oil, metals, fertilisers, and natural gas supplies are affected, with production halting in countries like Qatar and Bahrain. * Shipments are disrupted, insurance is being cancelled, and supply chain effects are predicted to take months to resolve. * South Korea warns semiconductor manufacturing could be impacted due to shortage of materials like helium. * Experts warn ongoing conflict and blocked strait risks causing shortages and higher costs globally. 99. </w:t>
      </w:r>
      <w:hyperlink r:id="rId94">
        <w:r>
          <w:rPr>
            <w:color w:val="0000EE"/>
            <w:u w:val="single"/>
          </w:rPr>
          <w:t>https://www.interiordaily.com/article/9819522/global-container-freight-rates-rise-8-amid-supply-chain-pressures/</w:t>
        </w:r>
      </w:hyperlink>
      <w:r>
        <w:t xml:space="preserve"> - * Global container shipping rates increased 8% according to Drewry World Container Index. * The rise was driven by capacity management, limited sailing cancellations, and increased rates on Asia–Europe and Transpacific routes. * Freight rates from Shanghai to Rotterdam increased 19%, and from Shanghai to Genoa 10%. * Shipping companies like MSC and CMA CGM announced higher rates effective 22 March. * Seven blank sailings planned for upcoming week on Transpacific routes. * Geopolitical tensions, including conflict in the Middle East, contribute to supply chain volatility. * Drewry expects rates to continue rising due to capacity management and external disruptions. 100. </w:t>
      </w:r>
      <w:hyperlink r:id="rId95">
        <w:r>
          <w:rPr>
            <w:color w:val="0000EE"/>
            <w:u w:val="single"/>
          </w:rPr>
          <w:t>https://www.vox.com/future-perfect/482370/iran-war-strait-hormuz-fertilizer-food-supply</w:t>
        </w:r>
      </w:hyperlink>
      <w:r>
        <w:t xml:space="preserve"> - * The Strait of Hormuz was effectively closed by Iran since March 2 after military strikes, disrupting global shipping of oil, gas, and goods. * Nearly a third of global nitrogen fertilizer trade and almost half of sulphur exports pass through the strait. * Disruption impacts the supply of fertilizer and food shipments, with potential for cascading global food insecurity. * Prices of fertilizers have increased, potentially reducing crop yields and increasing costs for farmers. * The war exposes vulnerabilities in the centralised fertilizer supply chain and raises questions about food and energy security. * The conflict risks worsened food insecurity, especially in countries like Africa, already facing high fertilizer prices and reduced aid. 101. </w:t>
      </w:r>
      <w:hyperlink r:id="rId96">
        <w:r>
          <w:rPr>
            <w:color w:val="0000EE"/>
            <w:u w:val="single"/>
          </w:rPr>
          <w:t>https://chainstoreage.com/import-cargo-volume-falls-year-over-year-january</w:t>
        </w:r>
      </w:hyperlink>
      <w:r>
        <w:t xml:space="preserve"> - * Imports at major U.S. container ports are expected to stay below previous year levels for the first half of 2026, according to the Global Port Tracker report. * Tariff uncertainty persists despite the Supreme Court striking down IEEPA tariffs, with other tariffs still in place or announced. * The ongoing conflict in Iran is not yet impacting U.S. container imports significantly, but could influence future volumes through rising oil and gasoline prices. * Experts note that tariffs and geopolitical tensions may influence retail supply chains and import volumes in the longer term. 102. </w:t>
      </w:r>
      <w:hyperlink r:id="rId97">
        <w:r>
          <w:rPr>
            <w:color w:val="0000EE"/>
            <w:u w:val="single"/>
          </w:rPr>
          <w:t>https://www.thedrinksbusiness.com/2026/03/canada-wine-ban-wipes-us357m-from-us-exports/</w:t>
        </w:r>
      </w:hyperlink>
      <w:r>
        <w:t xml:space="preserve"> - * US wine exports to Canada fell by 78% between 2024 and 2025, resulting in a loss of over US$357 million. * Canadian ban caused the US to shift from a US$254 million surplus in 2024 to a US$90 million deficit in 2025. * Canada's share of US wine exports dropped from 36% in 2024 to 12% in 2025, accounting for 81% of the global decline. * The disruption impacts US wine industry, Canadian importers, retailers, and consumers. * Competitors from the EU, Australia, and New Zealand filled the market void. * Canadian producers seek to remove trade barriers to boost domestic sales amidst ongoing disputes. 103. </w:t>
      </w:r>
      <w:hyperlink r:id="rId98">
        <w:r>
          <w:rPr>
            <w:color w:val="0000EE"/>
            <w:u w:val="single"/>
          </w:rPr>
          <w:t>https://smartfarmerkenya.com/ruto-signs-coffee-act-2023-shifting-key-industry-roles-to-coffee-board-of-kenya/?v=a2e1f137298d</w:t>
        </w:r>
      </w:hyperlink>
      <w:r>
        <w:t xml:space="preserve"> - • President William Ruto signs the Coffee Act, 2023, into law in Kenya. • The legislation transfers key responsibilities from AFA to the Coffee Board of Kenya. • The law aims to strengthen oversight, marketing, and development of Kenyan coffee. • Establishes a new Coffee Research and Training Institute to focus on research and technological innovation. • Reforms seek to improve sector competitiveness and support farmers. • The act recognises Kenya’s coffee as a key export commodity and global brand. 104. </w:t>
      </w:r>
      <w:hyperlink r:id="rId99">
        <w:r>
          <w:rPr>
            <w:color w:val="0000EE"/>
            <w:u w:val="single"/>
          </w:rPr>
          <w:t>https://www.grocerygazette.co.uk/2026/03/13/co-op-opens-two-new-stores-following-renovations/</w:t>
        </w:r>
      </w:hyperlink>
      <w:r>
        <w:t xml:space="preserve"> - * Co-op opened two renovated stores in Loch Fyne, Tarbert and Marske-by-the-Sea on 12 March. * The Tarbert store now includes Costa Coffee Express, upgraded bakery, and energy-efficient refrigeration. * The Marske store offers additional services such as self-service laundromat, key cutting, parcel collection, and online groceries. * Both stores will continue to offer deals and loyalty programme savings. * The stores are part of a plan to open or refurbish 18 stores by early 2026. 105. </w:t>
      </w:r>
      <w:hyperlink r:id="rId100">
        <w:r>
          <w:rPr>
            <w:color w:val="0000EE"/>
            <w:u w:val="single"/>
          </w:rPr>
          <w:t>https://www.maritimegateway.com/tuticorin-port-allocates-90000-sqm-space-amid-container-backlogs/</w:t>
        </w:r>
      </w:hyperlink>
      <w:r>
        <w:t xml:space="preserve"> - * V.O. Chidambaranar Port (VOC Port) in Tuticorin has arranged an additional 90,000 square meters of land for shipping lines. * The move addresses container stacking issues caused by the West Asia crisis and disruptions at western Indian ports. * Port Chairman Susanta Kumar Purohit announced the measure on March 12, 2026, during a conference. * The space remains unused as VOC operations are unaffected, but it enhances supply chain resilience. * The port expects 9-10% YoY growth in container traffic, supporting exports from Tamil Nadu's industrial hubs. 106. </w:t>
      </w:r>
      <w:hyperlink r:id="rId101">
        <w:r>
          <w:rPr>
            <w:color w:val="0000EE"/>
            <w:u w:val="single"/>
          </w:rPr>
          <w:t>https://abc30.com/post/rising-prices-fertilizer-raise-concerns-valley-farmers-amid-iran-war/18709005/</w:t>
        </w:r>
      </w:hyperlink>
      <w:r>
        <w:t xml:space="preserve"> - * Fertilizer prices increase due to Iran war and global shipping risks, affecting California's Central Valley farmers. * GAR, an agricultural distributor, monitors global developments while ensuring steady supply. * The conflict risks disrupting shipments from the Middle East, impacting U.S. agriculture. * Rising natural gas and labour costs compound industry pressures, threatening food security and economic stability. * Industry players prepare for worsening supply challenges over the coming months. 107. </w:t>
      </w:r>
      <w:hyperlink r:id="rId102">
        <w:r>
          <w:rPr>
            <w:color w:val="0000EE"/>
            <w:u w:val="single"/>
          </w:rPr>
          <w:t>https://www.maritimegateway.com/west-asia-agri-cargoes-return-to-indian-ports-amid-ongoing-crisis-disruptions/</w:t>
        </w:r>
      </w:hyperlink>
      <w:r>
        <w:t xml:space="preserve"> - * Indian agricultural exports to West Asia have returned to Indian ports due to escalating tensions in the Strait of Hormuz and Persian Gulf. * The disruptions affect key exports like rice, spices, fruits, and dairy valued at $11.8 billion, with over 3,000 rice containers impacted. * Logistics costs have increased due to bunker fuel prices, container shortages, and insurance costs, with congestion at ports like Mundra, JNPT, and Kandla. * Ports face congestion with over 20,000 stranded containers worth up to $1.5 billion, including goods for Iran. * Exporters call for government aid and seek diversification of trade routes amid vulnerabilities in India’s agri-logistics chain. 108. </w:t>
      </w:r>
      <w:hyperlink r:id="rId103">
        <w:r>
          <w:rPr>
            <w:color w:val="0000EE"/>
            <w:u w:val="single"/>
          </w:rPr>
          <w:t>https://www.theborneopost.com/2026/03/13/consumers-could-be-on-the-losing-end-of-us-iran-war-costs/</w:t>
        </w:r>
      </w:hyperlink>
      <w:r>
        <w:t xml:space="preserve"> - - Escalation in Iran leads to higher energy prices, affecting raw materials, fertiliser, freight, and packaging costs. - Disruption of Gulf trade routes and rising energy prices could increase fertiliser costs and reduce availability. - Higher fertiliser prices can delay crop yields, impacting food inflation. - Increased energy and fertiliser costs could raise distribution, packaging, and agricultural expenses, weakening household purchasing power. - Prolonged conflict may negatively affect consumer staples and discretionary sectors through cost increases and demand reduction. 109. </w:t>
      </w:r>
      <w:hyperlink r:id="rId104">
        <w:r>
          <w:rPr>
            <w:color w:val="0000EE"/>
            <w:u w:val="single"/>
          </w:rPr>
          <w:t>https://www.cbnme.com/logistics-news/mawani-introduces-logistics-corridors-to-boost-red-sea-port-operations/</w:t>
        </w:r>
      </w:hyperlink>
      <w:r>
        <w:t xml:space="preserve"> - * Mawani unveiled the Logistics Corridors Initiative to enhance cargo flow between Saudi ports and Gulf Cooperation Council countries' ports. * The initiative aims to provide dedicated operational corridors from eastern ports and Gulf ports to Jeddah Islamic Port and other Saudi ports on the Red Sea. * Saudi Arabia’s transport and logistics ecosystem is supported by leadership efforts to maintain supply chain stability and expand port capacities. * The Zakat, Tax and Customs Authority (ZATCA) collaborates to facilitate customs procedures and streamline regional trade. * Saudi ports, particularly Jeddah Islamic Port, hold strategic importance with an annual capacity exceeding 18.6 million TEUs, supporting global trade routes. 110. </w:t>
      </w:r>
      <w:hyperlink r:id="rId105">
        <w:r>
          <w:rPr>
            <w:color w:val="0000EE"/>
            <w:u w:val="single"/>
          </w:rPr>
          <w:t>https://www.luxtimes.lu/world/us-waiver-frees-up-19-mn-barrels-of-russian-oil-amid-mideast-supply-crisis/141574512.html</w:t>
        </w:r>
      </w:hyperlink>
      <w:r>
        <w:t xml:space="preserve"> - * The US granted a temporary waiver allowing the purchase of Russian crude and refined products in Asian waters, mainly from tankers loaded before Thursday. * At least 19 million barrels of Russian crude and 310,000 tons of products such as naphtha and diesel are potentially available. * The vessels are in Asian waters, with some heading towards Singapore and Malaysia; many are signalling "for orders". * The US move aims to address the oil supply disruption caused by the Strait of Hormuz blockage and sanctions. * China and India have been major buyers of Russian crude at discount, while Japan and South Korea have avoided Russian barrels. 111. </w:t>
      </w:r>
      <w:hyperlink r:id="rId106">
        <w:r>
          <w:rPr>
            <w:color w:val="0000EE"/>
            <w:u w:val="single"/>
          </w:rPr>
          <w:t>https://www.aol.com/articles/dunkin-just-released-3-items-080000403.html</w:t>
        </w:r>
      </w:hyperlink>
      <w:r>
        <w:t xml:space="preserve"> - * Dunkin' launched a new line of ready-to-drink coffee cans called Dunkin' Double, available nationwide in grocery stores including Walmart, Kroger, and Publix. * The cans contain two shots of espresso, real milk, and cane sugar, in three flavours: Original, Café Mocha, and Salted Caramel. * The product aims to compete with Starbucks' bottled beverages, such as the Double Shot Energy espresso drinks. * Available in the refrigerated sections of grocery and convenience stores, also online via Amazon. * The launch targets coffee consumers seeking convenient, on-the-go options for energy and flavour. 112. </w:t>
      </w:r>
      <w:hyperlink r:id="rId107">
        <w:r>
          <w:rPr>
            <w:color w:val="0000EE"/>
            <w:u w:val="single"/>
          </w:rPr>
          <w:t>https://fortune.com/2026/03/13/iran-war-grocery-prices-oil-fertilizer-strait-of-hormuz/</w:t>
        </w:r>
      </w:hyperlink>
      <w:r>
        <w:t xml:space="preserve"> - * Oil prices above $100 a gallon coincide with food price inflation, with impacts potentially visible in grocery bills within a year, depending on war duration. * The war in Iran contributes to volatility in energy and fertilizer markets, affecting the food supply chain. * Fertilizer prices, especially urea, have increased by 35% since the start of the war, impacting crop planting costs. * Energy-intensive food production processes, including transportation and storage, are sensitive to diesel and oil price changes. * Experts note possible lag of up to a year before war effects manifest in grocery prices, with the supply chain expected to be affected by prolonged conflict. 113. </w:t>
      </w:r>
      <w:hyperlink r:id="rId108">
        <w:r>
          <w:rPr>
            <w:color w:val="0000EE"/>
            <w:u w:val="single"/>
          </w:rPr>
          <w:t>https://www.deccanchronicle.com/world/americas/brazil-researchers-found-climate-change-resisting-new-coffee-trees-1943499</w:t>
        </w:r>
      </w:hyperlink>
      <w:r>
        <w:t xml:space="preserve"> - * Researchers in Sao Paulo, Brazil, introduced 1,500 new coffee plants resistant to pests and droughts. * The Biological Institute aims to develop coffee varieties tolerant to pests, rust, and water deficits. * Brazil is the world's top producer of Arabica coffee and second-largest of canephora coffees. * The research focuses on climate change impacts, such as drought and pests, on coffee cultivation. * The new resistant coffee varieties are seen as valuable for future water scarcity challenges. 114. </w:t>
      </w:r>
      <w:hyperlink r:id="rId108">
        <w:r>
          <w:rPr>
            <w:color w:val="0000EE"/>
            <w:u w:val="single"/>
          </w:rPr>
          <w:t>https://www.deccanchronicle.com/world/americas/brazil-researchers-found-climate-change-resisting-new-coffee-trees-1943499</w:t>
        </w:r>
      </w:hyperlink>
      <w:r>
        <w:t xml:space="preserve"> - • Researchers in Sao Paulo, Brazil, study 1,500 new coffee plants resistant to pests, rust, and drought. • The Biological Institute, established in 1927, develops pest-resistant and climate-tolerant coffee varieties. • The institute's work aims to address threats from pests like the coffee berry-borer beetle and impacts of climate change. • 300 new plants are tolerant to water deficits, addressing future water scarcity issues. • The research supports future adaptation of coffee farming to climate change effects. 115. </w:t>
      </w:r>
      <w:hyperlink r:id="rId108">
        <w:r>
          <w:rPr>
            <w:color w:val="0000EE"/>
            <w:u w:val="single"/>
          </w:rPr>
          <w:t>https://www.deccanchronicle.com/world/americas/brazil-researchers-found-climate-change-resisting-new-coffee-trees-1943499</w:t>
        </w:r>
      </w:hyperlink>
      <w:r>
        <w:t xml:space="preserve"> - * The Biological Institute in São Paulo welcomed 1,500 new coffee plants for study of climate resilience and pest resistance. * Brazil is the world's top producer of arabica coffee and second-biggest producer of canephora coffees. * The research includes arabica varieties resistant to pests, rust, and drought-like conditions. * The institute has planted over 2,000 coffee plants in São Paulo's Vila Mariana neighbourhood. * Researchers aim to develop coffee plants tolerant to water deficits to address future climate and water scarcity issues. 116. </w:t>
      </w:r>
      <w:hyperlink r:id="rId109">
        <w:r>
          <w:rPr>
            <w:color w:val="0000EE"/>
            <w:u w:val="single"/>
          </w:rPr>
          <w:t>https://www.zawya.com/en/economy/africa/south-africa-agribusiness-confidence-falls-sharply-on-disease-and-market-concerns-tvk0lrmr</w:t>
        </w:r>
      </w:hyperlink>
      <w:r>
        <w:t xml:space="preserve"> - * The Agbiz/IDC Agribusiness Confidence Index (ACI) dropped by 18 points in Q1 2026 to 49, the lowest since late 2024. * Key pressures include foot-and-mouth disease in cattle, African swine fever, and declining global prices for sugar and wheat. * Concerns about energy and fertiliser prices due to the Middle East conflict also affect sentiment. * Most subindices declined, with notable drops in turnover, net operating income, market share, employment, and export volumes. * Despite some positive indicators like tractor sales and economic outlook, overall sector sentiment is pessimistic, influenced by animal diseases and logistics issues. 117. </w:t>
      </w:r>
      <w:hyperlink r:id="rId110">
        <w:r>
          <w:rPr>
            <w:color w:val="0000EE"/>
            <w:u w:val="single"/>
          </w:rPr>
          <w:t>https://www.vietnamplus.vn/mua-lon-de-doa-anh-huong-den-san-luong-caphe-cua-brazil-post1098655.vnp</w:t>
        </w:r>
      </w:hyperlink>
      <w:r>
        <w:t xml:space="preserve"> - * Recent heavy rains in Minas Gerais, Brazil, have raised concerns about potential impacts on coffee production. * Rainfall in February 2026 exceeded the multi-year average, causing localized flooding and landslides. * Minas Gerais accounts for about half of Brazil's Arabica coffee output, which is significant to global markets. * Climate change-related extreme weather events are increasing in Brazil, posing risks to coffee as a major export sector. * Brazil remains the world's largest coffee producer, with 35-40% of global supply, producing around 65 million bags in 2024. 118. </w:t>
      </w:r>
      <w:hyperlink r:id="rId111">
        <w:r>
          <w:rPr>
            <w:color w:val="0000EE"/>
            <w:u w:val="single"/>
          </w:rPr>
          <w:t>https://www.rappler.com/world/middle-east/balikbayan-box-wait-gulf-crisis-impact/</w:t>
        </w:r>
      </w:hyperlink>
      <w:r>
        <w:t xml:space="preserve"> - * The Middle East conflict has caused the closure of the Strait of Hormuz, halting cargo and shipment flow from the region.</w:t>
      </w:r>
      <w:r>
        <w:rPr>
          <w:i/>
        </w:rPr>
        <w:t xml:space="preserve"> Shipping companies have imposed a war risk surcharge of $3,500 per container, leading to increased costs for consumers.</w:t>
      </w:r>
      <w:r>
        <w:t xml:space="preserve"> Cargo forwarders are stockpiling balikbayan boxes in warehouses instead of loading them at Dubai port.</w:t>
      </w:r>
      <w:r>
        <w:rPr>
          <w:i/>
        </w:rPr>
        <w:t xml:space="preserve"> Shipping companies have suspended departures scheduled for March 9 and 16.</w:t>
      </w:r>
      <w:r>
        <w:t xml:space="preserve"> Shipping companies now consider passing through the Strait of Hormuz too risky, exploring alternative routes like Oman, which incur additional costs. 119. </w:t>
      </w:r>
      <w:hyperlink r:id="rId112">
        <w:r>
          <w:rPr>
            <w:color w:val="0000EE"/>
            <w:u w:val="single"/>
          </w:rPr>
          <w:t>https://container-news.com/sea-intelligence-hormuz-closure-potentially-traps-204000-teu/</w:t>
        </w:r>
      </w:hyperlink>
      <w:r>
        <w:t xml:space="preserve"> - * Sea‑Intelligence conducted a network stress test on the de facto closure of the Strait of Hormuz on February 28. * Under a baseline scenario, at least 156,074 TEU of deep-sea capacity was potentially restricted. * When considering vessel delays, the capacity restriction increased to 204,159 TEU. * The closure causes vessel diversions to alternate hubs, increasing yard congestion and delaying berthings. * The closure impacts Asian export hubs by trapping over 200,000 TEU, potentially causing container shortages in the Far East.</w:t>
      </w:r>
      <w:r/>
    </w:p>
    <w:p>
      <w:r/>
      <w:r>
        <w:t xml:space="preserve">120. </w:t>
      </w:r>
      <w:hyperlink r:id="rId113">
        <w:r>
          <w:rPr>
            <w:color w:val="0000EE"/>
            <w:u w:val="single"/>
          </w:rPr>
          <w:t>https://www.newsghana.com.gh/ghanas-cocoa-farmers-face-ruin-as-price-crash-hits-home/</w:t>
        </w:r>
      </w:hyperlink>
      <w:r>
        <w:t xml:space="preserve"> - * Cocoa prices have fallen below $3,900 per tonne, near their lowest since late 2023. * The market correction has resulted in a 70% decline from peak prices in 2024. * Ghana slashed its cocoa producer price by 28% in January 2026, from COCOBOD data. * Circular port stockpiles and international buyer preferences have contributed to the price decline. * Farmers face economic hardship, with some resorting to environmentally damaging practices. * The structural crisis involves supply-side challenges, EU regulations, and geopolitical disruptions increasing costs. * Analysts forecast cocoa prices will not return to pre-2024 levels within the next two years. 121. </w:t>
      </w:r>
      <w:hyperlink r:id="rId114">
        <w:r>
          <w:rPr>
            <w:color w:val="0000EE"/>
            <w:u w:val="single"/>
          </w:rPr>
          <w:t>https://www.channelnewsasia.com/business/air-freight-rates-soar-middle-east-conflict-blocks-trade-routes-5990991</w:t>
        </w:r>
      </w:hyperlink>
      <w:r>
        <w:t xml:space="preserve"> - * Air freight rates have risen by up to 70% on some routes since the start of the US-Israeli war on Iran. * The conflict has limited flights, blocked ocean shipments, and increased jet fuel costs. * Rates on routes between South Asia and Europe have been most affected. * Companies are shifting freight from ocean to air, despite higher costs. * Jet fuel prices have doubled since the conflict began, affecting air cargo costs. * Operations at key Middle Eastern hubs Dubai and Doha have been severely limited. * Air freight rates from South Asia to Europe have surged 70%, from $2.57 to $4.37 per kg. * Rates from South Asia to North America increased 58%, Europe-Middle East routes up 55%. 122. </w:t>
      </w:r>
      <w:hyperlink r:id="rId113">
        <w:r>
          <w:rPr>
            <w:color w:val="0000EE"/>
            <w:u w:val="single"/>
          </w:rPr>
          <w:t>https://www.newsghana.com.gh/ghanas-cocoa-farmers-face-ruin-as-price-crash-hits-home/</w:t>
        </w:r>
      </w:hyperlink>
      <w:r>
        <w:t xml:space="preserve"> - * Cocoa prices below $3,900 per tonne in 2026, near their lowest since late 2023. * Prices have fallen approximately 70% from their 2024 peaks, impacting Ghanaian farmers. * Ghana slashed its cocoa producer price by 28% in January 2026; unsold stock increased at ports. * Farmers, such as Manu Yaw Fofie and Mercy Amponsah, suffer income loss, with some resorting to damaging land to generate income. * The crisis reflects structural market issues, including high production costs and international demand-supply imbalances. * Analysts expect prices to stay below pre-2024 levels for at least two years due to supply-side challenges. * Rising freight costs due to geopolitical tensions further pressure the sector. * Advocates call for support packages, replanting investment, and reform of the fixed price system. 123. </w:t>
      </w:r>
      <w:hyperlink r:id="rId115">
        <w:r>
          <w:rPr>
            <w:color w:val="0000EE"/>
            <w:u w:val="single"/>
          </w:rPr>
          <w:t>https://www.farms.com/ag-industry-news/rising-farm-input-costs-alarm-growers-410.aspx</w:t>
        </w:r>
      </w:hyperlink>
      <w:r>
        <w:t xml:space="preserve"> - • Rising fertilizer and fuel costs amid Middle East tensions disrupt global supply chains during the spring planting season. • Fertilizer prices in the US increased sharply, potentially affecting crop production decisions. • Prices for crops like soybeans may become more attractive as farmers seek to manage input costs. • Changes in planting acreage are expected, with reductions in corn and increases in soybean areas. • Crop and biofuel prices have surged due to these input cost pressures and global market uncertainty. 124. </w:t>
      </w:r>
      <w:hyperlink r:id="rId116">
        <w:r>
          <w:rPr>
            <w:color w:val="0000EE"/>
            <w:u w:val="single"/>
          </w:rPr>
          <w:t>https://www.claimsjournal.com/news/national/2026/03/13/336209.htm</w:t>
        </w:r>
      </w:hyperlink>
      <w:r>
        <w:t xml:space="preserve"> - * Researchers from South Korea and Australia studied compound extreme weather events, particularly heat and drought, and found their incidence increasing since 1980. * The occurrence of heat-first extremes rose from 2.5% of Earth's land annually in the 1980s to 16.7% in 2023, with a projected increase due to record heat in 2024 and 2025. * The rate of expansion for heat-then-drought events is now eight times higher than it was in the preceding two decades. * The study highlights the escalation of flash droughts, driven by rising temperatures, which lead to rapid soil drying and heightened wildfire risks. * The regions most affected include South America, western Canada, Alaska, parts of Africa, and the western United States, with a noted change point around 2000 correlating with Arctic warming and sea-ice loss. 125. </w:t>
      </w:r>
      <w:hyperlink r:id="rId113">
        <w:r>
          <w:rPr>
            <w:color w:val="0000EE"/>
            <w:u w:val="single"/>
          </w:rPr>
          <w:t>https://www.newsghana.com.gh/ghanas-cocoa-farmers-face-ruin-as-price-crash-hits-home/</w:t>
        </w:r>
      </w:hyperlink>
      <w:r>
        <w:t xml:space="preserve"> - * Cocoa prices in 2026 fall below $3,900 per tonne, near their lowest since late 2023. * Prices have dropped about 70% from their peak in 2024, due to global surpluses and market rebalancing. * Ghana's government slashed its fixed cocoa producer price by 28% in January 2026. * Approximately 50,000 metric tons of unsold Ghanaian cocoa accumulated at ports. * Ghanaian farmers resort to illegal sand mining and protest price cuts, risking land fertility and education. * Prices for retail chocolate rose internationally, but farmer incomes collapsed. * Structural challenges include aging tree stock, Disease (Swollen Shoot Virus), and EU deforestation regulations. * Disruptions in freight routes and higher insurance costs add to shipping expenses. * Ghanaian advocates call for farmer support, replanting investment, and reform of price mechanisms. 126. </w:t>
      </w:r>
      <w:hyperlink r:id="rId117">
        <w:r>
          <w:rPr>
            <w:color w:val="0000EE"/>
            <w:u w:val="single"/>
          </w:rPr>
          <w:t>https://www.aip.ci/332381/aip-la-penurie-de-main-doeuvre-ralentit-la-mecanisation-agricole-en-cote-divoire-directeur-de-la-fenacopah-ci/?utm_source=rss&amp;utm_medium=rss&amp;utm_campaign=aip-la-penurie-de-main-doeuvre-ralentit-la-mecanisation-agricole-en-cote-divoire-directeur-de-la-fenacopah-ci</w:t>
        </w:r>
      </w:hyperlink>
      <w:r>
        <w:t xml:space="preserve"> - * Labour shortages in Côte d’Ivoire limit agricultural modernisation, especially in the palm oil sector, with manual work dominating. * The sector produces 600,000 tonnes of oil annually, relying on 75,000 hectares of industrial and 230,000 hectares of village plantations. * Efforts are underway to introduce mechanisation, including motorised poles for harvesting, with encouraging results. * The cotton sector faces slow mechanisation progress due to a lack of skilled personnel, with 80% of activities still relying on animal traction. * Centres offering mechanised services operate at half capacity due to a shortage of trained technicians; calls are made to improve vocational training. * The rice sector also confronts a deficit of operators and technicians, with new training programmes and centres being established. * Introduction of drone technology for fertiliser application presents new employment opportunities in modern agriculture. 127. </w:t>
      </w:r>
      <w:hyperlink r:id="rId118">
        <w:r>
          <w:rPr>
            <w:color w:val="0000EE"/>
            <w:u w:val="single"/>
          </w:rPr>
          <w:t>https://www.worldhunger.org/foreclosures-of-american-farms-increase/</w:t>
        </w:r>
      </w:hyperlink>
      <w:r>
        <w:t xml:space="preserve"> - * Farm bankruptcies in the US increased in 2025, with Chapter 12 filings rising by 46%. * Regional hotspots include Arkansas, Montana, and Pennsylvania, with Montana up 200%. * Total farm debt is projected to reach a record $624.7 billion in 2026, driven by high input costs, rising interest rates, and depressed commodity prices. * Broader US foreclosure activity increased 14% overall in 2025, with farm foreclosures as a subset. * Net farm income fell by 24% below 2022 highs, and over 160,000 farms have closed since 2017. 128. </w:t>
      </w:r>
      <w:hyperlink r:id="rId119">
        <w:r>
          <w:rPr>
            <w:color w:val="0000EE"/>
            <w:u w:val="single"/>
          </w:rPr>
          <w:t>https://lapagina.com.sv/nacionales/cosecha-de-cafe-en-el-salvador-aumenta-un-11-y-supera-los-730-mil-quintales/?utm_source=rss&amp;utm_medium=rss&amp;utm_campaign=cosecha-de-cafe-en-el-salvador-aumenta-un-11-y-supera-los-730-mil-quintales</w:t>
        </w:r>
      </w:hyperlink>
      <w:r>
        <w:t xml:space="preserve"> - ['</w:t>
      </w:r>
      <w:r>
        <w:rPr>
          <w:i/>
        </w:rPr>
        <w:t xml:space="preserve"> La cosecha de café del ciclo 2025-2026 en El Salvador creció un 11% en los primeros meses, superando los 730,000 quintales.', '</w:t>
      </w:r>
      <w:r>
        <w:t xml:space="preserve"> Entre octubre de 2025 y enero de 2026, se cosecharon 730,258 quintales, un aumento de 72,970 respecto al ciclo anterior.', '</w:t>
      </w:r>
      <w:r>
        <w:rPr>
          <w:i/>
        </w:rPr>
        <w:t xml:space="preserve"> El ciclo productivo inicia en octubre y termina en septiembre del siguiente año, con mayor actividad entre noviembre y febrero.', '</w:t>
      </w:r>
      <w:r>
        <w:t xml:space="preserve"> El presidente de Acafesal espera un cierre con un aumento de entre 80,000 y 100,000 quintales comparado con el año anterior.', '</w:t>
      </w:r>
      <w:r>
        <w:rPr>
          <w:i/>
        </w:rPr>
        <w:t xml:space="preserve"> La principal dificultad sigue siendo la falta de mano de obra para la recolección.'] 129. </w:t>
      </w:r>
      <w:hyperlink r:id="rId120">
        <w:r>
          <w:rPr>
            <w:color w:val="0000EE"/>
            <w:u w:val="single"/>
          </w:rPr>
          <w:t>https://coffeetalk.com/daily-dose/from-origin/03-2026/109573/</w:t>
        </w:r>
      </w:hyperlink>
      <w:r>
        <w:rPr>
          <w:i/>
        </w:rPr>
        <w:t xml:space="preserve"> - * Recent flooding in Minas Gerais, Brazil, caused by extreme weather, led to landslides and displacement.</w:t>
      </w:r>
      <w:r>
        <w:t xml:space="preserve"> Impact on Juiz de Fora, with record rainfall, highlights urban planning issues.</w:t>
      </w:r>
      <w:r>
        <w:rPr>
          <w:i/>
        </w:rPr>
        <w:t xml:space="preserve"> The World Weather Attribution group reports increased probability of extreme weather with rising temperatures.</w:t>
      </w:r>
      <w:r>
        <w:t xml:space="preserve"> Flooding affects coffee harvests, risking global coffee prices and food security.</w:t>
      </w:r>
      <w:r>
        <w:rPr>
          <w:i/>
        </w:rPr>
        <w:t xml:space="preserve"> Experts call for action to reduce emissions and improve infrastructure.</w:t>
      </w:r>
      <w:r>
        <w:t xml:space="preserve"> Climate challenges in Brazil threaten global markets and livelihoods. 130. </w:t>
      </w:r>
      <w:hyperlink r:id="rId121">
        <w:r>
          <w:rPr>
            <w:color w:val="0000EE"/>
            <w:u w:val="single"/>
          </w:rPr>
          <w:t>https://investinglive.com/commodities/asias-refineries-built-for-gulf-crude-making-hormuz-disruption-hard-to-replace-20260312/</w:t>
        </w:r>
      </w:hyperlink>
      <w:r>
        <w:t xml:space="preserve"> - * Many Asian refineries are configured for medium-sour Gulf crude. * Asia imports around 60% of its oil from the Middle East. * Disruptions in the Strait of Hormuz are slowing tanker flows. * Substituting U.S., African or Brazilian crude is logistically slow and complex. * Some Asian refineries are reducing runs due to crude shortages. * Disruptions expose a structural vulnerability in Asian energy supply chains due to refinery configurations. 131. </w:t>
      </w:r>
      <w:hyperlink r:id="rId122">
        <w:r>
          <w:rPr>
            <w:color w:val="0000EE"/>
            <w:u w:val="single"/>
          </w:rPr>
          <w:t>https://www.huffpost.com/entry/trump-new-process-to-replace-tariffs_n_69b2a55de4b02b8822cb8b35</w:t>
        </w:r>
      </w:hyperlink>
      <w:r>
        <w:t xml:space="preserve"> - * The Trump administration initiated a new trade investigation under Section 301 on October 30, 2025, in Washington, D.C., following a Supreme Court ruling that struck down previous tariffs. * The investigation aims to examine foreign manufacturing practices, excess capacity, and government backing, targeting countries including China, EU, Singapore, and others. * The process seeks to establish new import taxes, potentially replacing the tariffs previously imposed by Trump, with timelines pressured by tariffs expiring on July 24. * The investigation may lead to restrictions on goods made by forced labour and examine issues like digital taxes and ocean pollution. * It could impact existing trade frameworks and tariffs with key trade partners. 132. </w:t>
      </w:r>
      <w:hyperlink r:id="rId123">
        <w:r>
          <w:rPr>
            <w:color w:val="0000EE"/>
            <w:u w:val="single"/>
          </w:rPr>
          <w:t>https://www.cnbc.com/2026/03/12/iran-war-food-prices-fertilizer-hormuz-countries-impacted-.html</w:t>
        </w:r>
      </w:hyperlink>
      <w:r>
        <w:t xml:space="preserve"> - * The Middle East conflict has disrupted trade through the Strait of Hormuz, affecting energy, fertiliser, and food supply chains. * Analysts warn disruptions could lead to higher farming costs, reduced crop yields, and increased food prices. * Gulf countries, especially Qatar, Bahrain, Kuwait, and Saudi Arabia, face short-term food import shortages. * Sub-Saharan Africa is highly vulnerable due to dependence on imported fertilisers and high food expenditure. * The conflict threatens to reignite global food inflation amid ongoing price stabilisation efforts. 133. </w:t>
      </w:r>
      <w:hyperlink r:id="rId124">
        <w:r>
          <w:rPr>
            <w:color w:val="0000EE"/>
            <w:u w:val="single"/>
          </w:rPr>
          <w:t>https://www.myjoyonline.com/deputy-trade-minister-urges-intensive-state-coordination-against-trade-bottlenecks/</w:t>
        </w:r>
      </w:hyperlink>
      <w:r>
        <w:t xml:space="preserve"> - - Ghana's Deputy Minister of Trade calls for intensified government and institutional coordination to address trade delays affecting ports, borders, and goods clearance. - The focus is on improving movement of perishable goods such as fresh produce, fish, and meat to reduce financial losses. - The National Trade Facilitation Committee (NTFC) aims to develop an action plan for streamlining trade procedures. - Ghana's trade system improvements are linked to obligations under the WTO Trade Facilitation Agreement. - Support is reiterated from TradeMark Africa to enhance border agency coordination and reduce transaction costs. 134. </w:t>
      </w:r>
      <w:hyperlink r:id="rId125">
        <w:r>
          <w:rPr>
            <w:color w:val="0000EE"/>
            <w:u w:val="single"/>
          </w:rPr>
          <w:t>https://observer.ug/news/uganda-has-minerals-the-us-needs-so-why-is-there-no-trade-deal/</w:t>
        </w:r>
      </w:hyperlink>
      <w:r>
        <w:t xml:space="preserve"> - * Uganda has substantial graphite and lithium deposits that remain untapped, with no deal in place for export to the US. * The US has not engaged in significant trade or investment with Uganda since 2001, mainly relying on aid through organizations like the World Bank. * Uganda lost its AGOA eligibility in 2024, limiting its benefits from duty-free access to the US market. * Uganda's major exports to the US include coffee, vanilla, fish, and spices; imports comprise spacecraft and electrical equipment. * Recent US tariffs and lack of formal trade agreements have constrained Uganda’s export growth and diversification. 135. </w:t>
      </w:r>
      <w:hyperlink r:id="rId126">
        <w:r>
          <w:rPr>
            <w:color w:val="0000EE"/>
            <w:u w:val="single"/>
          </w:rPr>
          <w:t>https://gestion.pe/economia/el-nino-pondria-en-riesgo-a-mas-del-80-de-hectareas-de-uso-agricola-las-regiones-en-jaque-noticia/</w:t>
        </w:r>
      </w:hyperlink>
      <w:r>
        <w:t xml:space="preserve"> - * El fenómeno de El Niño costero podría poner en peligro hasta 9.9 millones de hectáreas agrícolas en Perú, en riesgo alto y muy alto, hasta mayo de 2026. * El estudio del Cenepred advierte sobre lluvias intensas y movimientos en masa que amenazan cultivos y provocan huaicos e inundaciones. * La superficie agrícola total del país es de 11.2 millones de hectáreas; el 88.39% podría estar en peligro. * Los principales cultivos afectados incluyen arroz, papa, maíz, café y cacao, con impactos posibles en calidad y producción. * Aumentan los costos de fertilizantes y pesticidas a causa del conflicto en Medio Oriente, agravando la situación agrícola. 136. </w:t>
      </w:r>
      <w:hyperlink r:id="rId126">
        <w:r>
          <w:rPr>
            <w:color w:val="0000EE"/>
            <w:u w:val="single"/>
          </w:rPr>
          <w:t>https://gestion.pe/economia/el-nino-pondria-en-riesgo-a-mas-del-80-de-hectareas-de-uso-agricola-las-regiones-en-jaque-noticia/</w:t>
        </w:r>
      </w:hyperlink>
      <w:r>
        <w:t xml:space="preserve"> - * Más de 9.9 millones de hectáreas de uso agrícola en Perú podrían estar en riesgo a causa de lluvias intensas vinculadas a El Niño costero hasta mayo, según Cenepred. * La superficie agrícola total del país es de 11.2 millones de hectáreas, con un 88.39% en peligro antes de finalizar la campaña agrícola. * Las regiones más afectadas por movimientos en masa y lluvias extremas incluyen San Martín, Cajamarca, Piura, Junín, Amazonas, Puno, Ucayali, Loreto y Cusco. * En riesgo por inundaciones se encuentran principalmente Piura, Ucayali, San Martín, Loreto, Puno, Cusco, Lambayeque, La Libertad y otras regiones. * Los principales cultivos vulnerables por las adversidades climáticas son arroz, papa, maíz, café y cacao, con riesgos específicos en diferentes zonas del país. 137. </w:t>
      </w:r>
      <w:hyperlink r:id="rId120">
        <w:r>
          <w:rPr>
            <w:color w:val="0000EE"/>
            <w:u w:val="single"/>
          </w:rPr>
          <w:t>https://coffeetalk.com/daily-dose/from-origin/03-2026/109573/</w:t>
        </w:r>
      </w:hyperlink>
      <w:r>
        <w:t xml:space="preserve"> - ['</w:t>
      </w:r>
      <w:r>
        <w:rPr>
          <w:i/>
        </w:rPr>
        <w:t xml:space="preserve"> Recent flooding in Minas Gerais, Brazil, has caused landslides, displacing thousands and resulting in fatalities.', '</w:t>
      </w:r>
      <w:r>
        <w:t xml:space="preserve"> Juiz de Fora experienced its wettest February on record, with over 750mm rainfall, raising vulnerability.', "</w:t>
      </w:r>
      <w:r>
        <w:rPr>
          <w:i/>
        </w:rPr>
        <w:t xml:space="preserve"> Climate change's role is inconclusive but increasing extreme weather probabilities are linked to global temperature rises.", '</w:t>
      </w:r>
      <w:r>
        <w:t xml:space="preserve"> The flooding threatens the coffee harvest, particularly affecting Arabica beans from Minas Gerais.', '* International experts warn of rising coffee prices and food security risks due to climate-driven disruptions.'] 138. </w:t>
      </w:r>
      <w:hyperlink r:id="rId127">
        <w:r>
          <w:rPr>
            <w:color w:val="0000EE"/>
            <w:u w:val="single"/>
          </w:rPr>
          <w:t>https://www.novinite.com/view_news.php?id=237452</w:t>
        </w:r>
      </w:hyperlink>
      <w:r>
        <w:t xml:space="preserve"> - - The war in Iran threatens to disrupt global fertilizer shipments and food imports, affecting Gulf states and globally traded fertilizer supplies. - Iranian strikes at Ras Laffan have sidelined fertilizer nutrients, raising crop yield concerns. - A 30-day closure of Hormuz could lead to shortages impacting crops like corn, wheat, and rice. - Energy prices, including Brent crude, remain high, increasing food production costs and inflation. - Countries reliant on Gulf fertilizer imports, such as India and Brazil, face heightened vulnerability. - Sub-Saharan Africa's fertiliser use may decline further, worsening hunger. 139. </w:t>
      </w:r>
      <w:hyperlink r:id="rId128">
        <w:r>
          <w:rPr>
            <w:color w:val="0000EE"/>
            <w:u w:val="single"/>
          </w:rPr>
          <w:t>https://www.cbsnews.com/minnesota/news/fertilizer-prices-minnesota-straight-of-hormuz-iran-war/</w:t>
        </w:r>
      </w:hyperlink>
      <w:r>
        <w:t xml:space="preserve"> - * The war in Iran blocking oil tankers through the Strait of Hormuz is also delaying fertiliser shipments, affecting global supply chains. * Minnesota farmers are concerned about fertiliser availability ahead of spring planting, with some experiencing price spikes of up to 70%. * Farmers in Minnesota are sourcing fertiliser from Canada, which has mitigated immediate local impact. * Disruption could lead to increased fertiliser prices if delays persist, but farmers do not expect shortages to cause food shortages or higher consumer prices. * Farmers are monitoring supply chains and markets to inform planting decisions. 140. </w:t>
      </w:r>
      <w:hyperlink r:id="rId129">
        <w:r>
          <w:rPr>
            <w:color w:val="0000EE"/>
            <w:u w:val="single"/>
          </w:rPr>
          <w:t>https://ghanamedia.net/ghana-cocoa-crisis-farmers-yields/</w:t>
        </w:r>
      </w:hyperlink>
      <w:r>
        <w:t xml:space="preserve"> - * Ghana’s cocoa industry faces pressure due to declining yields, rising production costs, and climate challenges. * Farmers report crop diseases, erratic rainfall, and input costs harming cocoa farms. * Lower yields have reduced incomes despite increasing global demand for chocolate. * Ghana is the world’s second-largest cocoa producer, crucial to export revenue. * Analysts warn ongoing challenges could impact global cocoa supply and chocolate markets. 141. </w:t>
      </w:r>
      <w:hyperlink r:id="rId126">
        <w:r>
          <w:rPr>
            <w:color w:val="0000EE"/>
            <w:u w:val="single"/>
          </w:rPr>
          <w:t>https://gestion.pe/economia/el-nino-pondria-en-riesgo-a-mas-del-80-de-hectareas-de-uso-agricola-las-regiones-en-jaque-noticia/</w:t>
        </w:r>
      </w:hyperlink>
      <w:r>
        <w:t xml:space="preserve"> - * El estudio del Cenepred advierte que más de 9.9 millones de hectáreas agrícolas en Perú podrían estar en riesgo hasta mayo debido al fenómeno de El Niño costero. * Se espera que El Niño se extienda hasta noviembre de 2023, con lluvias intensas en varias regiones, especialmente en la costa norte y la vertiente occidental andina. * Riesgo de huaicos, inundaciones, deslizamientos y avalanchas afecta entre alto y muy alto a más de 7 millones de hectáreas, y otras 2.8 millones hectáreas están en riesgo de inundaciones. * En total, aproximadamente 9.9 millones de hectáreas de superficie agrícola, que representan el 88.39% del total peruano, podrían estar en peligro durante la campaña agrícola. * Los principales cultivos afectados incluyen arroz, papa, maíz, café y cacao, con mayores riesgos en los valles de la costa norte y la selva norte. 142. </w:t>
      </w:r>
      <w:hyperlink r:id="rId120">
        <w:r>
          <w:rPr>
            <w:color w:val="0000EE"/>
            <w:u w:val="single"/>
          </w:rPr>
          <w:t>https://coffeetalk.com/daily-dose/from-origin/03-2026/109573/</w:t>
        </w:r>
      </w:hyperlink>
      <w:r>
        <w:t xml:space="preserve"> - * Recent flooding in Minas Gerais, Brazil, caused landslides, displacement, and fatalities, especially affecting Juiz de Fora. * The floods are associated with extreme weather patterns, with climate change increasing the risk of such events. * The flooding impacts the coffee harvest, threatening global coffee prices and food security. * Experts highlight the need for infrastructure improvements and emission reductions to mitigate future risks. * Brazil’s climate-driven weather challenges have global economic and supply chain implications. 143. </w:t>
      </w:r>
      <w:hyperlink r:id="rId129">
        <w:r>
          <w:rPr>
            <w:color w:val="0000EE"/>
            <w:u w:val="single"/>
          </w:rPr>
          <w:t>https://ghanamedia.net/ghana-cocoa-crisis-farmers-yields/</w:t>
        </w:r>
      </w:hyperlink>
      <w:r>
        <w:t xml:space="preserve"> - * Ghana’s cocoa industry faces declining yields, rising production costs, and climate-related challenges. * Farmers report crop diseases, erratic rainfall, and increased input costs across the country. * The situation threatens the sustainability of Ghana’s cocoa sector, a key export industry. * Lower yields have reduced farmers' incomes despite high global demand for chocolate. * Analysts warn persistent issues could impact global cocoa supply and international markets. 144. </w:t>
      </w:r>
      <w:hyperlink r:id="rId130">
        <w:r>
          <w:rPr>
            <w:color w:val="0000EE"/>
            <w:u w:val="single"/>
          </w:rPr>
          <w:t>https://www.theclinic.cl/2026/03/12/ceo-de-adagio-teas-por-el-despegue-del-matcha-en-chile-no-creo-que-vaya-a-reemplazar-a-otras-bebidas-tradicionales-pero-si-que-se-va-a-consolidar/</w:t>
        </w:r>
      </w:hyperlink>
      <w:r>
        <w:t xml:space="preserve"> - * José Manuel Ricalde, CEO de Adagio Teas, analiza el crecimiento del matcha en Chile durante los últimos cinco años. * El interés por matcha aumentó en cafeterías, restaurantes y hogares, impulsado por tendencias de bienestar y redes sociales. * Las ventas globales de matcha superaron los US$5 mil millones en 2025 y se esperan seguir creciendo. * El público principal está entre 20 y 40 años, ligado a estilos de vida saludables y alimentación consciente. * El mercado chileno aún es pequeño, pero en expansión, con potencial para consolidarse en la cultura local. 145. </w:t>
      </w:r>
      <w:hyperlink r:id="rId131">
        <w:r>
          <w:rPr>
            <w:color w:val="0000EE"/>
            <w:u w:val="single"/>
          </w:rPr>
          <w:t>https://coffeetalk.com/daily-dose/for-roasters-retailers/03-2026/109578/</w:t>
        </w:r>
      </w:hyperlink>
      <w:r>
        <w:t xml:space="preserve"> - * In South Korea, a shift among younger consumers towards healthier beverage options is occurring, influenced by health concerns about caffeine and sugar. * Consumer data shows a decline in canned coffee sales (from 23.6% in 2023 to 20.6% in 2024) and a rise in tea and zero-sugar soda markets. * Retailers like GS25 and Lotte Mart report increased sales in tea and health supplements, with declines in instant coffee. * Consumers are increasingly choosing decaffeinated products and scrutinising ingredients, driven by health-focused online content. * Food and beverage companies, including Starbucks Korea and Maeil Dairies, are expanding with lower caffeine, reduced sugar, and functional ingredient options. 146. </w:t>
      </w:r>
      <w:hyperlink r:id="rId132">
        <w:r>
          <w:rPr>
            <w:color w:val="0000EE"/>
            <w:u w:val="single"/>
          </w:rPr>
          <w:t>https://unchainedtv.com/2026/03/12/vegan-oat-milk-is-taking-over/?utm_source=rss&amp;utm_medium=rss&amp;utm_campaign=vegan-oat-milk-is-taking-over</w:t>
        </w:r>
      </w:hyperlink>
      <w:r>
        <w:t xml:space="preserve"> - * Vegan oat milk is becoming widespread in coffee shops and grocery stores. * Its frothing ability and mild taste make it popular for coffee drinks. * Vegan oat milk is beneficial for digestion due to lactose-free properties. * It is more environmentally friendly than dairy, using fewer resources. * Cultural shifts have made vegan oat milk a mainstream choice in coffee culture. * The growth reflects broader trends towards plant-based and sustainable foods. 147. </w:t>
      </w:r>
      <w:hyperlink r:id="rId133">
        <w:r>
          <w:rPr>
            <w:color w:val="0000EE"/>
            <w:u w:val="single"/>
          </w:rPr>
          <w:t>https://www.gizmochina.com/2026/03/12/philips-baristina-bar-pro-500-coffee-machine-launched-specs-price/</w:t>
        </w:r>
      </w:hyperlink>
      <w:r>
        <w:t xml:space="preserve"> - * Philips launches the fully automatic Baristina Bar Pro 500 coffee machine in China, available for pre-order. * The machine features a 90-second cold brew using advanced cold extraction technology. * It has a compact design, suitable for small spaces, with a modern aesthetic. * The machine includes a ceramic grinder, automatic calibration, and customizable coffee options. * It also launched other Philips products in India, such as a soundbar and headphones. 148. </w:t>
      </w:r>
      <w:hyperlink r:id="rId134">
        <w:r>
          <w:rPr>
            <w:color w:val="0000EE"/>
            <w:u w:val="single"/>
          </w:rPr>
          <w:t>https://www.thethinkingconservative.com/strait-of-hormuz-crisis-disrupts-fertilizer-trade-sparking-food-price-fears/</w:t>
        </w:r>
      </w:hyperlink>
      <w:r>
        <w:t xml:space="preserve"> - • The closure of the Strait of Hormuz due to conflict has disrupted fertilizer trade, affecting global food supply chains. • Shipping through the strait has slowed, with only one vessel loaded with fertiliser transiting since March 7. • The disruption is expected to increase fertiliser costs, impacting food production worldwide. • Nearly 50% of global urea and sulfur exports and 20% of liquefied natural gas transit the strait. • Global food prices were already rising before this disruption, with fertilizer shortages adding to inflation concerns. 149. </w:t>
      </w:r>
      <w:hyperlink r:id="rId135">
        <w:r>
          <w:rPr>
            <w:color w:val="0000EE"/>
            <w:u w:val="single"/>
          </w:rPr>
          <w:t>https://regtechtimes.com/us-launche-section-301-investigation-into-trading/</w:t>
        </w:r>
      </w:hyperlink>
      <w:r>
        <w:t xml:space="preserve"> - * The United States announced a Section 301 investigation into multiple major trading partners, including China, the EU, and India, following a court ruling ruling tariffs unlawful. * The investigation, announced by Jamieson Greer, aims to assess whether foreign countries engage in unfair trade practices, focusing on excess production capacity and dumping. * Countries being investigated include Japan, South Korea, Mexico, Vietnam, Thailand, Malaysia, Cambodia, Singapore, Indonesia, Bangladesh, Switzerland, and Norway. * The probe is a response to a Supreme Court decision that invalidated tariffs introduced under Trump’s trade policy, using Section 301 as a legal pathway for potential new tariffs. * The investigation seeks to conclude before tariffs temporarily imposed in February expire in July, amid upcoming US-China trade talks in Paris and Beijing. 150. </w:t>
      </w:r>
      <w:hyperlink r:id="rId136">
        <w:r>
          <w:rPr>
            <w:color w:val="0000EE"/>
            <w:u w:val="single"/>
          </w:rPr>
          <w:t>https://losangelesweeklytimes.com/food-prices-could-rise-due-to-fertilizer-shortages/</w:t>
        </w:r>
      </w:hyperlink>
      <w:r>
        <w:t xml:space="preserve"> - * Fertiliser shortages potentially threaten food prices amid ongoing Iran conflict and Strait of Hormuz disruption. * U.S. food inflation could increase by approximately 2 percentage points due to higher agricultural costs. * Fertilizer shipments through the Strait of Hormuz have been largely halted, disrupting global supply chains. * Fertilizer prices, specifically urea, have risen by 30% in the U.S. since late February. * Disruption may reduce crop yields and raise food costs worldwide, impacting regions heavily dependent on fertiliser imports. 151. </w:t>
      </w:r>
      <w:hyperlink r:id="rId137">
        <w:r>
          <w:rPr>
            <w:color w:val="0000EE"/>
            <w:u w:val="single"/>
          </w:rPr>
          <w:t>https://www.globaltrademag.com/cosco-suspends-all-services-at-panamas-port-of-balboa/</w:t>
        </w:r>
      </w:hyperlink>
      <w:r>
        <w:t xml:space="preserve"> - * A Chinese state-owned shipping firm, COSCO Shipping Lines, suspends all operations at Panama's Port of Balboa. * The suspension is announced without explanation, affecting vessel movements and bookings. * The development follows Panama’s transfer of terminal operations from CK Hutchison to companies linked to Maersk and MSC. * CK Hutchison subsidiary has threatened legal action seeking damages, and Chinese officials have criticised Panama’s actions. * The suspension impacts COSCO’s business volume, but details are unspecified. 152. </w:t>
      </w:r>
      <w:hyperlink r:id="rId138">
        <w:r>
          <w:rPr>
            <w:color w:val="0000EE"/>
            <w:u w:val="single"/>
          </w:rPr>
          <w:t>https://www.gccbusinessnews.com/qatar-chamber-24-7-team-logistics-sector/</w:t>
        </w:r>
      </w:hyperlink>
      <w:r>
        <w:t xml:space="preserve"> - * Qatar Chamber Services Committee formed a virtual meeting to assess transportation and logistics challenges in Qatar. * A new initiative includes creating an internal working group to monitor sector developments around the clock. * The group will evaluate operational issues and work with authorities to develop solutions to ensure steady flow of goods. * Land cargo operations are expanding, with increased utilisation of transit and TIR systems via Saudi Arabia. * Regional issues, including Strait of Hormuz closure, are affecting port shipments; Qatar Airways Cargo reports limited cargo movement at Hamad International Airport. * The Ministry of Transport and customs authorities are implementing facilitative initiatives like the economic operator program. * Participants proposed measures such as allowing free operation of GCC trucks across member states and establishing direct port-shipping company hotlines. 153. </w:t>
      </w:r>
      <w:hyperlink r:id="rId139">
        <w:r>
          <w:rPr>
            <w:color w:val="0000EE"/>
            <w:u w:val="single"/>
          </w:rPr>
          <w:t>https://www.cbtnews.com/middle-east-conflict-risks-aluminum-plastics-supply/</w:t>
        </w:r>
      </w:hyperlink>
      <w:r>
        <w:t xml:space="preserve"> - * Disruptions in the Strait of Hormuz due to U.S.-Iran conflict could impact aluminium, fertiliser, petrochemicals, and semiconductors. * Rising costs and supply delays may affect vehicle pricing, margins, and delivery times. * Aluminium imports to the US from the Middle East accounted for 21% of unwrought and 13% of wrought aluminium in 2025. * Fertiliser shipments and petrochemical feedstocks are also at risk, raising prices and concerns for agriculture and automotive industries. * Shipping delays and port congestion expected within 2–5 weeks due to rerouting, with carriers like Maersk suspending routes. 154. </w:t>
      </w:r>
      <w:hyperlink r:id="rId140">
        <w:r>
          <w:rPr>
            <w:color w:val="0000EE"/>
            <w:u w:val="single"/>
          </w:rPr>
          <w:t>https://www.siasat.com/iran-war-sri-lanka-tea-industry-faces-10-million-usd-loss-per-week-3433718/</w:t>
        </w:r>
      </w:hyperlink>
      <w:r>
        <w:t xml:space="preserve"> - • The Sri Lankan tea industry faces disruptions due to military conflict in the Gulf region, causing USD 10 million weekly losses. • Shipments are impacted by logistical issues and war risks, with major shipping lines suspending services. • Approximately 52% of Sri Lanka’s tea exports, valued at USD 750 million, are directed to the Gulf region. • Key importing countries include Iraq, Iran, Libya, Turkiye, Saudi Arabia, Syria, and UAE. • The Suez Canal and Strait of Hormuz are not used by major shipping lines due to war risks, affecting trade flow. 155. </w:t>
      </w:r>
      <w:hyperlink r:id="rId141">
        <w:r>
          <w:rPr>
            <w:color w:val="0000EE"/>
            <w:u w:val="single"/>
          </w:rPr>
          <w:t>https://www.jdsupra.com/legalnews/conflict-premium-insurance-and-supply-4407990/</w:t>
        </w:r>
      </w:hyperlink>
      <w:r>
        <w:t xml:space="preserve"> - * The Iran conflict affects shipping routes, port operations, and supply chains, with regional disruptions impacting global trade. * The Strait of Hormuz sees increased congestion, targeted threats, and shipping delays, influencing global oil and gas flows. * Insurance premiums for ships transiting Hormuz have increased significantly, with some cancellations and capacity reductions. * Rerouting ships around affected areas can add 10–14 days and $1 million in fuel costs per vessel. * Air freight disruptions from airspace closures also affect high-value, time-sensitive shipments. * Business disruptions include delays, increased costs, and insurance claim considerations related to war-risk coverage, sanctions, and contract impact. 156. </w:t>
      </w:r>
      <w:hyperlink r:id="rId142">
        <w:r>
          <w:rPr>
            <w:color w:val="0000EE"/>
            <w:u w:val="single"/>
          </w:rPr>
          <w:t>https://container-news.com/hapag-lloyd-container-vessel-hit-by-projectile-fragments-near-strait-of-hormuz/</w:t>
        </w:r>
      </w:hyperlink>
      <w:r>
        <w:t xml:space="preserve"> - * A Hapag-Lloyd container ship, Source Blessing, was hit by projectile fragments near the Strait of Hormuz, catching fire, with the crew evacuated safely. * The incident occurred in March 2026, alongside other vessels hit near the Strait, including Mayuree Naree, ONE Majesty, and Star Gwyneth, resulting in slowed shipping traffic. * Iran’s Revolutionary Guards claimed responsibility, following attacks after U.S. and Israeli strikes on Iran. * Shipping slowed almost to a halt, with transits suspended by companies including Maersk, CMA CGM, and Hapag-Lloyd. * War risk insurance rates surged, with coverage restricted to ships that previously avoided the strait. * The Strait of Hormuz is a critical chokepoint, handling about a quarter of global seaborne oil trade, including 20.9 million barrels daily in 2023. 157. </w:t>
      </w:r>
      <w:hyperlink r:id="rId143">
        <w:r>
          <w:rPr>
            <w:color w:val="0000EE"/>
            <w:u w:val="single"/>
          </w:rPr>
          <w:t>https://africaports.co.za/2026/03/12/africa-ports-ships-maritime-news-8-9-march-2026/</w:t>
        </w:r>
      </w:hyperlink>
      <w:r>
        <w:t xml:space="preserve"> - * South Africa’s ports and logistics face delays due to environmental impact assessments and regulatory risks, but this could accelerate green infrastructure shifts. * Durban’s Island View terminal debates transitioning from fossil fuels to cleaner energy storage. * African economies, including Angola and Tanzania, expand naval and port capabilities amid regional security and trade support. * Global container trade in early 2026 shows steady growth, with African imports rising and exports varying. * Strait of Hormuz disruptions pose risks to energy and fertiliser supply chains, impacting global markets. * Mozambique undergoes IMO audit to strengthen maritime safety and environmental compliance. * Iran’s mine-laying and Gulf tensions threaten maritime security, with regional and global economic consequences. * Indonesian Navy’s KRI Prabu Siliwangi's maiden visit to Cape Town highlights growing maritime engagements. * Angola launches new corvettes to bolster regional maritime security. * Tanzanian port projects enhance regional fuel logistics and infrastructure resilience. * Asian shipping giant ONE increases stake in Seaspan, reflecting industry consolidation. * Shipping industry faces new navigational risks due to GPS spoofing and electronic interference in geopolitically tense regions. * Global maritime trade remains robust early in 2026, with African trade volumes boosted by regional demand. * Disruptions at key maritime chokepoints, notably Hormuz, threaten energy and fertiliser markets, with potential food security implications. 158. </w:t>
      </w:r>
      <w:hyperlink r:id="rId144">
        <w:r>
          <w:rPr>
            <w:color w:val="0000EE"/>
            <w:u w:val="single"/>
          </w:rPr>
          <w:t>https://www.freshfruitportal.com/news/2026/03/12/antwerp-bruges-strike/</w:t>
        </w:r>
      </w:hyperlink>
      <w:r>
        <w:t xml:space="preserve"> - * Strike actions by maritime workers at the Port of Antwerp-Bruges began in early March, causing significant port congestion and vessel delays. * The strike involves pilots and traffic control staff, with operations limited to Dutch pilots and inland navigation. * As of March 12, the port reported 52 inbound vessels and 39 outbound vessels with no prospects of movement. * Ongoing disruptions are linked to longstanding conflicts over pensions and working conditions, including previous strikes in 2025. * Authorities continue to monitor the situation, with some port operations and locks remaining active. 159. </w:t>
      </w:r>
      <w:hyperlink r:id="rId145">
        <w:r>
          <w:rPr>
            <w:color w:val="0000EE"/>
            <w:u w:val="single"/>
          </w:rPr>
          <w:t>https://keyt.com/news/national-world/cnn-world/2026/03/12/with-the-strait-of-hormuz-choked-by-war-the-panama-canal-reaps-the-benefits/</w:t>
        </w:r>
      </w:hyperlink>
      <w:r>
        <w:t xml:space="preserve"> - * The Panama Canal experiences a slight increase in vessel transits due to war blocking the Strait of Hormuz. * Higher fuel prices make the Panama route more attractive as it is shorter. * The canal's transit capacity has increased from 36 to around 40-41 daily transits, supported by favourable water conditions. * The war has led to increased freight rates for US LNG and a shift of some cargoes from Europe to Asia. * Panama Canal may see some US LNG traffic from Asia as a result of trade rerouting caused by the war. 160. </w:t>
      </w:r>
      <w:hyperlink r:id="rId146">
        <w:r>
          <w:rPr>
            <w:color w:val="0000EE"/>
            <w:u w:val="single"/>
          </w:rPr>
          <w:t>https://datamarnews.com/noticias/log-in-logistics-posts-revenue-above-brl-3-billion-and-higher-cargo-volumes-in-2025/</w:t>
        </w:r>
      </w:hyperlink>
      <w:r>
        <w:t xml:space="preserve"> - * Log-In Logística generated net operating revenue of BRL 3.08 billion in 2025, a 10.2% increase from 2024. * Cargo volumes increased, with container transport reaching 776,900 TEUs, a 6% rise. * Coastal shipping revenue grew 19.9% to BRL 2.07 billion, driven by higher cabotage shipments. * Vila Velha Port Terminal's throughput increased 30%, with significant growth in general cargo and bulk shipments. * The company advanced ESG initiatives, including certifications and sustainability recognitions. * Logistics operations progress supported by market recovery and strategic operational improvements. 161. </w:t>
      </w:r>
      <w:hyperlink r:id="rId147">
        <w:r>
          <w:rPr>
            <w:color w:val="0000EE"/>
            <w:u w:val="single"/>
          </w:rPr>
          <w:t>https://www.wcshipping.com/blog/global-shipping-disruption-how-the-iran-conflict-is-reshaping-routes</w:t>
        </w:r>
      </w:hyperlink>
      <w:r>
        <w:t xml:space="preserve"> - * The Iran conflict has resulted in de facto closure of the Strait of Hormuz for many Western‑aligned ships, causing rerouting and congestion. * Red Sea and Bab el‑Mandeb region face heightened risk, prompting carriers to avoid or limit transits. * Attacks on ships and port infrastructure have increased in the Gulf region, affecting global shipping patterns. * Major east–west trade routes, including Asia–Europe and Atlantic connections, are experiencing longer voyages and capacity issues. * Carriers are deploying longer routes around Africa, adding 10–14 days and surcharges, impacting freight costs and schedules. 162. </w:t>
      </w:r>
      <w:hyperlink r:id="rId148">
        <w:r>
          <w:rPr>
            <w:color w:val="0000EE"/>
            <w:u w:val="single"/>
          </w:rPr>
          <w:t>https://maritimemag.com/en/middle-east-crisis-driving-higher-container-rates/?utm_source=rss&amp;utm_medium=rss&amp;utm_campaign=middle-east-crisis-driving-higher-container-rates</w:t>
        </w:r>
      </w:hyperlink>
      <w:r>
        <w:t xml:space="preserve"> - * The ongoing Middle East conflict supports higher freight rates in the short term. * Drewry shipping consultancy reports an 8% rise in the World Container Index to $2,123 per 40ft container. * Spot rates on Asia–Europe route increased significantly, with Shanghai–Rotterdam rising 19% and Shanghai–Genoa 10%. * Rates from Shanghai to Los Angeles and New York increased by 4% and 3%, respectively. * Several carriers announced higher FAK rates effective 22 March amid capacity management and rate increases. 163. </w:t>
      </w:r>
      <w:hyperlink r:id="rId149">
        <w:r>
          <w:rPr>
            <w:color w:val="0000EE"/>
            <w:u w:val="single"/>
          </w:rPr>
          <w:t>https://www.cnbc.com/2026/03/12/strait-of-hormuz-closure-sends-fertilizer-prices-soaring-these-stocks-stand-to-benefit.html</w:t>
        </w:r>
      </w:hyperlink>
      <w:r>
        <w:t xml:space="preserve"> - * Shipping bottleneck in the Strait of Hormuz is causing volatility in liquid fertiliser prices, impacting markets globally. * Iran has vowed to prevent ships passing through the Strait, affecting oil and fertiliser trade. * Fertiliser prices have risen sharply since late February, with a 21% increase in U.S. Gulf NOLA urea-ammonium nitrate. * Companies such as Nutrien and LSB Industries are expected to benefit from the situation. * Fertiliser trade could remain disrupted even if the Strait reopens, with logistical challenges and increased spring demand contributing to higher prices. 164. </w:t>
      </w:r>
      <w:hyperlink r:id="rId150">
        <w:r>
          <w:rPr>
            <w:color w:val="0000EE"/>
            <w:u w:val="single"/>
          </w:rPr>
          <w:t>https://www.seanews.com.tr/article/us-import-volumes-seen-lower-in-early-2026-mmny1yxk</w:t>
        </w:r>
      </w:hyperlink>
      <w:r>
        <w:t xml:space="preserve"> - * US container port imports are expected to remain below last year's levels in the first half of 2026. * Tariff measures, including a temporary 10% tariff, are influencing trade dynamics. * The Iran conflict's impact on container traffic is limited, but rising oil prices could reduce imports. * US ports handled 2.08 million TEU in January 2026, with projections showing a decline in the first half. * Total imports for the first half of 2026 are forecasted at 12.21 million TEU, a 2.5% decrease from 2025. 165. </w:t>
      </w:r>
      <w:hyperlink r:id="rId126">
        <w:r>
          <w:rPr>
            <w:color w:val="0000EE"/>
            <w:u w:val="single"/>
          </w:rPr>
          <w:t>https://gestion.pe/economia/el-nino-pondria-en-riesgo-a-mas-del-80-de-hectareas-de-uso-agricola-las-regiones-en-jaque-noticia/</w:t>
        </w:r>
      </w:hyperlink>
      <w:r>
        <w:t xml:space="preserve"> - * El fenómeno de El Niño costero podría poner en riesgo hasta 9,9 millones de hectáreas de uso agrícola en Perú, equivalente al 88.4% de la superficie agrícola total de 11.2 millones de hectáreas. * El estudio del Cenepred advierte sobre lluvias intensas, huaicos e inundaciones, y la posible ocurrencia de movimientos en masa que ponen en riesgo las zonas agrícolas. * Las regiones más afectadas por riesgos altos y muy alto incluyen San Martín, Cajamarca, Piura, Ucayali, Loreto y Puno. * Se prevé impacto en principales cultivos como arroz, papa, maíz, café y cacao, especialmente en la costa norte y la selva, por lluvias superiores a lo normal y otros fenómenos climáticos. * La situación podría afectar la calidad de los granos, incrementar costos de fertilizantes y pesticidas, y generar daños por inundaciones y desbordes de ríos, agravando la crisis agrícola en Perú. 166. </w:t>
      </w:r>
      <w:hyperlink r:id="rId151">
        <w:r>
          <w:rPr>
            <w:color w:val="0000EE"/>
            <w:u w:val="single"/>
          </w:rPr>
          <w:t>https://windward.ai/blog/march-12-maritime-intelligence-daily/</w:t>
        </w:r>
      </w:hyperlink>
      <w:r>
        <w:t xml:space="preserve"> - * Maritime security in the Gulf deteriorated sharply on March 11 with coordinated attacks targeting vessels, bringing the total ships hit to at least 16 since February 28. * Traffic through the Strait of Hormuz dropped to two outbound crossings, while alternative routes such as Bab el-Mandeb, Suez Canal, and around the Cape of Good Hope saw increased vessel flows. * Iran’s crude exports from Kharg Island declined by 51.7% since February 28, with vessels employing AIS suppression and spoofing to obscure activity. * Several vessels, including the MAYUREE NAREE, ONE MAJESTY, and STAR GWYNETH, were attacked, with incidents occurring near Oman, Abu Dhabi, Dubai, and Iraqi waters. * Attacks on tankers during ship-to-ship transfers near Basra, along with IRGC warnings, indicate escalating threats and risks in Gulf maritime operations. * Saudi Arabia has redirected crude exports via the Petroline pipeline to the Red Sea, with a fleet of 27 VLCCs signalling Yanbu as their destination, amid surging freight rates. * Port operations across Gulf ports, including Jebel Ali, Hamad, Shuwiek, Karachi, Salalah, have experienced operational disruptions, reflecting increased logistics strain. * Iran’s export activities are heavily reliant on deception tactics, with vessels operating in dark or spoofed modes near Kharg Island. * Overall, maritime trade patterns are significantly reshaped by attack and diversion, with high-risk conditions persisting across the Gulf and adjacent waterways. 167. </w:t>
      </w:r>
      <w:hyperlink r:id="rId152">
        <w:r>
          <w:rPr>
            <w:color w:val="0000EE"/>
            <w:u w:val="single"/>
          </w:rPr>
          <w:t>https://www.producer.com/am-market-reports/am-market-report-march-12-2026/</w:t>
        </w:r>
      </w:hyperlink>
      <w:r>
        <w:t xml:space="preserve"> - * Grain markets are trending higher, with Chicago soybean futures reaching 2-year highs and canola establishing an 8-month high. * Oil supply shocks due to US/Israeli war with Iran cause record disruptions in the Strait of Hormuz, impacting global oil and fertiliser supplies. * International Energy Agency releases 400 million barrels of oil from strategic reserves to mitigate transit shock. * US/China relations and trade investigations impact soy and grain exports, notably Cargill halting Brazil to China soybean shipments. * Prairie drought conditions improve but remain a concern; potential increase in Saskatchewan pulse plantings due to fertiliser costs. * Global energy price surge and oil disruptions affect fertiliser costs, farmer planting plans, and crop inputs. * Financial markets are volatile, with stock futures dropping due to rising energy prices and geopolitical tensions. 168. </w:t>
      </w:r>
      <w:hyperlink r:id="rId153">
        <w:r>
          <w:rPr>
            <w:color w:val="0000EE"/>
            <w:u w:val="single"/>
          </w:rPr>
          <w:t>https://www.luxtimes.lu/world/planet-warming-el-nino-to-form-by-september-us-forecasters-say/141402113.html</w:t>
        </w:r>
      </w:hyperlink>
      <w:r>
        <w:t xml:space="preserve"> - * US Climate Prediction Center projects a 62% chance of El Niño emerging by September, with odds increasing into autumn. * El Niño may cause rising global temperatures and disrupt crops, including coffee in Vietnam, and soybean crops in Brazil. * The phenomenon is linked to drought and heavy rains across different regions, affecting agriculture and wildfires. * El Niño impacts hurricane activity: dampening Atlantic storms but amplifying Pacific storms. * Last La Niña event in 2025 influenced Arctic cold and flooding in southern Africa. * Last remnants of La Niña expected to fade by April. 169. </w:t>
      </w:r>
      <w:hyperlink r:id="rId154">
        <w:r>
          <w:rPr>
            <w:color w:val="0000EE"/>
            <w:u w:val="single"/>
          </w:rPr>
          <w:t>https://techbullion.com/how-technology-is-transforming-the-global-coffee-supply-chain/</w:t>
        </w:r>
      </w:hyperlink>
      <w:r>
        <w:t xml:space="preserve"> - * The global coffee industry is undergoing a major transformation driven by technology, logistics innovation, and digital communication. * Digital tools improve efficiency, quality control, and supply chain transparency for exporters in countries such as Indonesia. * Technologies like GPS-based origin tracking and digital farm records enable traceability from farm to shipment. * Export logistics are improved through modern software managing shipments, documentation, and communication. * Digital communication platforms strengthen relationships between exporters and international buyers. * Indonesia remains a key coffee-producing country, with technology enhancing its export capabilities. * Companies like AKAN Coffee leverage technology to supply Arabica and Robusta beans globally, emphasising efficient logistics and quality. * Increased technological integration is shaping the future of the coffee industry, emphasising reliable sourcing and transparency. 170. </w:t>
      </w:r>
      <w:hyperlink r:id="rId155">
        <w:r>
          <w:rPr>
            <w:color w:val="0000EE"/>
            <w:u w:val="single"/>
          </w:rPr>
          <w:t>https://gizmodo.com/a-super-el-nino-could-be-coming-heres-what-that-means-for-you-2000733022</w:t>
        </w:r>
      </w:hyperlink>
      <w:r>
        <w:t xml:space="preserve"> - * Earth could experience a 'super El Niño' this year, potentially leading to the strongest on record, with impacts on global temperatures and weather extremes. * The National Weather Service’s Climate Prediction Center issued an El Niño watch, with a 62% chance of formation between June and August. * Modelling suggests a 98% chance of a moderate El Niño, an 80% chance of a strong event, and a 22% chance of a super event by August. * A super El Niño could cause extreme weather such as major floods, severe droughts, and changes in storm tracks. * The event may influence U.S. weather, causing drier and hotter conditions in the north, wetter conditions in the southeast, and increased flood risk. * The Pacific will transition from La Niña to ENSO-neutral then potentially to El Niño, affecting global temperatures, potentially surpassing 2.7°F above pre-industrial levels. 171. </w:t>
      </w:r>
      <w:hyperlink r:id="rId156">
        <w:r>
          <w:rPr>
            <w:color w:val="0000EE"/>
            <w:u w:val="single"/>
          </w:rPr>
          <w:t>https://www.frontiersin.org/journals/sociology/articles/10.3389/fsoc.2026.1684951/full</w:t>
        </w:r>
      </w:hyperlink>
      <w:r>
        <w:t xml:space="preserve"> - * The study examines stakeholder interactions, systemic constraints, and strategic interventions in North Toraja's Arabica coffee industry, using interpretive structural modelling (ISM). * Critical institutional strategies identified include minimum price guarantees and seed systems, exerting strong influence on sector feasibility. * Constraints such as ageing plantations, climate variability, and power asymmetries are root systemic barriers impacting sustainability. * Findings emphasise linking governance reforms with farmer empowerment through multistakeholder platforms and context-sensitive institutional arrangements. * The study advances a framework for agribusiness transformation, with policy implications for inclusive, resilient coffee value chains in the Global South. 172. </w:t>
      </w:r>
      <w:hyperlink r:id="rId157">
        <w:r>
          <w:rPr>
            <w:color w:val="0000EE"/>
            <w:u w:val="single"/>
          </w:rPr>
          <w:t>https://vishnuias.com/gender-wage-gap-in-indian-agriculture-impact-on-female-agricultural-labourers/</w:t>
        </w:r>
      </w:hyperlink>
      <w:r>
        <w:t xml:space="preserve"> - * Female agricultural labourers in India face lower wages and gender discrimination, with women earning 30–50% less than men for similar work. * Women's workforce participation increased from 35% (2011–12) to 46.5% (2023–24); much of this is self-employment. * Women’s work often remains undercounted due to informality and domestic intertwining. * Low wages restrict economic security, asset ownership, and access to credit, perpetuating poverty. * Policy responses include wage protections, asset access, and skill development to improve women’s socio-economic status. 173. </w:t>
      </w:r>
      <w:hyperlink r:id="rId158">
        <w:r>
          <w:rPr>
            <w:color w:val="0000EE"/>
            <w:u w:val="single"/>
          </w:rPr>
          <w:t>https://www.csmonitor.com/USA/2026/0312/iran-war-farmers-fertilizer-strait-hormuz?icid=rss</w:t>
        </w:r>
      </w:hyperlink>
      <w:r>
        <w:t xml:space="preserve"> - * Rising fertilizer costs for US farmers due to supply disruptions linked to Iran's threats to shipping through the Strait of Hormuz. * Fertilizer prices increased from $492/ton in 2021 to $1,050/ton in early 2025. * US farmers face difficulties acquiring fertiliser, with immediate impacts on spring planting and crop production. * Global fertilizer markets were already under stress due to export restrictions and reduced capacity prior to the conflict. * Experts highlight supply chain vulnerabilities and the need for increased domestic fertiliser production for national food security. 174. </w:t>
      </w:r>
      <w:hyperlink r:id="rId159">
        <w:r>
          <w:rPr>
            <w:color w:val="0000EE"/>
            <w:u w:val="single"/>
          </w:rPr>
          <w:t>https://www.nrc.nl/nieuws/2026/03/12/elke-ochtend-kijkt-de-friese-handelaar-in-kunstmest-wat-trump-nu-weer-heeft-aangekondigd-want-dat-kan-geld-kosten-a4922641</w:t>
        </w:r>
      </w:hyperlink>
      <w:r>
        <w:t xml:space="preserve"> - * Dutch transport company led by Willem-Jan van Vorstenbos reports a 4% margin loss due to rising fuel costs caused by oil price fluctuations related to geopolitical tensions. * Van Vorstenbos's trucks use diesel, which has increased by 20%, increasing transport costs and affecting prices charged to clients. * Businesses like Kuster Energy face extreme fuel price volatility, leading to fluctuating prices for customers and inability to set fixed daily rates. * The oil market is highly influenced by geopolitical events and statements from Trump and Iran, causing price swings. * George Pars discusses the impact of rising energy and input costs, especially for fertiliser where prices have increased significantly, affecting farmers and the agricultural sector. * The article highlights the broader impact of global energy prices on production costs, including fertiliser and energy-intensive sectors like horticulture.</w:t>
      </w:r>
      <w:r/>
    </w:p>
    <w:p>
      <w:r/>
      <w:r>
        <w:t xml:space="preserve">175. </w:t>
      </w:r>
      <w:hyperlink r:id="rId160">
        <w:r>
          <w:rPr>
            <w:color w:val="0000EE"/>
            <w:u w:val="single"/>
          </w:rPr>
          <w:t>https://freshcup.com/from-milwaukee-to-santa-cruz-a-big-week-for-coffee-unions/</w:t>
        </w:r>
      </w:hyperlink>
      <w:r>
        <w:t xml:space="preserve"> - * Workers at Discourse Coffee in Milwaukee and at Cat &amp; Cloud in Santa Cruz unionised and received voluntary recognition from their employers. * Discourse Coffee's 23 workers, represented by MASH, signed over 70% of union cards; the company opted for recognition without a vote. * Workers at Cat &amp; Cloud in California raised issues over pay, scheduling, and communication, leading to union recognition. * Organizers at Kaldi’s Coffee in Missouri announced a boycott of a new location to pressure the company into recognising their union, after an initial election contest. * Kaldi’s has not yet received certification from the NLRB regarding the election results, and the boycott continues. 176. </w:t>
      </w:r>
      <w:hyperlink r:id="rId161">
        <w:r>
          <w:rPr>
            <w:color w:val="0000EE"/>
            <w:u w:val="single"/>
          </w:rPr>
          <w:t>https://www.kenyans.co.ke/news/121608-kenya-loses-ksh300-million-middle-east-conflict-disrupts-exports-cs-kagwe</w:t>
        </w:r>
      </w:hyperlink>
      <w:r>
        <w:t xml:space="preserve"> - * Kenya is losing Ksh300 million weekly due to disruptions in exports caused by the Middle East conflict. * The conflict between the US, Israel, and Iran has affected Kenya’s meat, tea, and food product exports to the region. * The Kenyan government is seeking alternative markets and forming a team to assess the economic impact. * The attack on February 28, 2026, led to regional trade route closures and increased energy prices. * Oil prices have surged, with global crude reaching over Ksh12,900 per barrel, impacting costs worldwide. 177. </w:t>
      </w:r>
      <w:hyperlink r:id="rId152">
        <w:r>
          <w:rPr>
            <w:color w:val="0000EE"/>
            <w:u w:val="single"/>
          </w:rPr>
          <w:t>https://www.producer.com/am-market-reports/am-market-report-march-12-2026/</w:t>
        </w:r>
      </w:hyperlink>
      <w:r>
        <w:t xml:space="preserve"> - * Grain markets are trending higher, with US wheat, soybean, corn, and canola futures posting significant gains. * The US/Israeli war with Iran causes the largest oil supply disruption, impacting commodity prices. * The Strait of Hormuz closure reduces global oil and fertiliser supplies, elevating input costs for farmers. * Cargill halts Brazilian soybean exports to China due to inspection changes. * Prairie drought monitoring shows improvements, but concerns remain over upcoming planting conditions. * Global energy supply and geopolitical tensions drive increased volatility and market uncertainty. 178. </w:t>
      </w:r>
      <w:hyperlink r:id="rId162">
        <w:r>
          <w:rPr>
            <w:color w:val="0000EE"/>
            <w:u w:val="single"/>
          </w:rPr>
          <w:t>https://www.agriland.ie/farming-news/fci-unable-to-predict-contracting-costs-as-diesel-rises/</w:t>
        </w:r>
      </w:hyperlink>
      <w:r>
        <w:t xml:space="preserve"> - * The Association of Farm &amp; Forestry Contractors in Ireland (FCI) discussed the inability to provide fixed quotes due to fluctuating agricultural diesel prices. * Diesel prices have increased approximately 50%, disproportionately higher than road diesel, adding €1,500 daily to contractors' fuel costs. * Annual sector costs could rise by €175 million due to diesel price increases. * Contractors face increased operational costs, with margins around 1%, and concerns over potential fuel shortages and delayed payments. * FCI called for government intervention to protect agricultural activities and supply chain stability. 179. </w:t>
      </w:r>
      <w:hyperlink r:id="rId163">
        <w:r>
          <w:rPr>
            <w:color w:val="0000EE"/>
            <w:u w:val="single"/>
          </w:rPr>
          <w:t>https://www.cbsnews.com/sanfrancisco/news/soaring-gas-prices-affecting-local-agricultural-co-ops/</w:t>
        </w:r>
      </w:hyperlink>
      <w:r>
        <w:t xml:space="preserve"> - * Gas prices in California increased by 4 cents to $5.33, affecting local co-ops including Rhodes-Stockton Bean Co-op. * Higher fuel costs are increasing operational expenses for co-ops and farmers, especially due to freight costs. * The co-op operates in San Joaquin and Sutter counties, serving small and large growers in California. * Gas price hikes lead to increased inbound freight costs from other states like Idaho and North Dakota. * Rising fuel prices also raise expenses for employees commuting to the co-op's locations. * The situation reflects wider global trends impacting input costs for agricultural operations. 180. </w:t>
      </w:r>
      <w:hyperlink r:id="rId164">
        <w:r>
          <w:rPr>
            <w:color w:val="0000EE"/>
            <w:u w:val="single"/>
          </w:rPr>
          <w:t>https://www.canadiancattlemen.ca/daily/manitoba-farmers-not-too-likely-to-change-planting-plans/</w:t>
        </w:r>
      </w:hyperlink>
      <w:r>
        <w:t xml:space="preserve"> - * Manitoba farmers are unlikely to switch from cereals and oilseeds to soybeans or pulses this spring, despite recent increases in fertiliser prices, according to Manitoba Agriculture. * Any crop change would be for unseeded or unplanned acres, mainly due to economic considerations, with a focus on crop rotation and weed issues. * Fertiliser prices have risen following sharp increases in crude oil prices, with urea futures increasing from US$442 to US$585 between late February and March. * In 2026/27, Statistics Canada forecasts an increase in soybean plantings and a decrease in pulse acres for Manitoba. 181. </w:t>
      </w:r>
      <w:hyperlink r:id="rId165">
        <w:r>
          <w:rPr>
            <w:color w:val="0000EE"/>
            <w:u w:val="single"/>
          </w:rPr>
          <w:t>https://www.perfil.com/noticias/canal-e/la-soja-sube-por-la-crisis-en-medio-oriente-y-podria-sumar-miles-de-millones-de-dolares-a-la-economia-argentina.phtml</w:t>
        </w:r>
      </w:hyperlink>
      <w:r>
        <w:t xml:space="preserve"> - * The tension in Middle East impacts international commodity markets, affecting agricultural prices. * The value of soybeans increased from $390 to approximately $450 in Chicago over recent weeks. * If prices remain stable, Argentina could generate an additional $2 billion from soybean exports. * The sector may see total extra revenues between $2.5 billion and $3 billion due to international price increases. * Rising transportation costs, estimated to increase by about 15%, could pressure the sector's logistics expenses. * About 50% of the harvest is sold between March and June, with 70% financed through loans or credit. * Argentine producers adapt through technological innovation, reducing costs and increasing efficiency. 182. </w:t>
      </w:r>
      <w:hyperlink r:id="rId166">
        <w:r>
          <w:rPr>
            <w:color w:val="0000EE"/>
            <w:u w:val="single"/>
          </w:rPr>
          <w:t>https://www.lanacion.com.ar/economia/campo/un-nuevo-adn-proponen-un-nuevo-modelo-para-el-negocio-del-contratista-agricola-nid12032026/</w:t>
        </w:r>
      </w:hyperlink>
      <w:r>
        <w:t xml:space="preserve"> - * Hernán Ferrari del INTA propone un cambio profundo en el negocio de los contratistas rurales en Argentina durante la Expoagro. * Advierte que la población agrícola disminuye, y que en 2050 se requerirá producir un 60% más de alimentos. * Señala que cada vez hay menos jóvenes interesados en dedicarse al sector agrícola. * Destaca el deterioro de los suelos y la compactación como amenazas a la producción. * Propone una 'mutación' basada en cinco genes estratégicos: identidad empresarial, talento, contratos, tecnología y datos. * Resalta que los contratistas lideran gran parte de la producción agrícola en Argentina. * Menciona que los márgenes actuales son muy ajustados, con un 4% en promedio. * Sugiere que aprovechar los datos de las máquinas y tecnologías puede aumentar la rentabilidad del sector para 2030. 183. </w:t>
      </w:r>
      <w:hyperlink r:id="rId167">
        <w:r>
          <w:rPr>
            <w:color w:val="0000EE"/>
            <w:u w:val="single"/>
          </w:rPr>
          <w:t>https://civileats.com/2026/03/12/farmers-warn-senate-ag-committee-of-iran-war-price-shocks/</w:t>
        </w:r>
      </w:hyperlink>
      <w:r>
        <w:t xml:space="preserve"> - * The American Farm Bureau Federation President Zippy Duvall highlights serious concerns over rising input costs amid the Iran war. * The Strait of Hormuz being shut down since the start of the war affects fertilizer exports and raw materials. * The Farm Bureau has requested government actions, including naval assistance and tariff exemptions, to prevent supply shocks. * North Dakota Farmers Union President Matt Perdue warns increased costs could threaten farmers' viability. * High fuel prices and potential law waivers are also discussed as factors impacting farmers ahead of planting season. 184. </w:t>
      </w:r>
      <w:hyperlink r:id="rId149">
        <w:r>
          <w:rPr>
            <w:color w:val="0000EE"/>
            <w:u w:val="single"/>
          </w:rPr>
          <w:t>https://www.cnbc.com/2026/03/12/strait-of-hormuz-closure-sends-fertilizer-prices-soaring-these-stocks-stand-to-benefit.html</w:t>
        </w:r>
      </w:hyperlink>
      <w:r>
        <w:t xml:space="preserve"> - * The Strait of Hormuz closure is causing volatility in liquid fertiliser prices. * Fertiliser prices have risen sharply due to supply disruptions and production halts in the Middle East. * U.S. Gulf NOLA urea-ammonium nitrate prices increased by 21% since late February. * Jefferies raised price targets for Nutrien to $96 and LSB Industries to $15. * Fertiliser trade could take time to normalise even if the strait reopens, affecting global markets. * Logistical and production challenges have led to inflationary fertiliser prices during peak planting season. 185. </w:t>
      </w:r>
      <w:hyperlink r:id="rId168">
        <w:r>
          <w:rPr>
            <w:color w:val="0000EE"/>
            <w:u w:val="single"/>
          </w:rPr>
          <w:t>https://www.ksta.de/panorama/dpa-panorama/starkregen-bedroht-kaffee-aus-brasilien-und-macht-ihn-teurer-1241356</w:t>
        </w:r>
      </w:hyperlink>
      <w:r>
        <w:t xml:space="preserve"> - * Heftiger Starkregen bedroht die Kaffeeproduktion im brasilianischen Bundesstaat Minas Gerais, laut Studie der World Weather Attribution. * Extreme Regenfälle im Februar in Brasilien führten zu Erdrutschen, bei denen 72 Menschen starben. * Minas Gerais ist das Zentrum der brasilianischen Kaffeeproduktion und größter Arabica-Kaffeerzeuger Brasiliens. * Brasilien ist der weltweit größte Kaffeeproduzent, Deutschland ist 2025 größter Abnehmer. * Extremwetter bereits in den vergangenen Jahren führte zu Rückgang der Kaffeeproduktion um 15 bis 20 Prozent, steigende Weltmarktpreise. * Forscher können keinen eindeutigen Zusammenhang zwischen den aktuellen Niederschlägen und Klimawandel nachweisen; Intensität der Regenfälle soll um mindestens sieben Prozent zunehmen, wenn die Erderwärmung 2,6°C erreicht. 186. </w:t>
      </w:r>
      <w:hyperlink r:id="rId169">
        <w:r>
          <w:rPr>
            <w:color w:val="0000EE"/>
            <w:u w:val="single"/>
          </w:rPr>
          <w:t>https://radioyskl.com/2026/03/12/propuesta-de-reforma-a-ley-cafetalera-redefiniria-sanciones-en-el-sector/</w:t>
        </w:r>
      </w:hyperlink>
      <w:r>
        <w:t xml:space="preserve"> - • El Ministerio de Agricultura y Ganadería de El Salvador presentó una propuesta de reformas a la ley del sector cafetalero. • La iniciativa incluye cambios en registros, exportaciones, controles y sanciones desde 2024. • Amplía el alcance de la ley para incluir a más actores, como semilleristas y viveristas. • Modifica requisitos en contratos de exportación y en informes periódicos. • Plantea cambios en procedimientos de exportación, transporte y clasificación de infracciones. 187. </w:t>
      </w:r>
      <w:hyperlink r:id="rId170">
        <w:r>
          <w:rPr>
            <w:color w:val="0000EE"/>
            <w:u w:val="single"/>
          </w:rPr>
          <w:t>https://www.moneytimes.com.br/stonex-eleva-previsao-de-safra-de-cafe-do-brasil-em-65-para-mais-de-75-mi-sacas-ceci/</w:t>
        </w:r>
      </w:hyperlink>
      <w:r>
        <w:t xml:space="preserve"> - * Brazil's coffee harvest for 2026/27 is forecasted to be 75.3 million 60-kg sacks, a 20.8% increase from the previous season. * The forecast was revised up by 6.5% from earlier projections, influenced by improved weather conditions. * The harvest will primarily benefit Arabica and robusta varieties, with a focus on recovering global stocks. * Arabica production is expected to surpass 50 million sacks, driven by increased cultivated areas and technological advances. * Robustas are projected to decline by 2.8%, but still exceed 25 million sacks, reflecting ongoing technological and genetic improvements. 188. </w:t>
      </w:r>
      <w:hyperlink r:id="rId171">
        <w:r>
          <w:rPr>
            <w:color w:val="0000EE"/>
            <w:u w:val="single"/>
          </w:rPr>
          <w:t>https://insideretail.com.au/business/how-is-costco-sustaining-growth-amid-tariffs-and-expansion-202603</w:t>
        </w:r>
      </w:hyperlink>
      <w:r>
        <w:t xml:space="preserve"> - * Costco generated US$69.6 billion in revenue in its second fiscal quarter, up 8.3% from a year ago. * Revenue consisted of US$68.2 billion in sales and US$1.4 billion in membership income. * Comparable-store sales increased in all geographies, with digital sales up 21.2%. * The company adapted to tariff changes by shifting sourcing and expanding Kirkland Signature products. * Membership renewal rate remained near 90%, with 82.1 million paid members worldwide. * Costco opened three new warehouses in the quarter, aiming for 30 annually; total warehouses reached 924 globally. 189. </w:t>
      </w:r>
      <w:hyperlink r:id="rId172">
        <w:r>
          <w:rPr>
            <w:color w:val="0000EE"/>
            <w:u w:val="single"/>
          </w:rPr>
          <w:t>https://www.canalrural.com.br/agricultura/favaro-faz-duras-criticas-a-cargill-apos-suspensao-de-envio-de-soja-a-china/</w:t>
        </w:r>
      </w:hyperlink>
      <w:r>
        <w:t xml:space="preserve"> - * The Brazilian Minister of Agriculture, Carlos Fávaro, criticised Cargill for suspending soy exports to China due to changes in inspection protocols. 190. </w:t>
      </w:r>
      <w:hyperlink r:id="rId173">
        <w:r>
          <w:rPr>
            <w:color w:val="0000EE"/>
            <w:u w:val="single"/>
          </w:rPr>
          <w:t>https://www.watchdoguganda.com/news/20260312/189602/new-york-uganda-government-officials-development-partners-commit-to-advance-sustainable-and-inclusive-coffee-sector.html</w:t>
        </w:r>
      </w:hyperlink>
      <w:r>
        <w:t xml:space="preserve"> - * A high-level event in New York on March 11, 2026, focused on women and youth in the agriculture sector, emphasising their roles in sustainable coffee value chains across Africa. * Ugandan government officials, international organisations, and partner countries discussed policy reforms, gender equality, climate resilience, and youth engagement in coffee farming. * The event highlighted the importance of legal and policy reforms to improve access to resources for women and youth, and the impact of climate change on women farmers. * The International Coffee Organization and UNIDO contributed insights on attracting youth and addressing gender-climate issues. * Uganda’s coffee sector remains vital to its economy, with initiatives supporting increased export capacity and value addition. The outcome was a shared commitment to inclusive growth and resilience in coffee industries across Africa. 191. </w:t>
      </w:r>
      <w:hyperlink r:id="rId174">
        <w:r>
          <w:rPr>
            <w:color w:val="0000EE"/>
            <w:u w:val="single"/>
          </w:rPr>
          <w:t>https://williamsonsource.com/dutch-bros-celebrates-st-patricks-day/</w:t>
        </w:r>
      </w:hyperlink>
      <w:r>
        <w:t xml:space="preserve"> - * Dutch Bros offers two limited-time St. Patrick’s Day drinks in 2026, available nationwide. * The Stout Kicker is a coffee drink with Irish cream flavours, Irish whiskey swirl, and brown butter chocolate chip drizzle. * The Emerald Rebel is an energy drink with blue raspberry, kiwi, and sweet cream. * The drinks are available at all Dutch Bros locations for the holiday. * Dutch Bros operates 1,136 locations across the country. * The company promotes its app for locating stores and rewards. 192. </w:t>
      </w:r>
      <w:hyperlink r:id="rId175">
        <w:r>
          <w:rPr>
            <w:color w:val="0000EE"/>
            <w:u w:val="single"/>
          </w:rPr>
          <w:t>https://www.foodnavigator-usa.com/Article/2026/03/12/food-prices-rise-as-middle-east-tensions-hit-energy-and-fertilizer-costs/</w:t>
        </w:r>
      </w:hyperlink>
      <w:r>
        <w:t xml:space="preserve"> - * Grocery prices rose by 0.4% in February, with specific increases in fruits, vegetables, coffee, and non-alcoholic beverages.</w:t>
      </w:r>
      <w:r>
        <w:rPr>
          <w:i/>
        </w:rPr>
        <w:t xml:space="preserve"> * Oil prices increased by 0.6% in February, impacting transportation costs.</w:t>
      </w:r>
      <w:r>
        <w:t xml:space="preserve"> * Fertiliser prices surged over 25% due to Middle East conflicts, affecting agricultural inputs.</w:t>
      </w:r>
      <w:r>
        <w:rPr>
          <w:i/>
        </w:rPr>
        <w:t xml:space="preserve"> * Rising tensions in Iran and the Middle East threaten global oil and fertiliser supply chains.</w:t>
      </w:r>
      <w:r>
        <w:t xml:space="preserve"> * Retail sales in the US showed modest growth, with consumers shifting towards store brands and private labels amid inflation.</w:t>
      </w:r>
      <w:r>
        <w:rPr>
          <w:i/>
        </w:rPr>
        <w:t xml:space="preserve">193. </w:t>
      </w:r>
      <w:hyperlink r:id="rId176">
        <w:r>
          <w:rPr>
            <w:color w:val="0000EE"/>
            <w:u w:val="single"/>
          </w:rPr>
          <w:t>https://www.restaurantdive.com/news/toast-cold-brew-coffee-latte-energy-drink-2025-consumer-trends/814446/</w:t>
        </w:r>
      </w:hyperlink>
      <w:r>
        <w:rPr>
          <w:i/>
        </w:rPr>
        <w:t xml:space="preserve"> - * Premium coffee beverages, like lattes and espresso shots, increased in sales in 2025, while drip coffee and cold brew sales declined. * Latte orders grew by 4.0%, espresso by 3.3%, whereas drip coffee and cold brew decreased by 3.3% and 2.2% respectively. * Energy drinks saw an 8.7% increase, the largest growth among caffeinated beverages, while green and black teas declined. * Higher prices for staple drinks may have contributed to the shift towards premium and alternative beverages. * Industry experts predict 2026 will be a strong year for energy drinks and coffee alternatives. 194. </w:t>
      </w:r>
      <w:hyperlink r:id="rId177">
        <w:r>
          <w:rPr>
            <w:color w:val="0000EE"/>
            <w:u w:val="single"/>
          </w:rPr>
          <w:t>https://republica.com/economia/guatemala-una-taza-de-cafe-que-vale-el-viaje-desde-taiwan-202631210024</w:t>
        </w:r>
      </w:hyperlink>
      <w:r>
        <w:rPr>
          <w:i/>
        </w:rPr>
        <w:t xml:space="preserve"> - * A Taiwanese delegation travelled to Guatemala to evaluate coffee via cupping, business meetings, and field tours. * The visit highlights the importance of coffee origin and quality in Guatemala's export value. * ALink Coffee's founder, Jones Huang, describes Guatemala coffee as diverse with notable acidity and profiles from different zones. * The Taiwanese market values Guatemala coffee for its unique origin, with prices ranging from USD 5 to USD 10 per cup. * Guatemala's coffee exports to Taiwan have expanded significantly, with ongoing growth in volume and sophistication, reaching around 60,000 sacks in 2025. * The sector benefits from Guatemala's high-altitude cultivation, microclimates, artisanal processes, and shade-grown techniques. 195. </w:t>
      </w:r>
      <w:hyperlink r:id="rId178">
        <w:r>
          <w:rPr>
            <w:color w:val="0000EE"/>
            <w:u w:val="single"/>
          </w:rPr>
          <w:t>https://restaurantandcafe.co.nz/suntory-boss-coffee-unveils-new-look-taste/</w:t>
        </w:r>
      </w:hyperlink>
      <w:r>
        <w:rPr>
          <w:i/>
        </w:rPr>
        <w:t xml:space="preserve"> - * Suntory BOSS Coffee introduces a new look and enhanced flavours across its core range, including iced long black, iced double espresso, and iced latte. * The refreshed packaging and improved taste profile are available from February 2026 in Australia and New Zealand. * The category has seen significant growth, with consumers seeking convenience and café-quality cold coffee year-round. * New products feature smoother, creamier textures, lower calories, and clearer communication on packaging. * Suntory aims to lead the RTD coffee market with innovation and expansion in Australia and New Zealand. 196. </w:t>
      </w:r>
      <w:hyperlink r:id="rId179">
        <w:r>
          <w:rPr>
            <w:color w:val="0000EE"/>
            <w:u w:val="single"/>
          </w:rPr>
          <w:t>https://www.consumeraffairs.com/news/retail-comeback-900-stores-set-to-open-across-the-us-in-2026-031226.html</w:t>
        </w:r>
      </w:hyperlink>
      <w:r>
        <w:rPr>
          <w:i/>
        </w:rPr>
        <w:t xml:space="preserve"> - * Over 900 new retail stores are expected to open across the US in 2026, despite more than 1,200 store closures planned for the same year. * Discount chains such as Dollar General and Aldi are leading expansion efforts, driven by consumer economic pressures. * Aldi plans to open over 180 stores, aiming for nearly 2,800 locations, with a long-term goal of 3,200. * Dollar General intends to open 450 stores, focusing on rural and underserved areas. * Barnes &amp; Noble plans to open 60 stores, marking a turnaround for brick-and-mortar retail. 197. </w:t>
      </w:r>
      <w:hyperlink r:id="rId180">
        <w:r>
          <w:rPr>
            <w:color w:val="0000EE"/>
            <w:u w:val="single"/>
          </w:rPr>
          <w:t>https://ticotimes.net/2026/03/12/costa-rican-kombucha-culture-hits-u-s-west-coast-stores</w:t>
        </w:r>
      </w:hyperlink>
      <w:r>
        <w:rPr>
          <w:i/>
        </w:rPr>
        <w:t xml:space="preserve"> - * Kombucha Culture, Costa Rica's top kombucha producer, begins selling in Southern California and Pacific Northwest. * The company brews and packages in Santa Elena de Pérez Zeledón, Costa Rica, with organic certification. * The drinks are stocked by retailers including Erewhon, Bristol Farms, Jimbo’s Naturally, Lassen’s, Town &amp; Country Markets. * The product line includes probiotic, gluten-free, vegan, and organic beverages, with plans for CBD-infused and hard kombucha options. * The U.S. expansion follows strong sales in Costa Rica and is part of a pattern of Costa Rican goods reaching American markets. 198. </w:t>
      </w:r>
      <w:hyperlink r:id="rId181">
        <w:r>
          <w:rPr>
            <w:color w:val="0000EE"/>
            <w:u w:val="single"/>
          </w:rPr>
          <w:t>https://www.gcrmag.com/the-regeneration-window/</w:t>
        </w:r>
      </w:hyperlink>
      <w:r>
        <w:rPr>
          <w:i/>
        </w:rPr>
        <w:t xml:space="preserve"> - * Honduran smallholder coffee farmers are adopting regenerative agriculture methods to protect yields and resilience amidst climate pressures. * Neumann Kaffee Gruppe (NKG) supports these initiatives through its local subsidiary Becamo, promoting crop renewal and agroforestry. * Efforts include pest- and disease-tolerant varieties, sustainable soil management, and social programmes for community support. * The sector is stabilising with improved varieties, but faces challenges like labour availability and irregular rainfall. * Becamo offers financing, technical training, and nursery services to promote sustainable practices and farm resilience. * Post-harvest practices include pruning, renovation, and soil management to prepare the next season. * The programme emphasises integrated farm management and landscape restoration using certified seeds and agroforestry systems. 199. </w:t>
      </w:r>
      <w:hyperlink r:id="rId182">
        <w:r>
          <w:rPr>
            <w:color w:val="0000EE"/>
            <w:u w:val="single"/>
          </w:rPr>
          <w:t>https://fortune.com/2026/03/11/oil-situation-strait-hormuz-shadow-fleet-illegal-iran/</w:t>
        </w:r>
      </w:hyperlink>
      <w:r>
        <w:rPr>
          <w:i/>
        </w:rPr>
        <w:t xml:space="preserve"> - * The Strait of Hormuz has seen a collapse in legal oil tanker traffic, with over 90% drop since late February 2026 due to conflicts involving the US, Iran, and Israel.</w:t>
      </w:r>
      <w:r>
        <w:t xml:space="preserve"> The area is effectively closed, with more than 400 tankers stranded in the Persian Gulf.</w:t>
      </w:r>
      <w:r>
        <w:rPr>
          <w:i/>
        </w:rPr>
        <w:t xml:space="preserve"> The shadow fleet, vessels ignoring international sanctions and regulations, continue to transit the strait.</w:t>
      </w:r>
      <w:r>
        <w:t xml:space="preserve"> Shipping regulations rely on voluntary compliance, with ship tracking based on self-reporting.</w:t>
      </w:r>
      <w:r>
        <w:rPr>
          <w:i/>
        </w:rPr>
        <w:t xml:space="preserve"> Ships can register under different flags, turn off transponders, and transfer oil at sea to evade detection.</w:t>
      </w:r>
      <w:r>
        <w:t xml:space="preserve"> Approximately 1,100 vessels, representing 17-18% of oil tankers, are part of the dark fleet.</w:t>
      </w:r>
      <w:r>
        <w:rPr>
          <w:i/>
        </w:rPr>
        <w:t xml:space="preserve"> Sanctions and conflict have incentivised parallel, illegal shipping systems, especially by Iran and Russia.</w:t>
      </w:r>
      <w:r>
        <w:t xml:space="preserve"> The situation underscores the limitations of voluntary maritime regulation amid sanctions and conflict. 200. </w:t>
      </w:r>
      <w:hyperlink r:id="rId183">
        <w:r>
          <w:rPr>
            <w:color w:val="0000EE"/>
            <w:u w:val="single"/>
          </w:rPr>
          <w:t>https://vocal.media/journal/shell-declares-force-majeure-on-qatari-lng-deliveries-as-middle-east-tensions-disrupt-global-energy-trade</w:t>
        </w:r>
      </w:hyperlink>
      <w:r>
        <w:t xml:space="preserve"> - * Shell reportedly invoked force majeure on LNG shipments sourced from Qatar due to geopolitical tensions and logistical disruptions.</w:t>
        <w:br/>
      </w:r>
      <w:r>
        <w:rPr>
          <w:i/>
        </w:rPr>
      </w:r>
      <w:r>
        <w:t xml:space="preserve"> The declaration impacts global LNG supply, especially to Europe and Asia.</w:t>
        <w:br/>
      </w:r>
      <w:r>
        <w:rPr>
          <w:i/>
        </w:rPr>
      </w:r>
      <w:r>
        <w:t xml:space="preserve"> Qatar is a major exporter, with LNG transported through the Strait of Hormuz.</w:t>
        <w:br/>
      </w:r>
      <w:r>
        <w:rPr>
          <w:i/>
        </w:rPr>
      </w:r>
      <w:r>
        <w:t xml:space="preserve"> Rising regional tensions, including attacks on vessels, contribute to supply risks.</w:t>
        <w:br/>
      </w:r>
      <w:r>
        <w:rPr>
          <w:i/>
        </w:rPr>
      </w:r>
      <w:r>
        <w:t xml:space="preserve"> The disruption could lead to increased LNG prices and energy insecurity globally. 201. </w:t>
      </w:r>
      <w:hyperlink r:id="rId184">
        <w:r>
          <w:rPr>
            <w:color w:val="0000EE"/>
            <w:u w:val="single"/>
          </w:rPr>
          <w:t>https://container-news.com/explainer-how-global-shipping-is-financing-chinas-navy-without-knowing-it/</w:t>
        </w:r>
      </w:hyperlink>
      <w:r>
        <w:t xml:space="preserve"> - * CSIS imagery shows commercial and military vessels being built at the same Chinese yards. * Over 75% of Chinese yard production between 2019–2024 was for foreign buyers, generating US$165 billion. * China’s navy, the PLAN, aims for 425 ships by 2030, with many built at commercial yards. * Crises like the Red Sea closure have increased global freight rates, boosting Chinese ship orders. * China holds 62% of global containership orders through 2033, bolstered by capacity constraints elsewhere. * Chinese yards use commercial revenue to subsidise naval ship construction, blurring military-civil distinctions. * Technology transfer through joint ventures enhances PLAN capabilities and China's technical frontier. * Western responses include dock fees, legislation, and diplomatic efforts, but face capacity limitations. * The shipping industry unintentionally supports Chinese naval expansion via dual-use manufacturing. 202. </w:t>
      </w:r>
      <w:hyperlink r:id="rId185">
        <w:r>
          <w:rPr>
            <w:color w:val="0000EE"/>
            <w:u w:val="single"/>
          </w:rPr>
          <w:t>https://www.nation.com.pk/12-Mar-2026/strait-hormuz-shipping-disruptions-heighten-risks-vulnerable-economies-unctad-report</w:t>
        </w:r>
      </w:hyperlink>
      <w:r>
        <w:t xml:space="preserve"> - * Disruptions to maritime trade through the Strait of Hormuz are affecting global energy, shipping, and agricultural markets, according to UNCTAD. * The report highlights the immediate impact on crude oil prices, tanker freight rates, and war-risk insurance premiums. * Approximately one-third of global seaborne fertiliser trade passes through the Strait, raising concerns about agricultural supplies. * Disruptions may increase costs for shipping, insurance, and fertiliser, impacting food production and prices in vulnerable regions. * Developing economies may be most affected due to high debt burdens and limited fiscal capacity, with previous crises exemplifying cascading market effects. 203. </w:t>
      </w:r>
      <w:hyperlink r:id="rId186">
        <w:r>
          <w:rPr>
            <w:color w:val="0000EE"/>
            <w:u w:val="single"/>
          </w:rPr>
          <w:t>https://macaonews.org/news/greater-bay-area/jiangmen-coffee-festival-china-trend/</w:t>
        </w:r>
      </w:hyperlink>
      <w:r>
        <w:t xml:space="preserve"> - * Over 510,000 visitors attended the four-day Jiangmen Coffee Culture Festival, which ended on 8 March.</w:t>
      </w:r>
      <w:r>
        <w:rPr>
          <w:i/>
        </w:rPr>
        <w:t xml:space="preserve"> The event showcased more than 330 coffee brands from 13 countries and regions.</w:t>
      </w:r>
      <w:r>
        <w:t xml:space="preserve"> It featured exhibitions, live barista demonstrations, and cultural elements highlighting Jiangmen’s overseas Chinese heritage.</w:t>
      </w:r>
      <w:r>
        <w:rPr>
          <w:i/>
        </w:rPr>
        <w:t xml:space="preserve"> The festival promoted coffee culture and industry cooperation, including regions like Yunnan, Hainan, Brazil, Ethiopia, and Uganda.</w:t>
      </w:r>
      <w:r>
        <w:t xml:space="preserve"> The event coincided with a surge in coffee consumption across China, driven by increasing café culture and new brewing methods. 204. </w:t>
      </w:r>
      <w:hyperlink r:id="rId187">
        <w:r>
          <w:rPr>
            <w:color w:val="0000EE"/>
            <w:u w:val="single"/>
          </w:rPr>
          <w:t>https://www.theinvestor.co.kr/article/10693136</w:t>
        </w:r>
      </w:hyperlink>
      <w:r>
        <w:t xml:space="preserve"> - * The US government initiated a Section 301 trade probe into 16 economies, including South Korea, China, and Japan, targeting unfair trade practices. * The investigation aims to potentially establish a legal basis for tariffs, following a Supreme Court ruling invalidating previous reciprocal tariffs. * South Korea shows signs of structural excess capacity, with trade surpluses in sectors like electronics, automobiles, and steel. * Specific sectors such as steel and petrochemicals are more likely to face scrutiny owing to oversupply; electronics and shipbuilding may negotiate. * The Korean government plans to submit its official response by April 15, with hearings scheduled for May. 205. </w:t>
      </w:r>
      <w:hyperlink r:id="rId188">
        <w:r>
          <w:rPr>
            <w:color w:val="0000EE"/>
            <w:u w:val="single"/>
          </w:rPr>
          <w:t>https://www.globaltrademag.com/what-supply-chain-leaders-should-do-when-global-shipping-routes-are-disrupted/</w:t>
        </w:r>
      </w:hyperlink>
      <w:r>
        <w:t xml:space="preserve"> - * Recent developments in the Middle East, specifically in the Strait of Hormuz, caused a 70% decrease in vessel traffic, affecting 11% of global maritime trade. * Disruptions lead to transit time inflation, reliability degradation, capacity dislocation, and spillover effects on ports and inland terminals. * Leaders need to quickly assess exposure, dependencies, inventory at risk, and alternative routes within 24-72 hours. * Lean supply chains are more fragile under disruption due to tight buffers, slow planning cycles, and limited visibility. * Analytics and visibility systems can reduce decision time, with connected data, alerts, scenario planning, and shared operating pictures. * Organisations should map route dependencies, trust operational data, monitor risks, and develop scenario playbooks for proactive responses. * Continuous global disruptions underscore the need for investment in supply chain visibility and analytics to navigate volatility. 206. </w:t>
      </w:r>
      <w:hyperlink r:id="rId189">
        <w:r>
          <w:rPr>
            <w:color w:val="0000EE"/>
            <w:u w:val="single"/>
          </w:rPr>
          <w:t>https://www.maritimegateway.com/maersk-halts-bookings-to-key-gulf-markets-as-hormuz-blockade-disrupts-services/</w:t>
        </w:r>
      </w:hyperlink>
      <w:r>
        <w:t xml:space="preserve"> - * Maersk has suspended cargo bookings to and from Gulf nations including the UAE, Oman, Iraq, Kuwait, Jordan, Qatar, Bahrain, and Saudi Arabia due to the Strait of Hormuz blockade. 207. </w:t>
      </w:r>
      <w:hyperlink r:id="rId190">
        <w:r>
          <w:rPr>
            <w:color w:val="0000EE"/>
            <w:u w:val="single"/>
          </w:rPr>
          <w:t>https://www.theborneopost.com/2026/03/12/middle-east-conflict-lifts-cpo-prices-but-threatens-exports/</w:t>
        </w:r>
      </w:hyperlink>
      <w:r>
        <w:t xml:space="preserve"> - * Escalating tensions in the Middle East have raised crude palm oil (CPO) prices, with prices increasing 11.6% since February. * Oil price surges support CPO prices due to strong correlation between oil and vegetable oils. * The conflict may disrupt shipping routes through the Strait of Hormuz, significantly impacting global PO demand and increasing shipping costs. * Potential disruptions could affect fertiliser costs, adding to overall production expenses for planters. * Malaysia's PO inventories declined in February due to lower production, with analysts expecting subdued output in early 2026. * The sector outlook remains volatile, sensitive to global energy market developments and geopolitical tensions. 208. </w:t>
      </w:r>
      <w:hyperlink r:id="rId191">
        <w:r>
          <w:rPr>
            <w:color w:val="0000EE"/>
            <w:u w:val="single"/>
          </w:rPr>
          <w:t>https://businesstech.co.za/news/business-opinion/853452/bad-news-for-two-small-towns-carrying-south-africas-economy/</w:t>
        </w:r>
      </w:hyperlink>
      <w:r>
        <w:t xml:space="preserve"> - * The Middle East conflict causes major shipping and port delays affecting South Africa. * Disruptions are tied to instability in the Red Sea, impacting global trade and South African ports. * South African ports Richards Bay and Saldanha Bay handle over 80% of cargo, crucial for exports. * Contingency charges, fuel surcharges, and delays increase logistics costs and threaten supply chains. * Impact spans sectors including retail, manufacturing, petrochemicals, mining, and agriculture. 209. </w:t>
      </w:r>
      <w:hyperlink r:id="rId192">
        <w:r>
          <w:rPr>
            <w:color w:val="0000EE"/>
            <w:u w:val="single"/>
          </w:rPr>
          <w:t>https://www.gccbusinessnews.com/saudi-arabia-logistics-corridor-initiative/</w:t>
        </w:r>
      </w:hyperlink>
      <w:r>
        <w:t xml:space="preserve"> - * Saudi Arabia’s Minister of Transport and Logistic Services, Saleh Al-Jasser, launched the Logistics Corridors Initiative. * The initiative aims to establish operational corridors for containers and cargo redirected from eastern ports and GCC ports to Jeddah Islamic Port and other Red Sea ports. * It seeks to enhance supply chain efficiency and facilitate goods movement within the Kingdom and to regional/international markets. * Jeddah Islamic Port and Saudi ports on the Red Sea have a combined capacity exceeding 18.6 million TEUs annually. * The initiative supports regional trade and global supply chain resilience by boosting port and logistics infrastructure. 210. </w:t>
      </w:r>
      <w:hyperlink r:id="rId193">
        <w:r>
          <w:rPr>
            <w:color w:val="0000EE"/>
            <w:u w:val="single"/>
          </w:rPr>
          <w:t>https://fullavantenews.com/from-volume-growth-to-strategic-logistics/</w:t>
        </w:r>
      </w:hyperlink>
      <w:r>
        <w:t xml:space="preserve"> - * Growth in air cargo is shifting from bulk B2B consignments to high-frequency, low-weight parcels across Europe, Middle East, and emerging markets. * Changes to de minimis thresholds and customs enforcement are prompting regional inventory strategies and multimodal transport. * Digital visibility and strategic partnerships enable rapid response to trade flow changes, regulatory requirements, and consumer demands. * Cross-border e-commerce drives demand but faces regulatory, compliance, and market distribution challenges. * Regulatory reassessment and demand fragmentation are complicating capacity planning and network optimisation. * Investment in regional warehouses and logistics hubs, along with digital platforms, supports operational flexibility and resilience. * Industry outlook emphasises efficiency, compliance, and digital integration over pure speed for future growth. 211. </w:t>
      </w:r>
      <w:hyperlink r:id="rId194">
        <w:r>
          <w:rPr>
            <w:color w:val="0000EE"/>
            <w:u w:val="single"/>
          </w:rPr>
          <w:t>https://www.channelnewsasia.com/business/indian-rice-exports-slow-middle-east-war-pushes-up-freight-and-insurance-costs-5988926</w:t>
        </w:r>
      </w:hyperlink>
      <w:r>
        <w:t xml:space="preserve"> - * Rice exports from India are slowing due to increased freight and insurance costs linked to the U.S.-Israeli war on Iran. * Rising freight rates are causing delays in signing new export deals, especially for shipping to Middle Eastern markets. * Disruption to maritime traffic in the Strait of Hormuz, affecting 20% of global oil shipments, has increased energy prices and shipping costs. * Exporters report difficulty in arranging logistics for new orders; currently, they are executing old orders. * India maintains sufficient production to meet demand despite logistical bottlenecks. 212. </w:t>
      </w:r>
      <w:hyperlink r:id="rId195">
        <w:r>
          <w:rPr>
            <w:color w:val="0000EE"/>
            <w:u w:val="single"/>
          </w:rPr>
          <w:t>https://www.ndtv.com/world-news/us-china-trade-talks-set-to-focus-on-soybean-purchases-11204082#publisher=newsstand</w:t>
        </w:r>
      </w:hyperlink>
      <w:r>
        <w:t xml:space="preserve"> - * US and China trade chiefs are set to meet in Paris, likely to discuss soybean purchases. * The meeting precedes a summit in Beijing between US and Chinese presidents. * Chinese purchases of US soybeans stalled after a 2025 trade war and geopolitical tensions. * China bought 12 million tons of US soybeans in October, but further purchases are uncertain. * US leverage in trade negotiations has been affected by legal and geopolitical issues. 213. </w:t>
      </w:r>
      <w:hyperlink r:id="rId196">
        <w:r>
          <w:rPr>
            <w:color w:val="0000EE"/>
            <w:u w:val="single"/>
          </w:rPr>
          <w:t>https://www.motorpasion.com/industria/se-vienen-coches-caros-barcos-segunda-naviera-grande-mundo-no-se-atreven-a-pasar-estrecho-ormuz</w:t>
        </w:r>
      </w:hyperlink>
      <w:r>
        <w:t xml:space="preserve"> - * Maersk suspends indefinitely cargo shipments to and from Gulf countries due to escalating tensions in the Strait of Hormuz. * The decision follows increased attacks on ships by Iran and the impact on maritime transport. * The suspension includes refrigerated containers, dangerous goods, and oversized cargo to countries like UAE, Oman, Iraq, Kuwait, Jordan, Qatar, Bahrain, and Saudi Arabia. * The move aims to protect ships, cargo, and personnel amid ongoing conflict. * Potential effects include delays and price increases in supply chain, affecting automotive manufacturing components. * No immediate risk to basic supply for European consumers, but transport costs may rise, impacting car prices and delivery times. 214. </w:t>
      </w:r>
      <w:hyperlink r:id="rId197">
        <w:r>
          <w:rPr>
            <w:color w:val="0000EE"/>
            <w:u w:val="single"/>
          </w:rPr>
          <w:t>https://www.thehindubusinessline.com/economy/logistics/war-risk-surcharges-hit-exporters-as-gulf-freight-rates-surge/article70734250.ece</w:t>
        </w:r>
      </w:hyperlink>
      <w:r>
        <w:t xml:space="preserve"> - * The escalation of West Asia conflict caused a spike in freight rates, impacting Indian exporters. * Exporters faced war risk surcharges of approximately $3,200 per container, increasing costs from pre-conflict rates of around $800–$1,300. * The surcharges affected containers already loaded or at sea; some vessels turned back amid security concerns. * Agricultural exports, particularly bananas, faced delays due to suspended services at Gulf ports, risking significant losses. * Freight rates to Dubai increased to about $6,500 per container amid disruptions. 215. </w:t>
      </w:r>
      <w:hyperlink r:id="rId198">
        <w:r>
          <w:rPr>
            <w:color w:val="0000EE"/>
            <w:u w:val="single"/>
          </w:rPr>
          <w:t>https://www.thehindubusinessline.com/economy/logistics/russian-shadow-fleet-tankers-divert-to-india-after-us-waiver-on-crude-imports/article70734481.ece</w:t>
        </w:r>
      </w:hyperlink>
      <w:r>
        <w:t xml:space="preserve"> - * Several Russian crude tankers, including shadow fleet vessels, are changing course towards Indian ports following a US waiver allowing resumption of oil imports. * At least four tankers have diverted, including sanctioned Aframax and Suezmax vessels, as well as a non-sanctioned VLCC. * The vessels loaded Russian crude before the waiver and are now headed to India, with around 60 million barrels in transit. * Industry analysts predict more Russian crude shipments will divert to India in the coming weeks. * The rerouting underscores India's role as a major buyer of discounted Russian crude, especially during market shifts. 216. </w:t>
      </w:r>
      <w:hyperlink r:id="rId199">
        <w:r>
          <w:rPr>
            <w:color w:val="0000EE"/>
            <w:u w:val="single"/>
          </w:rPr>
          <w:t>https://www.dw.com/en/iran-us-israel-war-food-crisis-prices-fertilizer-energy-costs-inflation/a-76286348</w:t>
        </w:r>
      </w:hyperlink>
      <w:r>
        <w:t xml:space="preserve"> - * The Iran conflict increases energy and fertilizer costs, raising food inflation risks globally. * Gulf nations supply 20% of key fertilisers and nearly half of the world's urea, with Qatar energy production halted. * Fertilizer prices have increased 10 to 30%, signalling potential crop yield reductions. * Strait of Hormuz disruptions threaten the global fertiliser supply chain, especially affecting import-dependent countries. * Rising oil prices impact all stages of food production, intensifying inflation and economic strain. * Poor and import-dependent nations face the greatest risks from shortages and soaring costs. 217. </w:t>
      </w:r>
      <w:hyperlink r:id="rId200">
        <w:r>
          <w:rPr>
            <w:color w:val="0000EE"/>
            <w:u w:val="single"/>
          </w:rPr>
          <w:t>https://globalmaritimehub.com/global-bunker-prices-surge-as-middle-east-tensions-disrupt-fuel-markets.html</w:t>
        </w:r>
      </w:hyperlink>
      <w:r>
        <w:t xml:space="preserve"> - * Bunker prices increased sharply due to Middle East tensions and Strait of Hormuz closure. * Prices for MABUX Global 380 HSFO, VLSFO, and MGO LS indexes all rose significantly. * MGO LS index briefly exceeded USD 1300/MT for the first time since 2001. * The scrubber spread widened, making scrubber-equipped vessels more economically viable. * Regional markets, including Singapore and Istanbul, showed high volatility amid fuel shortages. * Broader energy markets, including LNG bunker prices, remain under pressure, with declining European gas storage levels. * Ongoing geopolitical tensions and supply tightening suggest bunker prices will remain under upward pressure. 218. </w:t>
      </w:r>
      <w:hyperlink r:id="rId201">
        <w:r>
          <w:rPr>
            <w:color w:val="0000EE"/>
            <w:u w:val="single"/>
          </w:rPr>
          <w:t>https://globalmaritimehub.com/container-ships-stranded-near-strait-of-hormuz-as-ais-disruptions-surge.html</w:t>
        </w:r>
      </w:hyperlink>
      <w:r>
        <w:t xml:space="preserve"> - ['</w:t>
      </w:r>
      <w:r>
        <w:rPr>
          <w:i/>
        </w:rPr>
        <w:t>Container ships around the Strait of Hormuz experience unprecedented AIS signal disruptions, as reported by Alphaliner.</w:t>
      </w:r>
      <w:r>
        <w:t>', '</w:t>
      </w:r>
      <w:r>
        <w:rPr>
          <w:i/>
        </w:rPr>
        <w:t>Disruptions peaked on 4 March with 65 ships affected; multiple days show elevated disruption levels near 60 ships.</w:t>
      </w:r>
      <w:r>
        <w:t>', '</w:t>
      </w:r>
      <w:r>
        <w:rPr>
          <w:i/>
        </w:rPr>
        <w:t>Since 5 March, no container ships have exited the Persian Gulf via the Strait; 131 ships remain stranded.</w:t>
      </w:r>
      <w:r>
        <w:t>', '</w:t>
      </w:r>
      <w:r>
        <w:rPr>
          <w:i/>
        </w:rPr>
        <w:t>The disruption is compared to peak levels during the June 2025 Twelve-Day War.</w:t>
      </w:r>
      <w:r>
        <w:t xml:space="preserve">'] 219. </w:t>
      </w:r>
      <w:hyperlink r:id="rId202">
        <w:r>
          <w:rPr>
            <w:color w:val="0000EE"/>
            <w:u w:val="single"/>
          </w:rPr>
          <w:t>https://theprint.in/economy/voc-port-authority-arranges-90000-sqm-land-for-shipping-lines-amid-west-asia-crisis/2877036/</w:t>
        </w:r>
      </w:hyperlink>
      <w:r>
        <w:t xml:space="preserve"> - * VOC Port Authority has designated extra 90,000 square metres of land for shipping containers due to the West Asia crisis. * The land remains unutilised as port operations are unaffected. * The move is part of efforts to support port resilience and develop India as a shipbuilding hub. * VOC Port, located in Tamil Nadu, handles 82 million tonnes of cargo annually. * Purohit estimates 9-10% year-on-year growth in container traffic at VOC Port. 220. </w:t>
      </w:r>
      <w:hyperlink r:id="rId203">
        <w:r>
          <w:rPr>
            <w:color w:val="0000EE"/>
            <w:u w:val="single"/>
          </w:rPr>
          <w:t>https://www.marineinsight.com/shipping-news/ultra-large-containership-oocl-sunflower-loses-57-containers-in-north-pacific-storm/?utm_source=rss&amp;utm_medium=rss&amp;utm_campaign=ultra-large-containership-oocl-sunflower-loses-57-containers-in-north-pacific-storm</w:t>
        </w:r>
      </w:hyperlink>
      <w:r>
        <w:t xml:space="preserve"> - * The OOCL Sunflower, a 16,828-TEU container ship, lost about 57 containers during a storm in the North Pacific on March 3.</w:t>
      </w:r>
      <w:r>
        <w:rPr>
          <w:i/>
        </w:rPr>
        <w:t xml:space="preserve"> The vessel encountered severe weather near the Aleutian Islands while crossing towards the United States.</w:t>
      </w:r>
      <w:r>
        <w:t xml:space="preserve"> The ship is scheduled to arrive at the Port of Long Beach on March 12 for inspection, with damage assessment ongoing.</w:t>
      </w:r>
      <w:r>
        <w:rPr>
          <w:i/>
        </w:rPr>
        <w:t xml:space="preserve"> The incident occurred amid new international reporting rules for lost containers, introduced by IMO from January 2026.</w:t>
      </w:r>
      <w:r>
        <w:t xml:space="preserve"> Severe weather in the North Pacific remains a risk for large shipping vessels, with previous notable incidents including the ONE Apus in 2020. 221. </w:t>
      </w:r>
      <w:hyperlink r:id="rId204">
        <w:r>
          <w:rPr>
            <w:color w:val="0000EE"/>
            <w:u w:val="single"/>
          </w:rPr>
          <w:t>https://theshelbyreport.com/2026/03/12/nrf-import-cargo-volume-expected-to-be-down-in-first-half-of-2026/</w:t>
        </w:r>
      </w:hyperlink>
      <w:r>
        <w:t xml:space="preserve"> - * Imports at major US container ports are projected to remain below previous year's levels for the first half of 2026 due to ongoing tariff uncertainty and geopolitical issues. * The Global Port Tracker report cites potential impacts from tariffs and the conflict in Iran on US retail supply chains. * US container imports in January were 2.08 million TEU, down 6.4% year-over-year; projections indicate fluctuations in import volumes through mid-2026. * The first half of 2026 is forecasted to total 12.21 million TEU, a 2.5% decrease compared to 2025. * The report discusses influences from tariffs, oil prices, inflation, and geopolitical tensions on trade flow and supply chains. 222. </w:t>
      </w:r>
      <w:hyperlink r:id="rId205">
        <w:r>
          <w:rPr>
            <w:color w:val="0000EE"/>
            <w:u w:val="single"/>
          </w:rPr>
          <w:t>https://perfectdailygrind.com/2026/03/conflict-in-middle-east-coffee-prices/</w:t>
        </w:r>
      </w:hyperlink>
      <w:r>
        <w:t xml:space="preserve"> - * Coffee prices remain stable despite Middle East conflict, with predicted record harvests likely to lower prices. * Oil price spikes due to Strait of Hormuz closure increase freight, insurance, and energy costs, indirectly raising coffee costs. * Shipping delays and higher fertiliser costs strain coffee producers and traders. * Disruptions in oil supply and maritime routes contribute to logistical uncertainty. * Coffee supply chain costs are affected by geopolitical tensions, but coffee prices have shown little immediate reaction.</w:t>
      </w:r>
      <w:r/>
    </w:p>
    <w:p>
      <w:r/>
      <w:r>
        <w:t xml:space="preserve">223. </w:t>
      </w:r>
      <w:hyperlink r:id="rId206">
        <w:r>
          <w:rPr>
            <w:color w:val="0000EE"/>
            <w:u w:val="single"/>
          </w:rPr>
          <w:t>https://www.logisticsinsider.in/iran-allowing-indian-ships-strait-of-hormuz/</w:t>
        </w:r>
      </w:hyperlink>
      <w:r>
        <w:t xml:space="preserve"> - * Iran has permitted some Indian-flagged vessels to transit the Strait of Hormuz, despite denying a formal agreement. * The development is linked to diplomatic talks between India and Iran, emphasising strategic communication. * India’s energy needs and its role as a major oil importer through the strait influence Iran’s decision. * Iran's actions reflect a strategy of selective pressure and control over maritime traffic. * The broader regional tensions and attacks on vessels have heightened maritime security concerns. * The situation impacts global energy markets, shipping routes, and insurance considerations. * For India, safe passage supports energy security but highlights supply chain vulnerabilities, prompting potential security and diversification measures. * The situation remains fluid, with Iran not confirming formal permission, leaving the exact nature of the transit uncertain. 224. </w:t>
      </w:r>
      <w:hyperlink r:id="rId207">
        <w:r>
          <w:rPr>
            <w:color w:val="0000EE"/>
            <w:u w:val="single"/>
          </w:rPr>
          <w:t>https://www.gcca.org/news-announcements/middle-east-conflict-disruption-updates-situation-report-march-12-2026/</w:t>
        </w:r>
      </w:hyperlink>
      <w:r>
        <w:t xml:space="preserve"> - * Conflict in the Middle East continues to disrupt regional and global supply chains, with operational changes since March 4, 2026. * Major carriers suspended transits through the Strait of Hormuz due to security and insurance risks. * Red Sea and Suez Canal services have been rerouted around the Cape of Good Hope; delays extend transit times by 10–15 days. * CMA CGM resumed certain import and export bookings using multimodal solutions; others remain cautious. * Land bridge alternatives via Oman, Jeddah, Qatar, and Iraq are increasingly utilised as diversions, but face capacity and cost constraints. 225. </w:t>
      </w:r>
      <w:hyperlink r:id="rId208">
        <w:r>
          <w:rPr>
            <w:color w:val="0000EE"/>
            <w:u w:val="single"/>
          </w:rPr>
          <w:t>https://container-news.com/explainer-how-hormuz-was-reallocated/</w:t>
        </w:r>
      </w:hyperlink>
      <w:r>
        <w:t xml:space="preserve"> - * Transit volumes through the Strait of Hormuz have fallen by 97% amid operational failures and strategic disruption. * The US Navy has refused escort requests, citing attack risks, leading to operational paralysis. * Iranian-linked forces conducted multiple attacks, deploying mines and GPS jamming, affecting over 1,100 vessels. * Western shipping companies have suspended Gulf services; insurers have cancelled war-risk cover. * Iran continues to export crude to China, while Western operators face exclusion, transforming the Strait into a geopolitical filter. 226. </w:t>
      </w:r>
      <w:hyperlink r:id="rId209">
        <w:r>
          <w:rPr>
            <w:color w:val="0000EE"/>
            <w:u w:val="single"/>
          </w:rPr>
          <w:t>https://azertag.az/en/xeber/middle_east_tensions_threaten_biggest_oil_supply_disruption_in_history_iea_says-4074455</w:t>
        </w:r>
      </w:hyperlink>
      <w:r>
        <w:t xml:space="preserve"> - * The IEA reported that escalating conflict in the Middle East could cause the largest oil supply disruption in history.</w:t>
      </w:r>
      <w:r>
        <w:rPr>
          <w:i/>
        </w:rPr>
        <w:t xml:space="preserve"> About 7.9 million bpd of crude and 9.9 million bpd of total liquids could be shut in across Gulf producers in March due to conflict and shipping disruptions.</w:t>
      </w:r>
      <w:r>
        <w:t xml:space="preserve"> Energy shipments through the Strait of Hormuz have been severely impacted, with flows dropping from 20 million bpd to a trickle.</w:t>
      </w:r>
      <w:r>
        <w:rPr>
          <w:i/>
        </w:rPr>
        <w:t xml:space="preserve"> Gulf producers have cut total oil output by at least 10 million bpd.</w:t>
      </w:r>
      <w:r>
        <w:t xml:space="preserve"> Global oil supply is projected to fall by about 8 million bpd in March, with some offset from Kazakhstan and Russia.</w:t>
      </w:r>
      <w:r>
        <w:rPr>
          <w:i/>
        </w:rPr>
        <w:t xml:space="preserve"> The conflict has also disrupted refined product markets, with regional refinery shutdowns and constraints in supply chain.</w:t>
      </w:r>
      <w:r>
        <w:t xml:space="preserve"> To address the crisis, IEA member countries agreed to release 400 million barrels from emergency reserves. 227. </w:t>
      </w:r>
      <w:hyperlink r:id="rId210">
        <w:r>
          <w:rPr>
            <w:color w:val="0000EE"/>
            <w:u w:val="single"/>
          </w:rPr>
          <w:t>https://afnews.com.br/cafe-fecha-em-forte-queda-nas-bolsas-internacionais-nesta-quarta-feira-11/</w:t>
        </w:r>
      </w:hyperlink>
      <w:r>
        <w:t xml:space="preserve"> - * O mercado futuro do café encerrou em forte queda em bolsas internacionais nesta quarta-feira (11 de março de 2026). * Contratos do arábica negociados em Nova York e do robusta em Londres tiveram desvalorização relevante no fechamento. * Condições climáticas favoráveis em países produtores como Brasil, Vietnã, México e América Central impulsionam expectativas de maior oferta. * Produtores vietnamitas reduziram vendas após vendas anteriores; produtores brasileiros permanecem retraídos. * Análises indicam que aumento de oferta global deve limitar elevações de preços. 228. </w:t>
      </w:r>
      <w:hyperlink r:id="rId211">
        <w:r>
          <w:rPr>
            <w:color w:val="0000EE"/>
            <w:u w:val="single"/>
          </w:rPr>
          <w:t>https://www.brecorder.com/news/40411324/indias-feb-palm-oil-imports-jump-11-to-six-month-high-on-price-discount</w:t>
        </w:r>
      </w:hyperlink>
      <w:r>
        <w:t xml:space="preserve"> - * India’s palm oil imports rose 11% in February to 847,689 metric tons, the highest since August 2025. * A wider discount versus rival oils prompted increased imports and a curb on sunflower oil imports. * March imports of palm oil could fall to around 800,000 tons as price discount narrows. * Imports of soyoil increased 7% in February, while sunflower oil imports declined about 45%. * Rising vegetable oil prices and freight rates are influencing Indian purchase decisions amid logistics concerns due to Middle East conflict. 229. </w:t>
      </w:r>
      <w:hyperlink r:id="rId212">
        <w:r>
          <w:rPr>
            <w:color w:val="0000EE"/>
            <w:u w:val="single"/>
          </w:rPr>
          <w:t>https://www.fooddive.com/news/mondelez-rethinks-chocolate-innovation-as-high-cocoa-prices-linger/813511/</w:t>
        </w:r>
      </w:hyperlink>
      <w:r>
        <w:t xml:space="preserve"> - * Mondelēz reduces chocolate in some new launches and expands premium options amid high cocoa prices. * The company’s cocoa hedge agreements mean lower costs will be realised around 2027. * Changes include offering more filled bars and increasing premium chocolate offerings. * Mondelēz collaborates with Biscoff and expands into smaller and retail channels. * The company plans to increase advertising and marketing in 2026, seeing some benefits from falling cocoa prices. * Hershey also innovates with fillings and wafers to reduce cocoa costs. 230. </w:t>
      </w:r>
      <w:hyperlink r:id="rId213">
        <w:r>
          <w:rPr>
            <w:color w:val="0000EE"/>
            <w:u w:val="single"/>
          </w:rPr>
          <w:t>https://www.freightera.com/blog/fuel-surcharges-surge-temporarily-heres-why/</w:t>
        </w:r>
      </w:hyperlink>
      <w:r>
        <w:t xml:space="preserve"> - * Fuel prices and surcharges are rising globally because of war and instability in the Middle East. * Crude oil prices have fluctuated, with Brent crude above $90 per barrel, reacting to regional supply concerns. * About a fifth of the world's oil passes through the Strait of Hormuz, a critical shipping corridor; disruptions here impact global oil trade. * Historical references include the 2003 Iraq conflict and its effect on oil prices. * Rising fuel costs increase operating expenses for freight and transportation industries, influencing freight rates. * Freightera advises diversifying carrier options and utilising their marketplace for better rates during this period of instability. 231. </w:t>
      </w:r>
      <w:hyperlink r:id="rId214">
        <w:r>
          <w:rPr>
            <w:color w:val="0000EE"/>
            <w:u w:val="single"/>
          </w:rPr>
          <w:t>https://jasonpowers.substack.com/p/hormuzia-lng-tankers-trapped-like</w:t>
        </w:r>
      </w:hyperlink>
      <w:r>
        <w:t xml:space="preserve"> - * At least 20 LNG carriers, nearly half of the global fleet, are trapped in the Persian Gulf. * The trapping is related to regional tensions, with some production facilities attacked and halted. * Daily freight costs for LNG ships have risen from less than $98,000 to over $200,000. * Most ships are located off the UAE coastline; only a few can pass the Strait of Hormuz. * The situation is impacting global LNG exports, which account for 20% from Gulf countries. 232. </w:t>
      </w:r>
      <w:hyperlink r:id="rId152">
        <w:r>
          <w:rPr>
            <w:color w:val="0000EE"/>
            <w:u w:val="single"/>
          </w:rPr>
          <w:t>https://www.producer.com/am-market-reports/am-market-report-march-12-2026/</w:t>
        </w:r>
      </w:hyperlink>
      <w:r>
        <w:t xml:space="preserve"> - * Grain markets are trending higher, with futures reaching 2-year and 8-month highs for soybeans and canola respectively. * Oil supply disruptions due to the US/Israeli conflict with Iran caused the largest supply shock in history, affecting crude oil and commodities. * The Strait of Hormuz closure led to a decline in oil and fertilizer transport, causing input prices to surge. * Cargill halted Brazilian soy exports to China following inspection changes. * Foreign trade tensions escalated with the US launching investigations into major trading partners, impacting global markets. * Canadian canola futures increased, supported by energy markets and weaker CAD, approaching an 8-month high. * Soybean, corn, wheat, and energy markets reflected volatility linked to geopolitical tensions and supply shocks. 233. </w:t>
      </w:r>
      <w:hyperlink r:id="rId215">
        <w:r>
          <w:rPr>
            <w:color w:val="0000EE"/>
            <w:u w:val="single"/>
          </w:rPr>
          <w:t>https://www.thehindubusinessline.com/news/shipping-lines-impose-emergency-fuel-surcharge-as-bunker-fuel-prices-surge/article70735311.ece</w:t>
        </w:r>
      </w:hyperlink>
      <w:r>
        <w:t xml:space="preserve"> - * Major shipping lines including Maersk, Hapag-Lloyd, and CMA CGM introduce emergency bunker surcharges due to a 35% surge in bunker fuel prices, crossing $1,000 per tonne at key hubs.</w:t>
      </w:r>
      <w:r>
        <w:rPr>
          <w:i/>
        </w:rPr>
        <w:t>* The surge is linked to the closure of the Strait of Hormuz, affecting nearly 20% of global fuel shipments.</w:t>
      </w:r>
      <w:r>
        <w:t>* Surcharges range from $75 to $225 per TEU and will be implemented in March and April 2026.</w:t>
      </w:r>
      <w:r>
        <w:rPr>
          <w:i/>
        </w:rPr>
        <w:t>* The additional costs increase freight costs for exporters, impacting global trade routes and supply chains.</w:t>
      </w:r>
      <w:r>
        <w:t xml:space="preserve">234. </w:t>
      </w:r>
      <w:hyperlink r:id="rId216">
        <w:r>
          <w:rPr>
            <w:color w:val="0000EE"/>
            <w:u w:val="single"/>
          </w:rPr>
          <w:t>https://www.esmmagazine.com/supply-chain/worlds-largest-urban-coffee-plantation-welcomes-new-trees-in-brazil-307218</w:t>
        </w:r>
      </w:hyperlink>
      <w:r>
        <w:t xml:space="preserve"> - </w:t>
      </w:r>
      <w:r>
        <w:rPr>
          <w:i/>
        </w:rPr>
        <w:t>The world's largest urban coffee plantation in Sao Paulo, Brazil, welcomed 1,500 new coffee plants to study climate change and pest resistance.</w:t>
      </w:r>
      <w:r>
        <w:t>The Biological Institute, established in 1927, focuses on controlling pests like the coffee berry-borer beetle, using biological control methods.</w:t>
      </w:r>
      <w:r>
        <w:rPr>
          <w:i/>
        </w:rPr>
        <w:t>Brazil is the top producer of arabica coffee and second-biggest of canephora coffees.</w:t>
      </w:r>
      <w:r>
        <w:t>The new plants include varieties resistant to pests, rust, and drought, with 300 tolerant to water deficits.</w:t>
      </w:r>
      <w:r>
        <w:rPr>
          <w:i/>
        </w:rPr>
        <w:t xml:space="preserve">Research aims to develop coffee plants resilient to climate change, pests, and water scarcity. 235. </w:t>
      </w:r>
      <w:hyperlink r:id="rId217">
        <w:r>
          <w:rPr>
            <w:color w:val="0000EE"/>
            <w:u w:val="single"/>
          </w:rPr>
          <w:t>https://www.etnownews.com/economy/exclusive-middle-east-crisis-triggers-chemical-industry-shock-china-india-in-trouble-expert-ajay-joshi-explains-video-article-153811604</w:t>
        </w:r>
      </w:hyperlink>
      <w:r>
        <w:rPr>
          <w:i/>
        </w:rPr>
        <w:t xml:space="preserve"> - * Middle East tensions are causing disruptions in chemical supply chains, affecting crude, methanol, ammonia prices, and freight rates. * Chinese refineries operate at reduced capacity; Chinese suppliers are withholding raw materials from Indian importers. * Indian chemical companies face high raw material costs; product prices may decline if normalisation occurs. * Shipping disruptions, including increased freight rates and suspension of trade through the Middle East, threaten market stability. * Fertiliser and agrochemical sectors in India are under significant pressure, which could impact the Kharif sowing and global food chains. * Europe is most affected overall due to already strained energy supplies; India faces long-term impacts as a net importer. 236. </w:t>
      </w:r>
      <w:hyperlink r:id="rId218">
        <w:r>
          <w:rPr>
            <w:color w:val="0000EE"/>
            <w:u w:val="single"/>
          </w:rPr>
          <w:t>https://dailycoffeenews.com/2026/03/11/toast-report-shows-lattes-rising-as-drip-coffee-and-cold-brew-slip/</w:t>
        </w:r>
      </w:hyperlink>
      <w:r>
        <w:rPr>
          <w:i/>
        </w:rPr>
        <w:t xml:space="preserve"> - * A Toast report shows increasing sales of lattes, espresso shots, americanos, and macchiatos in 2025, while drip coffee and cold brew sales declined. * Prices for drip coffee and cold brew rose by approximately 4% in early 2025. * Declines in green tea (-4.9%), black tea (-3.4%), hot drip coffee (-3.3%), and soda (-2.3%) were observed. * The report suggests a consumer preference for premium, specialised drinks less made at home. * Growth was noted in energy drinks (+8.7%) and diet sodas (+7.4%), reflecting shift towards convenience beverages. 237. </w:t>
      </w:r>
      <w:hyperlink r:id="rId219">
        <w:r>
          <w:rPr>
            <w:color w:val="0000EE"/>
            <w:u w:val="single"/>
          </w:rPr>
          <w:t>https://www.9news.com.au/national/us-israel-war-iran-urea-fertiliser-price-increase-australians-could-pay-more-for-groceries/16a4d95d-4778-4164-897d-45bedc6644b5</w:t>
        </w:r>
      </w:hyperlink>
      <w:r>
        <w:rPr>
          <w:i/>
        </w:rPr>
        <w:t xml:space="preserve"> - * Australians face potential higher grocery prices due to increased fertiliser and fuel costs linked to the Iran conflict. * The war disrupts imports of urea, a key fertiliser, from the Middle East, affecting Australian farmers. * Urea prices have increased by almost 30% in a month, over 50% higher than a year ago. * Farmers report rising production costs, with some delaying fertiliser use, risking reduced crop yields. * Experts warn supply disruptions and rising input costs may lead to higher food prices in Australia. 238. </w:t>
      </w:r>
      <w:hyperlink r:id="rId220">
        <w:r>
          <w:rPr>
            <w:color w:val="0000EE"/>
            <w:u w:val="single"/>
          </w:rPr>
          <w:t>https://www.farmersweekly.co.nz/news/arable-sector-in-crisis-as-growers-quit/</w:t>
        </w:r>
      </w:hyperlink>
      <w:r>
        <w:rPr>
          <w:i/>
        </w:rPr>
        <w:t xml:space="preserve"> - • New Zealand’s arable sector faces crisis due to rising costs and low grain prices. • Industry warns of declining profitability and growers leaving for other sectors. • Prices linked to global markets and imports challenge domestic growers. • Experts highlight the sector’s crucial role for NZ agriculture resilience. • Industry figures discuss challenges with contract pricing and increasing production costs. 239. </w:t>
      </w:r>
      <w:hyperlink r:id="rId221">
        <w:r>
          <w:rPr>
            <w:color w:val="0000EE"/>
            <w:u w:val="single"/>
          </w:rPr>
          <w:t>https://theinvestor.vn/fdi-shaping-vietnams-labor-market-in-2026-expert-d18570.html</w:t>
        </w:r>
      </w:hyperlink>
      <w:r>
        <w:rPr>
          <w:i/>
        </w:rPr>
        <w:t xml:space="preserve"> - • FDI significantly influences Vietnam's labour market in 2026, boosting demand for skilled workers in technology, manufacturing, and automation sectors. • Challenges include recruitment competition post-Tet, candidate skill gaps, and rising salary expectations. • Shortage of technical workers persists, prompting reliance on internal training and foreign recruitment. • Automation and high-tech industries are priorities, driven by government policy and corporate transformation strategies. • Over 70% of workers consider job changes, prioritising salary and stability; post-Tet period remains highly active for recruitment. • Strong hiring prospects exist in sales, manufacturing, semiconductors, IT, and construction sectors, influenced by FDI and infrastructure investment. • Main risks include global economic volatility and demographic shifts, which threaten Vietnam’s export-dependent economy and labour force sustainability. 240. </w:t>
      </w:r>
      <w:hyperlink r:id="rId168">
        <w:r>
          <w:rPr>
            <w:color w:val="0000EE"/>
            <w:u w:val="single"/>
          </w:rPr>
          <w:t>https://www.ksta.de/panorama/dpa-panorama/starkregen-bedroht-kaffee-aus-brasilien-und-macht-ihn-teurer-1241356</w:t>
        </w:r>
      </w:hyperlink>
      <w:r>
        <w:rPr>
          <w:i/>
        </w:rPr>
        <w:t xml:space="preserve"> - * Heftiger Starkregen im Bundesstaat Minas Gerais in Brasilien beeinträchtigt die Kaffeeproduktion, begünstigt Krankheiten auf Arabica-Plantagen und führt zu Ernteverlusten.</w:t>
      </w:r>
      <w:r>
        <w:t xml:space="preserve"> </w:t>
      </w:r>
      <w:r>
        <w:rPr>
          <w:i/>
        </w:rPr>
        <w:t>Extreme Regenfälle in Brasilien, largest coffee producer, haben schwere Erdrutsche und Todesfälle verursacht.</w:t>
      </w:r>
      <w:r>
        <w:t xml:space="preserve"> </w:t>
      </w:r>
      <w:r>
        <w:rPr>
          <w:i/>
        </w:rPr>
        <w:t>Brasilien ist der weltweit größte Kaffeeexporteur, Deutschland hat 2025 den größten Anteil an brasilianischem Kaffee.</w:t>
      </w:r>
      <w:r>
        <w:t xml:space="preserve"> </w:t>
      </w:r>
      <w:r>
        <w:rPr>
          <w:i/>
        </w:rPr>
        <w:t>Zukünftige Starkregenereignisse werden voraussichtlich zunehmen, verbunden mit globaler Erwärmung.</w:t>
      </w:r>
      <w:r>
        <w:t xml:space="preserve"> </w:t>
      </w:r>
      <w:r>
        <w:rPr>
          <w:i/>
        </w:rPr>
        <w:t>Die Analyse weist auf die Risiken des Klimawandels für die Agrarwirtschaft und die weltweiten Kaffeeausfälle hin.</w:t>
      </w:r>
      <w:r>
        <w:t xml:space="preserve">241. </w:t>
      </w:r>
      <w:hyperlink r:id="rId222">
        <w:r>
          <w:rPr>
            <w:color w:val="0000EE"/>
            <w:u w:val="single"/>
          </w:rPr>
          <w:t>https://chemindigest.com/indian-fertiliser-producers-cut-urea-output-amid-lng-disruptions/</w:t>
        </w:r>
      </w:hyperlink>
      <w:r>
        <w:t xml:space="preserve"> - * India’s fertiliser industry has begun trimming urea production due to LNG supply disruptions from Qatar caused by hostilities in the Middle East. * Several Indian fertiliser manufacturers, including IFFCO, have started output reductions, with possible temporary shutdowns. * LNG is essential for urea manufacturing as a feedstock and energy source; disruptions increase operational costs. * Rising raw material costs, including ammonia and sulfur, are raising fertiliser production prices. * Indian government officials monitor the situation, with current stocks considered sufficient for near-term demand. * Persistent supply issues risk increased fertiliser imports ahead of the June monsoon season, affecting domestic agriculture and global food markets. 242. </w:t>
      </w:r>
      <w:hyperlink r:id="rId223">
        <w:r>
          <w:rPr>
            <w:color w:val="0000EE"/>
            <w:u w:val="single"/>
          </w:rPr>
          <w:t>https://sna.agr.br/cafe-cenario-geopolitico-impulsiona-cotacoes/</w:t>
        </w:r>
      </w:hyperlink>
      <w:r>
        <w:t xml:space="preserve"> - * Coffee prices increased in March after February declines due to expectations of a record 2026/27 harvest. * The rise was driven by conflict in the Middle East and its effects. * Fluctuations in the exchange rate and concerns over the Strait of Hormuz's closure impacted valuations. * The disruption of logistics routes and higher costs threaten Asian coffee exports to Western markets. * The recent increase in Arabica prices led to some spot market transactions in Brazil, although volumes were small. 243. </w:t>
      </w:r>
      <w:hyperlink r:id="rId224">
        <w:r>
          <w:rPr>
            <w:color w:val="0000EE"/>
            <w:u w:val="single"/>
          </w:rPr>
          <w:t>https://cyprus-mail.com/2026/03/12/cyprus-records-sharpest-fall-in-farming-costs-across-eu</w:t>
        </w:r>
      </w:hyperlink>
      <w:r>
        <w:t xml:space="preserve"> - * Cyprus experienced a 2.6% decline in agricultural input prices in Q4 2025, the largest among EU states.</w:t>
      </w:r>
      <w:r>
        <w:rPr>
          <w:i/>
        </w:rPr>
        <w:t>* EU farm output prices fell by 1.9% in the same period, with prices declining in 15 countries.</w:t>
      </w:r>
      <w:r>
        <w:t>* The largest decrease in output prices was in Belgium at 12.9%, while Ireland saw a 6.8% increase.</w:t>
      </w:r>
      <w:r>
        <w:rPr>
          <w:i/>
        </w:rPr>
        <w:t>* Input costs not related to investment declined by 2.6% in Cyprus, with similar declines in Belgium and Sweden.</w:t>
      </w:r>
      <w:r>
        <w:t xml:space="preserve">* Prices of European agricultural commodities, including milk (-4.1%) and cereals (-8.9%), decreased during this period. 244. </w:t>
      </w:r>
      <w:hyperlink r:id="rId225">
        <w:r>
          <w:rPr>
            <w:color w:val="0000EE"/>
            <w:u w:val="single"/>
          </w:rPr>
          <w:t>https://www.riotimesonline.com/colombia-inflation-dips-but-core-pressures-intensify/</w:t>
        </w:r>
      </w:hyperlink>
      <w:r>
        <w:t xml:space="preserve"> - * Colombia's annual inflation fell to 5.29% in February, driven mainly by a gasoline price cut, but core inflation pressures rose, particularly in services and food sectors. * Services inflation increased to 6.45%, with restaurant and hotel prices rising sharply. * Food inflation accelerated to 5.84%, with notable increases in plantains, beef, and coffee. * The government-mandated minimum wage increase for 2026 is linked to rising labour costs in sensitive sectors. * Central bank's core inflation measure excluding food and regulated items rose to 5.52%, diverging further from the target. 245. </w:t>
      </w:r>
      <w:hyperlink r:id="rId226">
        <w:r>
          <w:rPr>
            <w:color w:val="0000EE"/>
            <w:u w:val="single"/>
          </w:rPr>
          <w:t>https://www.riotimesonline.com/brazil-cocoa-expansion-stalls-as-prices-crash-70/</w:t>
        </w:r>
      </w:hyperlink>
      <w:r>
        <w:t xml:space="preserve"> - * Brazilian farmers have halted new cocoa planting projects after prices fell from over $12,000 to around $3,000 per tonne between late 2024 and March 2026. * An estimated 75,000 hectares of planned irrigated cocoa fields in northeastern Brazil could be reduced by half, eliminating 225,000 tonnes of potential supply. * Small farmers protested at the port of Ilhéus, leading to suspension of Cocoa imports from Ivory Coast. * Global prices for cocoa collapsed due to recovery in African production, demand shifts, and market oversupply. * Major planned projects by firms like NewAg Partners and Copa Investimentos are suspended or reconsidered amid low market prices, affecting Brazil’s role in diversifying global supply chains. 246. </w:t>
      </w:r>
      <w:hyperlink r:id="rId227">
        <w:r>
          <w:rPr>
            <w:color w:val="0000EE"/>
            <w:u w:val="single"/>
          </w:rPr>
          <w:t>https://sigmaearth.com/february-2026-recorded-as-fifth-warmest-globally-copernicus-reports/?utm_source=rss&amp;utm_medium=rss&amp;utm_campaign=february-2026-recorded-as-fifth-warmest-globally-copernicus-reports</w:t>
        </w:r>
      </w:hyperlink>
      <w:r>
        <w:t xml:space="preserve"> - * February 2026 was the fifth warmest month on record globally, with a temperature of 13.26°C, 0.53°C above the 1991-2020 average, and 1.49°C above pre-industrial levels.</w:t>
      </w:r>
      <w:r>
        <w:rPr>
          <w:i/>
        </w:rPr>
        <w:t xml:space="preserve"> </w:t>
      </w:r>
      <w:r>
        <w:t>The global sea surface temperature was 20.88°C, the second-highest for February.</w:t>
      </w:r>
      <w:r>
        <w:rPr>
          <w:i/>
        </w:rPr>
        <w:t xml:space="preserve"> </w:t>
      </w:r>
      <w:r>
        <w:t>Europe experienced extreme rainfall and flooding due to atmospheric rivers, affecting France, Spain, Portugal, and Morocco.</w:t>
      </w:r>
      <w:r>
        <w:rPr>
          <w:i/>
        </w:rPr>
        <w:t xml:space="preserve"> </w:t>
      </w:r>
      <w:r>
        <w:t>Extreme weather events occurred in Australia, Mozambique, and Botswana due to heavy rainfall.</w:t>
      </w:r>
      <w:r>
        <w:rPr>
          <w:i/>
        </w:rPr>
        <w:t xml:space="preserve"> </w:t>
      </w:r>
      <w:r>
        <w:t xml:space="preserve">Pacific Arctic sea ice showed short-term variability with high ice levels in the Greenland Sea, amid overall decline.* 247. </w:t>
      </w:r>
      <w:hyperlink r:id="rId205">
        <w:r>
          <w:rPr>
            <w:color w:val="0000EE"/>
            <w:u w:val="single"/>
          </w:rPr>
          <w:t>https://perfectdailygrind.com/2026/03/conflict-in-middle-east-coffee-prices/</w:t>
        </w:r>
      </w:hyperlink>
      <w:r>
        <w:t xml:space="preserve"> - * Coffee prices remain stable despite Middle East conflict, with predictions of lower prices due to record harvests. * Oil price spikes resulting from the conflict are increasing freight, insurance, and energy costs, indirectly raising coffee production costs. * Rising fertiliser costs due to higher oil and gas prices impact coffee producers. * Disruptions in shipping, especially via the Strait of Hormuz, affect logistics and operating costs. * Long-term risks include higher freight and fertiliser costs influencing global coffee supply chain operations. 248. </w:t>
      </w:r>
      <w:hyperlink r:id="rId168">
        <w:r>
          <w:rPr>
            <w:color w:val="0000EE"/>
            <w:u w:val="single"/>
          </w:rPr>
          <w:t>https://www.ksta.de/panorama/dpa-panorama/starkregen-bedroht-kaffee-aus-brasilien-und-macht-ihn-teurer-1241356</w:t>
        </w:r>
      </w:hyperlink>
      <w:r>
        <w:t xml:space="preserve"> - * Heftiger Starkregen in Brasilien bedroht die Kaffeeproduktion, insbesondere Arabica-Plantagen in Minas Gerais. * Extreme Regenfälle und Erdrutsche im Februar haben Menschenleben und Häuser im Bundesstaat Minas Gerais gefordert. * Brasilien ist der größte Kaffeeproduzent weltweit; Deutschland ist ab 2025 der wichtigste Abnehmer. * Frühere Wetterextreme führten bereits zu einem Produktionsrückgang um 15-20 % und steigenden Weltmarktpreisen. * Wissenschaftler warnen vor zunehmender Intensität von Starkregenereignissen durch den Klimawandel, mit einem Anstieg um mindestens 7 % bis Ende des Jahrhunderts. 249. </w:t>
      </w:r>
      <w:hyperlink r:id="rId228">
        <w:r>
          <w:rPr>
            <w:color w:val="0000EE"/>
            <w:u w:val="single"/>
          </w:rPr>
          <w:t>https://www.nachrichten.at/wirtschaft/studie-warum-kaffee-aus-brasilien-immer-teurer-wird;art15,4148392#ref=rss</w:t>
        </w:r>
      </w:hyperlink>
      <w:r>
        <w:t xml:space="preserve"> - * Strong rainfall in Minas Gerais, Brazil, affects Arabica coffee plantations and could promote disease spread and impact harvests. * In February, heavy rain caused deadly landslides in Juiz de Fora, with the region experiencing its wettest month on record. * Extreme weather events in Brazil have previously reduced coffee production by 15-20%, elevating global market prices. * Researchers found no direct link between recent rainfall and climate change but warn of increasing intensity of such events if global warming continues. * Brazil is the world's largest coffee producer, with Minas Gerais as its central Arabica-producing region, vulnerable to climate impacts. 250. </w:t>
      </w:r>
      <w:hyperlink r:id="rId229">
        <w:r>
          <w:rPr>
            <w:color w:val="0000EE"/>
            <w:u w:val="single"/>
          </w:rPr>
          <w:t>https://african.business/2026/03/resources/middle-east-war-threatens-african-agriculture</w:t>
        </w:r>
      </w:hyperlink>
      <w:r>
        <w:t xml:space="preserve"> - * War in the Middle East and Iran's blockade of shipping through the Strait of Hormuz impact global fertiliser supply. * Fertiliser exports from Iran, Saudi Arabia, and Qatar, key to African agriculture, are disrupted. * Prices for fertilisers have increased, with futures rising by over 10% immediately after the conflict. * African countries like Sudan, Tanzania, Kenya, and Mozambique are most vulnerable due to reliance on fertiliser imports. * Higher fertiliser prices may lead to reduced usage by farmers, affecting crop yields and food prices. 251. </w:t>
      </w:r>
      <w:hyperlink r:id="rId230">
        <w:r>
          <w:rPr>
            <w:color w:val="0000EE"/>
            <w:u w:val="single"/>
          </w:rPr>
          <w:t>https://www.brownfieldagnews.com/news/iowa-farmer-calls-for-transparency-in-fertilizer-pricing/</w:t>
        </w:r>
      </w:hyperlink>
      <w:r>
        <w:t xml:space="preserve"> - * An eastern Iowa farmer reports rising and problematic fertilizer prices, with a significant increase from 2021 to 2024. * The farmer cites nitrogen and phosphorus costs, including anhydrous ammonia, reaching prices out of control. * Farmers seek transparency on pricing strategies and criticise price increases due to global factors. * The situation’s potential long-term impact on the agricultural industry and youth interest is highlighted. * The farmer suggests a possible shift towards soybean planting in response. 252. </w:t>
      </w:r>
      <w:hyperlink r:id="rId226">
        <w:r>
          <w:rPr>
            <w:color w:val="0000EE"/>
            <w:u w:val="single"/>
          </w:rPr>
          <w:t>https://www.riotimesonline.com/brazil-cocoa-expansion-stalls-as-prices-crash-70/</w:t>
        </w:r>
      </w:hyperlink>
      <w:r>
        <w:t xml:space="preserve"> - * Brazilian farmers have halted new cocoa planting projects after prices fell from over $12,000 per tonne in late 2024 to around $3,000 in March 2026. * An estimated 75,000 hectares of planned irrigated cocoa fields in northeastern Brazil could be cut by half, eliminating potential production of 225,000 tonnes. * Small cocoa farmers staged protests, prompting suspension of cocoa imports from Ivory Coast. * The collapse in prices led to a pause in planned expansion, affecting global supply and dependency on West African production. * Brazilian cocoa processing capacity was underutilised in 2025 due to weak global demand and high input costs. 253. </w:t>
      </w:r>
      <w:hyperlink r:id="rId231">
        <w:r>
          <w:rPr>
            <w:color w:val="0000EE"/>
            <w:u w:val="single"/>
          </w:rPr>
          <w:t>https://afnews.com.br/bancada-ruralista-defende-reformulacao-do-plano-safra/</w:t>
        </w:r>
      </w:hyperlink>
      <w:r>
        <w:t xml:space="preserve"> - * Brazilian Parliamentarians advocate for reformulation of the Plano Safra with multi-year planning and greater predictability. * The model of the current Plano Safra is considered outdated, with a focus on ensuring credit access for farmers. * The war in the Middle East is impacting costs of production through higher prices and availability issues of diesel and fertilisers. * Concerns over fuel supply are raised, with suggestions to use biomass as fuel and increase biodiesel and ethanol blending. * The upcoming CNPE meeting on biofuel blends was cancelled.</w:t>
      </w:r>
      <w:r/>
      <w:r/>
    </w:p>
    <w:p>
      <w:pPr>
        <w:pStyle w:val="ListNumber"/>
        <w:numPr>
          <w:ilvl w:val="0"/>
          <w:numId w:val="14"/>
        </w:numPr>
        <w:spacing w:line="240" w:lineRule="auto"/>
        <w:ind w:left="720"/>
      </w:pPr>
      <w:r/>
      <w:hyperlink r:id="rId210">
        <w:r>
          <w:rPr>
            <w:color w:val="0000EE"/>
            <w:u w:val="single"/>
          </w:rPr>
          <w:t>https://afnews.com.br/cafe-fecha-em-forte-queda-nas-bolsas-internacionais-nesta-quarta-feira-11/</w:t>
        </w:r>
      </w:hyperlink>
      <w:r>
        <w:t xml:space="preserve"> - </w:t>
      </w:r>
      <w:r>
        <w:rPr>
          <w:i/>
        </w:rPr>
        <w:t>O mercado futuro do café encerrou com forte queda nas principais bolsas internacionais nesta quarta-feira, 11 de março de 2026.</w:t>
      </w:r>
      <w:r>
        <w:t xml:space="preserve"> </w:t>
      </w:r>
      <w:r>
        <w:rPr>
          <w:i/>
        </w:rPr>
        <w:t>Contratos de arábica em Nova York e robusta em Londres sofreram desvalorização relevante.</w:t>
      </w:r>
      <w:r>
        <w:t xml:space="preserve"> </w:t>
      </w:r>
      <w:r>
        <w:rPr>
          <w:i/>
        </w:rPr>
        <w:t>Expectativas de maior oferta global e condições climáticas favoráveis nas principais regiões produtoras influenciaram as cotações.</w:t>
      </w:r>
      <w:r>
        <w:t xml:space="preserve"> </w:t>
      </w:r>
      <w:r>
        <w:rPr>
          <w:i/>
        </w:rPr>
        <w:t>Produtores no Vietnã e Brasil reduziram vendas ou ficaram mais retraídos diante das oscilações de mercado.</w:t>
      </w:r>
      <w:r>
        <w:t xml:space="preserve"> </w:t>
      </w:r>
      <w:r>
        <w:rPr>
          <w:i/>
        </w:rPr>
        <w:t>Condições de cultivo favoráveis reforçam perspectivas de alta oferta e possível redução na dinamização do mercado físico brasileiro.</w:t>
      </w:r>
      <w:r/>
    </w:p>
    <w:p>
      <w:pPr>
        <w:pStyle w:val="ListNumber"/>
        <w:spacing w:line="240" w:lineRule="auto"/>
        <w:ind w:left="720"/>
      </w:pPr>
      <w:r/>
      <w:hyperlink r:id="rId232">
        <w:r>
          <w:rPr>
            <w:color w:val="0000EE"/>
            <w:u w:val="single"/>
          </w:rPr>
          <w:t>https://www.perfil.com/noticias/economia/expoagro-2026-el-nacion-sacude-la-feria-con-tasa-0-y-los-bancos-salen-a-disputar-al-productor.phtml</w:t>
        </w:r>
      </w:hyperlink>
      <w:r>
        <w:t xml:space="preserve"> - * Expoagro demonstrates strong demand for financing and increased business activity in the Argentine agricultural sector, with over 120,000 visitors. * Banks, including Banco Nación and Banco Provincia, launched loans in dollars at 0% interest, stimulating market movement. * The event signals a shift towards a more optimistic outlook, with farmers ready to invest amid stabilising inflation and favourable climatic forecasts. * Dominant themes include access to credit, investments in technology and machinery, and currency preferences for financing. * The sector shows signs of returning to growth with renewed confidence and investment intentions.</w:t>
      </w:r>
      <w:r/>
      <w:r/>
    </w:p>
    <w:p>
      <w:r/>
      <w:r>
        <w:t xml:space="preserve">256. </w:t>
      </w:r>
      <w:hyperlink r:id="rId210">
        <w:r>
          <w:rPr>
            <w:color w:val="0000EE"/>
            <w:u w:val="single"/>
          </w:rPr>
          <w:t>https://afnews.com.br/cafe-fecha-em-forte-queda-nas-bolsas-internacionais-nesta-quarta-feira-11/</w:t>
        </w:r>
      </w:hyperlink>
      <w:r>
        <w:t xml:space="preserve"> - • O mercado futuro do café apresentou forte queda nesta quarta-feira, 11 de março de 2026, nas principais bolsas internacionais. • Contratos do arábica em Nova York e do robusta em Londres registraram desvalorização relevante. • Condições climáticas favoráveis e expectativa de maior oferta global influenciam as cotações, principalmente no Brasil e Vietnã. • Produtores vietnamitas reduziram vendas após volumes anteriores, enquanto produtores brasileiros mostraram retração na negociação. • Expectativas de oferta elevada na América Central e México reforçam a tendência de baixa no mercado mundial de café. 257. </w:t>
      </w:r>
      <w:hyperlink r:id="rId233">
        <w:r>
          <w:rPr>
            <w:color w:val="0000EE"/>
            <w:u w:val="single"/>
          </w:rPr>
          <w:t>https://sustainablebusinessmagazine.net/circulareconomy/the-circular-future-of-single-serve-coffee-technical-innovations-in-sustainable-capsule-packaging/</w:t>
        </w:r>
      </w:hyperlink>
      <w:r>
        <w:t xml:space="preserve"> - * The single-serve coffee market faces a sustainability paradox with plastic waste.</w:t>
      </w:r>
      <w:r>
        <w:rPr>
          <w:i/>
        </w:rPr>
        <w:t xml:space="preserve"> Industry pioneers like SANEU integrate multi-stage nitrogen flushing to enable compostable capsules.</w:t>
      </w:r>
      <w:r>
        <w:t xml:space="preserve"> Transitioning to biopolymers like PLA requires precise sealing mechanisms due to narrower melting windows and oxygen permeability.</w:t>
      </w:r>
      <w:r>
        <w:rPr>
          <w:i/>
        </w:rPr>
        <w:t xml:space="preserve"> High-precision servo-driven filling reduces coffee waste.</w:t>
      </w:r>
      <w:r>
        <w:t xml:space="preserve"> Modular packaging lines allow SMEs to adapt quickly to new sustainable formats.</w:t>
      </w:r>
      <w:r>
        <w:rPr>
          <w:i/>
        </w:rPr>
        <w:t xml:space="preserve"> The shift to circular packaging is a business imperative driven by regulations and consumer demand.</w:t>
      </w:r>
      <w:r>
        <w:t xml:space="preserve"> Advanced manufacturing technology supports ESG goals without compromising operational efficiency. 258. </w:t>
      </w:r>
      <w:hyperlink r:id="rId156">
        <w:r>
          <w:rPr>
            <w:color w:val="0000EE"/>
            <w:u w:val="single"/>
          </w:rPr>
          <w:t>https://www.frontiersin.org/journals/sociology/articles/10.3389/fsoc.2026.1684951/full</w:t>
        </w:r>
      </w:hyperlink>
      <w:r>
        <w:t xml:space="preserve"> - * The study examines institutional dynamics, stakeholder interactions, and systemic constraints in North Toraja's Arabica coffee sector, which possesses Geographical Indication status. * Using interpretive structural modelling (ISM), this research identifies key leverage points, such as institutional reforms, that influence sustainability outcomes. * Findings highlight the importance of linking top-down governance reforms with bottom-up empowerment, including multistakeholder platforms, to enhance value chain inclusivity. * Constraints like ageing plantations, climate variability, limited access to resources, and power asymmetries are central systemic barriers. * Recommendations include context-sensitive institutional arrangements, capacity building, and collaborative governance to promote sustainable development and resilience. 259. </w:t>
      </w:r>
      <w:hyperlink r:id="rId228">
        <w:r>
          <w:rPr>
            <w:color w:val="0000EE"/>
            <w:u w:val="single"/>
          </w:rPr>
          <w:t>https://www.nachrichten.at/wirtschaft/studie-warum-kaffee-aus-brasilien-immer-teurer-wird;art15,4148392#ref=rss</w:t>
        </w:r>
      </w:hyperlink>
      <w:r>
        <w:t xml:space="preserve"> - * Strong rainfall in Minas Gerais, Brazil, could promote disease spread on Arabica plantations and affect harvests, according to World Weather Attribution. * February's heavy rains caused landslides in Juiz de Fora, resulting in 72 deaths and thousands displaced. * Extreme weather in Brazil has previously led to a 15-20% decline in coffee production, raising global market prices. * Recent rainfall impacts are not conclusively linked to climate change; however, rainfall intensity is expected to increase by at least 7% if global temperature rises by 2.6°C. * Brazil is the world's largest coffee producer, with climate change risks affecting Arabica cultivation. 260. </w:t>
      </w:r>
      <w:hyperlink r:id="rId210">
        <w:r>
          <w:rPr>
            <w:color w:val="0000EE"/>
            <w:u w:val="single"/>
          </w:rPr>
          <w:t>https://afnews.com.br/cafe-fecha-em-forte-queda-nas-bolsas-internacionais-nesta-quarta-feira-11/</w:t>
        </w:r>
      </w:hyperlink>
      <w:r>
        <w:t xml:space="preserve"> - * O mercado futuro do café apresentou forte queda nas principais bolsas internacionais em 11 de março de 2026. * Contratos de arábica em Nova York e robusta em Londres registaram desvalorização relevante no fechamento. * Condições climáticas favoráveis na maior parte das regiões produtoras, incluindo Brasil e Vietnã, impactam as cotações. * Produtores vietnamitas reduziram vendas após comerciais volumosos anteriores; produtores brasileiros estão mais retraídos. * Expectativas de maior oferta global indicam tendência de contenção de aumentos de preços. 261. </w:t>
      </w:r>
      <w:hyperlink r:id="rId234">
        <w:r>
          <w:rPr>
            <w:color w:val="0000EE"/>
            <w:u w:val="single"/>
          </w:rPr>
          <w:t>https://www.telemundopr.com/noticias/puerto-rico/starbucks-celebra-la-primavera-con-sus-bebidas-de-temporada/2794042/</w:t>
        </w:r>
      </w:hyperlink>
      <w:r>
        <w:t xml:space="preserve"> - • Starbucks introduces new spring beverages, including Iced Cherry Chai Latte and Lavender White Mocha, in the Caribbean. • The Starbucks® Single-Origin México coffee and the platform Strato Frappuccino® will be available seasonally. • Return of popular drinks such as Cookies &amp; Cream Frappuccino® and refreshed iced teas. • The Starbucks® Sunsera Blend™ coffee offers a bright, citrus profile. • Limited-time seasonal merchandise inspired by spring colours and themes available in Latin America and the Caribbean. 262. </w:t>
      </w:r>
      <w:hyperlink r:id="rId235">
        <w:r>
          <w:rPr>
            <w:color w:val="0000EE"/>
            <w:u w:val="single"/>
          </w:rPr>
          <w:t>https://www.theimpulsivebuy.com/wordpress/2026/03/11/starbucks-iced-toasted-coconut-latte-review/</w:t>
        </w:r>
      </w:hyperlink>
      <w:r>
        <w:t xml:space="preserve"> - * Starbucks offers hot and iced toasted coconut latte as part of its spring drinks lineup. * The drink features toasted coconut syrup, espresso, and milk, with some dissatisfaction over the coconut flavour's strength. * Review notes the drink is not overly sweet, with 19 grams of sugar and 6 grams of protein. * The reviewer suggests potential improvements, such as substituting dairy with coconut milk. * The review also mentions a promotional Frog Cake Pop for spring. 263. </w:t>
      </w:r>
      <w:hyperlink r:id="rId236">
        <w:r>
          <w:rPr>
            <w:color w:val="0000EE"/>
            <w:u w:val="single"/>
          </w:rPr>
          <w:t>https://www.marketingdive.com/news/how-celsius-is-building-brands-not-just-beverages-as-growth-surges/814406/</w:t>
        </w:r>
      </w:hyperlink>
      <w:r>
        <w:t xml:space="preserve"> - * Celsius Holdings reports record revenue of $2.5 billion in 2025, with over 85% growth. * The company acquired Alani Nu and took over Rockstar Energy in 2025. * Celsius restructured marketing with new chief roles and launched an in-house agency. * It partnered with Aston Martin in Formula 1 and created community activations. * The brand aimed to shift from performance to lifestyle and attract new consumer segments. * The portfolio diversification targets modern energy consumers, including Gen Z females. * Rockstar Energy seeks to leverage nostalgia to attract core and new consumers. 264. </w:t>
      </w:r>
      <w:hyperlink r:id="rId156">
        <w:r>
          <w:rPr>
            <w:color w:val="0000EE"/>
            <w:u w:val="single"/>
          </w:rPr>
          <w:t>https://www.frontiersin.org/journals/sociology/articles/10.3389/fsoc.2026.1684951/full</w:t>
        </w:r>
      </w:hyperlink>
      <w:r>
        <w:t xml:space="preserve"> - * The study examines the institutional, social, and economic dynamics affecting North Toraja's Arabica coffee sector. * Utilises interpretive structural modelling (ISM) to identify leverage points for sustainable transformation. * Finds upstream institutional strategies like price guarantees and seed systems as key drivers. * Highlights systemic barriers such as ageing plantations and limited access to finance. * Recommends linking governance reforms with bottom-up empowerment for inclusive development. 265. </w:t>
      </w:r>
      <w:hyperlink r:id="rId226">
        <w:r>
          <w:rPr>
            <w:color w:val="0000EE"/>
            <w:u w:val="single"/>
          </w:rPr>
          <w:t>https://www.riotimesonline.com/brazil-cocoa-expansion-stalls-as-prices-crash-70/</w:t>
        </w:r>
      </w:hyperlink>
      <w:r>
        <w:t xml:space="preserve"> - * Brazilian farmers halted new cocoa planting projects after prices fell from over $12,000 per tonne in late 2024 to around $3,000 in March 2026. * An estimated 75,000 hectares of planned irrigated cocoa fields could be halved, with potential production of 225,000 tonnes affected. * Global demand coverage is impacted, with Brazil’s industry vulnerable to price swings following protests and import suspensions. * The expansion was driven by a price spike, but prices collapsed due to recovery in African production and shifting consumer demand. * Projects by companies like Cargill and NewAg Partners have been suspended or reconsidered amid the price decline. * The retreat impacts global cocoa supply, dependence on West Africa, and Brazil's processing capacity, leading to slower growth and diversified practices. 266. </w:t>
      </w:r>
      <w:hyperlink r:id="rId237">
        <w:r>
          <w:rPr>
            <w:color w:val="0000EE"/>
            <w:u w:val="single"/>
          </w:rPr>
          <w:t>https://www.fastcasual.com/news/panera-expands-caffeinated-caffeine-free-options/</w:t>
        </w:r>
      </w:hyperlink>
      <w:r>
        <w:t xml:space="preserve"> - * Panera Bread launches two new beverage lines, Frescas and Energy Refreshers, with four flavours infused with real fruit. * Energy Refreshers are caffeinated, containing 28-44 mg of caffeine per serving, for adults. * Frescas are caffeine-free, featuring Cherry Lime and Strawberry Basil Lemonade. * The launch coincides with the debut of the Dubai Style Chocolate Pistachio Cookie, part of a broader bakery expansion. * Items are available at Panera’s approximately 2,200 locations in the US and Ontario, Canada. 267. </w:t>
      </w:r>
      <w:hyperlink r:id="rId238">
        <w:r>
          <w:rPr>
            <w:color w:val="0000EE"/>
            <w:u w:val="single"/>
          </w:rPr>
          <w:t>https://www.prnewswire.com/news-releases/natural-bliss-elevates-everyday-coffee-rituals-with-new-unexplainably-blissful-era-302712444.html</w:t>
        </w:r>
      </w:hyperlink>
      <w:r>
        <w:t xml:space="preserve"> - * natural bliss® introduces unexplainably blissful™, a new creative platform and refreshed packaging, launching in the US. * The campaign features indulgent dairy creamers, including new flavours and a limited-edition Clotted Cream-er. * A "High Creamer &amp; Coffee" experience is debuting with actress Meghann Fahy, available via limited drops on March 13 and 20. * The kit includes new dairy creamer flavours and a twist on clotted cream, with recipes and social media promotion. * Available at grocery stores nationwide for $5.99, with promotional kits exclusive and limited in the US. 268. </w:t>
      </w:r>
      <w:hyperlink r:id="rId239">
        <w:r>
          <w:rPr>
            <w:color w:val="0000EE"/>
            <w:u w:val="single"/>
          </w:rPr>
          <w:t>https://www.jdsupra.com/legalnews/frequently-asked-questions-about-non-9882181/</w:t>
        </w:r>
      </w:hyperlink>
      <w:r>
        <w:t xml:space="preserve"> - * The article discusses the growth of non-alcoholic beverages and their consumer health benefits, alongside regulatory considerations. * It covers key regulatory agencies in the US including the FDA, TTB, FTC, state liquor boards, and ATF. * It explains the regulatory distinctions between conventional foods, dietary supplements, and alcoholic beverages. * The impact of recent and upcoming regulations like the 2025 changes to GRAS pathways is highlighted. * The article addresses the regulation and legal challenges for various categories such as hemp drinks, kombucha, kratom, kava, adaptogenic, and wine proxies, as well as future market outlooks. 269. </w:t>
      </w:r>
      <w:hyperlink r:id="rId240">
        <w:r>
          <w:rPr>
            <w:color w:val="0000EE"/>
            <w:u w:val="single"/>
          </w:rPr>
          <w:t>https://www.steelradar.com/en/haber/rising-maritime-logistics-costs-are-putting-pressure-on-russian-coal-exports/</w:t>
        </w:r>
      </w:hyperlink>
      <w:r>
        <w:t xml:space="preserve"> - * Freight rates for coal shipments from Russian Far Eastern ports to China increased sharply in late February and early March due to higher Chinese demand and vessel availability constraints. * Coal inventories at Chinese ports declined, while stocks, especially at Russian exports terminals, increased, potentially limiting new shipments. * Geopolitical tensions in the Middle East prompted rerouting of ships around Africa, extending voyage times and increasing logistics costs, especially affecting Indian and South Asian markets. * Impact on Black Sea routes remains limited due to lower volume compared to Far Eastern ports. * Russian coal exports to Asia increased by 6.1% in 2025, with eastern routes remaining most profitable despite logistics cost pressures. 270. </w:t>
      </w:r>
      <w:hyperlink r:id="rId241">
        <w:r>
          <w:rPr>
            <w:color w:val="0000EE"/>
            <w:u w:val="single"/>
          </w:rPr>
          <w:t>https://news.google.com/rss/articles/CBMioAJBVV95cUxPU0FNMWtJanRnZXJXRzhzc2Y0WU9xTWY1VVV6cmMxTUNTdlRrVGRUWVRTblhVc2FOQzV3c21JUHE1M1RqeXNrTlp4eUtLa2FpSWlFaGYwZVg1NEpWUEVqb0k2aHkyM1lfRVRXRGlnOVJUQ3RSSzRycktsa29wa1NOQXdFTi1YSVRKSkFBWk9adUpTWjFIc3hlV1R3YWU2MG54WFhhVXpsT3hXaGx1enlFOEhzdmxyRXNJcHBtQ0xJUVBPbnowX3F0Z09DT3pCVFNjTTZMVWtvSUkwRnVqXzJpWVJERjI5QWJDNlpFbW5CRlBVNENfbXF0bVJzSy1uY1phaXdaNTVSZHF6aENlbkVaUE5hWnl6bUJtLWhuTzgyTk_SAaYCQVVfeXFMTlFmbGJqYnp4VHlTWW9vcmh6V3ZaZ3lJWUZFRHhqOEhMdkdZLWZxdlliU0UwcXRtMGh4LTdYVTI1UXAzcmRBQ0FtXzVzRGtfbWhyQldqNzVPcTE2MHhLN2gyT2lDVDY2Ulgxd0hXeE1sZ0VVZnB0amxTU0tWNlRfdFFLNm1HLUdGem1wUHNqbzV6enNqMFBOQ0dCdVhpQzAwU1FtbGFmZFYtNVBTVUNWZGNaZGhJR2xSWjRsa3ZuVmVheXhEX2lkWUY0MUdHUkJpaF9VYlF3aXAxQ2NvdE9hcVl5S29SdVJnMTc4dWkwYWhUMl9lZGp1a3M5ZG5wSjJ4ZWk1OFVrZUd6enhLZHBoXzBkdFc2OW5tZ0p2QVpLcDhjNnd5R2tR?oc=5&amp;hl=en-US&amp;gl=US&amp;ceid=US:en</w:t>
        </w:r>
      </w:hyperlink>
      <w:r>
        <w:t xml:space="preserve"> - * Iran has shipped at least 11.7 million barrels of crude oil to China through the Strait of Hormuz since the outbreak of the US-Israel conflict. * Shipping firm TankerTrackers reported vessels 'gone dark' after Tehran warned of possible attacks, while Kpler estimated around 12 million barrels transited since the conflict began. * Many vessels are avoiding the Strait amid security concerns, with at least ten vessels attacked and seven seafarers killed. * Iran is exploring alternative export routes, including resumed loading at the Jask terminal in the Gulf of Oman. * Analysts question the viability of Jask as a major alternative due to operational inefficiencies. 271. </w:t>
      </w:r>
      <w:hyperlink r:id="rId242">
        <w:r>
          <w:rPr>
            <w:color w:val="0000EE"/>
            <w:u w:val="single"/>
          </w:rPr>
          <w:t>https://www.riotimesonline.com/brazil-faces-fertilizer-crisis-as-war-and-china-choke-it/</w:t>
        </w:r>
      </w:hyperlink>
      <w:r>
        <w:t xml:space="preserve"> - * Brazil’s Agriculture Ministry issues warning of high risk of fertilizer shortages and price spikes for 2026/27 season. * The risk is driven by the closure of the Strait of Hormuz and China’s export restrictions on phosphate. * Brazil is highly dependent on imports for its fertiliser needs, with 85% of imports from unstable regions. * The potential deficit of phosphate fertiliser could reduce productivity by up to 20% and increase food prices. * Global supply disruptions from the Strait of Hormuz and Chinese export policies threaten Brazil’s agriculture sector. 272. </w:t>
      </w:r>
      <w:hyperlink r:id="rId243">
        <w:r>
          <w:rPr>
            <w:color w:val="0000EE"/>
            <w:u w:val="single"/>
          </w:rPr>
          <w:t>https://cargonewswire.com/middle-east-conflict-pushes-global-air-cargo-rates-higher-as-capacity-tightens/</w:t>
        </w:r>
      </w:hyperlink>
      <w:r>
        <w:t xml:space="preserve"> - * Escalating tensions involving Iran disrupt key Middle East aviation hubs, tightening capacity and increasing freight rates.</w:t>
      </w:r>
      <w:r>
        <w:rPr>
          <w:i/>
        </w:rPr>
        <w:t xml:space="preserve"> Disruptions at Dubai, Doha, and Abu Dhabi affect global supply chains and reroute aircraft.</w:t>
      </w:r>
      <w:r>
        <w:t xml:space="preserve"> Capacity on Asia–Middle East–Europe routes has dropped nearly 39% since disruptions began.</w:t>
      </w:r>
      <w:r>
        <w:rPr>
          <w:i/>
        </w:rPr>
        <w:t xml:space="preserve"> Freight rates on Europe–Middle East increased by 22%, Asia–North America by 12%, and Europe–Asia by 9%.</w:t>
      </w:r>
      <w:r>
        <w:t xml:space="preserve"> Oil price surges and longer flights due to airspace restrictions elevate airline operational costs and freight prices.</w:t>
      </w:r>
      <w:r>
        <w:rPr>
          <w:i/>
        </w:rPr>
        <w:t xml:space="preserve"> Disruption impacts industries reliant on quick air shipments, including pharmaceuticals and electronics.</w:t>
      </w:r>
      <w:r>
        <w:t xml:space="preserve"> Demand for real-time market data rises among logistics providers as conditions change rapidly.</w:t>
      </w:r>
      <w:r>
        <w:rPr>
          <w:i/>
        </w:rPr>
        <w:t xml:space="preserve"> Industry assesses whether disruptions cause a temporary spike or longer-term network restructuring. 273. </w:t>
      </w:r>
      <w:hyperlink r:id="rId244">
        <w:r>
          <w:rPr>
            <w:color w:val="0000EE"/>
            <w:u w:val="single"/>
          </w:rPr>
          <w:t>https://frontline.thehindu.com/news/iran-war-disrupts-india-fruit-exports-jnpa-gulf-trade/article70731043.ece</w:t>
        </w:r>
      </w:hyperlink>
      <w:r>
        <w:rPr>
          <w:i/>
        </w:rPr>
        <w:t xml:space="preserve"> - * The war between US-Israel and Iran impacts Indian agricultural exports to West Asia, especially the Gulf. * Over 1,600 TEUs of fruits, worth Rs.1,200 crore, are stuck at Mumbai’s Jawaharlal Nehru Port, halting exports. * Domestic prices of fruits in Mumbai markets have fallen by 15-20% due to export disruptions. * Farmers and traders face significant losses, with fears of impacts on mango exports during the upcoming season. * The conflict is causing substantial financial and market disruptions for Maharashtra’s fruit sector, which exports mainly to the Gulf and Europe. 274. </w:t>
      </w:r>
      <w:hyperlink r:id="rId245">
        <w:r>
          <w:rPr>
            <w:color w:val="0000EE"/>
            <w:u w:val="single"/>
          </w:rPr>
          <w:t>https://www.jdsupra.com/legalnews/tariff-refunds-on-the-horizon-what-5983949/</w:t>
        </w:r>
      </w:hyperlink>
      <w:r>
        <w:rPr>
          <w:i/>
        </w:rPr>
        <w:t xml:space="preserve"> - ['</w:t>
      </w:r>
      <w:r>
        <w:t xml:space="preserve"> The Court of International Trade (CIT) suspended its order requiring immediate refund of IEEPA tariffs due to logistical challenges faced by CBP.', '</w:t>
      </w:r>
      <w:r>
        <w:rPr>
          <w:i/>
        </w:rPr>
        <w:t xml:space="preserve"> CBP is developing an automated refund process within its ACE platform, expected to be operational in about 45 days (mid-to-late April).', '</w:t>
      </w:r>
      <w:r>
        <w:t xml:space="preserve"> CBP has processed over 53 million entries subject to IEEPA duties, with approximately $166 billion in duties collected, requiring extensive manual effort for refunds.', '</w:t>
      </w:r>
      <w:r>
        <w:rPr>
          <w:i/>
        </w:rPr>
        <w:t xml:space="preserve"> Importers are advised to prepare by auditing entry data, compiling supporting documents, and updating ACH information via ACE.', '</w:t>
      </w:r>
      <w:r>
        <w:t xml:space="preserve"> The court warned of accumulating interest and financial costs if refunds are delayed.'] 275. </w:t>
      </w:r>
      <w:hyperlink r:id="rId246">
        <w:r>
          <w:rPr>
            <w:color w:val="0000EE"/>
            <w:u w:val="single"/>
          </w:rPr>
          <w:t>https://container-news.com/rotterdams-2025-container-performance-reveals-structural-trade-shifts/</w:t>
        </w:r>
      </w:hyperlink>
      <w:r>
        <w:t xml:space="preserve"> - * Rotterdam’s 2025 container figures indicate a fundamental shift in global trade flows, not cyclical fluctuations. * Import volumes increased by 3.9%, with significant growth from Asia and North America. * Export volumes declined, especially to Asia, with a 4% decrease and a 20% overall long-term decline since 2018. * Structural container imbalance widened, with more empty containers circulating. * Changes in carrier networks and shipping routes influenced Rotterdam's volume mix. * First large-scale use of the hub-and-spoke model in European container traffic was observed. * Hinterland transport volumes rose 11.7%, while total volume growth was only 3% due to terminal capacity constraints. * Transhipment volumes fell by 16%, with cargo diverted to other ports. * The container chain faces increased volatility from geopolitical tensions, climate disruptions, and carrier network instability. 276. </w:t>
      </w:r>
      <w:hyperlink r:id="rId247">
        <w:r>
          <w:rPr>
            <w:color w:val="0000EE"/>
            <w:u w:val="single"/>
          </w:rPr>
          <w:t>https://www.documentonews.gr/article/poso-grigora-exantlountai-ta-400-ekat-varelia-petrelaiou-tou-diethnous-organismou-energeias-analysi-bbc/</w:t>
        </w:r>
      </w:hyperlink>
      <w:r>
        <w:t xml:space="preserve"> - * Ο ΔΟΕ θα ρίξει στην αγορά 400 εκατομμύρια βαρέλια πετρελαίου από τα στρατηγικά αποθέματά του, σε μία προσπάθεια να περιορίσει τις αυξήσεις τιμών και να ελαφρύνει τις οικονομικές επιπτώσεις του πολέμου στη Μέση Ανατολή. * Η αποδέσμευση αφορά μία ποσότητα ισοδύναμη με την παγκόσμια κατανάλωση τεσσάρων ημερών ή με το ποσό μέσω των Στενών του Ορμούζ σε 20 ημέρες. * Η παρέμβαση γίνεται σε ένα περιβάλλον υψηλής αβεβαιότητας και ταυτόχρονα υπάρχει αυξανόμενη ζήτηση στις αγορές, με τις τιμές να επανέρχονται σε υψηλά επίπεδα. * Οι χώρες μέλη του ΔΟΕ διαθέτουν πάνω από 1,2 δισεκατομμύρια βαρέλια αποθεμάτων έκτακτης ανάγκης, αλλά η συχνή χρήση τέτοιων αποθεμάτων περιορίζεται λόγω απότομης εξάντλησης. * Η αγορά πετρελαίου συνεχίζει να αντιμετωπίζει προκλήσεις λόγω των γεωπολιτικών συγκρούσεων και της μείωσης των αποθεμάτων σε σημαντικές περιοχές. 277. </w:t>
      </w:r>
      <w:hyperlink r:id="rId248">
        <w:r>
          <w:rPr>
            <w:color w:val="0000EE"/>
            <w:u w:val="single"/>
          </w:rPr>
          <w:t>https://www.washingtonexaminer.com/policy/energy-and-environment/4488814/shipping-disruptions-spread-oil-helium-sulfur-semiconductors/</w:t>
        </w:r>
      </w:hyperlink>
      <w:r>
        <w:t xml:space="preserve"> - * The closure of the Strait of Hormuz has caused disruptions in shipping of commodities beyond oil, including semiconductors, helium, sulfur, bromine, and fertilisers. * Since the conflict in Iran, the strait has been effectively shut, affecting global trade routes and commodity prices. * Helium supply from Qatar could be reduced by over a quarter if the strait remains closed, impacting chip manufacturers like Samsung and SK Hynix. * The price of sulfur in China has increased by 15%, with 45% of sulphur exports coming from Gulf countries. * Bromine production in Israel and Jordan has been affected. * Fertiliser components such as ammonia, urea, sulphur, and nitrogen have experienced supply disruptions, with urea prices rising by 29.71%, and 52.15% year-on-year. * The US warns that fertiliser and fuel price spikes threaten farmers amid broader supply chain challenges. * The IEA announced the release of 400 million barrels of oil to counter war-related price hikes. 278. </w:t>
      </w:r>
      <w:hyperlink r:id="rId249">
        <w:r>
          <w:rPr>
            <w:color w:val="0000EE"/>
            <w:u w:val="single"/>
          </w:rPr>
          <w:t>https://www.seanews.com.tr/article/strait-of-hormuz-traffic-stalls-on-war-risk-mmmgkhz8</w:t>
        </w:r>
      </w:hyperlink>
      <w:r>
        <w:t xml:space="preserve"> - * Vessel traffic through the Strait of Hormuz nearly halted on March 7 due to attacks, electronic interference, and withdrawal of war-risk insurance. * Only three vessel crossings occurred, involving vessels under Palau, Iran, and Liberia flags. * War-risk premiums doubled, with coverage becoming unavailable; ships wait near Fujairah. * Electronic interference impacted over 1,650 vessels; attacks escalated, including drone strikes and sinking incidents. * Fujairah bunkering declared force majeure; tanker freight markets reacted sharply. 279. </w:t>
      </w:r>
      <w:hyperlink r:id="rId250">
        <w:r>
          <w:rPr>
            <w:color w:val="0000EE"/>
            <w:u w:val="single"/>
          </w:rPr>
          <w:t>https://www.marinelink.com/news/container-ship-order-book-hits-new-record-536867</w:t>
        </w:r>
      </w:hyperlink>
      <w:r>
        <w:t xml:space="preserve"> - * The container ship order book exceeds 1,350 ships with a capacity of 11.8 million TEU, according to BIMCO. * In 2025, global container freight rates decreased by 13%, despite a 4.7% growth in container volumes. * Shipowners ordered 4.8 million TEU of new capacity in 2025; in early 2026, an additional 102 ships with 665k TEU were ordered. * Larger ships dominate the order book with 65% of TEU on order, but smaller ship segments have seen the fastest growth. * The ownership structure has shifted from 43% to 36% non-operating owners; on order, it now accounts for only 24%. 280. </w:t>
      </w:r>
      <w:hyperlink r:id="rId251">
        <w:r>
          <w:rPr>
            <w:color w:val="0000EE"/>
            <w:u w:val="single"/>
          </w:rPr>
          <w:t>https://www.supplychainbrain.com/articles/43632-supply-chains-strain-to-cope-with-the-effects-of-iran-war</w:t>
        </w:r>
      </w:hyperlink>
      <w:r>
        <w:t xml:space="preserve"> - * The Iran war has disrupted global supply chains through blocked shipping lanes and higher insurance costs. * Tanker traffic through the Strait of Hormuz dropped by 90%, affecting fuel prices and supply. * Oil production in the Middle East has decreased by over two-thirds, raising crude prices above $100 per barrel. * Disruptions extend to fertilisers and industrial materials, affecting agriculture and manufacturing sectors. * Increased attacks on ships have led to higher maritime insurance premiums and delays. * Air freight has also been impacted, with flight cancellations and rate hikes. * Long-term disruptions are expected due to ongoing conflict and persistent rerouting challenges. 281. </w:t>
      </w:r>
      <w:hyperlink r:id="rId252">
        <w:r>
          <w:rPr>
            <w:color w:val="0000EE"/>
            <w:u w:val="single"/>
          </w:rPr>
          <w:t>https://streamlinefeed.co.ke/news/global-energy-security-fractures-as-iea-orders-massive-oil-release</w:t>
        </w:r>
      </w:hyperlink>
      <w:r>
        <w:t xml:space="preserve"> - * The International Energy Agency announced an unprecedented release from strategic petroleum reserves due to conflicts in the Middle East. * The move aims to address a long-term supply disruption caused by naval chokepoints like the Strait of Hormuz. * The release seeks to flood the market with crude to reduce soaring prices, amid ongoing military hostilities. * The immediate impact on Kenya includes rising fuel costs, increased inflation, foreign exchange pressure, and a threat to economic stability. * The crisis underscores reliance on fossil fuel corridors and fuels debates on energy independence and supply chain diversification. 282. </w:t>
      </w:r>
      <w:hyperlink r:id="rId253">
        <w:r>
          <w:rPr>
            <w:color w:val="0000EE"/>
            <w:u w:val="single"/>
          </w:rPr>
          <w:t>https://economynext.com/prolonged-iran-disruption-raises-credit-risk-for-apac-ports-airports-fitch-ratings-263758/</w:t>
        </w:r>
      </w:hyperlink>
      <w:r>
        <w:t xml:space="preserve"> - * Fitch Ratings reports that Iran-linked shipping and airspace disruption could have increasingly negative credit effects on APAC port and airport operators if it persists. * Disruption can cause congestion, longer dwell times, increased costs, and delays, affecting trade volumes and logistics efficiency. * Chinese ports are expected to experience network dislocation impacts, with service adjustments causing congestion and cost increases. * Energy terminals with Gulf-linked crude are at risk of delays and throughput reduction if disruption continues. * Fitch anticipates that ports with diversified revenue sources and flexible storage can offset volatility; state-supported ports are expected to maintain creditworthiness. * Indian ports may face volume pressure and higher freight costs, but impact on operations is likely manageable. * Indian airports reliant on West Asian airspace could face traffic and revenue declines if disruptions persist, affecting connectivity and margins. 283. </w:t>
      </w:r>
      <w:hyperlink r:id="rId254">
        <w:r>
          <w:rPr>
            <w:color w:val="0000EE"/>
            <w:u w:val="single"/>
          </w:rPr>
          <w:t>https://ricenewstoday.com/basmati-in-the-crossfire-when-war-reaches-the-rice-bowl/</w:t>
        </w:r>
      </w:hyperlink>
      <w:r>
        <w:t xml:space="preserve"> - * Escalating tensions in West Asia have disrupted shipping routes, leaving around 3,000 basmati containers stranded at Indian ports and approximately 400,000 tonnes of rice stuck in transit. * The Gulf region accounts for 70–72% of India’s basmati exports, mainly to countries like Saudi Arabia, Iraq, Qatar, Oman, and Iran. * Disruptions are caused by geographical risks, increased security concerns, and rising insurance costs, leading to delays and altered shipping routes. * Industry bodies have requested government relief measures, citing force majeure, as export payments and domestic prices are affected. * The crisis exposes structural vulnerabilities due to India’s heavy dependence on West Asian markets for basmati rice. 284. </w:t>
      </w:r>
      <w:hyperlink r:id="rId255">
        <w:r>
          <w:rPr>
            <w:color w:val="0000EE"/>
            <w:u w:val="single"/>
          </w:rPr>
          <w:t>https://thearabianpost.com/merchant-ships-caught-in-widening-gulf-attacks/</w:t>
        </w:r>
      </w:hyperlink>
      <w:r>
        <w:t xml:space="preserve"> - * Several vessels have been attacked in the Gulf and the Strait of Hormuz, resulting in casualties and damage. * Incidents include explosive boat attacks near Iraqi waters and projectile strikes on ships near the Strait. * Attacks are linked to the Iran-led conflict involving the US and Israel, impacting global energy trade routes. * Oil prices surged above $100 a barrel amid fears of disrupted supply from Gulf producers. * Shipping traffic has slowed and insurance premiums have increased, with calls for naval escorts to protect vessels. * Historical references to the Iran-Iraq war highlight potential regional escalation and security responses. 285. </w:t>
      </w:r>
      <w:hyperlink r:id="rId256">
        <w:r>
          <w:rPr>
            <w:color w:val="0000EE"/>
            <w:u w:val="single"/>
          </w:rPr>
          <w:t>https://japantoday.com/category/politics/update2-u.s.-opens-trade-probes-against-japan-over-a-dozen-other-countries</w:t>
        </w:r>
      </w:hyperlink>
      <w:r>
        <w:t xml:space="preserve"> - * The US President's administration launched trade probes targeting Japan, EU, and over a dozen countries for unfair practices, including excess capacity and production issues. * The investigations are conducted under Section 301 of the Trade Act of 1974, aiming to identify unfair trading practices such as subsidies and market barriers. * The probes follow a court ruling that invalidated previous tariffs, with a new 10% global duty temporarily in place. * The US seeks to complete investigations within 150 days to potentially impose new tariffs, including a revised rate of 15% for Japanese imports. * Additional investigations into digital trade, pharmaceuticals, rice, seafood, and forced labour bans are under consideration. 286. </w:t>
      </w:r>
      <w:hyperlink r:id="rId257">
        <w:r>
          <w:rPr>
            <w:color w:val="0000EE"/>
            <w:u w:val="single"/>
          </w:rPr>
          <w:t>https://toyworldmag.co.uk/iran-wars-disrupts-strait-of-hormuz-shipping/</w:t>
        </w:r>
      </w:hyperlink>
      <w:r>
        <w:t xml:space="preserve"> - * The Iran conflict is disrupting global shipping routes, including the Strait of Hormuz, affecting 20% of global oil shipments. * Disruptions have led to higher energy prices, supply chain issues, and increased logistics costs, impacting UK and European manufacturing. * Rerouting ships around the Cape of Good Hope adds 10-14 days and extra costs, straining port capacities. * Air freight disruptions include flight cancellations and route restrictions, causing delays in goods such as electronics, apparel, and aircraft components. * UK imports from China and other industries are likely to face higher costs and price increases as a result of these disruptions. 287. </w:t>
      </w:r>
      <w:hyperlink r:id="rId258">
        <w:r>
          <w:rPr>
            <w:color w:val="0000EE"/>
            <w:u w:val="single"/>
          </w:rPr>
          <w:t>https://lnginnorthernbc.ca/2026/03/11/war-in-the-middle-east-disrupts-fertilizer-trade/</w:t>
        </w:r>
      </w:hyperlink>
      <w:r>
        <w:t xml:space="preserve"> - * The conflict involving Iran, the US, and Israel impacts the Strait of Hormuz, a key route for fertilizer trade. * Prices of fertilizer inputs such as urea and sulfur have increased significantly since early March. * Disruption of supply chains could lead to a global deficit of 50-60 million tonnes annually. * The conflict threatens to trigger a new global food crisis, affecting crop productivity during spring planting. * Major importers like India and Brazil face immediate risks; Iran and some Gulf countries experience impacts on domestic production. * Vulnerable regions like sub-Saharan Africa and some Gulf countries are most at risk due to low existing stockpiles. 288. </w:t>
      </w:r>
      <w:hyperlink r:id="rId259">
        <w:r>
          <w:rPr>
            <w:color w:val="0000EE"/>
            <w:u w:val="single"/>
          </w:rPr>
          <w:t>https://peakoil.com/publicpolicy/how-will-soaring-oil-prices-caused-by-iran-war-impact-food-costs</w:t>
        </w:r>
      </w:hyperlink>
      <w:r>
        <w:t xml:space="preserve"> - * The price of oil exceeded $100 per barrel due to the Iran war and energy uncertainty. * Marine traffic through the Strait of Hormuz has nearly halted, causing supply chain disruptions. * Oil supply shortfalls threaten global markets, especially in Asian countries relying on Middle Eastern oil. * Alternative routes are limited, with a potential shortfall of about 15 million barrels per day. * Historically, disruptions similar to current events have led to sustained high prices and economic slowdown. * Rising oil prices impact the entire food supply chain, increasing transportation and production costs. 289. </w:t>
      </w:r>
      <w:hyperlink r:id="rId260">
        <w:r>
          <w:rPr>
            <w:color w:val="0000EE"/>
            <w:u w:val="single"/>
          </w:rPr>
          <w:t>https://afnews.com.br/precos-de-insumos-preocupam-mas-risco-de-falta-de-fertilizantes-e-baixo-diz-secretario/</w:t>
        </w:r>
      </w:hyperlink>
      <w:r>
        <w:t xml:space="preserve"> - * The Secretary of Commerce and International Relations of Brazil's Ministry of Agriculture, Luis Rua, stated that the war in Iran and the closure of the Strait of Hormuz could impact phosphate fertiliser prices, but diversification of suppliers reduces supply risks. * Brazil's phosphate imports from the Middle East are about 16%, with only 0.4% from Iran, and sources have diversified over the past five years. * Rua indicated that global reconfiguration and escalation could influence fertiliser prices, especially related to oil and natural gas. * Brazil's meat exports, mainly chicken, maintain trade with the Middle East, with alternative logistics routes opening in Oman, UAE, and Djibouti. * The country aims to strengthen its role as a food security provider amid ongoing conflicts affecting supply chains. 290. </w:t>
      </w:r>
      <w:hyperlink r:id="rId261">
        <w:r>
          <w:rPr>
            <w:color w:val="0000EE"/>
            <w:u w:val="single"/>
          </w:rPr>
          <w:t>https://www.baristamagazine.com/excelling-in-excelsa-growing-coffee-for-peace-in-south-sudan/?utm_source=rss&amp;utm_medium=rss&amp;utm_campaign=excelling-in-excelsa-growing-coffee-for-peace-in-south-sudan</w:t>
        </w:r>
      </w:hyperlink>
      <w:r>
        <w:t xml:space="preserve"> - * The Excelling in Excelsa project aims to revive coffee production in South Sudan to promote peace and development. * The project started with 1,000 contract farmers, targeting women and youth, and has created 190 jobs. * The initiative, supported by FAO and partners, focuses on cultivating Excelsa coffee, a native variety, across 178 acres and managed outgrower farms. * The project has harvested five tons of coffee in 2025, with plans to increase exports and generate $1.5 million by 2031. * The project promotes stability through income-generating activities in rural areas. 291. </w:t>
      </w:r>
      <w:hyperlink r:id="rId262">
        <w:r>
          <w:rPr>
            <w:color w:val="0000EE"/>
            <w:u w:val="single"/>
          </w:rPr>
          <w:t>https://www.agriland.ie/farming-news/irish-farmers-face-significant-pressure-on-fertiliser-availability/</w:t>
        </w:r>
      </w:hyperlink>
      <w:r>
        <w:t xml:space="preserve"> - * There is significant pressure on fertiliser availability and rising prices in Ireland due to geopolitical conflicts. * The International Fertiliser Association warns global fertiliser supply has tightened, with prices increasing amid conflicts in the Middle East. * Fertiliser prices on the island have sharply increased in March compared to February. * Major Irish co-operatives, including Dairygold and Tirlán, report increased demand and tight supplies, especially for urea. * The conflict has disrupted supply chains, with access to fertilisers affected by the closure of shipping routes and rising energy costs. 292. </w:t>
      </w:r>
      <w:hyperlink r:id="rId263">
        <w:r>
          <w:rPr>
            <w:color w:val="0000EE"/>
            <w:u w:val="single"/>
          </w:rPr>
          <w:t>https://www.gcrmag.com/mother-parkers-ceo-on-navigating-tariff-turbulence/</w:t>
        </w:r>
      </w:hyperlink>
      <w:r>
        <w:t xml:space="preserve"> - * Danielle Barran became CEO of Mother Parkers Tea &amp; Coffee in April 2024, marking her return to the coffee industry after 15 years. * The company has faced significant supply chain and trade disruptions, including 35% tariffs on exports to the US and duties on imports from Brazil, Vietnam, Indonesia, and Colombia. * Mother Parkers sources coffee globally to mitigate climate and regional risks, maintaining facilities in Canada and the US. * The company is investing in innovation, including a new facility for cold coffee and RTD products, aligning with rising consumer demand. * Barran highlights the industry's growth potential, driven by consumer passion and the rise of cold coffee offerings. 293. </w:t>
      </w:r>
      <w:hyperlink r:id="rId223">
        <w:r>
          <w:rPr>
            <w:color w:val="0000EE"/>
            <w:u w:val="single"/>
          </w:rPr>
          <w:t>https://sna.agr.br/cafe-cenario-geopolitico-impulsiona-cotacoes/</w:t>
        </w:r>
      </w:hyperlink>
      <w:r>
        <w:t xml:space="preserve"> - * Coffee prices recovered in March after February's decline due to record crop expectations for 2026/27. * Surge in prices driven by the conflict in the Middle East and its repercussions. * Exchange rate fluctuations, with the dollar strengthening against the real, contribute to the increase. * Disruption at the Strait of Hormuz impacts global trade flows, affecting coffee quotations in NY and Brazil. * Increased logistical costs threaten Asian coffee exports to Western markets. * Recent Arábica price rise facilitated some spot transactions in Brazil, though in small volumes. * Source: CEPEA. 294. </w:t>
      </w:r>
      <w:hyperlink r:id="rId264">
        <w:r>
          <w:rPr>
            <w:color w:val="0000EE"/>
            <w:u w:val="single"/>
          </w:rPr>
          <w:t>https://businessday.ng/agriculture/article/nigeria-spends-n51bn-on-rice-imports-in-one-year/</w:t>
        </w:r>
      </w:hyperlink>
      <w:r>
        <w:t xml:space="preserve"> - * Nigeria spent N51 billion ($34.4 million) on foreign rice imports in 2024, according to UN Comtrade data. * Despite gains in productivity and milling capacity, local rice remains uncompetitive due to high production costs. * Many farmers have abandoned cultivation, citing low demand and high input costs, leading to reduced local production. * Over 90 rice mills have shut down, affected by competition from cheaper imports and smuggling through porous borders. * Nigeria's domestic demand requires 11 million metric tons of paddy, but current production is only 4.8 million, with a shortfall of 6.2 million metric tons. 295. </w:t>
      </w:r>
      <w:hyperlink r:id="rId265">
        <w:r>
          <w:rPr>
            <w:color w:val="0000EE"/>
            <w:u w:val="single"/>
          </w:rPr>
          <w:t>https://www.ndtv.com/india-news/us-iran-israel-war-impact-india-strait-of-hormuz-blockade-oil-fertiliser-supply-to-india-urea-imports-11199538#publisher=newsstand</w:t>
        </w:r>
      </w:hyperlink>
      <w:r>
        <w:t xml:space="preserve"> - * The Iran conflict and blockade of the Strait of Hormuz threaten India's fertiliser supply chains, with an estimated 20–25% exposure due to disrupted shipments from Gulf nations. * About 63% of India's nitrogen fertiliser and 32% of DAP imports come from UAE, Qatar, Saudi Arabia, and Oman; Iran's direct share is low. * US-Israel and Iranian strikes and shipping constraints impact fertiliser imports, with potential record-high imports anticipated by FY26. * Diversification to Russia, China, Nigeria, Uzbekistan, and Indonesia is considered; domestic urea production is promoted but faces fuel supply challenges. * The government claims fertiliser stocks and natural gas supplies remain robust amid geopolitical tensions. 296. </w:t>
      </w:r>
      <w:hyperlink r:id="rId266">
        <w:r>
          <w:rPr>
            <w:color w:val="0000EE"/>
            <w:u w:val="single"/>
          </w:rPr>
          <w:t>https://www.businesswire.com/news/home/20260311438637/en/How-Americans-are-Changing-Their-Coffee-Drinking-Habits?feedref=JjAwJuNHiystnCoBq_hl-bV7DTIYheT0D-1vT4_bKFzt_EW40VMdK6eG-WLfRGUE1fJraLPL1g6AeUGJlCTYs7Oafol48Kkc8KJgZoTHgMu0w8LYSbRdYOj2VdwnuKwa</w:t>
        </w:r>
      </w:hyperlink>
      <w:r>
        <w:t xml:space="preserve"> - * Toast's 2025 Restaurant Trends Report highlights changes in US coffee drinking habits, including increased sales of lattes (+4.0%), espresso shots (+3.3%), and Americanos (+1.4%). * Traditional beverages such as hot drip coffee (-3.3%) and cold brew (-2.2%) experienced declines in 2025 versus 2024. * Sales of alternative caffeine drinks, including energy drinks (+8.7%) and diet sodas (+7.4%), increased significantly. * Americans' tipping habits remained steady, with Delaware leading at 21.8% and California at 17.2%. * The report suggests consumers may be opting to pay more for handcrafted coffee drinks and convenience, potentially due to rising coffee prices and a desire for quality beverages. 297. </w:t>
      </w:r>
      <w:hyperlink r:id="rId267">
        <w:r>
          <w:rPr>
            <w:color w:val="0000EE"/>
            <w:u w:val="single"/>
          </w:rPr>
          <w:t>https://elcomercio.pe/economia/peru/crisis-energetica-del-medio-oriente-presiona-a-los-fertilizantes-precios-suben-hasta-20-y-el-agro-peruano-vuelve-a-mirar-con-cautela-el-mercado-global-noticia/</w:t>
        </w:r>
      </w:hyperlink>
      <w:r>
        <w:t xml:space="preserve"> - * The geopolitical conflict in Middle East is increasing global fertiliser costs, impacting Peru's agriculture. * Urea prices have risen over 20% in weeks, reaching around US$590 per tonne. * Price hikes are mainly due to rising oil and natural gas costs and logistical risks in routes like the Strait of Hormuz. * Peru is highly dependent on imported fertilisers, mostly from Russia, China, and the USA. * Transportation costs and energy prices are also pressuring local fertiliser costs, risking higher farm input costs. * Experts see this as a potential temporary shock, but prolonged tensions could sustain higher costs. * The sector is adopting measures to mitigate impact, including diversifying supply sources and improving fertiliser use efficiency. 298. </w:t>
      </w:r>
      <w:hyperlink r:id="rId268">
        <w:r>
          <w:rPr>
            <w:color w:val="0000EE"/>
            <w:u w:val="single"/>
          </w:rPr>
          <w:t>https://www.bloomberg.com/news/articles/2026-03-11/coffee-inflation-sticks-as-record-prices-defy-cooler-bean-market</w:t>
        </w:r>
      </w:hyperlink>
      <w:r>
        <w:t xml:space="preserve"> - - Record coffee prices persist despite a sharp decline in the commodity market for beans. - US consumer prices for coffee reached an average of $9.459 per pound in February. - The prices surged 31% from the previous year, contributing significantly to food inflation. - Supply chain disruptions and tariffs are influencing coffee prices amid ongoing production shocks. 299. </w:t>
      </w:r>
      <w:hyperlink r:id="rId269">
        <w:r>
          <w:rPr>
            <w:color w:val="0000EE"/>
            <w:u w:val="single"/>
          </w:rPr>
          <w:t>https://www.floraldaily.com/article/9818020/a-drone-that-inspects-greenhouse-plants-to-detect-issues-early-before-they-spread/</w:t>
        </w:r>
      </w:hyperlink>
      <w:r>
        <w:t xml:space="preserve"> - * Greenhouse digitisation progresses with autonomous drones used for crop health monitoring in Spain. * Drones, developed by Corvus Drones and distributed by Burés Innova, are employed in nurseries, seedbeds, and horticultural farms. * They capture images for analysing plant growth, identifying diseases, monitoring crop inventories, and early disease detection. * Drones operate autonomously within greenhouses, using visual navigation and sensors, processing data in digital platforms. * Adoption remains limited in Spain but is increasing in other European countries, with potential for future growth. * Cost advantages over manual inspection and labour scarcity drive adoption of drone technology in horticulture. 300. </w:t>
      </w:r>
      <w:hyperlink r:id="rId270">
        <w:r>
          <w:rPr>
            <w:color w:val="0000EE"/>
            <w:u w:val="single"/>
          </w:rPr>
          <w:t>https://www.producer.com/am-market-reports/am-market-report-march-11-2026/</w:t>
        </w:r>
      </w:hyperlink>
      <w:r>
        <w:t xml:space="preserve"> - * Grain markets, led by oilseeds, are in rally mode with significant gains in canola, soybeans, corn, and wheat. * Market focus is on US-Israeli conflict with Iran and energy price swings, impacting grain prices. * Oil threat persists in Strait of Hormuz, affecting Middle East oil exports; US Navy refuses escorts. * USDA reports no major changes for US crops amid geopolitical unrest. * Canola futures surge this morning with disruptions in energy markets and Middle East tensions. * Global grain stocks are expected to increase due to larger supplies from Brazil, Ukraine, and India. * Russia resumes grain exports to Iran via Caspian Sea; India projects record wheat and rapeseed production in 2026. * Europe’s reduction in nuclear energy deemed a strategic mistake amid energy shortages. * External markets show marginal declines in US and Canadian stock indices amid energy and geopolitical uncertainties. * Oil prices fluctuate, supported by fears of supply disruptions from Iran conflicts. * US soybean and corn futures rise on energy and export demand optimism. * Canadian canola markets decline initially but rebound significantly with geopolitical tensions and energy prices. * Market advises on selling opportunities in well-supplied oilseed and grain markets, despite bullish rallies. 301. </w:t>
      </w:r>
      <w:hyperlink r:id="rId271">
        <w:r>
          <w:rPr>
            <w:color w:val="0000EE"/>
            <w:u w:val="single"/>
          </w:rPr>
          <w:t>https://aprosojabrasil.com.br/comunicacao/blog/noticias-ro/2026/03/11/alta-do-diesel-amplia-momento-dramatico-vivido-pelos-produtores-rurais/</w:t>
        </w:r>
      </w:hyperlink>
      <w:r>
        <w:t xml:space="preserve"> - * The Associação dos Produtores de Soja e Milho de Rondônia (Aprosoja RO) reports concern over rising oil diesel prices across Brazil. * Increased costs due to diesel price hikes worsen the crisis faced by rural producers, including insolvency, high interest rates, and logistical challenges. * The rise is linked to international tensions and geopolitical uncertainties. * Opportunities are identified in increasing the biodiesel content in diesel, potentially reaching B17, to reduce dependence on imported diesel and enhance energy security. * Aprosoja Rondônia plans to lobby for temporary reductions in ICMS and federal taxes (PIS, Cofins, Cide) to mitigate inflation impacts. 302. </w:t>
      </w:r>
      <w:hyperlink r:id="rId272">
        <w:r>
          <w:rPr>
            <w:color w:val="0000EE"/>
            <w:u w:val="single"/>
          </w:rPr>
          <w:t>https://www.business-standard.com/opinion/columns/labour-codes-and-india-s-continuing-search-for-regulatory-clarity-126031101365_1.html</w:t>
        </w:r>
      </w:hyperlink>
      <w:r>
        <w:t xml:space="preserve"> - * The reforms seek to align labour regulation with modern economic realities, including a uniform wage definition and clearer rules. * The Code on Wages defines wages broadly, excluding certain allowances but includes provisions to prevent manipulation. * Employers are preparing for increased costs due to reforms, with companies like TCS, Infosys, L&amp;T, and Tech Mahindra indicating wage restructuring plans. * Minimum wages will now cover all employee categories, but overtime applicability remains debated between managerial and worker classifications. * Clarification is needed on whether overtime under different codes applies to all employees or only specific categories, impacting labour protections and compliance. 303. </w:t>
      </w:r>
      <w:hyperlink r:id="rId273">
        <w:r>
          <w:rPr>
            <w:color w:val="0000EE"/>
            <w:u w:val="single"/>
          </w:rPr>
          <w:t>https://www.swineweb.com/6-billion-in-farmer-bridge-assistance-already-allocated-as-usda-sees-strong-early-demand/</w:t>
        </w:r>
      </w:hyperlink>
      <w:r>
        <w:t xml:space="preserve"> - * USDA has committed over $6 billion of its $12 billion Farmer Bridge Assistance Program funding, with more than 277,000 applications received and 231,000 approved. * The programme supports farmers of crops including corn, soybeans, wheat, cotton, and rice, aiming to offset losses from weak commodity markets and export disruptions. * High participation is observed in the Midwest and Upper Midwest, with regional shifts expected as Crops like cotton and rice, mainly in the South, carry higher per-acre payments. * Payment rates for specialty crops and sugar are still being finalised, with $1 billion reserved. * Rising input costs due to geopolitical tensions may lead to additional aid, especially for crops like sugar beets, cotton, and rice. 304. </w:t>
      </w:r>
      <w:hyperlink r:id="rId274">
        <w:r>
          <w:rPr>
            <w:color w:val="0000EE"/>
            <w:u w:val="single"/>
          </w:rPr>
          <w:t>https://www.pressandjournal.co.uk/fp/business/farming/6974913/aberdeenshire-farmer-iran-war-food-production/</w:t>
        </w:r>
      </w:hyperlink>
      <w:r>
        <w:t xml:space="preserve"> - </w:t>
      </w:r>
      <w:r>
        <w:rPr>
          <w:i/>
        </w:rPr>
        <w:t>NFU Scotland warns war in Iran and Middle East increases farm input costs, threatening UK food security.</w:t>
      </w:r>
      <w:r/>
      <w:r>
        <w:rPr>
          <w:i/>
        </w:rPr>
        <w:t>Farmers face rising fertiliser and fuel costs due to global energy market instability, impacting Scottish agriculture.</w:t>
      </w:r>
      <w:r/>
      <w:r>
        <w:rPr>
          <w:i/>
        </w:rPr>
        <w:t>NFUS calls for UK government support to stabilise fertiliser and fuel supply chains, including measures for cost support and market transparency.</w:t>
      </w:r>
      <w:r/>
      <w:r>
        <w:rPr>
          <w:i/>
        </w:rPr>
        <w:t>Concern that rising costs may reduce food production, increasing reliance on imports amid strained global supply chains.</w:t>
      </w:r>
      <w:r/>
      <w:r>
        <w:rPr>
          <w:i/>
        </w:rPr>
        <w:t>NFUS seeks urgent meetings with authorities and stakeholders to address these issues.</w:t>
      </w:r>
      <w:r>
        <w:t xml:space="preserve">305. </w:t>
      </w:r>
      <w:hyperlink r:id="rId275">
        <w:r>
          <w:rPr>
            <w:color w:val="0000EE"/>
            <w:u w:val="single"/>
          </w:rPr>
          <w:t>https://www.farms.com/ag-industry-news/middle-east-conflict-pushes-fertilizer-costs-higher-forcing-ontario-growers-to-rethink-corn-acres-352.aspx</w:t>
        </w:r>
      </w:hyperlink>
      <w:r>
        <w:t xml:space="preserve"> - * Ontario farmers face rising fertiliser and fuel prices due to escalating conflict involving Iran in 2026. * Fertiliser prices at US import hubs increased from US$516 (~CDN $700.76) to US$683 (~CDN $927.64) per metric ton. * Rising costs prompt US and Ontario farmers to consider shifting from corn to soybeans. * Some Ontario growers may reduce nitrogen application or switch to soybeans to manage costs. * Potential reduction in US corn acreage could tighten North American supply and support higher prices. * Global tensions disrupt supply chains and increase energy prices, complicating planting decisions. 306. </w:t>
      </w:r>
      <w:hyperlink r:id="rId276">
        <w:r>
          <w:rPr>
            <w:color w:val="0000EE"/>
            <w:u w:val="single"/>
          </w:rPr>
          <w:t>https://www.farms.com/news/it-s-another-blow-farmers-deal-with-surging-fertilizer-prices-ahead-of-seeding-239373.aspx</w:t>
        </w:r>
      </w:hyperlink>
      <w:r>
        <w:t xml:space="preserve"> - * Fertilizer prices have increased by around 30% following conflicts involving Iran and the U.S. * Farmers in Manitoba have pre-purchased fertiliser, but current costs are higher than previous purchases * Estimated additional costs for fertiliser and fuel could significantly affect farm expenses * Manitoba's farmers and industry organisations express concern over supply disruptions * The Strait of Hormuz, a key shipping route for fertiliser, has experienced disruptions due to geopolitical tensions</w:t>
      </w:r>
      <w:r/>
    </w:p>
    <w:p>
      <w:r/>
      <w:r>
        <w:t xml:space="preserve">307. </w:t>
      </w:r>
      <w:hyperlink r:id="rId277">
        <w:r>
          <w:rPr>
            <w:color w:val="0000EE"/>
            <w:u w:val="single"/>
          </w:rPr>
          <w:t>https://www.mpoc.org.my/cost-pressures-loom-for-plantation-firms-as-fertiliser-prices-rise-analysts-say/?utm_source=rss&amp;utm_medium=rss&amp;utm_campaign=cost-pressures-loom-for-plantation-firms-as-fertiliser-prices-rise-analysts-say</w:t>
        </w:r>
      </w:hyperlink>
      <w:r>
        <w:t xml:space="preserve"> - * Analysts highlight rising fertiliser costs, especially urea prices, could impact plantation companies in the second half of 2023. * Upstream planters may face higher costs from fertiliser and logistics, while downstream players encounter increased freight and insurance costs. * Crude palm oil (CPO) prices remain elevated, supported by geopolitical tensions and energy prices. * Most analysts project firm CPO prices averaging RM4,100 to RM4,250 per tonne for 2026, with potential surges to RM4,500. * Malaysia's palm oil stocks decreased by 3.9% in February, lowest since October, with a decline in production and exports. 308. </w:t>
      </w:r>
      <w:hyperlink r:id="rId278">
        <w:r>
          <w:rPr>
            <w:color w:val="0000EE"/>
            <w:u w:val="single"/>
          </w:rPr>
          <w:t>https://www.zerohedge.com/commodities/energy-shock-threatens-fertilizer-supplies-echoes-2022-food-price-spike-return</w:t>
        </w:r>
      </w:hyperlink>
      <w:r>
        <w:t xml:space="preserve"> - * The energy shock from disruptions in the Strait of Hormuz is impacting agricultural markets and food prices. * Rising fuel and natural gas costs are increasing fertiliser prices, affecting crop yields. * Fertiliser markets face shortages and higher prices amid geopolitical tensions and logistical constraints. * The FAO World Food Price Index may rise again, mirroring the 2022 spike. * Agricultural sector stakeholders express concern over delayed supply and potential crop impacts. 309. </w:t>
      </w:r>
      <w:hyperlink r:id="rId279">
        <w:r>
          <w:rPr>
            <w:color w:val="0000EE"/>
            <w:u w:val="single"/>
          </w:rPr>
          <w:t>https://www.perfil.com/noticias/canal-e/ariel-tejera-iran-es-un-importador-de-muchos-de-los-productos-agricolas-que-argentina-ofrece-al-mundo.phtml</w:t>
        </w:r>
      </w:hyperlink>
      <w:r>
        <w:t xml:space="preserve"> - • Global geopolitical tensions and commodity price increases create uncertainty in the agro sector. • Rising input costs, especially for fertilisers and imported products, may impact future planting seasons. • Iran is a significant importer of Argentine agricultural products such as maize and soy flour. • Disruptions in international trade flows due to conflicts could affect export demand and prices. • Despite commodity rallies in Chicago, Argentine export prices have remained stable or fallen, influenced by financial market dynamics. 310. </w:t>
      </w:r>
      <w:hyperlink r:id="rId280">
        <w:r>
          <w:rPr>
            <w:color w:val="0000EE"/>
            <w:u w:val="single"/>
          </w:rPr>
          <w:t>https://www.alternet.org/trump-farmers-iran/</w:t>
        </w:r>
      </w:hyperlink>
      <w:r>
        <w:t xml:space="preserve"> - * US farmers consider quitting due to rising fertilizer prices amid Ukraine war and US-Iran tensions, impacting spring planting. * Fertilizer prices expected to increase by another $100 per ton, causing financial losses. * Farmers report mental health issues and farm sales increase. * Fertilizer scarcity linked to Trump’s Iran conflict and Strait of Hormuz disruptions. * Fertiliser market prices have jumped 30% in one week worldwide. 311. </w:t>
      </w:r>
      <w:hyperlink r:id="rId281">
        <w:r>
          <w:rPr>
            <w:color w:val="0000EE"/>
            <w:u w:val="single"/>
          </w:rPr>
          <w:t>https://eltiempove.com/gremio-propone-plan-de-asistencia-al-sector-cacao-ante-baja-vertiginosa-de-los-precios-del-rubro-fotos/</w:t>
        </w:r>
      </w:hyperlink>
      <w:r>
        <w:t xml:space="preserve"> - * The Asociación de Productores de Cacao de Venezuela calls for a social assistance plan due to low cacao prices and climate crisis impact. * Around 8,500 producers in Sucre affected by price decline from $12 to $2.5 per tonne. * Venezuela's cacao cultivation covers approximately 36,000 hectares in Sucre. * The crisis caused a decline in quality of life for producers, prompting calls for government aid. * An eight-vertex recovery plan was presented to ministries in January, targeting national sector revival. * Global overproduction by Ghana and Côte d'Ivoire, affected by climate issues in 2024, influences current prices. 312. </w:t>
      </w:r>
      <w:hyperlink r:id="rId282">
        <w:r>
          <w:rPr>
            <w:color w:val="0000EE"/>
            <w:u w:val="single"/>
          </w:rPr>
          <w:t>https://www.farmersweekly.co.nz/politics/war-surcharge-racks-up-gulf-shipping-costs/</w:t>
        </w:r>
      </w:hyperlink>
      <w:r>
        <w:t xml:space="preserve"> - * Disruption from the Iranian conflict has led to increased fuel and shipping costs, including a war surcharge of NZ$2500 to NZ$6700 per container. * Shipping disruptions due to the closure of the Strait of Hormuz have affected NZ exports, primarily dairy and meat. * Alternative routes via ports in Oman and overland into Gulf countries are being utilised, but cause higher costs and longer transit times. * Rising oil prices and additional war risk surcharges are exerting pressure on farmgate prices and input costs. * Exporters and industry leaders warn supply chain disruptions could persist for months, affecting regional food security and trade opportunities. 313. </w:t>
      </w:r>
      <w:hyperlink r:id="rId273">
        <w:r>
          <w:rPr>
            <w:color w:val="0000EE"/>
            <w:u w:val="single"/>
          </w:rPr>
          <w:t>https://www.swineweb.com/6-billion-in-farmer-bridge-assistance-already-allocated-as-usda-sees-strong-early-demand/</w:t>
        </w:r>
      </w:hyperlink>
      <w:r>
        <w:t xml:space="preserve"> - * The USDA has committed more than $6 billion through its Farmer Bridge Assistance Program, which totals $12 billion. * The program opened enrollment recently and has received over 277,000 applications, with about 231,000 approved. * Participation is strong across the Midwest and Upper Midwest, targeting crops like corn and soybeans. * Payment rates for specialty crops and sugar producers are still being finalised, with $1 billion reserved. * Rising input costs driven by geopolitical tensions may lead to additional aid, with Congress discussing further support. * The programme supports farmers facing low commodity prices and export disruptions. 314. </w:t>
      </w:r>
      <w:hyperlink r:id="rId283">
        <w:r>
          <w:rPr>
            <w:color w:val="0000EE"/>
            <w:u w:val="single"/>
          </w:rPr>
          <w:t>https://www.farm-equipment.com/articles/25106-ais-potential-for-ag-machinery-manufacturers</w:t>
        </w:r>
      </w:hyperlink>
      <w:r>
        <w:t xml:space="preserve"> - * The article discusses the potential impact of AI on agricultural machinery manufacturers in 2026. * It highlights how AI could increase competitive advantages through productivity gains and ecosystem connectivity. * AI is seen as increasing barriers for new entrants due to infrastructure and data access requirements. * Manufacturing environments with complex supply chains may benefit from AI tools. * The article references analysis and insights from Baird analyst Mircea (Mig) Dobre.</w:t>
      </w:r>
      <w:r/>
    </w:p>
    <w:p>
      <w:r/>
      <w:r>
        <w:t xml:space="preserve">315. </w:t>
      </w:r>
      <w:hyperlink r:id="rId275">
        <w:r>
          <w:rPr>
            <w:color w:val="0000EE"/>
            <w:u w:val="single"/>
          </w:rPr>
          <w:t>https://www.farms.com/ag-industry-news/middle-east-conflict-pushes-fertilizer-costs-higher-forcing-ontario-growers-to-rethink-corn-acres-352.aspx</w:t>
        </w:r>
      </w:hyperlink>
      <w:r>
        <w:t xml:space="preserve"> - * Ontario farmers face increased fertilizer and fuel costs due to escalating Middle East conflict involving Iran in 2026. * Fertilizer prices rose sharply at US import hubs, affecting Ontario's nitrogen supply. * High nitrogen costs may lead US and Ontario farmers to shift from corn to soybeans. * Ontario growers may reduce nitrogen application or switch to soybeans, impacting crop rotation and yields. * Reduced US corn acreage could tighten supply and influence prices, affecting Ontario's crop planning. * Global supply chain disruptions and energy price increases add uncertainty for planting decisions in Ontario. 316. </w:t>
      </w:r>
      <w:hyperlink r:id="rId276">
        <w:r>
          <w:rPr>
            <w:color w:val="0000EE"/>
            <w:u w:val="single"/>
          </w:rPr>
          <w:t>https://www.farms.com/news/it-s-another-blow-farmers-deal-with-surging-fertilizer-prices-ahead-of-seeding-239373.aspx</w:t>
        </w:r>
      </w:hyperlink>
      <w:r>
        <w:t xml:space="preserve"> - * Fertilizer prices have increased approximately 30% following tensions between Israel, the U.S., and Iran. * Kevin Peters and Andrew James pre-purchased fertiliser in the fall, but prices are now significantly higher. * James estimates an additional $140,000 in fertiliser costs and $40,000 in fuel costs for the year. * The Ukraine war and Iran's threats have disrupted shipping through the Strait of Hormuz, impacting global fertilizer supply. * Manitoba farmers and industry advocates express concerns about timely access to fertiliser for the spring planting season. 317. </w:t>
      </w:r>
      <w:hyperlink r:id="rId284">
        <w:r>
          <w:rPr>
            <w:color w:val="0000EE"/>
            <w:u w:val="single"/>
          </w:rPr>
          <w:t>https://mybroadband.co.za/news/motoring/632913-fuel-sale-restrictions-begin-in-south-africa.html</w:t>
        </w:r>
      </w:hyperlink>
      <w:r>
        <w:t xml:space="preserve"> - - Several agricultural businesses in rural South Africa restrict diesel sales on 10 March 2026 due to price increases from suppliers. - OVK temporarily closes its diesel ordering books for analysis amid global Middle East tensions, with a review scheduled on Thursday. - NWK hikes prices and limits daily diesel purchases to 80 litres per customer. - Increased input costs are driven by global shipping disruptions and oil price rises, with wholesale diesel expected to increase by R6.02 per litre in April. - International factors, including Middle East conflicts and Iran's military warnings, impact fuel and fertiliser prices in South Africa. 318. </w:t>
      </w:r>
      <w:hyperlink r:id="rId136">
        <w:r>
          <w:rPr>
            <w:color w:val="0000EE"/>
            <w:u w:val="single"/>
          </w:rPr>
          <w:t>https://losangelesweeklytimes.com/food-prices-could-rise-due-to-fertilizer-shortages/</w:t>
        </w:r>
      </w:hyperlink>
      <w:r>
        <w:t xml:space="preserve"> - * Potential food inflation increase linked to fertilizer shortages due to disruption in shipments through the Strait of Hormuz. * U.S. fertiliser import prices, especially urea, rose by 30% between February and March. * Disruption of shipments may impact crop yields and increase agricultural costs globally. * Countries reliant on Gulf region fertiliser exports, including India and African nations, are at risk. * Fertilizer producers like CF Industries see stock price gains amid market concerns. 319. </w:t>
      </w:r>
      <w:hyperlink r:id="rId242">
        <w:r>
          <w:rPr>
            <w:color w:val="0000EE"/>
            <w:u w:val="single"/>
          </w:rPr>
          <w:t>https://www.riotimesonline.com/brazil-faces-fertilizer-crisis-as-war-and-china-choke-it/</w:t>
        </w:r>
      </w:hyperlink>
      <w:r>
        <w:t xml:space="preserve"> - * Brazil’s Agriculture Ministry warns of 'extremely high risk' of fertilizer shortages for 2026/27 due to the closure of the Strait of Hormuz and China’s export restrictions. * The Strait of Hormuz suspension impacts global trade of urea and phosphate, increasing prices and supply risk. * China requests export restrictions on MAP, a key phosphate fertiliser, to prioritise domestic supply. * Brazil imports 85% of its fertilisers, with a potential deficit of 1 to 3 million tonnes in 2026. * The crisis threatens up to 20% of Brazil's crop productivity, increasing food prices and operational costs for farmers. 320. </w:t>
      </w:r>
      <w:hyperlink r:id="rId268">
        <w:r>
          <w:rPr>
            <w:color w:val="0000EE"/>
            <w:u w:val="single"/>
          </w:rPr>
          <w:t>https://www.bloomberg.com/news/articles/2026-03-11/coffee-inflation-sticks-as-record-prices-defy-cooler-bean-market</w:t>
        </w:r>
      </w:hyperlink>
      <w:r>
        <w:t xml:space="preserve"> - - Coffee prices in the US hit a record of $9.459 per pound in February. - Prices surged 31% from the previous year. - The increase is linked to supply chain disruptions and production shocks. - Food inflation driven by coffee prices remains significant. - Commodity market for coffee beans experienced a sharp decline, but prices stay high. 321. </w:t>
      </w:r>
      <w:hyperlink r:id="rId260">
        <w:r>
          <w:rPr>
            <w:color w:val="0000EE"/>
            <w:u w:val="single"/>
          </w:rPr>
          <w:t>https://afnews.com.br/precos-de-insumos-preocupam-mas-risco-de-falta-de-fertilizantes-e-baixo-diz-secretario/</w:t>
        </w:r>
      </w:hyperlink>
      <w:r>
        <w:t xml:space="preserve"> - • O secretário de Comércio e Relações Internacionais do Ministério da Agricultura, Luis Rua, avaliou que a guerra no Irã e o fechamento do Estreito de Hormuz podem afetar preços de fertilizantes fosfatados, dos quais o Brasil depende de importações. • Diversificação de fornecedores reduziu risco de disponibilidade para a próxima safra. • Aproximadamente 16% dos fosfatados importados pelo Brasil vêm do Oriente Médio, com apenas 0,4% do Irã. • A diversificação de fornecedores inclui aumento na participação da China de 20-25% para 40%, e Nigéria de 2% para 10%. • Rua afirmou que, apesar da possível escalada do conflito afetar os preços, o risco de desabastecimento é menor devido à diversificação. • Os exportadores brasileiros de carne de frango continuam a manter comércio com o Oriente Médio, facilitado pela reabertura do Canal de Suez. • O Brasil pode reforçar seu papel de provedor de segurança alimentar devido às incertezas no Oriente Médio. 322. </w:t>
      </w:r>
      <w:hyperlink r:id="rId285">
        <w:r>
          <w:rPr>
            <w:color w:val="0000EE"/>
            <w:u w:val="single"/>
          </w:rPr>
          <w:t>https://www.bta.bg/bg/news/economy/1081706-fao-privetstva-rezolyutsiyata-na-oon-provazglasyavashta-1-oktomvri-za-mezhdunar</w:t>
        </w:r>
      </w:hyperlink>
      <w:r>
        <w:t xml:space="preserve"> - * Организацията по прехрана и земеделие на ООН (ФАО) приветства резолюция, която признава 1 октомври за Международен ден на кафето, одобрена в Ню Йорк. * Резолюцията подчертава културното, социалното и историческото значение на кафето и неговия принос към целите за устойчиво развитие. * Кафето е важна селскостопанска стока, подпомага препитанието на около 25 милиона фермери и генерира над 200 милиарда долара годишно. * През 2024 г. световното производство на кафе е над 11 милиона тона; стойността на световната продукция е около 25 милиарда долара, а търговията – 34 милиарда долара. * Кафето е ключов износ за страни с ниски доходи, като например Етиопия, Уганда и Бурунди, които получават значителен чуждестранен доход. 323. </w:t>
      </w:r>
      <w:hyperlink r:id="rId261">
        <w:r>
          <w:rPr>
            <w:color w:val="0000EE"/>
            <w:u w:val="single"/>
          </w:rPr>
          <w:t>https://www.baristamagazine.com/excelling-in-excelsa-growing-coffee-for-peace-in-south-sudan/?utm_source=rss&amp;utm_medium=rss&amp;utm_campaign=excelling-in-excelsa-growing-coffee-for-peace-in-south-sudan</w:t>
        </w:r>
      </w:hyperlink>
      <w:r>
        <w:t xml:space="preserve"> - * A project in South Sudan aims to revive coffee farming, promoting peace and development. * The project supports 1,000 contract farmers with training and inputs, creating jobs including for women and youth. * ETC launched the initiative in 2020, focusing on Excelsa coffee variety in Western Equatoria. * The project has harvested around five tons in 2025, aiming for 20 tons by 2026, with plans to export by 2031. * The initiative promotes peace through sustainable agriculture, with products sold locally and conversations with international buyers. 324. </w:t>
      </w:r>
      <w:hyperlink r:id="rId263">
        <w:r>
          <w:rPr>
            <w:color w:val="0000EE"/>
            <w:u w:val="single"/>
          </w:rPr>
          <w:t>https://www.gcrmag.com/mother-parkers-ceo-on-navigating-tariff-turbulence/</w:t>
        </w:r>
      </w:hyperlink>
      <w:r>
        <w:t xml:space="preserve"> - * Danielle Barran becomes CEO of Mother Parkers in April 2024, facing global coffee supply challenges. * The company manages tariffs, including a 35% tariff on exports to the US, and sources globally. * Mother Parkers is investing in cold coffee and RTD products, with a new production facility launching. * The company benefits from private ownership, allowing long-term strategic decisions. * Growing consumer demand for cold coffee and innovation is central to future growth. 325. </w:t>
      </w:r>
      <w:hyperlink r:id="rId223">
        <w:r>
          <w:rPr>
            <w:color w:val="0000EE"/>
            <w:u w:val="single"/>
          </w:rPr>
          <w:t>https://sna.agr.br/cafe-cenario-geopolitico-impulsiona-cotacoes/</w:t>
        </w:r>
      </w:hyperlink>
      <w:r>
        <w:t xml:space="preserve"> - * Coffee prices increased in March after drops in February due to expectations of a record 2026/27 harvest. * The rise was driven by conflict in the Middle East and its effects, affecting global trade routes. * Exchange rate oscillations and concerns over the Strait of Hormuz have impacted coffee prices, particularly for Arabica in NY and Brazil. * Logistic disruptions and high costs may hinder Asian coffee exports to Western markets. * Recent Arabica price increases led to small-volume spot transactions in Brazil.</w:t>
      </w:r>
      <w:r/>
    </w:p>
    <w:p>
      <w:r/>
      <w:r>
        <w:t xml:space="preserve">326. </w:t>
      </w:r>
      <w:hyperlink r:id="rId286">
        <w:r>
          <w:rPr>
            <w:color w:val="0000EE"/>
            <w:u w:val="single"/>
          </w:rPr>
          <w:t>https://www.morningagclips.com/lets-talk-crops-session-talks-whether-foliar-corn-diseases-continue-to-threaten-mn-yields/</w:t>
        </w:r>
      </w:hyperlink>
      <w:r>
        <w:t xml:space="preserve"> - * The session examined foliar corn diseases affecting Minnesota, including tar spot, southern rust, Northern corn leaf blight, Goss’s wilt, and Curvularia leaf spot. * Tar spot, caused by Phyllachora maydis, has been present in Minnesota since 2019, with severity mainly in southeast Minnesota. * Environmental conditions such as humidity and temperature influence tar spot development; models are being refined for risk prediction. * Management strategies include hybrid selection and foliar fungicides, with timings advised around tasseling stages. * Increasing prevalence of southern rust in Minnesota, favoured by humid conditions and temperatures above 80°F, requires monitoring. * NCLB and Goss’s blight are also discussed, with management involving hybrid resistance, residue management, and fungicide applications. * Curvularia leaf spot was identified for the first time in Minnesota in 2025. * Fungicide trials from 2023-2025 in southeast Minnesota evaluated timing effectiveness, disease severity, and yield impacts, highlighting the importance of disease presence for treatment decisions. 327. </w:t>
      </w:r>
      <w:hyperlink r:id="rId282">
        <w:r>
          <w:rPr>
            <w:color w:val="0000EE"/>
            <w:u w:val="single"/>
          </w:rPr>
          <w:t>https://www.farmersweekly.co.nz/politics/war-surcharge-racks-up-gulf-shipping-costs/</w:t>
        </w:r>
      </w:hyperlink>
      <w:r>
        <w:t xml:space="preserve"> - * Disruption from Iranian conflict increases fuel prices and imposes war surcharges on shipping containers. * Shipping delays and route changes affect NZ exports, particularly dairy and meat, to Gulf regions. * Elevated costs and disruptions may lead to higher farmgate prices and logistical challenges. * Alternative routes via ports and overland transport are being implemented amid ongoing conflicts. * Ongoing supply chain disruptions could persist for months, affecting New Zealand’s agricultural exports.</w:t>
      </w:r>
      <w:r/>
    </w:p>
    <w:p>
      <w:r/>
      <w:r>
        <w:t xml:space="preserve">328. </w:t>
      </w:r>
      <w:hyperlink r:id="rId287">
        <w:r>
          <w:rPr>
            <w:color w:val="0000EE"/>
            <w:u w:val="single"/>
          </w:rPr>
          <w:t>https://www.theguardian.com/world/2026/mar/12/quit-fossil-fuels-to-stem-deadly-floods-in-brazils-coffee-heartland-say-scientists</w:t>
        </w:r>
      </w:hyperlink>
      <w:r>
        <w:t xml:space="preserve"> - * Record floods in Minas Gerais, Brazil, have caused deaths, landslides, and evacuations, and are expected to worsen with continued fossil fuel use. * Juiz de Fora experienced its wettest February on record, with rainfall exceeding historical levels and deemed a one-in-several-hundred-year event. * Scientists attribute flood vulnerability to inequality and poor urban planning, with climate change projected to intensify downpours if global warming exceeds 2.6°C. * Authorities are urged to improve urban planning, early-warning systems, and shelters, especially in low-income hillside communities. * The floods have impacted coffee production, reducing Arabica harvests by 15-20%, increasing disease spread, and raising global coffee prices. 329. </w:t>
      </w:r>
      <w:hyperlink r:id="rId268">
        <w:r>
          <w:rPr>
            <w:color w:val="0000EE"/>
            <w:u w:val="single"/>
          </w:rPr>
          <w:t>https://www.bloomberg.com/news/articles/2026-03-11/coffee-inflation-sticks-as-record-prices-defy-cooler-bean-market</w:t>
        </w:r>
      </w:hyperlink>
      <w:r>
        <w:t xml:space="preserve"> - * Record coffee prices remain high despite a decline in the commodity market for beans. * US consumer prices for coffee hit $9.459 per pound in February, a new record. * The price surge contributed significantly to food inflation, driven by supply chain disruptions and tariffs. * Impact of production shocks and tariffs is expected to persist. 330. </w:t>
      </w:r>
      <w:hyperlink r:id="rId288">
        <w:r>
          <w:rPr>
            <w:color w:val="0000EE"/>
            <w:u w:val="single"/>
          </w:rPr>
          <w:t>https://cyprusshippingnews.com/2026/03/12/fertilizer-markets-suffer-from-arabian-gulf-conflict-market-insights/</w:t>
        </w:r>
      </w:hyperlink>
      <w:r>
        <w:t xml:space="preserve"> - * The conflict in the Middle East affecting the Strait of Hormuz may disrupt fertiliser exports from the Arabian Gulf. * Disruptions could lead to a loss of 3-4 million tonnes of fertiliser per month. * India and China are most exposed, importing around 23% and 20% of fertiliser, respectively. * Reduced fertiliser flows are likely to decrease crop yields, especially for nitrogen-intensive crops like corn and wheat. * Farmers may respond by reducing fertiliser use, shifting crop types, and planting less on marginal land, but impacts on global food prices and crop yields are expected. * The disruption may result in smaller harvests, increased food prices, and market volatility, with potential mitigation from alternative exporters like the US and Brazil. 331. </w:t>
      </w:r>
      <w:hyperlink r:id="rId285">
        <w:r>
          <w:rPr>
            <w:color w:val="0000EE"/>
            <w:u w:val="single"/>
          </w:rPr>
          <w:t>https://www.bta.bg/bg/news/economy/1081706-fao-privetstva-rezolyutsiyata-na-oon-provazglasyavashta-1-oktomvri-za-mezhdunar</w:t>
        </w:r>
      </w:hyperlink>
      <w:r>
        <w:t xml:space="preserve"> - * FAO welcomed the UN resolution recognising 1 October as International Coffee Day, approved in New York. * The resolution highlights coffee's cultural, social, and historical significance, and its role in sustainable development goals. * It emphasises coffee's contribution to alleviating poverty, hunger, empowering women, and promoting economic growth. * The industry supports 25 million farmers and generates over 200 billion USD annually. * In 2024, global coffee production exceeded 11 million tonnes with a trade value of approximately 34 billion USD. 332. </w:t>
      </w:r>
      <w:hyperlink r:id="rId289">
        <w:r>
          <w:rPr>
            <w:color w:val="0000EE"/>
            <w:u w:val="single"/>
          </w:rPr>
          <w:t>https://nigeriamag.com/nigeria-and-climate-change-flood-control-food-security-urban-planning-environmental-and-policy-reporting-2026/?utm_source=rss&amp;utm_medium=rss&amp;utm_campaign=nigeria-and-climate-change-flood-control-food-security-urban-planning-environmental-and-policy-reporting-2026</w:t>
        </w:r>
      </w:hyperlink>
      <w:r>
        <w:t xml:space="preserve"> - * Nigeria experiences intensifying floods, droughts, and erratic rainfall affecting agriculture, urban infrastructure, and livelihoods. * Severe floods in 2024 impacted over 9 million people, submerged 4.5 million hectares of land, and caused economic losses in Lagos projected up to $29 billion. * Climate change has contributed to more frequent extreme weather events, worsening food security and infrastructure resilience. * Rapid urbanisation enlarges flood risks, with inadequate drainage exacerbating vulnerability and urban heat island effects raising temperatures. * Nigeria's policies include flood control strategies, climate-smart urban planning, and international commitments, but face implementation challenges. 333. </w:t>
      </w:r>
      <w:hyperlink r:id="rId290">
        <w:r>
          <w:rPr>
            <w:color w:val="0000EE"/>
            <w:u w:val="single"/>
          </w:rPr>
          <w:t>https://www.thegrayareasubstack.com/p/fields-of-neglect</w:t>
        </w:r>
      </w:hyperlink>
      <w:r>
        <w:t xml:space="preserve"> - * Agricultural commodities like wheat, sugar, corn, and soybeans have crashed roughly 50% over recent years. * Factors influencing prices include macro issues (fertiliser supply disruptions, geopolitical conflicts), climate impacts (El Niño, solar cycle effects), and technical market conditions. * Fertiliser supply chain disruptions, particularly in the Middle East, could reduce crop yields, affecting prices. * Strong El Niño and solar cycle effects are associated with increased commodity price volatility, with past instances showing price spikes post solar maximum. * Technical analysis indicates commodities are near multi-year lows, with supply discipline in place, suggesting potential for mean reversion and bullish movement. * The current climate and macro environment create a bullish outlook for agricultural commodities, subject to further neglect or volatility depending on geopolitical and climatic developments. 334. </w:t>
      </w:r>
      <w:hyperlink r:id="rId281">
        <w:r>
          <w:rPr>
            <w:color w:val="0000EE"/>
            <w:u w:val="single"/>
          </w:rPr>
          <w:t>https://eltiempove.com/gremio-propone-plan-de-asistencia-al-sector-cacao-ante-baja-vertiginosa-de-los-precios-del-rubro-fotos/</w:t>
        </w:r>
      </w:hyperlink>
      <w:r>
        <w:t xml:space="preserve"> - * Álvaro López, director of Asociación de Productores de Cacao de Venezuela (Asoprocve), called for social assistance in cocoa-growing areas due to low prices and climate crisis. * The crisis has affected about 8,500 producers in Sucre, with a price drop from around $12 to $2.5 per tonne. * The sector's decline is linked to climate issues and pests like the witch's broom fungus. * Venezuela's cocoa cultivation covers approximately 36,000 hectares in Sucre. * A recovery plan with eight points was submitted to several ministries in January, aiming to revitalise the national cocoa sector. 335. </w:t>
      </w:r>
      <w:hyperlink r:id="rId287">
        <w:r>
          <w:rPr>
            <w:color w:val="0000EE"/>
            <w:u w:val="single"/>
          </w:rPr>
          <w:t>https://www.theguardian.com/world/2026/mar/12/quit-fossil-fuels-to-stem-deadly-floods-in-brazils-coffee-heartland-say-scientists</w:t>
        </w:r>
      </w:hyperlink>
      <w:r>
        <w:t xml:space="preserve"> - * Record floods in Minas Gerais, Brazil, have caused death, destruction, and displacement, with impacts on coffee production. * Juiz de Fora experienced the wettest February on record, with rainfall three times higher than expected. * Scientists linked the floods to increased risk from climate change, with potential intensification if global temperature rises by 2.6°C. * The study highlights the need to phase out fossil fuels and improve urban planning and early-warning systems. * The economic impact includes rising coffee prices globally, with weather effects reducing Arabica harvests in Brazil. * UK coffee prices have increased by about 25% over five years due to climate-related weather impacts in Brazil and Vietnam. 336. </w:t>
      </w:r>
      <w:hyperlink r:id="rId291">
        <w:r>
          <w:rPr>
            <w:color w:val="0000EE"/>
            <w:u w:val="single"/>
          </w:rPr>
          <w:t>https://www.thehindu.com/news/national/andhra-pradesh/andhra-pradesh-farmers-face-double-trouble-due-to-west-asia-war-and-el-nino/article70733652.ece</w:t>
        </w:r>
      </w:hyperlink>
      <w:r>
        <w:t xml:space="preserve"> - * Andhra Pradesh farmers expected to face disruptions till August due to West Asia conflict and El Nino. * The war in West Asia affects shipping lanes, impacting exports including rice, banana, onion, and other commodities. * Export prices for G-9 banana, Basmati rice, and eggs have declined significantly. * Increased freight and insurance costs are affecting seafood exports. * El Nino is forecasted to cause rainfall deviation of -10% to -12%, with above-normal temperatures from June to August. * Historical damage from 2018 El Nino influences current preparedness measures. * Government urged to implement market interventions to support farmers. 337. </w:t>
      </w:r>
      <w:hyperlink r:id="rId156">
        <w:r>
          <w:rPr>
            <w:color w:val="0000EE"/>
            <w:u w:val="single"/>
          </w:rPr>
          <w:t>https://www.frontiersin.org/journals/sociology/articles/10.3389/fsoc.2026.1684951/full</w:t>
        </w:r>
      </w:hyperlink>
      <w:r>
        <w:t xml:space="preserve"> - * The study examines stakeholder interactions and systemic constraints within North Toraja's Arabica coffee value chain, adopting a systems thinking approach using interpretive structural modelling (ISM). * Key systemic barriers include aging plantations, climate-related production variability, limited access to certified seedlings, and weak governance frameworks, impacting sustainability and market access. * Upstream institutional strategies such as price guarantees and seed systems exert the strongest influence on the feasibility of downstream initiatives. * Interventions like youth engagement and digital marketing depend heavily on enabling governance and institutional support. * The findings highlight the importance of linkages between top-down reforms and bottom-up empowerment to enhance bargaining power, promote inclusivity, and support sustainable agribusiness transformation. 338. </w:t>
      </w:r>
      <w:hyperlink r:id="rId292">
        <w:r>
          <w:rPr>
            <w:color w:val="0000EE"/>
            <w:u w:val="single"/>
          </w:rPr>
          <w:t>https://www.trendhunter.com:443/trends/7-brew-readytodrink-coffees</w:t>
        </w:r>
      </w:hyperlink>
      <w:r>
        <w:t xml:space="preserve"> - * 7 Brew introduces canned, ready-to-drink coffee beverages inspired by popular dessert flavours, available at Walmart in Arkansas.</w:t>
      </w:r>
      <w:r>
        <w:rPr>
          <w:i/>
        </w:rPr>
        <w:t xml:space="preserve"> * The products include Blondie Chilled Espresso Breve, Brunette Brownie Chilled Espresso Mocha, and Banana Bread Chilled Espresso Breve, priced at $2.98.</w:t>
      </w:r>
      <w:r>
        <w:t xml:space="preserve"> * The launch aims to extend the brand beyond drive-thru locations to retail shelves, partnering with Walmart.</w:t>
      </w:r>
      <w:r>
        <w:rPr>
          <w:i/>
        </w:rPr>
        <w:t xml:space="preserve"> * President Chris Dawson highlights the move as a way to meet customer needs and expand the brand's reach.</w:t>
      </w:r>
      <w:r>
        <w:t xml:space="preserve"> * The trend considers the impact of shelf-stable, flavoured coffees, retail-exclusive drops, and drive-thru brands entering packaged goods.* 339. </w:t>
      </w:r>
      <w:hyperlink r:id="rId293">
        <w:r>
          <w:rPr>
            <w:color w:val="0000EE"/>
            <w:u w:val="single"/>
          </w:rPr>
          <w:t>https://www.dailymail.co.uk/yourmoney/article-15632461/starbucks-union-cafes-closures-brian-niccol.html?ns_mchannel=rss&amp;ns_campaign=1490&amp;ito=1490</w:t>
        </w:r>
      </w:hyperlink>
      <w:r>
        <w:t xml:space="preserve"> - * Starbucks plans to close five cafes in Seattle next month, including four unionized locations. * The closures follow recent union strikes and previous store shutdowns across the US. * The unions accused Starbucks of targeting workers fighting for better conditions. * The company is restructuring under CEO Brian Niccol, with store closures and new offices in Nashville. * The closures are part of the 'Back to Starbucks' strategy aimed at restoring community focus. 340. </w:t>
      </w:r>
      <w:hyperlink r:id="rId294">
        <w:r>
          <w:rPr>
            <w:color w:val="0000EE"/>
            <w:u w:val="single"/>
          </w:rPr>
          <w:t>https://www.kamcity.com/namnews/uk-and-ireland/convenience/energy-drinks-driving-strong-soft-drinks-performance-in-convenience-sector/</w:t>
        </w:r>
      </w:hyperlink>
      <w:r>
        <w:t xml:space="preserve"> - * Soft drinks, particularly Sports/Energy sub-category, drive growth in the UK convenience sector in early 2026. * Soft drinks increased category share to 16.4% in 2026 (up from 15.4%), with impulse sales rising significantly. * Sport &amp; Energy drinks account for over 44% of soft drinks YTD, up from 42.6%, with £254m sales compared to £230m last year. * Major brands such as Monster and Red Bull lead the market, with new launches maintaining innovation and growth. * Consumers show a preference for healthier options, including water and functional drinks, impacting traditional carbonates. 341. </w:t>
      </w:r>
      <w:hyperlink r:id="rId295">
        <w:r>
          <w:rPr>
            <w:color w:val="0000EE"/>
            <w:u w:val="single"/>
          </w:rPr>
          <w:t>https://vinepair.com/articles/if-gen-z-is-drinking-less-what-does-turning-21-mean-now/</w:t>
        </w:r>
      </w:hyperlink>
      <w:r>
        <w:t xml:space="preserve"> - * Turning 21 remains linked with alcohol consumption, vital for social and cultural milestones in the US. * Most young adults in their 20s discussed in the article still drink alcohol, with varied habits before and after 21. * Data shows Gen Z consumes more no- and low-alcohol options and less alcohol overall, driven by health and wellness trends. * Personal accounts highlight regional and individual differences in drinking culture, with some opting for alcohol-free socialising. * The pandemic has reduced the excitement around the 21st birthday, but young adults generally continue drinking, making the milestone still relevant.</w:t>
      </w:r>
      <w:r/>
    </w:p>
    <w:p>
      <w:r/>
      <w:r>
        <w:t xml:space="preserve">342. </w:t>
      </w:r>
      <w:hyperlink r:id="rId296">
        <w:r>
          <w:rPr>
            <w:color w:val="0000EE"/>
            <w:u w:val="single"/>
          </w:rPr>
          <w:t>https://www.vogue.in/content/i-replaced-my-4pm-coffee-with-hjicha-and-my-nervous-systems-never-been-more-regulated</w:t>
        </w:r>
      </w:hyperlink>
      <w:r>
        <w:t xml:space="preserve"> - * Individual shifts from coffee to hōjicha at 4pm to reduce jitters and nervous system overdrive. * Hōjicha is a Japanese roasted green tea with lower caffeine and calming effects. * The switch results in steadier energy, reduced anxiety, and easier sleep. * Hōjicha’s composition includes lower caffeine, antioxidants, and L-theanine promoting calm focus. * The author experiences subtle improvements in focus and overall nervous system regulation. 343. </w:t>
      </w:r>
      <w:hyperlink r:id="rId297">
        <w:r>
          <w:rPr>
            <w:color w:val="0000EE"/>
            <w:u w:val="single"/>
          </w:rPr>
          <w:t>https://www.restaurantnewsrelease.com/the-perfect-sip-for-any-moment-panera-bread-launches-new-energy-refreshers-and-frescas/</w:t>
        </w:r>
      </w:hyperlink>
      <w:r>
        <w:t xml:space="preserve"> - * Panera Bread introduces two new premium beverage categories, Frescas and Energy Refreshers, at its bakery-cafes nationwide. * Energy Refreshers are caffeinated and infused with tropical flavours, offering around 28-44 mg caffeine depending on size. * Caffeine-free Frescas include Cherry Lime and Strawberry Basil Lemonade. * The launch coincides with new bakery menu items, including Dubai Style Chocolate Pistachio Cookie. * Beverages are available for dine-in, delivery, Rapid Pick-Up®, or drive-thru, across the US and Ontario. * The company emphasises high-quality ingredients and flavours with a focus on refreshment and recharge. 344. </w:t>
      </w:r>
      <w:hyperlink r:id="rId285">
        <w:r>
          <w:rPr>
            <w:color w:val="0000EE"/>
            <w:u w:val="single"/>
          </w:rPr>
          <w:t>https://www.bta.bg/bg/news/economy/1081706-fao-privetstva-rezolyutsiyata-na-oon-provazglasyavashta-1-oktomvri-za-mezhdunar</w:t>
        </w:r>
      </w:hyperlink>
      <w:r>
        <w:t xml:space="preserve"> - * Организацията по прехрана и земеделие на ООН (ФАО) приветства приемането на резолюция от Общото събрание на ООН. * Резолюцията обявява 1 октомври за Международен ден на кафето, одобрена във вторник в Ню Йорк. * Тя признава културното, социалното и историческото значение на кафето и неговата роля в устойчивото развитие. * Кафето поддържа препитанието на милиони и е важна световна търгувана стока. * Световната кафеена индустрия генерира над 200 милиарда долара годишно и през 2024 г. производството надвиши 11 милиона тона. 345. </w:t>
      </w:r>
      <w:hyperlink r:id="rId298">
        <w:r>
          <w:rPr>
            <w:color w:val="0000EE"/>
            <w:u w:val="single"/>
          </w:rPr>
          <w:t>https://softengine.com/blog-expo-west-2026-food-and-beverage-trends/?utm_source=rss&amp;utm_medium=rss&amp;utm_campaign=blog-expo-west-2026-food-and-beverage-trends</w:t>
        </w:r>
      </w:hyperlink>
      <w:r>
        <w:t xml:space="preserve"> - * Expo West 2026 showcased trends including the dominance of protein across various products, reflecting consumer demand for nutritious and indulgent foods. * Functional beverages, with benefits like hydration and gut health, emerged as a major innovation category. * The emergence of fibre as a functional macro ingredient supporting digestive health and satiety. * Increased presence of functional ingredients such as mushrooms and adaptogens for health and cognitive benefits. * A resurgence of animal-based ingredients, including grass-fed dairy and high-protein meat snacks, returning to traditional foods. * Industry trends indicate consumers seek products combining taste, health benefits, and clean ingredients, influencing future food and beverage developments. 346. </w:t>
      </w:r>
      <w:hyperlink r:id="rId299">
        <w:r>
          <w:rPr>
            <w:color w:val="0000EE"/>
            <w:u w:val="single"/>
          </w:rPr>
          <w:t>https://www.restobiz.ca/new-ltos-focus-on-personalization/?utm_source=rss&amp;utm_medium=rss&amp;utm_campaign=new-ltos-focus-on-personalization</w:t>
        </w:r>
      </w:hyperlink>
      <w:r>
        <w:t xml:space="preserve"> - * Fast-food operators, including KFC, Arby’s, and Panera, introduce seasonal and limited-time menus with personalisation options. * KFC launched a $20 Build a Bucket with customisable chicken, sides, biscuits, and sauces. * Arby’s unveiled a Meat &amp; 3 Value Box with choice of entrée, fries, mozzarella sticks, and a drink for $8. * Panera introduced a Mix &amp; Match offer allowing customers to select from half sandwiches, salads, or cups of soup, along with a free side. * Over 91% of consumers are attracted by limited-time menu options, which can increase restaurant revenue by up to 20%. * Personalisation and value are emphasised as differentiators for operators. 347. </w:t>
      </w:r>
      <w:hyperlink r:id="rId300">
        <w:r>
          <w:rPr>
            <w:color w:val="0000EE"/>
            <w:u w:val="single"/>
          </w:rPr>
          <w:t>https://www.durangoherald.com/articles/more-drink-spots-pour-into-farmington/</w:t>
        </w:r>
      </w:hyperlink>
      <w:r>
        <w:t xml:space="preserve"> - * New beverage spaces, including cafes and specialty drink shops, are opening across Farmington to meet demand from younger customers. * Bella Flora &amp; Cafe, originally a floral shop, expanded into a full cafe offering breakfast, lunch, and specialty beverages inspired by New Mexico flavors. * Local entrepreneurs cite steady activity in food and beverage as well as community demand for inviting social spaces. * Farmington benefits from steady weekend traffic with visitors from surrounding areas, supporting new beverage businesses. * The 2025 Specialty Coffee Report indicates a rising trend in specialty coffee consumption in America.</w:t>
      </w:r>
      <w:r/>
    </w:p>
    <w:p>
      <w:r/>
      <w:r>
        <w:t xml:space="preserve">348. </w:t>
      </w:r>
      <w:hyperlink r:id="rId301">
        <w:r>
          <w:rPr>
            <w:color w:val="0000EE"/>
            <w:u w:val="single"/>
          </w:rPr>
          <w:t>https://vegnews.com/vegan-creamer-market-boom</w:t>
        </w:r>
      </w:hyperlink>
      <w:r>
        <w:t xml:space="preserve"> - * The global plant-based creamer market is projected to reach nearly $13 billion by 2035, up from $6 billion in 2025, driven by rising demand for plant-based foods and functional nutrition. * North America and India are key markets, with the US having a high prevalence of coffee with creamer and increasing preference for vegan options. * Consumer preferences for oat milk and almond milk have increased significantly, by 90% and 71% respectively since 2022. * Coffee shop culture and new product offerings, such as veganisable drinks from Starbucks, contribute to global growth. * Brands like Oatly are rebranding and introducing new products aimed at personalised coffee experiences. 349. </w:t>
      </w:r>
      <w:hyperlink r:id="rId302">
        <w:r>
          <w:rPr>
            <w:color w:val="0000EE"/>
            <w:u w:val="single"/>
          </w:rPr>
          <w:t>https://mantelligence.com/how-vaping-culture-differs-uk-sweden-germany/</w:t>
        </w:r>
      </w:hyperlink>
      <w:r>
        <w:t xml:space="preserve"> - * A survey of more than 1,500 vapers across the UK, Sweden, and Germany highlights differences in routines, preferences, and shopping habits. * In Sweden, vaping spreads mainly through social circles and personal recommendations, with disposables being the most common format. * The UK is described as the most established vaping market, with consumers favouring convenience and familiar products, especially online purchases. * Germany's vaping patterns are characterised by higher nicotine content preferences and less experimentation, with fixed flavour preferences. * Common themes across the markets include online purchasing, policy influence on behaviour, low recycling rates, and a prevalence of disposable formats. 350. </w:t>
      </w:r>
      <w:hyperlink r:id="rId303">
        <w:r>
          <w:rPr>
            <w:color w:val="0000EE"/>
            <w:u w:val="single"/>
          </w:rPr>
          <w:t>https://rubbisheatrubbishgrow.com/2026/03/12/best-cafes-singapore-guide/</w:t>
        </w:r>
      </w:hyperlink>
      <w:r>
        <w:t xml:space="preserve"> - * The article discusses Singapore’s café culture, emphasising the importance of quality coffee and food over superficial aesthetics.</w:t>
      </w:r>
      <w:r>
        <w:rPr>
          <w:i/>
        </w:rPr>
        <w:t xml:space="preserve"> It highlights several cafes including Dough at CHIJMES, State of Affairs at Upper Thomson, Five Oars Coffee Roasters, Atlas Coffeehouse, and Brewing Ground, describing their unique offerings and atmospheres.</w:t>
      </w:r>
      <w:r>
        <w:t xml:space="preserve"> It criticises many new cafes for superficiality, advocating instead for establishments committed to better coffee and cuisine.* The piece also encourages café hopping for authenticity and suggests exploring Singapore's broader food scene. 351. </w:t>
      </w:r>
      <w:hyperlink r:id="rId304">
        <w:r>
          <w:rPr>
            <w:color w:val="0000EE"/>
            <w:u w:val="single"/>
          </w:rPr>
          <w:t>https://www.trendhunter.com:443/trends/paradise-pour-duo-flight</w:t>
        </w:r>
      </w:hyperlink>
      <w:r>
        <w:t xml:space="preserve"> - * Starbucks Reserve introduces a Paradise Pour Duo Flight with visually layered drinks in anticipation of spring. * The new drinks include Coconut Whiskey Barrel-Aged Cold Brew with coconut cream cold foam and strawberry pieces, and Watermelon Coconut Matcha. * The drinks offer contrasting textures, colours, and flavours to enhance sensory experiences. * Trend themes include aesthetic layered beverages, multisensory drink experiences, and seasonal limited-edition flights. * The development highlights opportunities in specialty coffee, innovative packaging, and ingredient technology.</w:t>
      </w:r>
      <w:r/>
      <w:r/>
    </w:p>
    <w:p>
      <w:pPr>
        <w:pStyle w:val="ListNumber"/>
        <w:numPr>
          <w:ilvl w:val="0"/>
          <w:numId w:val="15"/>
        </w:numPr>
        <w:spacing w:line="240" w:lineRule="auto"/>
        <w:ind w:left="720"/>
      </w:pPr>
      <w:r/>
      <w:hyperlink r:id="rId186">
        <w:r>
          <w:rPr>
            <w:color w:val="0000EE"/>
            <w:u w:val="single"/>
          </w:rPr>
          <w:t>https://macaonews.org/news/greater-bay-area/jiangmen-coffee-festival-china-trend/</w:t>
        </w:r>
      </w:hyperlink>
      <w:r>
        <w:t xml:space="preserve"> - * More than 510,000 people attended the four-day Jiangmen Coffee Culture Festival which ended on 8 March.</w:t>
      </w:r>
      <w:r>
        <w:rPr>
          <w:i/>
        </w:rPr>
        <w:t xml:space="preserve"> The event featured over 330 coffee brands from 13 countries and regions.</w:t>
      </w:r>
      <w:r>
        <w:t xml:space="preserve"> Visitors sampled various coffee drinks, watched demonstrations, and participated in workshops.</w:t>
      </w:r>
      <w:r>
        <w:rPr>
          <w:i/>
        </w:rPr>
        <w:t xml:space="preserve"> The festival highlighted Jiangmen’s overseas Chinese heritage.</w:t>
      </w:r>
      <w:r>
        <w:t xml:space="preserve"> It drew visitors from across Guangdong and the Greater Bay Area.</w:t>
      </w:r>
      <w:r>
        <w:rPr>
          <w:i/>
        </w:rPr>
        <w:t xml:space="preserve"> The event showcased industry cooperation with regions like Yunnan, Hainan, Brazil, Ethiopia, and Uganda.</w:t>
      </w:r>
      <w:r>
        <w:t xml:space="preserve"> China’s coffee consumption has risen by nearly 150% over the past decade, reaching over 240,000 metric tons.</w:t>
      </w:r>
      <w:r>
        <w:rPr>
          <w:i/>
        </w:rPr>
        <w:t xml:space="preserve"> The surge is linked to growth in cafe culture and demand for speciality coffee.</w:t>
      </w:r>
      <w:r>
        <w:t xml:space="preserve"> Large festivals like Jiangmen promote coffee culture and connect consumers, cafes, and producers globally.</w:t>
      </w:r>
      <w:r/>
    </w:p>
    <w:p>
      <w:pPr>
        <w:pStyle w:val="ListNumber"/>
        <w:spacing w:line="240" w:lineRule="auto"/>
        <w:ind w:left="720"/>
      </w:pPr>
      <w:r/>
      <w:hyperlink r:id="rId305">
        <w:r>
          <w:rPr>
            <w:color w:val="0000EE"/>
            <w:u w:val="single"/>
          </w:rPr>
          <w:t>https://www.beefcentral.com/live-export/se-asia-report-mar-2026/</w:t>
        </w:r>
      </w:hyperlink>
      <w:r>
        <w:t xml:space="preserve"> - • Indonesia enforces Ramadan beef price caps amid rising demand and limited cattle supply. • Canada and Brazil expand market access into Southeast Asia, increasing competition for Australian beef. • Vietnam's elections signal continued focus on economic growth, affecting livestock import policy. • Vietnam’s hog prices rebound post ASF and weather disruptions. • Philippines' cattle numbers decline; pork and poultry markets stabilise. • Australian cattle exports face logistical challenges but sustain prices due to demand from Indonesia. 354. </w:t>
      </w:r>
      <w:hyperlink r:id="rId306">
        <w:r>
          <w:rPr>
            <w:color w:val="0000EE"/>
            <w:u w:val="single"/>
          </w:rPr>
          <w:t>https://kapitalis.com/tunisie/2026/03/11/consequences-de-la-guerre-diran-sur-leconomie-mondiale/</w:t>
        </w:r>
      </w:hyperlink>
      <w:r>
        <w:t xml:space="preserve"> - * La guerre d’Iran entraîne des perturbations dans le Golfe, notamment la fermeture du détroit d’Ormuz, augmentant les prix du carburant et du transport maritime. * Les ports du Golfe deviennent des cibles militaires, affectant le fret maritime et aérien mondial. * La crise influence les marchés financiers et crée des risques pour la croissance économique, en particulier dans les régions vulnérables comme l’Asie, la zone euro et le Royaume-Uni. * Les coûts du transport et du voyage augmentent, affectant entreprises et secteurs du tourisme. * La congestion portuaire mondiale s’accroît, avec des navires bloqués ou déroutés, impactant la chaîne d’approvisionnement mondiale.</w:t>
      </w:r>
      <w:r/>
    </w:p>
    <w:p>
      <w:pPr>
        <w:pStyle w:val="ListNumber"/>
        <w:spacing w:line="240" w:lineRule="auto"/>
        <w:ind w:left="720"/>
      </w:pPr>
      <w:r/>
      <w:hyperlink r:id="rId307">
        <w:r>
          <w:rPr>
            <w:color w:val="0000EE"/>
            <w:u w:val="single"/>
          </w:rPr>
          <w:t>https://ekonomi.republika.co.id/berita/tbq4yh423/eksportir-sawit-mulai-rasakan-dampak-perang-timur-tengah</w:t>
        </w:r>
      </w:hyperlink>
      <w:r>
        <w:t xml:space="preserve"> - ['</w:t>
      </w:r>
      <w:r>
        <w:rPr>
          <w:i/>
        </w:rPr>
        <w:t xml:space="preserve"> Ketua umum GAPKI, Eddy Martono, menyatakan eksportir minyak sawit merasakan dampak konflik di Timur Tengah.', '</w:t>
      </w:r>
      <w:r>
        <w:t xml:space="preserve"> Konflik menyebabkan lonjakan biaya logistik dan premi asuransi pengiriman, mempengaruhi perdagangan minyak sawit global.', '</w:t>
      </w:r>
      <w:r>
        <w:rPr>
          <w:i/>
        </w:rPr>
        <w:t xml:space="preserve"> Indonesia tetap mampu mempertahankan ekspor meskipun biaya meningkat, dan pengiriman ke negara utama seperti India, China, dan AS tetap berlangsung.', '</w:t>
      </w:r>
      <w:r>
        <w:t xml:space="preserve"> Pengiriman ke kawasan Timur Tengah terhambat, khususnya melalui Selat Hormuz, dengan pengiriman ke Uni Emirat Arab dan Iran dihentikan sementara.', '* Dampak konflik masih bersifat awal dan analisis lebih mendalam akan dilakukan setelah data perdagangan bulan Maret dikumpulkan.']</w:t>
      </w:r>
      <w:r/>
    </w:p>
    <w:p>
      <w:pPr>
        <w:pStyle w:val="ListNumber"/>
        <w:spacing w:line="240" w:lineRule="auto"/>
        <w:ind w:left="720"/>
      </w:pPr>
      <w:r/>
      <w:hyperlink r:id="rId308">
        <w:r>
          <w:rPr>
            <w:color w:val="0000EE"/>
            <w:u w:val="single"/>
          </w:rPr>
          <w:t>https://ricenewstoday.com/vietnams-rice-exports-surge-5-in-early-2026-philippines-china-lead-demand/</w:t>
        </w:r>
      </w:hyperlink>
      <w:r>
        <w:t xml:space="preserve"> - * Vietnam’s rice exports rose by 5% in the first two months of 2026, amounting to approximately 1.3 million tonnes. * Despite increased volume, export value declined 11.2% year-on-year to $599.3 million. * The Philippines was the largest market, representing 47.6% of exports; China and Ghana followed. * Exports to China surged 5.8 times; exports to Ghana declined 31%. * Overall export growth was driven mainly by China; Côte d’Ivoire experienced a 90.9% decrease. * Domestic supply increased due to the peak harvest; freight costs surged amid global conflicts. 357. </w:t>
      </w:r>
      <w:hyperlink r:id="rId309">
        <w:r>
          <w:rPr>
            <w:color w:val="0000EE"/>
            <w:u w:val="single"/>
          </w:rPr>
          <w:t>https://www.24newshd.tv/11-Mar-2026/chinese-company-cosco-suspends-operations-panama-canal</w:t>
        </w:r>
      </w:hyperlink>
      <w:r>
        <w:t xml:space="preserve"> - * Cosco suspends operations at the Panama Canal port of Balboa amid a dispute between the US and China over canal oversight, announced on a Tuesday. * The port of Balboa was taken back under Panamanian control on February 23. * Panama also retook control of the Atlantic port of Cristobal after court annulment of a contract with CK Hutchison Holdings. * Last year, 38% of containers passing through the canal went through these two ports. * Cosco states it will no longer have departures or arrivals at Balboa, advising others to avoid delays. 358. </w:t>
      </w:r>
      <w:hyperlink r:id="rId310">
        <w:r>
          <w:rPr>
            <w:color w:val="0000EE"/>
            <w:u w:val="single"/>
          </w:rPr>
          <w:t>https://www.businesstoday.in/bt-tv/whats-hot/video/oil-shock-begins-west-asia-war-sends-global-fuel-prices-soaring-from-us-to-europe-520068-2026-03-11?utm_source=rssfeed</w:t>
        </w:r>
      </w:hyperlink>
      <w:r>
        <w:t xml:space="preserve"> - * The West Asia conflict causes global oil and gas prices to rise. * Tensions in Persian Gulf and Strait of Hormuz threaten energy supplies. * Gasoline prices increase in the United States, France, Germany, and Poland. * Analysts warn of disrupted shipments and rising inflation due to ongoing instability. * Fuel costs and shortages become part of the economic impact of the conflict. 359. </w:t>
      </w:r>
      <w:hyperlink r:id="rId311">
        <w:r>
          <w:rPr>
            <w:color w:val="0000EE"/>
            <w:u w:val="single"/>
          </w:rPr>
          <w:t>https://www.vietnamplus.vn/xuat-khau-nong-san-viet-co-the-giam-toi-8-ty-usd-neu-xung-dot-o-trung-dong-keo-dai-post1098195.vnp</w:t>
        </w:r>
      </w:hyperlink>
      <w:r>
        <w:t xml:space="preserve"> - * The Ministry of Agriculture and Environment discussed impact scenarios of the Middle East conflict on Vietnam's agricultural exports at a press conference on 11/3. * In a year-long conflict, exports to the Middle East could be completely interrupted, with a potential total decrease of 7-8 billion USD. * The conflict increases costs due to higher energy, logistics, and shipping fees, affecting production and export competitiveness. * Three impact scenarios are being studied, ranging from 1 billion USD loss in one month to 7-8 billion USD in one year. * Vietnam’s exports to key markets like China, US, Japan, and the EU remain stable and offer alternative routes to mitigate risks. 360. </w:t>
      </w:r>
      <w:hyperlink r:id="rId312">
        <w:r>
          <w:rPr>
            <w:color w:val="0000EE"/>
            <w:u w:val="single"/>
          </w:rPr>
          <w:t>https://www.finance-monthly.com/us-tariff-ruling-china-export-window/</w:t>
        </w:r>
      </w:hyperlink>
      <w:r>
        <w:t xml:space="preserve"> - * A US Supreme Court decision limits presidential authority on tariffs, reducing the weighted average tariff on Chinese goods to about 22.3% from 32.4%. * The ruling creates a short-term opportunity for Chinese exporters to increase shipments before potential reintroduction of trade measures. * Chinese manufacturers are accelerating shipments; others are cautious due to production and shipping cycles. * Chinese exporters are diversifying markets towards Southeast Asia, Africa, and Latin America amid trade tensions. * China’s export decline to the US has partly shifted towards other regions with tangible growth, reflecting adjustments in global trade. 361. </w:t>
      </w:r>
      <w:hyperlink r:id="rId313">
        <w:r>
          <w:rPr>
            <w:color w:val="0000EE"/>
            <w:u w:val="single"/>
          </w:rPr>
          <w:t>https://www.opindia.com/2026/03/strait-of-hormuz-crisis-how-saudi-and-uae-pipelines-are-keeping-global-oil-supplies-moving-despite-rising-tensions/</w:t>
        </w:r>
      </w:hyperlink>
      <w:r>
        <w:t xml:space="preserve"> - * The conflict with Iran has disrupted global energy supply, particularly affecting oil shipments through the Strait of Hormuz. * Saudi Arabia and UAE have constructed pipelines as alternative routes to circumvent the strait. * Saudi Arabia's Petroline, 746 miles long, can transport up to 7 million barrels of oil within days, linking eastern Saudi Arabia to Yanbu on the Red Sea. * The UAE has a pipeline from Abu Dhabi to Fujairah, capable of transporting around 1.8 million barrels per day, which can increase in emergencies. * These pipelines are aiding global oil flow, potentially easing price surges caused by shipping disruptions, but cannot entirely replace maritime shipping or counter all oil stuck in the Persian Gulf. * Pipeline use has increased crude shipments from Yanbu and Fujairah, but risks remain due to regional security threats, including attacks by Iran-backed militias. 362. </w:t>
      </w:r>
      <w:hyperlink r:id="rId314">
        <w:r>
          <w:rPr>
            <w:color w:val="0000EE"/>
            <w:u w:val="single"/>
          </w:rPr>
          <w:t>https://www.stattimes.com/air-cargo/perus-export-surge-highlights-strategic-role-of-air-cargo-iata-1358353</w:t>
        </w:r>
      </w:hyperlink>
      <w:r>
        <w:t xml:space="preserve"> - * Peru’s total export value increased from $33.7 billion in 2015 to $90.1 billion in 2025, with a 10.3% annual growth rate. * The growth is driven by the agro-export sector, especially fresh fruits and vegetables. * Peru’s fresh fruit and vegetable exports rose from $2.4 billion in 2015 to $8.1 billion in 2025. * Air cargo accounts for 1.3% of export tonnage but 23% of export value, aiding high-value, time-sensitive commodities. * The report emphasises air cargo connectivity as vital for expanding Peru’s global market access and economic growth. 363. </w:t>
      </w:r>
      <w:hyperlink r:id="rId315">
        <w:r>
          <w:rPr>
            <w:color w:val="0000EE"/>
            <w:u w:val="single"/>
          </w:rPr>
          <w:t>https://assamtribune.com/business/centre-weighs-support-for-shipping-exporters-amid-iran-war-costs-1609317</w:t>
        </w:r>
      </w:hyperlink>
      <w:r>
        <w:t xml:space="preserve"> - </w:t>
      </w:r>
      <w:r>
        <w:rPr>
          <w:i/>
        </w:rPr>
        <w:t>The Indian government is exploring support measures for shipping companies and exporters due to increased insurance costs caused by the Iran war risk premium.</w:t>
      </w:r>
      <w:r/>
      <w:r>
        <w:rPr>
          <w:i/>
        </w:rPr>
        <w:t>Insurance costs have surged for vessels operating through key maritime corridors linked to West Asia, including the Strait of Hormuz.</w:t>
      </w:r>
      <w:r/>
      <w:r>
        <w:rPr>
          <w:i/>
        </w:rPr>
        <w:t>The conflict has led to rerouting of vessels, heightened logistics expenses, and affected Indian exporters' competitiveness.</w:t>
      </w:r>
      <w:r/>
      <w:r>
        <w:rPr>
          <w:i/>
        </w:rPr>
        <w:t>Nearly half of India's crude oil, LNG, and LPG shipments pass through the Strait of Hormuz, now effectively closed by the conflict.</w:t>
      </w:r>
      <w:r/>
      <w:r>
        <w:rPr>
          <w:i/>
        </w:rPr>
        <w:t>Incidents include attacks on ships in the region and US naval protection extensions.</w:t>
      </w:r>
      <w:r>
        <w:t xml:space="preserve">364. </w:t>
      </w:r>
      <w:hyperlink r:id="rId316">
        <w:r>
          <w:rPr>
            <w:color w:val="0000EE"/>
            <w:u w:val="single"/>
          </w:rPr>
          <w:t>https://container-news.com/maersk-updates-emergency-contingency-surcharge-for-shipments-to-middle-east/</w:t>
        </w:r>
      </w:hyperlink>
      <w:r>
        <w:t xml:space="preserve"> - - Maersk announced changes to the Emergency Contingency Surcharge (ECS) affecting shipments from North America, Central America, and West Coast South America to the Middle East. - The surcharge will apply to shipments destined for Red Sea ports, including Jeddah, King Abdullah, Aqaba, and Salalah. - The revised ECS will take effect from March and April 2026, depending on regulation. - Rates are set at USD 1,800 for 20-foot containers and USD 3,000 for larger containers. - The surcharge reflects ongoing logistics adjustments in the shipping industry. 365. </w:t>
      </w:r>
      <w:hyperlink r:id="rId317">
        <w:r>
          <w:rPr>
            <w:color w:val="0000EE"/>
            <w:u w:val="single"/>
          </w:rPr>
          <w:t>https://www.scmp.com/economy/china-economy/article/3346241/iran-war-hits-trade-hubs-chinas-logistics-firms-scramble-alternatives?utm_source=rss_feed</w:t>
        </w:r>
      </w:hyperlink>
      <w:r>
        <w:t xml:space="preserve"> - • Logistics companies in China experience disruptions due to the US-Israeli war on Iran. • Stranded cargo and increased freight rates affect global supply chains. • Some firms moved transshipment hubs to Doha to avoid Red Sea tensions, incurring higher costs. • A Chinese firm reported 100,000 tonnes of cargo stranded, mainly e-commerce parcels. • The situation is expected to last months, with ongoing trade flow challenges. 366. </w:t>
      </w:r>
      <w:hyperlink r:id="rId318">
        <w:r>
          <w:rPr>
            <w:color w:val="0000EE"/>
            <w:u w:val="single"/>
          </w:rPr>
          <w:t>https://www.ran.org/the-understory/the-soy-industry-just-gutted-the-amazons-best-protection/</w:t>
        </w:r>
      </w:hyperlink>
      <w:r>
        <w:t xml:space="preserve"> - • The Amazon Soy Moratorium, established in 2006 to curb soy-driven deforestation, is collapsing after industry traders withdrew. • The agreement had reduced deforestation by 69% but is now effectively ended for most of Brazil’s soy exports. • Traders left due to removal of tax incentives, amid EU regulatory delays and potential increased soy expansion. • Researchers warn of a projected 30% rise in deforestation by 2045 and Amazon ecosystem collapse. • Major banks face pressure to enforce deforestation commitments from NGOs and indigenous communities. 367. </w:t>
      </w:r>
      <w:hyperlink r:id="rId319">
        <w:r>
          <w:rPr>
            <w:color w:val="0000EE"/>
            <w:u w:val="single"/>
          </w:rPr>
          <w:t>https://www.wcshipping.com/blog/iran-war-shipping-day-12-3-ships-hit-in-hormuz-iea-400m-release</w:t>
        </w:r>
      </w:hyperlink>
      <w:r>
        <w:t xml:space="preserve"> - * Iran conflict intensifies with three vessels attacked in the Strait of Hormuz, causing maritime disruptions and safety concerns. * The International Energy Agency (IEA) announced the largest emergency oil reserve release in history—400 million barrels—to mitigate oil market impact. * Oil export volumes through the Strait of Hormuz are now less than 10% of pre-war levels. * Iran has continued missile and drone strikes across the Gulf, targeting US and regional assets. * US military destroyed 16 Iranian mine-laying vessels near the Strait of Hormuz. * Container ships in the Gulf region are stranded, with 138 ships holding nearly 470,000 TEUs, disrupting global supply chains. * Oil prices remain volatile, with Brent crude around $91 per barrel amid ongoing conflict. * Shipping suspensions and delays threaten global logistics, especially in the Persian Gulf, with carriers warning of extended disruption. 368. </w:t>
      </w:r>
      <w:hyperlink r:id="rId320">
        <w:r>
          <w:rPr>
            <w:color w:val="0000EE"/>
            <w:u w:val="single"/>
          </w:rPr>
          <w:t>https://aircargoweek.com/from-volume-growth-to-strategic-logistics/</w:t>
        </w:r>
      </w:hyperlink>
      <w:r>
        <w:t xml:space="preserve"> - * Growth in air cargo is shifting from bulk B2B consignments to high-frequency, low-weight parcels, stabilising revenues. * Changes to de minimis thresholds and customs enforcement are prompting companies to adopt regional inventory strategies and multimodal transport. * Cross-border e-commerce drives demand, but sector complexity increases due to regulatory changes and evolving consumer expectations. * Airlines face more dispersed demand, requiring adaptable networks and routing. * Industry leaders highlight the importance of regulation, digital visibility, and supply chain resilience.</w:t>
      </w:r>
      <w:r/>
      <w:r/>
    </w:p>
    <w:p>
      <w:r/>
      <w:r>
        <w:t xml:space="preserve">369. </w:t>
      </w:r>
      <w:hyperlink r:id="rId261">
        <w:r>
          <w:rPr>
            <w:color w:val="0000EE"/>
            <w:u w:val="single"/>
          </w:rPr>
          <w:t>https://www.baristamagazine.com/excelling-in-excelsa-growing-coffee-for-peace-in-south-sudan/?utm_source=rss&amp;utm_medium=rss&amp;utm_campaign=excelling-in-excelsa-growing-coffee-for-peace-in-south-sudan</w:t>
        </w:r>
      </w:hyperlink>
      <w:r>
        <w:t xml:space="preserve"> - * A project called Excelling in Excelsa aims to revive South Sudan's coffee sector to promote peace and development. * The initiative works with 1,000 contract farmers, focusing on Excelsa coffee in Western Equatoria. * The project creates jobs, with 40% of the 190 new positions for women, supporting livelihoods and stability. * The network includes over 1,500 outgrower farmers, with coffee harvesting expected to increase significantly by 2026. * International buyers and local markets are engaged, with the goal to export 500 tonnes of coffee annually by 2031. 370. </w:t>
      </w:r>
      <w:hyperlink r:id="rId321">
        <w:r>
          <w:rPr>
            <w:color w:val="0000EE"/>
            <w:u w:val="single"/>
          </w:rPr>
          <w:t>https://www.azernews.az/oil_and_gas/255567.html</w:t>
        </w:r>
      </w:hyperlink>
      <w:r>
        <w:t xml:space="preserve"> - * Cargo transportation along the International North–South Transport Corridor (INSTC) has been largely suspended since February 28 due to escalated conflict in the Middle East. * Disruptions occur after US and Israel struck Iran, with Iran closing the Strait of Hormuz, halting shipping in the Persian Gulf. * Transport in Azerbaijan was temporarily suspended following Iranian drone incidents; operations resumed by March 9. * Russian rail freight through the corridor increased in 2024 but dropped in 2025; experts warn of increased costs and delays affecting Russian exports. * Potential losses are estimated at $40–60 million monthly, with cargo volumes potentially declining by 25% or more if conflict persists. 371. </w:t>
      </w:r>
      <w:hyperlink r:id="rId322">
        <w:r>
          <w:rPr>
            <w:color w:val="0000EE"/>
            <w:u w:val="single"/>
          </w:rPr>
          <w:t>https://meyka.com/blog/miami-dade-warehouse-fire-march-11-3pl-blaze-risks-local-supply-chains-1103/</w:t>
        </w:r>
      </w:hyperlink>
      <w:r>
        <w:t xml:space="preserve"> - * The Miami warehouse fire at Global Warehouse Solutions in northwest Miami-Dade entered its sixth day on March 11, with over 200 firefighters responding. * The fire involved mixed goods, including food, wood, clothing, and pajamas, increasing fire suppression complexity. * The incident may impact regional drayage, cross docking, and port flows, affecting Canadian retailers relying on South Florida gateways. * Canadian shippers could face rerouting, higher short-haul rates, and delays; contingency planning is recommended. * Insurance and operational implications include verifying coverage, dependency mapping, and preparing alternative warehousing strategies. 372. </w:t>
      </w:r>
      <w:hyperlink r:id="rId323">
        <w:r>
          <w:rPr>
            <w:color w:val="0000EE"/>
            <w:u w:val="single"/>
          </w:rPr>
          <w:t>https://container-news.com/cma-cgm-sets-new-fak-rates-from-indian-subcontinent-to-europe-and-latin-america/</w:t>
        </w:r>
      </w:hyperlink>
      <w:r>
        <w:t xml:space="preserve"> - ['</w:t>
      </w:r>
      <w:r>
        <w:rPr>
          <w:i/>
        </w:rPr>
        <w:t xml:space="preserve"> CMA CGM set new Freight All Kinds (FAK) rates for shipments from Indian Subcontinent to Europe, North Africa, and Latin America, effective April 1 and 7, 2026.', '</w:t>
      </w:r>
      <w:r>
        <w:t xml:space="preserve"> The rates apply to origins in North West India, Pakistan, South East India, and Sri Lanka, with destinations in North Europe, Mediterranean Sea region, North Africa, and Latin America.', '</w:t>
      </w:r>
      <w:r>
        <w:rPr>
          <w:i/>
        </w:rPr>
        <w:t xml:space="preserve"> Rate ranges between USD 3,700 and USD 6,000 per container, with specific charges for dry and hazardous cargo.', '</w:t>
      </w:r>
      <w:r>
        <w:t xml:space="preserve"> The rates depend on container size, destination, and gate-in date at origin ports.'] 373. </w:t>
      </w:r>
      <w:hyperlink r:id="rId324">
        <w:r>
          <w:rPr>
            <w:color w:val="0000EE"/>
            <w:u w:val="single"/>
          </w:rPr>
          <w:t>https://www.supplychaindive.com/news/iran-conflict-global-ocean-shipping-flows-lars-jensen-tpm26/814250/</w:t>
        </w:r>
      </w:hyperlink>
      <w:r>
        <w:t xml:space="preserve"> - * The conflict between the U.S. and Iran has disrupted ocean shipping, affecting Red Sea routes and causing service suspensions, surcharges, and stalled negotiations. * Over 700 vessels backed up due to the closure of the Strait of Hormuz, impacting about 10% of the worldwide container fleet. * Red Sea shipping normalisation is delayed, with carriers rerouting around Africa, set back by over a year. * Surcharges are rising due to fuel prices and conflict-related risks, influencing global shipping costs. * The market outlook has shifted in favour of carriers, with contract negotiations becoming more cautious amid ongoing tensions. 374. </w:t>
      </w:r>
      <w:hyperlink r:id="rId325">
        <w:r>
          <w:rPr>
            <w:color w:val="0000EE"/>
            <w:u w:val="single"/>
          </w:rPr>
          <w:t>https://maritimemag.com/en/world-shipping-council-underlines-risk-to-20000-seafarers-and-shipping-in-the-middle-east/?utm_source=rss&amp;utm_medium=rss&amp;utm_campaign=world-shipping-council-underlines-risk-to-20000-seafarers-and-shipping-in-the-middle-east</w:t>
        </w:r>
      </w:hyperlink>
      <w:r>
        <w:t xml:space="preserve"> - * Around 20,000 seafarers in the Middle East face security threats due to ongoing regional conflict. * Multiple vessels, including a container ship, have been hit since the conflict began. * Seafarers have lost lives and are operating under dangerous conditions. * The World Shipping Council urges protection and respect for navigation freedoms. * Ocean carriers are adjusting routes and operations in response to the security situation. * The Middle East's strategic location impacts global trade, with potential delays and network disruptions. * The Federal Maritime Commission is monitoring emergency surcharges and ensuring compliance with US regulations. 375. </w:t>
      </w:r>
      <w:hyperlink r:id="rId326">
        <w:r>
          <w:rPr>
            <w:color w:val="0000EE"/>
            <w:u w:val="single"/>
          </w:rPr>
          <w:t>https://katiecouric.com/news/what-is-the-strait-of-hormuz/</w:t>
        </w:r>
      </w:hyperlink>
      <w:r>
        <w:t xml:space="preserve"> - * The Iranian regime announced the closure of the Strait of Hormuz and threatened to target ships, affecting global trade and energy supplies. * Over 30,000 ships transit the strait annually, carrying oil, natural gas, and other commodities, including containers. * The closure impacts exports of oil, natural gas, and fertiliser (urea), influencing energy and agricultural costs. * Shipping disruptions are causing stranded ships and increased freight costs, affecting global supply chains. * Potential food shortages and higher consumer prices are risks due to shipping delays and regional dependence on imports. * Brent crude prices increased from $72 to $79, with potential inflation in Europe rising by 0.8 points. * Shipping reroutes around Africa's Cape of Good Hope increase costs and logistical challenges. * Prolonged disruptions may lead to increased costs, shortages, and inflation worldwide, with regional tensions having global consequences. 376. </w:t>
      </w:r>
      <w:hyperlink r:id="rId327">
        <w:r>
          <w:rPr>
            <w:color w:val="0000EE"/>
            <w:u w:val="single"/>
          </w:rPr>
          <w:t>https://www.seanews.com.tr/article/war-stalls-1000-teu-exports-from-chattogram-mmmgku48</w:t>
        </w:r>
      </w:hyperlink>
      <w:r>
        <w:t xml:space="preserve"> - * The Middle East conflict has caused shipping suspensions at Chattogram Port, halting over 1,000 TEU of weekly exports. * Exported goods affected include potatoes, agri-produce, frozen foods, and garments. * Shipping lines such as MSC, Maersk, and Cosco suspended bookings and restricted services through the Strait of Hormuz. * Disruptions have increased freight costs from China by US$300 to US$500, adding strain to supply chains. * Industry faces risks to export volumes and supply chain stability, especially ahead of the Eid shopping season. 377. </w:t>
      </w:r>
      <w:hyperlink r:id="rId328">
        <w:r>
          <w:rPr>
            <w:color w:val="0000EE"/>
            <w:u w:val="single"/>
          </w:rPr>
          <w:t>https://www.seanews.com.tr/article/shipping-lines-suspend-middle-east-bookings-mmmgm2ql</w:t>
        </w:r>
      </w:hyperlink>
      <w:r>
        <w:t xml:space="preserve"> - * Container shipping companies halt services to Middle Eastern ports, including Bahrain, Kuwait, Qatar, UAE, Saudi Arabia, Iraq, Oman, and Yemen, due to conflict escalation. * Evergreen, MSC, Hapag-Lloyd, Ocean Network Express, and Maersk implement contingency measures, divert shipments, and suspend bookings. * Strait of Hormuz closure leads to increased oil prices above US$100 per barrel, impacting airfreight costs. * Airlines cancel or reroute flights, extending transit times and raising transport costs, especially for jet fuel. 378. </w:t>
      </w:r>
      <w:hyperlink r:id="rId223">
        <w:r>
          <w:rPr>
            <w:color w:val="0000EE"/>
            <w:u w:val="single"/>
          </w:rPr>
          <w:t>https://sna.agr.br/cafe-cenario-geopolitico-impulsiona-cotacoes/</w:t>
        </w:r>
      </w:hyperlink>
      <w:r>
        <w:t xml:space="preserve"> - * Coffee prices recovered in March after a decline in February, driven by geopolitical tensions and supply concerns. * The conflict in the Middle East and issues at the Strait of Hormuz affected global trade flows. * Exchange rate fluctuations, with the dollar strengthening against the real, contributed to price movements. * Logistics disruptions and high costs threaten coffee exports from Asia to Western markets. * The recent rise in Arábica prices benefited some spot market transactions in Brazil, despite small volumes. 379. </w:t>
      </w:r>
      <w:hyperlink r:id="rId329">
        <w:r>
          <w:rPr>
            <w:color w:val="0000EE"/>
            <w:u w:val="single"/>
          </w:rPr>
          <w:t>https://container-news.com/freightos-weekly-update-air-rates-continue-to-climb-on-mid-east-closures/</w:t>
        </w:r>
      </w:hyperlink>
      <w:r>
        <w:t xml:space="preserve"> - * Few vessels have transited the Strait of Hormuz since the start of the Iran war, causing concerns over oil tanker movement and increased oil prices. * US IEDPA tariffs are being refunded following a court ruling, but delays are expected. * Port congestion in India and Bangladesh impacts Gulf-bound container shipments, with carriers adopting diversion strategies. * Oil price surges lead to emergency fuel surcharges from carriers like CMA CGM and Hapag-Lloyd. * Ocean container rates increase across transpacific and Europe routes, driven by seasonal demand rather than Iran conflict. * Air cargo lanes affected by Gulf airspace closures, with rates rising around 50% on routes from South Asia to North America and Europe. * Gulf airports partially reopen, easing pressure on air and ocean freight, with carriers resuming some flights. * Trade war developments include US tariffs refunds, ongoing investigations, and potential new tariffs planned by the US administration. 380. </w:t>
      </w:r>
      <w:hyperlink r:id="rId330">
        <w:r>
          <w:rPr>
            <w:color w:val="0000EE"/>
            <w:u w:val="single"/>
          </w:rPr>
          <w:t>https://www.peoplenews.tw/articles/economic-news/20696</w:t>
        </w:r>
      </w:hyperlink>
      <w:r>
        <w:t xml:space="preserve"> - * Middle East warfare ongoing, with potential escalation into 'Red Sea 2.0' crisis, risking worldwide maritime disruption. * The conflict has led to blockades and rerouted ships, causing congestion at Dutch and German ports and extending shipping times. * Estimated 5-10% loss in global container shipping capacity if the conflict persists over a month, prompting significant price increases. * Container freight indices, such as SCFI, CCFI, and WCI, are predicted to surge past key levels due to supply shortages. * US-China shipping negotiations face pressure as war risk leads to higher freight rates and potential increased insurance costs. 381. </w:t>
      </w:r>
      <w:hyperlink r:id="rId282">
        <w:r>
          <w:rPr>
            <w:color w:val="0000EE"/>
            <w:u w:val="single"/>
          </w:rPr>
          <w:t>https://www.farmersweekly.co.nz/politics/war-surcharge-racks-up-gulf-shipping-costs/</w:t>
        </w:r>
      </w:hyperlink>
      <w:r>
        <w:t xml:space="preserve"> - * Disruption from Iran conflict causes increased fuel and shipping costs, including war surcharges of NZ$2500 to NZ$6700 per container. * Shipping delays and route changes, including alternative ports and overland routes, are impacting New Zealand's dairy and meat exports to Gulf markets. * The conflict has closed the Strait of Hormuz, significantly affecting NZ exports worth about $3.4 billion annually. * Increased oil prices have raised diesel costs, pressuring farmers and contractors. * Experts warn supply chain disruptions could last several months even if the conflict resolves soon. 382. </w:t>
      </w:r>
      <w:hyperlink r:id="rId331">
        <w:r>
          <w:rPr>
            <w:color w:val="0000EE"/>
            <w:u w:val="single"/>
          </w:rPr>
          <w:t>https://e.vnexpress.net/news/news/middle-east-oil-crisis-hits-phu-quoc-megaprojects-for-apec-2027-5049232.html</w:t>
        </w:r>
      </w:hyperlink>
      <w:r>
        <w:t xml:space="preserve"> - * A global oil crisis triggered by the Middle East conflict is disrupting diesel supplies to Phu Quoc Island, Vietnam, affecting infrastructure projects for APEC 2027. * Projects including airport expansion, roads, and hotels are facing fuel shortages since early March, with contractors reporting critically low supplies. * Disruptions are traced to a US-Israeli strike on Iran and Iran's blockade of the Strait of Hormuz, causing oil prices to surge and shipping routes to divert. * Contractors are borrowing fuel or purchasing at inflated prices, risking delays and project completion by the April 30 deadline. * The fuel shortage poses significant risks to project schedules, workforce stability, and contractor financial viability. 383. </w:t>
      </w:r>
      <w:hyperlink r:id="rId332">
        <w:r>
          <w:rPr>
            <w:color w:val="0000EE"/>
            <w:u w:val="single"/>
          </w:rPr>
          <w:t>https://insideretail.asia/2026/03/12/why-theres-scepticism-in-chinas-exports-hub-at-us-tariff-reprieve/</w:t>
        </w:r>
      </w:hyperlink>
      <w:r>
        <w:t xml:space="preserve"> - * The US tariff regime set until July provides a window of opportunity for Chinese exporters, boosting export momentum. * Lower tariffs after a US court ruling benefitted China, reducing effective global tariffs. * Chinese shipments to the US declined 20% in 2025 but increased significantly to other regions. * Chinese companies aim to diversify markets, especially in emerging regions and along the Belt and Road. * Price pressure remains due to industrial overcapacity and competition within China. 384. </w:t>
      </w:r>
      <w:hyperlink r:id="rId333">
        <w:r>
          <w:rPr>
            <w:color w:val="0000EE"/>
            <w:u w:val="single"/>
          </w:rPr>
          <w:t>https://www.morningagclips.com/what-does-iran-conflict-mean-beyond-higher-oil-prices/</w:t>
        </w:r>
      </w:hyperlink>
      <w:r>
        <w:t xml:space="preserve"> - * Media coverage focuses on oil price spike due to Iran conflict in March 2026. * The conflict affects US farm incomes, fertiliser trade, and prices, impacting agricultural profitability. * Strait of Hormuz closure disrupts exports of natural gas, ammonia, and urea, causing supply shortages. * Fertiliser prices in Egypt and USA increase significantly, threatening spring planting. * The conflict could reduce crop yields and threaten global food security through higher prices and production disruptions. 385. </w:t>
      </w:r>
      <w:hyperlink r:id="rId334">
        <w:r>
          <w:rPr>
            <w:color w:val="0000EE"/>
            <w:u w:val="single"/>
          </w:rPr>
          <w:t>https://stir-tea-coffee.com/tea-coffee-news/new-packaging-reforms-challenge-coffee-industry/</w:t>
        </w:r>
      </w:hyperlink>
      <w:r>
        <w:t xml:space="preserve"> - * The EU, Australia, Canada, the UK, and the US are implementing or plans to implement new packaging legislation affecting the coffee industry. * EU regulation mandates recyclable packaging, post-consumer recycled plastic content, and bans on certain single-use plastics by 2030. * Australia is transitioning from voluntary to mandatory recyclable, reusable, or compostable packaging standards. * UK, Canada, and US are also adopting policies requiring improved recycling, transparency, and producer accountability. * Coffee brands and suppliers may need to reformulate materials, update labelling, and meet new standards to maintain market access.</w:t>
      </w:r>
      <w:r/>
    </w:p>
    <w:p>
      <w:r/>
      <w:r>
        <w:t xml:space="preserve">386. </w:t>
      </w:r>
      <w:hyperlink r:id="rId335">
        <w:r>
          <w:rPr>
            <w:color w:val="0000EE"/>
            <w:u w:val="single"/>
          </w:rPr>
          <w:t>https://stir-tea-coffee.com/features/meeting-modern-demands-probat%E2%80%99s-new-cx70-drum-roaster/</w:t>
        </w:r>
      </w:hyperlink>
      <w:r>
        <w:t xml:space="preserve"> - * PROBAT's new Cx70 drum roaster offers a lower price-to-performance ratio with higher efficiency and automation options. * The machine can roast approximately 350kg of coffee beans per hour, with a 70kg batch capacity. * Developed to address rising raw material, energy costs, and logistical fluctuations, especially for SME roasters. * Available in manual or higher automation configurations, featuring PROBAT's ProCS M control system. * Incorporates a heat recovery system reducing energy costs by 20% and meets emission reduction standards. * Debuts at Hotelex in Shanghai, March 2026, with live demonstrations. 387. </w:t>
      </w:r>
      <w:hyperlink r:id="rId336">
        <w:r>
          <w:rPr>
            <w:color w:val="0000EE"/>
            <w:u w:val="single"/>
          </w:rPr>
          <w:t>https://www.farmersweekly.co.nz/news/fuel-hikes-hit-summer-harvesters-hard/</w:t>
        </w:r>
      </w:hyperlink>
      <w:r>
        <w:t xml:space="preserve"> - * Surge in global oil prices on March 9 due to US and Israel’s conflict with Iran affects rural contractors in New Zealand. * Diesel prices increase significantly, leading to higher operational costs during peak harvest season. * Contractors report a 40% rise in fuel costs, impacting their budgets and pricing. * Industry leaders express concern about the duration of the price increase and potential supply shortages. * Farmers may face higher costs due to passing on increased expenses from contractors. 388. </w:t>
      </w:r>
      <w:hyperlink r:id="rId337">
        <w:r>
          <w:rPr>
            <w:color w:val="0000EE"/>
            <w:u w:val="single"/>
          </w:rPr>
          <w:t>https://www.bevindustry.com/articles/98221-beverage-makers-turn-to-coffee-for-the-ingredients-versatile-flavors-functionality</w:t>
        </w:r>
      </w:hyperlink>
      <w:r>
        <w:t xml:space="preserve"> - * Coffee ingredients remain in strong demand and are used beyond traditional coffee formats in various beverage segments, including energy, functional, dairy, and alcoholic drinks. * Experts highlight opportunities for coffee ingredients in non-beverage products like ice cream and baked goods. * Flavour pairings with coffee include vanilla, chocolate, caramel, citrus, spices, and botanicals. * Organic coffee ingredients are of interest, but sourcing and certification complexities pose challenges. * Supply chain issues related to climate and geopolitics are acknowledged, with suppliers adjusting formulations and sourcing strategies. * Future directions involve premiumisation focusing on aroma, origin, and creative uses across formats and categories, with ongoing market growth anticipated. 389. </w:t>
      </w:r>
      <w:hyperlink r:id="rId338">
        <w:r>
          <w:rPr>
            <w:color w:val="0000EE"/>
            <w:u w:val="single"/>
          </w:rPr>
          <w:t>https://realeconomy.rsmus.com/market-minute-food-supply-chains-and-the-middle-east/</w:t>
        </w:r>
      </w:hyperlink>
      <w:r>
        <w:t xml:space="preserve"> - * The article discusses the impact of regional conflicts in the Middle East on global food supply chains, especially due to disruptions in nitrogen fertilizer exports. * It highlights that 25-30% of global nitrogen fertilizer exports, worth about $50 billion over five years, pass through the Strait of Hormuz, with major exporters including Egypt, Iran, Qatar, Saudi Arabia, and the UAE. * Rising prices of ammonia and urea, key fertiliser ingredients, are increasing cost pressures for food production, affecting regions such as Asia-Pacific, India, China, and North America. * Prices of ammonia and urea have surged 92% and 70% in the Middle East, and 41% and 21% in the US, respectively, as of March 10. * The article concludes that higher fertilizer costs will likely lead to increased food prices and potential political instability in less developed nations due to lower crop yields. 390. </w:t>
      </w:r>
      <w:hyperlink r:id="rId339">
        <w:r>
          <w:rPr>
            <w:color w:val="0000EE"/>
            <w:u w:val="single"/>
          </w:rPr>
          <w:t>https://www.azernews.az/analysis/254794.html</w:t>
        </w:r>
      </w:hyperlink>
      <w:r>
        <w:t xml:space="preserve"> - - In 2025, Turkey's frost damage reduced its hazelnut output by up to 75%, driving up global prices. - Azerbaijan exported 18,700 tonnes of hazelnuts in 2025, earning $169.86 million, with a 39% rise in average export price. - Turkish frost led to a 30–34% increase in European hazelnut prices, with some values reaching about $10,900 per tonne. - Azerbaijan's hazelnut exports grew by 28% in volume and 48% in value in the first half of 2025 compared to 2024. - Major markets for Azerbaijani hazelnuts include Russia, Germany, Italy, Switzerland, and Türkiye, with shifts in export destinations observed. - Climatic volatility has increased agricultural market risks, highlighting vulnerabilities in monoculture crops like hazelnuts. 391. </w:t>
      </w:r>
      <w:hyperlink r:id="rId340">
        <w:r>
          <w:rPr>
            <w:color w:val="0000EE"/>
            <w:u w:val="single"/>
          </w:rPr>
          <w:t>https://www.foodnavigator.com/Article/2026/03/11/protecting-food-supply-chains-in-war/?utm_source=RSS_Feed&amp;utm_medium=RSS&amp;utm_campaign=RSS</w:t>
        </w:r>
      </w:hyperlink>
      <w:r>
        <w:t xml:space="preserve"> - * Regional conflicts disrupt food supply chains by constraining logistics and commodity availability. * Energy chokepoints like the Strait of Hormuz increase costs for fertiliser and transport. * Companies strengthen resilience by diversifying sourcing regions and supplier networks. * Scenario planning and pre-qualified alternatives help mitigate geopolitical shocks. * Food supply chains, including rice, meat, and coffee, are under threat from global conflicts. * Ukraine war and other regional conflicts have previously affected grain exports and other commodities. * Businesses are advised to plan for volatility and diversify both local and global supply sources. * Local firms should maintain multiple local or regional suppliers, while multinationals should diversify across geographies and logistics routes. 392. </w:t>
      </w:r>
      <w:hyperlink r:id="rId341">
        <w:r>
          <w:rPr>
            <w:color w:val="0000EE"/>
            <w:u w:val="single"/>
          </w:rPr>
          <w:t>https://www.focus.de/finanzen/news/durch-die-hormus-blockade-droht-nun-auch-noch-eine-lebensmittelkrise_f020a34e-2d2d-48a5-a601-2700eca30ea4.html</w:t>
        </w:r>
      </w:hyperlink>
      <w:r>
        <w:t xml:space="preserve"> - * The Strait of Hormuz's closure and threat from the Iran conflict have disrupted maritime trade routes in March. * The conflict increases risks of a global fertiliser shock, threatening crop yields of wheat, maize, and rice due to reliance on natural gas for fertiliser production. * About 30% of global urea exports come from the Middle East, making the market vulnerable to disruptions. * A decrease in energy exports from the Gulf impacts the availability of sulphur, affecting fertiliser production. * European farmers, especially in Germany, face higher costs for fertilisers, with annual expenditure estimated around two billion euros in 2025 due to energy transaction costs. 393. </w:t>
      </w:r>
      <w:hyperlink r:id="rId342">
        <w:r>
          <w:rPr>
            <w:color w:val="0000EE"/>
            <w:u w:val="single"/>
          </w:rPr>
          <w:t>https://www.hortidaily.com/article/9818438/nesi-a-troublesome-vegetarian-for-tomato-growers/</w:t>
        </w:r>
      </w:hyperlink>
      <w:r>
        <w:t xml:space="preserve"> - </w:t>
      </w:r>
      <w:r>
        <w:rPr>
          <w:i/>
        </w:rPr>
        <w:t>Growers and crop protection specialists highlighted the difficulty of managing the predatory bug Nesi in Dutch tomato greenhouses.</w:t>
      </w:r>
      <w:r/>
      <w:r>
        <w:rPr>
          <w:i/>
        </w:rPr>
        <w:t>The pest, used for biological control in North Africa, causes crop damage when populations grow too large.</w:t>
      </w:r>
      <w:r/>
      <w:r>
        <w:rPr>
          <w:i/>
        </w:rPr>
        <w:t>Control methods include mechanical removal and monitoring, with research into alternative solutions like predatory bugs and nematodes.</w:t>
      </w:r>
      <w:r/>
      <w:r>
        <w:rPr>
          <w:i/>
        </w:rPr>
        <w:t>The challenge is compounded by environmental factors such as heat and lighting conditions.</w:t>
      </w:r>
      <w:r/>
      <w:r>
        <w:rPr>
          <w:i/>
        </w:rPr>
        <w:t>Growers are exploring various strategies to manage Nesi, including chemical, biological, and mechanical approaches.</w:t>
      </w:r>
      <w:r>
        <w:t xml:space="preserve">394. </w:t>
      </w:r>
      <w:hyperlink r:id="rId343">
        <w:r>
          <w:rPr>
            <w:color w:val="0000EE"/>
            <w:u w:val="single"/>
          </w:rPr>
          <w:t>https://www.brownfieldagnews.com/2026/03/upl-launches-intrava-dx-herbicide-and-grower-finance-program-while-helping-farmers-tackle-resistant-weeds-and-southern-rust/</w:t>
        </w:r>
      </w:hyperlink>
      <w:r>
        <w:t xml:space="preserve"> - * UPL introduces a grower finance programme to ease access to crop protection products for farmers, announced during the 2026 farm show season. * The company launches the fully rolled-out Intrava DX herbicide for the 2026 season, marking the first new active ingredient for corn in over a decade, effective against resistant weeds. * UPL recommends a three-mode-of-action disease management approach with Zolera FX fungicide and Vacciplant biofungicide to combat southern rust. * An outbreak of southern rust in 2025 caused significant yield losses, prompting advice to have contingency plans. * UPL promotes soil health and nematode management using NIMAXXA bio-nematicide to target Soybean Cyst Nematode, supporting yield preservation. 395. </w:t>
      </w:r>
      <w:hyperlink r:id="rId279">
        <w:r>
          <w:rPr>
            <w:color w:val="0000EE"/>
            <w:u w:val="single"/>
          </w:rPr>
          <w:t>https://www.perfil.com/noticias/canal-e/ariel-tejera-iran-es-un-importador-de-muchos-de-los-productos-agricolas-que-argentina-ofrece-al-mundo.phtml</w:t>
        </w:r>
      </w:hyperlink>
      <w:r>
        <w:t xml:space="preserve"> - * El escenario internacional de tensiones y aumento de precios en commodities genera incertidumbre en el sector agropecuario argentino. * La ejecución de la próxima campaña agrícola, especialmente la siembra de trigo, puede verse influida por el aumento en los precios de insumos. * Irán importa productos agroindustriales argentinos como maíz, harina de soja, harina de girasol y aceites. * Una escalada del conflicto internacional podría alterar los flujos comerciales y afectar los precios internacionales. * Aunque los precios de Chicago aumentaron, esta mejora aún no se refleja en los valores de exportación en Sudamérica. 396. </w:t>
      </w:r>
      <w:hyperlink r:id="rId290">
        <w:r>
          <w:rPr>
            <w:color w:val="0000EE"/>
            <w:u w:val="single"/>
          </w:rPr>
          <w:t>https://www.thegrayareasubstack.com/p/fields-of-neglect</w:t>
        </w:r>
      </w:hyperlink>
      <w:r>
        <w:t xml:space="preserve"> - * The article discusses neglected agricultural commodities like wheat and sugar cane, which have crashed roughly 50% in recent years. * It highlights the impact of macro factors such as fertiliser supply disruptions due to geopolitical conflicts, especially in the Middle East, on crop yields. * Climate factors, particularly strong El Niño predictions, are expected to increase volatility and affect crops like sugar, wheat, and rice. * Technical analysis indicates agricultural commodities are near multi-year lows, with potential for mean reversion. * The article suggests a bullish case for agricultural commodities driven by supply disruptions, climate impacts, and technical oversold conditions. 397. </w:t>
      </w:r>
      <w:hyperlink r:id="rId344">
        <w:r>
          <w:rPr>
            <w:color w:val="0000EE"/>
            <w:u w:val="single"/>
          </w:rPr>
          <w:t>https://indianexpress.com/article/opinion/columns/india-war-west-asia-summer-temperatures-inflation-crude-oil-10575808/</w:t>
        </w:r>
      </w:hyperlink>
      <w:r>
        <w:t xml:space="preserve"> - * Energy prices fluctuated due to escalating war in West Asia, with Brent crude reaching $120 per barrel, then falling to $90. * Iran’s closure of the Strait of Hormuz threatens global inflation, affecting India which heavily relies on oil imports passing through this chokepoint. * Qatar halting LNG production and Indian gas rationing could impact industrial supplies. * India faces potential inflation in food prices from prolonged war-driven energy costs and climate-induced crop damage. * The Indian Meteorological Department forecasts a hotter-than-normal summer with extended heatwaves, risking crop yields, especially wheat. * Historical trends show India’s hottest days are now 1.5–2°C hotter since the 1950s. * Past crises in 2022 involved food grain price increases and export bans following heatwaves. * Short-term mitigations include reducing taxes, diversifying oil sources, and activating heat-action plans. * Global geopolitical instability and climate change are projected to worsen over the next two decades, increasing heatwave severity. * India’s past reliance on emergency measures highlights need for systemic resilience to overlapping crises. 398. </w:t>
      </w:r>
      <w:hyperlink r:id="rId181">
        <w:r>
          <w:rPr>
            <w:color w:val="0000EE"/>
            <w:u w:val="single"/>
          </w:rPr>
          <w:t>https://www.gcrmag.com/the-regeneration-window/</w:t>
        </w:r>
      </w:hyperlink>
      <w:r>
        <w:t xml:space="preserve"> - * Honduran smallholder coffee farmers are adopting regenerative agriculture practices to protect yields and resilience.</w:t>
      </w:r>
      <w:r>
        <w:rPr>
          <w:i/>
        </w:rPr>
        <w:t xml:space="preserve"> Neumann Kaffee Gruppe (NKG) and its subsidiary Becamo support these efforts through agronomic training, crop renewal, agroforestry, and financing programs.</w:t>
      </w:r>
      <w:r>
        <w:t xml:space="preserve"> Climate change-related irregular rainfall, pests, and ageing trees continue to impact Honduras’ coffee sector, but recent investments have contributed to sector stabilisation.</w:t>
      </w:r>
      <w:r>
        <w:rPr>
          <w:i/>
        </w:rPr>
        <w:t xml:space="preserve"> Post-harvest practices like pruning and renovation are crucial for future crop success.</w:t>
      </w:r>
      <w:r>
        <w:t xml:space="preserve"> Risk-sharing loans support farmers in implementing sustainable practices. 399. </w:t>
      </w:r>
      <w:hyperlink r:id="rId281">
        <w:r>
          <w:rPr>
            <w:color w:val="0000EE"/>
            <w:u w:val="single"/>
          </w:rPr>
          <w:t>https://eltiempove.com/gremio-propone-plan-de-asistencia-al-sector-cacao-ante-baja-vertiginosa-de-los-precios-del-rubro-fotos/</w:t>
        </w:r>
      </w:hyperlink>
      <w:r>
        <w:t xml:space="preserve"> - </w:t>
      </w:r>
      <w:r>
        <w:rPr>
          <w:i/>
        </w:rPr>
        <w:t>The Asociación de Productores de Cacao de Venezuela (Asoprocve) calls for a social assistance plan for cacao growers in Venezuela due to declining prices and climate crises.</w:t>
      </w:r>
      <w:r>
        <w:t xml:space="preserve"> </w:t>
      </w:r>
      <w:r>
        <w:rPr>
          <w:i/>
        </w:rPr>
        <w:t>Around 8,500 producers and their families in Sucre are affected by the price drop from $12 to $2.5 per tonne of cacao.</w:t>
      </w:r>
      <w:r>
        <w:t xml:space="preserve"> </w:t>
      </w:r>
      <w:r>
        <w:rPr>
          <w:i/>
        </w:rPr>
        <w:t>The sector faces impacts from climate change and pest proliferation, including the witch's broom fungus.</w:t>
      </w:r>
      <w:r>
        <w:t xml:space="preserve"> </w:t>
      </w:r>
      <w:r>
        <w:rPr>
          <w:i/>
        </w:rPr>
        <w:t>A recovery plan with eight key points was submitted to Venezuelan ministries; global market overproduction affects local prices.</w:t>
      </w:r>
      <w:r>
        <w:t xml:space="preserve">400. </w:t>
      </w:r>
      <w:hyperlink r:id="rId345">
        <w:r>
          <w:rPr>
            <w:color w:val="0000EE"/>
            <w:u w:val="single"/>
          </w:rPr>
          <w:t>https://foodinstitute.com/focus/toast-canned-caffeine-surges-drip-coffee-slips/?utm_source=rss&amp;utm_medium=rss&amp;utm_campaign=toast-canned-caffeine-surges-drip-coffee-slips</w:t>
        </w:r>
      </w:hyperlink>
      <w:r>
        <w:t xml:space="preserve"> - * The report compares 2025 to the previous year, showing increased demand for canned brews, diet sodas, energy drinks, and declining sales of hot drip coffee and cold brew in the US. * Coffee prices surged due to bad weather, tariffs, and supply chain issues, with retail prices rising by 4.3% in a year. * Consumers are shifting from hot coffee to energy drinks, herbal teas, and diet sodas, while regular coffee sales decline. * Americans prefer canned caffeine options and treat-based coffee drinks at cafes, signalling changing consumption patterns. * The report suggests higher income consumers may be less sensitive to coffee prices, and at-home espresso machines remain costly investments. 401. </w:t>
      </w:r>
      <w:hyperlink r:id="rId346">
        <w:r>
          <w:rPr>
            <w:color w:val="0000EE"/>
            <w:u w:val="single"/>
          </w:rPr>
          <w:t>https://www.hungarianconservative.com/articles/opinion/strait-of-hormuz-dual-challenge/</w:t>
        </w:r>
      </w:hyperlink>
      <w:r>
        <w:t xml:space="preserve"> - * The closure of the Strait of Hormuz by Iran threatens global energy and food security, due to its critical role in oil, LNG, and fertiliser exports from Gulf countries. * Approximately 20% of global crude oil and LNG trade crosses the strait daily, with significant exporters like Saudi Arabia and Qatar. * Iran’s attack on energy facilities and threats to block the strait jeopardise supply routes to Asia, China, and India. * Fertiliser production and export, especially nitrogen fertilisers reliant on natural gas, are also affected, risking higher food prices. * QatarEnergy announced LNG and downstream product production stoppages, which could disrupt global energy and fertiliser supplies if prolonged. 402. </w:t>
      </w:r>
      <w:hyperlink r:id="rId347">
        <w:r>
          <w:rPr>
            <w:color w:val="0000EE"/>
            <w:u w:val="single"/>
          </w:rPr>
          <w:t>https://coffeetalk.com/daily-dose/top-news/03-2026/109570/</w:t>
        </w:r>
      </w:hyperlink>
      <w:r>
        <w:t xml:space="preserve"> - * French agtech startup Amatera completes €6 million seed funding round to develop climate-resilient crops, including coffee and wine grapes. * The funding aims to expand teams, scale automation, and broaden focus to annual crops. * Amatera's technology automates cellular trait discovery, speeding breeding cycles and reducing costs. * They are developing heat- and pathogen-resistant coffee varieties, with initial testing within two years. * The startup plans to license crops and collaborate with seed companies, avoiding GMO regulations. * The climate challenges are impacting coffee production, prompting innovations to lower costs and improve resilience. 403. </w:t>
      </w:r>
      <w:hyperlink r:id="rId339">
        <w:r>
          <w:rPr>
            <w:color w:val="0000EE"/>
            <w:u w:val="single"/>
          </w:rPr>
          <w:t>https://www.azernews.az/analysis/254794.html</w:t>
        </w:r>
      </w:hyperlink>
      <w:r>
        <w:t xml:space="preserve"> - * In 2025, Azerbaijani hazelnut exports rose by nearly 28% in volume and 48% in value compared to 2024. * Severe frosts in Türkiye, the world's leading hazelnut producer, caused significant supply losses and price increases. * Azerbaijan shipped 18,700 tonnes of hazelnuts in 2025, earning $169.86 million, with export prices rising sharply. * Global hazelnut prices increased by around 30–34% following frost damage in Türkiye. * Market shifts are encouraging Azerbaijan to explore processed hazelnut products and diversify markets beyond Russia and Europe. 404. </w:t>
      </w:r>
      <w:hyperlink r:id="rId348">
        <w:r>
          <w:rPr>
            <w:color w:val="0000EE"/>
            <w:u w:val="single"/>
          </w:rPr>
          <w:t>https://www.agri-mutuel.com/cultures/la-guerre-au-moyen-orient-met-les-engrais-sous-tension/</w:t>
        </w:r>
      </w:hyperlink>
      <w:r>
        <w:t xml:space="preserve"> - * La guerre au Moyen-Orient bloque la production et l’exportation d’engrais, provoquant une hausse des prix mondiaux. * La région du Golfe produit près de la moitié du soufre mondial, un tiers de l’urée et un quart de l’ammoniac, essentiels à la fabrication d’engrais. * Les perturbations affectent les pays importateurs comme l’Inde, le Brésil, l’Union européenne, et des pays en développement. * La dépendance au gaz pour la production d’engrais azotés exacerbe l’impact des hausses de prix du gaz en Égypte, en Arabie saoudite et dans d’autres régions. * La durée du conflit et ses dégâts possibles sur les sites de production restent incertaines, avec des implications pour la sécurité alimentaire globale. 405. </w:t>
      </w:r>
      <w:hyperlink r:id="rId349">
        <w:r>
          <w:rPr>
            <w:color w:val="0000EE"/>
            <w:u w:val="single"/>
          </w:rPr>
          <w:t>https://www.countrylifeinbc.com/fertilizer-prices-on-the-rise/</w:t>
        </w:r>
      </w:hyperlink>
      <w:r>
        <w:t xml:space="preserve"> - * The war in the Middle East has complicated supply and increased costs for fertilizers, particularly nitrogen-based fertilisers, in Western Canada. * Fertilizer prices more than doubled in BC in 2022 following Russia's invasion of Ukraine; prices rose again last year and are now about 60% above pre-pandemic levels. * Farmers scaled back purchases last summer, leading to lower imports and concerns over shortages. * Higher input costs and global market tensions are expected to squeeze producer margins and potentially tighten global fertiliser supplies. * Energy prices remain volatile, influenced by conflicts and shipping disruptions, impacting fuel costs for agricultural producers. 406. </w:t>
      </w:r>
      <w:hyperlink r:id="rId216">
        <w:r>
          <w:rPr>
            <w:color w:val="0000EE"/>
            <w:u w:val="single"/>
          </w:rPr>
          <w:t>https://www.esmmagazine.com/supply-chain/worlds-largest-urban-coffee-plantation-welcomes-new-trees-in-brazil-307218</w:t>
        </w:r>
      </w:hyperlink>
      <w:r>
        <w:t xml:space="preserve"> - • The urban coffee plantation in Sao Paulo, Brazil, received 1,500 new coffee plants last week. • The plantation, established by the Biological Institute in 1927, focuses on pest control and climate resilience. • The new arabica varieties are resistant to pests like coffee berry-borer beetle and fungus like coffee rust. • About 300 plants are tolerant to water deficits, aiding adaptation to climate change. • The research aims to develop coffee plants capable of withstanding droughts and water shortages. 407. </w:t>
      </w:r>
      <w:hyperlink r:id="rId350">
        <w:r>
          <w:rPr>
            <w:color w:val="0000EE"/>
            <w:u w:val="single"/>
          </w:rPr>
          <w:t>https://www.producer.com/op-ed/iran-war-catches-prairie-farmers-in-the-geopolitical-crossfire-again/</w:t>
        </w:r>
      </w:hyperlink>
      <w:r>
        <w:t xml:space="preserve"> - * Canola prices have increased following eased tariffs by China in trade relationships involving Canada.</w:t>
      </w:r>
      <w:r>
        <w:rPr>
          <w:i/>
        </w:rPr>
        <w:t xml:space="preserve"> The US-Israel conflict with Iran has impacted global commodity markets, especially fertilizer and fuel costs.</w:t>
      </w:r>
      <w:r>
        <w:t xml:space="preserve"> The Strait of Hormuz has been effectively closed, disrupting fertilizer and fuel supplies and raising prices.</w:t>
      </w:r>
      <w:r>
        <w:rPr>
          <w:i/>
        </w:rPr>
        <w:t xml:space="preserve"> Fertilizer prices are at historical highs, affecting seed costs for farmers.</w:t>
      </w:r>
      <w:r>
        <w:t xml:space="preserve"> Farmers have limited options, needing to factor geopolitical risks into their planning. 408. </w:t>
      </w:r>
      <w:hyperlink r:id="rId351">
        <w:r>
          <w:rPr>
            <w:color w:val="0000EE"/>
            <w:u w:val="single"/>
          </w:rPr>
          <w:t>https://www.thefencepost.com/news/rabobank-theres-an-oversupply-of-everything/</w:t>
        </w:r>
      </w:hyperlink>
      <w:r>
        <w:t xml:space="preserve"> - * Owen Wagner, a Rabobank senior grain and oilseed analyst, states commodity production is prolific worldwide, leading to oversupply. * The oversupply benefits companies but not farmers, with ongoing Brazilian growth and record crops in Argentina. * Trade policies, tariffs, and demographic issues in China are impacting agriculture. * US consumer sentiment remains poor, affecting demand. * Farmers are more likely to plant soybeans due to fertilizer costs, and government policies perpetuate oversupply and inflate land and equipment prices. 409. </w:t>
      </w:r>
      <w:hyperlink r:id="rId352">
        <w:r>
          <w:rPr>
            <w:color w:val="0000EE"/>
            <w:u w:val="single"/>
          </w:rPr>
          <w:t>https://thanhnien.vn/van-tai-san-xuat-deu-cang-vi-gia-cuoc-18526031120295402.htm</w:t>
        </w:r>
      </w:hyperlink>
      <w:r>
        <w:t xml:space="preserve"> - * Các doanh nghiệp vận tải trên toàn quốc điều chỉnh tăng giá cước do giá xăng dầu tăng mạnh, với mức tăng từ 5% đến 36% trên nhiều tuyến, trong đó tuyến dài từ TP.HCM đi các tỉnh miền Trung và Tây Nguyên chịu ảnh hưởng nhiều. * Ngành đường sắt điều chỉnh giá vé hành khách tăng khoảng 10% và cước vận chuyển hàng hóa tăng khoảng 15%, theo Tổng công ty Đường sắt VN, do giá nhiên liệu tăng tới 60% so với cuối tháng 2. * Một số hãng taxi như Vinasun tăng từ 11-12%, trong khi các hãng như Be và Grab chưa tăng giá cước; Xanh SM giảm giá cước 10% trong tháng 3. * Các doanh nghiệp sản xuất như SADACO và Sao Ta lo ngại chi phí vận chuyển tăng cao ảnh hưởng tới hoạt động và hợp đồng xuất khẩu, trong bối cảnh giá dầu quốc tế tăng thêm từ 2.000 đến 4.000 USD mỗi container. * Khảo sát cho thấy 74,1% doanh nghiệp đánh giá biến động giá năng lượng là thách thức lớn, và 70,4% phản ánh tác động của biến động giá nguyên vật liệu vào tăng trưởng 2026. 410. </w:t>
      </w:r>
      <w:hyperlink r:id="rId181">
        <w:r>
          <w:rPr>
            <w:color w:val="0000EE"/>
            <w:u w:val="single"/>
          </w:rPr>
          <w:t>https://www.gcrmag.com/the-regeneration-window/</w:t>
        </w:r>
      </w:hyperlink>
      <w:r>
        <w:t xml:space="preserve"> - • Smallholder coffee farmers in Honduras are adopting climate-resilient and regenerative agricultural methods. • Neumann Kaffee Gruppe (NKG) and Becamo promote practices like crop renewal, agroforestry, and organic fertilisers. • The 2024-25 harvest shows signs of sector stabilisation despite climate challenges. • Support includes technical training, loans, nursery seedlings, and childcare centres. • Practices aim to improve soil health, biodiversity, and farm resilience amid changing climatic conditions. 411. </w:t>
      </w:r>
      <w:hyperlink r:id="rId347">
        <w:r>
          <w:rPr>
            <w:color w:val="0000EE"/>
            <w:u w:val="single"/>
          </w:rPr>
          <w:t>https://coffeetalk.com/daily-dose/top-news/03-2026/109570/</w:t>
        </w:r>
      </w:hyperlink>
      <w:r>
        <w:t xml:space="preserve"> - * French agtech startup Amatera completes €6 million seed funding round to develop climate-resilient crops, focusing on coffee and wine grapes, in response to climate challenges. * The funding will expand teams, scale automation, and broaden application to annual crops, aiming to reduce breeding time and costs. * Amatera's technology employs AI and automation to accelerate the breeding process and develop heat and pathogen-resistant coffee varieties. * Initial testing of new coffee varieties is planned within two years, including resilient Arabica and mildew-resistant wine grapes. * The innovations aim to lower production costs amidst rising climate-driven coffee prices, using natural mutations without GMOs. 412. </w:t>
      </w:r>
      <w:hyperlink r:id="rId353">
        <w:r>
          <w:rPr>
            <w:color w:val="0000EE"/>
            <w:u w:val="single"/>
          </w:rPr>
          <w:t>https://insideretail.asia/2026/03/11/luckins-next-move-why-its-investor-is-buying-blue-bottle/</w:t>
        </w:r>
      </w:hyperlink>
      <w:r>
        <w:t xml:space="preserve"> - * Luckin Coffee's investor, Centurium Capital, is acquiring Blue Bottle, a premium US coffee brand. * Blue Bottle, founded in California and with 140 stores globally, entered China in 2022, opening stores in Shanghai, Shenzhen, and Hangzhou. * The acquisition aims to accelerate Luckin’s push into the premium coffee market. * Luckin has expanded rapidly to over 31,000 stores globally, with a focus on China and Southeast Asia. * China’s coffee market is competitive, with companies like Manner Coffee considering IPOs, and M Stand expanding across China. * The article discusses Luckin’s international expansion, financial performance, and market strategy. 413. </w:t>
      </w:r>
      <w:hyperlink r:id="rId354">
        <w:r>
          <w:rPr>
            <w:color w:val="0000EE"/>
            <w:u w:val="single"/>
          </w:rPr>
          <w:t>https://www.arkansasonline.com/news/2026/mar/11/westrock-coffee-co-posts-225m-quarterly-loss/</w:t>
        </w:r>
      </w:hyperlink>
      <w:r>
        <w:t xml:space="preserve"> - * Westrock Coffee reported a quarterly loss of $22.5 million, a decrease from $24.5 million a year ago. * Revenue rose to $339.5 million, up 48.3% from the previous year. * The company focuses on coffee, tea, flavours, extracts, and ingredients in the US. * It has offices in 10 countries and sources coffee and tea from multiple regions. * The company's share price increased by 2.1% to $4.04. * The CEO highlighted progress towards becoming a strategic supplier to global beverage brands. 414. </w:t>
      </w:r>
      <w:hyperlink r:id="rId355">
        <w:r>
          <w:rPr>
            <w:color w:val="0000EE"/>
            <w:u w:val="single"/>
          </w:rPr>
          <w:t>https://freshcup.com/more-restaurants-are-becoming-all-day-cafes/</w:t>
        </w:r>
      </w:hyperlink>
      <w:r>
        <w:t xml:space="preserve"> - * Restaurants are staying open throughout the day, serving coffee, breakfast, lunch, and evening drinks to increase revenue and community engagement. * Daisies in Chicago operates as an all-day venue, with revenue from daytime café services supporting the business. * Collaboration between Single Hill Brewing and Catalyst Coffee in Yakima optimises operational efficiency and boosts sales. * Anacacho Coffee &amp; Cantina in San Antonio combines breakfast and cocktail services to attract diverse customers. * The adaptation reflects the shift in consumer preferences and economic needs in the hospitality sector.</w:t>
      </w:r>
      <w:r/>
    </w:p>
    <w:p>
      <w:r/>
      <w:r>
        <w:t xml:space="preserve">415. </w:t>
      </w:r>
      <w:hyperlink r:id="rId356">
        <w:r>
          <w:rPr>
            <w:color w:val="0000EE"/>
            <w:u w:val="single"/>
          </w:rPr>
          <w:t>https://ravecoffee.co.uk/blogs/news/what-is-cold-brew-coffee</w:t>
        </w:r>
      </w:hyperlink>
      <w:r>
        <w:t xml:space="preserve"> - * Cold brew coffee is brewed by steeping coffee grounds in cold water for 12–24 hours. * It results in a smooth, complex, low-acid coffee with less bitterness. * Cold brew is often brewed as a concentrate, diluted before drinking, and can be kept in the fridge for up to ten days. * It is different from iced coffee, which is brewed hot and then cooled. * Benefits include smoother taste, easy batch brewing, and versatility for various drinks. * Beans with chocolate or nutty notes, especially medium or darker roasts, are recommended. * Cold brew generally contains less acidity and can have comparable caffeine levels to strong filter coffee after dilution. 416. </w:t>
      </w:r>
      <w:hyperlink r:id="rId357">
        <w:r>
          <w:rPr>
            <w:color w:val="0000EE"/>
            <w:u w:val="single"/>
          </w:rPr>
          <w:t>https://gestion.pe/economia/empresas/doubletree-by-hilton-nueva-cafeteria-bistro-llega-a-san-isidro-cerca-al-el-olivar-con-una-inversion-de-us170000-noticia/</w:t>
        </w:r>
      </w:hyperlink>
      <w:r>
        <w:t xml:space="preserve"> - * Café del Bosque, formerly Entre Migas, relaunches in November 2025 as a café bistró under chef José Luis Díaselgado Estrada. * The restaurant saw revenue of over S/ 1.4 million in 2025, with a peak of S/ 177,000 in sales in May and 12,104 visitors. * For 2026, the café projects an 8% growth, aiming to increase sales and ticket average; sales are mainly direct (75-80%), with the rest via social media channels. * The owners consider expansion in Lima depending on early 2026 results, targeting districts like Barranco, Miraflores, and San Miguel. 417. </w:t>
      </w:r>
      <w:hyperlink r:id="rId358">
        <w:r>
          <w:rPr>
            <w:color w:val="0000EE"/>
            <w:u w:val="single"/>
          </w:rPr>
          <w:t>https://www.eatthis.com/best-chain-restaurants-bottomless-coffee/</w:t>
        </w:r>
      </w:hyperlink>
      <w:r>
        <w:t xml:space="preserve"> - * Numerous chain restaurants and diners offer free refills on coffee, including Perkins, Denny's, Starbucks, IHOP, Waffle House, First Watch, Red Robin, Sizzler, and Black Bear Diner. * These establishments provide unlimited or free refills on brewed coffee during visits, often with additional menu deals. * The article highlights the significance of bottomless coffee as a key factor for breakfast and brunch choices. * Some chains also promote their speciality coffees, such as Starbucks' same-visit refills and First Watch's Project Sunrise beans. * The focus is on the value and experience of unlimited coffee offerings across various American restaurant chains. 418. </w:t>
      </w:r>
      <w:hyperlink r:id="rId359">
        <w:r>
          <w:rPr>
            <w:color w:val="0000EE"/>
            <w:u w:val="single"/>
          </w:rPr>
          <w:t>https://www.thespiritsbusiness.com/2026/03/licor-43-enters-spritz-market/</w:t>
        </w:r>
      </w:hyperlink>
      <w:r>
        <w:t xml:space="preserve"> - * Zamora Company's Licor 43 launches a new ready-to-drink Lemon Spritz in the Benelux region.</w:t>
      </w:r>
      <w:r>
        <w:rPr>
          <w:i/>
        </w:rPr>
        <w:t xml:space="preserve"> * The product is part of a strategic evolution towards consumer trends of convenience, freshness, and quality.</w:t>
      </w:r>
      <w:r>
        <w:t xml:space="preserve"> * The canned beverage has 5.6% ABV and retails for €2.29 (US$2.66).</w:t>
      </w:r>
      <w:r>
        <w:rPr>
          <w:i/>
        </w:rPr>
        <w:t xml:space="preserve"> * The launch aims to enhance shelf presence through high-rotation packaging.</w:t>
      </w:r>
      <w:r>
        <w:t xml:space="preserve">419. </w:t>
      </w:r>
      <w:hyperlink r:id="rId360">
        <w:r>
          <w:rPr>
            <w:color w:val="0000EE"/>
            <w:u w:val="single"/>
          </w:rPr>
          <w:t>https://trotons.com/why-is-gen-z-buying-dumb-phones/</w:t>
        </w:r>
      </w:hyperlink>
      <w:r>
        <w:t xml:space="preserve"> - * In 2026, 28% of Gen Z show interest in basic phones, with 16% already owning one. * Dumb phone sales among 18-24-year-olds increased by 148% since the pandemic. * The global dumb phone market reached $10.6 billion in 2024. * Gen Z experiences high screen time and concerns over mental health impacts. * Movements like 'Analog 2026' promote reclaiming attention from algorithms. * Key reasons include mental health issues, nostalgia, privacy concerns, and lower costs. * Established brands and new companies are developing minimalism-focused devices. * Critics argue dumb phones limit access to essential modern services. * Many users modify smartphones to reduce addiction without full switch. * The trend reflects a broader shift towards digital wellness and conscious tech use. 420. </w:t>
      </w:r>
      <w:hyperlink r:id="rId218">
        <w:r>
          <w:rPr>
            <w:color w:val="0000EE"/>
            <w:u w:val="single"/>
          </w:rPr>
          <w:t>https://dailycoffeenews.com/2026/03/11/toast-report-shows-lattes-rising-as-drip-coffee-and-cold-brew-slip/</w:t>
        </w:r>
      </w:hyperlink>
      <w:r>
        <w:t xml:space="preserve"> - * A March 2025 Toast report shows increased US sales of espresso-based drinks like lattes, espresso shots, and Americanos. * Regular drip coffee and cold brew sales declined in 2025, with drip coffee prices rising 4.3%. * The shift is linked to consumer preference for premium, specialised drinks that are less DIY-friendly. * Energy drinks and diet sodas experienced strong growth (+8.7% and +7.4%). * The findings align with recent National Coffee Association data indicating modest growth in speciality coffee consumption. 421. </w:t>
      </w:r>
      <w:hyperlink r:id="rId263">
        <w:r>
          <w:rPr>
            <w:color w:val="0000EE"/>
            <w:u w:val="single"/>
          </w:rPr>
          <w:t>https://www.gcrmag.com/mother-parkers-ceo-on-navigating-tariff-turbulence/</w:t>
        </w:r>
      </w:hyperlink>
      <w:r>
        <w:t xml:space="preserve"> - * Danielle Barran became CEO of Mother Parkers in April 2024, with a background in food and beverage retail.</w:t>
        <w:br/>
      </w:r>
      <w:r>
        <w:rPr>
          <w:i/>
        </w:rPr>
      </w:r>
      <w:r>
        <w:t xml:space="preserve"> The company has faced tariffs of 35% on coffee exported to the US, impacting operations.</w:t>
        <w:br/>
      </w:r>
      <w:r>
        <w:rPr>
          <w:i/>
        </w:rPr>
      </w:r>
      <w:r>
        <w:t xml:space="preserve"> Mother Parkers sources coffee globally to mitigate climate and regional risks.</w:t>
        <w:br/>
      </w:r>
      <w:r>
        <w:rPr>
          <w:i/>
        </w:rPr>
      </w:r>
      <w:r>
        <w:t xml:space="preserve"> The company has expanded its US footprint by opening a facility in Fort Worth, Texas, in 2000.</w:t>
        <w:br/>
      </w:r>
      <w:r>
        <w:rPr>
          <w:i/>
        </w:rPr>
      </w:r>
      <w:r>
        <w:t xml:space="preserve"> Barran emphasises private ownership's long-term advantages during volatile market conditions.</w:t>
        <w:br/>
      </w:r>
      <w:r>
        <w:rPr>
          <w:i/>
        </w:rPr>
      </w:r>
      <w:r>
        <w:t xml:space="preserve"> The company is preparing to launch its first cold coffee and RTD product, supported by a new scalable facility.</w:t>
        <w:br/>
      </w:r>
      <w:r>
        <w:rPr>
          <w:i/>
        </w:rPr>
      </w:r>
      <w:r>
        <w:t xml:space="preserve"> Market trends show rising consumer demand for cold coffee, especially among young adults.</w:t>
        <w:br/>
      </w:r>
      <w:r>
        <w:rPr>
          <w:i/>
        </w:rPr>
      </w:r>
      <w:r>
        <w:t xml:space="preserve"> The company aims to innovate in cold coffee, with an investment in new production technology.</w:t>
        <w:br/>
      </w:r>
      <w:r>
        <w:rPr>
          <w:i/>
        </w:rPr>
      </w:r>
      <w:r>
        <w:t xml:space="preserve"> Barran highlights the importance of recognising consumer value segmentation in private label coffee.</w:t>
        <w:br/>
      </w:r>
      <w:r>
        <w:rPr>
          <w:i/>
        </w:rPr>
      </w:r>
      <w:r>
        <w:t xml:space="preserve"> She notes coffee’s passion and growth as a key driver for future industry expansion. 422. </w:t>
      </w:r>
      <w:hyperlink r:id="rId361">
        <w:r>
          <w:rPr>
            <w:color w:val="0000EE"/>
            <w:u w:val="single"/>
          </w:rPr>
          <w:t>https://concreteplayground.com/melbourne/food-drink/drink/since-when-did-everyone-get-so-good-at-making-coffee-at-home</w:t>
        </w:r>
      </w:hyperlink>
      <w:r>
        <w:t xml:space="preserve"> - - COVID-19 pandemic led to a significant increase in home coffee making, with many acquiring cafe-quality equipment. - The shift from casual coffee buying to skilled home brewing occurred around 2010–15, with a major boost during COVID-19. - COVID-19 prompted people to develop hobbies and aesthetic routines, including coffee brewing, often shared on social media. - Rohan Cooke states home coffee quality surpasses niche enthusiast levels since 2010–15, with COVID-19 further accelerating accessibility. - Home coffee machines now aid in replicating cafe-quality drinks, but cafes still excel in service and consistency. 423. </w:t>
      </w:r>
      <w:hyperlink r:id="rId362">
        <w:r>
          <w:rPr>
            <w:color w:val="0000EE"/>
            <w:u w:val="single"/>
          </w:rPr>
          <w:t>https://www.fox32chicago.com/news/starbucks-unveils-updated-rewards-program-new-member-benefits</w:t>
        </w:r>
      </w:hyperlink>
      <w:r>
        <w:t xml:space="preserve"> - - Starbucks announced a redesigned rewards programme on Tuesday, introducing tiered membership levels and new benefits. - The update includes a new 60-star reward for $2 off any item, and a free monthly drink customisation. - The three-tier structure is Green, Gold, and Reserve, each with different star earning rates and benefits. - Changes include extended birthday reward windows and new secret menu drinks for each tier. - Reserve members gain additional perks including exclusive merchandise and a trip to Tokyo for a coffee experience. 424. </w:t>
      </w:r>
      <w:hyperlink r:id="rId363">
        <w:r>
          <w:rPr>
            <w:color w:val="0000EE"/>
            <w:u w:val="single"/>
          </w:rPr>
          <w:t>https://indianexpress.com/article/cities/pune/iran-supply-curbs-push-up-apple-kiwi-date-prices-in-punes-gultekdi-market-10575458/</w:t>
        </w:r>
      </w:hyperlink>
      <w:r>
        <w:t xml:space="preserve"> - • Ongoing conflict in West Asia disrupts Iranian imports into India, affecting Pune's fruit and dry fruit markets. • Iranian apple supplies have stopped, leading traders to source from South Africa, Poland, and New Zealand at higher prices. • Kiwi supply from Iran has halted; imports from New Zealand are double the price of Iranian kiwis. • Fruits for export, like bananas and grapes, are being redirected to domestic markets, lowering prices but disadvantaging farmers. • Dry fruit prices, especially dates and pistachios, have risen due to import restrictions, with potential shortages ahead of Ramzan. 425. </w:t>
      </w:r>
      <w:hyperlink r:id="rId364">
        <w:r>
          <w:rPr>
            <w:color w:val="0000EE"/>
            <w:u w:val="single"/>
          </w:rPr>
          <w:t>https://packagingrevolution.net/pallet-demand-import-surge-tariff-gap-fastmarkets-2/</w:t>
        </w:r>
      </w:hyperlink>
      <w:r>
        <w:t xml:space="preserve"> - * A potential tariff gap between temporary and permanent U.S. tariffs could lead to a surge in imports during summer 2026. * The gap may occur if Section 122 tariffs expire before Section 301 tariffs are implemented, creating a short-term reduction in import duties. * This scenario could incentivise importers to accelerate shipments, increasing container flows, warehousing, and palletised freight movement. * The scenario hinges on the timing of investigations into tariffs under Section 301, which historically take over seven months to conclude. * A short-term surge could impact logistics and pallet markets during the summer, though the scenario remains speculative. 426. </w:t>
      </w:r>
      <w:hyperlink r:id="rId365">
        <w:r>
          <w:rPr>
            <w:color w:val="0000EE"/>
            <w:u w:val="single"/>
          </w:rPr>
          <w:t>https://www.myjoyonline.com/war-shipping-risks-and-surplus-supply-put-ghanas-cocoa-sector-at-a-crossroads/</w:t>
        </w:r>
      </w:hyperlink>
      <w:r>
        <w:t xml:space="preserve"> - • Global cocoa markets face uncertainty entering 2026, influenced by geopolitical tensions and supply developments. • Disruptions in shipping routes due to Middle East conflicts increase freight costs, affecting Ghana’s cocoa exports. • Ghana reduced official cocoa prices amid global surpluses, aiming to balance farmer income and market competitiveness. • Global cocoa production is forecast to rise, with potential surpluses impacting prices. • Slower demand in major markets and increased competition from Nigeria challenge Ghana’s export earnings. 427. </w:t>
      </w:r>
      <w:hyperlink r:id="rId366">
        <w:r>
          <w:rPr>
            <w:color w:val="0000EE"/>
            <w:u w:val="single"/>
          </w:rPr>
          <w:t>https://www.aol.com/news/tons-goods-stuck-around-middle-072454313.html</w:t>
        </w:r>
      </w:hyperlink>
      <w:r>
        <w:t xml:space="preserve"> - * US-Israel military strikes on Iran disrupt global supply chains, affecting critical trade routes. * Shipping lines reroute vessels, suspend services, and impose war risk fees. * Air cargo is disrupted due to closed Middle East airspace, impacting freight capacity. * Container ships and airfreight face delays and capacity constraints, with additional costs and longer transit times. * Maritime and air cargo networks are significantly affected by the regional conflict. 428. </w:t>
      </w:r>
      <w:hyperlink r:id="rId367">
        <w:r>
          <w:rPr>
            <w:color w:val="0000EE"/>
            <w:u w:val="single"/>
          </w:rPr>
          <w:t>https://elpais.com.sv/crisis-energetica-global-escasez-de-combustible-obliga-a-racionamientos-y-golpea-al-sector-aereo/</w:t>
        </w:r>
      </w:hyperlink>
      <w:r>
        <w:t xml:space="preserve"> - * A global energy crisis caused by fuel shortages has led to rationing and disrupted transport, affecting markets worldwide. * Governments in Asia, including Vietnam and Bangladesh, have implemented measures such as encouraging home working and strict rationing. * The aviation industry faces cancellations and increased operational costs due to fuel scarcity, utilising strategies like tankering. * Stock markets have declined, with IAG's shares falling 6% and EasyJet's 4%, prompting airlines to review expansion plans. * Experts warn that fuel supply issues may cause historic increases in ticket prices and cargo costs. 429. </w:t>
      </w:r>
      <w:hyperlink r:id="rId368">
        <w:r>
          <w:rPr>
            <w:color w:val="0000EE"/>
            <w:u w:val="single"/>
          </w:rPr>
          <w:t>https://elsiglo.com.gt/el-canal-de-panama-se-perfila-como-alternativa-estrategica-ante-crisis-en-el-estrecho-de-ormuz/?utm_source=rss&amp;utm_medium=rss&amp;utm_campaign=el-canal-de-panama-se-perfila-como-alternativa-estrategica-ante-crisis-en-el-estrecho-de-ormuz</w:t>
        </w:r>
      </w:hyperlink>
      <w:r>
        <w:t xml:space="preserve"> - • The conflict between the US, Israel, and Iran intensifies, prompting shifts in global logistics. • Panama Canal prepares to handle increased traffic, particularly of Liquefied Natural Gas (LNG). • Potential blockade of the Strait of Hormuz shifts traffic from Asia to the US East Coast through Panama. • Prices for LNG are expected to rise due to increased inventory in transit. • US military considers escorting commercial ships, raising logistical costs. • Europe is replacing Russian gas with US supplies, making Panama a key transit point for Asian gas supplies. 430. </w:t>
      </w:r>
      <w:hyperlink r:id="rId369">
        <w:r>
          <w:rPr>
            <w:color w:val="0000EE"/>
            <w:u w:val="single"/>
          </w:rPr>
          <w:t>https://www.etoday.co.kr/news/view/2564108</w:t>
        </w:r>
      </w:hyperlink>
      <w:r>
        <w:t xml:space="preserve"> - * South Korea's exports from 1-10 March increased 55.6% year-on-year, reaching a record 21.5 billion USD, driven by a 175.9% rise in semiconductor exports. * Despite geopolitical tensions in the Middle East, export volume remained high, but concerns about prolonged instability and rising energy prices persisted. * Key export markets included Hong Kong, Taiwan, China, the US, Vietnam, India, and Japan, with decreases in EU and Singapore markets. * Imports grew 21.7%, with reductions in oil and gas imports amid rising crude prices due to Middle East instability. * The trade surplus was 2.1 billion USD. The government expanded trade finance and logistics support in response to uncertainties in global trade and logistics caused by regional conflicts. 431. </w:t>
      </w:r>
      <w:hyperlink r:id="rId370">
        <w:r>
          <w:rPr>
            <w:color w:val="0000EE"/>
            <w:u w:val="single"/>
          </w:rPr>
          <w:t>https://www.moroccoworldnews.com/2026/03/282207/us-israel-iran-war-iea-reports-ongoing-global-energy-threats-market-shockwaves/</w:t>
        </w:r>
      </w:hyperlink>
      <w:r>
        <w:t xml:space="preserve"> - * The ongoing Middle East conflict starting February 28 has reduced oil exports through the Strait of Hormuz to less than 10% of pre-conflict levels. * Oil prices rose sharply, with Brent crude futures up 35% and European natural gas benchmarks up 75% by March 9. * Market reactions include potential supply deficits if exports do not resume, despite regional storage and emergency stocks. * The attack on Qatar’s Ras Laffan LNG facility on March 2 impacts the world's largest LNG supply. * The Strait of Hormuz remains a critical chokepoint, with limited alternative routes for crude oil and LNG exports. * Disruptions threaten the global fertiliser trade and other commodities linked to the energy sector, risking widespread market volatility. 432. </w:t>
      </w:r>
      <w:hyperlink r:id="rId337">
        <w:r>
          <w:rPr>
            <w:color w:val="0000EE"/>
            <w:u w:val="single"/>
          </w:rPr>
          <w:t>https://www.bevindustry.com/articles/98221-beverage-makers-turn-to-coffee-for-the-ingredients-versatile-flavors-functionality</w:t>
        </w:r>
      </w:hyperlink>
      <w:r>
        <w:t xml:space="preserve"> - * Demand for coffee ingredients remains strong and is evolving beyond traditional ready-to-drink coffee, particularly in functional, energy, dairy, alcohol, and dessert beverages. * Experts highlight opportunities for coffee ingredients in various categories and emphasise flavour pairings like vanilla, chocolate, caramel, citrus, spices, and floral notes. * Organic coffee ingredients are in consistent demand, contingent on transparency and certification standards. * Supply chain risks tied to climate, politics, and logistics are acknowledged, with suppliers helping brands manage shortages and formulation adjustments. * Future trends include premiumisation with emphasis on origin and aroma, and increased versatility in usage. * Market growth is anticipated to continue due to coffee’s longstanding versatility and consumer interest in innovative applications. 433. </w:t>
      </w:r>
      <w:hyperlink r:id="rId371">
        <w:r>
          <w:rPr>
            <w:color w:val="0000EE"/>
            <w:u w:val="single"/>
          </w:rPr>
          <w:t>https://www.thehindubusinessline.com/economy/agri-business/palm-oil-export-demand-cools-as-west-asia-conflict-lifts-freight-insurance-costs/article70729944.ece</w:t>
        </w:r>
      </w:hyperlink>
      <w:r>
        <w:t xml:space="preserve"> - * Palm oil export orders have moderated after the U.S.-Israeli conflict increased logistics and insurance costs, according to GAPKI. * Costs rose by 50% due to longer shipping routes and conflict-related insurance risks. * Slight decrease in demand observed; potential stock buildup in Indonesia may pressure prices. * Indonesia shipped 1.8 million metric tons of palm oil to the Middle East last year, about 5% of exports. * Demand from India and China remained stable despite the conflict. 434. </w:t>
      </w:r>
      <w:hyperlink r:id="rId372">
        <w:r>
          <w:rPr>
            <w:color w:val="0000EE"/>
            <w:u w:val="single"/>
          </w:rPr>
          <w:t>https://ricenewstoday.com/pakistan-loses-ground-in-global-rice-market-after-india-eases-export-restrictions/</w:t>
        </w:r>
      </w:hyperlink>
      <w:r>
        <w:t xml:space="preserve"> - * Pakistan’s rice export volume declined from 6.24 million tonnes in CY’24 to 4.67 million tonnes in CY’25, a 25% decrease. * India’s return to export markets after easing restrictions from July 2023 to September 2024 increased global competition. * The price gap between Pakistani and Indian basmati rice has narrowed, reducing Pakistan’s premium market position. * Competition from Thailand and Vietnam in the non-basmati segment has intensified, impacting Pakistan’s exports. * Despite slowdown, Pakistan remains a major global rice supplier, accounting for approximately 8% of world trade. 435. </w:t>
      </w:r>
      <w:hyperlink r:id="rId373">
        <w:r>
          <w:rPr>
            <w:color w:val="0000EE"/>
            <w:u w:val="single"/>
          </w:rPr>
          <w:t>https://www.chosun.com/english/industry-en/2026/03/11/6X5I2RIBWJFTHNABIMT6STLUNU/</w:t>
        </w:r>
      </w:hyperlink>
      <w:r>
        <w:t xml:space="preserve"> - * Trade disruptions due to Middle East instability affect SMEs exporting to the region, with logistics delays and rising costs noted since late February. * 146 cases of difficulties and damages reported to the Ministry of SMEs and Startups, including shipping delays, unpaid payments, and contract cancellations. * Exporters face increased freight costs, with container freight rates surging from around $1,300 to over $3,500 per TEU. * The South Korean government activated support measures, including export vouchers and emergency financial aid, to assist affected SMEs. * Challenges involve vessel delays, stranded goods, and payment issues arising from regional unrest, impacting exports to countries such as Saudi Arabia and Dubai. 436. </w:t>
      </w:r>
      <w:hyperlink r:id="rId374">
        <w:r>
          <w:rPr>
            <w:color w:val="0000EE"/>
            <w:u w:val="single"/>
          </w:rPr>
          <w:t>https://www.prnewsblog.com/business/26950/the-shipping-container-crash-why-freight-rates-are-plummeting-and-what-it-says-about-global-demand/</w:t>
        </w:r>
      </w:hyperlink>
      <w:r>
        <w:t xml:space="preserve"> - * Shipping container freight rates have sharply declined from pandemic highs, reaching about $3,000 from previous peaks of $20,000. * The "shipping container crash" is attributed to vessel oversupply, decreased global demand, and improved port logistics. * Many shipping companies increased their fleets during the pandemic, leading to excess capacity. * Consumer demand shifted from goods to services as spending behaviour changed post-pandemic. * Ports now operate more efficiently, reducing shipping costs due to less congestion. * Freight costs act as an economic indicator, showing rapid declines when trade slows; some import figures increase while Asian exports weaken. * Shipping routes are evolving with shorter regional supply chains, impacting mega-ship utilisation and trade patterns. * The industry faces a surplus of shipping capacity amidst erratic demand, affecting profitability and strategies. 437. </w:t>
      </w:r>
      <w:hyperlink r:id="rId375">
        <w:r>
          <w:rPr>
            <w:color w:val="0000EE"/>
            <w:u w:val="single"/>
          </w:rPr>
          <w:t>https://www.maritimegateway.com/jnpa-extends-waivers-on-stranded-west-asia-exports-till-mid-march/</w:t>
        </w:r>
      </w:hyperlink>
      <w:r>
        <w:t xml:space="preserve"> - * The Jawaharlal Nehru Port Authority (JNPA) provides waivers on ground rent and dwell-time charges for West Asia-bound export containers, effective from February 28 to March 14, 2026. * Terminal operators will cut reefer plug-in charges by 80% for perishable cargo during this period. * JNPA allocates extra yard space for storage and coordinates with customs for transshipments amid regional geopolitical tensions. * Exporters face mounting demurrage and reefer costs due to disrupted shipping services in the Iran-hit region. * The relief measures follow government efforts to mitigate trade impacts from West Asia conflicts, with potential export losses of $7-8 billion if disruptions continue. 438. </w:t>
      </w:r>
      <w:hyperlink r:id="rId258">
        <w:r>
          <w:rPr>
            <w:color w:val="0000EE"/>
            <w:u w:val="single"/>
          </w:rPr>
          <w:t>https://lnginnorthernbc.ca/2026/03/11/war-in-the-middle-east-disrupts-fertilizer-trade/</w:t>
        </w:r>
      </w:hyperlink>
      <w:r>
        <w:t xml:space="preserve"> - * The conflict between Iran, the US, and Israel affects the Strait of Hormuz, disrupting maritime fertiliser trade. * Fertiliser prices have surged; urea futures reached US$584.5 per ton on March 9, up 25% since February 28. * Shortages of urea, phosphate fertilisers, and sulphur are occurring due to the disruption. * The Strait of Hormuz is a key route for a third of the world's fertiliser trade, with significant exports from the Gulf region. * Prolonged conflict could cause a global fertiliser deficit of 50-60 million tonnes annually, impacting crop yields. * Spring planting in the Northern Hemisphere is at risk; shortages could reduce staple crop productivity by 2-5%, risking a new food crisis. * Prices may increase global food prices by 10-30%, and up to 250 million people could face famine. * Russia and China are potential alternative suppliers, but both face restrictions. * Countries like India and Brazil are immediately affected; Iran and Iran have suspended urea production. * Vulnerable regions include sub-Saharan Africa and Gulf countries, with warnings of shortages and food security threats. 439. </w:t>
      </w:r>
      <w:hyperlink r:id="rId376">
        <w:r>
          <w:rPr>
            <w:color w:val="0000EE"/>
            <w:u w:val="single"/>
          </w:rPr>
          <w:t>https://indianexpress.com/article/cities/ahmedabad/ceramic-exporters-woes-containers-stuck-ports-transit-shipping-lines-war-risk-surcharge-10575976/</w:t>
        </w:r>
      </w:hyperlink>
      <w:r>
        <w:t xml:space="preserve"> - * The blocking of the Strait of Hormuz has resulted in 1,500 containers of ceramic exports being stuck at ports or in transit, mainly destined for West Asia.</w:t>
      </w:r>
      <w:r>
        <w:rPr>
          <w:i/>
        </w:rPr>
        <w:t xml:space="preserve"> Shipping lines have imposed war risk surcharges of $4,000–5,000 per container, doubling product prices.</w:t>
      </w:r>
      <w:r>
        <w:t xml:space="preserve"> Exporters face additional costs from demurrage charges and payments for shipped goods, increasing losses.</w:t>
      </w:r>
      <w:r>
        <w:rPr>
          <w:i/>
        </w:rPr>
        <w:t xml:space="preserve"> Indian government has issued SOPs to mitigate geopolitical impacts, including measures for port handling and cargo movement.</w:t>
      </w:r>
      <w:r>
        <w:t xml:space="preserve"> The conflict affects export logistics and economic stability of the ceramic industry in India. 440. </w:t>
      </w:r>
      <w:hyperlink r:id="rId377">
        <w:r>
          <w:rPr>
            <w:color w:val="0000EE"/>
            <w:u w:val="single"/>
          </w:rPr>
          <w:t>https://container-news.com/hmm-declares-deviation-for-middle-east-shipments/</w:t>
        </w:r>
      </w:hyperlink>
      <w:r>
        <w:t xml:space="preserve"> - ['</w:t>
      </w:r>
      <w:r>
        <w:rPr>
          <w:i/>
        </w:rPr>
        <w:t>HMM declares deviation for cargo linked to the Middle East due to security concerns around the Strait of Hormuz.', '</w:t>
      </w:r>
      <w:r>
        <w:t>The security situation involves war, hostilities, vessel attacks, and closure of maritime routes in the Arabian Gulf, Red Sea, and Horn of Africa.', '</w:t>
      </w:r>
      <w:r>
        <w:rPr>
          <w:i/>
        </w:rPr>
        <w:t>Affected cargo will be deviated, discharged at safe ports, and operational costs will be charged to customers.', '</w:t>
      </w:r>
      <w:r>
        <w:t xml:space="preserve">HMM suspends acceptance of new bookings for ports in the affected regions until further notice.'] 441. </w:t>
      </w:r>
      <w:hyperlink r:id="rId378">
        <w:r>
          <w:rPr>
            <w:color w:val="0000EE"/>
            <w:u w:val="single"/>
          </w:rPr>
          <w:t>https://www.insidelogistics.ca/disruption/ocean-freight-diversions-surge-amid-strait-of-hormuz-disruption-report/</w:t>
        </w:r>
      </w:hyperlink>
      <w:r>
        <w:t xml:space="preserve"> - * A report from project44 states that ocean freight diversions increased by over 360 per cent amid disruptions in the Strait of Hormuz. * Diversions rose from 218 to 1,010 per day, with a peak of 2,363 on March 5. * The surge indicates the highest level of rerouting activity in the Strait of Hormuz corridor. * All major ocean carriers are adjusting schedules; Mediterranean Shipping Company accounts for 59 per cent of diversions. * Diversions are concentrated at Gulf gateways and Indian ports, causing congestion and delays. * Project44 highlights no alternative long-haul routes for Gulf cargo, increasing reliance on hubs and causing schedule and transit time disruptions. 442. </w:t>
      </w:r>
      <w:hyperlink r:id="rId379">
        <w:r>
          <w:rPr>
            <w:color w:val="0000EE"/>
            <w:u w:val="single"/>
          </w:rPr>
          <w:t>https://www.homeaccentstoday.com/supply-chain/iran-war-tariffs-compounded-risks-as-u-s-container-imports-fell-last-month/</w:t>
        </w:r>
      </w:hyperlink>
      <w:r>
        <w:t xml:space="preserve"> - * U.S. containerised imports declined in February, with volumes down 9.7% from January and 6.5% from February 2025, according to Descartes. * The decline is linked to seasonal patterns, geopolitical tensions involving Iran, and tariff policy changes. * Imports from China dropped 16.5% year-over-year, with broad-based softness across Asian sourcing markets. * Port operations remained stable, with no signs of widespread congestion. * Increased geopolitical risks due to the Iran conflict have disrupted maritime routes, affecting transit times and costs. * U.S. trade policy remains unsettled after a Supreme Court ruling affected tariffs, with ongoing volatility impacting costs and compliance. 443. </w:t>
      </w:r>
      <w:hyperlink r:id="rId380">
        <w:r>
          <w:rPr>
            <w:color w:val="0000EE"/>
            <w:u w:val="single"/>
          </w:rPr>
          <w:t>https://www.marinelink.com/news/container-vessel-orderbook-hits-record-536836</w:t>
        </w:r>
      </w:hyperlink>
      <w:r>
        <w:t xml:space="preserve"> - * The container ship order book has expanded to over 1,350 ships with a capacity of 11.8 million TEU. * Despite trade policy uncertainty and falling freight rates, global container volumes grew 4.7% in 2025. * Shipowners ordered a record high 4.8 million TEU of new ship capacity in 2025, with another 102 ships ordered in early 2026. * Larger ships (12k TEU or more) make up 65% of order capacity, while smaller ships' order books have doubled over the past year. * The increasing order of large ships is shifting the fleet ownership structure, reducing non-operating ownership from 43% to 24%. * The global fleet is expected to continue growing at approximately 6.1% annually through 2030, potentially creating supply and demand challenges. 444. </w:t>
      </w:r>
      <w:hyperlink r:id="rId381">
        <w:r>
          <w:rPr>
            <w:color w:val="0000EE"/>
            <w:u w:val="single"/>
          </w:rPr>
          <w:t>https://businessday.ng/news/article/nigerian-exporters-bleed-profits-as-shipping-lines-shun-major-gulf-ports/</w:t>
        </w:r>
      </w:hyperlink>
      <w:r>
        <w:t xml:space="preserve"> - * Nigerian shipments are stranded at sea due to suspension of bookings by major shipping carriers to Gulf ports following regional conflict. * G-baneen Nigeria's CEO, Muhammad Gummi, reports costs and losses from perishable goods unable to ship. * Shipping lines like MSC, Hapag-Lloyd, and Maersk impose surcharges, including a $2,000 WAR surcharge, and declare force majeure affecting Nigerian exports. * Nigeria’s non-oil export earnings are threatened, with disruptions impacting trade agreements such as the UAE tariff elimination deal. * Exporters face increased costs, delays, and potential penalties, with broader implications for Nigeria's foreign exchange and trade diversification efforts. 445. </w:t>
      </w:r>
      <w:hyperlink r:id="rId382">
        <w:r>
          <w:rPr>
            <w:color w:val="0000EE"/>
            <w:u w:val="single"/>
          </w:rPr>
          <w:t>https://www.toysnplaythings.media/hostilities-in-the-middle-east-impact-on-global-shipping/?utm_source=rss&amp;utm_medium=rss&amp;utm_campaign=hostilities-in-the-middle-east-impact-on-global-shipping</w:t>
        </w:r>
      </w:hyperlink>
      <w:r>
        <w:t xml:space="preserve"> - * Significant volatility in global shipping due to hostilities in the Middle East, including suspended services and Force Majeure claims by carriers. * Escalation has led to surcharges up to $4000 per 40’ container, with additional costs for diversions. * 10% of global trade occurs in the Gulf/Red Sea; delays contribute to congestion, capacity reductions, and equipment shortages. * Risk of blockade affecting the Strait of Hormuz could impact 20% of the world's oil supply. * Shipping costs from China to Europe are rising; potential artificial demand due to panic buying prior to April negotiations. * Air freight costs increased by over 150% due to suspension of passenger and freight services. * Overall, global supply chains face increased costs and congestion, though overall capacity reduction is limited outside the Middle East. * Fixed contracts may mitigate some cost increases, with Warrant offering services and pricing options. 446. </w:t>
      </w:r>
      <w:hyperlink r:id="rId383">
        <w:r>
          <w:rPr>
            <w:color w:val="0000EE"/>
            <w:u w:val="single"/>
          </w:rPr>
          <w:t>https://www.marineinsight.com/shipping-news/china-summons-maersk-and-msc-over-shipping-operations-amid-middle-east-disruptions/?utm_source=rss&amp;utm_medium=rss&amp;utm_campaign=china-summons-maersk-and-msc-over-shipping-operations-amid-middle-east-disruptions</w:t>
        </w:r>
      </w:hyperlink>
      <w:r>
        <w:t xml:space="preserve"> - * China’s Ministry of Transport summoned Maersk and MSC amid rising freight rates and suspension of some services to the Middle East. * Discussions addressed supply chain disruptions, control of Panama Canal ports, and increased freight charges. * Maersk halted bookings for Middle Eastern ports and introduced emergency charges; MSC increased fuel surcharges. * China’s trade with the Middle East, including machinery, electronics, and autos, depends on reliable shipping routes. * Panama’s authorities handed temporary control of canal terminals to Maersk and MSC amid legal disputes with CK Hutchison. 447. </w:t>
      </w:r>
      <w:hyperlink r:id="rId384">
        <w:r>
          <w:rPr>
            <w:color w:val="0000EE"/>
            <w:u w:val="single"/>
          </w:rPr>
          <w:t>https://www.globaltrademag.com/hormuz-closure-sends-container-shipping-diversions-surging-360/</w:t>
        </w:r>
      </w:hyperlink>
      <w:r>
        <w:t xml:space="preserve"> - * The shutdown of the Strait of Hormuz has led to a 360% increase in cargo diversions since late February. * Diversions peaked on March 5 with 2,363 shipments diverted in a single day. * Ports such as Abu Dhabi, Jebel Ali, Hamad Port, Khor Fakkan, Sohar, Hambantota, Mundra, and Navi Mumbai are affected. * Indian ports have experienced significant delays; Mundra delays increased by 72%, Navi Mumbai by 118%. * The disruption marks the largest rerouting since the Red Sea crisis, with ongoing risks of congestion and schedule disruptions. 448. </w:t>
      </w:r>
      <w:hyperlink r:id="rId385">
        <w:r>
          <w:rPr>
            <w:color w:val="0000EE"/>
            <w:u w:val="single"/>
          </w:rPr>
          <w:t>https://foodchainmagazine.com/the-future-of-chocolate-is-being-rewritten-by-supply-shocks/</w:t>
        </w:r>
      </w:hyperlink>
      <w:r>
        <w:t xml:space="preserve"> - </w:t>
      </w:r>
      <w:r>
        <w:rPr>
          <w:i/>
        </w:rPr>
        <w:t>The chocolate industry faces significant change due to supply shocks, climate pressure, and new regulations.</w:t>
      </w:r>
      <w:r/>
      <w:r>
        <w:rPr>
          <w:i/>
        </w:rPr>
        <w:t>Global cocoa production is concentrated in Côte d’Ivoire and Ghana, affecting supply stability.</w:t>
      </w:r>
      <w:r/>
      <w:r>
        <w:rPr>
          <w:i/>
        </w:rPr>
        <w:t>Recent harvest disruptions and climate issues have increased market volatility and prices, prompting industry adjustments.</w:t>
      </w:r>
      <w:r/>
      <w:r>
        <w:rPr>
          <w:i/>
        </w:rPr>
        <w:t>European Union deforestation regulations require companies to demonstrate supply chain transparency.</w:t>
      </w:r>
      <w:r/>
      <w:r>
        <w:rPr>
          <w:i/>
        </w:rPr>
        <w:t>Innovations include partial cocoa replacements, plant-based chocolates, and wellness-oriented products.</w:t>
      </w:r>
      <w:r/>
      <w:r>
        <w:rPr>
          <w:i/>
        </w:rPr>
        <w:t>Large manufacturers and small craft producers adapt through sustainability, transparency, and product innovation.</w:t>
      </w:r>
      <w:r>
        <w:t xml:space="preserve">449. </w:t>
      </w:r>
      <w:hyperlink r:id="rId268">
        <w:r>
          <w:rPr>
            <w:color w:val="0000EE"/>
            <w:u w:val="single"/>
          </w:rPr>
          <w:t>https://www.bloomberg.com/news/articles/2026-03-11/coffee-inflation-sticks-as-record-prices-defy-cooler-bean-market</w:t>
        </w:r>
      </w:hyperlink>
      <w:r>
        <w:t xml:space="preserve"> - * Record coffee prices remain high despite a decline in commodity market for coffee beans. * US consumer prices for coffee hit a record of $9.459 per pound in February. * The increase contributed to food inflation, with a 31% rise from a year earlier. * Supply chain disruptions and tariffs continue to influence coffee prices. 450. </w:t>
      </w:r>
      <w:hyperlink r:id="rId386">
        <w:r>
          <w:rPr>
            <w:color w:val="0000EE"/>
            <w:u w:val="single"/>
          </w:rPr>
          <w:t>https://fullavantenews.com/china-summons-maersk-and-msc-over-shipping-operations-amid-middle-east-disruptions/</w:t>
        </w:r>
      </w:hyperlink>
      <w:r>
        <w:t xml:space="preserve"> - * China’s Ministry of Transport summoned Maersk and MSC to discuss their international shipping operations. * The meetings follow disruptions in shipping routes, increased freight rates, and suspension of services to the Middle East. * Maersk halted bookings to Middle Eastern ports and introduced emergency charges; MSC increased freight surcharges. * The Strait of Hormuz disruptions are linked to regional conflicts affecting global shipping. * Chinese trade with the Middle East relies heavily on shipping routes; exports to the region grew rapidly. * Maersk and MSC are involved in disputes over port operations near the Panama Canal, involving legal actions and temporary port control transfers. 451. </w:t>
      </w:r>
      <w:hyperlink r:id="rId387">
        <w:r>
          <w:rPr>
            <w:color w:val="0000EE"/>
            <w:u w:val="single"/>
          </w:rPr>
          <w:t>https://www.hortidaily.com/article/9818343/saudi-arabia-is-emerging-as-the-main-logistics-corridor-for-gcc-countries-in-wartime/</w:t>
        </w:r>
      </w:hyperlink>
      <w:r>
        <w:t xml:space="preserve"> - * The ongoing regional conflict causes disruptions to shipping routes, with vessels rerouted and unclear final destinations. * Saudi Arabia maintains sufficient stock levels and adapts logistics to stabilise the fresh produce supply chain. * Disruptions primarily affect imports from China, Pakistan, India, Australia, Thailand, and South Africa. * Many shipping lines halt services or add war-risk surcharges, increasing freight costs. * Saudi ports and road networks serve as alternative routes, reducing dependence on UAE ports and strengthening regional logistics. * Global Star utilises Saudi ports and overland trucking to ensure supply continuity amid maritime disruptions. 452. </w:t>
      </w:r>
      <w:hyperlink r:id="rId388">
        <w:r>
          <w:rPr>
            <w:color w:val="0000EE"/>
            <w:u w:val="single"/>
          </w:rPr>
          <w:t>https://www.steampunkcoffee.co.uk/blogs/steampunk-coffee-blog/importer-focus-series-4-kar-yee-kar-yee-cheung-stewart-hamilton-deans-at-karst-organics</w:t>
        </w:r>
      </w:hyperlink>
      <w:r>
        <w:t xml:space="preserve"> - * Karst Organics is a micro importer specialising solely in Timor-Leste coffee, focusing on sustainability and transparent pricing. * The business was founded following Stewart Hamilton’s experience in Timor-Leste in 2017, where he built relationships with local farmers. * The company has increased farmer purchase prices and supports community projects like coffee tree rehabilitation. * Infrastructure challenges such as road conditions and water supply are significant, but efforts continue to address these issues. * The company’s operating model involves months of work with farmers in Timor-Leste and sales from the UK, providing transparency and traceability. * Karst’s focus on Timor-Leste allows deep understanding of the origin, language, and cultural context, * The partnership with roasters and farmers has contributed to improved coffee quality and sustainability. * The business advocates for fair pricing and sustainable practices in the coffee industry, highlighting the importance of relationships and quality. * Current product on sale: Tau-Rema from Timor-Leste, sourced through Karst Organics. 453. </w:t>
      </w:r>
      <w:hyperlink r:id="rId389">
        <w:r>
          <w:rPr>
            <w:color w:val="0000EE"/>
            <w:u w:val="single"/>
          </w:rPr>
          <w:t>https://tass.com/world/2099971</w:t>
        </w:r>
      </w:hyperlink>
      <w:r>
        <w:t xml:space="preserve"> - • UNCTAD experts express concern over disrupted navigation in the Strait of Hormuz. </w:t>
      </w:r>
      <w:r>
        <w:rPr>
          <w:i/>
        </w:rPr>
        <w:t xml:space="preserve">• The disruption may lead to increased costs for energy, fertiliser, and transport. </w:t>
      </w:r>
      <w:r>
        <w:t xml:space="preserve">• The report highlights a correlation between rising oil prices and food costs since January 1990. </w:t>
      </w:r>
      <w:r>
        <w:rPr>
          <w:i/>
        </w:rPr>
        <w:t xml:space="preserve">• The issue could intensify cost-of-living pressures for vulnerable populations. </w:t>
      </w:r>
      <w:r>
        <w:t xml:space="preserve">• Immediate energy market response observed following transit blockade. 454. </w:t>
      </w:r>
      <w:hyperlink r:id="rId390">
        <w:r>
          <w:rPr>
            <w:color w:val="0000EE"/>
            <w:u w:val="single"/>
          </w:rPr>
          <w:t>https://cbn.com/news/us/oil-and-gas-prices-surge-after-iran-halts-traffic-through-key-global-shipping-route</w:t>
        </w:r>
      </w:hyperlink>
      <w:r>
        <w:t xml:space="preserve"> - * The conflict in the Middle East caused Iran to stop tanker traffic through the Strait of Hormuz, a key global shipping route. * Oil prices briefly surged past $100 a barrel due to the disruption. * Gas prices increased significantly, affecting consumers. * Disruption in oil supply could lead to inflation and impact economic growth. * The US is only minimally dependent on oil passing through the Strait, but global market effects are significant. 455. </w:t>
      </w:r>
      <w:hyperlink r:id="rId391">
        <w:r>
          <w:rPr>
            <w:color w:val="0000EE"/>
            <w:u w:val="single"/>
          </w:rPr>
          <w:t>https://www.zerohedge.com/markets/most-ships-transit-strait-hormuz-war-started-led-iranian-china-linked-tankers</w:t>
        </w:r>
      </w:hyperlink>
      <w:r>
        <w:t xml:space="preserve"> - * Recent observations show an increase in ship traffic through the Strait of Hormuz, with most vessels turning off their transponders. * Bloomberg reports eight transits on Tuesday and four on Wednesday, primarily involving Iran or Chinese-linked vessels. * Two sanctioned Iranian VLCCs exited the Persian Gulf, headed towards China, without pushback from Iran. * Since the war began on 28 February, 13.7 million barrels of Iranian crude have been shipped through the strait. * Incidents include the Thai bulk carrier Mayuree Naree being struck by projectiles, and a Chinese-owned vessel U-turning following the attack, indicating heightened security risks. 456. </w:t>
      </w:r>
      <w:hyperlink r:id="rId392">
        <w:r>
          <w:rPr>
            <w:color w:val="0000EE"/>
            <w:u w:val="single"/>
          </w:rPr>
          <w:t>https://www.aircargonews.net/technology/2026/03/freightos-looks-back-on-gathering-momentum-in-digitalisation/</w:t>
        </w:r>
      </w:hyperlink>
      <w:r>
        <w:t xml:space="preserve"> - * Freightos analysed over 1.5 million cargo bookings from 2021 to 2026, highlighting major digitalisation in airfreight. * Carriers expanded digital capacity in 2021; by 2026, operational performance has become the key differentiator. * COVID-19 disruptions escalated by Middle East airspace closures affected air cargo routes, with some Gulf carriers resuming operations. * Air cargo rates surged on some lanes due to capacity constraints, with recent increases in prices from China to North America and Europe. * US courts ordered tariff refunds, with some tariffs likely to be reinstated; importers may adjust shipments based on tariff clarity. * Freightos's revenue increased 25% in 2025, reaching $29.5 million, with improved EBITDA losses compared to previous year. 457. </w:t>
      </w:r>
      <w:hyperlink r:id="rId393">
        <w:r>
          <w:rPr>
            <w:color w:val="0000EE"/>
            <w:u w:val="single"/>
          </w:rPr>
          <w:t>https://www.adomonline.com/us-israel-iran-conflict-shippers-authority-warns-of-higher-freight-charges/</w:t>
        </w:r>
      </w:hyperlink>
      <w:r>
        <w:t xml:space="preserve"> - - The Ghana Shippers Authority warns of higher shipping costs and delays due to disruptions caused by the escalating conflict involving the US, Israel, and Iran. - Disruptions to vessel movement through the Strait of Hormuz, a critical global trade route, are impacting supply chains. - Shipping lines are rerouting through the Cape of Good Hope, increasing costs and transit times. - War risk and emergency surcharges are being introduced by shipping companies, ranging between 1,500 and 2,000 USD per TEU. - The Ghana Shippers Authority clarifies it does not impose these surcharges and is investigating reports of premature imposition. 458. </w:t>
      </w:r>
      <w:hyperlink r:id="rId394">
        <w:r>
          <w:rPr>
            <w:color w:val="0000EE"/>
            <w:u w:val="single"/>
          </w:rPr>
          <w:t>https://windward.ai/blog/march-11-maritime-intelligence-daily/</w:t>
        </w:r>
      </w:hyperlink>
      <w:r>
        <w:t xml:space="preserve"> - * Transit activity through the Strait of Hormuz remained heavily suppressed on March 10, with only two outbound crossings recorded and no inbound movements observed. * Remote sensing indicates vessel presence inside Hormuz exceeds AIS-visible traffic, suggesting low-visibility movement continues. * Multiple vessels, including the Mayuree Naree, ONE Majesty, and Star Gwyneth, were reportedly struck, with Iran possibly deploying naval mines, increasing risks. * Port disruptions spread through Gulf logistics networks; Saudi Arabia is rapidly pivoting crude exports to Yanbu via the Petroline pipeline. * Globally, supply chains for dry bulk, metals, fertilisers, and crude are tightening, with disruptions extending beyond Hormuz affecting regional and global trade. 459. </w:t>
      </w:r>
      <w:hyperlink r:id="rId395">
        <w:r>
          <w:rPr>
            <w:color w:val="0000EE"/>
            <w:u w:val="single"/>
          </w:rPr>
          <w:t>https://gcaptain.com/u-s-maritime-commission-warns-shipping-lines-over-hormuz-crisis-surcharges/</w:t>
        </w:r>
      </w:hyperlink>
      <w:r>
        <w:t xml:space="preserve"> - * The Federal Maritime Commission monitors new surcharges by ocean carriers amid Strait of Hormuz security crisis. * A.P. Moller – Maersk announced a global Emergency Bunker Surcharge due to fuel and price volatility. * Carriers introduced regional emergency freight surcharges on Gulf cargo, with some as high as $3,000 per 40-foot container. * FMC emphasises that tariff rules still apply, including notice periods and potential special permissions. * Shippers are advised to review contracts and file complaints for improper carrier behaviour. * Disruptions at the Strait of Hormuz, a key route for 20% of global oil, continue due to Iran-related conflicts. 460. </w:t>
      </w:r>
      <w:hyperlink r:id="rId396">
        <w:r>
          <w:rPr>
            <w:color w:val="0000EE"/>
            <w:u w:val="single"/>
          </w:rPr>
          <w:t>https://www.tapasmagazine.es/granada-la-escalada-belica-dispara-en-mas-de-25-millones-de-euros-los-costes-del-campo-granadino-segun-asaja/</w:t>
        </w:r>
      </w:hyperlink>
      <w:r>
        <w:t xml:space="preserve"> - * Asaja reports that the Iran-USA conflict has caused a rise of over 25 million euros in costs for Granada's agriculture sector, particularly in fertilisers and fuel. * The increased costs impact 69,000 hectares of cereal and 208,000 hectares of olive groves, with an estimated increase of 20.8 million euros in fertilisation alone. * Fuel price hike adds over 2.5 million euros in costs, amid rising market prices and speculative movements. * Total additional costs for fertilisers and fuel are projected to exceed 25.4 million euros in a single campaign, straining an already unprofitable sector. 461. </w:t>
      </w:r>
      <w:hyperlink r:id="rId363">
        <w:r>
          <w:rPr>
            <w:color w:val="0000EE"/>
            <w:u w:val="single"/>
          </w:rPr>
          <w:t>https://indianexpress.com/article/cities/pune/iran-supply-curbs-push-up-apple-kiwi-date-prices-in-punes-gultekdi-market-10575458/</w:t>
        </w:r>
      </w:hyperlink>
      <w:r>
        <w:t xml:space="preserve"> - * Import restrictions due to the conflict in West Asia have caused supply shortages and rising prices of Iranian apples, kiwis, and dry fruits in Pune. * Iranian apple prices increased from Rs 110 to Rs 180 per kg; apples from Poland, South Africa, and New Zealand are more expensive. * Kiwi supply from Iran has stopped; New Zealand kiwis now cost nearly double, Rs 60 per box of three. * Surplus fruits intended for Middle East markets are now available domestically, lowering prices but reducing farmers' margins. * Dry fruit prices, particularly dates and pistachios, have risen sharply, with dates from Iran reaching Rs 1,400–1,500 per kg; shortages expected during Ramzan. 462. </w:t>
      </w:r>
      <w:hyperlink r:id="rId397">
        <w:r>
          <w:rPr>
            <w:color w:val="0000EE"/>
            <w:u w:val="single"/>
          </w:rPr>
          <w:t>https://dailycoffeenews.com/2026/03/10/usda-report-projects-growth-of-brazilian-specialty-coffee-despite-market-whiplash/</w:t>
        </w:r>
      </w:hyperlink>
      <w:r>
        <w:t xml:space="preserve"> - * The USDA Foreign Agricultural Service report forecasts growth in Brazil's specialty coffee sector amid market disruptions including tariffs and supply issues. * Differentiated coffees represented approximately 20% of Brazil’s total exports in 2025, down 11% from the previous year. * The Brazil Specialty Coffee Association adopt the SCA Coffee Value Assessment protocol for evaluating coffees. * Brazil’s specialty coffee exports to the US in 2025 included 1.3 million bags, representing 16% of total exports. * Domestic Brazilian coffee consumption faces higher prices and some reduction in intake; specialty coffee grew by 15% in 2025. 463. </w:t>
      </w:r>
      <w:hyperlink r:id="rId398">
        <w:r>
          <w:rPr>
            <w:color w:val="0000EE"/>
            <w:u w:val="single"/>
          </w:rPr>
          <w:t>https://www.ontariofarmer.com/market/middle-east-conflict-sends-shock-waves-through-global-fertilizer-markets</w:t>
        </w:r>
      </w:hyperlink>
      <w:r>
        <w:t xml:space="preserve"> - * Global fertiliser markets experience volatility due to conflict in the Middle East, impacting production, trade routes, and logistics. * Increased tensions involving the US, Israel, and Iran trigger a supply shock, especially affecting urea and ammonia. * Prices for fertilisers surge by up to 35%, reaching three-year highs amid disrupted shipments and production. * Major exporting regions like the Arab Gulf, China, Iran, and Russia face export limitations and logistical challenges. * Farmers in the US and India prepare for sowing seasons despite rising costs and logistical disruptions. * Alternative suppliers in Indonesia and Malaysia raise prices; sulphur and phosphate markets slow amid uncertainty. 464. </w:t>
      </w:r>
      <w:hyperlink r:id="rId399">
        <w:r>
          <w:rPr>
            <w:color w:val="0000EE"/>
            <w:u w:val="single"/>
          </w:rPr>
          <w:t>https://www.inteklogistics.com/blog/iran-crisis-spikes-diesel-costs-what-shippers-need-to-know-now</w:t>
        </w:r>
      </w:hyperlink>
      <w:r>
        <w:t xml:space="preserve"> - * The Iran conflict has led to a rise in oil and diesel prices, with Brent crude reaching nearly $120 per barrel and diesel prices increasing by about $0.89 to $4.78 per gallon in the US. * Oil supply disruptions due to threats in the Strait of Hormuz and attacks on oil facilities have contributed to price volatility. * Diesel costs, accounting for roughly 50% of retail fuel prices, directly influence freight rates and fuel surcharges. * Fuel surcharges fluctuate with market prices; rising diesel prices increase freight costs for shippers. * Intermodal rail is more fuel-efficient than trucking, reducing the impact of diesel price hikes, and modal conversion is advised for cost control. 465. </w:t>
      </w:r>
      <w:hyperlink r:id="rId400">
        <w:r>
          <w:rPr>
            <w:color w:val="0000EE"/>
            <w:u w:val="single"/>
          </w:rPr>
          <w:t>https://www.brownfieldagnews.com/news/usda-leaves-u-s-soybean-corn-wheat-ending-stocks-unchanged/</w:t>
        </w:r>
      </w:hyperlink>
      <w:r>
        <w:t xml:space="preserve"> - * The USDA made no changes to U.S. ending stocks projections for corn, soybeans, or wheat. * U.S. soybean carryout remained at 350 million bushels; corn at 2.127 billion bushels; wheat at 931 million bushels. * Farm prices for 2025/26 are unchanged for soybeans and corn, with a slight increase for wheat. * Globally, wheat production was raised for Ukraine and Kazakhstan; Argentina’s soybean and corn production estimates were cut; Brazil’s corn production was increased. * The next USDA supply and demand update is scheduled for April 9th. 466. </w:t>
      </w:r>
      <w:hyperlink r:id="rId401">
        <w:r>
          <w:rPr>
            <w:color w:val="0000EE"/>
            <w:u w:val="single"/>
          </w:rPr>
          <w:t>https://www.xataka.com/ecologia-y-naturaleza/te-preguntas-que-te-tendria-que-importar-que-pase-iran-tenemos-respuesta-cesta-compra</w:t>
        </w:r>
      </w:hyperlink>
      <w:r>
        <w:t xml:space="preserve"> - * The conflict at the Strait of Hormuz has disrupted gas oil transit and affected fertiliser exports, notably urea. * Prices of urea have increased from $400 to over $600 per tonne in a week, with the index reaching $810. * Spain is the second-largest fertiliser market in the EU, heavily reliant on imports, with costs driven by natural gas. * Rising fertiliser prices will impact food costs, affecting products like bread, pasta, cereals, meat, dairy, oils, fruits, and vegetables. * If the conflict persists weeks or months, global food inflation is likely to escalate, resembling 2022’s shocks. 467. </w:t>
      </w:r>
      <w:hyperlink r:id="rId402">
        <w:r>
          <w:rPr>
            <w:color w:val="0000EE"/>
            <w:u w:val="single"/>
          </w:rPr>
          <w:t>https://www.zawya.com/en/press-release/africa-press-releases/youth-the-engine-to-power-sustainable-agricultural-mechanization-in-africa-yiydiag4</w:t>
        </w:r>
      </w:hyperlink>
      <w:r>
        <w:t xml:space="preserve"> - * In 2026, the Africa Regional Conference on Sustainable Agricultural Mechanization in Dar es Salaam emphasised the need for scale-appropriate machinery and youth-led hire service models. * Africa's young population, projected to double by 2050, faces limited employment opportunities in agriculture which can benefit from mechanisation. * Mechanisation services include equipment such as two-wheel tractors and irrigation pumps, facilitating business models for young entrepreneurs. * Women constitute a significant part of the agricultural workforce and benefit from mechanisation by reducing labour burden. * FAO advocates capacity-building, innovative financing, and policy alignment as key to boosting youth engagement in mechanisation. 468. </w:t>
      </w:r>
      <w:hyperlink r:id="rId403">
        <w:r>
          <w:rPr>
            <w:color w:val="0000EE"/>
            <w:u w:val="single"/>
          </w:rPr>
          <w:t>https://www.producer.com/markets/oilseed-war-premium-depends-on-duration-of-the-conflict/</w:t>
        </w:r>
      </w:hyperlink>
      <w:r>
        <w:t xml:space="preserve"> - - The U.S.-Israeli war with Iran, started on Feb. 28, has impacted commodity markets, particularly oil and fertilisers. - The Strait of Hormuz has been effectively closed, affecting approximately 25% of global oil trade. - Crude oil prices have increased by over US$20 per barrel, trading above $75. - Prices for fertilisers such as sulphur, urea, ammonia, and phosphate have risen due to trade disruptions. - The conflict may influence input costs for the 2026 crop season, with longer closures likely to cause significant shortages and sustained higher prices. - Rising oil prices are boosting vegetable oil markets like soybean oil and canola, with canola trading above C$700 per tonne. 469. </w:t>
      </w:r>
      <w:hyperlink r:id="rId404">
        <w:r>
          <w:rPr>
            <w:color w:val="0000EE"/>
            <w:u w:val="single"/>
          </w:rPr>
          <w:t>https://talkbusiness.net/2026/03/soybean-acres-could-surge-to-decade-highs-as-urea-shipments-stifled-by-war/</w:t>
        </w:r>
      </w:hyperlink>
      <w:r>
        <w:t xml:space="preserve"> - * Soybean planting in Arkansas may reach 3.5 million acres, the highest since 2017, due to high urea prices impacting other crops. * The war disrupting urea shipments via the Strait of Hormuz causes historic price spikes, affecting fertilizer affordability. * Farmers are shifting towards soybeans, which do not require urea, amid low returns for other crops like rice and cotton. * The outlook for crops such as rice is bleak, with potential reductions in acreage due to rising urea costs and economic pressures. * The ongoing war has increased fuel prices, influencing crop planting decisions and input costs in US agriculture. 470. </w:t>
      </w:r>
      <w:hyperlink r:id="rId405">
        <w:r>
          <w:rPr>
            <w:color w:val="0000EE"/>
            <w:u w:val="single"/>
          </w:rPr>
          <w:t>https://en.interfax.com.ua/news/economic/1150619.html</w:t>
        </w:r>
      </w:hyperlink>
      <w:r>
        <w:t xml:space="preserve"> - * Prices for nitrogen fertilizers in Ukraine increased in March, with UAN rising by UAH 1,000 per tonne and urea by almost UAH 1,500 per tonne. * The price hike was accelerated by military actions in Iran and the broader Middle East, affecting raw material supplies. * The situation threatens to cause UAN and urea prices to continue rising if hostilities persist, impacting crop production costs. * Middle Eastern countries supply 44% of global urea and 27% of ammonia, with prices influenced by higher energy costs and freight rates. * Ukrainian farmers’ costs for the 2026 sowing campaign are projected to increase by about 15%, driven by higher prices for fuel, fertilisers, crop protection, and seeds. 471. </w:t>
      </w:r>
      <w:hyperlink r:id="rId406">
        <w:r>
          <w:rPr>
            <w:color w:val="0000EE"/>
            <w:u w:val="single"/>
          </w:rPr>
          <w:t>https://coffeetalk.com/daily-dose/top-news/03-2026/109552/</w:t>
        </w:r>
      </w:hyperlink>
      <w:r>
        <w:t xml:space="preserve"> - * Brazilian coffee producers are increasing focus on high-quality, specialty beans to meet rising Chinese consumer demand. * The Brazilian sector is adopting sustainable practices and meticulous processing techniques. * Improvements in logistics are facilitating exports to China, strengthening trade relations. * Chinese consumers, especially young urban populations, are transforming coffee culture through demand for premium coffee. * Future growth projects include building partnerships and expanding market access within China. 472. </w:t>
      </w:r>
      <w:hyperlink r:id="rId407">
        <w:r>
          <w:rPr>
            <w:color w:val="0000EE"/>
            <w:u w:val="single"/>
          </w:rPr>
          <w:t>https://www.lanacion.com.ar/economia/campo/proponen-eliminar-las-retenciones-y-bajar-la-presion-impositiva-para-incorporar-mas-tecnologia-en-nid10032026/</w:t>
        </w:r>
      </w:hyperlink>
      <w:r>
        <w:t xml:space="preserve"> - * Argentina's agricultural entities called for the elimination of export duties to increase technological adoption and production in soy, maize, wheat, and sunflower. * They advocate for lower provincial and municipal taxes and a stable, competitive exchange rate. * Highlighted the importance of the Mercosur-EU agreement and increasing Argentine agricultural diplomatic missions. * Mentioned investments in infrastructure, border routes, and freight railways, as well as reforms in seed intellectual property laws. * Addressed challenges from international conflicts, high input costs, and the need for greater biofuel use. 473. </w:t>
      </w:r>
      <w:hyperlink r:id="rId408">
        <w:r>
          <w:rPr>
            <w:color w:val="0000EE"/>
            <w:u w:val="single"/>
          </w:rPr>
          <w:t>https://www.country-guide.ca/daily/usda-makes-few-changes-in-domestic-figures/</w:t>
        </w:r>
      </w:hyperlink>
      <w:r>
        <w:t xml:space="preserve"> - * The USDA released its March 10 supply/demand estimates showing few changes to US crop balances, with global carryout expectations revised. * US corn stocks remained at 2.127 billion bushels, while global corn carryout increased to 292.75 million tonnes. * Soybean stocks were stable at 350 million bushels; global soybean carryout reduced slightly to 125.31 million tonnes. * US wheat carryout stayed at 931 million bushels; global wheat carryout was cut to 276.96 million tonnes. * South American production forecasts were adjusted: Brazil's corn increased, Argentina's corn and soy decreased, with steady carryouts. Increased prices stem from war risks affecting shipping and fertiliser supplies. 474. </w:t>
      </w:r>
      <w:hyperlink r:id="rId409">
        <w:r>
          <w:rPr>
            <w:color w:val="0000EE"/>
            <w:u w:val="single"/>
          </w:rPr>
          <w:t>https://www.farms.com/ag-industry-news/fertilizer-costs-could-rise-this-planting-season-316.aspx</w:t>
        </w:r>
      </w:hyperlink>
      <w:r>
        <w:t xml:space="preserve"> - * Global tensions in the Middle East create uncertainty in fertilizer and fuel markets ahead of the US 2026 planting season. * Major fertilizer exporting countries in the Persian Gulf include Iran, Qatar, Saudi Arabia, and Egypt. * Disruptions in the region could affect global fertilizer prices and supply, impacting US farmers. * Rising fertilizer and fuel prices threaten to increase farm production costs. * Farmers may shift crops to those requiring less fertilizer if supply issues persist.</w:t>
      </w:r>
      <w:r/>
    </w:p>
    <w:p>
      <w:r/>
      <w:r>
        <w:t xml:space="preserve">475. </w:t>
      </w:r>
      <w:hyperlink r:id="rId410">
        <w:r>
          <w:rPr>
            <w:color w:val="0000EE"/>
            <w:u w:val="single"/>
          </w:rPr>
          <w:t>https://stir-tea-coffee.com/tea-coffee-news/climate-change-threatens-production/</w:t>
        </w:r>
      </w:hyperlink>
      <w:r>
        <w:t xml:space="preserve"> - * Climate change is increasing harmful heat days in coffee-producing regions, with an average of 47 extra days from 2021-2025. * Major coffee-producing countries experienced significant increases, e.g., Brazil (70 days), El Salvador (99 days), Nicaragua (77 days). * Rising temperatures due to fossil fuel pollution threaten Arabica coffee yields, quality, and land viability. * Climate change impacts farmers' livelihoods and raises costs for consumers, contributing to coffee price hikes. * Ethiopia's coffee farmers are adapting by moving production uphill amid climate-induced risks. 476. </w:t>
      </w:r>
      <w:hyperlink r:id="rId340">
        <w:r>
          <w:rPr>
            <w:color w:val="0000EE"/>
            <w:u w:val="single"/>
          </w:rPr>
          <w:t>https://www.foodnavigator.com/Article/2026/03/11/protecting-food-supply-chains-in-war/?utm_source=RSS_Feed&amp;utm_medium=RSS&amp;utm_campaign=RSS</w:t>
        </w:r>
      </w:hyperlink>
      <w:r>
        <w:t xml:space="preserve"> - * Regional conflicts disrupt food supply chains, affecting logistics and commodity availability. * Conflicts can increase costs of fertiliser and transport, especially through choke-points like the Strait of Hormuz. * Companies strengthen resilience by diversifying sourcing regions and supplier networks, and planning for volatility. * Long-term scenario planning and pre-qualification of alternative suppliers mitigate risks. * Local businesses should maintain multiple local or regional suppliers and strong relationships. * Multinational companies should source from multiple countries and plan alternative logistics routes. * Both local and global firms need to understand vulnerabilities and build flexibility into their supply chains. * The conflict in Ukraine and other recent conflicts highlight the importance of diversification and backup planning. 477. </w:t>
      </w:r>
      <w:hyperlink r:id="rId267">
        <w:r>
          <w:rPr>
            <w:color w:val="0000EE"/>
            <w:u w:val="single"/>
          </w:rPr>
          <w:t>https://elcomercio.pe/economia/peru/crisis-energetica-del-medio-oriente-presiona-a-los-fertilizantes-precios-suben-hasta-20-y-el-agro-peruano-vuelve-a-mirar-con-cautela-el-mercado-global-noticia/</w:t>
        </w:r>
      </w:hyperlink>
      <w:r>
        <w:t xml:space="preserve"> - * La tensión en Medio Oriente aumenta los costos de fertilizantes y eleva sus precios en el mercado internacional, con incrementos de hasta 20% en semanas. * Perú, dependiente de importaciones, enfrenta riesgos por aumentos en fertilizantes clave como la urea, cuya cotización ha subido más de 20%. * Los precios internacionales suben debido al encarecimiento del petróleo y gas natural, y al riesgo logístico en rutas clave. * La dependencia del Perú en Rusia, China y EEUU para fertilizantes incrementa su vulnerabilidad a shocks internacionales. * La posible prolongación de la tensión en Medio Oriente podría mantener los costos elevados y afectar la producción agrícola en Perú. 478. </w:t>
      </w:r>
      <w:hyperlink r:id="rId385">
        <w:r>
          <w:rPr>
            <w:color w:val="0000EE"/>
            <w:u w:val="single"/>
          </w:rPr>
          <w:t>https://foodchainmagazine.com/the-future-of-chocolate-is-being-rewritten-by-supply-shocks/</w:t>
        </w:r>
      </w:hyperlink>
      <w:r>
        <w:t xml:space="preserve"> - * The chocolate industry faces significant change due to supply shocks, climate pressure, regulation, and consumer trends. * Rising cocoa prices and harvest disruptions in major producing regions like Côte d’Ivoire and Ghana have caused volatility in global markets. * Governments and consumers are demanding greater supply chain transparency, with new regulations such as the EU deforestation law. * Manufacturers are adopting new sourcing strategies, such as satellite mapping and direct farmer support programs. * Product innovation includes partial cocoa replacements, plant-based chocolates, and wellness-linked ingredients. * Industry shifts involve large companies investing in sustainability and resilience, while smaller producers focus on transparency and flavour. * These changes reflect wider global food system transformations affecting supply, environmental standards, and consumer preferences. 479. </w:t>
      </w:r>
      <w:hyperlink r:id="rId411">
        <w:r>
          <w:rPr>
            <w:color w:val="0000EE"/>
            <w:u w:val="single"/>
          </w:rPr>
          <w:t>https://www.lanacion.com.co/extorsion-cafeteros-huila-disidencias-mordisco-calarca/</w:t>
        </w:r>
      </w:hyperlink>
      <w:r>
        <w:t xml:space="preserve"> - * Disidencias de alias ‘Mordisco’ y ‘Calarcá’ están detrás de extorsiones a caficultores en el Huila. * Universidad Politécnico Grancolombiano reporta que la extorsión es la ‘nueva roya’ del sector cafetero. * El gobierno y la Policía reportan pocas denuncias y capturas, pero la presión criminal aumenta en zonas cafeteras. * El estudio destaca la vulnerabilidad del Huila, mayor productor de café en Colombia, ante estas actividades. * La extorsión afecta principalmente municipios con alta actividad cafetera, como Neiva, Pitalito y Garzón. 480. </w:t>
      </w:r>
      <w:hyperlink r:id="rId388">
        <w:r>
          <w:rPr>
            <w:color w:val="0000EE"/>
            <w:u w:val="single"/>
          </w:rPr>
          <w:t>https://www.steampunkcoffee.co.uk/blogs/steampunk-coffee-blog/importer-focus-series-4-kar-yee-kar-yee-cheung-stewart-hamilton-deans-at-karst-organics</w:t>
        </w:r>
      </w:hyperlink>
      <w:r>
        <w:t xml:space="preserve"> - - Karst Organics, a micro importer based in the UK, specialises in coffee grown in Timor-Leste. - The business was founded and developed through long-term relationships with Timorese farmers since 2017. - They focus on community engagement, quality improvement, and fair pricing, supporting farmers' household incomes. - The company operates in Timor-Leste year-round, assisting with processing, infrastructure, and climate adaptation efforts. - Their approach emphasises sustainability, transparency, and strengthening local farmers' livelihoods. 481. </w:t>
      </w:r>
      <w:hyperlink r:id="rId412">
        <w:r>
          <w:rPr>
            <w:color w:val="0000EE"/>
            <w:u w:val="single"/>
          </w:rPr>
          <w:t>https://express-press-release.net/news/2026/03/11/1741205</w:t>
        </w:r>
      </w:hyperlink>
      <w:r>
        <w:t xml:space="preserve"> - * Agricultural automation and AI are transforming farming practices worldwide. * Autonomous tractors, robotic harvesters, and weed-control robots are improving productivity and resource management. * The adoption of farm robots is accelerating due to labour shortages and resource constraints. * The global agricultural robots market was valued at USD 14.74 billion in 2024 and is projected to reach USD 48.06 billion by 2030. * Future developments include more intelligent, collaborative robots integrating AI and sensor networks to enhance sustainability and efficiency. 482. </w:t>
      </w:r>
      <w:hyperlink r:id="rId413">
        <w:r>
          <w:rPr>
            <w:color w:val="0000EE"/>
            <w:u w:val="single"/>
          </w:rPr>
          <w:t>https://afnews.com.br/exportacoes-de-cafe-tem-queda-de-235-em-fevereiro/</w:t>
        </w:r>
      </w:hyperlink>
      <w:r>
        <w:t xml:space="preserve"> - * Brazil's coffee exports in February decreased by 23.5%, with 2.6 million 60-kg sacks shipped, compared to the same month in 2025. * First two months of 2026 saw a decline of 27.29% in volume, with total exports reaching 5.41 million sacks. * From July 2025 to February 2026, exports totalled 26.038 million sacks, down 22.6% YoY, but revenue increased by 5.3% to US$10.301 billion. * Main export destinations were Germany (786k sacks, -20%) and the US (655k sacks, -45%). * February saw a 28.9% decline in Arabica coffee shipments, while soluble coffee exports rose 13.8%. * Robusta exports accounted for 8.6% of total, with 2.907 million sacks, down 28.9%. * Coffee roasted and ground exports declined 20.9%, with 3,200 sacks shipped. * The Port of Santos remained the largest export hub, accounting for 77.7% of total exports in the first two months. 483. </w:t>
      </w:r>
      <w:hyperlink r:id="rId414">
        <w:r>
          <w:rPr>
            <w:color w:val="0000EE"/>
            <w:u w:val="single"/>
          </w:rPr>
          <w:t>https://www.africanfarming.com/2026/03/11/despair-expected-at-diesel-pumps-this-april/</w:t>
        </w:r>
      </w:hyperlink>
      <w:r>
        <w:t xml:space="preserve"> - * Farmers in South Africa face increased diesel prices due to rising global oil prices driven by Middle East conflict. * The next fuel price adjustment in South Africa on 1 April may result in a price above R23.53 per litre. * The increase in diesel prices could reduce the benefit of the diesel rebate for farmers. * Brent crude oil prices surged past $100 per barrel following Middle Eastern oil production cuts. * Conflict between the US, Israel, and Iran has increased oil market uncertainty, risking higher future prices. 484. </w:t>
      </w:r>
      <w:hyperlink r:id="rId216">
        <w:r>
          <w:rPr>
            <w:color w:val="0000EE"/>
            <w:u w:val="single"/>
          </w:rPr>
          <w:t>https://www.esmmagazine.com/supply-chain/worlds-largest-urban-coffee-plantation-welcomes-new-trees-in-brazil-307218</w:t>
        </w:r>
      </w:hyperlink>
      <w:r>
        <w:t xml:space="preserve"> - * The world's largest urban coffee plantation in Sao Paulo, Brazil, received 1,500 new coffee plants, including resistant Arabica varieties. * The research aims to study their resilience against pests like coffee berry-borer beetles, coffee rust, and climate change impacts. * The Biological Institute in Sao Paulo has a history of biological pest control since 1927. * 300 of the new plants are tolerant to water deficits, aiming to address future water scarcity issues related to climate change. * The initiative aims to develop coffee plants that can withstand droughts and reduce reliance on groundwater sources. 485. </w:t>
      </w:r>
      <w:hyperlink r:id="rId415">
        <w:r>
          <w:rPr>
            <w:color w:val="0000EE"/>
            <w:u w:val="single"/>
          </w:rPr>
          <w:t>https://www.aol.com/articles/grocery-inflation-picking-defying-trumps-162119044.html</w:t>
        </w:r>
      </w:hyperlink>
      <w:r>
        <w:t xml:space="preserve"> - ['</w:t>
      </w:r>
      <w:r>
        <w:rPr>
          <w:i/>
        </w:rPr>
        <w:t xml:space="preserve"> Food prices in the US surged in December, including coffee up nearly 20% and ground beef up 15.5%.', '</w:t>
      </w:r>
      <w:r>
        <w:t xml:space="preserve"> The increase attributed to weather-related supply shortages, high demand, and tariffs on packaging materials.', '</w:t>
      </w:r>
      <w:r>
        <w:rPr>
          <w:i/>
        </w:rPr>
        <w:t xml:space="preserve"> Beef prices rose due to drought-induced cattle shortages, with herd levels remaining below previous years.', '</w:t>
      </w:r>
      <w:r>
        <w:t xml:space="preserve"> Some food prices, such as eggs, tomatoes, and potatoes, declined in December, but overall inflation persists.', '* Analysts predict continued rising food prices over the next few years due to ongoing supply constraints and input costs.'] 486. </w:t>
      </w:r>
      <w:hyperlink r:id="rId416">
        <w:r>
          <w:rPr>
            <w:color w:val="0000EE"/>
            <w:u w:val="single"/>
          </w:rPr>
          <w:t>https://www.morningagclips.com/making-spring-input-purchases-in-times-of-volatile-markets/</w:t>
        </w:r>
      </w:hyperlink>
      <w:r>
        <w:t xml:space="preserve"> - * Farmers in the US may have delayed early input purchases due to market volatility and tight cash flow. * Market conditions, including supply and demand factors, influence prices for fertilisers and pesticides. * Phosphate prices have fluctuated since Spring 2021, affected by global supply and geopolitical tensions. * Commodity prices for crops like corn, soybeans, and wheat have mostly declined since Spring 2022, with some increases observed in Fall 2025. * Fertilizer-to-crop price ratios are currently high, indicating costly inputs relative to crop prices. * Conflicts in the Middle East and trade relations, particularly with Canada and China, impact global fertiliser and pesticide prices. * Farm plans, soil testing, storage capacity, and financial resources influence input procurement strategies. * MSU Extension offers decision tools to optimise input purchasing and cost management. 487. </w:t>
      </w:r>
      <w:hyperlink r:id="rId417">
        <w:r>
          <w:rPr>
            <w:color w:val="0000EE"/>
            <w:u w:val="single"/>
          </w:rPr>
          <w:t>https://www.nrn.com/quick-service/7-brew-expands-onto-retail-shelves</w:t>
        </w:r>
      </w:hyperlink>
      <w:r>
        <w:t xml:space="preserve"> - * 7 Brew introduces three ready‑to‑drink coffee flavours in Walmart stores in Arkansas starting March 14. * The flavours include Blondie, Brunette Brownie, and Banana Bread, in 11-ounce cans retailing at $2.98. * The move marks 7 Brew's first entry into retail shelves, extending its coffee experience beyond drive-thru stands. * The RTD coffee market has grown, with competitors like Dunkin’, La Colombe, Coca-Cola Costa Coffee, and Starbucks launching similar products over recent years. * Starbucks plans to update its RTD portfolio with new flavours, including an energy line launching later this month. 488. </w:t>
      </w:r>
      <w:hyperlink r:id="rId418">
        <w:r>
          <w:rPr>
            <w:color w:val="0000EE"/>
            <w:u w:val="single"/>
          </w:rPr>
          <w:t>https://www.chinimandi.com/philippine-sugar-farmers-raise-concerns-over-proposed-biofuel-rule-suspension/</w:t>
        </w:r>
      </w:hyperlink>
      <w:r>
        <w:t xml:space="preserve"> - * Sugar farmers in the Philippines warn that suspending the biofuel mandate could reduce demand for molasses, affecting farmers’ incomes. * The proposed suspension, discussed in the Senate, could last up to one year if fuel prices increase by at least five percent. * Farmers rely on molasses sales, accounting for about 13% of their income, amid rising fertiliser costs. * The Philippines has approximately 400,000 hectares of sugarcane farms managed by about 95,000 farmers. * Government officials suggest the suspension could serve as a temporary backup to ensure fuel supply and stabilise prices. 489. </w:t>
      </w:r>
      <w:hyperlink r:id="rId419">
        <w:r>
          <w:rPr>
            <w:color w:val="0000EE"/>
            <w:u w:val="single"/>
          </w:rPr>
          <w:t>https://biofuelscentral.com/biodiesel-turns-cheaper-than-imported-diesel-in-brazil-amid-debate-over-higher-mix/</w:t>
        </w:r>
      </w:hyperlink>
      <w:r>
        <w:t xml:space="preserve"> - • The price of biodiesel in Brazil was $1.06 per litre, compared to $1.10 for imported diesel. * The survey was conducted by Raion Consultoria. * The Brazilian government considers increasing the biodiesel mix in diesel from 15% to 17%. * Industry lobby groups debate the impact of raising the biofuel mandate and import limits. * Rising diesel prices are linked to geopolitical tensions affecting Brazil’s fuel costs. 490. </w:t>
      </w:r>
      <w:hyperlink r:id="rId339">
        <w:r>
          <w:rPr>
            <w:color w:val="0000EE"/>
            <w:u w:val="single"/>
          </w:rPr>
          <w:t>https://www.azernews.az/analysis/254794.html</w:t>
        </w:r>
      </w:hyperlink>
      <w:r>
        <w:t xml:space="preserve"> - * In 2025, Azerbaijan's hazelnut exports rose by nearly 28% in volume and 48% in value compared to 2024. * Severe late spring frosts in Türkiye, the dominant producer, caused a 30–40% reduction in output, boosting global prices. * Azerbaijan shipped 18,700 tonnes of hazelnuts in 2025, earning $169.86 million, with an export price of $9,096 per tonne. * Turkish exports declined in volume and revenue; European markets, especially Germany and Italy, increased Azerbaijani purchases. * The climate-induced supply shocks highlight global agricultural volatility and opportunities for Azerbaijan to expand into processed hazelnut products. 491. </w:t>
      </w:r>
      <w:hyperlink r:id="rId420">
        <w:r>
          <w:rPr>
            <w:color w:val="0000EE"/>
            <w:u w:val="single"/>
          </w:rPr>
          <w:t>https://www.elcomercio.com/actualidad/negocios/lluvias-ecuador-economia-agro-perdidas/</w:t>
        </w:r>
      </w:hyperlink>
      <w:r>
        <w:t xml:space="preserve"> - * Las intensas lluvias en Ecuador durante los primeros meses de 2026 generan impactos económicos en el sector agrícola. * Se registran pérdidas en más de 8 385 hectares de cultivos, con daños parciales y totales, causando pérdidas valoradas en aproximadamente 2,8 millones de dólares. * Miles de animales de crianza mueren debido a las inundaciones. * Más de 47 000 personas y 12 380 viviendas se ven afectadas, con daños en infraestructuras y interrupciones en actividades productivas. * La provincia de Guayas es la más impactada, con 54 000 hectáreas bajo agua y alto impacto social y económico. 492. </w:t>
      </w:r>
      <w:hyperlink r:id="rId421">
        <w:r>
          <w:rPr>
            <w:color w:val="0000EE"/>
            <w:u w:val="single"/>
          </w:rPr>
          <w:t>https://aviaanaccounting.com/business-valuation-fdd-ppa-and-coffee-snack-shops-in-romania/</w:t>
        </w:r>
      </w:hyperlink>
      <w:r>
        <w:t xml:space="preserve"> - * The Romanian hospitality sector, especially coffee and snack shops, is experiencing growth and consolidation driven by tourism rebound, Schengen accession, and demand for 'affordable luxury'. * Business valuation must consider local market factors, including tourism patterns, labour costs, and inflation, using methods like DCF and market multiples. * Financial Due Diligence (FDD) uncovers hidden liabilities and assesses quality of earnings, especially critical due to informal accounting practices. * Purchase Price Allocation (PPA) ensures accurate reflection of intangible assets like brand and lease agreements, complying with IFRS or local standards. * Aviaan Management Consultants offers specialised valuation, FDD, PPA, financial modelling, and regulatory guidance for market entrants and investors. * A case study details a successful Bucharest coffee chain acquisition with risk reduction through FDD and strategic asset valuation. 493. </w:t>
      </w:r>
      <w:hyperlink r:id="rId422">
        <w:r>
          <w:rPr>
            <w:color w:val="0000EE"/>
            <w:u w:val="single"/>
          </w:rPr>
          <w:t>https://www.elnorte.com/amenaza-crisis-de-fertilizantes-por-la-guerra/ar3167285</w:t>
        </w:r>
      </w:hyperlink>
      <w:r>
        <w:t xml:space="preserve"> - * La escasez de fertilizantes nitrogenados, como la urea, se atribuye a la guerra y a la suspensión de QatarEnergy en la producción de derivados del gas natural, incluyendo fertilizantes. * La crisis podría afectar el inicio de la temporada agrícola de primavera en México y causar desabasto agroalimentario. * Países como Irán, Qatar, Arabia Saudita y Egipto son exportadores clave, con casi el 49% de las exportaciones globales de urea y el 30% de amoniaco. * Las restricciones en fertilizantes pueden llevar a reducir áreas de siembra para cultivos como maíz, soja, trigo y algodón en Estados Unidos. * La recuperación del mercado tomaría semanas si termina el conflicto, afectando la disponibilidad en la región. 494. </w:t>
      </w:r>
      <w:hyperlink r:id="rId334">
        <w:r>
          <w:rPr>
            <w:color w:val="0000EE"/>
            <w:u w:val="single"/>
          </w:rPr>
          <w:t>https://stir-tea-coffee.com/tea-coffee-news/new-packaging-reforms-challenge-coffee-industry/</w:t>
        </w:r>
      </w:hyperlink>
      <w:r>
        <w:t xml:space="preserve"> - * The EU's new Packaging Regulation (PPWR) takes effect in August 2026, requiring all packaging to be recyclable and plastic packaging to contain 10-35% recycled content. * The EU will classify coffee and tea bags as packaging, mandating composting standards, and will prohibit single-use plastic condiments from January 2030. * Australia is shifting from voluntary to mandatory packaging standards, requiring all packaging to be recyclable, reusable, or compostable. * The UK, Canada, and the US are advancing similar regulations involving extended producer responsibility and mandatory recycling standards. * The global trend is towards mandatory packaging standards, with increased accountability across supply chains, affecting coffee brands and exporters worldwide. 495. </w:t>
      </w:r>
      <w:hyperlink r:id="rId242">
        <w:r>
          <w:rPr>
            <w:color w:val="0000EE"/>
            <w:u w:val="single"/>
          </w:rPr>
          <w:t>https://www.riotimesonline.com/brazil-faces-fertilizer-crisis-as-war-and-china-choke-it/</w:t>
        </w:r>
      </w:hyperlink>
      <w:r>
        <w:t xml:space="preserve"> - * Brazil’s Agriculture Ministry warns of an 'extremely high risk' of fertilizer shortages and price spikes for 2026/27, driven by the Strait of Hormuz closure and Chinese export restrictions. * The crisis could result in a deficit of up to 3 million tonnes of phosphate fertilizers, impacting up to 20% of national demand. * The Strait of Hormuz closure has cut off a third of Brazil’s urea imports, causing prices to surge by 26% in a week. * China’s export restrictions are reducing phosphate supplies, increasing prices at Brazilian ports. * Brazil imports 85% of its fertiliser, with domestic production stagnating, exacerbating dependency and vulnerability. 496. </w:t>
      </w:r>
      <w:hyperlink r:id="rId410">
        <w:r>
          <w:rPr>
            <w:color w:val="0000EE"/>
            <w:u w:val="single"/>
          </w:rPr>
          <w:t>https://stir-tea-coffee.com/tea-coffee-news/climate-change-threatens-production/</w:t>
        </w:r>
      </w:hyperlink>
      <w:r>
        <w:t xml:space="preserve"> - * Climate Central report identifies rising temperatures in 25 major coffee-producing countries between 2021 and 2025, with an average of 47 extra days of 'coffee-harming heat' above 30°C. * Countries such as Brazil, Vietnam, Colombia, Ethiopia, and Indonesia face heightened heat stress, with Brazil experiencing 70 extra days and El Salvador 99. * The report states climate change, driven by fossil fuel pollution, is reducing suitable coffee land and affecting yields and quality. * Impacts include economic effects on smallholder farmers and increased costs for consumers, with specific reference to Ethiopia. * Some farmers are moving production uphill to cooler areas in response to rising temperatures. 497. </w:t>
      </w:r>
      <w:hyperlink r:id="rId423">
        <w:r>
          <w:rPr>
            <w:color w:val="0000EE"/>
            <w:u w:val="single"/>
          </w:rPr>
          <w:t>https://tandlonline.com/shipping-ports-marine/cargo/iran-wars-disruption-of-strait-of-hormuz-shipping/</w:t>
        </w:r>
      </w:hyperlink>
      <w:r>
        <w:t xml:space="preserve"> - * The conflict has disrupted shipping routes, including the Strait of Hormuz, affecting 20% of global oil shipments. * Energy prices, including Brent crude and UK gas, have increased since early March due to the conflict. * Disruptions to maritime and air freight are causing delays, congestion, and higher costs for global supply chains. * Major industries such as chemicals, manufacturing, automotive, and technology face potential supply shortages and price hikes. * UK consumers and manufacturers, heavily reliant on Chinese imports and global shipping, will likely face increased prices. * Air freight disruptions, including flight cancellations and restricted routes, have significantly affected global cargo movements, particularly in electronics and apparel. * Some courier and parcel deliveries, especially to the US, remain unaffected due to reliance on air freight, but larger, heavier goods face delays. 498. </w:t>
      </w:r>
      <w:hyperlink r:id="rId424">
        <w:r>
          <w:rPr>
            <w:color w:val="0000EE"/>
            <w:u w:val="single"/>
          </w:rPr>
          <w:t>https://www.rte.ie/news/ireland/2026/0311/1562826-war-irish-farmers/</w:t>
        </w:r>
      </w:hyperlink>
      <w:r>
        <w:t xml:space="preserve"> - * The war in the Middle East disrupts global fuel and fertiliser supply chains, impacting Irish farmers. * Input costs, including diesel and fertilisers, increase due to slowed tanker traffic through the Strait of Hormuz. * Farmers in Ireland face rising fuel prices, higher feed costs, and declining cattle prices. * Irish beef prices have fallen from €7.70 to €6.90 per kg, reducing profitability. * Fertiliser supply shortages and price hikes are caused by delays in deliveries and global production issues. * The conflict causes widespread frustration among Irish farmers and agri-retailers due to supply and cost uncertainties. 499. </w:t>
      </w:r>
      <w:hyperlink r:id="rId425">
        <w:r>
          <w:rPr>
            <w:color w:val="0000EE"/>
            <w:u w:val="single"/>
          </w:rPr>
          <w:t>https://www.edp24.co.uk/news/25926854.nfu-warning-iran-war-hits-farm-fuel-fertiliser-costs/?ref=rss</w:t>
        </w:r>
      </w:hyperlink>
      <w:r>
        <w:t xml:space="preserve"> - * The National Farmers' Union (NFU) anticipates increased fertiliser and fuel usage in the UK amid the spring planting season. * It fears supply threats from the war in Iran and disruptions to the Strait of Hormuz, affecting oil and gas shipments. * Prices for fuel and fertiliser have surged, leading to supply shortages and cancellations of heating oil orders in East Anglia. * NFU highlights the influence of global oil and gas market disruption on UK agricultural inputs and potential food price inflation. * The union reports increased volatility and lack of price transparency in supply chains affecting farmers' costs. 500. </w:t>
      </w:r>
      <w:hyperlink r:id="rId426">
        <w:r>
          <w:rPr>
            <w:color w:val="0000EE"/>
            <w:u w:val="single"/>
          </w:rPr>
          <w:t>https://employernews.co.uk/news/one-in-five-brits-rely-on-coffee-and-energy-drinks-to-stay-productive/</w:t>
        </w:r>
      </w:hyperlink>
      <w:r>
        <w:t xml:space="preserve"> - * 21% of Britons drink coffee or energy drinks to boost productivity, according to Haypp research. * Dependence on caffeine varies with age, highest among 25-34-year-olds. * Coffee culture has grown rapidly in the UK over the past decade with widespread consumption. * Energy drinks and alternative formats like caffeine pouches are increasingly popular. * Britain’s reliance on caffeine is driven by busy schedules and blurred work-life boundaries.</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cyprus-mail.com/2026/03/14/air-cargo-industry-urged-to-digitise-as-global-supply-chains-face-pressure" TargetMode="External"/><Relationship Id="rId10" Type="http://schemas.openxmlformats.org/officeDocument/2006/relationships/hyperlink" Target="https://asiafoodjournal.com/starbucks-and-harry-potter-unite/" TargetMode="External"/><Relationship Id="rId11" Type="http://schemas.openxmlformats.org/officeDocument/2006/relationships/hyperlink" Target="https://sociallifemagazine.com/the-archive/best-organic-green-coffee-bean-sources-in-2026-for-home-roasting/" TargetMode="External"/><Relationship Id="rId12" Type="http://schemas.openxmlformats.org/officeDocument/2006/relationships/hyperlink" Target="https://www.thehindubusinessline.com/news/world/fuel-shortages-from-west-asia-conflict-begin-to-threaten-global-food-supply/article70742236.ece" TargetMode="External"/><Relationship Id="rId13" Type="http://schemas.openxmlformats.org/officeDocument/2006/relationships/hyperlink" Target="https://lenta.ru/news/2026/03/14/dostavka-gruzov-iz-knr-v-rossiyu-po-zheleznoy-doroge-rezko-podorozhaet/" TargetMode="External"/><Relationship Id="rId14" Type="http://schemas.openxmlformats.org/officeDocument/2006/relationships/hyperlink" Target="https://www.perfil.com/noticias/canal-e/conflicto-en-medio-oriente-advierten-que-el-cierre-del-estrecho-de-ormuz-podria-impactar-en-los-costos-del-agro-mundial.phtml" TargetMode="External"/><Relationship Id="rId15" Type="http://schemas.openxmlformats.org/officeDocument/2006/relationships/hyperlink" Target="https://www.aol.com/news/oil-gas-prices-jump-iran-224300707.html" TargetMode="External"/><Relationship Id="rId16" Type="http://schemas.openxmlformats.org/officeDocument/2006/relationships/hyperlink" Target="https://www.telanon.info/economia/2026/03/12/52167/cacau-apodrece-e-agricultores-da-africa-ocidental-buscam-alternativas/" TargetMode="External"/><Relationship Id="rId17" Type="http://schemas.openxmlformats.org/officeDocument/2006/relationships/hyperlink" Target="https://www.tomshardware.com/tech-industry/the-ongoing-strait-of-hormuz-blockage-will-impact-the-semiconductor-and-ai-industries-with-aluminum-helium-and-lng-shortages-and-with-no-timeline-for-re-opening-supply-chains-face-significant-challenges" TargetMode="External"/><Relationship Id="rId18" Type="http://schemas.openxmlformats.org/officeDocument/2006/relationships/hyperlink" Target="https://www.wvtm13.com/article/iran-gas-prices-alabama-farmers/70738542" TargetMode="External"/><Relationship Id="rId19" Type="http://schemas.openxmlformats.org/officeDocument/2006/relationships/hyperlink" Target="https://www.business-standard.com/world-news/fuel-shortages-caused-by-iran-war-begin-to-threaten-global-food-supply-126031400073_1.html" TargetMode="External"/><Relationship Id="rId20" Type="http://schemas.openxmlformats.org/officeDocument/2006/relationships/hyperlink" Target="https://www.marketbeat.com/instant-alerts/black-rock-coffee-bar-details-20-unit-growth-plan-loyalty-gains-california-push-at-jpmorgan-conference-2026-03-13/" TargetMode="External"/><Relationship Id="rId21" Type="http://schemas.openxmlformats.org/officeDocument/2006/relationships/hyperlink" Target="https://jurnalul.ro/stiri/observator/ormuz-cafea-record-preturi-razboi-1026877.html" TargetMode="External"/><Relationship Id="rId22" Type="http://schemas.openxmlformats.org/officeDocument/2006/relationships/hyperlink" Target="https://www.amscl.org/sugar-news/louisiana-sugarcane-grower-congress-must-act-to-support-american-farmers/" TargetMode="External"/><Relationship Id="rId23" Type="http://schemas.openxmlformats.org/officeDocument/2006/relationships/hyperlink" Target="https://www.riotimesonline.com/peru-overtakes-chile-agricultural-exports-2025/" TargetMode="External"/><Relationship Id="rId24" Type="http://schemas.openxmlformats.org/officeDocument/2006/relationships/hyperlink" Target="https://www.realagriculture.com/2026/03/realag-radio-the-rising-risks-of-farming-cusma-negotiations-and-lender-relationships-mar-13-2026/" TargetMode="External"/><Relationship Id="rId25" Type="http://schemas.openxmlformats.org/officeDocument/2006/relationships/hyperlink" Target="https://www.sueddeutsche.de/politik/iran-krieg-liveblog-usa-chamenei-belohnung-millionenhoehe-tankflugzeug-absturz-irak-tote-li.3395676" TargetMode="External"/><Relationship Id="rId26" Type="http://schemas.openxmlformats.org/officeDocument/2006/relationships/hyperlink" Target="https://www.icis.com/explore/resources/news/2026/03/13/11188721/asia-us-container-rates-mostly-higher-us-considers-jones-act-waiver-looks-at-surcharges/" TargetMode="External"/><Relationship Id="rId27" Type="http://schemas.openxmlformats.org/officeDocument/2006/relationships/hyperlink" Target="https://www.canadiancattlemen.ca/daily/strong-2025-could-mean-complications-for-canadian-grain-sector-in-2026-says-analyst/" TargetMode="External"/><Relationship Id="rId28" Type="http://schemas.openxmlformats.org/officeDocument/2006/relationships/hyperlink" Target="https://www.devex.com/news/is-a-transcontinental-highway-the-key-to-unlocking-trade-in-latin-america-112069" TargetMode="External"/><Relationship Id="rId29" Type="http://schemas.openxmlformats.org/officeDocument/2006/relationships/hyperlink" Target="https://www.kathimerini.gr/economy/564124255/apo-to-vietnam-mechri-to-ntoympai-chaos-stis-pagkosmies-alysides-efodiasmoy/" TargetMode="External"/><Relationship Id="rId30" Type="http://schemas.openxmlformats.org/officeDocument/2006/relationships/hyperlink" Target="https://ticotimes.net/2026/03/13/costa-rican-coffee-growers-face-ruin-as-dollar-drops" TargetMode="External"/><Relationship Id="rId31" Type="http://schemas.openxmlformats.org/officeDocument/2006/relationships/hyperlink" Target="https://climatechangedispatch.com/climate-change-coffee-production-false-claims/" TargetMode="External"/><Relationship Id="rId32" Type="http://schemas.openxmlformats.org/officeDocument/2006/relationships/hyperlink" Target="https://www.thejournal.ie/supermarket-prices-3-6982532-Mar2026/" TargetMode="External"/><Relationship Id="rId33" Type="http://schemas.openxmlformats.org/officeDocument/2006/relationships/hyperlink" Target="https://www.agweek.com/business/markets/tighter-checks-disrupt-brazilian-soybean-exports-to-china" TargetMode="External"/><Relationship Id="rId34" Type="http://schemas.openxmlformats.org/officeDocument/2006/relationships/hyperlink" Target="https://www.insidelogistics.ca/containers/u-s-container-imports-decline-in-february-as-geopolitical-tensions-cloud-trade-outlook-descartes/" TargetMode="External"/><Relationship Id="rId35" Type="http://schemas.openxmlformats.org/officeDocument/2006/relationships/hyperlink" Target="https://www.df.cl/senal-df/senales-financieras/hapag-lloyd-ante-el-fuego-de-medio-oriente-el-blindaje-de-caja-y-el-aporte" TargetMode="External"/><Relationship Id="rId36" Type="http://schemas.openxmlformats.org/officeDocument/2006/relationships/hyperlink" Target="https://www.agribook.co.za/call-for-policy-predictability-to-support-grain-farmers/" TargetMode="External"/><Relationship Id="rId37" Type="http://schemas.openxmlformats.org/officeDocument/2006/relationships/hyperlink" Target="https://cross-border-magazine.com/iran-war-impact-on-e-commerce/" TargetMode="External"/><Relationship Id="rId38" Type="http://schemas.openxmlformats.org/officeDocument/2006/relationships/hyperlink" Target="https://blog.usdec.org/usdairyexporter/dairy-exports-start-strong-in-2026-0" TargetMode="External"/><Relationship Id="rId39" Type="http://schemas.openxmlformats.org/officeDocument/2006/relationships/hyperlink" Target="https://www.brownfieldagnews.com/news/conab-lowers-brazil-soybean-crop-guess-still-record-large/" TargetMode="External"/><Relationship Id="rId40" Type="http://schemas.openxmlformats.org/officeDocument/2006/relationships/hyperlink" Target="https://www.consulting.us/news/13111/asian-manufacturing-takes-off-in-february-as-north-america-slips" TargetMode="External"/><Relationship Id="rId41" Type="http://schemas.openxmlformats.org/officeDocument/2006/relationships/hyperlink" Target="https://www.freightwaves.com/news/strait-of-hormuz-closure-how-supply-shocks-threaten-american-crops" TargetMode="External"/><Relationship Id="rId42" Type="http://schemas.openxmlformats.org/officeDocument/2006/relationships/hyperlink" Target="https://www.marineinsight.com/shipping-news/port-of-los-angeles-remains-largely-insulated-from-iran-war-shipping-disruptions-says-executive-director/?utm_source=rss&amp;utm_medium=rss&amp;utm_campaign=port-of-los-angeles-remains-largely-insulated-from-iran-war-shipping-disruptions-says-executive-director" TargetMode="External"/><Relationship Id="rId43" Type="http://schemas.openxmlformats.org/officeDocument/2006/relationships/hyperlink" Target="https://news.mongabay.com/2026/03/costa-ricas-head-start-may-mask-tougher-eudr-road-ahead/" TargetMode="External"/><Relationship Id="rId44" Type="http://schemas.openxmlformats.org/officeDocument/2006/relationships/hyperlink" Target="https://myemail.constantcontact.com/Market-Update--USRPA-at-T-R-U-M-P--Mission-to-Central-America----More.html?soid=1133932288505&amp;aid=XoZfvTlVz2U" TargetMode="External"/><Relationship Id="rId45" Type="http://schemas.openxmlformats.org/officeDocument/2006/relationships/hyperlink" Target="https://www.channelstv.com/2026/03/13/global-shipping-industry-caught-in-storm-of-war/" TargetMode="External"/><Relationship Id="rId46" Type="http://schemas.openxmlformats.org/officeDocument/2006/relationships/hyperlink" Target="https://www.newindianexpress.com/business/2026/Mar/13/logistics-industry-sees-sharp-rise-in-rerouting-cost" TargetMode="External"/><Relationship Id="rId47" Type="http://schemas.openxmlformats.org/officeDocument/2006/relationships/hyperlink" Target="https://www.hercampus.com/school/fsu/culture-from-caffeine-to-culture-how-coffee-became-a-defining-part-of-college-life/" TargetMode="External"/><Relationship Id="rId48" Type="http://schemas.openxmlformats.org/officeDocument/2006/relationships/hyperlink" Target="https://index.hu/gazdasag/2026/03/13/elelmiszerar-mezogazdasag-valsag-kozel-kelet-hormuzi-szoros/" TargetMode="External"/><Relationship Id="rId49" Type="http://schemas.openxmlformats.org/officeDocument/2006/relationships/hyperlink" Target="https://www.canadiancattlemen.ca/daily/u-s-farmers-rush-to-sell-crops-as-iran-war-fuels-rally/" TargetMode="External"/><Relationship Id="rId50" Type="http://schemas.openxmlformats.org/officeDocument/2006/relationships/hyperlink" Target="https://www.canadiancattlemen.ca/daily/china-taps-fertilizer-reserves-as-hormuz-closure-disrupts-global-supply/" TargetMode="External"/><Relationship Id="rId51" Type="http://schemas.openxmlformats.org/officeDocument/2006/relationships/hyperlink" Target="https://northafricapost.com/95463-moroccos-port-strategy-gains-new-relevance-as-geopolitical-fragmentation-reshapes-global-trade.html" TargetMode="External"/><Relationship Id="rId52" Type="http://schemas.openxmlformats.org/officeDocument/2006/relationships/hyperlink" Target="https://www.rfdtv.com/cargill-pauses-brazil-soybean-exports-to-china-over-new-inspection-protocol-sparking-u-s-soybean-rally" TargetMode="External"/><Relationship Id="rId53" Type="http://schemas.openxmlformats.org/officeDocument/2006/relationships/hyperlink" Target="https://www.thehindubusinessline.com/opinion/editorial/dry-run/article70739130.ece" TargetMode="External"/><Relationship Id="rId54" Type="http://schemas.openxmlformats.org/officeDocument/2006/relationships/hyperlink" Target="https://www.agriland.ie/farming-news/eu-agri-food-trade-hits-new-records-in-2025-report/" TargetMode="External"/><Relationship Id="rId55" Type="http://schemas.openxmlformats.org/officeDocument/2006/relationships/hyperlink" Target="https://www.baristamagazine.com/ready-to-drink-rtd-coffee-is-booming-what-does-that-mean-for-specialty-cafes/?utm_source=rss&amp;utm_medium=rss&amp;utm_campaign=ready-to-drink-rtd-coffee-is-booming-what-does-that-mean-for-specialty-cafes" TargetMode="External"/><Relationship Id="rId56" Type="http://schemas.openxmlformats.org/officeDocument/2006/relationships/hyperlink" Target="https://vegnews.com/vegan-news-surf-and-turf-ben-and-jerrys" TargetMode="External"/><Relationship Id="rId57" Type="http://schemas.openxmlformats.org/officeDocument/2006/relationships/hyperlink" Target="https://www.glasgowtimes.co.uk/news/25935992.major-coffee-chain-opens-new-shop-glasgow-airport-today/?ref=rss" TargetMode="External"/><Relationship Id="rId58" Type="http://schemas.openxmlformats.org/officeDocument/2006/relationships/hyperlink" Target="https://afnews.com.br/guerra-no-ira-gera-impacto-maior-para-fertilizantes-do-que-conflito-na-ucrania-diz-cna/" TargetMode="External"/><Relationship Id="rId59" Type="http://schemas.openxmlformats.org/officeDocument/2006/relationships/hyperlink" Target="https://container-news.com/msc-introduces-emergency-fuel-surcharges-across-multiple-global-routes/" TargetMode="External"/><Relationship Id="rId60" Type="http://schemas.openxmlformats.org/officeDocument/2006/relationships/hyperlink" Target="https://www.freightnews.co.za/article/me-conflict-air-and-sea-freight-taking-huge-hits-saaff-and-busa" TargetMode="External"/><Relationship Id="rId61" Type="http://schemas.openxmlformats.org/officeDocument/2006/relationships/hyperlink" Target="https://www.zerohedge.com/geopolitical/ten-maersk-ships-trapped-persian-gulf" TargetMode="External"/><Relationship Id="rId62" Type="http://schemas.openxmlformats.org/officeDocument/2006/relationships/hyperlink" Target="https://bmmagazine.co.uk/news/maersk-halts-salalah-port-iran-war-drone-attack/" TargetMode="External"/><Relationship Id="rId63" Type="http://schemas.openxmlformats.org/officeDocument/2006/relationships/hyperlink" Target="https://afnews.com.br/cafe-fecha-em-alta-nas-bolsas-internacionais-com-temores-de-oferta-e-tensao-geopolitica-no-oriente-medio/" TargetMode="External"/><Relationship Id="rId64" Type="http://schemas.openxmlformats.org/officeDocument/2006/relationships/hyperlink" Target="https://perfectdailygrind.com/2026/03/coffee-news-recap-13-march-2026/" TargetMode="External"/><Relationship Id="rId65" Type="http://schemas.openxmlformats.org/officeDocument/2006/relationships/hyperlink" Target="https://www.claimsjournal.com/news/national/2026/03/13/336258.htm" TargetMode="External"/><Relationship Id="rId66" Type="http://schemas.openxmlformats.org/officeDocument/2006/relationships/hyperlink" Target="https://www.morningagclips.com/cornell-atkinson-financing-the-future-of-agriculture/" TargetMode="External"/><Relationship Id="rId67" Type="http://schemas.openxmlformats.org/officeDocument/2006/relationships/hyperlink" Target="https://www.the-journal.com/articles/us-weather-to-go-nuts-with-blizzard-polar-vortex-heat-dome-atmospheric-river-all-at-once/" TargetMode="External"/><Relationship Id="rId68" Type="http://schemas.openxmlformats.org/officeDocument/2006/relationships/hyperlink" Target="https://www.hortidaily.com/article/9817684/costa-rica-detects-neopestalotiopsis-fungus-in-strawberry-crops/" TargetMode="External"/><Relationship Id="rId69" Type="http://schemas.openxmlformats.org/officeDocument/2006/relationships/hyperlink" Target="https://dailycoffeenews.com/2026/03/13/weekly-coffee-news-tariff-representation-kauai-coffee-update/" TargetMode="External"/><Relationship Id="rId70" Type="http://schemas.openxmlformats.org/officeDocument/2006/relationships/hyperlink" Target="https://retail-insider.com/retail-insider/2026/03/happy-belly-food-group-targets-up-to-50-new-restaurant-openings-as-same-store-sales-remain-strong-sean-black-interview/" TargetMode="External"/><Relationship Id="rId71" Type="http://schemas.openxmlformats.org/officeDocument/2006/relationships/hyperlink" Target="https://www.wbn.digital/wbn-morning-brief-march-13-2026-oil-shock-dominates-global-markets/" TargetMode="External"/><Relationship Id="rId72" Type="http://schemas.openxmlformats.org/officeDocument/2006/relationships/hyperlink" Target="https://freshcup.com/how-to-roast-coffee-profitably-in-2026-with-luke-waite-of-pomelo-coffee-consulting/" TargetMode="External"/><Relationship Id="rId73" Type="http://schemas.openxmlformats.org/officeDocument/2006/relationships/hyperlink" Target="https://jornaleconomico.sapo.pt/noticias/conflito-no-medio-oriente-dispara-precos-do-petroleo-e-ameaca-cadeias-de-abastecimento-globais/" TargetMode="External"/><Relationship Id="rId74" Type="http://schemas.openxmlformats.org/officeDocument/2006/relationships/hyperlink" Target="https://www.foodbusinessmea.com/cocobod-disburses-us364m-to-pay-cocoa-farmers-as-sector-reforms-take-shape/" TargetMode="External"/><Relationship Id="rId75" Type="http://schemas.openxmlformats.org/officeDocument/2006/relationships/hyperlink" Target="https://www.tapasmagazine.es/del-campo-a-la-mesa-el-boom-de-los-pequenos-productores/" TargetMode="External"/><Relationship Id="rId76" Type="http://schemas.openxmlformats.org/officeDocument/2006/relationships/hyperlink" Target="https://www.freshplaza.com/north-america/article/9819453/container-delays-rising-freight-complicate-thai-longan-imports-into-india/" TargetMode="External"/><Relationship Id="rId77" Type="http://schemas.openxmlformats.org/officeDocument/2006/relationships/hyperlink" Target="https://boereport.com/2026/03/13/reliable-west-coast-shipments-of-alberta-heavy-oil-emerge-as-lifeline-for-asian-refiners-hormuz-disruption-underscores-the-strategic-value-of-canadas-stable-oil-supply/" TargetMode="External"/><Relationship Id="rId78" Type="http://schemas.openxmlformats.org/officeDocument/2006/relationships/hyperlink" Target="https://www.cnbc.com/2026/03/13/oil-100-price-brent-wti-trump-iran-war-surrender-khamenei.html" TargetMode="External"/><Relationship Id="rId79" Type="http://schemas.openxmlformats.org/officeDocument/2006/relationships/hyperlink" Target="https://www.theeastafrican.co.ke/tea/sustainability/climate/east-africa-braces-for-floods-as-more-rain-forecast-5389704" TargetMode="External"/><Relationship Id="rId80" Type="http://schemas.openxmlformats.org/officeDocument/2006/relationships/hyperlink" Target="https://www.thepigsite.com/news/2026/03/grain-prices-surge-as-farmers-rush-to-sell-stored-crops" TargetMode="External"/><Relationship Id="rId81" Type="http://schemas.openxmlformats.org/officeDocument/2006/relationships/hyperlink" Target="https://www.riotimesonline.com/brazil-agribusiness-exports-hit-record-12-billion-in-february/" TargetMode="External"/><Relationship Id="rId82" Type="http://schemas.openxmlformats.org/officeDocument/2006/relationships/hyperlink" Target="https://jornaleconomico.sapo.pt/noticias/excedente-comercial-agroalimentar-da-ue-recua-para-499-mil-milhoes-de-euros-em-2025/" TargetMode="External"/><Relationship Id="rId83" Type="http://schemas.openxmlformats.org/officeDocument/2006/relationships/hyperlink" Target="https://vocal.media/trader/japan-coffee-market-size-and-forecast-2026-2034" TargetMode="External"/><Relationship Id="rId84" Type="http://schemas.openxmlformats.org/officeDocument/2006/relationships/hyperlink" Target="https://www.lanacion.com.ar/economia/campo/buena-noticia-para-milei-habra-una-cosecha-record-de-1479-millones-de-toneladas-y-llegaran-mas-de-nid13032026/" TargetMode="External"/><Relationship Id="rId85" Type="http://schemas.openxmlformats.org/officeDocument/2006/relationships/hyperlink" Target="https://www.itln.in/shipping/strait-of-hormuz-disruption-fuels-congestion-at-key-indian-ports-1358414" TargetMode="External"/><Relationship Id="rId86" Type="http://schemas.openxmlformats.org/officeDocument/2006/relationships/hyperlink" Target="https://24-horas.mx/negocios/exportaciones-de-mango-en-riesgo-por-plaga-de-gusano/" TargetMode="External"/><Relationship Id="rId87" Type="http://schemas.openxmlformats.org/officeDocument/2006/relationships/hyperlink" Target="https://www.just-food.com/features/sweet-dream-start-ups-eye-promise-of-cocoa-free-chocolate/" TargetMode="External"/><Relationship Id="rId88" Type="http://schemas.openxmlformats.org/officeDocument/2006/relationships/hyperlink" Target="https://www.commercialriskonline.com/china-calls-maersk-and-msc-in-for-talks-on-panama-takeover/" TargetMode="External"/><Relationship Id="rId89" Type="http://schemas.openxmlformats.org/officeDocument/2006/relationships/hyperlink" Target="https://www.jpnn.com/news/zulfikar-hamonangan-ingatkan-ancaman-kenaikan-harga-pupuk-di-tengah-gejolak-geopolitik" TargetMode="External"/><Relationship Id="rId90" Type="http://schemas.openxmlformats.org/officeDocument/2006/relationships/hyperlink" Target="https://www.africanews.com/2026/03/13/panama-canal-poised-to-benefit-as-war-in-middle-east-disrupts-oil-routes/" TargetMode="External"/><Relationship Id="rId91" Type="http://schemas.openxmlformats.org/officeDocument/2006/relationships/hyperlink" Target="https://www.retailnews.asia/pickup-coffee-eyes-explosive-growth-with-anticipated-8m-funding-boost-from-convertible-notes/" TargetMode="External"/><Relationship Id="rId92" Type="http://schemas.openxmlformats.org/officeDocument/2006/relationships/hyperlink" Target="https://www.rappler.com/newsbreak/explainers/explainer-middle-east-crisis-effect-filipino-farmers-fishers/" TargetMode="External"/><Relationship Id="rId93" Type="http://schemas.openxmlformats.org/officeDocument/2006/relationships/hyperlink" Target="https://www.cbc.ca/news/business/armstrong-iran-trump-supply-chains-strait-hormuz-us-israel-9.7126304" TargetMode="External"/><Relationship Id="rId94" Type="http://schemas.openxmlformats.org/officeDocument/2006/relationships/hyperlink" Target="https://www.interiordaily.com/article/9819522/global-container-freight-rates-rise-8-amid-supply-chain-pressures/" TargetMode="External"/><Relationship Id="rId95" Type="http://schemas.openxmlformats.org/officeDocument/2006/relationships/hyperlink" Target="https://www.vox.com/future-perfect/482370/iran-war-strait-hormuz-fertilizer-food-supply" TargetMode="External"/><Relationship Id="rId96" Type="http://schemas.openxmlformats.org/officeDocument/2006/relationships/hyperlink" Target="https://chainstoreage.com/import-cargo-volume-falls-year-over-year-january" TargetMode="External"/><Relationship Id="rId97" Type="http://schemas.openxmlformats.org/officeDocument/2006/relationships/hyperlink" Target="https://www.thedrinksbusiness.com/2026/03/canada-wine-ban-wipes-us357m-from-us-exports/" TargetMode="External"/><Relationship Id="rId98" Type="http://schemas.openxmlformats.org/officeDocument/2006/relationships/hyperlink" Target="https://smartfarmerkenya.com/ruto-signs-coffee-act-2023-shifting-key-industry-roles-to-coffee-board-of-kenya/?v=a2e1f137298d" TargetMode="External"/><Relationship Id="rId99" Type="http://schemas.openxmlformats.org/officeDocument/2006/relationships/hyperlink" Target="https://www.grocerygazette.co.uk/2026/03/13/co-op-opens-two-new-stores-following-renovations/" TargetMode="External"/><Relationship Id="rId100" Type="http://schemas.openxmlformats.org/officeDocument/2006/relationships/hyperlink" Target="https://www.maritimegateway.com/tuticorin-port-allocates-90000-sqm-space-amid-container-backlogs/" TargetMode="External"/><Relationship Id="rId101" Type="http://schemas.openxmlformats.org/officeDocument/2006/relationships/hyperlink" Target="https://abc30.com/post/rising-prices-fertilizer-raise-concerns-valley-farmers-amid-iran-war/18709005/" TargetMode="External"/><Relationship Id="rId102" Type="http://schemas.openxmlformats.org/officeDocument/2006/relationships/hyperlink" Target="https://www.maritimegateway.com/west-asia-agri-cargoes-return-to-indian-ports-amid-ongoing-crisis-disruptions/" TargetMode="External"/><Relationship Id="rId103" Type="http://schemas.openxmlformats.org/officeDocument/2006/relationships/hyperlink" Target="https://www.theborneopost.com/2026/03/13/consumers-could-be-on-the-losing-end-of-us-iran-war-costs/" TargetMode="External"/><Relationship Id="rId104" Type="http://schemas.openxmlformats.org/officeDocument/2006/relationships/hyperlink" Target="https://www.cbnme.com/logistics-news/mawani-introduces-logistics-corridors-to-boost-red-sea-port-operations/" TargetMode="External"/><Relationship Id="rId105" Type="http://schemas.openxmlformats.org/officeDocument/2006/relationships/hyperlink" Target="https://www.luxtimes.lu/world/us-waiver-frees-up-19-mn-barrels-of-russian-oil-amid-mideast-supply-crisis/141574512.html" TargetMode="External"/><Relationship Id="rId106" Type="http://schemas.openxmlformats.org/officeDocument/2006/relationships/hyperlink" Target="https://www.aol.com/articles/dunkin-just-released-3-items-080000403.html" TargetMode="External"/><Relationship Id="rId107" Type="http://schemas.openxmlformats.org/officeDocument/2006/relationships/hyperlink" Target="https://fortune.com/2026/03/13/iran-war-grocery-prices-oil-fertilizer-strait-of-hormuz/" TargetMode="External"/><Relationship Id="rId108" Type="http://schemas.openxmlformats.org/officeDocument/2006/relationships/hyperlink" Target="https://www.deccanchronicle.com/world/americas/brazil-researchers-found-climate-change-resisting-new-coffee-trees-1943499" TargetMode="External"/><Relationship Id="rId109" Type="http://schemas.openxmlformats.org/officeDocument/2006/relationships/hyperlink" Target="https://www.zawya.com/en/economy/africa/south-africa-agribusiness-confidence-falls-sharply-on-disease-and-market-concerns-tvk0lrmr" TargetMode="External"/><Relationship Id="rId110" Type="http://schemas.openxmlformats.org/officeDocument/2006/relationships/hyperlink" Target="https://www.vietnamplus.vn/mua-lon-de-doa-anh-huong-den-san-luong-caphe-cua-brazil-post1098655.vnp" TargetMode="External"/><Relationship Id="rId111" Type="http://schemas.openxmlformats.org/officeDocument/2006/relationships/hyperlink" Target="https://www.rappler.com/world/middle-east/balikbayan-box-wait-gulf-crisis-impact/" TargetMode="External"/><Relationship Id="rId112" Type="http://schemas.openxmlformats.org/officeDocument/2006/relationships/hyperlink" Target="https://container-news.com/sea-intelligence-hormuz-closure-potentially-traps-204000-teu/" TargetMode="External"/><Relationship Id="rId113" Type="http://schemas.openxmlformats.org/officeDocument/2006/relationships/hyperlink" Target="https://www.newsghana.com.gh/ghanas-cocoa-farmers-face-ruin-as-price-crash-hits-home/" TargetMode="External"/><Relationship Id="rId114" Type="http://schemas.openxmlformats.org/officeDocument/2006/relationships/hyperlink" Target="https://www.channelnewsasia.com/business/air-freight-rates-soar-middle-east-conflict-blocks-trade-routes-5990991" TargetMode="External"/><Relationship Id="rId115" Type="http://schemas.openxmlformats.org/officeDocument/2006/relationships/hyperlink" Target="https://www.farms.com/ag-industry-news/rising-farm-input-costs-alarm-growers-410.aspx" TargetMode="External"/><Relationship Id="rId116" Type="http://schemas.openxmlformats.org/officeDocument/2006/relationships/hyperlink" Target="https://www.claimsjournal.com/news/national/2026/03/13/336209.htm" TargetMode="External"/><Relationship Id="rId117" Type="http://schemas.openxmlformats.org/officeDocument/2006/relationships/hyperlink" Target="https://www.aip.ci/332381/aip-la-penurie-de-main-doeuvre-ralentit-la-mecanisation-agricole-en-cote-divoire-directeur-de-la-fenacopah-ci/?utm_source=rss&amp;utm_medium=rss&amp;utm_campaign=aip-la-penurie-de-main-doeuvre-ralentit-la-mecanisation-agricole-en-cote-divoire-directeur-de-la-fenacopah-ci" TargetMode="External"/><Relationship Id="rId118" Type="http://schemas.openxmlformats.org/officeDocument/2006/relationships/hyperlink" Target="https://www.worldhunger.org/foreclosures-of-american-farms-increase/" TargetMode="External"/><Relationship Id="rId119" Type="http://schemas.openxmlformats.org/officeDocument/2006/relationships/hyperlink" Target="https://lapagina.com.sv/nacionales/cosecha-de-cafe-en-el-salvador-aumenta-un-11-y-supera-los-730-mil-quintales/?utm_source=rss&amp;utm_medium=rss&amp;utm_campaign=cosecha-de-cafe-en-el-salvador-aumenta-un-11-y-supera-los-730-mil-quintales" TargetMode="External"/><Relationship Id="rId120" Type="http://schemas.openxmlformats.org/officeDocument/2006/relationships/hyperlink" Target="https://coffeetalk.com/daily-dose/from-origin/03-2026/109573/" TargetMode="External"/><Relationship Id="rId121" Type="http://schemas.openxmlformats.org/officeDocument/2006/relationships/hyperlink" Target="https://investinglive.com/commodities/asias-refineries-built-for-gulf-crude-making-hormuz-disruption-hard-to-replace-20260312/" TargetMode="External"/><Relationship Id="rId122" Type="http://schemas.openxmlformats.org/officeDocument/2006/relationships/hyperlink" Target="https://www.huffpost.com/entry/trump-new-process-to-replace-tariffs_n_69b2a55de4b02b8822cb8b35" TargetMode="External"/><Relationship Id="rId123" Type="http://schemas.openxmlformats.org/officeDocument/2006/relationships/hyperlink" Target="https://www.cnbc.com/2026/03/12/iran-war-food-prices-fertilizer-hormuz-countries-impacted-.html" TargetMode="External"/><Relationship Id="rId124" Type="http://schemas.openxmlformats.org/officeDocument/2006/relationships/hyperlink" Target="https://www.myjoyonline.com/deputy-trade-minister-urges-intensive-state-coordination-against-trade-bottlenecks/" TargetMode="External"/><Relationship Id="rId125" Type="http://schemas.openxmlformats.org/officeDocument/2006/relationships/hyperlink" Target="https://observer.ug/news/uganda-has-minerals-the-us-needs-so-why-is-there-no-trade-deal/" TargetMode="External"/><Relationship Id="rId126" Type="http://schemas.openxmlformats.org/officeDocument/2006/relationships/hyperlink" Target="https://gestion.pe/economia/el-nino-pondria-en-riesgo-a-mas-del-80-de-hectareas-de-uso-agricola-las-regiones-en-jaque-noticia/" TargetMode="External"/><Relationship Id="rId127" Type="http://schemas.openxmlformats.org/officeDocument/2006/relationships/hyperlink" Target="https://www.novinite.com/view_news.php?id=237452" TargetMode="External"/><Relationship Id="rId128" Type="http://schemas.openxmlformats.org/officeDocument/2006/relationships/hyperlink" Target="https://www.cbsnews.com/minnesota/news/fertilizer-prices-minnesota-straight-of-hormuz-iran-war/" TargetMode="External"/><Relationship Id="rId129" Type="http://schemas.openxmlformats.org/officeDocument/2006/relationships/hyperlink" Target="https://ghanamedia.net/ghana-cocoa-crisis-farmers-yields/" TargetMode="External"/><Relationship Id="rId130" Type="http://schemas.openxmlformats.org/officeDocument/2006/relationships/hyperlink" Target="https://www.theclinic.cl/2026/03/12/ceo-de-adagio-teas-por-el-despegue-del-matcha-en-chile-no-creo-que-vaya-a-reemplazar-a-otras-bebidas-tradicionales-pero-si-que-se-va-a-consolidar/" TargetMode="External"/><Relationship Id="rId131" Type="http://schemas.openxmlformats.org/officeDocument/2006/relationships/hyperlink" Target="https://coffeetalk.com/daily-dose/for-roasters-retailers/03-2026/109578/" TargetMode="External"/><Relationship Id="rId132" Type="http://schemas.openxmlformats.org/officeDocument/2006/relationships/hyperlink" Target="https://unchainedtv.com/2026/03/12/vegan-oat-milk-is-taking-over/?utm_source=rss&amp;utm_medium=rss&amp;utm_campaign=vegan-oat-milk-is-taking-over" TargetMode="External"/><Relationship Id="rId133" Type="http://schemas.openxmlformats.org/officeDocument/2006/relationships/hyperlink" Target="https://www.gizmochina.com/2026/03/12/philips-baristina-bar-pro-500-coffee-machine-launched-specs-price/" TargetMode="External"/><Relationship Id="rId134" Type="http://schemas.openxmlformats.org/officeDocument/2006/relationships/hyperlink" Target="https://www.thethinkingconservative.com/strait-of-hormuz-crisis-disrupts-fertilizer-trade-sparking-food-price-fears/" TargetMode="External"/><Relationship Id="rId135" Type="http://schemas.openxmlformats.org/officeDocument/2006/relationships/hyperlink" Target="https://regtechtimes.com/us-launche-section-301-investigation-into-trading/" TargetMode="External"/><Relationship Id="rId136" Type="http://schemas.openxmlformats.org/officeDocument/2006/relationships/hyperlink" Target="https://losangelesweeklytimes.com/food-prices-could-rise-due-to-fertilizer-shortages/" TargetMode="External"/><Relationship Id="rId137" Type="http://schemas.openxmlformats.org/officeDocument/2006/relationships/hyperlink" Target="https://www.globaltrademag.com/cosco-suspends-all-services-at-panamas-port-of-balboa/" TargetMode="External"/><Relationship Id="rId138" Type="http://schemas.openxmlformats.org/officeDocument/2006/relationships/hyperlink" Target="https://www.gccbusinessnews.com/qatar-chamber-24-7-team-logistics-sector/" TargetMode="External"/><Relationship Id="rId139" Type="http://schemas.openxmlformats.org/officeDocument/2006/relationships/hyperlink" Target="https://www.cbtnews.com/middle-east-conflict-risks-aluminum-plastics-supply/" TargetMode="External"/><Relationship Id="rId140" Type="http://schemas.openxmlformats.org/officeDocument/2006/relationships/hyperlink" Target="https://www.siasat.com/iran-war-sri-lanka-tea-industry-faces-10-million-usd-loss-per-week-3433718/" TargetMode="External"/><Relationship Id="rId141" Type="http://schemas.openxmlformats.org/officeDocument/2006/relationships/hyperlink" Target="https://www.jdsupra.com/legalnews/conflict-premium-insurance-and-supply-4407990/" TargetMode="External"/><Relationship Id="rId142" Type="http://schemas.openxmlformats.org/officeDocument/2006/relationships/hyperlink" Target="https://container-news.com/hapag-lloyd-container-vessel-hit-by-projectile-fragments-near-strait-of-hormuz/" TargetMode="External"/><Relationship Id="rId143" Type="http://schemas.openxmlformats.org/officeDocument/2006/relationships/hyperlink" Target="https://africaports.co.za/2026/03/12/africa-ports-ships-maritime-news-8-9-march-2026/" TargetMode="External"/><Relationship Id="rId144" Type="http://schemas.openxmlformats.org/officeDocument/2006/relationships/hyperlink" Target="https://www.freshfruitportal.com/news/2026/03/12/antwerp-bruges-strike/" TargetMode="External"/><Relationship Id="rId145" Type="http://schemas.openxmlformats.org/officeDocument/2006/relationships/hyperlink" Target="https://keyt.com/news/national-world/cnn-world/2026/03/12/with-the-strait-of-hormuz-choked-by-war-the-panama-canal-reaps-the-benefits/" TargetMode="External"/><Relationship Id="rId146" Type="http://schemas.openxmlformats.org/officeDocument/2006/relationships/hyperlink" Target="https://datamarnews.com/noticias/log-in-logistics-posts-revenue-above-brl-3-billion-and-higher-cargo-volumes-in-2025/" TargetMode="External"/><Relationship Id="rId147" Type="http://schemas.openxmlformats.org/officeDocument/2006/relationships/hyperlink" Target="https://www.wcshipping.com/blog/global-shipping-disruption-how-the-iran-conflict-is-reshaping-routes" TargetMode="External"/><Relationship Id="rId148" Type="http://schemas.openxmlformats.org/officeDocument/2006/relationships/hyperlink" Target="https://maritimemag.com/en/middle-east-crisis-driving-higher-container-rates/?utm_source=rss&amp;utm_medium=rss&amp;utm_campaign=middle-east-crisis-driving-higher-container-rates" TargetMode="External"/><Relationship Id="rId149" Type="http://schemas.openxmlformats.org/officeDocument/2006/relationships/hyperlink" Target="https://www.cnbc.com/2026/03/12/strait-of-hormuz-closure-sends-fertilizer-prices-soaring-these-stocks-stand-to-benefit.html" TargetMode="External"/><Relationship Id="rId150" Type="http://schemas.openxmlformats.org/officeDocument/2006/relationships/hyperlink" Target="https://www.seanews.com.tr/article/us-import-volumes-seen-lower-in-early-2026-mmny1yxk" TargetMode="External"/><Relationship Id="rId151" Type="http://schemas.openxmlformats.org/officeDocument/2006/relationships/hyperlink" Target="https://windward.ai/blog/march-12-maritime-intelligence-daily/" TargetMode="External"/><Relationship Id="rId152" Type="http://schemas.openxmlformats.org/officeDocument/2006/relationships/hyperlink" Target="https://www.producer.com/am-market-reports/am-market-report-march-12-2026/" TargetMode="External"/><Relationship Id="rId153" Type="http://schemas.openxmlformats.org/officeDocument/2006/relationships/hyperlink" Target="https://www.luxtimes.lu/world/planet-warming-el-nino-to-form-by-september-us-forecasters-say/141402113.html" TargetMode="External"/><Relationship Id="rId154" Type="http://schemas.openxmlformats.org/officeDocument/2006/relationships/hyperlink" Target="https://techbullion.com/how-technology-is-transforming-the-global-coffee-supply-chain/" TargetMode="External"/><Relationship Id="rId155" Type="http://schemas.openxmlformats.org/officeDocument/2006/relationships/hyperlink" Target="https://gizmodo.com/a-super-el-nino-could-be-coming-heres-what-that-means-for-you-2000733022" TargetMode="External"/><Relationship Id="rId156" Type="http://schemas.openxmlformats.org/officeDocument/2006/relationships/hyperlink" Target="https://www.frontiersin.org/journals/sociology/articles/10.3389/fsoc.2026.1684951/full" TargetMode="External"/><Relationship Id="rId157" Type="http://schemas.openxmlformats.org/officeDocument/2006/relationships/hyperlink" Target="https://vishnuias.com/gender-wage-gap-in-indian-agriculture-impact-on-female-agricultural-labourers/" TargetMode="External"/><Relationship Id="rId158" Type="http://schemas.openxmlformats.org/officeDocument/2006/relationships/hyperlink" Target="https://www.csmonitor.com/USA/2026/0312/iran-war-farmers-fertilizer-strait-hormuz?icid=rss" TargetMode="External"/><Relationship Id="rId159" Type="http://schemas.openxmlformats.org/officeDocument/2006/relationships/hyperlink" Target="https://www.nrc.nl/nieuws/2026/03/12/elke-ochtend-kijkt-de-friese-handelaar-in-kunstmest-wat-trump-nu-weer-heeft-aangekondigd-want-dat-kan-geld-kosten-a4922641" TargetMode="External"/><Relationship Id="rId160" Type="http://schemas.openxmlformats.org/officeDocument/2006/relationships/hyperlink" Target="https://freshcup.com/from-milwaukee-to-santa-cruz-a-big-week-for-coffee-unions/" TargetMode="External"/><Relationship Id="rId161" Type="http://schemas.openxmlformats.org/officeDocument/2006/relationships/hyperlink" Target="https://www.kenyans.co.ke/news/121608-kenya-loses-ksh300-million-middle-east-conflict-disrupts-exports-cs-kagwe" TargetMode="External"/><Relationship Id="rId162" Type="http://schemas.openxmlformats.org/officeDocument/2006/relationships/hyperlink" Target="https://www.agriland.ie/farming-news/fci-unable-to-predict-contracting-costs-as-diesel-rises/" TargetMode="External"/><Relationship Id="rId163" Type="http://schemas.openxmlformats.org/officeDocument/2006/relationships/hyperlink" Target="https://www.cbsnews.com/sanfrancisco/news/soaring-gas-prices-affecting-local-agricultural-co-ops/" TargetMode="External"/><Relationship Id="rId164" Type="http://schemas.openxmlformats.org/officeDocument/2006/relationships/hyperlink" Target="https://www.canadiancattlemen.ca/daily/manitoba-farmers-not-too-likely-to-change-planting-plans/" TargetMode="External"/><Relationship Id="rId165" Type="http://schemas.openxmlformats.org/officeDocument/2006/relationships/hyperlink" Target="https://www.perfil.com/noticias/canal-e/la-soja-sube-por-la-crisis-en-medio-oriente-y-podria-sumar-miles-de-millones-de-dolares-a-la-economia-argentina.phtml" TargetMode="External"/><Relationship Id="rId166" Type="http://schemas.openxmlformats.org/officeDocument/2006/relationships/hyperlink" Target="https://www.lanacion.com.ar/economia/campo/un-nuevo-adn-proponen-un-nuevo-modelo-para-el-negocio-del-contratista-agricola-nid12032026/" TargetMode="External"/><Relationship Id="rId167" Type="http://schemas.openxmlformats.org/officeDocument/2006/relationships/hyperlink" Target="https://civileats.com/2026/03/12/farmers-warn-senate-ag-committee-of-iran-war-price-shocks/" TargetMode="External"/><Relationship Id="rId168" Type="http://schemas.openxmlformats.org/officeDocument/2006/relationships/hyperlink" Target="https://www.ksta.de/panorama/dpa-panorama/starkregen-bedroht-kaffee-aus-brasilien-und-macht-ihn-teurer-1241356" TargetMode="External"/><Relationship Id="rId169" Type="http://schemas.openxmlformats.org/officeDocument/2006/relationships/hyperlink" Target="https://radioyskl.com/2026/03/12/propuesta-de-reforma-a-ley-cafetalera-redefiniria-sanciones-en-el-sector/" TargetMode="External"/><Relationship Id="rId170" Type="http://schemas.openxmlformats.org/officeDocument/2006/relationships/hyperlink" Target="https://www.moneytimes.com.br/stonex-eleva-previsao-de-safra-de-cafe-do-brasil-em-65-para-mais-de-75-mi-sacas-ceci/" TargetMode="External"/><Relationship Id="rId171" Type="http://schemas.openxmlformats.org/officeDocument/2006/relationships/hyperlink" Target="https://insideretail.com.au/business/how-is-costco-sustaining-growth-amid-tariffs-and-expansion-202603" TargetMode="External"/><Relationship Id="rId172" Type="http://schemas.openxmlformats.org/officeDocument/2006/relationships/hyperlink" Target="https://www.canalrural.com.br/agricultura/favaro-faz-duras-criticas-a-cargill-apos-suspensao-de-envio-de-soja-a-china/" TargetMode="External"/><Relationship Id="rId173" Type="http://schemas.openxmlformats.org/officeDocument/2006/relationships/hyperlink" Target="https://www.watchdoguganda.com/news/20260312/189602/new-york-uganda-government-officials-development-partners-commit-to-advance-sustainable-and-inclusive-coffee-sector.html" TargetMode="External"/><Relationship Id="rId174" Type="http://schemas.openxmlformats.org/officeDocument/2006/relationships/hyperlink" Target="https://williamsonsource.com/dutch-bros-celebrates-st-patricks-day/" TargetMode="External"/><Relationship Id="rId175" Type="http://schemas.openxmlformats.org/officeDocument/2006/relationships/hyperlink" Target="https://www.foodnavigator-usa.com/Article/2026/03/12/food-prices-rise-as-middle-east-tensions-hit-energy-and-fertilizer-costs/" TargetMode="External"/><Relationship Id="rId176" Type="http://schemas.openxmlformats.org/officeDocument/2006/relationships/hyperlink" Target="https://www.restaurantdive.com/news/toast-cold-brew-coffee-latte-energy-drink-2025-consumer-trends/814446/" TargetMode="External"/><Relationship Id="rId177" Type="http://schemas.openxmlformats.org/officeDocument/2006/relationships/hyperlink" Target="https://republica.com/economia/guatemala-una-taza-de-cafe-que-vale-el-viaje-desde-taiwan-202631210024" TargetMode="External"/><Relationship Id="rId178" Type="http://schemas.openxmlformats.org/officeDocument/2006/relationships/hyperlink" Target="https://restaurantandcafe.co.nz/suntory-boss-coffee-unveils-new-look-taste/" TargetMode="External"/><Relationship Id="rId179" Type="http://schemas.openxmlformats.org/officeDocument/2006/relationships/hyperlink" Target="https://www.consumeraffairs.com/news/retail-comeback-900-stores-set-to-open-across-the-us-in-2026-031226.html" TargetMode="External"/><Relationship Id="rId180" Type="http://schemas.openxmlformats.org/officeDocument/2006/relationships/hyperlink" Target="https://ticotimes.net/2026/03/12/costa-rican-kombucha-culture-hits-u-s-west-coast-stores" TargetMode="External"/><Relationship Id="rId181" Type="http://schemas.openxmlformats.org/officeDocument/2006/relationships/hyperlink" Target="https://www.gcrmag.com/the-regeneration-window/" TargetMode="External"/><Relationship Id="rId182" Type="http://schemas.openxmlformats.org/officeDocument/2006/relationships/hyperlink" Target="https://fortune.com/2026/03/11/oil-situation-strait-hormuz-shadow-fleet-illegal-iran/" TargetMode="External"/><Relationship Id="rId183" Type="http://schemas.openxmlformats.org/officeDocument/2006/relationships/hyperlink" Target="https://vocal.media/journal/shell-declares-force-majeure-on-qatari-lng-deliveries-as-middle-east-tensions-disrupt-global-energy-trade" TargetMode="External"/><Relationship Id="rId184" Type="http://schemas.openxmlformats.org/officeDocument/2006/relationships/hyperlink" Target="https://container-news.com/explainer-how-global-shipping-is-financing-chinas-navy-without-knowing-it/" TargetMode="External"/><Relationship Id="rId185" Type="http://schemas.openxmlformats.org/officeDocument/2006/relationships/hyperlink" Target="https://www.nation.com.pk/12-Mar-2026/strait-hormuz-shipping-disruptions-heighten-risks-vulnerable-economies-unctad-report" TargetMode="External"/><Relationship Id="rId186" Type="http://schemas.openxmlformats.org/officeDocument/2006/relationships/hyperlink" Target="https://macaonews.org/news/greater-bay-area/jiangmen-coffee-festival-china-trend/" TargetMode="External"/><Relationship Id="rId187" Type="http://schemas.openxmlformats.org/officeDocument/2006/relationships/hyperlink" Target="https://www.theinvestor.co.kr/article/10693136" TargetMode="External"/><Relationship Id="rId188" Type="http://schemas.openxmlformats.org/officeDocument/2006/relationships/hyperlink" Target="https://www.globaltrademag.com/what-supply-chain-leaders-should-do-when-global-shipping-routes-are-disrupted/" TargetMode="External"/><Relationship Id="rId189" Type="http://schemas.openxmlformats.org/officeDocument/2006/relationships/hyperlink" Target="https://www.maritimegateway.com/maersk-halts-bookings-to-key-gulf-markets-as-hormuz-blockade-disrupts-services/" TargetMode="External"/><Relationship Id="rId190" Type="http://schemas.openxmlformats.org/officeDocument/2006/relationships/hyperlink" Target="https://www.theborneopost.com/2026/03/12/middle-east-conflict-lifts-cpo-prices-but-threatens-exports/" TargetMode="External"/><Relationship Id="rId191" Type="http://schemas.openxmlformats.org/officeDocument/2006/relationships/hyperlink" Target="https://businesstech.co.za/news/business-opinion/853452/bad-news-for-two-small-towns-carrying-south-africas-economy/" TargetMode="External"/><Relationship Id="rId192" Type="http://schemas.openxmlformats.org/officeDocument/2006/relationships/hyperlink" Target="https://www.gccbusinessnews.com/saudi-arabia-logistics-corridor-initiative/" TargetMode="External"/><Relationship Id="rId193" Type="http://schemas.openxmlformats.org/officeDocument/2006/relationships/hyperlink" Target="https://fullavantenews.com/from-volume-growth-to-strategic-logistics/" TargetMode="External"/><Relationship Id="rId194" Type="http://schemas.openxmlformats.org/officeDocument/2006/relationships/hyperlink" Target="https://www.channelnewsasia.com/business/indian-rice-exports-slow-middle-east-war-pushes-up-freight-and-insurance-costs-5988926" TargetMode="External"/><Relationship Id="rId195" Type="http://schemas.openxmlformats.org/officeDocument/2006/relationships/hyperlink" Target="https://www.ndtv.com/world-news/us-china-trade-talks-set-to-focus-on-soybean-purchases-11204082#publisher=newsstand" TargetMode="External"/><Relationship Id="rId196" Type="http://schemas.openxmlformats.org/officeDocument/2006/relationships/hyperlink" Target="https://www.motorpasion.com/industria/se-vienen-coches-caros-barcos-segunda-naviera-grande-mundo-no-se-atreven-a-pasar-estrecho-ormuz" TargetMode="External"/><Relationship Id="rId197" Type="http://schemas.openxmlformats.org/officeDocument/2006/relationships/hyperlink" Target="https://www.thehindubusinessline.com/economy/logistics/war-risk-surcharges-hit-exporters-as-gulf-freight-rates-surge/article70734250.ece" TargetMode="External"/><Relationship Id="rId198" Type="http://schemas.openxmlformats.org/officeDocument/2006/relationships/hyperlink" Target="https://www.thehindubusinessline.com/economy/logistics/russian-shadow-fleet-tankers-divert-to-india-after-us-waiver-on-crude-imports/article70734481.ece" TargetMode="External"/><Relationship Id="rId199" Type="http://schemas.openxmlformats.org/officeDocument/2006/relationships/hyperlink" Target="https://www.dw.com/en/iran-us-israel-war-food-crisis-prices-fertilizer-energy-costs-inflation/a-76286348" TargetMode="External"/><Relationship Id="rId200" Type="http://schemas.openxmlformats.org/officeDocument/2006/relationships/hyperlink" Target="https://globalmaritimehub.com/global-bunker-prices-surge-as-middle-east-tensions-disrupt-fuel-markets.html" TargetMode="External"/><Relationship Id="rId201" Type="http://schemas.openxmlformats.org/officeDocument/2006/relationships/hyperlink" Target="https://globalmaritimehub.com/container-ships-stranded-near-strait-of-hormuz-as-ais-disruptions-surge.html" TargetMode="External"/><Relationship Id="rId202" Type="http://schemas.openxmlformats.org/officeDocument/2006/relationships/hyperlink" Target="https://theprint.in/economy/voc-port-authority-arranges-90000-sqm-land-for-shipping-lines-amid-west-asia-crisis/2877036/" TargetMode="External"/><Relationship Id="rId203" Type="http://schemas.openxmlformats.org/officeDocument/2006/relationships/hyperlink" Target="https://www.marineinsight.com/shipping-news/ultra-large-containership-oocl-sunflower-loses-57-containers-in-north-pacific-storm/?utm_source=rss&amp;utm_medium=rss&amp;utm_campaign=ultra-large-containership-oocl-sunflower-loses-57-containers-in-north-pacific-storm" TargetMode="External"/><Relationship Id="rId204" Type="http://schemas.openxmlformats.org/officeDocument/2006/relationships/hyperlink" Target="https://theshelbyreport.com/2026/03/12/nrf-import-cargo-volume-expected-to-be-down-in-first-half-of-2026/" TargetMode="External"/><Relationship Id="rId205" Type="http://schemas.openxmlformats.org/officeDocument/2006/relationships/hyperlink" Target="https://perfectdailygrind.com/2026/03/conflict-in-middle-east-coffee-prices/" TargetMode="External"/><Relationship Id="rId206" Type="http://schemas.openxmlformats.org/officeDocument/2006/relationships/hyperlink" Target="https://www.logisticsinsider.in/iran-allowing-indian-ships-strait-of-hormuz/" TargetMode="External"/><Relationship Id="rId207" Type="http://schemas.openxmlformats.org/officeDocument/2006/relationships/hyperlink" Target="https://www.gcca.org/news-announcements/middle-east-conflict-disruption-updates-situation-report-march-12-2026/" TargetMode="External"/><Relationship Id="rId208" Type="http://schemas.openxmlformats.org/officeDocument/2006/relationships/hyperlink" Target="https://container-news.com/explainer-how-hormuz-was-reallocated/" TargetMode="External"/><Relationship Id="rId209" Type="http://schemas.openxmlformats.org/officeDocument/2006/relationships/hyperlink" Target="https://azertag.az/en/xeber/middle_east_tensions_threaten_biggest_oil_supply_disruption_in_history_iea_says-4074455" TargetMode="External"/><Relationship Id="rId210" Type="http://schemas.openxmlformats.org/officeDocument/2006/relationships/hyperlink" Target="https://afnews.com.br/cafe-fecha-em-forte-queda-nas-bolsas-internacionais-nesta-quarta-feira-11/" TargetMode="External"/><Relationship Id="rId211" Type="http://schemas.openxmlformats.org/officeDocument/2006/relationships/hyperlink" Target="https://www.brecorder.com/news/40411324/indias-feb-palm-oil-imports-jump-11-to-six-month-high-on-price-discount" TargetMode="External"/><Relationship Id="rId212" Type="http://schemas.openxmlformats.org/officeDocument/2006/relationships/hyperlink" Target="https://www.fooddive.com/news/mondelez-rethinks-chocolate-innovation-as-high-cocoa-prices-linger/813511/" TargetMode="External"/><Relationship Id="rId213" Type="http://schemas.openxmlformats.org/officeDocument/2006/relationships/hyperlink" Target="https://www.freightera.com/blog/fuel-surcharges-surge-temporarily-heres-why/" TargetMode="External"/><Relationship Id="rId214" Type="http://schemas.openxmlformats.org/officeDocument/2006/relationships/hyperlink" Target="https://jasonpowers.substack.com/p/hormuzia-lng-tankers-trapped-like" TargetMode="External"/><Relationship Id="rId215" Type="http://schemas.openxmlformats.org/officeDocument/2006/relationships/hyperlink" Target="https://www.thehindubusinessline.com/news/shipping-lines-impose-emergency-fuel-surcharge-as-bunker-fuel-prices-surge/article70735311.ece" TargetMode="External"/><Relationship Id="rId216" Type="http://schemas.openxmlformats.org/officeDocument/2006/relationships/hyperlink" Target="https://www.esmmagazine.com/supply-chain/worlds-largest-urban-coffee-plantation-welcomes-new-trees-in-brazil-307218" TargetMode="External"/><Relationship Id="rId217" Type="http://schemas.openxmlformats.org/officeDocument/2006/relationships/hyperlink" Target="https://www.etnownews.com/economy/exclusive-middle-east-crisis-triggers-chemical-industry-shock-china-india-in-trouble-expert-ajay-joshi-explains-video-article-153811604" TargetMode="External"/><Relationship Id="rId218" Type="http://schemas.openxmlformats.org/officeDocument/2006/relationships/hyperlink" Target="https://dailycoffeenews.com/2026/03/11/toast-report-shows-lattes-rising-as-drip-coffee-and-cold-brew-slip/" TargetMode="External"/><Relationship Id="rId219" Type="http://schemas.openxmlformats.org/officeDocument/2006/relationships/hyperlink" Target="https://www.9news.com.au/national/us-israel-war-iran-urea-fertiliser-price-increase-australians-could-pay-more-for-groceries/16a4d95d-4778-4164-897d-45bedc6644b5" TargetMode="External"/><Relationship Id="rId220" Type="http://schemas.openxmlformats.org/officeDocument/2006/relationships/hyperlink" Target="https://www.farmersweekly.co.nz/news/arable-sector-in-crisis-as-growers-quit/" TargetMode="External"/><Relationship Id="rId221" Type="http://schemas.openxmlformats.org/officeDocument/2006/relationships/hyperlink" Target="https://theinvestor.vn/fdi-shaping-vietnams-labor-market-in-2026-expert-d18570.html" TargetMode="External"/><Relationship Id="rId222" Type="http://schemas.openxmlformats.org/officeDocument/2006/relationships/hyperlink" Target="https://chemindigest.com/indian-fertiliser-producers-cut-urea-output-amid-lng-disruptions/" TargetMode="External"/><Relationship Id="rId223" Type="http://schemas.openxmlformats.org/officeDocument/2006/relationships/hyperlink" Target="https://sna.agr.br/cafe-cenario-geopolitico-impulsiona-cotacoes/" TargetMode="External"/><Relationship Id="rId224" Type="http://schemas.openxmlformats.org/officeDocument/2006/relationships/hyperlink" Target="https://cyprus-mail.com/2026/03/12/cyprus-records-sharpest-fall-in-farming-costs-across-eu" TargetMode="External"/><Relationship Id="rId225" Type="http://schemas.openxmlformats.org/officeDocument/2006/relationships/hyperlink" Target="https://www.riotimesonline.com/colombia-inflation-dips-but-core-pressures-intensify/" TargetMode="External"/><Relationship Id="rId226" Type="http://schemas.openxmlformats.org/officeDocument/2006/relationships/hyperlink" Target="https://www.riotimesonline.com/brazil-cocoa-expansion-stalls-as-prices-crash-70/" TargetMode="External"/><Relationship Id="rId227" Type="http://schemas.openxmlformats.org/officeDocument/2006/relationships/hyperlink" Target="https://sigmaearth.com/february-2026-recorded-as-fifth-warmest-globally-copernicus-reports/?utm_source=rss&amp;utm_medium=rss&amp;utm_campaign=february-2026-recorded-as-fifth-warmest-globally-copernicus-reports" TargetMode="External"/><Relationship Id="rId228" Type="http://schemas.openxmlformats.org/officeDocument/2006/relationships/hyperlink" Target="https://www.nachrichten.at/wirtschaft/studie-warum-kaffee-aus-brasilien-immer-teurer-wird;art15,4148392#ref=rss" TargetMode="External"/><Relationship Id="rId229" Type="http://schemas.openxmlformats.org/officeDocument/2006/relationships/hyperlink" Target="https://african.business/2026/03/resources/middle-east-war-threatens-african-agriculture" TargetMode="External"/><Relationship Id="rId230" Type="http://schemas.openxmlformats.org/officeDocument/2006/relationships/hyperlink" Target="https://www.brownfieldagnews.com/news/iowa-farmer-calls-for-transparency-in-fertilizer-pricing/" TargetMode="External"/><Relationship Id="rId231" Type="http://schemas.openxmlformats.org/officeDocument/2006/relationships/hyperlink" Target="https://afnews.com.br/bancada-ruralista-defende-reformulacao-do-plano-safra/" TargetMode="External"/><Relationship Id="rId232" Type="http://schemas.openxmlformats.org/officeDocument/2006/relationships/hyperlink" Target="https://www.perfil.com/noticias/economia/expoagro-2026-el-nacion-sacude-la-feria-con-tasa-0-y-los-bancos-salen-a-disputar-al-productor.phtml" TargetMode="External"/><Relationship Id="rId233" Type="http://schemas.openxmlformats.org/officeDocument/2006/relationships/hyperlink" Target="https://sustainablebusinessmagazine.net/circulareconomy/the-circular-future-of-single-serve-coffee-technical-innovations-in-sustainable-capsule-packaging/" TargetMode="External"/><Relationship Id="rId234" Type="http://schemas.openxmlformats.org/officeDocument/2006/relationships/hyperlink" Target="https://www.telemundopr.com/noticias/puerto-rico/starbucks-celebra-la-primavera-con-sus-bebidas-de-temporada/2794042/" TargetMode="External"/><Relationship Id="rId235" Type="http://schemas.openxmlformats.org/officeDocument/2006/relationships/hyperlink" Target="https://www.theimpulsivebuy.com/wordpress/2026/03/11/starbucks-iced-toasted-coconut-latte-review/" TargetMode="External"/><Relationship Id="rId236" Type="http://schemas.openxmlformats.org/officeDocument/2006/relationships/hyperlink" Target="https://www.marketingdive.com/news/how-celsius-is-building-brands-not-just-beverages-as-growth-surges/814406/" TargetMode="External"/><Relationship Id="rId237" Type="http://schemas.openxmlformats.org/officeDocument/2006/relationships/hyperlink" Target="https://www.fastcasual.com/news/panera-expands-caffeinated-caffeine-free-options/" TargetMode="External"/><Relationship Id="rId238" Type="http://schemas.openxmlformats.org/officeDocument/2006/relationships/hyperlink" Target="https://www.prnewswire.com/news-releases/natural-bliss-elevates-everyday-coffee-rituals-with-new-unexplainably-blissful-era-302712444.html" TargetMode="External"/><Relationship Id="rId239" Type="http://schemas.openxmlformats.org/officeDocument/2006/relationships/hyperlink" Target="https://www.jdsupra.com/legalnews/frequently-asked-questions-about-non-9882181/" TargetMode="External"/><Relationship Id="rId240" Type="http://schemas.openxmlformats.org/officeDocument/2006/relationships/hyperlink" Target="https://www.steelradar.com/en/haber/rising-maritime-logistics-costs-are-putting-pressure-on-russian-coal-exports/" TargetMode="External"/><Relationship Id="rId241" Type="http://schemas.openxmlformats.org/officeDocument/2006/relationships/hyperlink" Target="https://news.google.com/rss/articles/CBMioAJBVV95cUxPU0FNMWtJanRnZXJXRzhzc2Y0WU9xTWY1VVV6cmMxTUNTdlRrVGRUWVRTblhVc2FOQzV3c21JUHE1M1RqeXNrTlp4eUtLa2FpSWlFaGYwZVg1NEpWUEVqb0k2aHkyM1lfRVRXRGlnOVJUQ3RSSzRycktsa29wa1NOQXdFTi1YSVRKSkFBWk9adUpTWjFIc3hlV1R3YWU2MG54WFhhVXpsT3hXaGx1enlFOEhzdmxyRXNJcHBtQ0xJUVBPbnowX3F0Z09DT3pCVFNjTTZMVWtvSUkwRnVqXzJpWVJERjI5QWJDNlpFbW5CRlBVNENfbXF0bVJzSy1uY1phaXdaNTVSZHF6aENlbkVaUE5hWnl6bUJtLWhuTzgyTk_SAaYCQVVfeXFMTlFmbGJqYnp4VHlTWW9vcmh6V3ZaZ3lJWUZFRHhqOEhMdkdZLWZxdlliU0UwcXRtMGh4LTdYVTI1UXAzcmRBQ0FtXzVzRGtfbWhyQldqNzVPcTE2MHhLN2gyT2lDVDY2Ulgxd0hXeE1sZ0VVZnB0amxTU0tWNlRfdFFLNm1HLUdGem1wUHNqbzV6enNqMFBOQ0dCdVhpQzAwU1FtbGFmZFYtNVBTVUNWZGNaZGhJR2xSWjRsa3ZuVmVheXhEX2lkWUY0MUdHUkJpaF9VYlF3aXAxQ2NvdE9hcVl5S29SdVJnMTc4dWkwYWhUMl9lZGp1a3M5ZG5wSjJ4ZWk1OFVrZUd6enhLZHBoXzBkdFc2OW5tZ0p2QVpLcDhjNnd5R2tR?oc=5&amp;hl=en-US&amp;gl=US&amp;ceid=US:en" TargetMode="External"/><Relationship Id="rId242" Type="http://schemas.openxmlformats.org/officeDocument/2006/relationships/hyperlink" Target="https://www.riotimesonline.com/brazil-faces-fertilizer-crisis-as-war-and-china-choke-it/" TargetMode="External"/><Relationship Id="rId243" Type="http://schemas.openxmlformats.org/officeDocument/2006/relationships/hyperlink" Target="https://cargonewswire.com/middle-east-conflict-pushes-global-air-cargo-rates-higher-as-capacity-tightens/" TargetMode="External"/><Relationship Id="rId244" Type="http://schemas.openxmlformats.org/officeDocument/2006/relationships/hyperlink" Target="https://frontline.thehindu.com/news/iran-war-disrupts-india-fruit-exports-jnpa-gulf-trade/article70731043.ece" TargetMode="External"/><Relationship Id="rId245" Type="http://schemas.openxmlformats.org/officeDocument/2006/relationships/hyperlink" Target="https://www.jdsupra.com/legalnews/tariff-refunds-on-the-horizon-what-5983949/" TargetMode="External"/><Relationship Id="rId246" Type="http://schemas.openxmlformats.org/officeDocument/2006/relationships/hyperlink" Target="https://container-news.com/rotterdams-2025-container-performance-reveals-structural-trade-shifts/" TargetMode="External"/><Relationship Id="rId247" Type="http://schemas.openxmlformats.org/officeDocument/2006/relationships/hyperlink" Target="https://www.documentonews.gr/article/poso-grigora-exantlountai-ta-400-ekat-varelia-petrelaiou-tou-diethnous-organismou-energeias-analysi-bbc/" TargetMode="External"/><Relationship Id="rId248" Type="http://schemas.openxmlformats.org/officeDocument/2006/relationships/hyperlink" Target="https://www.washingtonexaminer.com/policy/energy-and-environment/4488814/shipping-disruptions-spread-oil-helium-sulfur-semiconductors/" TargetMode="External"/><Relationship Id="rId249" Type="http://schemas.openxmlformats.org/officeDocument/2006/relationships/hyperlink" Target="https://www.seanews.com.tr/article/strait-of-hormuz-traffic-stalls-on-war-risk-mmmgkhz8" TargetMode="External"/><Relationship Id="rId250" Type="http://schemas.openxmlformats.org/officeDocument/2006/relationships/hyperlink" Target="https://www.marinelink.com/news/container-ship-order-book-hits-new-record-536867" TargetMode="External"/><Relationship Id="rId251" Type="http://schemas.openxmlformats.org/officeDocument/2006/relationships/hyperlink" Target="https://www.supplychainbrain.com/articles/43632-supply-chains-strain-to-cope-with-the-effects-of-iran-war" TargetMode="External"/><Relationship Id="rId252" Type="http://schemas.openxmlformats.org/officeDocument/2006/relationships/hyperlink" Target="https://streamlinefeed.co.ke/news/global-energy-security-fractures-as-iea-orders-massive-oil-release" TargetMode="External"/><Relationship Id="rId253" Type="http://schemas.openxmlformats.org/officeDocument/2006/relationships/hyperlink" Target="https://economynext.com/prolonged-iran-disruption-raises-credit-risk-for-apac-ports-airports-fitch-ratings-263758/" TargetMode="External"/><Relationship Id="rId254" Type="http://schemas.openxmlformats.org/officeDocument/2006/relationships/hyperlink" Target="https://ricenewstoday.com/basmati-in-the-crossfire-when-war-reaches-the-rice-bowl/" TargetMode="External"/><Relationship Id="rId255" Type="http://schemas.openxmlformats.org/officeDocument/2006/relationships/hyperlink" Target="https://thearabianpost.com/merchant-ships-caught-in-widening-gulf-attacks/" TargetMode="External"/><Relationship Id="rId256" Type="http://schemas.openxmlformats.org/officeDocument/2006/relationships/hyperlink" Target="https://japantoday.com/category/politics/update2-u.s.-opens-trade-probes-against-japan-over-a-dozen-other-countries" TargetMode="External"/><Relationship Id="rId257" Type="http://schemas.openxmlformats.org/officeDocument/2006/relationships/hyperlink" Target="https://toyworldmag.co.uk/iran-wars-disrupts-strait-of-hormuz-shipping/" TargetMode="External"/><Relationship Id="rId258" Type="http://schemas.openxmlformats.org/officeDocument/2006/relationships/hyperlink" Target="https://lnginnorthernbc.ca/2026/03/11/war-in-the-middle-east-disrupts-fertilizer-trade/" TargetMode="External"/><Relationship Id="rId259" Type="http://schemas.openxmlformats.org/officeDocument/2006/relationships/hyperlink" Target="https://peakoil.com/publicpolicy/how-will-soaring-oil-prices-caused-by-iran-war-impact-food-costs" TargetMode="External"/><Relationship Id="rId260" Type="http://schemas.openxmlformats.org/officeDocument/2006/relationships/hyperlink" Target="https://afnews.com.br/precos-de-insumos-preocupam-mas-risco-de-falta-de-fertilizantes-e-baixo-diz-secretario/" TargetMode="External"/><Relationship Id="rId261" Type="http://schemas.openxmlformats.org/officeDocument/2006/relationships/hyperlink" Target="https://www.baristamagazine.com/excelling-in-excelsa-growing-coffee-for-peace-in-south-sudan/?utm_source=rss&amp;utm_medium=rss&amp;utm_campaign=excelling-in-excelsa-growing-coffee-for-peace-in-south-sudan" TargetMode="External"/><Relationship Id="rId262" Type="http://schemas.openxmlformats.org/officeDocument/2006/relationships/hyperlink" Target="https://www.agriland.ie/farming-news/irish-farmers-face-significant-pressure-on-fertiliser-availability/" TargetMode="External"/><Relationship Id="rId263" Type="http://schemas.openxmlformats.org/officeDocument/2006/relationships/hyperlink" Target="https://www.gcrmag.com/mother-parkers-ceo-on-navigating-tariff-turbulence/" TargetMode="External"/><Relationship Id="rId264" Type="http://schemas.openxmlformats.org/officeDocument/2006/relationships/hyperlink" Target="https://businessday.ng/agriculture/article/nigeria-spends-n51bn-on-rice-imports-in-one-year/" TargetMode="External"/><Relationship Id="rId265" Type="http://schemas.openxmlformats.org/officeDocument/2006/relationships/hyperlink" Target="https://www.ndtv.com/india-news/us-iran-israel-war-impact-india-strait-of-hormuz-blockade-oil-fertiliser-supply-to-india-urea-imports-11199538#publisher=newsstand" TargetMode="External"/><Relationship Id="rId266" Type="http://schemas.openxmlformats.org/officeDocument/2006/relationships/hyperlink" Target="https://www.businesswire.com/news/home/20260311438637/en/How-Americans-are-Changing-Their-Coffee-Drinking-Habits?feedref=JjAwJuNHiystnCoBq_hl-bV7DTIYheT0D-1vT4_bKFzt_EW40VMdK6eG-WLfRGUE1fJraLPL1g6AeUGJlCTYs7Oafol48Kkc8KJgZoTHgMu0w8LYSbRdYOj2VdwnuKwa" TargetMode="External"/><Relationship Id="rId267" Type="http://schemas.openxmlformats.org/officeDocument/2006/relationships/hyperlink" Target="https://elcomercio.pe/economia/peru/crisis-energetica-del-medio-oriente-presiona-a-los-fertilizantes-precios-suben-hasta-20-y-el-agro-peruano-vuelve-a-mirar-con-cautela-el-mercado-global-noticia/" TargetMode="External"/><Relationship Id="rId268" Type="http://schemas.openxmlformats.org/officeDocument/2006/relationships/hyperlink" Target="https://www.bloomberg.com/news/articles/2026-03-11/coffee-inflation-sticks-as-record-prices-defy-cooler-bean-market" TargetMode="External"/><Relationship Id="rId269" Type="http://schemas.openxmlformats.org/officeDocument/2006/relationships/hyperlink" Target="https://www.floraldaily.com/article/9818020/a-drone-that-inspects-greenhouse-plants-to-detect-issues-early-before-they-spread/" TargetMode="External"/><Relationship Id="rId270" Type="http://schemas.openxmlformats.org/officeDocument/2006/relationships/hyperlink" Target="https://www.producer.com/am-market-reports/am-market-report-march-11-2026/" TargetMode="External"/><Relationship Id="rId271" Type="http://schemas.openxmlformats.org/officeDocument/2006/relationships/hyperlink" Target="https://aprosojabrasil.com.br/comunicacao/blog/noticias-ro/2026/03/11/alta-do-diesel-amplia-momento-dramatico-vivido-pelos-produtores-rurais/" TargetMode="External"/><Relationship Id="rId272" Type="http://schemas.openxmlformats.org/officeDocument/2006/relationships/hyperlink" Target="https://www.business-standard.com/opinion/columns/labour-codes-and-india-s-continuing-search-for-regulatory-clarity-126031101365_1.html" TargetMode="External"/><Relationship Id="rId273" Type="http://schemas.openxmlformats.org/officeDocument/2006/relationships/hyperlink" Target="https://www.swineweb.com/6-billion-in-farmer-bridge-assistance-already-allocated-as-usda-sees-strong-early-demand/" TargetMode="External"/><Relationship Id="rId274" Type="http://schemas.openxmlformats.org/officeDocument/2006/relationships/hyperlink" Target="https://www.pressandjournal.co.uk/fp/business/farming/6974913/aberdeenshire-farmer-iran-war-food-production/" TargetMode="External"/><Relationship Id="rId275" Type="http://schemas.openxmlformats.org/officeDocument/2006/relationships/hyperlink" Target="https://www.farms.com/ag-industry-news/middle-east-conflict-pushes-fertilizer-costs-higher-forcing-ontario-growers-to-rethink-corn-acres-352.aspx" TargetMode="External"/><Relationship Id="rId276" Type="http://schemas.openxmlformats.org/officeDocument/2006/relationships/hyperlink" Target="https://www.farms.com/news/it-s-another-blow-farmers-deal-with-surging-fertilizer-prices-ahead-of-seeding-239373.aspx" TargetMode="External"/><Relationship Id="rId277" Type="http://schemas.openxmlformats.org/officeDocument/2006/relationships/hyperlink" Target="https://www.mpoc.org.my/cost-pressures-loom-for-plantation-firms-as-fertiliser-prices-rise-analysts-say/?utm_source=rss&amp;utm_medium=rss&amp;utm_campaign=cost-pressures-loom-for-plantation-firms-as-fertiliser-prices-rise-analysts-say" TargetMode="External"/><Relationship Id="rId278" Type="http://schemas.openxmlformats.org/officeDocument/2006/relationships/hyperlink" Target="https://www.zerohedge.com/commodities/energy-shock-threatens-fertilizer-supplies-echoes-2022-food-price-spike-return" TargetMode="External"/><Relationship Id="rId279" Type="http://schemas.openxmlformats.org/officeDocument/2006/relationships/hyperlink" Target="https://www.perfil.com/noticias/canal-e/ariel-tejera-iran-es-un-importador-de-muchos-de-los-productos-agricolas-que-argentina-ofrece-al-mundo.phtml" TargetMode="External"/><Relationship Id="rId280" Type="http://schemas.openxmlformats.org/officeDocument/2006/relationships/hyperlink" Target="https://www.alternet.org/trump-farmers-iran/" TargetMode="External"/><Relationship Id="rId281" Type="http://schemas.openxmlformats.org/officeDocument/2006/relationships/hyperlink" Target="https://eltiempove.com/gremio-propone-plan-de-asistencia-al-sector-cacao-ante-baja-vertiginosa-de-los-precios-del-rubro-fotos/" TargetMode="External"/><Relationship Id="rId282" Type="http://schemas.openxmlformats.org/officeDocument/2006/relationships/hyperlink" Target="https://www.farmersweekly.co.nz/politics/war-surcharge-racks-up-gulf-shipping-costs/" TargetMode="External"/><Relationship Id="rId283" Type="http://schemas.openxmlformats.org/officeDocument/2006/relationships/hyperlink" Target="https://www.farm-equipment.com/articles/25106-ais-potential-for-ag-machinery-manufacturers" TargetMode="External"/><Relationship Id="rId284" Type="http://schemas.openxmlformats.org/officeDocument/2006/relationships/hyperlink" Target="https://mybroadband.co.za/news/motoring/632913-fuel-sale-restrictions-begin-in-south-africa.html" TargetMode="External"/><Relationship Id="rId285" Type="http://schemas.openxmlformats.org/officeDocument/2006/relationships/hyperlink" Target="https://www.bta.bg/bg/news/economy/1081706-fao-privetstva-rezolyutsiyata-na-oon-provazglasyavashta-1-oktomvri-za-mezhdunar" TargetMode="External"/><Relationship Id="rId286" Type="http://schemas.openxmlformats.org/officeDocument/2006/relationships/hyperlink" Target="https://www.morningagclips.com/lets-talk-crops-session-talks-whether-foliar-corn-diseases-continue-to-threaten-mn-yields/" TargetMode="External"/><Relationship Id="rId287" Type="http://schemas.openxmlformats.org/officeDocument/2006/relationships/hyperlink" Target="https://www.theguardian.com/world/2026/mar/12/quit-fossil-fuels-to-stem-deadly-floods-in-brazils-coffee-heartland-say-scientists" TargetMode="External"/><Relationship Id="rId288" Type="http://schemas.openxmlformats.org/officeDocument/2006/relationships/hyperlink" Target="https://cyprusshippingnews.com/2026/03/12/fertilizer-markets-suffer-from-arabian-gulf-conflict-market-insights/" TargetMode="External"/><Relationship Id="rId289" Type="http://schemas.openxmlformats.org/officeDocument/2006/relationships/hyperlink" Target="https://nigeriamag.com/nigeria-and-climate-change-flood-control-food-security-urban-planning-environmental-and-policy-reporting-2026/?utm_source=rss&amp;utm_medium=rss&amp;utm_campaign=nigeria-and-climate-change-flood-control-food-security-urban-planning-environmental-and-policy-reporting-2026" TargetMode="External"/><Relationship Id="rId290" Type="http://schemas.openxmlformats.org/officeDocument/2006/relationships/hyperlink" Target="https://www.thegrayareasubstack.com/p/fields-of-neglect" TargetMode="External"/><Relationship Id="rId291" Type="http://schemas.openxmlformats.org/officeDocument/2006/relationships/hyperlink" Target="https://www.thehindu.com/news/national/andhra-pradesh/andhra-pradesh-farmers-face-double-trouble-due-to-west-asia-war-and-el-nino/article70733652.ece" TargetMode="External"/><Relationship Id="rId292" Type="http://schemas.openxmlformats.org/officeDocument/2006/relationships/hyperlink" Target="https://www.trendhunter.com:443/trends/7-brew-readytodrink-coffees" TargetMode="External"/><Relationship Id="rId293" Type="http://schemas.openxmlformats.org/officeDocument/2006/relationships/hyperlink" Target="https://www.dailymail.co.uk/yourmoney/article-15632461/starbucks-union-cafes-closures-brian-niccol.html?ns_mchannel=rss&amp;ns_campaign=1490&amp;ito=1490" TargetMode="External"/><Relationship Id="rId294" Type="http://schemas.openxmlformats.org/officeDocument/2006/relationships/hyperlink" Target="https://www.kamcity.com/namnews/uk-and-ireland/convenience/energy-drinks-driving-strong-soft-drinks-performance-in-convenience-sector/" TargetMode="External"/><Relationship Id="rId295" Type="http://schemas.openxmlformats.org/officeDocument/2006/relationships/hyperlink" Target="https://vinepair.com/articles/if-gen-z-is-drinking-less-what-does-turning-21-mean-now/" TargetMode="External"/><Relationship Id="rId296" Type="http://schemas.openxmlformats.org/officeDocument/2006/relationships/hyperlink" Target="https://www.vogue.in/content/i-replaced-my-4pm-coffee-with-hjicha-and-my-nervous-systems-never-been-more-regulated" TargetMode="External"/><Relationship Id="rId297" Type="http://schemas.openxmlformats.org/officeDocument/2006/relationships/hyperlink" Target="https://www.restaurantnewsrelease.com/the-perfect-sip-for-any-moment-panera-bread-launches-new-energy-refreshers-and-frescas/" TargetMode="External"/><Relationship Id="rId298" Type="http://schemas.openxmlformats.org/officeDocument/2006/relationships/hyperlink" Target="https://softengine.com/blog-expo-west-2026-food-and-beverage-trends/?utm_source=rss&amp;utm_medium=rss&amp;utm_campaign=blog-expo-west-2026-food-and-beverage-trends" TargetMode="External"/><Relationship Id="rId299" Type="http://schemas.openxmlformats.org/officeDocument/2006/relationships/hyperlink" Target="https://www.restobiz.ca/new-ltos-focus-on-personalization/?utm_source=rss&amp;utm_medium=rss&amp;utm_campaign=new-ltos-focus-on-personalization" TargetMode="External"/><Relationship Id="rId300" Type="http://schemas.openxmlformats.org/officeDocument/2006/relationships/hyperlink" Target="https://www.durangoherald.com/articles/more-drink-spots-pour-into-farmington/" TargetMode="External"/><Relationship Id="rId301" Type="http://schemas.openxmlformats.org/officeDocument/2006/relationships/hyperlink" Target="https://vegnews.com/vegan-creamer-market-boom" TargetMode="External"/><Relationship Id="rId302" Type="http://schemas.openxmlformats.org/officeDocument/2006/relationships/hyperlink" Target="https://mantelligence.com/how-vaping-culture-differs-uk-sweden-germany/" TargetMode="External"/><Relationship Id="rId303" Type="http://schemas.openxmlformats.org/officeDocument/2006/relationships/hyperlink" Target="https://rubbisheatrubbishgrow.com/2026/03/12/best-cafes-singapore-guide/" TargetMode="External"/><Relationship Id="rId304" Type="http://schemas.openxmlformats.org/officeDocument/2006/relationships/hyperlink" Target="https://www.trendhunter.com:443/trends/paradise-pour-duo-flight" TargetMode="External"/><Relationship Id="rId305" Type="http://schemas.openxmlformats.org/officeDocument/2006/relationships/hyperlink" Target="https://www.beefcentral.com/live-export/se-asia-report-mar-2026/" TargetMode="External"/><Relationship Id="rId306" Type="http://schemas.openxmlformats.org/officeDocument/2006/relationships/hyperlink" Target="https://kapitalis.com/tunisie/2026/03/11/consequences-de-la-guerre-diran-sur-leconomie-mondiale/" TargetMode="External"/><Relationship Id="rId307" Type="http://schemas.openxmlformats.org/officeDocument/2006/relationships/hyperlink" Target="https://ekonomi.republika.co.id/berita/tbq4yh423/eksportir-sawit-mulai-rasakan-dampak-perang-timur-tengah" TargetMode="External"/><Relationship Id="rId308" Type="http://schemas.openxmlformats.org/officeDocument/2006/relationships/hyperlink" Target="https://ricenewstoday.com/vietnams-rice-exports-surge-5-in-early-2026-philippines-china-lead-demand/" TargetMode="External"/><Relationship Id="rId309" Type="http://schemas.openxmlformats.org/officeDocument/2006/relationships/hyperlink" Target="https://www.24newshd.tv/11-Mar-2026/chinese-company-cosco-suspends-operations-panama-canal" TargetMode="External"/><Relationship Id="rId310" Type="http://schemas.openxmlformats.org/officeDocument/2006/relationships/hyperlink" Target="https://www.businesstoday.in/bt-tv/whats-hot/video/oil-shock-begins-west-asia-war-sends-global-fuel-prices-soaring-from-us-to-europe-520068-2026-03-11?utm_source=rssfeed" TargetMode="External"/><Relationship Id="rId311" Type="http://schemas.openxmlformats.org/officeDocument/2006/relationships/hyperlink" Target="https://www.vietnamplus.vn/xuat-khau-nong-san-viet-co-the-giam-toi-8-ty-usd-neu-xung-dot-o-trung-dong-keo-dai-post1098195.vnp" TargetMode="External"/><Relationship Id="rId312" Type="http://schemas.openxmlformats.org/officeDocument/2006/relationships/hyperlink" Target="https://www.finance-monthly.com/us-tariff-ruling-china-export-window/" TargetMode="External"/><Relationship Id="rId313" Type="http://schemas.openxmlformats.org/officeDocument/2006/relationships/hyperlink" Target="https://www.opindia.com/2026/03/strait-of-hormuz-crisis-how-saudi-and-uae-pipelines-are-keeping-global-oil-supplies-moving-despite-rising-tensions/" TargetMode="External"/><Relationship Id="rId314" Type="http://schemas.openxmlformats.org/officeDocument/2006/relationships/hyperlink" Target="https://www.stattimes.com/air-cargo/perus-export-surge-highlights-strategic-role-of-air-cargo-iata-1358353" TargetMode="External"/><Relationship Id="rId315" Type="http://schemas.openxmlformats.org/officeDocument/2006/relationships/hyperlink" Target="https://assamtribune.com/business/centre-weighs-support-for-shipping-exporters-amid-iran-war-costs-1609317" TargetMode="External"/><Relationship Id="rId316" Type="http://schemas.openxmlformats.org/officeDocument/2006/relationships/hyperlink" Target="https://container-news.com/maersk-updates-emergency-contingency-surcharge-for-shipments-to-middle-east/" TargetMode="External"/><Relationship Id="rId317" Type="http://schemas.openxmlformats.org/officeDocument/2006/relationships/hyperlink" Target="https://www.scmp.com/economy/china-economy/article/3346241/iran-war-hits-trade-hubs-chinas-logistics-firms-scramble-alternatives?utm_source=rss_feed" TargetMode="External"/><Relationship Id="rId318" Type="http://schemas.openxmlformats.org/officeDocument/2006/relationships/hyperlink" Target="https://www.ran.org/the-understory/the-soy-industry-just-gutted-the-amazons-best-protection/" TargetMode="External"/><Relationship Id="rId319" Type="http://schemas.openxmlformats.org/officeDocument/2006/relationships/hyperlink" Target="https://www.wcshipping.com/blog/iran-war-shipping-day-12-3-ships-hit-in-hormuz-iea-400m-release" TargetMode="External"/><Relationship Id="rId320" Type="http://schemas.openxmlformats.org/officeDocument/2006/relationships/hyperlink" Target="https://aircargoweek.com/from-volume-growth-to-strategic-logistics/" TargetMode="External"/><Relationship Id="rId321" Type="http://schemas.openxmlformats.org/officeDocument/2006/relationships/hyperlink" Target="https://www.azernews.az/oil_and_gas/255567.html" TargetMode="External"/><Relationship Id="rId322" Type="http://schemas.openxmlformats.org/officeDocument/2006/relationships/hyperlink" Target="https://meyka.com/blog/miami-dade-warehouse-fire-march-11-3pl-blaze-risks-local-supply-chains-1103/" TargetMode="External"/><Relationship Id="rId323" Type="http://schemas.openxmlformats.org/officeDocument/2006/relationships/hyperlink" Target="https://container-news.com/cma-cgm-sets-new-fak-rates-from-indian-subcontinent-to-europe-and-latin-america/" TargetMode="External"/><Relationship Id="rId324" Type="http://schemas.openxmlformats.org/officeDocument/2006/relationships/hyperlink" Target="https://www.supplychaindive.com/news/iran-conflict-global-ocean-shipping-flows-lars-jensen-tpm26/814250/" TargetMode="External"/><Relationship Id="rId325" Type="http://schemas.openxmlformats.org/officeDocument/2006/relationships/hyperlink" Target="https://maritimemag.com/en/world-shipping-council-underlines-risk-to-20000-seafarers-and-shipping-in-the-middle-east/?utm_source=rss&amp;utm_medium=rss&amp;utm_campaign=world-shipping-council-underlines-risk-to-20000-seafarers-and-shipping-in-the-middle-east" TargetMode="External"/><Relationship Id="rId326" Type="http://schemas.openxmlformats.org/officeDocument/2006/relationships/hyperlink" Target="https://katiecouric.com/news/what-is-the-strait-of-hormuz/" TargetMode="External"/><Relationship Id="rId327" Type="http://schemas.openxmlformats.org/officeDocument/2006/relationships/hyperlink" Target="https://www.seanews.com.tr/article/war-stalls-1000-teu-exports-from-chattogram-mmmgku48" TargetMode="External"/><Relationship Id="rId328" Type="http://schemas.openxmlformats.org/officeDocument/2006/relationships/hyperlink" Target="https://www.seanews.com.tr/article/shipping-lines-suspend-middle-east-bookings-mmmgm2ql" TargetMode="External"/><Relationship Id="rId329" Type="http://schemas.openxmlformats.org/officeDocument/2006/relationships/hyperlink" Target="https://container-news.com/freightos-weekly-update-air-rates-continue-to-climb-on-mid-east-closures/" TargetMode="External"/><Relationship Id="rId330" Type="http://schemas.openxmlformats.org/officeDocument/2006/relationships/hyperlink" Target="https://www.peoplenews.tw/articles/economic-news/20696" TargetMode="External"/><Relationship Id="rId331" Type="http://schemas.openxmlformats.org/officeDocument/2006/relationships/hyperlink" Target="https://e.vnexpress.net/news/news/middle-east-oil-crisis-hits-phu-quoc-megaprojects-for-apec-2027-5049232.html" TargetMode="External"/><Relationship Id="rId332" Type="http://schemas.openxmlformats.org/officeDocument/2006/relationships/hyperlink" Target="https://insideretail.asia/2026/03/12/why-theres-scepticism-in-chinas-exports-hub-at-us-tariff-reprieve/" TargetMode="External"/><Relationship Id="rId333" Type="http://schemas.openxmlformats.org/officeDocument/2006/relationships/hyperlink" Target="https://www.morningagclips.com/what-does-iran-conflict-mean-beyond-higher-oil-prices/" TargetMode="External"/><Relationship Id="rId334" Type="http://schemas.openxmlformats.org/officeDocument/2006/relationships/hyperlink" Target="https://stir-tea-coffee.com/tea-coffee-news/new-packaging-reforms-challenge-coffee-industry/" TargetMode="External"/><Relationship Id="rId335" Type="http://schemas.openxmlformats.org/officeDocument/2006/relationships/hyperlink" Target="https://stir-tea-coffee.com/features/meeting-modern-demands-probat%E2%80%99s-new-cx70-drum-roaster/" TargetMode="External"/><Relationship Id="rId336" Type="http://schemas.openxmlformats.org/officeDocument/2006/relationships/hyperlink" Target="https://www.farmersweekly.co.nz/news/fuel-hikes-hit-summer-harvesters-hard/" TargetMode="External"/><Relationship Id="rId337" Type="http://schemas.openxmlformats.org/officeDocument/2006/relationships/hyperlink" Target="https://www.bevindustry.com/articles/98221-beverage-makers-turn-to-coffee-for-the-ingredients-versatile-flavors-functionality" TargetMode="External"/><Relationship Id="rId338" Type="http://schemas.openxmlformats.org/officeDocument/2006/relationships/hyperlink" Target="https://realeconomy.rsmus.com/market-minute-food-supply-chains-and-the-middle-east/" TargetMode="External"/><Relationship Id="rId339" Type="http://schemas.openxmlformats.org/officeDocument/2006/relationships/hyperlink" Target="https://www.azernews.az/analysis/254794.html" TargetMode="External"/><Relationship Id="rId340" Type="http://schemas.openxmlformats.org/officeDocument/2006/relationships/hyperlink" Target="https://www.foodnavigator.com/Article/2026/03/11/protecting-food-supply-chains-in-war/?utm_source=RSS_Feed&amp;utm_medium=RSS&amp;utm_campaign=RSS" TargetMode="External"/><Relationship Id="rId341" Type="http://schemas.openxmlformats.org/officeDocument/2006/relationships/hyperlink" Target="https://www.focus.de/finanzen/news/durch-die-hormus-blockade-droht-nun-auch-noch-eine-lebensmittelkrise_f020a34e-2d2d-48a5-a601-2700eca30ea4.html" TargetMode="External"/><Relationship Id="rId342" Type="http://schemas.openxmlformats.org/officeDocument/2006/relationships/hyperlink" Target="https://www.hortidaily.com/article/9818438/nesi-a-troublesome-vegetarian-for-tomato-growers/" TargetMode="External"/><Relationship Id="rId343" Type="http://schemas.openxmlformats.org/officeDocument/2006/relationships/hyperlink" Target="https://www.brownfieldagnews.com/2026/03/upl-launches-intrava-dx-herbicide-and-grower-finance-program-while-helping-farmers-tackle-resistant-weeds-and-southern-rust/" TargetMode="External"/><Relationship Id="rId344" Type="http://schemas.openxmlformats.org/officeDocument/2006/relationships/hyperlink" Target="https://indianexpress.com/article/opinion/columns/india-war-west-asia-summer-temperatures-inflation-crude-oil-10575808/" TargetMode="External"/><Relationship Id="rId345" Type="http://schemas.openxmlformats.org/officeDocument/2006/relationships/hyperlink" Target="https://foodinstitute.com/focus/toast-canned-caffeine-surges-drip-coffee-slips/?utm_source=rss&amp;utm_medium=rss&amp;utm_campaign=toast-canned-caffeine-surges-drip-coffee-slips" TargetMode="External"/><Relationship Id="rId346" Type="http://schemas.openxmlformats.org/officeDocument/2006/relationships/hyperlink" Target="https://www.hungarianconservative.com/articles/opinion/strait-of-hormuz-dual-challenge/" TargetMode="External"/><Relationship Id="rId347" Type="http://schemas.openxmlformats.org/officeDocument/2006/relationships/hyperlink" Target="https://coffeetalk.com/daily-dose/top-news/03-2026/109570/" TargetMode="External"/><Relationship Id="rId348" Type="http://schemas.openxmlformats.org/officeDocument/2006/relationships/hyperlink" Target="https://www.agri-mutuel.com/cultures/la-guerre-au-moyen-orient-met-les-engrais-sous-tension/" TargetMode="External"/><Relationship Id="rId349" Type="http://schemas.openxmlformats.org/officeDocument/2006/relationships/hyperlink" Target="https://www.countrylifeinbc.com/fertilizer-prices-on-the-rise/" TargetMode="External"/><Relationship Id="rId350" Type="http://schemas.openxmlformats.org/officeDocument/2006/relationships/hyperlink" Target="https://www.producer.com/op-ed/iran-war-catches-prairie-farmers-in-the-geopolitical-crossfire-again/" TargetMode="External"/><Relationship Id="rId351" Type="http://schemas.openxmlformats.org/officeDocument/2006/relationships/hyperlink" Target="https://www.thefencepost.com/news/rabobank-theres-an-oversupply-of-everything/" TargetMode="External"/><Relationship Id="rId352" Type="http://schemas.openxmlformats.org/officeDocument/2006/relationships/hyperlink" Target="https://thanhnien.vn/van-tai-san-xuat-deu-cang-vi-gia-cuoc-18526031120295402.htm" TargetMode="External"/><Relationship Id="rId353" Type="http://schemas.openxmlformats.org/officeDocument/2006/relationships/hyperlink" Target="https://insideretail.asia/2026/03/11/luckins-next-move-why-its-investor-is-buying-blue-bottle/" TargetMode="External"/><Relationship Id="rId354" Type="http://schemas.openxmlformats.org/officeDocument/2006/relationships/hyperlink" Target="https://www.arkansasonline.com/news/2026/mar/11/westrock-coffee-co-posts-225m-quarterly-loss/" TargetMode="External"/><Relationship Id="rId355" Type="http://schemas.openxmlformats.org/officeDocument/2006/relationships/hyperlink" Target="https://freshcup.com/more-restaurants-are-becoming-all-day-cafes/" TargetMode="External"/><Relationship Id="rId356" Type="http://schemas.openxmlformats.org/officeDocument/2006/relationships/hyperlink" Target="https://ravecoffee.co.uk/blogs/news/what-is-cold-brew-coffee" TargetMode="External"/><Relationship Id="rId357" Type="http://schemas.openxmlformats.org/officeDocument/2006/relationships/hyperlink" Target="https://gestion.pe/economia/empresas/doubletree-by-hilton-nueva-cafeteria-bistro-llega-a-san-isidro-cerca-al-el-olivar-con-una-inversion-de-us170000-noticia/" TargetMode="External"/><Relationship Id="rId358" Type="http://schemas.openxmlformats.org/officeDocument/2006/relationships/hyperlink" Target="https://www.eatthis.com/best-chain-restaurants-bottomless-coffee/" TargetMode="External"/><Relationship Id="rId359" Type="http://schemas.openxmlformats.org/officeDocument/2006/relationships/hyperlink" Target="https://www.thespiritsbusiness.com/2026/03/licor-43-enters-spritz-market/" TargetMode="External"/><Relationship Id="rId360" Type="http://schemas.openxmlformats.org/officeDocument/2006/relationships/hyperlink" Target="https://trotons.com/why-is-gen-z-buying-dumb-phones/" TargetMode="External"/><Relationship Id="rId361" Type="http://schemas.openxmlformats.org/officeDocument/2006/relationships/hyperlink" Target="https://concreteplayground.com/melbourne/food-drink/drink/since-when-did-everyone-get-so-good-at-making-coffee-at-home" TargetMode="External"/><Relationship Id="rId362" Type="http://schemas.openxmlformats.org/officeDocument/2006/relationships/hyperlink" Target="https://www.fox32chicago.com/news/starbucks-unveils-updated-rewards-program-new-member-benefits" TargetMode="External"/><Relationship Id="rId363" Type="http://schemas.openxmlformats.org/officeDocument/2006/relationships/hyperlink" Target="https://indianexpress.com/article/cities/pune/iran-supply-curbs-push-up-apple-kiwi-date-prices-in-punes-gultekdi-market-10575458/" TargetMode="External"/><Relationship Id="rId364" Type="http://schemas.openxmlformats.org/officeDocument/2006/relationships/hyperlink" Target="https://packagingrevolution.net/pallet-demand-import-surge-tariff-gap-fastmarkets-2/" TargetMode="External"/><Relationship Id="rId365" Type="http://schemas.openxmlformats.org/officeDocument/2006/relationships/hyperlink" Target="https://www.myjoyonline.com/war-shipping-risks-and-surplus-supply-put-ghanas-cocoa-sector-at-a-crossroads/" TargetMode="External"/><Relationship Id="rId366" Type="http://schemas.openxmlformats.org/officeDocument/2006/relationships/hyperlink" Target="https://www.aol.com/news/tons-goods-stuck-around-middle-072454313.html" TargetMode="External"/><Relationship Id="rId367" Type="http://schemas.openxmlformats.org/officeDocument/2006/relationships/hyperlink" Target="https://elpais.com.sv/crisis-energetica-global-escasez-de-combustible-obliga-a-racionamientos-y-golpea-al-sector-aereo/" TargetMode="External"/><Relationship Id="rId368" Type="http://schemas.openxmlformats.org/officeDocument/2006/relationships/hyperlink" Target="https://elsiglo.com.gt/el-canal-de-panama-se-perfila-como-alternativa-estrategica-ante-crisis-en-el-estrecho-de-ormuz/?utm_source=rss&amp;utm_medium=rss&amp;utm_campaign=el-canal-de-panama-se-perfila-como-alternativa-estrategica-ante-crisis-en-el-estrecho-de-ormuz" TargetMode="External"/><Relationship Id="rId369" Type="http://schemas.openxmlformats.org/officeDocument/2006/relationships/hyperlink" Target="https://www.etoday.co.kr/news/view/2564108" TargetMode="External"/><Relationship Id="rId370" Type="http://schemas.openxmlformats.org/officeDocument/2006/relationships/hyperlink" Target="https://www.moroccoworldnews.com/2026/03/282207/us-israel-iran-war-iea-reports-ongoing-global-energy-threats-market-shockwaves/" TargetMode="External"/><Relationship Id="rId371" Type="http://schemas.openxmlformats.org/officeDocument/2006/relationships/hyperlink" Target="https://www.thehindubusinessline.com/economy/agri-business/palm-oil-export-demand-cools-as-west-asia-conflict-lifts-freight-insurance-costs/article70729944.ece" TargetMode="External"/><Relationship Id="rId372" Type="http://schemas.openxmlformats.org/officeDocument/2006/relationships/hyperlink" Target="https://ricenewstoday.com/pakistan-loses-ground-in-global-rice-market-after-india-eases-export-restrictions/" TargetMode="External"/><Relationship Id="rId373" Type="http://schemas.openxmlformats.org/officeDocument/2006/relationships/hyperlink" Target="https://www.chosun.com/english/industry-en/2026/03/11/6X5I2RIBWJFTHNABIMT6STLUNU/" TargetMode="External"/><Relationship Id="rId374" Type="http://schemas.openxmlformats.org/officeDocument/2006/relationships/hyperlink" Target="https://www.prnewsblog.com/business/26950/the-shipping-container-crash-why-freight-rates-are-plummeting-and-what-it-says-about-global-demand/" TargetMode="External"/><Relationship Id="rId375" Type="http://schemas.openxmlformats.org/officeDocument/2006/relationships/hyperlink" Target="https://www.maritimegateway.com/jnpa-extends-waivers-on-stranded-west-asia-exports-till-mid-march/" TargetMode="External"/><Relationship Id="rId376" Type="http://schemas.openxmlformats.org/officeDocument/2006/relationships/hyperlink" Target="https://indianexpress.com/article/cities/ahmedabad/ceramic-exporters-woes-containers-stuck-ports-transit-shipping-lines-war-risk-surcharge-10575976/" TargetMode="External"/><Relationship Id="rId377" Type="http://schemas.openxmlformats.org/officeDocument/2006/relationships/hyperlink" Target="https://container-news.com/hmm-declares-deviation-for-middle-east-shipments/" TargetMode="External"/><Relationship Id="rId378" Type="http://schemas.openxmlformats.org/officeDocument/2006/relationships/hyperlink" Target="https://www.insidelogistics.ca/disruption/ocean-freight-diversions-surge-amid-strait-of-hormuz-disruption-report/" TargetMode="External"/><Relationship Id="rId379" Type="http://schemas.openxmlformats.org/officeDocument/2006/relationships/hyperlink" Target="https://www.homeaccentstoday.com/supply-chain/iran-war-tariffs-compounded-risks-as-u-s-container-imports-fell-last-month/" TargetMode="External"/><Relationship Id="rId380" Type="http://schemas.openxmlformats.org/officeDocument/2006/relationships/hyperlink" Target="https://www.marinelink.com/news/container-vessel-orderbook-hits-record-536836" TargetMode="External"/><Relationship Id="rId381" Type="http://schemas.openxmlformats.org/officeDocument/2006/relationships/hyperlink" Target="https://businessday.ng/news/article/nigerian-exporters-bleed-profits-as-shipping-lines-shun-major-gulf-ports/" TargetMode="External"/><Relationship Id="rId382" Type="http://schemas.openxmlformats.org/officeDocument/2006/relationships/hyperlink" Target="https://www.toysnplaythings.media/hostilities-in-the-middle-east-impact-on-global-shipping/?utm_source=rss&amp;utm_medium=rss&amp;utm_campaign=hostilities-in-the-middle-east-impact-on-global-shipping" TargetMode="External"/><Relationship Id="rId383" Type="http://schemas.openxmlformats.org/officeDocument/2006/relationships/hyperlink" Target="https://www.marineinsight.com/shipping-news/china-summons-maersk-and-msc-over-shipping-operations-amid-middle-east-disruptions/?utm_source=rss&amp;utm_medium=rss&amp;utm_campaign=china-summons-maersk-and-msc-over-shipping-operations-amid-middle-east-disruptions" TargetMode="External"/><Relationship Id="rId384" Type="http://schemas.openxmlformats.org/officeDocument/2006/relationships/hyperlink" Target="https://www.globaltrademag.com/hormuz-closure-sends-container-shipping-diversions-surging-360/" TargetMode="External"/><Relationship Id="rId385" Type="http://schemas.openxmlformats.org/officeDocument/2006/relationships/hyperlink" Target="https://foodchainmagazine.com/the-future-of-chocolate-is-being-rewritten-by-supply-shocks/" TargetMode="External"/><Relationship Id="rId386" Type="http://schemas.openxmlformats.org/officeDocument/2006/relationships/hyperlink" Target="https://fullavantenews.com/china-summons-maersk-and-msc-over-shipping-operations-amid-middle-east-disruptions/" TargetMode="External"/><Relationship Id="rId387" Type="http://schemas.openxmlformats.org/officeDocument/2006/relationships/hyperlink" Target="https://www.hortidaily.com/article/9818343/saudi-arabia-is-emerging-as-the-main-logistics-corridor-for-gcc-countries-in-wartime/" TargetMode="External"/><Relationship Id="rId388" Type="http://schemas.openxmlformats.org/officeDocument/2006/relationships/hyperlink" Target="https://www.steampunkcoffee.co.uk/blogs/steampunk-coffee-blog/importer-focus-series-4-kar-yee-kar-yee-cheung-stewart-hamilton-deans-at-karst-organics" TargetMode="External"/><Relationship Id="rId389" Type="http://schemas.openxmlformats.org/officeDocument/2006/relationships/hyperlink" Target="https://tass.com/world/2099971" TargetMode="External"/><Relationship Id="rId390" Type="http://schemas.openxmlformats.org/officeDocument/2006/relationships/hyperlink" Target="https://cbn.com/news/us/oil-and-gas-prices-surge-after-iran-halts-traffic-through-key-global-shipping-route" TargetMode="External"/><Relationship Id="rId391" Type="http://schemas.openxmlformats.org/officeDocument/2006/relationships/hyperlink" Target="https://www.zerohedge.com/markets/most-ships-transit-strait-hormuz-war-started-led-iranian-china-linked-tankers" TargetMode="External"/><Relationship Id="rId392" Type="http://schemas.openxmlformats.org/officeDocument/2006/relationships/hyperlink" Target="https://www.aircargonews.net/technology/2026/03/freightos-looks-back-on-gathering-momentum-in-digitalisation/" TargetMode="External"/><Relationship Id="rId393" Type="http://schemas.openxmlformats.org/officeDocument/2006/relationships/hyperlink" Target="https://www.adomonline.com/us-israel-iran-conflict-shippers-authority-warns-of-higher-freight-charges/" TargetMode="External"/><Relationship Id="rId394" Type="http://schemas.openxmlformats.org/officeDocument/2006/relationships/hyperlink" Target="https://windward.ai/blog/march-11-maritime-intelligence-daily/" TargetMode="External"/><Relationship Id="rId395" Type="http://schemas.openxmlformats.org/officeDocument/2006/relationships/hyperlink" Target="https://gcaptain.com/u-s-maritime-commission-warns-shipping-lines-over-hormuz-crisis-surcharges/" TargetMode="External"/><Relationship Id="rId396" Type="http://schemas.openxmlformats.org/officeDocument/2006/relationships/hyperlink" Target="https://www.tapasmagazine.es/granada-la-escalada-belica-dispara-en-mas-de-25-millones-de-euros-los-costes-del-campo-granadino-segun-asaja/" TargetMode="External"/><Relationship Id="rId397" Type="http://schemas.openxmlformats.org/officeDocument/2006/relationships/hyperlink" Target="https://dailycoffeenews.com/2026/03/10/usda-report-projects-growth-of-brazilian-specialty-coffee-despite-market-whiplash/" TargetMode="External"/><Relationship Id="rId398" Type="http://schemas.openxmlformats.org/officeDocument/2006/relationships/hyperlink" Target="https://www.ontariofarmer.com/market/middle-east-conflict-sends-shock-waves-through-global-fertilizer-markets" TargetMode="External"/><Relationship Id="rId399" Type="http://schemas.openxmlformats.org/officeDocument/2006/relationships/hyperlink" Target="https://www.inteklogistics.com/blog/iran-crisis-spikes-diesel-costs-what-shippers-need-to-know-now" TargetMode="External"/><Relationship Id="rId400" Type="http://schemas.openxmlformats.org/officeDocument/2006/relationships/hyperlink" Target="https://www.brownfieldagnews.com/news/usda-leaves-u-s-soybean-corn-wheat-ending-stocks-unchanged/" TargetMode="External"/><Relationship Id="rId401" Type="http://schemas.openxmlformats.org/officeDocument/2006/relationships/hyperlink" Target="https://www.xataka.com/ecologia-y-naturaleza/te-preguntas-que-te-tendria-que-importar-que-pase-iran-tenemos-respuesta-cesta-compra" TargetMode="External"/><Relationship Id="rId402" Type="http://schemas.openxmlformats.org/officeDocument/2006/relationships/hyperlink" Target="https://www.zawya.com/en/press-release/africa-press-releases/youth-the-engine-to-power-sustainable-agricultural-mechanization-in-africa-yiydiag4" TargetMode="External"/><Relationship Id="rId403" Type="http://schemas.openxmlformats.org/officeDocument/2006/relationships/hyperlink" Target="https://www.producer.com/markets/oilseed-war-premium-depends-on-duration-of-the-conflict/" TargetMode="External"/><Relationship Id="rId404" Type="http://schemas.openxmlformats.org/officeDocument/2006/relationships/hyperlink" Target="https://talkbusiness.net/2026/03/soybean-acres-could-surge-to-decade-highs-as-urea-shipments-stifled-by-war/" TargetMode="External"/><Relationship Id="rId405" Type="http://schemas.openxmlformats.org/officeDocument/2006/relationships/hyperlink" Target="https://en.interfax.com.ua/news/economic/1150619.html" TargetMode="External"/><Relationship Id="rId406" Type="http://schemas.openxmlformats.org/officeDocument/2006/relationships/hyperlink" Target="https://coffeetalk.com/daily-dose/top-news/03-2026/109552/" TargetMode="External"/><Relationship Id="rId407" Type="http://schemas.openxmlformats.org/officeDocument/2006/relationships/hyperlink" Target="https://www.lanacion.com.ar/economia/campo/proponen-eliminar-las-retenciones-y-bajar-la-presion-impositiva-para-incorporar-mas-tecnologia-en-nid10032026/" TargetMode="External"/><Relationship Id="rId408" Type="http://schemas.openxmlformats.org/officeDocument/2006/relationships/hyperlink" Target="https://www.country-guide.ca/daily/usda-makes-few-changes-in-domestic-figures/" TargetMode="External"/><Relationship Id="rId409" Type="http://schemas.openxmlformats.org/officeDocument/2006/relationships/hyperlink" Target="https://www.farms.com/ag-industry-news/fertilizer-costs-could-rise-this-planting-season-316.aspx" TargetMode="External"/><Relationship Id="rId410" Type="http://schemas.openxmlformats.org/officeDocument/2006/relationships/hyperlink" Target="https://stir-tea-coffee.com/tea-coffee-news/climate-change-threatens-production/" TargetMode="External"/><Relationship Id="rId411" Type="http://schemas.openxmlformats.org/officeDocument/2006/relationships/hyperlink" Target="https://www.lanacion.com.co/extorsion-cafeteros-huila-disidencias-mordisco-calarca/" TargetMode="External"/><Relationship Id="rId412" Type="http://schemas.openxmlformats.org/officeDocument/2006/relationships/hyperlink" Target="https://express-press-release.net/news/2026/03/11/1741205" TargetMode="External"/><Relationship Id="rId413" Type="http://schemas.openxmlformats.org/officeDocument/2006/relationships/hyperlink" Target="https://afnews.com.br/exportacoes-de-cafe-tem-queda-de-235-em-fevereiro/" TargetMode="External"/><Relationship Id="rId414" Type="http://schemas.openxmlformats.org/officeDocument/2006/relationships/hyperlink" Target="https://www.africanfarming.com/2026/03/11/despair-expected-at-diesel-pumps-this-april/" TargetMode="External"/><Relationship Id="rId415" Type="http://schemas.openxmlformats.org/officeDocument/2006/relationships/hyperlink" Target="https://www.aol.com/articles/grocery-inflation-picking-defying-trumps-162119044.html" TargetMode="External"/><Relationship Id="rId416" Type="http://schemas.openxmlformats.org/officeDocument/2006/relationships/hyperlink" Target="https://www.morningagclips.com/making-spring-input-purchases-in-times-of-volatile-markets/" TargetMode="External"/><Relationship Id="rId417" Type="http://schemas.openxmlformats.org/officeDocument/2006/relationships/hyperlink" Target="https://www.nrn.com/quick-service/7-brew-expands-onto-retail-shelves" TargetMode="External"/><Relationship Id="rId418" Type="http://schemas.openxmlformats.org/officeDocument/2006/relationships/hyperlink" Target="https://www.chinimandi.com/philippine-sugar-farmers-raise-concerns-over-proposed-biofuel-rule-suspension/" TargetMode="External"/><Relationship Id="rId419" Type="http://schemas.openxmlformats.org/officeDocument/2006/relationships/hyperlink" Target="https://biofuelscentral.com/biodiesel-turns-cheaper-than-imported-diesel-in-brazil-amid-debate-over-higher-mix/" TargetMode="External"/><Relationship Id="rId420" Type="http://schemas.openxmlformats.org/officeDocument/2006/relationships/hyperlink" Target="https://www.elcomercio.com/actualidad/negocios/lluvias-ecuador-economia-agro-perdidas/" TargetMode="External"/><Relationship Id="rId421" Type="http://schemas.openxmlformats.org/officeDocument/2006/relationships/hyperlink" Target="https://aviaanaccounting.com/business-valuation-fdd-ppa-and-coffee-snack-shops-in-romania/" TargetMode="External"/><Relationship Id="rId422" Type="http://schemas.openxmlformats.org/officeDocument/2006/relationships/hyperlink" Target="https://www.elnorte.com/amenaza-crisis-de-fertilizantes-por-la-guerra/ar3167285" TargetMode="External"/><Relationship Id="rId423" Type="http://schemas.openxmlformats.org/officeDocument/2006/relationships/hyperlink" Target="https://tandlonline.com/shipping-ports-marine/cargo/iran-wars-disruption-of-strait-of-hormuz-shipping/" TargetMode="External"/><Relationship Id="rId424" Type="http://schemas.openxmlformats.org/officeDocument/2006/relationships/hyperlink" Target="https://www.rte.ie/news/ireland/2026/0311/1562826-war-irish-farmers/" TargetMode="External"/><Relationship Id="rId425" Type="http://schemas.openxmlformats.org/officeDocument/2006/relationships/hyperlink" Target="https://www.edp24.co.uk/news/25926854.nfu-warning-iran-war-hits-farm-fuel-fertiliser-costs/?ref=rss" TargetMode="External"/><Relationship Id="rId426" Type="http://schemas.openxmlformats.org/officeDocument/2006/relationships/hyperlink" Target="https://employernews.co.uk/news/one-in-five-brits-rely-on-coffee-and-energy-drinks-to-stay-productiv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