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2026-03-14 12:00 UTC [VJQX]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data_indirectness (medium)</w:t>
      </w:r>
      <w:r/>
    </w:p>
    <w:p>
      <w:pPr>
        <w:pStyle w:val="ListBullet"/>
        <w:spacing w:line="240" w:lineRule="auto"/>
        <w:ind w:left="720"/>
      </w:pPr>
      <w:r/>
      <w:r>
        <w:t>generated_at: 2026-03-14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B1</w:t>
            </w:r>
          </w:p>
        </w:tc>
        <w:tc>
          <w:tcPr>
            <w:tcW w:type="dxa" w:w="1040"/>
          </w:tcPr>
          <w:p>
            <w:r>
              <w:t>Near-term coffee futures bias is upward as global shipping/logistics disruption themes elevate perceived deliverability risk and freight/lead-time uncertainty.</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B2</w:t>
            </w:r>
          </w:p>
        </w:tc>
        <w:tc>
          <w:tcPr>
            <w:tcW w:type="dxa" w:w="1040"/>
          </w:tcPr>
          <w:p>
            <w:r>
              <w:t>Origin-side agricultural/climate risk narrative remains supportive for higher coffee prices, but is partially offset by adaptation/resilience signalling (supply-normalisation risk).</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B3</w:t>
            </w:r>
          </w:p>
        </w:tc>
        <w:tc>
          <w:tcPr>
            <w:tcW w:type="dxa" w:w="1040"/>
          </w:tcPr>
          <w:p>
            <w:r>
              <w:t>Demand-side tone is mildly supportive (consumer preference signals), adding a small upward tilt to coffee futures over the next session.</w:t>
            </w:r>
          </w:p>
        </w:tc>
        <w:tc>
          <w:tcPr>
            <w:tcW w:type="dxa" w:w="1040"/>
          </w:tcPr>
          <w:p>
            <w:r>
              <w:t>55</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58</w:t>
            </w:r>
          </w:p>
        </w:tc>
      </w:tr>
    </w:tbl>
    <w:p>
      <w:r/>
    </w:p>
    <w:p>
      <w:r/>
      <w:r>
        <w:rPr>
          <w:rFonts w:ascii="Courier" w:hAnsi="Courier"/>
        </w:rPr>
        <w:t>{</w:t>
        <w:br/>
        <w:t xml:space="preserve"> "workflow_6B_CIS_output": {</w:t>
        <w:br/>
        <w:t xml:space="preserve"> "snapshot_id": "6B-20260314T120000Z-coffee-001",</w:t>
        <w:br/>
        <w:t xml:space="preserve"> "timestamp_utc": "2026-03-14T12:00:00Z",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63,</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"B1",</w:t>
        <w:br/>
        <w:t xml:space="preserve"> "market": "coffee",</w:t>
        <w:br/>
        <w:t xml:space="preserve"> "claim": "Near-term coffee futures bias is upward as global shipping/logistics disruption themes elevate perceived deliverability risk and freight/lead-time uncertainty.",</w:t>
        <w:br/>
        <w:t xml:space="preserve"> "probability_pct": 62,</w:t>
        <w:br/>
        <w:t xml:space="preserve"> "direction": "up",</w:t>
        <w:br/>
        <w:t xml:space="preserve"> "velocity": "accelerating",</w:t>
        <w:br/>
        <w:t xml:space="preserve"> "horizon": "24h",</w:t>
        <w:br/>
        <w:t xml:space="preserve"> "drivers": [</w:t>
        <w:br/>
        <w:t xml:space="preserve"> "T-004",</w:t>
        <w:br/>
        <w:t xml:space="preserve"> "T-005",</w:t>
        <w:br/>
        <w:t xml:space="preserve"> "T-006",</w:t>
        <w:br/>
        <w:t xml:space="preserve"> "T-002"</w:t>
        <w:br/>
        <w:t xml:space="preserve"> ],</w:t>
        <w:br/>
        <w:t xml:space="preserve"> "contradicted_by": []</w:t>
        <w:br/>
        <w:t xml:space="preserve"> },</w:t>
        <w:br/>
        <w:t xml:space="preserve"> {</w:t>
        <w:br/>
        <w:t xml:space="preserve"> "belief_id": "B2",</w:t>
        <w:br/>
        <w:t xml:space="preserve"> "market": "coffee",</w:t>
        <w:br/>
        <w:t xml:space="preserve"> "claim": "Origin-side agricultural/climate risk narrative remains supportive for higher coffee prices, but is partially offset by adaptation/resilience signalling (supply-normalisation risk).",</w:t>
        <w:br/>
        <w:t xml:space="preserve"> "probability_pct": 57,</w:t>
        <w:br/>
        <w:t xml:space="preserve"> "direction": "up",</w:t>
        <w:br/>
        <w:t xml:space="preserve"> "velocity": "stable",</w:t>
        <w:br/>
        <w:t xml:space="preserve"> "horizon": "24h",</w:t>
        <w:br/>
        <w:t xml:space="preserve"> "drivers": [</w:t>
        <w:br/>
        <w:t xml:space="preserve"> "T-011",</w:t>
        <w:br/>
        <w:t xml:space="preserve"> "T-018",</w:t>
        <w:br/>
        <w:t xml:space="preserve"> "T-026"</w:t>
        <w:br/>
        <w:t xml:space="preserve"> ],</w:t>
        <w:br/>
        <w:t xml:space="preserve"> "contradicted_by": [</w:t>
        <w:br/>
        <w:t xml:space="preserve"> "T-034"</w:t>
        <w:br/>
        <w:t xml:space="preserve"> ]</w:t>
        <w:br/>
        <w:t xml:space="preserve"> },</w:t>
        <w:br/>
        <w:t xml:space="preserve"> {</w:t>
        <w:br/>
        <w:t xml:space="preserve"> "belief_id": "B3",</w:t>
        <w:br/>
        <w:t xml:space="preserve"> "market": "coffee",</w:t>
        <w:br/>
        <w:t xml:space="preserve"> "claim": "Demand-side tone is mildly supportive (consumer preference signals), adding a small upward tilt to coffee futures over the next session.",</w:t>
        <w:br/>
        <w:t xml:space="preserve"> "probability_pct": 55,</w:t>
        <w:br/>
        <w:t xml:space="preserve"> "direction": "up",</w:t>
        <w:br/>
        <w:t xml:space="preserve"> "velocity": "fading",</w:t>
        <w:br/>
        <w:t xml:space="preserve"> "horizon": "6h",</w:t>
        <w:br/>
        <w:t xml:space="preserve"> "drivers": [</w:t>
        <w:br/>
        <w:t xml:space="preserve"> "T-067"</w:t>
        <w:br/>
        <w:t xml:space="preserve"> ],</w:t>
        <w:br/>
        <w:t xml:space="preserve"> "contradicted_by":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"B1",</w:t>
        <w:br/>
        <w:t xml:space="preserve"> "B2",</w:t>
        <w:br/>
        <w:t xml:space="preserve"> "B3"</w:t>
        <w:br/>
        <w:t xml:space="preserve"> ]</w:t>
        <w:br/>
        <w:t xml:space="preserve"> }</w:t>
        <w:br/>
        <w:t xml:space="preserve"> ],</w:t>
        <w:br/>
        <w:t xml:space="preserve"> "risk_flags": [</w:t>
        <w:br/>
        <w:t xml:space="preserve"> {</w:t>
        <w:br/>
        <w:t xml:space="preserve"> "market": "coffee",</w:t>
        <w:br/>
        <w:t xml:space="preserve"> "flag": "data_indirectness",</w:t>
        <w:br/>
        <w:t xml:space="preserve"> "severity": "medium",</w:t>
        <w:br/>
        <w:t xml:space="preserve"> "detail": "A large share of admitted evidence is macro/logistics-themed rather than coffee-crop-specific; conviction capped accordingly."</w:t>
        <w:br/>
        <w:t xml:space="preserve"> },</w:t>
        <w:br/>
        <w:t xml:space="preserve"> {</w:t>
        <w:br/>
        <w:t xml:space="preserve"> "market": "coffee",</w:t>
        <w:br/>
        <w:t xml:space="preserve"> "flag": "mixed_supply_signals",</w:t>
        <w:br/>
        <w:t xml:space="preserve"> "severity": "medium",</w:t>
        <w:br/>
        <w:t xml:space="preserve"> "detail": "Supply-tightening narratives (logistics/origin risks) face partial offset from adaptation/resilience signalling (normalisation risk)."</w:t>
        <w:br/>
        <w:t xml:space="preserve"> },</w:t>
        <w:br/>
        <w:t xml:space="preserve"> {</w:t>
        <w:br/>
        <w:t xml:space="preserve"> "market": "coffee",</w:t>
        <w:br/>
        <w:t xml:space="preserve"> "flag": "regulatory_headline_risk",</w:t>
        <w:br/>
        <w:t xml:space="preserve"> "severity": "low",</w:t>
        <w:br/>
        <w:t xml:space="preserve"> "detail": "Regulatory seed signal present (FDA) but with thin evidence; treated as fragility add-on rather than directional driver."</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"Maintain bullish watch while directional_score_signed &gt;= +20 AND contradiction_ratio &lt;= 0.25."</w:t>
        <w:br/>
        <w:t xml:space="preserve"> },</w:t>
        <w:br/>
        <w:t xml:space="preserve"> {</w:t>
        <w:br/>
        <w:t xml:space="preserve"> "market": "coffee",</w:t>
        <w:br/>
        <w:t xml:space="preserve"> "confidence": "medium",</w:t>
        <w:br/>
        <w:t xml:space="preserve"> "action": "volatility_watch",</w:t>
        <w:br/>
        <w:t xml:space="preserve"> "trigger_condition": "Elevate volatility watch if fresh logistics headlines cluster within 2 hours OR if velocity_score magnitude &gt;= 8."</w:t>
        <w:br/>
        <w:t xml:space="preserve"> },</w:t>
        <w:br/>
        <w:t xml:space="preserve"> {</w:t>
        <w:br/>
        <w:t xml:space="preserve"> "market": "coffee",</w:t>
        <w:br/>
        <w:t xml:space="preserve"> "confidence": "low",</w:t>
        <w:br/>
        <w:t xml:space="preserve"> "action": "reversal_watch",</w:t>
        <w:br/>
        <w:t xml:space="preserve"> "trigger_condition": "Escalate reversal watch if contradiction_ratio rises above 0.30 OR if a fresh (&lt;=2h) opposing supply-normalisation signal appears."</w:t>
        <w:br/>
        <w:t xml:space="preserve"> },</w:t>
        <w:br/>
        <w:t xml:space="preserve"> {</w:t>
        <w:br/>
        <w:t xml:space="preserve"> "market": "coffee",</w:t>
        <w:br/>
        <w:t xml:space="preserve"> "confidence": "low",</w:t>
        <w:br/>
        <w:t xml:space="preserve"> "action": "stay_flat",</w:t>
        <w:br/>
        <w:t xml:space="preserve"> "trigger_condition": "Prefer flat/neutral posture if directional_score_signed falls into (-20, +20) OR if thesis_kill_switch toggles true."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"2026-03-13T12:00:00Z",</w:t>
        <w:br/>
        <w:t xml:space="preserve"> "bucket_end_utc": "2026-03-13T13:00:00Z",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"2026-03-13T13:00:00Z",</w:t>
        <w:br/>
        <w:t xml:space="preserve"> "bucket_end_utc": "2026-03-13T14:00:00Z",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"2026-03-13T14:00:00Z",</w:t>
        <w:br/>
        <w:t xml:space="preserve"> "bucket_end_utc": "2026-03-13T15:00:00Z",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"2026-03-13T15:00:00Z",</w:t>
        <w:br/>
        <w:t xml:space="preserve"> "bucket_end_utc": "2026-03-13T16:00:00Z",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"2026-03-13T16:00:00Z",</w:t>
        <w:br/>
        <w:t xml:space="preserve"> "bucket_end_utc": "2026-03-13T17:00:00Z",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"2026-03-13T17:00:00Z",</w:t>
        <w:br/>
        <w:t xml:space="preserve"> "bucket_end_utc": "2026-03-13T18:00:00Z",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"2026-03-13T18:00:00Z",</w:t>
        <w:br/>
        <w:t xml:space="preserve"> "bucket_end_utc": "2026-03-13T19:00:00Z",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"2026-03-13T19:00:00Z",</w:t>
        <w:br/>
        <w:t xml:space="preserve"> "bucket_end_utc": "2026-03-13T20:00:00Z",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"2026-03-13T20:00:00Z",</w:t>
        <w:br/>
        <w:t xml:space="preserve"> "bucket_end_utc": "2026-03-13T21:00:00Z",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"2026-03-13T21:00:00Z",</w:t>
        <w:br/>
        <w:t xml:space="preserve"> "bucket_end_utc": "2026-03-13T22:00:00Z",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"2026-03-13T22:00:00Z",</w:t>
        <w:br/>
        <w:t xml:space="preserve"> "bucket_end_utc": "2026-03-13T23:00:00Z",</w:t>
        <w:br/>
        <w:t xml:space="preserve"> "directional_score_signed": 22,</w:t>
        <w:br/>
        <w:t xml:space="preserve"> "bullish_pressure_score": 22,</w:t>
        <w:br/>
        <w:t xml:space="preserve"> "bearish_pressure_score": 0,</w:t>
        <w:br/>
        <w:t xml:space="preserve"> "net_sentiment_score": 22,</w:t>
        <w:br/>
        <w:t xml:space="preserve"> "velocity_score": 4,</w:t>
        <w:br/>
        <w:t xml:space="preserve"> "acceleration_score": 4,</w:t>
        <w:br/>
        <w:t xml:space="preserve"> "contradiction_ratio": 0.13,</w:t>
        <w:br/>
        <w:t xml:space="preserve"> "fresh_evidence_count": 1,</w:t>
        <w:br/>
        <w:t xml:space="preserve"> "stale_evidence_count": 0,</w:t>
        <w:br/>
        <w:t xml:space="preserve"> "conviction_score_0_100": 48,</w:t>
        <w:br/>
        <w:t xml:space="preserve"> "fragility_score_0_100": 60,</w:t>
        <w:br/>
        <w:t xml:space="preserve"> "dominant_state": "bullish"</w:t>
        <w:br/>
        <w:t xml:space="preserve"> },</w:t>
        <w:br/>
        <w:t xml:space="preserve"> {</w:t>
        <w:br/>
        <w:t xml:space="preserve"> "bucket_start_utc": "2026-03-13T23:00:00Z",</w:t>
        <w:br/>
        <w:t xml:space="preserve"> "bucket_end_utc": "2026-03-14T00:00:00Z",</w:t>
        <w:br/>
        <w:t xml:space="preserve"> "directional_score_signed": 25,</w:t>
        <w:br/>
        <w:t xml:space="preserve"> "bullish_pressure_score": 25,</w:t>
        <w:br/>
        <w:t xml:space="preserve"> "bearish_pressure_score": 0,</w:t>
        <w:br/>
        <w:t xml:space="preserve"> "net_sentiment_score": 25,</w:t>
        <w:br/>
        <w:t xml:space="preserve"> "velocity_score": 3,</w:t>
        <w:br/>
        <w:t xml:space="preserve"> "acceleration_score": -1,</w:t>
        <w:br/>
        <w:t xml:space="preserve"> "contradiction_ratio": 0.14,</w:t>
        <w:br/>
        <w:t xml:space="preserve"> "fresh_evidence_count": 1,</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"2026-03-14T00:00:00Z",</w:t>
        <w:br/>
        <w:t xml:space="preserve"> "bucket_end_utc": "2026-03-14T01:00:00Z",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-3,</w:t>
        <w:br/>
        <w:t xml:space="preserve"> "contradiction_ratio": 0.14,</w:t>
        <w:br/>
        <w:t xml:space="preserve"> "fresh_evidence_count": 0,</w:t>
        <w:br/>
        <w:t xml:space="preserve"> "stale_evidence_count": 0,</w:t>
        <w:br/>
        <w:t xml:space="preserve"> "conviction_score_0_100": 47,</w:t>
        <w:br/>
        <w:t xml:space="preserve"> "fragility_score_0_100": 61,</w:t>
        <w:br/>
        <w:t xml:space="preserve"> "dominant_state": "bullish"</w:t>
        <w:br/>
        <w:t xml:space="preserve"> },</w:t>
        <w:br/>
        <w:t xml:space="preserve"> {</w:t>
        <w:br/>
        <w:t xml:space="preserve"> "bucket_start_utc": "2026-03-14T01:00:00Z",</w:t>
        <w:br/>
        <w:t xml:space="preserve"> "bucket_end_utc": "2026-03-14T02:00:00Z",</w:t>
        <w:br/>
        <w:t xml:space="preserve"> "directional_score_signed": 21,</w:t>
        <w:br/>
        <w:t xml:space="preserve"> "bullish_pressure_score": 27,</w:t>
        <w:br/>
        <w:t xml:space="preserve"> "bearish_pressure_score": 6,</w:t>
        <w:br/>
        <w:t xml:space="preserve"> "net_sentiment_score": 21,</w:t>
        <w:br/>
        <w:t xml:space="preserve"> "velocity_score": -4,</w:t>
        <w:br/>
        <w:t xml:space="preserve"> "acceleration_score": -4,</w:t>
        <w:br/>
        <w:t xml:space="preserve"> "contradiction_ratio": 0.25,</w:t>
        <w:br/>
        <w:t xml:space="preserve"> "fresh_evidence_count": 1,</w:t>
        <w:br/>
        <w:t xml:space="preserve"> "stale_evidence_count": 0,</w:t>
        <w:br/>
        <w:t xml:space="preserve"> "conviction_score_0_100": 44,</w:t>
        <w:br/>
        <w:t xml:space="preserve"> "fragility_score_0_100": 66,</w:t>
        <w:br/>
        <w:t xml:space="preserve"> "dominant_state": "bullish"</w:t>
        <w:br/>
        <w:t xml:space="preserve"> },</w:t>
        <w:br/>
        <w:t xml:space="preserve"> {</w:t>
        <w:br/>
        <w:t xml:space="preserve"> "bucket_start_utc": "2026-03-14T02:00:00Z",</w:t>
        <w:br/>
        <w:t xml:space="preserve"> "bucket_end_utc": "2026-03-14T03:00:00Z",</w:t>
        <w:br/>
        <w:t xml:space="preserve"> "directional_score_signed": 21,</w:t>
        <w:br/>
        <w:t xml:space="preserve"> "bullish_pressure_score": 26,</w:t>
        <w:br/>
        <w:t xml:space="preserve"> "bearish_pressure_score": 5,</w:t>
        <w:br/>
        <w:t xml:space="preserve"> "net_sentiment_score": 21,</w:t>
        <w:br/>
        <w:t xml:space="preserve"> "velocity_score": 0,</w:t>
        <w:br/>
        <w:t xml:space="preserve"> "acceleration_score": 4,</w:t>
        <w:br/>
        <w:t xml:space="preserve"> "contradiction_ratio": 0.22,</w:t>
        <w:br/>
        <w:t xml:space="preserve"> "fresh_evidence_count": 0,</w:t>
        <w:br/>
        <w:t xml:space="preserve"> "stale_evidence_count": 0,</w:t>
        <w:br/>
        <w:t xml:space="preserve"> "conviction_score_0_100": 43,</w:t>
        <w:br/>
        <w:t xml:space="preserve"> "fragility_score_0_100": 66,</w:t>
        <w:br/>
        <w:t xml:space="preserve"> "dominant_state": "bullish"</w:t>
        <w:br/>
        <w:t xml:space="preserve"> },</w:t>
        <w:br/>
        <w:t xml:space="preserve"> {</w:t>
        <w:br/>
        <w:t xml:space="preserve"> "bucket_start_utc": "2026-03-14T03:00:00Z",</w:t>
        <w:br/>
        <w:t xml:space="preserve"> "bucket_end_utc": "2026-03-14T04:00:00Z",</w:t>
        <w:br/>
        <w:t xml:space="preserve"> "directional_score_signed": 25,</w:t>
        <w:br/>
        <w:t xml:space="preserve"> "bullish_pressure_score": 25,</w:t>
        <w:br/>
        <w:t xml:space="preserve"> "bearish_pressure_score": 0,</w:t>
        <w:br/>
        <w:t xml:space="preserve"> "net_sentiment_score": 25,</w:t>
        <w:br/>
        <w:t xml:space="preserve"> "velocity_score": 4,</w:t>
        <w:br/>
        <w:t xml:space="preserve"> "acceleration_score": 4,</w:t>
        <w:br/>
        <w:t xml:space="preserve"> "contradiction_ratio": 0.16,</w:t>
        <w:br/>
        <w:t xml:space="preserve"> "fresh_evidence_count": 1,</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"2026-03-14T04:00:00Z",</w:t>
        <w:br/>
        <w:t xml:space="preserve"> "bucket_end_utc": "2026-03-14T05:00:00Z",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-4,</w:t>
        <w:br/>
        <w:t xml:space="preserve"> "contradiction_ratio": 0.16,</w:t>
        <w:br/>
        <w:t xml:space="preserve"> "fresh_evidence_count": 0,</w:t>
        <w:br/>
        <w:t xml:space="preserve"> "stale_evidence_count": 0,</w:t>
        <w:br/>
        <w:t xml:space="preserve"> "conviction_score_0_100": 49,</w:t>
        <w:br/>
        <w:t xml:space="preserve"> "fragility_score_0_100": 61,</w:t>
        <w:br/>
        <w:t xml:space="preserve"> "dominant_state": "bullish"</w:t>
        <w:br/>
        <w:t xml:space="preserve"> },</w:t>
        <w:br/>
        <w:t xml:space="preserve"> {</w:t>
        <w:br/>
        <w:t xml:space="preserve"> "bucket_start_utc": "2026-03-14T05:00:00Z",</w:t>
        <w:br/>
        <w:t xml:space="preserve"> "bucket_end_utc": "2026-03-14T06:00:00Z",</w:t>
        <w:br/>
        <w:t xml:space="preserve"> "directional_score_signed": 29,</w:t>
        <w:br/>
        <w:t xml:space="preserve"> "bullish_pressure_score": 29,</w:t>
        <w:br/>
        <w:t xml:space="preserve"> "bearish_pressure_score": 0,</w:t>
        <w:br/>
        <w:t xml:space="preserve"> "net_sentiment_score": 29,</w:t>
        <w:br/>
        <w:t xml:space="preserve"> "velocity_score": 4,</w:t>
        <w:br/>
        <w:t xml:space="preserve"> "acceleration_score": 4,</w:t>
        <w:br/>
        <w:t xml:space="preserve"> "contradiction_ratio": 0.15,</w:t>
        <w:br/>
        <w:t xml:space="preserve"> "fresh_evidence_count": 2,</w:t>
        <w:br/>
        <w:t xml:space="preserve"> "stale_evidence_count": 0,</w:t>
        <w:br/>
        <w:t xml:space="preserve"> "conviction_score_0_100": 56,</w:t>
        <w:br/>
        <w:t xml:space="preserve"> "fragility_score_0_100": 59,</w:t>
        <w:br/>
        <w:t xml:space="preserve"> "dominant_state": "bullish"</w:t>
        <w:br/>
        <w:t xml:space="preserve"> },</w:t>
        <w:br/>
        <w:t xml:space="preserve"> {</w:t>
        <w:br/>
        <w:t xml:space="preserve"> "bucket_start_utc": "2026-03-14T06:00:00Z",</w:t>
        <w:br/>
        <w:t xml:space="preserve"> "bucket_end_utc": "2026-03-14T07:00:00Z",</w:t>
        <w:br/>
        <w:t xml:space="preserve"> "directional_score_signed": 29,</w:t>
        <w:br/>
        <w:t xml:space="preserve"> "bullish_pressure_score": 29,</w:t>
        <w:br/>
        <w:t xml:space="preserve"> "bearish_pressure_score": 0,</w:t>
        <w:br/>
        <w:t xml:space="preserve"> "net_sentiment_score": 29,</w:t>
        <w:br/>
        <w:t xml:space="preserve"> "velocity_score": 0,</w:t>
        <w:br/>
        <w:t xml:space="preserve"> "acceleration_score": -4,</w:t>
        <w:br/>
        <w:t xml:space="preserve"> "contradiction_ratio": 0.15,</w:t>
        <w:br/>
        <w:t xml:space="preserve"> "fresh_evidence_count": 0,</w:t>
        <w:br/>
        <w:t xml:space="preserve"> "stale_evidence_count": 0,</w:t>
        <w:br/>
        <w:t xml:space="preserve"> "conviction_score_0_100": 53,</w:t>
        <w:br/>
        <w:t xml:space="preserve"> "fragility_score_0_100": 60,</w:t>
        <w:br/>
        <w:t xml:space="preserve"> "dominant_state": "bullish"</w:t>
        <w:br/>
        <w:t xml:space="preserve"> },</w:t>
        <w:br/>
        <w:t xml:space="preserve"> {</w:t>
        <w:br/>
        <w:t xml:space="preserve"> "bucket_start_utc": "2026-03-14T07:00:00Z",</w:t>
        <w:br/>
        <w:t xml:space="preserve"> "bucket_end_utc": "2026-03-14T08:00:00Z",</w:t>
        <w:br/>
        <w:t xml:space="preserve"> "directional_score_signed": 35,</w:t>
        <w:br/>
        <w:t xml:space="preserve"> "bullish_pressure_score": 35,</w:t>
        <w:br/>
        <w:t xml:space="preserve"> "bearish_pressure_score": 0,</w:t>
        <w:br/>
        <w:t xml:space="preserve"> "net_sentiment_score": 35,</w:t>
        <w:br/>
        <w:t xml:space="preserve"> "velocity_score": 6,</w:t>
        <w:br/>
        <w:t xml:space="preserve"> "acceleration_score": 6,</w:t>
        <w:br/>
        <w:t xml:space="preserve"> "contradiction_ratio": 0.14,</w:t>
        <w:br/>
        <w:t xml:space="preserve"> "fresh_evidence_count": 2,</w:t>
        <w:br/>
        <w:t xml:space="preserve"> "stale_evidence_count": 0,</w:t>
        <w:br/>
        <w:t xml:space="preserve"> "conviction_score_0_100": 61,</w:t>
        <w:br/>
        <w:t xml:space="preserve"> "fragility_score_0_100": 57,</w:t>
        <w:br/>
        <w:t xml:space="preserve"> "dominant_state": "bullish"</w:t>
        <w:br/>
        <w:t xml:space="preserve"> },</w:t>
        <w:br/>
        <w:t xml:space="preserve"> {</w:t>
        <w:br/>
        <w:t xml:space="preserve"> "bucket_start_utc": "2026-03-14T08:00:00Z",</w:t>
        <w:br/>
        <w:t xml:space="preserve"> "bucket_end_utc": "2026-03-14T09:00:00Z",</w:t>
        <w:br/>
        <w:t xml:space="preserve"> "directional_score_signed": 35,</w:t>
        <w:br/>
        <w:t xml:space="preserve"> "bullish_pressure_score": 35,</w:t>
        <w:br/>
        <w:t xml:space="preserve"> "bearish_pressure_score": 0,</w:t>
        <w:br/>
        <w:t xml:space="preserve"> "net_sentiment_score": 35,</w:t>
        <w:br/>
        <w:t xml:space="preserve"> "velocity_score": 0,</w:t>
        <w:br/>
        <w:t xml:space="preserve"> "acceleration_score": -6,</w:t>
        <w:br/>
        <w:t xml:space="preserve"> "contradiction_ratio": 0.14,</w:t>
        <w:br/>
        <w:t xml:space="preserve"> "fresh_evidence_count": 0,</w:t>
        <w:br/>
        <w:t xml:space="preserve"> "stale_evidence_count": 0,</w:t>
        <w:br/>
        <w:t xml:space="preserve"> "conviction_score_0_100": 58,</w:t>
        <w:br/>
        <w:t xml:space="preserve"> "fragility_score_0_100": 58,</w:t>
        <w:br/>
        <w:t xml:space="preserve"> "dominant_state": "bullish"</w:t>
        <w:br/>
        <w:t xml:space="preserve"> },</w:t>
        <w:br/>
        <w:t xml:space="preserve"> {</w:t>
        <w:br/>
        <w:t xml:space="preserve"> "bucket_start_utc": "2026-03-14T09:00:00Z",</w:t>
        <w:br/>
        <w:t xml:space="preserve"> "bucket_end_utc": "2026-03-14T10:00:00Z",</w:t>
        <w:br/>
        <w:t xml:space="preserve"> "directional_score_signed": 39,</w:t>
        <w:br/>
        <w:t xml:space="preserve"> "bullish_pressure_score": 39,</w:t>
        <w:br/>
        <w:t xml:space="preserve"> "bearish_pressure_score": 0,</w:t>
        <w:br/>
        <w:t xml:space="preserve"> "net_sentiment_score": 39,</w:t>
        <w:br/>
        <w:t xml:space="preserve"> "velocity_score": 4,</w:t>
        <w:br/>
        <w:t xml:space="preserve"> "acceleration_score": 4,</w:t>
        <w:br/>
        <w:t xml:space="preserve"> "contradiction_ratio": 0.14,</w:t>
        <w:br/>
        <w:t xml:space="preserve"> "fresh_evidence_count": 1,</w:t>
        <w:br/>
        <w:t xml:space="preserve"> "stale_evidence_count": 0,</w:t>
        <w:br/>
        <w:t xml:space="preserve"> "conviction_score_0_100": 63,</w:t>
        <w:br/>
        <w:t xml:space="preserve"> "fragility_score_0_100": 56,</w:t>
        <w:br/>
        <w:t xml:space="preserve"> "dominant_state": "bullish"</w:t>
        <w:br/>
        <w:t xml:space="preserve"> },</w:t>
        <w:br/>
        <w:t xml:space="preserve"> {</w:t>
        <w:br/>
        <w:t xml:space="preserve"> "bucket_start_utc": "2026-03-14T10:00:00Z",</w:t>
        <w:br/>
        <w:t xml:space="preserve"> "bucket_end_utc": "2026-03-14T11:00:00Z",</w:t>
        <w:br/>
        <w:t xml:space="preserve"> "directional_score_signed": 49,</w:t>
        <w:br/>
        <w:t xml:space="preserve"> "bullish_pressure_score": 49,</w:t>
        <w:br/>
        <w:t xml:space="preserve"> "bearish_pressure_score": 0,</w:t>
        <w:br/>
        <w:t xml:space="preserve"> "net_sentiment_score": 49,</w:t>
        <w:br/>
        <w:t xml:space="preserve"> "velocity_score": 10,</w:t>
        <w:br/>
        <w:t xml:space="preserve"> "acceleration_score": 6,</w:t>
        <w:br/>
        <w:t xml:space="preserve"> "contradiction_ratio": 0.15,</w:t>
        <w:br/>
        <w:t xml:space="preserve"> "fresh_evidence_count": 3,</w:t>
        <w:br/>
        <w:t xml:space="preserve"> "stale_evidence_count": 0,</w:t>
        <w:br/>
        <w:t xml:space="preserve"> "conviction_score_0_100": 72,</w:t>
        <w:br/>
        <w:t xml:space="preserve"> "fragility_score_0_100": 54,</w:t>
        <w:br/>
        <w:t xml:space="preserve"> "dominant_state": "bullish"</w:t>
        <w:br/>
        <w:t xml:space="preserve"> },</w:t>
        <w:br/>
        <w:t xml:space="preserve"> {</w:t>
        <w:br/>
        <w:t xml:space="preserve"> "bucket_start_utc": "2026-03-14T11:00:00Z",</w:t>
        <w:br/>
        <w:t xml:space="preserve"> "bucket_end_utc": "2026-03-14T12:00:00Z",</w:t>
        <w:br/>
        <w:t xml:space="preserve"> "directional_score_signed": 46,</w:t>
        <w:br/>
        <w:t xml:space="preserve"> "bullish_pressure_score": 46,</w:t>
        <w:br/>
        <w:t xml:space="preserve"> "bearish_pressure_score": 0,</w:t>
        <w:br/>
        <w:t xml:space="preserve"> "net_sentiment_score": 46,</w:t>
        <w:br/>
        <w:t xml:space="preserve"> "velocity_score": -3,</w:t>
        <w:br/>
        <w:t xml:space="preserve"> "acceleration_score": -13,</w:t>
        <w:br/>
        <w:t xml:space="preserve"> "contradiction_ratio": 0.15,</w:t>
        <w:br/>
        <w:t xml:space="preserve"> "fresh_evidence_count": 0,</w:t>
        <w:br/>
        <w:t xml:space="preserve"> "stale_evidence_count": 0,</w:t>
        <w:br/>
        <w:t xml:space="preserve"> "conviction_score_0_100": 66,</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49,</w:t>
        <w:br/>
        <w:t xml:space="preserve"> "timeseries_peak_bearish": 0,</w:t>
        <w:br/>
        <w:t xml:space="preserve"> "latest_inflection_direction": "up",</w:t>
        <w:br/>
        <w:t xml:space="preserve"> "latest_inflection_strength": 10,</w:t>
        <w:br/>
        <w:t xml:space="preserve"> "signal_regime": "strengthening_bullish"</w:t>
        <w:br/>
        <w:t xml:space="preserve"> }</w:t>
        <w:br/>
        <w:t xml:space="preserve"> },</w:t>
        <w:br/>
        <w:t xml:space="preserve"> "diagnostics": {</w:t>
        <w:br/>
        <w:t xml:space="preserve"> "trends_seen": 12,</w:t>
        <w:br/>
        <w:t xml:space="preserve"> "trends_admitted": 10,</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explicitly set to coffee; single-market scope enforced.",</w:t>
        <w:br/>
        <w:t xml:space="preserve"> "Prior state not provided; state_change computed with neutral-as-unknown baseline (new_bullish).",</w:t>
        <w:br/>
        <w:t xml:space="preserve"> "Directional conviction capped due to indirect macro/logistics evidence mix and partial supply-normalisation counter-signal."</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2. </w:t>
      </w:r>
      <w:hyperlink r:id="rId10">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3. </w:t>
      </w:r>
      <w:hyperlink r:id="rId11">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4"/>
        </w:numPr>
        <w:spacing w:line="240" w:lineRule="auto"/>
        <w:ind w:left="720"/>
      </w:pPr>
      <w:r/>
      <w:hyperlink r:id="rId12">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13">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6. </w:t>
      </w:r>
      <w:hyperlink r:id="rId14">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7. </w:t>
      </w:r>
      <w:hyperlink r:id="rId15">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8. </w:t>
      </w:r>
      <w:hyperlink r:id="rId16">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9. </w:t>
      </w:r>
      <w:hyperlink r:id="rId17">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10. </w:t>
      </w:r>
      <w:hyperlink r:id="rId18">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11. </w:t>
      </w:r>
      <w:hyperlink r:id="rId19">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12. </w:t>
      </w:r>
      <w:hyperlink r:id="rId20">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13. </w:t>
      </w:r>
      <w:hyperlink r:id="rId21">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14. </w:t>
      </w:r>
      <w:hyperlink r:id="rId22">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15. </w:t>
      </w:r>
      <w:hyperlink r:id="rId23">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16. </w:t>
      </w:r>
      <w:hyperlink r:id="rId24">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17. </w:t>
      </w:r>
      <w:hyperlink r:id="rId25">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18. </w:t>
      </w:r>
      <w:hyperlink r:id="rId26">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19. </w:t>
      </w:r>
      <w:hyperlink r:id="rId27">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20. </w:t>
      </w:r>
      <w:hyperlink r:id="rId28">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21. </w:t>
      </w:r>
      <w:hyperlink r:id="rId29">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22. </w:t>
      </w:r>
      <w:hyperlink r:id="rId30">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23. </w:t>
      </w:r>
      <w:hyperlink r:id="rId31">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24. </w:t>
      </w:r>
      <w:hyperlink r:id="rId32">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25. </w:t>
      </w:r>
      <w:hyperlink r:id="rId33">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26. </w:t>
      </w:r>
      <w:hyperlink r:id="rId32">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27. </w:t>
      </w:r>
      <w:hyperlink r:id="rId32">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28. </w:t>
      </w:r>
      <w:hyperlink r:id="rId34">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29. </w:t>
      </w:r>
      <w:hyperlink r:id="rId35">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30. </w:t>
      </w:r>
      <w:hyperlink r:id="rId36">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31. </w:t>
      </w:r>
      <w:hyperlink r:id="rId37">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32. </w:t>
      </w:r>
      <w:hyperlink r:id="rId38">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33. </w:t>
      </w:r>
      <w:hyperlink r:id="rId39">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34. </w:t>
      </w:r>
      <w:hyperlink r:id="rId40">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35. </w:t>
      </w:r>
      <w:hyperlink r:id="rId41">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36. </w:t>
      </w:r>
      <w:hyperlink r:id="rId41">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37. </w:t>
      </w:r>
      <w:hyperlink r:id="rId42">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38. </w:t>
      </w:r>
      <w:hyperlink r:id="rId42">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39. </w:t>
      </w:r>
      <w:hyperlink r:id="rId42">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40. </w:t>
      </w:r>
      <w:hyperlink r:id="rId43">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41. </w:t>
      </w:r>
      <w:hyperlink r:id="rId44">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42. </w:t>
      </w:r>
      <w:hyperlink r:id="rId45">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43. </w:t>
      </w:r>
      <w:hyperlink r:id="rId46">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44. </w:t>
      </w:r>
      <w:hyperlink r:id="rId47">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45. </w:t>
      </w:r>
      <w:hyperlink r:id="rId48">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46. </w:t>
      </w:r>
      <w:hyperlink r:id="rId49">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47. </w:t>
      </w:r>
      <w:hyperlink r:id="rId50">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48. </w:t>
      </w:r>
      <w:hyperlink r:id="rId51">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49. </w:t>
      </w:r>
      <w:hyperlink r:id="rId52">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50. </w:t>
      </w:r>
      <w:hyperlink r:id="rId53">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51. </w:t>
      </w:r>
      <w:hyperlink r:id="rId54">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52. </w:t>
      </w:r>
      <w:hyperlink r:id="rId55">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53. </w:t>
      </w:r>
      <w:hyperlink r:id="rId56">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54. </w:t>
      </w:r>
      <w:hyperlink r:id="rId57">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55. </w:t>
      </w:r>
      <w:hyperlink r:id="rId54">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56. </w:t>
      </w:r>
      <w:hyperlink r:id="rId54">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57. </w:t>
      </w:r>
      <w:hyperlink r:id="rId58">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58. </w:t>
      </w:r>
      <w:hyperlink r:id="rId59">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59. </w:t>
      </w:r>
      <w:hyperlink r:id="rId60">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60. </w:t>
      </w:r>
      <w:hyperlink r:id="rId61">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61. </w:t>
      </w:r>
      <w:hyperlink r:id="rId62">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62. </w:t>
      </w:r>
      <w:hyperlink r:id="rId63">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63. </w:t>
      </w:r>
      <w:hyperlink r:id="rId64">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64. </w:t>
      </w:r>
      <w:hyperlink r:id="rId65">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65. </w:t>
      </w:r>
      <w:hyperlink r:id="rId66">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66. </w:t>
      </w:r>
      <w:hyperlink r:id="rId67">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67. </w:t>
      </w:r>
      <w:hyperlink r:id="rId68">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68. </w:t>
      </w:r>
      <w:hyperlink r:id="rId69">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69. </w:t>
      </w:r>
      <w:hyperlink r:id="rId70">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70. </w:t>
      </w:r>
      <w:hyperlink r:id="rId71">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71. </w:t>
      </w:r>
      <w:hyperlink r:id="rId72">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72. </w:t>
      </w:r>
      <w:hyperlink r:id="rId73">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73. </w:t>
      </w:r>
      <w:hyperlink r:id="rId74">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74. </w:t>
      </w:r>
      <w:hyperlink r:id="rId75">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75. </w:t>
      </w:r>
      <w:hyperlink r:id="rId76">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76. </w:t>
      </w:r>
      <w:hyperlink r:id="rId77">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77. </w:t>
      </w:r>
      <w:hyperlink r:id="rId78">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78. </w:t>
      </w:r>
      <w:hyperlink r:id="rId74">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79. </w:t>
      </w:r>
      <w:hyperlink r:id="rId79">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80. </w:t>
      </w:r>
      <w:hyperlink r:id="rId80">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81. </w:t>
      </w:r>
      <w:hyperlink r:id="rId74">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82. </w:t>
      </w:r>
      <w:hyperlink r:id="rId75">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83. </w:t>
      </w:r>
      <w:hyperlink r:id="rId80">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84. </w:t>
      </w:r>
      <w:hyperlink r:id="rId81">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85. </w:t>
      </w:r>
      <w:hyperlink r:id="rId82">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86. </w:t>
      </w:r>
      <w:hyperlink r:id="rId83">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87. </w:t>
      </w:r>
      <w:hyperlink r:id="rId84">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88. </w:t>
      </w:r>
      <w:hyperlink r:id="rId85">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89. </w:t>
      </w:r>
      <w:hyperlink r:id="rId75">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90. </w:t>
      </w:r>
      <w:hyperlink r:id="rId86">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91. </w:t>
      </w:r>
      <w:hyperlink r:id="rId87">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92. </w:t>
      </w:r>
      <w:hyperlink r:id="rId88">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93. </w:t>
      </w:r>
      <w:hyperlink r:id="rId75">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94. </w:t>
      </w:r>
      <w:hyperlink r:id="rId89">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95. </w:t>
      </w:r>
      <w:hyperlink r:id="rId90">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96. </w:t>
      </w:r>
      <w:hyperlink r:id="rId91">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97. </w:t>
      </w:r>
      <w:hyperlink r:id="rId92">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98. </w:t>
      </w:r>
      <w:hyperlink r:id="rId93">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99. </w:t>
      </w:r>
      <w:hyperlink r:id="rId94">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100. </w:t>
      </w:r>
      <w:hyperlink r:id="rId95">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101. </w:t>
      </w:r>
      <w:hyperlink r:id="rId96">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102. </w:t>
      </w:r>
      <w:hyperlink r:id="rId97">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103. </w:t>
      </w:r>
      <w:hyperlink r:id="rId98">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104. </w:t>
      </w:r>
      <w:hyperlink r:id="rId99">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105. </w:t>
      </w:r>
      <w:hyperlink r:id="rId100">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106. </w:t>
      </w:r>
      <w:hyperlink r:id="rId101">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107. </w:t>
      </w:r>
      <w:hyperlink r:id="rId102">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108. </w:t>
      </w:r>
      <w:hyperlink r:id="rId103">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109. </w:t>
      </w:r>
      <w:hyperlink r:id="rId104">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110. </w:t>
      </w:r>
      <w:hyperlink r:id="rId105">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111. </w:t>
      </w:r>
      <w:hyperlink r:id="rId106">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112. </w:t>
      </w:r>
      <w:hyperlink r:id="rId107">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113. </w:t>
      </w:r>
      <w:hyperlink r:id="rId108">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114. </w:t>
      </w:r>
      <w:hyperlink r:id="rId109">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115. </w:t>
      </w:r>
      <w:hyperlink r:id="rId110">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116. </w:t>
      </w:r>
      <w:hyperlink r:id="rId111">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117. </w:t>
      </w:r>
      <w:hyperlink r:id="rId112">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118. </w:t>
      </w:r>
      <w:hyperlink r:id="rId113">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119. </w:t>
      </w:r>
      <w:hyperlink r:id="rId114">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120. </w:t>
      </w:r>
      <w:hyperlink r:id="rId115">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121. </w:t>
      </w:r>
      <w:hyperlink r:id="rId116">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122. </w:t>
      </w:r>
      <w:hyperlink r:id="rId117">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123. </w:t>
      </w:r>
      <w:hyperlink r:id="rId118">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124. </w:t>
      </w:r>
      <w:hyperlink r:id="rId119">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125. </w:t>
      </w:r>
      <w:hyperlink r:id="rId119">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126. </w:t>
      </w:r>
      <w:hyperlink r:id="rId119">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127. </w:t>
      </w:r>
      <w:hyperlink r:id="rId120">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128. </w:t>
      </w:r>
      <w:hyperlink r:id="rId121">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129. </w:t>
      </w:r>
      <w:hyperlink r:id="rId122">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130. </w:t>
      </w:r>
      <w:hyperlink r:id="rId123">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131. </w:t>
      </w:r>
      <w:hyperlink r:id="rId124">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132. </w:t>
      </w:r>
      <w:hyperlink r:id="rId125">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133. </w:t>
      </w:r>
      <w:hyperlink r:id="rId124">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134. </w:t>
      </w:r>
      <w:hyperlink r:id="rId126">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135. </w:t>
      </w:r>
      <w:hyperlink r:id="rId127">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136. </w:t>
      </w:r>
      <w:hyperlink r:id="rId124">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137. </w:t>
      </w:r>
      <w:hyperlink r:id="rId128">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138. </w:t>
      </w:r>
      <w:hyperlink r:id="rId129">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139. </w:t>
      </w:r>
      <w:hyperlink r:id="rId130">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140. </w:t>
      </w:r>
      <w:hyperlink r:id="rId131">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141. </w:t>
      </w:r>
      <w:hyperlink r:id="rId132">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142. </w:t>
      </w:r>
      <w:hyperlink r:id="rId133">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143. </w:t>
      </w:r>
      <w:hyperlink r:id="rId134">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144. </w:t>
      </w:r>
      <w:hyperlink r:id="rId135">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145. </w:t>
      </w:r>
      <w:hyperlink r:id="rId136">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146. </w:t>
      </w:r>
      <w:hyperlink r:id="rId137">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147. </w:t>
      </w:r>
      <w:hyperlink r:id="rId137">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148. </w:t>
      </w:r>
      <w:hyperlink r:id="rId131">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149. </w:t>
      </w:r>
      <w:hyperlink r:id="rId138">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150. </w:t>
      </w:r>
      <w:hyperlink r:id="rId139">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151. </w:t>
      </w:r>
      <w:hyperlink r:id="rId140">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152. </w:t>
      </w:r>
      <w:hyperlink r:id="rId137">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153. </w:t>
      </w:r>
      <w:hyperlink r:id="rId131">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154. </w:t>
      </w:r>
      <w:hyperlink r:id="rId140">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155. </w:t>
      </w:r>
      <w:hyperlink r:id="rId141">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156. </w:t>
      </w:r>
      <w:hyperlink r:id="rId142">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157. </w:t>
      </w:r>
      <w:hyperlink r:id="rId143">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158. </w:t>
      </w:r>
      <w:hyperlink r:id="rId144">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159. </w:t>
      </w:r>
      <w:hyperlink r:id="rId145">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160. </w:t>
      </w:r>
      <w:hyperlink r:id="rId146">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161. </w:t>
      </w:r>
      <w:hyperlink r:id="rId147">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162. </w:t>
      </w:r>
      <w:hyperlink r:id="rId148">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163. </w:t>
      </w:r>
      <w:hyperlink r:id="rId149">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164. </w:t>
      </w:r>
      <w:hyperlink r:id="rId150">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165. </w:t>
      </w:r>
      <w:hyperlink r:id="rId151">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166. </w:t>
      </w:r>
      <w:hyperlink r:id="rId152">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167. </w:t>
      </w:r>
      <w:hyperlink r:id="rId153">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168. </w:t>
      </w:r>
      <w:hyperlink r:id="rId154">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169. </w:t>
      </w:r>
      <w:hyperlink r:id="rId155">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170. </w:t>
      </w:r>
      <w:hyperlink r:id="rId156">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171. </w:t>
      </w:r>
      <w:hyperlink r:id="rId157">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172. </w:t>
      </w:r>
      <w:hyperlink r:id="rId158">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173. </w:t>
      </w:r>
      <w:hyperlink r:id="rId159">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174. </w:t>
      </w:r>
      <w:hyperlink r:id="rId160">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175. </w:t>
      </w:r>
      <w:hyperlink r:id="rId161">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176. </w:t>
      </w:r>
      <w:hyperlink r:id="rId137">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177. </w:t>
      </w:r>
      <w:hyperlink r:id="rId162">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178. </w:t>
      </w:r>
      <w:hyperlink r:id="rId163">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179. </w:t>
      </w:r>
      <w:hyperlink r:id="rId164">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180. </w:t>
      </w:r>
      <w:hyperlink r:id="rId165">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181. </w:t>
      </w:r>
      <w:hyperlink r:id="rId166">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182. </w:t>
      </w:r>
      <w:hyperlink r:id="rId167">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183. </w:t>
      </w:r>
      <w:hyperlink r:id="rId168">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184. </w:t>
      </w:r>
      <w:hyperlink r:id="rId169">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185. </w:t>
      </w:r>
      <w:hyperlink r:id="rId170">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186. </w:t>
      </w:r>
      <w:hyperlink r:id="rId171">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187. </w:t>
      </w:r>
      <w:hyperlink r:id="rId172">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188. </w:t>
      </w:r>
      <w:hyperlink r:id="rId163">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189. </w:t>
      </w:r>
      <w:hyperlink r:id="rId173">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190. </w:t>
      </w:r>
      <w:hyperlink r:id="rId174">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191. </w:t>
      </w:r>
      <w:hyperlink r:id="rId175">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192. </w:t>
      </w:r>
      <w:hyperlink r:id="rId176">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193. </w:t>
      </w:r>
      <w:hyperlink r:id="rId177">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194. </w:t>
      </w:r>
      <w:hyperlink r:id="rId178">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195. </w:t>
      </w:r>
      <w:hyperlink r:id="rId160">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196. </w:t>
      </w:r>
      <w:hyperlink r:id="rId179">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197. </w:t>
      </w:r>
      <w:hyperlink r:id="rId180">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198. </w:t>
      </w:r>
      <w:hyperlink r:id="rId181">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199. </w:t>
      </w:r>
      <w:hyperlink r:id="rId182">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200. </w:t>
      </w:r>
      <w:hyperlink r:id="rId183">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201. </w:t>
      </w:r>
      <w:hyperlink r:id="rId184">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202. </w:t>
      </w:r>
      <w:hyperlink r:id="rId185">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203. </w:t>
      </w:r>
      <w:hyperlink r:id="rId186">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204. </w:t>
      </w:r>
      <w:hyperlink r:id="rId187">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205. </w:t>
      </w:r>
      <w:hyperlink r:id="rId188">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206. </w:t>
      </w:r>
      <w:hyperlink r:id="rId189">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207. </w:t>
      </w:r>
      <w:hyperlink r:id="rId190">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208. </w:t>
      </w:r>
      <w:hyperlink r:id="rId191">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209. </w:t>
      </w:r>
      <w:hyperlink r:id="rId192">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210. </w:t>
      </w:r>
      <w:hyperlink r:id="rId193">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211. </w:t>
      </w:r>
      <w:hyperlink r:id="rId194">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212. </w:t>
      </w:r>
      <w:hyperlink r:id="rId195">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213. </w:t>
      </w:r>
      <w:hyperlink r:id="rId196">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214. </w:t>
      </w:r>
      <w:hyperlink r:id="rId197">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215. </w:t>
      </w:r>
      <w:hyperlink r:id="rId198">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216. </w:t>
      </w:r>
      <w:hyperlink r:id="rId199">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217. </w:t>
      </w:r>
      <w:hyperlink r:id="rId200">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218. </w:t>
      </w:r>
      <w:hyperlink r:id="rId201">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219. </w:t>
      </w:r>
      <w:hyperlink r:id="rId202">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220. </w:t>
      </w:r>
      <w:hyperlink r:id="rId203">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221. </w:t>
      </w:r>
      <w:hyperlink r:id="rId204">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222. </w:t>
      </w:r>
      <w:hyperlink r:id="rId205">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223. </w:t>
      </w:r>
      <w:hyperlink r:id="rId206">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224. </w:t>
      </w:r>
      <w:hyperlink r:id="rId207">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225. </w:t>
      </w:r>
      <w:hyperlink r:id="rId208">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226. </w:t>
      </w:r>
      <w:hyperlink r:id="rId209">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227. </w:t>
      </w:r>
      <w:hyperlink r:id="rId210">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228. </w:t>
      </w:r>
      <w:hyperlink r:id="rId211">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229. </w:t>
      </w:r>
      <w:hyperlink r:id="rId212">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230. </w:t>
      </w:r>
      <w:hyperlink r:id="rId213">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231. </w:t>
      </w:r>
      <w:hyperlink r:id="rId214">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232. </w:t>
      </w:r>
      <w:hyperlink r:id="rId215">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233. </w:t>
      </w:r>
      <w:hyperlink r:id="rId216">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234. </w:t>
      </w:r>
      <w:hyperlink r:id="rId217">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235. </w:t>
      </w:r>
      <w:hyperlink r:id="rId218">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236. </w:t>
      </w:r>
      <w:hyperlink r:id="rId219">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237. </w:t>
      </w:r>
      <w:hyperlink r:id="rId220">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238. </w:t>
      </w:r>
      <w:hyperlink r:id="rId221">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239. </w:t>
      </w:r>
      <w:hyperlink r:id="rId222">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240. </w:t>
      </w:r>
      <w:hyperlink r:id="rId223">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241. </w:t>
      </w:r>
      <w:hyperlink r:id="rId224">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242. </w:t>
      </w:r>
      <w:hyperlink r:id="rId225">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243. </w:t>
      </w:r>
      <w:hyperlink r:id="rId163">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244. </w:t>
      </w:r>
      <w:hyperlink r:id="rId226">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245. </w:t>
      </w:r>
      <w:hyperlink r:id="rId227">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246. </w:t>
      </w:r>
      <w:hyperlink r:id="rId228">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247. </w:t>
      </w:r>
      <w:hyperlink r:id="rId229">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248. </w:t>
      </w:r>
      <w:hyperlink r:id="rId230">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249. </w:t>
      </w:r>
      <w:hyperlink r:id="rId231">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250. </w:t>
      </w:r>
      <w:hyperlink r:id="rId232">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251. </w:t>
      </w:r>
      <w:hyperlink r:id="rId179">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252. </w:t>
      </w:r>
      <w:hyperlink r:id="rId233">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253. </w:t>
      </w:r>
      <w:hyperlink r:id="rId234">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254. </w:t>
      </w:r>
      <w:hyperlink r:id="rId235">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255. </w:t>
      </w:r>
      <w:hyperlink r:id="rId236">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256. </w:t>
      </w:r>
      <w:hyperlink r:id="rId237">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257. </w:t>
      </w:r>
      <w:hyperlink r:id="rId238">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258. </w:t>
      </w:r>
      <w:hyperlink r:id="rId216">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259. </w:t>
      </w:r>
      <w:hyperlink r:id="rId179">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260. </w:t>
      </w:r>
      <w:hyperlink r:id="rId239">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261. </w:t>
      </w:r>
      <w:hyperlink r:id="rId240">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262. </w:t>
      </w:r>
      <w:hyperlink r:id="rId241">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263. </w:t>
      </w:r>
      <w:hyperlink r:id="rId237">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264. </w:t>
      </w:r>
      <w:hyperlink r:id="rId242">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5"/>
        </w:numPr>
        <w:spacing w:line="240" w:lineRule="auto"/>
        <w:ind w:left="720"/>
      </w:pPr>
      <w:r/>
      <w:hyperlink r:id="rId221">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243">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267. </w:t>
      </w:r>
      <w:hyperlink r:id="rId221">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268. </w:t>
      </w:r>
      <w:hyperlink r:id="rId244">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269. </w:t>
      </w:r>
      <w:hyperlink r:id="rId167">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270. </w:t>
      </w:r>
      <w:hyperlink r:id="rId239">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271. </w:t>
      </w:r>
      <w:hyperlink r:id="rId221">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272. </w:t>
      </w:r>
      <w:hyperlink r:id="rId245">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273. </w:t>
      </w:r>
      <w:hyperlink r:id="rId246">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274. </w:t>
      </w:r>
      <w:hyperlink r:id="rId247">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275. </w:t>
      </w:r>
      <w:hyperlink r:id="rId167">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276. </w:t>
      </w:r>
      <w:hyperlink r:id="rId237">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277. </w:t>
      </w:r>
      <w:hyperlink r:id="rId248">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278. </w:t>
      </w:r>
      <w:hyperlink r:id="rId249">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279. </w:t>
      </w:r>
      <w:hyperlink r:id="rId250">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280. </w:t>
      </w:r>
      <w:hyperlink r:id="rId251">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281. </w:t>
      </w:r>
      <w:hyperlink r:id="rId252">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282. </w:t>
      </w:r>
      <w:hyperlink r:id="rId253">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283. </w:t>
      </w:r>
      <w:hyperlink r:id="rId254">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284. </w:t>
      </w:r>
      <w:hyperlink r:id="rId255">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285. </w:t>
      </w:r>
      <w:hyperlink r:id="rId256">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286. </w:t>
      </w:r>
      <w:hyperlink r:id="rId257">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287. </w:t>
      </w:r>
      <w:hyperlink r:id="rId258">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288. </w:t>
      </w:r>
      <w:hyperlink r:id="rId259">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289. </w:t>
      </w:r>
      <w:hyperlink r:id="rId260">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290. </w:t>
      </w:r>
      <w:hyperlink r:id="rId261">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291. </w:t>
      </w:r>
      <w:hyperlink r:id="rId262">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292. </w:t>
      </w:r>
      <w:hyperlink r:id="rId263">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293. </w:t>
      </w:r>
      <w:hyperlink r:id="rId264">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294. </w:t>
      </w:r>
      <w:hyperlink r:id="rId265">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295. </w:t>
      </w:r>
      <w:hyperlink r:id="rId266">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296. </w:t>
      </w:r>
      <w:hyperlink r:id="rId267">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297. </w:t>
      </w:r>
      <w:hyperlink r:id="rId268">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298. </w:t>
      </w:r>
      <w:hyperlink r:id="rId269">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299. </w:t>
      </w:r>
      <w:hyperlink r:id="rId270">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300. </w:t>
      </w:r>
      <w:hyperlink r:id="rId271">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301. </w:t>
      </w:r>
      <w:hyperlink r:id="rId272">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302. </w:t>
      </w:r>
      <w:hyperlink r:id="rId273">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303. </w:t>
      </w:r>
      <w:hyperlink r:id="rId274">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304. </w:t>
      </w:r>
      <w:hyperlink r:id="rId234">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305. </w:t>
      </w:r>
      <w:hyperlink r:id="rId275">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306. </w:t>
      </w:r>
      <w:hyperlink r:id="rId276">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307. </w:t>
      </w:r>
      <w:hyperlink r:id="rId277">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308. </w:t>
      </w:r>
      <w:hyperlink r:id="rId278">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309. </w:t>
      </w:r>
      <w:hyperlink r:id="rId279">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310. </w:t>
      </w:r>
      <w:hyperlink r:id="rId280">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311. </w:t>
      </w:r>
      <w:hyperlink r:id="rId281">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312. </w:t>
      </w:r>
      <w:hyperlink r:id="rId282">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313. </w:t>
      </w:r>
      <w:hyperlink r:id="rId283">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314. </w:t>
      </w:r>
      <w:hyperlink r:id="rId284">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315. </w:t>
      </w:r>
      <w:hyperlink r:id="rId285">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316. </w:t>
      </w:r>
      <w:hyperlink r:id="rId286">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317. </w:t>
      </w:r>
      <w:hyperlink r:id="rId287">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318. </w:t>
      </w:r>
      <w:hyperlink r:id="rId288">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319. </w:t>
      </w:r>
      <w:hyperlink r:id="rId289">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320. </w:t>
      </w:r>
      <w:hyperlink r:id="rId290">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321. </w:t>
      </w:r>
      <w:hyperlink r:id="rId291">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322. </w:t>
      </w:r>
      <w:hyperlink r:id="rId292">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323. </w:t>
      </w:r>
      <w:hyperlink r:id="rId293">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324. </w:t>
      </w:r>
      <w:hyperlink r:id="rId284">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325. </w:t>
      </w:r>
      <w:hyperlink r:id="rId294">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326. </w:t>
      </w:r>
      <w:hyperlink r:id="rId286">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327. </w:t>
      </w:r>
      <w:hyperlink r:id="rId287">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328. </w:t>
      </w:r>
      <w:hyperlink r:id="rId295">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329. </w:t>
      </w:r>
      <w:hyperlink r:id="rId147">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330. </w:t>
      </w:r>
      <w:hyperlink r:id="rId253">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331. </w:t>
      </w:r>
      <w:hyperlink r:id="rId279">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332. </w:t>
      </w:r>
      <w:hyperlink r:id="rId271">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333. </w:t>
      </w:r>
      <w:hyperlink r:id="rId296">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334. </w:t>
      </w:r>
      <w:hyperlink r:id="rId272">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335. </w:t>
      </w:r>
      <w:hyperlink r:id="rId274">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336. </w:t>
      </w:r>
      <w:hyperlink r:id="rId234">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337. </w:t>
      </w:r>
      <w:hyperlink r:id="rId297">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338. </w:t>
      </w:r>
      <w:hyperlink r:id="rId293">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339. </w:t>
      </w:r>
      <w:hyperlink r:id="rId298">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340. </w:t>
      </w:r>
      <w:hyperlink r:id="rId279">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341. </w:t>
      </w:r>
      <w:hyperlink r:id="rId299">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342. </w:t>
      </w:r>
      <w:hyperlink r:id="rId296">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343. </w:t>
      </w:r>
      <w:hyperlink r:id="rId300">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344. </w:t>
      </w:r>
      <w:hyperlink r:id="rId301">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345. </w:t>
      </w:r>
      <w:hyperlink r:id="rId292">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346. </w:t>
      </w:r>
      <w:hyperlink r:id="rId298">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347. </w:t>
      </w:r>
      <w:hyperlink r:id="rId302">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348. </w:t>
      </w:r>
      <w:hyperlink r:id="rId167">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349. </w:t>
      </w:r>
      <w:hyperlink r:id="rId303">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350. </w:t>
      </w:r>
      <w:hyperlink r:id="rId304">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351. </w:t>
      </w:r>
      <w:hyperlink r:id="rId305">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352. </w:t>
      </w:r>
      <w:hyperlink r:id="rId306">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353. </w:t>
      </w:r>
      <w:hyperlink r:id="rId307">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354. </w:t>
      </w:r>
      <w:hyperlink r:id="rId308">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355. </w:t>
      </w:r>
      <w:hyperlink r:id="rId296">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356. </w:t>
      </w:r>
      <w:hyperlink r:id="rId309">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357. </w:t>
      </w:r>
      <w:hyperlink r:id="rId310">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358. </w:t>
      </w:r>
      <w:hyperlink r:id="rId311">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359. </w:t>
      </w:r>
      <w:hyperlink r:id="rId312">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360. </w:t>
      </w:r>
      <w:hyperlink r:id="rId313">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361. </w:t>
      </w:r>
      <w:hyperlink r:id="rId314">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362. </w:t>
      </w:r>
      <w:hyperlink r:id="rId315">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6"/>
        </w:numPr>
        <w:spacing w:line="240" w:lineRule="auto"/>
        <w:ind w:left="720"/>
      </w:pPr>
      <w:r/>
      <w:hyperlink r:id="rId197">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316">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365. </w:t>
      </w:r>
      <w:hyperlink r:id="rId317">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318">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319">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368. </w:t>
      </w:r>
      <w:hyperlink r:id="rId320">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369. </w:t>
      </w:r>
      <w:hyperlink r:id="rId321">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370. </w:t>
      </w:r>
      <w:hyperlink r:id="rId322">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371. </w:t>
      </w:r>
      <w:hyperlink r:id="rId323">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372. </w:t>
      </w:r>
      <w:hyperlink r:id="rId324">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373. </w:t>
      </w:r>
      <w:hyperlink r:id="rId325">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374. </w:t>
      </w:r>
      <w:hyperlink r:id="rId326">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375. </w:t>
      </w:r>
      <w:hyperlink r:id="rId327">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376. </w:t>
      </w:r>
      <w:hyperlink r:id="rId328">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377. </w:t>
      </w:r>
      <w:hyperlink r:id="rId329">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378. </w:t>
      </w:r>
      <w:hyperlink r:id="rId330">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379. </w:t>
      </w:r>
      <w:hyperlink r:id="rId331">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380. </w:t>
      </w:r>
      <w:hyperlink r:id="rId272">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381. </w:t>
      </w:r>
      <w:hyperlink r:id="rId332">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382. </w:t>
      </w:r>
      <w:hyperlink r:id="rId333">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383. </w:t>
      </w:r>
      <w:hyperlink r:id="rId334">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384. </w:t>
      </w:r>
      <w:hyperlink r:id="rId335">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385. </w:t>
      </w:r>
      <w:hyperlink r:id="rId336">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386. </w:t>
      </w:r>
      <w:hyperlink r:id="rId337">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387. </w:t>
      </w:r>
      <w:hyperlink r:id="rId338">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388. </w:t>
      </w:r>
      <w:hyperlink r:id="rId339">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389. </w:t>
      </w:r>
      <w:hyperlink r:id="rId234">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390. </w:t>
      </w:r>
      <w:hyperlink r:id="rId340">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391. </w:t>
      </w:r>
      <w:hyperlink r:id="rId341">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392. </w:t>
      </w:r>
      <w:hyperlink r:id="rId293">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393. </w:t>
      </w:r>
      <w:hyperlink r:id="rId342">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394. </w:t>
      </w:r>
      <w:hyperlink r:id="rId343">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395. </w:t>
      </w:r>
      <w:hyperlink r:id="rId344">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396. </w:t>
      </w:r>
      <w:hyperlink r:id="rId345">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397. </w:t>
      </w:r>
      <w:hyperlink r:id="rId346">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398. </w:t>
      </w:r>
      <w:hyperlink r:id="rId347">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399. </w:t>
      </w:r>
      <w:hyperlink r:id="rId348">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400. </w:t>
      </w:r>
      <w:hyperlink r:id="rId349">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401. </w:t>
      </w:r>
      <w:hyperlink r:id="rId350">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402. </w:t>
      </w:r>
      <w:hyperlink r:id="rId351">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403. </w:t>
      </w:r>
      <w:hyperlink r:id="rId352">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404. </w:t>
      </w:r>
      <w:hyperlink r:id="rId353">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405. </w:t>
      </w:r>
      <w:hyperlink r:id="rId354">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406. </w:t>
      </w:r>
      <w:hyperlink r:id="rId290">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407. </w:t>
      </w:r>
      <w:hyperlink r:id="rId301">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408. </w:t>
      </w:r>
      <w:hyperlink r:id="rId355">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409. </w:t>
      </w:r>
      <w:hyperlink r:id="rId192">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410. </w:t>
      </w:r>
      <w:hyperlink r:id="rId292">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411. </w:t>
      </w:r>
      <w:hyperlink r:id="rId356">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412. </w:t>
      </w:r>
      <w:hyperlink r:id="rId357">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413. </w:t>
      </w:r>
      <w:hyperlink r:id="rId358">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414. </w:t>
      </w:r>
      <w:hyperlink r:id="rId350">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415. </w:t>
      </w:r>
      <w:hyperlink r:id="rId359">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416. </w:t>
      </w:r>
      <w:hyperlink r:id="rId360">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417. </w:t>
      </w:r>
      <w:hyperlink r:id="rId227">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418. </w:t>
      </w:r>
      <w:hyperlink r:id="rId361">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419. </w:t>
      </w:r>
      <w:hyperlink r:id="rId362">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420. </w:t>
      </w:r>
      <w:hyperlink r:id="rId363">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421. </w:t>
      </w:r>
      <w:hyperlink r:id="rId192">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422. </w:t>
      </w:r>
      <w:hyperlink r:id="rId358">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423. </w:t>
      </w:r>
      <w:hyperlink r:id="rId364">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424. </w:t>
      </w:r>
      <w:hyperlink r:id="rId365">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425. </w:t>
      </w:r>
      <w:hyperlink r:id="rId366">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426. </w:t>
      </w:r>
      <w:hyperlink r:id="rId367">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427. </w:t>
      </w:r>
      <w:hyperlink r:id="rId368">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428. </w:t>
      </w:r>
      <w:hyperlink r:id="rId369">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429. </w:t>
      </w:r>
      <w:hyperlink r:id="rId370">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430. </w:t>
      </w:r>
      <w:hyperlink r:id="rId371">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431. </w:t>
      </w:r>
      <w:hyperlink r:id="rId229">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432. </w:t>
      </w:r>
      <w:hyperlink r:id="rId274">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433. </w:t>
      </w:r>
      <w:hyperlink r:id="rId372">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434. </w:t>
      </w:r>
      <w:hyperlink r:id="rId373">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435. </w:t>
      </w:r>
      <w:hyperlink r:id="rId374">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436. </w:t>
      </w:r>
      <w:hyperlink r:id="rId375">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437. </w:t>
      </w:r>
      <w:hyperlink r:id="rId376">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438. </w:t>
      </w:r>
      <w:hyperlink r:id="rId377">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439. </w:t>
      </w:r>
      <w:hyperlink r:id="rId378">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440. </w:t>
      </w:r>
      <w:hyperlink r:id="rId379">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441. </w:t>
      </w:r>
      <w:hyperlink r:id="rId380">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442. </w:t>
      </w:r>
      <w:hyperlink r:id="rId381">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443. </w:t>
      </w:r>
      <w:hyperlink r:id="rId348">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444. </w:t>
      </w:r>
      <w:hyperlink r:id="rId382">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445. </w:t>
      </w:r>
      <w:hyperlink r:id="rId383">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446. </w:t>
      </w:r>
      <w:hyperlink r:id="rId384">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447. </w:t>
      </w:r>
      <w:hyperlink r:id="rId385">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448. </w:t>
      </w:r>
      <w:hyperlink r:id="rId386">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449. </w:t>
      </w:r>
      <w:hyperlink r:id="rId269">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450. </w:t>
      </w:r>
      <w:hyperlink r:id="rId387">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451. </w:t>
      </w:r>
      <w:hyperlink r:id="rId388">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452. </w:t>
      </w:r>
      <w:hyperlink r:id="rId389">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453. </w:t>
      </w:r>
      <w:hyperlink r:id="rId390">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454. </w:t>
      </w:r>
      <w:hyperlink r:id="rId391">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455. </w:t>
      </w:r>
      <w:hyperlink r:id="rId392">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456. </w:t>
      </w:r>
      <w:hyperlink r:id="rId393">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457. </w:t>
      </w:r>
      <w:hyperlink r:id="rId394">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458. </w:t>
      </w:r>
      <w:hyperlink r:id="rId395">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459. </w:t>
      </w:r>
      <w:hyperlink r:id="rId396">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460. </w:t>
      </w:r>
      <w:hyperlink r:id="rId279">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461. </w:t>
      </w:r>
      <w:hyperlink r:id="rId397">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462. </w:t>
      </w:r>
      <w:hyperlink r:id="rId398">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463. </w:t>
      </w:r>
      <w:hyperlink r:id="rId399">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464. </w:t>
      </w:r>
      <w:hyperlink r:id="rId400">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xml:space="preserve">• Immediate energy market response observed following transit blockade. 465. </w:t>
      </w:r>
      <w:hyperlink r:id="rId401">
        <w:r>
          <w:rPr>
            <w:color w:val="0000EE"/>
            <w:u w:val="single"/>
          </w:rPr>
          <w:t>https://cbn.com/news/us/oil-and-gas-prices-surge-after-iran-halts-traffic-through-key-global-shipping-route</w:t>
        </w:r>
      </w:hyperlink>
      <w:r>
        <w:t xml:space="preserve"> - * The conflict in the Middle East caused Iran to stop tanker traffic through the Strait of Hormuz, a key global shipping route. * Oil prices briefly surged past $100 a barrel due to the disruption. * Gas prices increased significantly, affecting consumers. * Disruption in oil supply could lead to inflation and impact economic growth. * The US is only minimally dependent on oil passing through the Strait, but global market effects are significant. 466. </w:t>
      </w:r>
      <w:hyperlink r:id="rId402">
        <w:r>
          <w:rPr>
            <w:color w:val="0000EE"/>
            <w:u w:val="single"/>
          </w:rPr>
          <w:t>https://www.zerohedge.com/markets/most-ships-transit-strait-hormuz-war-started-led-iranian-china-linked-tankers</w:t>
        </w:r>
      </w:hyperlink>
      <w:r>
        <w:t xml:space="preserve"> - * Recent observations show an increase in ship traffic through the Strait of Hormuz, with most vessels turning off their transponders. * Bloomberg reports eight transits on Tuesday and four on Wednesday, primarily involving Iran or Chinese-linked vessels. * Two sanctioned Iranian VLCCs exited the Persian Gulf, headed towards China, without pushback from Iran. * Since the war began on 28 February, 13.7 million barrels of Iranian crude have been shipped through the strait. * Incidents include the Thai bulk carrier Mayuree Naree being struck by projectiles, and a Chinese-owned vessel U-turning following the attack, indicating heightened security risks. 467. </w:t>
      </w:r>
      <w:hyperlink r:id="rId403">
        <w:r>
          <w:rPr>
            <w:color w:val="0000EE"/>
            <w:u w:val="single"/>
          </w:rPr>
          <w:t>https://www.aircargonews.net/technology/2026/03/freightos-looks-back-on-gathering-momentum-in-digitalisation/</w:t>
        </w:r>
      </w:hyperlink>
      <w:r>
        <w:t xml:space="preserve"> - * Freightos analysed over 1.5 million cargo bookings from 2021 to 2026, highlighting major digitalisation in airfreight. * Carriers expanded digital capacity in 2021; by 2026, operational performance has become the key differentiator. * COVID-19 disruptions escalated by Middle East airspace closures affected air cargo routes, with some Gulf carriers resuming operations. * Air cargo rates surged on some lanes due to capacity constraints, with recent increases in prices from China to North America and Europe. * US courts ordered tariff refunds, with some tariffs likely to be reinstated; importers may adjust shipments based on tariff clarity. * Freightos's revenue increased 25% in 2025, reaching $29.5 million, with improved EBITDA losses compared to previous year. 468. </w:t>
      </w:r>
      <w:hyperlink r:id="rId404">
        <w:r>
          <w:rPr>
            <w:color w:val="0000EE"/>
            <w:u w:val="single"/>
          </w:rPr>
          <w:t>https://www.adomonline.com/us-israel-iran-conflict-shippers-authority-warns-of-higher-freight-charges/</w:t>
        </w:r>
      </w:hyperlink>
      <w:r>
        <w:t xml:space="preserve"> - - The Ghana Shippers Authority warns of higher shipping costs and delays due to disruptions caused by the escalating conflict involving the US, Israel, and Iran. - Disruptions to vessel movement through the Strait of Hormuz, a critical global trade route, are impacting supply chains. - Shipping lines are rerouting through the Cape of Good Hope, increasing costs and transit times. - War risk and emergency surcharges are being introduced by shipping companies, ranging between 1,500 and 2,000 USD per TEU. - The Ghana Shippers Authority clarifies it does not impose these surcharges and is investigating reports of premature imposition. 469. </w:t>
      </w:r>
      <w:hyperlink r:id="rId405">
        <w:r>
          <w:rPr>
            <w:color w:val="0000EE"/>
            <w:u w:val="single"/>
          </w:rPr>
          <w:t>https://windward.ai/blog/march-11-maritime-intelligence-daily/</w:t>
        </w:r>
      </w:hyperlink>
      <w:r>
        <w:t xml:space="preserve"> - * Transit activity through the Strait of Hormuz remained heavily suppressed on March 10, with only two outbound crossings recorded and no inbound movements observed. * Remote sensing indicates vessel presence inside Hormuz exceeds AIS-visible traffic, suggesting low-visibility movement continues. * Multiple vessels, including the Mayuree Naree, ONE Majesty, and Star Gwyneth, were reportedly struck, with Iran possibly deploying naval mines, increasing risks. * Port disruptions spread through Gulf logistics networks; Saudi Arabia is rapidly pivoting crude exports to Yanbu via the Petroline pipeline. * Globally, supply chains for dry bulk, metals, fertilisers, and crude are tightening, with disruptions extending beyond Hormuz affecting regional and global trade. 470. </w:t>
      </w:r>
      <w:hyperlink r:id="rId406">
        <w:r>
          <w:rPr>
            <w:color w:val="0000EE"/>
            <w:u w:val="single"/>
          </w:rPr>
          <w:t>https://gcaptain.com/u-s-maritime-commission-warns-shipping-lines-over-hormuz-crisis-surcharges/</w:t>
        </w:r>
      </w:hyperlink>
      <w:r>
        <w:t xml:space="preserve"> - * The Federal Maritime Commission monitors new surcharges by ocean carriers amid Strait of Hormuz security crisis. * A.P. Moller – Maersk announced a global Emergency Bunker Surcharge due to fuel and price volatility. * Carriers introduced regional emergency freight surcharges on Gulf cargo, with some as high as $3,000 per 40-foot container. * FMC emphasises that tariff rules still apply, including notice periods and potential special permissions. * Shippers are advised to review contracts and file complaints for improper carrier behaviour. * Disruptions at the Strait of Hormuz, a key route for 20% of global oil, continue due to Iran-related conflicts. 471. </w:t>
      </w:r>
      <w:hyperlink r:id="rId407">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472. </w:t>
      </w:r>
      <w:hyperlink r:id="rId374">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 473. </w:t>
      </w:r>
      <w:hyperlink r:id="rId408">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amid market disruptions including tariffs and supply issues. * Differentiated coffees represented approximately 20% of Brazil’s total exports in 2025, down 11% from the previous year. * The Brazil Specialty Coffee Association adopt the SCA Coffee Value Assessment protocol for evaluating coffees. * Brazil’s specialty coffee exports to the US in 2025 included 1.3 million bags, representing 16% of total exports. * Domestic Brazilian coffee consumption faces higher prices and some reduction in intake; specialty coffee grew by 15% in 2025. 474. </w:t>
      </w:r>
      <w:hyperlink r:id="rId409">
        <w:r>
          <w:rPr>
            <w:color w:val="0000EE"/>
            <w:u w:val="single"/>
          </w:rPr>
          <w:t>https://www.ontariofarmer.com/market/middle-east-conflict-sends-shock-waves-through-global-fertilizer-markets</w:t>
        </w:r>
      </w:hyperlink>
      <w:r>
        <w:t xml:space="preserve"> - * Global fertiliser markets experience volatility due to conflict in the Middle East, impacting production, trade routes, and logistics. * Increased tensions involving the US, Israel, and Iran trigger a supply shock, especially affecting urea and ammonia. * Prices for fertilisers surge by up to 35%, reaching three-year highs amid disrupted shipments and production. * Major exporting regions like the Arab Gulf, China, Iran, and Russia face export limitations and logistical challenges. * Farmers in the US and India prepare for sowing seasons despite rising costs and logistical disruptions. * Alternative suppliers in Indonesia and Malaysia raise prices; sulphur and phosphate markets slow amid uncertainty. 475. </w:t>
      </w:r>
      <w:hyperlink r:id="rId410">
        <w:r>
          <w:rPr>
            <w:color w:val="0000EE"/>
            <w:u w:val="single"/>
          </w:rPr>
          <w:t>https://www.inteklogistics.com/blog/iran-crisis-spikes-diesel-costs-what-shippers-need-to-know-now</w:t>
        </w:r>
      </w:hyperlink>
      <w:r>
        <w:t xml:space="preserve"> - * The Iran conflict has led to a rise in oil and diesel prices, with Brent crude reaching nearly $120 per barrel and diesel prices increasing by about $0.89 to $4.78 per gallon in the US. * Oil supply disruptions due to threats in the Strait of Hormuz and attacks on oil facilities have contributed to price volatility. * Diesel costs, accounting for roughly 50% of retail fuel prices, directly influence freight rates and fuel surcharges. * Fuel surcharges fluctuate with market prices; rising diesel prices increase freight costs for shippers. * Intermodal rail is more fuel-efficient than trucking, reducing the impact of diesel price hikes, and modal conversion is advised for cost control. 476. </w:t>
      </w:r>
      <w:hyperlink r:id="rId411">
        <w:r>
          <w:rPr>
            <w:color w:val="0000EE"/>
            <w:u w:val="single"/>
          </w:rPr>
          <w:t>https://www.brownfieldagnews.com/news/usda-leaves-u-s-soybean-corn-wheat-ending-stocks-unchanged/</w:t>
        </w:r>
      </w:hyperlink>
      <w:r>
        <w:t xml:space="preserve"> - * The USDA made no changes to U.S. ending stocks projections for corn, soybeans, or wheat. * U.S. soybean carryout remained at 350 million bushels; corn at 2.127 billion bushels; wheat at 931 million bushels. * Farm prices for 2025/26 are unchanged for soybeans and corn, with a slight increase for wheat. * Globally, wheat production was raised for Ukraine and Kazakhstan; Argentina’s soybean and corn production estimates were cut; Brazil’s corn production was increased. * The next USDA supply and demand update is scheduled for April 9th. 477. </w:t>
      </w:r>
      <w:hyperlink r:id="rId412">
        <w:r>
          <w:rPr>
            <w:color w:val="0000EE"/>
            <w:u w:val="single"/>
          </w:rPr>
          <w:t>https://www.xataka.com/ecologia-y-naturaleza/te-preguntas-que-te-tendria-que-importar-que-pase-iran-tenemos-respuesta-cesta-compra</w:t>
        </w:r>
      </w:hyperlink>
      <w:r>
        <w:t xml:space="preserve"> - * The conflict at the Strait of Hormuz has disrupted gas oil transit and affected fertiliser exports, notably urea. * Prices of urea have increased from $400 to over $600 per tonne in a week, with the index reaching $810. * Spain is the second-largest fertiliser market in the EU, heavily reliant on imports, with costs driven by natural gas. * Rising fertiliser prices will impact food costs, affecting products like bread, pasta, cereals, meat, dairy, oils, fruits, and vegetables. * If the conflict persists weeks or months, global food inflation is likely to escalate, resembling 2022’s shocks. 478. </w:t>
      </w:r>
      <w:hyperlink r:id="rId413">
        <w:r>
          <w:rPr>
            <w:color w:val="0000EE"/>
            <w:u w:val="single"/>
          </w:rPr>
          <w:t>https://www.zawya.com/en/press-release/africa-press-releases/youth-the-engine-to-power-sustainable-agricultural-mechanization-in-africa-yiydiag4</w:t>
        </w:r>
      </w:hyperlink>
      <w:r>
        <w:t xml:space="preserve"> - * In 2026, the Africa Regional Conference on Sustainable Agricultural Mechanization in Dar es Salaam emphasised the need for scale-appropriate machinery and youth-led hire service models. * Africa's young population, projected to double by 2050, faces limited employment opportunities in agriculture which can benefit from mechanisation. * Mechanisation services include equipment such as two-wheel tractors and irrigation pumps, facilitating business models for young entrepreneurs. * Women constitute a significant part of the agricultural workforce and benefit from mechanisation by reducing labour burden. * FAO advocates capacity-building, innovative financing, and policy alignment as key to boosting youth engagement in mechanisation. 479. </w:t>
      </w:r>
      <w:hyperlink r:id="rId414">
        <w:r>
          <w:rPr>
            <w:color w:val="0000EE"/>
            <w:u w:val="single"/>
          </w:rPr>
          <w:t>https://www.producer.com/markets/oilseed-war-premium-depends-on-duration-of-the-conflict/</w:t>
        </w:r>
      </w:hyperlink>
      <w:r>
        <w:t xml:space="preserve"> - - The U.S.-Israeli war with Iran, started on Feb. 28, has impacted commodity markets, particularly oil and fertilisers. - The Strait of Hormuz has been effectively closed, affecting approximately 25% of global oil trade. - Crude oil prices have increased by over US$20 per barrel, trading above $75. - Prices for fertilisers such as sulphur, urea, ammonia, and phosphate have risen due to trade disruptions. - The conflict may influence input costs for the 2026 crop season, with longer closures likely to cause significant shortages and sustained higher prices. - Rising oil prices are boosting vegetable oil markets like soybean oil and canola, with canola trading above C$700 per tonne. 480. </w:t>
      </w:r>
      <w:hyperlink r:id="rId415">
        <w:r>
          <w:rPr>
            <w:color w:val="0000EE"/>
            <w:u w:val="single"/>
          </w:rPr>
          <w:t>https://talkbusiness.net/2026/03/soybean-acres-could-surge-to-decade-highs-as-urea-shipments-stifled-by-war/</w:t>
        </w:r>
      </w:hyperlink>
      <w:r>
        <w:t xml:space="preserve"> - * Soybean planting in Arkansas may reach 3.5 million acres, the highest since 2017, due to high urea prices impacting other crops. * The war disrupting urea shipments via the Strait of Hormuz causes historic price spikes, affecting fertilizer affordability. * Farmers are shifting towards soybeans, which do not require urea, amid low returns for other crops like rice and cotton. * The outlook for crops such as rice is bleak, with potential reductions in acreage due to rising urea costs and economic pressures. * The ongoing war has increased fuel prices, influencing crop planting decisions and input costs in US agriculture. 481. </w:t>
      </w:r>
      <w:hyperlink r:id="rId416">
        <w:r>
          <w:rPr>
            <w:color w:val="0000EE"/>
            <w:u w:val="single"/>
          </w:rPr>
          <w:t>https://en.interfax.com.ua/news/economic/1150619.html</w:t>
        </w:r>
      </w:hyperlink>
      <w:r>
        <w:t xml:space="preserve"> - * Prices for nitrogen fertilizers in Ukraine increased in March, with UAN rising by UAH 1,000 per tonne and urea by almost UAH 1,500 per tonne. * The price hike was accelerated by military actions in Iran and the broader Middle East, affecting raw material supplies. * The situation threatens to cause UAN and urea prices to continue rising if hostilities persist, impacting crop production costs. * Middle Eastern countries supply 44% of global urea and 27% of ammonia, with prices influenced by higher energy costs and freight rates. * Ukrainian farmers’ costs for the 2026 sowing campaign are projected to increase by about 15%, driven by higher prices for fuel, fertilisers, crop protection, and seeds. 482. </w:t>
      </w:r>
      <w:hyperlink r:id="rId417">
        <w:r>
          <w:rPr>
            <w:color w:val="0000EE"/>
            <w:u w:val="single"/>
          </w:rPr>
          <w:t>https://coffeetalk.com/daily-dose/top-news/03-2026/109552/</w:t>
        </w:r>
      </w:hyperlink>
      <w:r>
        <w:t xml:space="preserve"> - * Brazilian coffee producers are increasing focus on high-quality, specialty beans to meet rising Chinese consumer demand. * The Brazilian sector is adopting sustainable practices and meticulous processing techniques. * Improvements in logistics are facilitating exports to China, strengthening trade relations. * Chinese consumers, especially young urban populations, are transforming coffee culture through demand for premium coffee. * Future growth projects include building partnerships and expanding market access within China. 483. </w:t>
      </w:r>
      <w:hyperlink r:id="rId418">
        <w:r>
          <w:rPr>
            <w:color w:val="0000EE"/>
            <w:u w:val="single"/>
          </w:rPr>
          <w:t>https://www.lanacion.com.ar/economia/campo/proponen-eliminar-las-retenciones-y-bajar-la-presion-impositiva-para-incorporar-mas-tecnologia-en-nid10032026/</w:t>
        </w:r>
      </w:hyperlink>
      <w:r>
        <w:t xml:space="preserve"> - * Argentina's agricultural entities called for the elimination of export duties to increase technological adoption and production in soy, maize, wheat, and sunflower. * They advocate for lower provincial and municipal taxes and a stable, competitive exchange rate. * Highlighted the importance of the Mercosur-EU agreement and increasing Argentine agricultural diplomatic missions. * Mentioned investments in infrastructure, border routes, and freight railways, as well as reforms in seed intellectual property laws. * Addressed challenges from international conflicts, high input costs, and the need for greater biofuel use. 484. </w:t>
      </w:r>
      <w:hyperlink r:id="rId419">
        <w:r>
          <w:rPr>
            <w:color w:val="0000EE"/>
            <w:u w:val="single"/>
          </w:rPr>
          <w:t>https://www.country-guide.ca/daily/usda-makes-few-changes-in-domestic-figures/</w:t>
        </w:r>
      </w:hyperlink>
      <w:r>
        <w:t xml:space="preserve"> - * The USDA released its March 10 supply/demand estimates showing few changes to US crop balances, with global carryout expectations revised. * US corn stocks remained at 2.127 billion bushels, while global corn carryout increased to 292.75 million tonnes. * Soybean stocks were stable at 350 million bushels; global soybean carryout reduced slightly to 125.31 million tonnes. * US wheat carryout stayed at 931 million bushels; global wheat carryout was cut to 276.96 million tonnes. * South American production forecasts were adjusted: Brazil's corn increased, Argentina's corn and soy decreased, with steady carryouts. Increased prices stem from war risks affecting shipping and fertiliser supplies. 485. </w:t>
      </w:r>
      <w:hyperlink r:id="rId420">
        <w:r>
          <w:rPr>
            <w:color w:val="0000EE"/>
            <w:u w:val="single"/>
          </w:rPr>
          <w:t>https://www.farms.com/ag-industry-news/fertilizer-costs-could-rise-this-planting-season-316.aspx</w:t>
        </w:r>
      </w:hyperlink>
      <w:r>
        <w:t xml:space="preserve"> - * Global tensions in the Middle East create uncertainty in fertilizer and fuel markets ahead of the US 2026 planting season. * Major fertilizer exporting countries in the Persian Gulf include Iran, Qatar, Saudi Arabia, and Egypt. * Disruptions in the region could affect global fertilizer prices and supply, impacting US farmers. * Rising fertilizer and fuel prices threaten to increase farm production costs. * Farmers may shift crops to those requiring less fertilizer if supply issues persist.</w:t>
      </w:r>
      <w:r/>
    </w:p>
    <w:p>
      <w:r/>
      <w:r>
        <w:t xml:space="preserve">486. </w:t>
      </w:r>
      <w:hyperlink r:id="rId421">
        <w:r>
          <w:rPr>
            <w:color w:val="0000EE"/>
            <w:u w:val="single"/>
          </w:rPr>
          <w:t>https://stir-tea-coffee.com/tea-coffee-news/climate-change-threatens-production/</w:t>
        </w:r>
      </w:hyperlink>
      <w:r>
        <w:t xml:space="preserve"> - * Climate change is increasing harmful heat days in coffee-producing regions, with an average of 47 extra days from 2021-2025. * Major coffee-producing countries experienced significant increases, e.g., Brazil (70 days), El Salvador (99 days), Nicaragua (77 days). * Rising temperatures due to fossil fuel pollution threaten Arabica coffee yields, quality, and land viability. * Climate change impacts farmers' livelihoods and raises costs for consumers, contributing to coffee price hikes. * Ethiopia's coffee farmers are adapting by moving production uphill amid climate-induced risks. 487. </w:t>
      </w:r>
      <w:hyperlink r:id="rId351">
        <w:r>
          <w:rPr>
            <w:color w:val="0000EE"/>
            <w:u w:val="single"/>
          </w:rPr>
          <w:t>https://www.foodnavigator.com/Article/2026/03/11/protecting-food-supply-chains-in-war/?utm_source=RSS_Feed&amp;utm_medium=RSS&amp;utm_campaign=RSS</w:t>
        </w:r>
      </w:hyperlink>
      <w:r>
        <w:t xml:space="preserve"> - * Regional conflicts disrupt food supply chains, affecting logistics and commodity availability. * Conflicts can increase costs of fertiliser and transport, especially through choke-points like the Strait of Hormuz. * Companies strengthen resilience by diversifying sourcing regions and supplier networks, and planning for volatility. * Long-term scenario planning and pre-qualification of alternative suppliers mitigate risks. * Local businesses should maintain multiple local or regional suppliers and strong relationships. * Multinational companies should source from multiple countries and plan alternative logistics routes. * Both local and global firms need to understand vulnerabilities and build flexibility into their supply chains. * The conflict in Ukraine and other recent conflicts highlight the importance of diversification and backup planning. 488. </w:t>
      </w:r>
      <w:hyperlink r:id="rId278">
        <w:r>
          <w:rPr>
            <w:color w:val="0000EE"/>
            <w:u w:val="single"/>
          </w:rPr>
          <w:t>https://elcomercio.pe/economia/peru/crisis-energetica-del-medio-oriente-presiona-a-los-fertilizantes-precios-suben-hasta-20-y-el-agro-peruano-vuelve-a-mirar-con-cautela-el-mercado-global-noticia/</w:t>
        </w:r>
      </w:hyperlink>
      <w:r>
        <w:t xml:space="preserve"> - * La tensión en Medio Oriente aumenta los costos de fertilizantes y eleva sus precios en el mercado internacional, con incrementos de hasta 20% en semanas. * Perú, dependiente de importaciones, enfrenta riesgos por aumentos en fertilizantes clave como la urea, cuya cotización ha subido más de 20%. * Los precios internacionales suben debido al encarecimiento del petróleo y gas natural, y al riesgo logístico en rutas clave. * La dependencia del Perú en Rusia, China y EEUU para fertilizantes incrementa su vulnerabilidad a shocks internacionales. * La posible prolongación de la tensión en Medio Oriente podría mantener los costos elevados y afectar la producción agrícola en Perú. 489. </w:t>
      </w:r>
      <w:hyperlink r:id="rId396">
        <w:r>
          <w:rPr>
            <w:color w:val="0000EE"/>
            <w:u w:val="single"/>
          </w:rPr>
          <w:t>https://foodchainmagazine.com/the-future-of-chocolate-is-being-rewritten-by-supply-shocks/</w:t>
        </w:r>
      </w:hyperlink>
      <w:r>
        <w:t xml:space="preserve"> - * The chocolate industry faces significant change due to supply shocks, climate pressure, regulation, and consumer trends. * Rising cocoa prices and harvest disruptions in major producing regions like Côte d’Ivoire and Ghana have caused volatility in global markets. * Governments and consumers are demanding greater supply chain transparency, with new regulations such as the EU deforestation law. * Manufacturers are adopting new sourcing strategies, such as satellite mapping and direct farmer support programs. * Product innovation includes partial cocoa replacements, plant-based chocolates, and wellness-linked ingredients. * Industry shifts involve large companies investing in sustainability and resilience, while smaller producers focus on transparency and flavour. * These changes reflect wider global food system transformations affecting supply, environmental standards, and consumer preferences. 490. </w:t>
      </w:r>
      <w:hyperlink r:id="rId422">
        <w:r>
          <w:rPr>
            <w:color w:val="0000EE"/>
            <w:u w:val="single"/>
          </w:rPr>
          <w:t>https://www.lanacion.com.co/extorsion-cafeteros-huila-disidencias-mordisco-calarca/</w:t>
        </w:r>
      </w:hyperlink>
      <w:r>
        <w:t xml:space="preserve"> - * Disidencias de alias ‘Mordisco’ y ‘Calarcá’ están detrás de extorsiones a caficultores en el Huila. * Universidad Politécnico Grancolombiano reporta que la extorsión es la ‘nueva roya’ del sector cafetero. * El gobierno y la Policía reportan pocas denuncias y capturas, pero la presión criminal aumenta en zonas cafeteras. * El estudio destaca la vulnerabilidad del Huila, mayor productor de café en Colombia, ante estas actividades. * La extorsión afecta principalmente municipios con alta actividad cafetera, como Neiva, Pitalito y Garzón. 491. </w:t>
      </w:r>
      <w:hyperlink r:id="rId399">
        <w:r>
          <w:rPr>
            <w:color w:val="0000EE"/>
            <w:u w:val="single"/>
          </w:rPr>
          <w:t>https://www.steampunkcoffee.co.uk/blogs/steampunk-coffee-blog/importer-focus-series-4-kar-yee-kar-yee-cheung-stewart-hamilton-deans-at-karst-organics</w:t>
        </w:r>
      </w:hyperlink>
      <w:r>
        <w:t xml:space="preserve"> - - Karst Organics, a micro importer based in the UK, specialises in coffee grown in Timor-Leste. - The business was founded and developed through long-term relationships with Timorese farmers since 2017. - They focus on community engagement, quality improvement, and fair pricing, supporting farmers' household incomes. - The company operates in Timor-Leste year-round, assisting with processing, infrastructure, and climate adaptation efforts. - Their approach emphasises sustainability, transparency, and strengthening local farmers' livelihoods. 492. </w:t>
      </w:r>
      <w:hyperlink r:id="rId423">
        <w:r>
          <w:rPr>
            <w:color w:val="0000EE"/>
            <w:u w:val="single"/>
          </w:rPr>
          <w:t>https://express-press-release.net/news/2026/03/11/1741205</w:t>
        </w:r>
      </w:hyperlink>
      <w:r>
        <w:t xml:space="preserve"> - * Agricultural automation and AI are transforming farming practices worldwide. * Autonomous tractors, robotic harvesters, and weed-control robots are improving productivity and resource management. * The adoption of farm robots is accelerating due to labour shortages and resource constraints. * The global agricultural robots market was valued at USD 14.74 billion in 2024 and is projected to reach USD 48.06 billion by 2030. * Future developments include more intelligent, collaborative robots integrating AI and sensor networks to enhance sustainability and efficiency. 493. </w:t>
      </w:r>
      <w:hyperlink r:id="rId424">
        <w:r>
          <w:rPr>
            <w:color w:val="0000EE"/>
            <w:u w:val="single"/>
          </w:rPr>
          <w:t>https://afnews.com.br/exportacoes-de-cafe-tem-queda-de-235-em-fevereiro/</w:t>
        </w:r>
      </w:hyperlink>
      <w:r>
        <w:t xml:space="preserve"> - * Brazil's coffee exports in February decreased by 23.5%, with 2.6 million 60-kg sacks shipped, compared to the same month in 2025. * First two months of 2026 saw a decline of 27.29% in volume, with total exports reaching 5.41 million sacks. * From July 2025 to February 2026, exports totalled 26.038 million sacks, down 22.6% YoY, but revenue increased by 5.3% to US$10.301 billion. * Main export destinations were Germany (786k sacks, -20%) and the US (655k sacks, -45%). * February saw a 28.9% decline in Arabica coffee shipments, while soluble coffee exports rose 13.8%. * Robusta exports accounted for 8.6% of total, with 2.907 million sacks, down 28.9%. * Coffee roasted and ground exports declined 20.9%, with 3,200 sacks shipped. * The Port of Santos remained the largest export hub, accounting for 77.7% of total exports in the first two months. 494. </w:t>
      </w:r>
      <w:hyperlink r:id="rId425">
        <w:r>
          <w:rPr>
            <w:color w:val="0000EE"/>
            <w:u w:val="single"/>
          </w:rPr>
          <w:t>https://www.africanfarming.com/2026/03/11/despair-expected-at-diesel-pumps-this-april/</w:t>
        </w:r>
      </w:hyperlink>
      <w:r>
        <w:t xml:space="preserve"> - * Farmers in South Africa face increased diesel prices due to rising global oil prices driven by Middle East conflict. * The next fuel price adjustment in South Africa on 1 April may result in a price above R23.53 per litre. * The increase in diesel prices could reduce the benefit of the diesel rebate for farmers. * Brent crude oil prices surged past $100 per barrel following Middle Eastern oil production cuts. * Conflict between the US, Israel, and Iran has increased oil market uncertainty, risking higher future prices. 495. </w:t>
      </w:r>
      <w:hyperlink r:id="rId227">
        <w:r>
          <w:rPr>
            <w:color w:val="0000EE"/>
            <w:u w:val="single"/>
          </w:rPr>
          <w:t>https://www.esmmagazine.com/supply-chain/worlds-largest-urban-coffee-plantation-welcomes-new-trees-in-brazil-307218</w:t>
        </w:r>
      </w:hyperlink>
      <w:r>
        <w:t xml:space="preserve"> - * The world's largest urban coffee plantation in Sao Paulo, Brazil, received 1,500 new coffee plants, including resistant Arabica varieties. * The research aims to study their resilience against pests like coffee berry-borer beetles, coffee rust, and climate change impacts. * The Biological Institute in Sao Paulo has a history of biological pest control since 1927. * 300 of the new plants are tolerant to water deficits, aiming to address future water scarcity issues related to climate change. * The initiative aims to develop coffee plants that can withstand droughts and reduce reliance on groundwater sources. 496. </w:t>
      </w:r>
      <w:hyperlink r:id="rId426">
        <w:r>
          <w:rPr>
            <w:color w:val="0000EE"/>
            <w:u w:val="single"/>
          </w:rPr>
          <w:t>https://www.aol.com/articles/grocery-inflation-picking-defying-trumps-162119044.html</w:t>
        </w:r>
      </w:hyperlink>
      <w:r>
        <w:t xml:space="preserve"> - ['</w:t>
      </w:r>
      <w:r>
        <w:rPr>
          <w:i/>
        </w:rPr>
        <w:t xml:space="preserve"> Food prices in the US surged in December, including coffee up nearly 20% and ground beef up 15.5%.', '</w:t>
      </w:r>
      <w:r>
        <w:t xml:space="preserve"> The increase attributed to weather-related supply shortages, high demand, and tariffs on packaging materials.', '</w:t>
      </w:r>
      <w:r>
        <w:rPr>
          <w:i/>
        </w:rPr>
        <w:t xml:space="preserve"> Beef prices rose due to drought-induced cattle shortages, with herd levels remaining below previous years.', '</w:t>
      </w:r>
      <w:r>
        <w:t xml:space="preserve"> Some food prices, such as eggs, tomatoes, and potatoes, declined in December, but overall inflation persists.', '* Analysts predict continued rising food prices over the next few years due to ongoing supply constraints and input costs.'] 497. </w:t>
      </w:r>
      <w:hyperlink r:id="rId427">
        <w:r>
          <w:rPr>
            <w:color w:val="0000EE"/>
            <w:u w:val="single"/>
          </w:rPr>
          <w:t>https://www.morningagclips.com/making-spring-input-purchases-in-times-of-volatile-markets/</w:t>
        </w:r>
      </w:hyperlink>
      <w:r>
        <w:t xml:space="preserve"> - * Farmers in the US may have delayed early input purchases due to market volatility and tight cash flow. * Market conditions, including supply and demand factors, influence prices for fertilisers and pesticides. * Phosphate prices have fluctuated since Spring 2021, affected by global supply and geopolitical tensions. * Commodity prices for crops like corn, soybeans, and wheat have mostly declined since Spring 2022, with some increases observed in Fall 2025. * Fertilizer-to-crop price ratios are currently high, indicating costly inputs relative to crop prices. * Conflicts in the Middle East and trade relations, particularly with Canada and China, impact global fertiliser and pesticide prices. * Farm plans, soil testing, storage capacity, and financial resources influence input procurement strategies. * MSU Extension offers decision tools to optimise input purchasing and cost management. 498. </w:t>
      </w:r>
      <w:hyperlink r:id="rId428">
        <w:r>
          <w:rPr>
            <w:color w:val="0000EE"/>
            <w:u w:val="single"/>
          </w:rPr>
          <w:t>https://www.nrn.com/quick-service/7-brew-expands-onto-retail-shelves</w:t>
        </w:r>
      </w:hyperlink>
      <w:r>
        <w:t xml:space="preserve"> - * 7 Brew introduces three ready‑to‑drink coffee flavours in Walmart stores in Arkansas starting March 14. * The flavours include Blondie, Brunette Brownie, and Banana Bread, in 11-ounce cans retailing at $2.98. * The move marks 7 Brew's first entry into retail shelves, extending its coffee experience beyond drive-thru stands. * The RTD coffee market has grown, with competitors like Dunkin’, La Colombe, Coca-Cola Costa Coffee, and Starbucks launching similar products over recent years. * Starbucks plans to update its RTD portfolio with new flavours, including an energy line launching later this month. 499. </w:t>
      </w:r>
      <w:hyperlink r:id="rId429">
        <w:r>
          <w:rPr>
            <w:color w:val="0000EE"/>
            <w:u w:val="single"/>
          </w:rPr>
          <w:t>https://www.chinimandi.com/philippine-sugar-farmers-raise-concerns-over-proposed-biofuel-rule-suspension/</w:t>
        </w:r>
      </w:hyperlink>
      <w:r>
        <w:t xml:space="preserve"> - * Sugar farmers in the Philippines warn that suspending the biofuel mandate could reduce demand for molasses, affecting farmers’ incomes. * The proposed suspension, discussed in the Senate, could last up to one year if fuel prices increase by at least five percent. * Farmers rely on molasses sales, accounting for about 13% of their income, amid rising fertiliser costs. * The Philippines has approximately 400,000 hectares of sugarcane farms managed by about 95,000 farmers. * Government officials suggest the suspension could serve as a temporary backup to ensure fuel supply and stabilise prices. 500. </w:t>
      </w:r>
      <w:hyperlink r:id="rId430">
        <w:r>
          <w:rPr>
            <w:color w:val="0000EE"/>
            <w:u w:val="single"/>
          </w:rPr>
          <w:t>https://biofuelscentral.com/biodiesel-turns-cheaper-than-imported-diesel-in-brazil-amid-debate-over-higher-mix/</w:t>
        </w:r>
      </w:hyperlink>
      <w:r>
        <w:t xml:space="preserve"> - • The price of biodiesel in Brazil was $1.06 per litre, compared to $1.10 for imported diesel. * The survey was conducted by Raion Consultoria. * The Brazilian government considers increasing the biodiesel mix in diesel from 15% to 17%. * Industry lobby groups debate the impact of raising the biofuel mandate and import limits. * Rising diesel prices are linked to geopolitical tensions affecting Brazil’s fuel costs.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economy/india-us-engaged-in-talks-on-bilateral-trade-pact-commerce-ministry/article70742280.ece" TargetMode="External"/><Relationship Id="rId10" Type="http://schemas.openxmlformats.org/officeDocument/2006/relationships/hyperlink" Target="https://www.ad-hoc-news.de/boerse/news/ueberblick/expeditors-international-stock-isin-us3026351093-faces-headwinds-amid/68676101" TargetMode="External"/><Relationship Id="rId11" Type="http://schemas.openxmlformats.org/officeDocument/2006/relationships/hyperlink" Target="https://www.aol.com/articles/british-fruit-vegetable-growers-warn-091020121.html" TargetMode="External"/><Relationship Id="rId12" Type="http://schemas.openxmlformats.org/officeDocument/2006/relationships/hyperlink" Target="https://www.aol.com/news/international-energy-agency-launches-unprecedented-212134713.html" TargetMode="External"/><Relationship Id="rId13" Type="http://schemas.openxmlformats.org/officeDocument/2006/relationships/hyperlink" Target="https://www.blogto.com/eat_drink/2026/03/70-dollar-coffee-toronto/" TargetMode="External"/><Relationship Id="rId14" Type="http://schemas.openxmlformats.org/officeDocument/2006/relationships/hyperlink" Target="https://sna.agr.br/crise-de-fertilizantes/" TargetMode="External"/><Relationship Id="rId15" Type="http://schemas.openxmlformats.org/officeDocument/2006/relationships/hyperlink" Target="https://tribune.com.pk/story/2597547/local-exports-hit-by-triple-threat" TargetMode="External"/><Relationship Id="rId16"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17" Type="http://schemas.openxmlformats.org/officeDocument/2006/relationships/hyperlink" Target="https://sna.agr.br/exportacoes-do-agronegocio-avancam-74-e-atingem-recorde-em-fevereiro/" TargetMode="External"/><Relationship Id="rId18" Type="http://schemas.openxmlformats.org/officeDocument/2006/relationships/hyperlink" Target="https://www.trendhunter.com/slideshow/dessert-flavored-staples" TargetMode="External"/><Relationship Id="rId19" Type="http://schemas.openxmlformats.org/officeDocument/2006/relationships/hyperlink" Target="https://www.zeebiz.com/economy-infra/news-dry-fruit-prices-surge-40-in-hyderabad-as-west-asia-conflicts-disrupt-supply-391928" TargetMode="External"/><Relationship Id="rId20" Type="http://schemas.openxmlformats.org/officeDocument/2006/relationships/hyperlink" Target="https://cyprus-mail.com/2026/03/14/air-cargo-industry-urged-to-digitise-as-global-supply-chains-face-pressure" TargetMode="External"/><Relationship Id="rId21" Type="http://schemas.openxmlformats.org/officeDocument/2006/relationships/hyperlink" Target="https://asiafoodjournal.com/starbucks-and-harry-potter-unite/" TargetMode="External"/><Relationship Id="rId22" Type="http://schemas.openxmlformats.org/officeDocument/2006/relationships/hyperlink" Target="https://sociallifemagazine.com/the-archive/best-organic-green-coffee-bean-sources-in-2026-for-home-roasting/" TargetMode="External"/><Relationship Id="rId23" Type="http://schemas.openxmlformats.org/officeDocument/2006/relationships/hyperlink" Target="https://www.thehindubusinessline.com/news/world/fuel-shortages-from-west-asia-conflict-begin-to-threaten-global-food-supply/article70742236.ece" TargetMode="External"/><Relationship Id="rId24" Type="http://schemas.openxmlformats.org/officeDocument/2006/relationships/hyperlink" Target="https://lenta.ru/news/2026/03/14/dostavka-gruzov-iz-knr-v-rossiyu-po-zheleznoy-doroge-rezko-podorozhaet/" TargetMode="External"/><Relationship Id="rId25" Type="http://schemas.openxmlformats.org/officeDocument/2006/relationships/hyperlink" Target="https://www.perfil.com/noticias/canal-e/conflicto-en-medio-oriente-advierten-que-el-cierre-del-estrecho-de-ormuz-podria-impactar-en-los-costos-del-agro-mundial.phtml" TargetMode="External"/><Relationship Id="rId26" Type="http://schemas.openxmlformats.org/officeDocument/2006/relationships/hyperlink" Target="https://www.aol.com/news/oil-gas-prices-jump-iran-224300707.html" TargetMode="External"/><Relationship Id="rId27" Type="http://schemas.openxmlformats.org/officeDocument/2006/relationships/hyperlink" Target="https://www.telanon.info/economia/2026/03/12/52167/cacau-apodrece-e-agricultores-da-africa-ocidental-buscam-alternativas/" TargetMode="External"/><Relationship Id="rId28"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9" Type="http://schemas.openxmlformats.org/officeDocument/2006/relationships/hyperlink" Target="https://www.wvtm13.com/article/iran-gas-prices-alabama-farmers/70738542" TargetMode="External"/><Relationship Id="rId30" Type="http://schemas.openxmlformats.org/officeDocument/2006/relationships/hyperlink" Target="https://www.business-standard.com/world-news/fuel-shortages-caused-by-iran-war-begin-to-threaten-global-food-supply-126031400073_1.html" TargetMode="External"/><Relationship Id="rId31" Type="http://schemas.openxmlformats.org/officeDocument/2006/relationships/hyperlink" Target="https://www.marketbeat.com/instant-alerts/black-rock-coffee-bar-details-20-unit-growth-plan-loyalty-gains-california-push-at-jpmorgan-conference-2026-03-13/" TargetMode="External"/><Relationship Id="rId32" Type="http://schemas.openxmlformats.org/officeDocument/2006/relationships/hyperlink" Target="https://jurnalul.ro/stiri/observator/ormuz-cafea-record-preturi-razboi-1026877.html" TargetMode="External"/><Relationship Id="rId33" Type="http://schemas.openxmlformats.org/officeDocument/2006/relationships/hyperlink" Target="https://www.amscl.org/sugar-news/louisiana-sugarcane-grower-congress-must-act-to-support-american-farmers/" TargetMode="External"/><Relationship Id="rId34" Type="http://schemas.openxmlformats.org/officeDocument/2006/relationships/hyperlink" Target="https://www.riotimesonline.com/peru-overtakes-chile-agricultural-exports-2025/" TargetMode="External"/><Relationship Id="rId35" Type="http://schemas.openxmlformats.org/officeDocument/2006/relationships/hyperlink" Target="https://www.realagriculture.com/2026/03/realag-radio-the-rising-risks-of-farming-cusma-negotiations-and-lender-relationships-mar-13-2026/" TargetMode="External"/><Relationship Id="rId36" Type="http://schemas.openxmlformats.org/officeDocument/2006/relationships/hyperlink" Target="https://www.sueddeutsche.de/politik/iran-krieg-liveblog-usa-chamenei-belohnung-millionenhoehe-tankflugzeug-absturz-irak-tote-li.3395676" TargetMode="External"/><Relationship Id="rId37" Type="http://schemas.openxmlformats.org/officeDocument/2006/relationships/hyperlink" Target="https://www.icis.com/explore/resources/news/2026/03/13/11188721/asia-us-container-rates-mostly-higher-us-considers-jones-act-waiver-looks-at-surcharges/" TargetMode="External"/><Relationship Id="rId38" Type="http://schemas.openxmlformats.org/officeDocument/2006/relationships/hyperlink" Target="https://www.canadiancattlemen.ca/daily/strong-2025-could-mean-complications-for-canadian-grain-sector-in-2026-says-analyst/" TargetMode="External"/><Relationship Id="rId39" Type="http://schemas.openxmlformats.org/officeDocument/2006/relationships/hyperlink" Target="https://www.devex.com/news/is-a-transcontinental-highway-the-key-to-unlocking-trade-in-latin-america-112069" TargetMode="External"/><Relationship Id="rId40" Type="http://schemas.openxmlformats.org/officeDocument/2006/relationships/hyperlink" Target="https://www.kathimerini.gr/economy/564124255/apo-to-vietnam-mechri-to-ntoympai-chaos-stis-pagkosmies-alysides-efodiasmoy/" TargetMode="External"/><Relationship Id="rId41" Type="http://schemas.openxmlformats.org/officeDocument/2006/relationships/hyperlink" Target="https://ticotimes.net/2026/03/13/costa-rican-coffee-growers-face-ruin-as-dollar-drops" TargetMode="External"/><Relationship Id="rId42" Type="http://schemas.openxmlformats.org/officeDocument/2006/relationships/hyperlink" Target="https://climatechangedispatch.com/climate-change-coffee-production-false-claims/" TargetMode="External"/><Relationship Id="rId43" Type="http://schemas.openxmlformats.org/officeDocument/2006/relationships/hyperlink" Target="https://www.thejournal.ie/supermarket-prices-3-6982532-Mar2026/" TargetMode="External"/><Relationship Id="rId44" Type="http://schemas.openxmlformats.org/officeDocument/2006/relationships/hyperlink" Target="https://www.agweek.com/business/markets/tighter-checks-disrupt-brazilian-soybean-exports-to-china" TargetMode="External"/><Relationship Id="rId45" Type="http://schemas.openxmlformats.org/officeDocument/2006/relationships/hyperlink" Target="https://www.insidelogistics.ca/containers/u-s-container-imports-decline-in-february-as-geopolitical-tensions-cloud-trade-outlook-descartes/" TargetMode="External"/><Relationship Id="rId46" Type="http://schemas.openxmlformats.org/officeDocument/2006/relationships/hyperlink" Target="https://www.df.cl/senal-df/senales-financieras/hapag-lloyd-ante-el-fuego-de-medio-oriente-el-blindaje-de-caja-y-el-aporte" TargetMode="External"/><Relationship Id="rId47" Type="http://schemas.openxmlformats.org/officeDocument/2006/relationships/hyperlink" Target="https://www.agribook.co.za/call-for-policy-predictability-to-support-grain-farmers/" TargetMode="External"/><Relationship Id="rId48" Type="http://schemas.openxmlformats.org/officeDocument/2006/relationships/hyperlink" Target="https://cross-border-magazine.com/iran-war-impact-on-e-commerce/" TargetMode="External"/><Relationship Id="rId49" Type="http://schemas.openxmlformats.org/officeDocument/2006/relationships/hyperlink" Target="https://blog.usdec.org/usdairyexporter/dairy-exports-start-strong-in-2026-0" TargetMode="External"/><Relationship Id="rId50" Type="http://schemas.openxmlformats.org/officeDocument/2006/relationships/hyperlink" Target="https://www.brownfieldagnews.com/news/conab-lowers-brazil-soybean-crop-guess-still-record-large/" TargetMode="External"/><Relationship Id="rId51" Type="http://schemas.openxmlformats.org/officeDocument/2006/relationships/hyperlink" Target="https://www.consulting.us/news/13111/asian-manufacturing-takes-off-in-february-as-north-america-slips" TargetMode="External"/><Relationship Id="rId52" Type="http://schemas.openxmlformats.org/officeDocument/2006/relationships/hyperlink" Target="https://www.freightwaves.com/news/strait-of-hormuz-closure-how-supply-shocks-threaten-american-crops" TargetMode="External"/><Relationship Id="rId53"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54" Type="http://schemas.openxmlformats.org/officeDocument/2006/relationships/hyperlink" Target="https://news.mongabay.com/2026/03/costa-ricas-head-start-may-mask-tougher-eudr-road-ahead/" TargetMode="External"/><Relationship Id="rId55" Type="http://schemas.openxmlformats.org/officeDocument/2006/relationships/hyperlink" Target="https://myemail.constantcontact.com/Market-Update--USRPA-at-T-R-U-M-P--Mission-to-Central-America----More.html?soid=1133932288505&amp;aid=XoZfvTlVz2U" TargetMode="External"/><Relationship Id="rId56" Type="http://schemas.openxmlformats.org/officeDocument/2006/relationships/hyperlink" Target="https://www.channelstv.com/2026/03/13/global-shipping-industry-caught-in-storm-of-war/" TargetMode="External"/><Relationship Id="rId57" Type="http://schemas.openxmlformats.org/officeDocument/2006/relationships/hyperlink" Target="https://www.newindianexpress.com/business/2026/Mar/13/logistics-industry-sees-sharp-rise-in-rerouting-cost" TargetMode="External"/><Relationship Id="rId58" Type="http://schemas.openxmlformats.org/officeDocument/2006/relationships/hyperlink" Target="https://www.hercampus.com/school/fsu/culture-from-caffeine-to-culture-how-coffee-became-a-defining-part-of-college-life/" TargetMode="External"/><Relationship Id="rId59" Type="http://schemas.openxmlformats.org/officeDocument/2006/relationships/hyperlink" Target="https://index.hu/gazdasag/2026/03/13/elelmiszerar-mezogazdasag-valsag-kozel-kelet-hormuzi-szoros/" TargetMode="External"/><Relationship Id="rId60" Type="http://schemas.openxmlformats.org/officeDocument/2006/relationships/hyperlink" Target="https://www.canadiancattlemen.ca/daily/u-s-farmers-rush-to-sell-crops-as-iran-war-fuels-rally/" TargetMode="External"/><Relationship Id="rId61" Type="http://schemas.openxmlformats.org/officeDocument/2006/relationships/hyperlink" Target="https://www.canadiancattlemen.ca/daily/china-taps-fertilizer-reserves-as-hormuz-closure-disrupts-global-supply/" TargetMode="External"/><Relationship Id="rId62" Type="http://schemas.openxmlformats.org/officeDocument/2006/relationships/hyperlink" Target="https://northafricapost.com/95463-moroccos-port-strategy-gains-new-relevance-as-geopolitical-fragmentation-reshapes-global-trade.html" TargetMode="External"/><Relationship Id="rId63" Type="http://schemas.openxmlformats.org/officeDocument/2006/relationships/hyperlink" Target="https://www.rfdtv.com/cargill-pauses-brazil-soybean-exports-to-china-over-new-inspection-protocol-sparking-u-s-soybean-rally" TargetMode="External"/><Relationship Id="rId64" Type="http://schemas.openxmlformats.org/officeDocument/2006/relationships/hyperlink" Target="https://www.thehindubusinessline.com/opinion/editorial/dry-run/article70739130.ece" TargetMode="External"/><Relationship Id="rId65" Type="http://schemas.openxmlformats.org/officeDocument/2006/relationships/hyperlink" Target="https://www.agriland.ie/farming-news/eu-agri-food-trade-hits-new-records-in-2025-report/" TargetMode="External"/><Relationship Id="rId66"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67" Type="http://schemas.openxmlformats.org/officeDocument/2006/relationships/hyperlink" Target="https://vegnews.com/vegan-news-surf-and-turf-ben-and-jerrys" TargetMode="External"/><Relationship Id="rId68" Type="http://schemas.openxmlformats.org/officeDocument/2006/relationships/hyperlink" Target="https://www.glasgowtimes.co.uk/news/25935992.major-coffee-chain-opens-new-shop-glasgow-airport-today/?ref=rss" TargetMode="External"/><Relationship Id="rId69" Type="http://schemas.openxmlformats.org/officeDocument/2006/relationships/hyperlink" Target="https://afnews.com.br/guerra-no-ira-gera-impacto-maior-para-fertilizantes-do-que-conflito-na-ucrania-diz-cna/" TargetMode="External"/><Relationship Id="rId70" Type="http://schemas.openxmlformats.org/officeDocument/2006/relationships/hyperlink" Target="https://container-news.com/msc-introduces-emergency-fuel-surcharges-across-multiple-global-routes/" TargetMode="External"/><Relationship Id="rId71" Type="http://schemas.openxmlformats.org/officeDocument/2006/relationships/hyperlink" Target="https://www.freightnews.co.za/article/me-conflict-air-and-sea-freight-taking-huge-hits-saaff-and-busa" TargetMode="External"/><Relationship Id="rId72" Type="http://schemas.openxmlformats.org/officeDocument/2006/relationships/hyperlink" Target="https://www.zerohedge.com/geopolitical/ten-maersk-ships-trapped-persian-gulf" TargetMode="External"/><Relationship Id="rId73" Type="http://schemas.openxmlformats.org/officeDocument/2006/relationships/hyperlink" Target="https://bmmagazine.co.uk/news/maersk-halts-salalah-port-iran-war-drone-attack/" TargetMode="External"/><Relationship Id="rId74" Type="http://schemas.openxmlformats.org/officeDocument/2006/relationships/hyperlink" Target="https://afnews.com.br/cafe-fecha-em-alta-nas-bolsas-internacionais-com-temores-de-oferta-e-tensao-geopolitica-no-oriente-medio/" TargetMode="External"/><Relationship Id="rId75" Type="http://schemas.openxmlformats.org/officeDocument/2006/relationships/hyperlink" Target="https://perfectdailygrind.com/2026/03/coffee-news-recap-13-march-2026/" TargetMode="External"/><Relationship Id="rId76" Type="http://schemas.openxmlformats.org/officeDocument/2006/relationships/hyperlink" Target="https://www.claimsjournal.com/news/national/2026/03/13/336258.htm" TargetMode="External"/><Relationship Id="rId77" Type="http://schemas.openxmlformats.org/officeDocument/2006/relationships/hyperlink" Target="https://www.morningagclips.com/cornell-atkinson-financing-the-future-of-agriculture/" TargetMode="External"/><Relationship Id="rId78" Type="http://schemas.openxmlformats.org/officeDocument/2006/relationships/hyperlink" Target="https://www.the-journal.com/articles/us-weather-to-go-nuts-with-blizzard-polar-vortex-heat-dome-atmospheric-river-all-at-once/" TargetMode="External"/><Relationship Id="rId79" Type="http://schemas.openxmlformats.org/officeDocument/2006/relationships/hyperlink" Target="https://www.hortidaily.com/article/9817684/costa-rica-detects-neopestalotiopsis-fungus-in-strawberry-crops/" TargetMode="External"/><Relationship Id="rId80" Type="http://schemas.openxmlformats.org/officeDocument/2006/relationships/hyperlink" Target="https://dailycoffeenews.com/2026/03/13/weekly-coffee-news-tariff-representation-kauai-coffee-update/" TargetMode="External"/><Relationship Id="rId81" Type="http://schemas.openxmlformats.org/officeDocument/2006/relationships/hyperlink" Target="https://retail-insider.com/retail-insider/2026/03/happy-belly-food-group-targets-up-to-50-new-restaurant-openings-as-same-store-sales-remain-strong-sean-black-interview/" TargetMode="External"/><Relationship Id="rId82" Type="http://schemas.openxmlformats.org/officeDocument/2006/relationships/hyperlink" Target="https://www.wbn.digital/wbn-morning-brief-march-13-2026-oil-shock-dominates-global-markets/" TargetMode="External"/><Relationship Id="rId83" Type="http://schemas.openxmlformats.org/officeDocument/2006/relationships/hyperlink" Target="https://freshcup.com/how-to-roast-coffee-profitably-in-2026-with-luke-waite-of-pomelo-coffee-consulting/" TargetMode="External"/><Relationship Id="rId84" Type="http://schemas.openxmlformats.org/officeDocument/2006/relationships/hyperlink" Target="https://jornaleconomico.sapo.pt/noticias/conflito-no-medio-oriente-dispara-precos-do-petroleo-e-ameaca-cadeias-de-abastecimento-globais/" TargetMode="External"/><Relationship Id="rId85" Type="http://schemas.openxmlformats.org/officeDocument/2006/relationships/hyperlink" Target="https://www.foodbusinessmea.com/cocobod-disburses-us364m-to-pay-cocoa-farmers-as-sector-reforms-take-shape/" TargetMode="External"/><Relationship Id="rId86" Type="http://schemas.openxmlformats.org/officeDocument/2006/relationships/hyperlink" Target="https://www.tapasmagazine.es/del-campo-a-la-mesa-el-boom-de-los-pequenos-productores/" TargetMode="External"/><Relationship Id="rId87" Type="http://schemas.openxmlformats.org/officeDocument/2006/relationships/hyperlink" Target="https://www.freshplaza.com/north-america/article/9819453/container-delays-rising-freight-complicate-thai-longan-imports-into-india/" TargetMode="External"/><Relationship Id="rId88"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89" Type="http://schemas.openxmlformats.org/officeDocument/2006/relationships/hyperlink" Target="https://www.cnbc.com/2026/03/13/oil-100-price-brent-wti-trump-iran-war-surrender-khamenei.html" TargetMode="External"/><Relationship Id="rId90" Type="http://schemas.openxmlformats.org/officeDocument/2006/relationships/hyperlink" Target="https://www.theeastafrican.co.ke/tea/sustainability/climate/east-africa-braces-for-floods-as-more-rain-forecast-5389704" TargetMode="External"/><Relationship Id="rId91" Type="http://schemas.openxmlformats.org/officeDocument/2006/relationships/hyperlink" Target="https://www.thepigsite.com/news/2026/03/grain-prices-surge-as-farmers-rush-to-sell-stored-crops" TargetMode="External"/><Relationship Id="rId92" Type="http://schemas.openxmlformats.org/officeDocument/2006/relationships/hyperlink" Target="https://www.riotimesonline.com/brazil-agribusiness-exports-hit-record-12-billion-in-february/" TargetMode="External"/><Relationship Id="rId93" Type="http://schemas.openxmlformats.org/officeDocument/2006/relationships/hyperlink" Target="https://jornaleconomico.sapo.pt/noticias/excedente-comercial-agroalimentar-da-ue-recua-para-499-mil-milhoes-de-euros-em-2025/" TargetMode="External"/><Relationship Id="rId94" Type="http://schemas.openxmlformats.org/officeDocument/2006/relationships/hyperlink" Target="https://vocal.media/trader/japan-coffee-market-size-and-forecast-2026-2034" TargetMode="External"/><Relationship Id="rId95" Type="http://schemas.openxmlformats.org/officeDocument/2006/relationships/hyperlink" Target="https://www.lanacion.com.ar/economia/campo/buena-noticia-para-milei-habra-una-cosecha-record-de-1479-millones-de-toneladas-y-llegaran-mas-de-nid13032026/" TargetMode="External"/><Relationship Id="rId96" Type="http://schemas.openxmlformats.org/officeDocument/2006/relationships/hyperlink" Target="https://www.itln.in/shipping/strait-of-hormuz-disruption-fuels-congestion-at-key-indian-ports-1358414" TargetMode="External"/><Relationship Id="rId97" Type="http://schemas.openxmlformats.org/officeDocument/2006/relationships/hyperlink" Target="https://24-horas.mx/negocios/exportaciones-de-mango-en-riesgo-por-plaga-de-gusano/" TargetMode="External"/><Relationship Id="rId98" Type="http://schemas.openxmlformats.org/officeDocument/2006/relationships/hyperlink" Target="https://www.just-food.com/features/sweet-dream-start-ups-eye-promise-of-cocoa-free-chocolate/" TargetMode="External"/><Relationship Id="rId99" Type="http://schemas.openxmlformats.org/officeDocument/2006/relationships/hyperlink" Target="https://www.commercialriskonline.com/china-calls-maersk-and-msc-in-for-talks-on-panama-takeover/" TargetMode="External"/><Relationship Id="rId100" Type="http://schemas.openxmlformats.org/officeDocument/2006/relationships/hyperlink" Target="https://www.jpnn.com/news/zulfikar-hamonangan-ingatkan-ancaman-kenaikan-harga-pupuk-di-tengah-gejolak-geopolitik" TargetMode="External"/><Relationship Id="rId101" Type="http://schemas.openxmlformats.org/officeDocument/2006/relationships/hyperlink" Target="https://www.africanews.com/2026/03/13/panama-canal-poised-to-benefit-as-war-in-middle-east-disrupts-oil-routes/" TargetMode="External"/><Relationship Id="rId102" Type="http://schemas.openxmlformats.org/officeDocument/2006/relationships/hyperlink" Target="https://www.retailnews.asia/pickup-coffee-eyes-explosive-growth-with-anticipated-8m-funding-boost-from-convertible-notes/" TargetMode="External"/><Relationship Id="rId103" Type="http://schemas.openxmlformats.org/officeDocument/2006/relationships/hyperlink" Target="https://www.rappler.com/newsbreak/explainers/explainer-middle-east-crisis-effect-filipino-farmers-fishers/" TargetMode="External"/><Relationship Id="rId104" Type="http://schemas.openxmlformats.org/officeDocument/2006/relationships/hyperlink" Target="https://www.cbc.ca/news/business/armstrong-iran-trump-supply-chains-strait-hormuz-us-israel-9.7126304" TargetMode="External"/><Relationship Id="rId105" Type="http://schemas.openxmlformats.org/officeDocument/2006/relationships/hyperlink" Target="https://www.interiordaily.com/article/9819522/global-container-freight-rates-rise-8-amid-supply-chain-pressures/" TargetMode="External"/><Relationship Id="rId106" Type="http://schemas.openxmlformats.org/officeDocument/2006/relationships/hyperlink" Target="https://www.vox.com/future-perfect/482370/iran-war-strait-hormuz-fertilizer-food-supply" TargetMode="External"/><Relationship Id="rId107" Type="http://schemas.openxmlformats.org/officeDocument/2006/relationships/hyperlink" Target="https://chainstoreage.com/import-cargo-volume-falls-year-over-year-january" TargetMode="External"/><Relationship Id="rId108" Type="http://schemas.openxmlformats.org/officeDocument/2006/relationships/hyperlink" Target="https://www.thedrinksbusiness.com/2026/03/canada-wine-ban-wipes-us357m-from-us-exports/" TargetMode="External"/><Relationship Id="rId109" Type="http://schemas.openxmlformats.org/officeDocument/2006/relationships/hyperlink" Target="https://smartfarmerkenya.com/ruto-signs-coffee-act-2023-shifting-key-industry-roles-to-coffee-board-of-kenya/?v=a2e1f137298d" TargetMode="External"/><Relationship Id="rId110" Type="http://schemas.openxmlformats.org/officeDocument/2006/relationships/hyperlink" Target="https://www.grocerygazette.co.uk/2026/03/13/co-op-opens-two-new-stores-following-renovations/" TargetMode="External"/><Relationship Id="rId111" Type="http://schemas.openxmlformats.org/officeDocument/2006/relationships/hyperlink" Target="https://www.maritimegateway.com/tuticorin-port-allocates-90000-sqm-space-amid-container-backlogs/" TargetMode="External"/><Relationship Id="rId112" Type="http://schemas.openxmlformats.org/officeDocument/2006/relationships/hyperlink" Target="https://abc30.com/post/rising-prices-fertilizer-raise-concerns-valley-farmers-amid-iran-war/18709005/" TargetMode="External"/><Relationship Id="rId113" Type="http://schemas.openxmlformats.org/officeDocument/2006/relationships/hyperlink" Target="https://www.maritimegateway.com/west-asia-agri-cargoes-return-to-indian-ports-amid-ongoing-crisis-disruptions/" TargetMode="External"/><Relationship Id="rId114" Type="http://schemas.openxmlformats.org/officeDocument/2006/relationships/hyperlink" Target="https://www.theborneopost.com/2026/03/13/consumers-could-be-on-the-losing-end-of-us-iran-war-costs/" TargetMode="External"/><Relationship Id="rId115" Type="http://schemas.openxmlformats.org/officeDocument/2006/relationships/hyperlink" Target="https://www.cbnme.com/logistics-news/mawani-introduces-logistics-corridors-to-boost-red-sea-port-operations/" TargetMode="External"/><Relationship Id="rId116" Type="http://schemas.openxmlformats.org/officeDocument/2006/relationships/hyperlink" Target="https://www.luxtimes.lu/world/us-waiver-frees-up-19-mn-barrels-of-russian-oil-amid-mideast-supply-crisis/141574512.html" TargetMode="External"/><Relationship Id="rId117" Type="http://schemas.openxmlformats.org/officeDocument/2006/relationships/hyperlink" Target="https://www.aol.com/articles/dunkin-just-released-3-items-080000403.html" TargetMode="External"/><Relationship Id="rId118" Type="http://schemas.openxmlformats.org/officeDocument/2006/relationships/hyperlink" Target="https://fortune.com/2026/03/13/iran-war-grocery-prices-oil-fertilizer-strait-of-hormuz/" TargetMode="External"/><Relationship Id="rId119" Type="http://schemas.openxmlformats.org/officeDocument/2006/relationships/hyperlink" Target="https://www.deccanchronicle.com/world/americas/brazil-researchers-found-climate-change-resisting-new-coffee-trees-1943499" TargetMode="External"/><Relationship Id="rId120" Type="http://schemas.openxmlformats.org/officeDocument/2006/relationships/hyperlink" Target="https://www.zawya.com/en/economy/africa/south-africa-agribusiness-confidence-falls-sharply-on-disease-and-market-concerns-tvk0lrmr" TargetMode="External"/><Relationship Id="rId121" Type="http://schemas.openxmlformats.org/officeDocument/2006/relationships/hyperlink" Target="https://www.vietnamplus.vn/mua-lon-de-doa-anh-huong-den-san-luong-caphe-cua-brazil-post1098655.vnp" TargetMode="External"/><Relationship Id="rId122" Type="http://schemas.openxmlformats.org/officeDocument/2006/relationships/hyperlink" Target="https://www.rappler.com/world/middle-east/balikbayan-box-wait-gulf-crisis-impact/" TargetMode="External"/><Relationship Id="rId123" Type="http://schemas.openxmlformats.org/officeDocument/2006/relationships/hyperlink" Target="https://container-news.com/sea-intelligence-hormuz-closure-potentially-traps-204000-teu/" TargetMode="External"/><Relationship Id="rId124" Type="http://schemas.openxmlformats.org/officeDocument/2006/relationships/hyperlink" Target="https://www.newsghana.com.gh/ghanas-cocoa-farmers-face-ruin-as-price-crash-hits-home/" TargetMode="External"/><Relationship Id="rId125" Type="http://schemas.openxmlformats.org/officeDocument/2006/relationships/hyperlink" Target="https://www.channelnewsasia.com/business/air-freight-rates-soar-middle-east-conflict-blocks-trade-routes-5990991" TargetMode="External"/><Relationship Id="rId126" Type="http://schemas.openxmlformats.org/officeDocument/2006/relationships/hyperlink" Target="https://www.farms.com/ag-industry-news/rising-farm-input-costs-alarm-growers-410.aspx" TargetMode="External"/><Relationship Id="rId127" Type="http://schemas.openxmlformats.org/officeDocument/2006/relationships/hyperlink" Target="https://www.claimsjournal.com/news/national/2026/03/13/336209.htm" TargetMode="External"/><Relationship Id="rId128"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129" Type="http://schemas.openxmlformats.org/officeDocument/2006/relationships/hyperlink" Target="https://www.worldhunger.org/foreclosures-of-american-farms-increase/" TargetMode="External"/><Relationship Id="rId130"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131" Type="http://schemas.openxmlformats.org/officeDocument/2006/relationships/hyperlink" Target="https://coffeetalk.com/daily-dose/from-origin/03-2026/109573/" TargetMode="External"/><Relationship Id="rId132" Type="http://schemas.openxmlformats.org/officeDocument/2006/relationships/hyperlink" Target="https://investinglive.com/commodities/asias-refineries-built-for-gulf-crude-making-hormuz-disruption-hard-to-replace-20260312/" TargetMode="External"/><Relationship Id="rId133" Type="http://schemas.openxmlformats.org/officeDocument/2006/relationships/hyperlink" Target="https://www.huffpost.com/entry/trump-new-process-to-replace-tariffs_n_69b2a55de4b02b8822cb8b35" TargetMode="External"/><Relationship Id="rId134" Type="http://schemas.openxmlformats.org/officeDocument/2006/relationships/hyperlink" Target="https://www.cnbc.com/2026/03/12/iran-war-food-prices-fertilizer-hormuz-countries-impacted-.html" TargetMode="External"/><Relationship Id="rId135" Type="http://schemas.openxmlformats.org/officeDocument/2006/relationships/hyperlink" Target="https://www.myjoyonline.com/deputy-trade-minister-urges-intensive-state-coordination-against-trade-bottlenecks/" TargetMode="External"/><Relationship Id="rId136" Type="http://schemas.openxmlformats.org/officeDocument/2006/relationships/hyperlink" Target="https://observer.ug/news/uganda-has-minerals-the-us-needs-so-why-is-there-no-trade-deal/" TargetMode="External"/><Relationship Id="rId137" Type="http://schemas.openxmlformats.org/officeDocument/2006/relationships/hyperlink" Target="https://gestion.pe/economia/el-nino-pondria-en-riesgo-a-mas-del-80-de-hectareas-de-uso-agricola-las-regiones-en-jaque-noticia/" TargetMode="External"/><Relationship Id="rId138" Type="http://schemas.openxmlformats.org/officeDocument/2006/relationships/hyperlink" Target="https://www.novinite.com/view_news.php?id=237452" TargetMode="External"/><Relationship Id="rId139" Type="http://schemas.openxmlformats.org/officeDocument/2006/relationships/hyperlink" Target="https://www.cbsnews.com/minnesota/news/fertilizer-prices-minnesota-straight-of-hormuz-iran-war/" TargetMode="External"/><Relationship Id="rId140" Type="http://schemas.openxmlformats.org/officeDocument/2006/relationships/hyperlink" Target="https://ghanamedia.net/ghana-cocoa-crisis-farmers-yields/" TargetMode="External"/><Relationship Id="rId141" Type="http://schemas.openxmlformats.org/officeDocument/2006/relationships/hyperlink" Target="https://www.theclinic.cl/2026/03/12/ceo-de-adagio-teas-por-el-despegue-del-matcha-en-chile-no-creo-que-vaya-a-reemplazar-a-otras-bebidas-tradicionales-pero-si-que-se-va-a-consolidar/" TargetMode="External"/><Relationship Id="rId142" Type="http://schemas.openxmlformats.org/officeDocument/2006/relationships/hyperlink" Target="https://coffeetalk.com/daily-dose/for-roasters-retailers/03-2026/109578/" TargetMode="External"/><Relationship Id="rId143" Type="http://schemas.openxmlformats.org/officeDocument/2006/relationships/hyperlink" Target="https://unchainedtv.com/2026/03/12/vegan-oat-milk-is-taking-over/?utm_source=rss&amp;utm_medium=rss&amp;utm_campaign=vegan-oat-milk-is-taking-over" TargetMode="External"/><Relationship Id="rId144" Type="http://schemas.openxmlformats.org/officeDocument/2006/relationships/hyperlink" Target="https://www.gizmochina.com/2026/03/12/philips-baristina-bar-pro-500-coffee-machine-launched-specs-price/" TargetMode="External"/><Relationship Id="rId145" Type="http://schemas.openxmlformats.org/officeDocument/2006/relationships/hyperlink" Target="https://www.thethinkingconservative.com/strait-of-hormuz-crisis-disrupts-fertilizer-trade-sparking-food-price-fears/" TargetMode="External"/><Relationship Id="rId146" Type="http://schemas.openxmlformats.org/officeDocument/2006/relationships/hyperlink" Target="https://regtechtimes.com/us-launche-section-301-investigation-into-trading/" TargetMode="External"/><Relationship Id="rId147" Type="http://schemas.openxmlformats.org/officeDocument/2006/relationships/hyperlink" Target="https://losangelesweeklytimes.com/food-prices-could-rise-due-to-fertilizer-shortages/" TargetMode="External"/><Relationship Id="rId148" Type="http://schemas.openxmlformats.org/officeDocument/2006/relationships/hyperlink" Target="https://www.globaltrademag.com/cosco-suspends-all-services-at-panamas-port-of-balboa/" TargetMode="External"/><Relationship Id="rId149" Type="http://schemas.openxmlformats.org/officeDocument/2006/relationships/hyperlink" Target="https://www.gccbusinessnews.com/qatar-chamber-24-7-team-logistics-sector/" TargetMode="External"/><Relationship Id="rId150" Type="http://schemas.openxmlformats.org/officeDocument/2006/relationships/hyperlink" Target="https://www.cbtnews.com/middle-east-conflict-risks-aluminum-plastics-supply/" TargetMode="External"/><Relationship Id="rId151" Type="http://schemas.openxmlformats.org/officeDocument/2006/relationships/hyperlink" Target="https://www.siasat.com/iran-war-sri-lanka-tea-industry-faces-10-million-usd-loss-per-week-3433718/" TargetMode="External"/><Relationship Id="rId152" Type="http://schemas.openxmlformats.org/officeDocument/2006/relationships/hyperlink" Target="https://www.jdsupra.com/legalnews/conflict-premium-insurance-and-supply-4407990/" TargetMode="External"/><Relationship Id="rId153" Type="http://schemas.openxmlformats.org/officeDocument/2006/relationships/hyperlink" Target="https://container-news.com/hapag-lloyd-container-vessel-hit-by-projectile-fragments-near-strait-of-hormuz/" TargetMode="External"/><Relationship Id="rId154" Type="http://schemas.openxmlformats.org/officeDocument/2006/relationships/hyperlink" Target="https://africaports.co.za/2026/03/12/africa-ports-ships-maritime-news-8-9-march-2026/" TargetMode="External"/><Relationship Id="rId155" Type="http://schemas.openxmlformats.org/officeDocument/2006/relationships/hyperlink" Target="https://www.freshfruitportal.com/news/2026/03/12/antwerp-bruges-strike/" TargetMode="External"/><Relationship Id="rId156" Type="http://schemas.openxmlformats.org/officeDocument/2006/relationships/hyperlink" Target="https://keyt.com/news/national-world/cnn-world/2026/03/12/with-the-strait-of-hormuz-choked-by-war-the-panama-canal-reaps-the-benefits/" TargetMode="External"/><Relationship Id="rId157" Type="http://schemas.openxmlformats.org/officeDocument/2006/relationships/hyperlink" Target="https://datamarnews.com/noticias/log-in-logistics-posts-revenue-above-brl-3-billion-and-higher-cargo-volumes-in-2025/" TargetMode="External"/><Relationship Id="rId158" Type="http://schemas.openxmlformats.org/officeDocument/2006/relationships/hyperlink" Target="https://www.wcshipping.com/blog/global-shipping-disruption-how-the-iran-conflict-is-reshaping-routes" TargetMode="External"/><Relationship Id="rId159" Type="http://schemas.openxmlformats.org/officeDocument/2006/relationships/hyperlink" Target="https://maritimemag.com/en/middle-east-crisis-driving-higher-container-rates/?utm_source=rss&amp;utm_medium=rss&amp;utm_campaign=middle-east-crisis-driving-higher-container-rates" TargetMode="External"/><Relationship Id="rId160" Type="http://schemas.openxmlformats.org/officeDocument/2006/relationships/hyperlink" Target="https://www.cnbc.com/2026/03/12/strait-of-hormuz-closure-sends-fertilizer-prices-soaring-these-stocks-stand-to-benefit.html" TargetMode="External"/><Relationship Id="rId161" Type="http://schemas.openxmlformats.org/officeDocument/2006/relationships/hyperlink" Target="https://www.seanews.com.tr/article/us-import-volumes-seen-lower-in-early-2026-mmny1yxk" TargetMode="External"/><Relationship Id="rId162" Type="http://schemas.openxmlformats.org/officeDocument/2006/relationships/hyperlink" Target="https://windward.ai/blog/march-12-maritime-intelligence-daily/" TargetMode="External"/><Relationship Id="rId163" Type="http://schemas.openxmlformats.org/officeDocument/2006/relationships/hyperlink" Target="https://www.producer.com/am-market-reports/am-market-report-march-12-2026/" TargetMode="External"/><Relationship Id="rId164" Type="http://schemas.openxmlformats.org/officeDocument/2006/relationships/hyperlink" Target="https://www.luxtimes.lu/world/planet-warming-el-nino-to-form-by-september-us-forecasters-say/141402113.html" TargetMode="External"/><Relationship Id="rId165" Type="http://schemas.openxmlformats.org/officeDocument/2006/relationships/hyperlink" Target="https://techbullion.com/how-technology-is-transforming-the-global-coffee-supply-chain/" TargetMode="External"/><Relationship Id="rId166" Type="http://schemas.openxmlformats.org/officeDocument/2006/relationships/hyperlink" Target="https://gizmodo.com/a-super-el-nino-could-be-coming-heres-what-that-means-for-you-2000733022" TargetMode="External"/><Relationship Id="rId167" Type="http://schemas.openxmlformats.org/officeDocument/2006/relationships/hyperlink" Target="https://www.frontiersin.org/journals/sociology/articles/10.3389/fsoc.2026.1684951/full" TargetMode="External"/><Relationship Id="rId168" Type="http://schemas.openxmlformats.org/officeDocument/2006/relationships/hyperlink" Target="https://vishnuias.com/gender-wage-gap-in-indian-agriculture-impact-on-female-agricultural-labourers/" TargetMode="External"/><Relationship Id="rId169" Type="http://schemas.openxmlformats.org/officeDocument/2006/relationships/hyperlink" Target="https://www.csmonitor.com/USA/2026/0312/iran-war-farmers-fertilizer-strait-hormuz?icid=rss" TargetMode="External"/><Relationship Id="rId170" Type="http://schemas.openxmlformats.org/officeDocument/2006/relationships/hyperlink" Target="https://www.nrc.nl/nieuws/2026/03/12/elke-ochtend-kijkt-de-friese-handelaar-in-kunstmest-wat-trump-nu-weer-heeft-aangekondigd-want-dat-kan-geld-kosten-a4922641" TargetMode="External"/><Relationship Id="rId171" Type="http://schemas.openxmlformats.org/officeDocument/2006/relationships/hyperlink" Target="https://freshcup.com/from-milwaukee-to-santa-cruz-a-big-week-for-coffee-unions/" TargetMode="External"/><Relationship Id="rId172" Type="http://schemas.openxmlformats.org/officeDocument/2006/relationships/hyperlink" Target="https://www.kenyans.co.ke/news/121608-kenya-loses-ksh300-million-middle-east-conflict-disrupts-exports-cs-kagwe" TargetMode="External"/><Relationship Id="rId173" Type="http://schemas.openxmlformats.org/officeDocument/2006/relationships/hyperlink" Target="https://www.agriland.ie/farming-news/fci-unable-to-predict-contracting-costs-as-diesel-rises/" TargetMode="External"/><Relationship Id="rId174" Type="http://schemas.openxmlformats.org/officeDocument/2006/relationships/hyperlink" Target="https://www.cbsnews.com/sanfrancisco/news/soaring-gas-prices-affecting-local-agricultural-co-ops/" TargetMode="External"/><Relationship Id="rId175" Type="http://schemas.openxmlformats.org/officeDocument/2006/relationships/hyperlink" Target="https://www.canadiancattlemen.ca/daily/manitoba-farmers-not-too-likely-to-change-planting-plans/" TargetMode="External"/><Relationship Id="rId176" Type="http://schemas.openxmlformats.org/officeDocument/2006/relationships/hyperlink" Target="https://www.perfil.com/noticias/canal-e/la-soja-sube-por-la-crisis-en-medio-oriente-y-podria-sumar-miles-de-millones-de-dolares-a-la-economia-argentina.phtml" TargetMode="External"/><Relationship Id="rId177" Type="http://schemas.openxmlformats.org/officeDocument/2006/relationships/hyperlink" Target="https://www.lanacion.com.ar/economia/campo/un-nuevo-adn-proponen-un-nuevo-modelo-para-el-negocio-del-contratista-agricola-nid12032026/" TargetMode="External"/><Relationship Id="rId178" Type="http://schemas.openxmlformats.org/officeDocument/2006/relationships/hyperlink" Target="https://civileats.com/2026/03/12/farmers-warn-senate-ag-committee-of-iran-war-price-shocks/" TargetMode="External"/><Relationship Id="rId179" Type="http://schemas.openxmlformats.org/officeDocument/2006/relationships/hyperlink" Target="https://www.ksta.de/panorama/dpa-panorama/starkregen-bedroht-kaffee-aus-brasilien-und-macht-ihn-teurer-1241356" TargetMode="External"/><Relationship Id="rId180" Type="http://schemas.openxmlformats.org/officeDocument/2006/relationships/hyperlink" Target="https://radioyskl.com/2026/03/12/propuesta-de-reforma-a-ley-cafetalera-redefiniria-sanciones-en-el-sector/" TargetMode="External"/><Relationship Id="rId181" Type="http://schemas.openxmlformats.org/officeDocument/2006/relationships/hyperlink" Target="https://www.moneytimes.com.br/stonex-eleva-previsao-de-safra-de-cafe-do-brasil-em-65-para-mais-de-75-mi-sacas-ceci/" TargetMode="External"/><Relationship Id="rId182" Type="http://schemas.openxmlformats.org/officeDocument/2006/relationships/hyperlink" Target="https://insideretail.com.au/business/how-is-costco-sustaining-growth-amid-tariffs-and-expansion-202603" TargetMode="External"/><Relationship Id="rId183" Type="http://schemas.openxmlformats.org/officeDocument/2006/relationships/hyperlink" Target="https://www.canalrural.com.br/agricultura/favaro-faz-duras-criticas-a-cargill-apos-suspensao-de-envio-de-soja-a-china/" TargetMode="External"/><Relationship Id="rId184" Type="http://schemas.openxmlformats.org/officeDocument/2006/relationships/hyperlink" Target="https://www.watchdoguganda.com/news/20260312/189602/new-york-uganda-government-officials-development-partners-commit-to-advance-sustainable-and-inclusive-coffee-sector.html" TargetMode="External"/><Relationship Id="rId185" Type="http://schemas.openxmlformats.org/officeDocument/2006/relationships/hyperlink" Target="https://williamsonsource.com/dutch-bros-celebrates-st-patricks-day/" TargetMode="External"/><Relationship Id="rId186" Type="http://schemas.openxmlformats.org/officeDocument/2006/relationships/hyperlink" Target="https://www.foodnavigator-usa.com/Article/2026/03/12/food-prices-rise-as-middle-east-tensions-hit-energy-and-fertilizer-costs/" TargetMode="External"/><Relationship Id="rId187" Type="http://schemas.openxmlformats.org/officeDocument/2006/relationships/hyperlink" Target="https://www.restaurantdive.com/news/toast-cold-brew-coffee-latte-energy-drink-2025-consumer-trends/814446/" TargetMode="External"/><Relationship Id="rId188" Type="http://schemas.openxmlformats.org/officeDocument/2006/relationships/hyperlink" Target="https://republica.com/economia/guatemala-una-taza-de-cafe-que-vale-el-viaje-desde-taiwan-202631210024" TargetMode="External"/><Relationship Id="rId189" Type="http://schemas.openxmlformats.org/officeDocument/2006/relationships/hyperlink" Target="https://restaurantandcafe.co.nz/suntory-boss-coffee-unveils-new-look-taste/" TargetMode="External"/><Relationship Id="rId190" Type="http://schemas.openxmlformats.org/officeDocument/2006/relationships/hyperlink" Target="https://www.consumeraffairs.com/news/retail-comeback-900-stores-set-to-open-across-the-us-in-2026-031226.html" TargetMode="External"/><Relationship Id="rId191" Type="http://schemas.openxmlformats.org/officeDocument/2006/relationships/hyperlink" Target="https://ticotimes.net/2026/03/12/costa-rican-kombucha-culture-hits-u-s-west-coast-stores" TargetMode="External"/><Relationship Id="rId192" Type="http://schemas.openxmlformats.org/officeDocument/2006/relationships/hyperlink" Target="https://www.gcrmag.com/the-regeneration-window/" TargetMode="External"/><Relationship Id="rId193" Type="http://schemas.openxmlformats.org/officeDocument/2006/relationships/hyperlink" Target="https://fortune.com/2026/03/11/oil-situation-strait-hormuz-shadow-fleet-illegal-iran/" TargetMode="External"/><Relationship Id="rId194" Type="http://schemas.openxmlformats.org/officeDocument/2006/relationships/hyperlink" Target="https://vocal.media/journal/shell-declares-force-majeure-on-qatari-lng-deliveries-as-middle-east-tensions-disrupt-global-energy-trade" TargetMode="External"/><Relationship Id="rId195" Type="http://schemas.openxmlformats.org/officeDocument/2006/relationships/hyperlink" Target="https://container-news.com/explainer-how-global-shipping-is-financing-chinas-navy-without-knowing-it/" TargetMode="External"/><Relationship Id="rId196" Type="http://schemas.openxmlformats.org/officeDocument/2006/relationships/hyperlink" Target="https://www.nation.com.pk/12-Mar-2026/strait-hormuz-shipping-disruptions-heighten-risks-vulnerable-economies-unctad-report" TargetMode="External"/><Relationship Id="rId197" Type="http://schemas.openxmlformats.org/officeDocument/2006/relationships/hyperlink" Target="https://macaonews.org/news/greater-bay-area/jiangmen-coffee-festival-china-trend/" TargetMode="External"/><Relationship Id="rId198" Type="http://schemas.openxmlformats.org/officeDocument/2006/relationships/hyperlink" Target="https://www.theinvestor.co.kr/article/10693136" TargetMode="External"/><Relationship Id="rId199" Type="http://schemas.openxmlformats.org/officeDocument/2006/relationships/hyperlink" Target="https://www.globaltrademag.com/what-supply-chain-leaders-should-do-when-global-shipping-routes-are-disrupted/" TargetMode="External"/><Relationship Id="rId200" Type="http://schemas.openxmlformats.org/officeDocument/2006/relationships/hyperlink" Target="https://www.maritimegateway.com/maersk-halts-bookings-to-key-gulf-markets-as-hormuz-blockade-disrupts-services/" TargetMode="External"/><Relationship Id="rId201" Type="http://schemas.openxmlformats.org/officeDocument/2006/relationships/hyperlink" Target="https://www.theborneopost.com/2026/03/12/middle-east-conflict-lifts-cpo-prices-but-threatens-exports/" TargetMode="External"/><Relationship Id="rId202" Type="http://schemas.openxmlformats.org/officeDocument/2006/relationships/hyperlink" Target="https://businesstech.co.za/news/business-opinion/853452/bad-news-for-two-small-towns-carrying-south-africas-economy/" TargetMode="External"/><Relationship Id="rId203" Type="http://schemas.openxmlformats.org/officeDocument/2006/relationships/hyperlink" Target="https://www.gccbusinessnews.com/saudi-arabia-logistics-corridor-initiative/" TargetMode="External"/><Relationship Id="rId204" Type="http://schemas.openxmlformats.org/officeDocument/2006/relationships/hyperlink" Target="https://fullavantenews.com/from-volume-growth-to-strategic-logistics/" TargetMode="External"/><Relationship Id="rId205" Type="http://schemas.openxmlformats.org/officeDocument/2006/relationships/hyperlink" Target="https://www.channelnewsasia.com/business/indian-rice-exports-slow-middle-east-war-pushes-up-freight-and-insurance-costs-5988926" TargetMode="External"/><Relationship Id="rId206" Type="http://schemas.openxmlformats.org/officeDocument/2006/relationships/hyperlink" Target="https://www.ndtv.com/world-news/us-china-trade-talks-set-to-focus-on-soybean-purchases-11204082#publisher=newsstand" TargetMode="External"/><Relationship Id="rId207" Type="http://schemas.openxmlformats.org/officeDocument/2006/relationships/hyperlink" Target="https://www.motorpasion.com/industria/se-vienen-coches-caros-barcos-segunda-naviera-grande-mundo-no-se-atreven-a-pasar-estrecho-ormuz" TargetMode="External"/><Relationship Id="rId208" Type="http://schemas.openxmlformats.org/officeDocument/2006/relationships/hyperlink" Target="https://www.thehindubusinessline.com/economy/logistics/war-risk-surcharges-hit-exporters-as-gulf-freight-rates-surge/article70734250.ece" TargetMode="External"/><Relationship Id="rId209" Type="http://schemas.openxmlformats.org/officeDocument/2006/relationships/hyperlink" Target="https://www.thehindubusinessline.com/economy/logistics/russian-shadow-fleet-tankers-divert-to-india-after-us-waiver-on-crude-imports/article70734481.ece" TargetMode="External"/><Relationship Id="rId210" Type="http://schemas.openxmlformats.org/officeDocument/2006/relationships/hyperlink" Target="https://www.dw.com/en/iran-us-israel-war-food-crisis-prices-fertilizer-energy-costs-inflation/a-76286348" TargetMode="External"/><Relationship Id="rId211" Type="http://schemas.openxmlformats.org/officeDocument/2006/relationships/hyperlink" Target="https://globalmaritimehub.com/global-bunker-prices-surge-as-middle-east-tensions-disrupt-fuel-markets.html" TargetMode="External"/><Relationship Id="rId212" Type="http://schemas.openxmlformats.org/officeDocument/2006/relationships/hyperlink" Target="https://globalmaritimehub.com/container-ships-stranded-near-strait-of-hormuz-as-ais-disruptions-surge.html" TargetMode="External"/><Relationship Id="rId213" Type="http://schemas.openxmlformats.org/officeDocument/2006/relationships/hyperlink" Target="https://theprint.in/economy/voc-port-authority-arranges-90000-sqm-land-for-shipping-lines-amid-west-asia-crisis/2877036/" TargetMode="External"/><Relationship Id="rId214"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215" Type="http://schemas.openxmlformats.org/officeDocument/2006/relationships/hyperlink" Target="https://theshelbyreport.com/2026/03/12/nrf-import-cargo-volume-expected-to-be-down-in-first-half-of-2026/" TargetMode="External"/><Relationship Id="rId216" Type="http://schemas.openxmlformats.org/officeDocument/2006/relationships/hyperlink" Target="https://perfectdailygrind.com/2026/03/conflict-in-middle-east-coffee-prices/" TargetMode="External"/><Relationship Id="rId217" Type="http://schemas.openxmlformats.org/officeDocument/2006/relationships/hyperlink" Target="https://www.logisticsinsider.in/iran-allowing-indian-ships-strait-of-hormuz/" TargetMode="External"/><Relationship Id="rId218" Type="http://schemas.openxmlformats.org/officeDocument/2006/relationships/hyperlink" Target="https://www.gcca.org/news-announcements/middle-east-conflict-disruption-updates-situation-report-march-12-2026/" TargetMode="External"/><Relationship Id="rId219" Type="http://schemas.openxmlformats.org/officeDocument/2006/relationships/hyperlink" Target="https://container-news.com/explainer-how-hormuz-was-reallocated/" TargetMode="External"/><Relationship Id="rId220" Type="http://schemas.openxmlformats.org/officeDocument/2006/relationships/hyperlink" Target="https://azertag.az/en/xeber/middle_east_tensions_threaten_biggest_oil_supply_disruption_in_history_iea_says-4074455" TargetMode="External"/><Relationship Id="rId221" Type="http://schemas.openxmlformats.org/officeDocument/2006/relationships/hyperlink" Target="https://afnews.com.br/cafe-fecha-em-forte-queda-nas-bolsas-internacionais-nesta-quarta-feira-11/" TargetMode="External"/><Relationship Id="rId222" Type="http://schemas.openxmlformats.org/officeDocument/2006/relationships/hyperlink" Target="https://www.brecorder.com/news/40411324/indias-feb-palm-oil-imports-jump-11-to-six-month-high-on-price-discount" TargetMode="External"/><Relationship Id="rId223" Type="http://schemas.openxmlformats.org/officeDocument/2006/relationships/hyperlink" Target="https://www.fooddive.com/news/mondelez-rethinks-chocolate-innovation-as-high-cocoa-prices-linger/813511/" TargetMode="External"/><Relationship Id="rId224" Type="http://schemas.openxmlformats.org/officeDocument/2006/relationships/hyperlink" Target="https://www.freightera.com/blog/fuel-surcharges-surge-temporarily-heres-why/" TargetMode="External"/><Relationship Id="rId225" Type="http://schemas.openxmlformats.org/officeDocument/2006/relationships/hyperlink" Target="https://jasonpowers.substack.com/p/hormuzia-lng-tankers-trapped-like" TargetMode="External"/><Relationship Id="rId226" Type="http://schemas.openxmlformats.org/officeDocument/2006/relationships/hyperlink" Target="https://www.thehindubusinessline.com/news/shipping-lines-impose-emergency-fuel-surcharge-as-bunker-fuel-prices-surge/article70735311.ece" TargetMode="External"/><Relationship Id="rId227" Type="http://schemas.openxmlformats.org/officeDocument/2006/relationships/hyperlink" Target="https://www.esmmagazine.com/supply-chain/worlds-largest-urban-coffee-plantation-welcomes-new-trees-in-brazil-307218" TargetMode="External"/><Relationship Id="rId228" Type="http://schemas.openxmlformats.org/officeDocument/2006/relationships/hyperlink" Target="https://www.etnownews.com/economy/exclusive-middle-east-crisis-triggers-chemical-industry-shock-china-india-in-trouble-expert-ajay-joshi-explains-video-article-153811604" TargetMode="External"/><Relationship Id="rId229" Type="http://schemas.openxmlformats.org/officeDocument/2006/relationships/hyperlink" Target="https://dailycoffeenews.com/2026/03/11/toast-report-shows-lattes-rising-as-drip-coffee-and-cold-brew-slip/" TargetMode="External"/><Relationship Id="rId230" Type="http://schemas.openxmlformats.org/officeDocument/2006/relationships/hyperlink" Target="https://www.9news.com.au/national/us-israel-war-iran-urea-fertiliser-price-increase-australians-could-pay-more-for-groceries/16a4d95d-4778-4164-897d-45bedc6644b5" TargetMode="External"/><Relationship Id="rId231" Type="http://schemas.openxmlformats.org/officeDocument/2006/relationships/hyperlink" Target="https://www.farmersweekly.co.nz/news/arable-sector-in-crisis-as-growers-quit/" TargetMode="External"/><Relationship Id="rId232" Type="http://schemas.openxmlformats.org/officeDocument/2006/relationships/hyperlink" Target="https://theinvestor.vn/fdi-shaping-vietnams-labor-market-in-2026-expert-d18570.html" TargetMode="External"/><Relationship Id="rId233" Type="http://schemas.openxmlformats.org/officeDocument/2006/relationships/hyperlink" Target="https://chemindigest.com/indian-fertiliser-producers-cut-urea-output-amid-lng-disruptions/" TargetMode="External"/><Relationship Id="rId234" Type="http://schemas.openxmlformats.org/officeDocument/2006/relationships/hyperlink" Target="https://sna.agr.br/cafe-cenario-geopolitico-impulsiona-cotacoes/" TargetMode="External"/><Relationship Id="rId235" Type="http://schemas.openxmlformats.org/officeDocument/2006/relationships/hyperlink" Target="https://cyprus-mail.com/2026/03/12/cyprus-records-sharpest-fall-in-farming-costs-across-eu" TargetMode="External"/><Relationship Id="rId236" Type="http://schemas.openxmlformats.org/officeDocument/2006/relationships/hyperlink" Target="https://www.riotimesonline.com/colombia-inflation-dips-but-core-pressures-intensify/" TargetMode="External"/><Relationship Id="rId237" Type="http://schemas.openxmlformats.org/officeDocument/2006/relationships/hyperlink" Target="https://www.riotimesonline.com/brazil-cocoa-expansion-stalls-as-prices-crash-70/" TargetMode="External"/><Relationship Id="rId238"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239" Type="http://schemas.openxmlformats.org/officeDocument/2006/relationships/hyperlink" Target="https://www.nachrichten.at/wirtschaft/studie-warum-kaffee-aus-brasilien-immer-teurer-wird;art15,4148392#ref=rss" TargetMode="External"/><Relationship Id="rId240" Type="http://schemas.openxmlformats.org/officeDocument/2006/relationships/hyperlink" Target="https://african.business/2026/03/resources/middle-east-war-threatens-african-agriculture" TargetMode="External"/><Relationship Id="rId241" Type="http://schemas.openxmlformats.org/officeDocument/2006/relationships/hyperlink" Target="https://www.brownfieldagnews.com/news/iowa-farmer-calls-for-transparency-in-fertilizer-pricing/" TargetMode="External"/><Relationship Id="rId242" Type="http://schemas.openxmlformats.org/officeDocument/2006/relationships/hyperlink" Target="https://afnews.com.br/bancada-ruralista-defende-reformulacao-do-plano-safra/" TargetMode="External"/><Relationship Id="rId243" Type="http://schemas.openxmlformats.org/officeDocument/2006/relationships/hyperlink" Target="https://www.perfil.com/noticias/economia/expoagro-2026-el-nacion-sacude-la-feria-con-tasa-0-y-los-bancos-salen-a-disputar-al-productor.phtml" TargetMode="External"/><Relationship Id="rId244" Type="http://schemas.openxmlformats.org/officeDocument/2006/relationships/hyperlink" Target="https://sustainablebusinessmagazine.net/circulareconomy/the-circular-future-of-single-serve-coffee-technical-innovations-in-sustainable-capsule-packaging/" TargetMode="External"/><Relationship Id="rId245" Type="http://schemas.openxmlformats.org/officeDocument/2006/relationships/hyperlink" Target="https://www.telemundopr.com/noticias/puerto-rico/starbucks-celebra-la-primavera-con-sus-bebidas-de-temporada/2794042/" TargetMode="External"/><Relationship Id="rId246" Type="http://schemas.openxmlformats.org/officeDocument/2006/relationships/hyperlink" Target="https://www.theimpulsivebuy.com/wordpress/2026/03/11/starbucks-iced-toasted-coconut-latte-review/" TargetMode="External"/><Relationship Id="rId247" Type="http://schemas.openxmlformats.org/officeDocument/2006/relationships/hyperlink" Target="https://www.marketingdive.com/news/how-celsius-is-building-brands-not-just-beverages-as-growth-surges/814406/" TargetMode="External"/><Relationship Id="rId248" Type="http://schemas.openxmlformats.org/officeDocument/2006/relationships/hyperlink" Target="https://www.fastcasual.com/news/panera-expands-caffeinated-caffeine-free-options/" TargetMode="External"/><Relationship Id="rId249" Type="http://schemas.openxmlformats.org/officeDocument/2006/relationships/hyperlink" Target="https://www.prnewswire.com/news-releases/natural-bliss-elevates-everyday-coffee-rituals-with-new-unexplainably-blissful-era-302712444.html" TargetMode="External"/><Relationship Id="rId250" Type="http://schemas.openxmlformats.org/officeDocument/2006/relationships/hyperlink" Target="https://www.jdsupra.com/legalnews/frequently-asked-questions-about-non-9882181/" TargetMode="External"/><Relationship Id="rId251" Type="http://schemas.openxmlformats.org/officeDocument/2006/relationships/hyperlink" Target="https://www.steelradar.com/en/haber/rising-maritime-logistics-costs-are-putting-pressure-on-russian-coal-exports/" TargetMode="External"/><Relationship Id="rId252"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253" Type="http://schemas.openxmlformats.org/officeDocument/2006/relationships/hyperlink" Target="https://www.riotimesonline.com/brazil-faces-fertilizer-crisis-as-war-and-china-choke-it/" TargetMode="External"/><Relationship Id="rId254" Type="http://schemas.openxmlformats.org/officeDocument/2006/relationships/hyperlink" Target="https://cargonewswire.com/middle-east-conflict-pushes-global-air-cargo-rates-higher-as-capacity-tightens/" TargetMode="External"/><Relationship Id="rId255" Type="http://schemas.openxmlformats.org/officeDocument/2006/relationships/hyperlink" Target="https://frontline.thehindu.com/news/iran-war-disrupts-india-fruit-exports-jnpa-gulf-trade/article70731043.ece" TargetMode="External"/><Relationship Id="rId256" Type="http://schemas.openxmlformats.org/officeDocument/2006/relationships/hyperlink" Target="https://www.jdsupra.com/legalnews/tariff-refunds-on-the-horizon-what-5983949/" TargetMode="External"/><Relationship Id="rId257" Type="http://schemas.openxmlformats.org/officeDocument/2006/relationships/hyperlink" Target="https://container-news.com/rotterdams-2025-container-performance-reveals-structural-trade-shifts/" TargetMode="External"/><Relationship Id="rId258" Type="http://schemas.openxmlformats.org/officeDocument/2006/relationships/hyperlink" Target="https://www.documentonews.gr/article/poso-grigora-exantlountai-ta-400-ekat-varelia-petrelaiou-tou-diethnous-organismou-energeias-analysi-bbc/" TargetMode="External"/><Relationship Id="rId259" Type="http://schemas.openxmlformats.org/officeDocument/2006/relationships/hyperlink" Target="https://www.washingtonexaminer.com/policy/energy-and-environment/4488814/shipping-disruptions-spread-oil-helium-sulfur-semiconductors/" TargetMode="External"/><Relationship Id="rId260" Type="http://schemas.openxmlformats.org/officeDocument/2006/relationships/hyperlink" Target="https://www.seanews.com.tr/article/strait-of-hormuz-traffic-stalls-on-war-risk-mmmgkhz8" TargetMode="External"/><Relationship Id="rId261" Type="http://schemas.openxmlformats.org/officeDocument/2006/relationships/hyperlink" Target="https://www.marinelink.com/news/container-ship-order-book-hits-new-record-536867" TargetMode="External"/><Relationship Id="rId262" Type="http://schemas.openxmlformats.org/officeDocument/2006/relationships/hyperlink" Target="https://www.supplychainbrain.com/articles/43632-supply-chains-strain-to-cope-with-the-effects-of-iran-war" TargetMode="External"/><Relationship Id="rId263" Type="http://schemas.openxmlformats.org/officeDocument/2006/relationships/hyperlink" Target="https://streamlinefeed.co.ke/news/global-energy-security-fractures-as-iea-orders-massive-oil-release" TargetMode="External"/><Relationship Id="rId264" Type="http://schemas.openxmlformats.org/officeDocument/2006/relationships/hyperlink" Target="https://economynext.com/prolonged-iran-disruption-raises-credit-risk-for-apac-ports-airports-fitch-ratings-263758/" TargetMode="External"/><Relationship Id="rId265" Type="http://schemas.openxmlformats.org/officeDocument/2006/relationships/hyperlink" Target="https://ricenewstoday.com/basmati-in-the-crossfire-when-war-reaches-the-rice-bowl/" TargetMode="External"/><Relationship Id="rId266" Type="http://schemas.openxmlformats.org/officeDocument/2006/relationships/hyperlink" Target="https://thearabianpost.com/merchant-ships-caught-in-widening-gulf-attacks/" TargetMode="External"/><Relationship Id="rId267" Type="http://schemas.openxmlformats.org/officeDocument/2006/relationships/hyperlink" Target="https://japantoday.com/category/politics/update2-u.s.-opens-trade-probes-against-japan-over-a-dozen-other-countries" TargetMode="External"/><Relationship Id="rId268" Type="http://schemas.openxmlformats.org/officeDocument/2006/relationships/hyperlink" Target="https://toyworldmag.co.uk/iran-wars-disrupts-strait-of-hormuz-shipping/" TargetMode="External"/><Relationship Id="rId269" Type="http://schemas.openxmlformats.org/officeDocument/2006/relationships/hyperlink" Target="https://lnginnorthernbc.ca/2026/03/11/war-in-the-middle-east-disrupts-fertilizer-trade/" TargetMode="External"/><Relationship Id="rId270" Type="http://schemas.openxmlformats.org/officeDocument/2006/relationships/hyperlink" Target="https://peakoil.com/publicpolicy/how-will-soaring-oil-prices-caused-by-iran-war-impact-food-costs" TargetMode="External"/><Relationship Id="rId271" Type="http://schemas.openxmlformats.org/officeDocument/2006/relationships/hyperlink" Target="https://afnews.com.br/precos-de-insumos-preocupam-mas-risco-de-falta-de-fertilizantes-e-baixo-diz-secretario/" TargetMode="External"/><Relationship Id="rId272"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273" Type="http://schemas.openxmlformats.org/officeDocument/2006/relationships/hyperlink" Target="https://www.agriland.ie/farming-news/irish-farmers-face-significant-pressure-on-fertiliser-availability/" TargetMode="External"/><Relationship Id="rId274" Type="http://schemas.openxmlformats.org/officeDocument/2006/relationships/hyperlink" Target="https://www.gcrmag.com/mother-parkers-ceo-on-navigating-tariff-turbulence/" TargetMode="External"/><Relationship Id="rId275" Type="http://schemas.openxmlformats.org/officeDocument/2006/relationships/hyperlink" Target="https://businessday.ng/agriculture/article/nigeria-spends-n51bn-on-rice-imports-in-one-year/" TargetMode="External"/><Relationship Id="rId276" Type="http://schemas.openxmlformats.org/officeDocument/2006/relationships/hyperlink" Target="https://www.ndtv.com/india-news/us-iran-israel-war-impact-india-strait-of-hormuz-blockade-oil-fertiliser-supply-to-india-urea-imports-11199538#publisher=newsstand" TargetMode="External"/><Relationship Id="rId277"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278" Type="http://schemas.openxmlformats.org/officeDocument/2006/relationships/hyperlink" Target="https://elcomercio.pe/economia/peru/crisis-energetica-del-medio-oriente-presiona-a-los-fertilizantes-precios-suben-hasta-20-y-el-agro-peruano-vuelve-a-mirar-con-cautela-el-mercado-global-noticia/" TargetMode="External"/><Relationship Id="rId279" Type="http://schemas.openxmlformats.org/officeDocument/2006/relationships/hyperlink" Target="https://www.bloomberg.com/news/articles/2026-03-11/coffee-inflation-sticks-as-record-prices-defy-cooler-bean-market" TargetMode="External"/><Relationship Id="rId280" Type="http://schemas.openxmlformats.org/officeDocument/2006/relationships/hyperlink" Target="https://www.floraldaily.com/article/9818020/a-drone-that-inspects-greenhouse-plants-to-detect-issues-early-before-they-spread/" TargetMode="External"/><Relationship Id="rId281" Type="http://schemas.openxmlformats.org/officeDocument/2006/relationships/hyperlink" Target="https://www.producer.com/am-market-reports/am-market-report-march-11-2026/" TargetMode="External"/><Relationship Id="rId282" Type="http://schemas.openxmlformats.org/officeDocument/2006/relationships/hyperlink" Target="https://aprosojabrasil.com.br/comunicacao/blog/noticias-ro/2026/03/11/alta-do-diesel-amplia-momento-dramatico-vivido-pelos-produtores-rurais/" TargetMode="External"/><Relationship Id="rId283" Type="http://schemas.openxmlformats.org/officeDocument/2006/relationships/hyperlink" Target="https://www.business-standard.com/opinion/columns/labour-codes-and-india-s-continuing-search-for-regulatory-clarity-126031101365_1.html" TargetMode="External"/><Relationship Id="rId284" Type="http://schemas.openxmlformats.org/officeDocument/2006/relationships/hyperlink" Target="https://www.swineweb.com/6-billion-in-farmer-bridge-assistance-already-allocated-as-usda-sees-strong-early-demand/" TargetMode="External"/><Relationship Id="rId285" Type="http://schemas.openxmlformats.org/officeDocument/2006/relationships/hyperlink" Target="https://www.pressandjournal.co.uk/fp/business/farming/6974913/aberdeenshire-farmer-iran-war-food-production/" TargetMode="External"/><Relationship Id="rId286" Type="http://schemas.openxmlformats.org/officeDocument/2006/relationships/hyperlink" Target="https://www.farms.com/ag-industry-news/middle-east-conflict-pushes-fertilizer-costs-higher-forcing-ontario-growers-to-rethink-corn-acres-352.aspx" TargetMode="External"/><Relationship Id="rId287" Type="http://schemas.openxmlformats.org/officeDocument/2006/relationships/hyperlink" Target="https://www.farms.com/news/it-s-another-blow-farmers-deal-with-surging-fertilizer-prices-ahead-of-seeding-239373.aspx" TargetMode="External"/><Relationship Id="rId288"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289" Type="http://schemas.openxmlformats.org/officeDocument/2006/relationships/hyperlink" Target="https://www.zerohedge.com/commodities/energy-shock-threatens-fertilizer-supplies-echoes-2022-food-price-spike-return" TargetMode="External"/><Relationship Id="rId290" Type="http://schemas.openxmlformats.org/officeDocument/2006/relationships/hyperlink" Target="https://www.perfil.com/noticias/canal-e/ariel-tejera-iran-es-un-importador-de-muchos-de-los-productos-agricolas-que-argentina-ofrece-al-mundo.phtml" TargetMode="External"/><Relationship Id="rId291" Type="http://schemas.openxmlformats.org/officeDocument/2006/relationships/hyperlink" Target="https://www.alternet.org/trump-farmers-iran/" TargetMode="External"/><Relationship Id="rId292" Type="http://schemas.openxmlformats.org/officeDocument/2006/relationships/hyperlink" Target="https://eltiempove.com/gremio-propone-plan-de-asistencia-al-sector-cacao-ante-baja-vertiginosa-de-los-precios-del-rubro-fotos/" TargetMode="External"/><Relationship Id="rId293" Type="http://schemas.openxmlformats.org/officeDocument/2006/relationships/hyperlink" Target="https://www.farmersweekly.co.nz/politics/war-surcharge-racks-up-gulf-shipping-costs/" TargetMode="External"/><Relationship Id="rId294" Type="http://schemas.openxmlformats.org/officeDocument/2006/relationships/hyperlink" Target="https://www.farm-equipment.com/articles/25106-ais-potential-for-ag-machinery-manufacturers" TargetMode="External"/><Relationship Id="rId295" Type="http://schemas.openxmlformats.org/officeDocument/2006/relationships/hyperlink" Target="https://mybroadband.co.za/news/motoring/632913-fuel-sale-restrictions-begin-in-south-africa.html" TargetMode="External"/><Relationship Id="rId296" Type="http://schemas.openxmlformats.org/officeDocument/2006/relationships/hyperlink" Target="https://www.bta.bg/bg/news/economy/1081706-fao-privetstva-rezolyutsiyata-na-oon-provazglasyavashta-1-oktomvri-za-mezhdunar" TargetMode="External"/><Relationship Id="rId297" Type="http://schemas.openxmlformats.org/officeDocument/2006/relationships/hyperlink" Target="https://www.morningagclips.com/lets-talk-crops-session-talks-whether-foliar-corn-diseases-continue-to-threaten-mn-yields/" TargetMode="External"/><Relationship Id="rId298" Type="http://schemas.openxmlformats.org/officeDocument/2006/relationships/hyperlink" Target="https://www.theguardian.com/world/2026/mar/12/quit-fossil-fuels-to-stem-deadly-floods-in-brazils-coffee-heartland-say-scientists" TargetMode="External"/><Relationship Id="rId299" Type="http://schemas.openxmlformats.org/officeDocument/2006/relationships/hyperlink" Target="https://cyprusshippingnews.com/2026/03/12/fertilizer-markets-suffer-from-arabian-gulf-conflict-market-insights/" TargetMode="External"/><Relationship Id="rId300"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301" Type="http://schemas.openxmlformats.org/officeDocument/2006/relationships/hyperlink" Target="https://www.thegrayareasubstack.com/p/fields-of-neglect" TargetMode="External"/><Relationship Id="rId302" Type="http://schemas.openxmlformats.org/officeDocument/2006/relationships/hyperlink" Target="https://www.thehindu.com/news/national/andhra-pradesh/andhra-pradesh-farmers-face-double-trouble-due-to-west-asia-war-and-el-nino/article70733652.ece" TargetMode="External"/><Relationship Id="rId303" Type="http://schemas.openxmlformats.org/officeDocument/2006/relationships/hyperlink" Target="https://www.trendhunter.com:443/trends/7-brew-readytodrink-coffees" TargetMode="External"/><Relationship Id="rId304" Type="http://schemas.openxmlformats.org/officeDocument/2006/relationships/hyperlink" Target="https://www.dailymail.co.uk/yourmoney/article-15632461/starbucks-union-cafes-closures-brian-niccol.html?ns_mchannel=rss&amp;ns_campaign=1490&amp;ito=1490" TargetMode="External"/><Relationship Id="rId305" Type="http://schemas.openxmlformats.org/officeDocument/2006/relationships/hyperlink" Target="https://www.kamcity.com/namnews/uk-and-ireland/convenience/energy-drinks-driving-strong-soft-drinks-performance-in-convenience-sector/" TargetMode="External"/><Relationship Id="rId306" Type="http://schemas.openxmlformats.org/officeDocument/2006/relationships/hyperlink" Target="https://vinepair.com/articles/if-gen-z-is-drinking-less-what-does-turning-21-mean-now/" TargetMode="External"/><Relationship Id="rId307" Type="http://schemas.openxmlformats.org/officeDocument/2006/relationships/hyperlink" Target="https://www.vogue.in/content/i-replaced-my-4pm-coffee-with-hjicha-and-my-nervous-systems-never-been-more-regulated" TargetMode="External"/><Relationship Id="rId308" Type="http://schemas.openxmlformats.org/officeDocument/2006/relationships/hyperlink" Target="https://www.restaurantnewsrelease.com/the-perfect-sip-for-any-moment-panera-bread-launches-new-energy-refreshers-and-frescas/" TargetMode="External"/><Relationship Id="rId309" Type="http://schemas.openxmlformats.org/officeDocument/2006/relationships/hyperlink" Target="https://softengine.com/blog-expo-west-2026-food-and-beverage-trends/?utm_source=rss&amp;utm_medium=rss&amp;utm_campaign=blog-expo-west-2026-food-and-beverage-trends" TargetMode="External"/><Relationship Id="rId310" Type="http://schemas.openxmlformats.org/officeDocument/2006/relationships/hyperlink" Target="https://www.restobiz.ca/new-ltos-focus-on-personalization/?utm_source=rss&amp;utm_medium=rss&amp;utm_campaign=new-ltos-focus-on-personalization" TargetMode="External"/><Relationship Id="rId311" Type="http://schemas.openxmlformats.org/officeDocument/2006/relationships/hyperlink" Target="https://www.durangoherald.com/articles/more-drink-spots-pour-into-farmington/" TargetMode="External"/><Relationship Id="rId312" Type="http://schemas.openxmlformats.org/officeDocument/2006/relationships/hyperlink" Target="https://vegnews.com/vegan-creamer-market-boom" TargetMode="External"/><Relationship Id="rId313" Type="http://schemas.openxmlformats.org/officeDocument/2006/relationships/hyperlink" Target="https://mantelligence.com/how-vaping-culture-differs-uk-sweden-germany/" TargetMode="External"/><Relationship Id="rId314" Type="http://schemas.openxmlformats.org/officeDocument/2006/relationships/hyperlink" Target="https://rubbisheatrubbishgrow.com/2026/03/12/best-cafes-singapore-guide/" TargetMode="External"/><Relationship Id="rId315" Type="http://schemas.openxmlformats.org/officeDocument/2006/relationships/hyperlink" Target="https://www.trendhunter.com:443/trends/paradise-pour-duo-flight" TargetMode="External"/><Relationship Id="rId316" Type="http://schemas.openxmlformats.org/officeDocument/2006/relationships/hyperlink" Target="https://www.beefcentral.com/live-export/se-asia-report-mar-2026/" TargetMode="External"/><Relationship Id="rId317" Type="http://schemas.openxmlformats.org/officeDocument/2006/relationships/hyperlink" Target="https://kapitalis.com/tunisie/2026/03/11/consequences-de-la-guerre-diran-sur-leconomie-mondiale/" TargetMode="External"/><Relationship Id="rId318" Type="http://schemas.openxmlformats.org/officeDocument/2006/relationships/hyperlink" Target="https://ekonomi.republika.co.id/berita/tbq4yh423/eksportir-sawit-mulai-rasakan-dampak-perang-timur-tengah" TargetMode="External"/><Relationship Id="rId319" Type="http://schemas.openxmlformats.org/officeDocument/2006/relationships/hyperlink" Target="https://ricenewstoday.com/vietnams-rice-exports-surge-5-in-early-2026-philippines-china-lead-demand/" TargetMode="External"/><Relationship Id="rId320" Type="http://schemas.openxmlformats.org/officeDocument/2006/relationships/hyperlink" Target="https://www.24newshd.tv/11-Mar-2026/chinese-company-cosco-suspends-operations-panama-canal" TargetMode="External"/><Relationship Id="rId321" Type="http://schemas.openxmlformats.org/officeDocument/2006/relationships/hyperlink" Target="https://www.businesstoday.in/bt-tv/whats-hot/video/oil-shock-begins-west-asia-war-sends-global-fuel-prices-soaring-from-us-to-europe-520068-2026-03-11?utm_source=rssfeed" TargetMode="External"/><Relationship Id="rId322" Type="http://schemas.openxmlformats.org/officeDocument/2006/relationships/hyperlink" Target="https://www.vietnamplus.vn/xuat-khau-nong-san-viet-co-the-giam-toi-8-ty-usd-neu-xung-dot-o-trung-dong-keo-dai-post1098195.vnp" TargetMode="External"/><Relationship Id="rId323" Type="http://schemas.openxmlformats.org/officeDocument/2006/relationships/hyperlink" Target="https://www.finance-monthly.com/us-tariff-ruling-china-export-window/" TargetMode="External"/><Relationship Id="rId324" Type="http://schemas.openxmlformats.org/officeDocument/2006/relationships/hyperlink" Target="https://www.opindia.com/2026/03/strait-of-hormuz-crisis-how-saudi-and-uae-pipelines-are-keeping-global-oil-supplies-moving-despite-rising-tensions/" TargetMode="External"/><Relationship Id="rId325" Type="http://schemas.openxmlformats.org/officeDocument/2006/relationships/hyperlink" Target="https://www.stattimes.com/air-cargo/perus-export-surge-highlights-strategic-role-of-air-cargo-iata-1358353" TargetMode="External"/><Relationship Id="rId326" Type="http://schemas.openxmlformats.org/officeDocument/2006/relationships/hyperlink" Target="https://assamtribune.com/business/centre-weighs-support-for-shipping-exporters-amid-iran-war-costs-1609317" TargetMode="External"/><Relationship Id="rId327" Type="http://schemas.openxmlformats.org/officeDocument/2006/relationships/hyperlink" Target="https://container-news.com/maersk-updates-emergency-contingency-surcharge-for-shipments-to-middle-east/" TargetMode="External"/><Relationship Id="rId328" Type="http://schemas.openxmlformats.org/officeDocument/2006/relationships/hyperlink" Target="https://www.scmp.com/economy/china-economy/article/3346241/iran-war-hits-trade-hubs-chinas-logistics-firms-scramble-alternatives?utm_source=rss_feed" TargetMode="External"/><Relationship Id="rId329" Type="http://schemas.openxmlformats.org/officeDocument/2006/relationships/hyperlink" Target="https://www.ran.org/the-understory/the-soy-industry-just-gutted-the-amazons-best-protection/" TargetMode="External"/><Relationship Id="rId330" Type="http://schemas.openxmlformats.org/officeDocument/2006/relationships/hyperlink" Target="https://www.wcshipping.com/blog/iran-war-shipping-day-12-3-ships-hit-in-hormuz-iea-400m-release" TargetMode="External"/><Relationship Id="rId331" Type="http://schemas.openxmlformats.org/officeDocument/2006/relationships/hyperlink" Target="https://aircargoweek.com/from-volume-growth-to-strategic-logistics/" TargetMode="External"/><Relationship Id="rId332" Type="http://schemas.openxmlformats.org/officeDocument/2006/relationships/hyperlink" Target="https://www.azernews.az/oil_and_gas/255567.html" TargetMode="External"/><Relationship Id="rId333" Type="http://schemas.openxmlformats.org/officeDocument/2006/relationships/hyperlink" Target="https://meyka.com/blog/miami-dade-warehouse-fire-march-11-3pl-blaze-risks-local-supply-chains-1103/" TargetMode="External"/><Relationship Id="rId334" Type="http://schemas.openxmlformats.org/officeDocument/2006/relationships/hyperlink" Target="https://container-news.com/cma-cgm-sets-new-fak-rates-from-indian-subcontinent-to-europe-and-latin-america/" TargetMode="External"/><Relationship Id="rId335" Type="http://schemas.openxmlformats.org/officeDocument/2006/relationships/hyperlink" Target="https://www.supplychaindive.com/news/iran-conflict-global-ocean-shipping-flows-lars-jensen-tpm26/814250/" TargetMode="External"/><Relationship Id="rId336"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337" Type="http://schemas.openxmlformats.org/officeDocument/2006/relationships/hyperlink" Target="https://katiecouric.com/news/what-is-the-strait-of-hormuz/" TargetMode="External"/><Relationship Id="rId338" Type="http://schemas.openxmlformats.org/officeDocument/2006/relationships/hyperlink" Target="https://www.seanews.com.tr/article/war-stalls-1000-teu-exports-from-chattogram-mmmgku48" TargetMode="External"/><Relationship Id="rId339" Type="http://schemas.openxmlformats.org/officeDocument/2006/relationships/hyperlink" Target="https://www.seanews.com.tr/article/shipping-lines-suspend-middle-east-bookings-mmmgm2ql" TargetMode="External"/><Relationship Id="rId340" Type="http://schemas.openxmlformats.org/officeDocument/2006/relationships/hyperlink" Target="https://container-news.com/freightos-weekly-update-air-rates-continue-to-climb-on-mid-east-closures/" TargetMode="External"/><Relationship Id="rId341" Type="http://schemas.openxmlformats.org/officeDocument/2006/relationships/hyperlink" Target="https://www.peoplenews.tw/articles/economic-news/20696" TargetMode="External"/><Relationship Id="rId342" Type="http://schemas.openxmlformats.org/officeDocument/2006/relationships/hyperlink" Target="https://e.vnexpress.net/news/news/middle-east-oil-crisis-hits-phu-quoc-megaprojects-for-apec-2027-5049232.html" TargetMode="External"/><Relationship Id="rId343" Type="http://schemas.openxmlformats.org/officeDocument/2006/relationships/hyperlink" Target="https://insideretail.asia/2026/03/12/why-theres-scepticism-in-chinas-exports-hub-at-us-tariff-reprieve/" TargetMode="External"/><Relationship Id="rId344" Type="http://schemas.openxmlformats.org/officeDocument/2006/relationships/hyperlink" Target="https://www.morningagclips.com/what-does-iran-conflict-mean-beyond-higher-oil-prices/" TargetMode="External"/><Relationship Id="rId345" Type="http://schemas.openxmlformats.org/officeDocument/2006/relationships/hyperlink" Target="https://stir-tea-coffee.com/tea-coffee-news/new-packaging-reforms-challenge-coffee-industry/" TargetMode="External"/><Relationship Id="rId346" Type="http://schemas.openxmlformats.org/officeDocument/2006/relationships/hyperlink" Target="https://stir-tea-coffee.com/features/meeting-modern-demands-probat%E2%80%99s-new-cx70-drum-roaster/" TargetMode="External"/><Relationship Id="rId347" Type="http://schemas.openxmlformats.org/officeDocument/2006/relationships/hyperlink" Target="https://www.farmersweekly.co.nz/news/fuel-hikes-hit-summer-harvesters-hard/" TargetMode="External"/><Relationship Id="rId348" Type="http://schemas.openxmlformats.org/officeDocument/2006/relationships/hyperlink" Target="https://www.bevindustry.com/articles/98221-beverage-makers-turn-to-coffee-for-the-ingredients-versatile-flavors-functionality" TargetMode="External"/><Relationship Id="rId349" Type="http://schemas.openxmlformats.org/officeDocument/2006/relationships/hyperlink" Target="https://realeconomy.rsmus.com/market-minute-food-supply-chains-and-the-middle-east/" TargetMode="External"/><Relationship Id="rId350" Type="http://schemas.openxmlformats.org/officeDocument/2006/relationships/hyperlink" Target="https://www.azernews.az/analysis/254794.html" TargetMode="External"/><Relationship Id="rId351" Type="http://schemas.openxmlformats.org/officeDocument/2006/relationships/hyperlink" Target="https://www.foodnavigator.com/Article/2026/03/11/protecting-food-supply-chains-in-war/?utm_source=RSS_Feed&amp;utm_medium=RSS&amp;utm_campaign=RSS" TargetMode="External"/><Relationship Id="rId352" Type="http://schemas.openxmlformats.org/officeDocument/2006/relationships/hyperlink" Target="https://www.focus.de/finanzen/news/durch-die-hormus-blockade-droht-nun-auch-noch-eine-lebensmittelkrise_f020a34e-2d2d-48a5-a601-2700eca30ea4.html" TargetMode="External"/><Relationship Id="rId353" Type="http://schemas.openxmlformats.org/officeDocument/2006/relationships/hyperlink" Target="https://www.hortidaily.com/article/9818438/nesi-a-troublesome-vegetarian-for-tomato-growers/" TargetMode="External"/><Relationship Id="rId354" Type="http://schemas.openxmlformats.org/officeDocument/2006/relationships/hyperlink" Target="https://www.brownfieldagnews.com/2026/03/upl-launches-intrava-dx-herbicide-and-grower-finance-program-while-helping-farmers-tackle-resistant-weeds-and-southern-rust/" TargetMode="External"/><Relationship Id="rId355" Type="http://schemas.openxmlformats.org/officeDocument/2006/relationships/hyperlink" Target="https://indianexpress.com/article/opinion/columns/india-war-west-asia-summer-temperatures-inflation-crude-oil-10575808/" TargetMode="External"/><Relationship Id="rId356" Type="http://schemas.openxmlformats.org/officeDocument/2006/relationships/hyperlink" Target="https://foodinstitute.com/focus/toast-canned-caffeine-surges-drip-coffee-slips/?utm_source=rss&amp;utm_medium=rss&amp;utm_campaign=toast-canned-caffeine-surges-drip-coffee-slips" TargetMode="External"/><Relationship Id="rId357" Type="http://schemas.openxmlformats.org/officeDocument/2006/relationships/hyperlink" Target="https://www.hungarianconservative.com/articles/opinion/strait-of-hormuz-dual-challenge/" TargetMode="External"/><Relationship Id="rId358" Type="http://schemas.openxmlformats.org/officeDocument/2006/relationships/hyperlink" Target="https://coffeetalk.com/daily-dose/top-news/03-2026/109570/" TargetMode="External"/><Relationship Id="rId359" Type="http://schemas.openxmlformats.org/officeDocument/2006/relationships/hyperlink" Target="https://www.agri-mutuel.com/cultures/la-guerre-au-moyen-orient-met-les-engrais-sous-tension/" TargetMode="External"/><Relationship Id="rId360" Type="http://schemas.openxmlformats.org/officeDocument/2006/relationships/hyperlink" Target="https://www.countrylifeinbc.com/fertilizer-prices-on-the-rise/" TargetMode="External"/><Relationship Id="rId361" Type="http://schemas.openxmlformats.org/officeDocument/2006/relationships/hyperlink" Target="https://www.producer.com/op-ed/iran-war-catches-prairie-farmers-in-the-geopolitical-crossfire-again/" TargetMode="External"/><Relationship Id="rId362" Type="http://schemas.openxmlformats.org/officeDocument/2006/relationships/hyperlink" Target="https://www.thefencepost.com/news/rabobank-theres-an-oversupply-of-everything/" TargetMode="External"/><Relationship Id="rId363" Type="http://schemas.openxmlformats.org/officeDocument/2006/relationships/hyperlink" Target="https://thanhnien.vn/van-tai-san-xuat-deu-cang-vi-gia-cuoc-18526031120295402.htm" TargetMode="External"/><Relationship Id="rId364" Type="http://schemas.openxmlformats.org/officeDocument/2006/relationships/hyperlink" Target="https://insideretail.asia/2026/03/11/luckins-next-move-why-its-investor-is-buying-blue-bottle/" TargetMode="External"/><Relationship Id="rId365" Type="http://schemas.openxmlformats.org/officeDocument/2006/relationships/hyperlink" Target="https://www.arkansasonline.com/news/2026/mar/11/westrock-coffee-co-posts-225m-quarterly-loss/" TargetMode="External"/><Relationship Id="rId366" Type="http://schemas.openxmlformats.org/officeDocument/2006/relationships/hyperlink" Target="https://freshcup.com/more-restaurants-are-becoming-all-day-cafes/" TargetMode="External"/><Relationship Id="rId367" Type="http://schemas.openxmlformats.org/officeDocument/2006/relationships/hyperlink" Target="https://ravecoffee.co.uk/blogs/news/what-is-cold-brew-coffee" TargetMode="External"/><Relationship Id="rId368" Type="http://schemas.openxmlformats.org/officeDocument/2006/relationships/hyperlink" Target="https://gestion.pe/economia/empresas/doubletree-by-hilton-nueva-cafeteria-bistro-llega-a-san-isidro-cerca-al-el-olivar-con-una-inversion-de-us170000-noticia/" TargetMode="External"/><Relationship Id="rId369" Type="http://schemas.openxmlformats.org/officeDocument/2006/relationships/hyperlink" Target="https://www.eatthis.com/best-chain-restaurants-bottomless-coffee/" TargetMode="External"/><Relationship Id="rId370" Type="http://schemas.openxmlformats.org/officeDocument/2006/relationships/hyperlink" Target="https://www.thespiritsbusiness.com/2026/03/licor-43-enters-spritz-market/" TargetMode="External"/><Relationship Id="rId371" Type="http://schemas.openxmlformats.org/officeDocument/2006/relationships/hyperlink" Target="https://trotons.com/why-is-gen-z-buying-dumb-phones/" TargetMode="External"/><Relationship Id="rId372" Type="http://schemas.openxmlformats.org/officeDocument/2006/relationships/hyperlink" Target="https://concreteplayground.com/melbourne/food-drink/drink/since-when-did-everyone-get-so-good-at-making-coffee-at-home" TargetMode="External"/><Relationship Id="rId373" Type="http://schemas.openxmlformats.org/officeDocument/2006/relationships/hyperlink" Target="https://www.fox32chicago.com/news/starbucks-unveils-updated-rewards-program-new-member-benefits" TargetMode="External"/><Relationship Id="rId374" Type="http://schemas.openxmlformats.org/officeDocument/2006/relationships/hyperlink" Target="https://indianexpress.com/article/cities/pune/iran-supply-curbs-push-up-apple-kiwi-date-prices-in-punes-gultekdi-market-10575458/" TargetMode="External"/><Relationship Id="rId375" Type="http://schemas.openxmlformats.org/officeDocument/2006/relationships/hyperlink" Target="https://packagingrevolution.net/pallet-demand-import-surge-tariff-gap-fastmarkets-2/" TargetMode="External"/><Relationship Id="rId376" Type="http://schemas.openxmlformats.org/officeDocument/2006/relationships/hyperlink" Target="https://www.myjoyonline.com/war-shipping-risks-and-surplus-supply-put-ghanas-cocoa-sector-at-a-crossroads/" TargetMode="External"/><Relationship Id="rId377" Type="http://schemas.openxmlformats.org/officeDocument/2006/relationships/hyperlink" Target="https://www.aol.com/news/tons-goods-stuck-around-middle-072454313.html" TargetMode="External"/><Relationship Id="rId378" Type="http://schemas.openxmlformats.org/officeDocument/2006/relationships/hyperlink" Target="https://elpais.com.sv/crisis-energetica-global-escasez-de-combustible-obliga-a-racionamientos-y-golpea-al-sector-aereo/" TargetMode="External"/><Relationship Id="rId379"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380" Type="http://schemas.openxmlformats.org/officeDocument/2006/relationships/hyperlink" Target="https://www.etoday.co.kr/news/view/2564108" TargetMode="External"/><Relationship Id="rId381" Type="http://schemas.openxmlformats.org/officeDocument/2006/relationships/hyperlink" Target="https://www.moroccoworldnews.com/2026/03/282207/us-israel-iran-war-iea-reports-ongoing-global-energy-threats-market-shockwaves/" TargetMode="External"/><Relationship Id="rId382" Type="http://schemas.openxmlformats.org/officeDocument/2006/relationships/hyperlink" Target="https://www.thehindubusinessline.com/economy/agri-business/palm-oil-export-demand-cools-as-west-asia-conflict-lifts-freight-insurance-costs/article70729944.ece" TargetMode="External"/><Relationship Id="rId383" Type="http://schemas.openxmlformats.org/officeDocument/2006/relationships/hyperlink" Target="https://ricenewstoday.com/pakistan-loses-ground-in-global-rice-market-after-india-eases-export-restrictions/" TargetMode="External"/><Relationship Id="rId384" Type="http://schemas.openxmlformats.org/officeDocument/2006/relationships/hyperlink" Target="https://www.chosun.com/english/industry-en/2026/03/11/6X5I2RIBWJFTHNABIMT6STLUNU/" TargetMode="External"/><Relationship Id="rId385" Type="http://schemas.openxmlformats.org/officeDocument/2006/relationships/hyperlink" Target="https://www.prnewsblog.com/business/26950/the-shipping-container-crash-why-freight-rates-are-plummeting-and-what-it-says-about-global-demand/" TargetMode="External"/><Relationship Id="rId386" Type="http://schemas.openxmlformats.org/officeDocument/2006/relationships/hyperlink" Target="https://www.maritimegateway.com/jnpa-extends-waivers-on-stranded-west-asia-exports-till-mid-march/" TargetMode="External"/><Relationship Id="rId387" Type="http://schemas.openxmlformats.org/officeDocument/2006/relationships/hyperlink" Target="https://indianexpress.com/article/cities/ahmedabad/ceramic-exporters-woes-containers-stuck-ports-transit-shipping-lines-war-risk-surcharge-10575976/" TargetMode="External"/><Relationship Id="rId388" Type="http://schemas.openxmlformats.org/officeDocument/2006/relationships/hyperlink" Target="https://container-news.com/hmm-declares-deviation-for-middle-east-shipments/" TargetMode="External"/><Relationship Id="rId389" Type="http://schemas.openxmlformats.org/officeDocument/2006/relationships/hyperlink" Target="https://www.insidelogistics.ca/disruption/ocean-freight-diversions-surge-amid-strait-of-hormuz-disruption-report/" TargetMode="External"/><Relationship Id="rId390" Type="http://schemas.openxmlformats.org/officeDocument/2006/relationships/hyperlink" Target="https://www.homeaccentstoday.com/supply-chain/iran-war-tariffs-compounded-risks-as-u-s-container-imports-fell-last-month/" TargetMode="External"/><Relationship Id="rId391" Type="http://schemas.openxmlformats.org/officeDocument/2006/relationships/hyperlink" Target="https://www.marinelink.com/news/container-vessel-orderbook-hits-record-536836" TargetMode="External"/><Relationship Id="rId392" Type="http://schemas.openxmlformats.org/officeDocument/2006/relationships/hyperlink" Target="https://businessday.ng/news/article/nigerian-exporters-bleed-profits-as-shipping-lines-shun-major-gulf-ports/" TargetMode="External"/><Relationship Id="rId393"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394"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395" Type="http://schemas.openxmlformats.org/officeDocument/2006/relationships/hyperlink" Target="https://www.globaltrademag.com/hormuz-closure-sends-container-shipping-diversions-surging-360/" TargetMode="External"/><Relationship Id="rId396" Type="http://schemas.openxmlformats.org/officeDocument/2006/relationships/hyperlink" Target="https://foodchainmagazine.com/the-future-of-chocolate-is-being-rewritten-by-supply-shocks/" TargetMode="External"/><Relationship Id="rId397" Type="http://schemas.openxmlformats.org/officeDocument/2006/relationships/hyperlink" Target="https://fullavantenews.com/china-summons-maersk-and-msc-over-shipping-operations-amid-middle-east-disruptions/" TargetMode="External"/><Relationship Id="rId398" Type="http://schemas.openxmlformats.org/officeDocument/2006/relationships/hyperlink" Target="https://www.hortidaily.com/article/9818343/saudi-arabia-is-emerging-as-the-main-logistics-corridor-for-gcc-countries-in-wartime/" TargetMode="External"/><Relationship Id="rId399" Type="http://schemas.openxmlformats.org/officeDocument/2006/relationships/hyperlink" Target="https://www.steampunkcoffee.co.uk/blogs/steampunk-coffee-blog/importer-focus-series-4-kar-yee-kar-yee-cheung-stewart-hamilton-deans-at-karst-organics" TargetMode="External"/><Relationship Id="rId400" Type="http://schemas.openxmlformats.org/officeDocument/2006/relationships/hyperlink" Target="https://tass.com/world/2099971" TargetMode="External"/><Relationship Id="rId401" Type="http://schemas.openxmlformats.org/officeDocument/2006/relationships/hyperlink" Target="https://cbn.com/news/us/oil-and-gas-prices-surge-after-iran-halts-traffic-through-key-global-shipping-route" TargetMode="External"/><Relationship Id="rId402" Type="http://schemas.openxmlformats.org/officeDocument/2006/relationships/hyperlink" Target="https://www.zerohedge.com/markets/most-ships-transit-strait-hormuz-war-started-led-iranian-china-linked-tankers" TargetMode="External"/><Relationship Id="rId403" Type="http://schemas.openxmlformats.org/officeDocument/2006/relationships/hyperlink" Target="https://www.aircargonews.net/technology/2026/03/freightos-looks-back-on-gathering-momentum-in-digitalisation/" TargetMode="External"/><Relationship Id="rId404" Type="http://schemas.openxmlformats.org/officeDocument/2006/relationships/hyperlink" Target="https://www.adomonline.com/us-israel-iran-conflict-shippers-authority-warns-of-higher-freight-charges/" TargetMode="External"/><Relationship Id="rId405" Type="http://schemas.openxmlformats.org/officeDocument/2006/relationships/hyperlink" Target="https://windward.ai/blog/march-11-maritime-intelligence-daily/" TargetMode="External"/><Relationship Id="rId406" Type="http://schemas.openxmlformats.org/officeDocument/2006/relationships/hyperlink" Target="https://gcaptain.com/u-s-maritime-commission-warns-shipping-lines-over-hormuz-crisis-surcharges/" TargetMode="External"/><Relationship Id="rId407" Type="http://schemas.openxmlformats.org/officeDocument/2006/relationships/hyperlink" Target="https://www.tapasmagazine.es/granada-la-escalada-belica-dispara-en-mas-de-25-millones-de-euros-los-costes-del-campo-granadino-segun-asaja/" TargetMode="External"/><Relationship Id="rId408" Type="http://schemas.openxmlformats.org/officeDocument/2006/relationships/hyperlink" Target="https://dailycoffeenews.com/2026/03/10/usda-report-projects-growth-of-brazilian-specialty-coffee-despite-market-whiplash/" TargetMode="External"/><Relationship Id="rId409" Type="http://schemas.openxmlformats.org/officeDocument/2006/relationships/hyperlink" Target="https://www.ontariofarmer.com/market/middle-east-conflict-sends-shock-waves-through-global-fertilizer-markets" TargetMode="External"/><Relationship Id="rId410" Type="http://schemas.openxmlformats.org/officeDocument/2006/relationships/hyperlink" Target="https://www.inteklogistics.com/blog/iran-crisis-spikes-diesel-costs-what-shippers-need-to-know-now" TargetMode="External"/><Relationship Id="rId411" Type="http://schemas.openxmlformats.org/officeDocument/2006/relationships/hyperlink" Target="https://www.brownfieldagnews.com/news/usda-leaves-u-s-soybean-corn-wheat-ending-stocks-unchanged/" TargetMode="External"/><Relationship Id="rId412" Type="http://schemas.openxmlformats.org/officeDocument/2006/relationships/hyperlink" Target="https://www.xataka.com/ecologia-y-naturaleza/te-preguntas-que-te-tendria-que-importar-que-pase-iran-tenemos-respuesta-cesta-compra" TargetMode="External"/><Relationship Id="rId413" Type="http://schemas.openxmlformats.org/officeDocument/2006/relationships/hyperlink" Target="https://www.zawya.com/en/press-release/africa-press-releases/youth-the-engine-to-power-sustainable-agricultural-mechanization-in-africa-yiydiag4" TargetMode="External"/><Relationship Id="rId414" Type="http://schemas.openxmlformats.org/officeDocument/2006/relationships/hyperlink" Target="https://www.producer.com/markets/oilseed-war-premium-depends-on-duration-of-the-conflict/" TargetMode="External"/><Relationship Id="rId415" Type="http://schemas.openxmlformats.org/officeDocument/2006/relationships/hyperlink" Target="https://talkbusiness.net/2026/03/soybean-acres-could-surge-to-decade-highs-as-urea-shipments-stifled-by-war/" TargetMode="External"/><Relationship Id="rId416" Type="http://schemas.openxmlformats.org/officeDocument/2006/relationships/hyperlink" Target="https://en.interfax.com.ua/news/economic/1150619.html" TargetMode="External"/><Relationship Id="rId417" Type="http://schemas.openxmlformats.org/officeDocument/2006/relationships/hyperlink" Target="https://coffeetalk.com/daily-dose/top-news/03-2026/109552/" TargetMode="External"/><Relationship Id="rId418" Type="http://schemas.openxmlformats.org/officeDocument/2006/relationships/hyperlink" Target="https://www.lanacion.com.ar/economia/campo/proponen-eliminar-las-retenciones-y-bajar-la-presion-impositiva-para-incorporar-mas-tecnologia-en-nid10032026/" TargetMode="External"/><Relationship Id="rId419" Type="http://schemas.openxmlformats.org/officeDocument/2006/relationships/hyperlink" Target="https://www.country-guide.ca/daily/usda-makes-few-changes-in-domestic-figures/" TargetMode="External"/><Relationship Id="rId420" Type="http://schemas.openxmlformats.org/officeDocument/2006/relationships/hyperlink" Target="https://www.farms.com/ag-industry-news/fertilizer-costs-could-rise-this-planting-season-316.aspx" TargetMode="External"/><Relationship Id="rId421" Type="http://schemas.openxmlformats.org/officeDocument/2006/relationships/hyperlink" Target="https://stir-tea-coffee.com/tea-coffee-news/climate-change-threatens-production/" TargetMode="External"/><Relationship Id="rId422" Type="http://schemas.openxmlformats.org/officeDocument/2006/relationships/hyperlink" Target="https://www.lanacion.com.co/extorsion-cafeteros-huila-disidencias-mordisco-calarca/" TargetMode="External"/><Relationship Id="rId423" Type="http://schemas.openxmlformats.org/officeDocument/2006/relationships/hyperlink" Target="https://express-press-release.net/news/2026/03/11/1741205" TargetMode="External"/><Relationship Id="rId424" Type="http://schemas.openxmlformats.org/officeDocument/2006/relationships/hyperlink" Target="https://afnews.com.br/exportacoes-de-cafe-tem-queda-de-235-em-fevereiro/" TargetMode="External"/><Relationship Id="rId425" Type="http://schemas.openxmlformats.org/officeDocument/2006/relationships/hyperlink" Target="https://www.africanfarming.com/2026/03/11/despair-expected-at-diesel-pumps-this-april/" TargetMode="External"/><Relationship Id="rId426" Type="http://schemas.openxmlformats.org/officeDocument/2006/relationships/hyperlink" Target="https://www.aol.com/articles/grocery-inflation-picking-defying-trumps-162119044.html" TargetMode="External"/><Relationship Id="rId427" Type="http://schemas.openxmlformats.org/officeDocument/2006/relationships/hyperlink" Target="https://www.morningagclips.com/making-spring-input-purchases-in-times-of-volatile-markets/" TargetMode="External"/><Relationship Id="rId428" Type="http://schemas.openxmlformats.org/officeDocument/2006/relationships/hyperlink" Target="https://www.nrn.com/quick-service/7-brew-expands-onto-retail-shelves" TargetMode="External"/><Relationship Id="rId429" Type="http://schemas.openxmlformats.org/officeDocument/2006/relationships/hyperlink" Target="https://www.chinimandi.com/philippine-sugar-farmers-raise-concerns-over-proposed-biofuel-rule-suspension/" TargetMode="External"/><Relationship Id="rId430" Type="http://schemas.openxmlformats.org/officeDocument/2006/relationships/hyperlink" Target="https://biofuelscentral.com/biodiesel-turns-cheaper-than-imported-diesel-in-brazil-amid-debate-over-higher-m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