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2026-03-14 14:05 UTC [VXPB]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 - regime_state: unstable - beliefs_count: 3 - top_risk_flag: contradiction_pressure (medium) - generated_at: 2026-03-14T14:05:00Z - sentiment_word: Bullish - late_breaking_alerts_count: 0 - kill_switch_markets_count: 0</w:t>
      </w:r>
      <w:r/>
    </w:p>
    <w:p>
      <w:r/>
      <w:r>
        <w:t>Signal Table | market | belief_id | claim | prob | dir | vel | horizon | kill_switch | fragility | |---|---:|---|---:|---|---|---:|---:|---:| | crude_oil | B1_supply_risk_premium_supports_brent | Geopolitical escalation and maritime chokepoint risk sustaining a supply‑risk premium, biasing Brent up next 6–24h. | 62 | up | fading | 6h | false | 69 | | crude_oil | B2_macro_inventory_drag_caps_upside | Macro and physical‑balance signals (macro risk tone, inventory/indicator framing, refinery‑outage demand loss) are capping upside and raise pullback risk. | 57 | down | stable | 24h | false | 69 | | crude_oil | B3_headline_volatility_elevated | Headline‑driven volatility remains elevated; price can whipsaw on incremental conflict vs stabilisation signals within the next 6 hours. | 66 | mixed | accelerating | 6h | false | 69 |</w:t>
      </w:r>
      <w:r/>
    </w:p>
    <w:p>
      <w:r/>
      <w:r>
        <w:t>Data Dump (Machine Use)</w:t>
      </w:r>
      <w:r/>
    </w:p>
    <w:p>
      <w:r/>
      <w:r>
        <w:rPr>
          <w:rFonts w:ascii="Courier" w:hAnsi="Courier"/>
        </w:rPr>
        <w:t>{</w:t>
        <w:br/>
        <w:t xml:space="preserve"> "workflow_6B_CIS_output": {</w:t>
        <w:br/>
        <w:t xml:space="preserve"> "snapshot_id": "6B-20260314-140500Z-crude_oil",</w:t>
        <w:br/>
        <w:t xml:space="preserve"> "timestamp_utc": "2026-03-14T14:05:00Z",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58,</w:t>
        <w:br/>
        <w:t xml:space="preserve"> "headline_fragility_score_0_100": 69,</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"B1_supply_risk_premium_supports_brent",</w:t>
        <w:br/>
        <w:t xml:space="preserve"> "market": "crude_oil",</w:t>
        <w:br/>
        <w:t xml:space="preserve"> "claim": "Geopolitical/security escalation and maritime chokepoint risk are sustaining a supply-risk premium that biases Brent upward over the next 6\u201324 hours.",</w:t>
        <w:br/>
        <w:t xml:space="preserve"> "probability_pct": 62,</w:t>
        <w:br/>
        <w:t xml:space="preserve"> "direction": "up",</w:t>
        <w:br/>
        <w:t xml:space="preserve"> "velocity": "fading",</w:t>
        <w:br/>
        <w:t xml:space="preserve"> "horizon": "6h",</w:t>
        <w:br/>
        <w:t xml:space="preserve"> "drivers": [</w:t>
        <w:br/>
        <w:t xml:space="preserve"> "Iran/US/Israel-related conflict headlines and escalation risk",</w:t>
        <w:br/>
        <w:t xml:space="preserve"> "Strait of Hormuz / maritime chokepoint security risk",</w:t>
        <w:br/>
        <w:t xml:space="preserve"> "Military/defence-linked escalation narratives (CENTCOM / naval / regional security)"</w:t>
        <w:br/>
        <w:t xml:space="preserve"> ],</w:t>
        <w:br/>
        <w:t xml:space="preserve"> "contradicted_by": [</w:t>
        <w:br/>
        <w:t xml:space="preserve"> "B2_macro_inventory_drag_caps_upside"</w:t>
        <w:br/>
        <w:t xml:space="preserve"> ]</w:t>
        <w:br/>
        <w:t xml:space="preserve"> },</w:t>
        <w:br/>
        <w:t xml:space="preserve"> {</w:t>
        <w:br/>
        <w:t xml:space="preserve"> "belief_id": "B2_macro_inventory_drag_caps_upside",</w:t>
        <w:br/>
        <w:t xml:space="preserve"> "market": "crude_oil",</w:t>
        <w:br/>
        <w:t xml:space="preserve"> "claim": "Macro and physical-balance signals (macro risk tone, inventory/indicator framing, refinery-outage demand loss) are capping upside and raise pullback risk.",</w:t>
        <w:br/>
        <w:t xml:space="preserve"> "probability_pct": 57,</w:t>
        <w:br/>
        <w:t xml:space="preserve"> "direction": "down",</w:t>
        <w:br/>
        <w:t xml:space="preserve"> "velocity": "stable",</w:t>
        <w:br/>
        <w:t xml:space="preserve"> "horizon": "24h",</w:t>
        <w:br/>
        <w:t xml:space="preserve"> "drivers": [</w:t>
        <w:br/>
        <w:t xml:space="preserve"> "Macro-risk tone linked to US Federal Reserve / growth expectations",</w:t>
        <w:br/>
        <w:t xml:space="preserve"> "Inventory/market-indicator narrative (US DOE / EIA-linked framing)",</w:t>
        <w:br/>
        <w:t xml:space="preserve"> "Refinery outage narratives implying near-term crude demand softness"</w:t>
        <w:br/>
        <w:t xml:space="preserve"> ],</w:t>
        <w:br/>
        <w:t xml:space="preserve"> "contradicted_by": [</w:t>
        <w:br/>
        <w:t xml:space="preserve"> "B1_supply_risk_premium_supports_brent"</w:t>
        <w:br/>
        <w:t xml:space="preserve"> ]</w:t>
        <w:br/>
        <w:t xml:space="preserve"> },</w:t>
        <w:br/>
        <w:t xml:space="preserve"> {</w:t>
        <w:br/>
        <w:t xml:space="preserve"> "belief_id": "B3_headline_volatility_elevated",</w:t>
        <w:br/>
        <w:t xml:space="preserve"> "market": "crude_oil",</w:t>
        <w:br/>
        <w:t xml:space="preserve"> "claim": "Headline-driven volatility remains elevated; price can whipsaw on incremental conflict vs stabilisation signals within the next 6 hours.",</w:t>
        <w:br/>
        <w:t xml:space="preserve"> "probability_pct": 66,</w:t>
        <w:br/>
        <w:t xml:space="preserve"> "direction": "mixed",</w:t>
        <w:br/>
        <w:t xml:space="preserve"> "velocity": "accelerating",</w:t>
        <w:br/>
        <w:t xml:space="preserve"> "horizon": "6h",</w:t>
        <w:br/>
        <w:t xml:space="preserve"> "drivers": [</w:t>
        <w:br/>
        <w:t xml:space="preserve"> "High-density geopolitics feed (multiple conflict strands active)",</w:t>
        <w:br/>
        <w:t xml:space="preserve"> "Mixed reinforcement quality (tier-A plus many low-authority singletons)",</w:t>
        <w:br/>
        <w:t xml:space="preserve"> "Late-cycle stabilisation/supply-stability singletons creating two-way narrative risk"</w:t>
        <w:br/>
        <w:t xml:space="preserve"> ],</w:t>
        <w:br/>
        <w:t xml:space="preserve"> "contradicted_by":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58,</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69,</w:t>
        <w:br/>
        <w:t xml:space="preserve"> "supporting_belief_ids": [</w:t>
        <w:br/>
        <w:t xml:space="preserve"> "B1_supply_risk_premium_supports_brent",</w:t>
        <w:br/>
        <w:t xml:space="preserve"> "B3_headline_volatility_elevated"</w:t>
        <w:br/>
        <w:t xml:space="preserve"> ]</w:t>
        <w:br/>
        <w:t xml:space="preserve"> }</w:t>
        <w:br/>
        <w:t xml:space="preserve"> ],</w:t>
        <w:br/>
        <w:t xml:space="preserve"> "risk_flags": [</w:t>
        <w:br/>
        <w:t xml:space="preserve"> {</w:t>
        <w:br/>
        <w:t xml:space="preserve"> "flag": "contradiction_pressure",</w:t>
        <w:br/>
        <w:t xml:space="preserve"> "severity": "medium",</w:t>
        <w:br/>
        <w:t xml:space="preserve"> "rationale": "Strong supply-risk premium signals coexist with macro/inventory/refinery-demand drag narratives, keeping reversal risk elevated."</w:t>
        <w:br/>
        <w:t xml:space="preserve"> },</w:t>
        <w:br/>
        <w:t xml:space="preserve"> {</w:t>
        <w:br/>
        <w:t xml:space="preserve"> "flag": "narrative_whipsaw_risk",</w:t>
        <w:br/>
        <w:t xml:space="preserve"> "severity": "medium",</w:t>
        <w:br/>
        <w:t xml:space="preserve"> "rationale": "Multiple fast-cycle geopolitics threads plus intermittent stabilisation/supply-stability items can flip short-horizon sentiment quickly."</w:t>
        <w:br/>
        <w:t xml:space="preserve"> },</w:t>
        <w:br/>
        <w:t xml:space="preserve"> {</w:t>
        <w:br/>
        <w:t xml:space="preserve"> "flag": "source_quality_skew_low_tier_share",</w:t>
        <w:br/>
        <w:t xml:space="preserve"> "severity": "medium",</w:t>
        <w:br/>
        <w:t xml:space="preserve"> "rationale": "Several influential late items are single-source and lower-authority; this increases fragility despite strong tier-A participation in the broader set."</w:t>
        <w:br/>
        <w:t xml:space="preserve"> },</w:t>
        <w:br/>
        <w:t xml:space="preserve"> {</w:t>
        <w:br/>
        <w:t xml:space="preserve"> "flag": "recency_peak_fade",</w:t>
        <w:br/>
        <w:t xml:space="preserve"> "severity": "medium",</w:t>
        <w:br/>
        <w:t xml:space="preserve"> "rationale": "Directional bullish pressure peaked earlier (notably ~06:00\u201309:00Z) and has since decayed into a low net score near the latest bucket."</w:t>
        <w:br/>
        <w:t xml:space="preserve"> }</w:t>
        <w:br/>
        <w:t xml:space="preserve"> ],</w:t>
        <w:br/>
        <w:t xml:space="preserve"> "candidate_actions": [</w:t>
        <w:br/>
        <w:t xml:space="preserve"> {</w:t>
        <w:br/>
        <w:t xml:space="preserve"> "market": "crude_oil",</w:t>
        <w:br/>
        <w:t xml:space="preserve"> "confidence": "medium",</w:t>
        <w:br/>
        <w:t xml:space="preserve"> "trigger_condition": "watch_long_bias if fresh escalation/chokepoint disruption headlines appear within the next 6h and directional score re-expands above +25."</w:t>
        <w:br/>
        <w:t xml:space="preserve"> },</w:t>
        <w:br/>
        <w:t xml:space="preserve"> {</w:t>
        <w:br/>
        <w:t xml:space="preserve"> "market": "crude_oil",</w:t>
        <w:br/>
        <w:t xml:space="preserve"> "confidence": "high",</w:t>
        <w:br/>
        <w:t xml:space="preserve"> "trigger_condition": "volatility_watch while contradiction_ratio stays elevated (&gt;=0.45) or late-cycle stabilisation signals increase."</w:t>
        <w:br/>
        <w:t xml:space="preserve"> },</w:t>
        <w:br/>
        <w:t xml:space="preserve"> {</w:t>
        <w:br/>
        <w:t xml:space="preserve"> "market": "crude_oil",</w:t>
        <w:br/>
        <w:t xml:space="preserve"> "confidence": "medium",</w:t>
        <w:br/>
        <w:t xml:space="preserve"> "trigger_condition": "reversal_watch if macro/inventory framing strengthens (directional score crosses below +10 with rising contradiction ratio)."</w:t>
        <w:br/>
        <w:t xml:space="preserve"> },</w:t>
        <w:br/>
        <w:t xml:space="preserve"> {</w:t>
        <w:br/>
        <w:t xml:space="preserve"> "market": "crude_oil",</w:t>
        <w:br/>
        <w:t xml:space="preserve"> "confidence": "low",</w:t>
        <w:br/>
        <w:t xml:space="preserve"> "trigger_condition": "stay_flat if signals remain sparse and mixed (conviction &lt;40 and fragility &gt;75) for 3+ consecutive hourly buckets."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"2026-03-13T14:00:00Z",</w:t>
        <w:br/>
        <w:t xml:space="preserve"> "bucket_end_utc": "2026-03-13T15:00:00Z",</w:t>
        <w:br/>
        <w:t xml:space="preserve"> "directional_score_signed": -12,</w:t>
        <w:br/>
        <w:t xml:space="preserve"> "bullish_pressure_score": 4,</w:t>
        <w:br/>
        <w:t xml:space="preserve"> "bearish_pressure_score": 16,</w:t>
        <w:br/>
        <w:t xml:space="preserve"> "net_sentiment_score": -12,</w:t>
        <w:br/>
        <w:t xml:space="preserve"> "velocity_score": 0,</w:t>
        <w:br/>
        <w:t xml:space="preserve"> "acceleration_score": 0,</w:t>
        <w:br/>
        <w:t xml:space="preserve"> "contradiction_ratio": 0.38,</w:t>
        <w:br/>
        <w:t xml:space="preserve"> "fresh_evidence_count": 2,</w:t>
        <w:br/>
        <w:t xml:space="preserve"> "stale_evidence_count": 0,</w:t>
        <w:br/>
        <w:t xml:space="preserve"> "conviction_score_0_100": 34,</w:t>
        <w:br/>
        <w:t xml:space="preserve"> "fragility_score_0_100": 72,</w:t>
        <w:br/>
        <w:t xml:space="preserve"> "dominant_state": "neutral_mixed"</w:t>
        <w:br/>
        <w:t xml:space="preserve"> },</w:t>
        <w:br/>
        <w:t xml:space="preserve"> {</w:t>
        <w:br/>
        <w:t xml:space="preserve"> "bucket_start_utc": "2026-03-13T15:00:00Z",</w:t>
        <w:br/>
        <w:t xml:space="preserve"> "bucket_end_utc": "2026-03-13T16:00:00Z",</w:t>
        <w:br/>
        <w:t xml:space="preserve"> "directional_score_signed": -5,</w:t>
        <w:br/>
        <w:t xml:space="preserve"> "bullish_pressure_score": 3,</w:t>
        <w:br/>
        <w:t xml:space="preserve"> "bearish_pressure_score": 8,</w:t>
        <w:br/>
        <w:t xml:space="preserve"> "net_sentiment_score": -5,</w:t>
        <w:br/>
        <w:t xml:space="preserve"> "velocity_score": 7,</w:t>
        <w:br/>
        <w:t xml:space="preserve"> "acceleration_score": 7,</w:t>
        <w:br/>
        <w:t xml:space="preserve"> "contradiction_ratio": 0.32,</w:t>
        <w:br/>
        <w:t xml:space="preserve"> "fresh_evidence_count": 0,</w:t>
        <w:br/>
        <w:t xml:space="preserve"> "stale_evidence_count": 0,</w:t>
        <w:br/>
        <w:t xml:space="preserve"> "conviction_score_0_100": 26,</w:t>
        <w:br/>
        <w:t xml:space="preserve"> "fragility_score_0_100": 70,</w:t>
        <w:br/>
        <w:t xml:space="preserve"> "dominant_state": "neutral_mixed"</w:t>
        <w:br/>
        <w:t xml:space="preserve"> },</w:t>
        <w:br/>
        <w:t xml:space="preserve"> {</w:t>
        <w:br/>
        <w:t xml:space="preserve"> "bucket_start_utc": "2026-03-13T16:00:00Z",</w:t>
        <w:br/>
        <w:t xml:space="preserve"> "bucket_end_utc": "2026-03-13T17:00:00Z",</w:t>
        <w:br/>
        <w:t xml:space="preserve"> "directional_score_signed": -5,</w:t>
        <w:br/>
        <w:t xml:space="preserve"> "bullish_pressure_score": 3,</w:t>
        <w:br/>
        <w:t xml:space="preserve"> "bearish_pressure_score": 8,</w:t>
        <w:br/>
        <w:t xml:space="preserve"> "net_sentiment_score": -5,</w:t>
        <w:br/>
        <w:t xml:space="preserve"> "velocity_score": 0,</w:t>
        <w:br/>
        <w:t xml:space="preserve"> "acceleration_score": -7,</w:t>
        <w:br/>
        <w:t xml:space="preserve"> "contradiction_ratio": 0.3,</w:t>
        <w:br/>
        <w:t xml:space="preserve"> "fresh_evidence_count": 0,</w:t>
        <w:br/>
        <w:t xml:space="preserve"> "stale_evidence_count": 0,</w:t>
        <w:br/>
        <w:t xml:space="preserve"> "conviction_score_0_100": 26,</w:t>
        <w:br/>
        <w:t xml:space="preserve"> "fragility_score_0_100": 70,</w:t>
        <w:br/>
        <w:t xml:space="preserve"> "dominant_state": "neutral_mixed"</w:t>
        <w:br/>
        <w:t xml:space="preserve"> },</w:t>
        <w:br/>
        <w:t xml:space="preserve"> {</w:t>
        <w:br/>
        <w:t xml:space="preserve"> "bucket_start_utc": "2026-03-13T17:00:00Z",</w:t>
        <w:br/>
        <w:t xml:space="preserve"> "bucket_end_utc": "2026-03-13T18:00:00Z",</w:t>
        <w:br/>
        <w:t xml:space="preserve"> "directional_score_signed": -5,</w:t>
        <w:br/>
        <w:t xml:space="preserve"> "bullish_pressure_score": 3,</w:t>
        <w:br/>
        <w:t xml:space="preserve"> "bearish_pressure_score": 8,</w:t>
        <w:br/>
        <w:t xml:space="preserve"> "net_sentiment_score": -5,</w:t>
        <w:br/>
        <w:t xml:space="preserve"> "velocity_score": 0,</w:t>
        <w:br/>
        <w:t xml:space="preserve"> "acceleration_score": 0,</w:t>
        <w:br/>
        <w:t xml:space="preserve"> "contradiction_ratio": 0.3,</w:t>
        <w:br/>
        <w:t xml:space="preserve"> "fresh_evidence_count": 0,</w:t>
        <w:br/>
        <w:t xml:space="preserve"> "stale_evidence_count": 0,</w:t>
        <w:br/>
        <w:t xml:space="preserve"> "conviction_score_0_100": 26,</w:t>
        <w:br/>
        <w:t xml:space="preserve"> "fragility_score_0_100": 70,</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-18,</w:t>
        <w:br/>
        <w:t xml:space="preserve"> "bullish_pressure_score": 4,</w:t>
        <w:br/>
        <w:t xml:space="preserve"> "bearish_pressure_score": 22,</w:t>
        <w:br/>
        <w:t xml:space="preserve"> "net_sentiment_score": -18,</w:t>
        <w:br/>
        <w:t xml:space="preserve"> "velocity_score": -13,</w:t>
        <w:br/>
        <w:t xml:space="preserve"> "acceleration_score": -13,</w:t>
        <w:br/>
        <w:t xml:space="preserve"> "contradiction_ratio": 0.34,</w:t>
        <w:br/>
        <w:t xml:space="preserve"> "fresh_evidence_count": 1,</w:t>
        <w:br/>
        <w:t xml:space="preserve"> "stale_evidence_count": 0,</w:t>
        <w:br/>
        <w:t xml:space="preserve"> "conviction_score_0_100": 40,</w:t>
        <w:br/>
        <w:t xml:space="preserve"> "fragility_score_0_100": 74,</w:t>
        <w:br/>
        <w:t xml:space="preserve"> "dominant_state": "neutral_mixed"</w:t>
        <w:br/>
        <w:t xml:space="preserve"> },</w:t>
        <w:br/>
        <w:t xml:space="preserve"> {</w:t>
        <w:br/>
        <w:t xml:space="preserve"> "bucket_start_utc": "2026-03-13T19:00:00Z",</w:t>
        <w:br/>
        <w:t xml:space="preserve"> "bucket_end_utc": "2026-03-13T20:00:00Z",</w:t>
        <w:br/>
        <w:t xml:space="preserve"> "directional_score_signed": -8,</w:t>
        <w:br/>
        <w:t xml:space="preserve"> "bullish_pressure_score": 3,</w:t>
        <w:br/>
        <w:t xml:space="preserve"> "bearish_pressure_score": 11,</w:t>
        <w:br/>
        <w:t xml:space="preserve"> "net_sentiment_score": -8,</w:t>
        <w:br/>
        <w:t xml:space="preserve"> "velocity_score": 10,</w:t>
        <w:br/>
        <w:t xml:space="preserve"> "acceleration_score": 23,</w:t>
        <w:br/>
        <w:t xml:space="preserve"> "contradiction_ratio": 0.31,</w:t>
        <w:br/>
        <w:t xml:space="preserve"> "fresh_evidence_count": 0,</w:t>
        <w:br/>
        <w:t xml:space="preserve"> "stale_evidence_count": 0,</w:t>
        <w:br/>
        <w:t xml:space="preserve"> "conviction_score_0_100": 30,</w:t>
        <w:br/>
        <w:t xml:space="preserve"> "fragility_score_0_100": 71,</w:t>
        <w:br/>
        <w:t xml:space="preserve"> "dominant_state": "neutral_mixed"</w:t>
        <w:br/>
        <w:t xml:space="preserve"> },</w:t>
        <w:br/>
        <w:t xml:space="preserve"> {</w:t>
        <w:br/>
        <w:t xml:space="preserve"> "bucket_start_utc": "2026-03-13T20:00:00Z",</w:t>
        <w:br/>
        <w:t xml:space="preserve"> "bucket_end_utc": "2026-03-13T21:00:00Z",</w:t>
        <w:br/>
        <w:t xml:space="preserve"> "directional_score_signed": -6,</w:t>
        <w:br/>
        <w:t xml:space="preserve"> "bullish_pressure_score": 3,</w:t>
        <w:br/>
        <w:t xml:space="preserve"> "bearish_pressure_score": 9,</w:t>
        <w:br/>
        <w:t xml:space="preserve"> "net_sentiment_score": -6,</w:t>
        <w:br/>
        <w:t xml:space="preserve"> "velocity_score": 2,</w:t>
        <w:br/>
        <w:t xml:space="preserve"> "acceleration_score": -8,</w:t>
        <w:br/>
        <w:t xml:space="preserve"> "contradiction_ratio": 0.3,</w:t>
        <w:br/>
        <w:t xml:space="preserve"> "fresh_evidence_count": 0,</w:t>
        <w:br/>
        <w:t xml:space="preserve"> "stale_evidence_count": 0,</w:t>
        <w:br/>
        <w:t xml:space="preserve"> "conviction_score_0_100": 28,</w:t>
        <w:br/>
        <w:t xml:space="preserve"> "fragility_score_0_100": 70,</w:t>
        <w:br/>
        <w:t xml:space="preserve"> "dominant_state": "neutral_mixed"</w:t>
        <w:br/>
        <w:t xml:space="preserve"> },</w:t>
        <w:br/>
        <w:t xml:space="preserve"> {</w:t>
        <w:br/>
        <w:t xml:space="preserve"> "bucket_start_utc": "2026-03-13T21:00:00Z",</w:t>
        <w:br/>
        <w:t xml:space="preserve"> "bucket_end_utc": "2026-03-13T22:00:00Z",</w:t>
        <w:br/>
        <w:t xml:space="preserve"> "directional_score_signed": -6,</w:t>
        <w:br/>
        <w:t xml:space="preserve"> "bullish_pressure_score": 3,</w:t>
        <w:br/>
        <w:t xml:space="preserve"> "bearish_pressure_score": 9,</w:t>
        <w:br/>
        <w:t xml:space="preserve"> "net_sentiment_score": -6,</w:t>
        <w:br/>
        <w:t xml:space="preserve"> "velocity_score": 0,</w:t>
        <w:br/>
        <w:t xml:space="preserve"> "acceleration_score": -2,</w:t>
        <w:br/>
        <w:t xml:space="preserve"> "contradiction_ratio": 0.3,</w:t>
        <w:br/>
        <w:t xml:space="preserve"> "fresh_evidence_count": 0,</w:t>
        <w:br/>
        <w:t xml:space="preserve"> "stale_evidence_count": 0,</w:t>
        <w:br/>
        <w:t xml:space="preserve"> "conviction_score_0_100": 28,</w:t>
        <w:br/>
        <w:t xml:space="preserve"> "fragility_score_0_100": 70,</w:t>
        <w:br/>
        <w:t xml:space="preserve"> "dominant_state": "neutral_mixed"</w:t>
        <w:br/>
        <w:t xml:space="preserve"> },</w:t>
        <w:br/>
        <w:t xml:space="preserve"> {</w:t>
        <w:br/>
        <w:t xml:space="preserve"> "bucket_start_utc": "2026-03-13T22:00:00Z",</w:t>
        <w:br/>
        <w:t xml:space="preserve"> "bucket_end_utc": "2026-03-13T23:00:00Z",</w:t>
        <w:br/>
        <w:t xml:space="preserve"> "directional_score_signed": -12,</w:t>
        <w:br/>
        <w:t xml:space="preserve"> "bullish_pressure_score": 3,</w:t>
        <w:br/>
        <w:t xml:space="preserve"> "bearish_pressure_score": 15,</w:t>
        <w:br/>
        <w:t xml:space="preserve"> "net_sentiment_score": -12,</w:t>
        <w:br/>
        <w:t xml:space="preserve"> "velocity_score": -6,</w:t>
        <w:br/>
        <w:t xml:space="preserve"> "acceleration_score": -6,</w:t>
        <w:br/>
        <w:t xml:space="preserve"> "contradiction_ratio": 0.33,</w:t>
        <w:br/>
        <w:t xml:space="preserve"> "fresh_evidence_count": 1,</w:t>
        <w:br/>
        <w:t xml:space="preserve"> "stale_evidence_count": 0,</w:t>
        <w:br/>
        <w:t xml:space="preserve"> "conviction_score_0_100": 33,</w:t>
        <w:br/>
        <w:t xml:space="preserve"> "fragility_score_0_100": 72,</w:t>
        <w:br/>
        <w:t xml:space="preserve"> "dominant_state": "neutral_mixed"</w:t>
        <w:br/>
        <w:t xml:space="preserve"> },</w:t>
        <w:br/>
        <w:t xml:space="preserve"> {</w:t>
        <w:br/>
        <w:t xml:space="preserve"> "bucket_start_utc": "2026-03-13T23:00:00Z",</w:t>
        <w:br/>
        <w:t xml:space="preserve"> "bucket_end_utc": "2026-03-14T00:00:00Z",</w:t>
        <w:br/>
        <w:t xml:space="preserve"> "directional_score_signed": -10,</w:t>
        <w:br/>
        <w:t xml:space="preserve"> "bullish_pressure_score": 3,</w:t>
        <w:br/>
        <w:t xml:space="preserve"> "bearish_pressure_score": 13,</w:t>
        <w:br/>
        <w:t xml:space="preserve"> "net_sentiment_score": -10,</w:t>
        <w:br/>
        <w:t xml:space="preserve"> "velocity_score": 2,</w:t>
        <w:br/>
        <w:t xml:space="preserve"> "acceleration_score": 8,</w:t>
        <w:br/>
        <w:t xml:space="preserve"> "contradiction_ratio": 0.34,</w:t>
        <w:br/>
        <w:t xml:space="preserve"> "fresh_evidence_count": 1,</w:t>
        <w:br/>
        <w:t xml:space="preserve"> "stale_evidence_count": 0,</w:t>
        <w:br/>
        <w:t xml:space="preserve"> "conviction_score_0_100": 32,</w:t>
        <w:br/>
        <w:t xml:space="preserve"> "fragility_score_0_100": 73,</w:t>
        <w:br/>
        <w:t xml:space="preserve"> "dominant_state": "neutral_mixed"</w:t>
        <w:br/>
        <w:t xml:space="preserve"> },</w:t>
        <w:br/>
        <w:t xml:space="preserve"> {</w:t>
        <w:br/>
        <w:t xml:space="preserve"> "bucket_start_utc": "2026-03-14T00:00:00Z",</w:t>
        <w:br/>
        <w:t xml:space="preserve"> "bucket_end_utc": "2026-03-14T01:00:00Z",</w:t>
        <w:br/>
        <w:t xml:space="preserve"> "directional_score_signed": 8,</w:t>
        <w:br/>
        <w:t xml:space="preserve"> "bullish_pressure_score": 15,</w:t>
        <w:br/>
        <w:t xml:space="preserve"> "bearish_pressure_score": 7,</w:t>
        <w:br/>
        <w:t xml:space="preserve"> "net_sentiment_score": 8,</w:t>
        <w:br/>
        <w:t xml:space="preserve"> "velocity_score": 18,</w:t>
        <w:br/>
        <w:t xml:space="preserve"> "acceleration_score": 16,</w:t>
        <w:br/>
        <w:t xml:space="preserve"> "contradiction_ratio": 0.36,</w:t>
        <w:br/>
        <w:t xml:space="preserve"> "fresh_evidence_count": 1,</w:t>
        <w:br/>
        <w:t xml:space="preserve"> "stale_evidence_count": 0,</w:t>
        <w:br/>
        <w:t xml:space="preserve"> "conviction_score_0_100": 38,</w:t>
        <w:br/>
        <w:t xml:space="preserve"> "fragility_score_0_100": 66,</w:t>
        <w:br/>
        <w:t xml:space="preserve"> "dominant_state": "neutral_mixed"</w:t>
        <w:br/>
        <w:t xml:space="preserve"> },</w:t>
        <w:br/>
        <w:t xml:space="preserve"> {</w:t>
        <w:br/>
        <w:t xml:space="preserve"> "bucket_start_utc": "2026-03-14T01:00:00Z",</w:t>
        <w:br/>
        <w:t xml:space="preserve"> "bucket_end_utc": "2026-03-14T02:00:00Z",</w:t>
        <w:br/>
        <w:t xml:space="preserve"> "directional_score_signed": 6,</w:t>
        <w:br/>
        <w:t xml:space="preserve"> "bullish_pressure_score": 12,</w:t>
        <w:br/>
        <w:t xml:space="preserve"> "bearish_pressure_score": 6,</w:t>
        <w:br/>
        <w:t xml:space="preserve"> "net_sentiment_score": 6,</w:t>
        <w:br/>
        <w:t xml:space="preserve"> "velocity_score": -2,</w:t>
        <w:br/>
        <w:t xml:space="preserve"> "acceleration_score": -20,</w:t>
        <w:br/>
        <w:t xml:space="preserve"> "contradiction_ratio": 0.34,</w:t>
        <w:br/>
        <w:t xml:space="preserve"> "fresh_evidence_count": 0,</w:t>
        <w:br/>
        <w:t xml:space="preserve"> "stale_evidence_count": 0,</w:t>
        <w:br/>
        <w:t xml:space="preserve"> "conviction_score_0_100": 34,</w:t>
        <w:br/>
        <w:t xml:space="preserve"> "fragility_score_0_100": 67,</w:t>
        <w:br/>
        <w:t xml:space="preserve"> "dominant_state": "neutral_mixed"</w:t>
        <w:br/>
        <w:t xml:space="preserve"> },</w:t>
        <w:br/>
        <w:t xml:space="preserve"> {</w:t>
        <w:br/>
        <w:t xml:space="preserve"> "bucket_start_utc": "2026-03-14T02:00:00Z",</w:t>
        <w:br/>
        <w:t xml:space="preserve"> "bucket_end_utc": "2026-03-14T03:00:00Z",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2,</w:t>
        <w:br/>
        <w:t xml:space="preserve"> "contradiction_ratio": 0.34,</w:t>
        <w:br/>
        <w:t xml:space="preserve"> "fresh_evidence_count": 0,</w:t>
        <w:br/>
        <w:t xml:space="preserve"> "stale_evidence_count": 0,</w:t>
        <w:br/>
        <w:t xml:space="preserve"> "conviction_score_0_100": 34,</w:t>
        <w:br/>
        <w:t xml:space="preserve"> "fragility_score_0_100": 67,</w:t>
        <w:br/>
        <w:t xml:space="preserve"> "dominant_state": "neutral_mixed"</w:t>
        <w:br/>
        <w:t xml:space="preserve"> },</w:t>
        <w:br/>
        <w:t xml:space="preserve"> {</w:t>
        <w:br/>
        <w:t xml:space="preserve"> "bucket_start_utc": "2026-03-14T03:00:00Z",</w:t>
        <w:br/>
        <w:t xml:space="preserve"> "bucket_end_utc": "2026-03-14T04:00:00Z",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0.34,</w:t>
        <w:br/>
        <w:t xml:space="preserve"> "fresh_evidence_count": 0,</w:t>
        <w:br/>
        <w:t xml:space="preserve"> "stale_evidence_count": 0,</w:t>
        <w:br/>
        <w:t xml:space="preserve"> "conviction_score_0_100": 34,</w:t>
        <w:br/>
        <w:t xml:space="preserve"> "fragility_score_0_100": 67,</w:t>
        <w:br/>
        <w:t xml:space="preserve"> "dominant_state": "neutral_mixed"</w:t>
        <w:br/>
        <w:t xml:space="preserve"> },</w:t>
        <w:br/>
        <w:t xml:space="preserve"> {</w:t>
        <w:br/>
        <w:t xml:space="preserve"> "bucket_start_utc": "2026-03-14T04:00:00Z",</w:t>
        <w:br/>
        <w:t xml:space="preserve"> "bucket_end_utc": "2026-03-14T05:00:00Z",</w:t>
        <w:br/>
        <w:t xml:space="preserve"> "directional_score_signed": 6,</w:t>
        <w:br/>
        <w:t xml:space="preserve"> "bullish_pressure_score": 12,</w:t>
        <w:br/>
        <w:t xml:space="preserve"> "bearish_pressure_score": 6,</w:t>
        <w:br/>
        <w:t xml:space="preserve"> "net_sentiment_score": 6,</w:t>
        <w:br/>
        <w:t xml:space="preserve"> "velocity_score": 0,</w:t>
        <w:br/>
        <w:t xml:space="preserve"> "acceleration_score": 0,</w:t>
        <w:br/>
        <w:t xml:space="preserve"> "contradiction_ratio": 0.34,</w:t>
        <w:br/>
        <w:t xml:space="preserve"> "fresh_evidence_count": 0,</w:t>
        <w:br/>
        <w:t xml:space="preserve"> "stale_evidence_count": 0,</w:t>
        <w:br/>
        <w:t xml:space="preserve"> "conviction_score_0_100": 34,</w:t>
        <w:br/>
        <w:t xml:space="preserve"> "fragility_score_0_100": 67,</w:t>
        <w:br/>
        <w:t xml:space="preserve"> "dominant_state": "neutral_mixed"</w:t>
        <w:br/>
        <w:t xml:space="preserve"> },</w:t>
        <w:br/>
        <w:t xml:space="preserve"> {</w:t>
        <w:br/>
        <w:t xml:space="preserve"> "bucket_start_utc": "2026-03-14T05:00:00Z",</w:t>
        <w:br/>
        <w:t xml:space="preserve"> "bucket_end_utc": "2026-03-14T06:00:00Z",</w:t>
        <w:br/>
        <w:t xml:space="preserve"> "directional_score_signed": 12,</w:t>
        <w:br/>
        <w:t xml:space="preserve"> "bullish_pressure_score": 18,</w:t>
        <w:br/>
        <w:t xml:space="preserve"> "bearish_pressure_score": 6,</w:t>
        <w:br/>
        <w:t xml:space="preserve"> "net_sentiment_score": 12,</w:t>
        <w:br/>
        <w:t xml:space="preserve"> "velocity_score": 6,</w:t>
        <w:br/>
        <w:t xml:space="preserve"> "acceleration_score": 6,</w:t>
        <w:br/>
        <w:t xml:space="preserve"> "contradiction_ratio": 0.32,</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"2026-03-14T06:00:00Z",</w:t>
        <w:br/>
        <w:t xml:space="preserve"> "bucket_end_utc": "2026-03-14T07:00:00Z",</w:t>
        <w:br/>
        <w:t xml:space="preserve"> "directional_score_signed": 55,</w:t>
        <w:br/>
        <w:t xml:space="preserve"> "bullish_pressure_score": 62,</w:t>
        <w:br/>
        <w:t xml:space="preserve"> "bearish_pressure_score": 7,</w:t>
        <w:br/>
        <w:t xml:space="preserve"> "net_sentiment_score": 55,</w:t>
        <w:br/>
        <w:t xml:space="preserve"> "velocity_score": 43,</w:t>
        <w:br/>
        <w:t xml:space="preserve"> "acceleration_score": 37,</w:t>
        <w:br/>
        <w:t xml:space="preserve"> "contradiction_ratio": 0.28,</w:t>
        <w:br/>
        <w:t xml:space="preserve"> "fresh_evidence_count": 3,</w:t>
        <w:br/>
        <w:t xml:space="preserve"> "stale_evidence_count": 0,</w:t>
        <w:br/>
        <w:t xml:space="preserve"> "conviction_score_0_100": 68,</w:t>
        <w:br/>
        <w:t xml:space="preserve"> "fragility_score_0_100": 48,</w:t>
        <w:br/>
        <w:t xml:space="preserve"> "dominant_state": "bullish"</w:t>
        <w:br/>
        <w:t xml:space="preserve"> },</w:t>
        <w:br/>
        <w:t xml:space="preserve"> {</w:t>
        <w:br/>
        <w:t xml:space="preserve"> "bucket_start_utc": "2026-03-14T07:00:00Z",</w:t>
        <w:br/>
        <w:t xml:space="preserve"> "bucket_end_utc": "2026-03-14T08:00:00Z",</w:t>
        <w:br/>
        <w:t xml:space="preserve"> "directional_score_signed": 48,</w:t>
        <w:br/>
        <w:t xml:space="preserve"> "bullish_pressure_score": 56,</w:t>
        <w:br/>
        <w:t xml:space="preserve"> "bearish_pressure_score": 8,</w:t>
        <w:br/>
        <w:t xml:space="preserve"> "net_sentiment_score": 48,</w:t>
        <w:br/>
        <w:t xml:space="preserve"> "velocity_score": -7,</w:t>
        <w:br/>
        <w:t xml:space="preserve"> "acceleration_score": -50,</w:t>
        <w:br/>
        <w:t xml:space="preserve"> "contradiction_ratio": 0.3,</w:t>
        <w:br/>
        <w:t xml:space="preserve"> "fresh_evidence_count": 1,</w:t>
        <w:br/>
        <w:t xml:space="preserve"> "stale_evidence_count": 0,</w:t>
        <w:br/>
        <w:t xml:space="preserve"> "conviction_score_0_100": 64,</w:t>
        <w:br/>
        <w:t xml:space="preserve"> "fragility_score_0_100": 52,</w:t>
        <w:br/>
        <w:t xml:space="preserve"> "dominant_state": "bullish"</w:t>
        <w:br/>
        <w:t xml:space="preserve"> },</w:t>
        <w:br/>
        <w:t xml:space="preserve"> {</w:t>
        <w:br/>
        <w:t xml:space="preserve"> "bucket_start_utc": "2026-03-14T08:00:00Z",</w:t>
        <w:br/>
        <w:t xml:space="preserve"> "bucket_end_utc": "2026-03-14T09:00:00Z",</w:t>
        <w:br/>
        <w:t xml:space="preserve"> "directional_score_signed": 58,</w:t>
        <w:br/>
        <w:t xml:space="preserve"> "bullish_pressure_score": 66,</w:t>
        <w:br/>
        <w:t xml:space="preserve"> "bearish_pressure_score": 8,</w:t>
        <w:br/>
        <w:t xml:space="preserve"> "net_sentiment_score": 58,</w:t>
        <w:br/>
        <w:t xml:space="preserve"> "velocity_score": 10,</w:t>
        <w:br/>
        <w:t xml:space="preserve"> "acceleration_score": 17,</w:t>
        <w:br/>
        <w:t xml:space="preserve"> "contradiction_ratio": 0.3,</w:t>
        <w:br/>
        <w:t xml:space="preserve"> "fresh_evidence_count": 2,</w:t>
        <w:br/>
        <w:t xml:space="preserve"> "stale_evidence_count": 0,</w:t>
        <w:br/>
        <w:t xml:space="preserve"> "conviction_score_0_100": 72,</w:t>
        <w:br/>
        <w:t xml:space="preserve"> "fragility_score_0_100": 49,</w:t>
        <w:br/>
        <w:t xml:space="preserve"> "dominant_state": "bullish"</w:t>
        <w:br/>
        <w:t xml:space="preserve"> },</w:t>
        <w:br/>
        <w:t xml:space="preserve"> {</w:t>
        <w:br/>
        <w:t xml:space="preserve"> "bucket_start_utc": "2026-03-14T09:00:00Z",</w:t>
        <w:br/>
        <w:t xml:space="preserve"> "bucket_end_utc": "2026-03-14T10:00:00Z",</w:t>
        <w:br/>
        <w:t xml:space="preserve"> "directional_score_signed": 42,</w:t>
        <w:br/>
        <w:t xml:space="preserve"> "bullish_pressure_score": 52,</w:t>
        <w:br/>
        <w:t xml:space="preserve"> "bearish_pressure_score": 10,</w:t>
        <w:br/>
        <w:t xml:space="preserve"> "net_sentiment_score": 42,</w:t>
        <w:br/>
        <w:t xml:space="preserve"> "velocity_score": -16,</w:t>
        <w:br/>
        <w:t xml:space="preserve"> "acceleration_score": -26,</w:t>
        <w:br/>
        <w:t xml:space="preserve"> "contradiction_ratio": 0.34,</w:t>
        <w:br/>
        <w:t xml:space="preserve"> "fresh_evidence_count": 0,</w:t>
        <w:br/>
        <w:t xml:space="preserve"> "stale_evidence_count": 0,</w:t>
        <w:br/>
        <w:t xml:space="preserve"> "conviction_score_0_100": 60,</w:t>
        <w:br/>
        <w:t xml:space="preserve"> "fragility_score_0_100": 55,</w:t>
        <w:br/>
        <w:t xml:space="preserve"> "dominant_state": "bullish"</w:t>
        <w:br/>
        <w:t xml:space="preserve"> },</w:t>
        <w:br/>
        <w:t xml:space="preserve"> {</w:t>
        <w:br/>
        <w:t xml:space="preserve"> "bucket_start_utc": "2026-03-14T10:00:00Z",</w:t>
        <w:br/>
        <w:t xml:space="preserve"> "bucket_end_utc": "2026-03-14T11:00:00Z",</w:t>
        <w:br/>
        <w:t xml:space="preserve"> "directional_score_signed": 35,</w:t>
        <w:br/>
        <w:t xml:space="preserve"> "bullish_pressure_score": 46,</w:t>
        <w:br/>
        <w:t xml:space="preserve"> "bearish_pressure_score": 11,</w:t>
        <w:br/>
        <w:t xml:space="preserve"> "net_sentiment_score": 35,</w:t>
        <w:br/>
        <w:t xml:space="preserve"> "velocity_score": -7,</w:t>
        <w:br/>
        <w:t xml:space="preserve"> "acceleration_score": 9,</w:t>
        <w:br/>
        <w:t xml:space="preserve"> "contradiction_ratio": 0.36,</w:t>
        <w:br/>
        <w:t xml:space="preserve"> "fresh_evidence_count": 0,</w:t>
        <w:br/>
        <w:t xml:space="preserve"> "stale_evidence_count": 0,</w:t>
        <w:br/>
        <w:t xml:space="preserve"> "conviction_score_0_100": 56,</w:t>
        <w:br/>
        <w:t xml:space="preserve"> "fragility_score_0_100": 58,</w:t>
        <w:br/>
        <w:t xml:space="preserve"> "dominant_state": "bullish"</w:t>
        <w:br/>
        <w:t xml:space="preserve"> },</w:t>
        <w:br/>
        <w:t xml:space="preserve"> {</w:t>
        <w:br/>
        <w:t xml:space="preserve"> "bucket_start_utc": "2026-03-14T11:00:00Z",</w:t>
        <w:br/>
        <w:t xml:space="preserve"> "bucket_end_utc": "2026-03-14T12:00:00Z",</w:t>
        <w:br/>
        <w:t xml:space="preserve"> "directional_score_signed": 28,</w:t>
        <w:br/>
        <w:t xml:space="preserve"> "bullish_pressure_score": 40,</w:t>
        <w:br/>
        <w:t xml:space="preserve"> "bearish_pressure_score": 12,</w:t>
        <w:br/>
        <w:t xml:space="preserve"> "net_sentiment_score": 28,</w:t>
        <w:br/>
        <w:t xml:space="preserve"> "velocity_score": -7,</w:t>
        <w:br/>
        <w:t xml:space="preserve"> "acceleration_score": 0,</w:t>
        <w:br/>
        <w:t xml:space="preserve"> "contradiction_ratio": 0.38,</w:t>
        <w:br/>
        <w:t xml:space="preserve"> "fresh_evidence_count": 0,</w:t>
        <w:br/>
        <w:t xml:space="preserve"> "stale_evidence_count": 0,</w:t>
        <w:br/>
        <w:t xml:space="preserve"> "conviction_score_0_100": 52,</w:t>
        <w:br/>
        <w:t xml:space="preserve"> "fragility_score_0_100": 61,</w:t>
        <w:br/>
        <w:t xml:space="preserve"> "dominant_state": "bullish"</w:t>
        <w:br/>
        <w:t xml:space="preserve"> },</w:t>
        <w:br/>
        <w:t xml:space="preserve"> {</w:t>
        <w:br/>
        <w:t xml:space="preserve"> "bucket_start_utc": "2026-03-14T12:00:00Z",</w:t>
        <w:br/>
        <w:t xml:space="preserve"> "bucket_end_utc": "2026-03-14T13:00:00Z",</w:t>
        <w:br/>
        <w:t xml:space="preserve"> "directional_score_signed": 12,</w:t>
        <w:br/>
        <w:t xml:space="preserve"> "bullish_pressure_score": 28,</w:t>
        <w:br/>
        <w:t xml:space="preserve"> "bearish_pressure_score": 16,</w:t>
        <w:br/>
        <w:t xml:space="preserve"> "net_sentiment_score": 12,</w:t>
        <w:br/>
        <w:t xml:space="preserve"> "velocity_score": -16,</w:t>
        <w:br/>
        <w:t xml:space="preserve"> "acceleration_score": -9,</w:t>
        <w:br/>
        <w:t xml:space="preserve"> "contradiction_ratio": 0.52,</w:t>
        <w:br/>
        <w:t xml:space="preserve"> "fresh_evidence_count": 1,</w:t>
        <w:br/>
        <w:t xml:space="preserve"> "stale_evidence_count": 0,</w:t>
        <w:br/>
        <w:t xml:space="preserve"> "conviction_score_0_100": 41,</w:t>
        <w:br/>
        <w:t xml:space="preserve"> "fragility_score_0_100": 74,</w:t>
        <w:br/>
        <w:t xml:space="preserve"> "dominant_state": "neutral_mixed"</w:t>
        <w:br/>
        <w:t xml:space="preserve"> },</w:t>
        <w:br/>
        <w:t xml:space="preserve"> {</w:t>
        <w:br/>
        <w:t xml:space="preserve"> "bucket_start_utc": "2026-03-14T13:00:00Z",</w:t>
        <w:br/>
        <w:t xml:space="preserve"> "bucket_end_utc": "2026-03-14T14:00:00Z",</w:t>
        <w:br/>
        <w:t xml:space="preserve"> "directional_score_signed": 2,</w:t>
        <w:br/>
        <w:t xml:space="preserve"> "bullish_pressure_score": 18,</w:t>
        <w:br/>
        <w:t xml:space="preserve"> "bearish_pressure_score": 16,</w:t>
        <w:br/>
        <w:t xml:space="preserve"> "net_sentiment_score": 2,</w:t>
        <w:br/>
        <w:t xml:space="preserve"> "velocity_score": -10,</w:t>
        <w:br/>
        <w:t xml:space="preserve"> "acceleration_score": 6,</w:t>
        <w:br/>
        <w:t xml:space="preserve"> "contradiction_ratio": 0.58,</w:t>
        <w:br/>
        <w:t xml:space="preserve"> "fresh_evidence_count": 2,</w:t>
        <w:br/>
        <w:t xml:space="preserve"> "stale_evidence_count": 0,</w:t>
        <w:br/>
        <w:t xml:space="preserve"> "conviction_score_0_100": 36,</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-18,</w:t>
        <w:br/>
        <w:t xml:space="preserve"> "latest_inflection_direction": "down",</w:t>
        <w:br/>
        <w:t xml:space="preserve"> "latest_inflection_strength": 16,</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state unavailable; state_change computed assuming neutral prior -&gt; new_bullish.",</w:t>
        <w:br/>
        <w:t xml:space="preserve"> "Late buckets show rising contradiction_ratio; bullish state retained but momentum marked weakening.",</w:t>
        <w:br/>
        <w:t xml:space="preserve"> "No high-trust opposing &lt;=2h signal detected; kill-switch not triggered."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https://www.seanews.com.tr/article/russian-oil-move-in-global-energy-markets-mmq7s49q</w:t>
        </w:r>
      </w:hyperlink>
      <w:r>
        <w:t xml:space="preserve"> - * The U.S. Department of the Treasury issued a 'liquidation license' allowing vessels carrying Russian crude oil to complete voyages until April 11. * The move aims to ease supply pressure caused by the Strait of Hormuz crisis and support global energy markets. * Approximately 65 million barrels of Russian crude are expected to reach India, meeting about 23 days of Indian refinery needs. * The vessel Shenlong docked at Mumbai port, carrying over 1 million barrels of oil, after turning off AIS for security reasons. * India is engaging diplomatically with Iran to secure transit routes for tankers from the Strait of Hormuz. 2. </w:t>
      </w:r>
      <w:hyperlink r:id="rId10">
        <w:r>
          <w:rPr>
            <w:color w:val="0000EE"/>
            <w:u w:val="single"/>
          </w:rPr>
          <w:t>https://www.riotimesonline.com/global-economy-briefing-march-14-2026/</w:t>
        </w:r>
      </w:hyperlink>
      <w:r>
        <w:t xml:space="preserve"> - * US Q4 GDP revised down to 0.7% amid growth slowdown and government shutdown impact. * Eurozone industrial production declined 1.5% MoM in January, the steepest since April 2025. * Canada’s jobs report was the worst non-pandemic month with a loss of 83,900 jobs in February. * Oil prices surged past $100, prompted by Iran’s strategic stance amid geopolitical tensions. * US GDP price index rose 3.8%, signalling persistent inflation; US job openings exceeded expectations. * Europe’s manufacturing sector contracted, and energy was the only sector showing growth. * US growth halved in Q4, inflation remains sticky, with bond yields high despite slower expansion. * China’s credit data beat forecasts, while India’s reserves declined sharply amid dollar strength. * Mexico’s industrial output fell 1.1%, and Latin American currencies faced pressure from US and oil market dynamics. 3. </w:t>
      </w:r>
      <w:hyperlink r:id="rId11">
        <w:r>
          <w:rPr>
            <w:color w:val="0000EE"/>
            <w:u w:val="single"/>
          </w:rPr>
          <w:t>https://www.marineinsight.com/shipping-news/iran-allows-1-turkish-vessel-to-pass-through-the-strait-of-hormuz/?utm_source=rss&amp;utm_medium=rss&amp;utm_campaign=iran-allows-1-turkish-vessel-to-pass-through-the-strait-of-hormuz</w:t>
        </w:r>
      </w:hyperlink>
      <w:r>
        <w:t xml:space="preserve"> - * A Turkish-owned vessel was allowed to pass through the Strait of Hormuz, with negotiations ongoing for others. * Around 15 Turkish vessels are anchored near the Hormuz, including cruise ships and personnel. * The Strait remains closed due to US-Iran conflict, with attacks on tankers and loss of seafarers. * Iran’s Supreme Leader Khamenei affirmed the strait will stay closed as leverage against the US. * Iran warned the US to vacate military bases, indicating ongoing regional tensions. 4. </w:t>
      </w:r>
      <w:hyperlink r:id="rId12">
        <w:r>
          <w:rPr>
            <w:color w:val="0000EE"/>
            <w:u w:val="single"/>
          </w:rPr>
          <w:t>https://www.politico.com/news/2026/03/14/hormuz-inflation-helium-fertilizer-00828680</w:t>
        </w:r>
      </w:hyperlink>
      <w:r>
        <w:t xml:space="preserve"> - * Iran has blocked ships from crossing the Strait of Hormuz, which affects 20% of the world's daily oil and natural gas supply, with crude prices rising to approximately $100 a barrel. * The blockade also impacts global helium and fertiliser supplies, with helium prices doubling and fertiliser costs rising significantly. * The US government acknowledges downstream effects, with potential plans to reopen the strait and support for farmers amid rising input costs. * Helium shortages are likely to persist for months due to damage to Qatar’s natural gas facilities and logistical challenges. * Supply disruptions threaten to increase fertiliser and food prices, raising inflation and security concerns, especially in agriculture-dependent regions. 5. </w:t>
      </w:r>
      <w:hyperlink r:id="rId13">
        <w:r>
          <w:rPr>
            <w:color w:val="0000EE"/>
            <w:u w:val="single"/>
          </w:rPr>
          <w:t>https://www.leaprate.com/news/wall-street-retreats-as-middle-east-tensions-rise-and-markets-assess-oils-inflationary-impact/</w:t>
        </w:r>
      </w:hyperlink>
      <w:r>
        <w:t xml:space="preserve"> - * Wall Street indices declined for a fourth consecutive session, reflecting investor caution amid geopolitical instability and inflation signals. * Oil prices recovered after initial losses, amid concerns over Middle East conflict and potential supply disruptions. * U.S. inflation data aligned with expectations but do not account for recent oil price surges linked to military strikes against Iran. * Escalating tensions in the Middle East, including threats to close the Strait of Hormuz, heighten market uncertainty. * U.S. measures to stabilise energy supply include temporarily allowing some Russian oil purchases and considering naval escorts. * Market focus remains on U.S. monetary policy, with potential impacts from sustained energy volatility and inflationary pressures. 6. </w:t>
      </w:r>
      <w:hyperlink r:id="rId14">
        <w:r>
          <w:rPr>
            <w:color w:val="0000EE"/>
            <w:u w:val="single"/>
          </w:rPr>
          <w:t>https://www.actionforex.com/action-insight/market-overview/weekly-report/633333-iran-war-fuels-king-dollar-comeback-as-oil-shock-ripples-through-markets/</w:t>
        </w:r>
      </w:hyperlink>
      <w:r>
        <w:t xml:space="preserve"> - * The Iran conflict has entered a phase of horizontal escalation, affecting global energy and markets. * Strait of Hormuz closure and US strikes threaten Iran’s oil exports, causing oil prices to spike. * US Dollar surges past 100, driven by inflation fears, rising yields, and geopolitical tensions. * US Treasury yields approach 4.3%, with market expectations of prolonged inflation and monetary policy tightening. * Equity markets, including DOW, show signs of a risk-off correction amid heightened oil prices and yield increases. 7. </w:t>
      </w:r>
      <w:hyperlink r:id="rId15">
        <w:r>
          <w:rPr>
            <w:color w:val="0000EE"/>
            <w:u w:val="single"/>
          </w:rPr>
          <w:t>https://energybangla.com/joy-like-spotting-the-eid-moon-when-a-fuel-truck-arrives/</w:t>
        </w:r>
      </w:hyperlink>
      <w:r>
        <w:t xml:space="preserve"> - * Fuel has arrived at Saudan Filling Station after hours of wait, bringing relief. * Fuel shortages persist across Bangladesh, including Dhaka, affecting supply of octane and diesel. * Depots supply less than half of the demand, causing many stations to be closed. * Long queues form at stations with available fuel, with waits of up to two and a half hours. * Concerns are raised about the adequacy of domestic fuel production amid ongoing shortages. 8. </w:t>
      </w:r>
      <w:hyperlink r:id="rId16">
        <w:r>
          <w:rPr>
            <w:color w:val="0000EE"/>
            <w:u w:val="single"/>
          </w:rPr>
          <w:t>https://www.24newshd.tv/14-Mar-2026/finance-minister-reviews-petroleum-product-stock-positions</w:t>
        </w:r>
      </w:hyperlink>
      <w:r>
        <w:t xml:space="preserve"> - * The Committee to Monitor Petroleum Prices reports petroleum stocks remain at comfortable levels and supply chains are functioning smoothly in Pakistan. * The virtual meeting, led by Finance Minister Muhammad Aurangzeb, included a review of national crude oil and petroleum product inventories, import arrangements, and logistics. * Global crude and refined petroleum markets have experienced heightened volatility due to geopolitical developments. * The government continues to monitor international markets and plans scenarios to maintain energy security and economic stability. * Measures include cargo en-route updates, additional shipments, and developing a digital dashboard to improve real-time stock monitoring. 9. </w:t>
      </w:r>
      <w:hyperlink r:id="rId17">
        <w:r>
          <w:rPr>
            <w:color w:val="0000EE"/>
            <w:u w:val="single"/>
          </w:rPr>
          <w:t>https://jornaleconomico.sapo.pt/noticias/estados-unidos-comecam-a-libertar-172-milhoes-de-barris-da-reserva-de-petroleo/</w:t>
        </w:r>
      </w:hyperlink>
      <w:r>
        <w:t xml:space="preserve"> - * The US started releasing part of its strategic oil reserves to reduce economic impacts of the Middle East war and stabilise energy markets. * The initial auction involved 86 million barrels out of a total of 172 million to be gradually released. * The Department of Energy aims to reinforce reserves and stabilise markets; the process will take around 120 days. * US President Donald Trump criticised previous administration's use of reserves to lower petrol prices. * The International Energy Agency and Portugal announced measures involving additional reserves and releases due to market disturbances. 10. </w:t>
      </w:r>
      <w:hyperlink r:id="rId18">
        <w:r>
          <w:rPr>
            <w:color w:val="0000EE"/>
            <w:u w:val="single"/>
          </w:rPr>
          <w:t>https://theprint.in/economy/us-strike-on-irans-key-oil-export-island-kharg-raises-fears-of-wider-supply-disruption/2878883/</w:t>
        </w:r>
      </w:hyperlink>
      <w:r>
        <w:t xml:space="preserve"> - * US bombed military targets on Kharg Island in Iran, with Iran warning of retaliatory attacks. * The attack has increased fears of cruder supply disruptions amid ongoing Middle East conflict. * Iran’s export capacity from Kharg Island estimated at 1.5 to 1.7 million barrels per day. * Strait of Hormuz transit has been at a standstill for two weeks, affecting oil transportation. * Experts warn of potential significant impact on Iran's oil output if Kharg Island is taken offline. 11. </w:t>
      </w:r>
      <w:hyperlink r:id="rId19">
        <w:r>
          <w:rPr>
            <w:color w:val="0000EE"/>
            <w:u w:val="single"/>
          </w:rPr>
          <w: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w:t>
        </w:r>
      </w:hyperlink>
      <w:r>
        <w:t xml:space="preserve"> - * Iran's Supreme Leader Ali Khamenei orders the Strait of Hormuz to be closed, threatening to target any ships attempting to pass. * The closure of the Strait has led to a significant decrease in maritime traffic, with only 77 ships crossing since early March, down from 1,229 in the same period last year. * The region has experienced increased tensions and attacks since late February, impacting global oil transportation. * Data indicates a shift in shipping patterns, with Iran-related vessels accounting for 26% of crossings. * Iran signals it may allow passage to non-hostile nations' ships despite threats to close the strait entirely. 12. </w:t>
      </w:r>
      <w:hyperlink r:id="rId20">
        <w:r>
          <w:rPr>
            <w:color w:val="0000EE"/>
            <w:u w:val="single"/>
          </w:rPr>
          <w:t>https://www.maritimegateway.com/india-reroutes-west-asia-exports-as-hormuz-shutdown-chokes-key-gulf-gateways/</w:t>
        </w:r>
      </w:hyperlink>
      <w:r>
        <w:t xml:space="preserve"> - * The closure of the Strait of Hormuz has halted cargo movements to major Gulf ports, including Jebel Ali and Ras Tanura. * India is actively using alternative air and sea routes, and regional ports such as Fujairah and Khorfakkan, to keep trade moving. * A joint monitoring group reviews the West Asia trade situation daily and addresses exporter issues. * The government has permitted stranded cargo to be brought back or diverted, and introduced measures to support exporters financially. * Efforts focus on insurance, risk mitigation, and maintaining supply chains amid disruptions. 13. </w:t>
      </w:r>
      <w:hyperlink r:id="rId21">
        <w:r>
          <w:rPr>
            <w:color w:val="0000EE"/>
            <w:u w:val="single"/>
          </w:rPr>
          <w:t>https://www.thelocal.dk/20260314/inside-denmark-is-the-war-in-the-middle-east-affecting-denmark</w:t>
        </w:r>
      </w:hyperlink>
      <w:r>
        <w:t xml:space="preserve"> - * Denmark announced the release of 124,600 barrels of oil from its emergency reserves following a request from the International Energy Agency (IEA).* * The release occurs as Russia's invasion of Ukraine has previously affected oil supplies and prices, now compounded by the Middle East conflict. * Denmark stated that its oil security remains stable despite rising fuel prices within the country. * The country’s oil reserves release is part of a collective effort by multiple nations to mitigate supply disruptions caused by the war. * Denmark’s fuel prices have increased, hitting their highest levels since the Ukraine invasion, with oil gradually being released over 90 days. 14. </w:t>
      </w:r>
      <w:hyperlink r:id="rId22">
        <w:r>
          <w:rPr>
            <w:color w:val="0000EE"/>
            <w:u w:val="single"/>
          </w:rPr>
          <w:t>https://www.ad-hoc-news.de/boerse/news/ueberblick/dow-jones-slips-as-iran-war-fuels-oil-shock-and-inflation-fears/68676951</w:t>
        </w:r>
      </w:hyperlink>
      <w:r>
        <w:t xml:space="preserve"> - * The Dow fell 0.3% on Friday amid geopolitical tensions in the Middle East and rising oil prices. * Oil prices surged past $100 per barrel due to Iran's blockade of the Strait of Hormuz, impacting US equity markets. * US GDP for Q4 was revised down to 0.7%, indicating economic slowdown and structural weakness. * Core inflation remained high at 3.1% YoY, despite slowing growth, suggesting stagflation risks. * Market indicators point to caution with sector rotation towards defensives amid inflation and growth concerns. 15. </w:t>
      </w:r>
      <w:hyperlink r:id="rId23">
        <w:r>
          <w:rPr>
            <w:color w:val="0000EE"/>
            <w:u w:val="single"/>
          </w:rPr>
          <w:t>https://www.sueddeutsche.de/politik/iran-usa-kharg-oel-angriff-li.3452722</w:t>
        </w:r>
      </w:hyperlink>
      <w:r>
        <w:t xml:space="preserve"> - * Die US-Armee bombardierte die iranische Insel Kharg, einen wichtigen Ölhafen, in der Nacht zu Samstag. * Kharg ist der wichtigste iranische Ölhafen, über den 90 Prozent der Ölexporte abgewickelt werden. * Iran exportiert etwa 4,5 Millionen Barrel Rohöl täglich, vor allem nach China. * Bisher blieb die Ölinfrastruktur auf Kharg unbeschädigt, obwohl Explosionen gemeldet wurden. * Eine Zerstörung der Ölanlagen auf Kharg könnte das weltweite Ölangebot um 2 Millionen Barrel pro Tag verringern. 16. </w:t>
      </w:r>
      <w:hyperlink r:id="rId24">
        <w:r>
          <w:rPr>
            <w:color w:val="0000EE"/>
            <w:u w:val="single"/>
          </w:rPr>
          <w:t>https://www.focus.de/politik/analyse/das-problem-mit-den-militaereskorten-durch-die-strasse-von-hormus_6869550a-3469-4adb-a922-b200ad62c543.html</w:t>
        </w:r>
      </w:hyperlink>
      <w:r>
        <w:t xml:space="preserve"> - * The Strait of Hormuz has been blocked by Iran, causing hundreds of tankers to be stranded. * Several countries consider military escort for ships; no actions have been taken yet. * US, G7, and German officials discuss the possibility and timing of escort missions. * Conditions are deemed risky due to potential Iran attacks, with limited military activity expected soon. * Approximately 3,000 ships are currently stranded; recent attacks have impacted international oil trade. * Germany's Chancellor Friedrich Merz opposes military interventions at this time. 17. </w:t>
      </w:r>
      <w:hyperlink r:id="rId25">
        <w:r>
          <w:rPr>
            <w:color w:val="0000EE"/>
            <w:u w:val="single"/>
          </w:rPr>
          <w:t>https://www.aol.com/articles/iran-war-causing-largest-disruption-150037246.html</w:t>
        </w:r>
      </w:hyperlink>
      <w:r>
        <w:t xml:space="preserve"> - * The IEA reports the Iran war has resulted in the biggest-ever disruption to oil markets. * The closure of the Strait of Hormuz has caused oil prices to rise and supply to decline. * Global supply is expected to fall by 8 million barrels per day in March. * Several refineries and gas processing facilities have shut down due to attacks or safety concerns. * The IEA approved a release of 400 million barrels of oil from reserves to curb volatility, which may only have a temporary effect. 18. </w:t>
      </w:r>
      <w:hyperlink r:id="rId26">
        <w:r>
          <w:rPr>
            <w:color w:val="0000EE"/>
            <w:u w:val="single"/>
          </w:rPr>
          <w:t>https://thetrumpet.ng/nigeria-oil-output-rebounds-as-shell-concludes-turnaround-maintenance-of-bonga-fpso/</w:t>
        </w:r>
      </w:hyperlink>
      <w:r>
        <w:t xml:space="preserve"> - * Nigeria’s oil exports increased by 225,000 barrels per day following the completion of turnaround maintenance on Bonga FPSO. * Gas output resumed by 150 million standard cubic feet per day, finishing 11 days earlier than scheduled. * The maintenance was conducted by Shell Nigeria Exploration and Production Company Limited (SNEPCo) without any safety incidents. * The exercise started on February 1, 2026, involving 55 companies, mostly Nigerian, with significant local workforce participation. * The project aims to reinforce operational integrity and support future projects like Bonga North. 19. </w:t>
      </w:r>
      <w:hyperlink r:id="rId27">
        <w:r>
          <w:rPr>
            <w:color w:val="0000EE"/>
            <w:u w:val="single"/>
          </w:rPr>
          <w:t>https://www.business-standard.com/world-news/indian-sailors-stranded-off-iran-just-want-to-go-home-126031400433_1.html</w:t>
        </w:r>
      </w:hyperlink>
      <w:r>
        <w:t xml:space="preserve"> - * Indian sailors stranded at Bandar Abbas port for two weeks due to conflicts involving drones and missiles nearby. * Ships surrounded by hostilities in the Gulf region, with Iranian attacks affecting maritime safety. * Indian crew members, including Ambuj, request safe passage, with flights from Tehran unavailable. * Drones, fighter jets, and connectivity issues with Starlink reported by crew members. * Iran has granted transit to two Indian-flagged vessels through the Strait of Hormuz.</w:t>
      </w:r>
      <w:r/>
    </w:p>
    <w:p>
      <w:r/>
      <w:r>
        <w:t xml:space="preserve">20. </w:t>
      </w:r>
      <w:hyperlink r:id="rId28">
        <w:r>
          <w:rPr>
            <w:color w:val="0000EE"/>
            <w:u w:val="single"/>
          </w:rPr>
          <w:t>https://elcomercio.pe/mundo/oriente-medio/iran-estrecho-de-ormuz-escoltar-petroleros-en-ormuz-seria-extremadamente-caro-y-convertiria-a-los-convoyes-de-eeuu-en-blancos-donald-trump-israel-tlcnota-noticia/</w:t>
        </w:r>
      </w:hyperlink>
      <w:r>
        <w:t xml:space="preserve"> - * Since the outbreak of war on 28 February, Iran has declared the Strait of Ormuz closed to US and Israeli-supporting countries. * The conflict has significantly reduced maritime traffic, with no ships transiting the strait and insurers withdrawing coverage. * Iran has allowed some vessels to cross, but Iran’s Supreme Leader, Mojtaba Jamenei, has ordered the strait to remain closed. * US officials acknowledge they are unprepared to escort ships through Ormuz, citing resource constraints and high operational costs. * Experts view Iran's actions as strategic pressure to increase economic costs of conflict and threaten global oil supplies. 21. </w:t>
      </w:r>
      <w:hyperlink r:id="rId29">
        <w:r>
          <w:rPr>
            <w:color w:val="0000EE"/>
            <w:u w:val="single"/>
          </w:rPr>
          <w:t>https://ca.finance.yahoo.com/news/stagflation-risks-lurked-before-the-iran-war-began-100050142.html</w:t>
        </w:r>
      </w:hyperlink>
      <w:r>
        <w:t xml:space="preserve"> - * US inflation data for January 2026 showed a 0.3% monthly increase and 2.8% annual rise, with core inflation up 0.4% and 3.1% respectively. * The figures precede concerns over worsening inflation due to potential global energy disruptions caused by the Iran conflict. * US GDP growth slowed to 0.7% in Q4 2025, revised down from 1.4%, indicating economic fragility. * Rising energy prices and sluggish growth suggest increased stagflation risks amid geopolitical tensions. 22. </w:t>
      </w:r>
      <w:hyperlink r:id="rId30">
        <w:r>
          <w:rPr>
            <w:color w:val="0000EE"/>
            <w:u w:val="single"/>
          </w:rPr>
          <w:t>https://www.seattletimes.com/business/average-us-long-term-mortgage-rate-rises-to-6-11-back-to-where-it-was-5-weeks-ago/?utm_source=RSS&amp;utm_medium=Referral&amp;utm_campaign=RSS_all</w:t>
        </w:r>
      </w:hyperlink>
      <w:r>
        <w:t xml:space="preserve"> - * The average long-term US mortgage rate increased to 6.11% from 6% this week, according to Freddie Mac. * Mortgage rates for 15-year fixed-rate mortgages also rose to 5.5% from 5.43%. * The 10-year Treasury yield increased to 4.25%, influenced by rising oil prices and inflation fears. * Mortgage rates are affected by bond market expectations, Federal Reserve interest rate policies, and inflation concerns. * The US housing market remains sluggish, with home sales below the normal range, despite the rates' recent stability. 23. </w:t>
      </w:r>
      <w:hyperlink r:id="rId31">
        <w:r>
          <w:rPr>
            <w:color w:val="0000EE"/>
            <w:u w:val="single"/>
          </w:rPr>
          <w:t>https://newspress.co.in/us-strikes-irans-kharg-island-major-oil-hub-engulfed-in-flames/</w:t>
        </w:r>
      </w:hyperlink>
      <w:r>
        <w:t xml:space="preserve"> - * The United States reportedly conducted airstrikes on Kharg Island, Iran, a critical oil export terminal in the Persian Gulf, during ongoing Middle East conflicts. * The strikes targeted Iranian military infrastructure, causing large plumes of smoke and fire. * Kharg Island is significant for Iran’s crude oil exports and potential disruption could impact global oil supplies. * Iran condemned the attack and warned of potential responses amid rising regional hostilities and threats to shipping routes. * Global leaders called for restraint as tensions and threats to regional security persist. 24. </w:t>
      </w:r>
      <w:hyperlink r:id="rId32">
        <w:r>
          <w:rPr>
            <w:color w:val="0000EE"/>
            <w:u w:val="single"/>
          </w:rPr>
          <w:t>https://www.astroawani.com/news-global/europes-gas-demand-recovery-derailed-or-just-dented-iran-crisis</w:t>
        </w:r>
      </w:hyperlink>
      <w:r>
        <w:t xml:space="preserve"> - * A slowdown in Europe's gas consumption occurred in March, with a drop of about a third in key consumers. * Europe's gas-fired power production reached multi-year highs early in 2026, amidst rising costs linked to the US-Iran war. * Above-normal temperatures have reduced gas use for heating, further influencing demand. * Europe's gas inventories are at about 27% capacity, the lowest since 2022, requiring significant replenishment. * Gas storage needs to increase by around 1,600 bcf before winter; LNG imports and pipeline supplies are key sources. * Industrial gas demand remains low due to economic slowdown, with measures being drafted to reduce reliance on imported gas. 25. </w:t>
      </w:r>
      <w:hyperlink r:id="rId33">
        <w:r>
          <w:rPr>
            <w:color w:val="0000EE"/>
            <w:u w:val="single"/>
          </w:rPr>
          <w:t>https://index.hu/gazdasag/2026/03/14/dragulas-iran-haboru-legi-szallitas-kozlekedes-repulogep/</w:t>
        </w:r>
      </w:hyperlink>
      <w:r>
        <w:t xml:space="preserve"> - * The Iranian war has significantly disrupted global logistics, especially in maritime and air freight. * Air freight rates increased by 70% in some routes due to the closure of the Hormuzi Strait and airspace restrictions. * Over 100 ships are stranded in the Hormuzi Strait, impacting oil and container shipments. * Air cargo costs have increased five to ten times, prompting shippers to limit volumes. * Fuel prices have doubled, and airlines like Maersk introduce war risk surcharges amid reduced capacity. * Some routes, particularly South Asia and Europe, have experienced price stabilisation due to capacity adjustments. 26. </w:t>
      </w:r>
      <w:hyperlink r:id="rId34">
        <w:r>
          <w:rPr>
            <w:color w:val="0000EE"/>
            <w:u w:val="single"/>
          </w:rPr>
          <w:t>https://www.capitalfm.co.ke/news/2026/03/moses-kuria-warns-africa-could-be-hardest-hit-if-strait-of-hormuz-is-disrupted/</w:t>
        </w:r>
      </w:hyperlink>
      <w:r>
        <w:t xml:space="preserve"> - * Moses Kuria warns Africa could suffer the most from disruptions in the Strait of Hormuz, a key energy chokepoint. * The Strait of Hormuz handles about one-fifth of global oil supplies and is subject to tensions in the Middle East. * Global energy markets have seen price volatility, with potential for oil exceeding $100 per barrel. * Kuria criticises lack of a coordinated energy strategy by the African Union. * Kenyan government assures steady petroleum supply amid global tensions. 27. </w:t>
      </w:r>
      <w:hyperlink r:id="rId35">
        <w:r>
          <w:rPr>
            <w:color w:val="0000EE"/>
            <w:u w:val="single"/>
          </w:rPr>
          <w:t>https://scroll.in/latest/1091375/top-updates-will-try-to-remove-problems-says-iran-envoy-on-safe-passage-for-india-bound-vessels?utm_source=rss&amp;utm_medium=public</w:t>
        </w:r>
      </w:hyperlink>
      <w:r>
        <w:t xml:space="preserve"> - * Iran’s ambassador to India, Mohammad Fathali, stated Tehran will try to remove problems for India-bound ships to transit the Strait of Hormuz. * Iran has effectively blocked the strait since February 28 amid West Asia conflict. * The Strait of Hormuz is a critical oil chokepoint, with about 20% of global oil passing through it. * US President Donald Trump announced bombings on Iran’s Kharg Island, a major crude export hub, threatening further action. * Indian airlines IndiGo and Akasa Air announced fuel surcharges due to rising jet fuel prices. * Lebanon condemned an Israeli strike that killed 12 medical staff; the US embassy in Baghdad was also targeted by rockets. 28. </w:t>
      </w:r>
      <w:hyperlink r:id="rId36">
        <w:r>
          <w:rPr>
            <w:color w:val="0000EE"/>
            <w:u w:val="single"/>
          </w:rPr>
          <w:t>http://thearabweekly.com/asymmetrical-warfare-tactic-iran-weaponises-global-energy-artery</w:t>
        </w:r>
      </w:hyperlink>
      <w:r>
        <w:t xml:space="preserve"> - * Iran has effectively closed the Strait of Hormuz, with traffic down by 97% since February 28, according to UN data. * Iran signals it would restrict tanker traffic in the Strait as part of its asymmetric warfare tactics. * Iran's strategy involves dispersing low-cost missile and drone attacks across the Gulf, targeting shipping and US assets. * The IRGC's plan, activated after the death of Ayatollah Khamenei, aims to pressure oil flows and inflict economic pain to undermine support for war. * Iran relies on regional proxies and decentralised command structures to withstand potential decapitation in conflict. 29. </w:t>
      </w:r>
      <w:hyperlink r:id="rId37">
        <w:r>
          <w:rPr>
            <w:color w:val="0000EE"/>
            <w:u w:val="single"/>
          </w:rPr>
          <w:t>https://www.leaders-mena.com/us-deploys-marines-warship-to-mideast-after-strikes-on-irans-kharg-island/</w:t>
        </w:r>
      </w:hyperlink>
      <w:r>
        <w:t xml:space="preserve"> - * The US is sending Marines and the USS Tripoli to the Middle East following strikes on Iran’s Kharg Island. * The deployment includes 2,500 Marines, several warships, and F-35 fighter jets. * The US destroyed military targets on Kharg Island, a key oil export hub, but did not target oil infrastructure. * Iran threatened retaliation against US targets, including oil and energy facilities. * The move aims to support military operations and ensure the safety of shipping through the Strait of Hormuz. 30. </w:t>
      </w:r>
      <w:hyperlink r:id="rId38">
        <w:r>
          <w:rPr>
            <w:color w:val="0000EE"/>
            <w:u w:val="single"/>
          </w:rPr>
          <w:t>https://www.thereporterethiopia.com/49682/</w:t>
        </w:r>
      </w:hyperlink>
      <w:r>
        <w:t xml:space="preserve"> - * The ongoing Iran conflict, which began with US-Israeli strikes on February 28, 2026, has caused crude oil prices to rise sharply, affecting global markets. * Iran threats to close the Strait of Hormuz have led to increased shipping risks and higher insurance and freight costs, impacting energy-importing economies like Ethiopia. * Ethiopia has revised fuel prices, urged conservation, and is seeking alternative procurement routes amid global oil supply disruptions. * The conflict could influence regional disputes, including those in Sudan and conflicts involving Iran-backed groups, with potential escalation or de-escalation effects. * Ethiopian Prime Minister Abiy Ahmed's regional and international diplomatic visits are linked to regional geopolitical dynamics amid the Iran war. 31. </w:t>
      </w:r>
      <w:hyperlink r:id="rId39">
        <w:r>
          <w:rPr>
            <w:color w:val="0000EE"/>
            <w:u w:val="single"/>
          </w:rPr>
          <w:t>https://newstodaynet.com/2026/03/14/iran-allows-2-indian-flagged-lpg-tankers-to-cross-hormuz/</w:t>
        </w:r>
      </w:hyperlink>
      <w:r>
        <w:t xml:space="preserve"> - * Iran has permitted two Indian-flagged LPG carriers to sail through the Strait of Hormuz. * The decision was announced on Friday and is expected to ease India’s cooking gas crisis. * The move follows phone conversations between Indian Prime Minister Narendra Modi and Iranian President Masoud Pezeshkian. * Modi discussed the safety and security of Indian citizens and uninterrupted flow of goods and energy. * Iranian ambassador Mohammad Fathali indicated Indian vessels would be granted safe passage. * The development impacts critical shipping routes used for nearly 50% of India's oil imports. 32. </w:t>
      </w:r>
      <w:hyperlink r:id="rId40">
        <w:r>
          <w:rPr>
            <w:color w:val="0000EE"/>
            <w:u w:val="single"/>
          </w:rPr>
          <w:t>https://www.news18.com/india/indian-lpg-vessel-shivalik-reaches-open-sea-with-navy-escort-another-to-cross-hormuz-soon-exclusive-ws-kl-9959825.html</w:t>
        </w:r>
      </w:hyperlink>
      <w:r>
        <w:t xml:space="preserve"> - * An Indian LPG vessel, 'Shivalik', carrying over 40,000 metric tonnes of LPG, has successfully moved into the open sea after passing through the Strait of Hormuz. * The vessel is being escorted by the Indian Navy and is expected to reach Indian ports in approximately two days. * Another LPG vessel is expected to pass through the Strait at around 9.30am IST, guided by Indian naval assets. * The movement follows diplomatic engagement between India and Iran to ensure safe passage amid regional tensions. * The development occurs against the backdrop of ongoing conflict in the region, disruptions in shipping through the Strait of Hormuz, and global energy security concerns. 33. </w:t>
      </w:r>
      <w:hyperlink r:id="rId41">
        <w:r>
          <w:rPr>
            <w:color w:val="0000EE"/>
            <w:u w:val="single"/>
          </w:rPr>
          <w:t>https://meyka.com/blog/india-energy-risk-march-14-modi-pezeshkian-call-on-strait-of-hormuz-1403/</w:t>
        </w:r>
      </w:hyperlink>
      <w:r>
        <w:t xml:space="preserve"> - * Indian Prime Minister Narendra Modi held a call with Iranian President Masoud Pezeshkian on March 14 regarding risks at the Strait of Hormuz. * The call focuses on stabilising crude and LPG shipping routes, addressing threats from regional tensions. * Risks include delays, increased shipping costs, insurance premiums, and potential supply disruptions to India. * The dialogue aims to reduce maritime risk perceptions, support safe passage, and manage inflationary pressures linked to fuel costs. * Authorities are expected to use diplomatic and policy tools to mitigate volatility in fuel prices and currency impacts. 34. </w:t>
      </w:r>
      <w:hyperlink r:id="rId42">
        <w:r>
          <w:rPr>
            <w:color w:val="0000EE"/>
            <w:u w:val="single"/>
          </w:rPr>
          <w:t>https://www.lbc.co.uk/article/iran-retaliation-trump-kharg-island-5HjdWKk_2/</w:t>
        </w:r>
      </w:hyperlink>
      <w:r>
        <w:t xml:space="preserve"> - * The US struck military targets on Kharg Island, Iran, which handles 90% of Iran's fuel exports, on Friday. * Iran warned it will retaliate against US-linked oil infrastructure if its energy facilities are attacked. * US President Trump claimed the strikes 'totally obliterated' military targets but did not hit oil infrastructure. * Trump stated he chose not to target oil facilities out of decency, threatening to reconsider if Iran interferes with shipping through the Strait of Hormuz. * The attack impacts regional shipping routes, with Iran's actions affecting global oil prices. 35. </w:t>
      </w:r>
      <w:hyperlink r:id="rId43">
        <w:r>
          <w:rPr>
            <w:color w:val="0000EE"/>
            <w:u w:val="single"/>
          </w:rPr>
          <w:t>https://www.sentinelassam.com/topheadlines/iran-ambassador-signals-safe-passage-for-indian-ships-through-strait-of-hormuz-within-hours</w:t>
        </w:r>
      </w:hyperlink>
      <w:r>
        <w:t xml:space="preserve"> - * Iran's ambassador to India announced that Indian ships could receive safe passage through the Strait of Hormuz within hours. * The statement was made amid ongoing Middle East conflict and concerns over maritime routes. * Iranian officials indicated that Iran is permitting ships from some countries to transit the strait. * The development concerns India's energy supply and maritime interests. 36. </w:t>
      </w:r>
      <w:hyperlink r:id="rId44">
        <w:r>
          <w:rPr>
            <w:color w:val="0000EE"/>
            <w:u w:val="single"/>
          </w:rPr>
          <w:t>https://www.investing.com/news/economy-news/india-secures-safe-passage-for-lpg-tankers-through-the-shuttered-strait-of-hormuz-4561458</w:t>
        </w:r>
      </w:hyperlink>
      <w:r>
        <w:t xml:space="preserve"> - * Two LPG tankers, Shivalik and Nanda Devi, successfully traversed the Strait of Hormuz en route to India, following a reported deal between India and Iran. * The ships were granted safe passage under a diplomatic arrangement amid regional conflict, which has effectively closed the strait for nearly two weeks. * The development provides critical relief to India, the world's second-largest LPG importer, heavily reliant on Middle Eastern supplies. * The transit signifies potential for more tankers to follow, impacting regional supply chain resilience and energy security. * Indian authorities view this as a tactical move amid ongoing regional tensions, with implications for global energy markets. 37. </w:t>
      </w:r>
      <w:hyperlink r:id="rId45">
        <w:r>
          <w:rPr>
            <w:color w:val="0000EE"/>
            <w:u w:val="single"/>
          </w:rPr>
          <w:t>https://businesspost.ng/economy/oil-stays-above-100-as-strait-of-hormuz-traffic-stalls/</w:t>
        </w:r>
      </w:hyperlink>
      <w:r>
        <w:t xml:space="preserve"> - * Brent crude oil closed above $100 for the second consecutive session. * Oil tanker traffic through the Strait of Hormuz remains effectively at a standstill due to Iran conflict. * Oil prices rose amid US military strikes on Iran and concerns over disruption of vital oil shipments. * US and allies rolled out measures, including releasing stockpiled barrels and waivers for importing sanctioned oil. * Traders monitor Middle East developments amid potential global economic impact. 38. </w:t>
      </w:r>
      <w:hyperlink r:id="rId46">
        <w:r>
          <w:rPr>
            <w:color w:val="0000EE"/>
            <w:u w:val="single"/>
          </w:rPr>
          <w:t>https://www.aol.com/articles/treasury-department-announce-measures-combat-233235655.html</w:t>
        </w:r>
      </w:hyperlink>
      <w:r>
        <w:t xml:space="preserve"> - * The Treasury Department will announce measures to combat rising energy prices amid the U.S.-Iran conflict. * The announcement is expected Thursday, in response to increased oil prices and disruption of shipping lanes. * Iran closed the Strait of Hormuz, impacting oil supply. * US benchmark crude oil price exceeds $79.70 per barrel, over 25% higher than a month ago. * Gas prices have increased, with the average rising to $3.25 per gallon. * US government officials, including Secretary of State Rubio, indicated a programme to offset rising oil prices. * President Trump ordered the US Development Finance Corp. to provide oil shipping risk insurance and may escort tankers through the Strait of Hormuz. 39. </w:t>
      </w:r>
      <w:hyperlink r:id="rId47">
        <w:r>
          <w:rPr>
            <w:color w:val="0000EE"/>
            <w:u w:val="single"/>
          </w:rPr>
          <w:t>https://www.ad-hoc-news.de/boerse/news/ueberblick/oil-on-the-brink-is-the-next-crude-super-spike-already-loading/68675289</w:t>
        </w:r>
      </w:hyperlink>
      <w:r>
        <w:t xml:space="preserve"> - * The global crude oil market faces a tense stand-off between OPEC+ supply cuts and concerns about global growth. * Brent and WTI are experiencing choppy swings amid geopolitical risks, supply-demand expectations, and market volatility. * OPEC+ strategy involves active market management to support prices, balancing supply cuts with flexibility to avoid demand destruction. * Geopolitical risks, especially in the Middle East and Ukraine, continue to influence risk premiums and shipping lanes. * U.S. shale production shows increased discipline, with a shift towards balanced growth and export focus. * U.S. inventories and macroeconomic factors like dollar strength and inflation significantly impact oil prices. * The 2026 outlook reflects a gradual energy transition, persistent oil demand in key sectors, and potential future supply constraints. 40. </w:t>
      </w:r>
      <w:hyperlink r:id="rId48">
        <w:r>
          <w:rPr>
            <w:color w:val="0000EE"/>
            <w:u w:val="single"/>
          </w:rPr>
          <w:t>https://news.abplive.com/explainers/abp-deep-dive-why-kharg-island-iran-oil-energy-lifeline-us-bombed-key-flashpoint-in-the-gulf-1831162</w:t>
        </w:r>
      </w:hyperlink>
      <w:r>
        <w:t xml:space="preserve"> - * Kharg Island is Iran’s main export hub for crude oil, processing 85-90% of the country's oil exports. * Located in the Persian Gulf, the island has strategic importance and is considered Iran's 'single point of failure'. * Oil from offshore fields like Aboozar, Forouzan, and Dorood is transported via subsea pipelines to Kharg for processing and export. * Disruption to Kharg’s facilities could significantly impact Iran’s revenue and global oil markets. * Kharg’s proximity to the Strait of Hormuz means any attack could threaten global energy supplies and escalate geopolitical tensions. 41. </w:t>
      </w:r>
      <w:hyperlink r:id="rId49">
        <w:r>
          <w:rPr>
            <w:color w:val="0000EE"/>
            <w:u w:val="single"/>
          </w:rPr>
          <w:t>https://www.ukrinform.net/rubric-ato/4101485-drones-attack-port-kavkaz-and-afipsky-oil-refinery-in-russia.html</w:t>
        </w:r>
      </w:hyperlink>
      <w:r>
        <w:t xml:space="preserve"> - * A drone attack in Russia’s Krasnodar territory caused a fire at the Afipsky oil refinery on 14 March. * A vessel was damaged at Port Kavkaz, with a fire at the port’s berth complex. * Three people were injured in the incident. * The refinery had prior drone attacks in 2022. * Emergency services are responding to the incidents. 42. </w:t>
      </w:r>
      <w:hyperlink r:id="rId50">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The Port of Fujairah was targeted in a drone attack, causing a fire within the Fujairah Oil Industry Zone (FOIZ). * The incident follows a similar attack in early March, indicating a persistent threat to energy facilities. * The port's strategic location outside the Strait of Hormuz allows UAE crude oil exports via the Habshan–Fujairah pipeline. * The attack is part of a wave of strikes across the Gulf, linked to regional tensions and retaliation for US-Israeli actions. * Authorities confirmed there were no injuries. 43. </w:t>
      </w:r>
      <w:hyperlink r:id="rId51">
        <w:r>
          <w:rPr>
            <w:color w:val="0000EE"/>
            <w:u w:val="single"/>
          </w:rPr>
          <w:t>https://whbl.com/2026/03/13/factbox-analysts-reassess-oil-price-estimates-as-iran-conflict-disrupts-markets/</w:t>
        </w:r>
      </w:hyperlink>
      <w:r>
        <w:t xml:space="preserve"> - * Major brokerages revise their oil price forecasts for 2026 due to supply disruptions through the Strait of Hormuz, which supplies over 20% of global oil. * Iran’s Supreme Leader Mojtaba Khamenei vows to keep the Strait closed as leverage, impacting markets. * Brent futures and WTI futures reached highest levels since June 2022, with over 10% and 7% weekly rises respectively. * Forecasts from Goldman Sachs, Bank of America, and others show varying price targets for oil in 2026 and 2027, with some predicting possible rises to $150/Bbl if the Strait remains closed. 44. </w:t>
      </w:r>
      <w:hyperlink r:id="rId52">
        <w:r>
          <w:rPr>
            <w:color w:val="0000EE"/>
            <w:u w:val="single"/>
          </w:rPr>
          <w:t>https://www.india.com/news/world/us-to-deploy-7th-fleets-uss-tripoli-strike-group-to-west-asia-as-tensions-with-tehran-escalate-near-strait-of-hormuz-8341949/</w:t>
        </w:r>
      </w:hyperlink>
      <w:r>
        <w:t xml:space="preserve"> - * The US plans to deploy the USS Tripoli and its strike group to West Asia due to rising tensions with Iran. * Approximately 2,500 Marines will deploy with the ship to support military operations. * The deployment aims to bolster US military presence and support regional security. * Tensions in the Strait of Hormuz have increased due to missile and drone attacks, impacting oil shipping. * The situation raises concerns over global oil supply disruptions and energy security.</w:t>
      </w:r>
      <w:r/>
    </w:p>
    <w:p>
      <w:r/>
      <w:r>
        <w:t xml:space="preserve">45. </w:t>
      </w:r>
      <w:hyperlink r:id="rId50">
        <w:r>
          <w:rPr>
            <w:color w:val="0000EE"/>
            <w:u w:val="single"/>
          </w:rPr>
          <w: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w:t>
        </w:r>
      </w:hyperlink>
      <w:r>
        <w:t xml:space="preserve"> - * A drone attack caused a fire at the Port of Fujairah within the Fujairah Oil Industry Zone (FOIZ), with debris falling onto oil storage infrastructure. * No injuries were reported. * The incident highlights persistent threats to regional energy security, as similar attacks occurred in early March. * The port is strategically located outside the Strait of Hormuz, serving as a crucial alternative route for UAE oil exports via the Habshan–Fujairah pipeline. * The attacks are part of a broader wave of strikes on energy infrastructure across the Gulf, linked to regional tensions and the US-Israeli military campaign beginning February 28. 46. </w:t>
      </w:r>
      <w:hyperlink r:id="rId53">
        <w:r>
          <w:rPr>
            <w:color w:val="0000EE"/>
            <w:u w:val="single"/>
          </w:rPr>
          <w:t>https://peakoil.com/generalideas/the-iran-war-reveals-a-global-chokepoint</w:t>
        </w:r>
      </w:hyperlink>
      <w:r>
        <w:t xml:space="preserve"> - - The Iran conflict has caused oil price volatility and long-term infrastructure damage in the Middle East. - The Strait of Hormuz, through which 20% of world oil passes, is a key chokepoint and has been effectively closed. - Oil production from Iraq, Saudi Arabia, UAE, Kuwait, and Qatar has decreased. - One-third of global helium supply and fertilizer shipments passing through the Strait are disrupted. - These disruptions are likely to lead to rising global food prices and underscore geopolitical risks in fossil fuel dependence.</w:t>
      </w:r>
      <w:r/>
    </w:p>
    <w:p>
      <w:r/>
      <w:r>
        <w:t xml:space="preserve">47. </w:t>
      </w:r>
      <w:hyperlink r:id="rId54">
        <w:r>
          <w:rPr>
            <w:color w:val="0000EE"/>
            <w:u w:val="single"/>
          </w:rPr>
          <w:t>https://www.indiasnews.net/news/278921475/two-indian-flagged-lpg-carriers-granted-transit-through-strait-of-hormuz-by-iran</w:t>
        </w:r>
      </w:hyperlink>
      <w:r>
        <w:t xml:space="preserve"> - * Two Indian-flagged LPG vessels, including Shivalik, received permission to transit the Strait of Hormuz amid regional conflict. * The Indian Ministry of Ports, Shipping and Waterways reported 24 Indian vessels operating in the Persian Gulf, with 76 seafarers stranded east of the Strait. * Iran's ambassador confirmed Iran would allow safe passage for Indian ships through the strait, citing friendship and shared interests. * Iran's representative stated the Strait remains open but ships are currently unable to pass due to the ongoing conflict in West Asia. * The conflict escalated after the killing of Iran's Supreme Leader, causing disruptions in the waterway and affecting global energy markets. 48. </w:t>
      </w:r>
      <w:hyperlink r:id="rId55">
        <w:r>
          <w:rPr>
            <w:color w:val="0000EE"/>
            <w:u w:val="single"/>
          </w:rPr>
          <w:t>https://meyka.com/blog/australia-jet-fuel-march-14-china-export-halt-risks-supply-crunch-1403/</w:t>
        </w:r>
      </w:hyperlink>
      <w:r>
        <w:t xml:space="preserve"> - * China instructed refiners to stop fuel exports, affecting at least two jet-fuel cargoes bound for Australia. * Australia faces potential jet fuel shortages within a month due to import reliance, with crude trading above $100. * Higher jet fuel premiums could lead to increased airline operating costs and fare hikes. * Logistics costs may rise, impacting urgent shipments like medical supplies. * Government may intervene with stock releases or logistics support to mitigate supply shortfalls. * Replacement barrels are likely from Singapore, South Korea, or the Middle East, but shipping delays could prolong tightness. * Australian jet fuel disruptions could influence inflation, airline margins, logistics costs, and market stability. 49. </w:t>
      </w:r>
      <w:hyperlink r:id="rId56">
        <w:r>
          <w:rPr>
            <w:color w:val="0000EE"/>
            <w:u w:val="single"/>
          </w:rPr>
          <w:t>https://www.eanlibya.com/%D8%AA%D8%B1%D8%A7%D9%85%D8%A8-%D8%AC%D8%B2%D9%8A%D8%B1%D8%A9-%D8%AE%D8%B1%D8%AC-%D8%AF%D9%85%D9%91%D8%B1%D8%AA-%D8%B9%D8%B3%D9%83%D8%B1%D9%8A%D8%A7%D9%8B-%D9%88%D9%86%D8%B1%D9%81%D8%B6/</w:t>
        </w:r>
      </w:hyperlink>
      <w:r>
        <w:t xml:space="preserve"> - * US President Donald Trump confirms missile strikes on Iran's 'Kharak' island, describing it as 'Iran's crown jewel'. * The operation targeted military objectives, with US forces claiming all targets destroyed. * The island accounts for approximately 90% of Iran's oil exports, passing through key pipelines. * Iran threatens retaliatory attacks on US oil companies in the region. * Ongoing military tensions involve US, Iran, Israel, and Hezbollah, risking disruptions in energy markets. * US has deployed additional military forces, including a carrier strike group, to the Middle East. * Prices of oil fluctuate amid fears of disruption in the Strait of Hormuz, a critical global energy route. 50. </w:t>
      </w:r>
      <w:hyperlink r:id="rId57">
        <w:r>
          <w:rPr>
            <w:color w:val="0000EE"/>
            <w:u w:val="single"/>
          </w:rPr>
          <w:t>https://mishtalk.com/economics/5000-marine-expeditionary-unit-heads-to-iran-prepare-for-boots-on-the-ground/</w:t>
        </w:r>
      </w:hyperlink>
      <w:r>
        <w:t xml:space="preserve"> - * Pentagon approves deployment of Marine expeditionary unit and warships to the Middle East, including USS Tripoli and 31st MEU. * Deployment is related to escalating tensions with Iran, including recent military strikes on Kharg Island. * The US announced the destruction of military targets on Kharg Island, Iran’s main oil export terminal. * The deployment timeline for USS Tripoli is approximately two weeks. * The conflict escalation is described as a major increase for oil markets and regional security. 51. </w:t>
      </w:r>
      <w:hyperlink r:id="rId58">
        <w:r>
          <w:rPr>
            <w:color w:val="0000EE"/>
            <w:u w:val="single"/>
          </w:rPr>
          <w:t>https://www.india.com/news/big-trouble-israel-netanyahu-us-trump-iranian-missile-targets-refueling-aircraft-prince-sultan-air-base-saudi-arabia-mojtaba-khamenei-8342074/</w:t>
        </w:r>
      </w:hyperlink>
      <w:r>
        <w:t xml:space="preserve"> - * Iran launched a missile attack on Prince Sultan Air Base in Saudi Arabia, damaging five US Air Force refueling aircraft. * The attack occurred in response to US and Israel's Operation Fury strike on Iran. * No casualties were reported, and the damaged aircraft are undergoing repairs. * The attack marks a significant escalation in Iran's retaliation against US and Saudi assets. * US President Donald Trump stated that military operations against Iran are progressing well. 52. </w:t>
      </w:r>
      <w:hyperlink r:id="rId52">
        <w:r>
          <w:rPr>
            <w:color w:val="0000EE"/>
            <w:u w:val="single"/>
          </w:rPr>
          <w:t>https://www.india.com/news/world/us-to-deploy-7th-fleets-uss-tripoli-strike-group-to-west-asia-as-tensions-with-tehran-escalate-near-strait-of-hormuz-8341949/</w:t>
        </w:r>
      </w:hyperlink>
      <w:r>
        <w:t xml:space="preserve"> - * The US plans to deploy the USS Tripoli strike group to West Asia due to escalating tensions with Iran near the Strait of Hormuz. * The deployment includes approximately 2,500 Marines and aims to bolster military options and regional security. * The Strait of Hormuz, a critical oil chokepoint, has experienced slowed shipping following missile and drone attacks. * Tensions have increased since late February, with Iran and regional actors trading attacks and threatening energy infrastructure. * Global oil prices have surged amid fears of disruptions to energy supplies. 53. </w:t>
      </w:r>
      <w:hyperlink r:id="rId53">
        <w:r>
          <w:rPr>
            <w:color w:val="0000EE"/>
            <w:u w:val="single"/>
          </w:rPr>
          <w:t>https://peakoil.com/generalideas/the-iran-war-reveals-a-global-chokepoint</w:t>
        </w:r>
      </w:hyperlink>
      <w:r>
        <w:t xml:space="preserve"> - * The Iran conflict has caused dramatic oil price volatility and potential long-term damage to oil infrastructure in the Middle East. * The Strait of Hormuz, through which about 20% of global oil shipments pass, is highlighted as a critical chokepoint. * Oil production in Iraq has dropped by 70%, with other Gulf countries also reducing output due to the war. * The conflict has effectively closed off one-third of the world’s helium supply and disrupted a significant portion of global fertiliser production. * The developments emphasise the geopolitical and systemic risks of reliance on fossil fuels for the global economy. 54. </w:t>
      </w:r>
      <w:hyperlink r:id="rId59">
        <w:r>
          <w:rPr>
            <w:color w:val="0000EE"/>
            <w:u w:val="single"/>
          </w:rPr>
          <w:t>https://www.naijanews.com/2026/03/12/irans-new-supreme-leader-mojtaba-khamenei-speaks-for-first-time-vows-revenge-and-strait-closure/</w:t>
        </w:r>
      </w:hyperlink>
      <w:r>
        <w:t xml:space="preserve"> - * Iran's new Supreme Leader Mojtaba Khamenei publicly spoke for the first time since taking power, threatening to close the Strait of Hormuz and attack US military bases. * His remarks came two weeks after succeeding his father, Ali Khamenei, who was killed in American Israeli airstrikes. * Khamenei called for US forces to be expelled from the Middle East and confirmed Iran would keep the Strait closed. * Iran claimed responsibility for attacks on several ships in the Gulf and at Basra port, including suspected Iranian explosive-laden boats. * The attacks disrupted oil exports from the Middle East and represented escalation in Iran’s maritime campaign. 55. </w:t>
      </w:r>
      <w:hyperlink r:id="rId60">
        <w:r>
          <w:rPr>
            <w:color w:val="0000EE"/>
            <w:u w:val="single"/>
          </w:rPr>
          <w:t>https://www.tehrantimes.com/news/524656/America-s-economy-industrial-base-weren-t-built-for-this-war</w:t>
        </w:r>
      </w:hyperlink>
      <w:r>
        <w:t xml:space="preserve"> - * The US has spent $11.3 billion on munitions in the first six days of war against Iran. * The conflict has severely impacted US missile stockpiles, with estimates that half of America's ballistic missile defence could be depleted in weeks. * Iran's use of low-cost drones and missile strategies is causing significant economic and strategic strain on US and allied forces. * Oil exports through the Strait of Hormuz have decreased by 97%, causing a spike in crude prices and risking global supply disruptions. * Regional Arab countries have incurred trillions in defence costs, highlighting the economic risks of hosting US assets. 56. </w:t>
      </w:r>
      <w:hyperlink r:id="rId61">
        <w:r>
          <w:rPr>
            <w:color w:val="0000EE"/>
            <w:u w:val="single"/>
          </w:rPr>
          <w:t>https://www.channelstv.com/2026/03/14/navy-seizes-17500-litres-stolen-crude-destroys-illegal-refinery-in-ndelta/</w:t>
        </w:r>
      </w:hyperlink>
      <w:r>
        <w:t xml:space="preserve"> - * Nigerian Navy seized 17,500 litres of suspected stolen crude oil in Rivers State. * Naval operation conducted in the Niger Delta as part of efforts to curb oil theft. * Operation followed directives from the Chief of Naval Staff, Idi Abbas. * The operation involved tracking suspected oil thieves and uncovering concealed pits. * Recovered products were destroyed in line with operational guidelines. * The seizure demonstrates the Navy’s efforts against maritime crimes in the region. 57. </w:t>
      </w:r>
      <w:hyperlink r:id="rId62">
        <w:r>
          <w:rPr>
            <w:color w:val="0000EE"/>
            <w:u w:val="single"/>
          </w:rPr>
          <w:t>https://news.az/news/ukrainian-drones-hit-krasnodar-port-and-oil-refinery</w:t>
        </w:r>
      </w:hyperlink>
      <w:r>
        <w:t xml:space="preserve"> - * Ukrainian drones struck an oil refinery and port in Krasnodar, Russia, on March 14, causing injuries and damage.</w:t>
      </w:r>
      <w:r>
        <w:rPr>
          <w:i/>
        </w:rPr>
        <w:t xml:space="preserve"> The attack targeted Port Kavkaz, a crucial shipping hub, and an oil refinery at Afipsky, leading to a fire.</w:t>
      </w:r>
      <w:r>
        <w:t xml:space="preserve"> Russia's Defence Ministry reported shooting down 87 Ukrainian drones overnight, with some over the Sea of Azov and Krasnodar.</w:t>
      </w:r>
      <w:r>
        <w:rPr>
          <w:i/>
        </w:rPr>
        <w:t xml:space="preserve"> The strikes are part of ongoing Ukraine-Russia conflict operations targeting infrastructure. 58. </w:t>
      </w:r>
      <w:hyperlink r:id="rId63">
        <w:r>
          <w:rPr>
            <w:color w:val="0000EE"/>
            <w:u w:val="single"/>
          </w:rPr>
          <w:t>https://thefinance.sg/2026/03/14/oil-crisis-of-1973-where-sp500-48-todays-crisis-is-similar/?utm_source=rss&amp;utm_medium=rss&amp;utm_campaign=oil-crisis-of-1973-where-sp500-48-todays-crisis-is-similar</w:t>
        </w:r>
      </w:hyperlink>
      <w:r>
        <w:rPr>
          <w:i/>
        </w:rPr>
        <w:t xml:space="preserve"> - • Iran’s Supreme Leader Khamenei declared the Strait of Hormuz will remain closed, impacting 20% of global oil supply. • Oil prices surged past $100 per barrel, with warnings of reaching $200 if conflict escalates. • The crisis involves geopolitics, energy supplies, and market stability, affecting inflation and investors. • The conflict's duration may extend, with the threat of oil as a geopolitical weapon emphasised. • Markets reacted immediately, highlighting risks to the global economy. 59. </w:t>
      </w:r>
      <w:hyperlink r:id="rId55">
        <w:r>
          <w:rPr>
            <w:color w:val="0000EE"/>
            <w:u w:val="single"/>
          </w:rPr>
          <w:t>https://meyka.com/blog/australia-jet-fuel-march-14-china-export-halt-risks-supply-crunch-1403/</w:t>
        </w:r>
      </w:hyperlink>
      <w:r>
        <w:rPr>
          <w:i/>
        </w:rPr>
        <w:t xml:space="preserve"> - * China has asked refiners to halt fuel exports, affecting at least two jet-fuel cargoes bound for Australia. * Oil trades above $100, raising risk of short-term jet fuel shortages in Australia. * Energy Minister Chris Bowen warned shortages could emerge within a month. * Disruption may lead to higher airline operating costs, fare increases, and logistics costs. * Regional supply restrictions could support margins for domestic fuel retailers and refiners. * Emergency supply options are reportedly available to stabilise the market. * Replacement barrels are likely from Singapore, South Korea, or the Middle East but involve lead times. * The core risk is timing: quick replacement mitigates impact; delays could cause sustained inflation pressures. 60. </w:t>
      </w:r>
      <w:hyperlink r:id="rId64">
        <w:r>
          <w:rPr>
            <w:color w:val="0000EE"/>
            <w:u w:val="single"/>
          </w:rPr>
          <w:t>https://www.walesonline.co.uk/news/world-news/bombs-key-oil-island-embassy-33591387</w:t>
        </w:r>
      </w:hyperlink>
      <w:r>
        <w:rPr>
          <w:i/>
        </w:rPr>
        <w:t xml:space="preserve"> - * President Donald Trump confirmed US military bombed Iran's Kharg Island, a major export hub, two weeks ago. * The US military claims to have "totally obliterated" all military targets on Kharg Island. * US officials report additional Marine and warship reinforcements sent to Middle East, including a group led by USS Tripoli. * US embassy in Baghdad attacked, with smoke observed from the building. * Over two weeks, approximately 2,000 deaths reported across the Middle East, involving Iran, Lebanon, and other regions. 61. </w:t>
      </w:r>
      <w:hyperlink r:id="rId65">
        <w:r>
          <w:rPr>
            <w:color w:val="0000EE"/>
            <w:u w:val="single"/>
          </w:rPr>
          <w:t>https://en.protothema.gr/2026/03/14/us-embassy-in-baghdad-hit-by-missile-us-bombed-kharg-island-iran-responds-we-will-destroy-oil-facilities-update/</w:t>
        </w:r>
      </w:hyperlink>
      <w:r>
        <w:rPr>
          <w:i/>
        </w:rPr>
        <w:t xml:space="preserve"> - * The US embassy in Baghdad was struck by a missile, possibly involving a drone, causing damage but no reported casualties. * The attack occurred early Saturday, with smoke seen rising from the embassy complex. * US President Trump announced that US forces had eliminated all military targets on Iran’s Kharg Island following Iranian missile strikes. * Iran considers allowing oil tankers to pass through the Strait of Hormuz if oil is sold in Chinese yuan. * US warns of potential strikes on oil infrastructure if Iran continues to block shipping through the Strait of Hormuz. * Kharg Island is a key hub for Iran’s crude oil exports, and its destruction impacts global energy markets. * The UN warned that restrictions on shipping in the Strait of Hormuz could severely disrupt humanitarian aid delivery. 62. </w:t>
      </w:r>
      <w:hyperlink r:id="rId66">
        <w:r>
          <w:rPr>
            <w:color w:val="0000EE"/>
            <w:u w:val="single"/>
          </w:rPr>
          <w:t>https://mediaindonesia.com/internasional/870370/iran-jamin-kapal-tanker-india-tembus-blokade-hormuz</w:t>
        </w:r>
      </w:hyperlink>
      <w:r>
        <w:rPr>
          <w:i/>
        </w:rPr>
        <w:t xml:space="preserve"> - - Iran secara resmi mengizinkan kapal tanker India melintas melalui Selat Hormuz pada 14 Maret. - Langkah ini diambil setelah pembicaraan antara Perdana Menteri India Narendra Modi dan Presiden Iran Masoud Pezeshkian. - Dua kapal tanker India, Pushpak dan Parimal, berhasil melewati selat tersebut. - Selat Hormuz adalah titik krusial yang menghubungkan sekitar 20% perdagangan minyak dan LNG global. - Konflik antara Iran dengan AS dan Israel menyebabkan gangguan pelayaran dan risiko terhadap pasokan energi India. 63. </w:t>
      </w:r>
      <w:hyperlink r:id="rId67">
        <w:r>
          <w:rPr>
            <w:color w:val="0000EE"/>
            <w:u w:val="single"/>
          </w:rPr>
          <w:t>https://mediaindonesia.com/internasional/870419/trump-akan-gebuki-infrastruktur-minyak-iran</w:t>
        </w:r>
      </w:hyperlink>
      <w:r>
        <w:rPr>
          <w:i/>
        </w:rPr>
        <w:t xml:space="preserve"> - * Presiden AS Donald Trump mengumumkan serangan udara besar terhadap target di Pulau Kharg, Iran, yang merupakan pusat ekspor minyak mentah. * Trump menyatakan operasi dilakukan oleh US Central Command dan menegaskan belum menghancurkan infrastruktur minyak di pulau tersebut. * Ia memperingatkan kemungkinan serangan lebih lanjut jika Iran mengganggu jalur pelayaran di Selat Hormuz. * Pulau Kharg adalah titik vital ekspor energi Iran, menyumbang sekitar 90% ekspor minyak Iran menurut JPMorgan. * Serangan terhadap infrastruktur energi di pulau tersebut dapat mempengaruhi pasar energi global dan meningkatkan ketegangan di kawasan Teluk. 64. </w:t>
      </w:r>
      <w:hyperlink r:id="rId68">
        <w:r>
          <w:rPr>
            <w:color w:val="0000EE"/>
            <w:u w:val="single"/>
          </w:rPr>
          <w:t>https://mediaindonesia.com/internasional/870430/peran-pulau-kharg-jantung-ekspor-minyak-iran-yang-terancam-serangan-as</w:t>
        </w:r>
      </w:hyperlink>
      <w:r>
        <w:rPr>
          <w:i/>
        </w:rPr>
        <w:t xml:space="preserve"> - * Pulau Kharg di Iran menjadi pusat perhatian dunia selama eskalasi konflik di Timur Tengah pada Maret 2026. * AS melancarkan serangan udara yang menyasar instalasi militer di pulau tersebut. * Pulau Kharg adalah terminal ekspor minyak mentah utama Iran, menyumbang hingga 95% dari ekspor minyak Iran. * Pulau ini memiliki kapasitas penyimpanan hingga 30 juta barel minyak dan volume ekspor harian sekitar 1,5 juta barel. * Jika infrastruktur ini dilumpuhkan, dampaknya termasuk lumpuhnya pendapatan Iran, lonjakan harga minyak global, dan potensi krisis energi di Selat Hormuz. 65. </w:t>
      </w:r>
      <w:hyperlink r:id="rId69">
        <w:r>
          <w:rPr>
            <w:color w:val="0000EE"/>
            <w:u w:val="single"/>
          </w:rPr>
          <w:t>https://www.freemalaysiatoday.com/category/business/2026/03/14/middle-east-turmoil-revives-norways-push-for-arctic-drilling</w:t>
        </w:r>
      </w:hyperlink>
      <w:r>
        <w:rPr>
          <w:i/>
        </w:rPr>
        <w:t xml:space="preserve"> - * Norway aims to expand Arctic oil and gas exploration amidst Middle East conflict. * The European Commission is reviewing its Arctic strategy, including a potential moratorium on drilling. * Norway’s undiscovered resources are estimated at 3.48 billion cubic metres of oil and gas, mainly in the Barents Sea. * Norwegian government proposes opening 70 new exploration blocks, over half in the Arctic. * Norway supplies nearly a third of Europe's gas, highlighting its strategic importance. * Discussions include environmental and security concerns, especially proximity to Russia. * The EU’s revised Arctic strategy is expected later this year, with no current change to the moratorium stance. 66. </w:t>
      </w:r>
      <w:hyperlink r:id="rId70">
        <w:r>
          <w:rPr>
            <w:color w:val="0000EE"/>
            <w:u w:val="single"/>
          </w:rPr>
          <w:t>https://www.iranherald.com/news/278921334/missile-hits-us-embassy-in-iraq-as-trump-exchanges-oil-threats-with-iran-photos-videos</w:t>
        </w:r>
      </w:hyperlink>
      <w:r>
        <w:rPr>
          <w:i/>
        </w:rPr>
        <w:t xml:space="preserve"> - * The US president threatened to target Iran's oil port unless the Strait of Hormuz remains open. * The US claimed to have obliterated Iran's military infrastructure on Kharg Island. * US reinforcements, including an expeditionary unit, are deployed amid tensions. * The US temporarily lifted sanctions on Russian oil shipments, prompting criticism from G7. * US and Israel conducted airstrikes on Tehran during a march in support of Palestine. * Six US Air Force crew members died in an aircraft crash in Iraq. 67. </w:t>
      </w:r>
      <w:hyperlink r:id="rId71">
        <w:r>
          <w:rPr>
            <w:color w:val="0000EE"/>
            <w:u w:val="single"/>
          </w:rPr>
          <w:t>https://en.protothema.gr/2026/03/14/a-greek-ship-was-hit-by-a-missile-in-the-black-sea-the-24-sailors-including-10-greeks-are-in-good-health/</w:t>
        </w:r>
      </w:hyperlink>
      <w:r>
        <w:rPr>
          <w:i/>
        </w:rPr>
        <w:t xml:space="preserve"> - * A Greek-owned tanker belonging to Maria Angelicoussis was hit by a missile near Novorossiysk in the Black Sea. * The incident caused material damage but no injuries or threat to crew members. * The vessel, operated by Maran Gas Maritime, is not carrying cargo and remains operational. * The event occurs amidst heightened tensions and navigation risks in the Black Sea region. * Greek Minister Vasilis Kikilias expressed concern and announced Greece's plans to protest and monitor the situation. 68. </w:t>
      </w:r>
      <w:hyperlink r:id="rId66">
        <w:r>
          <w:rPr>
            <w:color w:val="0000EE"/>
            <w:u w:val="single"/>
          </w:rPr>
          <w:t>https://mediaindonesia.com/internasional/870370/iran-jamin-kapal-tanker-india-tembus-blokade-hormuz</w:t>
        </w:r>
      </w:hyperlink>
      <w:r>
        <w:rPr>
          <w:i/>
        </w:rPr>
        <w:t xml:space="preserve"> - * Iran resmi memberikan jaminan keamanan bagi kapal-kapal tanker India untuk melintasi Selat Hormuz pada 14 Maret. * Langkah ini diambil setelah pembicaraan darurat antara Perdana Menteri India Narendra Modi dan Presiden Iran Masoud Pezeshkian. * Dua kapal tanker India, Pushpak dan Parimal, telah berhasil melewati selat tersebut. * Selat Hormuz merupakan chokepoint penting yang mengatur sekitar 20% perdagangan minyak global. * Konflik di kawasan tersebut dipicu oleh serangan militer AS dan Israel terhadap Iran pada 28 Februari 2026, yang meningkatkan risiko jalur perdagangan internasional. 69. </w:t>
      </w:r>
      <w:hyperlink r:id="rId72">
        <w:r>
          <w:rPr>
            <w:color w:val="0000EE"/>
            <w:u w:val="single"/>
          </w:rPr>
          <w:t>https://www.faz.net/aktuell/wirtschaft/mehr-wirtschaft/iran-krieg-und-strasse-von-hormus-die-groesste-sackgasse-der-welt-accg-110853401.html</w:t>
        </w:r>
      </w:hyperlink>
      <w:r>
        <w:rPr>
          <w:i/>
        </w:rPr>
        <w:t xml:space="preserve"> - * The Iran conflict has lasted two weeks, with ongoing military actions in the Persian Gulf, including tanker attacks and mine-laying. * The Strait of Hormuz, a key global oil route, remains blocked, causing significant disruptions. * The International Energy Agency reports a loss of over 20 million barrels of daily oil supply, roughly one-fifth of the world’s demand. * Oil prices have surged, with Brent crude reaching nearly $120 per barrel. * Disruptions impact Germany’s logistics, energy prices, and global food supply chains, with potential for broader economic consequences. * Strategic oil reserves are being released, but this is a temporary measure. * Shipping insurance costs have increased significantly due to the high-risk environment. * Longer-term scenarios predict oil prices could rise to record levels if the blockade persists. * The conflict poses risks of inflation, energy shortages in dependent countries, and potential global economic slowdown. 70. </w:t>
      </w:r>
      <w:hyperlink r:id="rId73">
        <w:r>
          <w:rPr>
            <w:color w:val="0000EE"/>
            <w:u w:val="single"/>
          </w:rPr>
          <w:t>https://www.fool.com/investing/2026/03/14/how-will-oil-stocks-perform-if-the-iran-conflict-d/</w:t>
        </w:r>
      </w:hyperlink>
      <w:r>
        <w:rPr>
          <w:i/>
        </w:rPr>
        <w:t xml:space="preserve"> - * On 28 February, the U.S. and Israel launched Operation Epic Fury against Iran. * The conflict involves Iran's oil production and trade routes, particularly the Strait of Hormuz. * Iran produced around 3.5 million barrels of oil daily before the conflict. * History shows that geopolitical conflicts often cause short-term stock market dips but tend to recover over time. * The article discusses potential impacts on oil stocks, including higher profit margins for diversified upstream producers and recession risks. * It highlights historical instances like the 1973 oil embargo and 1990 Iraq invasion, illustrating stock resilience. * The conflict's broader tensions increase uncertainty, favouring short-term trading strategies over long-term investments. 71. </w:t>
      </w:r>
      <w:hyperlink r:id="rId74">
        <w:r>
          <w:rPr>
            <w:color w:val="0000EE"/>
            <w:u w:val="single"/>
          </w:rPr>
          <w:t>https://ekbis.sindonews.com/read/1686967/33/titik-vital-selat-hormuz-sejauh-mana-konflik-as-israel-vs-iran-guncang-ekonomi-dunia-dan-indonesia-1773471801</w:t>
        </w:r>
      </w:hyperlink>
      <w:r>
        <w:rPr>
          <w:i/>
        </w:rPr>
        <w:t xml:space="preserve"> - * Konflik yang melibatkan Iran dengan Israel dan AS berpotensi memberi tekanan terhadap perekonomian global dan kondisi fiskal Indonesia. * Selat Hormuz merupakan jalur distribusi energi penting bagi perekonomian dunia. * Konsumen utama minyak dari jalur tersebut seperti China, India, Japan, dan South Korea berkontribusi sekitar 27% terhadap GDP global pada 2026. * Gangguan distribusi minyak di Selat Hormuz dapat berdampak negatif terhadap aktivitas ekonomi sekitar 27% dari perekonomian dunia. 72. </w:t>
      </w:r>
      <w:hyperlink r:id="rId75">
        <w:r>
          <w:rPr>
            <w:color w:val="0000EE"/>
            <w:u w:val="single"/>
          </w:rPr>
          <w:t>https://africaports.co.za/2026/03/14/africa-ports-ships-maritime-news-8-9-march-2026/</w:t>
        </w:r>
      </w:hyperlink>
      <w:r>
        <w:rPr>
          <w:i/>
        </w:rPr>
        <w:t xml:space="preserve"> - * South Africa’s ports and logistics face delays in upgrades due to environmental impact assessments, with debates on transitioning to greener energy sources and infrastructure. * The IMO will hold an extraordinary session in London (18-19 March 2026) to discuss regional maritime security in the Middle East. * The Angolan Navy launches its first BR71 MkII corvette, NRA Ekuikui II, amid efforts to increase maritime security and offshore resource protection. * Indonesian Navy vessel KRI Prabu Siliwangi (321) arrives in Cape Town on its maiden voyage from Italy, showcasing regional naval cooperation. * Mozambique’s maritime sector undergoes an IMO audit to strengthen navigation safety and environmental compliance. * UNCTAD reports disruptions in the Strait of Hormuz, including Iran laying mines, with global implications for energy and fertiliser markets. * Ocean Network Express (ONE) increases its stake in Seaspan, reinforcing its strategic position in container shipping. * Tanzania announces a $274 million port expansion at Dar es Salaam to improve fuel storage capacity and regional trade resilience. * Global container trade starts 2026 strongly, with over 16 million TEUs in January, driven by growth in Sub-Saharan Africa and other regions. * Rising risks from geopolitical tensions threaten maritime navigation, with GPS spoofing and signal interference complicating safety measures, especially in the Gulf region. 73. </w:t>
      </w:r>
      <w:hyperlink r:id="rId76">
        <w:r>
          <w:rPr>
            <w:color w:val="0000EE"/>
            <w:u w:val="single"/>
          </w:rPr>
          <w:t>https://www.sondakika.com/guncel/haber-trump-tan-iran-a-hava-saldirisi-19656634/</w:t>
        </w:r>
      </w:hyperlink>
      <w:r>
        <w:rPr>
          <w:i/>
        </w:rPr>
        <w:t xml:space="preserve"> - * US President Donald Trump claims to have ordered a large-scale air strike on Iran's Kharg Island. * The operation targeted Iran's key energy infrastructure, with claims of complete destruction of military targets. * The strike was conducted at Trump’s order, citing 'humanitarian reasons', and aimed to avoid damage to Iran’s oil infrastructure. * Kharg Island is vital to Iran’s oil exports, accounting for around 90% of exports, with significant oil and natural gas facilities. * The incident heightens tensions in the Persian Gulf region amid global energy market concerns. 74. </w:t>
      </w:r>
      <w:hyperlink r:id="rId77">
        <w:r>
          <w:rPr>
            <w:color w:val="0000EE"/>
            <w:u w:val="single"/>
          </w:rPr>
          <w:t>https://www.fijitimes.com.fj/oil-panic-crisis-2026/</w:t>
        </w:r>
      </w:hyperlink>
      <w:r>
        <w:rPr>
          <w:i/>
        </w:rPr>
        <w:t xml:space="preserve"> - * On March 9, 2026, a single US presidential statement caused Brent crude oil prices to drop by $30 as markets reacted to geopolitical tensions. * US and Israeli military strikes on Iran occurred on February 28, 2026, escalating the conflict and leading to Iran's closure of the Strait of Hormuz. * The Strait's closure has drastically reduced oil exports from Gulf states, trapping over 1000 vessels and locking in 14.5 million barrels per day in a war zone. * The world has sufficient oil reserves, but panic and supply chain disruptions have caused global price surges; inventories and strategic reserves remain substantial. * Pacific Island nations like Fiji are highly exposed, with no domestic reserves or refineries, facing immediate supply challenges and escalating fuel prices. 75. </w:t>
      </w:r>
      <w:hyperlink r:id="rId78">
        <w:r>
          <w:rPr>
            <w:color w:val="0000EE"/>
            <w:u w:val="single"/>
          </w:rPr>
          <w:t>https://www.peoplenews.tw/articles/hot-news/21223</w:t>
        </w:r>
      </w:hyperlink>
      <w:r>
        <w:rPr>
          <w:i/>
        </w:rPr>
        <w:t xml:space="preserve"> - • US military conducted a large-scale air strike on Iran's Kharg Island, a key oil export hub. • President Trump confirmed the attack and warned of expanded strikes if Iran disrupts shipping in the Strait of Hormuz. • The attack aimed to destroy military targets while preserving oil infrastructure. • Oil prices fluctuate amid ongoing conflict, with recent high near US$120 per barrel. • The conflict has caused casualties in Lebanon and the Gulf region, with Iran and Israel engaging in missile and drone exchanges. • Iran’s new leader threatened to block the Strait of Hormuz, prompting US military readiness. • US deploys additional forces to the Middle East amid escalating tensions. 76. </w:t>
      </w:r>
      <w:hyperlink r:id="rId79">
        <w:r>
          <w:rPr>
            <w:color w:val="0000EE"/>
            <w:u w:val="single"/>
          </w:rPr>
          <w:t>https://defensemirror.com/news/41313</w:t>
        </w:r>
      </w:hyperlink>
      <w:r>
        <w:rPr>
          <w:i/>
        </w:rPr>
        <w:t xml:space="preserve"> - * U.S. President Donald Trump announced that U.S. forces carried out a bombing campaign on Iran’s Kharg Island, targeting military facilities. * The operation was described as one of the most powerful in Middle East history, according to Trump. * Initially, no attack on oil infrastructure was made, but Trump warned it could be targeted if Iran interferes with shipping through the Strait of Hormuz. * Kharg Island functions as Iran’s main maritime oil export terminal, handling up to 90% of its crude exports. * The strike occurred during escalating Middle East conflict, amid tensions over the Strait of Hormuz and rising oil prices. 77. </w:t>
      </w:r>
      <w:hyperlink r:id="rId63">
        <w:r>
          <w:rPr>
            <w:color w:val="0000EE"/>
            <w:u w:val="single"/>
          </w:rPr>
          <w:t>https://thefinance.sg/2026/03/14/oil-crisis-of-1973-where-sp500-48-todays-crisis-is-similar/?utm_source=rss&amp;utm_medium=rss&amp;utm_campaign=oil-crisis-of-1973-where-sp500-48-todays-crisis-is-similar</w:t>
        </w:r>
      </w:hyperlink>
      <w:r>
        <w:rPr>
          <w:i/>
        </w:rPr>
        <w:t xml:space="preserve"> - * The Strait of Hormuz has been declared closed by Iran's Supreme Leader Mojtaba Khamenei, threatening a key global oil chokepoint.</w:t>
      </w:r>
      <w:r>
        <w:t xml:space="preserve"> Oil prices surged above $100 per barrel, with warnings of reaching $200 if escalation continues.</w:t>
      </w:r>
      <w:r>
        <w:rPr>
          <w:i/>
        </w:rPr>
        <w:t xml:space="preserve"> Iran's strategy aims to use oil as a geopolitical weapon in Middle East conflict.</w:t>
      </w:r>
      <w:r>
        <w:t xml:space="preserve"> The crisis raises concerns over inflation, market stability, and global economy.</w:t>
      </w:r>
      <w:r>
        <w:rPr>
          <w:i/>
        </w:rPr>
        <w:t xml:space="preserve"> The article discusses potential duration and impact of the conflict on energy markets. 78. </w:t>
      </w:r>
      <w:hyperlink r:id="rId72">
        <w:r>
          <w:rPr>
            <w:color w:val="0000EE"/>
            <w:u w:val="single"/>
          </w:rPr>
          <w:t>https://www.faz.net/aktuell/wirtschaft/mehr-wirtschaft/iran-krieg-und-strasse-von-hormus-die-groesste-sackgasse-der-welt-accg-110853401.html</w:t>
        </w:r>
      </w:hyperlink>
      <w:r>
        <w:rPr>
          <w:i/>
        </w:rPr>
        <w:t xml:space="preserve"> - * Der Irankrieg führt zur Blockade der Straße von Hormus, einer lebenswichtigen Schifffahrtsroute, seit zwei Wochen</w:t>
        <w:br/>
      </w:r>
      <w:r>
        <w:t>* Die Blockade hat zu einem massiven Rückgang der Ölexporte geführt, rund 20 Millionen Fass täglich, etwa ein Fünftel des globalen Bedarfs</w:t>
        <w:br/>
      </w:r>
      <w:r>
        <w:rPr>
          <w:i/>
        </w:rPr>
        <w:t>* Ölpreise sind auf fast 120 US-Dollar pro Fass gestiegen, Benzin- und Dieselpreise in Deutschland steigen erheblich</w:t>
        <w:br/>
      </w:r>
      <w:r>
        <w:t>* Die Transport- und Energiewirtschaft, insbesondere Speditionen, sind durch den Kostenschub stark belastet</w:t>
        <w:br/>
      </w:r>
      <w:r>
        <w:rPr>
          <w:i/>
        </w:rPr>
        <w:t>* Die Versicherungen für Schiffe in der Region wurden aufgekündigt oder verteuert, da das Gebiet als Hochrisikozone gilt</w:t>
        <w:br/>
      </w:r>
      <w:r>
        <w:t>* Strategische Ölreserven wurden freigegeben, um die kurzfristigen Engpässe zu mildern, doch bleiben die Auswirkungen begrenzt</w:t>
        <w:br/>
      </w:r>
      <w:r>
        <w:rPr>
          <w:i/>
        </w:rPr>
        <w:t>* Die Förderung am Golf wird eingeschränkt, Lagerkapazitäten nähern sich der Grenze, was die Produktion kurzfristig stark drosselt</w:t>
        <w:br/>
      </w:r>
      <w:r>
        <w:t>* Deutschland und andere Länder spüren die Auswirkungen auf die Inflation, Energiekosten und Lebensmittelpreise</w:t>
        <w:br/>
      </w:r>
      <w:r>
        <w:rPr>
          <w:i/>
        </w:rPr>
        <w:t>* Die Versorgungslage in der Golfregion und bei wichtigen Häfen ist kritisch, etwa im Hafen Dubai, was die Nahrungsmittel- und Güterversorgung betrifft</w:t>
        <w:br/>
      </w:r>
      <w:r>
        <w:t>* Es besteht die Gefahr einer Chipknappheit in Deutschland durch Unterbrechungen in taiwanesischen Lieferketten, betroffen sind auch Aluminiummärkte</w:t>
        <w:br/>
      </w:r>
      <w:r>
        <w:rPr>
          <w:i/>
        </w:rPr>
        <w:t>* Prognosen zeigen, dass eine längere Blockade zu deutlich höheren Öl- und Gaspreisen führt, was die globale Wirtschaft belasten könnte</w:t>
      </w:r>
      <w:r>
        <w:t xml:space="preserve">79. </w:t>
      </w:r>
      <w:hyperlink r:id="rId80">
        <w:r>
          <w:rPr>
            <w:color w:val="0000EE"/>
            <w:u w:val="single"/>
          </w:rPr>
          <w:t>https://hotnews.ro/video-trump-anunta-ca-armata-sua-a-distrus-toate-tintele-militare-de-pe-insula-kharg-si-vine-cu-o-noua-amenintare-2193749</w:t>
        </w:r>
      </w:hyperlink>
      <w:r>
        <w:t xml:space="preserve"> - * Președintele american Donald Trump a anunțat că armata SUA a distrus toate țintele militare de pe Insula Kharg din Golful Persic. * Raidul aerian a fost executat la ordinul lui Trump și a vizat baze aeriene și sisteme antiaeriene ale Iranului. * Trump a declarat că infrastructura petrolieră a insulei a fost ignorată, dar va răspunde dacă Iranul sau altcineva interferează cu transportul naval. * Forțe suplimentare americane, inclusiv 2.500 de pușcași marini, au fost trimise în regiune. * Iranul a amenințat cu lovituri asupra instalațiilor petroliere ale companiilor care cooperează cu SUA, răspunzând la atacuri. * În timpul atacurilor american, au fost raportate peste 15 explozii pe Insula Kharg, însă infrastructura petrolieră nu a fost afectată. 80. </w:t>
      </w:r>
      <w:hyperlink r:id="rId81">
        <w:r>
          <w:rPr>
            <w:color w:val="0000EE"/>
            <w:u w:val="single"/>
          </w:rPr>
          <w:t>https://e24.no/internasjonal-oekonomi/i/8pqjBG/usa-har-angrepet-kharg-oeya-i-iran-big-bang-for-oljeprisen</w:t>
        </w:r>
      </w:hyperlink>
      <w:r>
        <w:t xml:space="preserve"> - * US military attacked infrastructure on Kharg Island in Iran during the night, targeting oil and energy facilities. * The attack aims to pressure Iran to ensure free flow of oil through the Strait of Hormuz. * An analyst predicts a significant rise in oil prices if Kharg's infrastructure is damaged. * Iran warns it will retaliate by targeting US-linked oil and energy facilities in the Middle East. * Kharg Island hosts major oil processing and storage facilities critical to Iran's economy and the global oil market. 81. </w:t>
      </w:r>
      <w:hyperlink r:id="rId82">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nearly two weeks after war erupted with Iran. * The USS Tripoli and elements of the 31st Marine Expeditionary Unit were moved to the region. * US President Donald Trump stated that military targets on Iran’s Kharg Island had been obliterated. * Iran’s Parliament speaker warned of retaliation if attacked on its maritime islands. * Iran continued missile and drone attacks, shut down the Strait of Hormuz, and targeted Israel and Gulf states. * US and Israeli aircraft conducted strikes on Iranian military infrastructure. 82. </w:t>
      </w:r>
      <w:hyperlink r:id="rId77">
        <w:r>
          <w:rPr>
            <w:color w:val="0000EE"/>
            <w:u w:val="single"/>
          </w:rPr>
          <w:t>https://www.fijitimes.com.fj/oil-panic-crisis-2026/</w:t>
        </w:r>
      </w:hyperlink>
      <w:r>
        <w:t xml:space="preserve"> - ['</w:t>
      </w:r>
      <w:r>
        <w:rPr>
          <w:i/>
        </w:rPr>
        <w:t xml:space="preserve"> In March 2026, a political escalation between US, Israel, and Iran led to a significant oil market reaction, with Brent crude dropping after a statement from President Trump.', "</w:t>
      </w:r>
      <w:r>
        <w:t xml:space="preserve"> Iran's closure of the Strait of Hormuz has drastically reduced tanker traffic, locking more than 14 million barrels per day in a war zone, impacting global oil exports.", '</w:t>
      </w:r>
      <w:r>
        <w:rPr>
          <w:i/>
        </w:rPr>
        <w:t xml:space="preserve"> Despite disruptions, the world possesses substantial oil reserves, including strategic and commercial stocks, with active efforts to maintain supply.', '</w:t>
      </w:r>
      <w:r>
        <w:t xml:space="preserve"> Pacific Island nations like Fiji face extreme vulnerability, with no domestic reserves or refineries, fully dependent on imported fuel under supply chain stress.', '* Governments and industry are implementing rationing, price controls, and conservation measures to delay shortages while infrastructure recovers.'] 83. </w:t>
      </w:r>
      <w:hyperlink r:id="rId64">
        <w:r>
          <w:rPr>
            <w:color w:val="0000EE"/>
            <w:u w:val="single"/>
          </w:rPr>
          <w:t>https://www.walesonline.co.uk/news/world-news/bombs-key-oil-island-embassy-33591387</w:t>
        </w:r>
      </w:hyperlink>
      <w:r>
        <w:t xml:space="preserve"> - * The US military bombed Iran's Kharg Island, a significant oil export location, two weeks ago in the Middle East. 84. </w:t>
      </w:r>
      <w:hyperlink r:id="rId63">
        <w:r>
          <w:rPr>
            <w:color w:val="0000EE"/>
            <w:u w:val="single"/>
          </w:rPr>
          <w:t>https://thefinance.sg/2026/03/14/oil-crisis-of-1973-where-sp500-48-todays-crisis-is-similar/?utm_source=rss&amp;utm_medium=rss&amp;utm_campaign=oil-crisis-of-1973-where-sp500-48-todays-crisis-is-similar</w:t>
        </w:r>
      </w:hyperlink>
      <w:r>
        <w:t xml:space="preserve"> - * Iran’s new Supreme Leader Mojtaba Khamenei announced that the Strait of Hormuz will remain closed as a geopolitical tool. * The Strait of Hormuz is the world's most important oil chokepoint, carrying approximately 20% of global oil supply. * Oil prices surged above $100 per barrel, with warnings it could reach $200 if escalation occurs. * The crisis is linked to Middle East tensions and the use of oil as a geopolitical weapon. * The situation impacts global energy markets, inflation, and economic stability.</w:t>
      </w:r>
      <w:r/>
    </w:p>
    <w:p>
      <w:r/>
      <w:r>
        <w:t xml:space="preserve">85. </w:t>
      </w:r>
      <w:hyperlink r:id="rId65">
        <w:r>
          <w:rPr>
            <w:color w:val="0000EE"/>
            <w:u w:val="single"/>
          </w:rPr>
          <w:t>https://en.protothema.gr/2026/03/14/us-embassy-in-baghdad-hit-by-missile-us-bombed-kharg-island-iran-responds-we-will-destroy-oil-facilities-update/</w:t>
        </w:r>
      </w:hyperlink>
      <w:r>
        <w:t xml:space="preserve"> - • The US embassy in Baghdad was hit by a missile, with reports indicating damage near the helipad and smoke rising from the complex. • The attack occurred amid escalating tensions involving Iran, Iraq, and the US, with Iran reportedly firing missiles affecting US interests. • US President Trump announced air strikes on Kharg Island, Iran’s key oil export hub, claiming the destruction of military targets. • Iran considers allowing oil tankers to pass through the Strait of Hormuz in yuan, influencing global oil trade. • The UN warned that restrictions on the Strait of Hormuz could severely impact humanitarian logistics and energy markets. 86. </w:t>
      </w:r>
      <w:hyperlink r:id="rId83">
        <w:r>
          <w:rPr>
            <w:color w:val="0000EE"/>
            <w:u w:val="single"/>
          </w:rPr>
          <w:t>https://mediaindonesia.com/internasional/870363/trump-ancaman-serang-fasilitas-minyak-iran-jika-selat-hormuz-ditutup</w:t>
        </w:r>
      </w:hyperlink>
      <w:r>
        <w:t xml:space="preserve"> - * Donald Trump warns of potential US air strikes against Iran's oil infrastructure on Kharg Island if the strategic Hormuz Strait is disrupted. * The warning follows recent US and Israeli attacks on Iran, including Tehran, which resulted in casualties and the death of Iran's Supreme Leader. * Tensions have escalated in the region, leading to a de facto blockade of Hormuz Strait, a key route for Gulf oil exports. * Iran's military asserts control over Hormuz Strait, rejecting US and allied transit through the waterway. * Hormuz remains a critical maritime route for global energy supply, impacting international oil markets. 87. </w:t>
      </w:r>
      <w:hyperlink r:id="rId66">
        <w:r>
          <w:rPr>
            <w:color w:val="0000EE"/>
            <w:u w:val="single"/>
          </w:rPr>
          <w:t>https://mediaindonesia.com/internasional/870370/iran-jamin-kapal-tanker-india-tembus-blokade-hormuz</w:t>
        </w:r>
      </w:hyperlink>
      <w:r>
        <w:t xml:space="preserve"> - * Iran secara resmi memberikan jaminan keamanan kepada kapal tanker India untuk melintasi Selat Hormuz. * Langkah ini diambil setelah pembicaraan antara Perdana Menteri India Narendra Modi dan Presiden Iran Masoud Pezeshkian. * Dua kapal tanker India, Pushpak dan Parimal, telah melewati selat tersebut. * Selat Hormuz merupakan chokepoint penting yang mencakup sekitar 20% perdagangan minyak global. * Konflik antara Iran dengan AS dan Israel menyebabkan gangguan pelayaran di area tersebut.</w:t>
      </w:r>
      <w:r/>
    </w:p>
    <w:p>
      <w:r/>
      <w:r>
        <w:t xml:space="preserve">88. </w:t>
      </w:r>
      <w:hyperlink r:id="rId67">
        <w:r>
          <w:rPr>
            <w:color w:val="0000EE"/>
            <w:u w:val="single"/>
          </w:rPr>
          <w:t>https://mediaindonesia.com/internasional/870419/trump-akan-gebuki-infrastruktur-minyak-iran</w:t>
        </w:r>
      </w:hyperlink>
      <w:r>
        <w:t xml:space="preserve"> - * US military conducted a series of air strikes targeting Iran's Kharg Island, a major oil export hub, as announced by President Donald Trump. * The operation was described as one of the strongest bombing campaigns in the Middle East, but facilities on the island were not hit. * Trump warned of potential further strikes if Iran or others threaten safe navigation through the Strait of Hormuz. * Kharg Island accounts for approximately 90% of Iran's oil exports, making it a critical energy infrastructure. * Military plans include deploying warships to escort tankers through the Strait of Hormuz to ensure oil exports and address global fuel prices. 89. </w:t>
      </w:r>
      <w:hyperlink r:id="rId68">
        <w:r>
          <w:rPr>
            <w:color w:val="0000EE"/>
            <w:u w:val="single"/>
          </w:rPr>
          <w:t>https://mediaindonesia.com/internasional/870430/peran-pulau-kharg-jantung-ekspor-minyak-iran-yang-terancam-serangan-as</w:t>
        </w:r>
      </w:hyperlink>
      <w:r>
        <w:t xml:space="preserve"> - - Pulau Kharg di Iran menjadi pusat perhatian dunia akibat eskalasi konflik di Timur Tengah pada Maret 2026. - Serangan udara dari AS dilaporkan menyasar instalasi militer di pulau tersebut. - Pulau ini merupakan pusat ekspor utama minyak Iran, menyumbang 90-95% dari total ekspor minyak negara. - Pulau Kharg memiliki kapasitas penyimpanan hingga 30 juta barel minyak dan mampu menampung kapal tanker besar. - Jika lumpuh, ekonomi Iran akan terganggu, harga minyak global berpotensi melonjak di atas US$150, dan risiko krisis energi di Selat Hormuz meningkat. 90. </w:t>
      </w:r>
      <w:hyperlink r:id="rId84">
        <w:r>
          <w:rPr>
            <w:color w:val="0000EE"/>
            <w:u w:val="single"/>
          </w:rPr>
          <w:t>https://international.sindonews.com/read/1686971/43/perang-makin-berkobar-iran-ancam-serang-infrastruktur-minyak-di-seluruh-timur-tengah-1773475404</w:t>
        </w:r>
      </w:hyperlink>
      <w:r>
        <w:t xml:space="preserve"> - * Iran's armed forces threaten to destroy energy and oil infrastructure linked to US companies if Iranian energy facilities are attacked. * The statement was issued by the al-Anbiya military headquarters in Tehran. * The threat follows US President Trump's comments about bombing Iran's oil facilities, including the strategic Kharg Island. * Kharg Island handles around 90% of Iran's oil exports and is located near Iran. * The tensions are part of the ongoing conflict in the Middle East, with threats of attacks on oil infrastructure linked to US and Arab countries. 91. </w:t>
      </w:r>
      <w:hyperlink r:id="rId77">
        <w:r>
          <w:rPr>
            <w:color w:val="0000EE"/>
            <w:u w:val="single"/>
          </w:rPr>
          <w:t>https://www.fijitimes.com.fj/oil-panic-crisis-2026/</w:t>
        </w:r>
      </w:hyperlink>
      <w:r>
        <w:t xml:space="preserve"> - * On March 9, 2026, a single interview caused Brent crude prices to drop by $30 a barrel, despite no actual supply disruptions. * Military actions between the US, Israel, and Iran from February to March 2026 led to the closure of the Strait of Hormuz, severely reducing oil exports. * The Strait of Hormuz closure has blocked 14.5 million barrels per day, impacting global oil flows and causing surging prices. * The world possesses enough oil stocks to cover supply loss for approximately 124 days, yet panic and market dislocation dominate. * Pacific Island nations like Fiji lack reserves and refineries, making them highly vulnerable to oil price shocks and supply disruptions. 92. </w:t>
      </w:r>
      <w:hyperlink r:id="rId63">
        <w:r>
          <w:rPr>
            <w:color w:val="0000EE"/>
            <w:u w:val="single"/>
          </w:rPr>
          <w:t>https://thefinance.sg/2026/03/14/oil-crisis-of-1973-where-sp500-48-todays-crisis-is-similar/?utm_source=rss&amp;utm_medium=rss&amp;utm_campaign=oil-crisis-of-1973-where-sp500-48-todays-crisis-is-similar</w:t>
        </w:r>
      </w:hyperlink>
      <w:r>
        <w:t xml:space="preserve"> - * Iran’s Supreme Leader Mojtaba Khamenei declares Strait of Hormuz will remain closed, affecting global oil supply.</w:t>
      </w:r>
      <w:r>
        <w:rPr>
          <w:i/>
        </w:rPr>
        <w:t xml:space="preserve"> Oil prices increase above $100 per barrel, with warnings they could reach $200.</w:t>
      </w:r>
      <w:r>
        <w:t xml:space="preserve"> Iran uses oil as a geopolitical weapon amid Middle East conflict escalation.</w:t>
      </w:r>
      <w:r>
        <w:rPr>
          <w:i/>
        </w:rPr>
        <w:t xml:space="preserve"> Markets react immediately to the threat, impacting global energy markets and inflation.</w:t>
      </w:r>
      <w:r>
        <w:t xml:space="preserve"> The article discusses the potential prolongation of the conflict and broader economic implications. 93. </w:t>
      </w:r>
      <w:hyperlink r:id="rId85">
        <w:r>
          <w:rPr>
            <w:color w:val="0000EE"/>
            <w:u w:val="single"/>
          </w:rPr>
          <w:t>https://www.thehindubusinessline.com/markets/commodities/barclays-raises-2026-brent-forecast-to-85-a-barrel-on-strait-of-hormuz-disruption/article70742241.ece</w:t>
        </w:r>
      </w:hyperlink>
      <w:r>
        <w:t xml:space="preserve"> - * Barclays increased its 2026 Brent crude forecast to $85 per barrel, citing supply disruptions linked to the Iran war. * Oil flows through the Strait of Hormuz have fallen to a trickle, with production shut-ins in Gulf countries exceeding 10 million barrels per day. * The revised forecast assumes the situation normalises within two to three weeks; otherwise, prices could reach $100 per barrel. * Oil prices remain elevated despite strategic reserves releases, supported by conflict uncertainty. * Brent futures settled at $103.14 a barrel, up 2.67% on March 14, 2026. 94. </w:t>
      </w:r>
      <w:hyperlink r:id="rId86">
        <w:r>
          <w:rPr>
            <w:color w:val="0000EE"/>
            <w:u w:val="single"/>
          </w:rPr>
          <w:t>https://www.kiwikidsnews.co.nz/why-hormuz-matters/</w:t>
        </w:r>
      </w:hyperlink>
      <w:r>
        <w:t xml:space="preserve"> - * A war involving Iran, Israel, and the United States has escalated in the Middle East since late February 2026. * The Strait of Hormuz is a key passage between Iran and Oman, linking the Persian Gulf to the open sea. * About one-fifth of the world’s oil and gas shipments pass through this strait. * Iran has disrupted the strait through attacks, sea mines, missiles, drones, and fast boats. * Traffic through the strait has sharply decreased, affecting global oil supply and prices. 95. </w:t>
      </w:r>
      <w:hyperlink r:id="rId87">
        <w:r>
          <w:rPr>
            <w:color w:val="0000EE"/>
            <w:u w:val="single"/>
          </w:rPr>
          <w:t>https://www.dawn.com/news/1981964/marines-missiles-and-messaging-is-washington-launching-a-ground-invasion</w:t>
        </w:r>
      </w:hyperlink>
      <w:r>
        <w:t xml:space="preserve"> - * President Donald Trump announced a US bombing raid on Iran’s Kharg Island, a key economic and strategic asset.</w:t>
      </w:r>
      <w:r>
        <w:rPr>
          <w:i/>
        </w:rPr>
        <w:t xml:space="preserve"> The attack targeted Iran’s military infrastructure but avoided damaging oil facilities.</w:t>
      </w:r>
      <w:r>
        <w:t xml:space="preserve"> The move included a conditional threat to target maritime shipping through the Strait of Hormuz.</w:t>
      </w:r>
      <w:r>
        <w:rPr>
          <w:i/>
        </w:rPr>
        <w:t xml:space="preserve"> US deployment of Marines to the Middle East is described as reinforcement, not a ground invasion.</w:t>
      </w:r>
      <w:r>
        <w:t xml:space="preserve"> Observers see the strike as coercive escalation rather than imminent ground invasion.</w:t>
      </w:r>
      <w:r>
        <w:rPr>
          <w:i/>
        </w:rPr>
        <w:t xml:space="preserve"> US rejects Russian proposal to take custody of Iran’s nuclear material, signalling continued Middle East strategic control. 96. </w:t>
      </w:r>
      <w:hyperlink r:id="rId88">
        <w:r>
          <w:rPr>
            <w:color w:val="0000EE"/>
            <w:u w:val="single"/>
          </w:rPr>
          <w:t>https://25h.app/2026/03/14/%D8%AA%D8%B1%D9%85%D8%A8-%D9%8A%D9%87%D8%AF%D8%AF-%D8%A8%D8%A7%D8%B3%D8%AA%D9%87%D8%AF%D8%A7%D9%81-%D8%A8%D9%86%D9%8A%D8%AA%D9%87%D8%A7-%D8%A7%D9%84%D9%86%D9%81%D8%B7%D9%8A%D8%A9-%D9%85%D8%A7%D8%B0/</w:t>
        </w:r>
      </w:hyperlink>
      <w:r>
        <w:rPr>
          <w:i/>
        </w:rPr>
        <w:t xml:space="preserve"> - • Trump warns of targeting Iranian oil facility on Qeshm Island if maritime navigation is threatened. • The US military conducted strikes on military targets in Iran. • Qeshm Island is Iran's main oil export hub, located in the Persian Gulf. • About 13.7 million barrels have been exported from the island since 28 February. • The island's disruption could impact global oil and gas trade, especially to Asia. • Iran warns of strategic retaliation if attacked. • The island holds strategic economic, military, and diplomatic significance. 97. </w:t>
      </w:r>
      <w:hyperlink r:id="rId89">
        <w:r>
          <w:rPr>
            <w:color w:val="0000EE"/>
            <w:u w:val="single"/>
          </w:rPr>
          <w:t>https://indianexpress.com/article/world/uae-dubai-us-iran-israel-middle-east-drones-flights-live-updates-10580967/</w:t>
        </w:r>
      </w:hyperlink>
      <w:r>
        <w:rPr>
          <w:i/>
        </w:rPr>
        <w:t xml:space="preserve"> - * The US bombed military targets on Iran's Kharg Island, threatening continued attacks if Iran blocks Strait of Hormuz crossings. * Iran claims no oil infrastructure was damaged in the US strikes on Kharg Island. * Iran's stance follows US statements that over 6,000 targets were struck and Iran's missile capacity was militarily diminished. * The conflict involves Iran, the US, Israel, Lebanon, and regional interactions, with considerable military and geopolitical implications. * The article discusses regional tensions, military actions, and diplomatic responses related to the Iran-US conflict. 98. </w:t>
      </w:r>
      <w:hyperlink r:id="rId90">
        <w:r>
          <w:rPr>
            <w:color w:val="0000EE"/>
            <w:u w:val="single"/>
          </w:rPr>
          <w:t>https://indianexpress.com/article/world/us-news/us-israel-iran-war-live-updates-missile-drone-attacks-west-asia-crisis-middle-east-war-news-10580960/</w:t>
        </w:r>
      </w:hyperlink>
      <w:r>
        <w:rPr>
          <w:i/>
        </w:rPr>
        <w:t xml:space="preserve"> - * US forces bombed military targets on Kharg Island, Iran's main oil export terminal, with Iran warning of retaliation. * Iran's navy chief Amir Hatami vowed response to the attack on the IRIS Dena warship, which resulted in 104 crew members' deaths. * Multiple air strikes occurred in Lebanon, Iran, and Iraq, causing casualties and damages. * US deployed 10,000 interceptor drones, and announced plans to deploy 2,500 Marines to the Middle East. * US President Trump threatened Iran's oil infrastructure, warning of further strikes on Kharg Island. * Iran considers allowing oil tankers to trade in Chinese yuan through the Strait of Hormuz. * Regional warnings, including from Hezbollah and Iranian officials, highlight ongoing hostilities and escalation efforts. 99. </w:t>
      </w:r>
      <w:hyperlink r:id="rId91">
        <w:r>
          <w:rPr>
            <w:color w:val="0000EE"/>
            <w:u w:val="single"/>
          </w:rPr>
          <w:t>https://www.wbap.com/2026/03/13/u-s-marines-are-being-deployed-to-the-middle-east/</w:t>
        </w:r>
      </w:hyperlink>
      <w:r>
        <w:rPr>
          <w:i/>
        </w:rPr>
        <w:t xml:space="preserve"> - * U.S. Marines are being deployed to the Middle East in response to ongoing clashes between Iran and Israel. * The conflict involves strikes on Iran, Lebanon, and Persian Gulf shipping, leading to significant casualties and energy disruptions. * The Strait of Hormuz remains closed, affecting global energy supplies. * Iranian and Israeli strikes have resulted in over 2,000 deaths and injuries, including children. * U.S. military casualties have risen to at least 13 in Operation Epic Fury. * The conflict is intensifying with ongoing missile strikes and protests in Iran. 100. </w:t>
      </w:r>
      <w:hyperlink r:id="rId92">
        <w:r>
          <w:rPr>
            <w:color w:val="0000EE"/>
            <w:u w:val="single"/>
          </w:rPr>
          <w:t>https://usethebitcoin.com/news/oil-to-200-crypto-prices/</w:t>
        </w:r>
      </w:hyperlink>
      <w:r>
        <w:rPr>
          <w:i/>
        </w:rPr>
        <w:t xml:space="preserve"> - * Iran's military warns oil could double to $200 due to conflict. * Oil prices have already increased, with a high of $120, currently trading above $94. * US-Iran war has lasted over 8 days, affecting oil supply and prices. * Iran considers trading in Chinese yuan, potentially shifting global currency use. * A rise to $200 oil could cause the crypto market and Bitcoin to stall or trade within a range, increasing liquidity demand for oil. * Experts suggest market fear persists despite recent rebounds. * War and oil scarcity historically impact crypto markets negatively. 101. </w:t>
      </w:r>
      <w:hyperlink r:id="rId93">
        <w:r>
          <w:rPr>
            <w:color w:val="0000EE"/>
            <w:u w:val="single"/>
          </w:rPr>
          <w:t>https://www.thehindubusinessline.com/markets/commodities/global-crude-oil-prices-may-hit-120barrel-in-short-term-kotaks-chainwala/article70742231.ece</w:t>
        </w:r>
      </w:hyperlink>
      <w:r>
        <w:rPr>
          <w:i/>
        </w:rPr>
        <w:t xml:space="preserve"> - ['</w:t>
      </w:r>
      <w:r>
        <w:t xml:space="preserve"> Kayanat Chainwala of Kotak Securities predicts short-term crude oil prices could reach $120 per barrel, with potential to hit $150 if conflict in West Asia prolongs.', '</w:t>
      </w:r>
      <w:r>
        <w:rPr>
          <w:i/>
        </w:rPr>
        <w:t xml:space="preserve"> Disruptions in the Strait of Hormuz have caused a loss of 10-12 million barrels per day, impacting supply and market dynamics.', '</w:t>
      </w:r>
      <w:r>
        <w:t xml:space="preserve"> Emergency reserves are insufficient if disruptions extend, and prolonged conflict would be bullish for crude and inflation.', '</w:t>
      </w:r>
      <w:r>
        <w:rPr>
          <w:i/>
        </w:rPr>
        <w:t xml:space="preserve"> Prices could fall sharply if tensions de-escalate, potentially down to $55-65 per barrel.', '</w:t>
      </w:r>
      <w:r>
        <w:t xml:space="preserve"> On the domestic MCX market, crude prices could rise by 20-30% from ₹8,300 to ₹10,500-11,000 depending on disruptions.'] 102. </w:t>
      </w:r>
      <w:hyperlink r:id="rId94">
        <w:r>
          <w:rPr>
            <w:color w:val="0000EE"/>
            <w:u w:val="single"/>
          </w:rPr>
          <w:t>https://www.eldiario.ec/mundo/donald-trump-armada-estrecho-ormuz-13032026/</w:t>
        </w:r>
      </w:hyperlink>
      <w:r>
        <w:t xml:space="preserve"> - - Donald Trump confirms immediate US naval escort operation for oil tankers in the Strait of Hormuz. - Measures aim to secure maritime transit amid threats from Iran. - US authorities respond to recent violent incidents affecting six ships in the area. - US military conducted a strike on Jark Island, avoiding direct impact on oil infrastructure. - White House warns of potential further actions if foreign intervention persists, focusing on energy resource security. - Tensions escalate as international community observes US naval deployment and Iran-related threats.</w:t>
      </w:r>
      <w:r/>
    </w:p>
    <w:p>
      <w:r/>
      <w:r>
        <w:t xml:space="preserve">103. </w:t>
      </w:r>
      <w:hyperlink r:id="rId85">
        <w:r>
          <w:rPr>
            <w:color w:val="0000EE"/>
            <w:u w:val="single"/>
          </w:rPr>
          <w:t>https://www.thehindubusinessline.com/markets/commodities/barclays-raises-2026-brent-forecast-to-85-a-barrel-on-strait-of-hormuz-disruption/article70742241.ece</w:t>
        </w:r>
      </w:hyperlink>
      <w:r>
        <w:t xml:space="preserve"> - * Barclays raised its 2026 Brent crude forecast to $85 per barrel, citing ongoing supply disruptions due to the Iran war. * Oil flows through the Strait of Hormuz have fallen to a trickle amid production shut-ins in Gulf countries exceeding 10 million barrels per day. * The forecast assumes the situation normalises within two to three weeks; a longer duration could push prices to $100/b. * Oil prices remain high despite strategic reserve releases, supported by conflict uncertainty. * Brent futures settled at $103.14 a barrel on the day of reporting. 104. </w:t>
      </w:r>
      <w:hyperlink r:id="rId95">
        <w:r>
          <w:rPr>
            <w:color w:val="0000EE"/>
            <w:u w:val="single"/>
          </w:rPr>
          <w:t>https://bullyingsinfronteras.blogspot.com/2026/03/estados-unidos-ataco-la-isla-de-kharg.html</w:t>
        </w:r>
      </w:hyperlink>
      <w:r>
        <w:t xml:space="preserve"> - * President Donald Trump announced the US had 'completely destroyed all military targets' on Kharg Island, Iran, handling 90% of Iran's crude oil exports. 105. </w:t>
      </w:r>
      <w:hyperlink r:id="rId85">
        <w:r>
          <w:rPr>
            <w:color w:val="0000EE"/>
            <w:u w:val="single"/>
          </w:rPr>
          <w:t>https://www.thehindubusinessline.com/markets/commodities/barclays-raises-2026-brent-forecast-to-85-a-barrel-on-strait-of-hormuz-disruption/article70742241.ece</w:t>
        </w:r>
      </w:hyperlink>
      <w:r>
        <w:t xml:space="preserve"> - • Barclays revised its 2026 Brent crude forecast to $85 per barrel, citing supply disruptions linked to the Iran war and reduced oil flows through the Strait of Hormuz.</w:t>
        <w:br/>
      </w:r>
      <w:r>
        <w:t xml:space="preserve">• Oil flows have fallen to a trickle and Gulf country production shut-ins have increased to over 10 million barrels per day. • The forecast assumes normalisation within two to three weeks, with a possibility of rising to $100 if normalisation takes four to six weeks. • Oil prices have increased despite strategic reserves releases by the International Energy Agency, due to ongoing conflict uncertainty. • Brent futures settled at $103.14 per barrel, up by $2.68. 106. </w:t>
      </w:r>
      <w:hyperlink r:id="rId96">
        <w:r>
          <w:rPr>
            <w:color w:val="0000EE"/>
            <w:u w:val="single"/>
          </w:rPr>
          <w:t>https://jurnalul.ro/stiri/externe/petrolier-sua-atacat-ambarcatiuni-kamikaze-fara-pilot-explozibili-irak-marinar-murit-1026905.html</w:t>
        </w:r>
      </w:hyperlink>
      <w:r>
        <w:t xml:space="preserve"> - * The oil tanker 'Safesea Vishnu' was attacked on Wednesday near Basra, Iraq, by two unmanned explosive boats. * One crew member, reportedly Indian, died during the attack; the remaining 27 crew members are safe and receiving assistance. * The attack involved explosions, and the vessel was set ablaze; a rescue team was dispatched to secure the ship. * The incident occurred amid regional tensions, with the Gulf region experiencing multiple attacks on vessels since the start of the conflict involving US, Israel, and Iran. * US authorities have refused escort requests from shipping companies due to high attack risks, despite being prepared to deploy escorts if necessary. 107. </w:t>
      </w:r>
      <w:hyperlink r:id="rId96">
        <w:r>
          <w:rPr>
            <w:color w:val="0000EE"/>
            <w:u w:val="single"/>
          </w:rPr>
          <w:t>https://jurnalul.ro/stiri/externe/petrolier-sua-atacat-ambarcatiuni-kamikaze-fara-pilot-explozibili-irak-marinar-murit-1026905.html</w:t>
        </w:r>
      </w:hyperlink>
      <w:r>
        <w:t xml:space="preserve"> - * Un petrolier american, „Safesea Vishnu”, a fost atacat de ambarcațiuni fără pilot, încărcate cu explozibili, în portul irakian Khor Al Zubair. * Atacul a avut loc miercuri; un marinar indian a murit și ceilalți 27 au scăpat în siguranță. * Nava se afla în timpul încărcării a 53.000 tone de petrol brut, când a fost lovită și cuprinsă de flăcări. * Statul SUA refuză să escorteze petroliere în Golful Persic din cauza riscului crescut de atacuri. * Alte nave, inclusiv „Zefyros”, au fost, de asemenea, atacate în regiune. Securiatea maritimă în Golful Persic rămâne extrem de precar, cu peste 20.000 de marinari în pericol. 108. </w:t>
      </w:r>
      <w:hyperlink r:id="rId86">
        <w:r>
          <w:rPr>
            <w:color w:val="0000EE"/>
            <w:u w:val="single"/>
          </w:rPr>
          <w:t>https://www.kiwikidsnews.co.nz/why-hormuz-matters/</w:t>
        </w:r>
      </w:hyperlink>
      <w:r>
        <w:t xml:space="preserve"> - * A war involving Iran, Israel, and the United States has grown in the Middle East since late February 2026. * The Strait of Hormuz is a critical maritime chokepoint linking the Persian Gulf to the open sea. * About one-fifth of the world's oil and gas shipments pass through the strait. * Iran has disrupted the strait by attacking ships and laying sea mines, causing traffic to reduce. * Disruptions have led to delays and halts in ship passage, affecting global fuel prices and supply. 109. </w:t>
      </w:r>
      <w:hyperlink r:id="rId97">
        <w:r>
          <w:rPr>
            <w:color w:val="0000EE"/>
            <w:u w:val="single"/>
          </w:rPr>
          <w:t>https://hvg.hu/vilag/20260314_iran-haboru-kharg-sziget-olajexport-libanon-katar</w:t>
        </w:r>
      </w:hyperlink>
      <w:r>
        <w:t xml:space="preserve"> - * Iran's armed forces threaten to destroy US-connected oil infrastructure if attacked. * President Donald Trump claimed US bombed Iran's Kharg Island artillery base. * Kharg Island is Iran's critical commodity logistics hub, handling 90% of oil exports. * Simultaneous explosions shake Baghdad, Iraq, while Israeli attacks kill health workers in Lebanon. * Iran begins evacuating key areas due to air attack threats in Qatar. 110. </w:t>
      </w:r>
      <w:hyperlink r:id="rId86">
        <w:r>
          <w:rPr>
            <w:color w:val="0000EE"/>
            <w:u w:val="single"/>
          </w:rPr>
          <w:t>https://www.kiwikidsnews.co.nz/why-hormuz-matters/</w:t>
        </w:r>
      </w:hyperlink>
      <w:r>
        <w:t xml:space="preserve"> - * A war involving Iran, Israel, and the United States has grown in the Middle East since late February 2026. * The Strait of Hormuz is a strategic waterway between Iran and Oman, linking the Persian Gulf to the open sea. * About one-fifth of the world's oil and gas shipments pass through the strait. * Iran has attacked ships, laid sea mines, and used missiles, drones, and fast boats to disrupt traffic. * Traffic through the strait has dropped sharply, affecting global oil supply and prices. * Countries have released emergency oil reserves to stabilise prices, but reopening the strait is critical for global energy markets. 111. </w:t>
      </w:r>
      <w:hyperlink r:id="rId98">
        <w:r>
          <w:rPr>
            <w:color w:val="0000EE"/>
            <w:u w:val="single"/>
          </w:rPr>
          <w:t>https://www.livemint.com/news/world/middle-east-conflict-iran-flies-sailors-and-fallen-crew-out-of-indias-kochi-11773455452556.html</w:t>
        </w:r>
      </w:hyperlink>
      <w:r>
        <w:t xml:space="preserve"> - * Iran organises aircraft to transfer Iranian sailors and bodies from Indian city Kochi in response to regional conflict.</w:t>
      </w:r>
      <w:r>
        <w:rPr>
          <w:i/>
        </w:rPr>
        <w:t xml:space="preserve"> * The transfer follows attacks on vessels and US-Israeli tensions affecting shipping routes.</w:t>
      </w:r>
      <w:r>
        <w:t xml:space="preserve"> * Iranian vessels stationed in Kochi since March 4 with 183 crew members; some crew to return to Iran via Armenia.</w:t>
      </w:r>
      <w:r>
        <w:rPr>
          <w:i/>
        </w:rPr>
        <w:t xml:space="preserve"> * Iran's ambassador to India affirms safe passage for Indian vessels and highlights friendly relations.</w:t>
      </w:r>
      <w:r>
        <w:t xml:space="preserve"> * The conflict has disrupted shipping through the Strait of Hormuz, impacting global oil trade and India’s imports.</w:t>
      </w:r>
      <w:r>
        <w:rPr>
          <w:i/>
        </w:rPr>
        <w:t xml:space="preserve">112. </w:t>
      </w:r>
      <w:hyperlink r:id="rId88">
        <w:r>
          <w:rPr>
            <w:color w:val="0000EE"/>
            <w:u w:val="single"/>
          </w:rPr>
          <w:t>https://25h.app/2026/03/14/%D8%AA%D8%B1%D9%85%D8%A8-%D9%8A%D9%87%D8%AF%D8%AF-%D8%A8%D8%A7%D8%B3%D8%AA%D9%87%D8%AF%D8%A7%D9%81-%D8%A8%D9%86%D9%8A%D8%AA%D9%87%D8%A7-%D8%A7%D9%84%D9%86%D9%81%D8%B7%D9%8A%D8%A9-%D9%85%D8%A7%D8%B0/</w:t>
        </w:r>
      </w:hyperlink>
      <w:r>
        <w:rPr>
          <w:i/>
        </w:rPr>
        <w:t xml:space="preserve"> - * US President Donald Trump threatened to target Iran's oil facilities on Qeshm Island if maritime navigation in the Strait of Hormuz is threatened. * Trump stated that US Central Command conducted strikes on Iranian military targets but did not target oil infrastructure for ethical reasons. * Qeshm Island is Iran's main oil export hub, located north of the Gulf, with key loading, storage, and processing facilities. * Since 28 February, around 13.7 million barrels have been exported from the island, with ongoing loading activities. * Disruption of exports through the Strait of Hormuz could have global repercussions, especially affecting Asian markets. * Iran has warned that any attack would provoke a significant retaliatory response, viewing the island as a strategic leverage point. 113. </w:t>
      </w:r>
      <w:hyperlink r:id="rId99">
        <w:r>
          <w:rPr>
            <w:color w:val="0000EE"/>
            <w:u w:val="single"/>
          </w:rPr>
          <w:t>https://www.livemint.com/news/world/middle-east-conflict-us-embassy-in-iraqs-baghdad-struck-by-drone-kharg-island-trump-iran-11773459952700.html</w:t>
        </w:r>
      </w:hyperlink>
      <w:r>
        <w:rPr>
          <w:i/>
        </w:rPr>
        <w:t xml:space="preserve"> - * A missile hit a helipad within the US Embassy compound in Baghdad, causing smoke and damage, as reported on Saturday. * The US Embassy in Baghdad, one of the largest diplomatic facilities worldwide, has been targeted multiple times by rockets and drones, allegedly by Iran-aligned militias. * Since the conflict began on February 28, following a US-Iranian strike in Iran, drone and missile attacks have targeted US interests and infrastructure across Iraq. * Iran issued a warning that it would target oil infrastructure linked to the US following US strikes on Iran’s Kharg Island. * Iraq is increasingly drawn into the Iran-US conflict, experiencing attacks on oil fields and infrastructure, with escalating regional unrest affecting trade and stability. 114. </w:t>
      </w:r>
      <w:hyperlink r:id="rId100">
        <w:r>
          <w:rPr>
            <w:color w:val="0000EE"/>
            <w:u w:val="single"/>
          </w:rPr>
          <w:t>https://www.livemint.com/news/us-news/totally-defeated-iran-wants-a-deal-claims-trump-after-two-weeks-of-operation-epic-fury-not-a-deal-that-i-would-11773465241751.html</w:t>
        </w:r>
      </w:hyperlink>
      <w:r>
        <w:rPr>
          <w:i/>
        </w:rPr>
        <w:t xml:space="preserve"> - * After two weeks of Operation Epic Fury, US President Trump states Iran is 'totally defeated' and seeks a deal, but it is not acceptable to him. * Trump claims US military conducted a powerful bombing run targeting Kharg Island, Iran's main oil export hub. * Iran’s response includes threats to attack US-linked oil and energy facilities in the region. * US authorities send additional Marines and an amphibious assault ship to the Middle East amid ongoing hostilities. * Iran continues missile and drone attacks on Israel and Gulf states, and has closed the Strait of Hormuz. 115. </w:t>
      </w:r>
      <w:hyperlink r:id="rId101">
        <w:r>
          <w:rPr>
            <w:color w:val="0000EE"/>
            <w:u w:val="single"/>
          </w:rPr>
          <w:t>https://indianexpress.com/article/business/indian-flagged-lpg-tanker-crosses-strait-of-hormuz-10581380/</w:t>
        </w:r>
      </w:hyperlink>
      <w:r>
        <w:rPr>
          <w:i/>
        </w:rPr>
        <w:t xml:space="preserve"> - * An Indian-flagged liquefied petroleum gas (LPG) tanker, Shivalik, transited the Strait of Hormuz, according to ship tracking data.</w:t>
      </w:r>
      <w:r>
        <w:t xml:space="preserve"> The crossing occurred on March 13, with another VLGC, Nanda Devi, also expected to transit.</w:t>
      </w:r>
      <w:r>
        <w:rPr>
          <w:i/>
        </w:rPr>
        <w:t xml:space="preserve"> The transit follows discussions between India and Iran on ensuring unimpeded vessel movement.</w:t>
      </w:r>
      <w:r>
        <w:t xml:space="preserve"> The Strait’s closure has affected India’s energy imports, including 54% of its LPG consumption.</w:t>
      </w:r>
      <w:r>
        <w:rPr>
          <w:i/>
        </w:rPr>
        <w:t xml:space="preserve"> Regional conflict has led to limited vessel crossings and disrupted global energy flows. 116. </w:t>
      </w:r>
      <w:hyperlink r:id="rId89">
        <w:r>
          <w:rPr>
            <w:color w:val="0000EE"/>
            <w:u w:val="single"/>
          </w:rPr>
          <w:t>https://indianexpress.com/article/world/uae-dubai-us-iran-israel-middle-east-drones-flights-live-updates-10580967/</w:t>
        </w:r>
      </w:hyperlink>
      <w:r>
        <w:rPr>
          <w:i/>
        </w:rPr>
        <w:t xml:space="preserve"> - * The US conducted airstrikes on Iran’s Kharg Island, destroying over 90% of Iranian vessels and significantly reducing Iran's ballistic missile capacity, as part of Operation Epic Fury. * Iran's state media reported no damage to its oil infrastructure from the US strikes. * The strike was in response to missile and drone attacks launched from Iran and threats to shipping via the Strait of Hormuz. * The US announced that over 50,000 Americans have been evacuated from the Middle East, with over 4,000 assisted directly. * The UAE intercepted seven ballistic missiles and 27 drones launched from Iran, with no reported damages or injuries in Dubai. 117. </w:t>
      </w:r>
      <w:hyperlink r:id="rId90">
        <w:r>
          <w:rPr>
            <w:color w:val="0000EE"/>
            <w:u w:val="single"/>
          </w:rPr>
          <w:t>https://indianexpress.com/article/world/us-news/us-israel-iran-war-live-updates-missile-drone-attacks-west-asia-crisis-middle-east-war-news-10580960/</w:t>
        </w:r>
      </w:hyperlink>
      <w:r>
        <w:rPr>
          <w:i/>
        </w:rPr>
        <w:t xml:space="preserve"> - * US forces bombed military targets on Kharg Island, Iran's primary oil export terminal, destroying military sites but leaving oil infrastructure intact. * Iran's military warns retaliation for the attack on the IRIS Dena warship, which resulted in 104 crew deaths. * Multiple regional incidents include Israeli airstrikes in Lebanon and Iran, and US airstrikes in Baghdad. * US deploys 2,500 Marines and interceptor drones to the Middle East amid ongoing conflicts. * US threatens Iran's oil infrastructure if shipping lanes in the Strait of Hormuz remain blocked. 118. </w:t>
      </w:r>
      <w:hyperlink r:id="rId94">
        <w:r>
          <w:rPr>
            <w:color w:val="0000EE"/>
            <w:u w:val="single"/>
          </w:rPr>
          <w:t>https://www.eldiario.ec/mundo/donald-trump-armada-estrecho-ormuz-13032026/</w:t>
        </w:r>
      </w:hyperlink>
      <w:r>
        <w:rPr>
          <w:i/>
        </w:rPr>
        <w:t xml:space="preserve"> - * Donald Trump confirms US Navy will begin escort operations to ensure safe transit through the Strait of Ormuz. * This measure responds to threats from Iran and recent incidents involving six ships. * US authorities aim to prevent new blockades in the region, which handles a quarter of global oil trade. * The US conducted a strike on Jark Island but avoided damaging infrastructure. * The White House warns of potential changes if foreign intervention persists against regional maritime freedom. 119. </w:t>
      </w:r>
      <w:hyperlink r:id="rId91">
        <w:r>
          <w:rPr>
            <w:color w:val="0000EE"/>
            <w:u w:val="single"/>
          </w:rPr>
          <w:t>https://www.wbap.com/2026/03/13/u-s-marines-are-being-deployed-to-the-middle-east/</w:t>
        </w:r>
      </w:hyperlink>
      <w:r>
        <w:rPr>
          <w:i/>
        </w:rPr>
        <w:t xml:space="preserve"> - * U.S. Marines are being deployed to the Middle East as part of military operations in the region. * The deployment occurs amid ongoing American and Israeli strikes targeting Iran and related infrastructure. * The conflict involves attacks on Persian Gulf shipping and energy infrastructure, with significant casualties reported. * The Strait of Hormuz remains effectively closed, impacting global energy supplies. * The situation is causing regional instability and threatening global markets. 120. </w:t>
      </w:r>
      <w:hyperlink r:id="rId102">
        <w:r>
          <w:rPr>
            <w:color w:val="0000EE"/>
            <w:u w:val="single"/>
          </w:rPr>
          <w:t>https://www.japantimes.co.jp/news/2026/03/14/asia-pacific/us-energy-supply-asia-pacific/</w:t>
        </w:r>
      </w:hyperlink>
      <w:r>
        <w:rPr>
          <w:i/>
        </w:rPr>
        <w:t xml:space="preserve"> - ["</w:t>
      </w:r>
      <w:r>
        <w:t>The U.S. Interior Secretary announced the country's ability to provide reliable energy supplies to Asia-Pacific during the Middle East war.", "</w:t>
      </w:r>
      <w:r>
        <w:rPr>
          <w:i/>
        </w:rPr>
        <w:t>The conflict has disrupted oil and gas flow in the Strait of Hormuz, affecting the region's energy supply.", '</w:t>
      </w:r>
      <w:r>
        <w:t>The U.S. aims to ensure energy dominance by ensuring secure, affordable energy for allies and critical minerals supply.', '</w:t>
      </w:r>
      <w:r>
        <w:rPr>
          <w:i/>
        </w:rPr>
        <w:t>Japan plans to invest $550 billion in the U.S. by 2029 and signed a memorandum to finance infrastructure projects.', '</w:t>
      </w:r>
      <w:r>
        <w:t xml:space="preserve">U.S. companies and Asian counterparts are exploring nuclear reactors and LNG supply deals amidst energy market tensions.'] 121. </w:t>
      </w:r>
      <w:hyperlink r:id="rId103">
        <w:r>
          <w:rPr>
            <w:color w:val="0000EE"/>
            <w:u w:val="single"/>
          </w:rPr>
          <w:t>https://www.wired.it/article/mine-mare-stretto-hormuz-iran/</w:t>
        </w:r>
      </w:hyperlink>
      <w:r>
        <w:t xml:space="preserve"> - * Iran potrebbe utilizzare imbarcazioni per minare le acque dello stretto di Hormuz, rischiando un blocco totale delle rotte commerciali mondiali. * Le mine navali sono state usate in numerosi conflitti storici, come le guerre mondiali, la guerra di Crimea e l'Ucraina. * Le mine sono considerate tra le armi più efficaci, economiche e di facile impiego, con il rischio di paralizzare uno stretto strategico. * La difficoltà di individuazione rende quasi impossibile garantire passaggi sicuri in caso di minamento. * Lo scenario di Hormuz preoccupa per le conseguenze di un blocco e di un disastro ambientale nel caso di attacco a petroliere. 122. </w:t>
      </w:r>
      <w:hyperlink r:id="rId104">
        <w:r>
          <w:rPr>
            <w:color w:val="0000EE"/>
            <w:u w:val="single"/>
          </w:rPr>
          <w:t>https://www.elbalad.news/6901798</w:t>
        </w:r>
      </w:hyperlink>
      <w:r>
        <w:t xml:space="preserve"> - • Saudi Ministry of Defence announces intercept and destruction of a ballistic missile targeting Al Kharj. • Civil Defence activates early warning system in Al Kharj and Riyadh. • Recent days have seen interception of drones and ballistic missiles in the region. • Civil Defence issues alerts for precautionary measures, including sheltering and following instructions. • The region faces threats from Iran’s missiles and drones, with most being intercepted. 123. </w:t>
      </w:r>
      <w:hyperlink r:id="rId105">
        <w:r>
          <w:rPr>
            <w:color w:val="0000EE"/>
            <w:u w:val="single"/>
          </w:rPr>
          <w:t>https://mg.co.za/thought-leader/opinion/2026-03-14-world-war-of-economics/</w:t>
        </w:r>
      </w:hyperlink>
      <w:r>
        <w:t xml:space="preserve"> - * The Strait of Hormuz has been closed due to a conflict involving the US, Israel, and Iran, affecting global oil and LNG trade. * Oil prices surged to $114 per barrel, with forecasts up to $150, triggering systemic economic shocks. * Several Gulf energy and petrochemical companies declared force majeure, disrupting supply chains. * Disruption impacts agriculture, healthcare, textiles, construction, and aluminium industries worldwide. * Geopolitical tensions in the Gulf threaten global economic stability and demand urgent diplomatic resolution. 124. </w:t>
      </w:r>
      <w:hyperlink r:id="rId95">
        <w:r>
          <w:rPr>
            <w:color w:val="0000EE"/>
            <w:u w:val="single"/>
          </w:rPr>
          <w:t>https://bullyingsinfronteras.blogspot.com/2026/03/estados-unidos-ataco-la-isla-de-kharg.html</w:t>
        </w:r>
      </w:hyperlink>
      <w:r>
        <w:t xml:space="preserve"> - * President Donald Trump declared that the United States destroyed all military targets on Kharg Island. * The attack occurred on a night when Kharg manages approximately 90% of Iran's crude oil exports. * Trump threatened to attack Iran's oil infrastructure if Tehran continues blocking ships through the Strait of Hormuz. * Iran responded with warnings of attacking oil facilities in the region. * The incident involves military and oil sector-related security risks. 125. </w:t>
      </w:r>
      <w:hyperlink r:id="rId106">
        <w:r>
          <w:rPr>
            <w:color w:val="0000EE"/>
            <w:u w:val="single"/>
          </w:rPr>
          <w:t>https://www.vanguardngr.com/2026/03/explosions-rock-baghdad-as-security-sources-say-us-embassy-attacked/</w:t>
        </w:r>
      </w:hyperlink>
      <w:r>
        <w:t xml:space="preserve"> - - US embassy in Baghdad attacked following strikes that killed two Iran-backed group members, including a key figure. - Attack involved possible drone or rocket, cause not confirmed. - Several other strikes targeted Iran-backed groups, including Kataeb Hezbollah and Hashed al-Shaabi. - The incident occurred amid ongoing US-Iran proxy conflict in Iraq. - No claims of responsibility were made. 126. </w:t>
      </w:r>
      <w:hyperlink r:id="rId105">
        <w:r>
          <w:rPr>
            <w:color w:val="0000EE"/>
            <w:u w:val="single"/>
          </w:rPr>
          <w:t>https://mg.co.za/thought-leader/opinion/2026-03-14-world-war-of-economics/</w:t>
        </w:r>
      </w:hyperlink>
      <w:r>
        <w:t xml:space="preserve"> - * Economists warn of a potential global recession if the Strait of Hormuz remains closed for over a month. * The conflict has led to a sharp rise in oil prices, supply chain disruptions, and legal force majeure declarations across multiple sectors. * Critical sectors affected include energy, chemicals, healthcare, agriculture, textiles, and construction. * Countries including China, India, and European nations face strategic and economic responses to the disruption. * Diplomatic efforts are urgently needed to prevent systemic economic collapse amid regional instability. 127. </w:t>
      </w:r>
      <w:hyperlink r:id="rId97">
        <w:r>
          <w:rPr>
            <w:color w:val="0000EE"/>
            <w:u w:val="single"/>
          </w:rPr>
          <w:t>https://hvg.hu/vilag/20260314_iran-haboru-kharg-sziget-olajexport-libanon-katar</w:t>
        </w:r>
      </w:hyperlink>
      <w:r>
        <w:t xml:space="preserve"> - </w:t>
      </w:r>
      <w:r>
        <w:rPr>
          <w:i/>
        </w:rPr>
        <w:t>Iranian armed forces threatened to destroy US-linked oil and energy infrastructure if attacked, after President Trump claimed US bombed the Kharg Island.</w:t>
      </w:r>
      <w:r/>
      <w:r>
        <w:rPr>
          <w:i/>
        </w:rPr>
        <w:t>Kharg Island is Iran's most sensitive economic target and its logistics hub for 90% of oil exports.</w:t>
      </w:r>
      <w:r/>
      <w:r>
        <w:rPr>
          <w:i/>
        </w:rPr>
        <w:t>Iran's military statement followed Trump's claims of targeting military sites on Kharg Island.</w:t>
      </w:r>
      <w:r/>
      <w:r>
        <w:rPr>
          <w:i/>
        </w:rPr>
        <w:t>Explosions also affected Baghdad, and Israeli attacks in Lebanon resulted in casualties, including children.</w:t>
      </w:r>
      <w:r/>
      <w:r>
        <w:rPr>
          <w:i/>
        </w:rPr>
        <w:t>In Qatar, key areas are being evacuated due to Iranian airstrikes warnings.</w:t>
      </w:r>
      <w:r>
        <w:t xml:space="preserve">128. </w:t>
      </w:r>
      <w:hyperlink r:id="rId107">
        <w:r>
          <w:rPr>
            <w:color w:val="0000EE"/>
            <w:u w:val="single"/>
          </w:rPr>
          <w:t>https://www.thesun.co.uk/news/38506666/trump-iran-oil-kharg-island-raid/</w:t>
        </w:r>
      </w:hyperlink>
      <w:r>
        <w:t xml:space="preserve"> - * Trump could potentially order a raid on Kharg Island, Iran's key oil terminal, using special forces and naval assets. * The operation may involve US Navy Seals, Marines, and allied forces, with possible support from Israel. * The aim is to seize the island’s oil infrastructure, which stores and ships 90% of Iran’s oil, to weaken Iran’s economy and influence. * The US has already conducted military strikes on military targets on Kharg Island, avoiding damage to oil facilities. * Experts suggest the operation could serve as a bargaining chip or power play for the US in Iran's nuclear and regional conflicts. 129. </w:t>
      </w:r>
      <w:hyperlink r:id="rId85">
        <w:r>
          <w:rPr>
            <w:color w:val="0000EE"/>
            <w:u w:val="single"/>
          </w:rPr>
          <w:t>https://www.thehindubusinessline.com/markets/commodities/barclays-raises-2026-brent-forecast-to-85-a-barrel-on-strait-of-hormuz-disruption/article70742241.ece</w:t>
        </w:r>
      </w:hyperlink>
      <w:r>
        <w:t xml:space="preserve"> - * Barclays increases its 2026 Brent crude forecast to $85 per barrel, citing supply disruptions linked to Iran war. * Oil flows through the Strait of Hormuz have fallen to a trickle, with production shut-ins in Gulf countries exceeding 10 million barrels per day. * The revised forecast assumes normalisation within two to three weeks; a delay of four to six weeks could push the price to $100 per barrel. * Oil prices have increased despite strategic reserve releases by the International Energy Agency, subject to conflict uncertainty. * Brent futures settled at $103.14 per barrel, up 2.67% on March 14, 2026. 130. </w:t>
      </w:r>
      <w:hyperlink r:id="rId99">
        <w:r>
          <w:rPr>
            <w:color w:val="0000EE"/>
            <w:u w:val="single"/>
          </w:rPr>
          <w:t>https://www.livemint.com/news/world/middle-east-conflict-us-embassy-in-iraqs-baghdad-struck-by-drone-kharg-island-trump-iran-11773459952700.html</w:t>
        </w:r>
      </w:hyperlink>
      <w:r>
        <w:t xml:space="preserve"> - * A missile hit a helipad within the US Embassy in Baghdad; footage showed smoke rising over the embassy. * The US embassy has been repeatedly targeted by rockets and drones fired by Iran-aligned militias. * Since February 28, attacks have also targeted military bases and energy infrastructure in Iraq. * Iran's armed forces warned they would target US-linked oil infrastructure after US strikes on Iran's Kharg Island. * Escalating conflict has worsened conditions in Iraq, disrupting oil exports and increasing regional risks. 131. </w:t>
      </w:r>
      <w:hyperlink r:id="rId100">
        <w:r>
          <w:rPr>
            <w:color w:val="0000EE"/>
            <w:u w:val="single"/>
          </w:rPr>
          <w:t>https://www.livemint.com/news/us-news/totally-defeated-iran-wants-a-deal-claims-trump-after-two-weeks-of-operation-epic-fury-not-a-deal-that-i-would-11773465241751.html</w:t>
        </w:r>
      </w:hyperlink>
      <w:r>
        <w:t xml:space="preserve"> - * Trump asserts Iran is 'totally defeated' and seeks a deal, but rejects current terms. * US claims to have conducted a major bombing run on Kharg Island, Iran's key oil export hub. * Iran's state news reports explosions but no damage to oil infrastructure, with ongoing threats to US-linked energy facilities. * US mobilises additional Marines and ships to the Middle East amid ongoing tensions. * Iran threatens to target US-linked oil and energy facilities if attacked. * Iran continues missile and drone attacks against Gulf states and blocks Strait of Hormuz. 132. </w:t>
      </w:r>
      <w:hyperlink r:id="rId102">
        <w:r>
          <w:rPr>
            <w:color w:val="0000EE"/>
            <w:u w:val="single"/>
          </w:rPr>
          <w:t>https://www.japantimes.co.jp/news/2026/03/14/asia-pacific/us-energy-supply-asia-pacific/</w:t>
        </w:r>
      </w:hyperlink>
      <w:r>
        <w:t xml:space="preserve"> - * The US can provide reliable energy supplies to Asia-Pacific amidst Middle East war disruptions, says US Interior Secretary Burgum. * The Middle East war has halted traffic in the Strait of Hormuz, impacting oil and gas shipments destined for Asia. * The US's "energy dominance" policy aims to ensure secure, affordable energy for allies, reducing dependence on China for critical minerals. * Countries including Japan, South Korea, and Thailand are expected to announce at least US$30 billion in energy and minerals deals with the US. * Japan and US firms have agreements to finance infrastructure, explore SMRs in Southeast Asia, and supply liquefied natural gas. 133. </w:t>
      </w:r>
      <w:hyperlink r:id="rId85">
        <w:r>
          <w:rPr>
            <w:color w:val="0000EE"/>
            <w:u w:val="single"/>
          </w:rPr>
          <w:t>https://www.thehindubusinessline.com/markets/commodities/barclays-raises-2026-brent-forecast-to-85-a-barrel-on-strait-of-hormuz-disruption/article70742241.ece</w:t>
        </w:r>
      </w:hyperlink>
      <w:r>
        <w:t xml:space="preserve"> - * Barclays increased its 2026 Brent crude forecast to $85 per barrel due to supply disruptions linked to Iran and conflict in the Strait of Hormuz. * Oil flows through the Strait have fallen to a trickle, with Gulf country production shut-ins exceeding 10 million barrels per day. * The forecast assumes normalisation within two to three weeks; a prolonged disruption of four to six weeks could raise prices to $100/b. * Oil prices have risen despite strategic reserves releases, as market uncertainty persists. * Brent futures settled at $103.14 a barrel, up 2.67%. 134. </w:t>
      </w:r>
      <w:hyperlink r:id="rId108">
        <w:r>
          <w:rPr>
            <w:color w:val="0000EE"/>
            <w:u w:val="single"/>
          </w:rPr>
          <w:t>https://www.khaama.com/iran-says-us-and-israel-policies-driving-surge-in-global-oil-prices/</w:t>
        </w:r>
      </w:hyperlink>
      <w:r>
        <w:t xml:space="preserve"> - * Abbas Araghchi states US and Israel policies and military actions are responsible for rising global oil prices. * Tensions in the Middle East, including attacks on oil infrastructure, are cited as causes. * Oil prices rose above $100 per barrel amid regional conflicts and military escalation. * Recent attacks involved US strikes and damage to US assets in the region. * Escalating hostilities between Iran, the US, and Israel are impacting global energy markets. 135. </w:t>
      </w:r>
      <w:hyperlink r:id="rId109">
        <w:r>
          <w:rPr>
            <w:color w:val="0000EE"/>
            <w:u w:val="single"/>
          </w:rPr>
          <w:t>https://www.aljazeera.com/news/2026/3/12/us-military-not-ready-to-escort-oil-ships-through-hormuz-official-says?traffic_source=rss</w:t>
        </w:r>
      </w:hyperlink>
      <w:r>
        <w:t xml:space="preserve"> - * The US military is not prepared to escort oil ships through the Strait of Hormuz amid Iran’s blockade. * US Energy Secretary Wright announced the focus is on destroying Iran’s offensive capabilities. * Iran’s new supreme leader Khamenei advocates for continuing the blockade. * Market reactions are volatile, with oil prices fluctuating between $80 and $100 per barrel. * Trump claims the US benefits financially from rising oil prices during the crisis. 136. </w:t>
      </w:r>
      <w:hyperlink r:id="rId110">
        <w:r>
          <w:rPr>
            <w:color w:val="0000EE"/>
            <w:u w:val="single"/>
          </w:rPr>
          <w:t>https://theasialive.com/middle-east-war-sparks-global-energy-emergency-oil-flows-through-strait-of-hormuz-collapse-and-prices-surge/</w:t>
        </w:r>
      </w:hyperlink>
      <w:r>
        <w:t xml:space="preserve"> - * The escalation of conflict between the US, Israel, and Iran has disrupted oil flows through the Strait of Hormuz, a key global oil route. * Oil prices have surged near $120 per barrel amid the crisis, with supply disruptions and increased security risks. * The International Energy Agency (IEA) announced the release of 400 million barrels from strategic reserves to stabilise markets. * Iran declared the Strait of Hormuz would remain closed; Iraq suspended oil terminal operations after tanker attacks. * US and Israel conducted airstrikes against Iranian energy facilities, causing environmental and humanitarian concerns. 137. </w:t>
      </w:r>
      <w:hyperlink r:id="rId111">
        <w:r>
          <w:rPr>
            <w:color w:val="0000EE"/>
            <w:u w:val="single"/>
          </w:rPr>
          <w:t>https://aif.ru/politics/ekspert-kulagin-skazal-kak-izmenitsya-rynok-nefti-posle-konflikta-v-irane</w:t>
        </w:r>
      </w:hyperlink>
      <w:r>
        <w:t xml:space="preserve"> - * The escalation in the Middle East has significantly altered the global oil market. * Russian Urals crude previously traded at a discount, now sells at a premium to Asia. * Expert Vyacheslav Kula­gin states the situation will not return to pre-conflict levels even after its end. * Strategic reserves released by IEA caused oil prices to rise above $100, despite stock releases. * The conflict, US political developments, and recovery timelines influence ongoing high oil prices. * Russia's geopolitical position and regional projects offer long-term strategic benefits. * The conflict has also increased prices for fertilisers, sugar, and aluminium. 138. </w:t>
      </w:r>
      <w:hyperlink r:id="rId112">
        <w:r>
          <w:rPr>
            <w:color w:val="0000EE"/>
            <w:u w:val="single"/>
          </w:rPr>
          <w:t>https://www.juancole.com/2026/03/samson-reprisals-economy.html</w:t>
        </w:r>
      </w:hyperlink>
      <w:r>
        <w:t xml:space="preserve"> - * President Donald Trump threatened to destroy Iran’s oil terminal on Kharg Island, which exports 90% of Iran’s petroleum.</w:t>
      </w:r>
      <w:r>
        <w:rPr>
          <w:i/>
        </w:rPr>
        <w:t xml:space="preserve"> * Iran’s Revolutionary Guards Corps responded with threats of retaliatory strikes on US-affiliated oil facilities.</w:t>
      </w:r>
      <w:r>
        <w:t xml:space="preserve"> * The attack could lead to a sharp rise in global oil prices, potentially reaching $150 per barrel.</w:t>
      </w:r>
      <w:r>
        <w:rPr>
          <w:i/>
        </w:rPr>
        <w:t xml:space="preserve"> * Iran previously attacked Saudi oil facilities in 2019, after sanctions reduced Iranian exports.</w:t>
      </w:r>
      <w:r>
        <w:t xml:space="preserve"> * Destroying Kharg could trigger Iranian retaliation against Gulf oil infrastructure, causing a long-term supply disruption.</w:t>
      </w:r>
      <w:r>
        <w:rPr>
          <w:i/>
        </w:rPr>
        <w:t xml:space="preserve">139. </w:t>
      </w:r>
      <w:hyperlink r:id="rId108">
        <w:r>
          <w:rPr>
            <w:color w:val="0000EE"/>
            <w:u w:val="single"/>
          </w:rPr>
          <w:t>https://www.khaama.com/iran-says-us-and-israel-policies-driving-surge-in-global-oil-prices/</w:t>
        </w:r>
      </w:hyperlink>
      <w:r>
        <w:rPr>
          <w:i/>
        </w:rPr>
        <w:t xml:space="preserve"> - * Abbas Araghchi stated that policies and military actions by the US and Israel are responsible for recent increases in global oil prices. * The surge is linked to instability in the Middle East, attacks on oil infrastructure, and regional conflicts. * Oil prices briefly exceeded $100 per barrel due to tensions, with Brent crude reaching around $101 and US WTI above $96. * Recent military actions include US strikes, attacks on Kharg Island, and Iranian strikes damaging US aircraft in Saudi Arabia. * The escalation of regional hostilities is impacting global energy markets and regional stability. 140. </w:t>
      </w:r>
      <w:hyperlink r:id="rId113">
        <w:r>
          <w:rPr>
            <w:color w:val="0000EE"/>
            <w:u w:val="single"/>
          </w:rPr>
          <w:t>https://www.juancole.com/2026/03/israel-geostrategic-transformation.html</w:t>
        </w:r>
      </w:hyperlink>
      <w:r>
        <w:rPr>
          <w:i/>
        </w:rPr>
        <w:t xml:space="preserve"> - * After a 12-day conflict in May 2025, war resumed on 28th February 2026, with intensified attacks by Israel-US and Iran. * Iran selected Mojtaba Khamenei as new supreme leader, signalling continued conflict readiness. * Major infrastructure targets include oil depots, refineries, communication, and military sites. * Strait of Hormuz blockade disrupts global oil supplies; around 130 ships are anchored, with four targeted. * US deployed naval forces, aircraft carriers, stealth fighters, and advanced missile systems; Israel prepares for prolonged conflict. * Iran employs a three-stage military strategy: drone saturation, missile attacks on data infrastructure, and hypersonic missile strikes. * Future risk includes continued regional instability, unresolved political disputes, and impact on global energy prices. * India faces energy security concerns, potential supply disruptions, and regional stability risks. 141. </w:t>
      </w:r>
      <w:hyperlink r:id="rId114">
        <w:r>
          <w:rPr>
            <w:color w:val="0000EE"/>
            <w:u w:val="single"/>
          </w:rPr>
          <w:t>https://www.thisdaylive.com/2026/03/14/iran-war-concerns-mount-in-nigeria-others-over-looming-food-shortage-rising-inflation/</w:t>
        </w:r>
      </w:hyperlink>
      <w:r>
        <w:rPr>
          <w:i/>
        </w:rPr>
        <w:t xml:space="preserve"> - * Rising global anxiety over the economic fallout of escalating Iran-US conflict, affecting oil prices and shipping routes including Strait of Hormuz. * Experts warn that disruptions could lead to food shortages and inflation, notably in Nigeria. * Nigerian government urged to implement measures to mitigate fertiliser shortage impacts on food security. * US administration underestimated Iran’s willingness to close the Strait of Hormuz, with planning shortcomings noted. * Oil prices and shipping security are threatened, prompting calls for military escorts for tankers. * US officials claim plans account for Iran closing waterway, but risks remain high. 142. </w:t>
      </w:r>
      <w:hyperlink r:id="rId115">
        <w:r>
          <w:rPr>
            <w:color w:val="0000EE"/>
            <w:u w:val="single"/>
          </w:rPr>
          <w:t>https://www.bolnews.com/latest-news/us-strikes-irans-kharg-island-warns-oil-facilities-could-be-next/</w:t>
        </w:r>
      </w:hyperlink>
      <w:r>
        <w:rPr>
          <w:i/>
        </w:rPr>
        <w:t xml:space="preserve"> - * US airstrikes targeted military sites on Kharg Island, Iran, with reports of explosions but no damage to oil infrastructure. * US forces claimed to have 'obliterated' Iranian military sites on the island. * Iran's armed forces warned that attacks on oil and energy infrastructure would be retaliated against foreign oil companies. * Tensions in the Gulf region include missile attacks, evacuations, and protests in Iran and Lebanon. * US and Israeli strikes have caused numerous casualties in Iran and Lebanon since February 28. 143. </w:t>
      </w:r>
      <w:hyperlink r:id="rId116">
        <w:r>
          <w:rPr>
            <w:color w:val="0000EE"/>
            <w:u w:val="single"/>
          </w:rPr>
          <w:t>https://apnlive.com/world-news/dubai-hit-again-debris-attack-us-embassy-baghdad-drone/</w:t>
        </w:r>
      </w:hyperlink>
      <w:r>
        <w:rPr>
          <w:i/>
        </w:rPr>
        <w:t xml:space="preserve"> - * A building in Dubai's financial district was struck by debris from an intercepted aerial attack, with no casualties reported. * The incident occurred in Dubai within 24 hours of a similar event involving debris from an aerial attack. * A drone strike targeted the US embassy in Baghdad, with smoke seen from inside the diplomatic compound. * The attacks coincided with recent strikes killing two Iran-backed group members, including a key figure. * These events are part of ongoing escalations in the Middle East involving the US, Israel, and Iran. 144. </w:t>
      </w:r>
      <w:hyperlink r:id="rId117">
        <w:r>
          <w:rPr>
            <w:color w:val="0000EE"/>
            <w:u w:val="single"/>
          </w:rPr>
          <w:t>https://eldiariony.com/2026/03/12/el-petroleo-vuelve-a-superar-los-100-y-amenaza-con-subir-la-gasolina-en-ee-uu/</w:t>
        </w:r>
      </w:hyperlink>
      <w:r>
        <w:rPr>
          <w:i/>
        </w:rPr>
        <w:t xml:space="preserve"> - * El precio del petróleo superó los $100 por barril en marzo de 2026, impulsado por amenazas de suspensión de suministro en Medio Oriente. * La liberación de reservas estratégicas por gobiernos ha sido limitada en efecto frente a la escalada del conflicto. * La tensión en el estrecho de Ormuz, a través del cual pasa aproximadamente el 20% del petróleo mundial, preocupa a los mercados. * El aumento en el precio del petróleo ha elevado los costes de gasolina en Estados Unidos y afectado la inflación. * Analistas monitorean el conflicto en Medio Oriente como posible desencadenante de volatilidad continua en el mercado petrolero. 145. </w:t>
      </w:r>
      <w:hyperlink r:id="rId118">
        <w:r>
          <w:rPr>
            <w:color w:val="0000EE"/>
            <w:u w:val="single"/>
          </w:rPr>
          <w:t>https://www.bahrainnews.net/news/278921066/saudi-air-defence-intercepts-destroys-drone-over-al-jawf-region</w:t>
        </w:r>
      </w:hyperlink>
      <w:r>
        <w:rPr>
          <w:i/>
        </w:rPr>
        <w:t xml:space="preserve"> - * Saudi Arabia's Ministry of Defence reports intercepting and destroying a drone over Al-Jawf region. * The incident follows a wave of nearly 50 drones intercepted earlier in the week. * Tensions escalate amid ongoing conflict involving Iran, with threats to Saudi infrastructure and US embassy. * Israeli military launched strikes in Tehran and Lebanon targeting Iranian and Hezbollah positions. * US President Donald Trump announced the US is defeating Iran's regime militarily and economically. * US concerns emerge over Iran potentially closing the Strait of Hormuz in response to strikes. 146. </w:t>
      </w:r>
      <w:hyperlink r:id="rId110">
        <w:r>
          <w:rPr>
            <w:color w:val="0000EE"/>
            <w:u w:val="single"/>
          </w:rPr>
          <w:t>https://theasialive.com/middle-east-war-sparks-global-energy-emergency-oil-flows-through-strait-of-hormuz-collapse-and-prices-surge/</w:t>
        </w:r>
      </w:hyperlink>
      <w:r>
        <w:rPr>
          <w:i/>
        </w:rPr>
        <w:t xml:space="preserve"> - * The escalation of conflict between the US, Israel, and Iran has caused significant disruption to oil flows through the Strait of Hormuz, a key maritime route. 147. </w:t>
      </w:r>
      <w:hyperlink r:id="rId119">
        <w:r>
          <w:rPr>
            <w:color w:val="0000EE"/>
            <w:u w:val="single"/>
          </w:rPr>
          <w:t>https://trak.in/stories/india-has-secured-petrol-lpg-supplies-govt-assures-in-parliament/</w:t>
        </w:r>
      </w:hyperlink>
      <w:r>
        <w:rPr>
          <w:i/>
        </w:rPr>
        <w:t xml:space="preserve"> - ['</w:t>
      </w:r>
      <w:r>
        <w:t xml:space="preserve"> India’s Petroleum Minister Hardeep Singh Puri states energy supplies remain secure despite disruptions in West Asia.', '</w:t>
      </w:r>
      <w:r>
        <w:rPr>
          <w:i/>
        </w:rPr>
        <w:t xml:space="preserve"> The Strait of Hormuz, a key global shipping route, is affected by geopolitical tensions between Iran, Israel, and the US.', '</w:t>
      </w:r>
      <w:r>
        <w:t xml:space="preserve"> India has diversified its crude oil sources from around 40 countries, reducing dependence on Gulf supplies.', '</w:t>
      </w:r>
      <w:r>
        <w:rPr>
          <w:i/>
        </w:rPr>
        <w:t xml:space="preserve"> Domestic petrol, diesel, and LPG supplies are stable; LPG production increased by 28% recently.', '</w:t>
      </w:r>
      <w:r>
        <w:t xml:space="preserve"> India is increasing LPG and energy imports from the US, Norway, Canada, and Russia to ensure supply stability.'] 148. </w:t>
      </w:r>
      <w:hyperlink r:id="rId120">
        <w:r>
          <w:rPr>
            <w:color w:val="0000EE"/>
            <w:u w:val="single"/>
          </w:rPr>
          <w:t>https://www.qcintel.com/article/ukraine-drones-hit-russian-afipsky-refinery-and-temryuk-port-60737.html</w:t>
        </w:r>
      </w:hyperlink>
      <w:r>
        <w:t xml:space="preserve"> - * Ukrainian drones struck Russia's Afipsky oil refinery and a port facility in the Temryuk district of Krasnodar region on 14 March. * The attack affected infrastructure in Russia's oil sector. * The article reports on a security incident involving military escalations and risks in a major oil-producing country. * Location relevant to oil supply chain and infrastructure security in Russia. 149. </w:t>
      </w:r>
      <w:hyperlink r:id="rId121">
        <w:r>
          <w:rPr>
            <w:color w:val="0000EE"/>
            <w:u w:val="single"/>
          </w:rPr>
          <w:t>https://lanouvelletribune.info/2026/03/la-russie-et-les-usa-discutent-de-la-crise-energetique-en-pleine-guerre-en-iran/</w:t>
        </w:r>
      </w:hyperlink>
      <w:r>
        <w:t xml:space="preserve"> - * On 12 March, Russian official Kiril Dmitriyev confirmed discussions with US representatives about the global energy crisis during a visit to the US. * The talks focused on the dangers of the war in Iran and its impact on energy markets. * Prices for Brent crude surpass $100 per barrel; European gas prices have risen over 50% since 28 February. * Russia seeks alternatives to mitigate the impact of the Iran conflict on global markets. * The discussions included potential US-Russia cooperation, though details remain undisclosed. * The blockage of the Strait of Hormuz, a vital energy transit route, complicates prospects for market stability. 150. </w:t>
      </w:r>
      <w:hyperlink r:id="rId109">
        <w:r>
          <w:rPr>
            <w:color w:val="0000EE"/>
            <w:u w:val="single"/>
          </w:rPr>
          <w:t>https://www.aljazeera.com/news/2026/3/12/us-military-not-ready-to-escort-oil-ships-through-hormuz-official-says?traffic_source=rss</w:t>
        </w:r>
      </w:hyperlink>
      <w:r>
        <w:t xml:space="preserve"> - * The US military is not prepared to escort oil ships through the Strait of Hormuz amid ongoing Iran blockage. * US Energy Secretary Chris Wright stated the focus is on degrading Iran's offensive capabilities. * Iran’s new supreme leader Mojtaba Khamenei supported continued closure of the strait. * Iran's military indicated readiness to attack US forces if US ships are escorted. * Oil prices have surged, peaking at about $120 per barrel, affecting global energy markets. 151. </w:t>
      </w:r>
      <w:hyperlink r:id="rId110">
        <w:r>
          <w:rPr>
            <w:color w:val="0000EE"/>
            <w:u w:val="single"/>
          </w:rPr>
          <w:t>https://theasialive.com/middle-east-war-sparks-global-energy-emergency-oil-flows-through-strait-of-hormuz-collapse-and-prices-surge/</w:t>
        </w:r>
      </w:hyperlink>
      <w:r>
        <w:t xml:space="preserve"> - * The escalation of conflict between US, Israel, and Iran has severely disrupted oil flows through the Strait of Hormuz. * Oil shipments and refined product flows have declined sharply, causing volatility in global oil prices. * The IEA reported that about 20% of the world’s oil supply passes through the Strait. * Iraq has suspended oil terminal operations after tanker attacks, escalating maritime warfare risks. * The IEA and other organisations responded with an emergency release of 400 million barrels from strategic reserves. * Iran's declaration to keep the Strait closed adds profound global economic consequences. * Security concerns and attacks threaten to paralyse oil supply chains and raise insurance costs. * US and Israel continue strikes against Iranian energy infrastructure, worsening environmental and humanitarian concerns. 152. </w:t>
      </w:r>
      <w:hyperlink r:id="rId122">
        <w:r>
          <w:rPr>
            <w:color w:val="0000EE"/>
            <w:u w:val="single"/>
          </w:rPr>
          <w:t>https://www.dailystar.co.uk/news/latest-news/breaking-british-military-base-attacked-36858283</w:t>
        </w:r>
      </w:hyperlink>
      <w:r>
        <w:t xml:space="preserve"> - * A military base at Erbil, Iraq, was attacked by Iranian-linked drones on March 11, impacting the area. * US troops sustained minor injuries; UK personnel were present but no British casualties reported. * Two drones were shot down; others struck the base. * UK air defence aircraft conducted patrols over Jordan, UAE, Qatar, and Cyprus. * UK Defence Secretary linked Iranian tactics to Russian influence and criticised Russian President Vladimir Putin's potential involvement. 153. </w:t>
      </w:r>
      <w:hyperlink r:id="rId92">
        <w:r>
          <w:rPr>
            <w:color w:val="0000EE"/>
            <w:u w:val="single"/>
          </w:rPr>
          <w:t>https://usethebitcoin.com/news/oil-to-200-crypto-prices/</w:t>
        </w:r>
      </w:hyperlink>
      <w:r>
        <w:t xml:space="preserve"> - * Iran’s military spokesman warns oil could double to $200 due to ongoing war, with supply disruptions from Strait of Hormuz closure and Saudi Arabia. * Oil prices have reached a high of $120 per barrel and remain volatile, influencing Bitcoin and crypto market movements. * If oil hits $200, it could cause the crypto market to stall as investors seek exposure to oil, increasing liquidity and demand. * Iran considers accepting payments in Chinese yuan for oil, shifting from US dollar dominance. * Experts suggest high oil prices could lead to a range-bound crypto market, with potential market interest shifting from cryptocurrencies to oil. * The US-Iran war has affected Bitcoin trading, with fluctuations observed amid geopolitical tensions. 154. </w:t>
      </w:r>
      <w:hyperlink r:id="rId123">
        <w:r>
          <w:rPr>
            <w:color w:val="0000EE"/>
            <w:u w:val="single"/>
          </w:rPr>
          <w:t>https://www.standard.co.uk/news/transport/forest-ebikes-lime-hire-richmond-council-deal-london-b1274619.html</w:t>
        </w:r>
      </w:hyperlink>
      <w:r>
        <w:t xml:space="preserve"> - * The United States is deploying additional troops to the Middle East. * The deployment is in response to escalating attacks by Iran. * The conflict involves the Strait of Hormuz. * The developments are part of broader tensions in the region. * The situation impacts regional security and oil routes. 155. </w:t>
      </w:r>
      <w:hyperlink r:id="rId124">
        <w:r>
          <w:rPr>
            <w:color w:val="0000EE"/>
            <w:u w:val="single"/>
          </w:rPr>
          <w:t>https://nypost.com/2026/03/12/world-news/iran-unveils-enormous-supply-of-naval-suicide-drones-in-underground-missile-city/</w:t>
        </w:r>
      </w:hyperlink>
      <w:r>
        <w:t xml:space="preserve"> - * Iran’s military claimed to have a large supply of naval suicide drones, shown in footage from an underground 'missile city'. * The footage includes imagery of drones, anti-ship missiles, and sea mines, and was shared by Iranian state media. * Iranian naval drones have struck oil tankers in the Persian Gulf, posing a threat to shipping at the Strait of Hormuz. * Iran has threatened to use its weapons arsenal to disrupt global oil supplies and retaliate against US and Israeli forces. * The footage reveals a variety of weapons, including kamikaze drones, land-attack drones, sea mines, and anti-ship cruise missiles. * Officials announced potential deployment of underwater missiles with high speeds soon. * Iran's military threats contribute to tensions surrounding oil transit routes and regional security. 156. </w:t>
      </w:r>
      <w:hyperlink r:id="rId125">
        <w:r>
          <w:rPr>
            <w:color w:val="0000EE"/>
            <w:u w:val="single"/>
          </w:rPr>
          <w:t>https://www.standard.co.uk/news/uk/william-and-kate-kate-press-association-jackson-london-b1274631.html</w:t>
        </w:r>
      </w:hyperlink>
      <w:r>
        <w:t xml:space="preserve"> - * Trump deploys additional troops to the Middle East amid ongoing conflict with Iran. * The escalation involves thousands of military personnel. * The conflict is centred around increased attacks in the Strait of Hormuz. * The situation reflects heightened security risks in the region. * The events are part of the broader Iran-related security incidents. 157. </w:t>
      </w:r>
      <w:hyperlink r:id="rId112">
        <w:r>
          <w:rPr>
            <w:color w:val="0000EE"/>
            <w:u w:val="single"/>
          </w:rPr>
          <w:t>https://www.juancole.com/2026/03/samson-reprisals-economy.html</w:t>
        </w:r>
      </w:hyperlink>
      <w:r>
        <w:t xml:space="preserve"> - * President Donald Trump threatened to destroy Iran's oil terminal on Kharg Island, risking escalation.</w:t>
      </w:r>
      <w:r>
        <w:rPr>
          <w:i/>
        </w:rPr>
        <w:t xml:space="preserve"> Iran responded by threatening retaliatory strikes against US-affiliated oil facilities in the region.</w:t>
      </w:r>
      <w:r>
        <w:t xml:space="preserve"> Destroying Kharg's facilities would eliminate 90% of Iranian petroleum exports.</w:t>
      </w:r>
      <w:r>
        <w:rPr>
          <w:i/>
        </w:rPr>
        <w:t xml:space="preserve"> Attacks could lead to Gulf oil facilities being targeted, escalating conflicts.</w:t>
      </w:r>
      <w:r>
        <w:t xml:space="preserve"> Disruption of Gulf oil exports could raise prices to $200-$300 per barrel, causing a global recession.</w:t>
      </w:r>
      <w:r>
        <w:rPr>
          <w:i/>
        </w:rPr>
        <w:t xml:space="preserve"> A sustained increase in oil prices could reduce global GDP growth by 0.2-0.5% per $10 rise; a larger shock could lead to a 2-5% reduction, risking global recession. 158. </w:t>
      </w:r>
      <w:hyperlink r:id="rId126">
        <w:r>
          <w:rPr>
            <w:color w:val="0000EE"/>
            <w:u w:val="single"/>
          </w:rPr>
          <w:t>https://www.legit.ng/world/asia/1700856-breaking-irans-supreme-leader-sends-threat-trump/</w:t>
        </w:r>
      </w:hyperlink>
      <w:r>
        <w:rPr>
          <w:i/>
        </w:rPr>
        <w:t xml:space="preserve"> - ["</w:t>
      </w:r>
      <w:r>
        <w:t xml:space="preserve"> Iran's new Supreme Leader, Ayatollah Mojtaba Khamenei, states the Strait of Hormuz will remain closed.", '</w:t>
      </w:r>
      <w:r>
        <w:rPr>
          <w:i/>
        </w:rPr>
        <w:t xml:space="preserve"> He vows to avenge Iranians killed by the US and Israel and sends a message to US President Donald Trump.', '</w:t>
      </w:r>
      <w:r>
        <w:t xml:space="preserve"> The statement follows recent attacks on cargo ships in the Gulf, attributed by Iran and other sources to Iranian forces.', '</w:t>
      </w:r>
      <w:r>
        <w:rPr>
          <w:i/>
        </w:rPr>
        <w:t xml:space="preserve"> The escalation has increased tensions in the Middle East and impacted global oil trade, affecting nearly 20% of it.', '</w:t>
      </w:r>
      <w:r>
        <w:t xml:space="preserve"> Reactions highlight concerns over global economic impact and strategic control over supply chains.'] 159. </w:t>
      </w:r>
      <w:hyperlink r:id="rId115">
        <w:r>
          <w:rPr>
            <w:color w:val="0000EE"/>
            <w:u w:val="single"/>
          </w:rPr>
          <w:t>https://www.bolnews.com/latest-news/us-strikes-irans-kharg-island-warns-oil-facilities-could-be-next/</w:t>
        </w:r>
      </w:hyperlink>
      <w:r>
        <w:t xml:space="preserve"> - * US airstrikes targeted military sites on Kharg Island, Iran, with no damage reported to oil infrastructure. * The strikes occurred during ongoing conflict, with reports of explosions and attacks on Iranian military and civilian targets. * US warnings included the potential targeting of oil facilities and threats of retaliatory attacks by Iran. * Escalating tensions led to evacuation warnings in Gulf countries, with Iran continuing missile and drone attacks. 160. </w:t>
      </w:r>
      <w:hyperlink r:id="rId121">
        <w:r>
          <w:rPr>
            <w:color w:val="0000EE"/>
            <w:u w:val="single"/>
          </w:rPr>
          <w:t>https://lanouvelletribune.info/2026/03/la-russie-et-les-usa-discutent-de-la-crise-energetique-en-pleine-guerre-en-iran/</w:t>
        </w:r>
      </w:hyperlink>
      <w:r>
        <w:t xml:space="preserve"> - * On 12 March, Kiril Dmitriyev confirmed the discussion with US representatives during a visit to the US about the worldwide energy crisis. * The dialogue focused on the dangers posed by the war in Iran on the energy markets. * The price of Brent crude surpassed 100 dollars per barrel; European gas prices increased over 50% since 28 February. * Russia aims to find alternatives to mitigate the impact of the conflict on global markets. * The Strait of Hormuz remains blocked, affecting about 20% of international energy transit, with potential US intervention complicated by naval mines, patrols, and drone threats from Iran. 161. </w:t>
      </w:r>
      <w:hyperlink r:id="rId127">
        <w:r>
          <w:rPr>
            <w:color w:val="0000EE"/>
            <w:u w:val="single"/>
          </w:rPr>
          <w:t>https://www.indiatvnews.com/news/world/iran-vows-to-incinerate-us-linked-oil-assets-if-kharg-island-infrastructure-targeted-donald-trump-mojtaba-khamenei-united-states-operation-epic-fury-2026-03-14-1033729</w:t>
        </w:r>
      </w:hyperlink>
      <w:r>
        <w:t xml:space="preserve"> - * Iran's military threatened to destroy all regional oil and energy facilities linked to US interests if Iran's infrastructure is attacked. * The statement came after US threats against Kharg Island, Iran's primary oil export terminal. * US State Department announced a $10 million reward for tips leading to the capture of Iran's new Supreme Leader and other officials. * The escalation follows US-Israeli strikes on Iranian military sites and increased military presence in the Middle East. * Iranian officials cautioned of unprecedented retaliation amid ongoing conflict involving missile and drone exchanges. 162. </w:t>
      </w:r>
      <w:hyperlink r:id="rId128">
        <w:r>
          <w:rPr>
            <w:color w:val="0000EE"/>
            <w:u w:val="single"/>
          </w:rPr>
          <w:t>https://www.fxstreet.com/news/breaking-us-strikes-military-targets-on-kharg-island-irans-main-oil-hub-202603140410</w:t>
        </w:r>
      </w:hyperlink>
      <w:r>
        <w:t xml:space="preserve"> - * US conducted a bombing raid on military targets at Kharg Island, Iran's main oil hub, in the Persian Gulf. * US President Donald Trump announced the attack and warned of potential further strikes on oil infrastructure. * Iran threatened to attack US-linked oil targets in retaliation. * Qatar reported intercepting a missile attack aimed at the country. * The conflict is likely to impact global oil prices, with potential disruptions to energy supplies. 163. </w:t>
      </w:r>
      <w:hyperlink r:id="rId129">
        <w:r>
          <w:rPr>
            <w:color w:val="0000EE"/>
            <w:u w:val="single"/>
          </w:rPr>
          <w:t>https://english.mathrubhumi.com/news/india/how-oil-gas-comes-to-india-impact-of-west-asia-conflict-on-country-energy-security-e4zav25f</w:t>
        </w:r>
      </w:hyperlink>
      <w:r>
        <w:t xml:space="preserve"> - * escalated conflict in West Asia disrupts global energy supply routes affecting India * nearly 20% of the world's oil and gas pass through the Strait of Hormuz, with India relying on nearly half of its crude oil imports from this corridor * India sources oil from over 40 nations, including Russia, Saudi Arabia, Iraq, the US, Guyana, and Brazil * India has advanced refineries like Jamnagar with capacity to process diverse crude types * about half of India’s natural gas is imported as LNG, with Qatar halting production due to regional strikes * India’s LPG imports, mainly from Gulf countries, face pressure, with measures like 25-day booking gaps introduced * domestic production supplies about 15% of India’s oil; strategic reserves can last 74 days * ethanol blending aims to reduce oil import dependence * global conflicts continue to influence India's energy supply chains 164. </w:t>
      </w:r>
      <w:hyperlink r:id="rId130">
        <w:r>
          <w:rPr>
            <w:color w:val="0000EE"/>
            <w:u w:val="single"/>
          </w:rPr>
          <w:t>https://www.benzinga.com/news/politics/26/03/51256476/trump-says-putin-may-be-helping-iran-a-bit-as-report-claims-russia-shared-us-target-intel</w:t>
        </w:r>
      </w:hyperlink>
      <w:r>
        <w:t xml:space="preserve"> - * In an interview with Fox News, Trump acknowledged that Moscow may be providing limited support to Iran. * A Wall Street Journal report claimed Russia shared US military target coordinates with Iran. * US officials have expressed concerns to Moscow about aiding Iran. * The report highlights increased geopolitical tensions in the Middle East. 165. </w:t>
      </w:r>
      <w:hyperlink r:id="rId131">
        <w:r>
          <w:rPr>
            <w:color w:val="0000EE"/>
            <w:u w:val="single"/>
          </w:rPr>
          <w:t>https://www.benzinga.com/news/politics/26/03/51256496/trump-says-us-obliterated-military-targets-on-irans-kharg-island-threatens-tougher-action-if-hormuz</w:t>
        </w:r>
      </w:hyperlink>
      <w:r>
        <w:t xml:space="preserve"> - ["</w:t>
      </w:r>
      <w:r>
        <w:rPr>
          <w:i/>
        </w:rPr>
        <w:t xml:space="preserve"> President Donald Trump announced that US Central Command conducted a bombing raid on Iran's main crude oil export terminal, Kharg Island.", '</w:t>
      </w:r>
      <w:r>
        <w:t xml:space="preserve"> The facility handles about 90% of Iran’s oil shipments and is located near the Strait of Hormuz.', '</w:t>
      </w:r>
      <w:r>
        <w:rPr>
          <w:i/>
        </w:rPr>
        <w:t xml:space="preserve"> Trump warned Iran that any interference with ships passing through the Strait would lead to reconsideration of the US decision not to target oil infrastructure.', "</w:t>
      </w:r>
      <w:r>
        <w:t xml:space="preserve"> He stated that the US would escort ships through Hormuz if necessary and would strike Iran 'very hard' if needed.", "</w:t>
      </w:r>
      <w:r>
        <w:rPr>
          <w:i/>
        </w:rPr>
        <w:t xml:space="preserve"> Trump claimed Iran’s plans to take over the Middle East and obliterate Israel are now 'dead'."] 166. </w:t>
      </w:r>
      <w:hyperlink r:id="rId132">
        <w:r>
          <w:rPr>
            <w:color w:val="0000EE"/>
            <w:u w:val="single"/>
          </w:rPr>
          <w:t>https://www.benzinga.com/news/politics/26/03/51256724/jim-cramer-questions-us-strategy-on-strait-of-hormuz-as-tom-cotton-rejects-claims-trump-team-failed</w:t>
        </w:r>
      </w:hyperlink>
      <w:r>
        <w:rPr>
          <w:i/>
        </w:rPr>
        <w:t xml:space="preserve"> - • Jim Cramer questioned US military planning for the Strait of Hormuz. • The US and Iran are in escalating tensions over the waterway. • Iran announced the closure of the Strait amid tensions with the US and Israel. • US officials and politicians debate about prior preparedness and response. • Oil prices approached $100 amid the conflict and US military actions. 167. </w:t>
      </w:r>
      <w:hyperlink r:id="rId133">
        <w:r>
          <w:rPr>
            <w:color w:val="0000EE"/>
            <w:u w:val="single"/>
          </w:rPr>
          <w:t>https://www.peruinforma.com/ee-uu-ataca-la-isla-de-kharg-y-pone-en-jaque-las-exportaciones-de-crudo-de-iran/</w:t>
        </w:r>
      </w:hyperlink>
      <w:r>
        <w:rPr>
          <w:i/>
        </w:rPr>
        <w:t xml:space="preserve"> - * The US conducted a military airstrike against targets on Kharg Island, Iran's oil export hub. * The strike aimed to avoid destroying crude production infrastructure but may be reconsidered if Iran interferes with navigation. * The conflict, ongoing since late February, has escalated, with the US deploying additional forces in the Gulf region. * Tensions extend to Qatar, Lebanon, and Iran, with reports of explosions and military actions. * US offers a $10 million reward for Iranian officials' intel amid ongoing hostilities. 168. </w:t>
      </w:r>
      <w:hyperlink r:id="rId134">
        <w:r>
          <w:rPr>
            <w:color w:val="0000EE"/>
            <w:u w:val="single"/>
          </w:rPr>
          <w:t>https://www.24newshd.tv/14-Mar-2026/iran-threatens-us-linked-oil-targets-trump-says-kharg-island-bombed</w:t>
        </w:r>
      </w:hyperlink>
      <w:r>
        <w:rPr>
          <w:i/>
        </w:rPr>
        <w:t xml:space="preserve"> - * Iran's armed forces threatened to destroy US-linked oil infrastructure in response to US strikes on Kharg Island. * US President Trump announced strikes had "obliterated" targets on Kharg Island, a key hub for Iran's crude exports. * The conflict has caused global oil prices to soar and disrupted maritime traffic in the Strait of Hormuz. * Iran launched missile strikes towards Israel, while Israeli forces intercepted threats and hit targets in Lebanon and Iran. * US military reinforcement in the Middle East includes sending an amphibious assault ship and Marines. * Multiple regional incidents occurred, including strikes in Iraq, Lebanon, and Qatar, and attacks on US and allied facilities. 169. </w:t>
      </w:r>
      <w:hyperlink r:id="rId135">
        <w:r>
          <w:rPr>
            <w:color w:val="0000EE"/>
            <w:u w:val="single"/>
          </w:rPr>
          <w:t>https://www.al-monitor.com/originals/2026/03/kharg-island-struck-us-key-hub-iran-oil-exports</w:t>
        </w:r>
      </w:hyperlink>
      <w:r>
        <w:rPr>
          <w:i/>
        </w:rPr>
        <w:t xml:space="preserve"> - * U.S. forces destroyed military targets on Kharg Island, a major Iran oil export hub, on March 14. * Kharg accounts for 90% of Iran's oil exports and is near the Strait of Hormuz. * Iran's oil exports continue at 1.1 to 1.5 million barrels per day despite strikes. * Iran's armed forces threatened retaliation against energy infrastructure cooperating with the US. * Iran's oil exports mainly go to China, with Iran shipping 1.55 million bpd via Kharg this year. 170. </w:t>
      </w:r>
      <w:hyperlink r:id="rId136">
        <w:r>
          <w:rPr>
            <w:color w:val="0000EE"/>
            <w:u w:val="single"/>
          </w:rPr>
          <w:t>https://kienthuc.net.vn/my-chua-san-sang-ho-tong-tau-cho-dau-vuot-eo-bien-hormuz-post1608887.html</w:t>
        </w:r>
      </w:hyperlink>
      <w:r>
        <w:rPr>
          <w:i/>
        </w:rPr>
        <w:t xml:space="preserve"> - * US military is not currently prepared to escort oil ships through the Strait of Hormuz due to resource focus on Iran. * US Secretary of Energy Chris Wright stated this in response to recent attacks on oil vessels. * The US has not initiated any escort operations despite requests from former President Trump. * Iran claims US warships do not risk approaching Oman Sea, Persian Gulf, or Hormuz Strait amid ongoing conflict. * Attacks on oil infrastructure and geopolitical tensions have caused significant disruptions to global oil supply and prices. 171. </w:t>
      </w:r>
      <w:hyperlink r:id="rId137">
        <w:r>
          <w:rPr>
            <w:color w:val="0000EE"/>
            <w:u w:val="single"/>
          </w:rPr>
          <w:t>https://kienthuc.net.vn/ukraine-noi-gi-ve-lenh-mien-tru-tam-thoi-cua-my-voi-dau-mo-nga-post1608986.html</w:t>
        </w:r>
      </w:hyperlink>
      <w:r>
        <w:rPr>
          <w:i/>
        </w:rPr>
        <w:t xml:space="preserve"> - * Ukrainian President Zelensky believes US temporary exemption for Russian oil will strengthen Moscow’s position. * Zelensky states the move is not correct and will not end the Russia-Ukraine conflict. * French President Macron notes US waiver is limited and does not reverse sanctions on Russia. * US Treasury extends 30-day sanctions on Russian oil to alleviate supply issues amid Middle Eastern conflicts. * Oil prices fluctuate, with Brent Crude exceeding $100 per barrel after initial decline. * Conflict in the Middle East disrupts oil transport, affecting global energy markets. * Experts estimate approximately 125 million barrels of Russian oil are being shipped amid tensions. * Russian oil prices rise, impacting Russia’s financial outlook during ongoing maritime disruptions. 172. </w:t>
      </w:r>
      <w:hyperlink r:id="rId138">
        <w:r>
          <w:rPr>
            <w:color w:val="0000EE"/>
            <w:u w:val="single"/>
          </w:rPr>
          <w:t>https://kienthuc.net.vn/chien-su-trung-dong-ngay-143-my-nem-bom-dao-kharg-post1608970.html</w:t>
        </w:r>
      </w:hyperlink>
      <w:r>
        <w:rPr>
          <w:i/>
        </w:rPr>
        <w:t xml:space="preserve"> - * Iran and Hezbollah launch large-scale missile attacks on Israel, with approximately 200 rockets and UAVs. * Israel responds with airstrikes on military targets in Iran, including Tehran. * US Navy's USS Tripoli authorised to move towards the Middle East, supporting regional security. * US President Trump announces bombing of Iran's military facilities on Kharg Island while avoiding oil infrastructure. * Iran considers limited oil tankers passage through Hormuz using Chinese yuan transactions amid tensions. 173. </w:t>
      </w:r>
      <w:hyperlink r:id="rId139">
        <w:r>
          <w:rPr>
            <w:color w:val="0000EE"/>
            <w:u w:val="single"/>
          </w:rPr>
          <w:t>https://textilefocus.com/energy-crisis-and-supply-chain-disruptions-raise-concerns-for-bangladeshs-export-industries/</w:t>
        </w:r>
      </w:hyperlink>
      <w:r>
        <w:rPr>
          <w:i/>
        </w:rPr>
        <w:t xml:space="preserve"> - * The ongoing conflict involving the US, Israel, and Iran has disrupted energy shipments through the Strait of Hormuz, affecting Bangladesh's economy. * Rising fuel prices have increased electricity and factory operating costs, impacting export sectors including textiles, steel, ceramics, and light engineering. * Bangladesh has begun fuel rationing and is purchasing LNG at higher prices due to supply disruptions. * Export shipments face delays and higher freight charges, threatening global market competitiveness. * Air cargo operations are affected, with delays and cancellations impacting perishable exports like vegetables and fish. * Logistics costs have increased, with vehicle charges up approximately 40% compared to pre-crisis levels. * Industry leaders warn of potential long-term economic impacts if geopolitical tensions persist but remain hopeful for stabilisation efforts. 174. </w:t>
      </w:r>
      <w:hyperlink r:id="rId127">
        <w:r>
          <w:rPr>
            <w:color w:val="0000EE"/>
            <w:u w:val="single"/>
          </w:rPr>
          <w:t>https://www.indiatvnews.com/news/world/iran-vows-to-incinerate-us-linked-oil-assets-if-kharg-island-infrastructure-targeted-donald-trump-mojtaba-khamenei-united-states-operation-epic-fury-2026-03-14-1033729</w:t>
        </w:r>
      </w:hyperlink>
      <w:r>
        <w:rPr>
          <w:i/>
        </w:rPr>
        <w:t xml:space="preserve"> - * Iran's military issued a warning in response to US threats against Kharg Island, threatening to destroy all regional oil and energy facilities linked to US interests. * The response follows US threats and recent US and Israeli strikes on Iranian military sites. * US Department announced a $10 million bounty for Iran's new Supreme Leader and other officials. * US President Donald Trump claimed Iran's regime is 'about to surrender' during a G7 summit, vowing to destroy Iran's regime. * Tensions have escalated with missile and drone exchanges in the conflict's second week. 175. </w:t>
      </w:r>
      <w:hyperlink r:id="rId140">
        <w:r>
          <w:rPr>
            <w:color w:val="0000EE"/>
            <w:u w:val="single"/>
          </w:rPr>
          <w:t>https://www.tagesschau.de/ausland/asien/liveblog-iran-samstag-100.html</w:t>
        </w:r>
      </w:hyperlink>
      <w:r>
        <w:rPr>
          <w:i/>
        </w:rPr>
        <w:t xml:space="preserve"> - * US President Donald Trump announces US-led escort of tanker ships through the Strait of Hormuz will start 'bald'. * Iran's forces attack targets in Gulf states, with escalation in recent days. * Multiple areas in Qatar evacuated as a precaution due to ongoing conflicts. * An attack reportedly hits the US embassy in Baghdad, Iraq. * Trump claims military targets on Iranian island Kharg have been struck. * Iran threatens retaliation against energy infrastructure cooperating with US and Allies. * Iran's military attacks in the Gulf lead to increased NATO and US military presence in the region. * Ongoing regional violence includes Israel airstrikes in Lebanon and missile attacks from Iran. * US and Israel began airstrikes against Iran on 28 February, with continuing hostilities since. 176. </w:t>
      </w:r>
      <w:hyperlink r:id="rId141">
        <w:r>
          <w:rPr>
            <w:color w:val="0000EE"/>
            <w:u w:val="single"/>
          </w:rPr>
          <w:t>https://www.indiatvnews.com/news/world/trump-says-us-forces-destroyed-military-targets-on-iranian-island-that-handles-oil-exports-2026-03-14-1033722</w:t>
        </w:r>
      </w:hyperlink>
      <w:r>
        <w:rPr>
          <w:i/>
        </w:rPr>
        <w:t xml:space="preserve"> - * US President Donald Trump announced that US forces have ‘obliterated’ military targets on Iran's Kharg Island, a key oil export terminal. * The US military has sent 2,500 Marines and additional ships to the Middle East. * Trump stated that Iran is 'about to surrender' amid escalations. * The US Secretary of Defence claimed to be decimating Iran's military, mentioning injuries to Iran's supreme leader. * The developments are related to military escalation and security risks in the Persian Gulf region. 177. </w:t>
      </w:r>
      <w:hyperlink r:id="rId142">
        <w:r>
          <w:rPr>
            <w:color w:val="0000EE"/>
            <w:u w:val="single"/>
          </w:rPr>
          <w:t>https://www.vesty.co.il/main/article/bkzuv00fqwg</w:t>
        </w:r>
      </w:hyperlink>
      <w:r>
        <w:rPr>
          <w:i/>
        </w:rPr>
        <w:t xml:space="preserve"> - * US military bombed military targets on Hark Island, a critical oil export site for Iran, on 14 March. * President Donald Trump announced the strikes and claimed all military targets were destroyed. * The strikes targeted military infrastructure but reportedly did not damage the oil infrastructure. * Iran's media reported explosions but stated the oil infrastructure was unaffected. * The island's strategic significance stems from its role in exporting 90% of Iran's oil, with potential impacts on global oil prices. * The attack increases geopolitical tensions and highlights vulnerabilities in Iran's oil export infrastructure. 178. </w:t>
      </w:r>
      <w:hyperlink r:id="rId131">
        <w:r>
          <w:rPr>
            <w:color w:val="0000EE"/>
            <w:u w:val="single"/>
          </w:rPr>
          <w:t>https://www.benzinga.com/news/politics/26/03/51256496/trump-says-us-obliterated-military-targets-on-irans-kharg-island-threatens-tougher-action-if-hormuz</w:t>
        </w:r>
      </w:hyperlink>
      <w:r>
        <w:rPr>
          <w:i/>
        </w:rPr>
        <w:t xml:space="preserve"> - * President Donald Trump announced that the US Central Command carried out a bombing raid on Iran's Kharg Island, claiming to have 'totally obliterated' military targets. * Kharg Island, located 16 miles off Iran's coast, handles about 90% of Iran's oil shipments. * Trump warned that any interference with shipping in the Strait of Hormuz would lead to a reconsideration of military targets on the island. * He criticised Iran's alleged plans to take over the Middle East and obliterate Israel, stating those plans are now 'dead.' * Trump indicated that the US might escort ships through the Strait of Hormuz and strike Iran 'very hard' if needed. 179. </w:t>
      </w:r>
      <w:hyperlink r:id="rId132">
        <w:r>
          <w:rPr>
            <w:color w:val="0000EE"/>
            <w:u w:val="single"/>
          </w:rPr>
          <w:t>https://www.benzinga.com/news/politics/26/03/51256724/jim-cramer-questions-us-strategy-on-strait-of-hormuz-as-tom-cotton-rejects-claims-trump-team-failed</w:t>
        </w:r>
      </w:hyperlink>
      <w:r>
        <w:rPr>
          <w:i/>
        </w:rPr>
        <w:t xml:space="preserve"> - * Jim Cramer questioned US military strategy regarding the Strait of Hormuz. * The Strait of Hormuz is a key energy corridor carrying 20% of global oil shipments. * Iran announced the closure of the waterway amid escalating tensions. * Trump warned Iran against further interference, with US forces carrying out strikes. * Oil prices briefly exceeded $100 per barrel amid Iran conflict. 180. </w:t>
      </w:r>
      <w:hyperlink r:id="rId143">
        <w:r>
          <w:rPr>
            <w:color w:val="0000EE"/>
            <w:u w:val="single"/>
          </w:rPr>
          <w:t>https://www.dailyfinland.fi/business/48284/Mideast-conflict-weighs-on-global-economy-media</w:t>
        </w:r>
      </w:hyperlink>
      <w:r>
        <w:rPr>
          <w:i/>
        </w:rPr>
        <w:t xml:space="preserve"> - * The ongoing conflict in the Middle East is affecting global stock markets, oil, and gas futures. * Oil prices have hovered around 100 USD per barrel, stock markets declined, and natural gas prices increased. * The International Energy Agency urged releasing oil from emergency reserves to stabilise the market. * Disruptions in air traffic in hubs such as Dubai, Abu Dhabi, and Doha; potential blockage of oil shipments through the Strait of Hormuz warned. * The conflict has highlighted diverging US-Europe interests and could have long-lasting effects, especially on European economies like Finland. 181. </w:t>
      </w:r>
      <w:hyperlink r:id="rId144">
        <w:r>
          <w:rPr>
            <w:color w:val="0000EE"/>
            <w:u w:val="single"/>
          </w:rPr>
          <w:t>https://www.wtnh.com/news/national/trump-says-us-destroyed-every-military-target-on-irans-kharg-island-threatens-oil-infrastructure-if-tankers-blocked/</w:t>
        </w:r>
      </w:hyperlink>
      <w:r>
        <w:rPr>
          <w:i/>
        </w:rPr>
        <w:t xml:space="preserve"> - * President Trump stated the US military conducted a powerful bombing raid, obliterating every military target on Iran’s Kharg Island.</w:t>
      </w:r>
      <w:r>
        <w:t xml:space="preserve"> The attack occurred amid rising oil prices since the outbreak of conflict.</w:t>
      </w:r>
      <w:r>
        <w:rPr>
          <w:i/>
        </w:rPr>
        <w:t xml:space="preserve"> Iran has retaliated by targeting vessels in the Strait of Hormuz; Iran’s Supreme Leader declared the strait will remain closed.</w:t>
      </w:r>
      <w:r>
        <w:t xml:space="preserve"> Trump warned Iran without explicit mention of targeting oil infrastructure.</w:t>
      </w:r>
      <w:r>
        <w:rPr>
          <w:i/>
        </w:rPr>
        <w:t xml:space="preserve"> The US has increased military strikes on Iran, with over 15,000 targets hit inside Iran since the war began.</w:t>
      </w:r>
      <w:r>
        <w:t xml:space="preserve"> US and Israeli forces have conducted extensive operations against Iran. 182. </w:t>
      </w:r>
      <w:hyperlink r:id="rId145">
        <w:r>
          <w:rPr>
            <w:color w:val="0000EE"/>
            <w:u w:val="single"/>
          </w:rPr>
          <w:t>https://www.dailyfinland.fi/worldwide/48290/US-bombings-on-Iran%C2%B4s-military-targets-on-Iran-launches-operation-at-US-Israeli-targets</w:t>
        </w:r>
      </w:hyperlink>
      <w:r>
        <w:t xml:space="preserve"> - ["</w:t>
      </w:r>
      <w:r>
        <w:rPr>
          <w:i/>
        </w:rPr>
        <w:t xml:space="preserve"> The US conducted bombing raids against Iran's military targets on Kharg Island, a key oil export hub, with over 50,000 US troops supporting operations.", '</w:t>
      </w:r>
      <w:r>
        <w:t xml:space="preserve"> Iran issued threats and claimed to have intercepted and destroyed multiple drone and missile attacks targeting its facilities, including in Haifa, Caesarea, and other regional sites.', '</w:t>
      </w:r>
      <w:r>
        <w:rPr>
          <w:i/>
        </w:rPr>
        <w:t xml:space="preserve"> Regional tensions increased with Saudi Arabia intercepting drones, Oman reporting drone crashes, and Israel strikes against Hezbollah and Iranian-backed targets.', "</w:t>
      </w:r>
      <w:r>
        <w:t xml:space="preserve"> The conflict involved exchanges of fire, targeted strikes on US and Israeli assets, and Iran's military displayed drone strength underground.", '* The ongoing US, Israel, and Iran conflict entered its 14th day, with US planning stronger strikes, and Iran continuing retaliatory actions across the Middle East.'] 183. </w:t>
      </w:r>
      <w:hyperlink r:id="rId146">
        <w:r>
          <w:rPr>
            <w:color w:val="0000EE"/>
            <w:u w:val="single"/>
          </w:rPr>
          <w:t>https://www.indiatoday.in/world/story/iran-war-kharg-island-oil-trump-us-troops-military-ground-offensive-2881530-2026-03-14?utm_source=rss</w:t>
        </w:r>
      </w:hyperlink>
      <w:r>
        <w:t xml:space="preserve"> - * Two weeks into the Iran conflict, US and Israel aim for regime change in Iran. * US President Donald Trump announced strikes on Iran's Kharg Island, a critical oil export hub. * Kharg Island, important for 90% of Iran's oil exports, is located 28 km from Iran’s mainland. * The island is considered a potential site for a US ground invasion, involving multi-phase military operations. * Seizing Kharg could significantly weaken Iran’s economy and military capabilities, impacting global oil markets. * A US ground operation would involve air and naval power, special forces, and staged attacks. * Long-term global energy and regional security could be affected by an attack on Kharg. 184. </w:t>
      </w:r>
      <w:hyperlink r:id="rId147">
        <w:r>
          <w:rPr>
            <w:color w:val="0000EE"/>
            <w:u w:val="single"/>
          </w:rPr>
          <w:t>https://www.nzz.ch/meinung/teures-erdoel-trump-hat-iran-angegriffen-und-die-welt-getroffen-ld.1929205</w:t>
        </w:r>
      </w:hyperlink>
      <w:r>
        <w:t xml:space="preserve"> - * Der Ölpreis schwankte stark, nachdem Trump Iran angegriffen hat, mit einem Sprung von 93 auf 119 Dollar am Montag, später Fall auf 84 Dollar. * Der US-israelische Krieg gegen Iran und die Blockade der Seestraße von Hormuz stören den weltweiten Ölhandel erheblich. * Die Blockade des Persischen Golfs nimmt rund ein Fünftel des globalen Erdöl- und LNG-Handels aus dem Markt; alternative Transporte reichen nicht aus. * Industrieländer greifen auf strategische Reserven zurück, aber die Versorgung ist auf absehbare Zeit unsicher. * Langfristig könnten höhere Ölpreise das Angebot an Erschliessung neuer Vorkommen erhöhen, während die Nachfrage in Richtung erneuerbarer Energien verschoben wird. 185. </w:t>
      </w:r>
      <w:hyperlink r:id="rId133">
        <w:r>
          <w:rPr>
            <w:color w:val="0000EE"/>
            <w:u w:val="single"/>
          </w:rPr>
          <w:t>https://www.peruinforma.com/ee-uu-ataca-la-isla-de-kharg-y-pone-en-jaque-las-exportaciones-de-crudo-de-iran/</w:t>
        </w:r>
      </w:hyperlink>
      <w:r>
        <w:t xml:space="preserve"> - • The US conducted an air strike against military targets on Kharg Island, Iran's oil export hub. • The operation aims to prevent Iran's interference with shipping routes in the Strait of Hormuz. • Tensions escalated after two weeks of regional conflicts, including US military reinforcement in the Gulf. • Iran's government announced protests and warned of abandoning moderation if attacked further. • US offers a reward of 10 million dollars for Iranian leaders' location amid retaliatory missile and drone launches.</w:t>
      </w:r>
      <w:r/>
    </w:p>
    <w:p>
      <w:r/>
      <w:r>
        <w:t xml:space="preserve">186. </w:t>
      </w:r>
      <w:hyperlink r:id="rId148">
        <w:r>
          <w:rPr>
            <w:color w:val="0000EE"/>
            <w:u w:val="single"/>
          </w:rPr>
          <w:t>https://www.theborneopost.com/2026/03/14/trump-says-us-navy-escorts-for-tankers-in-strait-of-hormuz-expected-soon/</w:t>
        </w:r>
      </w:hyperlink>
      <w:r>
        <w:t xml:space="preserve"> - * US President Donald Trump indicated that US Navy escorts for oil tankers passing through the Strait of Hormuz could start ‘soon’. * The region is experiencing heightened tensions due to US-Israeli conflict with Iran. * Iran has effectively closed the strait since around March 1, impacting global oil and fertiliser prices. * Trump expects a reduction in gasoline and gas prices. * Iran responded to attacks with drone and missile strikes targeting Israel, Jordan, Iraq, and Gulf countries. * Trump reported US bombing of Iranian military targets on Kharg Island, a key oil export hub. * Iran’s oil exports, about 1.7 million barrels daily, mainly transit through Kharg Island. 187. </w:t>
      </w:r>
      <w:hyperlink r:id="rId149">
        <w:r>
          <w:rPr>
            <w:color w:val="0000EE"/>
            <w:u w:val="single"/>
          </w:rPr>
          <w:t>https://www.theborneopost.com/2026/03/14/dpm-fadillah-msia-prepares-contingency-measures-as-middle-east-conflict-threaten-energy-logistics-costs-video/</w:t>
        </w:r>
      </w:hyperlink>
      <w:r>
        <w:t xml:space="preserve"> - * Malaysia has contingency measures in place to safeguard energy supplies and manage potential cost pressures due to Middle East tensions. * Deputy Prime Minister Fadillah Yusof stated that Malaysia is monitoring developments involving Iran and the Gulf region. * Rising oil prices and conflict could disrupt global logistics, increase fuel costs, and affect transportation and goods prices, especially in Sabah and Sarawak. * Malaysia's gas supply is secured until May, with alternative sources secured, primarily from Australia. * The government may restrict fuel exports if domestic supply becomes critical, while seeking diplomatic solutions to Gulf region conflicts. 188. </w:t>
      </w:r>
      <w:hyperlink r:id="rId134">
        <w:r>
          <w:rPr>
            <w:color w:val="0000EE"/>
            <w:u w:val="single"/>
          </w:rPr>
          <w:t>https://www.24newshd.tv/14-Mar-2026/iran-threatens-us-linked-oil-targets-trump-says-kharg-island-bombed</w:t>
        </w:r>
      </w:hyperlink>
      <w:r>
        <w:t xml:space="preserve"> - * Iran's armed forces threaten to destroy US-linked oil infrastructure in response to US bombing of Kharg Island, Iran's main oil export hub. * Tensions rise after US President Trump claims to have bombed Kharg Island and threatens to target Iran's oil facilities. * Iran responds with missile strikes towards Israel and hits a healthcare centre in Lebanon, resulting in casualties. * Iraqi and Lebanese violence continue, with US and Israel involved in strikes against Iran-backed groups. * Oil prices remain above $100 per barrel amid disrupted shipping routes and increased regional instability. 189. </w:t>
      </w:r>
      <w:hyperlink r:id="rId150">
        <w:r>
          <w:rPr>
            <w:color w:val="0000EE"/>
            <w:u w:val="single"/>
          </w:rPr>
          <w:t>https://www.manchestereveningnews.co.uk/news/world-news/iran-new-leader-issues-first-33580384</w:t>
        </w:r>
      </w:hyperlink>
      <w:r>
        <w:t xml:space="preserve"> - * Iran's new Supreme Leader, Ayatollah Mojtaba Khamenei, issued his first official statement, vowing to continue blocking the Strait of Hormuz.</w:t>
      </w:r>
      <w:r>
        <w:rPr>
          <w:i/>
        </w:rPr>
        <w:t xml:space="preserve"> The statement was read on state television, without Khamenei appearing on camera.</w:t>
      </w:r>
      <w:r>
        <w:t xml:space="preserve"> Iran intends to use the Strait as leverage against the United States and continue attacks on Gulf Arab neighbours.</w:t>
      </w:r>
      <w:r>
        <w:rPr>
          <w:i/>
        </w:rPr>
        <w:t xml:space="preserve"> Iran's actions have pushed oil prices above $100 per barrel.</w:t>
      </w:r>
      <w:r>
        <w:t xml:space="preserve"> The statement criticises US bases in the region and calls for their closure.</w:t>
      </w:r>
      <w:r>
        <w:rPr>
          <w:i/>
        </w:rPr>
        <w:t xml:space="preserve"> Khamenei promises to seek vengeance for Iranian casualties, including in a recent US strike in Minab.</w:t>
      </w:r>
      <w:r>
        <w:t xml:space="preserve"> The Iranian government reports displacement of up to 3.2 million people due to ongoing conflict. 190. </w:t>
      </w:r>
      <w:hyperlink r:id="rId151">
        <w:r>
          <w:rPr>
            <w:color w:val="0000EE"/>
            <w:u w:val="single"/>
          </w:rPr>
          <w:t>https://www.24newshd.tv/14-Mar-2026/easy-ways-us-war-iran-drags</w:t>
        </w:r>
      </w:hyperlink>
      <w:r>
        <w:t xml:space="preserve"> - * US and Israeli strikes killed Iran's supreme leader Ali Khamenei but did not topple the government. * Iran's government remains operational with a decentralised 'mosaic defence' and new leadership. * Iran has expanded its missile and drone attacks, including targeting US allies and blocking the Strait of Hormuz. * Global oil prices have surged with recent attacks on maritime oil transport and fuel tensions in multiple countries. * The conflict has raised questions over US strategy amid rising regional and global economic instability. * Iran is under US sanctions, facing internal unrest, yet retains strategic resilience against US-led efforts to alter its regime. 191. </w:t>
      </w:r>
      <w:hyperlink r:id="rId152">
        <w:r>
          <w:rPr>
            <w:color w:val="0000EE"/>
            <w:u w:val="single"/>
          </w:rPr>
          <w:t>https://www.koat.com/article/helipad-us-embassy-baghdad-hit-by-missile/70740546</w:t>
        </w:r>
      </w:hyperlink>
      <w:r>
        <w:t xml:space="preserve"> - * A missile hit a helipad at the US Embassy in Baghdad. * The event was reported by Iraqi officials. * The US military has been striking Iranian targets in Iraq and the Persian Gulf. * Iran's attacks on oil infrastructure contributed to rising oil prices. * US and Israel are engaged in ongoing military and strategic actions in the region. 192. </w:t>
      </w:r>
      <w:hyperlink r:id="rId136">
        <w:r>
          <w:rPr>
            <w:color w:val="0000EE"/>
            <w:u w:val="single"/>
          </w:rPr>
          <w:t>https://kienthuc.net.vn/my-chua-san-sang-ho-tong-tau-cho-dau-vuot-eo-bien-hormuz-post1608887.html</w:t>
        </w:r>
      </w:hyperlink>
      <w:r>
        <w:t xml:space="preserve"> - * Bộ trưởng Năng lượng Mỹ Chris Wright xác nhận quân đội Mỹ chưa sẵn sàng hộ tống tàu dầu qua eo biển Hormuz do tập trung vào việc tấn công Iran. * Các tàu dầu vẫn phải mắc kẹt gần eo biển, trong bối cảnh Iran tuyên bố không có tàu chiến Mỹ nào dám tiếp cận vùng biển của Iran. * Mỹ chưa triển khai hoạt động hộ tống chính thức sau đề xuất của Tổng thống Trump nhằm ổn định thị trường dầu mỏ. * Các cuộc tấn công của Mỹ và Israel vào mục tiêu Iran gây gián đoạn nguồn cung, làm giá dầu tăng cao. * Tổng thống Trump nhấn mạnh ngăn chặn Iran sở hữu vũ khí hạt nhân là ưu tiên hơn giá xăng dầu. * Nhiều tàu chỉnh sửa để tránh bị Iran tấn công, như thay đổi thủy thủ đoàn và điểm đến thành Trung Quốc. 193. </w:t>
      </w:r>
      <w:hyperlink r:id="rId153">
        <w:r>
          <w:rPr>
            <w:color w:val="0000EE"/>
            <w:u w:val="single"/>
          </w:rPr>
          <w:t>https://www.radiofree.org/2026/03/13/headlines-for-march-13-2026/</w:t>
        </w:r>
      </w:hyperlink>
      <w:r>
        <w:t xml:space="preserve"> - - Iran’s new Supreme Leader publicly commits to maintaining blockade of the Strait of Hormuz. - U.S.-Israeli attacks have caused 3.2 million Iranians to flee. - Iran's region-defining stance and military actions are highlighted. - Several countries and groups, including NATO, have been involved or impacted. - Tensions continue to influence regional and global security dynamics. 194. </w:t>
      </w:r>
      <w:hyperlink r:id="rId131">
        <w:r>
          <w:rPr>
            <w:color w:val="0000EE"/>
            <w:u w:val="single"/>
          </w:rPr>
          <w:t>https://www.benzinga.com/news/politics/26/03/51256496/trump-says-us-obliterated-military-targets-on-irans-kharg-island-threatens-tougher-action-if-hormuz</w:t>
        </w:r>
      </w:hyperlink>
      <w:r>
        <w:t xml:space="preserve"> - * President Donald Trump announced a US bombing raid on Iran's Kharg Island, targeting military sites. * The facility handles about 90% of Iran's oil shipments and is located near the Strait of Hormuz. * Trump warned Iran against interfering with maritime transit through the Strait of Hormuz, a critical global oil chokepoint. * He stated that US would escort ships through the Strait if necessary and strike Iran 'very hard' if threats persist. * Trump accused Iran of plans to take over the Middle East and attack Israel, claiming those plans are now 'dead'. 195. </w:t>
      </w:r>
      <w:hyperlink r:id="rId154">
        <w:r>
          <w:rPr>
            <w:color w:val="0000EE"/>
            <w:u w:val="single"/>
          </w:rPr>
          <w:t>https://www.cbsnews.com/video/key-details-on-day-13-of-iran-war-as-middle-east-grapples-with-continued-attacks/</w:t>
        </w:r>
      </w:hyperlink>
      <w:r>
        <w:t xml:space="preserve"> - * Iran attacked multiple Persian Gulf states overnight. * The attacks targeted ships in the region. * Oil prices continue to spike. * The incident is part of ongoing conflict involving Iran and the Middle East. * Reported by CBS News. 196. </w:t>
      </w:r>
      <w:hyperlink r:id="rId138">
        <w:r>
          <w:rPr>
            <w:color w:val="0000EE"/>
            <w:u w:val="single"/>
          </w:rPr>
          <w:t>https://kienthuc.net.vn/chien-su-trung-dong-ngay-143-my-nem-bom-dao-kharg-post1608970.html</w:t>
        </w:r>
      </w:hyperlink>
      <w:r>
        <w:t xml:space="preserve"> - * Iran and Hezbollah launch large-scale missile attacks on Israel, with over 200 rockets and UAVs. * Israel responds with airstrikes on military targets in Iran, including Tehran. * US approves deployment of USS Tripoli near the Middle East, with over 12 ships in the region. * Iran considers allowing limited oil shipments through the Strait of Hormuz using Chinese yuan. * US President Trump orders airstrikes on Iran's Kharg Island, vital for Iran's oil exports, but avoids damaging oil infrastructure. * Iran warns of escalation if its islands are attacked, citing strategic economic importance. 197. </w:t>
      </w:r>
      <w:hyperlink r:id="rId132">
        <w:r>
          <w:rPr>
            <w:color w:val="0000EE"/>
            <w:u w:val="single"/>
          </w:rPr>
          <w:t>https://www.benzinga.com/news/politics/26/03/51256724/jim-cramer-questions-us-strategy-on-strait-of-hormuz-as-tom-cotton-rejects-claims-trump-team-failed</w:t>
        </w:r>
      </w:hyperlink>
      <w:r>
        <w:t xml:space="preserve"> - * Jim Cramer questioned US military strategy related to the Strait of Hormuz, highlighting concerns over planning and ship deployment. * The Strait of Hormuz is a critical energy corridor, reportedly carrying 20% of global oil shipments. * Senator Tom Cotton dismissed reports alleging unpreparedness by the Trump administration for Iran potentially closing the waterway. * President Trump warned Iran over maritime interference, warning of possible stronger US military responses. * Oil prices approached $100 per barrel amidst escalating Iran-U.S. tensions, with market fluctuations reported energy commodities.</w:t>
      </w:r>
      <w:r/>
    </w:p>
    <w:p>
      <w:r/>
      <w:r>
        <w:t xml:space="preserve">198. </w:t>
      </w:r>
      <w:hyperlink r:id="rId155">
        <w:r>
          <w:rPr>
            <w:color w:val="0000EE"/>
            <w:u w:val="single"/>
          </w:rPr>
          <w:t>https://www.camer.be/92670/38:36/etats-unis-detroit-dormuz-comment-liran-paralyse-20-du-petrole-mondial-et-defie-washington-united-states.html</w:t>
        </w:r>
      </w:hyperlink>
      <w:r>
        <w:t xml:space="preserve"> - * Since 28 February 2026, Iran has blocked the strait of Ormuz, halting 20% of global oil transit. * The conflict involves Iran, Israel, and the US, following military strikes by the US and Israel. * Iran utilised naval mines to blockade the strait, with estimates of 5,000 to 6,000 mines in its arsenal. * The crisis has caused a spike in oil prices, nearing 120 dollars per barrel, impacting global markets. * Europe faces dependence challenges, as diversifying supply did not eliminate vulnerability; long-term strategies include electrification and hydrogen. 199. </w:t>
      </w:r>
      <w:hyperlink r:id="rId140">
        <w:r>
          <w:rPr>
            <w:color w:val="0000EE"/>
            <w:u w:val="single"/>
          </w:rPr>
          <w:t>https://www.tagesschau.de/ausland/asien/liveblog-iran-samstag-100.html</w:t>
        </w:r>
      </w:hyperlink>
      <w:r>
        <w:t xml:space="preserve"> - * US-President Trump announces US naval escort for tankers through the Strait of Hormuz will start 'soon'. * The US military is sending additional ships and marines to the Middle East. * Iran has attacked targets in Gulf states and threatens retaliation against infrastructure cooperating with US oil firms. * An attack on the US embassy in Baghdad occurred, with reports of damage and smoke. * Israeli forces reportedly attacked a health centre in South Lebanon, resulting in at least twelve deaths. * Multiple evacuations in Qatar are underway due to ongoing tensions and threats in the region. 200. </w:t>
      </w:r>
      <w:hyperlink r:id="rId136">
        <w:r>
          <w:rPr>
            <w:color w:val="0000EE"/>
            <w:u w:val="single"/>
          </w:rPr>
          <w:t>https://kienthuc.net.vn/my-chua-san-sang-ho-tong-tau-cho-dau-vuot-eo-bien-hormuz-post1608887.html</w:t>
        </w:r>
      </w:hyperlink>
      <w:r>
        <w:t xml:space="preserve"> - * US Secretary of Energy Chris Wright states US forces are not yet ready to escort oil tanks through the Hormuz Strait, citing focus on Iran's attacks. * US has not carried out any escort operations despite discussions and proposals by President Trump. * Rising tension and recent attacks in the region have led to disruptions in oil supply and increased oil prices. * Iranian claims suggest no US warships approach Oman Sea, Persian Gulf, or Hormuz Strait during war. * Some vessels display Chinese crew or ownership to enhance safety given threats in the region. 201. </w:t>
      </w:r>
      <w:hyperlink r:id="rId142">
        <w:r>
          <w:rPr>
            <w:color w:val="0000EE"/>
            <w:u w:val="single"/>
          </w:rPr>
          <w:t>https://www.vesty.co.il/main/article/bkzuv00fqwg</w:t>
        </w:r>
      </w:hyperlink>
      <w:r>
        <w:t xml:space="preserve"> - * US forces launched significant strikes on the military installations on Hark Island, Iran, on 14 March. * President Donald Trump announced the attack, claiming all military targets were destroyed. * The island is key to Iran's oil exports, handling around 90% of Iranian oil exports. * Iranian and US sources provide details of the attack's impact on military and oil infrastructure. * The strike's strategic significance relates to regional oil exports and Iran's economic vulnerability. 202. </w:t>
      </w:r>
      <w:hyperlink r:id="rId145">
        <w:r>
          <w:rPr>
            <w:color w:val="0000EE"/>
            <w:u w:val="single"/>
          </w:rPr>
          <w:t>https://www.dailyfinland.fi/worldwide/48290/US-bombings-on-Iran%C2%B4s-military-targets-on-Iran-launches-operation-at-US-Israeli-targets</w:t>
        </w:r>
      </w:hyperlink>
      <w:r>
        <w:t xml:space="preserve"> - * The US carried out bombing raids against Iranian military targets on Kharg Island, Iran's key oil export hub. * Iran responded with missile and drone attacks on US and Israeli targets in the Middle East. * US forces support operations in the region, with over 50,000 personnel involved. * Multiple regional assets, including bases in Iraq, Oman, and Lebanon, were targeted or intercepted. * Iran's IRGC showcased drone capabilities underground amidst ongoing conflict, amid mass protests marking Quds Day. * Incidents include the downing of a US refuelling aircraft in Iraq and drone attacks in Saudi Arabia and Oman. * Regional countries, such as Saudi Arabia and Turkey, reported intercepting drones and missiles; Lebanon experienced increased Israeli strikes. * The conflict's 14th day continues, with threats of increased US strikes and sustained Iranian retaliation. 203. </w:t>
      </w:r>
      <w:hyperlink r:id="rId156">
        <w:r>
          <w:rPr>
            <w:color w:val="0000EE"/>
            <w:u w:val="single"/>
          </w:rPr>
          <w:t>https://www.myjoyonline.com/iran-steps-up-attacks-on-energy-targets-as-tankers-hit/</w:t>
        </w:r>
      </w:hyperlink>
      <w:r>
        <w:t xml:space="preserve"> - * Iran launched attacks on energy infrastructure in the Gulf, including fuel tanks in Bahrain and Oman, and tankers near Basra. * Multiple vessels were struck, including US-owned and Greek-owned ships, with ongoing investigations into causes. * Iran threatened to target US and Israeli banking interests following a strike on an Iranian bank. * Regional conflicts have sent global oil prices soaring, with forecasts of reaching $200 per barrel. * Israel has launched a large-scale wave of attacks against Iran, escalating military tensions. * Civilian sites, including a school in Iran, were reportedly hit, and up to 3.2 million Iranians were displaced. * The conflict follows US-Israeli strikes on Iran and has resulted in over 1,300 deaths and 17,000 injuries in Iran. 204. </w:t>
      </w:r>
      <w:hyperlink r:id="rId147">
        <w:r>
          <w:rPr>
            <w:color w:val="0000EE"/>
            <w:u w:val="single"/>
          </w:rPr>
          <w:t>https://www.nzz.ch/meinung/teures-erdoel-trump-hat-iran-angegriffen-und-die-welt-getroffen-ld.1929205</w:t>
        </w:r>
      </w:hyperlink>
      <w:r>
        <w:t xml:space="preserve"> - * Der Ölpreis schwankte historisch stark, von 93 auf 119 Dollar, dann auf 84 Dollar. * Der amerikanisch-israelische Krieg gegen Iran und die Blockade der Strait of Hormuz beeinflussen den Ölmarkt. * Der Brent-Preis ist seit Kriegsbeginn auf rund 100 Dollar gestiegen, vorher bei 73 Dollar. * Die Blockade des Persischen Golfs durch Teheran nimmt etwa ein Fünftel des weltweiten Öls und LNG vom Markt. * Europa setzt auf höhere Ölreserven, während Asien große Sorgen hat, die Versorgung aufrechtzuerhalten. 205. </w:t>
      </w:r>
      <w:hyperlink r:id="rId157">
        <w:r>
          <w:rPr>
            <w:color w:val="0000EE"/>
            <w:u w:val="single"/>
          </w:rPr>
          <w:t>https://www.latimes.com/world-nation/story/2026-03-12/islands-off-irans-southern-coast-are-key-to-its-economy-security-what-to-know-about-them</w:t>
        </w:r>
      </w:hyperlink>
      <w:r>
        <w:t xml:space="preserve"> - * Iran’s parliament speaker warned of retaliation if attacks occur on southern islands, emphasising their security and economic significance. 206. </w:t>
      </w:r>
      <w:hyperlink r:id="rId158">
        <w:r>
          <w:rPr>
            <w:color w:val="0000EE"/>
            <w:u w:val="single"/>
          </w:rPr>
          <w:t>https://gephardtdaily.com/top-stories/breaking-u-s-sending-2500-marines-to-middle-east/</w:t>
        </w:r>
      </w:hyperlink>
      <w:r>
        <w:t xml:space="preserve"> - * The U.S. is deploying 2,500 Marines and the USS Tripoli to the Middle East to support military operations during the Iran war entering its third week. * The USS Tripoli and Marines of the 31st Marine Expeditionary Group are moving from the Philippine Sea towards the Middle East, passing south of Taiwan through the Luzon Strait. * Iran has closed the Strait of Hormuz to most traffic, targeting vessels that transit it, prompting U.S. military plans to ensure freedom of navigation. * The U.S. is considering sending navy vessels to escort shipping through the strait and removing Iranian anti-ship missile capabilities. * Defense officials state the focus is on preventing Iran's mine-laying and attack capabilities, amid rising oil prices and ongoing conflict. 207. </w:t>
      </w:r>
      <w:hyperlink r:id="rId159">
        <w:r>
          <w:rPr>
            <w:color w:val="0000EE"/>
            <w:u w:val="single"/>
          </w:rPr>
          <w:t>https://www.t-online.de/nachrichten/ausland/internationale-politik/id_101167162/iran-krieg-was-hinter-trumps-angriff-auf-die-oel-insel-charg-steckt.html</w:t>
        </w:r>
      </w:hyperlink>
      <w:r>
        <w:t xml:space="preserve"> - * US military targets on the Iranian oil island Charg were attacked by the US, with President Donald Trump stating that military facilities were destroyed. * The attack is described as a riskier step in the war against Iran, with further strikes threatened. * Charg is considered the heart of Iran’s oil industry, responsible for about 90% of the country's oil exports. * The US and Israel have been conducting heavy airstrikes on Iran, aiming to weaken the regime. * The US considered occupying the island before the attack, which would significantly impact Iran's economy. 208. </w:t>
      </w:r>
      <w:hyperlink r:id="rId148">
        <w:r>
          <w:rPr>
            <w:color w:val="0000EE"/>
            <w:u w:val="single"/>
          </w:rPr>
          <w:t>https://www.theborneopost.com/2026/03/14/trump-says-us-navy-escorts-for-tankers-in-strait-of-hormuz-expected-soon/</w:t>
        </w:r>
      </w:hyperlink>
      <w:r>
        <w:t xml:space="preserve"> - * US President Donald Trump stated that US Navy escorts for oil tankers passing through the Strait of Hormuz could start 'soon'. * Iran has effectively closed the Strait of Hormuz since around March 1, causing disruptions to shipping and raising global energy prices. * Tensions in the region have increased following US-Israeli strikes on Iran and Iran’s missile and drone attacks on US and regional targets. * Trump mentioned US forces had bombed military targets on Kharg Island and warned of further strikes if Iran continues to block ships. * The situation impacts global oil markets, amid high regional tensions and recent military actions. 209. </w:t>
      </w:r>
      <w:hyperlink r:id="rId160">
        <w:r>
          <w:rPr>
            <w:color w:val="0000EE"/>
            <w:u w:val="single"/>
          </w:rPr>
          <w:t>https://www.nzz.ch/wirtschaft/der-tollkuehne-der-reeder-georgios-prokopiou-laesst-seine-tanker-trotz-iran-krieg-durch-die-strasse-von-hormuz-fahren-ld.1929042</w:t>
        </w:r>
      </w:hyperlink>
      <w:r>
        <w:t xml:space="preserve"> - * Georgios Prokopiou fährt mit Tankern durch die Strasse von Hormuz, obwohl diese wegen des Iran-Kriegs stark gefährdet ist. * Seit Beginn des Iran-Kriegs hat Iran mindestens achteinzehn Schiffe attackiert, sieben Seeleute getötet. * Prokopiou ist Eigentümer der griechischen Reederei Dynacom, bekannt für Risiko und hohe Gewinne. * Seine Schiffe passieren die Meerenge mit ausgeschaltetem Transponder, trotz internationaler Risiken. * Prokopiou betont, dass er technische Probleme pragmatisch löst und sich weniger von Ideologien leiten lässt. 210. </w:t>
      </w:r>
      <w:hyperlink r:id="rId161">
        <w:r>
          <w:rPr>
            <w:color w:val="0000EE"/>
            <w:u w:val="single"/>
          </w:rPr>
          <w:t>https://www.radiofree.org/2026/03/13/existential-attrition-irans-closure-of-the-strait-of-hormuz/</w:t>
        </w:r>
      </w:hyperlink>
      <w:r>
        <w:t xml:space="preserve"> - * Since February 28, the Strait of Hormuz has been nearly closed due to Iranian attacks, stopping transits. * The closure threatens a fifth of the world’s oil, natural gas, and chemical trade, with rising tanker costs. * Iran’s Foreign Minister boasts of inflationary impacts and threats to oil prices, including reaching $200 per barrel. * The IEA's decision to release 400 million barrels aimed to mitigate the crisis, emphasising the importance of re-establishing transit. * Iranian forces attacked multiple vessels, escalating tensions and complicating maritime navigation. 211. </w:t>
      </w:r>
      <w:hyperlink r:id="rId155">
        <w:r>
          <w:rPr>
            <w:color w:val="0000EE"/>
            <w:u w:val="single"/>
          </w:rPr>
          <w:t>https://www.camer.be/92670/38:36/etats-unis-detroit-dormuz-comment-liran-paralyse-20-du-petrole-mondial-et-defie-washington-united-states.html</w:t>
        </w:r>
      </w:hyperlink>
      <w:r>
        <w:t xml:space="preserve"> - * Depuis le 28 février 2026, le détroit d'Ormuz est bloqué suite à un conflit militaire entre l'Iran, Israël et les États-Unis. * En réponse à une opération militaire américano-israélienne, l'Iran a fermé le détroit en référence à la pression contre Washington. * 16 navires marchands, dont des pétroliers, ont été visés par des frappes iraniennes, avec plusieurs marins morts ou portés disparus. * Le détroit est une voie majeure pour un cinquième de la production mondiale de pétrole et de gaz naturel liquéfié. * Les mines navales iraniennes sont l’arme principale utilisée pour paraliser la navigation, avec une capacité estimée à 5 000 ou 6 000 mines. * La crise provoque une augmentation du prix du pétrole, avoisinant les 120 dollars le baril, et a des répercussions économiques mondiales. * La situation souligne la vulnérabilité énergétique de l'Europe et la nécessité de diversification. * La fermeture d'Ormuz constitue la perturbation la plus significative de l'ordre énergétique mondial depuis 1973. 212. </w:t>
      </w:r>
      <w:hyperlink r:id="rId150">
        <w:r>
          <w:rPr>
            <w:color w:val="0000EE"/>
            <w:u w:val="single"/>
          </w:rPr>
          <w:t>https://www.manchestereveningnews.co.uk/news/world-news/iran-new-leader-issues-first-33580384</w:t>
        </w:r>
      </w:hyperlink>
      <w:r>
        <w:t xml:space="preserve"> - * Iran's Supreme Leader, Ayatollah Mojtaba Khamenei, issued his first official statement, vowing to keep blocking the Strait of Hormuz. * He stated Iran will use the Strait as leverage against the United States and indicated attacks on Gulf Arab neighbours will continue. * The statement was read on Iranian state television, with no appearance from Khamenei on camera. * Iran's attacks on shipping and energy infrastructure have increased oil prices above $100 per barrel. * The statement also mentioned US military bases in the region and the targeting of American bases. * Khamenei expressed intent to avenge the blood of Iranians killed in recent strikes, including an incident near Minab. * The UN refugee agency reports up to 3.2 million people displaced within Iran due to the ongoing war. 213. </w:t>
      </w:r>
      <w:hyperlink r:id="rId162">
        <w:r>
          <w:rPr>
            <w:color w:val="0000EE"/>
            <w:u w:val="single"/>
          </w:rPr>
          <w:t>https://newtalk.tw/news/view/2026-03-14/1024217</w:t>
        </w:r>
      </w:hyperlink>
      <w:r>
        <w:t xml:space="preserve"> - * US President Donald Trump announced that US forces would target military objectives on Kharg Island, Iran’s oil export hub, during recent air strikes. * Trump claimed the US intentionally avoided destroying oil infrastructure on moral grounds. * The US warns that interference with shipping through the Strait of Hormuz may lead to reconsideration of military actions. * Kharg Island handles approximately 90% of Iran's oil exports, and any attack could significantly impact oil supplies. * The ongoing conflict involves Iran, the US, and Israel, with Iran retaliating against attacks with missile and drone strikes. 214. </w:t>
      </w:r>
      <w:hyperlink r:id="rId161">
        <w:r>
          <w:rPr>
            <w:color w:val="0000EE"/>
            <w:u w:val="single"/>
          </w:rPr>
          <w:t>https://www.radiofree.org/2026/03/13/existential-attrition-irans-closure-of-the-strait-of-hormuz/</w:t>
        </w:r>
      </w:hyperlink>
      <w:r>
        <w:t xml:space="preserve"> - * Iran's actions, including attacks on shipping and closure of the Strait of Hormuz, disrupt global oil and gas trade since late February 2026. * Major shipping firms stopped transit, risking a fifth of global oil, natural gas, and chemicals shipments. * Iran’s Foreign Minister Araghchi claimed oil prices doubled, with threats of further escalation. * IRGC declared vessels linked to US or allies as targets, attacking multiple ships and deploying mines. * US and international responses include releasing reserves and dismissing the crisis as temporary, despite ongoing threats and attacks. 215. </w:t>
      </w:r>
      <w:hyperlink r:id="rId153">
        <w:r>
          <w:rPr>
            <w:color w:val="0000EE"/>
            <w:u w:val="single"/>
          </w:rPr>
          <w:t>https://www.radiofree.org/2026/03/13/headlines-for-march-13-2026/</w:t>
        </w:r>
      </w:hyperlink>
      <w:r>
        <w:t xml:space="preserve"> - * Iran’s new Supreme Leader announces plans to continue blocking the Strait of Hormuz. * Multiple countries and groups, including U.S.-Israeli forces, are involved in regional conflicts. * Fighting results in mass displacement of Iranians and civilian casualties. * Incidents include strikes, bombings, missile interceptions, and civilian infrastructure targeting. * The situation involves NATO, Lebanon, Oman, Turkey, and Greece, indicating regional security risks. 216. </w:t>
      </w:r>
      <w:hyperlink r:id="rId155">
        <w:r>
          <w:rPr>
            <w:color w:val="0000EE"/>
            <w:u w:val="single"/>
          </w:rPr>
          <w:t>https://www.camer.be/92670/38:36/etats-unis-detroit-dormuz-comment-liran-paralyse-20-du-petrole-mondial-et-defie-washington-united-states.html</w:t>
        </w:r>
      </w:hyperlink>
      <w:r>
        <w:t xml:space="preserve"> - * Since 28 February 2026, Iran has closed the Strait of Hormuz, impacting 20% of global oil and gas transit. * The conflict involved US and Israeli military actions against Iran, leading to Iranian missile strikes and the closure of the strait. * Iran's military mines naval routes, using an estimated 5,000-6,000 mines, to sustain the blockade. * Oil prices surged near $120 a barrel due to the crisis, prompting market reactions. * The crisis highlights Europe's dependence on Middle Eastern oil and reveals vulnerabilities in global energy security. 217. </w:t>
      </w:r>
      <w:hyperlink r:id="rId135">
        <w:r>
          <w:rPr>
            <w:color w:val="0000EE"/>
            <w:u w:val="single"/>
          </w:rPr>
          <w:t>https://www.al-monitor.com/originals/2026/03/kharg-island-struck-us-key-hub-iran-oil-exports</w:t>
        </w:r>
      </w:hyperlink>
      <w:r>
        <w:t xml:space="preserve"> - * US forces destroyed military targets on Kharg Island, a major hub for 90% of Iran's oil exports. * Iran's oil output continues at 1.1 to 1.5 million barrels per day amid tensions. * Disruption to Kharg could tighten global supply; Iran shut shipping through Strait of Hormuz. * Iran's oil primarily goes to China; Iran exports 1.55 million bpd via Kharg. * Kharg's storage capacity is approximately 30 million barrels, with 18 million barrels held as of early March. 218. </w:t>
      </w:r>
      <w:hyperlink r:id="rId163">
        <w:r>
          <w:rPr>
            <w:color w:val="0000EE"/>
            <w:u w:val="single"/>
          </w:rPr>
          <w:t>https://www.columbian.com/news/2026/mar/12/irans-secretive-top-leader-vows-to-keep-up-attacks-in-his-first-statement-since-being-appointed/</w:t>
        </w:r>
      </w:hyperlink>
      <w:r>
        <w:t xml:space="preserve"> - • Iran’s new supreme leader, Ayatollah Mojtaba Khamenei, announced Iran would maintain attacks on Gulf Arab neighbours and use the Strait of Hormuz closure as leverage. • The statement followed his appointment after his father’s death. • The war has disrupted global energy supplies, affected international travel, and impacted Gulf Arab states’ safety. • Oil prices increased above $100 a barrel amid ongoing conflicts. • Khamenei has not appeared publicly since the war started. 219. </w:t>
      </w:r>
      <w:hyperlink r:id="rId156">
        <w:r>
          <w:rPr>
            <w:color w:val="0000EE"/>
            <w:u w:val="single"/>
          </w:rPr>
          <w:t>https://www.myjoyonline.com/iran-steps-up-attacks-on-energy-targets-as-tankers-hit/</w:t>
        </w:r>
      </w:hyperlink>
      <w:r>
        <w:t xml:space="preserve"> - * Iran has intensified attacks on energy targets in the Gulf, including fuel tankers near Iraq's Basra port. * Several fires occurred after explosions, with ships attacked by different forces; US, Greek, Maltese, and Chinese-owned vessels affected. * Iran warns of potential oil price reaching $200 per barrel amid the conflict. * Regional military actions include Israeli attacks on Iran and Iranian threats against US and Israeli financial interests. * Multiple strikes on fuel storage tanks and infrastructure in Bahrain and Oman, with drone and missile attacks reported. * War has caused displacement of up to 3.2 million Iranians and impacts on global oil markets, with prices soaring to $100 per barrel. * The UN criticises the conflict as a reckless military adventure, with civilian casualties including a school strike resulting in 168 deaths. * US and Israel continue military operations targeting Iranian infrastructure, escalating regional insecurity. 220. </w:t>
      </w:r>
      <w:hyperlink r:id="rId157">
        <w:r>
          <w:rPr>
            <w:color w:val="0000EE"/>
            <w:u w:val="single"/>
          </w:rPr>
          <w:t>https://www.latimes.com/world-nation/story/2026-03-12/islands-off-irans-southern-coast-are-key-to-its-economy-security-what-to-know-about-them</w:t>
        </w:r>
      </w:hyperlink>
      <w:r>
        <w:t xml:space="preserve"> - * Iran's parliament speaker threatened retaliation against attacks on the Persian Gulf islands, emphasising their strategic importance. * The islands, including Kharg, Abu Musa, Greater and Lesser Tunb, and Qeshm, are key to Iran’s oil exports and security. * Kharg Island is the main export terminal, critical for Iran’s oil revenue. * Iran maintains military presence on Abu Musa and the Tunb islands, which are disputed territories. * Qeshm Island hosts a desalination plant, targeted allegedly by U.S. actions. * Rising tensions involve potential strikes on Iran's energy infrastructure, with regional and international implications. 221. </w:t>
      </w:r>
      <w:hyperlink r:id="rId164">
        <w:r>
          <w:rPr>
            <w:color w:val="0000EE"/>
            <w:u w:val="single"/>
          </w:rPr>
          <w:t>https://www.nytimes.com/video/world/middleeast/100000010770897/oil-prices-iran-tanker-attacks.html</w:t>
        </w:r>
      </w:hyperlink>
      <w:r>
        <w:t xml:space="preserve"> - * Continued Iranian attacks on oil infrastructure cause oil prices to briefly increase above $100 a barrel. 222. </w:t>
      </w:r>
      <w:hyperlink r:id="rId165">
        <w:r>
          <w:rPr>
            <w:color w:val="0000EE"/>
            <w:u w:val="single"/>
          </w:rPr>
          <w:t>https://expressodasilhas.cv/mundo/2026/03/12/eua-vao-libertar-172-milhoes-de-barris-da-sua-reserva-estrategica/101852</w:t>
        </w:r>
      </w:hyperlink>
      <w:r>
        <w:t xml:space="preserve"> - * Os Estados Unidos vão libertar 172 milhões de barris de petróleo das reservas estratégicas. 223. </w:t>
      </w:r>
      <w:hyperlink r:id="rId166">
        <w:r>
          <w:rPr>
            <w:color w:val="0000EE"/>
            <w:u w:val="single"/>
          </w:rPr>
          <w:t>https://bfsi.economictimes.indiatimes.com/articles/impact-of-iran-conflict-on-indian-interest-rates-what-you-need-to-know/129567461</w:t>
        </w:r>
      </w:hyperlink>
      <w:r>
        <w:t xml:space="preserve"> - * The Iran-US war is expected to keep borrowing costs in India high, restricting interest rate relief. * Rising crude oil prices, currency weakness, and high bond yields complicate the Reserve Bank of India's policy outlook. * The Indian rupee hit record lows against the US dollar, driven by energy prices and global risk sentiment. * Elevated bond yields limit RBI's ability to lower borrowing costs, affecting lending rates. * Ongoing geopolitical tensions may lead the RBI to raise interest rates to control inflation and stabilise the currency. 224. </w:t>
      </w:r>
      <w:hyperlink r:id="rId167">
        <w:r>
          <w:rPr>
            <w:color w:val="0000EE"/>
            <w:u w:val="single"/>
          </w:rPr>
          <w:t>https://indiashippingnews.com/fiata-middle-east-security-alert-legal-insurance-guidance-for-freight-forwarders/</w:t>
        </w:r>
      </w:hyperlink>
      <w:r>
        <w:t xml:space="preserve"> - * The guidance addresses legal, contractual, and insurance considerations for freight forwarders due to geopolitical tensions in the Middle East. * Disruptions in maritime traffic and regional airspace are affecting transit times, costs, schedules, and insurance conditions. * Topics include carrier rights, cost recovery, force majeure, contracting implications, insurance gaps, and operational risks. * The briefing encourages members to review and adapt their operations promptly, recognising the rapid evolution of the situation. * FIATA provides practical tools and will issue further guidance as the crisis develops. 225. </w:t>
      </w:r>
      <w:hyperlink r:id="rId168">
        <w:r>
          <w:rPr>
            <w:color w:val="0000EE"/>
            <w:u w:val="single"/>
          </w:rPr>
          <w:t>https://www.business-standard.com/world-news/us-begins-emergency-oil-reserve-release-of-86-mn-barrels-amid-w-asia-crisis-126031400105_1.html</w:t>
        </w:r>
      </w:hyperlink>
      <w:r>
        <w:t xml:space="preserve"> - * The US started releasing 86 million barrels from the Strategic Petroleum Reserve, part of a 172 million barrel release. * The release aims to lower oil, gasoline, diesel, and jet fuel prices due to the Iran war and Strait of Hormuz disruption. * The process is expected to take four months, beginning by the end of next week. * The release is coordinated with other nations and is part of a 400 million barrel effort. * Bids for the exchange are due by March 17, with plans to replace the drawn barrels within a year. 226. </w:t>
      </w:r>
      <w:hyperlink r:id="rId169">
        <w:r>
          <w:rPr>
            <w:color w:val="0000EE"/>
            <w:u w:val="single"/>
          </w:rPr>
          <w:t>https://www.business-standard.com/world-news/us-strike-on-iran-s-kharg-island-risks-further-disruptions-to-oil-supply-126031400149_1.html</w:t>
        </w:r>
      </w:hyperlink>
      <w:r>
        <w:t xml:space="preserve"> - • US bombed military targets on Kharg Island, Iran, in a strike that spared infrastructure. • The attack threatens Iran’s oil exports, which are a vital part of global supply. • Iran warned of retaliation against US-linked oil targets if attacked. • If Kharg Island is taken offline, Iran’s oil output could be drastically reduced, risking global markets. • Experts suggest shipping hesitations may increase due to military threats and Strait of Hormuz disruptions. 227. </w:t>
      </w:r>
      <w:hyperlink r:id="rId170">
        <w:r>
          <w:rPr>
            <w:color w:val="0000EE"/>
            <w:u w:val="single"/>
          </w:rPr>
          <w:t>https://elcomercio.pe/mundo/oriente-medio/iran-amenaza-con-reducir-a-cenizas-instalaciones-petroleras-vinculadas-a-estados-unidos-si-ataca-las-de-la-isla-de-kharg-noticia/</w:t>
        </w:r>
      </w:hyperlink>
      <w:r>
        <w:t xml:space="preserve"> - * Iran's military warns it will destroy all US-related oil, economic, and energy infrastructure in the Middle East if Iran's facilities are attacked.</w:t>
      </w:r>
      <w:r>
        <w:rPr>
          <w:i/>
        </w:rPr>
        <w:t xml:space="preserve"> * The response comes after US attack on Kharg Island, which is central to Iran's petroleum exports.</w:t>
      </w:r>
      <w:r>
        <w:t xml:space="preserve"> * US President Donald Trump states he chose not to destroy Kharg's infrastructure after the attack, but warns he may reconsider if the Strait of Hormuz is threatened.</w:t>
      </w:r>
      <w:r>
        <w:rPr>
          <w:i/>
        </w:rPr>
        <w:t xml:space="preserve"> * Kharg Island, located 25 km from Iran's coast, hosts Iran's main oil export terminal and significant oil storage tanks.</w:t>
      </w:r>
      <w:r>
        <w:t xml:space="preserve">228. </w:t>
      </w:r>
      <w:hyperlink r:id="rId171">
        <w:r>
          <w:rPr>
            <w:color w:val="0000EE"/>
            <w:u w:val="single"/>
          </w:rPr>
          <w:t>https://www.business-standard.com/world-news/us-refuelling-planes-damage-iran-missile-strike-in-saudi-arabia-war-126031400207_1.html</w:t>
        </w:r>
      </w:hyperlink>
      <w:r>
        <w:t xml:space="preserve"> - * At least five US Air Force aerial refuelling aircraft were damaged in an Iranian missile attack at Prince Sultan Air Base, Saudi Arabia.</w:t>
      </w:r>
      <w:r>
        <w:rPr>
          <w:i/>
        </w:rPr>
        <w:t xml:space="preserve"> The incident occurred while the aircraft were parked on the ground; repairs are ongoing.</w:t>
      </w:r>
      <w:r>
        <w:t xml:space="preserve"> No casualties were reported; the operational impact remains unclear.</w:t>
      </w:r>
      <w:r>
        <w:rPr>
          <w:i/>
        </w:rPr>
        <w:t xml:space="preserve"> The strike follows other US military incidents and escalating tensions with Iran in West Asia.</w:t>
      </w:r>
      <w:r>
        <w:t xml:space="preserve"> The US carried out strikes on Iran’s Kharg Island and Israel launched attacks in Beirut amid regional tensions. 229. </w:t>
      </w:r>
      <w:hyperlink r:id="rId172">
        <w:r>
          <w:rPr>
            <w:color w:val="0000EE"/>
            <w:u w:val="single"/>
          </w:rPr>
          <w:t>https://kalimpongonlinenews.blogspot.com/2026/03/explosion-reported-near-demonstration.html</w:t>
        </w:r>
      </w:hyperlink>
      <w:r>
        <w:t xml:space="preserve"> - • A large explosion occurred in Tehran during the annual Quds Day protest, with reports of casualties and demonstrations supporting Palestinians. • US President Donald Trump issued a threat to Iran on social media. • The US military announced strikes on enemy targets in Iraq and actions against Iran’s mine-laying vessels. • Concerns grew over the impact of Iran's control of the Strait of Hormuz on global oil exports and the economy. • Britain accused Russia and Iran of collaborating to disrupt Western interests, including military and economic efforts. 230. </w:t>
      </w:r>
      <w:hyperlink r:id="rId170">
        <w:r>
          <w:rPr>
            <w:color w:val="0000EE"/>
            <w:u w:val="single"/>
          </w:rPr>
          <w:t>https://elcomercio.pe/mundo/oriente-medio/iran-amenaza-con-reducir-a-cenizas-instalaciones-petroleras-vinculadas-a-estados-unidos-si-ataca-las-de-la-isla-de-kharg-noticia/</w:t>
        </w:r>
      </w:hyperlink>
      <w:r>
        <w:t xml:space="preserve"> - * Iran’s military declares it will destroy all US-related oil, economic, and energy infrastructure in the Middle East in response to a threat. * The threat follows an attack on Kharg Island, a key oil export terminal in Iran. * US President Donald Trump states he chose not to destroy Kharg’s oil infrastructure after a US military strike. * Trump warns he might reconsider if Iran disrupts shipping through the Strait of Hormuz. * Kharg Island is a critical hub for Iran's oil exports and storage.</w:t>
      </w:r>
      <w:r/>
    </w:p>
    <w:p>
      <w:r/>
      <w:r>
        <w:t xml:space="preserve">231. </w:t>
      </w:r>
      <w:hyperlink r:id="rId173">
        <w:r>
          <w:rPr>
            <w:color w:val="0000EE"/>
            <w:u w:val="single"/>
          </w:rPr>
          <w:t>https://www.brisbanetimes.com.au/world/middle-east/putin-is-making-the-most-of-the-us-iran-war-as-energy-shock-fills-his-coffers-20260314-p5oaho.html?ref=rss&amp;utm_medium=rss&amp;utm_source=rss_feed</w:t>
        </w:r>
      </w:hyperlink>
      <w:r>
        <w:t xml:space="preserve"> - * The US temporarily lifted some restrictions on Russian oil, announced on Thursday, to address energy shocks caused by US-Israeli attacks on Iran. * The move is seen as a geopolitical victory for Russia, boosting its energy revenues amid ongoing conflict and sanctions. * European countries oppose easing sanctions, stating it is a strategic mistake, while Ukraine's Zelensky says it does not promote peace. * Russian oil prices have increased, with discounts diminishing and demand rising, increasing Russian revenue. * Kremlin officials and analysts claim the US move helps stabilise the market and benefits Russia's war efforts against Ukraine. 232. </w:t>
      </w:r>
      <w:hyperlink r:id="rId167">
        <w:r>
          <w:rPr>
            <w:color w:val="0000EE"/>
            <w:u w:val="single"/>
          </w:rPr>
          <w:t>https://indiashippingnews.com/fiata-middle-east-security-alert-legal-insurance-guidance-for-freight-forwarders/</w:t>
        </w:r>
      </w:hyperlink>
      <w:r>
        <w:t xml:space="preserve"> - * The Middle East security situation, involving disruptions to maritime traffic through the Strait of Hormuz, impacts freight operations, transit times, freight costs, and insurance globally. * FIATA’s briefing provides practical legal, contractual, and insurance guidance for freight forwarders, including on carrier rights, cost recovery, force majeure, and operational risks. * The guidance addresses challenges related to war-risk surcharges, deviations, insurance gaps, and operational risks such as demurrage and detention. * FIATA encourages members to review the briefing promptly and use practical tools like the Model Rules and Bill of Lading to manage disruptions. * The situation is evolving, and further guidance will be provided as developments occur. 233. </w:t>
      </w:r>
      <w:hyperlink r:id="rId174">
        <w:r>
          <w:rPr>
            <w:color w:val="0000EE"/>
            <w:u w:val="single"/>
          </w:rPr>
          <w:t>https://www.scmp.com/news/asia/east-asia/article/3346580/us-moves-2000-marines-japan-middle-east-iran-war-intensifies?utm_source=rss_feed</w:t>
        </w:r>
      </w:hyperlink>
      <w:r>
        <w:t xml:space="preserve"> - * The US military started relocating at least one amphibious assault ship and over 2,000 Marines from Japan to the Middle East. * The movement follows ongoing US-Israeli conflict with Iran, with the war entering its third week. * The Okinawa-based 31st Marine Expeditionary Unit is being deployed to the region. * The assault ship Tripoli could arrive in one to two weeks, according to reports. * The dispatch aims to address increased Iranian attacks in the Strait of Hormuz, a key oil transit route. 234. </w:t>
      </w:r>
      <w:hyperlink r:id="rId172">
        <w:r>
          <w:rPr>
            <w:color w:val="0000EE"/>
            <w:u w:val="single"/>
          </w:rPr>
          <w:t>https://kalimpongonlinenews.blogspot.com/2026/03/explosion-reported-near-demonstration.html</w:t>
        </w:r>
      </w:hyperlink>
      <w:r>
        <w:t xml:space="preserve"> - • An explosion occurred in Tehran during a demonstration supporting Palestinians, linked to ongoing conflict. • The conflict involves Iran and the US, with military actions including strikes on targets and a US aircraft crash. • Oil exports through the Strait of Hormuz are blocked, causing Brent crude prices to remain above USD 100 per barrel. • Iran has vowed to obstruct regional oil shipments amid the conflict. • UK accuses Russia and Iran of collusion to destabilise the global economy with military and technological cooperation. 235. </w:t>
      </w:r>
      <w:hyperlink r:id="rId175">
        <w:r>
          <w:rPr>
            <w:color w:val="0000EE"/>
            <w:u w:val="single"/>
          </w:rPr>
          <w:t>https://kalimpongonlinenews.blogspot.com/2026/03/two-indians-killed-ten-injured-in-drone.html</w:t>
        </w:r>
      </w:hyperlink>
      <w:r>
        <w:t xml:space="preserve"> - * Two Indian nationals were killed and ten injured in a drone strike in Sohar, Oman, on March 13, 2026. * The attack occurred during the West Asia conflict, marking the first Indian fatalities on land since the conflict began. * Indian officials confirmed the casualties and numerous Indians have returned to India amid ongoing security concerns. * The incident is part of broader tensions in West Asia involving attacks on merchant vessels and Indian nationals. * Efforts are ongoing for safe passage for Indian ships and repatriation of Indian nationals still in the region. 236. </w:t>
      </w:r>
      <w:hyperlink r:id="rId169">
        <w:r>
          <w:rPr>
            <w:color w:val="0000EE"/>
            <w:u w:val="single"/>
          </w:rPr>
          <w:t>https://www.business-standard.com/world-news/us-strike-on-iran-s-kharg-island-risks-further-disruptions-to-oil-supply-126031400149_1.html</w:t>
        </w:r>
      </w:hyperlink>
      <w:r>
        <w:t xml:space="preserve"> - - The US bombed military targets on Kharg Island in the Persian Gulf, Iran's key oil export hub. - Iran's military threatened to target US-linked oil assets in West Asia. - If Kharg Island were taken offline, up to half of Iran’s oil output could be at risk, according to JPMorgan Chase &amp; Co. - The attack raises concerns about disruption to Strait of Hormuz traffic and global oil supplies. - US President Donald Trump warned Iran against interference with transit ships. 237. </w:t>
      </w:r>
      <w:hyperlink r:id="rId174">
        <w:r>
          <w:rPr>
            <w:color w:val="0000EE"/>
            <w:u w:val="single"/>
          </w:rPr>
          <w:t>https://www.scmp.com/news/asia/east-asia/article/3346580/us-moves-2000-marines-japan-middle-east-iran-war-intensifies?utm_source=rss_feed</w:t>
        </w:r>
      </w:hyperlink>
      <w:r>
        <w:t xml:space="preserve"> - * The US military relocates over 2,000 Marines and amphibious assault ship from Japan to Middle East in response to Iran war escalation. * The move involves Okinawa-based 31st Marine Expeditionary Unit and the assault ship Tripoli, expected to arrive in one to two weeks. * The deployment occurs as Iran increases attacks in the Strait of Hormuz and tensions in the region rise. * US Defence Secretary Pete Hegseth states that threats to global oil shipments are being managed. * The conflict is ongoing, with US and Iran tensions intensifying, affecting regional security and oil transit routes. 238. </w:t>
      </w:r>
      <w:hyperlink r:id="rId176">
        <w:r>
          <w:rPr>
            <w:color w:val="0000EE"/>
            <w:u w:val="single"/>
          </w:rPr>
          <w:t>https://www.volkskrant.nl/aanval-vs-israel-op-iran/trump-meldt-massaal-bombardement-op-iraans-eiland-kharg-cruciaal-voor-mondiale-oliehandel~b82993e1/</w:t>
        </w:r>
      </w:hyperlink>
      <w:r>
        <w:t xml:space="preserve"> - * Kharg is strategisch gelegen in de Perzische Golf en cruciaal voor de Iraanse olie-export, met een exportvolume van 1,5 miljoen tot 3 miljoen vaten per dag. * Tijdens de Amerikaanse beleidsvorming werd het eiland vanwege de dreiging voor de mondiale economie uitgesteld voor aanval, maar Trump gaf uiteindelijk opdracht toe. * Trump noemde de aanval ‘een van de meest krachtige in de geschiedenis van het Midden-Oosten’ en stelde dat de olie-infrastructuur gespaard werd, tenzij Iran of anderen de scheepvaart zouden belemmeren. * Iran dreigt met tegenaanvallen op energie-infrastructuur indien de Amerikaanse aanval plaatsvindt, volgens Iraanse media. 239. </w:t>
      </w:r>
      <w:hyperlink r:id="rId177">
        <w:r>
          <w:rPr>
            <w:color w:val="0000EE"/>
            <w:u w:val="single"/>
          </w:rPr>
          <w:t>https://www.dnes.bg/a/605-voynata-v-iran/714103-sasht-unishtozhiha-perlata-v-iranskata-korona-ostrov-harg</w:t>
        </w:r>
      </w:hyperlink>
      <w:r>
        <w:t xml:space="preserve"> - • US President Donald Trump announced a large-scale US military attack on Iran's strategic Harg Island in the Persian Gulf. • The operation destroyed all military targets on the island, which handles 85-90% of Iran's crude oil exports. • US forces did not target oil infrastructure, but this may change if Iran or others block the Strait of Hormuz. • The US will escort oil tankers through the Strait amid rising regional tensions. • Escalated conflict follows US and Israel attacks on Iran, with Iran retaliating against Israel and regional targets. 240. </w:t>
      </w:r>
      <w:hyperlink r:id="rId172">
        <w:r>
          <w:rPr>
            <w:color w:val="0000EE"/>
            <w:u w:val="single"/>
          </w:rPr>
          <w:t>https://kalimpongonlinenews.blogspot.com/2026/03/explosion-reported-near-demonstration.html</w:t>
        </w:r>
      </w:hyperlink>
      <w:r>
        <w:t xml:space="preserve"> - * An explosion occurred in Tehran during a demonstration supporting Palestinians. * US President Trump posted threats against Iran; a US military aircraft crashed in Iraq. * Iran's naval activities, including mine-laying, threaten oil exports via the Strait of Hormuz. * Concerns grow over Gulf oil export disruptions impacting the global economy, with Brent crude over USD 100 per barrel. * UK accuses Russia and Iran of collaborating to disrupt Western economies and develop drone technology. 241. </w:t>
      </w:r>
      <w:hyperlink r:id="rId178">
        <w:r>
          <w:rPr>
            <w:color w:val="0000EE"/>
            <w:u w:val="single"/>
          </w:rPr>
          <w:t>https://cryptopotato.com/us-carried-out-most-powerful-bombing-raid-on-irans-kharg-island-when-will-btc-react/</w:t>
        </w:r>
      </w:hyperlink>
      <w:r>
        <w:t xml:space="preserve"> - * The US military conducted a major bombing raid on Kharg Island, Iran, described as the 'most powerful bombing raid' in Middle East history. * The attack targeted a region responsible for 2% of the global oil supply, with Iran managing around 90% of its crude exports. * Oil prices declined from nearly $120 to below $100 following the attack, and Bitcoin remained stable around $70,000-$71,000. * Market sentiment shifted from optimism to concern as tensions increased, with social media discussing rising words like 'war' and 'conflict.' * Analysts expect more volatility in Bitcoin and oil markets as geopolitical tensions continue. 242. </w:t>
      </w:r>
      <w:hyperlink r:id="rId177">
        <w:r>
          <w:rPr>
            <w:color w:val="0000EE"/>
            <w:u w:val="single"/>
          </w:rPr>
          <w:t>https://www.dnes.bg/a/605-voynata-v-iran/714103-sasht-unishtozhiha-perlata-v-iranskata-korona-ostrov-harg</w:t>
        </w:r>
      </w:hyperlink>
      <w:r>
        <w:t xml:space="preserve"> - * US military conducted a large-scale strike on Iran's strategic Harg Island, a key crude oil export terminal, described as one of the region's most powerful bombings. * President Donald Trump announced that all military targets on the island had been destroyed and stated that Iran was fully defeated. * US did not target the island's oil infrastructure initially but warned that this could change if Iran or other countries obstruct ship passage through the Strait of Hormuz. * The conflict has escalated, with Iran limiting shipping through the strait in response to US and Israeli actions, leading to heightened regional tensions. * Analysts warn that damaging Iran's oil infrastructure or blocking the Strait of Hormuz could cause a sharp rise in energy prices and a global crisis. 243. </w:t>
      </w:r>
      <w:hyperlink r:id="rId178">
        <w:r>
          <w:rPr>
            <w:color w:val="0000EE"/>
            <w:u w:val="single"/>
          </w:rPr>
          <w:t>https://cryptopotato.com/us-carried-out-most-powerful-bombing-raid-on-irans-kharg-island-when-will-btc-react/</w:t>
        </w:r>
      </w:hyperlink>
      <w:r>
        <w:t xml:space="preserve"> - * The US military conducted a major attack on Kharg Island, Iran, which manages around 90% of Iran’s crude oil exports. * The attack, described as the most powerful in Middle East history, targeted an island responsible for 2% of global oil supply. * The US President stated no oil infrastructure was bombed and threatened further action if Iran interferes with maritime passage. * Oil prices declined from nearly $120 to just under $100 per barrel post-attack. * Bitcoin remained stable around $70,000–$71,000, with potential for increased volatility as markets reopen. * Social media sentiment shifted from optimism about ending the conflict to increased tensions and conflict-related words. 244. </w:t>
      </w:r>
      <w:hyperlink r:id="rId179">
        <w:r>
          <w:rPr>
            <w:color w:val="0000EE"/>
            <w:u w:val="single"/>
          </w:rPr>
          <w:t>https://www.trend.az/world/4164953.html</w:t>
        </w:r>
      </w:hyperlink>
      <w:r>
        <w:t xml:space="preserve"> - * Israeli military forces detected missile attacks from Iran and are actively intercepting them. * The incident follows US and Israeli airstrikes against Iran, initiated on February 28. * Iran launched missile and drone attacks on Israel and US facilities across the region. * Iran’s Supreme Leader Khamenei was killed, and Seyyed Mojtaba Khamenei was elected as Iran’s third Supreme Leader. * The conflict has threatened energy infrastructure, causing a surge in oil prices and regional security concerns. 245. </w:t>
      </w:r>
      <w:hyperlink r:id="rId180">
        <w:r>
          <w:rPr>
            <w:color w:val="0000EE"/>
            <w:u w:val="single"/>
          </w:rPr>
          <w:t>https://www.oneindia.com/india/petrol-diesel-prices-unchanged-despite-37-surge-in-global-crude-oil-check-rates-in-your-city-8026435.html</w:t>
        </w:r>
      </w:hyperlink>
      <w:r>
        <w:t xml:space="preserve"> - * Petrol and diesel prices in India stayed largely unchanged across major cities amid global crude oil price volatility. * Despite a 37% increase in global crude oil prices due to Middle East conflicts, Indian petrol and diesel rates remain steady. * Oil marketing companies are absorbing losses of approximately ₹2,000 crore daily to prevent retail price hikes. * Disruption of shipping routes through the Strait of Hormuz poses risks to global oil supply. * RBI intervened in currency markets, reducing foreign exchange reserves by $11.68 billion to stabilise the rupee. * Major Indian oil companies are incurring substantial losses, particularly from diesel sales, with losses of around ₹1,650 crore daily. * Authorities aim to maintain fuel price stability while global tensions persist, with future adjustments dependent on geopolitical developments. 246. </w:t>
      </w:r>
      <w:hyperlink r:id="rId179">
        <w:r>
          <w:rPr>
            <w:color w:val="0000EE"/>
            <w:u w:val="single"/>
          </w:rPr>
          <w:t>https://www.trend.az/world/4164953.html</w:t>
        </w:r>
      </w:hyperlink>
      <w:r>
        <w:t xml:space="preserve"> - * Israeli military forces detected missile launches from Iran and began intercepting them. * The incident occurred amidst ongoing tensions following US-Iran negotiations on the nuclear programme. * Iran launched missile and drone attacks on Israel and US facilities in response to US and Israeli airstrikes against Iran. * The conflict has threatened regional energy infrastructure and maritime transport, causing oil prices to surge. 247. </w:t>
      </w:r>
      <w:hyperlink r:id="rId181">
        <w:r>
          <w:rPr>
            <w:color w:val="0000EE"/>
            <w:u w:val="single"/>
          </w:rPr>
          <w:t>https://24.ae/article/950733/%d8%a5%d9%8a%d8%b1%d8%a7%d9%86-%d8%aa%d8%b9%d8%b1%d8%b6-%d8%b4%d8%b1%d8%b7%d8%a7%d9%8b-%d9%84%d9%84%d8%b3%d9%85%d8%a7%d8%ad-%d8%a8%d9%85%d8%b1%d9%88%d8%b1-%d9%86%d8%a7%d9%82%d9%84%d8%a7%d8%aa-%d9%86%d9%81%d8%b7-%d8%b9%d8%a8%d8%b1-%d9%85%d8%b6%d9%8a%d9%82-%d9%87%d8%b1%d9%85%d8%b2</w:t>
        </w:r>
      </w:hyperlink>
      <w:r>
        <w:t xml:space="preserve"> - * An Iranian official stated that Iran is studying permitting a limited number of oil tankers to pass through the Strait of Hormuz, subject to selling the oil in yuan. * The move is part of Iran's new plan to manage oil flow through the Strait. * Most international oil trading is conducted in dollars; Russian oil is traded in rouble or yuan. * China's efforts to increase oil purchases in yuan have not so far displaced the dominance of the dollar. * Concerns over the Strait's traffic have driven oil prices to peaks since July 2022. * UN warns that restrictions on vessel movements could significantly impact humanitarian efforts. 248. </w:t>
      </w:r>
      <w:hyperlink r:id="rId168">
        <w:r>
          <w:rPr>
            <w:color w:val="0000EE"/>
            <w:u w:val="single"/>
          </w:rPr>
          <w:t>https://www.business-standard.com/world-news/us-begins-emergency-oil-reserve-release-of-86-mn-barrels-amid-w-asia-crisis-126031400105_1.html</w:t>
        </w:r>
      </w:hyperlink>
      <w:r>
        <w:t xml:space="preserve"> - * The US has started releasing 86 million barrels from the Strategic Petroleum Reserve. * The release is part of a 172 million barrel effort announced on Wednesday, expected to take four months. * The release aims to lower oil and fuel prices amid the Iran conflict and Strait of Hormuz shipping disruptions. * Bids for the exchange are due by March 17. The US plans to replace the withdrawn oil with 200 million barrels over the next year. * The action is linked to geopolitical tensions affecting global oil supply. 249. </w:t>
      </w:r>
      <w:hyperlink r:id="rId176">
        <w:r>
          <w:rPr>
            <w:color w:val="0000EE"/>
            <w:u w:val="single"/>
          </w:rPr>
          <w:t>https://www.volkskrant.nl/aanval-vs-israel-op-iran/trump-meldt-massaal-bombardement-op-iraans-eiland-kharg-cruciaal-voor-mondiale-oliehandel~b82993e1/</w:t>
        </w:r>
      </w:hyperlink>
      <w:r>
        <w:t xml:space="preserve"> - * Trump kondigt aan dat hij een bombardement op het eiland Kharg heeft uitgevoerd, strategisch belangrijk voor de olieexport van Iran. * Het eiland Kharg is de belangrijkste olie-terminal voor Iran, met een verhoogde export van 3 miljoen vaten per dag voor vertrek. * Trump beschrijft de aanval als een van de krachtigste in de geschiedenis van het Midden-Oosten. * Iran dreigt met aanvallen op olie-infrastructuur van bedrijven die samenwerken met de VS, in reactie op eventuele aanvallen op Iran. * Het conflict heeft significante implicaties voor de mondiale oliehandel en de scheepvaart door de Straat van Hormuz. 250. </w:t>
      </w:r>
      <w:hyperlink r:id="rId182">
        <w:r>
          <w:rPr>
            <w:color w:val="0000EE"/>
            <w:u w:val="single"/>
          </w:rPr>
          <w:t>https://zn.ua/war/nochju-drony-atakovali-port-i-npz-v-krasnodarskom-krae-takzhe-vzryvy-byli-v-toljatti-hde-stoit-khimzavod.html</w:t>
        </w:r>
      </w:hyperlink>
      <w:r>
        <w:t xml:space="preserve"> - * Drones attacked port 'Kavkaz' and Afipsky oil refinery in Krasnodar Krai, Russia, causing injuries and a fire, which have been contained. * The attack resulted in three casualties and damage to a technical vessel. * Drones also targeted Tolyatti where a chemical plant, 'KuybyshevAzot', possibly received a bombing, with damages unknown. * Previous reports mention explosions and fires at the same chemical plant on 11 March. * Russia has called in British and French diplomats following attacks in Bryansk. 251. </w:t>
      </w:r>
      <w:hyperlink r:id="rId183">
        <w:r>
          <w:rPr>
            <w:color w:val="0000EE"/>
            <w:u w:val="single"/>
          </w:rPr>
          <w:t>https://www.alarabiya.net/arab-and-world/american-elections-2016/2026/03/14/%D8%AF%D8%B1%D8%A9-%D8%AA%D8%A7%D8%AC-%D8%A7%D9%8A%D8%B1%D8%A7%D9%86-%D8%AA%D8%B1%D8%A7%D9%85%D8%A8-%D9%8A%D9%86%D8%B4%D8%B1-%D9%81%D9%8A%D8%AF%D9%8A%D9%88-%D9%84%D8%B6%D8%B1%D8%A8-%D8%AE%D8%B1%D8%AC-%D9%88%D9%8A%D9%82%D8%A7%D9%8A%D8%B6%D9%87%D8%A7-%D8%A8%D9%87%D8%B1%D9%85%D8%B2</w:t>
        </w:r>
      </w:hyperlink>
      <w:r>
        <w:t xml:space="preserve"> - • US President Donald Trump claims US military destroyed targets on Iran's Khorramshahr island, a key oil export route, in a major airstrike. • Trump warns Iran and others that infrastructure will be targeted if flow of ships through Strait of Hormuz is obstructed. • The US launched what it claims is one of the strongest airstrikes in Middle East history, striking all military targets on the island. • Iranian sources report explosions and smoke at Khorramshahr with no damage to oil facilities, and threaten retaliation. • The conflict is part of ongoing US and Israeli military actions against Iran, following escalation since late February. 252. </w:t>
      </w:r>
      <w:hyperlink r:id="rId183">
        <w:r>
          <w:rPr>
            <w:color w:val="0000EE"/>
            <w:u w:val="single"/>
          </w:rPr>
          <w:t>https://www.alarabiya.net/arab-and-world/american-elections-2016/2026/03/14/%D8%AF%D8%B1%D8%A9-%D8%AA%D8%A7%D8%AC-%D8%A7%D9%8A%D8%B1%D8%A7%D9%86-%D8%AA%D8%B1%D8%A7%D9%85%D8%A8-%D9%8A%D9%86%D8%B4%D8%B1-%D9%81%D9%8A%D8%AF%D9%8A%D9%88-%D9%84%D8%B6%D8%B1%D8%A8-%D8%AE%D8%B1%D8%AC-%D9%88%D9%8A%D9%82%D8%A7%D9%8A%D8%B6%D9%87%D8%A7-%D8%A8%D9%87%D8%B1%D9%85%D8%B2</w:t>
        </w:r>
      </w:hyperlink>
      <w:r>
        <w:t xml:space="preserve"> - ["</w:t>
      </w:r>
      <w:r>
        <w:rPr>
          <w:i/>
        </w:rPr>
        <w:t xml:space="preserve"> US President Donald Trump states that the US military has fully destroyed military targets on Kharg Island, Iran's primary oil export hub.", '</w:t>
      </w:r>
      <w:r>
        <w:t xml:space="preserve"> Trump warns that US will reconsider if Iran or others hinder shipping freedom in the Strait of Hormuz.', '</w:t>
      </w:r>
      <w:r>
        <w:rPr>
          <w:i/>
        </w:rPr>
        <w:t xml:space="preserve"> The US conducted one of the strongest air strikes in Middle East history against targets on Kharg Island.', "</w:t>
      </w:r>
      <w:r>
        <w:t xml:space="preserve"> Iran reports over 15 explosions on Kharg Island, but no damage to oil facilities, and vows to turn US-linked oil and energy sites into 'ashes'.", '</w:t>
      </w:r>
      <w:r>
        <w:rPr>
          <w:i/>
        </w:rPr>
        <w:t xml:space="preserve"> The conflict escalates as Iran threatened to retaliate against US and Israeli actions, amid ongoing tensions since late February.'] 253. </w:t>
      </w:r>
      <w:hyperlink r:id="rId184">
        <w:r>
          <w:rPr>
            <w:color w:val="0000EE"/>
            <w:u w:val="single"/>
          </w:rPr>
          <w:t>https://www.alarabiya.net/iran/2026/03/14/%D8%A7%D9%8A%D8%B1%D8%A7%D9%86-%D8%AA%D8%B7%D9%84%D9%82-%D8%AF%D9%81%D8%B9%D8%A9-%D8%B5%D9%88%D8%A7%D8%B1%D9%8A%D8%AE-%D8%AC%D8%AF%D9%8A%D8%AF%D8%A9-%D9%88%D8%B5%D9%81%D8%A7%D8%B1%D8%A7%D8%AA-%D8%A7%D9%84%D8%A7%D9%86%D8%B0%D8%A7%D8%B1-%D8%AA%D8%AF%D9%88%D9%8A-%D8%A8%D8%AD%D9%8A%D9%81%D8%A7</w:t>
        </w:r>
      </w:hyperlink>
      <w:r>
        <w:rPr>
          <w:i/>
        </w:rPr>
        <w:t xml:space="preserve"> - * Iran fires new missile batch towards Israel, targeting multiple locations including Haifa, Qisarya, and military facilities. * Iran’s Quds Force claims to have targeted Israeli and US positions in the region. * Israel warns residents of an alert in Tabriz, Iran, after detecting Iranian missile launches. * US and Israeli forces conduct airstrikes and claim significant damage to Iranian military assets. * The conflict enters its third week with concerns over regional escalation and the impact on oil shipping through the Strait of Hormuz. 254. </w:t>
      </w:r>
      <w:hyperlink r:id="rId185">
        <w:r>
          <w:rPr>
            <w:color w:val="0000EE"/>
            <w:u w:val="single"/>
          </w:rPr>
          <w:t>https://www.finedayradio.com/news/tv-delmarva-channel-33/financial-experts-warn-middle-east-conflict-could-echo-1970s-economic-crisis/</w:t>
        </w:r>
      </w:hyperlink>
      <w:r>
        <w:rPr>
          <w:i/>
        </w:rPr>
        <w:t xml:space="preserve"> - * Ongoing Middle East conflict risks triggering a 1970s-style stagflation scenario, with rising energy costs affecting inflation and growth. * Oil prices have increased 70% this year, surpassing $100 per barrel, heightening inflation and slowing global economic output. * Central banks face difficulties balancing interest rate hikes with inflation control amid energy price surges. * Market expectations for ECB and Bank of England rate increases have risen; bond markets suffer as inflation erodes returns. * US markets demonstrate resilience, with less severe stagflation effects than Europe or Asia, though vulnerability persists. 255. </w:t>
      </w:r>
      <w:hyperlink r:id="rId168">
        <w:r>
          <w:rPr>
            <w:color w:val="0000EE"/>
            <w:u w:val="single"/>
          </w:rPr>
          <w:t>https://www.business-standard.com/world-news/us-begins-emergency-oil-reserve-release-of-86-mn-barrels-amid-w-asia-crisis-126031400105_1.html</w:t>
        </w:r>
      </w:hyperlink>
      <w:r>
        <w:rPr>
          <w:i/>
        </w:rPr>
        <w:t xml:space="preserve"> - * The US started releasing 86 million barrels from the Strategic Petroleum Reserve, expected to take four months. * The release is part of a 172 million barrel effort to lower fuel prices linked to the Iran invasion crisis. * The action is coordinated with other nations and involves returning borrowed oil with a premium. * The aim includes replacing the withdrawn oil with about 200 million barrels within a year. * The release responds to rising fuel costs and shipping disruptions in the Strait of Hormuz. 256. </w:t>
      </w:r>
      <w:hyperlink r:id="rId168">
        <w:r>
          <w:rPr>
            <w:color w:val="0000EE"/>
            <w:u w:val="single"/>
          </w:rPr>
          <w:t>https://www.business-standard.com/world-news/us-begins-emergency-oil-reserve-release-of-86-mn-barrels-amid-w-asia-crisis-126031400105_1.html</w:t>
        </w:r>
      </w:hyperlink>
      <w:r>
        <w:rPr>
          <w:i/>
        </w:rPr>
        <w:t xml:space="preserve"> - </w:t>
      </w:r>
      <w:r>
        <w:t>The US started releasing 86 million barrels from the Strategic Petroleum Reserve, part of a 172 million barrel release, expected to take four months.</w:t>
      </w:r>
      <w:r>
        <w:rPr>
          <w:i/>
        </w:rPr>
      </w:r>
      <w:r>
        <w:t>The release aims to lower oil prices amidst the Iran-Israel conflict and shipping disruptions through the Strait of Hormuz.</w:t>
      </w:r>
      <w:r>
        <w:rPr>
          <w:i/>
        </w:rPr>
      </w:r>
      <w:r>
        <w:t>The initiative is coordinated with other nations and involves returning borrowed oil with a premium.</w:t>
      </w:r>
      <w:r>
        <w:rPr>
          <w:i/>
        </w:rPr>
      </w:r>
      <w:r>
        <w:t>Deliveries are expected to begin by the end of next week and are part of a broader 400 million barrel effort.</w:t>
      </w:r>
      <w:r>
        <w:rPr>
          <w:i/>
        </w:rPr>
        <w:t xml:space="preserve">257. </w:t>
      </w:r>
      <w:hyperlink r:id="rId186">
        <w:r>
          <w:rPr>
            <w:color w:val="0000EE"/>
            <w:u w:val="single"/>
          </w:rPr>
          <w:t>https://legalresearchandanalysis.com/indias-increase-in-gdp-2023-gdp/</w:t>
        </w:r>
      </w:hyperlink>
      <w:r>
        <w:rPr>
          <w:i/>
        </w:rPr>
        <w:t xml:space="preserve"> - * India’s GDP growth in 2022-23 is estimated at 7.2%, slightly lower than the previous 9.1% expansion. * The economy has reached $3.3 trillion and is close to the $5 trillion goal. * Growth is driven by private and public consumption and investments, with a 6.1% rise in the fourth quarter. * The service sector, especially IT and business consultation, contributes significantly to growth. * The Prime Minister stated the economy shows resilience amid global challenges, though risks remain due to potential global recession. 258. </w:t>
      </w:r>
      <w:hyperlink r:id="rId187">
        <w:r>
          <w:rPr>
            <w:color w:val="0000EE"/>
            <w:u w:val="single"/>
          </w:rPr>
          <w:t>https://www.actualno.com/asia/trymp-se-naduva-realnostta-e-druga-g-7-e-protiv-nego-za-ruskija-petrol-iran-se-obvyrzva-s-kitaj-za-ormuzkija-protok-video-news_2568159.html</w:t>
        </w:r>
      </w:hyperlink>
      <w:r>
        <w:rPr>
          <w:i/>
        </w:rPr>
        <w:t xml:space="preserve"> - * Germany's Chancellor Merz confirms six out of seven G7 countries oppose lifting sanctions on Russian oil.</w:t>
      </w:r>
      <w:r>
        <w:t xml:space="preserve"> * US President Trump claims military escort for ships in the Strait of Hormuz, despite US military skepticism.</w:t>
      </w:r>
      <w:r>
        <w:rPr>
          <w:i/>
        </w:rPr>
        <w:t xml:space="preserve"> * Iran agrees to limited passage of tankers in the Strait of Hormuz in yuan payments, while some ships bypass restrictions.</w:t>
      </w:r>
      <w:r>
        <w:t xml:space="preserve"> * US officials and Trump criticise Iran and boast about military actions against Iran's leadership.</w:t>
      </w:r>
      <w:r>
        <w:rPr>
          <w:i/>
        </w:rPr>
        <w:t xml:space="preserve"> * Germany advocates maintaining sanctions against Russia, contrary to US stance, in calls for increased pressure to end the Ukraine war.</w:t>
      </w:r>
      <w:r>
        <w:t xml:space="preserve">259. </w:t>
      </w:r>
      <w:hyperlink r:id="rId188">
        <w:r>
          <w:rPr>
            <w:color w:val="0000EE"/>
            <w:u w:val="single"/>
          </w:rPr>
          <w:t>https://www.zeit.de/politik/ausland/2026-03/irankrieg-usa-angriff-oelexportinsel-charg</w:t>
        </w:r>
      </w:hyperlink>
      <w:r>
        <w:t xml:space="preserve"> - * US military destroyed all military facilities on Charg, a strategic Iranian oil island, following an attack by Iran and amid ongoing conflict. * President Trump warned Iran in response to the blockade of the Strait of Hormuz, which has nearly halted global oil exports. * Iran threatened to destroy US facilities if attacked in its energy infrastructure. * The Strait of Hormuz is a critical shipping route for the world's oil, located between Iran and Oman. * The Iranian Revolutionary Guard maintains the blockade, following orders from Iran's Supreme Leader Khamenei, as part of the ongoing Iran-US conflict. 260. </w:t>
      </w:r>
      <w:hyperlink r:id="rId189">
        <w:r>
          <w:rPr>
            <w:color w:val="0000EE"/>
            <w:u w:val="single"/>
          </w:rPr>
          <w:t>https://www.philstockworld.com/2026/03/13/ian-bremmer-shares-his-thoughts-on-trumps-war-with-iran/</w:t>
        </w:r>
      </w:hyperlink>
      <w:r>
        <w:t xml:space="preserve"> - * Ian Bremmer explains that Trump’s approach to Iran involves waging war without a clear objective, aiming to avoid responsibility for consequences. * The conflict has disrupted oil shipping through the Strait of Hormuz, affecting global energy markets. * Iran's strategy focuses on creating economic pressure rather than military victory, with ongoing drone threats and attacks targeting Gulf states. * Russia benefits from higher oil prices, while China risks short-term energy shortages but may gain strategically long-term. * Bremmer suggests the conflict is unlikely to end quickly and may lead to prolonged regional instability and nuclear proliferation concerns. 261. </w:t>
      </w:r>
      <w:hyperlink r:id="rId190">
        <w:r>
          <w:rPr>
            <w:color w:val="0000EE"/>
            <w:u w:val="single"/>
          </w:rPr>
          <w:t>https://www.indiatoday.in/india/story/us-iran-israel-war-middle-east-strait-of-hormuz-why-lpg-was-hit-first-not-diesel-petrol-supplies-india-2881343-2026-03-14</w:t>
        </w:r>
      </w:hyperlink>
      <w:r>
        <w:t xml:space="preserve"> - ['</w:t>
      </w:r>
      <w:r>
        <w:rPr>
          <w:i/>
        </w:rPr>
        <w:t xml:space="preserve"> Amid the Middle East conflict, India’s LPG supply chain experienced stress, with queues at gas agencies and closures of eateries.', '</w:t>
      </w:r>
      <w:r>
        <w:t xml:space="preserve"> The stress was primarily due to the Strait of Hormuz choke affecting LPG shipments, which are mainly imported from Gulf countries through this route.', '</w:t>
      </w:r>
      <w:r>
        <w:rPr>
          <w:i/>
        </w:rPr>
        <w:t xml:space="preserve"> India imports over 90% of its LPG from the Middle East, with 80-90% passing through Hormuz; domestic production covers less than half of demand.', '</w:t>
      </w:r>
      <w:r>
        <w:t xml:space="preserve"> India holds limited LPG reserves (less than two days of consumption), unlike crude oil which it stores in strategic reserves.', '* Petrol and diesel supplies remained stable because India sources crude from multiple countries and maintains larger crude reserves.'] 262. </w:t>
      </w:r>
      <w:hyperlink r:id="rId188">
        <w:r>
          <w:rPr>
            <w:color w:val="0000EE"/>
            <w:u w:val="single"/>
          </w:rPr>
          <w:t>https://www.zeit.de/politik/ausland/2026-03/irankrieg-usa-angriff-oelexportinsel-charg</w:t>
        </w:r>
      </w:hyperlink>
      <w:r>
        <w:t xml:space="preserve"> - * US-Truppen zerstörten militärische Anlagen auf der Insel Charg im Persischen Golf. * Präsident Donald Trump betonte, auf die Zerstörung der Ölinfrastruktur verzichtet zu haben. * Trump warnte den Iran, die Straße von Hormus nicht zu behindern, andernfalls werde er die Entscheidung überdenken. * Iran drohte mit Vergeltung, sollten US-Einrichtungen in der Region attackiert werden. * Der Iran nutzt die Blockade der Straße von Hormus als strategischen Hebel im Konflikt. * Die Straße ist eine zentrale Schifffahrtsroute für den globalen Ölexport, die durch die iranische Blockade fast zum Erliegen gekommen ist. 263. </w:t>
      </w:r>
      <w:hyperlink r:id="rId188">
        <w:r>
          <w:rPr>
            <w:color w:val="0000EE"/>
            <w:u w:val="single"/>
          </w:rPr>
          <w:t>https://www.zeit.de/politik/ausland/2026-03/irankrieg-usa-angriff-oelexportinsel-charg</w:t>
        </w:r>
      </w:hyperlink>
      <w:r>
        <w:t xml:space="preserve"> - * US-Militär griff die Insel Charg im Persischen Golf an, zerstörte militärische Anlagen. * Präsident Donald Trump kündigte die Zerstörung weiterer Infrastruktur an, warnte den Iran. * Iran drohte mit Vergeltung, wenn US-Einrichtungen in der Region angegriffen werden. * Charg ist strategisch bedeutend, da dort der Grossteil des iranischen Ölexports abgewickelt wird. * Die Blockade der Straße von Hormus durch den Iran hat den globalen Ölexport stark beeinträchtigt. 264. </w:t>
      </w:r>
      <w:hyperlink r:id="rId191">
        <w:r>
          <w:rPr>
            <w:color w:val="0000EE"/>
            <w:u w:val="single"/>
          </w:rPr>
          <w:t>https://www.thehindubusinessline.com/news/world/governments-worldwide-act-to-shield-consumers-from-rising-fuel-and-food-prices/article70742160.ece</w:t>
        </w:r>
      </w:hyperlink>
      <w:r>
        <w:t xml:space="preserve"> - * Governments worldwide implement measures such as subsidies, price caps, and emergency commodity releases to combat rising fuel and food costs caused by energy disruptions. * The energy crisis results from halts in Middle Eastern oil and LNG supply, with Brent crude increasing by 42% since February. * Countries consider subsidies, price controls, and contingency plans including boosting nuclear and coal power to address power and gas shortages. * Food prices are stabilised through measures like bread price caps in Egypt and fertilizer reserve releases in China. * Europe and Asia governments intervene in gas markets, including regulating electricity prices and easing import rules, with plans to stabilise supplies. * Various nations increase subsidies or cut taxes on fuels to contain costs amid global supply disruptions. 265. </w:t>
      </w:r>
      <w:hyperlink r:id="rId192">
        <w:r>
          <w:rPr>
            <w:color w:val="0000EE"/>
            <w:u w:val="single"/>
          </w:rPr>
          <w:t>https://egyptian-gazette.com/business/saudi-arabia-cuts-oil-output-20-to-8-million-bpd/</w:t>
        </w:r>
      </w:hyperlink>
      <w:r>
        <w:t xml:space="preserve"> - * Saudi Arabia has reduced oil production by approximately 2 million barrels per day to around 8 million bpd. * The cut follows the shutdown of offshore fields Safaniya and Zuluf. * The reduction occurs after US and Israeli airstrikes on Iran and concerns over Strait of Hormuz blockage. * Saudi sent more oil to Yanbu to bypass the Strait. * February output was higher at over 10 million bpd, with a contingency plan for Iran-related disruptions. 266. </w:t>
      </w:r>
      <w:hyperlink r:id="rId193">
        <w:r>
          <w:rPr>
            <w:color w:val="0000EE"/>
            <w:u w:val="single"/>
          </w:rPr>
          <w:t>https://www.mees.com/2026/3/13/oil-gas/aramco-targets-5mn-bd-crude-exports-from-yanbu/52849f90-1ee8-11f1-a502-d39632c146a1</w:t>
        </w:r>
      </w:hyperlink>
      <w:r>
        <w:t xml:space="preserve"> - * Saudi Aramco's East-West pipeline contributes to crude oil exports during the Hormuz crisis. * The pipeline supplies crude to Yanbu export terminals, bypassing the Strait of Hormuz. * Prior to the closure, the pipeline carried over 2mn b/d, primarily for domestic use. * Pipeline throughput is expected to reach 7mn b/d within days, according to CEO Amin Nasser. * This strategic investment enhances export flexibility amid regional crisis. 267. </w:t>
      </w:r>
      <w:hyperlink r:id="rId194">
        <w:r>
          <w:rPr>
            <w:color w:val="0000EE"/>
            <w:u w:val="single"/>
          </w:rPr>
          <w:t>https://www.zawya.com/en/world/americas/us-consumer-spending-core-pce-inflation-firmer-in-january-mpoxproh</w:t>
        </w:r>
      </w:hyperlink>
      <w:r>
        <w:t xml:space="preserve"> - * US consumer spending increased 0.4% in January, exceeding expectations. * Core PCE inflation rose 0.4% in January and 3.1% year-on-year. * The Federal Reserve is expected to maintain interest rates next week and consider only one rate cut in September. * Rising oil prices due to the US-Israeli war against Iran may impact consumer spending and inflation. * Inflation trends suggest the Fed's target of 2% PCE inflation is still a focus. 268. </w:t>
      </w:r>
      <w:hyperlink r:id="rId195">
        <w:r>
          <w:rPr>
            <w:color w:val="0000EE"/>
            <w:u w:val="single"/>
          </w:rPr>
          <w:t>https://www.indexbox.io/blog/bank-of-america-warns-against-chasing-oil-gains-above-100-per-barrel/</w:t>
        </w:r>
      </w:hyperlink>
      <w:r>
        <w:t xml:space="preserve"> - * Analysts from Bank of America advise caution for oil investors if prices surpass $100. * Oil has increased nearly 70% since the start of the year, outpacing broader indices. * The bank highlights potential government and monetary interventions in response to high oil prices. * Historical context shows a previous surge in oil prices preceded a financial crisis. * The report suggests threats to company profits and market stability rather than inflation as main concerns. * Recommends securing gains if oil crosses the $100 threshold and discusses macroeconomic positioning strategies. 269. </w:t>
      </w:r>
      <w:hyperlink r:id="rId196">
        <w:r>
          <w:rPr>
            <w:color w:val="0000EE"/>
            <w:u w:val="single"/>
          </w:rPr>
          <w:t>https://www.investing.com/news/economy-news/investors-await-fed-rate-outlook-as-iran-war-keeps-markets-on-edge-4559361</w:t>
        </w:r>
      </w:hyperlink>
      <w:r>
        <w:t xml:space="preserve"> - * Investors seek clarity on how Middle East conflict affects expectations for US interest rate cuts this year. * Federal Reserve policymakers meet after air strikes on Iran, with oil prices surging near $120 a barrel. * Markets have reacted with stock declines and increased volatility; oil prices declined about 5% from January's high. * The Fed is expected to hold interest rates steady, with projections to be released and Powell’s comments to provide guidance. * Iran's conflict and oil prices dominate investor focus, with upcoming Nvidia developer conference adding technological interest. 270. </w:t>
      </w:r>
      <w:hyperlink r:id="rId197">
        <w:r>
          <w:rPr>
            <w:color w:val="0000EE"/>
            <w:u w:val="single"/>
          </w:rPr>
          <w:t>https://www.rigzone.com/news/wire/mines_across_hormuz_would_create_lethal_barrier-13-mar-2026-183207-article/?rss=true</w:t>
        </w:r>
      </w:hyperlink>
      <w:r>
        <w:t xml:space="preserve"> - * Iran has vowed to keep the Strait of Hormuz closed, with contested claims over whether it is laying mines there. * US and UK officials have differing assessments on Iran’s mine-laying activities. * The Strait of Hormuz is highly narrow and strategic, with sea mines posing significant risks to shipping. * Iran is estimated to have thousands of mines and at least six types of anti-ship missiles. * Oil passing through the strait accounts for about 20% of the world's oil, with recent attacks and threats affecting prices. * The US Navy is phasing out minesweepers, relying on drones and helicopters from Littoral Combat Ships for mine clearance. 271. </w:t>
      </w:r>
      <w:hyperlink r:id="rId198">
        <w:r>
          <w:rPr>
            <w:color w:val="0000EE"/>
            <w:u w:val="single"/>
          </w:rPr>
          <w:t>https://www.wcshipping.com/blog/iran-war-day-13-gulf-under-wave-of-attacks-what-it-means-for-shipping</w:t>
        </w:r>
      </w:hyperlink>
      <w:r>
        <w:t xml:space="preserve"> - * Day 13 of the Iran war sees increased attacks on ships in the Persian Gulf, Iraqi waters, and near the UAE, expanding the maritime risk zone. * Iran's new Supreme Leader Mojtaba Khamenei reaffirms commitment to block the Strait of Hormuz, with contradictory statements about intentions. * No US military escorts are currently operational through Hormuz; US has not resumed transit or escort services. * Brent crude prices rise above $100 per barrel, influencing shipping fuel surcharges. * Major shipping carriers suspend Gulf port bookings, reroute via Cape of Good Hope, and add 10–17 days to routes, with increased costs due to surcharges and longer voyages. * Attacks now cover the entire northern Arabian Gulf, affecting Kuwaiti, Iraqi, and UAE port operations and infrastructure. * Port and route disruptions cause significant container ship capacity backlog, impacting global shipping schedules. * The situation requires vehicle shippers to reroute, add extra transit time, and budget for surcharge increases. 272. </w:t>
      </w:r>
      <w:hyperlink r:id="rId199">
        <w:r>
          <w:rPr>
            <w:color w:val="0000EE"/>
            <w:u w:val="single"/>
          </w:rPr>
          <w:t>https://www.fxstreet.com/news/forecasting-the-upcoming-week-iran-war-keeps-oil-in-focus-as-markets-reassess-fed-outlook-202603131937</w:t>
        </w:r>
      </w:hyperlink>
      <w:r>
        <w:t xml:space="preserve"> - * The US Dollar remains strong, with the US Dollar Index near 100.30, amid escalating conflict in the Middle East involving Iran. * Iran's closure of the Strait of Hormuz has increased oil prices, with WTI trading at $97 per barrel. * The Federal Reserve held interest rates steady at 3.50%-3.75% and is adopting a wait-and-see approach. * The US Dollar strengthens against major currencies, notably against the New Zealand Dollar, Euro, and UK Pound. * Market developments, including geopolitical tensions and upcoming central bank meetings, are influencing macroeconomic outlooks. 273. </w:t>
      </w:r>
      <w:hyperlink r:id="rId200">
        <w:r>
          <w:rPr>
            <w:color w:val="0000EE"/>
            <w:u w:val="single"/>
          </w:rPr>
          <w:t>https://www.urdupoint.com/en/world/france-italy-talk-to-iran-for-safe-passage-o-2153695.html</w:t>
        </w:r>
      </w:hyperlink>
      <w:r>
        <w:t xml:space="preserve"> - * France and Italy have initiated talks with Iran to secure safe passage for their naval vessels through the Strait of Hormuz. * The negotiations aim to restore energy supplies and avoid regional conflict amid escalating tensions. * The UK has stated it is not engaging directly with Iran on this matter. * Iran has permitted a Turkish naval vessel to cross the strait, with 15 Turkish ships operating in the region. * European countries emphasise the importance of uninterrupted maritime trade for energy security and warn of potential global oil price impacts if disruptions occur. 274. </w:t>
      </w:r>
      <w:hyperlink r:id="rId201">
        <w:r>
          <w:rPr>
            <w:color w:val="0000EE"/>
            <w:u w:val="single"/>
          </w:rPr>
          <w:t>https://www.middleeasteye.net/live-blog/live-blog-update/two-gas-tankers-sail-india-through-hormuz</w:t>
        </w:r>
      </w:hyperlink>
      <w:r>
        <w:t xml:space="preserve"> - • Iran permitted two Indian-flagged liquefied petroleum gas carriers to transit the Strait of Hormuz. • The incident is a rare exception amidst an Iranian blockade that has prevented over 1,000 cargo ships, mainly oil and gas tankers, from passing. • The LPG tanker Shivalik transited under escort from the Indian Navy, with Nanda Devi expected to follow shortly. • The blockade has disrupted global energy supplies. • Source: Reuters. 275. </w:t>
      </w:r>
      <w:hyperlink r:id="rId202">
        <w:r>
          <w:rPr>
            <w:color w:val="0000EE"/>
            <w:u w:val="single"/>
          </w:rPr>
          <w:t>https://www.stl.news/experts-warn-daily-deterioration-of-ripple-effects-from-strait-of-hormuz-blockade-on-energy-and-trade/</w:t>
        </w:r>
      </w:hyperlink>
      <w:r>
        <w:t xml:space="preserve"> - * Disruptions in the Strait of Hormuz began on October 10 due to escalated geopolitical tensions between Iran and Oman. * Global oil prices surged, with WTI crude exceeding $90 and Brent approaching $95 per barrel. * Shipping rates have increased by nearly 40%, prompting alternative routing and increased costs. * Rising energy and trade costs are affecting consumer behaviour and supply chains worldwide. * Experts warn the crisis may take months or years to resolve, with calls for diplomatic efforts and energy diversification.</w:t>
      </w:r>
      <w:r/>
    </w:p>
    <w:p>
      <w:r/>
      <w:r>
        <w:t xml:space="preserve">276. </w:t>
      </w:r>
      <w:hyperlink r:id="rId203">
        <w:r>
          <w:rPr>
            <w:color w:val="0000EE"/>
            <w:u w:val="single"/>
          </w:rPr>
          <w:t>https://www.mees.com/2026/3/13/refining-petrochemicals/duqm-refinery-feedstock-imperiled-by-hormuz-closure/8fe4e010-1eeb-11f1-b2bb-1f0e972997e0</w:t>
        </w:r>
      </w:hyperlink>
      <w:r>
        <w:t xml:space="preserve"> - * The Duqm refinery (255,000 b/d) in Oman escaped significant damage from Iran's attacks in the Gulf region. * A suspected Iranian drone hit a fuel tank at the port of Duqm, causing minor damage. * Most Gulf refining capacity relies on the Strait of Hormuz, which has been largely shut since 28 February due to US-Israeli actions and Iranian responses. * Oman and Saudi Arabia are the only Gulf states able to supply products without relying on the strait. * The situation affects critical shipping routes and maritime chokepoints, with implications for crude oil and refined product transportation. 277. </w:t>
      </w:r>
      <w:hyperlink r:id="rId204">
        <w:r>
          <w:rPr>
            <w:color w:val="0000EE"/>
            <w:u w:val="single"/>
          </w:rPr>
          <w:t>https://www.mees.com/2026/3/13/refining-petrochemicals/hormuz-closure-traps-up-to-a-third-of-global-fertilizer-exports-in-the-gulf/9a087310-1eea-11f1-a1ce-93dec4d4fc19</w:t>
        </w:r>
      </w:hyperlink>
      <w:r>
        <w:t xml:space="preserve"> - ['</w:t>
      </w:r>
      <w:r>
        <w:rPr>
          <w:i/>
        </w:rPr>
        <w:t xml:space="preserve"> The Strait of Hormuz remains closed, impacting global markets.', '</w:t>
      </w:r>
      <w:r>
        <w:t xml:space="preserve"> The IEA reported a record oil stockpile release of 400mn barrels amid market disruption.', '</w:t>
      </w:r>
      <w:r>
        <w:rPr>
          <w:i/>
        </w:rPr>
        <w:t xml:space="preserve"> Oil prices have surged, causing inflationary pressures across industries.', '</w:t>
      </w:r>
      <w:r>
        <w:t xml:space="preserve"> Disruption to fertiliser exports from the Gulf affects a significant share of global trade.'] 278. </w:t>
      </w:r>
      <w:hyperlink r:id="rId205">
        <w:r>
          <w:rPr>
            <w:color w:val="0000EE"/>
            <w:u w:val="single"/>
          </w:rPr>
          <w:t>https://www.mees.com/2026/3/13/geopolitical-risk/iran-takes-aim-at-stranded-tankers/0f3960c0-1eea-11f1-8b65-77b5b9749684</w:t>
        </w:r>
      </w:hyperlink>
      <w:r>
        <w:t xml:space="preserve"> - * Over 130 million barrels of oil are loaded onto stranded tankers in the Gulf following Iran's de facto closure of the Strait of Hormuz. * Shipping companies avoid transiting the Strait due to Iran's threats and risk of attack. * An Iranian drone boat set two tankers on fire offshore Iraq on 11 March, demonstrating the risks involved. * The incident involved the Zefyros tanker, carrying condensate from Basrah Gas Company and naphtha from Safesea Vishnu. * The closure and attacks have caused significant disruptions to maritime oil transportation in the region. 279. </w:t>
      </w:r>
      <w:hyperlink r:id="rId206">
        <w:r>
          <w:rPr>
            <w:color w:val="0000EE"/>
            <w:u w:val="single"/>
          </w:rPr>
          <w:t>https://www.mees.com/2026/3/13/corporate/fujairah-port-stays-open-despite-taking-blows/436dd0c0-1ee9-11f1-8af2-d17e8466fbe5</w:t>
        </w:r>
      </w:hyperlink>
      <w:r>
        <w:t xml:space="preserve"> - </w:t>
      </w:r>
      <w:r>
        <w:rPr>
          <w:i/>
        </w:rPr>
        <w:t>Since 28 February, Iranian military has attacked the Port of Fujairah.</w:t>
      </w:r>
      <w:r/>
      <w:r>
        <w:rPr>
          <w:i/>
        </w:rPr>
        <w:t>On 3 March, an Iranian drone caused a fire at Mena Terminal, but operations continued.</w:t>
      </w:r>
      <w:r/>
      <w:r>
        <w:rPr>
          <w:i/>
        </w:rPr>
        <w:t>Later that evening, a strike hit JSW Terminal causing a major fire; the port remained open after short suspensions.</w:t>
      </w:r>
      <w:r/>
      <w:r>
        <w:rPr>
          <w:i/>
        </w:rPr>
        <w:t>Attacks are believed to be linked to regional conflict and proximity to US naval assets.</w:t>
      </w:r>
      <w:r>
        <w:t xml:space="preserve">280. </w:t>
      </w:r>
      <w:hyperlink r:id="rId207">
        <w:r>
          <w:rPr>
            <w:color w:val="0000EE"/>
            <w:u w:val="single"/>
          </w:rPr>
          <w:t>https://www.actionforex.com/contributors/fundamental-analysis/633250-the-weekly-bottom-line-oil-shock-therapy/</w:t>
        </w:r>
      </w:hyperlink>
      <w:r>
        <w:t xml:space="preserve"> - * Canada’s labour market weakened in February, with overall employment declining and the unemployment rate rising to 6.7%. * Canadian trade deficit widened in January, with oil prices jumping and expected to impact GDP negatively. * Oil prices traded between $78 and $117, with WTI crude above $96 per barrel due to Strait of Hormuz disruptions. * US energy and financial markets experienced volatility amid Middle East conflict, with oil prices around $90-100 per barrel. * US inflation data for February showed a 2.4% rise, with inflation risks expected to influence Federal Reserve policy. * US announced new Section 301 tariffs investigations targeting multiple countries, including China and the EU. * Markets expect the Federal Reserve to keep rates steady next week; investors monitor risks from oil price fluctuations and geopolitical tensions. 281. </w:t>
      </w:r>
      <w:hyperlink r:id="rId208">
        <w:r>
          <w:rPr>
            <w:color w:val="0000EE"/>
            <w:u w:val="single"/>
          </w:rPr>
          <w:t>https://easternherald.com/2026/03/14/israel-attacks-iran-india-tankers-hormuz-safe-passage/</w:t>
        </w:r>
      </w:hyperlink>
      <w:r>
        <w:t xml:space="preserve"> - * Iran’s ambassador to India announced that Indian ships will be allowed to pass safely through the Strait of Hormuz, despite regional tensions. * The conflict between Israel and Iran escalated after Israel's military strikes on Iran, disrupting global energy routes. * The Strait of Hormuz, a critical maritime chokepoint, has become highly dangerous due to ongoing military activity. * India’s Prime Minister Narendra Modi and Iranian President Masoud Pezeshkian discussed maritime security, leading to resumed Indian tanker passage. * Disruptions threaten global energy markets, especially India’s energy imports from Gulf countries, which rely on the Strait for transportation. 282. </w:t>
      </w:r>
      <w:hyperlink r:id="rId209">
        <w:r>
          <w:rPr>
            <w:color w:val="0000EE"/>
            <w:u w:val="single"/>
          </w:rPr>
          <w:t>https://en.clickpetroleoegas.com.br/Sailors-trapped-near-Iran-report-attacks--fear--and-lack-of-water-and-food-in-a-crisis-that-is-putting-pressure-on-the-region./</w:t>
        </w:r>
      </w:hyperlink>
      <w:r>
        <w:t xml:space="preserve"> - * Around 20 sailors are trapped between Iran and the Strait of Hormuz, facing attacks, communication failures, water shortages, and fear. * Military escalation leads to drone flights, missile threats, and fighter jets in the Persian Gulf, impacting oil and cargo ships. * Seven ships damaged, one sailor killed, and increased trauma reported amid ongoing threats. * Internet and GPS failures worsen navigational risks; supplies such as water, food, and fuel are critically limited. * Seafarers are restricted from leaving ports due to passport blacklisting and fears of professional repercussions. 283. </w:t>
      </w:r>
      <w:hyperlink r:id="rId210">
        <w:r>
          <w:rPr>
            <w:color w:val="0000EE"/>
            <w:u w:val="single"/>
          </w:rPr>
          <w:t>https://www.vietnamplus.vn/dien-bien-tai-dao-kharg-khien-dong-usd-co-tuan-tang-gia-thu-hai-lien-tiep-post1098834.vnp</w:t>
        </w:r>
      </w:hyperlink>
      <w:r>
        <w:t xml:space="preserve"> - * The US dollar index rose 0.7% on 13 March, gaining 1.4% over the week, marking the second consecutive weekly increase. * Tensions in the Middle East, including US military action on Iran's Kharg Island, supported the dollar's strength. * Major currencies such as euro and British pound declined, while the Japanese yen only slightly recovered. * Iran's threat to close the Hormuz Strait has caused a sharp energy market concern, influencing inflation expectations. * US economic indicators, particularly PCE inflation data, showed persistent inflationary pressures, influencing Federal Reserve policy outlooks. 284. </w:t>
      </w:r>
      <w:hyperlink r:id="rId211">
        <w:r>
          <w:rPr>
            <w:color w:val="0000EE"/>
            <w:u w:val="single"/>
          </w:rPr>
          <w:t>https://www.aol.com/news/roots-picnic-moving-belmont-plateau-032525454.html</w:t>
        </w:r>
      </w:hyperlink>
      <w:r>
        <w:t xml:space="preserve"> - * The Federal Reserve's upcoming interest rate decision is uncertain due to volatile oil prices and inflation concerns. * Consumer prices rose 2.4% year-on-year in February, but higher energy costs threaten to push inflation above 3%. * Oil prices increased after the Strait of Hormuz shutdown and the international release of reserves, impacting inflation outlook. * U.S. jobs data showed a loss of 92,000 jobs last month, indicating labour market weakening. * Inflation and slowing economic growth raise concerns of stagflation, complicating monetary policy decisions. 285. </w:t>
      </w:r>
      <w:hyperlink r:id="rId212">
        <w:r>
          <w:rPr>
            <w:color w:val="0000EE"/>
            <w:u w:val="single"/>
          </w:rPr>
          <w:t>https://www.thehindu.com/news/national/indian-lpg-carrier-crosses-strait-of-hormuz-marine-traffic-website/article70741020.ece</w:t>
        </w:r>
      </w:hyperlink>
      <w:r>
        <w:t xml:space="preserve"> - </w:t>
      </w:r>
      <w:r>
        <w:rPr>
          <w:i/>
        </w:rPr>
        <w:t>Shivalik, an Indian-flagged LPG carrier, crossed the Strait of Hormuz on March 13, 2026, en route from Ras Laffan, Qatar, to the US.</w:t>
      </w:r>
      <w:r/>
      <w:r>
        <w:rPr>
          <w:i/>
        </w:rPr>
        <w:t>The ship is owned by Shipping Corporation of India and has a cargo capacity of over 54,000 tonnes.</w:t>
      </w:r>
      <w:r/>
      <w:r>
        <w:rPr>
          <w:i/>
        </w:rPr>
        <w:t>Several Indian ships are stranded in the Gulf following the start of the Iran-Israel war, with mixed movement statuses.</w:t>
      </w:r>
      <w:r/>
      <w:r>
        <w:rPr>
          <w:i/>
        </w:rPr>
        <w:t>Iran's new leader insists the Strait of Hormuz must remain closed, complicating maritime navigation.</w:t>
      </w:r>
      <w:r/>
      <w:r>
        <w:rPr>
          <w:i/>
        </w:rPr>
        <w:t>Shipping industry officials highlight risks associated with crossing the Strait during ongoing conflict.</w:t>
      </w:r>
      <w:r>
        <w:t xml:space="preserve">286. </w:t>
      </w:r>
      <w:hyperlink r:id="rId213">
        <w:r>
          <w:rPr>
            <w:color w:val="0000EE"/>
            <w:u w:val="single"/>
          </w:rPr>
          <w:t>https://www.24newshd.tv/13-Mar-2026/global-shipping-industry-caught-storm-war</w:t>
        </w:r>
      </w:hyperlink>
      <w:r>
        <w:t xml:space="preserve"> - * The war in the Middle East and the closure of the Strait of Hormuz have disrupted global maritime trade, impacting container shipping and oil transportation. * Attacks on ships and the blockade have caused surcharges, increased fuel prices, and rerouting of vessels. * Shipping costs from Asia to Europe have increased from $2,500 to $4,000 per container. * Shipping companies are using alternative ports and routes, including land routes in the Middle East. * Risks of delays, blocking port terminals, and supply chain collapse have revived fears akin to the Covid pandemic. 287. </w:t>
      </w:r>
      <w:hyperlink r:id="rId214">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less than 40 km wide, faces a crisis following a military operation by the US and Israel against Iran on February 28, 2026. * Oil tankers are stranded, and energy prices soared. * The crisis impacts maritime transport and global energy markets, with potential economic repercussions. * Iran controls strategic islands and bases, enabling tactical influence without a naval blockade. * Electronic warfare disrupts vessel navigation systems, compounding the crisis. 288. </w:t>
      </w:r>
      <w:hyperlink r:id="rId215">
        <w:r>
          <w:rPr>
            <w:color w:val="0000EE"/>
            <w:u w:val="single"/>
          </w:rPr>
          <w:t>https://thearabianpost.com/goldman-warns-oil-may-stay-above-100/</w:t>
        </w:r>
      </w:hyperlink>
      <w:r>
        <w:t xml:space="preserve"> - * Goldman Sachs forecasts Brent crude could exceed $100 in March due to conflicts and shipping disruptions in the Gulf, particularly through the Strait of Hormuz. * Oil prices briefly exceeded $100 and traded near $119 in early March amid tensions and maritime traffic constraints. * Supply disruptions are driven by damage to infrastructure, attacks on shipping, and logistical constraints. * Global response includes release of emergency reserves and increased alternative crude purchases; risks of prolonged disruptions remain. * Key importers, especially in Asia, face vulnerability due to reliance on Gulf crude shipments.</w:t>
      </w:r>
      <w:r/>
    </w:p>
    <w:p>
      <w:r/>
      <w:r>
        <w:t xml:space="preserve">289. </w:t>
      </w:r>
      <w:hyperlink r:id="rId216">
        <w:r>
          <w:rPr>
            <w:color w:val="0000EE"/>
            <w:u w:val="single"/>
          </w:rPr>
          <w:t>https://www.myjoyonline.com/attacks-on-ships-in-strait-of-hormuz-mount-as-iran-launches-most-intense-strikes-in-war-with-us-and-israel/</w:t>
        </w:r>
      </w:hyperlink>
      <w:r>
        <w:t xml:space="preserve"> - * The US military destroyed over a dozen Iranian mine-laying vessels to prevent the closure of the Strait of Hormuz. * Iran vowed to block regional oil exports, leading to sharp oil price fluctuations. * The Strait of Hormuz, a critical global energy route, sees 20% of the world's oil transit; disruption risks global economies. * US President Donald Trump confirmed the destruction of 16 Iranian ships and warned of increased attacks. * Shipping companies like Maersk have suspended operations; about 400 tankers are idle in the Gulf. * The US is launching a $20 billion reinsurance facility to protect shipping firms from financial losses. * The conflict has caused over 1,200 deaths in Iran and 570 in Lebanon, along with attacks impacting West African nationals. * The crisis echoes the Iran-Iraq war of the 1980s with aggressive naval mine usage. * International efforts include proposals for oil reserve releases and diplomatic initiatives for tanker escort. 290. </w:t>
      </w:r>
      <w:hyperlink r:id="rId217">
        <w:r>
          <w:rPr>
            <w:color w:val="0000EE"/>
            <w:u w:val="single"/>
          </w:rPr>
          <w:t>https://www.cbsnews.com/news/iran-war-strait-of-hormuz-strike-ship-oil/</w:t>
        </w:r>
      </w:hyperlink>
      <w:r>
        <w:t xml:space="preserve"> - * A Thai-flagged tanker was struck by a projectile in the Strait of Hormuz, likely hit by a C-802 Noor missile. * The attack occurred without warning and suggests Iran can target ships without mining the strait. * Analysts state Iran possesses thousands of missiles and drones capable of attacking ships in the waterway. * Oil prices rose over $100 a barrel amid ongoing tensions and shipping disruptions in the strait. * The incident follows Iran's threats and U.S. responses regarding the strategic waterway, affecting global oil flow and markets. 291. </w:t>
      </w:r>
      <w:hyperlink r:id="rId218">
        <w:r>
          <w:rPr>
            <w:color w:val="0000EE"/>
            <w:u w:val="single"/>
          </w:rPr>
          <w:t>https://energynow.com/2026/03/crude-futures-turn-positive-on-continued-hormuz-closure/</w:t>
        </w:r>
      </w:hyperlink>
      <w:r>
        <w:t xml:space="preserve"> - * Crude futures increased as the Strait of Hormuz remained closed amid ongoing war, with Brent up 2.67% and WTI up 3.11% on March 13. * Prices initially fell due to erroneous reports but later rose, with Brent gaining 11.27% since March 6. * US issued a 30-day license to buy Russian oil, affecting 100 million barrels, to help stabilise markets. * US plans to release 172 million barrels from Strategic Petroleum Reserves; IEA also to release 400 million barrels. * Iran's new Supreme Leader declared Iran would fight on and keep the Strait closed; attacks on Iraqi tankers occurred. * US President Trump highlighted profit from higher oil prices but prioritises stopping Iran's nuclear programme. * Goldman Sachs forecasts Brent averaging over $100 in March and $85 in April; disruptions are expected to continue. * Iran deployed mines in the Strait of Hormuz, likely to prolong waterway reopening issues. 292. </w:t>
      </w:r>
      <w:hyperlink r:id="rId217">
        <w:r>
          <w:rPr>
            <w:color w:val="0000EE"/>
            <w:u w:val="single"/>
          </w:rPr>
          <w:t>https://www.cbsnews.com/news/iran-war-strait-of-hormuz-strike-ship-oil/</w:t>
        </w:r>
      </w:hyperlink>
      <w:r>
        <w:t xml:space="preserve"> - * A Thai-flagged tanker in the Strait of Hormuz was struck by a projectile, likely a C-802 Noor missile. * The attack occurred without warning, indicating Iran's capability to target ships without mining the strait. * Iran has significant missile and naval assets, including drones and speedboats, potentially capable of attacking ships. * The strike caused a fire and damage to the engine room, with three crew trapped and 20 rescued. * The incident influenced oil markets, with prices rising over $100 a barrel amid heightened tensions. 293. </w:t>
      </w:r>
      <w:hyperlink r:id="rId219">
        <w:r>
          <w:rPr>
            <w:color w:val="0000EE"/>
            <w:u w:val="single"/>
          </w:rPr>
          <w:t>https://www.israelhayom.com/2026/03/13/us-sending-marines-as-iran-tightens-control-over-hormuz-strait/</w:t>
        </w:r>
      </w:hyperlink>
      <w:r>
        <w:t xml:space="preserve"> - * The Pentagon deploys additional Marine forces and warships to the Middle East amid escalating Iranian attacks in the Strait of Hormuz. * The US approved the deployment of the 31st Marine Expeditionary Unit, including around 2,200 Marines, F-35 fighter jets, and V-22 Osprey aircraft. * The movement aims to prepare for potential ground operations to restore navigation freedom and increase maritime security. * Shipping traffic through the strait, which carries about 20% of global oil, remains heavily disrupted with at least 16 vessels attacked. * Iran's officials declared the strait remains closed as a pressure tool, stating ships must seek permission to pass. * Several countries, including India, Turkey, France, and Italy, are negotiating with Iran to secure safe passage for their vessels. 294. </w:t>
      </w:r>
      <w:hyperlink r:id="rId220">
        <w:r>
          <w:rPr>
            <w:color w:val="0000EE"/>
            <w:u w:val="single"/>
          </w:rPr>
          <w:t>https://www.livemint.com/news/us-news/you-don-t-need-to-worry-about-it-pete-hegseth-on-irans-hormuz-shipping-threat-11773428880432.html</w:t>
        </w:r>
      </w:hyperlink>
      <w:r>
        <w:t xml:space="preserve"> - * US Defense Secretary Pete Hegseth affirms US readiness to respond to Iranian attempts to disrupt shipping in the Strait of Hormuz. * Hegseth states the strait remains open, with Iran's actions as the primary obstacle. * The US aims to weaken Iran’s naval capabilities, considering them a key threat to global trade routes. * The Strait of Hormuz is a critical energy corridor, handling about 20% of global oil and LNG shipments. * Iran’s Supreme Leader Mojtaba Khamenei calls for continued pressure through the blockade of the strait. * Tensions have risen due to joint US and Israeli strikes on Iran and risks of missile and drone attacks in the area. 295. </w:t>
      </w:r>
      <w:hyperlink r:id="rId221">
        <w:r>
          <w:rPr>
            <w:color w:val="0000EE"/>
            <w:u w:val="single"/>
          </w:rPr>
          <w:t>https://www.channelstv.com/2026/03/13/oil-stays-above-100-stocks-slide-tracking-middle-east-war/</w:t>
        </w:r>
      </w:hyperlink>
      <w:r>
        <w:t xml:space="preserve"> - * Oil prices remain over $100 per barrel amid ongoing Middle East conflict and supply disruptions. * Brent crude dipped below $100 briefly, then rose back above, influencing stock markets. * Strait of Hormuz closure by Iran raises energy prices and inflation concerns. * Central banks are expected to hold or hike interest rates next week due to inflation fears. * US economic growth data revised down, and inflation remains above target amid rising energy prices. 296. </w:t>
      </w:r>
      <w:hyperlink r:id="rId219">
        <w:r>
          <w:rPr>
            <w:color w:val="0000EE"/>
            <w:u w:val="single"/>
          </w:rPr>
          <w:t>https://www.israelhayom.com/2026/03/13/us-sending-marines-as-iran-tightens-control-over-hormuz-strait/</w:t>
        </w:r>
      </w:hyperlink>
      <w:r>
        <w:t xml:space="preserve"> - * The Pentagon approved the deployment of Marine forces and warships to the Middle East due to Iranian attacks on vessels in the Strait of Hormuz. * The US is sending the 31st Marine Expeditionary Unit, including about 2,200 Marines, accompanied by fighter jets and V-22 aircraft. * The move aims to prepare for potential ground operation to restore navigation freedom, not necessarily for an immediate ground attack. * Shipping traffic through the strait remains heavily disrupted, with at least 16 vessels attacked since the operation began. * Iran's officials declared that ships need permission to pass and indicated the strait will stay closed as a pressure tool; some countries are negotiating directly with Iran for safe passage. 297. </w:t>
      </w:r>
      <w:hyperlink r:id="rId222">
        <w:r>
          <w:rPr>
            <w:color w:val="0000EE"/>
            <w:u w:val="single"/>
          </w:rPr>
          <w:t>https://www.financialsense.com/blog/21585/weeks-market-wrap-strait-jail?utm_source=all&amp;utm_medium=rss&amp;utm_campaign=content</w:t>
        </w:r>
      </w:hyperlink>
      <w:r>
        <w:t xml:space="preserve"> - * The market response was driven by Iran's escalation and disruptions in the Strait of Hormuz, affecting approximately 8% of global oil supply. * The IEA and member countries agreed to release 400 million barrels from emergency reserves, but oil prices rose again due to persistent disruptions. * Oil supply shocks impacted energy markets, transportation sectors, and inflation forecasts, with oil settling above US$100 despite emergency measures. * Market breadth deteriorated with falling percentages of stocks trading above key moving averages, indicating technical weakness. * The US and Iran remain engaged in escalating tensions around Hormuz, with ongoing military and maritime security concerns affecting global trade routes. 298. </w:t>
      </w:r>
      <w:hyperlink r:id="rId223">
        <w:r>
          <w:rPr>
            <w:color w:val="0000EE"/>
            <w:u w:val="single"/>
          </w:rPr>
          <w:t>https://www.livemint.com/news/world/iran-mocks-trump-amid-middle-east-conflict-white-house-is-now-begging-the-world-incl-india-to-buy-russian-crude-11773447893126.html</w:t>
        </w:r>
      </w:hyperlink>
      <w:r>
        <w:t xml:space="preserve"> - </w:t>
      </w:r>
      <w:r>
        <w:rPr>
          <w:i/>
        </w:rPr>
        <w:t>Iranian Foreign Minister criticised US for urging countries to buy Russian crude, despite previous pressure to halt imports.</w:t>
      </w:r>
      <w:r/>
      <w:r>
        <w:rPr>
          <w:i/>
        </w:rPr>
        <w:t>Iran allowed two Indian-flagged LPG carriers to transit through the Strait of Hormuz amidst Middle East tensions.</w:t>
      </w:r>
      <w:r/>
      <w:r>
        <w:rPr>
          <w:i/>
        </w:rPr>
        <w:t>Iran's ambassador to India affirmed the long-standing friendship and mutual interests between the countries.</w:t>
      </w:r>
      <w:r/>
      <w:r>
        <w:rPr>
          <w:i/>
        </w:rPr>
        <w:t>US military strikes targeted Iran's Kharg Island but avoided oil infrastructure, with warnings of potential escalation.</w:t>
      </w:r>
      <w:r/>
      <w:r>
        <w:rPr>
          <w:i/>
        </w:rPr>
        <w:t>Iran's parliament speaker warned of abandoning restraint if attacks on southern islands continue.</w:t>
      </w:r>
      <w:r>
        <w:t xml:space="preserve">299. </w:t>
      </w:r>
      <w:hyperlink r:id="rId224">
        <w:r>
          <w:rPr>
            <w:color w:val="0000EE"/>
            <w:u w:val="single"/>
          </w:rPr>
          <w:t>https://londonlovesbusiness.com/us-to-send-marines-and-warships-for-potential-naval-escorts-for-oil-tankers-in-the-strait-of-hormuz/</w:t>
        </w:r>
      </w:hyperlink>
      <w:r>
        <w:t xml:space="preserve"> - * The US is deploying an additional 5,000 Marines and warships to the Middle East in response to Iranian attacks around the Strait of Hormuz. * The deployment includes an amphibious ready group, Marine expeditionary unit, and ships such as USS Tripoli. * The objective is to protect oil shipping, prepare for potential escort missions, and strengthen military deterrence. * Full escort operations may be delayed due to threats from Iranian missiles, drones, and sea mines. * The deployment signals a threat to Iran, aiming to prevent the blockade or force reopening of the strait via military action if necessary. 300. </w:t>
      </w:r>
      <w:hyperlink r:id="rId220">
        <w:r>
          <w:rPr>
            <w:color w:val="0000EE"/>
            <w:u w:val="single"/>
          </w:rPr>
          <w:t>https://www.livemint.com/news/us-news/you-don-t-need-to-worry-about-it-pete-hegseth-on-irans-hormuz-shipping-threat-11773428880432.html</w:t>
        </w:r>
      </w:hyperlink>
      <w:r>
        <w:t xml:space="preserve"> - * US Defence Secretary Pete Hegseth states the US is prepared to respond to Iranian attempts to disrupt shipping through the Strait of Hormuz. * Hegseth reassures markets that the situation is under control and the Strait remains open. * He highlights US efforts to weaken Iran’s naval capabilities to prevent maritime interference. * Mojtaba Khamenei calls for continued blockade and pressure on the Strait. * The Strait of Hormuz is a key energy route, with about 20 million barrels of oil passing daily, and remains geopolitically vulnerable. 301. </w:t>
      </w:r>
      <w:hyperlink r:id="rId225">
        <w:r>
          <w:rPr>
            <w:color w:val="0000EE"/>
            <w:u w:val="single"/>
          </w:rPr>
          <w:t>https://www.dailywire.com/news/all-eyes-on-strait-of-hormuz-as-u-s-deploys-amphibious-ready-group-to-iran</w:t>
        </w:r>
      </w:hyperlink>
      <w:r>
        <w:t xml:space="preserve"> - * The U.S. is sending warships and thousands of Marines to the Strait of Hormuz as attacks on commercial vessels disrupt maritime traffic. * The deployment includes an Amphibious Ready Group and Marine Expeditionary Unit, with training exercises conducted beforehand. * The force could be used for various missions, including protecting shipping and potentially seizing Iran’s Kharg Island. * Iran has been accused of attacking ships, with the U.S. denying clear evidence of mining the waterway. * Shipping activity through the Strait has decreased, with only 77 ships crossing in March due to tensions and attacks. 302. </w:t>
      </w:r>
      <w:hyperlink r:id="rId226">
        <w:r>
          <w:rPr>
            <w:color w:val="0000EE"/>
            <w:u w:val="single"/>
          </w:rPr>
          <w:t>https://www.novinite.com/view_news.php?id=237477</w:t>
        </w:r>
      </w:hyperlink>
      <w:r>
        <w:t xml:space="preserve"> - * The US Treasury Department announced a temporary license allowing countries to buy Russian crude and petroleum products already in transit, effective until April 11. * The move aims to prevent disruptions to global oil supplies amid ongoing conflicts involving Iran and sanctions on Russia. * The sanctions rollback is a limited, short-term measure focused on cargoes loaded before March 12. * The decision follows disruptions caused by Iran-related conflict, notably in the Strait of Hormuz, affecting global crude shipments. * US officials aim to keep oil markets stable while critics warn the move could benefit Russia’s war efforts. 303. </w:t>
      </w:r>
      <w:hyperlink r:id="rId219">
        <w:r>
          <w:rPr>
            <w:color w:val="0000EE"/>
            <w:u w:val="single"/>
          </w:rPr>
          <w:t>https://www.israelhayom.com/2026/03/13/us-sending-marines-as-iran-tightens-control-over-hormuz-strait/</w:t>
        </w:r>
      </w:hyperlink>
      <w:r>
        <w:t xml:space="preserve"> - * The Pentagon is deploying additional Marine forces and warships to the Middle East due to escalating Iranian attacks on vessels in the Strait of Hormuz. * The US defence secretary approved the deployment of the 31st Marine Expeditionary Unit, including about 2,200 Marines, F-35 jets, and V-22 Osprey aircraft. * The deployment aims to provide ground, amphibious, and air capabilities, possibly for a future ground operation. * Shipping traffic through the strait remains heavily disrupted, with at least 16 vessels attacked. * Iran's Islamic Revolutionary Guard Corps declared ships need permission to pass and that the strait will stay closed as a pressure tool. * Some countries, including India, Turkey, France, and Italy, are negotiating directly with Iran for safe passage of their vessels. 304. </w:t>
      </w:r>
      <w:hyperlink r:id="rId227">
        <w:r>
          <w:rPr>
            <w:color w:val="0000EE"/>
            <w:u w:val="single"/>
          </w:rPr>
          <w:t>https://www.zerohedge.com/energy/ubs-and-goldman-map-paralysis-across-hormuz-chokepoint</w:t>
        </w:r>
      </w:hyperlink>
      <w:r>
        <w:t xml:space="preserve"> - * The US-Israeli conflict against Iran is nearing two weeks, with no resolution in sight. * Goldman Sachs expects disruptions in the Strait of Hormuz to continue for three weeks. * Flows through the waterway remain limited, with only 22 tankers crossing since March 1. * The estimated impact on oil flows is 16 million barrels per day. * Threats include Iranian attacks, naval mines, and drone threats to maritime traffic. 305. </w:t>
      </w:r>
      <w:hyperlink r:id="rId228">
        <w:r>
          <w:rPr>
            <w:color w:val="0000EE"/>
            <w:u w:val="single"/>
          </w:rPr>
          <w:t>https://www.freemalaysiatoday.com/category/highlight/2026/03/14/mideast-war-cuts-hormuz-strait-transit-down-to-77-ships</w:t>
        </w:r>
      </w:hyperlink>
      <w:r>
        <w:t xml:space="preserve"> - * Iran’s Revolutionary Guards have nearly closed the Strait of Hormuz, one of the world’s key shipping routes, in March. * Lloyd’s List Intelligence reported only 77 ships transited in March, compared to 1,229 between March 1-11 last year. * 20 commercial vessels, including nine oil tankers, have been attacked or reported incidents since March. * Iran’s strategy is aimed at harming the global economy to pressure the US. * Iran accounts for 26% of vessels passing through Hormuz; Greece 13%, China 12%; around 40 vessels crossed since start of conflict. 306. </w:t>
      </w:r>
      <w:hyperlink r:id="rId224">
        <w:r>
          <w:rPr>
            <w:color w:val="0000EE"/>
            <w:u w:val="single"/>
          </w:rPr>
          <w:t>https://londonlovesbusiness.com/us-to-send-marines-and-warships-for-potential-naval-escorts-for-oil-tankers-in-the-strait-of-hormuz/</w:t>
        </w:r>
      </w:hyperlink>
      <w:r>
        <w:t xml:space="preserve"> - * The US Department of Defence is sending an additional 5,000 Marines and warships to the Middle East in response to Iranian attacks around the Strait of Hormuz. * Deployment includes an amphibious ready group, Marine expeditionary units, and ships like USS Tripoli. * The aim is to protect oil shipments, prepare for naval escort missions, and deter Iranian aggression. * Full escort operations may not begin immediately due to threats from Iranian missiles, drones, and sea mines. * The deployment is part of the largest US military presence in the region in years, signalling possible future military responses against Iran. 307. </w:t>
      </w:r>
      <w:hyperlink r:id="rId229">
        <w:r>
          <w:rPr>
            <w:color w:val="0000EE"/>
            <w:u w:val="single"/>
          </w:rPr>
          <w:t>https://tribune.com.pk/story/2597522/five-us-air-force-refuelling-planes-struck-in-iranian-missile-strike-on-saudi-arabia</w:t>
        </w:r>
      </w:hyperlink>
      <w:r>
        <w:t xml:space="preserve"> - * Five US Air Force aerial refuelling aircraft were damaged during an Iranian missile strike at Prince Sultan Air Base in Saudi Arabia. * The incident occurred amid a wave of Iranian missile launches targeting US military assets in the region. * The damaged aircraft are Boeing KC-135 Stratotankers currently undergoing repairs. * The total number of US refuelling aircraft damaged or destroyed in recent days has increased to at least seven. * The attacks reflect escalating tensions between Iran and the US, raising fears of wider regional conflict. 308. </w:t>
      </w:r>
      <w:hyperlink r:id="rId230">
        <w:r>
          <w:rPr>
            <w:color w:val="0000EE"/>
            <w:u w:val="single"/>
          </w:rPr>
          <w:t>https://www.japantimes.co.jp/news/2026/03/14/world/iran-war-us-strikes/</w:t>
        </w:r>
      </w:hyperlink>
      <w:r>
        <w:t xml:space="preserve"> - * The U.S. bombed military targets on Kharg Island, Iran, as part of escalating conflict. * The attack was announced by President Donald Trump, describing it as one of the most powerful raids in Middle East history. * The strike targeted military sites but avoided energy facilities, warning Iran against further interference. * Iran's response included rallies and warnings to keep the Strait of Hormuz closed. * Oil prices surged, Brent crude exceeding $100 a barrel, with maritime traffic in the Strait disrupted. * The conflict resulted in over 2,600 deaths, including military personnel on both sides. * The U.S. sent additional troops, including the 31st Marine Expeditionary Unit, to the Middle East. 309. </w:t>
      </w:r>
      <w:hyperlink r:id="rId231">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all global oil passes daily. * Iran has effectively closed the strait since March 2 using drone strikes and maritime intimidation, causing oil prices to surge from $65 to over $100, peaking at $126. * The closure affects not only oil but also liquefied natural gas, petrochemicals, fertilisers, and other goods, disrupting global supply chains. * Existing pipelines from Saudi Arabia and the UAE can only move 6-7 million barrels daily, leaving a gap of 13 million barrels with no infrastructure to replace it. * The crisis has triggered emergency reserve releases, but prices remain high; Asian countries dependent on Gulf energy face significant challenges. 310. </w:t>
      </w:r>
      <w:hyperlink r:id="rId228">
        <w:r>
          <w:rPr>
            <w:color w:val="0000EE"/>
            <w:u w:val="single"/>
          </w:rPr>
          <w:t>https://www.freemalaysiatoday.com/category/highlight/2026/03/14/mideast-war-cuts-hormuz-strait-transit-down-to-77-ships</w:t>
        </w:r>
      </w:hyperlink>
      <w:r>
        <w:t xml:space="preserve"> - * Iran’s Revolutionary Guards have nearly closed the Strait of Hormuz, with 77 ships crossing in March, down from 1,229 last year. * Most vessels are 'shadow fleet' ships used to bypass sanctions, often aged and in poor condition. * Since March, 20 vessels, including nine oil tankers, have been attacked or involved in incidents. * Iran’s Supreme Leader Khamenei indicated the Strait could be used as a pressure tactic on the US. * Iran’s vessels account for 26% of crossings, with Greece and China following. * Around 40 vessels have crossed since conflict began, according to AIS data. 311. </w:t>
      </w:r>
      <w:hyperlink r:id="rId231">
        <w:r>
          <w:rPr>
            <w:color w:val="0000EE"/>
            <w:u w:val="single"/>
          </w:rPr>
          <w:t>https://europeanbusinessmagazine.com/business/hormuz-the-21-mile-strait-that-could-break-the-global-economy/?utm_source=rss&amp;utm_medium=rss&amp;utm_campaign=hormuz-the-21-mile-strait-that-could-break-the-global-economy</w:t>
        </w:r>
      </w:hyperlink>
      <w:r>
        <w:t xml:space="preserve"> - * The Strait of Hormuz is a 21-mile-wide chokepoint through which 20% of global oil passes daily. * Iran has effectively shut it since March 2 using drones and maritime intimidation. * Oil prices surged from $65 to over $100, touching $126, and the IEA launched an emergency reserve release. * No existing infrastructure can replace the capacity lost; a 13 million barrels per day gap exists. * The disruption affects not only oil but also natural gas, fertilisers, and global trade costs. * Asian dependency on Gulf energy and food prices are notably impacted. 312. </w:t>
      </w:r>
      <w:hyperlink r:id="rId232">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on energy infrastructure and the blockade of the Strait of Hormuz have significantly reduced oil output. * Gulf countries' oil production has dropped from 30 million to 20 million barrels per day. * Storage facilities are full, and exports are stalled, leading to production halts. * Restoring full operations could take weeks or months, with safety measures needed for reopening shipping routes. 313. </w:t>
      </w:r>
      <w:hyperlink r:id="rId233">
        <w:r>
          <w:rPr>
            <w:color w:val="0000EE"/>
            <w:u w:val="single"/>
          </w:rPr>
          <w:t>https://revistaforum.com.br/opiniao/o-retorno-da-geopolitica-do-petroleo/</w:t>
        </w:r>
      </w:hyperlink>
      <w:r>
        <w:t xml:space="preserve"> - * Conflito militar no Oriente Médio reacende tensões sobre controle de recursos energéticos. * Estreito de Ormuz, por onde passa cerca de 20% do petróleo mundial, é ponto crítico. * Interrupções prolongadas podem provocar choques de oferta semelhantes às crises dos anos 1970. * Países como Rússia e Brasil podem ser influenciados pelas mudanças no mercado de petróleo. * Tensão geopolítica atual revela que o controle de recursos energéticos continua a moldar o poder internacional. 314. </w:t>
      </w:r>
      <w:hyperlink r:id="rId234">
        <w:r>
          <w:rPr>
            <w:color w:val="0000EE"/>
            <w:u w:val="single"/>
          </w:rPr>
          <w:t>https://www.indiatoday.in/india/story/indian-captain-33-crew-stranded-strait-of-hormuz-sailors-families-appeal-government-help-lpg-tanker-iran-war-2881749-2026-03-14?utm_source=rss</w:t>
        </w:r>
      </w:hyperlink>
      <w:r>
        <w:t xml:space="preserve"> - * An Indian LPG tanker with 33 crew members is stranded near Mina Saqr Port in Ras Al Khaimah, UAE, since March 2 due to tensions in the Strait of Hormuz. * The crew reports missile and drone activity in the region and is awaiting naval escort to return to India. * The tanker was headed to Deendayal Port, India, carrying LPG for domestic use. * Family members in Mumbai express concern and have limited contact with the crew. * Iran has allowed two Indian tankers to pass through the Strait of Hormuz, despite ongoing conflict involving Iran, Israel, and the US. 315. </w:t>
      </w:r>
      <w:hyperlink r:id="rId224">
        <w:r>
          <w:rPr>
            <w:color w:val="0000EE"/>
            <w:u w:val="single"/>
          </w:rPr>
          <w:t>https://londonlovesbusiness.com/us-to-send-marines-and-warships-for-potential-naval-escorts-for-oil-tankers-in-the-strait-of-hormuz/</w:t>
        </w:r>
      </w:hyperlink>
      <w:r>
        <w:t xml:space="preserve"> - * The US Department of Defence is deploying an additional 5,000 Marines and warships to the Middle East in response to Iranian attacks near the Strait of Hormuz. * The deployment includes amphibious ships and Marine units, such as the USS Tripoli. * The strategy aims to protect oil shipping, prepare for naval escorts, and deter Iranian hostility. * Full escort operations may be delayed due to threats from missiles, drones, and sea mines. * The military buildup is the largest in years, involving carrier groups, fighter aircraft, and missile-defence systems. * The US military can conduct boarding operations, protect shipping lanes, and seize hostile vessels or coastal sites. * Iran’s potential use of naval mines could prompt specialised mine-countermeasure responses. * The deployment signals US resolve, aiming to deter Iranian attacks on Gulf shipping and bases. * Possible responses to an extended blockade include airstrikes and escorted tanker convoys, risking a large-scale naval conflict. 316. </w:t>
      </w:r>
      <w:hyperlink r:id="rId235">
        <w:r>
          <w:rPr>
            <w:color w:val="0000EE"/>
            <w:u w:val="single"/>
          </w:rPr>
          <w:t>https://americanbazaaronline.com/2026/03/13/trump-defends-high-gas-prices-amid-iran-war-476783/</w:t>
        </w:r>
      </w:hyperlink>
      <w:r>
        <w:t xml:space="preserve"> - * President Trump has shifted from promoting low gas prices to praising higher oil prices following Iran conflict. * Oil and gasoline prices have increased since the escalation, with gas prices rising from $2.30 to $3.60 per gallon. * Analysts at Oxford Economics highlighted volatility in Brent crude due to the conflict and closure of the Strait of Hormuz. * The US is the largest oil producer, benefiting from rising prices, but consumers face higher costs. * The article discusses the geopolitical and economic implications of the Iran conflict on energy markets and policy.</w:t>
      </w:r>
      <w:r/>
    </w:p>
    <w:p>
      <w:r/>
      <w:r>
        <w:t xml:space="preserve">317. </w:t>
      </w:r>
      <w:hyperlink r:id="rId236">
        <w:r>
          <w:rPr>
            <w:color w:val="0000EE"/>
            <w:u w:val="single"/>
          </w:rPr>
          <w:t>https://caribbeannewsglobal.com/iea-member-countries-to-carry-out-largest-ever-oil-stock-release-amid-market-disruptions-from-middle-east-conflict/</w:t>
        </w:r>
      </w:hyperlink>
      <w:r>
        <w:t xml:space="preserve"> - - The 32 IEA member countries will release 400 million barrels of oil from emergency reserves to address market disruptions caused by the Middle East conflict. - The decision was made during an extraordinary meeting following market assessments amid the conflict. - The conflict began on 28 February 2026, affecting oil flows through the Strait of Hormuz. - The coordinated release is the sixth in IEA history, involving over 1.8 billion barrels in total stocks. - The conflict has reduced oil export volumes through the Strait of Hormuz to less than 10% of pre-conflict levels. 318. </w:t>
      </w:r>
      <w:hyperlink r:id="rId237">
        <w:r>
          <w:rPr>
            <w:color w:val="0000EE"/>
            <w:u w:val="single"/>
          </w:rPr>
          <w:t>https://www.aol.com/news/oil-gas-prices-jump-iran-224300707.html</w:t>
        </w:r>
      </w:hyperlink>
      <w:r>
        <w:t xml:space="preserve"> - * U.S. and global oil and gas prices increased on Monday due to Iran-U.S. conflict and disruptions in Middle East energy infrastructure. * Iran closed the Strait of Hormuz and attacked targets in Israel, Saudi Arabia, Qatar, and Oman, impacting seaborne oil and LNG shipments. * Iranian drones struck Qatar's LNG terminal and oil export hubs in Qatar and Saudi Arabia, leading to shutdowns. * Oil prices rose significantly, with Brent crude up 6.8% and WTI crude up 6.3%, while European natural gas increased by 44%. * Long-term disruption could impact global energy prices and US consumers, particularly affecting low-income households and farmers. 319. </w:t>
      </w:r>
      <w:hyperlink r:id="rId238">
        <w:r>
          <w:rPr>
            <w:color w:val="0000EE"/>
            <w:u w:val="single"/>
          </w:rPr>
          <w:t>https://en.protothema.gr/2026/03/13/putin-plans-measures-to-protect-energy-infrastructure-from-ukrainian-attacks/</w:t>
        </w:r>
      </w:hyperlink>
      <w:r>
        <w:t xml:space="preserve"> - * Russian President Vladimir Putin discussed security measures to protect critical infrastructure with Russia’s Security Council. * Ukraine used Storm Shadow missiles to hit a semiconductor factory in Bryansk on March 10. * Ukraine attempted to attack a Gazprom gas pumping station, but the attack was thwarted. * Ukrainian drones struck the Cheskarys oil terminal on March 2, causing damage and injuries. * Russia shut down mobile internet services in Moscow and other cities due to growing attacks. 320. </w:t>
      </w:r>
      <w:hyperlink r:id="rId239">
        <w:r>
          <w:rPr>
            <w:color w:val="0000EE"/>
            <w:u w:val="single"/>
          </w:rPr>
          <w:t>https://ca.news.yahoo.com/missile-strikes-helipad-inside-us-040648956.html</w:t>
        </w:r>
      </w:hyperlink>
      <w:r>
        <w:t xml:space="preserve"> - * US forces in the Middle East reportedly destroyed military sites on Iran's Kharg Island, critical to Iran's oil exports. 321. </w:t>
      </w:r>
      <w:hyperlink r:id="rId232">
        <w:r>
          <w:rPr>
            <w:color w:val="0000EE"/>
            <w:u w:val="single"/>
          </w:rPr>
          <w:t>https://dunyanews.tv/en/World/940458-war-has-halted-gulf-oil-flow--and-restarting-it-wont-be-easy</w:t>
        </w:r>
      </w:hyperlink>
      <w:r>
        <w:t xml:space="preserve"> - * The war in the Middle East has paralysed the Gulf region's oil industry due to attacks and an export blockade. * Attacks targeted energy infrastructure, including refineries and gas processing bases, since February 28. * Iran has effectively blocked the Strait of Hormuz, reducing oil and gas transit by over 90%. * Gulf oil output has declined from 30 million to 20 million barrels per day. * Restarting refineries can take one to two weeks; upstream production may take weeks or months. * Security measures, including armed escorts and traffic management, will be necessary for resumed transit. 322. </w:t>
      </w:r>
      <w:hyperlink r:id="rId227">
        <w:r>
          <w:rPr>
            <w:color w:val="0000EE"/>
            <w:u w:val="single"/>
          </w:rPr>
          <w:t>https://www.zerohedge.com/energy/ubs-and-goldman-map-paralysis-across-hormuz-chokepoint</w:t>
        </w:r>
      </w:hyperlink>
      <w:r>
        <w:t xml:space="preserve"> - * The second week of the US-Israeli war against Iran concludes with ongoing disruption at the Strait of Hormuz. * Goldman anticipates the disruption to last three weeks, indicating potential escalation. * Data shows muted oil and gas flows through the chokepoint, with limited tanker activity and attacks on vessels. * Estimated oil flow loss from the Persian Gulf is 16 million barrels per day. * The threat to vessel traffic includes asymmetric warfare such as drones and naval mines. * Even if Iran's conventional military capabilities are degraded, asymmetric tactics threaten commercial traffic. 323. </w:t>
      </w:r>
      <w:hyperlink r:id="rId240">
        <w:r>
          <w:rPr>
            <w:color w:val="0000EE"/>
            <w:u w:val="single"/>
          </w:rPr>
          <w:t>https://www.bssnews.net/international/368647</w:t>
        </w:r>
      </w:hyperlink>
      <w:r>
        <w:t xml:space="preserve"> - * President Donald Trump authorised US bombing on Iran's Kharg Island, a key crude export site, and threatened to target Iran's oil infrastructure. * US eased sanctions to allow Venezuela fertilizer imports amid rising agricultural commodity prices. * Brent crude oil prices surged 11% over the week to $103.14, up 42% since US-Israeli strikes on Iran. * US temporarily permitted Russian oil sales at sea amid EU opposition. * Strait of Hormuz had only 77 ships transit in March, with 20 attacked since war started. * Serbia and Portugal reduced fuel taxes temporarily. * African nations risk a 3% drop in economic growth due to fuel shortages, with reserves only lasting 15–25 days. * Over six million air passengers affected by flight cancellations in the Middle East. * Nepal restricts cooking gas sales to manage import disruptions, relying heavily on Indian supplies passing through Hormuz. 324. </w:t>
      </w:r>
      <w:hyperlink r:id="rId228">
        <w:r>
          <w:rPr>
            <w:color w:val="0000EE"/>
            <w:u w:val="single"/>
          </w:rPr>
          <w:t>https://www.freemalaysiatoday.com/category/highlight/2026/03/14/mideast-war-cuts-hormuz-strait-transit-down-to-77-ships</w:t>
        </w:r>
      </w:hyperlink>
      <w:r>
        <w:t xml:space="preserve"> - * The Strait of Hormuz has seen only 77 ships crossing in March due to conflict disruptions. * Most vessels belong to the 'shadow fleet' linked to sanctions, mainly associated with Russia and Iran. * Compared to 1,229 crossings between March 1 and 11 last year. * Iran’s Revolutionary Guards have almost closed the strait, affecting global oil supplies. * 20 vessels, including 9 oil tankers, attacked or reported incidents since March. * Iran's new supreme leader Khamenei indicated the intent to block the Strait to exert economic pressure on the US. * Iran-affiliated vessels account for 26% of crossings, followed by Greece (13%) and China (12%). 325. </w:t>
      </w:r>
      <w:hyperlink r:id="rId241">
        <w:r>
          <w:rPr>
            <w:color w:val="0000EE"/>
            <w:u w:val="single"/>
          </w:rPr>
          <w:t>https://ca.finance.yahoo.com/news/jet-fuel-prices-rising-could-040641231.html</w:t>
        </w:r>
      </w:hyperlink>
      <w:r>
        <w:t xml:space="preserve"> - * Jet fuel prices are rising as a result of conflict in the Middle East, affecting global oil supplies. * The war has led to reduced oil exports from Kuwait, Saudi Arabia, and Iraq, and disrupted traffic through the Strait of Hormuz. * U.S. jet fuel prices increased from $2.50 to $3.99 per gallon over two weeks. * Airlines outside the U.S. have announced fare increases or fuel surcharges; U.S. airlines expect fare rises. * Rising fuel costs and rerouting due to airspace closures are expected to raise airline operating costs and fares. 326. </w:t>
      </w:r>
      <w:hyperlink r:id="rId242">
        <w:r>
          <w:rPr>
            <w:color w:val="0000EE"/>
            <w:u w:val="single"/>
          </w:rPr>
          <w:t>https://www.breitbart.com/middle-east/2026/03/13/commercial-ships-claim-chinese-ownership-avoid-iranian-attacks/</w:t>
        </w:r>
      </w:hyperlink>
      <w:r>
        <w:t xml:space="preserve"> - * Vessels near the Strait of Hormuz are claiming Chinese ownership or crew to avert terrorist attacks from Iran. * At least eight vessels in the Persian Gulf and Gulf of Oman broadcast messages like 'China Owner' or 'China Owner &amp; Crew'. * Some vessels with Chinese flags or ownership reportedly passed safely by claiming Chinese links. * Iran has threatened shipping in the Strait and is attempting to lay mines, but efforts are slow and uncertain. * Iran's use of drone boats or 'suicide skiffs' remains the most serious threat, potentially swarming against slow-moving ships. 327. </w:t>
      </w:r>
      <w:hyperlink r:id="rId236">
        <w:r>
          <w:rPr>
            <w:color w:val="0000EE"/>
            <w:u w:val="single"/>
          </w:rPr>
          <w:t>https://caribbeannewsglobal.com/iea-member-countries-to-carry-out-largest-ever-oil-stock-release-amid-market-disruptions-from-middle-east-conflict/</w:t>
        </w:r>
      </w:hyperlink>
      <w:r>
        <w:t xml:space="preserve"> - * The 32 member countries of the IEA have agreed to release 400 million barrels of oil from emergency reserves. * The action aims to address market disruptions caused by the conflict in the Middle East. * The decision was made at an extraordinary meeting in Paris, France. * The conflict began on 28 February 2026 and has significantly impeded oil flows through the Strait of Hormuz. * The release is the sixth collective action in IEA history, created in 1974. 328. </w:t>
      </w:r>
      <w:hyperlink r:id="rId239">
        <w:r>
          <w:rPr>
            <w:color w:val="0000EE"/>
            <w:u w:val="single"/>
          </w:rPr>
          <w:t>https://ca.news.yahoo.com/missile-strikes-helipad-inside-us-040648956.html</w:t>
        </w:r>
      </w:hyperlink>
      <w:r>
        <w:t xml:space="preserve"> - * US forces destroy military sites on Iran’s Kharg Island, a key oil export terminal, amid threats from President Trump. 329. </w:t>
      </w:r>
      <w:hyperlink r:id="rId237">
        <w:r>
          <w:rPr>
            <w:color w:val="0000EE"/>
            <w:u w:val="single"/>
          </w:rPr>
          <w:t>https://www.aol.com/news/oil-gas-prices-jump-iran-224300707.html</w:t>
        </w:r>
      </w:hyperlink>
      <w:r>
        <w:t xml:space="preserve"> - * U.S. and global oil and gas prices surged following attacks by Israel and the U.S. on Iran, risking broader conflict. * Iran closed the Strait of Hormuz and attacked oil and gas infrastructure in multiple Middle Eastern countries. * Ship traffic and exports through the Strait are disrupted, affecting global energy prices. * Iranian drones targeted Qatar's LNG terminal and other oil facilities, causing shutdowns. * The disruptions threaten energy supplies, especially for Asian countries, and could raise fuel costs in the US. 330. </w:t>
      </w:r>
      <w:hyperlink r:id="rId24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declared US Navy will begin escorting tankers through the Strait of Hormuz, following US bombing of Iran's Kharg Island. • The US intensified military action on Iran, bombed targets on Kharg Island, and threatened to reconsider maritime escort if Iran interferes. • The bombing on Kharg Island, a key hub for Iran’s crude exports, was described as 'one of the most powerful raids in Middle East history'. • Iran responded with drone and missile attacks on Israel and Gulf neighbours, and retaliated against Lebanese targets. • The Strait of Hormuz has seen reduced maritime traffic due to Iranian strikes, impacting global oil transport. 331. </w:t>
      </w:r>
      <w:hyperlink r:id="rId232">
        <w:r>
          <w:rPr>
            <w:color w:val="0000EE"/>
            <w:u w:val="single"/>
          </w:rPr>
          <w:t>https://dunyanews.tv/en/World/940458-war-has-halted-gulf-oil-flow--and-restarting-it-wont-be-easy</w:t>
        </w:r>
      </w:hyperlink>
      <w:r>
        <w:t xml:space="preserve"> - • The war in the Middle East has paralysed the Gulf region's oil industry, with attacks and export blockade. • Since February 28, at least 33 strikes targeted energy infrastructure, mostly oil and gas facilities. • The Strait of Hormuz has been effectively blocked, reducing shipping and oil exports. • Gulf countries' oil output has fallen from 30 million to 20 million barrels per day. • Reopening refineries may take weeks; upstream production can take months to return to normal. 332. </w:t>
      </w:r>
      <w:hyperlink r:id="rId244">
        <w:r>
          <w:rPr>
            <w:color w:val="0000EE"/>
            <w:u w:val="single"/>
          </w:rPr>
          <w:t>https://www.middleeasteye.net/live-blog/live-blog-update/iran-warns-retaliation-against-us-linked-oil-sites-if-energy-sector</w:t>
        </w:r>
      </w:hyperlink>
      <w:r>
        <w:t xml:space="preserve"> - • Iran warned of retaliatory strikes on facilities owned by US companies if its energy infrastructure is attacked. • The warning was issued by Tehran’s Khatam al-Anbiya military command. • The statement followed US strikes on Iran’s Kharg Island by Donald Trump. • Trump also threatened to target the island’s oil infrastructure if Iran blocks ships in the Strait of Hormuz. • The events involve Iran, the US, and the regional energy sector, specifically oil infrastructure in the Gulf region. 333. </w:t>
      </w:r>
      <w:hyperlink r:id="rId245">
        <w:r>
          <w:rPr>
            <w:color w:val="0000EE"/>
            <w:u w:val="single"/>
          </w:rPr>
          <w:t>https://www.chosun.com/english/world-en/2026/03/14/DDP23XPECVB2ZL5QU37OXA7YFA/</w:t>
        </w:r>
      </w:hyperlink>
      <w:r>
        <w:t xml:space="preserve"> - * Iran hinted at possible counterattacks after US airstrikes on Kharg Island, Iran’s primary oil export hub. * The statement was made shortly after President Trump announced the destruction of military targets on Kharg Island. * Kharg Island handles approximately 90% of Iran’s crude oil exports and is a strategic stronghold. * Observers warn that damage to Kharg Island could destabilise global oil supply. * The article discusses escalation of military threats surrounding regional oil infrastructure. 334. </w:t>
      </w:r>
      <w:hyperlink r:id="rId246">
        <w:r>
          <w:rPr>
            <w:color w:val="0000EE"/>
            <w:u w:val="single"/>
          </w:rPr>
          <w:t>https://www.rawstory.com/trump-iran-2676102274/</w:t>
        </w:r>
      </w:hyperlink>
      <w:r>
        <w:t xml:space="preserve"> - * President Donald Trump and advisers were surprised by Iran’s military response, which included missile and drone attacks from Azerbaijan to Oman. * The attack raised fears of a wider regional conflict and complicated U.S. efforts to frame the operation as a success. * Gulf allies privately expressed anger at the U.S. decision to escalate the conflict, blaming the Trump administration. * The State Department urged U.S. citizens in the region to depart or shelter in place as fighting intensified. * Some U.S. officials stated there are no plans to withdraw forces, with more Marines and warships heading to the region. 335. </w:t>
      </w:r>
      <w:hyperlink r:id="rId210">
        <w:r>
          <w:rPr>
            <w:color w:val="0000EE"/>
            <w:u w:val="single"/>
          </w:rPr>
          <w:t>https://www.vietnamplus.vn/dien-bien-tai-dao-kharg-khien-dong-usd-co-tuan-tang-gia-thu-hai-lien-tiep-post1098834.vnp</w:t>
        </w:r>
      </w:hyperlink>
      <w:r>
        <w:t xml:space="preserve"> - * The US conducted military operations on Kharg Island, Iran's key oil export hub, on 13/3. * The dollar index increased by 0.7% on 13/3, marking a 1.4% weekly rise. * Major currencies like euro and pound fell against the USD amid geopolitical tensions. * Iran's Supreme Leader Mojtaba Khamenei threatened to close the Strait of Hormuz. * US economic data show persistent inflation, strengthening the dollar and affecting monetary policy outlook. 336. </w:t>
      </w:r>
      <w:hyperlink r:id="rId247">
        <w:r>
          <w:rPr>
            <w:color w:val="0000EE"/>
            <w:u w:val="single"/>
          </w:rPr>
          <w:t>https://www.vietnamplus.vn/bo-truong-chien-tranh-my-pete-hegseth-tran-an-lo-ngai-ve-eo-bien-hormuz-post1098814.vnp</w:t>
        </w:r>
      </w:hyperlink>
      <w:r>
        <w:t xml:space="preserve"> - * US Defence Secretary Pete Hegseth and Chairman of the Joint Chiefs of Staff Dan Caine deny plans to reopen the Strait of Hormuz amid ongoing conflict with Iran. * They state that the only obstacle to navigation is Iran's military operations against ships in the area. * Market volatility and supply concerns arise from uncertainty over oil transportation in the region. * US and Iran remain uncertain about resolution plans, with limited clarity on military or diplomatic actions. * The context includes geopolitical tension, potential blockade, and regional security risks in the Middle East, specifically affecting oil exports and international trade.</w:t>
      </w:r>
      <w:r/>
    </w:p>
    <w:p>
      <w:r/>
      <w:r>
        <w:t xml:space="preserve">337. </w:t>
      </w:r>
      <w:hyperlink r:id="rId248">
        <w:r>
          <w:rPr>
            <w:color w:val="0000EE"/>
            <w:u w:val="single"/>
          </w:rPr>
          <w:t>https://www.vietnamplus.vn/gia-dau-brent-vuot-103-usd-moi-thung-sau-dien-bien-quan-su-o-dao-kharg-cua-iran-post1098825.vnp</w:t>
        </w:r>
      </w:hyperlink>
      <w:r>
        <w:t xml:space="preserve"> - * Prices of Brent crude surpass USD 103 per barrel on 13 March due to ongoing military conflict and Strait of Hormuz blockade. * The US conducted military strikes targeting Iran's Kharg Island, which handles 85-90% of Iran’s oil exports. * Brent futures increased by USD 2.68 (2.67%) to USD 103.14; WTI rose by USD 2.98 (3.11%) to USD 98.71. * Over two weeks, Brent and WTI have increased by 43.1% and 48.2%, respectively. * Market concerns focus on infrastructure damage and Iran's threats to close the Strait of Hormuz. 338. </w:t>
      </w:r>
      <w:hyperlink r:id="rId249">
        <w:r>
          <w:rPr>
            <w:color w:val="0000EE"/>
            <w:u w:val="single"/>
          </w:rPr>
          <w:t>https://www.alternet.org/trump-gas-prices-iran-voters/</w:t>
        </w:r>
      </w:hyperlink>
      <w:r>
        <w:t xml:space="preserve"> - * The global oil supply disruption is linked to the Strait of Hormuz crisis, with international agencies warning of the largest supply disruption in history. * U.S. President Donald Trump's advisors are reportedly panicking and exploring options to ease the crisis. * Experts indicate the crisis is related to increased tensions with Iran and the potential for global economic impacts. * Trump's social media claims about short-term price hikes and US profits are criticised for being unconvincing. * The situation is criticised as a consequence of Trump's approach to Middle Eastern conflicts and its impact on oil markets. 339. </w:t>
      </w:r>
      <w:hyperlink r:id="rId250">
        <w:r>
          <w:rPr>
            <w:color w:val="0000EE"/>
            <w:u w:val="single"/>
          </w:rPr>
          <w:t>https://www.24urdu.com/14-Mar-2026/165500</w:t>
        </w:r>
      </w:hyperlink>
      <w:r>
        <w:t xml:space="preserve"> - * US Air Force's five Boeing C-135 Stratotanker aircraft were damaged during a missile attack on Prince Sultan Air Base in Saudi Arabia. * The attack was carried out by Iran amid regional missile strikes aimed at US military sites. * The incident occurred while the aircraft were on the ground at the base, 70 km southeast of Riyadh. * No casualties reported; aircraft are being repaired and were not completely destroyed. * The event showcases ongoing regional tensions and Iran's missile activities. * Video footage shows an Iranian ballistic missile hitting near US personnel at the base. 340. </w:t>
      </w:r>
      <w:hyperlink r:id="rId251">
        <w:r>
          <w:rPr>
            <w:color w:val="0000EE"/>
            <w:u w:val="single"/>
          </w:rPr>
          <w:t>https://www.goodreturns.in/news/trump-claims-major-us-airstrike-on-iran-s-kharg-island-targets-military-sites-amid-escalating-gulf-011-1495857.html</w:t>
        </w:r>
      </w:hyperlink>
      <w:r>
        <w:t xml:space="preserve"> - * Trump announces a US military operation on Kharg Island, Iran, but refrains from attacking oil infrastructure. * Trump warns Iran against interfering with shipping in the Strait of Hormuz, threatening further action. * Trump states the Iran war aims threaten regional stability and Israel’s security. * U.S. considers the possibility of seizing Kharg Island, a key Iranian oil export hub. * Kharg Island handles about 90% of Iran’s crude exports, with a loading capacity of around 7 million barrels daily. * Oil prices have risen above $100 per barrel amid ongoing conflict and strikes in Iran. 341. </w:t>
      </w:r>
      <w:hyperlink r:id="rId240">
        <w:r>
          <w:rPr>
            <w:color w:val="0000EE"/>
            <w:u w:val="single"/>
          </w:rPr>
          <w:t>https://www.bssnews.net/international/368647</w:t>
        </w:r>
      </w:hyperlink>
      <w:r>
        <w:t xml:space="preserve"> - * US heavily bombed Iran's Kharg Island, a key oil export terminal, and threatened further action. * US authorised fertilizer imports from Venezuela amid sanctions easing. * Brent crude oil price surged 11% over the week, reaching $103.14 per barrel. * US Treasury temporarily allowed Russian oil sales at sea, facing opposition from EU leaders. * Only 77 ships crossed the Strait of Hormuz in March, with 20 attacked since war began. * Serbia and Portugal cut fuel taxes temporarily. * African nations face fuel shortages risking up to 3% of economic growth. * Over 6 million air passengers affected by flight cancellations. * Nepal restricts cooking gas sales due to import disruptions. 342. </w:t>
      </w:r>
      <w:hyperlink r:id="rId252">
        <w:r>
          <w:rPr>
            <w:color w:val="0000EE"/>
            <w:u w:val="single"/>
          </w:rPr>
          <w:t>https://www.thehindubusinessline.com/economy/logistics/trump-says-us-will-soon-escort-ships-through-strait-of-hormuz-amid-rising-oil-prices/article70741740.ece</w:t>
        </w:r>
      </w:hyperlink>
      <w:r>
        <w:t xml:space="preserve"> - * The US military attacked military targets on Iran’s Kharg Island, a key oil export terminal, on March 14, 2026. 343. </w:t>
      </w:r>
      <w:hyperlink r:id="rId253">
        <w:r>
          <w:rPr>
            <w:color w:val="0000EE"/>
            <w:u w:val="single"/>
          </w:rPr>
          <w:t>https://www.perthnow.com.au/news/middle-east/united-states-sends-2500-marines-aboard-up-to-three-warships-to-the-middle-east-us-officials-say-c-21939370</w:t>
        </w:r>
      </w:hyperlink>
      <w:r>
        <w:t xml:space="preserve"> - * US forces have bombed Kharg Island, producing about 90% of Iran's oil. * About 2,500 Marines and up to three warships are heading to the Middle East from the Indo-Pacific region. * The deployment responds to increased attacks by Iran on the Strait of Hormuz affecting global oil traffic. * Iran’s attacks have led to a global spike in oil and gas prices. * US officials have indicated possible escorting of merchant ships through the Strait of Hormuz. * The shift follows nearly two weeks of Iranian aerial and artillery strikes, with regional and global economic impacts. 344. </w:t>
      </w:r>
      <w:hyperlink r:id="rId254">
        <w:r>
          <w:rPr>
            <w:color w:val="0000EE"/>
            <w:u w:val="single"/>
          </w:rPr>
          <w:t>http://www.adaderana.lk/news.php?nid=119713</w:t>
        </w:r>
      </w:hyperlink>
      <w:r>
        <w:t xml:space="preserve"> - * Iran’s Armed Forces warned that any attack on its oil and energy infrastructure would trigger retaliatory strikes on US cooperation-linked facilities in the region. * US forces attacked military targets on Kharg Island but avoided oil export facilities, according to US President Donald Trump. * Kharg Island handles about 90% of Iran’s crude exports, making it a strategic oil facility. * The conflict has escalated in the Middle East, affecting regional stability and global oil markets. * US military presence increased in the region amid ongoing tensions and conflicts linked to Iran, Israel, and other Gulf countries. 345. </w:t>
      </w:r>
      <w:hyperlink r:id="rId255">
        <w:r>
          <w:rPr>
            <w:color w:val="0000EE"/>
            <w:u w:val="single"/>
          </w:rPr>
          <w:t>https://www.everettpost.com/state-news/an-upward-trajectory-petroleum-expert-on-iran-conflicts-impact-on-gas-prices/</w:t>
        </w:r>
      </w:hyperlink>
      <w:r>
        <w:t xml:space="preserve"> - * The ongoing conflict in the Middle East, starting on Feb. 28, has caused a global increase in gas prices. * The Strait of Hormuz, a critical oil route, has been closed, cutting off one-fifth of the world's oil supply. * Oil prices have increased by over 40% since hostilities began, impacting gas prices in the US, especially in Washington. * Gas prices in Washington rose from $4.11 to $4.76 per gallon within a month, influenced by taxes, limited refinery capacity, and global supply disruptions. * Gasoline and diesel prices are expected to continue rising, with broader economic impacts on shipping, food, and manufacturing costs. 346. </w:t>
      </w:r>
      <w:hyperlink r:id="rId191">
        <w:r>
          <w:rPr>
            <w:color w:val="0000EE"/>
            <w:u w:val="single"/>
          </w:rPr>
          <w:t>https://www.thehindubusinessline.com/news/world/governments-worldwide-act-to-shield-consumers-from-rising-fuel-and-food-prices/article70742160.ece</w:t>
        </w:r>
      </w:hyperlink>
      <w:r>
        <w:t xml:space="preserve"> - * Governments worldwide are implementing measures such as subsidies, price caps, and emergency commodity releases to address rising fuel and food prices amid an energy crisis caused by the U.S.-Israeli war on Iran. * The conflict has halted a significant portion of Middle Eastern oil and gas supply, leading to a 42% increase in Brent crude prices and the largest disruption to energy supplies ever recorded. * Countries are preparing contingency plans and market interventions to mitigate shortages and inflation, including releasing reserves and adjusting import rules. * Governments are also regulating power markets, capping food prices, and introducing fiscal measures like subsidies and tax relief. * These actions aim to shield consumers and stabilise markets amid ongoing supply disruptions and geopolitical tensions. 347. </w:t>
      </w:r>
      <w:hyperlink r:id="rId256">
        <w:r>
          <w:rPr>
            <w:color w:val="0000EE"/>
            <w:u w:val="single"/>
          </w:rPr>
          <w:t>https://www.deccanchronicle.com/west-asia/us-iran-war-live-updates-middle-east-crisis-latest-1943699</w:t>
        </w:r>
      </w:hyperlink>
      <w:r>
        <w:t xml:space="preserve"> - * US heavily bombed military targets on Iran's Kharg Island, which handles most of Iran's crude exports, with President Donald Trump stating the targets were 'totally obliterated'. * Iran launched drone and missile attacks on Israel and Gulf neighbours, with a significant Israeli strike in Lebanon killing at least 12. * US military dispatched USS Tripoli and 2,500 Marines to the region amid escalating tensions. * Oil prices surge above $100 a barrel, and Iran's military threatens stronger responses to protests. * Iran's health ministry reports over 1,200 killed, and up to 3.2 million displaced inside Iran since the conflict began. 348. </w:t>
      </w:r>
      <w:hyperlink r:id="rId239">
        <w:r>
          <w:rPr>
            <w:color w:val="0000EE"/>
            <w:u w:val="single"/>
          </w:rPr>
          <w:t>https://ca.news.yahoo.com/missile-strikes-helipad-inside-us-040648956.html</w:t>
        </w:r>
      </w:hyperlink>
      <w:r>
        <w:t xml:space="preserve"> - * The US claimed to have destroyed military sites on Iran's Kharg Island, a key oil export terminal. * President Donald Trump threatened to target Iran’s oil infrastructure if they interfere with maritime shipping. * US military forces, including Marines and an amphibious assault ship, are being deployed to the Middle East. * The US conducted missile strikes in Iran, targeting military sites but avoiding oil infrastructure. * An Iranian missile struck the US embassy in Baghdad; Tehran hosted a rally with explosions reported. * Israel and the US launched strikes in Iran, claiming over 15,000 targets have been hit since the start of hostilities. 349. </w:t>
      </w:r>
      <w:hyperlink r:id="rId257">
        <w:r>
          <w:rPr>
            <w:color w:val="0000EE"/>
            <w:u w:val="single"/>
          </w:rPr>
          <w:t>https://www.deccanchronicle.com/west-asia/iran-allows-two-india-flagged-lpg-carriers-to-cross-hormuz-1943701</w:t>
        </w:r>
      </w:hyperlink>
      <w:r>
        <w:t xml:space="preserve"> - * Iran allows two India-flagged liquefied petroleum gas (LPG) carriers to cross the Strait of Hormuz. * The transit occurs amid ongoing conflict in the Middle East. * A Saudi oil tanker is expected to arrive in India after transiting the Strait. * Iran's authorities cited sources include Reuters and Lloyd’s List Intelligence. * Iranian official criticises US stance on Russian oil and Indian imports. 350. </w:t>
      </w:r>
      <w:hyperlink r:id="rId258">
        <w:r>
          <w:rPr>
            <w:color w:val="0000EE"/>
            <w:u w:val="single"/>
          </w:rPr>
          <w:t>https://www.gbnews.com/politics/us/donald-trump-us-more-powerful-bombing-raids-iran-kharg-island</w:t>
        </w:r>
      </w:hyperlink>
      <w:r>
        <w:t xml:space="preserve"> - * Donald Trump announced that US forces executed 'one of the most powerful bombing raids' in Middle East history on Iran's Kharg Island. * The attack targeted military installations and was described as 'totally obliterated' by Trump. * The island is a key economic asset and vital for Iran's oil export operations. * Trump warned Iran against interference with Strait of Hormuz shipping and suggested he may reconsider actions if Iran disrupts tanker traffic. * Experts indicated that a strike on the island's oil facilities could severely impact Iran's oil exports and regional security. * Trump downplayed US interest in seizing the island but did not rule it out. 351. </w:t>
      </w:r>
      <w:hyperlink r:id="rId24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that the US Navy would soon start escorting tankers through the Strait of Hormuz. * Trump claimed Iran's military targets on Kharg Island were heavily bombed, but oil infrastructure was left intact. * The US had conducted a significant bombing raid on Iran's Kharg Island, threatening to reconsider if Iran or others interfere with maritime traffic. * Iran responded by launching drone and missile attacks on Israel and Gulf neighbours. * Ongoing conflict in Lebanon involves Israeli strikes and casualties, escalating regional tensions. * Oil prices spiked following Iran's disruption of maritime traffic in the Strait of Hormuz. 352. </w:t>
      </w:r>
      <w:hyperlink r:id="rId259">
        <w:r>
          <w:rPr>
            <w:color w:val="0000EE"/>
            <w:u w:val="single"/>
          </w:rPr>
          <w:t>https://www.perthnow.com.au/news/conflict/trump-threatens-to-cripple-crucial-iranian-oil-hub-c-21940968</w:t>
        </w:r>
      </w:hyperlink>
      <w:r>
        <w:t xml:space="preserve"> - * US President Donald Trump threatens strikes on Iran's Kharg Island oil hub unless Tehran stops attacking vessels in Strait of Hormuz. * Trump claims US military has "totally obliterated" targets on Kharg Island, a key Iranian oil export terminal. * Iran responds threat by warning of retaliatory strikes on US-allied oil facilities. * US forces and regional waters see active conflict, with recent strikes on Iran and in Iraq. * Oil markets react to escalating US-Iran tensions over control of strategic shipping routes. * US Navy plans to escort tankers through the Strait of Hormuz, which supplies 20% of global fossil fuels. 353. </w:t>
      </w:r>
      <w:hyperlink r:id="rId244">
        <w:r>
          <w:rPr>
            <w:color w:val="0000EE"/>
            <w:u w:val="single"/>
          </w:rPr>
          <w:t>https://www.middleeasteye.net/live-blog/live-blog-update/iran-warns-retaliation-against-us-linked-oil-sites-if-energy-sector</w:t>
        </w:r>
      </w:hyperlink>
      <w:r>
        <w:t xml:space="preserve"> - * Iran threatened retaliatory strikes on facilities in the region owned by companies with American shares or cooperating with the US, following US military actions. * The warning was issued after US forces struck military targets on Iran’s Kharg Island. * US President Donald Trump threatened to target Iran’s oil infrastructure if blocking of ships continues. * The incident involves regional oil infrastructure and US-Iran tensions. 354. </w:t>
      </w:r>
      <w:hyperlink r:id="rId210">
        <w:r>
          <w:rPr>
            <w:color w:val="0000EE"/>
            <w:u w:val="single"/>
          </w:rPr>
          <w:t>https://www.vietnamplus.vn/dien-bien-tai-dao-kharg-khien-dong-usd-co-tuan-tang-gia-thu-hai-lien-tiep-post1098834.vnp</w:t>
        </w:r>
      </w:hyperlink>
      <w:r>
        <w:t xml:space="preserve"> - * The US conducted military operations targeting Iran's Kharg Island, responsible for 85-90% of Iran's oil exports, announced on 13/3. * The move triggered a rally for the US dollar, which increased 0.7% on 13/3 and gained 1.4% over the week. * Major currencies such as euro and GBP declined against the dollar; the yen decreased slightly. * Iran's Supreme Leader Khamenei threatened to close the Strait of Hormuz, raising fears of energy supply disruptions. * US economic data showed rising inflation indicators (PCE core at 3.1%), supporting the dollar and influencing monetary policy expectations. 355. </w:t>
      </w:r>
      <w:hyperlink r:id="rId250">
        <w:r>
          <w:rPr>
            <w:color w:val="0000EE"/>
            <w:u w:val="single"/>
          </w:rPr>
          <w:t>https://www.24urdu.com/14-Mar-2026/165500</w:t>
        </w:r>
      </w:hyperlink>
      <w:r>
        <w:t xml:space="preserve"> - * US Air Force's five fuel tankers were damaged during an Iranian missile strike at Prince Sultan Air Base, Saudi Arabia.</w:t>
      </w:r>
      <w:r>
        <w:rPr>
          <w:i/>
        </w:rPr>
        <w:t xml:space="preserve"> * The attack occurred amid Iran's recent missile campaigns targeting US military sites in the region.</w:t>
      </w:r>
      <w:r>
        <w:t xml:space="preserve"> * The damaged aircraft are Boeing C135 Stratotankers used for extending flight range of combat aircraft.</w:t>
      </w:r>
      <w:r>
        <w:rPr>
          <w:i/>
        </w:rPr>
        <w:t xml:space="preserve"> * No casualties were reported; aircraft are undergoing repairs.</w:t>
      </w:r>
      <w:r>
        <w:t xml:space="preserve"> * The base is located 70 km southeast of Riyadh.* 356. </w:t>
      </w:r>
      <w:hyperlink r:id="rId252">
        <w:r>
          <w:rPr>
            <w:color w:val="0000EE"/>
            <w:u w:val="single"/>
          </w:rPr>
          <w:t>https://www.thehindubusinessline.com/economy/logistics/trump-says-us-will-soon-escort-ships-through-strait-of-hormuz-amid-rising-oil-prices/article70741740.ece</w:t>
        </w:r>
      </w:hyperlink>
      <w:r>
        <w:t xml:space="preserve"> - * The United States attacked military targets on Iran’s Kharg Island, a key oil export terminal, citing threats to shipping in the Strait of Hormuz. * President Donald Trump stated the military "totally obliterated" targets but left oil infrastructure intact. * The attack is part of broader conflict involving Iran, Israel, and US forces, with casualties and missile exchanges reported. * The US military is sending additional forces to the Middle East amid ongoing hostilities. 357. </w:t>
      </w:r>
      <w:hyperlink r:id="rId256">
        <w:r>
          <w:rPr>
            <w:color w:val="0000EE"/>
            <w:u w:val="single"/>
          </w:rPr>
          <w:t>https://www.deccanchronicle.com/west-asia/us-iran-war-live-updates-middle-east-crisis-latest-1943699</w:t>
        </w:r>
      </w:hyperlink>
      <w:r>
        <w:t xml:space="preserve"> - * US heavily bombed Iran's Kharg Island, a key oil export hub, with President Donald Trump declaring it 'totally obliterated' in a major Middle East raid. * The US plans to begin escorting tankers through the Strait of Hormuz soon, amid Iranian disruptions to maritime traffic. * US Marines and military ships are dispatched to the region; US and Israel have struck over 15,000 targets in Iran. * The conflict has led to global oil prices exceeding $100 per barrel and increased regional military activity. * Iran has reported over 1,200 deaths and authorities have maintained an internet blackout amid escalating violence. 358. </w:t>
      </w:r>
      <w:hyperlink r:id="rId243">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announced the US Navy will begin escorting tankers through the Strait of Hormuz shortly. * The US has bombed Iranian military targets on Kharg Island and may reconsider targeting oil infrastructure. * Iran responded with drone and missile attacks on Israel and Gulf neighbours. * The conflict has led to a halt in maritime traffic through the Strait of Hormuz, a key oil passage. * Oil prices have spiked due to these developments. 359. </w:t>
      </w:r>
      <w:hyperlink r:id="rId259">
        <w:r>
          <w:rPr>
            <w:color w:val="0000EE"/>
            <w:u w:val="single"/>
          </w:rPr>
          <w:t>https://www.perthnow.com.au/news/conflict/trump-threatens-to-cripple-crucial-iranian-oil-hub-c-21940968</w:t>
        </w:r>
      </w:hyperlink>
      <w:r>
        <w:t xml:space="preserve"> - * US President Donald Trump warns of strikes on Iran's Kharg Island oil hub if Tehran interferes with maritime traffic in the Strait of Hormuz. * Trump states the US has 'totally obliterated' military targets on Kharg Island, which handles 90% of Iran's oil shipments. * Iran responds with threats of retaliatory strikes against US-backed facilities, following multiple explosions on Kharg Island. * US military casualties confirmed after a refuelling aircraft crash, with damage to US tankers in Saudi Arabia. * Oil prices fluctuate amid global supply concerns due to regional conflicts and US-Iran tensions. 360. </w:t>
      </w:r>
      <w:hyperlink r:id="rId260">
        <w:r>
          <w:rPr>
            <w:color w:val="0000EE"/>
            <w:u w:val="single"/>
          </w:rPr>
          <w:t>https://www.cbsnews.com/video/oil-barrels-reserves-being-released-address-supply-risk-gas-prices-jump-in-u-s/</w:t>
        </w:r>
      </w:hyperlink>
      <w:r>
        <w:t xml:space="preserve"> - * Oil from reserves being released by the US and the IEA to address supply risk * Gas prices in the US have increased by 15% since the Iran war began * The release aims to mitigate supply concerns and impact on fuel costs * Kelly O'Grady analyses potential effects on gas prices * Timing indicates response to recent geopolitical developments 361. </w:t>
      </w:r>
      <w:hyperlink r:id="rId261">
        <w:r>
          <w:rPr>
            <w:color w:val="0000EE"/>
            <w:u w:val="single"/>
          </w:rPr>
          <w:t>https://angrybearblog.com/2026/03/recent-gasoline-pricing-and-six-months-of-history</w:t>
        </w:r>
      </w:hyperlink>
      <w:r>
        <w:t xml:space="preserve"> - * The International Energy Agency (IEA) announced the release of 400 million barrels from emergency stockpiles to address oil supply disruptions caused by the Middle East conflict. * The decision was made following an extraordinary meeting of IEA member governments on 10 March 2026. * The conflict, which began on 28 February 2026, has impeded oil flows through the Strait of Hormuz, reducing export levels to less than 10% of pre-conflict volumes. * The release is the sixth collective action in IEA history and involves member countries with over 1.2 billion barrels of emergency stockpiles. * The conflict has caused a sharp increase in gas prices in Arizona from around $3.00 to $3.60 per gallon in March 2026. 362. </w:t>
      </w:r>
      <w:hyperlink r:id="rId262">
        <w:r>
          <w:rPr>
            <w:color w:val="0000EE"/>
            <w:u w:val="single"/>
          </w:rPr>
          <w:t>https://news.abplive.com/news/india/no-need-to-panic-india-has-enough-crude-oil-refineries-running-at-full-capacity-govt-assures-1831106</w:t>
        </w:r>
      </w:hyperlink>
      <w:r>
        <w:t xml:space="preserve"> - * The Indian Ministry of Petroleum and Natural Gas assured fuel supply remains secure, with refineries operating at 100% capacity or higher in Delhi. * The country has a refining capacity of 258 million metric tons and is self-sufficient in petrol and diesel production. * Crude oil inventories are adequate, and supplies are being maintained without disruptions. * Natural gas supply for domestic and transport use remains uninterrupted. * The government is addressing LPG concerns for commercial users in urban centres and encourages alternative supply options.</w:t>
      </w:r>
      <w:r/>
    </w:p>
    <w:p>
      <w:r/>
      <w:r>
        <w:t xml:space="preserve">363. </w:t>
      </w:r>
      <w:hyperlink r:id="rId263">
        <w:r>
          <w:rPr>
            <w:color w:val="0000EE"/>
            <w:u w:val="single"/>
          </w:rPr>
          <w:t>https://energy.economictimes.indiatimes.com/news/oil-and-gas/indias-lpg-production-soars-30-amid-government-efforts-to-alleviate-gas-shortages/129555193</w:t>
        </w:r>
      </w:hyperlink>
      <w:r>
        <w:t xml:space="preserve"> - * Domestic LPG production in India rises 30% following government intervention to improve fuel supply. * Refineries operate at or above full capacity, with inventories sufficient to meet demand. * Supplies of Piped Natural Gas and Compressed Natural Gas are maintained without disruptions. * LPG bookings surge to 75.7 lakh, indicating consumer panic booking. * Government warns against hoarding and black marketing, and supports alternative fuels. * Short-term LPG shortage impacts hospitality sector and commercial LPG deliveries. * Authorities prioritise household LPG supply; industrial and commercial sectors face supply constraints. * Additional kerosene allocation and activation of other fuels are implemented to support industries. 364. </w:t>
      </w:r>
      <w:hyperlink r:id="rId264">
        <w:r>
          <w:rPr>
            <w:color w:val="0000EE"/>
            <w:u w:val="single"/>
          </w:rPr>
          <w:t>https://boereport.com/2026/03/13/biggest-global-oil-supply-disruptions-in-history/</w:t>
        </w:r>
      </w:hyperlink>
      <w:r>
        <w:t xml:space="preserve"> - * The International Energy Agency reported the largest disruption in history due to the closure of the Strait of Hormuz, with a 8% supply fall in March. * Historical disruptions include the 1973–1974 Arab oil embargo, the 1978–1979 Iranian Revolution, the 1990–1991 Gulf Crisis, hurricanes Katrina and Rita in 2005, and the 2022 Russian invasion of Ukraine. * Responses to disruptions involved stockpile releases, production cuts, and emergency measures. * Price surges and market responses have occurred at each disruption, with notable impacts on global supply and prices. 365. </w:t>
      </w:r>
      <w:hyperlink r:id="rId265">
        <w:r>
          <w:rPr>
            <w:color w:val="0000EE"/>
            <w:u w:val="single"/>
          </w:rPr>
          <w:t>https://www.commoditycontext.com/p/ocw11w26</w:t>
        </w:r>
      </w:hyperlink>
      <w:r>
        <w:t xml:space="preserve"> - * Brent crude prices increased by nearly $11/bbl, reaching around $103.50/bbl, the highest since summer 2022.</w:t>
      </w:r>
      <w:r>
        <w:rPr>
          <w:i/>
        </w:rPr>
        <w:t xml:space="preserve"> * Physical market tightness is evident with Dubai premiums above $40/bbl.</w:t>
      </w:r>
      <w:r>
        <w:t xml:space="preserve"> * Timespreads marginally weakened; Brent prompt backwardation hit over $9/bbl.</w:t>
      </w:r>
      <w:r>
        <w:rPr>
          <w:i/>
        </w:rPr>
        <w:t xml:space="preserve"> * Inventories remained largely unchanged amid supply shock concerns.</w:t>
      </w:r>
      <w:r>
        <w:t xml:space="preserve"> * Refined products, especially middle distillates, show significant tightness, with US diesel margins above $60/bbl.</w:t>
      </w:r>
      <w:r>
        <w:rPr>
          <w:i/>
        </w:rPr>
        <w:t xml:space="preserve"> * Market positioning indicates increased speculator net crude buying, but physical markets continue driving price gains.</w:t>
      </w:r>
      <w:r>
        <w:t xml:space="preserve"> * Geopolitical tensions related to the Iran War and Hormuz¹³ blockade influence market dynamics.</w:t>
      </w:r>
      <w:r>
        <w:rPr>
          <w:i/>
        </w:rPr>
        <w:t xml:space="preserve">366. </w:t>
      </w:r>
      <w:hyperlink r:id="rId236">
        <w:r>
          <w:rPr>
            <w:color w:val="0000EE"/>
            <w:u w:val="single"/>
          </w:rPr>
          <w:t>https://caribbeannewsglobal.com/iea-member-countries-to-carry-out-largest-ever-oil-stock-release-amid-market-disruptions-from-middle-east-conflict/</w:t>
        </w:r>
      </w:hyperlink>
      <w:r>
        <w:rPr>
          <w:i/>
        </w:rPr>
        <w:t xml:space="preserve"> - * The 32 IEA member countries agreed to release 400 million barrels from emergency reserves. * The action aims to address market disruptions caused by the Middle East conflict. * The decision was made after an extraordinary IEA meeting. * IEA members hold over 1.2 billion barrels of emergency stockpiles. * The conflict began on 28 February 2026, affecting oil flows through the Strait of Hormuz. 367. </w:t>
      </w:r>
      <w:hyperlink r:id="rId266">
        <w:r>
          <w:rPr>
            <w:color w:val="0000EE"/>
            <w:u w:val="single"/>
          </w:rPr>
          <w:t>https://www.deccanchronicle.com/nation/fitch-raises-indias-fy26-gdp-growth-forecast-to-75-on-strong-domestic-demand-1943583</w:t>
        </w:r>
      </w:hyperlink>
      <w:r>
        <w:rPr>
          <w:i/>
        </w:rPr>
        <w:t xml:space="preserve"> - * Fitch Ratings forecasts India's GDP growth at 7.5% for FY26, revised upward from December 7.4%. * The global crude oil price is projected to average $70/barrel in 2026. * India's economy slowed to 7.8% in December quarter from 8.4% in September. * Domestic demand, consumer spending, and investment are key growth drivers. * Fitch highlights global oil prices rising to around $90-100 in early 2026, with potential disruptions due to geopolitical tensions. 368. </w:t>
      </w:r>
      <w:hyperlink r:id="rId237">
        <w:r>
          <w:rPr>
            <w:color w:val="0000EE"/>
            <w:u w:val="single"/>
          </w:rPr>
          <w:t>https://www.aol.com/news/oil-gas-prices-jump-iran-224300707.html</w:t>
        </w:r>
      </w:hyperlink>
      <w:r>
        <w:rPr>
          <w:i/>
        </w:rPr>
        <w:t xml:space="preserve"> - * U.S. and global oil and gas prices surged on Monday due to concerns over Iran-U.S. conflicts and potential disruptio... "</w:t>
      </w:r>
      <w:r>
        <w:t xml:space="preserve"> The Strait of Hormuz was closed by Iranian forces, affecting about 20% of the world's seaborne oil and more than 150 ships w... "</w:t>
      </w:r>
      <w:r>
        <w:rPr>
          <w:i/>
        </w:rPr>
        <w:t xml:space="preserve"> Iranian drone strikes hit LNG and oil exports in Qatar and Saudi Arabia, with key infrastructure shut down indefinitely. "</w:t>
      </w:r>
      <w:r>
        <w:t xml:space="preserve"> Oil prices increased significantly, with Brent crude rising by 6.8% and WTI crude by 6.3%; natural gas prices also rose by 44% in Europe. "</w:t>
      </w:r>
      <w:r>
        <w:rPr>
          <w:i/>
        </w:rPr>
        <w:t xml:space="preserve"> Longer-term closures or damage to Iranian infrastructure could cause supply disruptions affecting Asian countries, US consumers, and farmers. 369. </w:t>
      </w:r>
      <w:hyperlink r:id="rId267">
        <w:r>
          <w:rPr>
            <w:color w:val="0000EE"/>
            <w:u w:val="single"/>
          </w:rPr>
          <w:t>http://www.kakiforex.com/2026/03/us-economy-slows-growth-falls-to-07.html</w:t>
        </w:r>
      </w:hyperlink>
      <w:r>
        <w:rPr>
          <w:i/>
        </w:rPr>
        <w:t xml:space="preserve"> - * The US economy recorded a growth rate of 0.7% in Q4 2025, compared to 4.4% in the previous quarter.</w:t>
      </w:r>
      <w:r>
        <w:t xml:space="preserve"> Inflation remains high with the core PCE index at 3.1%, above the 2% target.</w:t>
      </w:r>
      <w:r>
        <w:rPr>
          <w:i/>
        </w:rPr>
        <w:t xml:space="preserve"> The report mentions the impact of tariffs and rising oil prices due to geopolitical conflict.</w:t>
      </w:r>
      <w:r>
        <w:t xml:space="preserve"> The economic slowdown and inflation pose challenges for policy decisions.* The situation has led to "stagflation" warnings on Wall Street. 370. </w:t>
      </w:r>
      <w:hyperlink r:id="rId268">
        <w:r>
          <w:rPr>
            <w:color w:val="0000EE"/>
            <w:u w:val="single"/>
          </w:rPr>
          <w:t>https://boereport.com/2026/03/13/governments-globally-roll-out-measures-to-blunt-effect-of-iran-war-energy-shock-on-consumers/</w:t>
        </w:r>
      </w:hyperlink>
      <w:r>
        <w:t xml:space="preserve"> - * Governments across Asia and Europe are implementing measures such as subsidies, price caps, and emergency stock releases to protect consumers from rising fuel and food costs due to the Iran war. * The conflict has disrupted a significant portion of Middle Eastern oil and gas supplies, affecting global markets and increasing Brent crude to $102.90 per barrel. * Countries are considering energy vouchers, contingency plans for power generation shifts, and market interventions to address shortages and inflation. * Egypt and China are taking steps to control food prices and stabilise agricultural supply costs. * Europe and Asia are reviewing energy import policies and market regulations to secure gas supplies amid soaring prices. * Several nations are deploying fiscal measures, including subsidy increases and tax relief, to contain rising fuel prices.</w:t>
      </w:r>
      <w:r/>
    </w:p>
    <w:p>
      <w:r/>
      <w:r>
        <w:t xml:space="preserve">371. </w:t>
      </w:r>
      <w:hyperlink r:id="rId269">
        <w:r>
          <w:rPr>
            <w:color w:val="0000EE"/>
            <w:u w:val="single"/>
          </w:rPr>
          <w:t>https://allwork.space/2026/03/goldman-sachs-raises-recession-odds-to-25-warns-u-s-economy-is-slipping-as-jobs-slow/?utm_source=rss&amp;utm_medium=rss&amp;utm_campaign=goldman-sachs-raises-recession-odds-to-25-warns-u-s-economy-is-slipping-as-jobs-slow</w:t>
        </w:r>
      </w:hyperlink>
      <w:r>
        <w:t xml:space="preserve"> - • Goldman Sachs forecasts a 25% chance of recession in the next 12 months, up 5 percentage points. • The US economy is slipping with a February jobs report showing 92,000 job losses and unemployment rising to 4.44%. • Oil prices due to the Iran conflict could spike, affecting inflation. • The Fed is expected to delay rate cuts, facing a stagflationary squeeze. • Q1 GDP growth is 3.3%, but decelerates to around 2% for the rest of the year. 372. </w:t>
      </w:r>
      <w:hyperlink r:id="rId270">
        <w:r>
          <w:rPr>
            <w:color w:val="0000EE"/>
            <w:u w:val="single"/>
          </w:rPr>
          <w:t>https://www.fxstreet.com/news/wti-oil-prices-steady-near-95-as-strategic-reserves-offset-middle-east-supply-risks-202603131710</w:t>
        </w:r>
      </w:hyperlink>
      <w:r>
        <w:t xml:space="preserve"> - * WTI US Oil trades around $95.30, unchanged due to supply and geopolitical factors.</w:t>
      </w:r>
      <w:r>
        <w:rPr>
          <w:i/>
        </w:rPr>
        <w:t xml:space="preserve"> Australia and Japan announce strategic reserve releases to mitigate supply disruptions.</w:t>
      </w:r>
      <w:r>
        <w:t xml:space="preserve"> Japan's release expected to begin on Monday, coordinated with G7 and IEA.</w:t>
      </w:r>
      <w:r>
        <w:rPr>
          <w:i/>
        </w:rPr>
        <w:t xml:space="preserve"> Supply risks elevated due to US, Israel, and Iran tensions, with Strait of Hormuz closure affecting shipments.</w:t>
      </w:r>
      <w:r>
        <w:t xml:space="preserve"> IEA estimates potential disruption of 8 million barrels per day, with record reserve releases of 400 million barrels.</w:t>
      </w:r>
      <w:r>
        <w:rPr>
          <w:i/>
        </w:rPr>
        <w:t xml:space="preserve"> Analysts suggest reserve releases only provide temporary relief, with prices driven by geopolitical developments. 373. </w:t>
      </w:r>
      <w:hyperlink r:id="rId271">
        <w:r>
          <w:rPr>
            <w:color w:val="0000EE"/>
            <w:u w:val="single"/>
          </w:rPr>
          <w:t>https://www.rivieramm.com/news-content-hub/iea-adds-largest-ever-400m-barrel-emergency-injection-of-oil-as-markets-grapple-with-war-shuttered-supply-88115</w:t>
        </w:r>
      </w:hyperlink>
      <w:r>
        <w:rPr>
          <w:i/>
        </w:rPr>
        <w:t xml:space="preserve"> - </w:t>
      </w:r>
      <w:r>
        <w:t>The International Energy Agency (IEA) approves a historic 400 million barrel release from emergency stocks to mitigate supply shortages caused by the closure of the Strait of Hormuz.</w:t>
      </w:r>
      <w:r>
        <w:rPr>
          <w:i/>
        </w:rPr>
      </w:r>
      <w:r>
        <w:t>The move aims to offset the loss of approximately 25% of the world’s oil trade volume; the release is the sixth in IEA history.</w:t>
      </w:r>
      <w:r>
        <w:rPr>
          <w:i/>
        </w:rPr>
      </w:r>
      <w:r>
        <w:t>UNCTAD reports a significant decline in pipeline transits through Hormuz following recent conflicts, contributing to rising oil and gas prices.</w:t>
      </w:r>
      <w:r>
        <w:rPr>
          <w:i/>
        </w:rPr>
      </w:r>
      <w:r>
        <w:t>WoodMackenzie projects oil prices could reach US$150-200/bbl by 2026 if conflict prolongs, with European and Asian markets most affected.</w:t>
      </w:r>
      <w:r>
        <w:rPr>
          <w:i/>
        </w:rPr>
      </w:r>
      <w:r>
        <w:t xml:space="preserve">IEA emphasises the importance of restoring free passage through the Strait for market stability.* 374. </w:t>
      </w:r>
      <w:hyperlink r:id="rId272">
        <w:r>
          <w:rPr>
            <w:color w:val="0000EE"/>
            <w:u w:val="single"/>
          </w:rPr>
          <w:t>https://bitcoinworld.co.in/wti-oil-prices-steady-strategic-reserves/</w:t>
        </w:r>
      </w:hyperlink>
      <w:r>
        <w:t xml:space="preserve"> - * WTI crude oil futures trade near $95 per barrel, maintaining stability amid supply risks and reserve releases. 375. </w:t>
      </w:r>
      <w:hyperlink r:id="rId273">
        <w:r>
          <w:rPr>
            <w:color w:val="0000EE"/>
            <w:u w:val="single"/>
          </w:rPr>
          <w:t>https://boereport.com/2026/03/13/jp-morgan-sees-crude-supply-cuts-nearing-12-million-bpd-as-tanker-halt-tightens-markets/</w:t>
        </w:r>
      </w:hyperlink>
      <w:r>
        <w:t xml:space="preserve"> - * Crude oil supply cuts are projected to reach nearly 12 million barrels per day by the end of next week, according to JPMorgan. * Disruption in tanker movements through the Strait of Hormuz caused by conflict has limited commercial tanker traffic, especially Iranian vessels heading to China. * Production cutbacks by Gulf countries began nearly two weeks ago, impacting global oil supply flow. * Supplies to Asia may run out this week; European flows could halt next week. * About 6.5 million bpd of production have already shut-in, exceeding previous estimates. * Global supply is approximately 7 million bpd below demand, causing shortages of diesel, jet fuel, LPG, and naphtha. * Approximately 5 million bpd of refined products transit the Strait of Hormuz. * Europe is particularly exposed due to reliance on Middle Eastern diesel and jet fuel exports. * About 2 million bpd of Middle Eastern refining capacity is offline due to export constraints and infrastructure attacks. * Refiners in the US, Europe, India, and Northeast Asia may increase operations, but limited spare capacity could lead to higher prices and margins. 376. </w:t>
      </w:r>
      <w:hyperlink r:id="rId274">
        <w:r>
          <w:rPr>
            <w:color w:val="0000EE"/>
            <w:u w:val="single"/>
          </w:rPr>
          <w:t>https://www.independentsentinel.com/if-california-is-low-on-gas-why-cant-they-import-it-from-texas/</w:t>
        </w:r>
      </w:hyperlink>
      <w:r>
        <w:t xml:space="preserve"> - * California cannot import gas from Texas due to unique fuel requirements and legal restrictions. * In May 2025, 70% of California's gasoline imports came from Asia, mainly South Korea and India. * Shipments from Asia increased significantly since 2023, with tanker traffic doubling. * California's lack of pipelines and refinery capacity closures, notably Phillips 66 and Valero, have contributed to supply shortages. * These factors have led to reliance on overseas sources, impacting prices and supply stability. 377. </w:t>
      </w:r>
      <w:hyperlink r:id="rId275">
        <w:r>
          <w:rPr>
            <w:color w:val="0000EE"/>
            <w:u w:val="single"/>
          </w:rPr>
          <w:t>https://mathewtegha.com/crude-oil-prices-rise-above-100-as-middle-east-war-disrupts-global-markets/</w:t>
        </w:r>
      </w:hyperlink>
      <w:r>
        <w:t xml:space="preserve"> - * Global crude oil prices exceeded $100 per barrel due to ongoing conflict involving Iran, US, and Israel. * Brent Crude reached about $101.3, and WTI hit $96.30 as of Friday morning. * The increase followed a dip below $90 earlier in the week. * The conflict has led to the blockade of the Strait of Hormuz and refinery shutdowns in the Gulf, raising supply concerns. * Prices of petrol in Nigeria and refinery pricing in Dangote Refinery have increased amid global price surges. 378. </w:t>
      </w:r>
      <w:hyperlink r:id="rId276">
        <w:r>
          <w:rPr>
            <w:color w:val="0000EE"/>
            <w:u w:val="single"/>
          </w:rPr>
          <w:t>https://www.enr.com/articles/62677-hormuz-bypass-infrastructure-was-sized-for-a-short-disruption-this-is-not-that</w:t>
        </w:r>
      </w:hyperlink>
      <w:r>
        <w:t xml:space="preserve"> - * Gulf oil producers built partial bypass capacity for the Strait of Hormuz, assuming short-term disruptions. * Saudi Arabia's Petroline increased capacity to 7 million barrels per day in March 2026, but port constraints limit actual throughput to around 4 million barrels per day. * The UAE's ADCOP pipeline handles about 1.5 million barrels per day, with spare capacity of approximately 440,000 barrels per day. * Iran's targeted attacks on ports and terminals along bypass routes have exposed vulnerabilities, complicating shipping and infrastructure resilience. * The crisis highlights that building full bypass capacity would require unprecedented infrastructure investments and time, raising strategic questions about future planning. 379. </w:t>
      </w:r>
      <w:hyperlink r:id="rId277">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towards 2024 highs, with prices rising 63.8 cents per gallon nationally and 86.3 cents on the West Coast. * The increase in gasoline prices is linked to higher crude oil costs, with WTI crude rising from $55 to $65 per barrel pre-Operation Epic Fury. * The Strait of Hormuz closure limited Iranian crude exports, contributing to a $40 per barrel rise in crude prices. * US crude inventories increased by 3.8 million barrels last week, despite rising prices. * IEA's agreement to release 400 million barrels from Strategic Petroleum Reserves influenced futures prices, lowering the near-month futures from $94.77 to $87.25 per barrel. * Current crude import flows from Iraq and Saudi Arabia average 0.818 million barrels per day, with SPR releases reaching up to 1.2 million barrels per day over nine months. 380. </w:t>
      </w:r>
      <w:hyperlink r:id="rId278">
        <w:r>
          <w:rPr>
            <w:color w:val="0000EE"/>
            <w:u w:val="single"/>
          </w:rPr>
          <w:t>https://www.eenews.net/articles/turmoil-in-oil-markets/</w:t>
        </w:r>
      </w:hyperlink>
      <w:r>
        <w:t xml:space="preserve"> - • The article reports on global oil supply disruption following US-Israeli attacks on Iran, described as the largest oil supply shock in history. • US responses include limited releases from the Strategic Petroleum Reserve and ad hoc policy measures. • Domestic US industry faces divided interests, with independents poised to benefit from higher prices but global majors facing instability. • Oil prices are volatile, with Gulf lease sales attracting minimal interest despite high prices. • A US oil export ban could cause shortages and harm allies, possibly benefiting adversaries like Russia. • California's refinery closures and offshore production efforts are impacting supply, amid ongoing war-related instability. 381. </w:t>
      </w:r>
      <w:hyperlink r:id="rId279">
        <w:r>
          <w:rPr>
            <w:color w:val="0000EE"/>
            <w:u w:val="single"/>
          </w:rPr>
          <w:t>https://www.channelnewsasia.com/world/wall-street-us-stocks-iran-israel-war-oil-energy-prices-5992901</w:t>
        </w:r>
      </w:hyperlink>
      <w:r>
        <w:t xml:space="preserve"> - * All three major US stock indexes logged daily and weekly declines. * The small-cap Russell 2000 ended at its lowest close of the year. * Crude oil prices fluctuated before rising, despite US sanctions on Russian oil. * Front-month WTI crude futures settled at US$98.71 per barrel, up 3.11%, Brent rose 2.67% to US$103.14. * US President Donald Trump vowed to hit Iran 'very hard over the next week'. * Reports of conflict spreading to Lebanon, Kuwait, Iraq, UAE, Bahrain, and Oman. * Market volatility driven by geopolitical tensions and inflation concerns. 382. </w:t>
      </w:r>
      <w:hyperlink r:id="rId203">
        <w:r>
          <w:rPr>
            <w:color w:val="0000EE"/>
            <w:u w:val="single"/>
          </w:rPr>
          <w:t>https://www.mees.com/2026/3/13/refining-petrochemicals/duqm-refinery-feedstock-imperiled-by-hormuz-closure/8fe4e010-1eeb-11f1-b2bb-1f0e972997e0</w:t>
        </w:r>
      </w:hyperlink>
      <w:r>
        <w:t xml:space="preserve"> - * The Duqm refinery in Oman, with a capacity of 255,000 barrels per day, was hit by a suspected Iranian drone on 2 March, causing minor damage. * The refinery has largely avoided damage from the Iranian attacks on Gulf energy infrastructure. * Most Gulf refining capacity behind the Strait of Hormuz has been shut since 28 February due to military actions. * Oman and Saudi Arabia are the only Gulf states that can supply products without relying on the strait. * The article discusses regional geopolitical tensions affecting refinery feedstocks and crude oil supply. 383. </w:t>
      </w:r>
      <w:hyperlink r:id="rId280">
        <w:r>
          <w:rPr>
            <w:color w:val="0000EE"/>
            <w:u w:val="single"/>
          </w:rPr>
          <w:t>https://www.enverus.com/blog/assessing-the-impact-of-middle-east-energy-disruptions-on-global-markets/</w:t>
        </w:r>
      </w:hyperlink>
      <w:r>
        <w:t xml:space="preserve"> - * The escalation in the Middle East has caused the most significant disruption to energy flows in decades, with key shipping lanes experiencing near complete interruptions. * Approximately 6 million barrels per day of oil production are offline, and flows through the Strait of Hormuz have dropped from 15–20 million to 5 million barrels per day. * Gas prices for LNG have surged by 60% to 70%; Brent crude prices remain near $90 amid market uncertainty. * Strategic reserves are limited in their immediate effectiveness due to geographic and delivery constraints, especially affecting Asian markets. * North American production cannot rapidly increase due to transportation and capital discipline constraints, with at least six months needed for new wells to produce. * The crisis is prompting renewed focus on energy security, domestic supply resilience, and potential shifts towards coal and electric vehicles in long-term energy dynamics. 384. </w:t>
      </w:r>
      <w:hyperlink r:id="rId281">
        <w:r>
          <w:rPr>
            <w:color w:val="0000EE"/>
            <w:u w:val="single"/>
          </w:rPr>
          <w:t>https://www.indexbox.io/blog/fujairah-oil-hub-operations-return-to-normal-after-march-9-drone-incident/</w:t>
        </w:r>
      </w:hyperlink>
      <w:r>
        <w:t xml:space="preserve"> - * Operations at Fujairah Oil Industry Zone are gradually returning to normal after disruptions due to drone debris damage. * The incident occurred on March 9, causing a fire and temporary suspension of some terminal operations. * Several terminals are now fully operational, with berths and jetty functioning at major storage and bunkering facilities. * The disruption tightened bunker fuel availability and increased marine fuel prices in the region. * The report covers oil storage, supply chain, trade flows, and market dynamics in the UAE's crude oil sector.</w:t>
      </w:r>
      <w:r/>
    </w:p>
    <w:p>
      <w:r/>
      <w:r>
        <w:t xml:space="preserve">385. </w:t>
      </w:r>
      <w:hyperlink r:id="rId282">
        <w:r>
          <w:rPr>
            <w:color w:val="0000EE"/>
            <w:u w:val="single"/>
          </w:rPr>
          <w:t>https://energynewsbeat.co/how-much-diesel-gasoline-jet-fuel-and-other-oil-products-are-actually-imported-to-california/</w:t>
        </w:r>
      </w:hyperlink>
      <w:r>
        <w:t xml:space="preserve"> - * California’s refinery capacity reduced to approximately 1.48 million bpd across 10 refineries as of early 2026, representing about 9% of US refining capacity. * Major refinery closures include Phillips 66’s Los Angeles refinery (ceased December 2025) and Valero’s Benicia refinery (scheduled to close by April 2026), removing about 17% of California’s capacity. * California’s fuel demand in 2023 averaged around 1.78 million bpd, with high reliance on imports for gasoline, diesel, and jet fuel due to limited domestic capacity. * Total petroleum product imports peaked at 279,000 bpd in May 2025, with 70% coming from Asia, notably South Korea and India. * Breakdown of imports in 2025 YTD: Gasoline (119,000 bpd, mostly West Coast), diesel (20,000–25,000 bpd), jet fuel (30,000–40,000 bpd), and other products (~100,000 bpd). * Key sources include the Bahamas, Asia, Middle East, and Gulf Coast reroutes, with seaborne gasoline imports reaching over 13 million barrels in 2025, driven by refinery reductions. 386. </w:t>
      </w:r>
      <w:hyperlink r:id="rId283">
        <w:r>
          <w:rPr>
            <w:color w:val="0000EE"/>
            <w:u w:val="single"/>
          </w:rPr>
          <w:t>https://nairametrics.com/2026/03/13/france-italy-engage-iran-over-hormuz-passage-amid-oil-crisis-report/</w:t>
        </w:r>
      </w:hyperlink>
      <w:r>
        <w:t xml:space="preserve"> - * France and Italy have opened diplomatic channels with Iran to negotiate safe passage for ships through the Strait of Hormuz. * Italy's foreign ministry denied a report about negotiations, while France's channels remain open. * France is deploying naval vessels to support allies threatened by Middle East tensions. * Oil prices, including Brent and West Texas Intermediate, are rising amid Middle East conflict, with Nigerian crude also gaining. * US sanctions on Russian oil are temporarily waived, with a record emergency release of 400 million barrels by IEA. * The oil market faces significant supply disruptions due to Middle East tensions and US policies. 387. </w:t>
      </w:r>
      <w:hyperlink r:id="rId215">
        <w:r>
          <w:rPr>
            <w:color w:val="0000EE"/>
            <w:u w:val="single"/>
          </w:rPr>
          <w:t>https://thearabianpost.com/goldman-warns-oil-may-stay-above-100/</w:t>
        </w:r>
      </w:hyperlink>
      <w:r>
        <w:t xml:space="preserve"> - * Goldman Sachs forecasts Brent crude could average over $100 in March due to conflicts and shipping disruptions in the Gulf,</w:t>
      </w:r>
      <w:r>
        <w:rPr>
          <w:i/>
        </w:rPr>
        <w:t xml:space="preserve"> </w:t>
      </w:r>
      <w:r>
        <w:t>with prices potentially remaining high if disruptions persist into the year.</w:t>
      </w:r>
      <w:r>
        <w:rPr>
          <w:i/>
        </w:rPr>
        <w:t xml:space="preserve"> </w:t>
      </w:r>
      <w:r>
        <w:t>The forecast is based on increased tensions, maritime traffic restrictions through the Strait of Hormuz, and geopolitical risks.</w:t>
      </w:r>
      <w:r>
        <w:rPr>
          <w:i/>
        </w:rPr>
        <w:t xml:space="preserve"> </w:t>
      </w:r>
      <w:r>
        <w:t>Market interventions include emergency reserve releases and increased alternative crude imports.</w:t>
      </w:r>
      <w:r>
        <w:rPr>
          <w:i/>
        </w:rPr>
        <w:t xml:space="preserve"> </w:t>
      </w:r>
      <w:r>
        <w:t xml:space="preserve">Energy prices and broader markets are affected by sustained volatility and supply concerns.* 388. </w:t>
      </w:r>
      <w:hyperlink r:id="rId284">
        <w:r>
          <w:rPr>
            <w:color w:val="0000EE"/>
            <w:u w:val="single"/>
          </w:rPr>
          <w:t>https://energynow.com/2026/03/california-hit-by-much-higher-oil-prices-as-iran-war-stresses-refiners/</w:t>
        </w:r>
      </w:hyperlink>
      <w:r>
        <w:t xml:space="preserve"> - * Fuel costs in California are rising dramatically due to the Iran conflict, with prices expected to reach $10 a gallon. * California's reliance on imports from Asia and Middle Eastern crude has increased vulnerability to supply shocks. * Domestic production has declined, increasing dependence on costly imports from Canada, Latin America, and other regions. * Refineries face limited alternative supplies due to high demand in Asia and infrastructure constraints. * US government considers waiving shipping rules to alleviate price pressures.</w:t>
      </w:r>
      <w:r/>
    </w:p>
    <w:p>
      <w:r/>
      <w:r>
        <w:t xml:space="preserve">389. </w:t>
      </w:r>
      <w:hyperlink r:id="rId285">
        <w:r>
          <w:rPr>
            <w:color w:val="0000EE"/>
            <w:u w:val="single"/>
          </w:rPr>
          <w:t>https://meyka.com/blog/march-14-bessents-situation-room-call-puts-iran-risk-on-markets-1403/</w:t>
        </w:r>
      </w:hyperlink>
      <w:r>
        <w:t xml:space="preserve"> - * A live‑aired interview with Scott Bessent was interrupted by a Situation Room call indicating urgent policy actions related to Iran. * Market impact includes increased Iran risk premium, choppier trading, risk‑off moves, and headline sensitivity. * Indicators such as the S&amp;P 500, oil, gold, CAD, and government yields are affected by geopolitical tensions. * Canadian sectors including energy, materials, airlines, and chemicals are likely to experience divergent movements depending on Iran risk developments. * Policy signals and official readouts on sanctions, maritime security, and energy coordination are key market catalysts. 390. </w:t>
      </w:r>
      <w:hyperlink r:id="rId236">
        <w:r>
          <w:rPr>
            <w:color w:val="0000EE"/>
            <w:u w:val="single"/>
          </w:rPr>
          <w:t>https://caribbeannewsglobal.com/iea-member-countries-to-carry-out-largest-ever-oil-stock-release-amid-market-disruptions-from-middle-east-conflict/</w:t>
        </w:r>
      </w:hyperlink>
      <w:r>
        <w:t xml:space="preserve"> - * The 32 IEA member countries agreed to release 400 million barrels from emergency reserves to address market disruptions caused by Middle East conflict. * The decision follows an extraordinary IEA meeting to assess market conditions amid the conflict. * The conflict began on 28 February 2026, impeding oil flows through the Strait of Hormuz. * The release is the sixth in IEA history, with previous actions in 1991, 2005, 2011, and twice in 2022. * The conflict has reduced oil exports from the region to less than 10% of pre-conflict levels, affecting global supply. 391. </w:t>
      </w:r>
      <w:hyperlink r:id="rId232">
        <w:r>
          <w:rPr>
            <w:color w:val="0000EE"/>
            <w:u w:val="single"/>
          </w:rPr>
          <w:t>https://dunyanews.tv/en/World/940458-war-has-halted-gulf-oil-flow--and-restarting-it-wont-be-easy</w:t>
        </w:r>
      </w:hyperlink>
      <w:r>
        <w:t xml:space="preserve"> - * The war in the Middle East has paralysed the Gulf region's oil industry through attacks and export blockade.</w:t>
      </w:r>
      <w:r>
        <w:rPr>
          <w:i/>
        </w:rPr>
        <w:t xml:space="preserve"> Oil output in Gulf countries has fallen from 30 million barrels per day last year to 20 million currently.</w:t>
      </w:r>
      <w:r>
        <w:t xml:space="preserve"> The Strait of Hormuz has been effectively blocked, impacting 20% of the world's oil and LNG output.</w:t>
      </w:r>
      <w:r>
        <w:rPr>
          <w:i/>
        </w:rPr>
        <w:t xml:space="preserve"> Restarting oil production and exports is expected to take weeks or months.</w:t>
      </w:r>
      <w:r>
        <w:t xml:space="preserve"> Storage facilities are full due to limited shipping capacity and export restrictions. 392. </w:t>
      </w:r>
      <w:hyperlink r:id="rId286">
        <w:r>
          <w:rPr>
            <w:color w:val="0000EE"/>
            <w:u w:val="single"/>
          </w:rPr>
          <w:t>https://www.iraqinews.com/arab-world-news/restarting-gulf-oil-flow-will-be-difficult/</w:t>
        </w:r>
      </w:hyperlink>
      <w:r>
        <w:t xml:space="preserve"> - * The war in the Middle East has paralysed the Gulf oil industry with attacks and an export blockade. * Oil and gas infrastructure, including Saudi Arabia's Ras Tanura refinery and Qatar's Ras Laffan gas base, has been targeted. * Iran has effectively blocked the Strait of Hormuz, causing a significant drop in oil supply passing through it. * Gulf countries' oil output has plummeted from 30 million to 20 million barrels per day. * Storage facilities are full, and exported oil has decreased; refineries and upstream production will take weeks or months to recover. * Restoring full operations, especially shipping through the strait, requires security measures and traffic management. 393. </w:t>
      </w:r>
      <w:hyperlink r:id="rId277">
        <w:r>
          <w:rPr>
            <w:color w:val="0000EE"/>
            <w:u w:val="single"/>
          </w:rPr>
          <w:t>https://www.oilandgas360.com/energy-market-assessment-getting-oil-in-the-forms-it-is-needed-where-and-when-needed/#utm_source=rss&amp;utm_medium=rss&amp;utm_campaign=energy-market-assessment-getting-oil-in-the-forms-it-is-needed-where-and-when-needed</w:t>
        </w:r>
      </w:hyperlink>
      <w:r>
        <w:t xml:space="preserve"> - • Retail gasoline prices in the US increased, with the national average rising 63.8 cents per gallon. • West Coast gasoline prices rose 86.3 cents, reaching $4.69 per gallon. • Crude oil spot prices, specifically WTI, increased from $55 to $65 per barrel seasonally. • The Strait of Hormuz remained closed to non-Iranian crude, with prices at $94.65 per barrel. • US crude inventories increased by 3.8 million barrels last week, reaching 443.1 million barrels. • An IEA agreement to release 400 million barrels from strategic reserves influenced futures prices, lowering it from $94.77 to $87.25 per barrel. • Crude imports from Iraq and Saudi Arabia averaged 0.818 million barrels per day over the last four weeks. 394. </w:t>
      </w:r>
      <w:hyperlink r:id="rId287">
        <w:r>
          <w:rPr>
            <w:color w:val="0000EE"/>
            <w:u w:val="single"/>
          </w:rPr>
          <w:t>https://oilprice.com/Latest-Energy-News/World-News/Chinas-Sinopec-to-Slash-Refinery-Rates-amid-Crude-Supply-Shock.html</w:t>
        </w:r>
      </w:hyperlink>
      <w:r>
        <w:t xml:space="preserve"> - - Sinopec plans to reduce refinery processing rates by 11-13% in March due to crude supply disruptions caused by Middle East war. - The refinery rate cut involves lowering crude runs by 600,000 to 700,000 barrels per day, from an initial 5.2 million bpd. - The supply crisis has led China to ban fuel exports and prioritise domestic fuel and petrochemical production. - The disruption may cause up to 6.0 million bpd crude cuts across Asia in April, with dependence on Middle East crude at 65%. - Over 3 million bpd of Middle East refining capacity has shut due to attacks and export issues, affecting global supply. 395. </w:t>
      </w:r>
      <w:hyperlink r:id="rId288">
        <w:r>
          <w:rPr>
            <w:color w:val="0000EE"/>
            <w:u w:val="single"/>
          </w:rPr>
          <w:t>https://www.opindia.com/2026/03/lpg-lng-and-the-host-of-other-oil-products-that-run-the-world/</w:t>
        </w:r>
      </w:hyperlink>
      <w:r>
        <w:t xml:space="preserve"> - * The ongoing war in the Middle East has caused concerns over fossil fuel availability and specific shortages of LPG in India. * India primarily imports LPG, with domestic production covering about 40%, and relies heavily on imports from Saudi Arabia, Qatar, UAE, and Kuwait. * LPG shortage is due to refinery configuration limitations and supply chain/storage issues, despite ample crude oil and LNG supplies. * Other fuels like petrol and diesel are less affected due to different refinery yields and storage capabilities. * The country’s dependence on imports from critical chokepoints like the Strait of Hormuz adds vulnerability. 396. </w:t>
      </w:r>
      <w:hyperlink r:id="rId272">
        <w:r>
          <w:rPr>
            <w:color w:val="0000EE"/>
            <w:u w:val="single"/>
          </w:rPr>
          <w:t>https://bitcoinworld.co.in/wti-oil-prices-steady-strategic-reserves/</w:t>
        </w:r>
      </w:hyperlink>
      <w:r>
        <w:t xml:space="preserve"> - * WTI crude futures trade near $95, supported by strategic petroleum reserve (SPR) releases.</w:t>
      </w:r>
      <w:r>
        <w:rPr>
          <w:i/>
        </w:rPr>
        <w:t xml:space="preserve"> * U.S. Department of Energy and IEA executed a significant drawdown from the SPR, injecting millions of barrels into the market.</w:t>
      </w:r>
      <w:r>
        <w:t xml:space="preserve"> * Strategic reserves estimated to offset a shortfall of 1-1.5 million barrels per day.</w:t>
      </w:r>
      <w:r>
        <w:rPr>
          <w:i/>
        </w:rPr>
        <w:t xml:space="preserve"> * Geopolitical tensions in the Middle East, including maritime security issues, persist but have not triggered panic due to buffer measures.</w:t>
      </w:r>
      <w:r>
        <w:t xml:space="preserve"> * Experts view reserve releases as a short-term stabiliser, but long-term supply-demand imbalances remain.</w:t>
      </w:r>
      <w:r>
        <w:rPr>
          <w:i/>
        </w:rPr>
        <w:t xml:space="preserve">397. </w:t>
      </w:r>
      <w:hyperlink r:id="rId273">
        <w:r>
          <w:rPr>
            <w:color w:val="0000EE"/>
            <w:u w:val="single"/>
          </w:rPr>
          <w:t>https://boereport.com/2026/03/13/jp-morgan-sees-crude-supply-cuts-nearing-12-million-bpd-as-tanker-halt-tightens-markets/</w:t>
        </w:r>
      </w:hyperlink>
      <w:r>
        <w:rPr>
          <w:i/>
        </w:rPr>
        <w:t xml:space="preserve"> - </w:t>
      </w:r>
      <w:r>
        <w:t>Crude oil supply cuts are projected to reach nearly 12 million barrels per day by next week, according to JPMorgan.</w:t>
      </w:r>
      <w:r>
        <w:rPr>
          <w:i/>
        </w:rPr>
      </w:r>
      <w:r>
        <w:t>Disruptions in tanker traffic, mainly Iranian vessels heading to China, are affecting physical markets.</w:t>
      </w:r>
      <w:r>
        <w:rPr>
          <w:i/>
        </w:rPr>
      </w:r>
      <w:r>
        <w:t>Production cutbacks in the Gulf began after recent conflict, disrupting the Strait of Hormuz.</w:t>
      </w:r>
      <w:r>
        <w:rPr>
          <w:i/>
        </w:rPr>
      </w:r>
      <w:r>
        <w:t>Global supply is approximately 7 million bpd below demand, causing shortages of diesel, jet fuel, LPG, and naphtha.</w:t>
      </w:r>
      <w:r>
        <w:rPr>
          <w:i/>
        </w:rPr>
      </w:r>
      <w:r>
        <w:t xml:space="preserve">Europe is heavily exposed due to dependence on Middle Eastern diesel and jet fuel, with about 2 million bpd of refining capacity offline.* 398. </w:t>
      </w:r>
      <w:hyperlink r:id="rId287">
        <w:r>
          <w:rPr>
            <w:color w:val="0000EE"/>
            <w:u w:val="single"/>
          </w:rPr>
          <w:t>https://oilprice.com/Latest-Energy-News/World-News/Chinas-Sinopec-to-Slash-Refinery-Rates-amid-Crude-Supply-Shock.html</w:t>
        </w:r>
      </w:hyperlink>
      <w:r>
        <w:t xml:space="preserve"> - * Sinopec plans to reduce its refinery processing rates by 11-13% in March due to crude supply disruptions caused by the Middle East war. * The reduction involves lowering crude runs by 600,000 to 700,000 barrels per day from an initial plan of 5.2 million bpd. * The supply crisis leads China to prioritise fuel output to the domestic market and petrochemicals. * The war could cause Asian crude run cuts of up to 6.0 million bpd in April, with a dependency of 65% on Middle East crude. * Over 3 million bpd of Middle East refining capacity has been shut due to recent attacks and export issues, impacting global fuel markets. 399. </w:t>
      </w:r>
      <w:hyperlink r:id="rId289">
        <w:r>
          <w:rPr>
            <w:color w:val="0000EE"/>
            <w:u w:val="single"/>
          </w:rPr>
          <w:t>https://www.theguardian.com/commentisfree/2026/mar/12/oil-price-shocks-trump-war-china-iran-russia</w:t>
        </w:r>
      </w:hyperlink>
      <w:r>
        <w:t xml:space="preserve"> - * The US-Israeli war against Iran causes oil price fluctuations, with Brent Crude topping $100 per barrel. * The conflict affects key energy choke points, especially the strait of Hormuz, impacting global oil and LNG shipments. * Shifts in global oil trade towards Asia, driven by China's growth, increase dependence on Gulf oil and vulnerability of transit routes. * China absorbs most of Iran’s crude oil exports, relying on strategic reserves and diversifying suppliers, notably Russia. * Gulf oil companies like Aramco have expanded into downstream industries, making the region a major supplier of petrochemicals and fertilisers. * Disruptions in fertiliser exports threaten global food production, raising prices and risking food security. * The war exposes global dependence on fossil fuels, underscoring the need for an energy transition and diversification.</w:t>
      </w:r>
      <w:r/>
    </w:p>
    <w:p>
      <w:r/>
      <w:r>
        <w:t xml:space="preserve">400. </w:t>
      </w:r>
      <w:hyperlink r:id="rId290">
        <w:r>
          <w:rPr>
            <w:color w:val="0000EE"/>
            <w:u w:val="single"/>
          </w:rPr>
          <w:t>https://oilprice.com/Latest-Energy-News/World-News/Hormuz-Crisis-Forces-Massive-Saudi-Oil-Shut-In.html</w:t>
        </w:r>
      </w:hyperlink>
      <w:r>
        <w:t xml:space="preserve"> - * Saudi Arabia reduced oil output by approximately 20%, or 2 million barrels per day, due to Strait of Hormuz restrictions. * Production cuts follow regional disruptions after US and Israel airstrikes on Iran since February 28. * Saudi attempted to reroute exports via the Red Sea but cannot fully compensate for offshore Gulf production loss. * Gulf countries, including Saudi Arabia, have collectively cut at least 10 million barrels per day, about 10% of global supply. * The supply disruptions could lead to higher oil prices if shipping routes do not reopen soon. 401. </w:t>
      </w:r>
      <w:hyperlink r:id="rId291">
        <w:r>
          <w:rPr>
            <w:color w:val="0000EE"/>
            <w:u w:val="single"/>
          </w:rPr>
          <w:t>https://www.nd-aktuell.de/artikel/1198276.energiepolitik-die-verpulverte-oelreserve.html</w:t>
        </w:r>
      </w:hyperlink>
      <w:r>
        <w:t xml:space="preserve"> - * Germany plans to participate in an international release of oil and oil products from national reserves, announced by Federal Economics Minister Katherina Reiche. * The release requires legislative approval in Germany and involves about 19.6 million tonnes of reserves managed by the Erdöl-Bevorratungsverband (EBV). * The reserves are stored in salt caverns in Northern Germany and in surface tanks across the country; at least 45% is reserved for processed products. * The measure is criticised as premature and ineffective for addressing rising petrol prices; experts emphasise long-term supply concerns and competition issues. * The total amount released globally from IEA countries is sufficient for only around 20 days of world consumption, highlighting limited impact. 402. </w:t>
      </w:r>
      <w:hyperlink r:id="rId292">
        <w:r>
          <w:rPr>
            <w:color w:val="0000EE"/>
            <w:u w:val="single"/>
          </w:rPr>
          <w:t>https://www.zerohedge.com/markets/us-q4-gdp-growth-cut-half-just-07-after-revision</w:t>
        </w:r>
      </w:hyperlink>
      <w:r>
        <w:t xml:space="preserve"> - * The US reported a Q4 GDP growth of 0.7% after revision, half the initial estimate of 1.4%. * The revision reflects downward adjustments in exports, consumer spending, government spending, and investment. * Private inventories increased slightly, and net trade was revised lower to -0.21%. * Government contribution was more negative than initially estimated due to a record-long shutdown. * Despite a domestic demand growth of 1.9%, geopolitical tensions and oil prices may impact future growth. 403. </w:t>
      </w:r>
      <w:hyperlink r:id="rId293">
        <w:r>
          <w:rPr>
            <w:color w:val="0000EE"/>
            <w:u w:val="single"/>
          </w:rPr>
          <w:t>https://www.scmp.com/news/world/united-states-canada/article/3346556/us-economic-growth-slumps-07-fourth-quarter-stoking-inflation-worries?utm_source=rss_feed</w:t>
        </w:r>
      </w:hyperlink>
      <w:r>
        <w:t xml:space="preserve"> - * US GDP growth in Q4 2025 revised down to 0.7% from 1.4%. * Government data released by the Commerce Department on Friday. * The slowdown occurred amidst geopolitical tensions due to US-Israeli strikes targeting Iran. * Energy markets have been affected, with fuel prices surging. * Downgrade reflects downward revisions to exports, consumer spending, government spending, and investment. 404. </w:t>
      </w:r>
      <w:hyperlink r:id="rId294">
        <w:r>
          <w:rPr>
            <w:color w:val="0000EE"/>
            <w:u w:val="single"/>
          </w:rPr>
          <w:t>https://www.business-standard.com/economy/news/fitch-warns-higher-oil-could-lift-inflation-slow-india-growth-in-h1-fy27-126031301165_1.html</w:t>
        </w:r>
      </w:hyperlink>
      <w:r>
        <w:t xml:space="preserve"> - * Fitch Ratings states that persistently higher oil prices could cause India’s retail inflation to rise faster than expected and slow economic growth in H1 FY27. * Fitch revises India's FY27 growth forecast upward to 6.7% from previous estimates. * Inflation is expected to rise to 4.5% by December 2026, remaining within tolerance band. * Fitch projects oil prices to average $70 per barrel in 2026, up from $63, with a possible impact if prices surge to $100. * Global GDP could decline by 0.4% if oil stays at $95–$100 for four quarters due to oil market disruptions. 405. </w:t>
      </w:r>
      <w:hyperlink r:id="rId295">
        <w:r>
          <w:rPr>
            <w:color w:val="0000EE"/>
            <w:u w:val="single"/>
          </w:rPr>
          <w:t>https://www.rigzone.com/news/analyst_warns_of_big_big_risk_for_oil_over_weekend-13-mar-2026-183201-article/?rss=true</w:t>
        </w:r>
      </w:hyperlink>
      <w:r>
        <w:t xml:space="preserve"> - * SEB Chief Commodities Analyst Bjarne Schieldrop warned of 'big, big risk' for oil infrastructure damage over the weekend, particularly targeting Iran’s Kharg island. * Damage to Kharg island could cause a prolonged loss of supply and immediate price spikes, potentially raising Brent crude above $80 per barrel. * Brent crude prices have recently increased, with intraday levels reaching up to $119.5 per barrel. * BMI analysts have revised 2026 Brent crude price forecasts from $67 to $70 per barrel, citing market volatility. * S&amp;P Global Energy forecasts Brent prices between $70-$100 on average for 2026, citing potential for record highs if the Strait of Hormuz is closed longer-term. 406. </w:t>
      </w:r>
      <w:hyperlink r:id="rId296">
        <w:r>
          <w:rPr>
            <w:color w:val="0000EE"/>
            <w:u w:val="single"/>
          </w:rPr>
          <w:t>https://www.rigzone.com/news/wire/oil_drillers_resort_to_trucks_as_california_pipe_idled-13-mar-2026-183205-article/?rss=true</w:t>
        </w:r>
      </w:hyperlink>
      <w:r>
        <w:t xml:space="preserve"> - * Oil drillers in central California transport crude by trucks after a pipeline shutdown and refinery closures. * Up to 35,000 barrels a day previously flowed through the San Pablo Bay Pipeline, now empty. * Refinery and pipeline closures have created a regional glut, squeezing margins for California oil producers. * Crimson Midstream spends $3 million monthly to keep the pipeline operational through March. * Nearly 100 trucks a day are used to transport oil, increasing costs and infrastructure strain. 407. </w:t>
      </w:r>
      <w:hyperlink r:id="rId296">
        <w:r>
          <w:rPr>
            <w:color w:val="0000EE"/>
            <w:u w:val="single"/>
          </w:rPr>
          <w:t>https://www.rigzone.com/news/wire/oil_drillers_resort_to_trucks_as_california_pipe_idled-13-mar-2026-183205-article/?rss=true</w:t>
        </w:r>
      </w:hyperlink>
      <w:r>
        <w:t xml:space="preserve"> - * Central California oil drillers are trucking crude 50 miles to bypass a pipeline shutdown and refinery closures. * The San Pablo Bay Pipeline has been empty since December following refinery shutdowns, including Valero Energy's Benicia plant. * About 35,000 barrels daily moved on trucks, costing California oil producers more and creating regional oversupply. * Crimson Midstream spends at least $3 million monthly to maintain pipeline viability until at least March. * Nearly 100 trucks per day make round trips, worsening infrastructure issues and squeezing margins for producers. 408. </w:t>
      </w:r>
      <w:hyperlink r:id="rId297">
        <w:r>
          <w:rPr>
            <w:color w:val="0000EE"/>
            <w:u w:val="single"/>
          </w:rPr>
          <w:t>https://www.eanlibya.com/%D8%A7%D9%84%D9%86%D9%81%D8%B7-%D9%81%D9%88%D9%82-100-%D8%AF%D9%88%D9%84%D8%A7%D8%B1-%D9%88%D8%A7%D9%84%D9%88%D9%83%D8%A7%D9%84%D8%A9-%D8%A7%D9%84%D8%AF%D9%88%D9%84%D9%8A%D8%A9-%D8%AA%D9%8F%D8%AD/</w:t>
        </w:r>
      </w:hyperlink>
      <w:r>
        <w:t xml:space="preserve"> - * The International Energy Agency warned of widespread supply disruptions due to Iran-related conflicts affecting the Strait of Hormuz. * Oil prices exceeded $100 per barrel amid escalating tensions and attacks on energy facilities in the Middle East. * The IEA announced the release of 400 million barrels from strategic reserves; the US released 172 million barrels. * Stock markets declined globally, with indices in US, Europe, Japan, and Australia falling. * Tensions include potential military escort for vessels and potential production cuts in the region. 409. </w:t>
      </w:r>
      <w:hyperlink r:id="rId298">
        <w:r>
          <w:rPr>
            <w:color w:val="0000EE"/>
            <w:u w:val="single"/>
          </w:rPr>
          <w:t>https://logisticsviewpoints.com/2026/03/13/supply-chain-and-logistics-news-march-9th-12th-2026/</w:t>
        </w:r>
      </w:hyperlink>
      <w:r>
        <w:t xml:space="preserve"> - * Blue Yonder expands agentic AI and mobile supply chain solutions for real-time planning and execution. * Disruptions in the Strait of Hormuz lead to oil price surges above $100 per barrel and impact maritime supply routes. * US launches electric aircraft pilot programme for cargo and regional freight, aiming to enhance logistics efficiency. * Multiple US states challenge 10% global tariffs, claiming legal overreach and outdated policies. * US plans to release 172 million barrels from strategic reserves to mitigate rising oil prices amid geopolitical tensions. 410. </w:t>
      </w:r>
      <w:hyperlink r:id="rId299">
        <w:r>
          <w:rPr>
            <w:color w:val="0000EE"/>
            <w:u w:val="single"/>
          </w:rPr>
          <w:t>https://www.rigzone.com/news/usa_crude_oil_stocks_rise_almost_4mm_barrels_wow-13-mar-2026-183208-article/?rss=true</w:t>
        </w:r>
      </w:hyperlink>
      <w:r>
        <w:t xml:space="preserve"> - ['</w:t>
      </w:r>
      <w:r>
        <w:rPr>
          <w:i/>
        </w:rPr>
        <w:t xml:space="preserve"> U.S. commercial crude oil inventories, excluding SPR, rose by 3.8 million barrels to 443.1 million barrels for the week ending March 6, 2025, according to the EIA.', '</w:t>
      </w:r>
      <w:r>
        <w:t xml:space="preserve"> The Strategic Petroleum Reserve decreased by 172 million barrels following authorisation from President Donald Trump, announced by U.S. Secretary of Energy Chris Wright.', '</w:t>
      </w:r>
      <w:r>
        <w:rPr>
          <w:i/>
        </w:rPr>
        <w:t xml:space="preserve"> Total petroleum stocks, including various oil products, stood at 1.682 billion barrels, down 2.0 million barrels week on week.', '</w:t>
      </w:r>
      <w:r>
        <w:t xml:space="preserve"> Crude oil inventories were about two percent below the five-year average for this time of year.', '</w:t>
      </w:r>
      <w:r>
        <w:rPr>
          <w:i/>
        </w:rPr>
        <w:t xml:space="preserve"> Refinery inputs averaged 16.2 million barrels per day, 328,000 barrels more than the previous week, operating at 90.8% capacity.'] 411. </w:t>
      </w:r>
      <w:hyperlink r:id="rId300">
        <w:r>
          <w:rPr>
            <w:color w:val="0000EE"/>
            <w:u w:val="single"/>
          </w:rPr>
          <w:t>https://www.indexbox.io/blog/opec-production-surged-in-february-2026-before-strait-of-hormuz-closure/</w:t>
        </w:r>
      </w:hyperlink>
      <w:r>
        <w:rPr>
          <w:i/>
        </w:rPr>
        <w:t xml:space="preserve"> - * In February 2026, OPEC's collective oil output increased by 640,000 barrels per day, driven mainly by Saudi Arabia. * Oil prices surged near $100 per barrel following disruptions, including a halt in tanker flows through the Strait of Hormuz. * Countries such as Saudi Arabia, the UAE, and Iraq halted 8 million barrels per day of crude production amid regional tensions. * Saudi Arabia's production rose by 340,000 barrels per day to 10.34 million barrels, with increased exports prior to military actions. * The Strait of Hormuz suspension and production cuts have caused supply shocks and market volatility. 412. </w:t>
      </w:r>
      <w:hyperlink r:id="rId301">
        <w:r>
          <w:rPr>
            <w:color w:val="0000EE"/>
            <w:u w:val="single"/>
          </w:rPr>
          <w:t>https://businesspost.ng/featureoped/compliance-is-the-new-currency-of-nigerian-banking/</w:t>
        </w:r>
      </w:hyperlink>
      <w:r>
        <w:rPr>
          <w:i/>
        </w:rPr>
        <w:t xml:space="preserve"> - * The rise in global oil prices due to geopolitical tensions has temporarily boosted Nigeria's revenue. * Nigeria's government considers using windfalls for fiscal buffers, debt reduction, infrastructure, and human capital development. * Challenges include past fiscal mismanagement, weak institutions, and reliance on oil exports. * Long-term economic diversification, infrastructure, and transparency are emphasised for sustainable growth. * The article questions whether Nigeria will capitalise on current high oil prices for lasting prosperity. 413. </w:t>
      </w:r>
      <w:hyperlink r:id="rId302">
        <w:r>
          <w:rPr>
            <w:color w:val="0000EE"/>
            <w:u w:val="single"/>
          </w:rPr>
          <w:t>https://hotnews.ro/din-martie-inflatia-va-depasi-10-avertizeaza-o-mare-banca-2193195</w:t>
        </w:r>
      </w:hyperlink>
      <w:r>
        <w:rPr>
          <w:i/>
        </w:rPr>
        <w:t xml:space="preserve"> - * Inflation in Romania rose to 9.3% in February, with expectations of surpassing 10% starting March due to energy market issues. * Price increases in food, services, and fuel contribute to inflation, while salary growth remains stagnant. * A new oil shock is expected to delay discussions on monetary policy easing until late summer or autumn. * Economic pressures and weak retail sales and industrial production suggest a possible recession, with forecasts of a contraction in GDP. * Analysts from ING and BRD project inflation exceeding 10% in March and see a high likelihood of a recession. 414. </w:t>
      </w:r>
      <w:hyperlink r:id="rId303">
        <w:r>
          <w:rPr>
            <w:color w:val="0000EE"/>
            <w:u w:val="single"/>
          </w:rPr>
          <w:t>https://e24.no/internasjonal-oekonomi/i/9p3brq/alvorlig-scenario-oljeprisen-kan-utloese-resesjon</w:t>
        </w:r>
      </w:hyperlink>
      <w:r>
        <w:rPr>
          <w:i/>
        </w:rPr>
        <w:t xml:space="preserve"> - * A report from Handelsbanken warns that sustained oil prices around $100 could trigger a global recession. * Oil prices have increased from $70 to over $100 due to the conflict in the Middle East. * Norway is shielded from recession due to oil exports, but may experience inflation. * The report compares current effects to those seen in 2022 during energy price rises. * A milder scenario suggests oil prices could fall back to $70 by 2026, with temporary economic impacts. 415. </w:t>
      </w:r>
      <w:hyperlink r:id="rId304">
        <w:r>
          <w:rPr>
            <w:color w:val="0000EE"/>
            <w:u w:val="single"/>
          </w:rPr>
          <w:t>https://abcnews.com/Business/wireStory/us-economy-expanded-sluggish-07-fourth-quarter-government-131035874</w:t>
        </w:r>
      </w:hyperlink>
      <w:r>
        <w:rPr>
          <w:i/>
        </w:rPr>
        <w:t xml:space="preserve"> - * US GDP growth slowed to 0.7% in Q4 due to government shutdown impacts, revised down from 1.4%. * Growth in 2025 was 2.1%, slightly lower than previous estimates. * Government spending and investment decreased by 16.7%, impacting growth. * Consumer spending grew at 2%, and business investment increased by 2.2%. * US trade policies and geopolitical tensions with Iran influence the economic outlook. * US labour market shows weakness, with job cuts and slow hiring in early 2025. 416. </w:t>
      </w:r>
      <w:hyperlink r:id="rId305">
        <w:r>
          <w:rPr>
            <w:color w:val="0000EE"/>
            <w:u w:val="single"/>
          </w:rPr>
          <w:t>https://fxpro.news/market-overview/the-euro-weighs-up-the-risks-20260313/</w:t>
        </w:r>
      </w:hyperlink>
      <w:r>
        <w:rPr>
          <w:i/>
        </w:rPr>
        <w:t xml:space="preserve"> - * The fate of the eurozone economy depends on oil prices. * Oil prices have risen to their highest levels since August 2022. * The USD index is increasing, influenced by oil price hikes and geopolitical uncertainties. * Germany’s inflation is projected to accelerate, and GDP growth is expected to slow. * Oil supply problems in the Middle East and potential conflict escalation influence oil markets and currency interventions. * The yen weakens due to energy import dependence, with Japan hinting at potential currency market interventions. 417. </w:t>
      </w:r>
      <w:hyperlink r:id="rId306">
        <w:r>
          <w:rPr>
            <w:color w:val="0000EE"/>
            <w:u w:val="single"/>
          </w:rPr>
          <w:t>https://www.chemanalyst.com/NewsAndDeals/NewsDetails/germanys-chemical-industry-feels-strain-from-iran-conflict-41422</w:t>
        </w:r>
      </w:hyperlink>
      <w:r>
        <w:rPr>
          <w:i/>
        </w:rPr>
        <w:t xml:space="preserve"> - * Iran conflict disrupts energy markets and supply chains, impacting Germany’s chemical industry. * Rising energy costs and supply chain instability threaten production, with concerns over raw materials and logistics. * Industry executives are assessing risks and considering contingency planning. * Broader German economy may face secondary impacts due to chemical sector disruptions. * Industry adapts through diversification and regional supply chain strengthening. 418. </w:t>
      </w:r>
      <w:hyperlink r:id="rId307">
        <w:r>
          <w:rPr>
            <w:color w:val="0000EE"/>
            <w:u w:val="single"/>
          </w:rPr>
          <w:t>https://theindianpractitioner.com/rising-energy-and-polymer-costs-strain-indias-medical-device-manufacturers/</w:t>
        </w:r>
      </w:hyperlink>
      <w:r>
        <w:rPr>
          <w:i/>
        </w:rPr>
        <w:t xml:space="preserve"> - * Medical device manufacturers in India face cost increases due to geopolitical tensions in West Asia disrupting energy supplies and swelling petrochemical prices, notably impacting syringes, IV sets, and catheters. * Gas supply restrictions and doubled gas prices from Adani Total Gas have constrained sterilisation and production processes. * Polymer prices for raw materials like polypropylene, polyethylene, and PVC have surged up to 50%, adding to cost pressures. * Small and medium enterprises in the sector are bearing significant margin pressures, potentially affecting output if disruptions persist. * Structural GST issues further compound financial strain, with manufacturers urging quicker refund of input tax credits. 419. </w:t>
      </w:r>
      <w:hyperlink r:id="rId308">
        <w:r>
          <w:rPr>
            <w:color w:val="0000EE"/>
            <w:u w:val="single"/>
          </w:rPr>
          <w:t>https://news.alphastreet.com/lyb-q4-2025-earnings-flash/</w:t>
        </w:r>
      </w:hyperlink>
      <w:r>
        <w:rPr>
          <w:i/>
        </w:rPr>
        <w:t xml:space="preserve"> - * LyondellBasell reported a $0.26 loss per share for Q4 2025, missing estimates, with shares rising 10.3%. * The company's revenue was estimated at $7.1 billion; balance sheet remained solid with $3.44 billion in cash and $14.64 billion in debt. * The company generated $1.51 billion in operating cash flow and $1.06 billion in free cash flow during the quarter. * Management's commentary on petrochemical pricing trends and capacity utilisation will influence whether Q4 represents a trough or ongoing margin pressure. 420. </w:t>
      </w:r>
      <w:hyperlink r:id="rId309">
        <w:r>
          <w:rPr>
            <w:color w:val="0000EE"/>
            <w:u w:val="single"/>
          </w:rPr>
          <w:t>https://bitcoinworld.co.in/iran-military-weakened-khamenei-injured/</w:t>
        </w:r>
      </w:hyperlink>
      <w:r>
        <w:rPr>
          <w:i/>
        </w:rPr>
        <w:t xml:space="preserve"> - * US Secretary of Defense Pete Hegseth announced Iran’s armed forces have experienced significant weakening, citing operational challenges and ageing equipment. * The assessment also revealed Iran’s Supreme Leader Mojtaba Khamenei likely sustained facial injuries during recent military engagements. * The report highlights Iran’s defensive postures and movements to evade strikes amidst economic sanctions and proxy conflicts. * US plans and military assets remain prepared for potential threats to the Strait of Hormuz, a critical maritime chokepoint. * These developments occur amid escalating regional tensions and previous US-Iran conflicts, impacting global energy security. 421. </w:t>
      </w:r>
      <w:hyperlink r:id="rId310">
        <w:r>
          <w:rPr>
            <w:color w:val="0000EE"/>
            <w:u w:val="single"/>
          </w:rPr>
          <w:t>https://www.arabnews.pk/node/2636263/business-economy</w:t>
        </w:r>
      </w:hyperlink>
      <w:r>
        <w:rPr>
          <w:i/>
        </w:rPr>
        <w:t xml:space="preserve"> - ['</w:t>
      </w:r>
      <w:r>
        <w:t xml:space="preserve"> Companies in Bahrain, Qatar, Kuwait, and elsewhere invoke force majeure amid US-Israel war in Iran, citing infrastructure and safety concerns.', '</w:t>
      </w:r>
      <w:r>
        <w:rPr>
          <w:i/>
        </w:rPr>
        <w:t xml:space="preserve"> Several companies declare force majeure due to disruptions at the Strait of Hormuz and regional attacks, affecting oil and LNG shipments.', '</w:t>
      </w:r>
      <w:r>
        <w:t xml:space="preserve"> The legal framework of force majeure involves defining qualifying events, notification, and mitigation efforts, but application can be complex during armed conflict.', "</w:t>
      </w:r>
      <w:r>
        <w:rPr>
          <w:i/>
        </w:rPr>
        <w:t xml:space="preserve"> Disputes arise over what constitutes 'war' and 'act of war' in modern conflicts, impacting contractual and insurance claims.", '</w:t>
      </w:r>
      <w:r>
        <w:t xml:space="preserve"> The declarations influence global markets, with crude oil prices rising and supply chain shifts occurring; companies often prioritise domestic stability.'] 422. </w:t>
      </w:r>
      <w:hyperlink r:id="rId311">
        <w:r>
          <w:rPr>
            <w:color w:val="0000EE"/>
            <w:u w:val="single"/>
          </w:rPr>
          <w:t>https://www.kamcity.com/namnews/international/europe/middle-east-conflict-raises-risks-for-prices-and-supply-chains-in-europe/</w:t>
        </w:r>
      </w:hyperlink>
      <w:r>
        <w:t xml:space="preserve"> - * Recent geopolitical developments in the Middle East increase uncertainty in global markets. * The Strait of Hormuz remains a critical route for global energy trade, with around one quarter of global oil passing through it. * Disruptions could impact European supply chains, leading to higher insurance and freight costs. * The conflict may affect fertiliser and agricultural markets, potentially increasing food prices. * EuroCommerce highlights the importance of maritime trade and a strong single market for Europe's resilience. 423. </w:t>
      </w:r>
      <w:hyperlink r:id="rId312">
        <w:r>
          <w:rPr>
            <w:color w:val="0000EE"/>
            <w:u w:val="single"/>
          </w:rPr>
          <w:t>https://www.aol.co.uk/articles/household-bills-due-iran-war-123803163.html</w:t>
        </w:r>
      </w:hyperlink>
      <w:r>
        <w:t xml:space="preserve"> - - Fuel prices, including petrol and diesel, have increased recently, with diesel up nearly 9% since 28 February and petrol up 6%. - Mortgage rates in the UK have risen, with an average of 5.01%, and approximately 500 mortgage products withdrawn from the market. - Oil prices surged past $100 due to Iranian strikes in the Strait of Hormuz, causing supply disruptions. - The UK government and regulators have warned fuel retailers against unjustified price hikes amid market tensions. - Energy bills are forecast to rise by 10% from July due to increased wholesale gas prices, potentially raising household costs. 424. </w:t>
      </w:r>
      <w:hyperlink r:id="rId313">
        <w:r>
          <w:rPr>
            <w:color w:val="0000EE"/>
            <w:u w:val="single"/>
          </w:rPr>
          <w:t>https://meyka.com/blog/uss-ford-fire-march-13-hormuz-shutdown-threat-lifts-oil-risk-1303/</w:t>
        </w:r>
      </w:hyperlink>
      <w:r>
        <w:t xml:space="preserve"> - * A non-combat fire aboard the USS Gerald R. Ford injured two sailors; the ship remains mission-capable and operational in the Red Sea. * The incident underscores heightened risk at the Strait of Hormuz amid Iran's threats to shut the strait. * Disruptions at the chokepoint can affect crude and products supply, boosting freight and insurance costs. * The oil price has surged to the highest since 2022, impacting Singapore's logistics, fuel costs, and inflation. * Singapore's markets and sectors face potential volatility with opportunities in energy services and risks in fuel-sensitive industries. 425. </w:t>
      </w:r>
      <w:hyperlink r:id="rId314">
        <w:r>
          <w:rPr>
            <w:color w:val="0000EE"/>
            <w:u w:val="single"/>
          </w:rPr>
          <w:t>https://fullavantenews.com/russia-oil-sanctions-eased-hormuz-crisis-supply/</w:t>
        </w:r>
      </w:hyperlink>
      <w:r>
        <w:t xml:space="preserve"> - * The U.S. Treasury Department issued a new authorization allowing Russian oil shipments at sea to complete their journeys until 11 April. * The measure permits essential maritime services, excluding transactions involving Iran unless necessary. * The authorization follows long-standing sanctions on Russian energy exports since 2022. * This action coincides with severe disruptions in shipping routes through the Strait of Hormuz caused by conflicts and attacks. * Rising tensions have reduced vessel traffic, risking a significant supply shock in global oil markets. 426. </w:t>
      </w:r>
      <w:hyperlink r:id="rId315">
        <w:r>
          <w:rPr>
            <w:color w:val="0000EE"/>
            <w:u w:val="single"/>
          </w:rPr>
          <w:t>https://www.thetechedvocate.org/geopolitical-turbulence-drives-stocks-down-and-oil-prices-up/?utm_source=rss&amp;utm_medium=rss&amp;utm_campaign=geopolitical-turbulence-drives-stocks-down-and-oil-prices-up</w:t>
        </w:r>
      </w:hyperlink>
      <w:r>
        <w:t xml:space="preserve"> - * Geopolitical tensions, notably Iran’s attacks on Dubai, disrupt critical shipping routes in the Middle East. * Oil prices surge past $100 per barrel due to supply fears, impacting global markets. * U.S. equity futures decline amid trade investigations and tariff threats involving China and the EU. * Financial institutions like Morgan Stanley and Cliff Water cap withdrawals amid rising redemption requests. * Labour market softening and inflationary pressures influence Federal Reserve policy outlook.</w:t>
      </w:r>
      <w:r/>
    </w:p>
    <w:p>
      <w:r/>
      <w:r>
        <w:t xml:space="preserve">These developments present a volatile economic environment driven by geopolitical events and trade tensions, affecting energy prices and investor confidence. 427. </w:t>
      </w:r>
      <w:hyperlink r:id="rId316">
        <w:r>
          <w:rPr>
            <w:color w:val="0000EE"/>
            <w:u w:val="single"/>
          </w:rPr>
          <w:t>https://www.cnbc.com/2026/03/13/oil-100-price-brent-wti-trump-iran-war-surrender-khamenei.html</w:t>
        </w:r>
      </w:hyperlink>
      <w:r>
        <w:t xml:space="preserve"> - * Oil prices remain elevated, with Brent futures close to $100, amid escalating tensions in the Middle East, particularly the US-Iran conflict. * U.S. President Donald Trump estimated the US has 'unparalleled firepower, unlimited ammunition, and plenty of time' to fight Iran. * The Strait of Hormuz has experienced ships struck by ammunition, raising concerns about global oil supply security. * Oil prices have surged significantly, with a record weekly gain and potential for further increases if regional security destabilises. * Analysts warn of possible prolonged conflict affecting global markets and oil supply, drawing parallels to the 1970s Arab embargo. 428. </w:t>
      </w:r>
      <w:hyperlink r:id="rId317">
        <w:r>
          <w:rPr>
            <w:color w:val="0000EE"/>
            <w:u w:val="single"/>
          </w:rPr>
          <w:t>https://www.mediafax.ro/externe/ft-franta-si-italia-poarta-discutii-cu-iranul-pentru-trecerea-navelor-prin-stramtoarea-ormuz-23702527</w:t>
        </w:r>
      </w:hyperlink>
      <w:r>
        <w:t xml:space="preserve"> - • Europe attempts to resume oil and gas exports via Strait of Hormuz amid blockade due to regional conflict. • France and Italy are engaging in preliminary negotiations with Iran, though no guarantees exist. • Iran, led by Mojtaba Khamenei, has promised to keep the strait closed; suspects aim to raise energy prices to pressure US. • European governments fear prolonged blockade will cause energy prices to rise, impacting economies; oil is now around $100 per barrel. • French President Macron discussed with Iran’s president the need for Iran to guarantee navigation freedom. 429. </w:t>
      </w:r>
      <w:hyperlink r:id="rId318">
        <w:r>
          <w:rPr>
            <w:color w:val="0000EE"/>
            <w:u w:val="single"/>
          </w:rPr>
          <w:t>https://www.bairdmaritime.com/shipping/dry-cargo/bulkers/iran-allows-turkish-owned-vessel-to-transit-strait-of-hormuz</w:t>
        </w:r>
      </w:hyperlink>
      <w:r>
        <w:t xml:space="preserve"> - * A Turkish-owned vessel was allowed to transit the Strait of Hormuz after Iran received permission, according to Turkish Transport and Infrastructure Minister Abdulkadir Uraloglu. * The vessel was waiting near Iran and had used an Iranian port. * Ankara issued the highest-level security warning for the strait and engaged in contacts with Iranian officials regarding 14 other Turkish-owned vessels. * The incident involves maritime navigation and security in the Strait of Hormuz, a critical shipping route. 430. </w:t>
      </w:r>
      <w:hyperlink r:id="rId319">
        <w:r>
          <w:rPr>
            <w:color w:val="0000EE"/>
            <w:u w:val="single"/>
          </w:rPr>
          <w:t>https://indianexpress.com/article/business/insurance-costs-spiral-upwards-as-west-asia-conflict-escalates-10580435/</w:t>
        </w:r>
      </w:hyperlink>
      <w:r>
        <w:t xml:space="preserve"> - * War-risk insurance premiums for ships in West Asia have increased significantly, following US and Israeli strikes on Iran, with rates now around ten times higher than before. * Premiums for voyages through the Strait of Hormuz have surged from 0.15-0.25% to 10% or more, raising transport costs. * Brent crude oil prices have risen above US$100 per barrel. * Bunker fuel prices have doubled to an average of $1,005 per tonne, the highest since July 2022. * Shipping in the Strait of Hormuz has effectively halted due to safety concerns, not lack of insurance coverage. 431. </w:t>
      </w:r>
      <w:hyperlink r:id="rId320">
        <w:r>
          <w:rPr>
            <w:color w:val="0000EE"/>
            <w:u w:val="single"/>
          </w:rPr>
          <w:t>https://www.independent.co.uk/news/world/middle-east/oil-prices-jag-prakash-strait-hormuz-b2938059.html</w:t>
        </w:r>
      </w:hyperlink>
      <w:r>
        <w:t xml:space="preserve"> - * An Indian-flagged oil tanker, Jag Prakash, left east of the Strait of Hormuz, bound for Africa from Oman. * The development follows two weeks of disruption to Gulf shipping due to Iran's actions after US-Israeli attacks. * Four Indian vessels were stranded in the Gulf of Oman, with three remaining stuck east of the Strait. * Iran's new supreme leader vowed to keep Hormuz closed as leverage against the US and Israel. * US Navy plans to escort tankers through the Strait with international coalition support amid threats from Iran. 432. </w:t>
      </w:r>
      <w:hyperlink r:id="rId321">
        <w:r>
          <w:rPr>
            <w:color w:val="0000EE"/>
            <w:u w:val="single"/>
          </w:rPr>
          <w:t>https://oilprice.com/Latest-Energy-News/World-News/Goldman-Sachs-Hikes-Brent-Oil-Forecast-to-Over-100-for-March.html</w:t>
        </w:r>
      </w:hyperlink>
      <w:r>
        <w:t xml:space="preserve"> - - Goldman Sachs expects Brent Crude prices to average over $100 per barrel in March amid ongoing Middle East conflict affecting supply. - Forecasts suggest potential spikes above $100 if disruptions persist into months. - Prices currently traded above $102 in Asian markets, with WTI above $97. - Market remains unstable despite efforts by IEA and US to release oil stocks and ease jitters. - Conflict at Strait of Hormuz continues, impacting tanker traffic and regional oil ports. 433. </w:t>
      </w:r>
      <w:hyperlink r:id="rId322">
        <w:r>
          <w:rPr>
            <w:color w:val="0000EE"/>
            <w:u w:val="single"/>
          </w:rPr>
          <w:t>https://www.business-standard.com/economy/news/historic-release-of-strategic-oil-reserves-limited-solution-says-sp-global-126031300779_1.html</w:t>
        </w:r>
      </w:hyperlink>
      <w:r>
        <w:t xml:space="preserve"> - * International Energy Agency announced the largest oil reserves distribution in history, releasing 400 million barrels. * The release is intended to help reduce market imbalance amid the conflict disrupting supplies through the Strait of Hormuz. * S&amp;P Global Energy states the release will be limited if the Strait remains closed and the conflict continues. * The disruption since March 1–11 is the largest in history, with 17 mbpd affected and only 3–4 mbpd bypassing via alternative routes. * Oil production shutdowns are ongoing, with Iraq and Kuwait among those experiencing significant reductions, with full recovery issues expected to take weeks or months. 434. </w:t>
      </w:r>
      <w:hyperlink r:id="rId323">
        <w:r>
          <w:rPr>
            <w:color w:val="0000EE"/>
            <w:u w:val="single"/>
          </w:rPr>
          <w:t>https://macrovisor.substack.com/p/breakfast-bites-bouncing-off-the</w:t>
        </w:r>
      </w:hyperlink>
      <w:r>
        <w:t xml:space="preserve"> - * Oil prices hover around $100/bbl for Brent and $94/bbl for WTI amid ongoing Middle East conflict. * US eases sanctions on Russian crude, increasing supply availability. * Refineries in developing countries face processing challenges for heavier Russian crude. * Markets react to geopolitical tensions, with US and European equities showing volatility. * Energy stocks like Chevron and Exxon perform relatively well amid market turbulence.</w:t>
      </w:r>
      <w:r/>
    </w:p>
    <w:p>
      <w:r/>
      <w:r>
        <w:t xml:space="preserve">435. </w:t>
      </w:r>
      <w:hyperlink r:id="rId324">
        <w:r>
          <w:rPr>
            <w:color w:val="0000EE"/>
            <w:u w:val="single"/>
          </w:rPr>
          <w:t>https://investorsking.com/2026/03/13/nigeria-suspends-petrol-import-licenses-as-dangote-refinery-expands-supply/</w:t>
        </w:r>
      </w:hyperlink>
      <w:r>
        <w:t xml:space="preserve"> - * Nigeria has halted issuing new petrol import licences, reflecting a policy shift towards domestic refining. * Dangote Refinery, Africa’s largest single-train refinery, is increasing its fuel supply to Nigeria. * The policy aligns with Nigeria’s Petroleum Industry Act, promoting local refining and restricting imports. * The move aims to reduce dependence on imported petroleum products and conserve foreign exchange. * Authorities may approve imports if domestic output is insufficient to meet demand. * The policy supports efforts to stabilise the petroleum market amid high fuel consumption. * The impact on fuel import participation by traders and marketers is expected to decline gradually. 436. </w:t>
      </w:r>
      <w:hyperlink r:id="rId321">
        <w:r>
          <w:rPr>
            <w:color w:val="0000EE"/>
            <w:u w:val="single"/>
          </w:rPr>
          <w:t>https://oilprice.com/Latest-Energy-News/World-News/Goldman-Sachs-Hikes-Brent-Oil-Forecast-to-Over-100-for-March.html</w:t>
        </w:r>
      </w:hyperlink>
      <w:r>
        <w:t xml:space="preserve"> - * Goldman Sachs forecasts Brent Crude prices to exceed $100 per barrel in March amid ongoing Middle East conflict. * Oil prices could rise further if supply disruptions extend into months, with possibilities exceeding $100. * Goldman Sachs’ revised forecast predicts an average of $85 for Brent in April and up to $93 if disruptions persist. * Brent Crude traded above $102, WTI above $97, amid market efforts to stabilise prices despite supply losses. * Neither strategic oil releases nor waivers have halted the price increase amid blocked Strait of Hormuz and regional instability. 437. </w:t>
      </w:r>
      <w:hyperlink r:id="rId325">
        <w:r>
          <w:rPr>
            <w:color w:val="0000EE"/>
            <w:u w:val="single"/>
          </w:rPr>
          <w:t>https://www.elnorte.com/preven-recorte-diario-de-8-millones-de-barriles/ar3168829</w:t>
        </w:r>
      </w:hyperlink>
      <w:r>
        <w:t xml:space="preserve"> - * La Agencia estatal de energía (EIA) recortó su proyección de consumo mundial de petróleo para 2026, de 850 a 640 millones de barriles diarios. * Las proyecciones de demanda para marzo y abril se redujeron en un millón de barriles diarios debido a cancelaciones de vuelos y interrupciones en Medio Oriente. * Más de 4 millones de barriles diarios de capacidad de refinación están detenidos en la región por ataques y problemas de exportación. * Los países del Golfo Pérsico han recortado su producción en al menos 10 millones de barriles diarios. * Los futuros del petróleo Brent subieron cerca de 20 dólares, alcanzando aproximadamente 92 dólares por barril, tras interrupciones de suministro y cierre del Estrecho de Ormuz. * La EIA anunció la liberación de 400 millones de barriles de reservas de emergencia para mitigar el impacto de la guerra. 438. </w:t>
      </w:r>
      <w:hyperlink r:id="rId326">
        <w:r>
          <w:rPr>
            <w:color w:val="0000EE"/>
            <w:u w:val="single"/>
          </w:rPr>
          <w:t>https://ceenergynews.com/oil-gas/slovenia-oil-reserves/</w:t>
        </w:r>
      </w:hyperlink>
      <w:r>
        <w:t xml:space="preserve"> - * Slovenian government reduces excise duties on petroleum products and releases additional stocks from reserves to address supply issues. * Measures announced by Minister Bojan Kumer due to energy challenges following Middle East conflict. * Slovenia is entirely reliant on imports, mainly via the Port of Koper and Mediterranean routes. * Demand for petroleum has increased, risking logistical bottlenecks, but supply reliability is maintained. * Slovenia has diversified gas supply sources, including contracts with Algeria and increased imports from Italy and Croatia. * EU gas storage was approximately 29% full on 11 March, with a target of 90% by 1 November to prevent price impacts. 439. </w:t>
      </w:r>
      <w:hyperlink r:id="rId310">
        <w:r>
          <w:rPr>
            <w:color w:val="0000EE"/>
            <w:u w:val="single"/>
          </w:rPr>
          <w:t>https://www.arabnews.pk/node/2636263/business-economy</w:t>
        </w:r>
      </w:hyperlink>
      <w:r>
        <w:t xml:space="preserve"> - * Companies in Bahrain, Qatar, Kuwait, and Asia declared force majeure due to security threats and infrastructure damage caused by regional conflict and strikes. * Major energy companies cited regional war, security risks, and infrastructure attacks as the reasons for invoking the legal clause. * The declarations relate to disruptions in oil, LNG, and chemical supply chains, impacted by the closure of strategic choke points like the Strait of Hormuz. * Legal discussions focus on the complexity of defining 'act of war' for force majeure claims amid modern regional conflicts. * Market impacts include rising crude prices and potential shifts in supply chains and investment due to geopolitical risks. 440. </w:t>
      </w:r>
      <w:hyperlink r:id="rId327">
        <w:r>
          <w:rPr>
            <w:color w:val="0000EE"/>
            <w:u w:val="single"/>
          </w:rPr>
          <w:t>https://haitigazette.com/iea-announces-release-of-400-million-barrels-of-oil-but-is-it-enough/</w:t>
        </w:r>
      </w:hyperlink>
      <w:r>
        <w:t xml:space="preserve"> - * The International Energy Agency (IEA) plans to release nearly 400 million barrels of emergency crude reserves, the largest in its history, in response to rising oil prices and supply disruptions linked to Iran's strikes on Gulf countries. * The release follows attacks on energy infrastructure and the closure of the Strait of Hormuz, with prices increasing from about $65 to over $100 per barrel. * The US will contribute 172 million barrels from its strategic petroleum reserve; the release is expected to take around 120 days. * Analysts suggest the release may have limited impact on stabilising market conditions if the pace of release is slow. * Iran’s threats and the closure of the Strait could push oil prices above $200 per barrel if attacks continue, worsening supply disruptions. 441. </w:t>
      </w:r>
      <w:hyperlink r:id="rId328">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Iran war has caused the largest supply disruption in the global oil market, potentially driving oil prices to $200 a barrel. * Disruption has led to crude oil prices rising from around $65 to $90-100 per barrel. * Prolonged shutdown of the Strait of Hormuz could result in sustained higher oil prices, causing economic and geopolitical consequences. * Countries like Russia and China could benefit or be affected differently by the crisis, impacting global power dynamics. * A prolonged oil crisis could deepen economic recession risks in the US, affect consumer prices, and shift global geopolitical strategies. 442. </w:t>
      </w:r>
      <w:hyperlink r:id="rId329">
        <w:r>
          <w:rPr>
            <w:color w:val="0000EE"/>
            <w:u w:val="single"/>
          </w:rPr>
          <w:t>https://www.bloomberg.com/news/videos/2026-03-12/the-opening-trade-3-12-2026-video</w:t>
        </w:r>
      </w:hyperlink>
      <w:r>
        <w:t xml:space="preserve"> - • Global stocks declined and oil prices increased due to disruptions in crude transport in the Middle East. • The bond market erased gains made in 2026. • Private credit markets faced strain, with Morgan Stanley and Cliffwater limiting withdrawals amid concerns over loan quality. • The article discusses market reactions to vessel attacks and disruptions in crude oil transportation. 443. </w:t>
      </w:r>
      <w:hyperlink r:id="rId330">
        <w:r>
          <w:rPr>
            <w:color w:val="0000EE"/>
            <w:u w:val="single"/>
          </w:rPr>
          <w:t>https://www.mirror.co.uk/news/world-news/putin-rakes-6billion-oil-money-36855757</w:t>
        </w:r>
      </w:hyperlink>
      <w:r>
        <w:t xml:space="preserve"> - * The US-Israeli war with Iran has led to increased oil prices and disruptions in the Middle East, resulting in significant revenue for Vladimir Putin from Russian oil exports. * New analysis by CREA reports Russia has gained £6 billion in less than two weeks, a 14% increase from February levels. * The Strait of Hormuz has been effectively closed due to retaliatory strikes and drone attacks, impacting global oil supplies. * Several ships, including tankers near Iraq, have been attacked and set on fire, causing casualties. * Iran warns of oil prices reaching $200 per barrel, threatening further disruptions. 444. </w:t>
      </w:r>
      <w:hyperlink r:id="rId331">
        <w:r>
          <w:rPr>
            <w:color w:val="0000EE"/>
            <w:u w:val="single"/>
          </w:rPr>
          <w:t>https://news.republika.co.id/berita/tbse3n393/serangan-balasan-iran-picu-krisis-bersejarah-pasar-minyak-global</w:t>
        </w:r>
      </w:hyperlink>
      <w:r>
        <w:t xml:space="preserve"> - * Iran's response to US and Israel actions caused major supply disruptions in the global oil market, according to IEA. * Oil production has decreased by at least 8 million barrels per day, with an additional 2 million related to petroleum products. * The Strait of Hormuz, through which a fifth of global oil passes, has been closed amid attacks and threats from Iran. * Shipping through the strait has reduced to less than 10% of normal levels, with Iran controlling the maritime area. * Approximately 1,000 ships, including around 200 tankers, are waiting to pass through the strait, increasing risk. 445. </w:t>
      </w:r>
      <w:hyperlink r:id="rId332">
        <w:r>
          <w:rPr>
            <w:color w:val="0000EE"/>
            <w:u w:val="single"/>
          </w:rPr>
          <w:t>https://www.investing.com/news/stock-market-news/airline-stocks-slide-as-oil-surges-past-100-on-iran-tanker-attacks-4557091</w:t>
        </w:r>
      </w:hyperlink>
      <w:r>
        <w:t xml:space="preserve"> - * U.S. and European airline stocks fell amid oil prices surpassing $100 a barrel, triggered by Iranian attacks on oil tankers in the Persian Gulf. * The surge in crude prices has led to increased fuel costs, threatening to add nearly $5 billion in quarterly expenses for major airlines. * Brent crude futures rose 9.28% to $100.52, and WTI crude climbed 8.28% to $94.47, with regional tensions raising supply concerns. * Iraq's oil terminals are halted, Oman evacuated vessels, and Iran warned ships passing through the Strait of Hormuz will be targeted. * Analysts warn sustained high oil prices could lead to downgrades in airlines' earnings estimates, with operational disruptions also affecting revenue and margins. 446. </w:t>
      </w:r>
      <w:hyperlink r:id="rId333">
        <w:r>
          <w:rPr>
            <w:color w:val="0000EE"/>
            <w:u w:val="single"/>
          </w:rPr>
          <w:t>https://www.cnbc.com/2026/03/12/strait-of-hormuz-oil-pipelines-iran-war-saudi-arabia-uae.html</w:t>
        </w:r>
      </w:hyperlink>
      <w:r>
        <w:t xml:space="preserve"> - * The Strait of Hormuz has been effectively closed since late February 2026 following strikes on Iran, causing disruptions in oil transit. * Two alternative pipelines have gained prominence: Saudi Arabia's East-West pipeline and UAE's ADCOP. * Saudi Arabia's East-West pipeline, approximately 750 miles long, connects Abqaiq to Yanbu with a capacity of 7 million barrels per day, nearing full capacity. * UAE's ADCOP, approximately 248 miles long, handles around 1.5 million barrels per day, with a capacity of nearly 1.8 million barrels per day. * Both pipelines bypass the Strait of Hormuz, which is blocked due to recent conflicts, and could offset about 20 million barrels per day normally passing through the strait. 447. </w:t>
      </w:r>
      <w:hyperlink r:id="rId334">
        <w:r>
          <w:rPr>
            <w:color w:val="0000EE"/>
            <w:u w:val="single"/>
          </w:rPr>
          <w:t>https://24-horas.mx/mundo/iran-convierte-el-estrecho-de-ormuz-en-aduana-de-guerra-maritima/</w:t>
        </w:r>
      </w:hyperlink>
      <w:r>
        <w:t xml:space="preserve"> - * Iran has begun managing transit through the Strait of Hormuz as a geopoliti‑ cal customs zone amid ongoing conflict with the US and Israel. * The International Maritime Organization scheduled an extraordinary meeting for 18-19 March to assess war’s impact on maritime transport, especially in Hormuz. * Approximately 15 incidents involving ships have been reported in the region, with maritime traffic concentrated in narrow corridors. * The industry classifies the Strait of Hormuz, Persian Gulf, and Oman Gulf as war zones; shipping companies and insurers have tightened protocols. * Iran’s Supreme Leader Mojtaba Jamenei publicly supported maintaining pressure through blocking the strait, with the Revolutionary Guards endorsing this policy. * About 84% of the oil transiting Hormuz is destined for Asia, affecting countries like China, India, Japan, and South Korea. 448. </w:t>
      </w:r>
      <w:hyperlink r:id="rId335">
        <w:r>
          <w:rPr>
            <w:color w:val="0000EE"/>
            <w:u w:val="single"/>
          </w:rPr>
          <w:t>https://www.actualno.com/asia/turski-korab-e-minal-prez-ormuzkija-protok-news_2567829.html</w:t>
        </w:r>
      </w:hyperlink>
      <w:r>
        <w:t xml:space="preserve"> - * A Turkish ship passed through the Strait of Hormuz after receiving permission from Tehran. * Turkish Transport Minister Abdulkaydir Uraloglu reported the transit and mentioned that 14 Turkish ships remain blocked. * Iran stated it will allow some vessels from certain countries to pass despite the ongoing conflict with the US and Israel. * The Strait of Hormuz is a critical global energy route, with disruptions potentially affecting world energy markets. 449. </w:t>
      </w:r>
      <w:hyperlink r:id="rId336">
        <w:r>
          <w:rPr>
            <w:color w:val="0000EE"/>
            <w:u w:val="single"/>
          </w:rPr>
          <w:t>https://www.qcintel.com/article/sweden-seizes-sanctioned-russian-linked-oil-tanker-in-baltic-60656.html</w:t>
        </w:r>
      </w:hyperlink>
      <w:r>
        <w:t xml:space="preserve"> - * Sweden's Coast Guard boarded a suspected shadow fleet oil tanker in the Baltic Sea near Trelleborg. * The Russian captain was detained on suspicion of maritime violations. * Event relates to sanctions enforcement against Russia. * Location: Baltic Sea, Sweden. * Time: recent, unspecified. * Organisation involved: Sweden's Coast Guard. * Sector: maritime shipping, sanctions enforcement. 450. </w:t>
      </w:r>
      <w:hyperlink r:id="rId337">
        <w:r>
          <w:rPr>
            <w:color w:val="0000EE"/>
            <w:u w:val="single"/>
          </w:rPr>
          <w:t>https://windward.ai/blog/two-weeks-into-the-iran-war/</w:t>
        </w:r>
      </w:hyperlink>
      <w:r>
        <w:t xml:space="preserve"> - * Commercial traffic through the Strait of Hormuz remained near standstill with only 10 crossings from March 7–11, compared to a typical 70–80 daily crossings. * Maritime attacks increased with at least 16 vessels struck since February 28 across the Gulf, including inside the Strait. * Electronic interference expanded sharply affecting over 1,650 vessels with GPS and AIS disruptions. * Gulf route traffic diverted around the Cape of Good Hope, while flows through Bab el-Mandeb and Suez fluctuated. * Saudi Arabia diverted crude shipments via the Red Sea to Yanbu; Iraqi exports collapsed, and global tanker rates surged. * Iranian export activity persisted at Kharg Island with deception tactics; maritime disruption caused oil supply shock, affecting Asian refineries. * US intelligence indicates Iran preparing naval mines in the Strait, risking full closure; US naval operations target minelaying assets. * Ports like Jebel Ali and Salalah experience operational delays; regional port disruption intensifies. * Shadow fleet activity increases with dark vessels and spoofed AIS signals detected, complicating monitoring. * Sanctions enforcement continues in Europe; some Russian VRCCs attempt evasion, with ships like SEA OWL I boarded. * Global shipping reallocation continues, with increased routing around Africa, while energy logistics shift toward the Red Sea. * Iraq's oil production and exports fall sharply; Asian markets face feedstock shortages. * Disruptions extend beyond oil, impacting dry bulk and fertiliser supply chains. * Ongoing maritime uncertainty suggests persistent impacts on global trade and energy logistics. 451. </w:t>
      </w:r>
      <w:hyperlink r:id="rId338">
        <w:r>
          <w:rPr>
            <w:color w:val="0000EE"/>
            <w:u w:val="single"/>
          </w:rPr>
          <w:t>https://www.gurufocus.com/news/8706213/japan-weighs-russian-oil-purchases-amid-global-energy-uncertainty</w:t>
        </w:r>
      </w:hyperlink>
      <w:r>
        <w:t xml:space="preserve"> - * Japan is evaluating the possibility of buying Russian oil following a US-issued sanctions waiver during the Iran conflict. * The waiver allows countries to buy stranded Russian oil at sea, aiming to stabilise the global energy market. * Japan plans to release approximately 80 million barrels of crude oil from strategic reserves to address supply disruptions. * The country is seeking alternative oil sources from the US, Central Asia, and South America. * The Strait of Hormuz, a critical route for Japan's oil imports, is currently disrupted due to the Iran conflict. 452. </w:t>
      </w:r>
      <w:hyperlink r:id="rId328">
        <w:r>
          <w:rPr>
            <w:color w:val="0000EE"/>
            <w:u w:val="single"/>
          </w:rPr>
          <w:t>https://news.google.com/rss/articles/CBMifEFVX3lxTE14WURXS3JqMVNtOUVGWlpPbm1BLWRCZDR3VW1OQjN3LVN2Z3p6RUk0U1E0Y2VjSmRjYlp4UzhmTDlKVk1BWjlja2xGSU9OVkdNQTRlSUpiMmFJSmRSNy04X0pnVlNxbnRGMzNidFlFa1BfdDZGX1JfM2pEQUs?oc=5&amp;hl=en-US&amp;gl=US&amp;ceid=US:en</w:t>
        </w:r>
      </w:hyperlink>
      <w:r>
        <w:t xml:space="preserve"> - * The International Energy Agency reports the Iran war has caused the largest global oil supply disruption. * Iran vows to sink ships passing through the Strait of Hormuz, a key oil route. * Iran's military official predicts oil prices could reach $200 per barrel. * Rising oil prices could lead to economic recession, higher costs, and geopolitical shifts. * Russia benefits from higher prices due to its oil reserves, while China faces vulnerabilities but has reserves and alternative energy sources. * A prolonged energy crisis might strengthen China's geopolitical position and dependency on China for critical resources. * Experts warn of broad economic and political consequences of sustained high oil prices. 453. </w:t>
      </w:r>
      <w:hyperlink r:id="rId339">
        <w:r>
          <w:rPr>
            <w:color w:val="0000EE"/>
            <w:u w:val="single"/>
          </w:rPr>
          <w:t>https://www.zeit.de/wirtschaft/2026-03/reedereien-deutschland-militaerischer-schutz-strasse-hormus-iran-merz</w:t>
        </w:r>
      </w:hyperlink>
      <w:r>
        <w:t xml:space="preserve"> - * Deutsche Reeder fordern militärischen Begleitschutz für Handelsschiffe in der Straße von Hormus wegen iranischer Angriffe.</w:t>
      </w:r>
      <w:r>
        <w:rPr>
          <w:i/>
        </w:rPr>
        <w:t xml:space="preserve"> * Rund 30 deutsche Schiffe sind in der Region unterwegs, eines wurde beschädigt.</w:t>
      </w:r>
      <w:r>
        <w:t xml:space="preserve"> * Der Iran hat Frachtschiffe in der Meerenge angegriffen.</w:t>
      </w:r>
      <w:r>
        <w:rPr>
          <w:i/>
        </w:rPr>
        <w:t xml:space="preserve"> * Deutschland sieht keinen internationalen Militäreinsatz, die USA erwägen Begleitschutz.</w:t>
      </w:r>
      <w:r>
        <w:t xml:space="preserve"> * Die strategisch wichtige Meerenge ist seit Februar blockiert.</w:t>
      </w:r>
      <w:r>
        <w:rPr>
          <w:i/>
        </w:rPr>
        <w:t xml:space="preserve">454. </w:t>
      </w:r>
      <w:hyperlink r:id="rId261">
        <w:r>
          <w:rPr>
            <w:color w:val="0000EE"/>
            <w:u w:val="single"/>
          </w:rPr>
          <w:t>https://angrybearblog.com/2026/03/recent-gasoline-pricing-and-six-months-of-history</w:t>
        </w:r>
      </w:hyperlink>
      <w:r>
        <w:rPr>
          <w:i/>
        </w:rPr>
        <w:t xml:space="preserve"> - * The IEA Member countries have agreed to release 400 million barrels from emergency reserves to address market disruptions stemming from the Middle East conflict. * The decision was made at an extraordinary IEA meeting on March 11, 2026, following a conflict in the Middle East that began on 28 February 2026. * The conflict has impeded oil flows through the Strait of Hormuz, with exports at less than 10% of pre-conflict levels. * The IEA holds emergency stockpiles of over 1.2 billion barrels, with additional industry stocks, and this is the sixth collective release since 1974. 455. </w:t>
      </w:r>
      <w:hyperlink r:id="rId340">
        <w:r>
          <w:rPr>
            <w:color w:val="0000EE"/>
            <w:u w:val="single"/>
          </w:rPr>
          <w:t>https://www.vortexa.com/insights/clean-tankers-reposition-west</w:t>
        </w:r>
      </w:hyperlink>
      <w:r>
        <w:rPr>
          <w:i/>
        </w:rPr>
        <w:t xml:space="preserve"> - * The Strait of Hormuz has been effectively closed for the second week, prompting vessel repositioning. * LR2 tankers are most vulnerable due to their reliance on West-of-Hormuz routes. * More LR2 and MR2 vessels are repositioning from the Pacific to the Atlantic Basin. * Reduced refinery runs in Asia, including China suspending exports, are influencing vessel movements. * A sustained closure could lead to increased competition in the Atlantic, affecting freight rates, though longer voyages may provide some counterbalance. 456. </w:t>
      </w:r>
      <w:hyperlink r:id="rId341">
        <w:r>
          <w:rPr>
            <w:color w:val="0000EE"/>
            <w:u w:val="single"/>
          </w:rPr>
          <w:t>https://www.unian.ua/economics/energetics/cina-nafti-zminilasya-chorne-zoloto-ne-zupinyayetsya-na-tli-viyni-v-irani-13313778.html</w:t>
        </w:r>
      </w:hyperlink>
      <w:r>
        <w:rPr>
          <w:i/>
        </w:rPr>
        <w:t xml:space="preserve"> - * On 13 March, Brent oil traded above 100 USD per barrel, with WTI rising to 97.57 USD. * Iran's leader announced intentions to keep the Strait of Hormuz closed, impacting supply. * The International Energy Agency warned of record disruptions in oil supply due to Strait closures. * Countries agreed to release over 400 million barrels from reserves to lower prices. * US temporarily eased sanctions on Russian oil, allowing sales until April 2026. * Iran began deploying mines in the Strait, raising fears of further disruptions. 457. </w:t>
      </w:r>
      <w:hyperlink r:id="rId342">
        <w:r>
          <w:rPr>
            <w:color w:val="0000EE"/>
            <w:u w:val="single"/>
          </w:rPr>
          <w:t>https://www.investing.com/news/economy-news/this-is-not-2022-strategist-explains-why-this-energy-shock-is-different-4559683</w:t>
        </w:r>
      </w:hyperlink>
      <w:r>
        <w:rPr>
          <w:i/>
        </w:rPr>
        <w:t xml:space="preserve"> - * The current energy shock is different from 2022, despite similarities, according to Neil Shearing of Capital Economics. * The Strait of Hormuz is a critical energy route, with about a quarter of global seaborne oil trade, and a closure could have a significant impact. * Market reactions to the current crisis have been relatively contained, with oil prices fluctuating between mid-$80s and high-$90s. * The economic backdrop has changed, with looser labour markets and lower inflation expectations now, reducing the ability of companies to pass on costs. * Policy settings differ, with interest rates closer to neutral, unlike the aggressive tightening in 2022. 458. </w:t>
      </w:r>
      <w:hyperlink r:id="rId343">
        <w:r>
          <w:rPr>
            <w:color w:val="0000EE"/>
            <w:u w:val="single"/>
          </w:rPr>
          <w:t>https://investorsking.com/2026/03/13/oil-prices-set-for-weekly-gain-as-geopolitical-risks-push-brent-above-100/</w:t>
        </w:r>
      </w:hyperlink>
      <w:r>
        <w:rPr>
          <w:i/>
        </w:rPr>
        <w:t xml:space="preserve"> - * Crude oil prices advanced, with Brent exceeding $100 per barrel, driven by geopolitical tensions in the Middle East.</w:t>
        <w:br/>
      </w:r>
      <w:r>
        <w:rPr>
          <w:i/>
        </w:rPr>
      </w:r>
      <w:r>
        <w:t xml:space="preserve"> Rising tensions around key shipping routes, especially the Strait of Hormuz, increased supply disruption fears.</w:t>
        <w:br/>
      </w:r>
      <w:r/>
      <w:r>
        <w:rPr>
          <w:i/>
        </w:rPr>
        <w:t xml:space="preserve"> Market anxiety over supply security has led to a rally driven by supply-side risks, not demand growth.</w:t>
        <w:br/>
      </w:r>
      <w:r>
        <w:rPr>
          <w:i/>
        </w:rPr>
      </w:r>
      <w:r>
        <w:t xml:space="preserve"> US regulatory measures aimed at easing market pressure are seen as short-term solutions amid ongoing geopolitical risks.</w:t>
        <w:br/>
      </w:r>
      <w:r/>
      <w:r>
        <w:rPr>
          <w:i/>
        </w:rPr>
        <w:t xml:space="preserve"> Oil price forecasts have been revised upwards; further escalation could push prices higher.</w:t>
        <w:br/>
      </w:r>
      <w:r>
        <w:rPr>
          <w:i/>
        </w:rPr>
      </w:r>
      <w:r>
        <w:t xml:space="preserve"> Rising energy prices have impacted global financial markets, notably Asian equities, influencing inflation and monetary policies. 459. </w:t>
      </w:r>
      <w:hyperlink r:id="rId344">
        <w:r>
          <w:rPr>
            <w:color w:val="0000EE"/>
            <w:u w:val="single"/>
          </w:rPr>
          <w:t>https://torontosun.com/business/money-news/electric-vehicle-rethink-to-cost-honda-almost-us16-billion</w:t>
        </w:r>
      </w:hyperlink>
      <w:r>
        <w:t xml:space="preserve"> - * Honda expects nearly US$16 billion in expenses and losses due to a major reorientation of its electric vehicle strategy, citing US policy changes and tariffs. 460. </w:t>
      </w:r>
      <w:hyperlink r:id="rId341">
        <w:r>
          <w:rPr>
            <w:color w:val="0000EE"/>
            <w:u w:val="single"/>
          </w:rPr>
          <w:t>https://www.unian.ua/economics/energetics/cina-nafti-zminilasya-chorne-zoloto-ne-zupinyayetsya-na-tli-viyni-v-irani-13313778.html</w:t>
        </w:r>
      </w:hyperlink>
      <w:r>
        <w:t xml:space="preserve"> - * Oil prices continued to rise on 13 March, with Brent trading above $100 per barrel.</w:t>
      </w:r>
      <w:r>
        <w:rPr>
          <w:i/>
        </w:rPr>
        <w:t xml:space="preserve"> * Iran's leadership announced intentions to keep the Strait of Hormuz closed, threatening supply disruptions.</w:t>
      </w:r>
      <w:r>
        <w:t xml:space="preserve"> * The International Energy Agency warned of the largest supply interruptions in history due to blockage of the Strait.</w:t>
      </w:r>
      <w:r>
        <w:rPr>
          <w:i/>
        </w:rPr>
        <w:t xml:space="preserve"> * OPEC countries agreed to release record reserves to stabilise prices.</w:t>
      </w:r>
      <w:r>
        <w:t xml:space="preserve"> * US sanctions relax temporarily to allow Russian oil sales, aiming to influence price decline.</w:t>
      </w:r>
      <w:r>
        <w:rPr>
          <w:i/>
        </w:rPr>
        <w:t xml:space="preserve">461. </w:t>
      </w:r>
      <w:hyperlink r:id="rId345">
        <w:r>
          <w:rPr>
            <w:color w:val="0000EE"/>
            <w:u w:val="single"/>
          </w:rPr>
          <w:t>https://www.insurancejournal.com/news/international/2026/03/12/861599.htm</w:t>
        </w:r>
      </w:hyperlink>
      <w:r>
        <w:rPr>
          <w:i/>
        </w:rPr>
        <w:t xml:space="preserve"> - * The International Energy Agency (IEA) reports a historic oil supply disruption due to Middle East war, with global supply expected to decline by 8 million barrels per day in March. * The disruption is linked to blockage of the Strait of Hormuz, following US and Israel airstrikes on Iran since February 28. * Gulf countries including Iraq, Qatar, Kuwait, UAE, and Saudi Arabia have cut total oil production by at least 10 million barrels per day. * IEA has agreed to release a record 400 million barrels from strategic stockpiles to stabilise prices. * Despite cuts, total oil supply is forecast to still rise in 2026, though with reduced surplus compared to previous predictions. 462. </w:t>
      </w:r>
      <w:hyperlink r:id="rId345">
        <w:r>
          <w:rPr>
            <w:color w:val="0000EE"/>
            <w:u w:val="single"/>
          </w:rPr>
          <w:t>https://www.insurancejournal.com/news/international/2026/03/12/861599.htm</w:t>
        </w:r>
      </w:hyperlink>
      <w:r>
        <w:rPr>
          <w:i/>
        </w:rPr>
        <w:t xml:space="preserve"> - * The International Energy Agency (IEA) announced the biggest oil supply disruption in history due to Middle East conflict. * Global supply is expected to decrease by 8 million barrels per day in March, roughly 8% of demand. * The Strait of Hormuz has been blocked since late February, affecting oil flows. * Middle East Gulf countries have cut oil production by at least 10 million barrels per day. * IEA agreed to release 400 million barrels from strategic stockpiles to stabilise prices. * Oil prices increased, with Brent crude just below $97 a barrel. * Production losses may last weeks or months, with potential for some recovery in April. * Demand is forecasted to be lower temporarily due to market conditions and flight cancellations. * Despite cuts, world oil supply is still expected to increase faster than demand in 2026. 463. </w:t>
      </w:r>
      <w:hyperlink r:id="rId341">
        <w:r>
          <w:rPr>
            <w:color w:val="0000EE"/>
            <w:u w:val="single"/>
          </w:rPr>
          <w:t>https://www.unian.ua/economics/energetics/cina-nafti-zminilasya-chorne-zoloto-ne-zupinyayetsya-na-tli-viyni-v-irani-13313778.html</w:t>
        </w:r>
      </w:hyperlink>
      <w:r>
        <w:rPr>
          <w:i/>
        </w:rPr>
        <w:t xml:space="preserve"> - * On 13 March, Brent crude oil traded above 100 dollars per barrel amid tensions.</w:t>
      </w:r>
      <w:r>
        <w:t xml:space="preserve"> The US temporarily permitted Russian oil sales until 2026, aimed at lowering prices.</w:t>
      </w:r>
      <w:r>
        <w:rPr>
          <w:i/>
        </w:rPr>
        <w:t xml:space="preserve"> Iran's leader declared intentions to keep the Strait of Hormuz closed, heightening supply concerns.</w:t>
      </w:r>
      <w:r>
        <w:t xml:space="preserve"> The International Energy Agency warned of record disruptions in oil supply due to Strait blockages.* Prices are unlikely to fall below 85 dollars until Iran's conflict ends. 464. </w:t>
      </w:r>
      <w:hyperlink r:id="rId346">
        <w:r>
          <w:rPr>
            <w:color w:val="0000EE"/>
            <w:u w:val="single"/>
          </w:rPr>
          <w:t>https://www.freemalaysiatoday.com/category/world/2026/03/13/fresh-wave-of-israeli-strikes-on-iran-gulf-nations-also-hit</w:t>
        </w:r>
      </w:hyperlink>
      <w:r>
        <w:t xml:space="preserve"> - * Explosions and strikes occurred in Iran, Dubai, Oman, Iraq, and Lebanon, escalating regional tensions. * Iran reportedly hit by over 200 targets; large-scale destruction reported in Tehran. * Oil prices remained above $100 per barrel following Iran’s threats to choke the Strait of Hormuz. * The conflict has led to displacement of millions inside Iran and regional destabilisation. * Global markets and oil supply are under pressure due to ongoing hostilities and strategic threats.</w:t>
      </w:r>
      <w:r/>
    </w:p>
    <w:p>
      <w:r/>
      <w:r>
        <w:t xml:space="preserve">465. </w:t>
      </w:r>
      <w:hyperlink r:id="rId347">
        <w:r>
          <w:rPr>
            <w:color w:val="0000EE"/>
            <w:u w:val="single"/>
          </w:rPr>
          <w:t>https://www.iranherald.com/news/278917014/iran-war-strains-middle-east-ties-with-us-as-region-absorbs-damage</w:t>
        </w:r>
      </w:hyperlink>
      <w:r>
        <w:t xml:space="preserve"> - * Middle East states face economic and security costs due to conflict involving Iran and the US. * Iranian drone and missile attacks have hit infrastructure across the region, damaging business confidence. * The US claims to have weakened Iran's retaliatory capabilities by 90%. * The conflict has disrupted regional travel, airspace, and oil shipments through the Strait of Hormuz. * Middle East countries reassess their reliance on US security, considering diversifying international partnerships. 466. </w:t>
      </w:r>
      <w:hyperlink r:id="rId348">
        <w:r>
          <w:rPr>
            <w:color w:val="0000EE"/>
            <w:u w:val="single"/>
          </w:rPr>
          <w:t>https://www.sondakika.com/ekonomi/haber-hurmuz-bogazi-ndaki-gerginlik-ticaret-ve-enerjiyi--19653457/</w:t>
        </w:r>
      </w:hyperlink>
      <w:r>
        <w:t xml:space="preserve"> - * Güvenlik durumundaki artış ve İran ile İsrail'in Mısır ve İran arasındaki Hürmüz Boğazı'ndaki nakliye kısıtlamaları, küresel enerji ve tedarik zincirlerini etkiliyor.</w:t>
        <w:br/>
      </w:r>
      <w:r>
        <w:rPr>
          <w:i/>
        </w:rPr>
      </w:r>
      <w:r>
        <w:t xml:space="preserve"> Hürmüz Boğazı'nda trafik durması, petrol ve doğal gaz akışını kısıtlayan toplamda 126 milyon varil ham petrolün "fiilen mahsur kalmasına" yol açtı.</w:t>
        <w:br/>
      </w:r>
      <w:r>
        <w:rPr>
          <w:i/>
        </w:rPr>
      </w:r>
      <w:r>
        <w:t xml:space="preserve"> Katar LNG tesisi, insansız hava araçları saldırısı sonucu üretimi durdurarak mücbir sebep ilan etti, bu durum Asya ve Avrupa'da gaz fiyatlarında sert artışlara neden oldu.</w:t>
        <w:br/>
      </w:r>
      <w:r>
        <w:rPr>
          <w:i/>
        </w:rPr>
      </w:r>
      <w:r>
        <w:t xml:space="preserve"> Bölgedeki petrol ve petrol ürünleri sevkiyatları aksadı, Kuveyt, Suudi Arabistan ve Irak petrol üretimini azalttı, bu da küresel enerji piyasalarını etkiledi.</w:t>
        <w:br/>
      </w:r>
      <w:r>
        <w:rPr>
          <w:i/>
        </w:rPr>
      </w:r>
      <w:r>
        <w:t xml:space="preserve"> Alüminyum üretimi ve kimya tesisleri, Orta Doğu'daki çatışmalar ve petrol arz kesintileri nedeniyle üretimlerini durdurdu veya azalttı.* 467. </w:t>
      </w:r>
      <w:hyperlink r:id="rId349">
        <w:r>
          <w:rPr>
            <w:color w:val="0000EE"/>
            <w:u w:val="single"/>
          </w:rPr>
          <w:t>https://www.scmp.com/economy/global-economy/article/3346499/japan-taps-oil-reserves-iran-war-spreads-could-it-give-china-leverage?utm_source=rss_feed</w:t>
        </w:r>
      </w:hyperlink>
      <w:r>
        <w:t xml:space="preserve"> - * Japan plans to release 80 million barrels from its emergency oil stockpiles starting March 16. * The decision follows a record 400 million barrels release by the IEA. * Japan's reliance on oil shipped via the Strait of Hormuz, which is now effectively closed. * The conflict in the Middle East impacts Japan's oil supply and import dependency. * Analysts discuss potential leverage for China amid these supply disruptions. 468. </w:t>
      </w:r>
      <w:hyperlink r:id="rId350">
        <w:r>
          <w:rPr>
            <w:color w:val="0000EE"/>
            <w:u w:val="single"/>
          </w:rPr>
          <w:t>https://europeanbusinessmagazine.com/business/why-the-world-is-running-out-of-reasons-that-oil-wont-hit-150/?utm_source=rss&amp;utm_medium=rss&amp;utm_campaign=why-the-world-is-running-out-of-reasons-that-oil-wont-hit-150</w:t>
        </w:r>
      </w:hyperlink>
      <w:r>
        <w:t xml:space="preserve"> - * Brent crude surpasses $100 with supply disruptions and geopolitical tensions increasing. * The Strait of Hormuz closure is identified as a critical risk, affecting approximately 20% of global oil supply. * A prolonged closure could push prices to $150, driven by geopolitical events and limited spare capacity. * Rising oil prices would escalate inflation, influencing global economy and central bank policies. * Countervailing forces such as US strategic reserves and negotiations may limit price surges.</w:t>
      </w:r>
      <w:r/>
    </w:p>
    <w:p>
      <w:r/>
      <w:r>
        <w:t xml:space="preserve">469. </w:t>
      </w:r>
      <w:hyperlink r:id="rId351">
        <w:r>
          <w:rPr>
            <w:color w:val="0000EE"/>
            <w:u w:val="single"/>
          </w:rPr>
          <w:t>https://namibiadailynews.info/nyt-reports-iran-mining-hormuz-strait-tehran-denies-allegation/</w:t>
        </w:r>
      </w:hyperlink>
      <w:r>
        <w:t xml:space="preserve"> - * Iran reportedly began laying mines in the Strait of Hormuz, a key shipping corridor, according to U.S. officials cited by the New York Times. * Iran's Deputy Foreign Minister denied the claim during an interview with AFP. * U.S. intelligence suggests Iran is deploying smaller boats to deploy mines, aiming to deter shipping. * Iran's strategy may involve laying mines faster than the US can clear them, affecting global oil and gas transport. * Iran retains a significant fleet of small boats and mine-laying vessels with potential capacity to deploy hundreds of mines. * The Strait of Hormuz is crucial for global energy supplies, with about 20% of the world's oil passing through. * Iran's Supreme Leader Mojtaba Khamenei called for the continued closure of the Strait amid regional conflicts. 470. </w:t>
      </w:r>
      <w:hyperlink r:id="rId352">
        <w:r>
          <w:rPr>
            <w:color w:val="0000EE"/>
            <w:u w:val="single"/>
          </w:rPr>
          <w:t>https://www.asiabusinessoutlook.com/perspective/energy-security-west-asia-disruption-global-ripple-effects-nwid-11529.html</w:t>
        </w:r>
      </w:hyperlink>
      <w:r>
        <w:t xml:space="preserve"> - * Recent tensions in West Asia involving Saudi Arabia, Iran, Iraq, and the UAE highlight the region's energy supply fragility. * The Strait of Hormuz, passing roughly 20% of global oil and LNG, is a critical maritime chokepoint vulnerable to disruption. * West Asia produced over 30% of global crude oil and controls about 40% of traded oil in 2023. * Disruptions in the region can cause global supply shortages, price spikes, and inflation affecting worldwide economies. * Countries like India and China depend heavily on West Asian oil and LNG imports, making the region's stability vital for global energy security. 471. </w:t>
      </w:r>
      <w:hyperlink r:id="rId353">
        <w:r>
          <w:rPr>
            <w:color w:val="0000EE"/>
            <w:u w:val="single"/>
          </w:rPr>
          <w:t>https://www.aol.com/articles/iran-war-forces-opec-nation-173307790.html</w:t>
        </w:r>
      </w:hyperlink>
      <w:r>
        <w:t xml:space="preserve"> - * Iran's conflict has created a bottleneck in the Straits of Hormuz, affecting oil transportation. * Kuwait, Saudi Arabia, and the UAE are experiencing storage capacity issues due to reduced export flow. * Iraq has already halved its oil production. * The US considers various measures, including Navy escort and insurance support, to facilitate oil flow. * Oil prices have risen to $90 a barrel, with potential to increase further amid regional tensions. 472. </w:t>
      </w:r>
      <w:hyperlink r:id="rId354">
        <w:r>
          <w:rPr>
            <w:color w:val="0000EE"/>
            <w:u w:val="single"/>
          </w:rPr>
          <w:t>https://www.cbc.ca/news/business/armstrong-iran-trump-supply-chains-strait-hormuz-us-israel-9.7126304</w:t>
        </w:r>
      </w:hyperlink>
      <w:r>
        <w:t xml:space="preserve"> - * The Strait of Hormuz has been effectively closed for 12 days due to US-Israeli conflict with Iran, blocking around 250 million barrels of oil. * Experts warn of cascading impacts on global supply chains for metals, fertilisers, and gases, with disruptions in Bahrain's aluminium and Qatar's LNG production. * The disruptions are expected to take months to resolve, affecting oil, gas, fertiliser, metals, petrochemicals, and semiconductor industries. * Shortages are already evident in countries like Pakistan and Bangladesh, with potential power outages and increased costs. * US reserves deployment will take 120 days, with ongoing risks until the conflict ends. 473. </w:t>
      </w:r>
      <w:hyperlink r:id="rId355">
        <w:r>
          <w:rPr>
            <w:color w:val="0000EE"/>
            <w:u w:val="single"/>
          </w:rPr>
          <w:t>https://www.schwartzreport.net/2026/03/13/what-it-will-mean-for-the-economy-if-the-strait-of-hormuz-stays-closed/</w:t>
        </w:r>
      </w:hyperlink>
      <w:r>
        <w:t xml:space="preserve"> - * Shipping traffic at the Strait of Hormuz is near halt due to ongoing conflict involving Iran. * Prolonged disruption could lead to supply issues for oil and key commodities. * If conflict persists, it may cause moderate stagflation in the US and significant economic impacts on Europe and East Asia. * Further oil price increases could trigger a recession in major oil-importing countries. * Iran is reportedly prepared to attack ships passing through the strait.</w:t>
      </w:r>
      <w:r/>
      <w:r/>
    </w:p>
    <w:p>
      <w:pPr>
        <w:pStyle w:val="ListNumber"/>
        <w:numPr>
          <w:ilvl w:val="0"/>
          <w:numId w:val="14"/>
        </w:numPr>
        <w:spacing w:line="240" w:lineRule="auto"/>
        <w:ind w:left="720"/>
      </w:pPr>
      <w:r/>
      <w:hyperlink r:id="rId356">
        <w:r>
          <w:rPr>
            <w:color w:val="0000EE"/>
            <w:u w:val="single"/>
          </w:rPr>
          <w:t>https://www.goodcarbadcar.net/triple-squeeze-oil-shock-shipping-tariff-auto-industry/</w:t>
        </w:r>
      </w:hyperlink>
      <w:r>
        <w:t xml:space="preserve"> - ['</w:t>
      </w:r>
      <w:r>
        <w:rPr>
          <w:i/>
        </w:rPr>
        <w:t xml:space="preserve"> The auto industry faces concurrent pressures from an oil shock, maritime shipping disruptions, and an impending tariff cliff.', '</w:t>
      </w:r>
      <w:r>
        <w:t xml:space="preserve"> Oil prices surged to $119 before collapsing back below $85, affecting consumer fuel costs and vehicle demand.', '</w:t>
      </w:r>
      <w:r>
        <w:rPr>
          <w:i/>
        </w:rPr>
        <w:t xml:space="preserve"> Approximately 170 containerships are stranded in the Strait of Hormuz, causing freight rate increases of 15-25%.', '</w:t>
      </w:r>
      <w:r>
        <w:t xml:space="preserve"> Shipping rerouting adds 10-14 days per voyage and increases costs by around $1 million per ship, with automakers warning of supply chain delays.', '* The tariff exemption expires on April 2, creating uncertainty in vehicle pricing and sourcing for automakers.']</w:t>
      </w:r>
      <w:r/>
    </w:p>
    <w:p>
      <w:pPr>
        <w:pStyle w:val="ListNumber"/>
        <w:spacing w:line="240" w:lineRule="auto"/>
        <w:ind w:left="720"/>
      </w:pPr>
      <w:r/>
      <w:hyperlink r:id="rId357">
        <w:r>
          <w:rPr>
            <w:color w:val="0000EE"/>
            <w:u w:val="single"/>
          </w:rPr>
          <w:t>https://www.indiatoday.in/india/story/in-hormuz-waters-ships-broadcast-indians-onboard-2881382-2026-03-13?utm_source=rss</w:t>
        </w:r>
      </w:hyperlink>
      <w:r>
        <w:t xml:space="preserve"> - * Iran has allowed Indian-flagged vessels to transit the Strait of Hormuz, according to media reports. * Several ships near the chokepoint began identifying as India-linked, displaying messages such as 'All Indian Crew' and 'Indian Crew Onboard'. * At least four Indian-flagged cargo ships and one India-bound vessel were observed transiting the Strait. * Iran’s new Supreme Leader, Mojtaba Khamenei, described the Strait’s closure as a tool of pressure, with some reports indicating vessels need Iranian permission for transit. * Indian media tracked vessels modifying their AIS destination signals to signal India links, aiming to avoid Iranian targeting. * Since the conflict began, ships have previously signalled China or Muslim affiliations; now they show India links to reduce attack risks. 476. </w:t>
      </w:r>
      <w:hyperlink r:id="rId358">
        <w:r>
          <w:rPr>
            <w:color w:val="0000EE"/>
            <w:u w:val="single"/>
          </w:rPr>
          <w:t>https://www.saptashwatv.com/news/national-news/mumbai-engineer-killed-in-tanker-attack-near-iraq-leaves-family-devastated-7417.html</w:t>
        </w:r>
      </w:hyperlink>
      <w:r>
        <w:t xml:space="preserve"> - * An Indian marine engineer from Mumbai was killed in an attack on a tanker vessel near Iraq. * The incident occurred in waters near Iraq amid increasing geopolitical tensions. * The victim's family resides in Mumbai, and efforts are underway to bring his body back to India. * Maritime security in the Middle East region has become more fragile due to ongoing conflicts and threats. * The incident underscores the risks faced by seafarers operating in international waters under dangerous conditions. 477. </w:t>
      </w:r>
      <w:hyperlink r:id="rId359">
        <w:r>
          <w:rPr>
            <w:color w:val="0000EE"/>
            <w:u w:val="single"/>
          </w:rPr>
          <w:t>https://ceoworld.biz/2026/03/13/from-hormuz-to-wall-street-what-the-iran-war-means-for-oil-inflation-and-portfolios/</w:t>
        </w:r>
      </w:hyperlink>
      <w:r>
        <w:t xml:space="preserve"> - * Brent crude prices approached USD 120 per barrel due to Iran Strait disruptions, sparking market volatility. * Shipping through the Strait of Hormuz has been heavily curtailed; exports from the region, which account for roughly a fifth of global oil flows, are affected. * Market reaction includes a sharp spike in oil and European gas prices, with potential impacts on inflation and macroeconomic stability. * Three investment scenarios are discussed: 'Swift and Intense', 'Enduring and Chaotic', and 'Oil Crisis', with corresponding portfolio responses. * Europe remains most exposed, facing stagflation risk; US and Asia experience more contained impacts; policy and supply chain diversification are emphasised.</w:t>
      </w:r>
      <w:r/>
    </w:p>
    <w:p>
      <w:pPr>
        <w:pStyle w:val="ListNumber"/>
        <w:spacing w:line="240" w:lineRule="auto"/>
        <w:ind w:left="720"/>
      </w:pPr>
      <w:r/>
      <w:hyperlink r:id="rId360">
        <w:r>
          <w:rPr>
            <w:color w:val="0000EE"/>
            <w:u w:val="single"/>
          </w:rPr>
          <w:t>https://www.xataka.com/magnet/armada-eeuu-sabe-que-le-va-a-ocurrir-al-planeta-mision-para-abrir-ormuz-parecido-a-operacion-suicida</w:t>
        </w:r>
      </w:hyperlink>
      <w:r>
        <w:t xml:space="preserve"> - ['</w:t>
      </w:r>
      <w:r>
        <w:rPr>
          <w:i/>
        </w:rPr>
        <w:t xml:space="preserve"> The Strait of Ormuz is a critical maritime corridor, with 20 million barrels of oil passing daily, representing around 20% of global consumption, and significant natural gas shipments.', '</w:t>
      </w:r>
      <w:r>
        <w:t xml:space="preserve"> The area has become a zone of conflict with attacks on oil tankers, drones, missiles, and sabotage, causing traffic disruptions.', '</w:t>
      </w:r>
      <w:r>
        <w:rPr>
          <w:i/>
        </w:rPr>
        <w:t xml:space="preserve"> The US Navy admits it is unprepared to escort petrol tankers through the zone, signalling potential extended delays in energy supplies.', "</w:t>
      </w:r>
      <w:r>
        <w:t xml:space="preserve"> Protecting convoys poses high risks due to threats from missiles, fast boats, drones, and mines, with some analysts considering offshore operations or controlling Iran's coast.", "</w:t>
      </w:r>
      <w:r>
        <w:rPr>
          <w:i/>
        </w:rPr>
        <w:t xml:space="preserve"> Iran's mining and asymmetric warfare capabilities threaten maritime traffic; mines are a cost-effective method of disrupting trade, exemplified by damage to US ships since WWII.", '</w:t>
      </w:r>
      <w:r>
        <w:t xml:space="preserve"> Even suspicion of mines in the narrow strait can cause prolonged delays, with recent experiences showing ships avoid the area due to dangers.', '</w:t>
      </w:r>
      <w:r>
        <w:rPr>
          <w:i/>
        </w:rPr>
        <w:t xml:space="preserve"> Control of the strait gives Iran significant strategic leverage, as a large part of global energy passes through it, amplifying geopolitical tension.', '</w:t>
      </w:r>
      <w:r>
        <w:t xml:space="preserve"> The US faces a dilemma: escalate military efforts risking a broader conflict or accept prolonged disruption, with Iran capable of continuing to threaten vital navigation routes.']</w:t>
      </w:r>
      <w:r/>
    </w:p>
    <w:p>
      <w:pPr>
        <w:pStyle w:val="ListNumber"/>
        <w:spacing w:line="240" w:lineRule="auto"/>
        <w:ind w:left="720"/>
      </w:pPr>
      <w:r/>
      <w:hyperlink r:id="rId361">
        <w:r>
          <w:rPr>
            <w:color w:val="0000EE"/>
            <w:u w:val="single"/>
          </w:rPr>
          <w:t>https://www.thailand-business-news.com/middle-east/294209-thai-cargo-ship-attacked-near-strait-of-hormuz-20-crew-members-rescued-3-still-missing</w:t>
        </w:r>
      </w:hyperlink>
      <w:r>
        <w:t xml:space="preserve"> - * A Thai cargo ship was attacked near the Strait of Hormuz. * 20 crew members were rescued and airlifted to safety. * 3 crew members are still missing. * The incident has raised security concerns in the maritime corridor. * International maritime forces responded to the incident. * Authorities are working to enhance security measures.</w:t>
      </w:r>
      <w:r/>
    </w:p>
    <w:p>
      <w:pPr>
        <w:pStyle w:val="ListNumber"/>
        <w:spacing w:line="240" w:lineRule="auto"/>
        <w:ind w:left="720"/>
      </w:pPr>
      <w:r/>
      <w:hyperlink r:id="rId362">
        <w:r>
          <w:rPr>
            <w:color w:val="0000EE"/>
            <w:u w:val="single"/>
          </w:rPr>
          <w:t>https://moderndiplomacy.eu/2026/03/13/turkish-ship-cleared-through-hormuz/</w:t>
        </w:r>
      </w:hyperlink>
      <w:r>
        <w:t xml:space="preserve"> - * A Turkish vessel, Rozana, received permission to transit the Strait of Hormuz following diplomatic talks between Ankara and Tehran.</w:t>
      </w:r>
      <w:r>
        <w:rPr>
          <w:i/>
        </w:rPr>
        <w:t xml:space="preserve"> Due to regional conflict, fifteen Turkish-owned ships were waiting near Iran, with one allowed to pass and others still awaiting clearance.</w:t>
      </w:r>
      <w:r>
        <w:t xml:space="preserve"> The closure of the Strait of Hormuz has stranded ships and raised concerns over global energy supply disruptions.</w:t>
      </w:r>
      <w:r>
        <w:rPr>
          <w:i/>
        </w:rPr>
        <w:t xml:space="preserve"> Turkish Airlines and Pegasus Airlines suspended multiple flights across the Middle East, with some rerouted through Turkey.</w:t>
      </w:r>
      <w:r>
        <w:t xml:space="preserve"> Limited passage through the strait underscores Iran’s strategic control, impacting global oil markets and trade.* The conflict has also caused air travel disruptions and rerouting, affecting regional and international logistics.</w:t>
      </w:r>
      <w:r/>
    </w:p>
    <w:p>
      <w:pPr>
        <w:pStyle w:val="ListNumber"/>
        <w:spacing w:line="240" w:lineRule="auto"/>
        <w:ind w:left="720"/>
      </w:pPr>
      <w:r/>
      <w:hyperlink r:id="rId363">
        <w:r>
          <w:rPr>
            <w:color w:val="0000EE"/>
            <w:u w:val="single"/>
          </w:rPr>
          <w:t>https://www.ndtv.com/world-news/from-oil-price-rise-to-market-crash-iran-war-sparks-global-economic-jolt-11209723#publisher=newsstand</w:t>
        </w:r>
      </w:hyperlink>
      <w:r>
        <w:t xml:space="preserve"> - * The Middle East war causes a global economic impact, with US easing sanctions on Russian oil amid soaring energy prices. * Iran threatens to attack oil infrastructure and ports, and the Strait of Hormuz remains closed, disrupting oil supplies. * Brent crude prices rise above $100 per barrel, Asian stocks fall, and global supply disruptions are the largest in history, with oil production down by 8 million barrels per day. * Attacks on oil tankers off Iraq and damage to ships and facilities highlight rising conflicts; drones fall near Dubai and Kuwait. * China limits refined oil exports; South Korea and Spain implement measures to mitigate cost pressures due to the war. 482. </w:t>
      </w:r>
      <w:hyperlink r:id="rId364">
        <w:r>
          <w:rPr>
            <w:color w:val="0000EE"/>
            <w:u w:val="single"/>
          </w:rPr>
          <w:t>https://www.ndtv.com/world-news/israel-iran-us-war-iran-war-oil-crisis-us-gas-prices-donald-trump-opinion-polls-strait-of-hormuz-global-fuel-crisis-11209775#publisher=newsstand</w:t>
        </w:r>
      </w:hyperlink>
      <w:r>
        <w:t xml:space="preserve"> - * U.S. fuel prices increased by 21% in recent week, reaching US$3.6 per gallon. * Iran's control of the Strait of Hormuz and attacks on oil infrastructure have pushed Brent crude prices above US$100 per barrel. * Iran has threatened prices could cross US$200 per barrel amid ongoing conflict. * Attacks on tankers and oil facilities in the region contribute to rising insurance costs and market volatility. * U.S. releasing strategic reserves to counter oil price spikes ahead of midterm elections. * Global fuel and food costs are affected, with countries including Bangladesh and India experiencing supply concerns. 483. </w:t>
      </w:r>
      <w:hyperlink r:id="rId36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The surge in oil prices, driven by conflicts involving Iran and disruptions near the Strait of Hormuz, has impacted global markets. * European indices including the STOXX Europe 600, DAX, CAC 40, and FTSE 100 declined amid fears of inflation and energy supply disruptions. * Energy companies like BP and Shell gained from higher crude prices; other sectors such as banking, automotive, and travel declined. * Rising oil prices raise inflation concerns and may delay interest rate cuts, impacting economic growth. * Geopolitical tensions and energy disruptions have heightened market uncertainty and volatility. 484. </w:t>
      </w:r>
      <w:hyperlink r:id="rId366">
        <w:r>
          <w:rPr>
            <w:color w:val="0000EE"/>
            <w:u w:val="single"/>
          </w:rPr>
          <w:t>https://goldbroker.com/news/extreme-volatility-oil-calm-gold-3686</w:t>
        </w:r>
      </w:hyperlink>
      <w:r>
        <w:t xml:space="preserve"> - * Maritime traffic through the Strait of Hormuz has sharply declined due to perceived military risks, affecting nearly 20% of global oil flows, with an estimated 6.7 million barrels per day disrupted. * Saudi Aramco and Bahrain's Sitra refinery have expressed concern over ongoing disruptions, which could have 'catastrophic' consequences for global oil markets, especially given low oil stocks. * Oil prices have paradoxically fallen by nearly 30% from their peak amid high trading volumes and speculative unwinding, despite supply disruptions. * Retail investors are aggressively buying the dip, with record trading volumes in oil-related assets and increased purchasing on market declines. * Credit markets show signs of growing caution, especially in leveraged loans and private credit segments, diverging from bullish equity market behaviour. * Gold remains stable despite oil volatility, suggesting investors are focusing on credit market signals rather than energy supply concerns. 485. </w:t>
      </w:r>
      <w:hyperlink r:id="rId367">
        <w:r>
          <w:rPr>
            <w:color w:val="0000EE"/>
            <w:u w:val="single"/>
          </w:rPr>
          <w:t>https://www.oedigital.com/news/536944-iranian-oil-exports-continue-through-hormuz-strait-as-gulf-flows-stall</w:t>
        </w:r>
      </w:hyperlink>
      <w:r>
        <w:t xml:space="preserve"> - * Iranian crude oil has continued to flow through the Strait of Hormuz at near-normal levels since February 28, according to tanker tracking data. * Iran’s exports since the attacks have ranged from 13.7 to 16.5 million barrels, compared to last year's average of 1.69 million bpd. * The attacks on ships have decimated Gulf country exports, but Iran's exports remain active, with some vessels loading at Kharg Island. * Analysts suggest Iran has incentives to keep the Strait open, despite US efforts to stop its tankers. * At least 11 million barrels of Iranian oil have been shipped out since February 28, with some vessels arriving near Singapore. 486. </w:t>
      </w:r>
      <w:hyperlink r:id="rId368">
        <w:r>
          <w:rPr>
            <w:color w:val="0000EE"/>
            <w:u w:val="single"/>
          </w:rPr>
          <w:t>https://www.scmp.com/news/world/europe/article/3346523/uk-says-russia-iran-trying-hijack-global-economy-amid-hormuz-blockade?utm_source=rss_feed</w:t>
        </w:r>
      </w:hyperlink>
      <w:r>
        <w:t xml:space="preserve"> - * UK Foreign Secretary Yvette Cooper alleges Russia and Iran are trying to 'hijack the global economy'. * Iran continues to blockade the Strait of Hormuz, affecting global oil shipping. * Oil prices have risen to around US$100 per barrel due to the blockade. * The UK links the threat from Iran to Russia, citing support and tactics. * The blockade poses risks to global inflation and economic stability. 487. </w:t>
      </w:r>
      <w:hyperlink r:id="rId363">
        <w:r>
          <w:rPr>
            <w:color w:val="0000EE"/>
            <w:u w:val="single"/>
          </w:rPr>
          <w:t>https://www.ndtv.com/world-news/from-oil-price-rise-to-market-crash-iran-war-sparks-global-economic-jolt-11209723#publisher=newsstand</w:t>
        </w:r>
      </w:hyperlink>
      <w:r>
        <w:t xml:space="preserve"> - * The Middle East war caused a surge in energy prices and market declines, following US-Israeli strikes on Iran. * Iran threatened to block the Strait of Hormuz, a vital waterway for global oil shipping. * Brent crude oil prices rose above $100 a barrel; Asian stocks declined. * US eased sanctions on Russian oil sales amid rising energy prices. * Iran's threats and attacks on tankers disrupted supply, with crude output down by at least 8 million barrels per day. * China limited refined oil exports; other countries introduced measures to mitigate high fuel costs. 488. </w:t>
      </w:r>
      <w:hyperlink r:id="rId369">
        <w:r>
          <w:rPr>
            <w:color w:val="0000EE"/>
            <w:u w:val="single"/>
          </w:rPr>
          <w:t>https://oilprice.com/Latest-Energy-News/World-News/Gulf-Oil-Producers-Have-Already-Lost-15-Billion-Since-the-Start-of-the-War.html</w:t>
        </w:r>
      </w:hyperlink>
      <w:r>
        <w:t xml:space="preserve"> - * Oil producers in the Arab Gulf have lost at least $15.1 billion in revenues since the war began. * The Strait of Hormuz closure has blocked millions of barrels per day of crude oil and petroleum products, affecting 20% of global LNG supply. * Gulf producers have shut in about 10% of daily global oil production, with further losses expected due to attacks and infrastructure expansion. * Saudi Arabia and Iraq are among the most affected, with Saudi Arabia losing the most revenue and Iraq being the most reliant on oil revenues. 489. </w:t>
      </w:r>
      <w:hyperlink r:id="rId370">
        <w:r>
          <w:rPr>
            <w:color w:val="0000EE"/>
            <w:u w:val="single"/>
          </w:rPr>
          <w:t>https://www.dawn.com/news/1981692/every-day-i-can-see-missiles-hear-explosions-says-sailor-stuck-in-gulf-amid-iran-war</w:t>
        </w:r>
      </w:hyperlink>
      <w:r>
        <w:t xml:space="preserve"> - * A sailor in the Gulf reports daily missile launches and explosions during Iran-US-Israeli conflict. * The Strait of Hormuz has been blocked for nearly two weeks, affecting navigation. * A ship was struck by an Iranian drone near Dubai, with no injuries reported. * The vessel Source Blessing caught fire after being hit with shrapnel; debris origin unknown. * The sailor expresses concern over safety and low compensation during the crisis.</w:t>
      </w:r>
      <w:r/>
    </w:p>
    <w:p>
      <w:pPr>
        <w:pStyle w:val="ListNumber"/>
        <w:spacing w:line="240" w:lineRule="auto"/>
        <w:ind w:left="720"/>
      </w:pPr>
      <w:r/>
      <w:hyperlink r:id="rId371">
        <w:r>
          <w:rPr>
            <w:color w:val="0000EE"/>
            <w:u w:val="single"/>
          </w:rPr>
          <w:t>https://www.rejoice102.com/2026/03/13/irans-new-supreme-leader-delivers-first-message-declares-strait-of-hormuz-will-remain-closed/</w:t>
        </w:r>
      </w:hyperlink>
      <w:r>
        <w:t xml:space="preserve"> - * Mojtaba Khamenei delivers his first message since becoming Iran’s supreme leader, announcing the Strait of Hormuz will stay closed amid escalating tensions in the Persian Gulf.</w:t>
      </w:r>
      <w:r/>
    </w:p>
    <w:p>
      <w:pPr>
        <w:pStyle w:val="ListNumber"/>
        <w:spacing w:line="240" w:lineRule="auto"/>
        <w:ind w:left="720"/>
      </w:pPr>
      <w:r/>
      <w:hyperlink r:id="rId365">
        <w:r>
          <w:rPr>
            <w:color w:val="0000EE"/>
            <w:u w:val="single"/>
          </w:rPr>
          <w:t>https://news.google.com/rss/articles/CBMijAFBVV95cUxNdGRGckdzM1dUcm5UemFfRmxiRV9VYkFjbjJxdUhHQU1xNldkaEFhQjBFSFpNOGZ4Xzh0WkJablhRRGs4U1NYZnZlT0t1QkYzdlduZ0laUDNOaWRwc2JUNHFOQ2dzS0xPVTM0aW9pcF9qV3dsdVd6SFFxb0t5TTJCYjBHU2hBZGJOcE5oLQ?oc=5&amp;hl=en-US&amp;gl=US&amp;ceid=US:en</w:t>
        </w:r>
      </w:hyperlink>
      <w:r>
        <w:t xml:space="preserve"> - * Oil prices surged above $100 per barrel due to Middle East conflicts and disruptions near the Strait of Hormuz. * European stock markets declined, with the STOXX Europe 600 dropping approximately 0.8%, DAX down 1.1%, CAC 40 falling roughly 1%, and FTSE 100 decreasing about 0.7%. * Energy companies benefited from the rally, while banking, automobile, industrial, and travel sectors faced losses. * Rising energy costs raised inflation fears and led to concerns about slower economic growth in Europe. * Geopolitical tensions and supply chain disruptions contributed to market uncertainty and increased volatility. 492. </w:t>
      </w:r>
      <w:hyperlink r:id="rId372">
        <w:r>
          <w:rPr>
            <w:color w:val="0000EE"/>
            <w:u w:val="single"/>
          </w:rPr>
          <w:t>https://www.ndtv.com/world-news/kc-135-crash-iraq-news-4-of-6-on-board-us-refuelling-aircraft-killed-in-iraq-crash-11210111#publisher=newsstand</w:t>
        </w:r>
      </w:hyperlink>
      <w:r>
        <w:t xml:space="preserve"> - * Four of six US crew members confirmed dead after a KC-135 aircraft crashed in western Iraq. * Rescue efforts ongoing; cause under investigation, hostile fire ruled out. * Iran-backed resistance claim of missile attack denied by US authorities. * The aircraft was part of the US air refuelling fleet, used in long-range operations. * The incident occurred amid escalating Iran-US tensions and recent military actions in the region. 493. </w:t>
      </w:r>
      <w:hyperlink r:id="rId373">
        <w:r>
          <w:rPr>
            <w:color w:val="0000EE"/>
            <w:u w:val="single"/>
          </w:rPr>
          <w:t>https://www.itln.in/shipping/strait-of-hormuz-disruption-fuels-congestion-at-key-indian-ports-1358414</w:t>
        </w:r>
      </w:hyperlink>
      <w:r>
        <w:t xml:space="preserve"> - * Disruptions in the Strait of Hormuz cause a 360% increase in ocean freight rerouting, with the highest spike on March 5. * Major Gulf ports including Jebel Ali, Abu Dhabi, and Hamad experience highest diverted vessel volumes. * Ports such as Mundra and Jawaharlal Nehru see arrival delays up to 49 days and an 118% increase in departure delays. * No long-haul alternative routes exist, forcing reliance on hub ports for cargo movement. * Ongoing regional uncertainty and war-risk insurance changes prolong transit times and disrupt maritime logistics. 494. </w:t>
      </w:r>
      <w:hyperlink r:id="rId374">
        <w:r>
          <w:rPr>
            <w:color w:val="0000EE"/>
            <w:u w:val="single"/>
          </w:rPr>
          <w:t>http://thearabweekly.com/iran-war-one-taco-too-far</w:t>
        </w:r>
      </w:hyperlink>
      <w:r>
        <w:t xml:space="preserve"> - * The joint US-Israel attack on Iran on 28 February has sparked war in the Middle East, impacting energy markets. * Oil production, refining, and global energy flows have been disrupted, with damage expected to last months or years. * The Strait of Hormuz, through which 20% of the world's daily energy use passes, has been effectively closed. * US equities have remained relatively stable despite the conflict, but global stocks declined amid volatility. * The crisis raises concerns over a potential prolonged energy shock similar to the 1970s oil crisis. 495. </w:t>
      </w:r>
      <w:hyperlink r:id="rId367">
        <w:r>
          <w:rPr>
            <w:color w:val="0000EE"/>
            <w:u w:val="single"/>
          </w:rPr>
          <w:t>https://www.oedigital.com/news/536944-iranian-oil-exports-continue-through-hormuz-strait-as-gulf-flows-stall</w:t>
        </w:r>
      </w:hyperlink>
      <w:r>
        <w:t xml:space="preserve"> - </w:t>
      </w:r>
      <w:r>
        <w:rPr>
          <w:i/>
        </w:rPr>
        <w:t>Iran's crude oil exports have continued through the Hormuz Strait following attacks on ships in the region.</w:t>
      </w:r>
      <w:r/>
      <w:r>
        <w:rPr>
          <w:i/>
        </w:rPr>
        <w:t>Since February 28, Iran has exported between 1.1 and 1.5 million barrels per day, comparable to last year's 1.69 million bpd.</w:t>
      </w:r>
      <w:r/>
      <w:r>
        <w:rPr>
          <w:i/>
        </w:rPr>
        <w:t>Iran's exports have been supported by loading at Kharg Island and the movement of large crude carriers.</w:t>
      </w:r>
      <w:r/>
      <w:r>
        <w:rPr>
          <w:i/>
        </w:rPr>
        <w:t>U.S. efforts to intercept Iran-linked vessels may provoke further attacks and increased tensions.</w:t>
      </w:r>
      <w:r/>
      <w:r>
        <w:rPr>
          <w:i/>
        </w:rPr>
        <w:t>Iran's ongoing export activity contrasts with Venezuela's naval blockade situation.</w:t>
      </w:r>
      <w:r>
        <w:t xml:space="preserve">496. </w:t>
      </w:r>
      <w:hyperlink r:id="rId375">
        <w:r>
          <w:rPr>
            <w:color w:val="0000EE"/>
            <w:u w:val="single"/>
          </w:rPr>
          <w:t>https://www.cfr.org/global-conflict-tracker/conflict/confrontation-between-united-states-and-iran</w:t>
        </w:r>
      </w:hyperlink>
      <w:r>
        <w:t xml:space="preserve"> - * On February 28, the US and Israel attacked Iran after weeks of buildup, killing Iranian top leadership. * Iran retaliated by targeting US military and civilian infrastructure in the Gulf. * Israel increased strikes in Lebanon following rocket attacks from Hezbollah. * The conflict has escalated into a regional war affecting energy supply chains and humanitarian aid. * Iran’s nuclear programme, regional proxy support, and recent direct exchanges with Israel are central to the escalation. 497. </w:t>
      </w:r>
      <w:hyperlink r:id="rId368">
        <w:r>
          <w:rPr>
            <w:color w:val="0000EE"/>
            <w:u w:val="single"/>
          </w:rPr>
          <w:t>https://www.scmp.com/news/world/europe/article/3346523/uk-says-russia-iran-trying-hijack-global-economy-amid-hormuz-blockade?utm_source=rss_feed</w:t>
        </w:r>
      </w:hyperlink>
      <w:r>
        <w:t xml:space="preserve"> - * UK Foreign Secretary Yvette Cooper accused Russia and Iran of trying to hijack the global economy. * Iran continues to blockade a major oil shipping route in the Strait of Hormuz. * The blockade has increased oil prices to around US$100 per barrel, threatening global inflation. * The UK linked the threat from Iran to Russia, citing support and tactics. * The statement was made during her visit to Saudi Arabia. 498. </w:t>
      </w:r>
      <w:hyperlink r:id="rId370">
        <w:r>
          <w:rPr>
            <w:color w:val="0000EE"/>
            <w:u w:val="single"/>
          </w:rPr>
          <w:t>https://www.dawn.com/news/1981692/every-day-i-can-see-missiles-hear-explosions-says-sailor-stuck-in-gulf-amid-iran-war</w:t>
        </w:r>
      </w:hyperlink>
      <w:r>
        <w:t xml:space="preserve"> - * A sailor in the Gulf reports daily missile launches and explosions amid Iran conflict. * The Strait of Hormuz has been blocked for nearly two weeks following US-Israeli strikes. * The sailor from China, Wang Shang, describes close encounters with missile strikes, including one that damaged a nearby ship. * The ship involved, Source Blessing, is a Liberian-flagged vessel that caught fire after being hit. * The situation has impacted crew income and safety, with some receiving extra pay during the crisis. 499. </w:t>
      </w:r>
      <w:hyperlink r:id="rId371">
        <w:r>
          <w:rPr>
            <w:color w:val="0000EE"/>
            <w:u w:val="single"/>
          </w:rPr>
          <w:t>https://www.rejoice102.com/2026/03/13/irans-new-supreme-leader-delivers-first-message-declares-strait-of-hormuz-will-remain-closed/</w:t>
        </w:r>
      </w:hyperlink>
      <w:r>
        <w:t xml:space="preserve"> - * Mojtaba Khamenei delivered his first message as Iran’s supreme leader, asserting the Strait of Hormuz will stay closed. * The statement was read on Iranian state television; Khamenei has not appeared publicly since taking power. * Iran threatened to attack ships passing through the strait; several oil tankers have been struck. * Global oil markets were affected, with prices over $100 per barrel; IEA reports largest supply disruption in history. * Khamenei vowed retaliation for civilian deaths and defended Iran’s military actions in neighbouring countries. * The conflict continues to disrupt shipping and energy infrastructure in the Persian Gulf. 500. </w:t>
      </w:r>
      <w:hyperlink r:id="rId376">
        <w:r>
          <w:rPr>
            <w:color w:val="0000EE"/>
            <w:u w:val="single"/>
          </w:rPr>
          <w:t>https://tass.com/economy/2101019</w:t>
        </w:r>
      </w:hyperlink>
      <w:r>
        <w:t xml:space="preserve"> - * US Department of the Treasury removes sanctions on Russian oil and petroleum products loaded onto vessels before March 12. * General license authorises transactions until April 11, 2026. * US Treasury Secretary Scott Bessent states the decision aims to reduce global energy costs. * Russian Official Kirill Dmitriev estimates the easing affects around 100 million barrels of Russian oil. * US acknowledgment that the global market cannot remain stable without Russian oil amid energy crisis. * Further easing of restrictions on Russian energy supplies is deemed increasingly probable.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news.com.tr/article/russian-oil-move-in-global-energy-markets-mmq7s49q" TargetMode="External"/><Relationship Id="rId10" Type="http://schemas.openxmlformats.org/officeDocument/2006/relationships/hyperlink" Target="https://www.riotimesonline.com/global-economy-briefing-march-14-2026/" TargetMode="External"/><Relationship Id="rId11" Type="http://schemas.openxmlformats.org/officeDocument/2006/relationships/hyperlink" Target="https://www.marineinsight.com/shipping-news/iran-allows-1-turkish-vessel-to-pass-through-the-strait-of-hormuz/?utm_source=rss&amp;utm_medium=rss&amp;utm_campaign=iran-allows-1-turkish-vessel-to-pass-through-the-strait-of-hormuz" TargetMode="External"/><Relationship Id="rId12" Type="http://schemas.openxmlformats.org/officeDocument/2006/relationships/hyperlink" Target="https://www.politico.com/news/2026/03/14/hormuz-inflation-helium-fertilizer-00828680" TargetMode="External"/><Relationship Id="rId13" Type="http://schemas.openxmlformats.org/officeDocument/2006/relationships/hyperlink" Target="https://www.leaprate.com/news/wall-street-retreats-as-middle-east-tensions-rise-and-markets-assess-oils-inflationary-impact/" TargetMode="External"/><Relationship Id="rId14" Type="http://schemas.openxmlformats.org/officeDocument/2006/relationships/hyperlink" Target="https://www.actionforex.com/action-insight/market-overview/weekly-report/633333-iran-war-fuels-king-dollar-comeback-as-oil-shock-ripples-through-markets/" TargetMode="External"/><Relationship Id="rId15" Type="http://schemas.openxmlformats.org/officeDocument/2006/relationships/hyperlink" Target="https://energybangla.com/joy-like-spotting-the-eid-moon-when-a-fuel-truck-arrives/" TargetMode="External"/><Relationship Id="rId16" Type="http://schemas.openxmlformats.org/officeDocument/2006/relationships/hyperlink" Target="https://www.24newshd.tv/14-Mar-2026/finance-minister-reviews-petroleum-product-stock-positions" TargetMode="External"/><Relationship Id="rId17" Type="http://schemas.openxmlformats.org/officeDocument/2006/relationships/hyperlink" Target="https://jornaleconomico.sapo.pt/noticias/estados-unidos-comecam-a-libertar-172-milhoes-de-barris-da-reserva-de-petroleo/" TargetMode="External"/><Relationship Id="rId18" Type="http://schemas.openxmlformats.org/officeDocument/2006/relationships/hyperlink" Target="https://theprint.in/economy/us-strike-on-irans-key-oil-export-island-kharg-raises-fears-of-wider-supply-disruption/2878883/" TargetMode="External"/><Relationship Id="rId19" Type="http://schemas.openxmlformats.org/officeDocument/2006/relationships/hyperlink" Target="https://www.alsumaria.tv/news/international/558840/%D8%B1%D8%B6%D8%A7%D8%A6%D9%8A-%D9%8A%D8%AD%D8%B0%D8%B1-%D9%88%D8%A7%D8%B4%D9%86%D8%B7%D9%86-%D9%85%D8%B6%D9%8A%D9%82-%D9%87%D8%B1%D9%85%D8%B2-%D9%85%D8%BA%D9%84%D9%82-%D8%A8%D9%88%D8%AC%D9%87-%D8%A7%D9%84%D8%A8%D9%88%D8%A7%D8%B1%D8%AC-%D9%88?src=rss&amp;utm_source=thewall360&amp;utm_medium=rss-articles&amp;utm_campaign=rss&amp;utm_term=Rss" TargetMode="External"/><Relationship Id="rId20" Type="http://schemas.openxmlformats.org/officeDocument/2006/relationships/hyperlink" Target="https://www.maritimegateway.com/india-reroutes-west-asia-exports-as-hormuz-shutdown-chokes-key-gulf-gateways/" TargetMode="External"/><Relationship Id="rId21" Type="http://schemas.openxmlformats.org/officeDocument/2006/relationships/hyperlink" Target="https://www.thelocal.dk/20260314/inside-denmark-is-the-war-in-the-middle-east-affecting-denmark" TargetMode="External"/><Relationship Id="rId22" Type="http://schemas.openxmlformats.org/officeDocument/2006/relationships/hyperlink" Target="https://www.ad-hoc-news.de/boerse/news/ueberblick/dow-jones-slips-as-iran-war-fuels-oil-shock-and-inflation-fears/68676951" TargetMode="External"/><Relationship Id="rId23" Type="http://schemas.openxmlformats.org/officeDocument/2006/relationships/hyperlink" Target="https://www.sueddeutsche.de/politik/iran-usa-kharg-oel-angriff-li.3452722" TargetMode="External"/><Relationship Id="rId24" Type="http://schemas.openxmlformats.org/officeDocument/2006/relationships/hyperlink" Target="https://www.focus.de/politik/analyse/das-problem-mit-den-militaereskorten-durch-die-strasse-von-hormus_6869550a-3469-4adb-a922-b200ad62c543.html" TargetMode="External"/><Relationship Id="rId25" Type="http://schemas.openxmlformats.org/officeDocument/2006/relationships/hyperlink" Target="https://www.aol.com/articles/iran-war-causing-largest-disruption-150037246.html" TargetMode="External"/><Relationship Id="rId26" Type="http://schemas.openxmlformats.org/officeDocument/2006/relationships/hyperlink" Target="https://thetrumpet.ng/nigeria-oil-output-rebounds-as-shell-concludes-turnaround-maintenance-of-bonga-fpso/" TargetMode="External"/><Relationship Id="rId27" Type="http://schemas.openxmlformats.org/officeDocument/2006/relationships/hyperlink" Target="https://www.business-standard.com/world-news/indian-sailors-stranded-off-iran-just-want-to-go-home-126031400433_1.html" TargetMode="External"/><Relationship Id="rId28" Type="http://schemas.openxmlformats.org/officeDocument/2006/relationships/hyperlink" Target="https://elcomercio.pe/mundo/oriente-medio/iran-estrecho-de-ormuz-escoltar-petroleros-en-ormuz-seria-extremadamente-caro-y-convertiria-a-los-convoyes-de-eeuu-en-blancos-donald-trump-israel-tlcnota-noticia/" TargetMode="External"/><Relationship Id="rId29" Type="http://schemas.openxmlformats.org/officeDocument/2006/relationships/hyperlink" Target="https://ca.finance.yahoo.com/news/stagflation-risks-lurked-before-the-iran-war-began-100050142.html" TargetMode="External"/><Relationship Id="rId30" Type="http://schemas.openxmlformats.org/officeDocument/2006/relationships/hyperlink" Target="https://www.seattletimes.com/business/average-us-long-term-mortgage-rate-rises-to-6-11-back-to-where-it-was-5-weeks-ago/?utm_source=RSS&amp;utm_medium=Referral&amp;utm_campaign=RSS_all" TargetMode="External"/><Relationship Id="rId31" Type="http://schemas.openxmlformats.org/officeDocument/2006/relationships/hyperlink" Target="https://newspress.co.in/us-strikes-irans-kharg-island-major-oil-hub-engulfed-in-flames/" TargetMode="External"/><Relationship Id="rId32" Type="http://schemas.openxmlformats.org/officeDocument/2006/relationships/hyperlink" Target="https://www.astroawani.com/news-global/europes-gas-demand-recovery-derailed-or-just-dented-iran-crisis" TargetMode="External"/><Relationship Id="rId33" Type="http://schemas.openxmlformats.org/officeDocument/2006/relationships/hyperlink" Target="https://index.hu/gazdasag/2026/03/14/dragulas-iran-haboru-legi-szallitas-kozlekedes-repulogep/" TargetMode="External"/><Relationship Id="rId34" Type="http://schemas.openxmlformats.org/officeDocument/2006/relationships/hyperlink" Target="https://www.capitalfm.co.ke/news/2026/03/moses-kuria-warns-africa-could-be-hardest-hit-if-strait-of-hormuz-is-disrupted/" TargetMode="External"/><Relationship Id="rId35" Type="http://schemas.openxmlformats.org/officeDocument/2006/relationships/hyperlink" Target="https://scroll.in/latest/1091375/top-updates-will-try-to-remove-problems-says-iran-envoy-on-safe-passage-for-india-bound-vessels?utm_source=rss&amp;utm_medium=public" TargetMode="External"/><Relationship Id="rId36" Type="http://schemas.openxmlformats.org/officeDocument/2006/relationships/hyperlink" Target="http://thearabweekly.com/asymmetrical-warfare-tactic-iran-weaponises-global-energy-artery" TargetMode="External"/><Relationship Id="rId37" Type="http://schemas.openxmlformats.org/officeDocument/2006/relationships/hyperlink" Target="https://www.leaders-mena.com/us-deploys-marines-warship-to-mideast-after-strikes-on-irans-kharg-island/" TargetMode="External"/><Relationship Id="rId38" Type="http://schemas.openxmlformats.org/officeDocument/2006/relationships/hyperlink" Target="https://www.thereporterethiopia.com/49682/" TargetMode="External"/><Relationship Id="rId39" Type="http://schemas.openxmlformats.org/officeDocument/2006/relationships/hyperlink" Target="https://newstodaynet.com/2026/03/14/iran-allows-2-indian-flagged-lpg-tankers-to-cross-hormuz/" TargetMode="External"/><Relationship Id="rId40" Type="http://schemas.openxmlformats.org/officeDocument/2006/relationships/hyperlink" Target="https://www.news18.com/india/indian-lpg-vessel-shivalik-reaches-open-sea-with-navy-escort-another-to-cross-hormuz-soon-exclusive-ws-kl-9959825.html" TargetMode="External"/><Relationship Id="rId41" Type="http://schemas.openxmlformats.org/officeDocument/2006/relationships/hyperlink" Target="https://meyka.com/blog/india-energy-risk-march-14-modi-pezeshkian-call-on-strait-of-hormuz-1403/" TargetMode="External"/><Relationship Id="rId42" Type="http://schemas.openxmlformats.org/officeDocument/2006/relationships/hyperlink" Target="https://www.lbc.co.uk/article/iran-retaliation-trump-kharg-island-5HjdWKk_2/" TargetMode="External"/><Relationship Id="rId43" Type="http://schemas.openxmlformats.org/officeDocument/2006/relationships/hyperlink" Target="https://www.sentinelassam.com/topheadlines/iran-ambassador-signals-safe-passage-for-indian-ships-through-strait-of-hormuz-within-hours" TargetMode="External"/><Relationship Id="rId44" Type="http://schemas.openxmlformats.org/officeDocument/2006/relationships/hyperlink" Target="https://www.investing.com/news/economy-news/india-secures-safe-passage-for-lpg-tankers-through-the-shuttered-strait-of-hormuz-4561458" TargetMode="External"/><Relationship Id="rId45" Type="http://schemas.openxmlformats.org/officeDocument/2006/relationships/hyperlink" Target="https://businesspost.ng/economy/oil-stays-above-100-as-strait-of-hormuz-traffic-stalls/" TargetMode="External"/><Relationship Id="rId46" Type="http://schemas.openxmlformats.org/officeDocument/2006/relationships/hyperlink" Target="https://www.aol.com/articles/treasury-department-announce-measures-combat-233235655.html" TargetMode="External"/><Relationship Id="rId47" Type="http://schemas.openxmlformats.org/officeDocument/2006/relationships/hyperlink" Target="https://www.ad-hoc-news.de/boerse/news/ueberblick/oil-on-the-brink-is-the-next-crude-super-spike-already-loading/68675289" TargetMode="External"/><Relationship Id="rId48" Type="http://schemas.openxmlformats.org/officeDocument/2006/relationships/hyperlink" Target="https://news.abplive.com/explainers/abp-deep-dive-why-kharg-island-iran-oil-energy-lifeline-us-bombed-key-flashpoint-in-the-gulf-1831162" TargetMode="External"/><Relationship Id="rId49" Type="http://schemas.openxmlformats.org/officeDocument/2006/relationships/hyperlink" Target="https://www.ukrinform.net/rubric-ato/4101485-drones-attack-port-kavkaz-and-afipsky-oil-refinery-in-russia.html" TargetMode="External"/><Relationship Id="rId50" Type="http://schemas.openxmlformats.org/officeDocument/2006/relationships/hyperlink" Target="https://news.google.com/rss/articles/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oc=5&amp;hl=en-US&amp;gl=US&amp;ceid=US:en" TargetMode="External"/><Relationship Id="rId51" Type="http://schemas.openxmlformats.org/officeDocument/2006/relationships/hyperlink" Target="https://whbl.com/2026/03/13/factbox-analysts-reassess-oil-price-estimates-as-iran-conflict-disrupts-markets/" TargetMode="External"/><Relationship Id="rId52" Type="http://schemas.openxmlformats.org/officeDocument/2006/relationships/hyperlink" Target="https://www.india.com/news/world/us-to-deploy-7th-fleets-uss-tripoli-strike-group-to-west-asia-as-tensions-with-tehran-escalate-near-strait-of-hormuz-8341949/" TargetMode="External"/><Relationship Id="rId53" Type="http://schemas.openxmlformats.org/officeDocument/2006/relationships/hyperlink" Target="https://peakoil.com/generalideas/the-iran-war-reveals-a-global-chokepoint" TargetMode="External"/><Relationship Id="rId54" Type="http://schemas.openxmlformats.org/officeDocument/2006/relationships/hyperlink" Target="https://www.indiasnews.net/news/278921475/two-indian-flagged-lpg-carriers-granted-transit-through-strait-of-hormuz-by-iran" TargetMode="External"/><Relationship Id="rId55" Type="http://schemas.openxmlformats.org/officeDocument/2006/relationships/hyperlink" Target="https://meyka.com/blog/australia-jet-fuel-march-14-china-export-halt-risks-supply-crunch-1403/" TargetMode="External"/><Relationship Id="rId56" Type="http://schemas.openxmlformats.org/officeDocument/2006/relationships/hyperlink" Target="https://www.eanlibya.com/%D8%AA%D8%B1%D8%A7%D9%85%D8%A8-%D8%AC%D8%B2%D9%8A%D8%B1%D8%A9-%D8%AE%D8%B1%D8%AC-%D8%AF%D9%85%D9%91%D8%B1%D8%AA-%D8%B9%D8%B3%D9%83%D8%B1%D9%8A%D8%A7%D9%8B-%D9%88%D9%86%D8%B1%D9%81%D8%B6/" TargetMode="External"/><Relationship Id="rId57" Type="http://schemas.openxmlformats.org/officeDocument/2006/relationships/hyperlink" Target="https://mishtalk.com/economics/5000-marine-expeditionary-unit-heads-to-iran-prepare-for-boots-on-the-ground/" TargetMode="External"/><Relationship Id="rId58" Type="http://schemas.openxmlformats.org/officeDocument/2006/relationships/hyperlink" Target="https://www.india.com/news/big-trouble-israel-netanyahu-us-trump-iranian-missile-targets-refueling-aircraft-prince-sultan-air-base-saudi-arabia-mojtaba-khamenei-8342074/" TargetMode="External"/><Relationship Id="rId59" Type="http://schemas.openxmlformats.org/officeDocument/2006/relationships/hyperlink" Target="https://www.naijanews.com/2026/03/12/irans-new-supreme-leader-mojtaba-khamenei-speaks-for-first-time-vows-revenge-and-strait-closure/" TargetMode="External"/><Relationship Id="rId60" Type="http://schemas.openxmlformats.org/officeDocument/2006/relationships/hyperlink" Target="https://www.tehrantimes.com/news/524656/America-s-economy-industrial-base-weren-t-built-for-this-war" TargetMode="External"/><Relationship Id="rId61" Type="http://schemas.openxmlformats.org/officeDocument/2006/relationships/hyperlink" Target="https://www.channelstv.com/2026/03/14/navy-seizes-17500-litres-stolen-crude-destroys-illegal-refinery-in-ndelta/" TargetMode="External"/><Relationship Id="rId62" Type="http://schemas.openxmlformats.org/officeDocument/2006/relationships/hyperlink" Target="https://news.az/news/ukrainian-drones-hit-krasnodar-port-and-oil-refinery" TargetMode="External"/><Relationship Id="rId63" Type="http://schemas.openxmlformats.org/officeDocument/2006/relationships/hyperlink" Target="https://thefinance.sg/2026/03/14/oil-crisis-of-1973-where-sp500-48-todays-crisis-is-similar/?utm_source=rss&amp;utm_medium=rss&amp;utm_campaign=oil-crisis-of-1973-where-sp500-48-todays-crisis-is-similar" TargetMode="External"/><Relationship Id="rId64" Type="http://schemas.openxmlformats.org/officeDocument/2006/relationships/hyperlink" Target="https://www.walesonline.co.uk/news/world-news/bombs-key-oil-island-embassy-33591387" TargetMode="External"/><Relationship Id="rId65" Type="http://schemas.openxmlformats.org/officeDocument/2006/relationships/hyperlink" Target="https://en.protothema.gr/2026/03/14/us-embassy-in-baghdad-hit-by-missile-us-bombed-kharg-island-iran-responds-we-will-destroy-oil-facilities-update/" TargetMode="External"/><Relationship Id="rId66" Type="http://schemas.openxmlformats.org/officeDocument/2006/relationships/hyperlink" Target="https://mediaindonesia.com/internasional/870370/iran-jamin-kapal-tanker-india-tembus-blokade-hormuz" TargetMode="External"/><Relationship Id="rId67" Type="http://schemas.openxmlformats.org/officeDocument/2006/relationships/hyperlink" Target="https://mediaindonesia.com/internasional/870419/trump-akan-gebuki-infrastruktur-minyak-iran" TargetMode="External"/><Relationship Id="rId68" Type="http://schemas.openxmlformats.org/officeDocument/2006/relationships/hyperlink" Target="https://mediaindonesia.com/internasional/870430/peran-pulau-kharg-jantung-ekspor-minyak-iran-yang-terancam-serangan-as" TargetMode="External"/><Relationship Id="rId69" Type="http://schemas.openxmlformats.org/officeDocument/2006/relationships/hyperlink" Target="https://www.freemalaysiatoday.com/category/business/2026/03/14/middle-east-turmoil-revives-norways-push-for-arctic-drilling" TargetMode="External"/><Relationship Id="rId70" Type="http://schemas.openxmlformats.org/officeDocument/2006/relationships/hyperlink" Target="https://www.iranherald.com/news/278921334/missile-hits-us-embassy-in-iraq-as-trump-exchanges-oil-threats-with-iran-photos-videos" TargetMode="External"/><Relationship Id="rId71" Type="http://schemas.openxmlformats.org/officeDocument/2006/relationships/hyperlink" Target="https://en.protothema.gr/2026/03/14/a-greek-ship-was-hit-by-a-missile-in-the-black-sea-the-24-sailors-including-10-greeks-are-in-good-health/" TargetMode="External"/><Relationship Id="rId72" Type="http://schemas.openxmlformats.org/officeDocument/2006/relationships/hyperlink" Target="https://www.faz.net/aktuell/wirtschaft/mehr-wirtschaft/iran-krieg-und-strasse-von-hormus-die-groesste-sackgasse-der-welt-accg-110853401.html" TargetMode="External"/><Relationship Id="rId73" Type="http://schemas.openxmlformats.org/officeDocument/2006/relationships/hyperlink" Target="https://www.fool.com/investing/2026/03/14/how-will-oil-stocks-perform-if-the-iran-conflict-d/" TargetMode="External"/><Relationship Id="rId74" Type="http://schemas.openxmlformats.org/officeDocument/2006/relationships/hyperlink" Target="https://ekbis.sindonews.com/read/1686967/33/titik-vital-selat-hormuz-sejauh-mana-konflik-as-israel-vs-iran-guncang-ekonomi-dunia-dan-indonesia-1773471801" TargetMode="External"/><Relationship Id="rId75" Type="http://schemas.openxmlformats.org/officeDocument/2006/relationships/hyperlink" Target="https://africaports.co.za/2026/03/14/africa-ports-ships-maritime-news-8-9-march-2026/" TargetMode="External"/><Relationship Id="rId76" Type="http://schemas.openxmlformats.org/officeDocument/2006/relationships/hyperlink" Target="https://www.sondakika.com/guncel/haber-trump-tan-iran-a-hava-saldirisi-19656634/" TargetMode="External"/><Relationship Id="rId77" Type="http://schemas.openxmlformats.org/officeDocument/2006/relationships/hyperlink" Target="https://www.fijitimes.com.fj/oil-panic-crisis-2026/" TargetMode="External"/><Relationship Id="rId78" Type="http://schemas.openxmlformats.org/officeDocument/2006/relationships/hyperlink" Target="https://www.peoplenews.tw/articles/hot-news/21223" TargetMode="External"/><Relationship Id="rId79" Type="http://schemas.openxmlformats.org/officeDocument/2006/relationships/hyperlink" Target="https://defensemirror.com/news/41313" TargetMode="External"/><Relationship Id="rId80" Type="http://schemas.openxmlformats.org/officeDocument/2006/relationships/hyperlink" Target="https://hotnews.ro/video-trump-anunta-ca-armata-sua-a-distrus-toate-tintele-militare-de-pe-insula-kharg-si-vine-cu-o-noua-amenintare-2193749" TargetMode="External"/><Relationship Id="rId81" Type="http://schemas.openxmlformats.org/officeDocument/2006/relationships/hyperlink" Target="https://e24.no/internasjonal-oekonomi/i/8pqjBG/usa-har-angrepet-kharg-oeya-i-iran-big-bang-for-oljeprisen" TargetMode="External"/><Relationship Id="rId82" Type="http://schemas.openxmlformats.org/officeDocument/2006/relationships/hyperlink" Target="https://www.nationalheraldindia.com/international/us-deploys-marines-to-west-asia-as-strikes-hit-iran-and-war-rattles-region" TargetMode="External"/><Relationship Id="rId83" Type="http://schemas.openxmlformats.org/officeDocument/2006/relationships/hyperlink" Target="https://mediaindonesia.com/internasional/870363/trump-ancaman-serang-fasilitas-minyak-iran-jika-selat-hormuz-ditutup" TargetMode="External"/><Relationship Id="rId84" Type="http://schemas.openxmlformats.org/officeDocument/2006/relationships/hyperlink" Target="https://international.sindonews.com/read/1686971/43/perang-makin-berkobar-iran-ancam-serang-infrastruktur-minyak-di-seluruh-timur-tengah-1773475404" TargetMode="External"/><Relationship Id="rId85" Type="http://schemas.openxmlformats.org/officeDocument/2006/relationships/hyperlink" Target="https://www.thehindubusinessline.com/markets/commodities/barclays-raises-2026-brent-forecast-to-85-a-barrel-on-strait-of-hormuz-disruption/article70742241.ece" TargetMode="External"/><Relationship Id="rId86" Type="http://schemas.openxmlformats.org/officeDocument/2006/relationships/hyperlink" Target="https://www.kiwikidsnews.co.nz/why-hormuz-matters/" TargetMode="External"/><Relationship Id="rId87" Type="http://schemas.openxmlformats.org/officeDocument/2006/relationships/hyperlink" Target="https://www.dawn.com/news/1981964/marines-missiles-and-messaging-is-washington-launching-a-ground-invasion" TargetMode="External"/><Relationship Id="rId88" Type="http://schemas.openxmlformats.org/officeDocument/2006/relationships/hyperlink" Target="https://25h.app/2026/03/14/%D8%AA%D8%B1%D9%85%D8%A8-%D9%8A%D9%87%D8%AF%D8%AF-%D8%A8%D8%A7%D8%B3%D8%AA%D9%87%D8%AF%D8%A7%D9%81-%D8%A8%D9%86%D9%8A%D8%AA%D9%87%D8%A7-%D8%A7%D9%84%D9%86%D9%81%D8%B7%D9%8A%D8%A9-%D9%85%D8%A7%D8%B0/" TargetMode="External"/><Relationship Id="rId89" Type="http://schemas.openxmlformats.org/officeDocument/2006/relationships/hyperlink" Target="https://indianexpress.com/article/world/uae-dubai-us-iran-israel-middle-east-drones-flights-live-updates-10580967/" TargetMode="External"/><Relationship Id="rId90" Type="http://schemas.openxmlformats.org/officeDocument/2006/relationships/hyperlink" Target="https://indianexpress.com/article/world/us-news/us-israel-iran-war-live-updates-missile-drone-attacks-west-asia-crisis-middle-east-war-news-10580960/" TargetMode="External"/><Relationship Id="rId91" Type="http://schemas.openxmlformats.org/officeDocument/2006/relationships/hyperlink" Target="https://www.wbap.com/2026/03/13/u-s-marines-are-being-deployed-to-the-middle-east/" TargetMode="External"/><Relationship Id="rId92" Type="http://schemas.openxmlformats.org/officeDocument/2006/relationships/hyperlink" Target="https://usethebitcoin.com/news/oil-to-200-crypto-prices/" TargetMode="External"/><Relationship Id="rId93" Type="http://schemas.openxmlformats.org/officeDocument/2006/relationships/hyperlink" Target="https://www.thehindubusinessline.com/markets/commodities/global-crude-oil-prices-may-hit-120barrel-in-short-term-kotaks-chainwala/article70742231.ece" TargetMode="External"/><Relationship Id="rId94" Type="http://schemas.openxmlformats.org/officeDocument/2006/relationships/hyperlink" Target="https://www.eldiario.ec/mundo/donald-trump-armada-estrecho-ormuz-13032026/" TargetMode="External"/><Relationship Id="rId95" Type="http://schemas.openxmlformats.org/officeDocument/2006/relationships/hyperlink" Target="https://bullyingsinfronteras.blogspot.com/2026/03/estados-unidos-ataco-la-isla-de-kharg.html" TargetMode="External"/><Relationship Id="rId96" Type="http://schemas.openxmlformats.org/officeDocument/2006/relationships/hyperlink" Target="https://jurnalul.ro/stiri/externe/petrolier-sua-atacat-ambarcatiuni-kamikaze-fara-pilot-explozibili-irak-marinar-murit-1026905.html" TargetMode="External"/><Relationship Id="rId97" Type="http://schemas.openxmlformats.org/officeDocument/2006/relationships/hyperlink" Target="https://hvg.hu/vilag/20260314_iran-haboru-kharg-sziget-olajexport-libanon-katar" TargetMode="External"/><Relationship Id="rId98" Type="http://schemas.openxmlformats.org/officeDocument/2006/relationships/hyperlink" Target="https://www.livemint.com/news/world/middle-east-conflict-iran-flies-sailors-and-fallen-crew-out-of-indias-kochi-11773455452556.html" TargetMode="External"/><Relationship Id="rId99" Type="http://schemas.openxmlformats.org/officeDocument/2006/relationships/hyperlink" Target="https://www.livemint.com/news/world/middle-east-conflict-us-embassy-in-iraqs-baghdad-struck-by-drone-kharg-island-trump-iran-11773459952700.html" TargetMode="External"/><Relationship Id="rId100" Type="http://schemas.openxmlformats.org/officeDocument/2006/relationships/hyperlink" Target="https://www.livemint.com/news/us-news/totally-defeated-iran-wants-a-deal-claims-trump-after-two-weeks-of-operation-epic-fury-not-a-deal-that-i-would-11773465241751.html" TargetMode="External"/><Relationship Id="rId101" Type="http://schemas.openxmlformats.org/officeDocument/2006/relationships/hyperlink" Target="https://indianexpress.com/article/business/indian-flagged-lpg-tanker-crosses-strait-of-hormuz-10581380/" TargetMode="External"/><Relationship Id="rId102" Type="http://schemas.openxmlformats.org/officeDocument/2006/relationships/hyperlink" Target="https://www.japantimes.co.jp/news/2026/03/14/asia-pacific/us-energy-supply-asia-pacific/" TargetMode="External"/><Relationship Id="rId103" Type="http://schemas.openxmlformats.org/officeDocument/2006/relationships/hyperlink" Target="https://www.wired.it/article/mine-mare-stretto-hormuz-iran/" TargetMode="External"/><Relationship Id="rId104" Type="http://schemas.openxmlformats.org/officeDocument/2006/relationships/hyperlink" Target="https://www.elbalad.news/6901798" TargetMode="External"/><Relationship Id="rId105" Type="http://schemas.openxmlformats.org/officeDocument/2006/relationships/hyperlink" Target="https://mg.co.za/thought-leader/opinion/2026-03-14-world-war-of-economics/" TargetMode="External"/><Relationship Id="rId106" Type="http://schemas.openxmlformats.org/officeDocument/2006/relationships/hyperlink" Target="https://www.vanguardngr.com/2026/03/explosions-rock-baghdad-as-security-sources-say-us-embassy-attacked/" TargetMode="External"/><Relationship Id="rId107" Type="http://schemas.openxmlformats.org/officeDocument/2006/relationships/hyperlink" Target="https://www.thesun.co.uk/news/38506666/trump-iran-oil-kharg-island-raid/" TargetMode="External"/><Relationship Id="rId108" Type="http://schemas.openxmlformats.org/officeDocument/2006/relationships/hyperlink" Target="https://www.khaama.com/iran-says-us-and-israel-policies-driving-surge-in-global-oil-prices/" TargetMode="External"/><Relationship Id="rId109" Type="http://schemas.openxmlformats.org/officeDocument/2006/relationships/hyperlink" Target="https://www.aljazeera.com/news/2026/3/12/us-military-not-ready-to-escort-oil-ships-through-hormuz-official-says?traffic_source=rss" TargetMode="External"/><Relationship Id="rId110" Type="http://schemas.openxmlformats.org/officeDocument/2006/relationships/hyperlink" Target="https://theasialive.com/middle-east-war-sparks-global-energy-emergency-oil-flows-through-strait-of-hormuz-collapse-and-prices-surge/" TargetMode="External"/><Relationship Id="rId111" Type="http://schemas.openxmlformats.org/officeDocument/2006/relationships/hyperlink" Target="https://aif.ru/politics/ekspert-kulagin-skazal-kak-izmenitsya-rynok-nefti-posle-konflikta-v-irane" TargetMode="External"/><Relationship Id="rId112" Type="http://schemas.openxmlformats.org/officeDocument/2006/relationships/hyperlink" Target="https://www.juancole.com/2026/03/samson-reprisals-economy.html" TargetMode="External"/><Relationship Id="rId113" Type="http://schemas.openxmlformats.org/officeDocument/2006/relationships/hyperlink" Target="https://www.juancole.com/2026/03/israel-geostrategic-transformation.html" TargetMode="External"/><Relationship Id="rId114" Type="http://schemas.openxmlformats.org/officeDocument/2006/relationships/hyperlink" Target="https://www.thisdaylive.com/2026/03/14/iran-war-concerns-mount-in-nigeria-others-over-looming-food-shortage-rising-inflation/" TargetMode="External"/><Relationship Id="rId115" Type="http://schemas.openxmlformats.org/officeDocument/2006/relationships/hyperlink" Target="https://www.bolnews.com/latest-news/us-strikes-irans-kharg-island-warns-oil-facilities-could-be-next/" TargetMode="External"/><Relationship Id="rId116" Type="http://schemas.openxmlformats.org/officeDocument/2006/relationships/hyperlink" Target="https://apnlive.com/world-news/dubai-hit-again-debris-attack-us-embassy-baghdad-drone/" TargetMode="External"/><Relationship Id="rId117" Type="http://schemas.openxmlformats.org/officeDocument/2006/relationships/hyperlink" Target="https://eldiariony.com/2026/03/12/el-petroleo-vuelve-a-superar-los-100-y-amenaza-con-subir-la-gasolina-en-ee-uu/" TargetMode="External"/><Relationship Id="rId118" Type="http://schemas.openxmlformats.org/officeDocument/2006/relationships/hyperlink" Target="https://www.bahrainnews.net/news/278921066/saudi-air-defence-intercepts-destroys-drone-over-al-jawf-region" TargetMode="External"/><Relationship Id="rId119" Type="http://schemas.openxmlformats.org/officeDocument/2006/relationships/hyperlink" Target="https://trak.in/stories/india-has-secured-petrol-lpg-supplies-govt-assures-in-parliament/" TargetMode="External"/><Relationship Id="rId120" Type="http://schemas.openxmlformats.org/officeDocument/2006/relationships/hyperlink" Target="https://www.qcintel.com/article/ukraine-drones-hit-russian-afipsky-refinery-and-temryuk-port-60737.html" TargetMode="External"/><Relationship Id="rId121" Type="http://schemas.openxmlformats.org/officeDocument/2006/relationships/hyperlink" Target="https://lanouvelletribune.info/2026/03/la-russie-et-les-usa-discutent-de-la-crise-energetique-en-pleine-guerre-en-iran/" TargetMode="External"/><Relationship Id="rId122" Type="http://schemas.openxmlformats.org/officeDocument/2006/relationships/hyperlink" Target="https://www.dailystar.co.uk/news/latest-news/breaking-british-military-base-attacked-36858283" TargetMode="External"/><Relationship Id="rId123" Type="http://schemas.openxmlformats.org/officeDocument/2006/relationships/hyperlink" Target="https://www.standard.co.uk/news/transport/forest-ebikes-lime-hire-richmond-council-deal-london-b1274619.html" TargetMode="External"/><Relationship Id="rId124" Type="http://schemas.openxmlformats.org/officeDocument/2006/relationships/hyperlink" Target="https://nypost.com/2026/03/12/world-news/iran-unveils-enormous-supply-of-naval-suicide-drones-in-underground-missile-city/" TargetMode="External"/><Relationship Id="rId125" Type="http://schemas.openxmlformats.org/officeDocument/2006/relationships/hyperlink" Target="https://www.standard.co.uk/news/uk/william-and-kate-kate-press-association-jackson-london-b1274631.html" TargetMode="External"/><Relationship Id="rId126" Type="http://schemas.openxmlformats.org/officeDocument/2006/relationships/hyperlink" Target="https://www.legit.ng/world/asia/1700856-breaking-irans-supreme-leader-sends-threat-trump/" TargetMode="External"/><Relationship Id="rId127" Type="http://schemas.openxmlformats.org/officeDocument/2006/relationships/hyperlink" Target="https://www.indiatvnews.com/news/world/iran-vows-to-incinerate-us-linked-oil-assets-if-kharg-island-infrastructure-targeted-donald-trump-mojtaba-khamenei-united-states-operation-epic-fury-2026-03-14-1033729" TargetMode="External"/><Relationship Id="rId128" Type="http://schemas.openxmlformats.org/officeDocument/2006/relationships/hyperlink" Target="https://www.fxstreet.com/news/breaking-us-strikes-military-targets-on-kharg-island-irans-main-oil-hub-202603140410" TargetMode="External"/><Relationship Id="rId129" Type="http://schemas.openxmlformats.org/officeDocument/2006/relationships/hyperlink" Target="https://english.mathrubhumi.com/news/india/how-oil-gas-comes-to-india-impact-of-west-asia-conflict-on-country-energy-security-e4zav25f" TargetMode="External"/><Relationship Id="rId130" Type="http://schemas.openxmlformats.org/officeDocument/2006/relationships/hyperlink" Target="https://www.benzinga.com/news/politics/26/03/51256476/trump-says-putin-may-be-helping-iran-a-bit-as-report-claims-russia-shared-us-target-intel" TargetMode="External"/><Relationship Id="rId131" Type="http://schemas.openxmlformats.org/officeDocument/2006/relationships/hyperlink" Target="https://www.benzinga.com/news/politics/26/03/51256496/trump-says-us-obliterated-military-targets-on-irans-kharg-island-threatens-tougher-action-if-hormuz" TargetMode="External"/><Relationship Id="rId132" Type="http://schemas.openxmlformats.org/officeDocument/2006/relationships/hyperlink" Target="https://www.benzinga.com/news/politics/26/03/51256724/jim-cramer-questions-us-strategy-on-strait-of-hormuz-as-tom-cotton-rejects-claims-trump-team-failed" TargetMode="External"/><Relationship Id="rId133" Type="http://schemas.openxmlformats.org/officeDocument/2006/relationships/hyperlink" Target="https://www.peruinforma.com/ee-uu-ataca-la-isla-de-kharg-y-pone-en-jaque-las-exportaciones-de-crudo-de-iran/" TargetMode="External"/><Relationship Id="rId134" Type="http://schemas.openxmlformats.org/officeDocument/2006/relationships/hyperlink" Target="https://www.24newshd.tv/14-Mar-2026/iran-threatens-us-linked-oil-targets-trump-says-kharg-island-bombed" TargetMode="External"/><Relationship Id="rId135" Type="http://schemas.openxmlformats.org/officeDocument/2006/relationships/hyperlink" Target="https://www.al-monitor.com/originals/2026/03/kharg-island-struck-us-key-hub-iran-oil-exports" TargetMode="External"/><Relationship Id="rId136" Type="http://schemas.openxmlformats.org/officeDocument/2006/relationships/hyperlink" Target="https://kienthuc.net.vn/my-chua-san-sang-ho-tong-tau-cho-dau-vuot-eo-bien-hormuz-post1608887.html" TargetMode="External"/><Relationship Id="rId137" Type="http://schemas.openxmlformats.org/officeDocument/2006/relationships/hyperlink" Target="https://kienthuc.net.vn/ukraine-noi-gi-ve-lenh-mien-tru-tam-thoi-cua-my-voi-dau-mo-nga-post1608986.html" TargetMode="External"/><Relationship Id="rId138" Type="http://schemas.openxmlformats.org/officeDocument/2006/relationships/hyperlink" Target="https://kienthuc.net.vn/chien-su-trung-dong-ngay-143-my-nem-bom-dao-kharg-post1608970.html" TargetMode="External"/><Relationship Id="rId139" Type="http://schemas.openxmlformats.org/officeDocument/2006/relationships/hyperlink" Target="https://textilefocus.com/energy-crisis-and-supply-chain-disruptions-raise-concerns-for-bangladeshs-export-industries/" TargetMode="External"/><Relationship Id="rId140" Type="http://schemas.openxmlformats.org/officeDocument/2006/relationships/hyperlink" Target="https://www.tagesschau.de/ausland/asien/liveblog-iran-samstag-100.html" TargetMode="External"/><Relationship Id="rId141" Type="http://schemas.openxmlformats.org/officeDocument/2006/relationships/hyperlink" Target="https://www.indiatvnews.com/news/world/trump-says-us-forces-destroyed-military-targets-on-iranian-island-that-handles-oil-exports-2026-03-14-1033722" TargetMode="External"/><Relationship Id="rId142" Type="http://schemas.openxmlformats.org/officeDocument/2006/relationships/hyperlink" Target="https://www.vesty.co.il/main/article/bkzuv00fqwg" TargetMode="External"/><Relationship Id="rId143" Type="http://schemas.openxmlformats.org/officeDocument/2006/relationships/hyperlink" Target="https://www.dailyfinland.fi/business/48284/Mideast-conflict-weighs-on-global-economy-media" TargetMode="External"/><Relationship Id="rId144" Type="http://schemas.openxmlformats.org/officeDocument/2006/relationships/hyperlink" Target="https://www.wtnh.com/news/national/trump-says-us-destroyed-every-military-target-on-irans-kharg-island-threatens-oil-infrastructure-if-tankers-blocked/" TargetMode="External"/><Relationship Id="rId145" Type="http://schemas.openxmlformats.org/officeDocument/2006/relationships/hyperlink" Target="https://www.dailyfinland.fi/worldwide/48290/US-bombings-on-Iran%C2%B4s-military-targets-on-Iran-launches-operation-at-US-Israeli-targets" TargetMode="External"/><Relationship Id="rId146" Type="http://schemas.openxmlformats.org/officeDocument/2006/relationships/hyperlink" Target="https://www.indiatoday.in/world/story/iran-war-kharg-island-oil-trump-us-troops-military-ground-offensive-2881530-2026-03-14?utm_source=rss" TargetMode="External"/><Relationship Id="rId147" Type="http://schemas.openxmlformats.org/officeDocument/2006/relationships/hyperlink" Target="https://www.nzz.ch/meinung/teures-erdoel-trump-hat-iran-angegriffen-und-die-welt-getroffen-ld.1929205" TargetMode="External"/><Relationship Id="rId148" Type="http://schemas.openxmlformats.org/officeDocument/2006/relationships/hyperlink" Target="https://www.theborneopost.com/2026/03/14/trump-says-us-navy-escorts-for-tankers-in-strait-of-hormuz-expected-soon/" TargetMode="External"/><Relationship Id="rId149" Type="http://schemas.openxmlformats.org/officeDocument/2006/relationships/hyperlink" Target="https://www.theborneopost.com/2026/03/14/dpm-fadillah-msia-prepares-contingency-measures-as-middle-east-conflict-threaten-energy-logistics-costs-video/" TargetMode="External"/><Relationship Id="rId150" Type="http://schemas.openxmlformats.org/officeDocument/2006/relationships/hyperlink" Target="https://www.manchestereveningnews.co.uk/news/world-news/iran-new-leader-issues-first-33580384" TargetMode="External"/><Relationship Id="rId151" Type="http://schemas.openxmlformats.org/officeDocument/2006/relationships/hyperlink" Target="https://www.24newshd.tv/14-Mar-2026/easy-ways-us-war-iran-drags" TargetMode="External"/><Relationship Id="rId152" Type="http://schemas.openxmlformats.org/officeDocument/2006/relationships/hyperlink" Target="https://www.koat.com/article/helipad-us-embassy-baghdad-hit-by-missile/70740546" TargetMode="External"/><Relationship Id="rId153" Type="http://schemas.openxmlformats.org/officeDocument/2006/relationships/hyperlink" Target="https://www.radiofree.org/2026/03/13/headlines-for-march-13-2026/" TargetMode="External"/><Relationship Id="rId154" Type="http://schemas.openxmlformats.org/officeDocument/2006/relationships/hyperlink" Target="https://www.cbsnews.com/video/key-details-on-day-13-of-iran-war-as-middle-east-grapples-with-continued-attacks/" TargetMode="External"/><Relationship Id="rId155" Type="http://schemas.openxmlformats.org/officeDocument/2006/relationships/hyperlink" Target="https://www.camer.be/92670/38:36/etats-unis-detroit-dormuz-comment-liran-paralyse-20-du-petrole-mondial-et-defie-washington-united-states.html" TargetMode="External"/><Relationship Id="rId156" Type="http://schemas.openxmlformats.org/officeDocument/2006/relationships/hyperlink" Target="https://www.myjoyonline.com/iran-steps-up-attacks-on-energy-targets-as-tankers-hit/" TargetMode="External"/><Relationship Id="rId157" Type="http://schemas.openxmlformats.org/officeDocument/2006/relationships/hyperlink" Target="https://www.latimes.com/world-nation/story/2026-03-12/islands-off-irans-southern-coast-are-key-to-its-economy-security-what-to-know-about-them" TargetMode="External"/><Relationship Id="rId158" Type="http://schemas.openxmlformats.org/officeDocument/2006/relationships/hyperlink" Target="https://gephardtdaily.com/top-stories/breaking-u-s-sending-2500-marines-to-middle-east/" TargetMode="External"/><Relationship Id="rId159" Type="http://schemas.openxmlformats.org/officeDocument/2006/relationships/hyperlink" Target="https://www.t-online.de/nachrichten/ausland/internationale-politik/id_101167162/iran-krieg-was-hinter-trumps-angriff-auf-die-oel-insel-charg-steckt.html" TargetMode="External"/><Relationship Id="rId160" Type="http://schemas.openxmlformats.org/officeDocument/2006/relationships/hyperlink" Target="https://www.nzz.ch/wirtschaft/der-tollkuehne-der-reeder-georgios-prokopiou-laesst-seine-tanker-trotz-iran-krieg-durch-die-strasse-von-hormuz-fahren-ld.1929042" TargetMode="External"/><Relationship Id="rId161" Type="http://schemas.openxmlformats.org/officeDocument/2006/relationships/hyperlink" Target="https://www.radiofree.org/2026/03/13/existential-attrition-irans-closure-of-the-strait-of-hormuz/" TargetMode="External"/><Relationship Id="rId162" Type="http://schemas.openxmlformats.org/officeDocument/2006/relationships/hyperlink" Target="https://newtalk.tw/news/view/2026-03-14/1024217" TargetMode="External"/><Relationship Id="rId163" Type="http://schemas.openxmlformats.org/officeDocument/2006/relationships/hyperlink" Target="https://www.columbian.com/news/2026/mar/12/irans-secretive-top-leader-vows-to-keep-up-attacks-in-his-first-statement-since-being-appointed/" TargetMode="External"/><Relationship Id="rId164" Type="http://schemas.openxmlformats.org/officeDocument/2006/relationships/hyperlink" Target="https://www.nytimes.com/video/world/middleeast/100000010770897/oil-prices-iran-tanker-attacks.html" TargetMode="External"/><Relationship Id="rId165" Type="http://schemas.openxmlformats.org/officeDocument/2006/relationships/hyperlink" Target="https://expressodasilhas.cv/mundo/2026/03/12/eua-vao-libertar-172-milhoes-de-barris-da-sua-reserva-estrategica/101852" TargetMode="External"/><Relationship Id="rId166" Type="http://schemas.openxmlformats.org/officeDocument/2006/relationships/hyperlink" Target="https://bfsi.economictimes.indiatimes.com/articles/impact-of-iran-conflict-on-indian-interest-rates-what-you-need-to-know/129567461" TargetMode="External"/><Relationship Id="rId167" Type="http://schemas.openxmlformats.org/officeDocument/2006/relationships/hyperlink" Target="https://indiashippingnews.com/fiata-middle-east-security-alert-legal-insurance-guidance-for-freight-forwarders/" TargetMode="External"/><Relationship Id="rId168" Type="http://schemas.openxmlformats.org/officeDocument/2006/relationships/hyperlink" Target="https://www.business-standard.com/world-news/us-begins-emergency-oil-reserve-release-of-86-mn-barrels-amid-w-asia-crisis-126031400105_1.html" TargetMode="External"/><Relationship Id="rId169" Type="http://schemas.openxmlformats.org/officeDocument/2006/relationships/hyperlink" Target="https://www.business-standard.com/world-news/us-strike-on-iran-s-kharg-island-risks-further-disruptions-to-oil-supply-126031400149_1.html" TargetMode="External"/><Relationship Id="rId170" Type="http://schemas.openxmlformats.org/officeDocument/2006/relationships/hyperlink" Target="https://elcomercio.pe/mundo/oriente-medio/iran-amenaza-con-reducir-a-cenizas-instalaciones-petroleras-vinculadas-a-estados-unidos-si-ataca-las-de-la-isla-de-kharg-noticia/" TargetMode="External"/><Relationship Id="rId171" Type="http://schemas.openxmlformats.org/officeDocument/2006/relationships/hyperlink" Target="https://www.business-standard.com/world-news/us-refuelling-planes-damage-iran-missile-strike-in-saudi-arabia-war-126031400207_1.html" TargetMode="External"/><Relationship Id="rId172" Type="http://schemas.openxmlformats.org/officeDocument/2006/relationships/hyperlink" Target="https://kalimpongonlinenews.blogspot.com/2026/03/explosion-reported-near-demonstration.html" TargetMode="External"/><Relationship Id="rId173" Type="http://schemas.openxmlformats.org/officeDocument/2006/relationships/hyperlink" Target="https://www.brisbanetimes.com.au/world/middle-east/putin-is-making-the-most-of-the-us-iran-war-as-energy-shock-fills-his-coffers-20260314-p5oaho.html?ref=rss&amp;utm_medium=rss&amp;utm_source=rss_feed" TargetMode="External"/><Relationship Id="rId174" Type="http://schemas.openxmlformats.org/officeDocument/2006/relationships/hyperlink" Target="https://www.scmp.com/news/asia/east-asia/article/3346580/us-moves-2000-marines-japan-middle-east-iran-war-intensifies?utm_source=rss_feed" TargetMode="External"/><Relationship Id="rId175" Type="http://schemas.openxmlformats.org/officeDocument/2006/relationships/hyperlink" Target="https://kalimpongonlinenews.blogspot.com/2026/03/two-indians-killed-ten-injured-in-drone.html" TargetMode="External"/><Relationship Id="rId176" Type="http://schemas.openxmlformats.org/officeDocument/2006/relationships/hyperlink" Target="https://www.volkskrant.nl/aanval-vs-israel-op-iran/trump-meldt-massaal-bombardement-op-iraans-eiland-kharg-cruciaal-voor-mondiale-oliehandel~b82993e1/" TargetMode="External"/><Relationship Id="rId177" Type="http://schemas.openxmlformats.org/officeDocument/2006/relationships/hyperlink" Target="https://www.dnes.bg/a/605-voynata-v-iran/714103-sasht-unishtozhiha-perlata-v-iranskata-korona-ostrov-harg" TargetMode="External"/><Relationship Id="rId178" Type="http://schemas.openxmlformats.org/officeDocument/2006/relationships/hyperlink" Target="https://cryptopotato.com/us-carried-out-most-powerful-bombing-raid-on-irans-kharg-island-when-will-btc-react/" TargetMode="External"/><Relationship Id="rId179" Type="http://schemas.openxmlformats.org/officeDocument/2006/relationships/hyperlink" Target="https://www.trend.az/world/4164953.html" TargetMode="External"/><Relationship Id="rId180" Type="http://schemas.openxmlformats.org/officeDocument/2006/relationships/hyperlink" Target="https://www.oneindia.com/india/petrol-diesel-prices-unchanged-despite-37-surge-in-global-crude-oil-check-rates-in-your-city-8026435.html" TargetMode="External"/><Relationship Id="rId181" Type="http://schemas.openxmlformats.org/officeDocument/2006/relationships/hyperlink" Target="https://24.ae/article/950733/%d8%a5%d9%8a%d8%b1%d8%a7%d9%86-%d8%aa%d8%b9%d8%b1%d8%b6-%d8%b4%d8%b1%d8%b7%d8%a7%d9%8b-%d9%84%d9%84%d8%b3%d9%85%d8%a7%d8%ad-%d8%a8%d9%85%d8%b1%d9%88%d8%b1-%d9%86%d8%a7%d9%82%d9%84%d8%a7%d8%aa-%d9%86%d9%81%d8%b7-%d8%b9%d8%a8%d8%b1-%d9%85%d8%b6%d9%8a%d9%82-%d9%87%d8%b1%d9%85%d8%b2" TargetMode="External"/><Relationship Id="rId182" Type="http://schemas.openxmlformats.org/officeDocument/2006/relationships/hyperlink" Target="https://zn.ua/war/nochju-drony-atakovali-port-i-npz-v-krasnodarskom-krae-takzhe-vzryvy-byli-v-toljatti-hde-stoit-khimzavod.html" TargetMode="External"/><Relationship Id="rId183" Type="http://schemas.openxmlformats.org/officeDocument/2006/relationships/hyperlink" Target="https://www.alarabiya.net/arab-and-world/american-elections-2016/2026/03/14/%D8%AF%D8%B1%D8%A9-%D8%AA%D8%A7%D8%AC-%D8%A7%D9%8A%D8%B1%D8%A7%D9%86-%D8%AA%D8%B1%D8%A7%D9%85%D8%A8-%D9%8A%D9%86%D8%B4%D8%B1-%D9%81%D9%8A%D8%AF%D9%8A%D9%88-%D9%84%D8%B6%D8%B1%D8%A8-%D8%AE%D8%B1%D8%AC-%D9%88%D9%8A%D9%82%D8%A7%D9%8A%D8%B6%D9%87%D8%A7-%D8%A8%D9%87%D8%B1%D9%85%D8%B2" TargetMode="External"/><Relationship Id="rId184" Type="http://schemas.openxmlformats.org/officeDocument/2006/relationships/hyperlink" Target="https://www.alarabiya.net/iran/2026/03/14/%D8%A7%D9%8A%D8%B1%D8%A7%D9%86-%D8%AA%D8%B7%D9%84%D9%82-%D8%AF%D9%81%D8%B9%D8%A9-%D8%B5%D9%88%D8%A7%D8%B1%D9%8A%D8%AE-%D8%AC%D8%AF%D9%8A%D8%AF%D8%A9-%D9%88%D8%B5%D9%81%D8%A7%D8%B1%D8%A7%D8%AA-%D8%A7%D9%84%D8%A7%D9%86%D8%B0%D8%A7%D8%B1-%D8%AA%D8%AF%D9%88%D9%8A-%D8%A8%D8%AD%D9%8A%D9%81%D8%A7" TargetMode="External"/><Relationship Id="rId185" Type="http://schemas.openxmlformats.org/officeDocument/2006/relationships/hyperlink" Target="https://www.finedayradio.com/news/tv-delmarva-channel-33/financial-experts-warn-middle-east-conflict-could-echo-1970s-economic-crisis/" TargetMode="External"/><Relationship Id="rId186" Type="http://schemas.openxmlformats.org/officeDocument/2006/relationships/hyperlink" Target="https://legalresearchandanalysis.com/indias-increase-in-gdp-2023-gdp/" TargetMode="External"/><Relationship Id="rId187" Type="http://schemas.openxmlformats.org/officeDocument/2006/relationships/hyperlink" Target="https://www.actualno.com/asia/trymp-se-naduva-realnostta-e-druga-g-7-e-protiv-nego-za-ruskija-petrol-iran-se-obvyrzva-s-kitaj-za-ormuzkija-protok-video-news_2568159.html" TargetMode="External"/><Relationship Id="rId188" Type="http://schemas.openxmlformats.org/officeDocument/2006/relationships/hyperlink" Target="https://www.zeit.de/politik/ausland/2026-03/irankrieg-usa-angriff-oelexportinsel-charg" TargetMode="External"/><Relationship Id="rId189" Type="http://schemas.openxmlformats.org/officeDocument/2006/relationships/hyperlink" Target="https://www.philstockworld.com/2026/03/13/ian-bremmer-shares-his-thoughts-on-trumps-war-with-iran/" TargetMode="External"/><Relationship Id="rId190" Type="http://schemas.openxmlformats.org/officeDocument/2006/relationships/hyperlink" Target="https://www.indiatoday.in/india/story/us-iran-israel-war-middle-east-strait-of-hormuz-why-lpg-was-hit-first-not-diesel-petrol-supplies-india-2881343-2026-03-14" TargetMode="External"/><Relationship Id="rId191" Type="http://schemas.openxmlformats.org/officeDocument/2006/relationships/hyperlink" Target="https://www.thehindubusinessline.com/news/world/governments-worldwide-act-to-shield-consumers-from-rising-fuel-and-food-prices/article70742160.ece" TargetMode="External"/><Relationship Id="rId192" Type="http://schemas.openxmlformats.org/officeDocument/2006/relationships/hyperlink" Target="https://egyptian-gazette.com/business/saudi-arabia-cuts-oil-output-20-to-8-million-bpd/" TargetMode="External"/><Relationship Id="rId193" Type="http://schemas.openxmlformats.org/officeDocument/2006/relationships/hyperlink" Target="https://www.mees.com/2026/3/13/oil-gas/aramco-targets-5mn-bd-crude-exports-from-yanbu/52849f90-1ee8-11f1-a502-d39632c146a1" TargetMode="External"/><Relationship Id="rId194" Type="http://schemas.openxmlformats.org/officeDocument/2006/relationships/hyperlink" Target="https://www.zawya.com/en/world/americas/us-consumer-spending-core-pce-inflation-firmer-in-january-mpoxproh" TargetMode="External"/><Relationship Id="rId195" Type="http://schemas.openxmlformats.org/officeDocument/2006/relationships/hyperlink" Target="https://www.indexbox.io/blog/bank-of-america-warns-against-chasing-oil-gains-above-100-per-barrel/" TargetMode="External"/><Relationship Id="rId196" Type="http://schemas.openxmlformats.org/officeDocument/2006/relationships/hyperlink" Target="https://www.investing.com/news/economy-news/investors-await-fed-rate-outlook-as-iran-war-keeps-markets-on-edge-4559361" TargetMode="External"/><Relationship Id="rId197" Type="http://schemas.openxmlformats.org/officeDocument/2006/relationships/hyperlink" Target="https://www.rigzone.com/news/wire/mines_across_hormuz_would_create_lethal_barrier-13-mar-2026-183207-article/?rss=true" TargetMode="External"/><Relationship Id="rId198" Type="http://schemas.openxmlformats.org/officeDocument/2006/relationships/hyperlink" Target="https://www.wcshipping.com/blog/iran-war-day-13-gulf-under-wave-of-attacks-what-it-means-for-shipping" TargetMode="External"/><Relationship Id="rId199" Type="http://schemas.openxmlformats.org/officeDocument/2006/relationships/hyperlink" Target="https://www.fxstreet.com/news/forecasting-the-upcoming-week-iran-war-keeps-oil-in-focus-as-markets-reassess-fed-outlook-202603131937" TargetMode="External"/><Relationship Id="rId200" Type="http://schemas.openxmlformats.org/officeDocument/2006/relationships/hyperlink" Target="https://www.urdupoint.com/en/world/france-italy-talk-to-iran-for-safe-passage-o-2153695.html" TargetMode="External"/><Relationship Id="rId201" Type="http://schemas.openxmlformats.org/officeDocument/2006/relationships/hyperlink" Target="https://www.middleeasteye.net/live-blog/live-blog-update/two-gas-tankers-sail-india-through-hormuz" TargetMode="External"/><Relationship Id="rId202" Type="http://schemas.openxmlformats.org/officeDocument/2006/relationships/hyperlink" Target="https://www.stl.news/experts-warn-daily-deterioration-of-ripple-effects-from-strait-of-hormuz-blockade-on-energy-and-trade/" TargetMode="External"/><Relationship Id="rId203" Type="http://schemas.openxmlformats.org/officeDocument/2006/relationships/hyperlink" Target="https://www.mees.com/2026/3/13/refining-petrochemicals/duqm-refinery-feedstock-imperiled-by-hormuz-closure/8fe4e010-1eeb-11f1-b2bb-1f0e972997e0" TargetMode="External"/><Relationship Id="rId204" Type="http://schemas.openxmlformats.org/officeDocument/2006/relationships/hyperlink" Target="https://www.mees.com/2026/3/13/refining-petrochemicals/hormuz-closure-traps-up-to-a-third-of-global-fertilizer-exports-in-the-gulf/9a087310-1eea-11f1-a1ce-93dec4d4fc19" TargetMode="External"/><Relationship Id="rId205" Type="http://schemas.openxmlformats.org/officeDocument/2006/relationships/hyperlink" Target="https://www.mees.com/2026/3/13/geopolitical-risk/iran-takes-aim-at-stranded-tankers/0f3960c0-1eea-11f1-8b65-77b5b9749684" TargetMode="External"/><Relationship Id="rId206" Type="http://schemas.openxmlformats.org/officeDocument/2006/relationships/hyperlink" Target="https://www.mees.com/2026/3/13/corporate/fujairah-port-stays-open-despite-taking-blows/436dd0c0-1ee9-11f1-8af2-d17e8466fbe5" TargetMode="External"/><Relationship Id="rId207" Type="http://schemas.openxmlformats.org/officeDocument/2006/relationships/hyperlink" Target="https://www.actionforex.com/contributors/fundamental-analysis/633250-the-weekly-bottom-line-oil-shock-therapy/" TargetMode="External"/><Relationship Id="rId208" Type="http://schemas.openxmlformats.org/officeDocument/2006/relationships/hyperlink" Target="https://easternherald.com/2026/03/14/israel-attacks-iran-india-tankers-hormuz-safe-passage/" TargetMode="External"/><Relationship Id="rId209" Type="http://schemas.openxmlformats.org/officeDocument/2006/relationships/hyperlink" Target="https://en.clickpetroleoegas.com.br/Sailors-trapped-near-Iran-report-attacks--fear--and-lack-of-water-and-food-in-a-crisis-that-is-putting-pressure-on-the-region./" TargetMode="External"/><Relationship Id="rId210" Type="http://schemas.openxmlformats.org/officeDocument/2006/relationships/hyperlink" Target="https://www.vietnamplus.vn/dien-bien-tai-dao-kharg-khien-dong-usd-co-tuan-tang-gia-thu-hai-lien-tiep-post1098834.vnp" TargetMode="External"/><Relationship Id="rId211" Type="http://schemas.openxmlformats.org/officeDocument/2006/relationships/hyperlink" Target="https://www.aol.com/news/roots-picnic-moving-belmont-plateau-032525454.html" TargetMode="External"/><Relationship Id="rId212" Type="http://schemas.openxmlformats.org/officeDocument/2006/relationships/hyperlink" Target="https://www.thehindu.com/news/national/indian-lpg-carrier-crosses-strait-of-hormuz-marine-traffic-website/article70741020.ece" TargetMode="External"/><Relationship Id="rId213" Type="http://schemas.openxmlformats.org/officeDocument/2006/relationships/hyperlink" Target="https://www.24newshd.tv/13-Mar-2026/global-shipping-industry-caught-storm-war" TargetMode="External"/><Relationship Id="rId214"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215" Type="http://schemas.openxmlformats.org/officeDocument/2006/relationships/hyperlink" Target="https://thearabianpost.com/goldman-warns-oil-may-stay-above-100/" TargetMode="External"/><Relationship Id="rId216" Type="http://schemas.openxmlformats.org/officeDocument/2006/relationships/hyperlink" Target="https://www.myjoyonline.com/attacks-on-ships-in-strait-of-hormuz-mount-as-iran-launches-most-intense-strikes-in-war-with-us-and-israel/" TargetMode="External"/><Relationship Id="rId217" Type="http://schemas.openxmlformats.org/officeDocument/2006/relationships/hyperlink" Target="https://www.cbsnews.com/news/iran-war-strait-of-hormuz-strike-ship-oil/" TargetMode="External"/><Relationship Id="rId218" Type="http://schemas.openxmlformats.org/officeDocument/2006/relationships/hyperlink" Target="https://energynow.com/2026/03/crude-futures-turn-positive-on-continued-hormuz-closure/" TargetMode="External"/><Relationship Id="rId219" Type="http://schemas.openxmlformats.org/officeDocument/2006/relationships/hyperlink" Target="https://www.israelhayom.com/2026/03/13/us-sending-marines-as-iran-tightens-control-over-hormuz-strait/" TargetMode="External"/><Relationship Id="rId220" Type="http://schemas.openxmlformats.org/officeDocument/2006/relationships/hyperlink" Target="https://www.livemint.com/news/us-news/you-don-t-need-to-worry-about-it-pete-hegseth-on-irans-hormuz-shipping-threat-11773428880432.html" TargetMode="External"/><Relationship Id="rId221" Type="http://schemas.openxmlformats.org/officeDocument/2006/relationships/hyperlink" Target="https://www.channelstv.com/2026/03/13/oil-stays-above-100-stocks-slide-tracking-middle-east-war/" TargetMode="External"/><Relationship Id="rId222" Type="http://schemas.openxmlformats.org/officeDocument/2006/relationships/hyperlink" Target="https://www.financialsense.com/blog/21585/weeks-market-wrap-strait-jail?utm_source=all&amp;utm_medium=rss&amp;utm_campaign=content" TargetMode="External"/><Relationship Id="rId223" Type="http://schemas.openxmlformats.org/officeDocument/2006/relationships/hyperlink" Target="https://www.livemint.com/news/world/iran-mocks-trump-amid-middle-east-conflict-white-house-is-now-begging-the-world-incl-india-to-buy-russian-crude-11773447893126.html" TargetMode="External"/><Relationship Id="rId224" Type="http://schemas.openxmlformats.org/officeDocument/2006/relationships/hyperlink" Target="https://londonlovesbusiness.com/us-to-send-marines-and-warships-for-potential-naval-escorts-for-oil-tankers-in-the-strait-of-hormuz/" TargetMode="External"/><Relationship Id="rId225" Type="http://schemas.openxmlformats.org/officeDocument/2006/relationships/hyperlink" Target="https://www.dailywire.com/news/all-eyes-on-strait-of-hormuz-as-u-s-deploys-amphibious-ready-group-to-iran" TargetMode="External"/><Relationship Id="rId226" Type="http://schemas.openxmlformats.org/officeDocument/2006/relationships/hyperlink" Target="https://www.novinite.com/view_news.php?id=237477" TargetMode="External"/><Relationship Id="rId227" Type="http://schemas.openxmlformats.org/officeDocument/2006/relationships/hyperlink" Target="https://www.zerohedge.com/energy/ubs-and-goldman-map-paralysis-across-hormuz-chokepoint" TargetMode="External"/><Relationship Id="rId228" Type="http://schemas.openxmlformats.org/officeDocument/2006/relationships/hyperlink" Target="https://www.freemalaysiatoday.com/category/highlight/2026/03/14/mideast-war-cuts-hormuz-strait-transit-down-to-77-ships" TargetMode="External"/><Relationship Id="rId229" Type="http://schemas.openxmlformats.org/officeDocument/2006/relationships/hyperlink" Target="https://tribune.com.pk/story/2597522/five-us-air-force-refuelling-planes-struck-in-iranian-missile-strike-on-saudi-arabia" TargetMode="External"/><Relationship Id="rId230" Type="http://schemas.openxmlformats.org/officeDocument/2006/relationships/hyperlink" Target="https://www.japantimes.co.jp/news/2026/03/14/world/iran-war-us-strikes/" TargetMode="External"/><Relationship Id="rId231" Type="http://schemas.openxmlformats.org/officeDocument/2006/relationships/hyperlink" Target="https://europeanbusinessmagazine.com/business/hormuz-the-21-mile-strait-that-could-break-the-global-economy/?utm_source=rss&amp;utm_medium=rss&amp;utm_campaign=hormuz-the-21-mile-strait-that-could-break-the-global-economy" TargetMode="External"/><Relationship Id="rId232" Type="http://schemas.openxmlformats.org/officeDocument/2006/relationships/hyperlink" Target="https://dunyanews.tv/en/World/940458-war-has-halted-gulf-oil-flow--and-restarting-it-wont-be-easy" TargetMode="External"/><Relationship Id="rId233" Type="http://schemas.openxmlformats.org/officeDocument/2006/relationships/hyperlink" Target="https://revistaforum.com.br/opiniao/o-retorno-da-geopolitica-do-petroleo/" TargetMode="External"/><Relationship Id="rId234" Type="http://schemas.openxmlformats.org/officeDocument/2006/relationships/hyperlink" Target="https://www.indiatoday.in/india/story/indian-captain-33-crew-stranded-strait-of-hormuz-sailors-families-appeal-government-help-lpg-tanker-iran-war-2881749-2026-03-14?utm_source=rss" TargetMode="External"/><Relationship Id="rId235" Type="http://schemas.openxmlformats.org/officeDocument/2006/relationships/hyperlink" Target="https://americanbazaaronline.com/2026/03/13/trump-defends-high-gas-prices-amid-iran-war-476783/" TargetMode="External"/><Relationship Id="rId236" Type="http://schemas.openxmlformats.org/officeDocument/2006/relationships/hyperlink" Target="https://caribbeannewsglobal.com/iea-member-countries-to-carry-out-largest-ever-oil-stock-release-amid-market-disruptions-from-middle-east-conflict/" TargetMode="External"/><Relationship Id="rId237" Type="http://schemas.openxmlformats.org/officeDocument/2006/relationships/hyperlink" Target="https://www.aol.com/news/oil-gas-prices-jump-iran-224300707.html" TargetMode="External"/><Relationship Id="rId238" Type="http://schemas.openxmlformats.org/officeDocument/2006/relationships/hyperlink" Target="https://en.protothema.gr/2026/03/13/putin-plans-measures-to-protect-energy-infrastructure-from-ukrainian-attacks/" TargetMode="External"/><Relationship Id="rId239" Type="http://schemas.openxmlformats.org/officeDocument/2006/relationships/hyperlink" Target="https://ca.news.yahoo.com/missile-strikes-helipad-inside-us-040648956.html" TargetMode="External"/><Relationship Id="rId240" Type="http://schemas.openxmlformats.org/officeDocument/2006/relationships/hyperlink" Target="https://www.bssnews.net/international/368647" TargetMode="External"/><Relationship Id="rId241" Type="http://schemas.openxmlformats.org/officeDocument/2006/relationships/hyperlink" Target="https://ca.finance.yahoo.com/news/jet-fuel-prices-rising-could-040641231.html" TargetMode="External"/><Relationship Id="rId242" Type="http://schemas.openxmlformats.org/officeDocument/2006/relationships/hyperlink" Target="https://www.breitbart.com/middle-east/2026/03/13/commercial-ships-claim-chinese-ownership-avoid-iranian-attacks/" TargetMode="External"/><Relationship Id="rId243"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244" Type="http://schemas.openxmlformats.org/officeDocument/2006/relationships/hyperlink" Target="https://www.middleeasteye.net/live-blog/live-blog-update/iran-warns-retaliation-against-us-linked-oil-sites-if-energy-sector" TargetMode="External"/><Relationship Id="rId245" Type="http://schemas.openxmlformats.org/officeDocument/2006/relationships/hyperlink" Target="https://www.chosun.com/english/world-en/2026/03/14/DDP23XPECVB2ZL5QU37OXA7YFA/" TargetMode="External"/><Relationship Id="rId246" Type="http://schemas.openxmlformats.org/officeDocument/2006/relationships/hyperlink" Target="https://www.rawstory.com/trump-iran-2676102274/" TargetMode="External"/><Relationship Id="rId247" Type="http://schemas.openxmlformats.org/officeDocument/2006/relationships/hyperlink" Target="https://www.vietnamplus.vn/bo-truong-chien-tranh-my-pete-hegseth-tran-an-lo-ngai-ve-eo-bien-hormuz-post1098814.vnp" TargetMode="External"/><Relationship Id="rId248" Type="http://schemas.openxmlformats.org/officeDocument/2006/relationships/hyperlink" Target="https://www.vietnamplus.vn/gia-dau-brent-vuot-103-usd-moi-thung-sau-dien-bien-quan-su-o-dao-kharg-cua-iran-post1098825.vnp" TargetMode="External"/><Relationship Id="rId249" Type="http://schemas.openxmlformats.org/officeDocument/2006/relationships/hyperlink" Target="https://www.alternet.org/trump-gas-prices-iran-voters/" TargetMode="External"/><Relationship Id="rId250" Type="http://schemas.openxmlformats.org/officeDocument/2006/relationships/hyperlink" Target="https://www.24urdu.com/14-Mar-2026/165500" TargetMode="External"/><Relationship Id="rId251" Type="http://schemas.openxmlformats.org/officeDocument/2006/relationships/hyperlink" Target="https://www.goodreturns.in/news/trump-claims-major-us-airstrike-on-iran-s-kharg-island-targets-military-sites-amid-escalating-gulf-011-1495857.html" TargetMode="External"/><Relationship Id="rId252" Type="http://schemas.openxmlformats.org/officeDocument/2006/relationships/hyperlink" Target="https://www.thehindubusinessline.com/economy/logistics/trump-says-us-will-soon-escort-ships-through-strait-of-hormuz-amid-rising-oil-prices/article70741740.ece" TargetMode="External"/><Relationship Id="rId253" Type="http://schemas.openxmlformats.org/officeDocument/2006/relationships/hyperlink" Target="https://www.perthnow.com.au/news/middle-east/united-states-sends-2500-marines-aboard-up-to-three-warships-to-the-middle-east-us-officials-say-c-21939370" TargetMode="External"/><Relationship Id="rId254" Type="http://schemas.openxmlformats.org/officeDocument/2006/relationships/hyperlink" Target="http://www.adaderana.lk/news.php?nid=119713" TargetMode="External"/><Relationship Id="rId255" Type="http://schemas.openxmlformats.org/officeDocument/2006/relationships/hyperlink" Target="https://www.everettpost.com/state-news/an-upward-trajectory-petroleum-expert-on-iran-conflicts-impact-on-gas-prices/" TargetMode="External"/><Relationship Id="rId256" Type="http://schemas.openxmlformats.org/officeDocument/2006/relationships/hyperlink" Target="https://www.deccanchronicle.com/west-asia/us-iran-war-live-updates-middle-east-crisis-latest-1943699" TargetMode="External"/><Relationship Id="rId257" Type="http://schemas.openxmlformats.org/officeDocument/2006/relationships/hyperlink" Target="https://www.deccanchronicle.com/west-asia/iran-allows-two-india-flagged-lpg-carriers-to-cross-hormuz-1943701" TargetMode="External"/><Relationship Id="rId258" Type="http://schemas.openxmlformats.org/officeDocument/2006/relationships/hyperlink" Target="https://www.gbnews.com/politics/us/donald-trump-us-more-powerful-bombing-raids-iran-kharg-island" TargetMode="External"/><Relationship Id="rId259" Type="http://schemas.openxmlformats.org/officeDocument/2006/relationships/hyperlink" Target="https://www.perthnow.com.au/news/conflict/trump-threatens-to-cripple-crucial-iranian-oil-hub-c-21940968" TargetMode="External"/><Relationship Id="rId260" Type="http://schemas.openxmlformats.org/officeDocument/2006/relationships/hyperlink" Target="https://www.cbsnews.com/video/oil-barrels-reserves-being-released-address-supply-risk-gas-prices-jump-in-u-s/" TargetMode="External"/><Relationship Id="rId261" Type="http://schemas.openxmlformats.org/officeDocument/2006/relationships/hyperlink" Target="https://angrybearblog.com/2026/03/recent-gasoline-pricing-and-six-months-of-history" TargetMode="External"/><Relationship Id="rId262" Type="http://schemas.openxmlformats.org/officeDocument/2006/relationships/hyperlink" Target="https://news.abplive.com/news/india/no-need-to-panic-india-has-enough-crude-oil-refineries-running-at-full-capacity-govt-assures-1831106" TargetMode="External"/><Relationship Id="rId263" Type="http://schemas.openxmlformats.org/officeDocument/2006/relationships/hyperlink" Target="https://energy.economictimes.indiatimes.com/news/oil-and-gas/indias-lpg-production-soars-30-amid-government-efforts-to-alleviate-gas-shortages/129555193" TargetMode="External"/><Relationship Id="rId264" Type="http://schemas.openxmlformats.org/officeDocument/2006/relationships/hyperlink" Target="https://boereport.com/2026/03/13/biggest-global-oil-supply-disruptions-in-history/" TargetMode="External"/><Relationship Id="rId265" Type="http://schemas.openxmlformats.org/officeDocument/2006/relationships/hyperlink" Target="https://www.commoditycontext.com/p/ocw11w26" TargetMode="External"/><Relationship Id="rId266" Type="http://schemas.openxmlformats.org/officeDocument/2006/relationships/hyperlink" Target="https://www.deccanchronicle.com/nation/fitch-raises-indias-fy26-gdp-growth-forecast-to-75-on-strong-domestic-demand-1943583" TargetMode="External"/><Relationship Id="rId267" Type="http://schemas.openxmlformats.org/officeDocument/2006/relationships/hyperlink" Target="http://www.kakiforex.com/2026/03/us-economy-slows-growth-falls-to-07.html" TargetMode="External"/><Relationship Id="rId268" Type="http://schemas.openxmlformats.org/officeDocument/2006/relationships/hyperlink" Target="https://boereport.com/2026/03/13/governments-globally-roll-out-measures-to-blunt-effect-of-iran-war-energy-shock-on-consumers/" TargetMode="External"/><Relationship Id="rId269" Type="http://schemas.openxmlformats.org/officeDocument/2006/relationships/hyperlink" Target="https://allwork.space/2026/03/goldman-sachs-raises-recession-odds-to-25-warns-u-s-economy-is-slipping-as-jobs-slow/?utm_source=rss&amp;utm_medium=rss&amp;utm_campaign=goldman-sachs-raises-recession-odds-to-25-warns-u-s-economy-is-slipping-as-jobs-slow" TargetMode="External"/><Relationship Id="rId270" Type="http://schemas.openxmlformats.org/officeDocument/2006/relationships/hyperlink" Target="https://www.fxstreet.com/news/wti-oil-prices-steady-near-95-as-strategic-reserves-offset-middle-east-supply-risks-202603131710" TargetMode="External"/><Relationship Id="rId271" Type="http://schemas.openxmlformats.org/officeDocument/2006/relationships/hyperlink" Target="https://www.rivieramm.com/news-content-hub/iea-adds-largest-ever-400m-barrel-emergency-injection-of-oil-as-markets-grapple-with-war-shuttered-supply-88115" TargetMode="External"/><Relationship Id="rId272" Type="http://schemas.openxmlformats.org/officeDocument/2006/relationships/hyperlink" Target="https://bitcoinworld.co.in/wti-oil-prices-steady-strategic-reserves/" TargetMode="External"/><Relationship Id="rId273" Type="http://schemas.openxmlformats.org/officeDocument/2006/relationships/hyperlink" Target="https://boereport.com/2026/03/13/jp-morgan-sees-crude-supply-cuts-nearing-12-million-bpd-as-tanker-halt-tightens-markets/" TargetMode="External"/><Relationship Id="rId274" Type="http://schemas.openxmlformats.org/officeDocument/2006/relationships/hyperlink" Target="https://www.independentsentinel.com/if-california-is-low-on-gas-why-cant-they-import-it-from-texas/" TargetMode="External"/><Relationship Id="rId275" Type="http://schemas.openxmlformats.org/officeDocument/2006/relationships/hyperlink" Target="https://mathewtegha.com/crude-oil-prices-rise-above-100-as-middle-east-war-disrupts-global-markets/" TargetMode="External"/><Relationship Id="rId276" Type="http://schemas.openxmlformats.org/officeDocument/2006/relationships/hyperlink" Target="https://www.enr.com/articles/62677-hormuz-bypass-infrastructure-was-sized-for-a-short-disruption-this-is-not-that" TargetMode="External"/><Relationship Id="rId277" Type="http://schemas.openxmlformats.org/officeDocument/2006/relationships/hyperlink" Target="https://www.oilandgas360.com/energy-market-assessment-getting-oil-in-the-forms-it-is-needed-where-and-when-needed/#utm_source=rss&amp;utm_medium=rss&amp;utm_campaign=energy-market-assessment-getting-oil-in-the-forms-it-is-needed-where-and-when-needed" TargetMode="External"/><Relationship Id="rId278" Type="http://schemas.openxmlformats.org/officeDocument/2006/relationships/hyperlink" Target="https://www.eenews.net/articles/turmoil-in-oil-markets/" TargetMode="External"/><Relationship Id="rId279" Type="http://schemas.openxmlformats.org/officeDocument/2006/relationships/hyperlink" Target="https://www.channelnewsasia.com/world/wall-street-us-stocks-iran-israel-war-oil-energy-prices-5992901" TargetMode="External"/><Relationship Id="rId280" Type="http://schemas.openxmlformats.org/officeDocument/2006/relationships/hyperlink" Target="https://www.enverus.com/blog/assessing-the-impact-of-middle-east-energy-disruptions-on-global-markets/" TargetMode="External"/><Relationship Id="rId281" Type="http://schemas.openxmlformats.org/officeDocument/2006/relationships/hyperlink" Target="https://www.indexbox.io/blog/fujairah-oil-hub-operations-return-to-normal-after-march-9-drone-incident/" TargetMode="External"/><Relationship Id="rId282" Type="http://schemas.openxmlformats.org/officeDocument/2006/relationships/hyperlink" Target="https://energynewsbeat.co/how-much-diesel-gasoline-jet-fuel-and-other-oil-products-are-actually-imported-to-california/" TargetMode="External"/><Relationship Id="rId283" Type="http://schemas.openxmlformats.org/officeDocument/2006/relationships/hyperlink" Target="https://nairametrics.com/2026/03/13/france-italy-engage-iran-over-hormuz-passage-amid-oil-crisis-report/" TargetMode="External"/><Relationship Id="rId284" Type="http://schemas.openxmlformats.org/officeDocument/2006/relationships/hyperlink" Target="https://energynow.com/2026/03/california-hit-by-much-higher-oil-prices-as-iran-war-stresses-refiners/" TargetMode="External"/><Relationship Id="rId285" Type="http://schemas.openxmlformats.org/officeDocument/2006/relationships/hyperlink" Target="https://meyka.com/blog/march-14-bessents-situation-room-call-puts-iran-risk-on-markets-1403/" TargetMode="External"/><Relationship Id="rId286" Type="http://schemas.openxmlformats.org/officeDocument/2006/relationships/hyperlink" Target="https://www.iraqinews.com/arab-world-news/restarting-gulf-oil-flow-will-be-difficult/" TargetMode="External"/><Relationship Id="rId287" Type="http://schemas.openxmlformats.org/officeDocument/2006/relationships/hyperlink" Target="https://oilprice.com/Latest-Energy-News/World-News/Chinas-Sinopec-to-Slash-Refinery-Rates-amid-Crude-Supply-Shock.html" TargetMode="External"/><Relationship Id="rId288" Type="http://schemas.openxmlformats.org/officeDocument/2006/relationships/hyperlink" Target="https://www.opindia.com/2026/03/lpg-lng-and-the-host-of-other-oil-products-that-run-the-world/" TargetMode="External"/><Relationship Id="rId289" Type="http://schemas.openxmlformats.org/officeDocument/2006/relationships/hyperlink" Target="https://www.theguardian.com/commentisfree/2026/mar/12/oil-price-shocks-trump-war-china-iran-russia" TargetMode="External"/><Relationship Id="rId290" Type="http://schemas.openxmlformats.org/officeDocument/2006/relationships/hyperlink" Target="https://oilprice.com/Latest-Energy-News/World-News/Hormuz-Crisis-Forces-Massive-Saudi-Oil-Shut-In.html" TargetMode="External"/><Relationship Id="rId291" Type="http://schemas.openxmlformats.org/officeDocument/2006/relationships/hyperlink" Target="https://www.nd-aktuell.de/artikel/1198276.energiepolitik-die-verpulverte-oelreserve.html" TargetMode="External"/><Relationship Id="rId292" Type="http://schemas.openxmlformats.org/officeDocument/2006/relationships/hyperlink" Target="https://www.zerohedge.com/markets/us-q4-gdp-growth-cut-half-just-07-after-revision" TargetMode="External"/><Relationship Id="rId293" Type="http://schemas.openxmlformats.org/officeDocument/2006/relationships/hyperlink" Target="https://www.scmp.com/news/world/united-states-canada/article/3346556/us-economic-growth-slumps-07-fourth-quarter-stoking-inflation-worries?utm_source=rss_feed" TargetMode="External"/><Relationship Id="rId294" Type="http://schemas.openxmlformats.org/officeDocument/2006/relationships/hyperlink" Target="https://www.business-standard.com/economy/news/fitch-warns-higher-oil-could-lift-inflation-slow-india-growth-in-h1-fy27-126031301165_1.html" TargetMode="External"/><Relationship Id="rId295" Type="http://schemas.openxmlformats.org/officeDocument/2006/relationships/hyperlink" Target="https://www.rigzone.com/news/analyst_warns_of_big_big_risk_for_oil_over_weekend-13-mar-2026-183201-article/?rss=true" TargetMode="External"/><Relationship Id="rId296" Type="http://schemas.openxmlformats.org/officeDocument/2006/relationships/hyperlink" Target="https://www.rigzone.com/news/wire/oil_drillers_resort_to_trucks_as_california_pipe_idled-13-mar-2026-183205-article/?rss=true" TargetMode="External"/><Relationship Id="rId297" Type="http://schemas.openxmlformats.org/officeDocument/2006/relationships/hyperlink" Target="https://www.eanlibya.com/%D8%A7%D9%84%D9%86%D9%81%D8%B7-%D9%81%D9%88%D9%82-100-%D8%AF%D9%88%D9%84%D8%A7%D8%B1-%D9%88%D8%A7%D9%84%D9%88%D9%83%D8%A7%D9%84%D8%A9-%D8%A7%D9%84%D8%AF%D9%88%D9%84%D9%8A%D8%A9-%D8%AA%D9%8F%D8%AD/" TargetMode="External"/><Relationship Id="rId298" Type="http://schemas.openxmlformats.org/officeDocument/2006/relationships/hyperlink" Target="https://logisticsviewpoints.com/2026/03/13/supply-chain-and-logistics-news-march-9th-12th-2026/" TargetMode="External"/><Relationship Id="rId299" Type="http://schemas.openxmlformats.org/officeDocument/2006/relationships/hyperlink" Target="https://www.rigzone.com/news/usa_crude_oil_stocks_rise_almost_4mm_barrels_wow-13-mar-2026-183208-article/?rss=true" TargetMode="External"/><Relationship Id="rId300" Type="http://schemas.openxmlformats.org/officeDocument/2006/relationships/hyperlink" Target="https://www.indexbox.io/blog/opec-production-surged-in-february-2026-before-strait-of-hormuz-closure/" TargetMode="External"/><Relationship Id="rId301" Type="http://schemas.openxmlformats.org/officeDocument/2006/relationships/hyperlink" Target="https://businesspost.ng/featureoped/compliance-is-the-new-currency-of-nigerian-banking/" TargetMode="External"/><Relationship Id="rId302" Type="http://schemas.openxmlformats.org/officeDocument/2006/relationships/hyperlink" Target="https://hotnews.ro/din-martie-inflatia-va-depasi-10-avertizeaza-o-mare-banca-2193195" TargetMode="External"/><Relationship Id="rId303" Type="http://schemas.openxmlformats.org/officeDocument/2006/relationships/hyperlink" Target="https://e24.no/internasjonal-oekonomi/i/9p3brq/alvorlig-scenario-oljeprisen-kan-utloese-resesjon" TargetMode="External"/><Relationship Id="rId304" Type="http://schemas.openxmlformats.org/officeDocument/2006/relationships/hyperlink" Target="https://abcnews.com/Business/wireStory/us-economy-expanded-sluggish-07-fourth-quarter-government-131035874" TargetMode="External"/><Relationship Id="rId305" Type="http://schemas.openxmlformats.org/officeDocument/2006/relationships/hyperlink" Target="https://fxpro.news/market-overview/the-euro-weighs-up-the-risks-20260313/" TargetMode="External"/><Relationship Id="rId306" Type="http://schemas.openxmlformats.org/officeDocument/2006/relationships/hyperlink" Target="https://www.chemanalyst.com/NewsAndDeals/NewsDetails/germanys-chemical-industry-feels-strain-from-iran-conflict-41422" TargetMode="External"/><Relationship Id="rId307" Type="http://schemas.openxmlformats.org/officeDocument/2006/relationships/hyperlink" Target="https://theindianpractitioner.com/rising-energy-and-polymer-costs-strain-indias-medical-device-manufacturers/" TargetMode="External"/><Relationship Id="rId308" Type="http://schemas.openxmlformats.org/officeDocument/2006/relationships/hyperlink" Target="https://news.alphastreet.com/lyb-q4-2025-earnings-flash/" TargetMode="External"/><Relationship Id="rId309" Type="http://schemas.openxmlformats.org/officeDocument/2006/relationships/hyperlink" Target="https://bitcoinworld.co.in/iran-military-weakened-khamenei-injured/" TargetMode="External"/><Relationship Id="rId310" Type="http://schemas.openxmlformats.org/officeDocument/2006/relationships/hyperlink" Target="https://www.arabnews.pk/node/2636263/business-economy" TargetMode="External"/><Relationship Id="rId311" Type="http://schemas.openxmlformats.org/officeDocument/2006/relationships/hyperlink" Target="https://www.kamcity.com/namnews/international/europe/middle-east-conflict-raises-risks-for-prices-and-supply-chains-in-europe/" TargetMode="External"/><Relationship Id="rId312" Type="http://schemas.openxmlformats.org/officeDocument/2006/relationships/hyperlink" Target="https://www.aol.co.uk/articles/household-bills-due-iran-war-123803163.html" TargetMode="External"/><Relationship Id="rId313" Type="http://schemas.openxmlformats.org/officeDocument/2006/relationships/hyperlink" Target="https://meyka.com/blog/uss-ford-fire-march-13-hormuz-shutdown-threat-lifts-oil-risk-1303/" TargetMode="External"/><Relationship Id="rId314" Type="http://schemas.openxmlformats.org/officeDocument/2006/relationships/hyperlink" Target="https://fullavantenews.com/russia-oil-sanctions-eased-hormuz-crisis-supply/" TargetMode="External"/><Relationship Id="rId315" Type="http://schemas.openxmlformats.org/officeDocument/2006/relationships/hyperlink" Target="https://www.thetechedvocate.org/geopolitical-turbulence-drives-stocks-down-and-oil-prices-up/?utm_source=rss&amp;utm_medium=rss&amp;utm_campaign=geopolitical-turbulence-drives-stocks-down-and-oil-prices-up" TargetMode="External"/><Relationship Id="rId316" Type="http://schemas.openxmlformats.org/officeDocument/2006/relationships/hyperlink" Target="https://www.cnbc.com/2026/03/13/oil-100-price-brent-wti-trump-iran-war-surrender-khamenei.html" TargetMode="External"/><Relationship Id="rId317" Type="http://schemas.openxmlformats.org/officeDocument/2006/relationships/hyperlink" Target="https://www.mediafax.ro/externe/ft-franta-si-italia-poarta-discutii-cu-iranul-pentru-trecerea-navelor-prin-stramtoarea-ormuz-23702527" TargetMode="External"/><Relationship Id="rId318" Type="http://schemas.openxmlformats.org/officeDocument/2006/relationships/hyperlink" Target="https://www.bairdmaritime.com/shipping/dry-cargo/bulkers/iran-allows-turkish-owned-vessel-to-transit-strait-of-hormuz" TargetMode="External"/><Relationship Id="rId319" Type="http://schemas.openxmlformats.org/officeDocument/2006/relationships/hyperlink" Target="https://indianexpress.com/article/business/insurance-costs-spiral-upwards-as-west-asia-conflict-escalates-10580435/" TargetMode="External"/><Relationship Id="rId320" Type="http://schemas.openxmlformats.org/officeDocument/2006/relationships/hyperlink" Target="https://www.independent.co.uk/news/world/middle-east/oil-prices-jag-prakash-strait-hormuz-b2938059.html" TargetMode="External"/><Relationship Id="rId321" Type="http://schemas.openxmlformats.org/officeDocument/2006/relationships/hyperlink" Target="https://oilprice.com/Latest-Energy-News/World-News/Goldman-Sachs-Hikes-Brent-Oil-Forecast-to-Over-100-for-March.html" TargetMode="External"/><Relationship Id="rId322" Type="http://schemas.openxmlformats.org/officeDocument/2006/relationships/hyperlink" Target="https://www.business-standard.com/economy/news/historic-release-of-strategic-oil-reserves-limited-solution-says-sp-global-126031300779_1.html" TargetMode="External"/><Relationship Id="rId323" Type="http://schemas.openxmlformats.org/officeDocument/2006/relationships/hyperlink" Target="https://macrovisor.substack.com/p/breakfast-bites-bouncing-off-the" TargetMode="External"/><Relationship Id="rId324" Type="http://schemas.openxmlformats.org/officeDocument/2006/relationships/hyperlink" Target="https://investorsking.com/2026/03/13/nigeria-suspends-petrol-import-licenses-as-dangote-refinery-expands-supply/" TargetMode="External"/><Relationship Id="rId325" Type="http://schemas.openxmlformats.org/officeDocument/2006/relationships/hyperlink" Target="https://www.elnorte.com/preven-recorte-diario-de-8-millones-de-barriles/ar3168829" TargetMode="External"/><Relationship Id="rId326" Type="http://schemas.openxmlformats.org/officeDocument/2006/relationships/hyperlink" Target="https://ceenergynews.com/oil-gas/slovenia-oil-reserves/" TargetMode="External"/><Relationship Id="rId327" Type="http://schemas.openxmlformats.org/officeDocument/2006/relationships/hyperlink" Target="https://haitigazette.com/iea-announces-release-of-400-million-barrels-of-oil-but-is-it-enough/" TargetMode="External"/><Relationship Id="rId328" Type="http://schemas.openxmlformats.org/officeDocument/2006/relationships/hyperlink" Target="https://news.google.com/rss/articles/CBMifEFVX3lxTE14WURXS3JqMVNtOUVGWlpPbm1BLWRCZDR3VW1OQjN3LVN2Z3p6RUk0U1E0Y2VjSmRjYlp4UzhmTDlKVk1BWjlja2xGSU9OVkdNQTRlSUpiMmFJSmRSNy04X0pnVlNxbnRGMzNidFlFa1BfdDZGX1JfM2pEQUs?oc=5&amp;hl=en-US&amp;gl=US&amp;ceid=US:en" TargetMode="External"/><Relationship Id="rId329" Type="http://schemas.openxmlformats.org/officeDocument/2006/relationships/hyperlink" Target="https://www.bloomberg.com/news/videos/2026-03-12/the-opening-trade-3-12-2026-video" TargetMode="External"/><Relationship Id="rId330" Type="http://schemas.openxmlformats.org/officeDocument/2006/relationships/hyperlink" Target="https://www.mirror.co.uk/news/world-news/putin-rakes-6billion-oil-money-36855757" TargetMode="External"/><Relationship Id="rId331" Type="http://schemas.openxmlformats.org/officeDocument/2006/relationships/hyperlink" Target="https://news.republika.co.id/berita/tbse3n393/serangan-balasan-iran-picu-krisis-bersejarah-pasar-minyak-global" TargetMode="External"/><Relationship Id="rId332" Type="http://schemas.openxmlformats.org/officeDocument/2006/relationships/hyperlink" Target="https://www.investing.com/news/stock-market-news/airline-stocks-slide-as-oil-surges-past-100-on-iran-tanker-attacks-4557091" TargetMode="External"/><Relationship Id="rId333" Type="http://schemas.openxmlformats.org/officeDocument/2006/relationships/hyperlink" Target="https://www.cnbc.com/2026/03/12/strait-of-hormuz-oil-pipelines-iran-war-saudi-arabia-uae.html" TargetMode="External"/><Relationship Id="rId334" Type="http://schemas.openxmlformats.org/officeDocument/2006/relationships/hyperlink" Target="https://24-horas.mx/mundo/iran-convierte-el-estrecho-de-ormuz-en-aduana-de-guerra-maritima/" TargetMode="External"/><Relationship Id="rId335" Type="http://schemas.openxmlformats.org/officeDocument/2006/relationships/hyperlink" Target="https://www.actualno.com/asia/turski-korab-e-minal-prez-ormuzkija-protok-news_2567829.html" TargetMode="External"/><Relationship Id="rId336" Type="http://schemas.openxmlformats.org/officeDocument/2006/relationships/hyperlink" Target="https://www.qcintel.com/article/sweden-seizes-sanctioned-russian-linked-oil-tanker-in-baltic-60656.html" TargetMode="External"/><Relationship Id="rId337" Type="http://schemas.openxmlformats.org/officeDocument/2006/relationships/hyperlink" Target="https://windward.ai/blog/two-weeks-into-the-iran-war/" TargetMode="External"/><Relationship Id="rId338" Type="http://schemas.openxmlformats.org/officeDocument/2006/relationships/hyperlink" Target="https://www.gurufocus.com/news/8706213/japan-weighs-russian-oil-purchases-amid-global-energy-uncertainty" TargetMode="External"/><Relationship Id="rId339" Type="http://schemas.openxmlformats.org/officeDocument/2006/relationships/hyperlink" Target="https://www.zeit.de/wirtschaft/2026-03/reedereien-deutschland-militaerischer-schutz-strasse-hormus-iran-merz" TargetMode="External"/><Relationship Id="rId340" Type="http://schemas.openxmlformats.org/officeDocument/2006/relationships/hyperlink" Target="https://www.vortexa.com/insights/clean-tankers-reposition-west" TargetMode="External"/><Relationship Id="rId341" Type="http://schemas.openxmlformats.org/officeDocument/2006/relationships/hyperlink" Target="https://www.unian.ua/economics/energetics/cina-nafti-zminilasya-chorne-zoloto-ne-zupinyayetsya-na-tli-viyni-v-irani-13313778.html" TargetMode="External"/><Relationship Id="rId342" Type="http://schemas.openxmlformats.org/officeDocument/2006/relationships/hyperlink" Target="https://www.investing.com/news/economy-news/this-is-not-2022-strategist-explains-why-this-energy-shock-is-different-4559683" TargetMode="External"/><Relationship Id="rId343" Type="http://schemas.openxmlformats.org/officeDocument/2006/relationships/hyperlink" Target="https://investorsking.com/2026/03/13/oil-prices-set-for-weekly-gain-as-geopolitical-risks-push-brent-above-100/" TargetMode="External"/><Relationship Id="rId344" Type="http://schemas.openxmlformats.org/officeDocument/2006/relationships/hyperlink" Target="https://torontosun.com/business/money-news/electric-vehicle-rethink-to-cost-honda-almost-us16-billion" TargetMode="External"/><Relationship Id="rId345" Type="http://schemas.openxmlformats.org/officeDocument/2006/relationships/hyperlink" Target="https://www.insurancejournal.com/news/international/2026/03/12/861599.htm" TargetMode="External"/><Relationship Id="rId346" Type="http://schemas.openxmlformats.org/officeDocument/2006/relationships/hyperlink" Target="https://www.freemalaysiatoday.com/category/world/2026/03/13/fresh-wave-of-israeli-strikes-on-iran-gulf-nations-also-hit" TargetMode="External"/><Relationship Id="rId347" Type="http://schemas.openxmlformats.org/officeDocument/2006/relationships/hyperlink" Target="https://www.iranherald.com/news/278917014/iran-war-strains-middle-east-ties-with-us-as-region-absorbs-damage" TargetMode="External"/><Relationship Id="rId348" Type="http://schemas.openxmlformats.org/officeDocument/2006/relationships/hyperlink" Target="https://www.sondakika.com/ekonomi/haber-hurmuz-bogazi-ndaki-gerginlik-ticaret-ve-enerjiyi--19653457/" TargetMode="External"/><Relationship Id="rId349" Type="http://schemas.openxmlformats.org/officeDocument/2006/relationships/hyperlink" Target="https://www.scmp.com/economy/global-economy/article/3346499/japan-taps-oil-reserves-iran-war-spreads-could-it-give-china-leverage?utm_source=rss_feed" TargetMode="External"/><Relationship Id="rId350" Type="http://schemas.openxmlformats.org/officeDocument/2006/relationships/hyperlink" Target="https://europeanbusinessmagazine.com/business/why-the-world-is-running-out-of-reasons-that-oil-wont-hit-150/?utm_source=rss&amp;utm_medium=rss&amp;utm_campaign=why-the-world-is-running-out-of-reasons-that-oil-wont-hit-150" TargetMode="External"/><Relationship Id="rId351" Type="http://schemas.openxmlformats.org/officeDocument/2006/relationships/hyperlink" Target="https://namibiadailynews.info/nyt-reports-iran-mining-hormuz-strait-tehran-denies-allegation/" TargetMode="External"/><Relationship Id="rId352" Type="http://schemas.openxmlformats.org/officeDocument/2006/relationships/hyperlink" Target="https://www.asiabusinessoutlook.com/perspective/energy-security-west-asia-disruption-global-ripple-effects-nwid-11529.html" TargetMode="External"/><Relationship Id="rId353" Type="http://schemas.openxmlformats.org/officeDocument/2006/relationships/hyperlink" Target="https://www.aol.com/articles/iran-war-forces-opec-nation-173307790.html" TargetMode="External"/><Relationship Id="rId354" Type="http://schemas.openxmlformats.org/officeDocument/2006/relationships/hyperlink" Target="https://www.cbc.ca/news/business/armstrong-iran-trump-supply-chains-strait-hormuz-us-israel-9.7126304" TargetMode="External"/><Relationship Id="rId355" Type="http://schemas.openxmlformats.org/officeDocument/2006/relationships/hyperlink" Target="https://www.schwartzreport.net/2026/03/13/what-it-will-mean-for-the-economy-if-the-strait-of-hormuz-stays-closed/" TargetMode="External"/><Relationship Id="rId356" Type="http://schemas.openxmlformats.org/officeDocument/2006/relationships/hyperlink" Target="https://www.goodcarbadcar.net/triple-squeeze-oil-shock-shipping-tariff-auto-industry/" TargetMode="External"/><Relationship Id="rId357" Type="http://schemas.openxmlformats.org/officeDocument/2006/relationships/hyperlink" Target="https://www.indiatoday.in/india/story/in-hormuz-waters-ships-broadcast-indians-onboard-2881382-2026-03-13?utm_source=rss" TargetMode="External"/><Relationship Id="rId358" Type="http://schemas.openxmlformats.org/officeDocument/2006/relationships/hyperlink" Target="https://www.saptashwatv.com/news/national-news/mumbai-engineer-killed-in-tanker-attack-near-iraq-leaves-family-devastated-7417.html" TargetMode="External"/><Relationship Id="rId359" Type="http://schemas.openxmlformats.org/officeDocument/2006/relationships/hyperlink" Target="https://ceoworld.biz/2026/03/13/from-hormuz-to-wall-street-what-the-iran-war-means-for-oil-inflation-and-portfolios/" TargetMode="External"/><Relationship Id="rId360" Type="http://schemas.openxmlformats.org/officeDocument/2006/relationships/hyperlink" Target="https://www.xataka.com/magnet/armada-eeuu-sabe-que-le-va-a-ocurrir-al-planeta-mision-para-abrir-ormuz-parecido-a-operacion-suicida" TargetMode="External"/><Relationship Id="rId361" Type="http://schemas.openxmlformats.org/officeDocument/2006/relationships/hyperlink" Target="https://www.thailand-business-news.com/middle-east/294209-thai-cargo-ship-attacked-near-strait-of-hormuz-20-crew-members-rescued-3-still-missing" TargetMode="External"/><Relationship Id="rId362" Type="http://schemas.openxmlformats.org/officeDocument/2006/relationships/hyperlink" Target="https://moderndiplomacy.eu/2026/03/13/turkish-ship-cleared-through-hormuz/" TargetMode="External"/><Relationship Id="rId363" Type="http://schemas.openxmlformats.org/officeDocument/2006/relationships/hyperlink" Target="https://www.ndtv.com/world-news/from-oil-price-rise-to-market-crash-iran-war-sparks-global-economic-jolt-11209723#publisher=newsstand" TargetMode="External"/><Relationship Id="rId364" Type="http://schemas.openxmlformats.org/officeDocument/2006/relationships/hyperlink" Target="https://www.ndtv.com/world-news/israel-iran-us-war-iran-war-oil-crisis-us-gas-prices-donald-trump-opinion-polls-strait-of-hormuz-global-fuel-crisis-11209775#publisher=newsstand" TargetMode="External"/><Relationship Id="rId365" Type="http://schemas.openxmlformats.org/officeDocument/2006/relationships/hyperlink" Target="https://news.google.com/rss/articles/CBMijAFBVV95cUxNdGRGckdzM1dUcm5UemFfRmxiRV9VYkFjbjJxdUhHQU1xNldkaEFhQjBFSFpNOGZ4Xzh0WkJablhRRGs4U1NYZnZlT0t1QkYzdlduZ0laUDNOaWRwc2JUNHFOQ2dzS0xPVTM0aW9pcF9qV3dsdVd6SFFxb0t5TTJCYjBHU2hBZGJOcE5oLQ?oc=5&amp;hl=en-US&amp;gl=US&amp;ceid=US:en" TargetMode="External"/><Relationship Id="rId366" Type="http://schemas.openxmlformats.org/officeDocument/2006/relationships/hyperlink" Target="https://goldbroker.com/news/extreme-volatility-oil-calm-gold-3686" TargetMode="External"/><Relationship Id="rId367" Type="http://schemas.openxmlformats.org/officeDocument/2006/relationships/hyperlink" Target="https://www.oedigital.com/news/536944-iranian-oil-exports-continue-through-hormuz-strait-as-gulf-flows-stall" TargetMode="External"/><Relationship Id="rId368" Type="http://schemas.openxmlformats.org/officeDocument/2006/relationships/hyperlink" Target="https://www.scmp.com/news/world/europe/article/3346523/uk-says-russia-iran-trying-hijack-global-economy-amid-hormuz-blockade?utm_source=rss_feed" TargetMode="External"/><Relationship Id="rId369" Type="http://schemas.openxmlformats.org/officeDocument/2006/relationships/hyperlink" Target="https://oilprice.com/Latest-Energy-News/World-News/Gulf-Oil-Producers-Have-Already-Lost-15-Billion-Since-the-Start-of-the-War.html" TargetMode="External"/><Relationship Id="rId370" Type="http://schemas.openxmlformats.org/officeDocument/2006/relationships/hyperlink" Target="https://www.dawn.com/news/1981692/every-day-i-can-see-missiles-hear-explosions-says-sailor-stuck-in-gulf-amid-iran-war" TargetMode="External"/><Relationship Id="rId371" Type="http://schemas.openxmlformats.org/officeDocument/2006/relationships/hyperlink" Target="https://www.rejoice102.com/2026/03/13/irans-new-supreme-leader-delivers-first-message-declares-strait-of-hormuz-will-remain-closed/" TargetMode="External"/><Relationship Id="rId372" Type="http://schemas.openxmlformats.org/officeDocument/2006/relationships/hyperlink" Target="https://www.ndtv.com/world-news/kc-135-crash-iraq-news-4-of-6-on-board-us-refuelling-aircraft-killed-in-iraq-crash-11210111#publisher=newsstand" TargetMode="External"/><Relationship Id="rId373" Type="http://schemas.openxmlformats.org/officeDocument/2006/relationships/hyperlink" Target="https://www.itln.in/shipping/strait-of-hormuz-disruption-fuels-congestion-at-key-indian-ports-1358414" TargetMode="External"/><Relationship Id="rId374" Type="http://schemas.openxmlformats.org/officeDocument/2006/relationships/hyperlink" Target="http://thearabweekly.com/iran-war-one-taco-too-far" TargetMode="External"/><Relationship Id="rId375" Type="http://schemas.openxmlformats.org/officeDocument/2006/relationships/hyperlink" Target="https://www.cfr.org/global-conflict-tracker/conflict/confrontation-between-united-states-and-iran" TargetMode="External"/><Relationship Id="rId376" Type="http://schemas.openxmlformats.org/officeDocument/2006/relationships/hyperlink" Target="https://tass.com/economy/2101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